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0477" w14:textId="78d0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ноября 2012 года № 54-V.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Утвердить республиканский бюджет на 2013–2015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5 152 711 777 тысяч тенге, в том числе по: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3 511 723 367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88 890 504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7 700 000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1 544 397 906 тысяч тенге;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5 743 716 813 тысяч тенге;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40 831 419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122 125 013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81 293 594 тысячи тенге;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158 721 629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167 531 629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8 810 000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– -790 558 084 тысячи тенге, или 2,3 процента к валовому внутреннему продукту страны;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790 558 084 тысячи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1 в редакции Закона РК от 29.11.2013 </w:t>
      </w:r>
      <w:r>
        <w:rPr>
          <w:rFonts w:ascii="Times New Roman"/>
          <w:b w:val="false"/>
          <w:i w:val="false"/>
          <w:color w:val="ff0000"/>
          <w:sz w:val="28"/>
        </w:rPr>
        <w:t>№ 146-V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поступления арендных плат за пользование Российской Федерацией комплексом "Байконур" в сумме 17 480 000 тысяч тенге и военными полигонами в сумме 3 767 472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2 в редакции Закона РК от 29.11.2013 </w:t>
      </w:r>
      <w:r>
        <w:rPr>
          <w:rFonts w:ascii="Times New Roman"/>
          <w:b w:val="false"/>
          <w:i w:val="false"/>
          <w:color w:val="ff0000"/>
          <w:sz w:val="28"/>
        </w:rPr>
        <w:t>№ 146-V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 xml:space="preserve">. Утвердить объемы поступлений в бюджет на 2013 год, направляемых в Национальный фонд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в доход соответствующего бюджета зачисляются: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коду "Налог на добычу полезных ископаемых" классификации доходов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коду "Социальный налог" классификации доходов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коду "Бензин (за исключением авиационного) собственного производства, реализуемый производителями оптом" – задолженность по сбору с бензина, ранее поступавшему в Дорожный фонд;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коду "Дизельное топливо собственного производства, реализуемое производителями оптом" – задолженность по сбору с дизельного топлива, ранее поступавшему в Дорожный фонд.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объемы бюджетных изъятий из областных бюджетов, бюджета города Алматы в республиканский бюджет в сумме 121 056 185 тысяч тенге, в том числе: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Атырауской – 44 225 473 тысячи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Мангистауской – 24 607 177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Алматы – 52 223 535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поступления трансфертов из областных бюджетов, бюджетов городов Астаны и Алматы в связи с передачей: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функций и полномочий: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проведению государственного технического осмотра транспортных средств – 55 913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миграции населения – 6 650 тысяч тенге;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подразделения специального назначения "Арлан" – 889 999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специального отряда быстрого реагирования – 1 457 943 тысячи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функции по производству крови, ее компонентов и препаратов для государственных организаций здравоохранения республиканского значения – 908 556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полномочий местных исполнительных органов по: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вопросам государственного архитектурно-строительного контроля и лицензирования – 754 640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вопросам повышения квалификации педагогических работников – 1 567 317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организации деятельности центров обслуживания населения – 10 500 859 тысяч тенге.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7 с изменением, внесенным Законом РК от 24.06.2013 </w:t>
      </w:r>
      <w:r>
        <w:rPr>
          <w:rFonts w:ascii="Times New Roman"/>
          <w:b w:val="false"/>
          <w:i w:val="false"/>
          <w:color w:val="ff0000"/>
          <w:sz w:val="28"/>
        </w:rPr>
        <w:t>№ 110-V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7-1.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2013 год поступления трансфертов из областных бюджетов Алматинской, Актюбинской, Восточно-Казахстанской, Южно-Казахстанской областей в сумме 1 699 844 тысячи тенге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Закон дополнен статьей 7-1 в соответствии с Законом РК от 24.06.2013 </w:t>
      </w:r>
      <w:r>
        <w:rPr>
          <w:rFonts w:ascii="Times New Roman"/>
          <w:b w:val="false"/>
          <w:i w:val="false"/>
          <w:color w:val="ff0000"/>
          <w:sz w:val="28"/>
        </w:rPr>
        <w:t>№ 110-V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размер гарантированного трансферта из Национального фонда Республики Казахстан в сумме 1 380 000 000 тысяч тенге.</w:t>
      </w:r>
    </w:p>
    <w:bookmarkEnd w:id="31"/>
    <w:bookmarkStart w:name="z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8-1.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2013 год целевой трансферт из Национального фонда Республики Казахстан на развитие транспортной инфраструктуры в сумме 25 500 000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Закон дополнен статьей 8-1 в соответствии с Законом РК от 24.06.2013 </w:t>
      </w:r>
      <w:r>
        <w:rPr>
          <w:rFonts w:ascii="Times New Roman"/>
          <w:b w:val="false"/>
          <w:i w:val="false"/>
          <w:color w:val="ff0000"/>
          <w:sz w:val="28"/>
        </w:rPr>
        <w:t>№ 110-V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2013 года: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– 18 660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размер государственной базовой пенсионной выплаты – 9 330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минимальный размер пенсии – 19 066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1 731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величину прожиточного минимума для исчисления размеров базовых социальных выплат – 18 660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. Выполнение гарантий государства получателям пенсионных выплат по сохранности обязательных пенсионных взносов в едином накопительном пенсионном фонде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осуществляется по республиканской бюджетной программе 002 "Социальное обеспечение отдельных категорий граждан" Министерства труда и социальной защиты  населения Республики Казахстан в порядке, определяемом Правительством Республики Казахстан.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10 в редакции Закона РК от 21.06.2013 </w:t>
      </w:r>
      <w:r>
        <w:rPr>
          <w:rFonts w:ascii="Times New Roman"/>
          <w:b w:val="false"/>
          <w:i w:val="false"/>
          <w:color w:val="ff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2013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объемы субвенций, передаваемых из республиканского бюджета в областные бюджеты, бюджет города Астаны, в сумме 865 844 050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Акмолинской – 53 074 025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Актюбинской – 32 805 572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Алматинской – 103 465 940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Восточно-Казахстанской – 89 281 704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Жамбылской – 87 075 850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Западно-Казахстанской – 13 485 381 тысяча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Карагандинской – 58 562 240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Костанайской – 51 166 230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Кызылординской – 71 143 181 тысяча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Павлодарской – 27 722 239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Северо-Казахстанской – 50 819 740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Южно-Казахстанской – 220 321 863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Астаны – 6 920 085 тысяч тенге.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 xml:space="preserve">. Распределение и (или) порядок </w:t>
      </w:r>
      <w:r>
        <w:rPr>
          <w:rFonts w:ascii="Times New Roman"/>
          <w:b w:val="false"/>
          <w:i w:val="false"/>
          <w:color w:val="000000"/>
          <w:sz w:val="28"/>
        </w:rPr>
        <w:t>использования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целевых текущих трансфертов областными бюджетами, бюджетами городов Астаны и Алматы на 2013 год определяются на основании решения Правительства Республики Казахстан: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 содержание, материально-техническое оснащение дополнительной штатной численности миграционной полиции;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содержание и материально-техническое оснащение центра временного размещения оралманов и центра адаптации и интеграции оралманов;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 обеспечение безопасности дорожного движения;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 содержание штатной численности, осуществляющей обслуживание режимных стратегических объектов;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 повышение размера доплат за специальные звания сотрудникам органов внутренних дел, содержащихся за счет средств местных бюджетов;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на проведение противоэпизоотических мероприятий;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на поддержку семеноводства;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на </w:t>
      </w:r>
      <w:r>
        <w:rPr>
          <w:rFonts w:ascii="Times New Roman"/>
          <w:b w:val="false"/>
          <w:i w:val="false"/>
          <w:color w:val="000000"/>
          <w:sz w:val="28"/>
        </w:rPr>
        <w:t>материально-техническое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оснащение государственных ветеринарных организаций;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на развитие животноводства;</w:t>
      </w:r>
    </w:p>
    <w:bookmarkEnd w:id="65"/>
    <w:bookmarkStart w:name="z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10-1) на </w:t>
      </w:r>
      <w:r>
        <w:rPr>
          <w:rFonts w:ascii="Times New Roman"/>
          <w:b w:val="false"/>
          <w:i w:val="false"/>
          <w:color w:val="000000"/>
          <w:sz w:val="28"/>
        </w:rPr>
        <w:t>удешевление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растений;</w:t>
      </w:r>
    </w:p>
    <w:bookmarkEnd w:id="66"/>
    <w:bookmarkStart w:name="z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10-2) на </w:t>
      </w:r>
      <w:r>
        <w:rPr>
          <w:rFonts w:ascii="Times New Roman"/>
          <w:b w:val="false"/>
          <w:i w:val="false"/>
          <w:color w:val="000000"/>
          <w:sz w:val="28"/>
        </w:rPr>
        <w:t>повышение доступности товаров</w:t>
      </w:r>
      <w:r>
        <w:rPr>
          <w:rFonts w:ascii="Times New Roman"/>
          <w:b w:val="false"/>
          <w:i w:val="false"/>
          <w:color w:val="000000"/>
          <w:sz w:val="28"/>
        </w:rPr>
        <w:t>, работ и услуг для субъектов агропромышленного комплекса;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на предоставление специальных социальных услуг;</w:t>
      </w:r>
    </w:p>
    <w:bookmarkEnd w:id="68"/>
    <w:bookmarkStart w:name="z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11-1) на увеличение штатной численности местных исполнительных органов;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на капитальный и средний ремонт автомобильных дорог областного, районного значения и улиц населенных пунктов;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на 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пассажирских перевозок метрополитеном;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на изъятие земельных участков для государственных нужд;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на реализацию мер по содействию экономическому развитию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на реализацию мер социальной поддержки специалистов;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на поддержку частного предпринимательства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бизнеса-2020";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на реализацию государственного образовательного заказа в дошкольных организациях образования;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на увеличение размера доплаты за квалификационную категорию учителям школ и воспитателям дошкольных организаций образования;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на повышение оплаты труда учителям, прошедшим повышение квалификации по трехуровневой системе;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на оказание социальной поддержки обучающимся в организациях технического и профессионального образования;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на выплату разницы в заработной плате преподавателям (учителям) организаций технического и профессионального образования;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</w:p>
    <w:bookmarkEnd w:id="85"/>
    <w:bookmarkStart w:name="z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27-1) на содержание вновь вводимых объектов образования;</w:t>
      </w:r>
    </w:p>
    <w:bookmarkEnd w:id="86"/>
    <w:bookmarkStart w:name="z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27-2) на апробирование подушевого финансирования начального, основного среднего и общего среднего образования;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на обеспечение и расширение гарантированного объема бесплатной медицинской помощи;</w:t>
      </w:r>
    </w:p>
    <w:bookmarkEnd w:id="88"/>
    <w:bookmarkStart w:name="z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28-1) на содержание вновь вводимых объектов здравоохранения;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на материально-техническое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оснащение медицинских организаций здравоохранения на местном уровне;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на реализацию природоохранных мероприятий;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на содержание вновь вводимых объектов спорта;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33) на увеличение размера доплаты за квалификационную категорию учителям школ-интернатов для одаренных в спорте детей.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13 с изменениями, внесенными Законом РК от 24.06.2013 </w:t>
      </w:r>
      <w:r>
        <w:rPr>
          <w:rFonts w:ascii="Times New Roman"/>
          <w:b w:val="false"/>
          <w:i w:val="false"/>
          <w:color w:val="ff0000"/>
          <w:sz w:val="28"/>
        </w:rPr>
        <w:t>№ 110-V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средств, реализуемых по следующим направлениям, определяются на основании решения Правительства Республики Казахстан: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24.06.2013 </w:t>
      </w:r>
      <w:r>
        <w:rPr>
          <w:rFonts w:ascii="Times New Roman"/>
          <w:b w:val="false"/>
          <w:i w:val="false"/>
          <w:color w:val="ff0000"/>
          <w:sz w:val="28"/>
        </w:rPr>
        <w:t>№ 110-V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ставки вознаграждения по кредитам (лизингу) на поддержку сельского хозяйства;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удешевление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процентных ставок вознаграждения по кредитам (лизингу) сельскохозяйственной техники;</w:t>
      </w:r>
    </w:p>
    <w:bookmarkEnd w:id="97"/>
    <w:bookmarkStart w:name="z1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3-1) субсидирование ставок вознаграждения по кредитным и лизинговым обязательствам субъектов агропромышленного комплекса для финансового оздоровления;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разработка профессиональных стандартов и проведение исследований в рамках социальной модернизации Республики Казахстан;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возмещение ущерба работникам ликвидированных шахт, переданных Республиканскому государственному специализированному предприятию "Карагандаликвидшахт".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14 с изменениями, внесенными Законом РК от 24.06.2013 </w:t>
      </w:r>
      <w:r>
        <w:rPr>
          <w:rFonts w:ascii="Times New Roman"/>
          <w:b w:val="false"/>
          <w:i w:val="false"/>
          <w:color w:val="ff0000"/>
          <w:sz w:val="28"/>
        </w:rPr>
        <w:t>№ 110-V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 xml:space="preserve">. Распределение и (или) порядок использования средств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"Доступное жилье-2020", реализуемых по следующим направлениям, определяются на основании решения Правительства Республики Казахстан: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кредитование областных бюджетов, бюджетов городов Астаны и Алматы на проектирование, строительство и (или) приобретение жилья через систему жилищных строительных сбережений;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24.06.2013 </w:t>
      </w:r>
      <w:r>
        <w:rPr>
          <w:rFonts w:ascii="Times New Roman"/>
          <w:b w:val="false"/>
          <w:i w:val="false"/>
          <w:color w:val="ff0000"/>
          <w:sz w:val="28"/>
        </w:rPr>
        <w:t>№ 110-V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проектирование, развитие, обустройство и (или) приобретение инженерно-коммуникационной инфраструктуры;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проектирование, строительство и (или) приобретение жилья коммунального жилищного фонда.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15 с изменением, внесенным Законом РК от 24.06.2013 </w:t>
      </w:r>
      <w:r>
        <w:rPr>
          <w:rFonts w:ascii="Times New Roman"/>
          <w:b w:val="false"/>
          <w:i w:val="false"/>
          <w:color w:val="ff0000"/>
          <w:sz w:val="28"/>
        </w:rPr>
        <w:t>№ 110-V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 xml:space="preserve">. Распределение и (или) порядок использования средств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2012–2020 годы, реализуемых по следующим направлениям, определяются на основании решения Правительства Республики Казахстан: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кредитование областных бюджетов для микрокредитования предпринимательства;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субсидирование процентной ставки по кредитам банков для реализации проектов;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предоставление грантов на развитие новых производств;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развитию предпринимательства – обучение предпринимательству;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предоставление субсидии на переезд;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текущее обустройство.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 xml:space="preserve">. Распределение и (или) порядок использования средств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определяются на основании решения Правительства Республики Казахстан.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17 в редакции Закона РК от 24.06.2013 </w:t>
      </w:r>
      <w:r>
        <w:rPr>
          <w:rFonts w:ascii="Times New Roman"/>
          <w:b w:val="false"/>
          <w:i w:val="false"/>
          <w:color w:val="ff0000"/>
          <w:sz w:val="28"/>
        </w:rPr>
        <w:t>№ 110-V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средств на реализацию межсекторального и межведомственного взаимодействия по вопросам охраны здоровья граждан на 2013 год определяется на основании решения Правительства Республики Казахстан.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 xml:space="preserve">. Распределение средств по базовому финансированию субъектов научной и (или) научно-технической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решения Правительства Республики Казахстан.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 w:val="false"/>
          <w:i w:val="false"/>
          <w:color w:val="000000"/>
          <w:sz w:val="28"/>
        </w:rPr>
        <w:t>. Утвердить резерв Правительства Республики Казахстан на 2013 год в сумме 46 024 637 тысяч тенге.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20 в редакции Закона РК от 29.11.2013 </w:t>
      </w:r>
      <w:r>
        <w:rPr>
          <w:rFonts w:ascii="Times New Roman"/>
          <w:b w:val="false"/>
          <w:i w:val="false"/>
          <w:color w:val="ff0000"/>
          <w:sz w:val="28"/>
        </w:rPr>
        <w:t>№ 146-V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оплату донорского взноса Казахстана в Азиатский фонд развития в сумме 780 000 тысяч тенге.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Законом РК от 24.06.2013 </w:t>
      </w:r>
      <w:r>
        <w:rPr>
          <w:rFonts w:ascii="Times New Roman"/>
          <w:b w:val="false"/>
          <w:i w:val="false"/>
          <w:color w:val="000000"/>
          <w:sz w:val="28"/>
        </w:rPr>
        <w:t>№ 110-V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01.01.2013).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составе затрат Министерства по чрезвычайным ситуациям Республики Казахстан предусмотрены средства на формирование и хранение государственного материального резерва в сумме 11 638 230 тысяч тенге с отражением в доходах республиканского бюджета средств от реализации материальных ценностей, выпущенных в порядке освежения, в сумме 800 000 тысяч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23 в редакции Закона РК от 24.06.2013 </w:t>
      </w:r>
      <w:r>
        <w:rPr>
          <w:rFonts w:ascii="Times New Roman"/>
          <w:b w:val="false"/>
          <w:i w:val="false"/>
          <w:color w:val="ff0000"/>
          <w:sz w:val="28"/>
        </w:rPr>
        <w:t>№ 110-V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 xml:space="preserve">. Установить, что с 1 января 2013 года прекращаются требования Правительства Республики Казахстан по государственным образовательным и студенческим кредитам в случае смерти заемщика либо объявления его умершим.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25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с 1 января 2013 года прекращаются требования Правительства Республики Казахстан к юридическим лицам, ликвидированным по состоянию на 1 января 2013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26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республиканском бюджете на 2013 год реализацию бюджетных инвестиций с отлагательным условием о представлении администраторами бюджетных программ недостающей документации в течение шести месяцев со дня положительного предложения Республиканской бюджетной комиссии, которая подлежит корректировке при несоблюдении данного условия.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27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296 904 тысячи тенге для погашения и обслуживания гарантированных государством займов.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28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предоставления государственных гарантий Республики Казахстан в 2013 году в размере 60 000 000 тысяч тенге.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29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правительственного долга на 31 декабря 2013 года в размере 4 770 600 000 тысяч тенге.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29 в редакции Закона РК от 24.06.2013 </w:t>
      </w:r>
      <w:r>
        <w:rPr>
          <w:rFonts w:ascii="Times New Roman"/>
          <w:b w:val="false"/>
          <w:i w:val="false"/>
          <w:color w:val="ff0000"/>
          <w:sz w:val="28"/>
        </w:rPr>
        <w:t>№ 110-V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30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предоставления поручительств государства в 2013 году в размере 50 000 000 тысяч тенге.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31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лимит концессионных обязательств Правительства Республики Казахстан в 2013 году не применяется.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32</w:t>
      </w:r>
      <w:r>
        <w:rPr>
          <w:rFonts w:ascii="Times New Roman"/>
          <w:b w:val="false"/>
          <w:i w:val="false"/>
          <w:color w:val="000000"/>
          <w:sz w:val="28"/>
        </w:rPr>
        <w:t xml:space="preserve">. Утвердить перечень республиканских бюджетных программ, не подлежащих секвестру в процессе исполнения республиканского бюджета на 2013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Установить, что в процессе исполнения местных бюджетов на 2013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33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2013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2013 - 2015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года № 54-V</w:t>
            </w:r>
          </w:p>
        </w:tc>
      </w:tr>
    </w:tbl>
    <w:bookmarkStart w:name="z13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2013 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Закона РК от 29.11.2013 </w:t>
      </w:r>
      <w:r>
        <w:rPr>
          <w:rFonts w:ascii="Times New Roman"/>
          <w:b w:val="false"/>
          <w:i w:val="false"/>
          <w:color w:val="ff0000"/>
          <w:sz w:val="28"/>
        </w:rPr>
        <w:t>№ 146-V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97"/>
        <w:gridCol w:w="1015"/>
        <w:gridCol w:w="6822"/>
        <w:gridCol w:w="29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5 152 711 777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3 511 723 367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1 132 344 737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1 132 344 737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1 482 730 185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1 237 031 100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33 051 218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203 561 375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3 667 924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5 418 568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880 038 465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863 031 612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17 006 853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16 609 980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16 609 980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88 890 504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49 413 942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4 959 150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10 155 330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24 699 342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1 728 538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7 605 447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1 662 971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1 662 971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15 458 753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15 458 753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1 370 040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20 978 869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20 978 869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7 550 000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1 544 397 906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138 897 906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138 897 906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1 405 500 000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1 405 500 000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5 743 716 813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284 029 138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3 906 153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301 964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9 728 225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9 350 766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3 365 822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1 637 212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1 340 389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37 071 013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5 678 979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2 602 146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2 738 025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19 172 429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5 377 526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8 062 685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конкурентоспособности регионов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7 244 667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32 007 459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14 847 623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4 287 206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-частотного ресурса Республики Казахстан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7 644 419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1 588 940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государственной базы данных "Е-лицензирование"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"Мобильный офис Правительства Республики Казахстан"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1 759 505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66 326 980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исполнения и контроля за исполнением государственного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51 120 935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1 706 280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Приватизация, управление государственным имуществом,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 и регулирование споров, связанных с этим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524 402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1 617 328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83 262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251 997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"ТАИС" и "Электронная таможня"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автоматизированной интегрированной информационной системы "Электронные государственные закупки"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1 787 084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1 291 240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"е-Минфин"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1 447 493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"Электронные счета фактуры"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3 716 305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"Байконур"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"Казначейство-клиент"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7 020 918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3 919 946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совершенствованию мобилизационной подготовки и мобилизации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387 223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исследований проектов, осуществляемых совместно с международными организациями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1 133 993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государственного управления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проведения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экономического форума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экономики и бюджетного планирования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исследований в рамках социальной модернизации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40 002 253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сфере обеспечения науки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827 966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32 173 753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6 893 506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8 733 237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5 927 692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1 380 241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264 704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69 035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 информационной системы "е-Статистика"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551 624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539 941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1 053 825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"Е-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714 938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 в области государственной службы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Экспертная поддержка по реализации Концепции новой модели государственной службы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 комиссии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62 943 825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27 628 855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34 050 627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1 088 343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383 504 027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60 034 835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8 724 802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35 013 914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7 809 474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 безопасности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учреждений Министерства по чрезвычайным ситуациям Республики Казахстан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5 396 936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1 145 238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999 503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318 001 707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2 068 803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7 606 070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14 914 804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92 301 486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31 851 187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обороны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692 067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9 085 112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737 155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16 274 918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138 568 392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5 467 485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5 353 488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511 838 346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658 376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222 128 668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50 984 064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43 450 350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669 923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6 541 255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1 049 603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19 967 593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7 287 583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3 785 037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9 014 370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575 962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5 373 632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3 946 327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14 171 292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1 212 995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содержание и материально-техническое оснащение центра временного размещения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центра адаптации и интеграции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32 588 710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4 754 572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безопасности дорожного движения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202 634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бюджету города Алматы 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13 265 938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505 125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создание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регионального процессингового центра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материально-техническое оснащение подразделений органов внутренних дел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25 479 444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8 215 446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2 180 042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1 457 999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4 043 250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1 704 031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6 027 054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314 711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162 511 361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154 524 268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7 987 093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9 785 571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9 785 571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29 903 614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2 073 508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23 212 544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724 545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2 796 717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29 422 601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20 586 390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4 102 701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2 015 017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строительство административного здания Генеральной прокуратуры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"Единый банк данных лиц, имеющих обязательства перед государством,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Шектеу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17 781 520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Минимизация уровня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коррупциогенности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общественных отношений и криминализации экономики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11 593 897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1 305 478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4 027 428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14 167 191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4 270 857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445 757 544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44 254 608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44 186 108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7 883 944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7 868 279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705 869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10 202 798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9 147 362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687 599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в сфере сельского хозяйства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руководящих работников и менеджеров в сфере предпринимательства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350 113 267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3 733 194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2 519 888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1 856 762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8 873 003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2 819 374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14 739 681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42 380 506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области,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54 595 171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4 109 952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89 435 974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12 599 670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Болашак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16 160 910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Государственной программы развития образования Республики Казахстан на 2011-2020 годы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2 926 530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1 684 162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2 688 218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4 135 960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2 410 497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84 151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4 799 323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10 548 984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1 373 658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"Холдинг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Кәсіпқор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1 813 339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39 455 449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2 361 371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8 197 082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1 234 053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имени Гумилева для филиала МГУ имени Ломоносова и Назарбаев Интеллектуальных школ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содержание школы-интерната для детей с проблемами зрения в городе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6 168 309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объектов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455 714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984 336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390 862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апробирование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финансирования начального, основного среднего и общего среднего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2 512 075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оператору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финансированию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26 827 368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639 595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24 625 501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1 289 268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1 374 265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1 284 299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978 915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2 904 699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оказаниe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социальной поддержки обучающимся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509 899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495 104 260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6 154 067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2 296 690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3 857 377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4 796 675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4 796 675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477 869 188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12 387 274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области,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здравоохранения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49 039 662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11 190 306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1 415 022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капитальный ремонт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сейсмоусиляемых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здравоохранения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972 029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153 168 627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516 273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2 344 422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 наследия в области здравоохранения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1 446 098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5 027 302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здравоохранения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3 860 145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2 049 637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204 871 419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14 961 726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межведомственное взаимодействие по вопросам охраны здоровья граждан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13 902 580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5 842 928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5 015 305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609 004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1 329 072 007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1 329 072 007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3 356 395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1 076 767 304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80 549 228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64 308 502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социальной помощи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оралманам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1 976 788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предоставление специальных социальных услуг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2 267 944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18 377 833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754 792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Переселение на историческую родину и первичная адаптация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40 621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Восточно-Казахстанской области на содержание вновь вводимых объектов социального обеспечения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78 956 038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180 611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196 274 837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193 450 337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Карагандинской области на поддержание инфраструктуры города Приозерска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41 134 381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Центров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жилищно-коммунального хозяйства в городах Астана, Алматы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2 596 729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и водоотведения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48 674 842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коммунального хозяйства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14 618 140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6 777 906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10 663 600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34 448 111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строительство и реконструкцию систем водоснабжения, водоотведения и теплоснабжения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выкуп земельных участков под строительство ботанического сада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4 004 499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93 974 857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1 679 266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748 819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917 161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 библиотеках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2 558 934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57 042 765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1 474 767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3 437 281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1 402 739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6 799 366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1 509 728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846 533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1 056 713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Строительство, реконструкция объектов культуры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ТОО "Театр оперы и балета"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828 956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1 116 760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34 953 252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3 558 138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инфраструктуры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3 174 512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28 968 846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469 170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14 526 455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288 085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2 132 509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изъятие земельных участков под строительство объектов спорта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3 047 906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2 737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102 667 105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17 054 135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903 650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нефтяной, газовой и нефтехимической промышленности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15 583 537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85 299 091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в топливно-энергетическом комплексе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Консервация и ликвидация урановых рудников, захоронение техногенных отходов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80 267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радиационной безопасности на территории Республики Казахстан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302 337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7 967 866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Карагандаликвидшахт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73 811 790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116 279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189 740 875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125 487 272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10 764 359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11 090 239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налоговой и иной задолженности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семеноводства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2 456 234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2 240 980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3 365 387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перерабатывающих производств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3 399 666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8 593 154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6 184 468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15 194 793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государственных ветеринарных организаций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9 646 788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6 157 878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развитие животноводства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38 716 534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удешевление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сельхозтоваропроизводителям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стоимости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биоагентов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доступности товаров, работ и услуг для субъектов агропромышленного комплекса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6 734 334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11 600 822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мер социальной поддержки специалистов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1 333 119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2 333 141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5 134 070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52 175 204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4 174 600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 окружающей среды и природопользования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734 970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1 197 433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"исторических" загрязнений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738 735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охраны окружающей среды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Содействие Республике Казахстан в усилении межрегионального сотрудничества для продвижения "Зеленого роста" и реализации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Инициативы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отходов, содержащих стойкие органические загрязнители в Казахстане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Очистка природной среды от техногенного загрязнения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519 335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природоохранных мероприятий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создание лесонасаждений вдоль автомобильной дороги "Астана-Щучинск" на участках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-Щучинск"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898 947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создание "зеленого пояса"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971 974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13 005 370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16 569 597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876 454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1 464 509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7 408 710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731 540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477 577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15 233 638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4 118 244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4 068 244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строительства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"Национальный индустриальный нефтехимический технопарк"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11 054 218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5 089 851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"Производительность-2020"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"Инвестор - 2020"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5 466 000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378 015 400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375 137 874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4 195 245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199 949 751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5 121 016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инфраструктуры воздушного транспорта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4 563 420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25 507 115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транспорта и коммуникаций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 коммуникаций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20 400 738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"река-море"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389 096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1 451 820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транспорта и коммуникаций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72 793 049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5 028 584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Transport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tower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475 150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субсидирование пассажирских перевозок метрополитеном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2 933 277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"Электронного правительства"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сопровождение концессионного проекта строительства "Большая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кольцевая автомобильная дорога"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251 250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2 718 327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"Байконур", не входящих в состав арендуемых Российской Федерации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1 102 281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космической деятельности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"Байконур", не вошедших в состав аренды Российской Федерации и исключенных из него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космического агентства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4 845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274 412 263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11 638 230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1 741 931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1 275 427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1 223 582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1 577 307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1 577 307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115 692 435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3 096 931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регионального развития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"Дорожная карта бизнеса - 2020"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5 652 462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"Дорожная карта бизнеса – 2020"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реализацию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5 673 480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поддержку предпринимательства в городе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Жанаозен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27 602 227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 Программы "Развитие регионов"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15 202 978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текущих мероприятий в рамках Программы развития моногородов на 2012-2020 годы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7 809 288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8 188 944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реализацию мероприятий по проекту "Строительство многофункционального комплекса Абу-Даби Плаза в городе Астане"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561 939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штатной численности местных исполнительных органов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2 627 503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информационно-аналитической системы Министерства регионального развития Республики Казахстан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Астаны на погашение принятых обязательств уполномоченной организацией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города Астаны перед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", в рамках реализации пилотного проекта по сносу аварийного жилья в городе Астане по программе "Доступное жилье-2020"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102 988 200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46 024 637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"Программы посткризисного восстановления (оздоровление конкурентоспособных предприятий)"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12 511 656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5 047 313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первоначального взноса Республики Казахстан в "Антикризисный фонд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ЕврАзЭС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30 032 409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"Программы посткризисного восстановления (оздоровление конкурентоспособных предприятий)"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обеспечение компенсации потерь и экономической стабильности региона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9 277 489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4 771 608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Донорский взнос Казахстана в Азиатский фонд развития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организации международных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выставок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3 445 396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15 773 264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3 527 440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972 359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1 743 648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"Инвестор - 2020"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1 261 602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"Экспортер - 2020"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1 318 199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"Парк инновационных технологий"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"НК "СПК"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Сарыарка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2 420 207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1 728 380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4 746 906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4 604 116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Районирование территории Казахстана по климатическим характеристикам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993 549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860 187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13 527 240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12 159 214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строительство объектов инженерной и транспортной инфраструктуры объекта "Санаторий на побережье озера Балхаш"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484 987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Карагандинской области 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883 039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663 469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319 766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сфере религиозной деятельности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263 238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178 248 466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178 248 466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178 248 466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40 831 419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122 125 013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23 939 403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23 939 403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23 939 403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29 408 357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29 408 357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29 408 357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66 732 725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проведения мероприятий по поддержке субъектов агропромышленного комплекса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2 044 528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в моногородах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1 753 724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81 293 594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81 293 594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80 066 167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80 066 167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1 227 427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158 721 629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167 531 629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2 313 096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2 313 096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2 313 096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2 955 894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Кәсіпқор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научно-технологический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Парасат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1 455 894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2 034 381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2 034 381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15 367 620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13 793 820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13 793 820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Казаэросервис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модернизации и технического переоснащения авиационных метеорологических станций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1 573 800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39 545 517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13 102 272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Казавтожол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обеспечение обслуживания автомобильных дорог общего пользования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12 902 272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26 443 245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18 443 245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"Республиканский центр космической связи" на создание целевых космических систем, технологий и их использование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105 315 121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"Железнодорожные госпитали медицины катастроф"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"Ипотечная организация "Казахстанская ипотечная компания"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59 319 901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39 319 901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"Национальная компания "ЭКСПО-2017"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8 810 000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-790 558 084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790 558 084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2013 - 2015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года № 54-V</w:t>
            </w:r>
          </w:p>
        </w:tc>
      </w:tr>
    </w:tbl>
    <w:bookmarkStart w:name="z13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742"/>
        <w:gridCol w:w="5006"/>
        <w:gridCol w:w="50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5 633 695 818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4 235 152 079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1 664 810 300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1 664 810 300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1 782 930 057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1 558 497 214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33 755 423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181 608 531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3 582 745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5 486 144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771 486 143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748 760 445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22 725 698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15 925 579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15 925 579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59 783 082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41 271 074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2 447 514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10 459 405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аренды  имущества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находящегося в государственной собственности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22 136 401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1 652 905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4 310 288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1 694 062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1 694 062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77"/>
        <w:gridCol w:w="6625"/>
        <w:gridCol w:w="3944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6 344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2 877 577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2 877 577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1 043 242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1 043 242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12 890 783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12 890 783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19 700 000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19 550 000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1 319 060 657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131 060 657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131 060 657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1 188 000 000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1 188 000 000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3"/>
        <w:gridCol w:w="3256"/>
        <w:gridCol w:w="51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6 246 880 343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239 175 687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3 636 176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3 024 424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деятельности Службы центральных коммуникаций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8 100 607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8 075 314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2 937 346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1 594 382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1 217 468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37 583 829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4 997 359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3 202 146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3 950 494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19 170 730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 международных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организациях, уставных и других органах Содружества Независимых Государств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"/>
        <w:gridCol w:w="1651"/>
        <w:gridCol w:w="1651"/>
        <w:gridCol w:w="4567"/>
        <w:gridCol w:w="4259"/>
      </w:tblGrid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5 237 435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за аренду офисных помещений для представительств международных организаций, аккредитованных в Республике Казахстан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46 487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28 660 695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14 693 029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Модернизация системы мониторинга радиочастотного спектра Республики Казахстан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4 073 343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-частотного ресурса Республики Казахстан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155 964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7 733 373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 государственной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базы данных "Е- лицензирование"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1 055 664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73 938 313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 бюджетного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планирования, исполнения и контроля за исполнением государственного бюджета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54 159 479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2 549 265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Приватизация, управление государственным имуществом,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 и регулирование споров, связанных с этим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3 798 378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306 682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"е-Минфин"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Создание, внедрение и развитие информационных систем таможенных органов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955 104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3 976 406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"/>
        <w:gridCol w:w="1824"/>
        <w:gridCol w:w="1825"/>
        <w:gridCol w:w="3754"/>
        <w:gridCol w:w="4707"/>
      </w:tblGrid>
      <w:tr>
        <w:trPr>
          <w:trHeight w:val="30" w:hRule="atLeast"/>
        </w:trPr>
        <w:tc>
          <w:tcPr>
            <w:tcW w:w="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"Байконур"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6 259 628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"Казначейство-клиент"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783 510</w:t>
            </w:r>
          </w:p>
        </w:tc>
      </w:tr>
      <w:tr>
        <w:trPr>
          <w:trHeight w:val="30" w:hRule="atLeast"/>
        </w:trPr>
        <w:tc>
          <w:tcPr>
            <w:tcW w:w="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7 784 715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3 179 995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Взаимодействие с международными рейтинговыми агентствами по вопросам пересмотра суверенного кредитного рейтинга Республики Казахстан 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проведения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экономического форума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экономического развития и торговли Республики Казахстан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проведения ежегодного заседания Азиатского банка развития в городе Астана 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1 031 391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38 656 802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сфере обеспечения науки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761 239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28 178 578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9 619 733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1 409 786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973 429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Счетного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 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контролю за исполнением республиканского бюджета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8 805 714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регулированию в 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 деятельности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межотраслевой координации государственной  статистики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6 044 142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1 365 360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государственной статистики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3"/>
        <w:gridCol w:w="3882"/>
        <w:gridCol w:w="4501"/>
      </w:tblGrid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1 019 309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1 787 443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1 106 226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"Е-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462 655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 в области государственной службы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Экспертная поддержка по реализации Концепции новой модели государственной службы Республики Казахстан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7 200 471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7 200 471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 верховенства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Конституции Республики Казахстан на территории республики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278 911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799 699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464 714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17 506 736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16 825 441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401 865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399 546 130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76 284 162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 реализации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8 773 834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34 994 975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 защиты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 чрезвычайных ситуаций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22 684 549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 безопасности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373"/>
        <w:gridCol w:w="1373"/>
        <w:gridCol w:w="4998"/>
        <w:gridCol w:w="3905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учреждений Министерства по чрезвычайным ситуациям Республики Казахстан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3 065 903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зарубежных учебных заведениях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1 051 369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239 303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314 633 098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 политики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области организации обороны и Вооруженных Сил  Республики Казахстан  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2 085 074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10 720 265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 объектов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Вооруженных Сил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9 985 453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86 887 071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34 437 740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 Министерства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обороны Республики Казахстан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692 067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8 724 644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782 989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442 720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17 674 733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боевой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готовности  Вооруженных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Сил  Республики Казахстан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138 533 276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3 144 285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8 628 870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5 691 338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2 937 532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525 060 434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868 255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246 780 881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53 975 456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"/>
        <w:gridCol w:w="1432"/>
        <w:gridCol w:w="1432"/>
        <w:gridCol w:w="5592"/>
        <w:gridCol w:w="3695"/>
      </w:tblGrid>
      <w:tr>
        <w:trPr>
          <w:trHeight w:val="30" w:hRule="atLeast"/>
        </w:trPr>
        <w:tc>
          <w:tcPr>
            <w:tcW w:w="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51 938 219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838 465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  объектов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общественного порядка, безопасности и уголовно-исполнительной системы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10 574 706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20 916 442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9 817 929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4 134 758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9 665 828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7 034 876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4 380 604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13 257 124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1 299 707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осужденных,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подозреваемых 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обвиняемых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33 229 144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 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-исполнительной системы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4 907 229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безопасности дорожного движения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715 820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 областным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бюджетам, бюджету  города  Алматы  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2 070 690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16 455 346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505 125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57 499</w:t>
            </w:r>
          </w:p>
        </w:tc>
      </w:tr>
      <w:tr>
        <w:trPr>
          <w:trHeight w:val="30" w:hRule="atLeast"/>
        </w:trPr>
        <w:tc>
          <w:tcPr>
            <w:tcW w:w="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23 783 306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8 480 248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2 180 042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"/>
        <w:gridCol w:w="1551"/>
        <w:gridCol w:w="1551"/>
        <w:gridCol w:w="4625"/>
        <w:gridCol w:w="4412"/>
      </w:tblGrid>
      <w:tr>
        <w:trPr>
          <w:trHeight w:val="30" w:hRule="atLeast"/>
        </w:trPr>
        <w:tc>
          <w:tcPr>
            <w:tcW w:w="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1 514 866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498 145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4 078 796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5 650 729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326 420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178 426</w:t>
            </w:r>
          </w:p>
        </w:tc>
      </w:tr>
      <w:tr>
        <w:trPr>
          <w:trHeight w:val="30" w:hRule="atLeast"/>
        </w:trPr>
        <w:tc>
          <w:tcPr>
            <w:tcW w:w="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163 743 727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160 843 429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2 900 298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7 836 427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7 836 427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26 925 650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2 065 529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23 050 441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446 414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27 750 833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20 899 118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государственных органов, юридических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  учетной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статистической информацией в сфере правовой статистики и специальных учетов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386"/>
        <w:gridCol w:w="1387"/>
        <w:gridCol w:w="4926"/>
        <w:gridCol w:w="3943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органов Республики Казахстан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791 469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"Единый банк данных лиц, имеющих обязательства перед государством,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Шектеу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219 719</w:t>
            </w:r>
          </w:p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17 650 505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Минимизация уровня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коррупциогенности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общественных отношений и криминализации экономики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11 621 446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 Агентства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3 786 576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9 720 850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9 142 715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578 135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497 372 946</w:t>
            </w:r>
          </w:p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53 607 489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53 493 489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8 761 691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8 745 426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 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701 759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701 759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10 099 835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9 030 591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"/>
        <w:gridCol w:w="1184"/>
        <w:gridCol w:w="1184"/>
        <w:gridCol w:w="6441"/>
        <w:gridCol w:w="3368"/>
      </w:tblGrid>
      <w:tr>
        <w:trPr>
          <w:trHeight w:val="30" w:hRule="atLeast"/>
        </w:trPr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 и менеджеров в сфере экономики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378 935 560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4 226 026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 технического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2 791 840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8 110 731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2 776 297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32 848 800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557 987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36 809 510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и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50 511 155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4 216 093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93 876 209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8 568 117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Болашак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16 520 327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реализацию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образования в Республике Казахстан на 2011-2020 годы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2 331 193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1 589 056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4 777 560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84 131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29 298 939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"/>
        <w:gridCol w:w="1485"/>
        <w:gridCol w:w="1486"/>
        <w:gridCol w:w="5341"/>
        <w:gridCol w:w="3833"/>
      </w:tblGrid>
      <w:tr>
        <w:trPr>
          <w:trHeight w:val="30" w:hRule="atLeast"/>
        </w:trPr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12 008 462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1 564 167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"Холдинг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Кәсіпқор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31 554 182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9 501 680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10 402 407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содержание школы-интерната для детей с проблемами зрения в городе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9 561 328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876 849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2 576</w:t>
            </w:r>
          </w:p>
        </w:tc>
      </w:tr>
      <w:tr>
        <w:trPr>
          <w:trHeight w:val="30" w:hRule="atLeast"/>
        </w:trPr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39 569 043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 технического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668 512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26 342 205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1 397 519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11 012 640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296"/>
        <w:gridCol w:w="1297"/>
        <w:gridCol w:w="5405"/>
        <w:gridCol w:w="3687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1 374 265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1 284 299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925 489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925 489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2 999 343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2 482 382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оказаниe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социальной поддержки обучающимся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516 961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528 978 309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2 425 264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         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4 909 606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4 909 606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516 145 722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13 562 716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и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здравоохранения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72 221 579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11 363 787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995 512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168 934 627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4 148 471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 экспертизе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2 470 483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 наследия в области здравоохранения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744 706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6 927 034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429"/>
        <w:gridCol w:w="1429"/>
        <w:gridCol w:w="4134"/>
        <w:gridCol w:w="4630"/>
      </w:tblGrid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216 316 679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12 892 537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межведомственное взаимодействие по вопросам охраны здоровья граждан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2 277 753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44 500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5 045 573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4 748 714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75 379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1 475 626 909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1 475 626 909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населения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3 127 616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1 199 458 133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89 479 886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69 686 106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предоставление специальных социальных услуг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2 551 065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20 977 265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668 216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 Министерства труда и социальной защиты населения Республики Казахстан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 организаций социальной защиты на республиканском уровне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Национального плана действий по обеспечению прав и улучшению качества жизни инвалидов 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6 568 863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Восточно-Казахстанской области на содержание вновь вводимых объектов социального обеспечения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373"/>
        <w:gridCol w:w="1373"/>
        <w:gridCol w:w="4997"/>
        <w:gridCol w:w="3906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79 954 495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919 000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175 669 197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171 169 197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53 238 052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29 387 532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23 147 113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88 280 112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 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-историческим  ценностям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785 692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1 532 745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 библиотеках республиканского значения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54 519 007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690 557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429"/>
        <w:gridCol w:w="1429"/>
        <w:gridCol w:w="5077"/>
        <w:gridCol w:w="368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5 773 243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сохранности  историко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-культурного наследия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Воссоздание,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сооружение  памятников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историко-культурного наследия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Свод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систематизация  изучения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культурного наследия казахского народа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1 187 292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35 909 730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30 687 358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553 778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439 592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12 310 975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288 085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16 686 556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91 644 072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365"/>
        <w:gridCol w:w="1365"/>
        <w:gridCol w:w="4681"/>
        <w:gridCol w:w="3884"/>
      </w:tblGrid>
      <w:tr>
        <w:trPr>
          <w:trHeight w:val="30" w:hRule="atLeast"/>
        </w:trPr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14 525 188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903 650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нефтяной, газовой и нефтехимической промышленности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13 550 285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75 126 160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в топливно-энергетическом комплексе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1 086 073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14 201 011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ущерба работникам ликвидированных шахт, переданных в республиканское государственное специализированное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предприятие 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Карагандаликвидшахт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58 056 488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 атомной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энергии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1 671 328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 обеспечению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безопасности при использовании атомной энергии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289 872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атомной энергии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1 248 755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73 228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175 970 334</w:t>
            </w:r>
          </w:p>
        </w:tc>
      </w:tr>
      <w:tr>
        <w:trPr>
          <w:trHeight w:val="30" w:hRule="atLeast"/>
        </w:trPr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156 912 605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Планирование, регулирование, управление в сфере сельского хозяйства и природопользования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12 388 826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11 150 207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создание лесонасаждений вдоль автомобильной дороги "Астана-Щучинск" на участках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-Щучинск"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17 157 730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 производством сельскохозяйственной продукции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"/>
        <w:gridCol w:w="1376"/>
        <w:gridCol w:w="1376"/>
        <w:gridCol w:w="5855"/>
        <w:gridCol w:w="35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семеноводства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государственных учреждений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 Министерства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сельского хозяйства Республики Казахстан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формирование региональных стабилизационных фондов продовольственных товаров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Астаны на создание "зеленого пояса"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 и мелиорация земель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7 315 466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перерабатывающих производств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18 696 341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государственных ветеринарных организаций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11 826 699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развитие животноводства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38 881 910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удешевление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сельхозтоваропроизводителям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стоимости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биоагентов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459 936</w:t>
            </w:r>
          </w:p>
        </w:tc>
      </w:tr>
      <w:tr>
        <w:trPr>
          <w:trHeight w:val="30" w:hRule="atLeast"/>
        </w:trPr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1 509 171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для реализации мер социальной поддержки специалистов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1 509 171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6 099 481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212"/>
        <w:gridCol w:w="1213"/>
        <w:gridCol w:w="5854"/>
        <w:gridCol w:w="312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Научные исследования в области охраны окружающей среды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37 191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5 461 281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788 881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управлению земельными ресурсами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2 619 899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2 020 403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5 493 455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5 493 455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494 341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16 312 564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1 057 646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СЭЗ "Национальный индустриальный нефтехимический технопарк"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инфраструктуры и ограждений территорий специальной экономической зоны "Национальный индустриальный нефтехимический технопарк"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11 967 845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2 784 748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"Производительность-2020"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"Инвестор - 2020"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8 500 280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2 683 302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185"/>
        <w:gridCol w:w="1185"/>
        <w:gridCol w:w="5685"/>
        <w:gridCol w:w="337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2 633 302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строительства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 атомной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энергии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603 771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408 481 303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403 111 289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4 041 854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222 169 348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автодорог республиканского значения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транспорта и коммуникаций 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23 704 264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"река-море"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79 907 317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4 447 451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Transport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tower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субсидирование пассажирских перевозок метрополитеном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2 816 477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сопровождение концессионного проекта строительства "Большая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кольцевая автомобильная дорога"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5 210 030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72"/>
        <w:gridCol w:w="1172"/>
        <w:gridCol w:w="5761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"Байконур", не входящих в состав арендуемых Российской Федерации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агентам  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обслуживанию бюджетного кредита в рамках межправительственного соглашения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3 666 476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космической деятельности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"Байконур", не вошедших в состав аренды Российской Федерации и исключенных из него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101 396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434 406 944</w:t>
            </w:r>
          </w:p>
        </w:tc>
      </w:tr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2 183 657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1 192 034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1 192 034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2 339 897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2 339 897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277 439 439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45 932 785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"Программы посткризисного восстановления (оздоровление конкурентоспособных предприятий)"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19 200 828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161 471 731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5 598 699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первоначального взноса Республики Казахстан в "Антикризисный фонд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ЕврАзЭС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"Программы посткризисного восстановления (оздоровление конкурентоспособных предприятий)"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94 217 004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"Дорожная карта бизнеса - 2020"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оператора и финансового агента оказываемых в рамках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Дорожная карта бизнеса – 2020"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 мер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содействию  экономическому развитию регионов в рамках Программы "Развитие регионов"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"Экспортер - 2020"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1 486 250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"/>
        <w:gridCol w:w="1264"/>
        <w:gridCol w:w="1264"/>
        <w:gridCol w:w="6380"/>
        <w:gridCol w:w="326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поддержку предпринимательства в городе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Жанаозен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 Программы "Развитие регионов"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 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13 764 266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текущих мероприятий в рамках Программы развития моногородов на 2012-2020 годы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9 165 294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26 571 992</w:t>
            </w:r>
          </w:p>
        </w:tc>
      </w:tr>
      <w:tr>
        <w:trPr>
          <w:trHeight w:val="30" w:hRule="atLeast"/>
        </w:trPr>
        <w:tc>
          <w:tcPr>
            <w:tcW w:w="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23 078 056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2 701 463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984 287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1 747 516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"Инвестор - 2020"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843 942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"Экспортер - 2020"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1 290 046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 рамках направления "Производительность - 2020"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3 888 214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3 797 048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Районирование территории Казахстана по климатическим характеристикам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 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873 927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475"/>
        <w:gridCol w:w="1475"/>
        <w:gridCol w:w="4071"/>
        <w:gridCol w:w="4194"/>
      </w:tblGrid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17 775 469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строительства и жилищно-коммунального хозяйства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1 568 878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строительства и жилищно-коммунального хозяйства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жилищно-коммунального хозяйства 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266 510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241 241 820</w:t>
            </w:r>
          </w:p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241 241 820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241 241 820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949 113 582</w:t>
            </w:r>
          </w:p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949 113 582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949 113 582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020"/>
        <w:gridCol w:w="2075"/>
        <w:gridCol w:w="4101"/>
        <w:gridCol w:w="41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415"/>
        <w:gridCol w:w="1415"/>
        <w:gridCol w:w="4405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76 054 132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149 097 932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20 634 238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20 634 238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46 732 725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проведения мероприятий по поддержке субъектов агропромышленного комплекса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21 730 969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890 745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 покрытие дефицита наличности по бюджетам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20 840 224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для обеспечения конкурентоспособности и устойчивости национальной экономики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18 931 411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1 908 813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136"/>
        <w:gridCol w:w="1136"/>
        <w:gridCol w:w="2715"/>
        <w:gridCol w:w="61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73 043 800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73 043 800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71 817 231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71 817 231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1 226 569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1 226 569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290"/>
        <w:gridCol w:w="1290"/>
        <w:gridCol w:w="5443"/>
        <w:gridCol w:w="33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69 677 343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70 027 343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979 229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979 229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979 229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1 848 163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1 848 163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1 848 163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34 048 313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20 314 519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20 314 519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13 733 794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13 733 794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33 151 638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1 213 870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"Железнодорожные госпитали медицины катастроф"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1 213 870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1 708 935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"Центр обслуживания населения"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1 708 935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для обеспечения конкурентоспособности и устойчивости национальной экономики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Казаэросервис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создание метеорологической автоматизированной радиолокационной сети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3 560 716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"Ипотечная организация Казахстанская ипотечная компания"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26 250 000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342"/>
        <w:gridCol w:w="1342"/>
        <w:gridCol w:w="2836"/>
        <w:gridCol w:w="54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3660"/>
        <w:gridCol w:w="83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-758 916 000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758 916 000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2013 - 2015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2012 года № 54-V </w:t>
            </w:r>
          </w:p>
        </w:tc>
      </w:tr>
    </w:tbl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2015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742"/>
        <w:gridCol w:w="5006"/>
        <w:gridCol w:w="50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6 295 147 713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4 846 776 651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1 932 895 800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1 932 895 800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2 043 220 502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1 813 877 536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38 312 405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181 326 850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3 833 537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5 870 174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853 829 979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828 831 711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24 998 268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16 830 370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16 830 370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61 561 653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42 246 580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2 384 019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11 394 058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аренды  имущества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находящегося в государственной собственности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22 062 711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1 570 532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4 569 008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1 727 330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1 727 330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77"/>
        <w:gridCol w:w="6625"/>
        <w:gridCol w:w="39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6 788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719 242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13 782 705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13 782 705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21 150 000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1 365 659 409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177 659 409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177 659 409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1 188 000 000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1 188 000 000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3"/>
        <w:gridCol w:w="3256"/>
        <w:gridCol w:w="51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6 965 334 539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220 844 396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3 680 092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3 052 890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8 395 723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8 374 645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2 972 568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1 626 907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1 217 473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36 567 596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4 997 359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3 202 146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19 170 730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"/>
        <w:gridCol w:w="1651"/>
        <w:gridCol w:w="1651"/>
        <w:gridCol w:w="4567"/>
        <w:gridCol w:w="425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5 237 435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за аренду офисных помещений для представительств международных организаций, аккредитованных в Республике Казахстан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46 487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27 948 815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14 693 029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Модернизация системы мониторинга радиочастотного спектра Республики Казахстан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4 769 682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-частотного ресурса Республики Казахстан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7 733 373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62 151 192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 бюджетного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планирования, исполнения и контроля за исполнением государственного бюджета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54 207 666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 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Приватизация, управление государственным имуществом,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 и регулирование споров, связанных с этим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1 812 499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97 181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4 641 796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"Байконур"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6 186 315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3 180 669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"/>
        <w:gridCol w:w="1899"/>
        <w:gridCol w:w="1899"/>
        <w:gridCol w:w="3406"/>
        <w:gridCol w:w="489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Взаимодействие с международными рейтинговыми агентствами по вопросам пересмотра суверенного кредитного рейтинга Республики Казахстан 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1 188 331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384 541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проведения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экономического форума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экономического развития и торговли Республики Казахстан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13 050</w:t>
            </w:r>
          </w:p>
        </w:tc>
      </w:tr>
      <w:tr>
        <w:trPr>
          <w:trHeight w:val="30" w:hRule="atLeast"/>
        </w:trPr>
        <w:tc>
          <w:tcPr>
            <w:tcW w:w="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32 824 854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сфере обеспечения науки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761 239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22 396 517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9 547 161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1 336 498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973 433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Счетного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 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контролю за исполнением республиканского бюджета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8 365 458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регулированию в 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 деятельности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межотраслевой координации государственной  статистики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6 129 864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1 365 360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государственной статистики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305 823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473 671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2 246 087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1 263 894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"Е-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3"/>
        <w:gridCol w:w="3882"/>
        <w:gridCol w:w="45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 в области государственной службы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9 660 400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9 660 400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 верховенства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на территории республики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799 724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464 739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17 342 485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16 738 563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148 492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403 432 546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72 932 512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 реализации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8 781 190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35 096 154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 защиты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 чрезвычайных ситуаций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21 366 861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 безопасности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422 141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учреждений Министерства по чрезвычайным ситуациям Республики Казахстан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2 280 045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зарубежных учебных заведениях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319 933 176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 политики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области организации обороны и Вооруженных Сил  Республики Казахстан  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2 105 902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9 778 086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 объектов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Вооруженных Сил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9 995 618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556"/>
        <w:gridCol w:w="1556"/>
        <w:gridCol w:w="4024"/>
        <w:gridCol w:w="442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86 887 072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36 075 717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 Министерства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обороны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9 047 203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20 634 790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боевой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готовности  Вооруженных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Сил 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139 561 007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184 942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10 566 858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5 691 338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4 875 520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508 978 047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868 359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237 026 140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54 312 288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141 621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50 620 461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838 746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5 868 606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20 998 240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10 812 876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4 248 591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9 911 959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654 405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7 598 140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4 863 671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"/>
        <w:gridCol w:w="1389"/>
        <w:gridCol w:w="1389"/>
        <w:gridCol w:w="5426"/>
        <w:gridCol w:w="395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13 034 483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33 229 360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 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-исполнительной системы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16 455 346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230 292</w:t>
            </w:r>
          </w:p>
        </w:tc>
      </w:tr>
      <w:tr>
        <w:trPr>
          <w:trHeight w:val="30" w:hRule="atLeast"/>
        </w:trPr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23 010 455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8 202 613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2 073 095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1 514 866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498 145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4 078 796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5 650 729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326 688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160 611 090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157 564 075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3 047 015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7 842 705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7 842 705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25 954 215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2 065 555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22 891 349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26 492 743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20 975 088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556"/>
        <w:gridCol w:w="1556"/>
        <w:gridCol w:w="4024"/>
        <w:gridCol w:w="442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20 295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17 600 431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Минимизация уровня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коррупциогенности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общественных отношений и криминализации экономики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11 617 074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380 357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 Агентства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3 786 757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446 771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9 571 909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9 571 909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498 984 251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42 935 829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42 821 829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8 715 817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8 715 817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703 781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10 105 888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369 800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9 025 525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 и менеджеров в сфере экономики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398 068 282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4 401 026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"/>
        <w:gridCol w:w="1348"/>
        <w:gridCol w:w="7333"/>
        <w:gridCol w:w="3479"/>
      </w:tblGrid>
      <w:tr>
        <w:trPr>
          <w:trHeight w:val="30" w:hRule="atLeast"/>
        </w:trPr>
        <w:tc>
          <w:tcPr>
            <w:tcW w:w="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 технического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3 167 288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8 233 908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2 405 829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35 212 565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36 809 510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и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образования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46 572 146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4 281 524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94 801 199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8 233 133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Болашак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16 355 388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1 699 171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376 741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5 206 669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84 131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34 461 936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12 483 493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1 569 535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40 442 243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"/>
        <w:gridCol w:w="1485"/>
        <w:gridCol w:w="1486"/>
        <w:gridCol w:w="5341"/>
        <w:gridCol w:w="383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15 435 109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11 393 683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содержание школы-интерната для детей с проблемами зрения в городе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9 850 854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2 576</w:t>
            </w:r>
          </w:p>
        </w:tc>
      </w:tr>
      <w:tr>
        <w:trPr>
          <w:trHeight w:val="30" w:hRule="atLeast"/>
        </w:trPr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32 681 152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 технического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27 731 415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1 419 642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266 397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1 374 265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1 284 299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928 420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928 420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296"/>
        <w:gridCol w:w="1297"/>
        <w:gridCol w:w="5405"/>
        <w:gridCol w:w="3687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3 062 686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2 542 502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оказаниe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социальной поддержки обучающимся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520 184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537 156 467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         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5 035 705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5 035 705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458 452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523 822 489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16 069 022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и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здравоохранения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59 172 998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12 129 978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298 458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181 038 032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1 179 198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 экспертизе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2 527 105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 наследия в области здравоохранения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4 442 093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2 394 808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233 447 465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9 036 875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межведомственное взаимодействие по вопросам охраны здоровья граждан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1 779 061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5 387 340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4 859 756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315"/>
        <w:gridCol w:w="1315"/>
        <w:gridCol w:w="4785"/>
        <w:gridCol w:w="426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299 285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1 703 086 592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1 703 086 592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области труда, занятости, социальной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 населения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3 209 276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1 421 126 535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98 965 309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76 421 862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предоставление специальных социальных услуг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2 662 141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23 171 347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 Министерства труда и социальной защиты населения Республики Казахстан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 организаций социальной защиты на республиканском уровне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Восточно-Казахстанской области на содержание вновь вводимых объектов социального обеспечения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 занятости 2020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74 744 315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919 000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157 081 102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3 813 443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3 813 443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153 267 659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57 886 777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16 003 412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698"/>
        <w:gridCol w:w="1698"/>
        <w:gridCol w:w="3718"/>
        <w:gridCol w:w="438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13 898 204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15 154 266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85 415 497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2 343 274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 научно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-историческим  ценностям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795 551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1 534 243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доступа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 информации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библиотеках республиканского значения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55 140 463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1 647 014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2 409 890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1 171 354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5 819 517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1 068 209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887 501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711 702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1 017 471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1 270 402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37 536 162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429"/>
        <w:gridCol w:w="1429"/>
        <w:gridCol w:w="5077"/>
        <w:gridCol w:w="3687"/>
      </w:tblGrid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27 164 906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573 422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12 934 427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288 085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12 803 695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89 761 505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323 591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14 537 471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903 650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 нефтяной, газовой и нефтехимической промышленности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13 548 988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72 995 688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в топливно-энергетическом комплексе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17 102 504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ущерба работникам ликвидированных шахт, переданных в республиканское государственное специализированное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предприятие 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Карагандаликвидшахт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53 926 139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365"/>
        <w:gridCol w:w="1365"/>
        <w:gridCol w:w="4681"/>
        <w:gridCol w:w="3884"/>
      </w:tblGrid>
      <w:tr>
        <w:trPr>
          <w:trHeight w:val="30" w:hRule="atLeast"/>
        </w:trPr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 атомной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энергии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1 904 755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 обеспечению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безопасности при использовании атомной энергии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атомной энергии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1 452 885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170 645 603</w:t>
            </w:r>
          </w:p>
        </w:tc>
      </w:tr>
      <w:tr>
        <w:trPr>
          <w:trHeight w:val="30" w:hRule="atLeast"/>
        </w:trPr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152 775 242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Планирование, регулирование, управление в сфере сельского хозяйства и природопользования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12 388 034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11 150 207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создание лесонасаждений вдоль автомобильной дороги "Астана-Щучинск" на участках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-Щучинск"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16 724 807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 производством сельскохозяйственной продукции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семеноводства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2 528 468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государственных учреждений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 Министерства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сельского хозяйства Республики Казахстан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формирование региональных стабилизационных фондов продовольственных товаров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3 170 135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Астаны на создание "зеленого пояса"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 и мелиорация земель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7 304 451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3 326 643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перерабатывающих производств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18 696 341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5 920 187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2"/>
        <w:gridCol w:w="1262"/>
        <w:gridCol w:w="5592"/>
        <w:gridCol w:w="325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11 665 490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развитие животноводства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38 881 910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удешевление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сельхозтоваропроизводителям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стоимости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биоагентов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459 936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1 705 700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для реализации мер социальной поддержки специалистов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1 705 700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4 842 088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1 950 352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Научные исследования в области охраны окружающей среды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2 427 289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4 935 688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788 881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управлению земельными ресурсами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2 108 145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2 020 403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5 877 997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5 877 997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508 888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508 888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11 537 303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182"/>
        <w:gridCol w:w="5705"/>
        <w:gridCol w:w="336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СЭЗ "Национальный индустриальный нефтехимический технопарк"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инфраструктуры и ограждений территорий специальной экономической зоны "Национальный индустриальный нефтехимический технопарк"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290 231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9 008 691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2 350 922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"Производительность-2020"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"Инвестор - 2020"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5 948 400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1 542 336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1 537 336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строительства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 атомной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энергии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617 559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617 559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201 072 587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196 317 521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4 158 287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52 661 000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автодорог республиканского значения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4 766 865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19 512 114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"река-море"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45 421 160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3 589 722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Transport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tower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474 112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5552"/>
        <w:gridCol w:w="365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субсидирование пассажирских перевозок метрополитеном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283 431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4 593 255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308 471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агентам  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обслуживанию бюджетного кредита в рамках межправительственного соглашения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3 142 493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космической деятельности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"Байконур", не вошедших в состав аренды Российской Федерации и исключенных из него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101 934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1 236 515 895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2 183 657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1 193 789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1 193 789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1 818 788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1 818 788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1 073 935 429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48 969 929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"Программы посткризисного восстановления (оздоровление конкурентоспособных предприятий)"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19 200 828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969 463 376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6 049 421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первоначального взноса Республики Казахстан в "Антикризисный фонд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ЕврАзЭС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"Программы посткризисного восстановления (оздоровление конкурентоспособных предприятий)"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251 875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104 161 997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"Дорожная карта бизнеса - 2020"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4 355 000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"/>
        <w:gridCol w:w="1264"/>
        <w:gridCol w:w="1264"/>
        <w:gridCol w:w="6380"/>
        <w:gridCol w:w="326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оператора и финансового агента оказываемых в рамках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Дорожная карта бизнеса – 2020"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 мер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содействию  экономическому развитию регионов в рамках Программы "Развитие регионов"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"Экспортер - 2020"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Программы "Развитие регионов"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 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13 454 744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текущих мероприятий в рамках Программы развития моногородов на 2012-2020 годы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9 595 404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36 476 623</w:t>
            </w:r>
          </w:p>
        </w:tc>
      </w:tr>
      <w:tr>
        <w:trPr>
          <w:trHeight w:val="30" w:hRule="atLeast"/>
        </w:trPr>
        <w:tc>
          <w:tcPr>
            <w:tcW w:w="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20 191 063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в области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2 703 511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984 287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1 376 626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"Инвестор - 2020"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903 018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"Экспортер - 2020"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1 363 193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 рамках направления "Производительность - 2020"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7 342 043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3 767 497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3 752 362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Районирование территории Казахстана по климатическим характеристикам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475"/>
        <w:gridCol w:w="1475"/>
        <w:gridCol w:w="4071"/>
        <w:gridCol w:w="41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 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5 693</w:t>
            </w:r>
          </w:p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17 775 532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строительства и жилищно-коммунального хозяйства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1 568 941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строительства и жилищно-коммунального хозяйства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жилищно-коммунального хозяйства 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712 224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434 646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273 633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241 241 820</w:t>
            </w:r>
          </w:p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241 241 820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241 241 820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899 580 928</w:t>
            </w:r>
          </w:p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899 580 928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899 580 928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415"/>
        <w:gridCol w:w="1415"/>
        <w:gridCol w:w="4405"/>
        <w:gridCol w:w="40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17 948 187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110 627 514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23 926 357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23 926 357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Программы занятости 2020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23 926 357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37 000 000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37 000 000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46 732 725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проведения мероприятий по поддержке субъектов агропромышленного комплекса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2 968 432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884 586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 покрытие дефицита наличности по бюджетам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2 083 846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2 083 846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136"/>
        <w:gridCol w:w="1136"/>
        <w:gridCol w:w="2715"/>
        <w:gridCol w:w="61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92 679 327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92 679 327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91 452 758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91 452 758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1 226 569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1 226 569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628"/>
        <w:gridCol w:w="1628"/>
        <w:gridCol w:w="3645"/>
        <w:gridCol w:w="42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47 644 987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47 994 987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826 229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826 229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529 400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акционерных обществ Министерства здравоохранения Республики Казахстан 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529 400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14 302 272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14 302 272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32 337 086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1 213 870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"Железнодорожные госпитали медицины катастроф"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1 213 870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Казаэросервис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создание метеорологической автоматизированной радиолокационной сети Республики Казахстан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3 560 716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"Ипотечная организация Казахстанская ипотечная компания"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27 562 500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342"/>
        <w:gridCol w:w="1342"/>
        <w:gridCol w:w="2836"/>
        <w:gridCol w:w="54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3660"/>
        <w:gridCol w:w="83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-735 780 000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735 780 000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2013 - 2015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года № 54-V</w:t>
            </w:r>
          </w:p>
        </w:tc>
      </w:tr>
    </w:tbl>
    <w:bookmarkStart w:name="z14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Объемы поступлений в бюджет на 2013 год,</w:t>
      </w:r>
      <w:r>
        <w:br/>
      </w:r>
      <w:r>
        <w:rPr>
          <w:rFonts w:ascii="Times New Roman"/>
          <w:b/>
          <w:i w:val="false"/>
          <w:color w:val="000000"/>
        </w:rPr>
        <w:t>направляемые в Национальный фонд Республики Казахстан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Закона РК от 29.11.2013 </w:t>
      </w:r>
      <w:r>
        <w:rPr>
          <w:rFonts w:ascii="Times New Roman"/>
          <w:b w:val="false"/>
          <w:i w:val="false"/>
          <w:color w:val="ff0000"/>
          <w:sz w:val="28"/>
        </w:rPr>
        <w:t>№ 146-V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225"/>
        <w:gridCol w:w="39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3 447 145 566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3 446 245 566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1 319 452 104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1 319 452 104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2 126 793 462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2 126 793 462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2013 - 2015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года № 54-V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2255"/>
        <w:gridCol w:w="2256"/>
        <w:gridCol w:w="6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санитарно-эпидемиологического благополучия населения на республиканском уровне 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обеспечение и расширение гарантированного объема бесплатной   медицинской помощи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денежные компенсации отдельным категориям граждан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 имеющим детей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2013 - 2015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года № 54-V</w:t>
            </w:r>
          </w:p>
        </w:tc>
      </w:tr>
    </w:tbl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местных бюджетов на 2013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