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e2d4" w14:textId="674e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w:t>
      </w:r>
    </w:p>
    <w:p>
      <w:pPr>
        <w:spacing w:after="0"/>
        <w:ind w:left="0"/>
        <w:jc w:val="both"/>
      </w:pPr>
      <w:r>
        <w:rPr>
          <w:rFonts w:ascii="Times New Roman"/>
          <w:b w:val="false"/>
          <w:i w:val="false"/>
          <w:color w:val="000000"/>
          <w:sz w:val="28"/>
        </w:rPr>
        <w:t>Закон Республики Казахстан от 10 июля 2012 года № 36-V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Введение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11,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235.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w:t>
      </w:r>
      <w:r>
        <w:br/>
      </w:r>
      <w:r>
        <w:rPr>
          <w:rFonts w:ascii="Times New Roman"/>
          <w:b w:val="false"/>
          <w:i w:val="false"/>
          <w:color w:val="000000"/>
          <w:sz w:val="28"/>
        </w:rPr>
        <w:t>
</w:t>
      </w:r>
      <w:r>
        <w:rPr>
          <w:rFonts w:ascii="Times New Roman"/>
          <w:b w:val="false"/>
          <w:i w:val="false"/>
          <w:color w:val="000000"/>
          <w:sz w:val="28"/>
        </w:rPr>
        <w:t>
      дополнить заголовками статей 235-1, 237-2, 258-1 и 324-2 следующего содержания:</w:t>
      </w:r>
      <w:r>
        <w:br/>
      </w:r>
      <w:r>
        <w:rPr>
          <w:rFonts w:ascii="Times New Roman"/>
          <w:b w:val="false"/>
          <w:i w:val="false"/>
          <w:color w:val="000000"/>
          <w:sz w:val="28"/>
        </w:rPr>
        <w:t>
      «Статья 235-1. Нарушение законодательства Республики Казахстан при осуществлении экспертных работ и инжиниринговых услуг»;</w:t>
      </w:r>
      <w:r>
        <w:br/>
      </w:r>
      <w:r>
        <w:rPr>
          <w:rFonts w:ascii="Times New Roman"/>
          <w:b w:val="false"/>
          <w:i w:val="false"/>
          <w:color w:val="000000"/>
          <w:sz w:val="28"/>
        </w:rPr>
        <w:t>
      «Статья 237-2. Осуществление строительства без сопровождения технического и авторского надзоров»;</w:t>
      </w:r>
      <w:r>
        <w:br/>
      </w:r>
      <w:r>
        <w:rPr>
          <w:rFonts w:ascii="Times New Roman"/>
          <w:b w:val="false"/>
          <w:i w:val="false"/>
          <w:color w:val="000000"/>
          <w:sz w:val="28"/>
        </w:rPr>
        <w:t>
      «Статья 258-1. Нарушение законодательства Республики Казахстан в области геодезии и картографии»;</w:t>
      </w:r>
      <w:r>
        <w:br/>
      </w:r>
      <w:r>
        <w:rPr>
          <w:rFonts w:ascii="Times New Roman"/>
          <w:b w:val="false"/>
          <w:i w:val="false"/>
          <w:color w:val="000000"/>
          <w:sz w:val="28"/>
        </w:rPr>
        <w:t>
      «Статья 324-2. Нарушение требований технической укрепленности объектов и помещений в сфере оборота наркотических средств, психотропных веществ, прекурсоров»;</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357-1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357-1. 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 другого разрешения, уведомления»;</w:t>
      </w:r>
      <w:r>
        <w:br/>
      </w:r>
      <w:r>
        <w:rPr>
          <w:rFonts w:ascii="Times New Roman"/>
          <w:b w:val="false"/>
          <w:i w:val="false"/>
          <w:color w:val="000000"/>
          <w:sz w:val="28"/>
        </w:rPr>
        <w:t>
</w:t>
      </w:r>
      <w:r>
        <w:rPr>
          <w:rFonts w:ascii="Times New Roman"/>
          <w:b w:val="false"/>
          <w:i w:val="false"/>
          <w:color w:val="000000"/>
          <w:sz w:val="28"/>
        </w:rPr>
        <w:t>
      дополнить заголовком статьи 357-7 следующего содержания:</w:t>
      </w:r>
      <w:r>
        <w:br/>
      </w:r>
      <w:r>
        <w:rPr>
          <w:rFonts w:ascii="Times New Roman"/>
          <w:b w:val="false"/>
          <w:i w:val="false"/>
          <w:color w:val="000000"/>
          <w:sz w:val="28"/>
        </w:rPr>
        <w:t>
      «Статья 357-7. Нарушение требований, предъявляемых к деятельности по монтажу, наладке и техническому обслуживанию средств охранной сигнализации»;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27. Административные правонарушения на транспорте,  дорожном хозяйстве, связи и информатизации»;</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494</w:t>
      </w:r>
      <w:r>
        <w:rPr>
          <w:rFonts w:ascii="Times New Roman"/>
          <w:b w:val="false"/>
          <w:i w:val="false"/>
          <w:color w:val="000000"/>
          <w:sz w:val="28"/>
        </w:rPr>
        <w:t xml:space="preserve"> слова «регистрации и» исключить;</w:t>
      </w:r>
      <w:r>
        <w:br/>
      </w:r>
      <w:r>
        <w:rPr>
          <w:rFonts w:ascii="Times New Roman"/>
          <w:b w:val="false"/>
          <w:i w:val="false"/>
          <w:color w:val="000000"/>
          <w:sz w:val="28"/>
        </w:rPr>
        <w:t>
</w:t>
      </w:r>
      <w:r>
        <w:rPr>
          <w:rFonts w:ascii="Times New Roman"/>
          <w:b w:val="false"/>
          <w:i w:val="false"/>
          <w:color w:val="000000"/>
          <w:sz w:val="28"/>
        </w:rPr>
        <w:t>
      дополнить заголовками статей 553-1 и 563-2 следующего содержания:</w:t>
      </w:r>
      <w:r>
        <w:br/>
      </w:r>
      <w:r>
        <w:rPr>
          <w:rFonts w:ascii="Times New Roman"/>
          <w:b w:val="false"/>
          <w:i w:val="false"/>
          <w:color w:val="000000"/>
          <w:sz w:val="28"/>
        </w:rPr>
        <w:t>
      «Статья 553-1. Уполномоченный орган в области Гражданской</w:t>
      </w:r>
      <w:r>
        <w:br/>
      </w:r>
      <w:r>
        <w:rPr>
          <w:rFonts w:ascii="Times New Roman"/>
          <w:b w:val="false"/>
          <w:i w:val="false"/>
          <w:color w:val="000000"/>
          <w:sz w:val="28"/>
        </w:rPr>
        <w:t>
обороны»;</w:t>
      </w:r>
      <w:r>
        <w:br/>
      </w:r>
      <w:r>
        <w:rPr>
          <w:rFonts w:ascii="Times New Roman"/>
          <w:b w:val="false"/>
          <w:i w:val="false"/>
          <w:color w:val="000000"/>
          <w:sz w:val="28"/>
        </w:rPr>
        <w:t>
      «Статья 563-2. Органы, осуществляющие государственный контроль в области геодезии и картографии»;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235. Строительство (реконструкция, реставрация,</w:t>
      </w:r>
      <w:r>
        <w:br/>
      </w:r>
      <w:r>
        <w:rPr>
          <w:rFonts w:ascii="Times New Roman"/>
          <w:b w:val="false"/>
          <w:i w:val="false"/>
          <w:color w:val="000000"/>
          <w:sz w:val="28"/>
        </w:rPr>
        <w:t>
                   расширение, техническое перевооружение,</w:t>
      </w:r>
      <w:r>
        <w:br/>
      </w:r>
      <w:r>
        <w:rPr>
          <w:rFonts w:ascii="Times New Roman"/>
          <w:b w:val="false"/>
          <w:i w:val="false"/>
          <w:color w:val="000000"/>
          <w:sz w:val="28"/>
        </w:rPr>
        <w:t>
                   модернизация, капитальный ремонт) объектов и их</w:t>
      </w:r>
      <w:r>
        <w:br/>
      </w:r>
      <w:r>
        <w:rPr>
          <w:rFonts w:ascii="Times New Roman"/>
          <w:b w:val="false"/>
          <w:i w:val="false"/>
          <w:color w:val="000000"/>
          <w:sz w:val="28"/>
        </w:rPr>
        <w:t>
                   комплексов без проектной (проектно-сметной)</w:t>
      </w:r>
      <w:r>
        <w:br/>
      </w:r>
      <w:r>
        <w:rPr>
          <w:rFonts w:ascii="Times New Roman"/>
          <w:b w:val="false"/>
          <w:i w:val="false"/>
          <w:color w:val="000000"/>
          <w:sz w:val="28"/>
        </w:rPr>
        <w:t>
                   документации либо по проектной (проектно-сметной)</w:t>
      </w:r>
      <w:r>
        <w:br/>
      </w:r>
      <w:r>
        <w:rPr>
          <w:rFonts w:ascii="Times New Roman"/>
          <w:b w:val="false"/>
          <w:i w:val="false"/>
          <w:color w:val="000000"/>
          <w:sz w:val="28"/>
        </w:rPr>
        <w:t>
                   документации, не прошедшей в установленном порядке</w:t>
      </w:r>
      <w:r>
        <w:br/>
      </w:r>
      <w:r>
        <w:rPr>
          <w:rFonts w:ascii="Times New Roman"/>
          <w:b w:val="false"/>
          <w:i w:val="false"/>
          <w:color w:val="000000"/>
          <w:sz w:val="28"/>
        </w:rPr>
        <w:t>
                   экспертизу</w:t>
      </w:r>
      <w:r>
        <w:br/>
      </w:r>
      <w:r>
        <w:rPr>
          <w:rFonts w:ascii="Times New Roman"/>
          <w:b w:val="false"/>
          <w:i w:val="false"/>
          <w:color w:val="000000"/>
          <w:sz w:val="28"/>
        </w:rPr>
        <w:t>
      1. Строительство (реконструкция, реставрация, расширение,</w:t>
      </w:r>
      <w:r>
        <w:br/>
      </w:r>
      <w:r>
        <w:rPr>
          <w:rFonts w:ascii="Times New Roman"/>
          <w:b w:val="false"/>
          <w:i w:val="false"/>
          <w:color w:val="000000"/>
          <w:sz w:val="28"/>
        </w:rPr>
        <w:t>
техническое перевооружение, модернизация, капитальный ремонт)</w:t>
      </w:r>
      <w:r>
        <w:br/>
      </w:r>
      <w:r>
        <w:rPr>
          <w:rFonts w:ascii="Times New Roman"/>
          <w:b w:val="false"/>
          <w:i w:val="false"/>
          <w:color w:val="000000"/>
          <w:sz w:val="28"/>
        </w:rPr>
        <w:t>
объектов и их комплексов без проектной (проектно-сметной)</w:t>
      </w:r>
      <w:r>
        <w:br/>
      </w:r>
      <w:r>
        <w:rPr>
          <w:rFonts w:ascii="Times New Roman"/>
          <w:b w:val="false"/>
          <w:i w:val="false"/>
          <w:color w:val="000000"/>
          <w:sz w:val="28"/>
        </w:rPr>
        <w:t>
документации либо по проектной (проектно-сметной) документации, не</w:t>
      </w:r>
      <w:r>
        <w:br/>
      </w:r>
      <w:r>
        <w:rPr>
          <w:rFonts w:ascii="Times New Roman"/>
          <w:b w:val="false"/>
          <w:i w:val="false"/>
          <w:color w:val="000000"/>
          <w:sz w:val="28"/>
        </w:rPr>
        <w:t>
прошедшей в установленном порядке экспертизу, по которой требуется ее</w:t>
      </w:r>
      <w:r>
        <w:br/>
      </w:r>
      <w:r>
        <w:rPr>
          <w:rFonts w:ascii="Times New Roman"/>
          <w:b w:val="false"/>
          <w:i w:val="false"/>
          <w:color w:val="000000"/>
          <w:sz w:val="28"/>
        </w:rPr>
        <w:t>
проведение, -</w:t>
      </w:r>
      <w:r>
        <w:br/>
      </w:r>
      <w:r>
        <w:rPr>
          <w:rFonts w:ascii="Times New Roman"/>
          <w:b w:val="false"/>
          <w:i w:val="false"/>
          <w:color w:val="000000"/>
          <w:sz w:val="28"/>
        </w:rPr>
        <w:t>
      влечет штраф на физических лиц в размере шестидесяти, на должностных лиц, индивидуальных предпринимателей - в размере восьмидесяти, на юридических лиц, являющихся субъектами малого или среднего предпринимательства или некоммерческими организациями, - в размере ста девяноста, на юридических лиц, являющихся субъектами крупного предпринимательства, - в размере двухсот восьмидесяти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r>
        <w:br/>
      </w: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 в размере ста пятидесяти, на юридических лиц, являющихся субъектами малого или среднего предпринимательства или некоммерческими организациями - в размере трехсот, на юридических лиц, являющихся субъектами крупного предпринимательства, - в размере пятисот месячных расчетных показателей, с приостановлением работ.»;</w:t>
      </w:r>
      <w:r>
        <w:br/>
      </w:r>
      <w:r>
        <w:rPr>
          <w:rFonts w:ascii="Times New Roman"/>
          <w:b w:val="false"/>
          <w:i w:val="false"/>
          <w:color w:val="000000"/>
          <w:sz w:val="28"/>
        </w:rPr>
        <w:t>
</w:t>
      </w:r>
      <w:r>
        <w:rPr>
          <w:rFonts w:ascii="Times New Roman"/>
          <w:b w:val="false"/>
          <w:i w:val="false"/>
          <w:color w:val="000000"/>
          <w:sz w:val="28"/>
        </w:rPr>
        <w:t>
      3) дополнить статьей 235-1 следующего содержания:</w:t>
      </w:r>
      <w:r>
        <w:br/>
      </w:r>
      <w:r>
        <w:rPr>
          <w:rFonts w:ascii="Times New Roman"/>
          <w:b w:val="false"/>
          <w:i w:val="false"/>
          <w:color w:val="000000"/>
          <w:sz w:val="28"/>
        </w:rPr>
        <w:t>
      «Статья 235-1. Нарушение законодательства Республики Казахстан</w:t>
      </w:r>
      <w:r>
        <w:br/>
      </w:r>
      <w:r>
        <w:rPr>
          <w:rFonts w:ascii="Times New Roman"/>
          <w:b w:val="false"/>
          <w:i w:val="false"/>
          <w:color w:val="000000"/>
          <w:sz w:val="28"/>
        </w:rPr>
        <w:t>
                     при осуществлении экспертных работ</w:t>
      </w:r>
      <w:r>
        <w:br/>
      </w:r>
      <w:r>
        <w:rPr>
          <w:rFonts w:ascii="Times New Roman"/>
          <w:b w:val="false"/>
          <w:i w:val="false"/>
          <w:color w:val="000000"/>
          <w:sz w:val="28"/>
        </w:rPr>
        <w:t>
                     и инжиниринговых услуг</w:t>
      </w:r>
      <w:r>
        <w:br/>
      </w: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 -</w:t>
      </w:r>
      <w:r>
        <w:br/>
      </w:r>
      <w:r>
        <w:rPr>
          <w:rFonts w:ascii="Times New Roman"/>
          <w:b w:val="false"/>
          <w:i w:val="false"/>
          <w:color w:val="000000"/>
          <w:sz w:val="28"/>
        </w:rPr>
        <w:t>
      влечет штраф на физических лиц в размере ста месячных расчетных показателей.</w:t>
      </w:r>
      <w:r>
        <w:br/>
      </w: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обеспечивающую устойчивость, надежность и прочность возводимых либо возведенных объектов, -</w:t>
      </w:r>
      <w:r>
        <w:br/>
      </w:r>
      <w:r>
        <w:rPr>
          <w:rFonts w:ascii="Times New Roman"/>
          <w:b w:val="false"/>
          <w:i w:val="false"/>
          <w:color w:val="000000"/>
          <w:sz w:val="28"/>
        </w:rPr>
        <w:t>
      влечет штраф на физических лиц в размере ста месячных расчетных показателей.</w:t>
      </w:r>
      <w:r>
        <w:br/>
      </w:r>
      <w:r>
        <w:rPr>
          <w:rFonts w:ascii="Times New Roman"/>
          <w:b w:val="false"/>
          <w:i w:val="false"/>
          <w:color w:val="000000"/>
          <w:sz w:val="28"/>
        </w:rPr>
        <w:t>
      3. Допущение нарушений на стадии реализации проекта, включая качество, сроки, приемку выполненных работ и сдачу объекта в эксплуатацию, -</w:t>
      </w:r>
      <w:r>
        <w:br/>
      </w:r>
      <w:r>
        <w:rPr>
          <w:rFonts w:ascii="Times New Roman"/>
          <w:b w:val="false"/>
          <w:i w:val="false"/>
          <w:color w:val="000000"/>
          <w:sz w:val="28"/>
        </w:rPr>
        <w:t>
      влечет штраф на физических лиц в размере ста месячных расчетных показателей.</w:t>
      </w:r>
      <w:r>
        <w:br/>
      </w: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право осуществления экспертных работ и инжиниринговых услуг.»;</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237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237. Незаконное строительство</w:t>
      </w:r>
      <w:r>
        <w:br/>
      </w:r>
      <w:r>
        <w:rPr>
          <w:rFonts w:ascii="Times New Roman"/>
          <w:b w:val="false"/>
          <w:i w:val="false"/>
          <w:color w:val="000000"/>
          <w:sz w:val="28"/>
        </w:rPr>
        <w:t>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w:t>
      </w:r>
      <w:r>
        <w:br/>
      </w: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ста до двухсот месячных расчетных показателей с принудительным сносом незаконно возведенного или возводимого строения либо без такового.»;</w:t>
      </w:r>
      <w:r>
        <w:br/>
      </w:r>
      <w:r>
        <w:rPr>
          <w:rFonts w:ascii="Times New Roman"/>
          <w:b w:val="false"/>
          <w:i w:val="false"/>
          <w:color w:val="000000"/>
          <w:sz w:val="28"/>
        </w:rPr>
        <w:t>
</w:t>
      </w:r>
      <w:r>
        <w:rPr>
          <w:rFonts w:ascii="Times New Roman"/>
          <w:b w:val="false"/>
          <w:i w:val="false"/>
          <w:color w:val="000000"/>
          <w:sz w:val="28"/>
        </w:rPr>
        <w:t>
      5) дополнить статьями 237-2 и 258-1 следующего содержания:</w:t>
      </w:r>
      <w:r>
        <w:br/>
      </w:r>
      <w:r>
        <w:rPr>
          <w:rFonts w:ascii="Times New Roman"/>
          <w:b w:val="false"/>
          <w:i w:val="false"/>
          <w:color w:val="000000"/>
          <w:sz w:val="28"/>
        </w:rPr>
        <w:t>
      «Статья 237-2. Осуществление строительства без сопровождения</w:t>
      </w:r>
      <w:r>
        <w:br/>
      </w:r>
      <w:r>
        <w:rPr>
          <w:rFonts w:ascii="Times New Roman"/>
          <w:b w:val="false"/>
          <w:i w:val="false"/>
          <w:color w:val="000000"/>
          <w:sz w:val="28"/>
        </w:rPr>
        <w:t>
                     технического и авторского надзоров</w:t>
      </w:r>
      <w:r>
        <w:br/>
      </w:r>
      <w:r>
        <w:rPr>
          <w:rFonts w:ascii="Times New Roman"/>
          <w:b w:val="false"/>
          <w:i w:val="false"/>
          <w:color w:val="000000"/>
          <w:sz w:val="28"/>
        </w:rPr>
        <w:t>
      Осуществление строительства без сопровождения технического и  авторского надзоров -</w:t>
      </w:r>
      <w:r>
        <w:br/>
      </w: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 в размере восьмидесяти,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«Статья 258-1. Нарушение законодательства Республики Казахстан</w:t>
      </w:r>
      <w:r>
        <w:br/>
      </w:r>
      <w:r>
        <w:rPr>
          <w:rFonts w:ascii="Times New Roman"/>
          <w:b w:val="false"/>
          <w:i w:val="false"/>
          <w:color w:val="000000"/>
          <w:sz w:val="28"/>
        </w:rPr>
        <w:t>
                     в области геодезии и картографии</w:t>
      </w:r>
      <w:r>
        <w:br/>
      </w:r>
      <w:r>
        <w:rPr>
          <w:rFonts w:ascii="Times New Roman"/>
          <w:b w:val="false"/>
          <w:i w:val="false"/>
          <w:color w:val="000000"/>
          <w:sz w:val="28"/>
        </w:rPr>
        <w:t xml:space="preserve">
      1. Осуществление геодезических и картографических работ при отсутствии: </w:t>
      </w:r>
      <w:r>
        <w:br/>
      </w:r>
      <w:r>
        <w:rPr>
          <w:rFonts w:ascii="Times New Roman"/>
          <w:b w:val="false"/>
          <w:i w:val="false"/>
          <w:color w:val="000000"/>
          <w:sz w:val="28"/>
        </w:rPr>
        <w:t>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организацией, имеющей комплект поверенных приборов, оборудования, инструментов с указанием заводских номеров;</w:t>
      </w:r>
      <w:r>
        <w:br/>
      </w:r>
      <w:r>
        <w:rPr>
          <w:rFonts w:ascii="Times New Roman"/>
          <w:b w:val="false"/>
          <w:i w:val="false"/>
          <w:color w:val="000000"/>
          <w:sz w:val="28"/>
        </w:rPr>
        <w:t>
      в штате специалиста, имеющего высшее или послесреднее образование в сфере геодезии и (или) картографии, -</w:t>
      </w:r>
      <w:r>
        <w:br/>
      </w: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сорока,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310-1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подпункты 8) и 9) исключить;</w:t>
      </w:r>
      <w:r>
        <w:br/>
      </w:r>
      <w:r>
        <w:rPr>
          <w:rFonts w:ascii="Times New Roman"/>
          <w:b w:val="false"/>
          <w:i w:val="false"/>
          <w:color w:val="000000"/>
          <w:sz w:val="28"/>
        </w:rPr>
        <w:t>
</w:t>
      </w:r>
      <w:r>
        <w:rPr>
          <w:rFonts w:ascii="Times New Roman"/>
          <w:b w:val="false"/>
          <w:i w:val="false"/>
          <w:color w:val="000000"/>
          <w:sz w:val="28"/>
        </w:rPr>
        <w:t>
      в абзаце тринадцатом слова «, с приостановлением действия аттестата либо без такового» исключить;</w:t>
      </w:r>
      <w:r>
        <w:br/>
      </w:r>
      <w:r>
        <w:rPr>
          <w:rFonts w:ascii="Times New Roman"/>
          <w:b w:val="false"/>
          <w:i w:val="false"/>
          <w:color w:val="000000"/>
          <w:sz w:val="28"/>
        </w:rPr>
        <w:t>
</w:t>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w:t>
      </w:r>
      <w:r>
        <w:br/>
      </w: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субъектов в области племенного животноводства либо без такового.»;</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1-1 настоящей статьи, повлекших привлечение к административной ответственности, -</w:t>
      </w:r>
      <w:r>
        <w:br/>
      </w:r>
      <w:r>
        <w:rPr>
          <w:rFonts w:ascii="Times New Roman"/>
          <w:b w:val="false"/>
          <w:i w:val="false"/>
          <w:color w:val="000000"/>
          <w:sz w:val="28"/>
        </w:rPr>
        <w:t>
      влекут запрещение деятельности в области племенного животноводства.»;</w:t>
      </w:r>
      <w:r>
        <w:br/>
      </w:r>
      <w:r>
        <w:rPr>
          <w:rFonts w:ascii="Times New Roman"/>
          <w:b w:val="false"/>
          <w:i w:val="false"/>
          <w:color w:val="000000"/>
          <w:sz w:val="28"/>
        </w:rPr>
        <w:t>
</w:t>
      </w:r>
      <w:r>
        <w:rPr>
          <w:rFonts w:ascii="Times New Roman"/>
          <w:b w:val="false"/>
          <w:i w:val="false"/>
          <w:color w:val="000000"/>
          <w:sz w:val="28"/>
        </w:rPr>
        <w:t>
      7) часть четвертую </w:t>
      </w:r>
      <w:r>
        <w:rPr>
          <w:rFonts w:ascii="Times New Roman"/>
          <w:b w:val="false"/>
          <w:i w:val="false"/>
          <w:color w:val="000000"/>
          <w:sz w:val="28"/>
        </w:rPr>
        <w:t>статьи 322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Проведение сеансов массового целительства (два и более человека), в том числе с использованием средств массовой информации, -</w:t>
      </w:r>
      <w:r>
        <w:br/>
      </w:r>
      <w:r>
        <w:rPr>
          <w:rFonts w:ascii="Times New Roman"/>
          <w:b w:val="false"/>
          <w:i w:val="false"/>
          <w:color w:val="000000"/>
          <w:sz w:val="28"/>
        </w:rPr>
        <w:t>
      влечет штраф в размере ста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дополнить статьей 324-2 следующего содержания:</w:t>
      </w:r>
      <w:r>
        <w:br/>
      </w:r>
      <w:r>
        <w:rPr>
          <w:rFonts w:ascii="Times New Roman"/>
          <w:b w:val="false"/>
          <w:i w:val="false"/>
          <w:color w:val="000000"/>
          <w:sz w:val="28"/>
        </w:rPr>
        <w:t>
      «Статья 324-2. Нарушение требований технической укрепленности</w:t>
      </w:r>
      <w:r>
        <w:br/>
      </w:r>
      <w:r>
        <w:rPr>
          <w:rFonts w:ascii="Times New Roman"/>
          <w:b w:val="false"/>
          <w:i w:val="false"/>
          <w:color w:val="000000"/>
          <w:sz w:val="28"/>
        </w:rPr>
        <w:t>
                     объектов и помещений в сфере оборота</w:t>
      </w:r>
      <w:r>
        <w:br/>
      </w:r>
      <w:r>
        <w:rPr>
          <w:rFonts w:ascii="Times New Roman"/>
          <w:b w:val="false"/>
          <w:i w:val="false"/>
          <w:color w:val="000000"/>
          <w:sz w:val="28"/>
        </w:rPr>
        <w:t>
                     наркотических средств, психотропных веществ,</w:t>
      </w:r>
      <w:r>
        <w:br/>
      </w:r>
      <w:r>
        <w:rPr>
          <w:rFonts w:ascii="Times New Roman"/>
          <w:b w:val="false"/>
          <w:i w:val="false"/>
          <w:color w:val="000000"/>
          <w:sz w:val="28"/>
        </w:rPr>
        <w:t>
                     прекурсоров</w:t>
      </w:r>
      <w:r>
        <w:br/>
      </w:r>
      <w:r>
        <w:rPr>
          <w:rFonts w:ascii="Times New Roman"/>
          <w:b w:val="false"/>
          <w:i w:val="false"/>
          <w:color w:val="000000"/>
          <w:sz w:val="28"/>
        </w:rPr>
        <w:t>
      1. Нарушение требований технической укрепленности объектов и помещений в сфере оборота наркотических средств, психотропных веществ, прекурсоров -</w:t>
      </w:r>
      <w:r>
        <w:br/>
      </w:r>
      <w:r>
        <w:rPr>
          <w:rFonts w:ascii="Times New Roman"/>
          <w:b w:val="false"/>
          <w:i w:val="false"/>
          <w:color w:val="000000"/>
          <w:sz w:val="28"/>
        </w:rPr>
        <w:t>
      влечет штраф на юридических лиц, являющихся субъектами среднего предпринимательства,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юридического лица.</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являющихся субъектами среднего предпринимательства,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 с запрещением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357-1</w:t>
      </w:r>
      <w:r>
        <w:rPr>
          <w:rFonts w:ascii="Times New Roman"/>
          <w:b w:val="false"/>
          <w:i w:val="false"/>
          <w:color w:val="000000"/>
          <w:sz w:val="28"/>
        </w:rPr>
        <w:t>:</w:t>
      </w:r>
      <w:r>
        <w:br/>
      </w:r>
      <w:r>
        <w:rPr>
          <w:rFonts w:ascii="Times New Roman"/>
          <w:b w:val="false"/>
          <w:i w:val="false"/>
          <w:color w:val="000000"/>
          <w:sz w:val="28"/>
        </w:rPr>
        <w:t>
      заголовок и часть первую изложить в следующей редакции:</w:t>
      </w:r>
      <w:r>
        <w:br/>
      </w:r>
      <w:r>
        <w:rPr>
          <w:rFonts w:ascii="Times New Roman"/>
          <w:b w:val="false"/>
          <w:i w:val="false"/>
          <w:color w:val="000000"/>
          <w:sz w:val="28"/>
        </w:rPr>
        <w:t>
      «Статья 357-1. Занятие предпринимательской или иной</w:t>
      </w:r>
      <w:r>
        <w:br/>
      </w:r>
      <w:r>
        <w:rPr>
          <w:rFonts w:ascii="Times New Roman"/>
          <w:b w:val="false"/>
          <w:i w:val="false"/>
          <w:color w:val="000000"/>
          <w:sz w:val="28"/>
        </w:rPr>
        <w:t>
                     деятельностью, а также осуществление действий</w:t>
      </w:r>
      <w:r>
        <w:br/>
      </w:r>
      <w:r>
        <w:rPr>
          <w:rFonts w:ascii="Times New Roman"/>
          <w:b w:val="false"/>
          <w:i w:val="false"/>
          <w:color w:val="000000"/>
          <w:sz w:val="28"/>
        </w:rPr>
        <w:t>
                    (операций) без соответствующей регистрации или</w:t>
      </w:r>
      <w:r>
        <w:br/>
      </w:r>
      <w:r>
        <w:rPr>
          <w:rFonts w:ascii="Times New Roman"/>
          <w:b w:val="false"/>
          <w:i w:val="false"/>
          <w:color w:val="000000"/>
          <w:sz w:val="28"/>
        </w:rPr>
        <w:t>
                     лицензии, специального разрешения,</w:t>
      </w:r>
      <w:r>
        <w:br/>
      </w:r>
      <w:r>
        <w:rPr>
          <w:rFonts w:ascii="Times New Roman"/>
          <w:b w:val="false"/>
          <w:i w:val="false"/>
          <w:color w:val="000000"/>
          <w:sz w:val="28"/>
        </w:rPr>
        <w:t>
                     квалификационного аттестата (свидетельства),</w:t>
      </w:r>
      <w:r>
        <w:br/>
      </w:r>
      <w:r>
        <w:rPr>
          <w:rFonts w:ascii="Times New Roman"/>
          <w:b w:val="false"/>
          <w:i w:val="false"/>
          <w:color w:val="000000"/>
          <w:sz w:val="28"/>
        </w:rPr>
        <w:t>
                     другого разрешения, уведомления</w:t>
      </w:r>
      <w:r>
        <w:br/>
      </w:r>
      <w:r>
        <w:rPr>
          <w:rFonts w:ascii="Times New Roman"/>
          <w:b w:val="false"/>
          <w:i w:val="false"/>
          <w:color w:val="000000"/>
          <w:sz w:val="28"/>
        </w:rPr>
        <w:t>
      1. Занятие предпринимательской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другого разрешения, уведомления в случаях, когда разрешение, лицензия, квалификационный аттестат (свидетельство), уведомление обязательны, если эти деяния не содержат признаков уголовно наказуемого деяния, -</w:t>
      </w:r>
      <w:r>
        <w:br/>
      </w:r>
      <w:r>
        <w:rPr>
          <w:rFonts w:ascii="Times New Roman"/>
          <w:b w:val="false"/>
          <w:i w:val="false"/>
          <w:color w:val="000000"/>
          <w:sz w:val="28"/>
        </w:rPr>
        <w:t>
      влекут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двухсот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Ответственность по данной статье не распространяется на уведомление о валютной операции, осуществляемой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а также на уведомления, осуществляемые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10) дополнить статьей 357-7 следующего содержания:</w:t>
      </w:r>
      <w:r>
        <w:br/>
      </w:r>
      <w:r>
        <w:rPr>
          <w:rFonts w:ascii="Times New Roman"/>
          <w:b w:val="false"/>
          <w:i w:val="false"/>
          <w:color w:val="000000"/>
          <w:sz w:val="28"/>
        </w:rPr>
        <w:t>
      «Статья 357-7. Нарушение требований, предъявляемых к</w:t>
      </w:r>
      <w:r>
        <w:br/>
      </w:r>
      <w:r>
        <w:rPr>
          <w:rFonts w:ascii="Times New Roman"/>
          <w:b w:val="false"/>
          <w:i w:val="false"/>
          <w:color w:val="000000"/>
          <w:sz w:val="28"/>
        </w:rPr>
        <w:t>
                     деятельности по монтажу, наладке и техническому</w:t>
      </w:r>
      <w:r>
        <w:br/>
      </w:r>
      <w:r>
        <w:rPr>
          <w:rFonts w:ascii="Times New Roman"/>
          <w:b w:val="false"/>
          <w:i w:val="false"/>
          <w:color w:val="000000"/>
          <w:sz w:val="28"/>
        </w:rPr>
        <w:t>
                     обслуживанию средств охранной сигнализации</w:t>
      </w:r>
      <w:r>
        <w:br/>
      </w:r>
      <w:r>
        <w:rPr>
          <w:rFonts w:ascii="Times New Roman"/>
          <w:b w:val="false"/>
          <w:i w:val="false"/>
          <w:color w:val="000000"/>
          <w:sz w:val="28"/>
        </w:rPr>
        <w:t>
      1. Нарушение физическими или юридическими лицами требований,</w:t>
      </w:r>
      <w:r>
        <w:br/>
      </w:r>
      <w:r>
        <w:rPr>
          <w:rFonts w:ascii="Times New Roman"/>
          <w:b w:val="false"/>
          <w:i w:val="false"/>
          <w:color w:val="000000"/>
          <w:sz w:val="28"/>
        </w:rPr>
        <w:t>
предъявляемых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w:t>
      </w:r>
      <w:r>
        <w:br/>
      </w:r>
      <w:r>
        <w:rPr>
          <w:rFonts w:ascii="Times New Roman"/>
          <w:b w:val="false"/>
          <w:i w:val="false"/>
          <w:color w:val="000000"/>
          <w:sz w:val="28"/>
        </w:rPr>
        <w:t>
деятельности» к деятельности по монтажу, наладке и техническому</w:t>
      </w:r>
      <w:r>
        <w:br/>
      </w:r>
      <w:r>
        <w:rPr>
          <w:rFonts w:ascii="Times New Roman"/>
          <w:b w:val="false"/>
          <w:i w:val="false"/>
          <w:color w:val="000000"/>
          <w:sz w:val="28"/>
        </w:rPr>
        <w:t>
обслуживанию средств охранной сигнализации, -</w:t>
      </w:r>
      <w:r>
        <w:br/>
      </w:r>
      <w:r>
        <w:rPr>
          <w:rFonts w:ascii="Times New Roman"/>
          <w:b w:val="false"/>
          <w:i w:val="false"/>
          <w:color w:val="000000"/>
          <w:sz w:val="28"/>
        </w:rPr>
        <w:t>
      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w:t>
      </w:r>
      <w:r>
        <w:br/>
      </w:r>
      <w:r>
        <w:rPr>
          <w:rFonts w:ascii="Times New Roman"/>
          <w:b w:val="false"/>
          <w:i w:val="false"/>
          <w:color w:val="000000"/>
          <w:sz w:val="28"/>
        </w:rPr>
        <w:t>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r>
        <w:br/>
      </w:r>
      <w:r>
        <w:rPr>
          <w:rFonts w:ascii="Times New Roman"/>
          <w:b w:val="false"/>
          <w:i w:val="false"/>
          <w:color w:val="000000"/>
          <w:sz w:val="28"/>
        </w:rPr>
        <w:t>
      влекут штраф на физических лиц в размере сорока, индивидуальных предпринимателей, юридических лиц, являющихся субъектами малого или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месячных расчетных показателей с запрещением деятельности.»;</w:t>
      </w:r>
      <w:r>
        <w:br/>
      </w:r>
      <w:r>
        <w:rPr>
          <w:rFonts w:ascii="Times New Roman"/>
          <w:b w:val="false"/>
          <w:i w:val="false"/>
          <w:color w:val="000000"/>
          <w:sz w:val="28"/>
        </w:rPr>
        <w:t>
</w:t>
      </w:r>
      <w:r>
        <w:rPr>
          <w:rFonts w:ascii="Times New Roman"/>
          <w:b w:val="false"/>
          <w:i w:val="false"/>
          <w:color w:val="000000"/>
          <w:sz w:val="28"/>
        </w:rPr>
        <w:t>
      11) заголовок </w:t>
      </w:r>
      <w:r>
        <w:rPr>
          <w:rFonts w:ascii="Times New Roman"/>
          <w:b w:val="false"/>
          <w:i w:val="false"/>
          <w:color w:val="000000"/>
          <w:sz w:val="28"/>
        </w:rPr>
        <w:t>главы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27. Административные правонарушения на транспорте, в дорожном хозяйстве, связи и информатизации»;</w:t>
      </w:r>
      <w:r>
        <w:br/>
      </w:r>
      <w:r>
        <w:rPr>
          <w:rFonts w:ascii="Times New Roman"/>
          <w:b w:val="false"/>
          <w:i w:val="false"/>
          <w:color w:val="000000"/>
          <w:sz w:val="28"/>
        </w:rPr>
        <w:t>
</w:t>
      </w:r>
      <w:r>
        <w:rPr>
          <w:rFonts w:ascii="Times New Roman"/>
          <w:b w:val="false"/>
          <w:i w:val="false"/>
          <w:color w:val="000000"/>
          <w:sz w:val="28"/>
        </w:rPr>
        <w:t>
      12) абзац первый части шестой </w:t>
      </w:r>
      <w:r>
        <w:rPr>
          <w:rFonts w:ascii="Times New Roman"/>
          <w:b w:val="false"/>
          <w:i w:val="false"/>
          <w:color w:val="000000"/>
          <w:sz w:val="28"/>
        </w:rPr>
        <w:t>статьи 439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Нарушение требований правил технической эксплуатации железнодорожного транспорта -»;</w:t>
      </w:r>
      <w:r>
        <w:br/>
      </w:r>
      <w:r>
        <w:rPr>
          <w:rFonts w:ascii="Times New Roman"/>
          <w:b w:val="false"/>
          <w:i w:val="false"/>
          <w:color w:val="000000"/>
          <w:sz w:val="28"/>
        </w:rPr>
        <w:t>
</w:t>
      </w:r>
      <w:r>
        <w:rPr>
          <w:rFonts w:ascii="Times New Roman"/>
          <w:b w:val="false"/>
          <w:i w:val="false"/>
          <w:color w:val="000000"/>
          <w:sz w:val="28"/>
        </w:rPr>
        <w:t>
      13) часть вторую </w:t>
      </w:r>
      <w:r>
        <w:rPr>
          <w:rFonts w:ascii="Times New Roman"/>
          <w:b w:val="false"/>
          <w:i w:val="false"/>
          <w:color w:val="000000"/>
          <w:sz w:val="28"/>
        </w:rPr>
        <w:t>статьи 463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r>
        <w:br/>
      </w: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тридцати, на юридических лиц, являющихся субъектами крупного предпринимательства, - в размере от тридцати до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14) в заголовке и части первой </w:t>
      </w:r>
      <w:r>
        <w:rPr>
          <w:rFonts w:ascii="Times New Roman"/>
          <w:b w:val="false"/>
          <w:i w:val="false"/>
          <w:color w:val="000000"/>
          <w:sz w:val="28"/>
        </w:rPr>
        <w:t>статьи 494</w:t>
      </w:r>
      <w:r>
        <w:rPr>
          <w:rFonts w:ascii="Times New Roman"/>
          <w:b w:val="false"/>
          <w:i w:val="false"/>
          <w:color w:val="000000"/>
          <w:sz w:val="28"/>
        </w:rPr>
        <w:t xml:space="preserve"> слова «регистрации и» исключить;</w:t>
      </w:r>
      <w:r>
        <w:br/>
      </w:r>
      <w:r>
        <w:rPr>
          <w:rFonts w:ascii="Times New Roman"/>
          <w:b w:val="false"/>
          <w:i w:val="false"/>
          <w:color w:val="000000"/>
          <w:sz w:val="28"/>
        </w:rPr>
        <w:t>
</w:t>
      </w:r>
      <w:r>
        <w:rPr>
          <w:rFonts w:ascii="Times New Roman"/>
          <w:b w:val="false"/>
          <w:i w:val="false"/>
          <w:color w:val="000000"/>
          <w:sz w:val="28"/>
        </w:rPr>
        <w:t>
      15) в части первой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«235 (частью второй),» дополнить словами «235-1 (частью четвертой),»;</w:t>
      </w:r>
      <w:r>
        <w:br/>
      </w:r>
      <w:r>
        <w:rPr>
          <w:rFonts w:ascii="Times New Roman"/>
          <w:b w:val="false"/>
          <w:i w:val="false"/>
          <w:color w:val="000000"/>
          <w:sz w:val="28"/>
        </w:rPr>
        <w:t>
</w:t>
      </w:r>
      <w:r>
        <w:rPr>
          <w:rFonts w:ascii="Times New Roman"/>
          <w:b w:val="false"/>
          <w:i w:val="false"/>
          <w:color w:val="000000"/>
          <w:sz w:val="28"/>
        </w:rPr>
        <w:t>
      слова «310-1 (частью второй)» заменить словами «310-1 (частями 1-1 и второй)»;</w:t>
      </w:r>
      <w:r>
        <w:br/>
      </w:r>
      <w:r>
        <w:rPr>
          <w:rFonts w:ascii="Times New Roman"/>
          <w:b w:val="false"/>
          <w:i w:val="false"/>
          <w:color w:val="000000"/>
          <w:sz w:val="28"/>
        </w:rPr>
        <w:t>
</w:t>
      </w:r>
      <w:r>
        <w:rPr>
          <w:rFonts w:ascii="Times New Roman"/>
          <w:b w:val="false"/>
          <w:i w:val="false"/>
          <w:color w:val="000000"/>
          <w:sz w:val="28"/>
        </w:rPr>
        <w:t>
      после цифр «324-1,» дополнить цифрами «324-2,»;</w:t>
      </w:r>
      <w:r>
        <w:br/>
      </w:r>
      <w:r>
        <w:rPr>
          <w:rFonts w:ascii="Times New Roman"/>
          <w:b w:val="false"/>
          <w:i w:val="false"/>
          <w:color w:val="000000"/>
          <w:sz w:val="28"/>
        </w:rPr>
        <w:t>
</w:t>
      </w:r>
      <w:r>
        <w:rPr>
          <w:rFonts w:ascii="Times New Roman"/>
          <w:b w:val="false"/>
          <w:i w:val="false"/>
          <w:color w:val="000000"/>
          <w:sz w:val="28"/>
        </w:rPr>
        <w:t>
      после цифр «357-6,» дополнить словами «357-7 (частью второй),»;</w:t>
      </w:r>
      <w:r>
        <w:br/>
      </w:r>
      <w:r>
        <w:rPr>
          <w:rFonts w:ascii="Times New Roman"/>
          <w:b w:val="false"/>
          <w:i w:val="false"/>
          <w:color w:val="000000"/>
          <w:sz w:val="28"/>
        </w:rPr>
        <w:t>
</w:t>
      </w:r>
      <w:r>
        <w:rPr>
          <w:rFonts w:ascii="Times New Roman"/>
          <w:b w:val="false"/>
          <w:i w:val="false"/>
          <w:color w:val="000000"/>
          <w:sz w:val="28"/>
        </w:rPr>
        <w:t>
      16) часть первую </w:t>
      </w:r>
      <w:r>
        <w:rPr>
          <w:rFonts w:ascii="Times New Roman"/>
          <w:b w:val="false"/>
          <w:i w:val="false"/>
          <w:color w:val="000000"/>
          <w:sz w:val="28"/>
        </w:rPr>
        <w:t>статьи 543</w:t>
      </w:r>
      <w:r>
        <w:rPr>
          <w:rFonts w:ascii="Times New Roman"/>
          <w:b w:val="false"/>
          <w:i w:val="false"/>
          <w:color w:val="000000"/>
          <w:sz w:val="28"/>
        </w:rPr>
        <w:t xml:space="preserve"> после слов «357-2 (частью первой),» дополнить словами «357-7 (частью первой),»;</w:t>
      </w:r>
      <w:r>
        <w:br/>
      </w:r>
      <w:r>
        <w:rPr>
          <w:rFonts w:ascii="Times New Roman"/>
          <w:b w:val="false"/>
          <w:i w:val="false"/>
          <w:color w:val="000000"/>
          <w:sz w:val="28"/>
        </w:rPr>
        <w:t>
</w:t>
      </w:r>
      <w:r>
        <w:rPr>
          <w:rFonts w:ascii="Times New Roman"/>
          <w:b w:val="false"/>
          <w:i w:val="false"/>
          <w:color w:val="000000"/>
          <w:sz w:val="28"/>
        </w:rPr>
        <w:t>
      17) часть третью </w:t>
      </w:r>
      <w:r>
        <w:rPr>
          <w:rFonts w:ascii="Times New Roman"/>
          <w:b w:val="false"/>
          <w:i w:val="false"/>
          <w:color w:val="000000"/>
          <w:sz w:val="28"/>
        </w:rPr>
        <w:t>статьи 553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18) дополнить статьями 553-1 и 563-2 следующего содержания:</w:t>
      </w:r>
      <w:r>
        <w:br/>
      </w:r>
      <w:r>
        <w:rPr>
          <w:rFonts w:ascii="Times New Roman"/>
          <w:b w:val="false"/>
          <w:i w:val="false"/>
          <w:color w:val="000000"/>
          <w:sz w:val="28"/>
        </w:rPr>
        <w:t>
      «Статья 553-1. Уполномоченный орган в области Гражданской</w:t>
      </w:r>
      <w:r>
        <w:br/>
      </w:r>
      <w:r>
        <w:rPr>
          <w:rFonts w:ascii="Times New Roman"/>
          <w:b w:val="false"/>
          <w:i w:val="false"/>
          <w:color w:val="000000"/>
          <w:sz w:val="28"/>
        </w:rPr>
        <w:t>
                     обороны</w:t>
      </w:r>
      <w:r>
        <w:br/>
      </w:r>
      <w:r>
        <w:rPr>
          <w:rFonts w:ascii="Times New Roman"/>
          <w:b w:val="false"/>
          <w:i w:val="false"/>
          <w:color w:val="000000"/>
          <w:sz w:val="28"/>
        </w:rPr>
        <w:t>
      1. Уполномоченный орган в области Гражданской обороны рассматривает дела об административных правонарушениях, предусмотренных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r>
        <w:br/>
      </w:r>
      <w:r>
        <w:rPr>
          <w:rFonts w:ascii="Times New Roman"/>
          <w:b w:val="false"/>
          <w:i w:val="false"/>
          <w:color w:val="000000"/>
          <w:sz w:val="28"/>
        </w:rPr>
        <w:t>
      2. Рассматривать дела об административных правонарушениях, связанных с неисполнением нормативных правовых актов в области гражданской обороны, и налагать административные взыскания вправе:</w:t>
      </w:r>
      <w:r>
        <w:br/>
      </w:r>
      <w:r>
        <w:rPr>
          <w:rFonts w:ascii="Times New Roman"/>
          <w:b w:val="false"/>
          <w:i w:val="false"/>
          <w:color w:val="000000"/>
          <w:sz w:val="28"/>
        </w:rPr>
        <w:t>
      1) государственные инспекторы Республики Казахстан по государственному контролю в области Гражданской обороны и его территориальных органов;</w:t>
      </w:r>
      <w:r>
        <w:br/>
      </w:r>
      <w:r>
        <w:rPr>
          <w:rFonts w:ascii="Times New Roman"/>
          <w:b w:val="false"/>
          <w:i w:val="false"/>
          <w:color w:val="000000"/>
          <w:sz w:val="28"/>
        </w:rPr>
        <w:t>
      2) руководитель территориального органа уполномоченного органа в области Гражданской обороны и его заместители.»;</w:t>
      </w:r>
      <w:r>
        <w:br/>
      </w:r>
      <w:r>
        <w:rPr>
          <w:rFonts w:ascii="Times New Roman"/>
          <w:b w:val="false"/>
          <w:i w:val="false"/>
          <w:color w:val="000000"/>
          <w:sz w:val="28"/>
        </w:rPr>
        <w:t>
      «Статья 563-2. Органы, осуществляющие государственный контроль</w:t>
      </w:r>
      <w:r>
        <w:br/>
      </w:r>
      <w:r>
        <w:rPr>
          <w:rFonts w:ascii="Times New Roman"/>
          <w:b w:val="false"/>
          <w:i w:val="false"/>
          <w:color w:val="000000"/>
          <w:sz w:val="28"/>
        </w:rPr>
        <w:t>
                     в области геодезии и картографии</w:t>
      </w:r>
      <w:r>
        <w:br/>
      </w:r>
      <w:r>
        <w:rPr>
          <w:rFonts w:ascii="Times New Roman"/>
          <w:b w:val="false"/>
          <w:i w:val="false"/>
          <w:color w:val="000000"/>
          <w:sz w:val="28"/>
        </w:rPr>
        <w:t>
      1. Центральный уполномоченный орган в области геодезии и картографии и его территориальные органы рассматривают дела об административных правонарушениях, предусмотренных статьей 258-1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центрального уполномоченного органа в области геодезии и картографии и его заместители, а также руководители его территориальных органов и их заместители.»;</w:t>
      </w:r>
      <w:r>
        <w:br/>
      </w:r>
      <w:r>
        <w:rPr>
          <w:rFonts w:ascii="Times New Roman"/>
          <w:b w:val="false"/>
          <w:i w:val="false"/>
          <w:color w:val="000000"/>
          <w:sz w:val="28"/>
        </w:rPr>
        <w:t>
</w:t>
      </w:r>
      <w:r>
        <w:rPr>
          <w:rFonts w:ascii="Times New Roman"/>
          <w:b w:val="false"/>
          <w:i w:val="false"/>
          <w:color w:val="000000"/>
          <w:sz w:val="28"/>
        </w:rPr>
        <w:t>
      19) часть первую </w:t>
      </w:r>
      <w:r>
        <w:rPr>
          <w:rFonts w:ascii="Times New Roman"/>
          <w:b w:val="false"/>
          <w:i w:val="false"/>
          <w:color w:val="000000"/>
          <w:sz w:val="28"/>
        </w:rPr>
        <w:t>статьи 568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xml:space="preserve"> (частью первой), </w:t>
      </w:r>
      <w:r>
        <w:rPr>
          <w:rFonts w:ascii="Times New Roman"/>
          <w:b w:val="false"/>
          <w:i w:val="false"/>
          <w:color w:val="000000"/>
          <w:sz w:val="28"/>
        </w:rPr>
        <w:t>234</w:t>
      </w:r>
      <w:r>
        <w:rPr>
          <w:rFonts w:ascii="Times New Roman"/>
          <w:b w:val="false"/>
          <w:i w:val="false"/>
          <w:color w:val="000000"/>
          <w:sz w:val="28"/>
        </w:rPr>
        <w:t>, </w:t>
      </w:r>
      <w:r>
        <w:rPr>
          <w:rFonts w:ascii="Times New Roman"/>
          <w:b w:val="false"/>
          <w:i w:val="false"/>
          <w:color w:val="000000"/>
          <w:sz w:val="28"/>
        </w:rPr>
        <w:t>235</w:t>
      </w:r>
      <w:r>
        <w:rPr>
          <w:rFonts w:ascii="Times New Roman"/>
          <w:b w:val="false"/>
          <w:i w:val="false"/>
          <w:color w:val="000000"/>
          <w:sz w:val="28"/>
        </w:rPr>
        <w:t xml:space="preserve"> (частью первой), 235-1 (частями первой, второй и третьей), </w:t>
      </w:r>
      <w:r>
        <w:rPr>
          <w:rFonts w:ascii="Times New Roman"/>
          <w:b w:val="false"/>
          <w:i w:val="false"/>
          <w:color w:val="000000"/>
          <w:sz w:val="28"/>
        </w:rPr>
        <w:t>236</w:t>
      </w:r>
      <w:r>
        <w:rPr>
          <w:rFonts w:ascii="Times New Roman"/>
          <w:b w:val="false"/>
          <w:i w:val="false"/>
          <w:color w:val="000000"/>
          <w:sz w:val="28"/>
        </w:rPr>
        <w:t>, 237-2,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000000"/>
          <w:sz w:val="28"/>
        </w:rPr>
        <w:t>239</w:t>
      </w:r>
      <w:r>
        <w:rPr>
          <w:rFonts w:ascii="Times New Roman"/>
          <w:b w:val="false"/>
          <w:i w:val="false"/>
          <w:color w:val="000000"/>
          <w:sz w:val="28"/>
        </w:rPr>
        <w:t>, </w:t>
      </w:r>
      <w:r>
        <w:rPr>
          <w:rFonts w:ascii="Times New Roman"/>
          <w:b w:val="false"/>
          <w:i w:val="false"/>
          <w:color w:val="000000"/>
          <w:sz w:val="28"/>
        </w:rPr>
        <w:t>278</w:t>
      </w:r>
      <w:r>
        <w:rPr>
          <w:rFonts w:ascii="Times New Roman"/>
          <w:b w:val="false"/>
          <w:i w:val="false"/>
          <w:color w:val="000000"/>
          <w:sz w:val="28"/>
        </w:rPr>
        <w:t xml:space="preserve"> (частью второй),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357-2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w:t>
      </w:r>
      <w:r>
        <w:rPr>
          <w:rFonts w:ascii="Times New Roman"/>
          <w:b w:val="false"/>
          <w:i w:val="false"/>
          <w:color w:val="000000"/>
          <w:sz w:val="28"/>
        </w:rPr>
        <w:t>499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20) часть 2-1 </w:t>
      </w:r>
      <w:r>
        <w:rPr>
          <w:rFonts w:ascii="Times New Roman"/>
          <w:b w:val="false"/>
          <w:i w:val="false"/>
          <w:color w:val="000000"/>
          <w:sz w:val="28"/>
        </w:rPr>
        <w:t>статьи 634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Основанием для возбуждения дела об административном правонарушении согласно подпункту 1) части первой настоящей статьи в отношении субъекта частного предпринимательства является результат проверки, проведенной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статьи 3 и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государственном контроле и надзоре в Республике Казахстан», а также в области государственной статистики и при осуществлении иных форм контроля органами налоговой службы.»;</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статьи 636:</w:t>
      </w:r>
      <w:r>
        <w:br/>
      </w:r>
      <w:r>
        <w:rPr>
          <w:rFonts w:ascii="Times New Roman"/>
          <w:b w:val="false"/>
          <w:i w:val="false"/>
          <w:color w:val="000000"/>
          <w:sz w:val="28"/>
        </w:rPr>
        <w:t>
</w:t>
      </w:r>
      <w:r>
        <w:rPr>
          <w:rFonts w:ascii="Times New Roman"/>
          <w:b w:val="false"/>
          <w:i w:val="false"/>
          <w:color w:val="000000"/>
          <w:sz w:val="28"/>
        </w:rPr>
        <w:t>
      абзац второй:</w:t>
      </w:r>
      <w:r>
        <w:br/>
      </w:r>
      <w:r>
        <w:rPr>
          <w:rFonts w:ascii="Times New Roman"/>
          <w:b w:val="false"/>
          <w:i w:val="false"/>
          <w:color w:val="000000"/>
          <w:sz w:val="28"/>
        </w:rPr>
        <w:t>
</w:t>
      </w:r>
      <w:r>
        <w:rPr>
          <w:rFonts w:ascii="Times New Roman"/>
          <w:b w:val="false"/>
          <w:i w:val="false"/>
          <w:color w:val="000000"/>
          <w:sz w:val="28"/>
        </w:rPr>
        <w:t>
      после цифр «324-1,» дополнить цифрами «324-2,»;</w:t>
      </w:r>
      <w:r>
        <w:br/>
      </w:r>
      <w:r>
        <w:rPr>
          <w:rFonts w:ascii="Times New Roman"/>
          <w:b w:val="false"/>
          <w:i w:val="false"/>
          <w:color w:val="000000"/>
          <w:sz w:val="28"/>
        </w:rPr>
        <w:t>
</w:t>
      </w:r>
      <w:r>
        <w:rPr>
          <w:rFonts w:ascii="Times New Roman"/>
          <w:b w:val="false"/>
          <w:i w:val="false"/>
          <w:color w:val="000000"/>
          <w:sz w:val="28"/>
        </w:rPr>
        <w:t>
      после цифр «355-357,» дополнить словами «357-1, 357-7 (часть вторая)»;</w:t>
      </w:r>
      <w:r>
        <w:br/>
      </w:r>
      <w:r>
        <w:rPr>
          <w:rFonts w:ascii="Times New Roman"/>
          <w:b w:val="false"/>
          <w:i w:val="false"/>
          <w:color w:val="000000"/>
          <w:sz w:val="28"/>
        </w:rPr>
        <w:t>
</w:t>
      </w:r>
      <w:r>
        <w:rPr>
          <w:rFonts w:ascii="Times New Roman"/>
          <w:b w:val="false"/>
          <w:i w:val="false"/>
          <w:color w:val="000000"/>
          <w:sz w:val="28"/>
        </w:rPr>
        <w:t>
      абзац десятый дополнить цифрами «, 357-1»;</w:t>
      </w:r>
      <w:r>
        <w:br/>
      </w:r>
      <w:r>
        <w:rPr>
          <w:rFonts w:ascii="Times New Roman"/>
          <w:b w:val="false"/>
          <w:i w:val="false"/>
          <w:color w:val="000000"/>
          <w:sz w:val="28"/>
        </w:rPr>
        <w:t>
</w:t>
      </w:r>
      <w:r>
        <w:rPr>
          <w:rFonts w:ascii="Times New Roman"/>
          <w:b w:val="false"/>
          <w:i w:val="false"/>
          <w:color w:val="000000"/>
          <w:sz w:val="28"/>
        </w:rPr>
        <w:t>
      в абзаце четырнадцатом слова «, информации и спорта» исключить;</w:t>
      </w:r>
      <w:r>
        <w:br/>
      </w:r>
      <w:r>
        <w:rPr>
          <w:rFonts w:ascii="Times New Roman"/>
          <w:b w:val="false"/>
          <w:i w:val="false"/>
          <w:color w:val="000000"/>
          <w:sz w:val="28"/>
        </w:rPr>
        <w:t>
</w:t>
      </w:r>
      <w:r>
        <w:rPr>
          <w:rFonts w:ascii="Times New Roman"/>
          <w:b w:val="false"/>
          <w:i w:val="false"/>
          <w:color w:val="000000"/>
          <w:sz w:val="28"/>
        </w:rPr>
        <w:t>
      в абзаце двадцать первом слова «статья 310-1 (часть вторая)» заменить словами «статьи 310-1 (части 1-1 и вторая), 357-1)»;</w:t>
      </w:r>
      <w:r>
        <w:br/>
      </w:r>
      <w:r>
        <w:rPr>
          <w:rFonts w:ascii="Times New Roman"/>
          <w:b w:val="false"/>
          <w:i w:val="false"/>
          <w:color w:val="000000"/>
          <w:sz w:val="28"/>
        </w:rPr>
        <w:t>
</w:t>
      </w:r>
      <w:r>
        <w:rPr>
          <w:rFonts w:ascii="Times New Roman"/>
          <w:b w:val="false"/>
          <w:i w:val="false"/>
          <w:color w:val="000000"/>
          <w:sz w:val="28"/>
        </w:rPr>
        <w:t>
      в абзаце двадцать четвертом слова «237, 278 (часть первая)» заменить словами «235-1 (часть четвертая), 237, 278 (часть первая), 357-1)»;</w:t>
      </w:r>
      <w:r>
        <w:br/>
      </w:r>
      <w:r>
        <w:rPr>
          <w:rFonts w:ascii="Times New Roman"/>
          <w:b w:val="false"/>
          <w:i w:val="false"/>
          <w:color w:val="000000"/>
          <w:sz w:val="28"/>
        </w:rPr>
        <w:t>
</w:t>
      </w:r>
      <w:r>
        <w:rPr>
          <w:rFonts w:ascii="Times New Roman"/>
          <w:b w:val="false"/>
          <w:i w:val="false"/>
          <w:color w:val="000000"/>
          <w:sz w:val="28"/>
        </w:rPr>
        <w:t>
      в абзаце тридцать восьмом цифры «357-1,» исключить;</w:t>
      </w:r>
      <w:r>
        <w:br/>
      </w:r>
      <w:r>
        <w:rPr>
          <w:rFonts w:ascii="Times New Roman"/>
          <w:b w:val="false"/>
          <w:i w:val="false"/>
          <w:color w:val="000000"/>
          <w:sz w:val="28"/>
        </w:rPr>
        <w:t>
</w:t>
      </w:r>
      <w:r>
        <w:rPr>
          <w:rFonts w:ascii="Times New Roman"/>
          <w:b w:val="false"/>
          <w:i w:val="false"/>
          <w:color w:val="000000"/>
          <w:sz w:val="28"/>
        </w:rPr>
        <w:t>
      абзац сорок третий после цифр «356,» дополнить цифрами «357-1,»;</w:t>
      </w:r>
      <w:r>
        <w:br/>
      </w:r>
      <w:r>
        <w:rPr>
          <w:rFonts w:ascii="Times New Roman"/>
          <w:b w:val="false"/>
          <w:i w:val="false"/>
          <w:color w:val="000000"/>
          <w:sz w:val="28"/>
        </w:rPr>
        <w:t>
</w:t>
      </w:r>
      <w:r>
        <w:rPr>
          <w:rFonts w:ascii="Times New Roman"/>
          <w:b w:val="false"/>
          <w:i w:val="false"/>
          <w:color w:val="000000"/>
          <w:sz w:val="28"/>
        </w:rPr>
        <w:t>
      абзац сорок четвертый дополнить цифрами «, 357-1»;</w:t>
      </w:r>
      <w:r>
        <w:br/>
      </w:r>
      <w:r>
        <w:rPr>
          <w:rFonts w:ascii="Times New Roman"/>
          <w:b w:val="false"/>
          <w:i w:val="false"/>
          <w:color w:val="000000"/>
          <w:sz w:val="28"/>
        </w:rPr>
        <w:t>
</w:t>
      </w:r>
      <w:r>
        <w:rPr>
          <w:rFonts w:ascii="Times New Roman"/>
          <w:b w:val="false"/>
          <w:i w:val="false"/>
          <w:color w:val="000000"/>
          <w:sz w:val="28"/>
        </w:rPr>
        <w:t>
      абзац пятьдесят седьмой после цифр «343,» дополнить цифрами «357-1,».</w:t>
      </w:r>
    </w:p>
    <w:bookmarkEnd w:id="1"/>
    <w:bookmarkStart w:name="z46" w:id="2"/>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Қазакстан»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9 дополнить подпунктом 2-3) следующего содержания:</w:t>
      </w:r>
      <w:r>
        <w:br/>
      </w:r>
      <w:r>
        <w:rPr>
          <w:rFonts w:ascii="Times New Roman"/>
          <w:b w:val="false"/>
          <w:i w:val="false"/>
          <w:color w:val="000000"/>
          <w:sz w:val="28"/>
        </w:rPr>
        <w:t>
      «2-3) субъектам малого предпринимательства под объекты, переданные им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части первой пункта 2 статьи 19 Закона Республики Казахстан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13) исключить</w:t>
      </w:r>
      <w:r>
        <w:br/>
      </w:r>
      <w:r>
        <w:rPr>
          <w:rFonts w:ascii="Times New Roman"/>
          <w:b w:val="false"/>
          <w:i w:val="false"/>
          <w:color w:val="000000"/>
          <w:sz w:val="28"/>
        </w:rPr>
        <w:t>
</w:t>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испрашивании земельного участка для строительства объекта предварительно производится выбор земельного участка.</w:t>
      </w:r>
      <w:r>
        <w:br/>
      </w:r>
      <w:r>
        <w:rPr>
          <w:rFonts w:ascii="Times New Roman"/>
          <w:b w:val="false"/>
          <w:i w:val="false"/>
          <w:color w:val="000000"/>
          <w:sz w:val="28"/>
        </w:rPr>
        <w:t>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структурными подразделениями соответствующих местных исполнительных органов, осуществляющими функции в сфере архитектуры и градостроительства, актом о выборе земельного участка. К данному акту прилагаются проекты границ каждого земельного участка в соответствии с возможными вариантами их выбора.</w:t>
      </w:r>
      <w:r>
        <w:br/>
      </w:r>
      <w:r>
        <w:rPr>
          <w:rFonts w:ascii="Times New Roman"/>
          <w:b w:val="false"/>
          <w:i w:val="false"/>
          <w:color w:val="000000"/>
          <w:sz w:val="28"/>
        </w:rPr>
        <w:t>
      Необходимые согласования для выдачи акта выбора земельного участка под строительство объекта производятся структурными подразделениями соответствующих местных исполнительных органов, осуществляющими функции в сфере архитектуры и градостроительства.</w:t>
      </w:r>
      <w:r>
        <w:br/>
      </w: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населенных пунктов с численностью жителей до пяти тысяч человек), а также проектов районной планировки для межселенных территорий.»;</w:t>
      </w:r>
      <w:r>
        <w:br/>
      </w:r>
      <w:r>
        <w:rPr>
          <w:rFonts w:ascii="Times New Roman"/>
          <w:b w:val="false"/>
          <w:i w:val="false"/>
          <w:color w:val="000000"/>
          <w:sz w:val="28"/>
        </w:rPr>
        <w:t>
</w:t>
      </w:r>
      <w:r>
        <w:rPr>
          <w:rFonts w:ascii="Times New Roman"/>
          <w:b w:val="false"/>
          <w:i w:val="false"/>
          <w:color w:val="000000"/>
          <w:sz w:val="28"/>
        </w:rPr>
        <w:t>
      4) пункт 5 </w:t>
      </w:r>
      <w:r>
        <w:rPr>
          <w:rFonts w:ascii="Times New Roman"/>
          <w:b w:val="false"/>
          <w:i w:val="false"/>
          <w:color w:val="000000"/>
          <w:sz w:val="28"/>
        </w:rPr>
        <w:t>статьи 49-1</w:t>
      </w:r>
      <w:r>
        <w:rPr>
          <w:rFonts w:ascii="Times New Roman"/>
          <w:b w:val="false"/>
          <w:i w:val="false"/>
          <w:color w:val="000000"/>
          <w:sz w:val="28"/>
        </w:rPr>
        <w:t xml:space="preserve"> дополнить частью третьей следующего</w:t>
      </w:r>
      <w:r>
        <w:br/>
      </w:r>
      <w:r>
        <w:rPr>
          <w:rFonts w:ascii="Times New Roman"/>
          <w:b w:val="false"/>
          <w:i w:val="false"/>
          <w:color w:val="000000"/>
          <w:sz w:val="28"/>
        </w:rPr>
        <w:t>
содержания:</w:t>
      </w:r>
      <w:r>
        <w:br/>
      </w: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города республиканского значения, столицы, района, города областного значения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r>
        <w:br/>
      </w:r>
      <w:r>
        <w:rPr>
          <w:rFonts w:ascii="Times New Roman"/>
          <w:b w:val="false"/>
          <w:i w:val="false"/>
          <w:color w:val="000000"/>
          <w:sz w:val="28"/>
        </w:rPr>
        <w:t>
</w:t>
      </w:r>
      <w:r>
        <w:rPr>
          <w:rFonts w:ascii="Times New Roman"/>
          <w:b w:val="false"/>
          <w:i w:val="false"/>
          <w:color w:val="000000"/>
          <w:sz w:val="28"/>
        </w:rPr>
        <w:t>
      5) пункт 5 </w:t>
      </w:r>
      <w:r>
        <w:rPr>
          <w:rFonts w:ascii="Times New Roman"/>
          <w:b w:val="false"/>
          <w:i w:val="false"/>
          <w:color w:val="000000"/>
          <w:sz w:val="28"/>
        </w:rPr>
        <w:t>статьи 150</w:t>
      </w:r>
      <w:r>
        <w:rPr>
          <w:rFonts w:ascii="Times New Roman"/>
          <w:b w:val="false"/>
          <w:i w:val="false"/>
          <w:color w:val="000000"/>
          <w:sz w:val="28"/>
        </w:rPr>
        <w:t xml:space="preserve"> исключить.</w:t>
      </w:r>
    </w:p>
    <w:bookmarkEnd w:id="2"/>
    <w:bookmarkStart w:name="z54" w:id="3"/>
    <w:p>
      <w:pPr>
        <w:spacing w:after="0"/>
        <w:ind w:left="0"/>
        <w:jc w:val="both"/>
      </w:pPr>
      <w:r>
        <w:rPr>
          <w:rFonts w:ascii="Times New Roman"/>
          <w:b w:val="false"/>
          <w:i w:val="false"/>
          <w:color w:val="000000"/>
          <w:sz w:val="28"/>
        </w:rPr>
        <w:t>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w:t>
      </w:r>
      <w:r>
        <w:br/>
      </w:r>
      <w:r>
        <w:rPr>
          <w:rFonts w:ascii="Times New Roman"/>
          <w:b w:val="false"/>
          <w:i w:val="false"/>
          <w:color w:val="000000"/>
          <w:sz w:val="28"/>
        </w:rPr>
        <w:t>
</w:t>
      </w:r>
      <w:r>
        <w:rPr>
          <w:rFonts w:ascii="Times New Roman"/>
          <w:b w:val="false"/>
          <w:i w:val="false"/>
          <w:color w:val="000000"/>
          <w:sz w:val="28"/>
        </w:rPr>
        <w:t>
      1) подпункт 18) пункта 1 </w:t>
      </w:r>
      <w:r>
        <w:rPr>
          <w:rFonts w:ascii="Times New Roman"/>
          <w:b w:val="false"/>
          <w:i w:val="false"/>
          <w:color w:val="000000"/>
          <w:sz w:val="28"/>
        </w:rPr>
        <w:t>статьи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пункт 5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Право лесопользования может переходить только при условиях сохранения вида лесопользования, наличия у правопреемника необходимых средств и производственных мощностей для осуществления лесопользования и специалистов соответствующей квалификации, определяемых областными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3) подпункт 9) </w:t>
      </w:r>
      <w:r>
        <w:rPr>
          <w:rFonts w:ascii="Times New Roman"/>
          <w:b w:val="false"/>
          <w:i w:val="false"/>
          <w:color w:val="000000"/>
          <w:sz w:val="28"/>
        </w:rPr>
        <w:t>статьи 32</w:t>
      </w:r>
      <w:r>
        <w:rPr>
          <w:rFonts w:ascii="Times New Roman"/>
          <w:b w:val="false"/>
          <w:i w:val="false"/>
          <w:color w:val="000000"/>
          <w:sz w:val="28"/>
        </w:rPr>
        <w:t>, подпункт 4) </w:t>
      </w:r>
      <w:r>
        <w:rPr>
          <w:rFonts w:ascii="Times New Roman"/>
          <w:b w:val="false"/>
          <w:i w:val="false"/>
          <w:color w:val="000000"/>
          <w:sz w:val="28"/>
        </w:rPr>
        <w:t>статьи 41</w:t>
      </w:r>
      <w:r>
        <w:rPr>
          <w:rFonts w:ascii="Times New Roman"/>
          <w:b w:val="false"/>
          <w:i w:val="false"/>
          <w:color w:val="000000"/>
          <w:sz w:val="28"/>
        </w:rPr>
        <w:t xml:space="preserve"> и пункт 2  </w:t>
      </w:r>
      <w:r>
        <w:rPr>
          <w:rFonts w:ascii="Times New Roman"/>
          <w:b w:val="false"/>
          <w:i w:val="false"/>
          <w:color w:val="000000"/>
          <w:sz w:val="28"/>
        </w:rPr>
        <w:t>статьи 75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15. Виды лесопользования»;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89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в оглавлении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«Глава 15. Виды лесопользования». </w:t>
      </w:r>
    </w:p>
    <w:bookmarkEnd w:id="3"/>
    <w:bookmarkStart w:name="z61" w:id="4"/>
    <w:p>
      <w:pPr>
        <w:spacing w:after="0"/>
        <w:ind w:left="0"/>
        <w:jc w:val="both"/>
      </w:pPr>
      <w:r>
        <w:rPr>
          <w:rFonts w:ascii="Times New Roman"/>
          <w:b w:val="false"/>
          <w:i w:val="false"/>
          <w:color w:val="000000"/>
          <w:sz w:val="28"/>
        </w:rPr>
        <w:t>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28)</w:t>
      </w:r>
      <w:r>
        <w:rPr>
          <w:rFonts w:ascii="Times New Roman"/>
          <w:b w:val="false"/>
          <w:i w:val="false"/>
          <w:color w:val="000000"/>
          <w:sz w:val="28"/>
        </w:rPr>
        <w:t xml:space="preserve"> пункта 1 статьи 37 изложить в следующей редакции:</w:t>
      </w:r>
      <w:r>
        <w:br/>
      </w:r>
      <w:r>
        <w:rPr>
          <w:rFonts w:ascii="Times New Roman"/>
          <w:b w:val="false"/>
          <w:i w:val="false"/>
          <w:color w:val="000000"/>
          <w:sz w:val="28"/>
        </w:rPr>
        <w:t>
      «28)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Разрешение на специальное водопользование выдают региональные органы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 </w:t>
      </w:r>
      <w:r>
        <w:rPr>
          <w:rFonts w:ascii="Times New Roman"/>
          <w:b w:val="false"/>
          <w:i w:val="false"/>
          <w:color w:val="000000"/>
          <w:sz w:val="28"/>
        </w:rPr>
        <w:t>подпункт 4)</w:t>
      </w:r>
      <w:r>
        <w:rPr>
          <w:rFonts w:ascii="Times New Roman"/>
          <w:b w:val="false"/>
          <w:i w:val="false"/>
          <w:color w:val="000000"/>
          <w:sz w:val="28"/>
        </w:rPr>
        <w:t xml:space="preserve"> пункта 9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копию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Сброс сточных вод в поверхностные водные объекты допускается при наличии разрешения на специальное водопользование с условием их очистки до пределов, установленных уполномоченным органом в области охраны окружающей среды и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4) пункт 3 </w:t>
      </w:r>
      <w:r>
        <w:rPr>
          <w:rFonts w:ascii="Times New Roman"/>
          <w:b w:val="false"/>
          <w:i w:val="false"/>
          <w:color w:val="000000"/>
          <w:sz w:val="28"/>
        </w:rPr>
        <w:t>статьи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Физические и юридические лица, имеющие водохозяйственные сооружения для накопления талых, ливневых и паводковых вод с целью использования их для нужд сельского хозяйства, обязаны иметь разрешение на специальное водопользование.».</w:t>
      </w:r>
    </w:p>
    <w:bookmarkEnd w:id="4"/>
    <w:bookmarkStart w:name="z71" w:id="5"/>
    <w:p>
      <w:pPr>
        <w:spacing w:after="0"/>
        <w:ind w:left="0"/>
        <w:jc w:val="both"/>
      </w:pP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38)</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«38)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«1. Деятельность физических и юридических лиц по природоохранному проектированию, нормированию и экологическому аудиту для I категории хозяйственной и иной деятельности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осуществляется на основе лицензии на выполнение работ и оказание услуг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3) подпункты 3), 4) и 21) </w:t>
      </w:r>
      <w:r>
        <w:rPr>
          <w:rFonts w:ascii="Times New Roman"/>
          <w:b w:val="false"/>
          <w:i w:val="false"/>
          <w:color w:val="000000"/>
          <w:sz w:val="28"/>
        </w:rPr>
        <w:t>статьи 114</w:t>
      </w:r>
      <w:r>
        <w:rPr>
          <w:rFonts w:ascii="Times New Roman"/>
          <w:b w:val="false"/>
          <w:i w:val="false"/>
          <w:color w:val="000000"/>
          <w:sz w:val="28"/>
        </w:rPr>
        <w:t xml:space="preserve"> исключить.</w:t>
      </w:r>
    </w:p>
    <w:bookmarkEnd w:id="5"/>
    <w:bookmarkStart w:name="z75" w:id="6"/>
    <w:p>
      <w:pPr>
        <w:spacing w:after="0"/>
        <w:ind w:left="0"/>
        <w:jc w:val="both"/>
      </w:pP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«25)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6"/>
    <w:bookmarkStart w:name="z77" w:id="7"/>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пункта 3 статьи 281 изложить в следующей редакции:</w:t>
      </w:r>
      <w:r>
        <w:br/>
      </w:r>
      <w:r>
        <w:rPr>
          <w:rFonts w:ascii="Times New Roman"/>
          <w:b w:val="false"/>
          <w:i w:val="false"/>
          <w:color w:val="000000"/>
          <w:sz w:val="28"/>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w:t>
      </w:r>
      <w:r>
        <w:br/>
      </w:r>
      <w:r>
        <w:rPr>
          <w:rFonts w:ascii="Times New Roman"/>
          <w:b w:val="false"/>
          <w:i w:val="false"/>
          <w:color w:val="000000"/>
          <w:sz w:val="28"/>
        </w:rPr>
        <w:t>
      для производства лекарственных средств, изделий медицинского назначения при наличии лицензии на соответствующий вид деятельности;</w:t>
      </w:r>
      <w:r>
        <w:br/>
      </w:r>
      <w:r>
        <w:rPr>
          <w:rFonts w:ascii="Times New Roman"/>
          <w:b w:val="false"/>
          <w:i w:val="false"/>
          <w:color w:val="000000"/>
          <w:sz w:val="28"/>
        </w:rPr>
        <w:t>
      государственным организациям здравоохранения, уведомившим о начале своей деятельности в установленном порядке.»;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1)</w:t>
      </w:r>
      <w:r>
        <w:rPr>
          <w:rFonts w:ascii="Times New Roman"/>
          <w:b w:val="false"/>
          <w:i w:val="false"/>
          <w:color w:val="000000"/>
          <w:sz w:val="28"/>
        </w:rPr>
        <w:t xml:space="preserve"> статьи 455:</w:t>
      </w:r>
      <w:r>
        <w:br/>
      </w:r>
      <w:r>
        <w:rPr>
          <w:rFonts w:ascii="Times New Roman"/>
          <w:b w:val="false"/>
          <w:i w:val="false"/>
          <w:color w:val="000000"/>
          <w:sz w:val="28"/>
        </w:rPr>
        <w:t>
</w:t>
      </w:r>
      <w:r>
        <w:rPr>
          <w:rFonts w:ascii="Times New Roman"/>
          <w:b w:val="false"/>
          <w:i w:val="false"/>
          <w:color w:val="000000"/>
          <w:sz w:val="28"/>
        </w:rPr>
        <w:t>
      абзац шестой исключить;</w:t>
      </w:r>
      <w:r>
        <w:br/>
      </w:r>
      <w:r>
        <w:rPr>
          <w:rFonts w:ascii="Times New Roman"/>
          <w:b w:val="false"/>
          <w:i w:val="false"/>
          <w:color w:val="000000"/>
          <w:sz w:val="28"/>
        </w:rPr>
        <w:t>
</w:t>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«прав на произведения, охраняемые авторским правом, а также их перерегистрацию;»;</w:t>
      </w:r>
      <w:r>
        <w:br/>
      </w:r>
      <w:r>
        <w:rPr>
          <w:rFonts w:ascii="Times New Roman"/>
          <w:b w:val="false"/>
          <w:i w:val="false"/>
          <w:color w:val="000000"/>
          <w:sz w:val="28"/>
        </w:rPr>
        <w:t>
</w:t>
      </w:r>
      <w:r>
        <w:rPr>
          <w:rFonts w:ascii="Times New Roman"/>
          <w:b w:val="false"/>
          <w:i w:val="false"/>
          <w:color w:val="000000"/>
          <w:sz w:val="28"/>
        </w:rPr>
        <w:t>
      3) в таблице </w:t>
      </w:r>
      <w:r>
        <w:rPr>
          <w:rFonts w:ascii="Times New Roman"/>
          <w:b w:val="false"/>
          <w:i w:val="false"/>
          <w:color w:val="000000"/>
          <w:sz w:val="28"/>
        </w:rPr>
        <w:t>статьи 456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строки 5., 5.1., 5.2., 5.3., 5.4., 5.4.1. и 5.4.2. исключить;</w:t>
      </w:r>
      <w:r>
        <w:br/>
      </w:r>
      <w:r>
        <w:rPr>
          <w:rFonts w:ascii="Times New Roman"/>
          <w:b w:val="false"/>
          <w:i w:val="false"/>
          <w:color w:val="000000"/>
          <w:sz w:val="28"/>
        </w:rPr>
        <w:t>
</w:t>
      </w:r>
      <w:r>
        <w:rPr>
          <w:rFonts w:ascii="Times New Roman"/>
          <w:b w:val="false"/>
          <w:i w:val="false"/>
          <w:color w:val="000000"/>
          <w:sz w:val="28"/>
        </w:rPr>
        <w:t>
      строки 8. и 8.1.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693"/>
        <w:gridCol w:w="149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государственную регистрацию прав на</w:t>
            </w:r>
            <w:r>
              <w:br/>
            </w:r>
            <w:r>
              <w:rPr>
                <w:rFonts w:ascii="Times New Roman"/>
                <w:b w:val="false"/>
                <w:i w:val="false"/>
                <w:color w:val="000000"/>
                <w:sz w:val="20"/>
              </w:rPr>
              <w:t>
произведения, охраняемые авторским правом,</w:t>
            </w:r>
            <w:r>
              <w:br/>
            </w:r>
            <w:r>
              <w:rPr>
                <w:rFonts w:ascii="Times New Roman"/>
                <w:b w:val="false"/>
                <w:i w:val="false"/>
                <w:color w:val="000000"/>
                <w:sz w:val="20"/>
              </w:rPr>
              <w:t>
а также их перерегистрацию:</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8733"/>
        <w:gridCol w:w="151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регистрацию прав на произведения, охраняемые авторским правом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9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8.2., 8.2.1. и 8.2.2. исключить;</w:t>
      </w:r>
      <w:r>
        <w:br/>
      </w:r>
      <w:r>
        <w:rPr>
          <w:rFonts w:ascii="Times New Roman"/>
          <w:b w:val="false"/>
          <w:i w:val="false"/>
          <w:color w:val="000000"/>
          <w:sz w:val="28"/>
        </w:rPr>
        <w:t>
</w:t>
      </w:r>
      <w:r>
        <w:rPr>
          <w:rFonts w:ascii="Times New Roman"/>
          <w:b w:val="false"/>
          <w:i w:val="false"/>
          <w:color w:val="000000"/>
          <w:sz w:val="28"/>
        </w:rPr>
        <w:t>
      4) абзац первый </w:t>
      </w:r>
      <w:r>
        <w:rPr>
          <w:rFonts w:ascii="Times New Roman"/>
          <w:b w:val="false"/>
          <w:i w:val="false"/>
          <w:color w:val="000000"/>
          <w:sz w:val="28"/>
        </w:rPr>
        <w:t>подпункта 5)</w:t>
      </w:r>
      <w:r>
        <w:rPr>
          <w:rFonts w:ascii="Times New Roman"/>
          <w:b w:val="false"/>
          <w:i w:val="false"/>
          <w:color w:val="000000"/>
          <w:sz w:val="28"/>
        </w:rPr>
        <w:t xml:space="preserve"> статьи 457 изложить в следующей редакции:</w:t>
      </w:r>
      <w:r>
        <w:br/>
      </w:r>
      <w:r>
        <w:rPr>
          <w:rFonts w:ascii="Times New Roman"/>
          <w:b w:val="false"/>
          <w:i w:val="false"/>
          <w:color w:val="000000"/>
          <w:sz w:val="28"/>
        </w:rPr>
        <w:t>
      «5) при государственной регистрации прав на произведения, охраняемые авторским правом:»;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ff0000"/>
          <w:sz w:val="28"/>
        </w:rPr>
        <w:t xml:space="preserve">исключен Законом РК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6) в таблице </w:t>
      </w:r>
      <w:r>
        <w:rPr>
          <w:rFonts w:ascii="Times New Roman"/>
          <w:b w:val="false"/>
          <w:i w:val="false"/>
          <w:color w:val="000000"/>
          <w:sz w:val="28"/>
        </w:rPr>
        <w:t>статьи 471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строки 1.1., 1.3. и 1.5. исключить;</w:t>
      </w:r>
      <w:r>
        <w:br/>
      </w:r>
      <w:r>
        <w:rPr>
          <w:rFonts w:ascii="Times New Roman"/>
          <w:b w:val="false"/>
          <w:i w:val="false"/>
          <w:color w:val="000000"/>
          <w:sz w:val="28"/>
        </w:rPr>
        <w:t>
</w:t>
      </w:r>
      <w:r>
        <w:rPr>
          <w:rFonts w:ascii="Times New Roman"/>
          <w:b w:val="false"/>
          <w:i w:val="false"/>
          <w:color w:val="000000"/>
          <w:sz w:val="28"/>
        </w:rPr>
        <w:t>
      строку 1.22. изложить в следующей редакции: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8713"/>
        <w:gridCol w:w="157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Нерегулярная перевозка пассажиров</w:t>
            </w:r>
            <w:r>
              <w:br/>
            </w:r>
            <w:r>
              <w:rPr>
                <w:rFonts w:ascii="Times New Roman"/>
                <w:b w:val="false"/>
                <w:i w:val="false"/>
                <w:color w:val="000000"/>
                <w:sz w:val="20"/>
              </w:rPr>
              <w:t>
автобусами, микроавтобусами в междугородном</w:t>
            </w:r>
            <w:r>
              <w:br/>
            </w:r>
            <w:r>
              <w:rPr>
                <w:rFonts w:ascii="Times New Roman"/>
                <w:b w:val="false"/>
                <w:i w:val="false"/>
                <w:color w:val="000000"/>
                <w:sz w:val="20"/>
              </w:rPr>
              <w:t>
межобластном, межрайонном (междугородном</w:t>
            </w:r>
            <w:r>
              <w:br/>
            </w:r>
            <w:r>
              <w:rPr>
                <w:rFonts w:ascii="Times New Roman"/>
                <w:b w:val="false"/>
                <w:i w:val="false"/>
                <w:color w:val="000000"/>
                <w:sz w:val="20"/>
              </w:rPr>
              <w:t xml:space="preserve">
внутриобластном) и международном </w:t>
            </w:r>
            <w:r>
              <w:br/>
            </w:r>
            <w:r>
              <w:rPr>
                <w:rFonts w:ascii="Times New Roman"/>
                <w:b w:val="false"/>
                <w:i w:val="false"/>
                <w:color w:val="000000"/>
                <w:sz w:val="20"/>
              </w:rPr>
              <w:t>
сообщениях, а также регулярная перевозка</w:t>
            </w:r>
            <w:r>
              <w:br/>
            </w:r>
            <w:r>
              <w:rPr>
                <w:rFonts w:ascii="Times New Roman"/>
                <w:b w:val="false"/>
                <w:i w:val="false"/>
                <w:color w:val="000000"/>
                <w:sz w:val="20"/>
              </w:rPr>
              <w:t>
пассажиров автобусами, микроавтобусами в</w:t>
            </w:r>
            <w:r>
              <w:br/>
            </w:r>
            <w:r>
              <w:rPr>
                <w:rFonts w:ascii="Times New Roman"/>
                <w:b w:val="false"/>
                <w:i w:val="false"/>
                <w:color w:val="000000"/>
                <w:sz w:val="20"/>
              </w:rPr>
              <w:t xml:space="preserve">
международном сообщении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9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1.23., 1.25. и 1.32. исключить;</w:t>
      </w:r>
      <w:r>
        <w:br/>
      </w:r>
      <w:r>
        <w:rPr>
          <w:rFonts w:ascii="Times New Roman"/>
          <w:b w:val="false"/>
          <w:i w:val="false"/>
          <w:color w:val="000000"/>
          <w:sz w:val="28"/>
        </w:rPr>
        <w:t>
</w:t>
      </w:r>
      <w:r>
        <w:rPr>
          <w:rFonts w:ascii="Times New Roman"/>
          <w:b w:val="false"/>
          <w:i w:val="false"/>
          <w:color w:val="000000"/>
          <w:sz w:val="28"/>
        </w:rPr>
        <w:t>
      строку 1.39. изложить в следующей редакции: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8733"/>
        <w:gridCol w:w="157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распространению теле-,</w:t>
            </w:r>
            <w:r>
              <w:br/>
            </w:r>
            <w:r>
              <w:rPr>
                <w:rFonts w:ascii="Times New Roman"/>
                <w:b w:val="false"/>
                <w:i w:val="false"/>
                <w:color w:val="000000"/>
                <w:sz w:val="20"/>
              </w:rPr>
              <w:t>
радиоканалов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0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1.40. и 1.42.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7</w:t>
      </w:r>
      <w:r>
        <w:rPr>
          <w:rFonts w:ascii="Times New Roman"/>
          <w:b w:val="false"/>
          <w:i w:val="false"/>
          <w:color w:val="000000"/>
          <w:sz w:val="28"/>
        </w:rPr>
        <w:t xml:space="preserve"> статьи 556 изложить в следующей редакции:</w:t>
      </w:r>
      <w:r>
        <w:br/>
      </w:r>
      <w:r>
        <w:rPr>
          <w:rFonts w:ascii="Times New Roman"/>
          <w:b w:val="false"/>
          <w:i w:val="false"/>
          <w:color w:val="000000"/>
          <w:sz w:val="28"/>
        </w:rPr>
        <w:t>
      «7. Уполномоченный орган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1)</w:t>
      </w:r>
      <w:r>
        <w:rPr>
          <w:rFonts w:ascii="Times New Roman"/>
          <w:b w:val="false"/>
          <w:i w:val="false"/>
          <w:color w:val="000000"/>
          <w:sz w:val="28"/>
        </w:rPr>
        <w:t xml:space="preserve"> пункта 9 статьи 627 изложить в следующей редакции:</w:t>
      </w:r>
      <w:r>
        <w:br/>
      </w:r>
      <w:r>
        <w:rPr>
          <w:rFonts w:ascii="Times New Roman"/>
          <w:b w:val="false"/>
          <w:i w:val="false"/>
          <w:color w:val="000000"/>
          <w:sz w:val="28"/>
        </w:rPr>
        <w:t>
      «1) плановые - комплексные и тематические проверки, осуществляемые согласно плану налоговых проверок, который утверждается раз в полгода уполномоченным органом. План налоговых проверок составляется на основе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(налогового агента);».</w:t>
      </w:r>
    </w:p>
    <w:bookmarkEnd w:id="10"/>
    <w:bookmarkStart w:name="z103" w:id="11"/>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2012 года «О внесении изменений и дополнения в некоторые законодательные акты Республики Казахстан по вопросам здравоохранения», опубликованный в газетах «Егемен Казакстан» и «Казахстанская правда» 29 июня 2012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13-1 следующего содержания:</w:t>
      </w:r>
      <w:r>
        <w:br/>
      </w:r>
      <w:r>
        <w:rPr>
          <w:rFonts w:ascii="Times New Roman"/>
          <w:b w:val="false"/>
          <w:i w:val="false"/>
          <w:color w:val="000000"/>
          <w:sz w:val="28"/>
        </w:rPr>
        <w:t>
      «Статья 13-1. Уведомление в области здравоохранения»;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Государственный контроль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дополнить подпунктами 29-2) и 29-3) следующего содержания:</w:t>
      </w:r>
      <w:r>
        <w:br/>
      </w:r>
      <w:r>
        <w:rPr>
          <w:rFonts w:ascii="Times New Roman"/>
          <w:b w:val="false"/>
          <w:i w:val="false"/>
          <w:color w:val="000000"/>
          <w:sz w:val="28"/>
        </w:rPr>
        <w:t>
      «29-2) утверждению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r>
        <w:br/>
      </w:r>
      <w:r>
        <w:rPr>
          <w:rFonts w:ascii="Times New Roman"/>
          <w:b w:val="false"/>
          <w:i w:val="false"/>
          <w:color w:val="000000"/>
          <w:sz w:val="28"/>
        </w:rPr>
        <w:t>
      29-3) ведению реестра субъектов здравоохранения, осуществляющих оптовую реализацию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«72) разработке и утверждению формы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подпунктом 18-1) следующего содержания:</w:t>
      </w:r>
      <w:r>
        <w:br/>
      </w:r>
      <w:r>
        <w:rPr>
          <w:rFonts w:ascii="Times New Roman"/>
          <w:b w:val="false"/>
          <w:i w:val="false"/>
          <w:color w:val="000000"/>
          <w:sz w:val="28"/>
        </w:rPr>
        <w:t>
      «18-1) ведут реестр субъектов, осуществляющих розничную реализацию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4) дополнить статьей 13-1 следующего содержания:</w:t>
      </w:r>
      <w:r>
        <w:br/>
      </w:r>
      <w:r>
        <w:rPr>
          <w:rFonts w:ascii="Times New Roman"/>
          <w:b w:val="false"/>
          <w:i w:val="false"/>
          <w:color w:val="000000"/>
          <w:sz w:val="28"/>
        </w:rPr>
        <w:t>
      «Статья 13-1. Уведомление в области здравоохранения</w:t>
      </w:r>
      <w:r>
        <w:br/>
      </w:r>
      <w:r>
        <w:rPr>
          <w:rFonts w:ascii="Times New Roman"/>
          <w:b w:val="false"/>
          <w:i w:val="false"/>
          <w:color w:val="000000"/>
          <w:sz w:val="28"/>
        </w:rPr>
        <w:t>
      Следующая деятельность в области здравоохранения осуществляется по уведомлению:</w:t>
      </w:r>
      <w:r>
        <w:br/>
      </w:r>
      <w:r>
        <w:rPr>
          <w:rFonts w:ascii="Times New Roman"/>
          <w:b w:val="false"/>
          <w:i w:val="false"/>
          <w:color w:val="000000"/>
          <w:sz w:val="28"/>
        </w:rPr>
        <w:t>
      1) гигиеническое обучение населения;</w:t>
      </w:r>
      <w:r>
        <w:br/>
      </w:r>
      <w:r>
        <w:rPr>
          <w:rFonts w:ascii="Times New Roman"/>
          <w:b w:val="false"/>
          <w:i w:val="false"/>
          <w:color w:val="000000"/>
          <w:sz w:val="28"/>
        </w:rPr>
        <w:t>
      2) оптовая реализация изделий медицинского назначения;</w:t>
      </w:r>
      <w:r>
        <w:br/>
      </w:r>
      <w:r>
        <w:rPr>
          <w:rFonts w:ascii="Times New Roman"/>
          <w:b w:val="false"/>
          <w:i w:val="false"/>
          <w:color w:val="000000"/>
          <w:sz w:val="28"/>
        </w:rPr>
        <w:t>
      3) оптовая реализация медицинской техники;</w:t>
      </w:r>
      <w:r>
        <w:br/>
      </w:r>
      <w:r>
        <w:rPr>
          <w:rFonts w:ascii="Times New Roman"/>
          <w:b w:val="false"/>
          <w:i w:val="false"/>
          <w:color w:val="000000"/>
          <w:sz w:val="28"/>
        </w:rPr>
        <w:t>
      4) розничная реализация изделий медицинского назначения;</w:t>
      </w:r>
      <w:r>
        <w:br/>
      </w:r>
      <w:r>
        <w:rPr>
          <w:rFonts w:ascii="Times New Roman"/>
          <w:b w:val="false"/>
          <w:i w:val="false"/>
          <w:color w:val="000000"/>
          <w:sz w:val="28"/>
        </w:rPr>
        <w:t>
      5) розничная реализация медицинской техники.»;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5</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«5. Государственные органы, осуществляющие государственный контроль и надзор в области здравоохранения, разрабатывают и утверждают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Государственный контроль в области санитарно-эпидемиологического благополучия населения осуществляется в форме проверки и иных формах.</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Иные формы контроля в области санитарно-эпидемиологического благополучия населения проводятся в соответствии с принципом необходимости и достаточности без посещения объектов (субъектов) контроля, за исключением случаев:</w:t>
      </w:r>
      <w:r>
        <w:br/>
      </w:r>
      <w:r>
        <w:rPr>
          <w:rFonts w:ascii="Times New Roman"/>
          <w:b w:val="false"/>
          <w:i w:val="false"/>
          <w:color w:val="000000"/>
          <w:sz w:val="28"/>
        </w:rPr>
        <w:t>
      если посещение связано с получением разрешительных документов, с обязательным уведомлением органов правовой статистики по месту нахождения объекта (субъекта) за сутки до его посещения;</w:t>
      </w:r>
      <w:r>
        <w:br/>
      </w:r>
      <w:r>
        <w:rPr>
          <w:rFonts w:ascii="Times New Roman"/>
          <w:b w:val="false"/>
          <w:i w:val="false"/>
          <w:color w:val="000000"/>
          <w:sz w:val="28"/>
        </w:rPr>
        <w:t>
      при проведении 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приостанавливать действие лицензии на санитарно-гигиеническую и противоэпидемическую медицинскую деятельность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Государственный контроль в сфере обращения</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назначения и медицинской техники</w:t>
      </w:r>
      <w:r>
        <w:br/>
      </w:r>
      <w:r>
        <w:rPr>
          <w:rFonts w:ascii="Times New Roman"/>
          <w:b w:val="false"/>
          <w:i w:val="false"/>
          <w:color w:val="000000"/>
          <w:sz w:val="28"/>
        </w:rPr>
        <w:t>
      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лекарственных средств, изделий медицинского назначения и медицинской техники в Республике Казахстан.</w:t>
      </w:r>
      <w:r>
        <w:br/>
      </w:r>
      <w:r>
        <w:rPr>
          <w:rFonts w:ascii="Times New Roman"/>
          <w:b w:val="false"/>
          <w:i w:val="false"/>
          <w:color w:val="000000"/>
          <w:sz w:val="28"/>
        </w:rPr>
        <w:t>
      2. Объектами государственного контроля в сфере обращения лекарственных средств, изделий медицинского назначения и медицинской техники являются обращение лекарственных средств, изделий медицинского назначения и медицинской техники.</w:t>
      </w:r>
      <w:r>
        <w:br/>
      </w:r>
      <w:r>
        <w:rPr>
          <w:rFonts w:ascii="Times New Roman"/>
          <w:b w:val="false"/>
          <w:i w:val="false"/>
          <w:color w:val="000000"/>
          <w:sz w:val="28"/>
        </w:rPr>
        <w:t>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Иные формы контроля осуществляются в соответствии с настоящим Кодексом.</w:t>
      </w:r>
      <w:r>
        <w:br/>
      </w:r>
      <w:r>
        <w:rPr>
          <w:rFonts w:ascii="Times New Roman"/>
          <w:b w:val="false"/>
          <w:i w:val="false"/>
          <w:color w:val="000000"/>
          <w:sz w:val="28"/>
        </w:rPr>
        <w:t>
      4. Должностными лицами, осуществляющими государственный</w:t>
      </w:r>
      <w:r>
        <w:br/>
      </w:r>
      <w:r>
        <w:rPr>
          <w:rFonts w:ascii="Times New Roman"/>
          <w:b w:val="false"/>
          <w:i w:val="false"/>
          <w:color w:val="000000"/>
          <w:sz w:val="28"/>
        </w:rPr>
        <w:t>
контроль в сфере обращения лекарственных средств, изделий</w:t>
      </w:r>
      <w:r>
        <w:br/>
      </w:r>
      <w:r>
        <w:rPr>
          <w:rFonts w:ascii="Times New Roman"/>
          <w:b w:val="false"/>
          <w:i w:val="false"/>
          <w:color w:val="000000"/>
          <w:sz w:val="28"/>
        </w:rPr>
        <w:t>
медицинского назначения и медицинской техники, являются:</w:t>
      </w:r>
      <w:r>
        <w:br/>
      </w:r>
      <w:r>
        <w:rPr>
          <w:rFonts w:ascii="Times New Roman"/>
          <w:b w:val="false"/>
          <w:i w:val="false"/>
          <w:color w:val="000000"/>
          <w:sz w:val="28"/>
        </w:rPr>
        <w:t>
      1) Главный государственный фармацевтический инспектор Республики Казахстан и его заместители;</w:t>
      </w:r>
      <w:r>
        <w:br/>
      </w:r>
      <w:r>
        <w:rPr>
          <w:rFonts w:ascii="Times New Roman"/>
          <w:b w:val="false"/>
          <w:i w:val="false"/>
          <w:color w:val="000000"/>
          <w:sz w:val="28"/>
        </w:rPr>
        <w:t>
      2) государственные фармацевтические инспекторы;</w:t>
      </w:r>
      <w:r>
        <w:br/>
      </w:r>
      <w:r>
        <w:rPr>
          <w:rFonts w:ascii="Times New Roman"/>
          <w:b w:val="false"/>
          <w:i w:val="false"/>
          <w:color w:val="000000"/>
          <w:sz w:val="28"/>
        </w:rPr>
        <w:t>
      3) главные государственные фармацевтические инспекторы областей, городов республиканского значения и столицы и их заместители;</w:t>
      </w:r>
      <w:r>
        <w:br/>
      </w:r>
      <w:r>
        <w:rPr>
          <w:rFonts w:ascii="Times New Roman"/>
          <w:b w:val="false"/>
          <w:i w:val="false"/>
          <w:color w:val="000000"/>
          <w:sz w:val="28"/>
        </w:rPr>
        <w:t>
      4) государственные фармацевтические инспекторы областей, городов республиканского значения и столицы.</w:t>
      </w:r>
      <w:r>
        <w:br/>
      </w:r>
      <w:r>
        <w:rPr>
          <w:rFonts w:ascii="Times New Roman"/>
          <w:b w:val="false"/>
          <w:i w:val="false"/>
          <w:color w:val="000000"/>
          <w:sz w:val="28"/>
        </w:rPr>
        <w:t>
      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r>
        <w:br/>
      </w:r>
      <w:r>
        <w:rPr>
          <w:rFonts w:ascii="Times New Roman"/>
          <w:b w:val="false"/>
          <w:i w:val="false"/>
          <w:color w:val="000000"/>
          <w:sz w:val="28"/>
        </w:rPr>
        <w:t>
      6. Должностные лица уполномоченного органа имеют право:</w:t>
      </w:r>
      <w:r>
        <w:br/>
      </w:r>
      <w:r>
        <w:rPr>
          <w:rFonts w:ascii="Times New Roman"/>
          <w:b w:val="false"/>
          <w:i w:val="false"/>
          <w:color w:val="000000"/>
          <w:sz w:val="28"/>
        </w:rPr>
        <w:t>
      1) изымать образцы лекарственных средств, изделий медицинского назначения и медицинской техники для проведения экспертизы в количествах, достаточных и не превышающих необходимые объемы для ее проведения, без компенсации стоимости этой продукции в порядке, определяемом уполномоченным органом;</w:t>
      </w:r>
      <w:r>
        <w:br/>
      </w:r>
      <w:r>
        <w:rPr>
          <w:rFonts w:ascii="Times New Roman"/>
          <w:b w:val="false"/>
          <w:i w:val="false"/>
          <w:color w:val="000000"/>
          <w:sz w:val="28"/>
        </w:rPr>
        <w:t>
      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r>
        <w:br/>
      </w:r>
      <w:r>
        <w:rPr>
          <w:rFonts w:ascii="Times New Roman"/>
          <w:b w:val="false"/>
          <w:i w:val="false"/>
          <w:color w:val="000000"/>
          <w:sz w:val="28"/>
        </w:rPr>
        <w:t>
      3) выдавать предписания об устранении нарушений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4) приостанавливать действие лицензии на фармацевтическую деятельность сроком до шести месяцев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5) инициировать лишение лицензии на фармацевтическую деятельность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br/>
      </w:r>
      <w:r>
        <w:rPr>
          <w:rFonts w:ascii="Times New Roman"/>
          <w:b w:val="false"/>
          <w:i w:val="false"/>
          <w:color w:val="000000"/>
          <w:sz w:val="28"/>
        </w:rPr>
        <w:t>
      7) посещать объекты, в которых осуществляется фармацевтическая деятельность, на предмет соблюдения требований законов Республики Казахстан и постановлений Правительства Республики Казахстан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4</w:t>
      </w:r>
      <w:r>
        <w:rPr>
          <w:rFonts w:ascii="Times New Roman"/>
          <w:b w:val="false"/>
          <w:i w:val="false"/>
          <w:color w:val="000000"/>
          <w:sz w:val="28"/>
        </w:rPr>
        <w:t xml:space="preserve"> статьи 54 исключить;</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пункте 8</w:t>
      </w:r>
      <w:r>
        <w:rPr>
          <w:rFonts w:ascii="Times New Roman"/>
          <w:b w:val="false"/>
          <w:i w:val="false"/>
          <w:color w:val="000000"/>
          <w:sz w:val="28"/>
        </w:rPr>
        <w:t xml:space="preserve"> статьи 62:</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иных форм контроля и санитарно-эпидемиологической экспертизы выдают санитарно-эпидемиологическое заключение 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проекты планировки застройки населенных пунктов, размещения, строительства и реконструкции объектов промышленного и гражданского назначения, санитарно-защитных зон, условий водопользования и отведения сточных вод, утилизации и захоронения токсичных, радиоактивных и других вредных веществ, стандартов и нормативных документов на новые виды сырья, технологического оборудования, процессов производства пищевых продуктов, продовольственного сырья, промышленных изделий, строительных материалов, источников ионизирующего излучения, химических веществ и продуктов, биологических, лекарственных, дезинфицирующих, дезинсекционных и дератизационных средств, медицинских иммунобиологических препаратов, тары, упаковочных и полимерных материалов, контактирующих с продовольственным сырьем, пищевыми продуктами и питьевой водой, парфюмерно-косметических и других товаров широкого потребления, оборудования, приборов и рабочего инструментария;»;</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69 изложить в следующей редакции:</w:t>
      </w:r>
      <w:r>
        <w:br/>
      </w:r>
      <w:r>
        <w:rPr>
          <w:rFonts w:ascii="Times New Roman"/>
          <w:b w:val="false"/>
          <w:i w:val="false"/>
          <w:color w:val="000000"/>
          <w:sz w:val="28"/>
        </w:rPr>
        <w:t>
      «1.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подпункт 2)</w:t>
      </w:r>
      <w:r>
        <w:rPr>
          <w:rFonts w:ascii="Times New Roman"/>
          <w:b w:val="false"/>
          <w:i w:val="false"/>
          <w:color w:val="000000"/>
          <w:sz w:val="28"/>
        </w:rPr>
        <w:t xml:space="preserve"> пункта 6 статьи 80 изложить в следующей редакции:</w:t>
      </w:r>
      <w:r>
        <w:br/>
      </w:r>
      <w:r>
        <w:rPr>
          <w:rFonts w:ascii="Times New Roman"/>
          <w:b w:val="false"/>
          <w:i w:val="false"/>
          <w:color w:val="000000"/>
          <w:sz w:val="28"/>
        </w:rP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13</w:t>
      </w:r>
      <w:r>
        <w:rPr>
          <w:rFonts w:ascii="Times New Roman"/>
          <w:b w:val="false"/>
          <w:i w:val="false"/>
          <w:color w:val="000000"/>
          <w:sz w:val="28"/>
        </w:rPr>
        <w:t xml:space="preserve"> статьи 180 исключить.</w:t>
      </w:r>
    </w:p>
    <w:bookmarkEnd w:id="11"/>
    <w:bookmarkStart w:name="z127" w:id="12"/>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27</w:t>
      </w:r>
      <w:r>
        <w:rPr>
          <w:rFonts w:ascii="Times New Roman"/>
          <w:b w:val="false"/>
          <w:i w:val="false"/>
          <w:color w:val="000000"/>
          <w:sz w:val="28"/>
        </w:rPr>
        <w:t xml:space="preserve"> дополнить пунктами 1-1 и 2-1 следующего содержания:</w:t>
      </w:r>
      <w:r>
        <w:br/>
      </w:r>
      <w:r>
        <w:rPr>
          <w:rFonts w:ascii="Times New Roman"/>
          <w:b w:val="false"/>
          <w:i w:val="false"/>
          <w:color w:val="000000"/>
          <w:sz w:val="28"/>
        </w:rPr>
        <w:t>
      «1-1. Заявление о включении в реестр таможенных представителей юридическое лицо вправе подать в форме электронного документа.»;</w:t>
      </w:r>
      <w:r>
        <w:br/>
      </w:r>
      <w:r>
        <w:rPr>
          <w:rFonts w:ascii="Times New Roman"/>
          <w:b w:val="false"/>
          <w:i w:val="false"/>
          <w:color w:val="000000"/>
          <w:sz w:val="28"/>
        </w:rPr>
        <w:t>
      «2-1. Представление документов,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требуется в случае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35</w:t>
      </w:r>
      <w:r>
        <w:rPr>
          <w:rFonts w:ascii="Times New Roman"/>
          <w:b w:val="false"/>
          <w:i w:val="false"/>
          <w:color w:val="000000"/>
          <w:sz w:val="28"/>
        </w:rPr>
        <w:t xml:space="preserve"> дополнить пунктами 1-1 и 2-1 следующего содержания:</w:t>
      </w:r>
      <w:r>
        <w:br/>
      </w:r>
      <w:r>
        <w:rPr>
          <w:rFonts w:ascii="Times New Roman"/>
          <w:b w:val="false"/>
          <w:i w:val="false"/>
          <w:color w:val="000000"/>
          <w:sz w:val="28"/>
        </w:rPr>
        <w:t>
      «1-1. Заявление о включении в реестр таможенных перевозчиков юридическое лицо вправе подать в форме электронного документа.»;</w:t>
      </w:r>
      <w:r>
        <w:br/>
      </w:r>
      <w:r>
        <w:rPr>
          <w:rFonts w:ascii="Times New Roman"/>
          <w:b w:val="false"/>
          <w:i w:val="false"/>
          <w:color w:val="000000"/>
          <w:sz w:val="28"/>
        </w:rPr>
        <w:t>
      «2-1. Представление документов,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требуется в случае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256 слова «стандартами Республики Казахстан» заменить словами «национальными стандартами».</w:t>
      </w:r>
    </w:p>
    <w:bookmarkEnd w:id="12"/>
    <w:bookmarkStart w:name="z131" w:id="13"/>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w:t>
      </w:r>
      <w:r>
        <w:br/>
      </w:r>
      <w:r>
        <w:rPr>
          <w:rFonts w:ascii="Times New Roman"/>
          <w:b w:val="false"/>
          <w:i w:val="false"/>
          <w:color w:val="000000"/>
          <w:sz w:val="28"/>
        </w:rPr>
        <w:t>
</w:t>
      </w:r>
      <w:r>
        <w:rPr>
          <w:rFonts w:ascii="Times New Roman"/>
          <w:b w:val="false"/>
          <w:i w:val="false"/>
          <w:color w:val="000000"/>
          <w:sz w:val="28"/>
        </w:rPr>
        <w:t>
      подпункт 14)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13"/>
    <w:bookmarkStart w:name="z133" w:id="14"/>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статьи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статьи 25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контроль и надзор за соблюдением правил плавания на внутренних водных путях;»;</w:t>
      </w:r>
      <w:r>
        <w:br/>
      </w:r>
      <w:r>
        <w:rPr>
          <w:rFonts w:ascii="Times New Roman"/>
          <w:b w:val="false"/>
          <w:i w:val="false"/>
          <w:color w:val="000000"/>
          <w:sz w:val="28"/>
        </w:rPr>
        <w:t>
      «11) контроль и надзор за лоцманской службой и иными морскими службами;».</w:t>
      </w:r>
    </w:p>
    <w:bookmarkEnd w:id="14"/>
    <w:bookmarkStart w:name="z138" w:id="15"/>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ст.2, 3; № 2, ст. 25; № 11, ст. 102; № 12, ст. 111; 2012 г., № 3, ст. 26; № 4, ст. 32; № 5, ст. 35;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5)</w:t>
      </w:r>
      <w:r>
        <w:rPr>
          <w:rFonts w:ascii="Times New Roman"/>
          <w:b w:val="false"/>
          <w:i w:val="false"/>
          <w:color w:val="000000"/>
          <w:sz w:val="28"/>
        </w:rPr>
        <w:t xml:space="preserve"> статьи 4-5 изложить в следующей редакции:</w:t>
      </w:r>
      <w:r>
        <w:br/>
      </w:r>
      <w:r>
        <w:rPr>
          <w:rFonts w:ascii="Times New Roman"/>
          <w:b w:val="false"/>
          <w:i w:val="false"/>
          <w:color w:val="000000"/>
          <w:sz w:val="28"/>
        </w:rPr>
        <w:t>
      «5) устанавливает порядок открытия и функционирования стрелковых тиров (стрельбищ) и стендов;»;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7-1)</w:t>
      </w:r>
      <w:r>
        <w:rPr>
          <w:rFonts w:ascii="Times New Roman"/>
          <w:b w:val="false"/>
          <w:i w:val="false"/>
          <w:color w:val="000000"/>
          <w:sz w:val="28"/>
        </w:rPr>
        <w:t xml:space="preserve"> пункта 1 статьи 5-1 изложить в следующей редакции:</w:t>
      </w:r>
      <w:r>
        <w:br/>
      </w:r>
      <w:r>
        <w:rPr>
          <w:rFonts w:ascii="Times New Roman"/>
          <w:b w:val="false"/>
          <w:i w:val="false"/>
          <w:color w:val="000000"/>
          <w:sz w:val="28"/>
        </w:rPr>
        <w:t>
      «7-1)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20)</w:t>
      </w:r>
      <w:r>
        <w:rPr>
          <w:rFonts w:ascii="Times New Roman"/>
          <w:b w:val="false"/>
          <w:i w:val="false"/>
          <w:color w:val="000000"/>
          <w:sz w:val="28"/>
        </w:rPr>
        <w:t xml:space="preserve"> пункта 1 статьи 10 изложить в следующей редакции:</w:t>
      </w:r>
      <w:r>
        <w:br/>
      </w:r>
      <w:r>
        <w:rPr>
          <w:rFonts w:ascii="Times New Roman"/>
          <w:b w:val="false"/>
          <w:i w:val="false"/>
          <w:color w:val="000000"/>
          <w:sz w:val="28"/>
        </w:rPr>
        <w:t>
      «20) осуществлять государственный контроль за приобретением, хранением, перевозкой, ношением, ввозом, вывозом и использованием оружия и боеприпасов (за исключением воинских), контролировать соблюдение установленных правил обращения и функционирования оружия и боеприпасов, взрывчатых веществ, наркотических средств, психотропных веществ, их аналогов, прекурсоров; осматривать с участием администрации помещения, где находятся указанные предметы, вещи, материалы; учитывать и изымать оружие в случаях, предусмотренных законодательством Республики Казахстан; осматривать имеющиеся у граждан оружие, боеприпасы и места их хранения с целью контроля за соблюдением правил обращения с ними; ставить вопрос об изъятии у организаций и граждан оружия и боеприпасов при нарушении правил их хранения и использования, а также в других случаях,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пункте 1 </w:t>
      </w:r>
      <w:r>
        <w:rPr>
          <w:rFonts w:ascii="Times New Roman"/>
          <w:b w:val="false"/>
          <w:i w:val="false"/>
          <w:color w:val="000000"/>
          <w:sz w:val="28"/>
        </w:rPr>
        <w:t>статьи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выдавать в порядке, определяемом Правительством Республики Казахстан:</w:t>
      </w:r>
      <w:r>
        <w:br/>
      </w:r>
      <w:r>
        <w:rPr>
          <w:rFonts w:ascii="Times New Roman"/>
          <w:b w:val="false"/>
          <w:i w:val="false"/>
          <w:color w:val="000000"/>
          <w:sz w:val="28"/>
        </w:rPr>
        <w:t>
      заключения на соответствие гражданского и служебного оружия и патронов к нему криминалистическим требованиям;</w:t>
      </w:r>
      <w:r>
        <w:br/>
      </w:r>
      <w:r>
        <w:rPr>
          <w:rFonts w:ascii="Times New Roman"/>
          <w:b w:val="false"/>
          <w:i w:val="false"/>
          <w:color w:val="000000"/>
          <w:sz w:val="28"/>
        </w:rPr>
        <w:t>
      разрешения:</w:t>
      </w:r>
      <w:r>
        <w:br/>
      </w:r>
      <w:r>
        <w:rPr>
          <w:rFonts w:ascii="Times New Roman"/>
          <w:b w:val="false"/>
          <w:i w:val="false"/>
          <w:color w:val="000000"/>
          <w:sz w:val="28"/>
        </w:rPr>
        <w:t>
      физическим лицам на приобретение, хранение, хранение и ношение, ввоз, вывоз гражданского оружия и патронов к нему;</w:t>
      </w:r>
      <w:r>
        <w:br/>
      </w:r>
      <w:r>
        <w:rPr>
          <w:rFonts w:ascii="Times New Roman"/>
          <w:b w:val="false"/>
          <w:i w:val="false"/>
          <w:color w:val="000000"/>
          <w:sz w:val="28"/>
        </w:rPr>
        <w:t>
      юридическим лицам на:</w:t>
      </w:r>
      <w:r>
        <w:br/>
      </w:r>
      <w:r>
        <w:rPr>
          <w:rFonts w:ascii="Times New Roman"/>
          <w:b w:val="false"/>
          <w:i w:val="false"/>
          <w:color w:val="000000"/>
          <w:sz w:val="28"/>
        </w:rPr>
        <w:t>
      приобретение, хранение взрывчатых материалов;</w:t>
      </w:r>
      <w:r>
        <w:br/>
      </w:r>
      <w:r>
        <w:rPr>
          <w:rFonts w:ascii="Times New Roman"/>
          <w:b w:val="false"/>
          <w:i w:val="false"/>
          <w:color w:val="000000"/>
          <w:sz w:val="28"/>
        </w:rPr>
        <w:t>
      хранение гражданских пиротехнических веществ и изделий с их применением;</w:t>
      </w:r>
      <w:r>
        <w:br/>
      </w:r>
      <w:r>
        <w:rPr>
          <w:rFonts w:ascii="Times New Roman"/>
          <w:b w:val="false"/>
          <w:i w:val="false"/>
          <w:color w:val="000000"/>
          <w:sz w:val="28"/>
        </w:rPr>
        <w:t>
      хранение, перевозку, ввоз, вывоз гражданского и служебного оружия и патронов к нему;</w:t>
      </w:r>
      <w:r>
        <w:br/>
      </w:r>
      <w:r>
        <w:rPr>
          <w:rFonts w:ascii="Times New Roman"/>
          <w:b w:val="false"/>
          <w:i w:val="false"/>
          <w:color w:val="000000"/>
          <w:sz w:val="28"/>
        </w:rPr>
        <w:t>
      открытие и функционирование стрелковых тиров (стрельбищ) и стендов.»;</w:t>
      </w:r>
      <w:r>
        <w:br/>
      </w:r>
      <w:r>
        <w:rPr>
          <w:rFonts w:ascii="Times New Roman"/>
          <w:b w:val="false"/>
          <w:i w:val="false"/>
          <w:color w:val="000000"/>
          <w:sz w:val="28"/>
        </w:rPr>
        <w:t>
</w:t>
      </w:r>
      <w:r>
        <w:rPr>
          <w:rFonts w:ascii="Times New Roman"/>
          <w:b w:val="false"/>
          <w:i w:val="false"/>
          <w:color w:val="000000"/>
          <w:sz w:val="28"/>
        </w:rPr>
        <w:t>
      абзац шестой </w:t>
      </w:r>
      <w:r>
        <w:rPr>
          <w:rFonts w:ascii="Times New Roman"/>
          <w:b w:val="false"/>
          <w:i w:val="false"/>
          <w:color w:val="000000"/>
          <w:sz w:val="28"/>
        </w:rPr>
        <w:t>подпункта 33-5)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«открытия и функционирования стрелковых тиров (стрельбищ) и стендов;».</w:t>
      </w:r>
    </w:p>
    <w:bookmarkEnd w:id="15"/>
    <w:bookmarkStart w:name="z145" w:id="16"/>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 2012 г, № 8, ст. 64):</w:t>
      </w:r>
      <w:r>
        <w:br/>
      </w:r>
      <w:r>
        <w:rPr>
          <w:rFonts w:ascii="Times New Roman"/>
          <w:b w:val="false"/>
          <w:i w:val="false"/>
          <w:color w:val="000000"/>
          <w:sz w:val="28"/>
        </w:rPr>
        <w:t>
</w:t>
      </w:r>
      <w:r>
        <w:rPr>
          <w:rFonts w:ascii="Times New Roman"/>
          <w:b w:val="false"/>
          <w:i w:val="false"/>
          <w:color w:val="000000"/>
          <w:sz w:val="28"/>
        </w:rPr>
        <w:t>
      1) подпункт 3-1)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«3-1) полугодовым сводным планом проведения плановых проверок;»;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6</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«6. Генеральная прокуратура Республики Казахстан размещает полугодовой сводный план проведения плановых проверок на официальном сайте Генеральной прокуратуры Республики Казахстан в срок соответственно до 25 мая и 25 декабря текущего календарного года.».</w:t>
      </w:r>
    </w:p>
    <w:bookmarkEnd w:id="16"/>
    <w:bookmarkStart w:name="z148" w:id="17"/>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статьи 44</w:t>
      </w:r>
      <w:r>
        <w:rPr>
          <w:rFonts w:ascii="Times New Roman"/>
          <w:b w:val="false"/>
          <w:i w:val="false"/>
          <w:color w:val="000000"/>
          <w:sz w:val="28"/>
        </w:rPr>
        <w:t xml:space="preserve"> исключить.</w:t>
      </w:r>
    </w:p>
    <w:bookmarkEnd w:id="17"/>
    <w:bookmarkStart w:name="z150" w:id="18"/>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w:t>
      </w:r>
      <w:r>
        <w:br/>
      </w:r>
      <w:r>
        <w:rPr>
          <w:rFonts w:ascii="Times New Roman"/>
          <w:b w:val="false"/>
          <w:i w:val="false"/>
          <w:color w:val="000000"/>
          <w:sz w:val="28"/>
        </w:rPr>
        <w:t>
</w:t>
      </w:r>
      <w:r>
        <w:rPr>
          <w:rFonts w:ascii="Times New Roman"/>
          <w:b w:val="false"/>
          <w:i w:val="false"/>
          <w:color w:val="000000"/>
          <w:sz w:val="28"/>
        </w:rPr>
        <w:t>
      абзац двадцать второй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18"/>
    <w:bookmarkStart w:name="z152" w:id="19"/>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w:t>
      </w:r>
      <w:r>
        <w:br/>
      </w:r>
      <w:r>
        <w:rPr>
          <w:rFonts w:ascii="Times New Roman"/>
          <w:b w:val="false"/>
          <w:i w:val="false"/>
          <w:color w:val="000000"/>
          <w:sz w:val="28"/>
        </w:rPr>
        <w:t>
</w:t>
      </w:r>
      <w:r>
        <w:rPr>
          <w:rFonts w:ascii="Times New Roman"/>
          <w:b w:val="false"/>
          <w:i w:val="false"/>
          <w:color w:val="000000"/>
          <w:sz w:val="28"/>
        </w:rPr>
        <w:t>
      подпункт 8)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19"/>
    <w:bookmarkStart w:name="z154" w:id="20"/>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w:t>
      </w:r>
      <w:r>
        <w:br/>
      </w:r>
      <w:r>
        <w:rPr>
          <w:rFonts w:ascii="Times New Roman"/>
          <w:b w:val="false"/>
          <w:i w:val="false"/>
          <w:color w:val="000000"/>
          <w:sz w:val="28"/>
        </w:rPr>
        <w:t>
</w:t>
      </w:r>
      <w:r>
        <w:rPr>
          <w:rFonts w:ascii="Times New Roman"/>
          <w:b w:val="false"/>
          <w:i w:val="false"/>
          <w:color w:val="000000"/>
          <w:sz w:val="28"/>
        </w:rPr>
        <w:t>
      1) подпункт 16)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5</w:t>
      </w:r>
      <w:r>
        <w:rPr>
          <w:rFonts w:ascii="Times New Roman"/>
          <w:b w:val="false"/>
          <w:i w:val="false"/>
          <w:color w:val="000000"/>
          <w:sz w:val="28"/>
        </w:rPr>
        <w:t xml:space="preserve"> статьи 9-5 слово «стандартов» заменить словами</w:t>
      </w:r>
      <w:r>
        <w:br/>
      </w:r>
      <w:r>
        <w:rPr>
          <w:rFonts w:ascii="Times New Roman"/>
          <w:b w:val="false"/>
          <w:i w:val="false"/>
          <w:color w:val="000000"/>
          <w:sz w:val="28"/>
        </w:rPr>
        <w:t>
«национальных стандартов»;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дополнить абзацами тринадцатым и четырнадцатым следующего содержания:</w:t>
      </w:r>
      <w:r>
        <w:br/>
      </w:r>
      <w:r>
        <w:rPr>
          <w:rFonts w:ascii="Times New Roman"/>
          <w:b w:val="false"/>
          <w:i w:val="false"/>
          <w:color w:val="000000"/>
          <w:sz w:val="28"/>
        </w:rPr>
        <w:t>
      «уведомлять уполномоченный орган о начале осуществления деятельности по предупреждению и тушению пожаров, обеспечению пожарной безопасности и проведению первоочередных аварийно-спасательных работ, связанных с пожарами в организациях и на объектах, на которых отсутствуют подразделения государственной противопожарной службы;</w:t>
      </w:r>
      <w:r>
        <w:br/>
      </w:r>
      <w:r>
        <w:rPr>
          <w:rFonts w:ascii="Times New Roman"/>
          <w:b w:val="false"/>
          <w:i w:val="false"/>
          <w:color w:val="000000"/>
          <w:sz w:val="28"/>
        </w:rPr>
        <w:t>
      уведомлять уполномоченный орган о начале осуществления действий по сжиганию травяной растительности и проведению специальных огневых эффектов на открытых площадках.»;</w:t>
      </w:r>
      <w:r>
        <w:br/>
      </w:r>
      <w:r>
        <w:rPr>
          <w:rFonts w:ascii="Times New Roman"/>
          <w:b w:val="false"/>
          <w:i w:val="false"/>
          <w:color w:val="000000"/>
          <w:sz w:val="28"/>
        </w:rPr>
        <w:t>
</w:t>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«Подача уведомлений осуществляется заявителями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не менее чем за десять рабочих дней до начала осуществления деятельности или действий.</w:t>
      </w:r>
      <w:r>
        <w:br/>
      </w:r>
      <w:r>
        <w:rPr>
          <w:rFonts w:ascii="Times New Roman"/>
          <w:b w:val="false"/>
          <w:i w:val="false"/>
          <w:color w:val="000000"/>
          <w:sz w:val="28"/>
        </w:rPr>
        <w:t>
      В случае, если осуществление действий связано с угрозой нанесения вреда третьим лицам, в уведомлении дополнительно указываются принимаемые заявителем меры по обеспечению пожарной безопасности.»;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аккредитации организация представляет следующие документы:</w:t>
      </w:r>
      <w:r>
        <w:br/>
      </w:r>
      <w:r>
        <w:rPr>
          <w:rFonts w:ascii="Times New Roman"/>
          <w:b w:val="false"/>
          <w:i w:val="false"/>
          <w:color w:val="000000"/>
          <w:sz w:val="28"/>
        </w:rPr>
        <w:t>
      1) заявление в форме электронного документа;</w:t>
      </w:r>
      <w:r>
        <w:br/>
      </w:r>
      <w:r>
        <w:rPr>
          <w:rFonts w:ascii="Times New Roman"/>
          <w:b w:val="false"/>
          <w:i w:val="false"/>
          <w:color w:val="000000"/>
          <w:sz w:val="28"/>
        </w:rPr>
        <w:t>
      2) форму сведений, содержащую информацию о помещении, об оборудовании, принадлежащем организации на праве собственности или ином законном основании, составленную заявителем в форме электронного документа;</w:t>
      </w:r>
      <w:r>
        <w:br/>
      </w:r>
      <w:r>
        <w:rPr>
          <w:rFonts w:ascii="Times New Roman"/>
          <w:b w:val="false"/>
          <w:i w:val="false"/>
          <w:color w:val="000000"/>
          <w:sz w:val="28"/>
        </w:rPr>
        <w:t>
      3) электронные копии документов специалистов организации об образовании, о стаже работы в государственной и (или) негосударственной противопожарных службах, а также прохождении ими специального курса обучения.»;</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слово «тридцати» заменить словом «пятнадцати»;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Аттестаты аккредитации выдаются в форме электронного документа, действительны на всей территории Республики Казахстан и имеют срок действия пять лет.»;</w:t>
      </w:r>
      <w:r>
        <w:br/>
      </w:r>
      <w:r>
        <w:rPr>
          <w:rFonts w:ascii="Times New Roman"/>
          <w:b w:val="false"/>
          <w:i w:val="false"/>
          <w:color w:val="000000"/>
          <w:sz w:val="28"/>
        </w:rPr>
        <w:t>
</w:t>
      </w:r>
      <w:r>
        <w:rPr>
          <w:rFonts w:ascii="Times New Roman"/>
          <w:b w:val="false"/>
          <w:i w:val="false"/>
          <w:color w:val="000000"/>
          <w:sz w:val="28"/>
        </w:rPr>
        <w:t>
      части вторую, третью, четвертую и пятую </w:t>
      </w:r>
      <w:r>
        <w:rPr>
          <w:rFonts w:ascii="Times New Roman"/>
          <w:b w:val="false"/>
          <w:i w:val="false"/>
          <w:color w:val="000000"/>
          <w:sz w:val="28"/>
        </w:rPr>
        <w:t>пункта 8</w:t>
      </w:r>
      <w:r>
        <w:rPr>
          <w:rFonts w:ascii="Times New Roman"/>
          <w:b w:val="false"/>
          <w:i w:val="false"/>
          <w:color w:val="000000"/>
          <w:sz w:val="28"/>
        </w:rPr>
        <w:t xml:space="preserve"> и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End w:id="20"/>
    <w:bookmarkStart w:name="z165" w:id="21"/>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 ст. 64):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30)</w:t>
      </w:r>
      <w:r>
        <w:rPr>
          <w:rFonts w:ascii="Times New Roman"/>
          <w:b w:val="false"/>
          <w:i w:val="false"/>
          <w:color w:val="000000"/>
          <w:sz w:val="28"/>
        </w:rPr>
        <w:t xml:space="preserve"> статьи 10-2 изложить в следующей редакции:</w:t>
      </w:r>
      <w:r>
        <w:br/>
      </w:r>
      <w:r>
        <w:rPr>
          <w:rFonts w:ascii="Times New Roman"/>
          <w:b w:val="false"/>
          <w:i w:val="false"/>
          <w:color w:val="000000"/>
          <w:sz w:val="28"/>
        </w:rPr>
        <w:t>
      «30)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1"/>
    <w:bookmarkStart w:name="z167" w:id="22"/>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w:t>
      </w:r>
      <w:r>
        <w:br/>
      </w:r>
      <w:r>
        <w:rPr>
          <w:rFonts w:ascii="Times New Roman"/>
          <w:b w:val="false"/>
          <w:i w:val="false"/>
          <w:color w:val="000000"/>
          <w:sz w:val="28"/>
        </w:rPr>
        <w:t>
</w:t>
      </w:r>
      <w:r>
        <w:rPr>
          <w:rFonts w:ascii="Times New Roman"/>
          <w:b w:val="false"/>
          <w:i w:val="false"/>
          <w:color w:val="000000"/>
          <w:sz w:val="28"/>
        </w:rPr>
        <w:t>
      1) абзац пятый пункта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«обеспечение государственного контроля за ядерной и радиационной безопасностью при использовании атомной энергии;»;</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государственное регулирование безопасного использования атомной энергии, контроль и лицензирование видов деятельности с использованием атомной энергии, с радиационным воздействием на персонал и население;»;</w:t>
      </w:r>
      <w:r>
        <w:br/>
      </w:r>
      <w:r>
        <w:rPr>
          <w:rFonts w:ascii="Times New Roman"/>
          <w:b w:val="false"/>
          <w:i w:val="false"/>
          <w:color w:val="000000"/>
          <w:sz w:val="28"/>
        </w:rPr>
        <w:t>
</w:t>
      </w:r>
      <w:r>
        <w:rPr>
          <w:rFonts w:ascii="Times New Roman"/>
          <w:b w:val="false"/>
          <w:i w:val="false"/>
          <w:color w:val="000000"/>
          <w:sz w:val="28"/>
        </w:rPr>
        <w:t>
      3) подпункт 11)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Ядерная и радиационная безопасность</w:t>
      </w:r>
      <w:r>
        <w:br/>
      </w:r>
      <w:r>
        <w:rPr>
          <w:rFonts w:ascii="Times New Roman"/>
          <w:b w:val="false"/>
          <w:i w:val="false"/>
          <w:color w:val="000000"/>
          <w:sz w:val="28"/>
        </w:rPr>
        <w:t>
      1. Деятельность, связанная с использованием атомной энергии, осуществляется при условии обеспечения охраны здоровья населения и окружающей среды, защищенности имущества физических и юридических лиц от вредного воздействия ионизирующего излучения.</w:t>
      </w:r>
      <w:r>
        <w:br/>
      </w:r>
      <w:r>
        <w:rPr>
          <w:rFonts w:ascii="Times New Roman"/>
          <w:b w:val="false"/>
          <w:i w:val="false"/>
          <w:color w:val="000000"/>
          <w:sz w:val="28"/>
        </w:rPr>
        <w:t>
      2. Эксплуатирующая организация обязана извещать уполномоченный орган о любой аварии и (или) аварийной ситуации, связанных с деятельностью в области использования атомной энергии, и (или) о нарушениях условий действия лицензии на деятельность, связанную с использованием атомной энергии, в сроки, установленные законодательством Республики Казахстан в области чрезвычайных ситуаций природного и техногенного характера.</w:t>
      </w:r>
      <w:r>
        <w:br/>
      </w:r>
      <w:r>
        <w:rPr>
          <w:rFonts w:ascii="Times New Roman"/>
          <w:b w:val="false"/>
          <w:i w:val="false"/>
          <w:color w:val="000000"/>
          <w:sz w:val="28"/>
        </w:rPr>
        <w:t>
      3. Ядерная и радиационная безопасность обеспечивается эксплуатирующей организацией в соответствии с установленными нормами и правилами в области безопасности деятельности, связанной с использованием атомной энергии, включая обращение или выполнение каких-либо действий, операций с ядерными установками, ядерными материалами, радиоактивными отходами, хранилищами радиоактивных отходов и (или) отработавшего ядерного топлива, радиоактивными веществами выше уровня изъятия, приборами и установками, содержащими радиоактивные вещества выше уровня изъятия или генерирующими (способными генерировать) ионизирующее излучение, а именно:</w:t>
      </w:r>
      <w:r>
        <w:br/>
      </w:r>
      <w:r>
        <w:rPr>
          <w:rFonts w:ascii="Times New Roman"/>
          <w:b w:val="false"/>
          <w:i w:val="false"/>
          <w:color w:val="000000"/>
          <w:sz w:val="28"/>
        </w:rPr>
        <w:t>
      ядерные установки:</w:t>
      </w:r>
      <w:r>
        <w:br/>
      </w:r>
      <w:r>
        <w:rPr>
          <w:rFonts w:ascii="Times New Roman"/>
          <w:b w:val="false"/>
          <w:i w:val="false"/>
          <w:color w:val="000000"/>
          <w:sz w:val="28"/>
        </w:rPr>
        <w:t>
      ядерные установки общего назначения;</w:t>
      </w:r>
      <w:r>
        <w:br/>
      </w:r>
      <w:r>
        <w:rPr>
          <w:rFonts w:ascii="Times New Roman"/>
          <w:b w:val="false"/>
          <w:i w:val="false"/>
          <w:color w:val="000000"/>
          <w:sz w:val="28"/>
        </w:rPr>
        <w:t>
      установки по изготовлению и производству ядерного топлива;</w:t>
      </w:r>
      <w:r>
        <w:br/>
      </w:r>
      <w:r>
        <w:rPr>
          <w:rFonts w:ascii="Times New Roman"/>
          <w:b w:val="false"/>
          <w:i w:val="false"/>
          <w:color w:val="000000"/>
          <w:sz w:val="28"/>
        </w:rPr>
        <w:t>
      атомные энергетические установки с указанием типа реактора;</w:t>
      </w:r>
      <w:r>
        <w:br/>
      </w:r>
      <w:r>
        <w:rPr>
          <w:rFonts w:ascii="Times New Roman"/>
          <w:b w:val="false"/>
          <w:i w:val="false"/>
          <w:color w:val="000000"/>
          <w:sz w:val="28"/>
        </w:rPr>
        <w:t>
      исследовательские атомные реакторы с указанием типа реактора.</w:t>
      </w:r>
      <w:r>
        <w:br/>
      </w:r>
      <w:r>
        <w:rPr>
          <w:rFonts w:ascii="Times New Roman"/>
          <w:b w:val="false"/>
          <w:i w:val="false"/>
          <w:color w:val="000000"/>
          <w:sz w:val="28"/>
        </w:rPr>
        <w:t>
      Пункты размещения:</w:t>
      </w:r>
      <w:r>
        <w:br/>
      </w:r>
      <w:r>
        <w:rPr>
          <w:rFonts w:ascii="Times New Roman"/>
          <w:b w:val="false"/>
          <w:i w:val="false"/>
          <w:color w:val="000000"/>
          <w:sz w:val="28"/>
        </w:rPr>
        <w:t>
      пункты размещения (хранилища) радиоактивных отходов общего назначения;</w:t>
      </w:r>
      <w:r>
        <w:br/>
      </w:r>
      <w:r>
        <w:rPr>
          <w:rFonts w:ascii="Times New Roman"/>
          <w:b w:val="false"/>
          <w:i w:val="false"/>
          <w:color w:val="000000"/>
          <w:sz w:val="28"/>
        </w:rPr>
        <w:t>
      хранилища высокоактивных радиоактивных отходов;</w:t>
      </w:r>
      <w:r>
        <w:br/>
      </w:r>
      <w:r>
        <w:rPr>
          <w:rFonts w:ascii="Times New Roman"/>
          <w:b w:val="false"/>
          <w:i w:val="false"/>
          <w:color w:val="000000"/>
          <w:sz w:val="28"/>
        </w:rPr>
        <w:t>
      хранилища среднеактивных радиоактивных отходов;</w:t>
      </w:r>
      <w:r>
        <w:br/>
      </w:r>
      <w:r>
        <w:rPr>
          <w:rFonts w:ascii="Times New Roman"/>
          <w:b w:val="false"/>
          <w:i w:val="false"/>
          <w:color w:val="000000"/>
          <w:sz w:val="28"/>
        </w:rPr>
        <w:t>
      хранилища низкоактивных радиоактивных отходов;</w:t>
      </w:r>
      <w:r>
        <w:br/>
      </w:r>
      <w:r>
        <w:rPr>
          <w:rFonts w:ascii="Times New Roman"/>
          <w:b w:val="false"/>
          <w:i w:val="false"/>
          <w:color w:val="000000"/>
          <w:sz w:val="28"/>
        </w:rPr>
        <w:t>
      хранилища отработавшего ядерного топлива.</w:t>
      </w:r>
      <w:r>
        <w:br/>
      </w:r>
      <w:r>
        <w:rPr>
          <w:rFonts w:ascii="Times New Roman"/>
          <w:b w:val="false"/>
          <w:i w:val="false"/>
          <w:color w:val="000000"/>
          <w:sz w:val="28"/>
        </w:rPr>
        <w:t>
      Вещества и материалы:</w:t>
      </w:r>
      <w:r>
        <w:br/>
      </w:r>
      <w:r>
        <w:rPr>
          <w:rFonts w:ascii="Times New Roman"/>
          <w:b w:val="false"/>
          <w:i w:val="false"/>
          <w:color w:val="000000"/>
          <w:sz w:val="28"/>
        </w:rPr>
        <w:t>
      ядерные материалы с указанием изотопного состава;</w:t>
      </w:r>
      <w:r>
        <w:br/>
      </w:r>
      <w:r>
        <w:rPr>
          <w:rFonts w:ascii="Times New Roman"/>
          <w:b w:val="false"/>
          <w:i w:val="false"/>
          <w:color w:val="000000"/>
          <w:sz w:val="28"/>
        </w:rPr>
        <w:t>
      радиоактивные вещества выше уровней изъятия с указанием состава радиоактивных элементов, предельного уровня активности и агрегатного состояния радиоактивных веществ.</w:t>
      </w:r>
      <w:r>
        <w:br/>
      </w:r>
      <w:r>
        <w:rPr>
          <w:rFonts w:ascii="Times New Roman"/>
          <w:b w:val="false"/>
          <w:i w:val="false"/>
          <w:color w:val="000000"/>
          <w:sz w:val="28"/>
        </w:rPr>
        <w:t>
      Радиоактивные отходы:</w:t>
      </w:r>
      <w:r>
        <w:br/>
      </w:r>
      <w:r>
        <w:rPr>
          <w:rFonts w:ascii="Times New Roman"/>
          <w:b w:val="false"/>
          <w:i w:val="false"/>
          <w:color w:val="000000"/>
          <w:sz w:val="28"/>
        </w:rPr>
        <w:t>
      высокоактивные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среднеактивные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низкоактивные радиоактивные отходы с указанием предельного уровня активности, типа и агрегатного состояния отходов.</w:t>
      </w:r>
      <w:r>
        <w:br/>
      </w:r>
      <w:r>
        <w:rPr>
          <w:rFonts w:ascii="Times New Roman"/>
          <w:b w:val="false"/>
          <w:i w:val="false"/>
          <w:color w:val="000000"/>
          <w:sz w:val="28"/>
        </w:rPr>
        <w:t>
      Промышленное оборудование:</w:t>
      </w:r>
      <w:r>
        <w:br/>
      </w:r>
      <w:r>
        <w:rPr>
          <w:rFonts w:ascii="Times New Roman"/>
          <w:b w:val="false"/>
          <w:i w:val="false"/>
          <w:color w:val="000000"/>
          <w:sz w:val="28"/>
        </w:rPr>
        <w:t>
      промышленное рентгеновское оборудование общего назначения;</w:t>
      </w:r>
      <w:r>
        <w:br/>
      </w:r>
      <w:r>
        <w:rPr>
          <w:rFonts w:ascii="Times New Roman"/>
          <w:b w:val="false"/>
          <w:i w:val="false"/>
          <w:color w:val="000000"/>
          <w:sz w:val="28"/>
        </w:rPr>
        <w:t>
      промышленное радиоизотопное оборудование общего назначения;</w:t>
      </w:r>
      <w:r>
        <w:br/>
      </w:r>
      <w:r>
        <w:rPr>
          <w:rFonts w:ascii="Times New Roman"/>
          <w:b w:val="false"/>
          <w:i w:val="false"/>
          <w:color w:val="000000"/>
          <w:sz w:val="28"/>
        </w:rPr>
        <w:t>
      радиоизотопные датчики и измерители;</w:t>
      </w:r>
      <w:r>
        <w:br/>
      </w:r>
      <w:r>
        <w:rPr>
          <w:rFonts w:ascii="Times New Roman"/>
          <w:b w:val="false"/>
          <w:i w:val="false"/>
          <w:color w:val="000000"/>
          <w:sz w:val="28"/>
        </w:rPr>
        <w:t>
      рентгеновские дефектоскопы;</w:t>
      </w:r>
      <w:r>
        <w:br/>
      </w:r>
      <w:r>
        <w:rPr>
          <w:rFonts w:ascii="Times New Roman"/>
          <w:b w:val="false"/>
          <w:i w:val="false"/>
          <w:color w:val="000000"/>
          <w:sz w:val="28"/>
        </w:rPr>
        <w:t>
      радиоизотопные дефектоскопы;</w:t>
      </w:r>
      <w:r>
        <w:br/>
      </w:r>
      <w:r>
        <w:rPr>
          <w:rFonts w:ascii="Times New Roman"/>
          <w:b w:val="false"/>
          <w:i w:val="false"/>
          <w:color w:val="000000"/>
          <w:sz w:val="28"/>
        </w:rPr>
        <w:t>
      рентгеновские анализаторы;</w:t>
      </w:r>
      <w:r>
        <w:br/>
      </w:r>
      <w:r>
        <w:rPr>
          <w:rFonts w:ascii="Times New Roman"/>
          <w:b w:val="false"/>
          <w:i w:val="false"/>
          <w:color w:val="000000"/>
          <w:sz w:val="28"/>
        </w:rPr>
        <w:t>
      рентгеновское досмотровое оборудование;</w:t>
      </w:r>
      <w:r>
        <w:br/>
      </w:r>
      <w:r>
        <w:rPr>
          <w:rFonts w:ascii="Times New Roman"/>
          <w:b w:val="false"/>
          <w:i w:val="false"/>
          <w:color w:val="000000"/>
          <w:sz w:val="28"/>
        </w:rPr>
        <w:t>
      радиоизотопное досмотровое оборудование;</w:t>
      </w:r>
      <w:r>
        <w:br/>
      </w:r>
      <w:r>
        <w:rPr>
          <w:rFonts w:ascii="Times New Roman"/>
          <w:b w:val="false"/>
          <w:i w:val="false"/>
          <w:color w:val="000000"/>
          <w:sz w:val="28"/>
        </w:rPr>
        <w:t>
      досмотровое оборудование на основе ускорителей заряженных частиц;</w:t>
      </w:r>
      <w:r>
        <w:br/>
      </w:r>
      <w:r>
        <w:rPr>
          <w:rFonts w:ascii="Times New Roman"/>
          <w:b w:val="false"/>
          <w:i w:val="false"/>
          <w:color w:val="000000"/>
          <w:sz w:val="28"/>
        </w:rPr>
        <w:t>
      промышленные ускорители заряженных частиц.</w:t>
      </w:r>
      <w:r>
        <w:br/>
      </w:r>
      <w:r>
        <w:rPr>
          <w:rFonts w:ascii="Times New Roman"/>
          <w:b w:val="false"/>
          <w:i w:val="false"/>
          <w:color w:val="000000"/>
          <w:sz w:val="28"/>
        </w:rPr>
        <w:t>
      Медицинское диагностическое оборудование:</w:t>
      </w:r>
      <w:r>
        <w:br/>
      </w:r>
      <w:r>
        <w:rPr>
          <w:rFonts w:ascii="Times New Roman"/>
          <w:b w:val="false"/>
          <w:i w:val="false"/>
          <w:color w:val="000000"/>
          <w:sz w:val="28"/>
        </w:rPr>
        <w:t>
      медицинское рентгеновское оборудование общего назначения;</w:t>
      </w:r>
      <w:r>
        <w:br/>
      </w:r>
      <w:r>
        <w:rPr>
          <w:rFonts w:ascii="Times New Roman"/>
          <w:b w:val="false"/>
          <w:i w:val="false"/>
          <w:color w:val="000000"/>
          <w:sz w:val="28"/>
        </w:rPr>
        <w:t>
      медицинское рентгеновское дентальное оборудование;</w:t>
      </w:r>
      <w:r>
        <w:br/>
      </w:r>
      <w:r>
        <w:rPr>
          <w:rFonts w:ascii="Times New Roman"/>
          <w:b w:val="false"/>
          <w:i w:val="false"/>
          <w:color w:val="000000"/>
          <w:sz w:val="28"/>
        </w:rPr>
        <w:t>
      медицинское рентгеновское маммографическое оборудование;</w:t>
      </w:r>
      <w:r>
        <w:br/>
      </w:r>
      <w:r>
        <w:rPr>
          <w:rFonts w:ascii="Times New Roman"/>
          <w:b w:val="false"/>
          <w:i w:val="false"/>
          <w:color w:val="000000"/>
          <w:sz w:val="28"/>
        </w:rPr>
        <w:t>
      медицинское рентгеновское ангиографическое оборудование;</w:t>
      </w:r>
      <w:r>
        <w:br/>
      </w:r>
      <w:r>
        <w:rPr>
          <w:rFonts w:ascii="Times New Roman"/>
          <w:b w:val="false"/>
          <w:i w:val="false"/>
          <w:color w:val="000000"/>
          <w:sz w:val="28"/>
        </w:rPr>
        <w:t>
      медицинские компьютерные рентгеновские томографы;</w:t>
      </w:r>
      <w:r>
        <w:br/>
      </w:r>
      <w:r>
        <w:rPr>
          <w:rFonts w:ascii="Times New Roman"/>
          <w:b w:val="false"/>
          <w:i w:val="false"/>
          <w:color w:val="000000"/>
          <w:sz w:val="28"/>
        </w:rPr>
        <w:t>
      медицинское радиоизотопное диагностическое оборудование;</w:t>
      </w:r>
      <w:r>
        <w:br/>
      </w:r>
      <w:r>
        <w:rPr>
          <w:rFonts w:ascii="Times New Roman"/>
          <w:b w:val="false"/>
          <w:i w:val="false"/>
          <w:color w:val="000000"/>
          <w:sz w:val="28"/>
        </w:rPr>
        <w:t>
      медицинские ускорители заряженных частиц.</w:t>
      </w:r>
      <w:r>
        <w:br/>
      </w:r>
      <w:r>
        <w:rPr>
          <w:rFonts w:ascii="Times New Roman"/>
          <w:b w:val="false"/>
          <w:i w:val="false"/>
          <w:color w:val="000000"/>
          <w:sz w:val="28"/>
        </w:rPr>
        <w:t>
      Медицинское терапевтическое оборудование:</w:t>
      </w:r>
      <w:r>
        <w:br/>
      </w:r>
      <w:r>
        <w:rPr>
          <w:rFonts w:ascii="Times New Roman"/>
          <w:b w:val="false"/>
          <w:i w:val="false"/>
          <w:color w:val="000000"/>
          <w:sz w:val="28"/>
        </w:rPr>
        <w:t>
      медицинское рентгеновское терапевтическое оборудование;</w:t>
      </w:r>
      <w:r>
        <w:br/>
      </w:r>
      <w:r>
        <w:rPr>
          <w:rFonts w:ascii="Times New Roman"/>
          <w:b w:val="false"/>
          <w:i w:val="false"/>
          <w:color w:val="000000"/>
          <w:sz w:val="28"/>
        </w:rPr>
        <w:t>
      медицинские рентгеновские симуляторы;</w:t>
      </w:r>
      <w:r>
        <w:br/>
      </w:r>
      <w:r>
        <w:rPr>
          <w:rFonts w:ascii="Times New Roman"/>
          <w:b w:val="false"/>
          <w:i w:val="false"/>
          <w:color w:val="000000"/>
          <w:sz w:val="28"/>
        </w:rPr>
        <w:t>
      медицинские ускорители заряженных частиц;</w:t>
      </w:r>
      <w:r>
        <w:br/>
      </w:r>
      <w:r>
        <w:rPr>
          <w:rFonts w:ascii="Times New Roman"/>
          <w:b w:val="false"/>
          <w:i w:val="false"/>
          <w:color w:val="000000"/>
          <w:sz w:val="28"/>
        </w:rPr>
        <w:t>
      медицинские гамма-терапевтические установки.»;</w:t>
      </w:r>
      <w:r>
        <w:br/>
      </w:r>
      <w:r>
        <w:rPr>
          <w:rFonts w:ascii="Times New Roman"/>
          <w:b w:val="false"/>
          <w:i w:val="false"/>
          <w:color w:val="000000"/>
          <w:sz w:val="28"/>
        </w:rPr>
        <w:t>
</w:t>
      </w:r>
      <w:r>
        <w:rPr>
          <w:rFonts w:ascii="Times New Roman"/>
          <w:b w:val="false"/>
          <w:i w:val="false"/>
          <w:color w:val="000000"/>
          <w:sz w:val="28"/>
        </w:rPr>
        <w:t>
      5) пункт 3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Физическая защита ядерных материалов и ядерных установок обеспечивается эксплуатирующими организациями. Контроль за обеспечением физической защиты ядерных установок и ядерных материалов осуществляется уполномоченным органом.».</w:t>
      </w:r>
    </w:p>
    <w:bookmarkEnd w:id="22"/>
    <w:bookmarkStart w:name="z173" w:id="23"/>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статьи 10-2 изложить в следующей редакции:</w:t>
      </w:r>
      <w:r>
        <w:br/>
      </w:r>
      <w:r>
        <w:rPr>
          <w:rFonts w:ascii="Times New Roman"/>
          <w:b w:val="false"/>
          <w:i w:val="false"/>
          <w:color w:val="000000"/>
          <w:sz w:val="28"/>
        </w:rPr>
        <w:t>
      «10)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3"/>
    <w:bookmarkStart w:name="z175" w:id="24"/>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 18, ст. 84; 2010 г., № 5, ст. 23; 2011 г., № 1, ст. 2, 7; № 5, ст. 43; № 11, ст. 102; 2012 г., № 4, ст. 32):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17-1. Государственный контроль в области</w:t>
      </w:r>
      <w:r>
        <w:br/>
      </w:r>
      <w:r>
        <w:rPr>
          <w:rFonts w:ascii="Times New Roman"/>
          <w:b w:val="false"/>
          <w:i w:val="false"/>
          <w:color w:val="000000"/>
          <w:sz w:val="28"/>
        </w:rPr>
        <w:t>
                    Гражданской обороны</w:t>
      </w:r>
      <w:r>
        <w:br/>
      </w:r>
      <w:r>
        <w:rPr>
          <w:rFonts w:ascii="Times New Roman"/>
          <w:b w:val="false"/>
          <w:i w:val="false"/>
          <w:color w:val="000000"/>
          <w:sz w:val="28"/>
        </w:rPr>
        <w:t>
      1. Государственный контроль в области Гражданской обороны осуществляется в форме проверки и иных формах.</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контроля осуществляются в соответствии с настоящим Законом.</w:t>
      </w:r>
      <w:r>
        <w:br/>
      </w:r>
      <w:r>
        <w:rPr>
          <w:rFonts w:ascii="Times New Roman"/>
          <w:b w:val="false"/>
          <w:i w:val="false"/>
          <w:color w:val="000000"/>
          <w:sz w:val="28"/>
        </w:rPr>
        <w:t>
      3. К должностным лицам, осуществляющим государственный контроль в области Гражданской обороны, относятся:</w:t>
      </w:r>
      <w:r>
        <w:br/>
      </w:r>
      <w:r>
        <w:rPr>
          <w:rFonts w:ascii="Times New Roman"/>
          <w:b w:val="false"/>
          <w:i w:val="false"/>
          <w:color w:val="000000"/>
          <w:sz w:val="28"/>
        </w:rPr>
        <w:t>
      Главный государственный инспектор Республики Казахстан по государственному контролю в области Гражданской обороны;</w:t>
      </w:r>
      <w:r>
        <w:br/>
      </w:r>
      <w:r>
        <w:rPr>
          <w:rFonts w:ascii="Times New Roman"/>
          <w:b w:val="false"/>
          <w:i w:val="false"/>
          <w:color w:val="000000"/>
          <w:sz w:val="28"/>
        </w:rPr>
        <w:t>
      заместители Главного государственного инспектора Республики Казахстан по государственному контролю в области Гражданской обороны;</w:t>
      </w:r>
      <w:r>
        <w:br/>
      </w:r>
      <w:r>
        <w:rPr>
          <w:rFonts w:ascii="Times New Roman"/>
          <w:b w:val="false"/>
          <w:i w:val="false"/>
          <w:color w:val="000000"/>
          <w:sz w:val="28"/>
        </w:rPr>
        <w:t>
      государственные инспекторы Республики Казахстан по государственному контролю в области Гражданской обороны;</w:t>
      </w:r>
      <w:r>
        <w:br/>
      </w:r>
      <w:r>
        <w:rPr>
          <w:rFonts w:ascii="Times New Roman"/>
          <w:b w:val="false"/>
          <w:i w:val="false"/>
          <w:color w:val="000000"/>
          <w:sz w:val="28"/>
        </w:rPr>
        <w:t>
      главные государственные инспекторы областей, городов республиканского значения и столицы по государственному контролю в области Гражданской обороны;</w:t>
      </w:r>
      <w:r>
        <w:br/>
      </w:r>
      <w:r>
        <w:rPr>
          <w:rFonts w:ascii="Times New Roman"/>
          <w:b w:val="false"/>
          <w:i w:val="false"/>
          <w:color w:val="000000"/>
          <w:sz w:val="28"/>
        </w:rPr>
        <w:t>
      заместители главных государственных инспекторов областей, городов республиканского значения и столицы по государственному контролю в области Гражданской обороны;</w:t>
      </w:r>
      <w:r>
        <w:br/>
      </w:r>
      <w:r>
        <w:rPr>
          <w:rFonts w:ascii="Times New Roman"/>
          <w:b w:val="false"/>
          <w:i w:val="false"/>
          <w:color w:val="000000"/>
          <w:sz w:val="28"/>
        </w:rPr>
        <w:t>
      государственные инспекторы областей, городов и районов по государственному контролю в области Гражданской обороны.»;</w:t>
      </w:r>
      <w:r>
        <w:br/>
      </w:r>
      <w:r>
        <w:rPr>
          <w:rFonts w:ascii="Times New Roman"/>
          <w:b w:val="false"/>
          <w:i w:val="false"/>
          <w:color w:val="000000"/>
          <w:sz w:val="28"/>
        </w:rPr>
        <w:t>
</w:t>
      </w:r>
      <w:r>
        <w:rPr>
          <w:rFonts w:ascii="Times New Roman"/>
          <w:b w:val="false"/>
          <w:i w:val="false"/>
          <w:color w:val="000000"/>
          <w:sz w:val="28"/>
        </w:rPr>
        <w:t>
      2) абзац восемнадцатый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4"/>
    <w:bookmarkStart w:name="z178" w:id="25"/>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w:t>
      </w:r>
      <w:r>
        <w:br/>
      </w:r>
      <w:r>
        <w:rPr>
          <w:rFonts w:ascii="Times New Roman"/>
          <w:b w:val="false"/>
          <w:i w:val="false"/>
          <w:color w:val="000000"/>
          <w:sz w:val="28"/>
        </w:rPr>
        <w:t>
</w:t>
      </w:r>
      <w:r>
        <w:rPr>
          <w:rFonts w:ascii="Times New Roman"/>
          <w:b w:val="false"/>
          <w:i w:val="false"/>
          <w:color w:val="000000"/>
          <w:sz w:val="28"/>
        </w:rPr>
        <w:t>
      подпункт 7)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5"/>
    <w:bookmarkStart w:name="z180" w:id="26"/>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непредставления экспертного заключения на проект нормативного правового акта в срок, установленный государственным органом в соответствии с частью второй настоящего пункта, проект нормативного правового акта считается согласованным без замечаний.»;</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Экспертные заключения представляют собой консолидированное мнение членов аккредитованных объединений субъектов частного предпринимательства, носят рекомендательный характер 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несогласия с экспертным заключением государственный орган в течение десяти рабочих дней направляет в аккредитованные объединения субъектов частного предпринимательства ответ с обоснованием причин несогласия, который является обязательным приложением к проекту нормативного правового акта до его принятия.»;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4-1</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«4-1. Нормативные правовые акты, которыми утверждаются квалификационные требования, предъявляемые к отдельным видам (подвидам) деятельности, и перечень документов, подтверждающих соответствие квалификационным требованиям, а также перечни отдельных товаров, экспорт и импорт которых подлежат лицензированию, не могут быть введены в действие до истечения двадцатиоднодневного срока после официального опубликования этих актов.».</w:t>
      </w:r>
    </w:p>
    <w:bookmarkEnd w:id="26"/>
    <w:bookmarkStart w:name="z186" w:id="27"/>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Қазакстан»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подпункт 3-1)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27"/>
    <w:bookmarkStart w:name="z188" w:id="28"/>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w:t>
      </w:r>
      <w:r>
        <w:br/>
      </w:r>
      <w:r>
        <w:rPr>
          <w:rFonts w:ascii="Times New Roman"/>
          <w:b w:val="false"/>
          <w:i w:val="false"/>
          <w:color w:val="000000"/>
          <w:sz w:val="28"/>
        </w:rPr>
        <w:t>
</w:t>
      </w:r>
      <w:r>
        <w:rPr>
          <w:rFonts w:ascii="Times New Roman"/>
          <w:b w:val="false"/>
          <w:i w:val="false"/>
          <w:color w:val="000000"/>
          <w:sz w:val="28"/>
        </w:rPr>
        <w:t>
      1)в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племенной завод - юридическое лицо, уведомившее уполномоченный орган в области племенного животноводства о начале деятельности по разведению, совершенствованию и реализации высокоценных животных апробированного заводского и внутрипородного, зонального типов, заводской линии определенной породы, за исключением племенного крупного рогатого скота;»;</w:t>
      </w:r>
      <w:r>
        <w:br/>
      </w:r>
      <w:r>
        <w:rPr>
          <w:rFonts w:ascii="Times New Roman"/>
          <w:b w:val="false"/>
          <w:i w:val="false"/>
          <w:color w:val="000000"/>
          <w:sz w:val="28"/>
        </w:rPr>
        <w:t>
      «10) дистрибьютерный центр по реализации семени племенных животных (далее - дистрибьютерный центр) - юридическое лицо, уведомившее уполномоченный орган в области племенного животноводства о начале деятельности по приобретению, хранению и реализации семени оцененных племенных животных-производителей;»;</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реестр субъектов в области племенного животноводства - перечень физических и юридических лиц, уведомивших уполномоченный орган в области племенного животноводства о начале деятельности в области племенного животноводства, формируемый и размещаемый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племенной центр - юридическое лицо, уведомившее уполномоченный орган о начале деятельности по содержанию племенных животных-производителей, занимающееся получением, накоплением, хранением и реализацией их семени, эмбрионов;</w:t>
      </w:r>
      <w:r>
        <w:br/>
      </w:r>
      <w:r>
        <w:rPr>
          <w:rFonts w:ascii="Times New Roman"/>
          <w:b w:val="false"/>
          <w:i w:val="false"/>
          <w:color w:val="000000"/>
          <w:sz w:val="28"/>
        </w:rPr>
        <w:t>
      14) племенной репродуктор - физическое или юридическое лицо, уведомившее уполномоченный орган о начале деятельности по разведению, совершенствованию и реализации прародительского или родительского стада пород и кроссов птицы;»;</w:t>
      </w:r>
      <w:r>
        <w:br/>
      </w:r>
      <w:r>
        <w:rPr>
          <w:rFonts w:ascii="Times New Roman"/>
          <w:b w:val="false"/>
          <w:i w:val="false"/>
          <w:color w:val="000000"/>
          <w:sz w:val="28"/>
        </w:rPr>
        <w:t>
      «17) племенное хозяйство - физическое или юридическое лицо, уведомившее уполномоченный орган о начале деятельности по разведению и реализации племенных животных определенного вида, породы, линий и типов, за исключением племенного крупного рогатого скота;»;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22)</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бонитер (классификатор) - физическое лицо, уведомившее уполномоченный орган о начале деятельности по оказанию услуг по бонитировке животных;»;</w:t>
      </w:r>
      <w:r>
        <w:br/>
      </w:r>
      <w:r>
        <w:rPr>
          <w:rFonts w:ascii="Times New Roman"/>
          <w:b w:val="false"/>
          <w:i w:val="false"/>
          <w:color w:val="000000"/>
          <w:sz w:val="28"/>
        </w:rPr>
        <w:t>
      «39) техник-осеменатор - физическое лицо, уведомившее уполномоченный орган о начале деятельности по оказанию услуг по искусственному осеменению животных;»;</w:t>
      </w:r>
      <w:r>
        <w:br/>
      </w:r>
      <w:r>
        <w:rPr>
          <w:rFonts w:ascii="Times New Roman"/>
          <w:b w:val="false"/>
          <w:i w:val="false"/>
          <w:color w:val="000000"/>
          <w:sz w:val="28"/>
        </w:rPr>
        <w:t>
      «44) специалист по трансплантации (пересадке) эмбрионов - физическое лицо, уведомившее уполномоченный орган о начале деятельности по оказанию услуг по получению, криоконсервации и пересадке эмбрионов высокопродуктивных племенных животных;»;</w:t>
      </w:r>
      <w:r>
        <w:br/>
      </w:r>
      <w:r>
        <w:rPr>
          <w:rFonts w:ascii="Times New Roman"/>
          <w:b w:val="false"/>
          <w:i w:val="false"/>
          <w:color w:val="000000"/>
          <w:sz w:val="28"/>
        </w:rPr>
        <w:t>
</w:t>
      </w:r>
      <w:r>
        <w:rPr>
          <w:rFonts w:ascii="Times New Roman"/>
          <w:b w:val="false"/>
          <w:i w:val="false"/>
          <w:color w:val="000000"/>
          <w:sz w:val="28"/>
        </w:rPr>
        <w:t>
      2) абзац пятый </w:t>
      </w:r>
      <w:r>
        <w:rPr>
          <w:rFonts w:ascii="Times New Roman"/>
          <w:b w:val="false"/>
          <w:i w:val="false"/>
          <w:color w:val="000000"/>
          <w:sz w:val="28"/>
        </w:rPr>
        <w:t>подпункта 2)</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«минимальных показателей оценки племенных заводов, племенных хозяйств и племенных репродукторов;»;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разрабатывает минимальные показатели оценки племенных заводов, племенных хозяйств и племенных репродукторов;»;</w:t>
      </w:r>
      <w:r>
        <w:br/>
      </w:r>
      <w:r>
        <w:rPr>
          <w:rFonts w:ascii="Times New Roman"/>
          <w:b w:val="false"/>
          <w:i w:val="false"/>
          <w:color w:val="000000"/>
          <w:sz w:val="28"/>
        </w:rPr>
        <w:t>
      дополнить подпунктами 13-1) и 13-2) следующего содержания:</w:t>
      </w:r>
      <w:r>
        <w:br/>
      </w:r>
      <w:r>
        <w:rPr>
          <w:rFonts w:ascii="Times New Roman"/>
          <w:b w:val="false"/>
          <w:i w:val="false"/>
          <w:color w:val="000000"/>
          <w:sz w:val="28"/>
        </w:rPr>
        <w:t>
      «13-1) осуществляет прием уведомлений от физических и юридических лиц о начале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13-2) ведет реестр физических и юридических лиц, уведомивших уполномоченный орган о начале деятельности в области племенного животноводства, и вносит в него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7)</w:t>
      </w:r>
      <w:r>
        <w:rPr>
          <w:rFonts w:ascii="Times New Roman"/>
          <w:b w:val="false"/>
          <w:i w:val="false"/>
          <w:color w:val="000000"/>
          <w:sz w:val="28"/>
        </w:rPr>
        <w:t xml:space="preserve"> пункта 3 статьи 16 изложить в следующей редакции:</w:t>
      </w:r>
      <w:r>
        <w:br/>
      </w:r>
      <w:r>
        <w:rPr>
          <w:rFonts w:ascii="Times New Roman"/>
          <w:b w:val="false"/>
          <w:i w:val="false"/>
          <w:color w:val="000000"/>
          <w:sz w:val="28"/>
        </w:rPr>
        <w:t>
      «7) принимать от физических и юридических лиц уведомления о начале деятельности в области племенного животноводства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1)</w:t>
      </w:r>
      <w:r>
        <w:rPr>
          <w:rFonts w:ascii="Times New Roman"/>
          <w:b w:val="false"/>
          <w:i w:val="false"/>
          <w:color w:val="000000"/>
          <w:sz w:val="28"/>
        </w:rPr>
        <w:t xml:space="preserve"> статьи 16-1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16-2. Уведомления о начале деятельности в области</w:t>
      </w:r>
      <w:r>
        <w:br/>
      </w:r>
      <w:r>
        <w:rPr>
          <w:rFonts w:ascii="Times New Roman"/>
          <w:b w:val="false"/>
          <w:i w:val="false"/>
          <w:color w:val="000000"/>
          <w:sz w:val="28"/>
        </w:rPr>
        <w:t>
                    племенного животноводства</w:t>
      </w:r>
      <w:r>
        <w:br/>
      </w:r>
      <w:r>
        <w:rPr>
          <w:rFonts w:ascii="Times New Roman"/>
          <w:b w:val="false"/>
          <w:i w:val="false"/>
          <w:color w:val="000000"/>
          <w:sz w:val="28"/>
        </w:rPr>
        <w:t>
      1. Физические и юридические лица до начала деятельности в области племенного животноводства обязаны уведомить об этом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2. Физические и юридические лица, уведомившие уполномоченный орган о начале деятельности в качестве племенных заводов, племенных хозяйств или племенных репродукторов, обязаны:</w:t>
      </w:r>
      <w:r>
        <w:br/>
      </w:r>
      <w:r>
        <w:rPr>
          <w:rFonts w:ascii="Times New Roman"/>
          <w:b w:val="false"/>
          <w:i w:val="false"/>
          <w:color w:val="000000"/>
          <w:sz w:val="28"/>
        </w:rPr>
        <w:t>
      1) владеть на праве собственности или долгосрочной аренды (не менее пяти лет) или лизинга материально-технической базой;</w:t>
      </w:r>
      <w:r>
        <w:br/>
      </w:r>
      <w:r>
        <w:rPr>
          <w:rFonts w:ascii="Times New Roman"/>
          <w:b w:val="false"/>
          <w:i w:val="false"/>
          <w:color w:val="000000"/>
          <w:sz w:val="28"/>
        </w:rPr>
        <w:t>
      2) соответствовать минимальным показателям оценки племенного завода или племенного хозяйства или племенного репродуктора;</w:t>
      </w:r>
      <w:r>
        <w:br/>
      </w:r>
      <w:r>
        <w:rPr>
          <w:rFonts w:ascii="Times New Roman"/>
          <w:b w:val="false"/>
          <w:i w:val="false"/>
          <w:color w:val="000000"/>
          <w:sz w:val="28"/>
        </w:rPr>
        <w:t>
      3) проводить оценку животных по собственной продуктивности и</w:t>
      </w:r>
      <w:r>
        <w:br/>
      </w:r>
      <w:r>
        <w:rPr>
          <w:rFonts w:ascii="Times New Roman"/>
          <w:b w:val="false"/>
          <w:i w:val="false"/>
          <w:color w:val="000000"/>
          <w:sz w:val="28"/>
        </w:rPr>
        <w:t>
качеству потомства (для племенных заводов);</w:t>
      </w:r>
      <w:r>
        <w:br/>
      </w:r>
      <w:r>
        <w:rPr>
          <w:rFonts w:ascii="Times New Roman"/>
          <w:b w:val="false"/>
          <w:i w:val="false"/>
          <w:color w:val="000000"/>
          <w:sz w:val="28"/>
        </w:rPr>
        <w:t>
      4) проводить бонитировку племенных животных;</w:t>
      </w:r>
      <w:r>
        <w:br/>
      </w:r>
      <w:r>
        <w:rPr>
          <w:rFonts w:ascii="Times New Roman"/>
          <w:b w:val="false"/>
          <w:i w:val="false"/>
          <w:color w:val="000000"/>
          <w:sz w:val="28"/>
        </w:rPr>
        <w:t>
      5) иметь в штате работников по соответствующим специальностям.</w:t>
      </w:r>
      <w:r>
        <w:br/>
      </w:r>
      <w:r>
        <w:rPr>
          <w:rFonts w:ascii="Times New Roman"/>
          <w:b w:val="false"/>
          <w:i w:val="false"/>
          <w:color w:val="000000"/>
          <w:sz w:val="28"/>
        </w:rPr>
        <w:t>
      3. Физические и юридические лица, уведомившие уполномоченный орган о начале деятельности в качестве племенных заводов, племенных хозяйств или племенных репродукторов, к уведомлению прилагают копии:</w:t>
      </w:r>
      <w:r>
        <w:br/>
      </w:r>
      <w:r>
        <w:rPr>
          <w:rFonts w:ascii="Times New Roman"/>
          <w:b w:val="false"/>
          <w:i w:val="false"/>
          <w:color w:val="000000"/>
          <w:sz w:val="28"/>
        </w:rPr>
        <w:t>
      1) удостоверения личности (для физических лиц);</w:t>
      </w:r>
      <w:r>
        <w:br/>
      </w:r>
      <w:r>
        <w:rPr>
          <w:rFonts w:ascii="Times New Roman"/>
          <w:b w:val="false"/>
          <w:i w:val="false"/>
          <w:color w:val="000000"/>
          <w:sz w:val="28"/>
        </w:rPr>
        <w:t>
      2) свидетельства о государственной регистрации юридического лица (для юридического лица);</w:t>
      </w:r>
      <w:r>
        <w:br/>
      </w:r>
      <w:r>
        <w:rPr>
          <w:rFonts w:ascii="Times New Roman"/>
          <w:b w:val="false"/>
          <w:i w:val="false"/>
          <w:color w:val="000000"/>
          <w:sz w:val="28"/>
        </w:rPr>
        <w:t>
      3) плана селекционно-племенной работы с животными апробированных или создаваемых пород, типов, кроссов, разработанного учеными научных организаций с участием специалистов физического или юридического лица;</w:t>
      </w:r>
      <w:r>
        <w:br/>
      </w:r>
      <w:r>
        <w:rPr>
          <w:rFonts w:ascii="Times New Roman"/>
          <w:b w:val="false"/>
          <w:i w:val="false"/>
          <w:color w:val="000000"/>
          <w:sz w:val="28"/>
        </w:rPr>
        <w:t>
      4) правоустанавливающих документов, подтверждающих наличие материально-технической базы на праве собственности или договора долгосрочной аренды (не менее пяти лет) или договора лизинга, позволяющей обеспечить:</w:t>
      </w:r>
      <w:r>
        <w:br/>
      </w:r>
      <w:r>
        <w:rPr>
          <w:rFonts w:ascii="Times New Roman"/>
          <w:b w:val="false"/>
          <w:i w:val="false"/>
          <w:color w:val="000000"/>
          <w:sz w:val="28"/>
        </w:rPr>
        <w:t>
      содержание и использование племенных животных апробированных пород, внутрипородных и заводских типов, заводских линий и кроссов определенных пород (для племенных заводов);</w:t>
      </w:r>
      <w:r>
        <w:br/>
      </w:r>
      <w:r>
        <w:rPr>
          <w:rFonts w:ascii="Times New Roman"/>
          <w:b w:val="false"/>
          <w:i w:val="false"/>
          <w:color w:val="000000"/>
          <w:sz w:val="28"/>
        </w:rPr>
        <w:t>
      направленное выращивание племенного молодняка апробированных пород, внутрипородных и заводских типов, заводских линий и кроссов определенных пород (для племенных заводов);</w:t>
      </w:r>
      <w:r>
        <w:br/>
      </w:r>
      <w:r>
        <w:rPr>
          <w:rFonts w:ascii="Times New Roman"/>
          <w:b w:val="false"/>
          <w:i w:val="false"/>
          <w:color w:val="000000"/>
          <w:sz w:val="28"/>
        </w:rPr>
        <w:t>
      функционирование контрольно-испытательных дворов и пунктов по оценке животных по собственной продуктивности и качеству потомства (для племенных заводов);</w:t>
      </w:r>
      <w:r>
        <w:br/>
      </w:r>
      <w:r>
        <w:rPr>
          <w:rFonts w:ascii="Times New Roman"/>
          <w:b w:val="false"/>
          <w:i w:val="false"/>
          <w:color w:val="000000"/>
          <w:sz w:val="28"/>
        </w:rPr>
        <w:t>
      выращивание и реализацию определенного вида, породы, линий и типов племенных животных (для племенных хозяйств);</w:t>
      </w:r>
      <w:r>
        <w:br/>
      </w:r>
      <w:r>
        <w:rPr>
          <w:rFonts w:ascii="Times New Roman"/>
          <w:b w:val="false"/>
          <w:i w:val="false"/>
          <w:color w:val="000000"/>
          <w:sz w:val="28"/>
        </w:rPr>
        <w:t>
      разведение, совершенствование и реализацию линий и (или) прародительского стада пород и кроссов птиц (для племенных репродукторов первого порядка);</w:t>
      </w:r>
      <w:r>
        <w:br/>
      </w:r>
      <w:r>
        <w:rPr>
          <w:rFonts w:ascii="Times New Roman"/>
          <w:b w:val="false"/>
          <w:i w:val="false"/>
          <w:color w:val="000000"/>
          <w:sz w:val="28"/>
        </w:rPr>
        <w:t>
      разведение, совершенствование и реализацию родительского стада пород и кроссов птиц (для племенных репродукторов второго порядка);</w:t>
      </w:r>
      <w:r>
        <w:br/>
      </w:r>
      <w:r>
        <w:rPr>
          <w:rFonts w:ascii="Times New Roman"/>
          <w:b w:val="false"/>
          <w:i w:val="false"/>
          <w:color w:val="000000"/>
          <w:sz w:val="28"/>
        </w:rPr>
        <w:t>
      5) ветеринарно-санитарного заключения на объект и подтверждения о присвоении учетного номера;</w:t>
      </w:r>
      <w:r>
        <w:br/>
      </w:r>
      <w:r>
        <w:rPr>
          <w:rFonts w:ascii="Times New Roman"/>
          <w:b w:val="false"/>
          <w:i w:val="false"/>
          <w:color w:val="000000"/>
          <w:sz w:val="28"/>
        </w:rPr>
        <w:t>
      6) ветеринарной справки об эпизоотической ситуации на территории соответствующей административно-территориальной единицы по инфекционным заболеваниям (туберкулез, бруцеллез, лейкоз, лептоспироз, кампилобактериоз, трихомоноз, эпидидимит овец, хламидиоз, случная болезнь лошадей, эпизоотический лимфангит), а также заболеваниям списка Международного эпизоотического бюро, выданной ветеринарным врачом подразделения исполнительного органа соответствующей административно-территориальной единицы.</w:t>
      </w:r>
      <w:r>
        <w:br/>
      </w:r>
      <w:r>
        <w:rPr>
          <w:rFonts w:ascii="Times New Roman"/>
          <w:b w:val="false"/>
          <w:i w:val="false"/>
          <w:color w:val="000000"/>
          <w:sz w:val="28"/>
        </w:rPr>
        <w:t>
      4. Юридическое лицо, уведомившее уполномоченный орган о начале деятельности в качестве племенного центра, обязано:</w:t>
      </w:r>
      <w:r>
        <w:br/>
      </w:r>
      <w:r>
        <w:rPr>
          <w:rFonts w:ascii="Times New Roman"/>
          <w:b w:val="false"/>
          <w:i w:val="false"/>
          <w:color w:val="000000"/>
          <w:sz w:val="28"/>
        </w:rPr>
        <w:t>
      1) владеть на праве собственности или долгосрочной аренды (не менее пяти лет) или лизинга материально-технической базой;</w:t>
      </w:r>
      <w:r>
        <w:br/>
      </w:r>
      <w:r>
        <w:rPr>
          <w:rFonts w:ascii="Times New Roman"/>
          <w:b w:val="false"/>
          <w:i w:val="false"/>
          <w:color w:val="000000"/>
          <w:sz w:val="28"/>
        </w:rPr>
        <w:t>
      2) проводить оценку животных по собственной продуктивности и качеству потомства;</w:t>
      </w:r>
      <w:r>
        <w:br/>
      </w:r>
      <w:r>
        <w:rPr>
          <w:rFonts w:ascii="Times New Roman"/>
          <w:b w:val="false"/>
          <w:i w:val="false"/>
          <w:color w:val="000000"/>
          <w:sz w:val="28"/>
        </w:rPr>
        <w:t>
      3) проводить бонитировку племенных животных;</w:t>
      </w:r>
      <w:r>
        <w:br/>
      </w:r>
      <w:r>
        <w:rPr>
          <w:rFonts w:ascii="Times New Roman"/>
          <w:b w:val="false"/>
          <w:i w:val="false"/>
          <w:color w:val="000000"/>
          <w:sz w:val="28"/>
        </w:rPr>
        <w:t>
      4) иметь в штате работников по соответствующим специальностям.</w:t>
      </w:r>
      <w:r>
        <w:br/>
      </w:r>
      <w:r>
        <w:rPr>
          <w:rFonts w:ascii="Times New Roman"/>
          <w:b w:val="false"/>
          <w:i w:val="false"/>
          <w:color w:val="000000"/>
          <w:sz w:val="28"/>
        </w:rPr>
        <w:t>
      К уведомлению прилагаются документы, предусмотренные подпунктами 2), 3), 5) и 6) пункта 3 настоящей статьи, а также копии:</w:t>
      </w:r>
      <w:r>
        <w:br/>
      </w:r>
      <w:r>
        <w:rPr>
          <w:rFonts w:ascii="Times New Roman"/>
          <w:b w:val="false"/>
          <w:i w:val="false"/>
          <w:color w:val="000000"/>
          <w:sz w:val="28"/>
        </w:rPr>
        <w:t>
      1) племенных свидетельств, подтверждающих наличие высокопродуктивных племенных животных-производителей;</w:t>
      </w:r>
      <w:r>
        <w:br/>
      </w:r>
      <w:r>
        <w:rPr>
          <w:rFonts w:ascii="Times New Roman"/>
          <w:b w:val="false"/>
          <w:i w:val="false"/>
          <w:color w:val="000000"/>
          <w:sz w:val="28"/>
        </w:rPr>
        <w:t>
      2) правоустанавливающих документов, подтверждающих наличие комплекса производственных помещений (помещения для содержания производителей сельскохозяйственных животных, лаборатории для низкотемпературного замораживания и хранения семени производителей, ветеринарно-санитарного пропускника, карантинного помещения, изолятора, лабораторного и криогенного оборудования) на праве собственности или договора долгосрочной аренды (не менее пяти лет) или договора лизинга;</w:t>
      </w:r>
      <w:r>
        <w:br/>
      </w:r>
      <w:r>
        <w:rPr>
          <w:rFonts w:ascii="Times New Roman"/>
          <w:b w:val="false"/>
          <w:i w:val="false"/>
          <w:color w:val="000000"/>
          <w:sz w:val="28"/>
        </w:rPr>
        <w:t>
      3) ветеринарных паспортов, подтверждающих проведение идентификации;</w:t>
      </w:r>
      <w:r>
        <w:br/>
      </w:r>
      <w:r>
        <w:rPr>
          <w:rFonts w:ascii="Times New Roman"/>
          <w:b w:val="false"/>
          <w:i w:val="false"/>
          <w:color w:val="000000"/>
          <w:sz w:val="28"/>
        </w:rPr>
        <w:t>
      4) справки местного исполнительного органа, подтверждающей наличие информационной базы селекционной и племенной работы.</w:t>
      </w:r>
      <w:r>
        <w:br/>
      </w:r>
      <w:r>
        <w:rPr>
          <w:rFonts w:ascii="Times New Roman"/>
          <w:b w:val="false"/>
          <w:i w:val="false"/>
          <w:color w:val="000000"/>
          <w:sz w:val="28"/>
        </w:rPr>
        <w:t>
      5. Юридическое лицо, уведомившее уполномоченный орган о начале деятельности в качестве дистрибьютерного центра, обязано:</w:t>
      </w:r>
      <w:r>
        <w:br/>
      </w:r>
      <w:r>
        <w:rPr>
          <w:rFonts w:ascii="Times New Roman"/>
          <w:b w:val="false"/>
          <w:i w:val="false"/>
          <w:color w:val="000000"/>
          <w:sz w:val="28"/>
        </w:rPr>
        <w:t>
      1) владеть на праве собственности или долгосрочной аренды (не</w:t>
      </w:r>
      <w:r>
        <w:br/>
      </w:r>
      <w:r>
        <w:rPr>
          <w:rFonts w:ascii="Times New Roman"/>
          <w:b w:val="false"/>
          <w:i w:val="false"/>
          <w:color w:val="000000"/>
          <w:sz w:val="28"/>
        </w:rPr>
        <w:t>
менее пяти лет) или лизинга материально-технической базой;</w:t>
      </w:r>
      <w:r>
        <w:br/>
      </w:r>
      <w:r>
        <w:rPr>
          <w:rFonts w:ascii="Times New Roman"/>
          <w:b w:val="false"/>
          <w:i w:val="false"/>
          <w:color w:val="000000"/>
          <w:sz w:val="28"/>
        </w:rPr>
        <w:t>
      2) иметь в штате работников по соответствующим специальностям.</w:t>
      </w:r>
      <w:r>
        <w:br/>
      </w:r>
      <w:r>
        <w:rPr>
          <w:rFonts w:ascii="Times New Roman"/>
          <w:b w:val="false"/>
          <w:i w:val="false"/>
          <w:color w:val="000000"/>
          <w:sz w:val="28"/>
        </w:rPr>
        <w:t>
      К уведомлению прилагаются документы, предусмотренные подпунктами 2), 3), 5) и 6) пункта 3 настоящей статьи, а также копии правоустанавливающих документов, подтверждающих наличие материально-технической базы, включая производственные помещения со стационарными биохранилищами, лабораторное и криогенное оборудование на праве собственности или договора долгосрочной аренды (не менее пяти лет) или договора лизинга.</w:t>
      </w:r>
      <w:r>
        <w:br/>
      </w:r>
      <w:r>
        <w:rPr>
          <w:rFonts w:ascii="Times New Roman"/>
          <w:b w:val="false"/>
          <w:i w:val="false"/>
          <w:color w:val="000000"/>
          <w:sz w:val="28"/>
        </w:rPr>
        <w:t>
      6. Физическое лицо, уведомившее уполномоченный орган о начале</w:t>
      </w:r>
      <w:r>
        <w:br/>
      </w:r>
      <w:r>
        <w:rPr>
          <w:rFonts w:ascii="Times New Roman"/>
          <w:b w:val="false"/>
          <w:i w:val="false"/>
          <w:color w:val="000000"/>
          <w:sz w:val="28"/>
        </w:rPr>
        <w:t>
деятельности в качестве бонитера (классификатора) по определенному</w:t>
      </w:r>
      <w:r>
        <w:br/>
      </w:r>
      <w:r>
        <w:rPr>
          <w:rFonts w:ascii="Times New Roman"/>
          <w:b w:val="false"/>
          <w:i w:val="false"/>
          <w:color w:val="000000"/>
          <w:sz w:val="28"/>
        </w:rPr>
        <w:t>
виду и направлению продуктивности животных, к уведомлению прилагает</w:t>
      </w:r>
      <w:r>
        <w:br/>
      </w:r>
      <w:r>
        <w:rPr>
          <w:rFonts w:ascii="Times New Roman"/>
          <w:b w:val="false"/>
          <w:i w:val="false"/>
          <w:color w:val="000000"/>
          <w:sz w:val="28"/>
        </w:rPr>
        <w:t>
копии:</w:t>
      </w:r>
      <w:r>
        <w:br/>
      </w:r>
      <w:r>
        <w:rPr>
          <w:rFonts w:ascii="Times New Roman"/>
          <w:b w:val="false"/>
          <w:i w:val="false"/>
          <w:color w:val="000000"/>
          <w:sz w:val="28"/>
        </w:rPr>
        <w:t>
      1) удостоверения личности;</w:t>
      </w:r>
      <w:r>
        <w:br/>
      </w:r>
      <w:r>
        <w:rPr>
          <w:rFonts w:ascii="Times New Roman"/>
          <w:b w:val="false"/>
          <w:i w:val="false"/>
          <w:color w:val="000000"/>
          <w:sz w:val="28"/>
        </w:rPr>
        <w:t>
      2) диплома об образовании по соответствующей специальности «зоотехния» или «технология производства продуктов животноводства» либо «биотехнология»;</w:t>
      </w:r>
      <w:r>
        <w:br/>
      </w:r>
      <w:r>
        <w:rPr>
          <w:rFonts w:ascii="Times New Roman"/>
          <w:b w:val="false"/>
          <w:i w:val="false"/>
          <w:color w:val="000000"/>
          <w:sz w:val="28"/>
        </w:rPr>
        <w:t>
      3) сертификата о прохождении курсов бонитеров по соответствующему виду сельскохозяйственного животного.</w:t>
      </w:r>
      <w:r>
        <w:br/>
      </w:r>
      <w:r>
        <w:rPr>
          <w:rFonts w:ascii="Times New Roman"/>
          <w:b w:val="false"/>
          <w:i w:val="false"/>
          <w:color w:val="000000"/>
          <w:sz w:val="28"/>
        </w:rPr>
        <w:t>
      7. Физическое лицо, уведомившее уполномоченный орган о начале деятельности в качестве техника-осеменатора, к уведомлению прилагает копии:</w:t>
      </w:r>
      <w:r>
        <w:br/>
      </w:r>
      <w:r>
        <w:rPr>
          <w:rFonts w:ascii="Times New Roman"/>
          <w:b w:val="false"/>
          <w:i w:val="false"/>
          <w:color w:val="000000"/>
          <w:sz w:val="28"/>
        </w:rPr>
        <w:t>
      1) удостоверения личности;</w:t>
      </w:r>
      <w:r>
        <w:br/>
      </w:r>
      <w:r>
        <w:rPr>
          <w:rFonts w:ascii="Times New Roman"/>
          <w:b w:val="false"/>
          <w:i w:val="false"/>
          <w:color w:val="000000"/>
          <w:sz w:val="28"/>
        </w:rPr>
        <w:t>
      2) диплома об образовании по соответствующей специальности «зоотехния» или «технология производства продуктов животноводства» либо «биотехнология», или «ветеринария» или документа, подтверждающего стаж работы по данному профилю не менее трех лет;</w:t>
      </w:r>
      <w:r>
        <w:br/>
      </w:r>
      <w:r>
        <w:rPr>
          <w:rFonts w:ascii="Times New Roman"/>
          <w:b w:val="false"/>
          <w:i w:val="false"/>
          <w:color w:val="000000"/>
          <w:sz w:val="28"/>
        </w:rPr>
        <w:t>
      3) сертификата о прохождении курсов по искусственному осеменению сельскохозяйственных животных;</w:t>
      </w:r>
      <w:r>
        <w:br/>
      </w:r>
      <w:r>
        <w:rPr>
          <w:rFonts w:ascii="Times New Roman"/>
          <w:b w:val="false"/>
          <w:i w:val="false"/>
          <w:color w:val="000000"/>
          <w:sz w:val="28"/>
        </w:rPr>
        <w:t>
      4) правоустанавливающих документов, подтверждающих наличие материально-технической базы (лабораторного помещения, контрольно-измерительных приборов, инструментария, криогенного оборудования) на праве собственности или договора долгосрочной аренды (не менее пяти лет) или договора лизинга.</w:t>
      </w:r>
      <w:r>
        <w:br/>
      </w:r>
      <w:r>
        <w:rPr>
          <w:rFonts w:ascii="Times New Roman"/>
          <w:b w:val="false"/>
          <w:i w:val="false"/>
          <w:color w:val="000000"/>
          <w:sz w:val="28"/>
        </w:rPr>
        <w:t>
      8. Физическое лицо, уведомившее уполномоченный орган о начале деятельности в качестве специалиста по трансплантации (пересадке) эмбрионов, к уведомлению прилагает копии:</w:t>
      </w:r>
      <w:r>
        <w:br/>
      </w:r>
      <w:r>
        <w:rPr>
          <w:rFonts w:ascii="Times New Roman"/>
          <w:b w:val="false"/>
          <w:i w:val="false"/>
          <w:color w:val="000000"/>
          <w:sz w:val="28"/>
        </w:rPr>
        <w:t>
      1) удостоверения личности;</w:t>
      </w:r>
      <w:r>
        <w:br/>
      </w:r>
      <w:r>
        <w:rPr>
          <w:rFonts w:ascii="Times New Roman"/>
          <w:b w:val="false"/>
          <w:i w:val="false"/>
          <w:color w:val="000000"/>
          <w:sz w:val="28"/>
        </w:rPr>
        <w:t>
      2) диплома об образовании по соответствующей специальности «зоотехния» или «технология производства продуктов животноводства» либо «биотехнология», или «ветеринария»;</w:t>
      </w:r>
      <w:r>
        <w:br/>
      </w:r>
      <w:r>
        <w:rPr>
          <w:rFonts w:ascii="Times New Roman"/>
          <w:b w:val="false"/>
          <w:i w:val="false"/>
          <w:color w:val="000000"/>
          <w:sz w:val="28"/>
        </w:rPr>
        <w:t>
      3) сертификата о прохождении курсов по трансплантации (пересадке) эмбрионов сельскохозяйственных животных;</w:t>
      </w:r>
      <w:r>
        <w:br/>
      </w:r>
      <w:r>
        <w:rPr>
          <w:rFonts w:ascii="Times New Roman"/>
          <w:b w:val="false"/>
          <w:i w:val="false"/>
          <w:color w:val="000000"/>
          <w:sz w:val="28"/>
        </w:rPr>
        <w:t>
      4) правоустанавливающих документов, подтверждающих наличие материально-технической базы (лабораторного помещения, контрольно-измерительных приборов, инструментария, криогенного и технологического оборудования) на праве собственности или договора долгосрочной аренды (не менее пяти лет) или договора лизинга.</w:t>
      </w:r>
      <w:r>
        <w:br/>
      </w:r>
      <w:r>
        <w:rPr>
          <w:rFonts w:ascii="Times New Roman"/>
          <w:b w:val="false"/>
          <w:i w:val="false"/>
          <w:color w:val="000000"/>
          <w:sz w:val="28"/>
        </w:rPr>
        <w:t>
      9. Республиканские палаты по породам крупного рогатого скота осуществляют деятельность в области племенного животноводства без уведомления уполномоченного органа.</w:t>
      </w:r>
      <w:r>
        <w:br/>
      </w:r>
      <w:r>
        <w:rPr>
          <w:rFonts w:ascii="Times New Roman"/>
          <w:b w:val="false"/>
          <w:i w:val="false"/>
          <w:color w:val="000000"/>
          <w:sz w:val="28"/>
        </w:rPr>
        <w:t>
      10. Представление документов, предусмотренных настоящей статьей, не требуется при наличии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При подаче документов через веб-портал «электронного правительства» или центр обслуживания населения документы представляются в электронной форме.».</w:t>
      </w:r>
    </w:p>
    <w:bookmarkEnd w:id="28"/>
    <w:bookmarkStart w:name="z203" w:id="29"/>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29"/>
    <w:bookmarkStart w:name="z205" w:id="30"/>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Қазакстан»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подпункт 18)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2) в части первой пункта 3 </w:t>
      </w:r>
      <w:r>
        <w:rPr>
          <w:rFonts w:ascii="Times New Roman"/>
          <w:b w:val="false"/>
          <w:i w:val="false"/>
          <w:color w:val="000000"/>
          <w:sz w:val="28"/>
        </w:rPr>
        <w:t>статьи 19</w:t>
      </w:r>
      <w:r>
        <w:rPr>
          <w:rFonts w:ascii="Times New Roman"/>
          <w:b w:val="false"/>
          <w:i w:val="false"/>
          <w:color w:val="000000"/>
          <w:sz w:val="28"/>
        </w:rPr>
        <w:t xml:space="preserve"> слова «установленном законодательством Республики Казахстан» заменить словами «определяемом уполномоченным органом».</w:t>
      </w:r>
    </w:p>
    <w:bookmarkEnd w:id="30"/>
    <w:bookmarkStart w:name="z208" w:id="31"/>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2 статьи 18 изложить в следующей редакции:</w:t>
      </w:r>
      <w:r>
        <w:br/>
      </w:r>
      <w:r>
        <w:rPr>
          <w:rFonts w:ascii="Times New Roman"/>
          <w:b w:val="false"/>
          <w:i w:val="false"/>
          <w:color w:val="000000"/>
          <w:sz w:val="28"/>
        </w:rPr>
        <w:t>
      «5)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31"/>
    <w:bookmarkStart w:name="z210" w:id="32"/>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w:t>
      </w:r>
      <w:r>
        <w:rPr>
          <w:rFonts w:ascii="Times New Roman"/>
          <w:b w:val="false"/>
          <w:i w:val="false"/>
          <w:color w:val="000000"/>
          <w:sz w:val="28"/>
        </w:rPr>
        <w:t xml:space="preserve"> статьи 1 исключить;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пункта 1 статьи 7 изложить в следующей редакции:</w:t>
      </w:r>
      <w:r>
        <w:br/>
      </w:r>
      <w:r>
        <w:rPr>
          <w:rFonts w:ascii="Times New Roman"/>
          <w:b w:val="false"/>
          <w:i w:val="false"/>
          <w:color w:val="000000"/>
          <w:sz w:val="28"/>
        </w:rPr>
        <w:t>
      «25) выдает фитосанитарные и карантинные сертификаты на подкарантинную продукцию;»;</w:t>
      </w:r>
      <w:r>
        <w:br/>
      </w:r>
      <w:r>
        <w:rPr>
          <w:rFonts w:ascii="Times New Roman"/>
          <w:b w:val="false"/>
          <w:i w:val="false"/>
          <w:color w:val="000000"/>
          <w:sz w:val="28"/>
        </w:rPr>
        <w:t>
      «30)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подпункт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задерживать в порядке, установленном законодательством Республики Казахстан, подкарантинную продукцию и объекты контроля и надзора по карантину растений на период проведения осмотра, досмотра, фитосанитарной экспертизы и, при необходимости, обеззараживания, а также при их перевозке без фитосанитарного либо карантинного сертификата или в случаях несоответствия фитосанитарным требованиям;»;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Ввоз на территорию Республики Казахстан подкарантинной продукции разрешается только через фитосанитарные контрольные посты.</w:t>
      </w:r>
      <w:r>
        <w:br/>
      </w:r>
      <w:r>
        <w:rPr>
          <w:rFonts w:ascii="Times New Roman"/>
          <w:b w:val="false"/>
          <w:i w:val="false"/>
          <w:color w:val="000000"/>
          <w:sz w:val="28"/>
        </w:rPr>
        <w:t>
      Оформление таможенных документов на подкарантинную продукцию проводится после прохождения фитосанитарного надзора.</w:t>
      </w:r>
      <w:r>
        <w:br/>
      </w:r>
      <w:r>
        <w:rPr>
          <w:rFonts w:ascii="Times New Roman"/>
          <w:b w:val="false"/>
          <w:i w:val="false"/>
          <w:color w:val="000000"/>
          <w:sz w:val="28"/>
        </w:rPr>
        <w:t>
      Карантинные меры других государств признаются, если они обеспечивают надлежащий уровень фитосанитарной охраны, применяемой в Республике Казахстан.</w:t>
      </w:r>
      <w:r>
        <w:br/>
      </w:r>
      <w:r>
        <w:rPr>
          <w:rFonts w:ascii="Times New Roman"/>
          <w:b w:val="false"/>
          <w:i w:val="false"/>
          <w:color w:val="000000"/>
          <w:sz w:val="28"/>
        </w:rPr>
        <w:t>
      Импортная и транзитная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транспортных средствах.</w:t>
      </w:r>
      <w:r>
        <w:br/>
      </w:r>
      <w:r>
        <w:rPr>
          <w:rFonts w:ascii="Times New Roman"/>
          <w:b w:val="false"/>
          <w:i w:val="false"/>
          <w:color w:val="000000"/>
          <w:sz w:val="28"/>
        </w:rPr>
        <w:t>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или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подкарантинной продукции без фитосанитарных сертификатов национальных карантинных служб стран-экспортеров;»;</w:t>
      </w:r>
      <w:r>
        <w:br/>
      </w:r>
      <w:r>
        <w:rPr>
          <w:rFonts w:ascii="Times New Roman"/>
          <w:b w:val="false"/>
          <w:i w:val="false"/>
          <w:color w:val="000000"/>
          <w:sz w:val="28"/>
        </w:rPr>
        <w:t>
</w:t>
      </w:r>
      <w:r>
        <w:rPr>
          <w:rFonts w:ascii="Times New Roman"/>
          <w:b w:val="false"/>
          <w:i w:val="false"/>
          <w:color w:val="000000"/>
          <w:sz w:val="28"/>
        </w:rPr>
        <w:t>
      подпункт 3) части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требование в области карантина растений национальной службы по карантину растений страны-импортера, указанное в договоре на экспортируемую подкарантинную продукцию;»;</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 устанавливает наличие фитосанитарного сертификата национальной карантинной службы страны-экспортера, проводит внешний осмотр транспорта, подкарантинной продукции, с подкарантинной продукции производит отбор образцов, исследование их на месте в целях выявления карантинных вредителей, болезней растений и сорняков. При необходимости образцы и объекты передаются в Республиканскую карантинную лабораторию на подтверждение видовой принадлежности объектов к карантинным видам.»;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Обеззараживанию подлежат транспортные средства и подкарантинная продукция, зараженные карантинными объектами, продукция, обеззараживание которой предусмотрено,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w:t>
      </w:r>
      <w:r>
        <w:br/>
      </w:r>
      <w:r>
        <w:rPr>
          <w:rFonts w:ascii="Times New Roman"/>
          <w:b w:val="false"/>
          <w:i w:val="false"/>
          <w:color w:val="000000"/>
          <w:sz w:val="28"/>
        </w:rPr>
        <w:t>
      Обеззараживание подкарантинной продукции, предусмотренное по предписаниям государственных инспекторов по карантину растений по результатам карантинного досмотра, проводится владельцами подкарантинной продукции на договорной основе с фумигационными отрядами.</w:t>
      </w:r>
      <w:r>
        <w:br/>
      </w: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совпадающую с таможенной границей Таможенного союза, в фумигационных камерах, штабелях, трюмах судов и барж, вагонах, контейнерах и на других видах транспорта.</w:t>
      </w:r>
      <w:r>
        <w:br/>
      </w:r>
      <w:r>
        <w:rPr>
          <w:rFonts w:ascii="Times New Roman"/>
          <w:b w:val="false"/>
          <w:i w:val="false"/>
          <w:color w:val="000000"/>
          <w:sz w:val="28"/>
        </w:rPr>
        <w:t>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 инспектором по карантину растений.».</w:t>
      </w:r>
    </w:p>
    <w:bookmarkEnd w:id="32"/>
    <w:bookmarkStart w:name="z220" w:id="33"/>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6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Правила хранения и реализации этилового спирта</w:t>
      </w:r>
      <w:r>
        <w:br/>
      </w:r>
      <w:r>
        <w:rPr>
          <w:rFonts w:ascii="Times New Roman"/>
          <w:b w:val="false"/>
          <w:i w:val="false"/>
          <w:color w:val="000000"/>
          <w:sz w:val="28"/>
        </w:rPr>
        <w:t>
      1. Реализация этилового спирта допускается в соответствии с</w:t>
      </w:r>
      <w:r>
        <w:br/>
      </w:r>
      <w:r>
        <w:rPr>
          <w:rFonts w:ascii="Times New Roman"/>
          <w:b w:val="false"/>
          <w:i w:val="false"/>
          <w:color w:val="000000"/>
          <w:sz w:val="28"/>
        </w:rPr>
        <w:t>
правилами, утверждаемыми Правительством Республики Казахстан:</w:t>
      </w:r>
      <w:r>
        <w:br/>
      </w:r>
      <w:r>
        <w:rPr>
          <w:rFonts w:ascii="Times New Roman"/>
          <w:b w:val="false"/>
          <w:i w:val="false"/>
          <w:color w:val="000000"/>
          <w:sz w:val="28"/>
        </w:rPr>
        <w:t>
      1) организациям по производству лекарственных средств, изделий медицинского назначения и государственным организациям здравоохранения при наличии лицензии на соответствующий вид деятельности, а также уведомившим о начале своей деятельности, в установленном порядке в пределах выделенных квот;</w:t>
      </w:r>
      <w:r>
        <w:br/>
      </w:r>
      <w:r>
        <w:rPr>
          <w:rFonts w:ascii="Times New Roman"/>
          <w:b w:val="false"/>
          <w:i w:val="false"/>
          <w:color w:val="000000"/>
          <w:sz w:val="28"/>
        </w:rPr>
        <w:t>
      2) производителям алкогольной продукции, на выработку которой используется этиловый спирт;</w:t>
      </w:r>
      <w:r>
        <w:br/>
      </w:r>
      <w:r>
        <w:rPr>
          <w:rFonts w:ascii="Times New Roman"/>
          <w:b w:val="false"/>
          <w:i w:val="false"/>
          <w:color w:val="000000"/>
          <w:sz w:val="28"/>
        </w:rPr>
        <w:t>
      3) организациям, использующим этиловый спирт в технических целях, для лабораторных нужд или при производстве неалкогольной продукции.</w:t>
      </w:r>
      <w:r>
        <w:br/>
      </w:r>
      <w:r>
        <w:rPr>
          <w:rFonts w:ascii="Times New Roman"/>
          <w:b w:val="false"/>
          <w:i w:val="false"/>
          <w:color w:val="000000"/>
          <w:sz w:val="28"/>
        </w:rPr>
        <w:t>
      2. Хранение и реализация этилового спирта осуществляются только при наличии лицензии на производство этилового спирта со складских помещений производителя.</w:t>
      </w:r>
      <w:r>
        <w:br/>
      </w:r>
      <w:r>
        <w:rPr>
          <w:rFonts w:ascii="Times New Roman"/>
          <w:b w:val="false"/>
          <w:i w:val="false"/>
          <w:color w:val="000000"/>
          <w:sz w:val="28"/>
        </w:rPr>
        <w:t>
      3. Розничная реализация этилового спирта не допускается, за исключением реализации этилового спирта в аптеках, имеющих лицензию на соответствующий вид деятельности.</w:t>
      </w:r>
      <w:r>
        <w:br/>
      </w:r>
      <w:r>
        <w:rPr>
          <w:rFonts w:ascii="Times New Roman"/>
          <w:b w:val="false"/>
          <w:i w:val="false"/>
          <w:color w:val="000000"/>
          <w:sz w:val="28"/>
        </w:rPr>
        <w:t>
      4. Хранение этилового спирта осуществляется в соответствии с правилами,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«1. Производство и оборот (кроме экспорта) этилового спирта и алкогольной продукции на территории Республики Казахстан осуществляются на основании лицензий, выдаваемых:</w:t>
      </w:r>
      <w:r>
        <w:br/>
      </w:r>
      <w:r>
        <w:rPr>
          <w:rFonts w:ascii="Times New Roman"/>
          <w:b w:val="false"/>
          <w:i w:val="false"/>
          <w:color w:val="000000"/>
          <w:sz w:val="28"/>
        </w:rPr>
        <w:t>
      1) уполномоченным органом на производство этилового спирта и алкогольной продукции;</w:t>
      </w:r>
      <w:r>
        <w:br/>
      </w:r>
      <w:r>
        <w:rPr>
          <w:rFonts w:ascii="Times New Roman"/>
          <w:b w:val="false"/>
          <w:i w:val="false"/>
          <w:color w:val="000000"/>
          <w:sz w:val="28"/>
        </w:rPr>
        <w:t>
      2) территориальными подразделениями уполномоченного органа - на импорт этилового спирта и алкогольной продукции из государств, не являющихся членами Таможенного союза,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хранение и розничную реализацию алкогольной продукции.»;</w:t>
      </w:r>
      <w:r>
        <w:br/>
      </w:r>
      <w:r>
        <w:rPr>
          <w:rFonts w:ascii="Times New Roman"/>
          <w:b w:val="false"/>
          <w:i w:val="false"/>
          <w:color w:val="000000"/>
          <w:sz w:val="28"/>
        </w:rPr>
        <w:t>
      «3. Лицензия выдается на каждый объект деятельности по конкретному адресу.</w:t>
      </w:r>
      <w:r>
        <w:br/>
      </w:r>
      <w:r>
        <w:rPr>
          <w:rFonts w:ascii="Times New Roman"/>
          <w:b w:val="false"/>
          <w:i w:val="false"/>
          <w:color w:val="000000"/>
          <w:sz w:val="28"/>
        </w:rPr>
        <w:t>
      Лицензия на импорт алкогольной продукции выдается по видам,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настоящего Закона, и их наименованиям в соответствии с единой товарной номенклатурой внешнеэкономической деятельности.</w:t>
      </w:r>
      <w:r>
        <w:br/>
      </w:r>
      <w:r>
        <w:rPr>
          <w:rFonts w:ascii="Times New Roman"/>
          <w:b w:val="false"/>
          <w:i w:val="false"/>
          <w:color w:val="000000"/>
          <w:sz w:val="28"/>
        </w:rPr>
        <w:t>
      Лицензия выдается со дня представления заявления с соответствующими документами не позднее пятнадцати рабочих дней.»;</w:t>
      </w:r>
      <w:r>
        <w:br/>
      </w:r>
      <w:r>
        <w:rPr>
          <w:rFonts w:ascii="Times New Roman"/>
          <w:b w:val="false"/>
          <w:i w:val="false"/>
          <w:color w:val="000000"/>
          <w:sz w:val="28"/>
        </w:rPr>
        <w:t>
      «8. Лицензиар вправе привлекать работников своих территориальных органов по месту нахождения объекта деятельности для установления соответствия квалификационным требованиям.».</w:t>
      </w:r>
    </w:p>
    <w:bookmarkEnd w:id="33"/>
    <w:bookmarkStart w:name="z224" w:id="34"/>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13-1) следующего содержания:</w:t>
      </w:r>
      <w:r>
        <w:br/>
      </w:r>
      <w:r>
        <w:rPr>
          <w:rFonts w:ascii="Times New Roman"/>
          <w:b w:val="false"/>
          <w:i w:val="false"/>
          <w:color w:val="000000"/>
          <w:sz w:val="28"/>
        </w:rPr>
        <w:t>
      «13-1) стационарные помещения - капитальные здания, сооружения или их часть, имеющие фундамент, перемещение которых невозможно без нанесения ущерба их несущей конструкции;»;</w:t>
      </w:r>
      <w:r>
        <w:br/>
      </w:r>
      <w:r>
        <w:rPr>
          <w:rFonts w:ascii="Times New Roman"/>
          <w:b w:val="false"/>
          <w:i w:val="false"/>
          <w:color w:val="000000"/>
          <w:sz w:val="28"/>
        </w:rPr>
        <w:t>
</w:t>
      </w:r>
      <w:r>
        <w:rPr>
          <w:rFonts w:ascii="Times New Roman"/>
          <w:b w:val="false"/>
          <w:i w:val="false"/>
          <w:color w:val="000000"/>
          <w:sz w:val="28"/>
        </w:rPr>
        <w:t>
      2) подпункт 2)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осуществляет постановку на учет периодических печатных изданий и информационных агентств;»;</w:t>
      </w:r>
      <w:r>
        <w:br/>
      </w:r>
      <w:r>
        <w:rPr>
          <w:rFonts w:ascii="Times New Roman"/>
          <w:b w:val="false"/>
          <w:i w:val="false"/>
          <w:color w:val="000000"/>
          <w:sz w:val="28"/>
        </w:rPr>
        <w:t>
</w:t>
      </w:r>
      <w:r>
        <w:rPr>
          <w:rFonts w:ascii="Times New Roman"/>
          <w:b w:val="false"/>
          <w:i w:val="false"/>
          <w:color w:val="000000"/>
          <w:sz w:val="28"/>
        </w:rPr>
        <w:t>
      3) подпункт 3) </w:t>
      </w:r>
      <w:r>
        <w:rPr>
          <w:rFonts w:ascii="Times New Roman"/>
          <w:b w:val="false"/>
          <w:i w:val="false"/>
          <w:color w:val="000000"/>
          <w:sz w:val="28"/>
        </w:rPr>
        <w:t>статьи 4-4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4</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«4. Заявление об учете, о переучете периодического печатного издания или информационного агентства подлежит рассмотрению в течение десяти рабочих дней со дня поступления. По итогам рассмотрения заявления уполномоченный орган выдает собственнику периодического печатного издания или информационного агентства свидетельство о постановке на учет либо отказывает по следующим основаниям:</w:t>
      </w:r>
      <w:r>
        <w:br/>
      </w:r>
      <w:r>
        <w:rPr>
          <w:rFonts w:ascii="Times New Roman"/>
          <w:b w:val="false"/>
          <w:i w:val="false"/>
          <w:color w:val="000000"/>
          <w:sz w:val="28"/>
        </w:rPr>
        <w:t>
      1) если уполномоченным органом ранее выдано свидетельство о постановке на учет периодическому печатному изданию или информационному агентству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 или информационного агентства;</w:t>
      </w:r>
      <w:r>
        <w:br/>
      </w:r>
      <w:r>
        <w:rPr>
          <w:rFonts w:ascii="Times New Roman"/>
          <w:b w:val="false"/>
          <w:i w:val="false"/>
          <w:color w:val="000000"/>
          <w:sz w:val="28"/>
        </w:rPr>
        <w:t>
      2) если содержание заявления не соответствует требованиям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r>
        <w:br/>
      </w:r>
      <w:r>
        <w:rPr>
          <w:rFonts w:ascii="Times New Roman"/>
          <w:b w:val="false"/>
          <w:i w:val="false"/>
          <w:color w:val="000000"/>
          <w:sz w:val="28"/>
        </w:rPr>
        <w:t>
      3) если не уплачен сбор за постановку на учет периодического печатного издания или информационного агентства;</w:t>
      </w:r>
      <w:r>
        <w:br/>
      </w:r>
      <w:r>
        <w:rPr>
          <w:rFonts w:ascii="Times New Roman"/>
          <w:b w:val="false"/>
          <w:i w:val="false"/>
          <w:color w:val="000000"/>
          <w:sz w:val="28"/>
        </w:rPr>
        <w:t>
      4) если в заявлении о переучете периодического печатного издания или информационного агентства ввиду смены собственника не указаны номер и дата договора, подтверждающего передачу прав собственности на периодическое печатное издание или информационное агентство другому лицу;</w:t>
      </w:r>
      <w:r>
        <w:br/>
      </w:r>
      <w:r>
        <w:rPr>
          <w:rFonts w:ascii="Times New Roman"/>
          <w:b w:val="false"/>
          <w:i w:val="false"/>
          <w:color w:val="000000"/>
          <w:sz w:val="28"/>
        </w:rPr>
        <w:t>
      5) если к постановке на учет заявлено периодическое печатное издание или информационное агентство с тем же названием (частью названия) и той же тематической направленностью, выпуск которых ранее прекращен судом, или заявлено периодическое печатное издание или информационное агентство, дублирующие название и тематическую направленность, а также в случае подачи заявления собственником или главным редактором (редактором) периодического печатного издания или информационного агентства, выпуск которых был прекращен решением суда, в течение трех лет со дня вступления в законную силу решения суда.»;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«1. В заявлении о постановке на учет периодического печатного издания или информационного агентства должны быть указаны:</w:t>
      </w:r>
      <w:r>
        <w:br/>
      </w:r>
      <w:r>
        <w:rPr>
          <w:rFonts w:ascii="Times New Roman"/>
          <w:b w:val="false"/>
          <w:i w:val="false"/>
          <w:color w:val="000000"/>
          <w:sz w:val="28"/>
        </w:rPr>
        <w:t>
      1) фамилия, имя и отчество (при его наличии), индивидуальный идентификационный номер, место жительства собственника периодического печатного издания или информационного агентства - физического лица, наименование, бизнес-идентификационный номер, место нахождения, организационно-правовая форма собственника периодического печатного издания или информационного агентства - юридического лица;</w:t>
      </w:r>
      <w:r>
        <w:br/>
      </w:r>
      <w:r>
        <w:rPr>
          <w:rFonts w:ascii="Times New Roman"/>
          <w:b w:val="false"/>
          <w:i w:val="false"/>
          <w:color w:val="000000"/>
          <w:sz w:val="28"/>
        </w:rPr>
        <w:t>
      2) язык (языки) периодического печатного издания, материалов и сообщений информационного агентства;</w:t>
      </w:r>
      <w:r>
        <w:br/>
      </w:r>
      <w:r>
        <w:rPr>
          <w:rFonts w:ascii="Times New Roman"/>
          <w:b w:val="false"/>
          <w:i w:val="false"/>
          <w:color w:val="000000"/>
          <w:sz w:val="28"/>
        </w:rPr>
        <w:t>
      3) предполагаемая периодичность выпуска;</w:t>
      </w:r>
      <w:r>
        <w:br/>
      </w:r>
      <w:r>
        <w:rPr>
          <w:rFonts w:ascii="Times New Roman"/>
          <w:b w:val="false"/>
          <w:i w:val="false"/>
          <w:color w:val="000000"/>
          <w:sz w:val="28"/>
        </w:rPr>
        <w:t>
      4) основная тематическая направленность;</w:t>
      </w:r>
      <w:r>
        <w:br/>
      </w:r>
      <w:r>
        <w:rPr>
          <w:rFonts w:ascii="Times New Roman"/>
          <w:b w:val="false"/>
          <w:i w:val="false"/>
          <w:color w:val="000000"/>
          <w:sz w:val="28"/>
        </w:rPr>
        <w:t>
      5) территория распространения;</w:t>
      </w:r>
      <w:r>
        <w:br/>
      </w:r>
      <w:r>
        <w:rPr>
          <w:rFonts w:ascii="Times New Roman"/>
          <w:b w:val="false"/>
          <w:i w:val="false"/>
          <w:color w:val="000000"/>
          <w:sz w:val="28"/>
        </w:rPr>
        <w:t>
      6) фамилия, имя, отчество (при его наличии) главного редактора (редактора);</w:t>
      </w:r>
      <w:r>
        <w:br/>
      </w:r>
      <w:r>
        <w:rPr>
          <w:rFonts w:ascii="Times New Roman"/>
          <w:b w:val="false"/>
          <w:i w:val="false"/>
          <w:color w:val="000000"/>
          <w:sz w:val="28"/>
        </w:rPr>
        <w:t>
      7) адрес редакции.»;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Розничная продажа периодических печатных изданий, публикующих материалы эротического характера, запрещается:</w:t>
      </w:r>
      <w:r>
        <w:br/>
      </w:r>
      <w:r>
        <w:rPr>
          <w:rFonts w:ascii="Times New Roman"/>
          <w:b w:val="false"/>
          <w:i w:val="false"/>
          <w:color w:val="000000"/>
          <w:sz w:val="28"/>
        </w:rPr>
        <w:t>
      1) в нестационарных помещениях;</w:t>
      </w:r>
      <w:r>
        <w:br/>
      </w:r>
      <w:r>
        <w:rPr>
          <w:rFonts w:ascii="Times New Roman"/>
          <w:b w:val="false"/>
          <w:i w:val="false"/>
          <w:color w:val="000000"/>
          <w:sz w:val="28"/>
        </w:rPr>
        <w:t>
      2) не в запечатанных прозрачных упаковках;</w:t>
      </w:r>
      <w:r>
        <w:br/>
      </w:r>
      <w:r>
        <w:rPr>
          <w:rFonts w:ascii="Times New Roman"/>
          <w:b w:val="false"/>
          <w:i w:val="false"/>
          <w:color w:val="000000"/>
          <w:sz w:val="28"/>
        </w:rPr>
        <w:t>
      3) в помещениях и на территориях организаций образования, детских учреждений, культовых зданий (сооружений);</w:t>
      </w:r>
      <w:r>
        <w:br/>
      </w:r>
      <w:r>
        <w:rPr>
          <w:rFonts w:ascii="Times New Roman"/>
          <w:b w:val="false"/>
          <w:i w:val="false"/>
          <w:color w:val="000000"/>
          <w:sz w:val="28"/>
        </w:rPr>
        <w:t>
      4) лицам, не достигшим восемнадцатилетнего возраста.»;</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Субъекты до начала осуществления деятельности по распространению периодических печатных изданий, публикующих материалы эротического характера, обязаны уведомить об этом местный исполнительный орган области, города республиканского значения и столицы по месту осуществления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Местные исполнительные органы областей, городов республиканского значения и столицы ведут реестр субъектов, уведомивших о начале распространения периодических печатных изданий, публикующих материалы эротического характера.».</w:t>
      </w:r>
    </w:p>
    <w:bookmarkEnd w:id="34"/>
    <w:bookmarkStart w:name="z233" w:id="35"/>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 102; № 12, ст. 111; 2012 г., № 3, ст. 25; № 8,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разрабатывает и утверждает нормы и правила использования спортивных сооружений;»;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35"/>
    <w:bookmarkStart w:name="z239" w:id="36"/>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 № 11, ст. 102; № 12, ст. 111):</w:t>
      </w:r>
      <w:r>
        <w:br/>
      </w:r>
      <w:r>
        <w:rPr>
          <w:rFonts w:ascii="Times New Roman"/>
          <w:b w:val="false"/>
          <w:i w:val="false"/>
          <w:color w:val="000000"/>
          <w:sz w:val="28"/>
        </w:rPr>
        <w:t>
</w:t>
      </w:r>
      <w:r>
        <w:rPr>
          <w:rFonts w:ascii="Times New Roman"/>
          <w:b w:val="false"/>
          <w:i w:val="false"/>
          <w:color w:val="000000"/>
          <w:sz w:val="28"/>
        </w:rPr>
        <w:t>
      подпункт 17)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«17)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36"/>
    <w:bookmarkStart w:name="z241" w:id="37"/>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ст.2; № 11, ст. 102; 2012 г., № 4, ст. 32; № 5, ст. 35):</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Частной охранной организацией является коммерческая организация, оказывающая охранные услуги в качестве своей предпринимательской деятельности. Частная охранная организация не вправе осуществлять иную предпринимательскую деятельность, за исключением работ по монтажу, наладке и техническому обслуживанию средств охранной сигнализации при условии соблюдения уведомительного порядка.»;</w:t>
      </w:r>
      <w:r>
        <w:br/>
      </w:r>
      <w:r>
        <w:rPr>
          <w:rFonts w:ascii="Times New Roman"/>
          <w:b w:val="false"/>
          <w:i w:val="false"/>
          <w:color w:val="000000"/>
          <w:sz w:val="28"/>
        </w:rPr>
        <w:t>
</w:t>
      </w:r>
      <w:r>
        <w:rPr>
          <w:rFonts w:ascii="Times New Roman"/>
          <w:b w:val="false"/>
          <w:i w:val="false"/>
          <w:color w:val="000000"/>
          <w:sz w:val="28"/>
        </w:rPr>
        <w:t>
      2) дополнить статьями 15-1 и 15-2 следующего содержания:</w:t>
      </w:r>
      <w:r>
        <w:br/>
      </w:r>
      <w:r>
        <w:rPr>
          <w:rFonts w:ascii="Times New Roman"/>
          <w:b w:val="false"/>
          <w:i w:val="false"/>
          <w:color w:val="000000"/>
          <w:sz w:val="28"/>
        </w:rPr>
        <w:t>
      «Статья 15-1. Порядок осуществления деятельности по монтажу,</w:t>
      </w:r>
      <w:r>
        <w:br/>
      </w:r>
      <w:r>
        <w:rPr>
          <w:rFonts w:ascii="Times New Roman"/>
          <w:b w:val="false"/>
          <w:i w:val="false"/>
          <w:color w:val="000000"/>
          <w:sz w:val="28"/>
        </w:rPr>
        <w:t>
                    наладке и техническому обслуживанию средств</w:t>
      </w:r>
      <w:r>
        <w:br/>
      </w:r>
      <w:r>
        <w:rPr>
          <w:rFonts w:ascii="Times New Roman"/>
          <w:b w:val="false"/>
          <w:i w:val="false"/>
          <w:color w:val="000000"/>
          <w:sz w:val="28"/>
        </w:rPr>
        <w:t>
                    охранной сигнализации</w:t>
      </w:r>
      <w:r>
        <w:br/>
      </w:r>
      <w:r>
        <w:rPr>
          <w:rFonts w:ascii="Times New Roman"/>
          <w:b w:val="false"/>
          <w:i w:val="false"/>
          <w:color w:val="000000"/>
          <w:sz w:val="28"/>
        </w:rPr>
        <w:t>
      1. Деятельность по монтажу, наладке и техническому обслуживанию средств охранной сигнализации осуществляется при соблюдении уведомительного порядка.</w:t>
      </w:r>
      <w:r>
        <w:br/>
      </w:r>
      <w:r>
        <w:rPr>
          <w:rFonts w:ascii="Times New Roman"/>
          <w:b w:val="false"/>
          <w:i w:val="false"/>
          <w:color w:val="000000"/>
          <w:sz w:val="28"/>
        </w:rPr>
        <w:t>
      2. Уведомительный порядок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3. Субъекты, осуществляющие деятельность по монтажу, наладке и техническому обслуживанию средств охранной сигнализации, должны соответствовать требованиям, установленным статьей 15-2 настоящего Закона.</w:t>
      </w:r>
      <w:r>
        <w:br/>
      </w:r>
      <w:r>
        <w:rPr>
          <w:rFonts w:ascii="Times New Roman"/>
          <w:b w:val="false"/>
          <w:i w:val="false"/>
          <w:color w:val="000000"/>
          <w:sz w:val="28"/>
        </w:rPr>
        <w:t>
      4. Уполномоченный орган, осуществляющий государственный контроль за деятельностью по монтажу, наладке и техническому обслуживанию средств охранной сигнализации, ведет реестр субъектов, подавших уведомление для занятия данным видом деятельности.</w:t>
      </w:r>
      <w:r>
        <w:br/>
      </w:r>
      <w:r>
        <w:rPr>
          <w:rFonts w:ascii="Times New Roman"/>
          <w:b w:val="false"/>
          <w:i w:val="false"/>
          <w:color w:val="000000"/>
          <w:sz w:val="28"/>
        </w:rPr>
        <w:t>
      Статья 15-2. Требования, предъявляемые к субъектам,</w:t>
      </w:r>
      <w:r>
        <w:br/>
      </w:r>
      <w:r>
        <w:rPr>
          <w:rFonts w:ascii="Times New Roman"/>
          <w:b w:val="false"/>
          <w:i w:val="false"/>
          <w:color w:val="000000"/>
          <w:sz w:val="28"/>
        </w:rPr>
        <w:t>
                   осуществляющим деятельность по монтажу,</w:t>
      </w:r>
      <w:r>
        <w:br/>
      </w:r>
      <w:r>
        <w:rPr>
          <w:rFonts w:ascii="Times New Roman"/>
          <w:b w:val="false"/>
          <w:i w:val="false"/>
          <w:color w:val="000000"/>
          <w:sz w:val="28"/>
        </w:rPr>
        <w:t>
                   наладке и техническому обслуживанию средств</w:t>
      </w:r>
      <w:r>
        <w:br/>
      </w:r>
      <w:r>
        <w:rPr>
          <w:rFonts w:ascii="Times New Roman"/>
          <w:b w:val="false"/>
          <w:i w:val="false"/>
          <w:color w:val="000000"/>
          <w:sz w:val="28"/>
        </w:rPr>
        <w:t>
                   охранной сигнализации</w:t>
      </w:r>
      <w:r>
        <w:br/>
      </w:r>
      <w:r>
        <w:rPr>
          <w:rFonts w:ascii="Times New Roman"/>
          <w:b w:val="false"/>
          <w:i w:val="false"/>
          <w:color w:val="000000"/>
          <w:sz w:val="28"/>
        </w:rPr>
        <w:t>
      1. Требования, предъявляемые к юридическим лицам, осуществляющим деятельность по монтажу, наладке и техническому обслуживанию средств охранной сигнализации, предусматривают наличие:</w:t>
      </w:r>
      <w:r>
        <w:br/>
      </w:r>
      <w:r>
        <w:rPr>
          <w:rFonts w:ascii="Times New Roman"/>
          <w:b w:val="false"/>
          <w:i w:val="false"/>
          <w:color w:val="000000"/>
          <w:sz w:val="28"/>
        </w:rPr>
        <w:t>
      1) у специалиста юридического лица высшего или среднего технического образования, соответствующего отрасли работ;</w:t>
      </w:r>
      <w:r>
        <w:br/>
      </w:r>
      <w:r>
        <w:rPr>
          <w:rFonts w:ascii="Times New Roman"/>
          <w:b w:val="false"/>
          <w:i w:val="false"/>
          <w:color w:val="000000"/>
          <w:sz w:val="28"/>
        </w:rPr>
        <w:t>
      2) помещения с оборудованием (или договора на их аренду) для осуществления наладки, технического обслуживания средств охранной сигнализации и проверки технического состояния монтируемого оборудования.</w:t>
      </w:r>
      <w:r>
        <w:br/>
      </w:r>
      <w:r>
        <w:rPr>
          <w:rFonts w:ascii="Times New Roman"/>
          <w:b w:val="false"/>
          <w:i w:val="false"/>
          <w:color w:val="000000"/>
          <w:sz w:val="28"/>
        </w:rPr>
        <w:t>
      2. Требования, предъявляемые к физическим лицам, осуществляющим деятельность по монтажу, наладке и техническому обслуживанию средств охранной сигнализации, предусматривают наличие:</w:t>
      </w:r>
      <w:r>
        <w:br/>
      </w:r>
      <w:r>
        <w:rPr>
          <w:rFonts w:ascii="Times New Roman"/>
          <w:b w:val="false"/>
          <w:i w:val="false"/>
          <w:color w:val="000000"/>
          <w:sz w:val="28"/>
        </w:rPr>
        <w:t>
      1) высшего или среднего технического образования, соответствующего отрасли работ;</w:t>
      </w:r>
      <w:r>
        <w:br/>
      </w:r>
      <w:r>
        <w:rPr>
          <w:rFonts w:ascii="Times New Roman"/>
          <w:b w:val="false"/>
          <w:i w:val="false"/>
          <w:color w:val="000000"/>
          <w:sz w:val="28"/>
        </w:rPr>
        <w:t>
      2) помещения с оборудованием (или договора на их аренду) для осуществления наладки, технического обслуживания средств охранной сигнализации и проверки технического состояния монтируемого оборудования.</w:t>
      </w:r>
      <w:r>
        <w:br/>
      </w:r>
      <w:r>
        <w:rPr>
          <w:rFonts w:ascii="Times New Roman"/>
          <w:b w:val="false"/>
          <w:i w:val="false"/>
          <w:color w:val="000000"/>
          <w:sz w:val="28"/>
        </w:rPr>
        <w:t>
      3. Руководителями, работниками юридических лиц, физическими лицами, осуществляющими деятельность по монтажу, наладке и техническому обслуживанию средств охранной сигнализации, должны быть граждане Республики Казахстан, не состоящие на учете в организациях здравоохранения по поводу психического заболевания, не имеющие непогашенную или неснятую в установленном законом порядке судимость либо освобожденные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3) заголовок и </w:t>
      </w:r>
      <w:r>
        <w:rPr>
          <w:rFonts w:ascii="Times New Roman"/>
          <w:b w:val="false"/>
          <w:i w:val="false"/>
          <w:color w:val="000000"/>
          <w:sz w:val="28"/>
        </w:rPr>
        <w:t>пункт 1</w:t>
      </w:r>
      <w:r>
        <w:rPr>
          <w:rFonts w:ascii="Times New Roman"/>
          <w:b w:val="false"/>
          <w:i w:val="false"/>
          <w:color w:val="000000"/>
          <w:sz w:val="28"/>
        </w:rPr>
        <w:t> статьи 20 изложить в следующей редакции:</w:t>
      </w:r>
      <w:r>
        <w:br/>
      </w:r>
      <w:r>
        <w:rPr>
          <w:rFonts w:ascii="Times New Roman"/>
          <w:b w:val="false"/>
          <w:i w:val="false"/>
          <w:color w:val="000000"/>
          <w:sz w:val="28"/>
        </w:rPr>
        <w:t>
      «Статья 20. Государственный контроль</w:t>
      </w:r>
      <w:r>
        <w:br/>
      </w:r>
      <w:r>
        <w:rPr>
          <w:rFonts w:ascii="Times New Roman"/>
          <w:b w:val="false"/>
          <w:i w:val="false"/>
          <w:color w:val="000000"/>
          <w:sz w:val="28"/>
        </w:rPr>
        <w:t>
      1. Государственный контроль за охранной деятельностью, а также за деятельностью по монтажу, наладке и техническому обслуживанию средств охранной сигнализации на территории Республики Казахстан осуществляется уполномоченным органом и его территориальными структурными подразделениями в форме проверки и иных формах.».</w:t>
      </w:r>
    </w:p>
    <w:bookmarkEnd w:id="37"/>
    <w:bookmarkStart w:name="z245" w:id="38"/>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пунктами 2-11, 4 и 5 следующего содержания:</w:t>
      </w:r>
      <w:r>
        <w:br/>
      </w:r>
      <w:r>
        <w:rPr>
          <w:rFonts w:ascii="Times New Roman"/>
          <w:b w:val="false"/>
          <w:i w:val="false"/>
          <w:color w:val="000000"/>
          <w:sz w:val="28"/>
        </w:rPr>
        <w:t>
      «2-11. Форма сведений - документ в электронной или иной форме, установленной законодательством Республики Казахстан, содержащий информацию о соответствии требованиям, предъявляемым при оказании государственных услуг.»;</w:t>
      </w:r>
      <w:r>
        <w:br/>
      </w:r>
      <w:r>
        <w:rPr>
          <w:rFonts w:ascii="Times New Roman"/>
          <w:b w:val="false"/>
          <w:i w:val="false"/>
          <w:color w:val="000000"/>
          <w:sz w:val="28"/>
        </w:rPr>
        <w:t>
      «4. Под уведомительным порядком понимается процедура, устанавливающая обязанность заявителя до начала осуществления деятельности или определенных действий уведомить соответствующий государственный орган об этом в порядке, установленном настоящим Законом, за исключением уведомления о валютных операциях, осуществляемого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r>
        <w:br/>
      </w:r>
      <w:r>
        <w:rPr>
          <w:rFonts w:ascii="Times New Roman"/>
          <w:b w:val="false"/>
          <w:i w:val="false"/>
          <w:color w:val="000000"/>
          <w:sz w:val="28"/>
        </w:rPr>
        <w:t>
      5. Уведомление - документ (в том числе в форме электронного документа), составленный по утвержденной Правительством Республики Казахстан форме, информирующий о начале или прекращении осуществления деятельности или определенных действий.</w:t>
      </w:r>
      <w:r>
        <w:br/>
      </w:r>
      <w:r>
        <w:rPr>
          <w:rFonts w:ascii="Times New Roman"/>
          <w:b w:val="false"/>
          <w:i w:val="false"/>
          <w:color w:val="000000"/>
          <w:sz w:val="28"/>
        </w:rPr>
        <w:t>
      Форма уведомления разрабатывается уполномоченным органом по предпринимательству.»;</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9-1. Регламент и стандарт, положение о государственном</w:t>
      </w:r>
      <w:r>
        <w:br/>
      </w:r>
      <w:r>
        <w:rPr>
          <w:rFonts w:ascii="Times New Roman"/>
          <w:b w:val="false"/>
          <w:i w:val="false"/>
          <w:color w:val="000000"/>
          <w:sz w:val="28"/>
        </w:rPr>
        <w:t>
                   органе и структурном подразделении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Статус и полномочия государственного органа определяются положением о государственном органе.</w:t>
      </w:r>
      <w:r>
        <w:br/>
      </w:r>
      <w:r>
        <w:rPr>
          <w:rFonts w:ascii="Times New Roman"/>
          <w:b w:val="false"/>
          <w:i w:val="false"/>
          <w:color w:val="000000"/>
          <w:sz w:val="28"/>
        </w:rPr>
        <w:t>
      Инструкция по разработке и утверждению положения о государственном органе утверждается Правительством Республики Казахстан.</w:t>
      </w:r>
      <w:r>
        <w:br/>
      </w:r>
      <w:r>
        <w:rPr>
          <w:rFonts w:ascii="Times New Roman"/>
          <w:b w:val="false"/>
          <w:i w:val="false"/>
          <w:color w:val="000000"/>
          <w:sz w:val="28"/>
        </w:rPr>
        <w:t>
      Типовое положение о государственном органе утверждается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9-2</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«Государственным органам запрещается осуществлять функции, не предусмотренные за ними в законодательстве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15-2</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Подтверждение соответствия требованиям, установленным для получения государственных услуг, в случаях, установленных законодательством Республики Казахстан, осуществляется посредством представления заявителем формы сведений.»;</w:t>
      </w:r>
      <w:r>
        <w:br/>
      </w:r>
      <w:r>
        <w:rPr>
          <w:rFonts w:ascii="Times New Roman"/>
          <w:b w:val="false"/>
          <w:i w:val="false"/>
          <w:color w:val="000000"/>
          <w:sz w:val="28"/>
        </w:rPr>
        <w:t>
</w:t>
      </w:r>
      <w:r>
        <w:rPr>
          <w:rFonts w:ascii="Times New Roman"/>
          <w:b w:val="false"/>
          <w:i w:val="false"/>
          <w:color w:val="000000"/>
          <w:sz w:val="28"/>
        </w:rPr>
        <w:t>
      5) дополнить статьей 15-3 следующего содержания:</w:t>
      </w:r>
      <w:r>
        <w:br/>
      </w:r>
      <w:r>
        <w:rPr>
          <w:rFonts w:ascii="Times New Roman"/>
          <w:b w:val="false"/>
          <w:i w:val="false"/>
          <w:color w:val="000000"/>
          <w:sz w:val="28"/>
        </w:rPr>
        <w:t>
      «Статья 15-3. Уведомительный порядок</w:t>
      </w:r>
      <w:r>
        <w:br/>
      </w:r>
      <w:r>
        <w:rPr>
          <w:rFonts w:ascii="Times New Roman"/>
          <w:b w:val="false"/>
          <w:i w:val="false"/>
          <w:color w:val="000000"/>
          <w:sz w:val="28"/>
        </w:rPr>
        <w:t>
      1. Уведомительному порядку подлежат виды деятельности или определенные действия в случае установления такой обязанности законами Республики Казахстан.</w:t>
      </w:r>
      <w:r>
        <w:br/>
      </w:r>
      <w:r>
        <w:rPr>
          <w:rFonts w:ascii="Times New Roman"/>
          <w:b w:val="false"/>
          <w:i w:val="false"/>
          <w:color w:val="000000"/>
          <w:sz w:val="28"/>
        </w:rPr>
        <w:t>
      2. Подача уведомлений осуществляется заявителями в государственный орган или центр обслуживания населения либо посредством заполнения заявления в форме электронного документа на веб-портале «электронного правительства».</w:t>
      </w:r>
      <w:r>
        <w:br/>
      </w:r>
      <w:r>
        <w:rPr>
          <w:rFonts w:ascii="Times New Roman"/>
          <w:b w:val="false"/>
          <w:i w:val="false"/>
          <w:color w:val="000000"/>
          <w:sz w:val="28"/>
        </w:rPr>
        <w:t>
      Правила приема уведомлений в государственных органах, за исключением Национального Банка Республики Казахстан, и центрах обслуживания населения утверждаются Правительством Республики Казахстан.</w:t>
      </w:r>
      <w:r>
        <w:br/>
      </w:r>
      <w:r>
        <w:rPr>
          <w:rFonts w:ascii="Times New Roman"/>
          <w:b w:val="false"/>
          <w:i w:val="false"/>
          <w:color w:val="000000"/>
          <w:sz w:val="28"/>
        </w:rPr>
        <w:t>
      Подтверждением исполнения заявителем обязанности подачи уведомления являются талон государственного органа о приеме уведомления, копия уведомления с отметкой о приеме центром обслуживания населения или талон в форме электронного документа.</w:t>
      </w:r>
      <w:r>
        <w:br/>
      </w:r>
      <w:r>
        <w:rPr>
          <w:rFonts w:ascii="Times New Roman"/>
          <w:b w:val="false"/>
          <w:i w:val="false"/>
          <w:color w:val="000000"/>
          <w:sz w:val="28"/>
        </w:rPr>
        <w:t>
      3. Заявитель вправе начать осуществление деятельности или определенных действий сразу после подачи уведомления, если иное не установлено законами Республики Казахстан.</w:t>
      </w:r>
      <w:r>
        <w:br/>
      </w:r>
      <w:r>
        <w:rPr>
          <w:rFonts w:ascii="Times New Roman"/>
          <w:b w:val="false"/>
          <w:i w:val="false"/>
          <w:color w:val="000000"/>
          <w:sz w:val="28"/>
        </w:rPr>
        <w:t>
      С учетом специфики отдельных видов деятельности или действий в отдельных случаях законами Республики Казахстан могут устанавливаться сроки для подачи уведомления.</w:t>
      </w:r>
      <w:r>
        <w:br/>
      </w:r>
      <w:r>
        <w:rPr>
          <w:rFonts w:ascii="Times New Roman"/>
          <w:b w:val="false"/>
          <w:i w:val="false"/>
          <w:color w:val="000000"/>
          <w:sz w:val="28"/>
        </w:rPr>
        <w:t>
      4. В случаях, установленных законами Республики Казахстан, к уведомлению прилагаются необходимые документы, при этом запрещается истребование от заявителей документов и иной информации, которые могут быть получены из государственных электронных информационных ресурсов.</w:t>
      </w:r>
      <w:r>
        <w:br/>
      </w:r>
      <w:r>
        <w:rPr>
          <w:rFonts w:ascii="Times New Roman"/>
          <w:b w:val="false"/>
          <w:i w:val="false"/>
          <w:color w:val="000000"/>
          <w:sz w:val="28"/>
        </w:rPr>
        <w:t>
      5. После получения уведомления государственный орган самостоятельно проверяет соблюдение заявителем требований, установленных законодательством Республики Казахстан, в процессе осуществления контрольной и надзорной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6.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деятельность или отдельные виды  деятельности субъекта могут быть приостановлены или запрещены.</w:t>
      </w:r>
      <w:r>
        <w:br/>
      </w:r>
      <w:r>
        <w:rPr>
          <w:rFonts w:ascii="Times New Roman"/>
          <w:b w:val="false"/>
          <w:i w:val="false"/>
          <w:color w:val="000000"/>
          <w:sz w:val="28"/>
        </w:rPr>
        <w:t>
      Осуществление деятельности или определенных действий без соблюдения уведомительного порядка влечет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7. В случаях, установленных законами Республики Казахстан, государственные органы ведут реестр субъектов, подавших уведомления (далее - реестр), в порядке, определяемом Правительством Республики Казахстан. Исключение из реестра осуществляется по заявлению субъекта, по решению суда о запрещении деятельности или отдельных видов деятельности индивидуального предпринимателя или юридического лица, в иных случаях, предусмотренных законами Республики Казахстан, и лишает субъекта права осуществлять деятельность.</w:t>
      </w:r>
      <w:r>
        <w:br/>
      </w:r>
      <w:r>
        <w:rPr>
          <w:rFonts w:ascii="Times New Roman"/>
          <w:b w:val="false"/>
          <w:i w:val="false"/>
          <w:color w:val="000000"/>
          <w:sz w:val="28"/>
        </w:rPr>
        <w:t>
      Реестр размещается на интернет-ресурсах государственных органов в режиме свободного доступа, если иное не установлено законодательством Республики Казахстан.</w:t>
      </w:r>
      <w:r>
        <w:br/>
      </w:r>
      <w:r>
        <w:rPr>
          <w:rFonts w:ascii="Times New Roman"/>
          <w:b w:val="false"/>
          <w:i w:val="false"/>
          <w:color w:val="000000"/>
          <w:sz w:val="28"/>
        </w:rPr>
        <w:t>
      Реестр является основой для формирования системы управления рисками и плана проведения проверок.</w:t>
      </w:r>
      <w:r>
        <w:br/>
      </w:r>
      <w:r>
        <w:rPr>
          <w:rFonts w:ascii="Times New Roman"/>
          <w:b w:val="false"/>
          <w:i w:val="false"/>
          <w:color w:val="000000"/>
          <w:sz w:val="28"/>
        </w:rPr>
        <w:t>
      В случае приостановления судом деятельности или отдельных видов деятельности индивидуального предпринимателя или юридического лица в реестр вносятся соответствующие сведения.</w:t>
      </w:r>
      <w:r>
        <w:br/>
      </w:r>
      <w:r>
        <w:rPr>
          <w:rFonts w:ascii="Times New Roman"/>
          <w:b w:val="false"/>
          <w:i w:val="false"/>
          <w:color w:val="000000"/>
          <w:sz w:val="28"/>
        </w:rPr>
        <w:t>
      В случае изменения адреса места жительства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субъект обязан в течение десяти рабочих дней подать уведомление об указанных изменениях в порядке, установленном настоящей статьей.».</w:t>
      </w:r>
    </w:p>
    <w:bookmarkEnd w:id="38"/>
    <w:bookmarkStart w:name="z253" w:id="39"/>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8)</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«8) отчет об оценке - передаваемое заказчику письменное сообщение оценщика о результатах работы по оценке, соответствующее требованиям настоящего Закона;»;</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результатам проведенной оценки составляется отчет об оценке в двух экземплярах, один из которых хранится у заказчика, второй - у оценщика. Требования к форме и содержанию отчета об оценке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10-2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«1. Стандартами оценки в Республике Казахстан признаются стандарты оценки, разработанные в соответствии с законодательством Республики Казахстан и утвержденные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Контроль за деятельностью палат оценщиков</w:t>
      </w:r>
      <w:r>
        <w:br/>
      </w:r>
      <w:r>
        <w:rPr>
          <w:rFonts w:ascii="Times New Roman"/>
          <w:b w:val="false"/>
          <w:i w:val="false"/>
          <w:color w:val="000000"/>
          <w:sz w:val="28"/>
        </w:rPr>
        <w:t>
      1. Уполномоченный орган осуществляет контроль за исполнением палатами оценщиков требований настоящего Закона.</w:t>
      </w:r>
      <w:r>
        <w:br/>
      </w:r>
      <w:r>
        <w:rPr>
          <w:rFonts w:ascii="Times New Roman"/>
          <w:b w:val="false"/>
          <w:i w:val="false"/>
          <w:color w:val="000000"/>
          <w:sz w:val="28"/>
        </w:rPr>
        <w:t>
      2. Контроль осуществляется в форме проверки и иных формах контроля.</w:t>
      </w:r>
      <w:r>
        <w:br/>
      </w:r>
      <w:r>
        <w:rPr>
          <w:rFonts w:ascii="Times New Roman"/>
          <w:b w:val="false"/>
          <w:i w:val="false"/>
          <w:color w:val="000000"/>
          <w:sz w:val="28"/>
        </w:rPr>
        <w:t>
      Проверка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Иные формы контроля осуществляются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разработка и утверждение в пределах своей компетенции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3) разработка стандартов оценки;»;</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разработка формы обязательной ведомственной отчетности, проверочных листов, критериев оценки степени риска и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39"/>
    <w:bookmarkStart w:name="z262" w:id="40"/>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20-1)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«20-1)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«22) проверка фактического наличия и качества зерна у участников зернового рынка и соответствия его отчетным данным;»;</w:t>
      </w:r>
      <w:r>
        <w:br/>
      </w:r>
      <w:r>
        <w:rPr>
          <w:rFonts w:ascii="Times New Roman"/>
          <w:b w:val="false"/>
          <w:i w:val="false"/>
          <w:color w:val="000000"/>
          <w:sz w:val="28"/>
        </w:rPr>
        <w:t>
</w:t>
      </w:r>
      <w:r>
        <w:rPr>
          <w:rFonts w:ascii="Times New Roman"/>
          <w:b w:val="false"/>
          <w:i w:val="false"/>
          <w:color w:val="000000"/>
          <w:sz w:val="28"/>
        </w:rPr>
        <w:t>
      2) подпункт 2) </w:t>
      </w:r>
      <w:r>
        <w:rPr>
          <w:rFonts w:ascii="Times New Roman"/>
          <w:b w:val="false"/>
          <w:i w:val="false"/>
          <w:color w:val="000000"/>
          <w:sz w:val="28"/>
        </w:rPr>
        <w:t>пункта 3</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«2) контроль количественно-качественного состояния зерна.»;</w:t>
      </w:r>
      <w:r>
        <w:br/>
      </w:r>
      <w:r>
        <w:rPr>
          <w:rFonts w:ascii="Times New Roman"/>
          <w:b w:val="false"/>
          <w:i w:val="false"/>
          <w:color w:val="000000"/>
          <w:sz w:val="28"/>
        </w:rPr>
        <w:t>
</w:t>
      </w:r>
      <w:r>
        <w:rPr>
          <w:rFonts w:ascii="Times New Roman"/>
          <w:b w:val="false"/>
          <w:i w:val="false"/>
          <w:color w:val="000000"/>
          <w:sz w:val="28"/>
        </w:rPr>
        <w:t>
      3) подпункт 8) пункта 2 </w:t>
      </w:r>
      <w:r>
        <w:rPr>
          <w:rFonts w:ascii="Times New Roman"/>
          <w:b w:val="false"/>
          <w:i w:val="false"/>
          <w:color w:val="000000"/>
          <w:sz w:val="28"/>
        </w:rPr>
        <w:t>статьи 33-2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проверка фактического наличия и качества зерна у участников зернового рынка и соответствия его отчетным данным.».</w:t>
      </w:r>
    </w:p>
    <w:bookmarkEnd w:id="40"/>
    <w:bookmarkStart w:name="z268" w:id="41"/>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w:t>
      </w:r>
      <w:r>
        <w:br/>
      </w:r>
      <w:r>
        <w:rPr>
          <w:rFonts w:ascii="Times New Roman"/>
          <w:b w:val="false"/>
          <w:i w:val="false"/>
          <w:color w:val="000000"/>
          <w:sz w:val="28"/>
        </w:rPr>
        <w:t>
</w:t>
      </w:r>
      <w:r>
        <w:rPr>
          <w:rFonts w:ascii="Times New Roman"/>
          <w:b w:val="false"/>
          <w:i w:val="false"/>
          <w:color w:val="000000"/>
          <w:sz w:val="28"/>
        </w:rPr>
        <w:t>
      подпункт 9)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«9) разрабатывать и утверждать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41"/>
    <w:bookmarkStart w:name="z270" w:id="42"/>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w:t>
      </w:r>
      <w:r>
        <w:br/>
      </w:r>
      <w:r>
        <w:rPr>
          <w:rFonts w:ascii="Times New Roman"/>
          <w:b w:val="false"/>
          <w:i w:val="false"/>
          <w:color w:val="000000"/>
          <w:sz w:val="28"/>
        </w:rPr>
        <w:t>
</w:t>
      </w:r>
      <w:r>
        <w:rPr>
          <w:rFonts w:ascii="Times New Roman"/>
          <w:b w:val="false"/>
          <w:i w:val="false"/>
          <w:color w:val="000000"/>
          <w:sz w:val="28"/>
        </w:rPr>
        <w:t>
      1) подпункт 4)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утверждает квалификационные требования, предъявляемые к туроператорской деятельности;»;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20)</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«20)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42"/>
    <w:bookmarkStart w:name="z273" w:id="43"/>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5)</w:t>
      </w:r>
      <w:r>
        <w:rPr>
          <w:rFonts w:ascii="Times New Roman"/>
          <w:b w:val="false"/>
          <w:i w:val="false"/>
          <w:color w:val="000000"/>
          <w:sz w:val="28"/>
        </w:rPr>
        <w:t xml:space="preserve"> части второй пункта 1 статьи 17 изложить в следующей редакции:</w:t>
      </w:r>
      <w:r>
        <w:br/>
      </w:r>
      <w:r>
        <w:rPr>
          <w:rFonts w:ascii="Times New Roman"/>
          <w:b w:val="false"/>
          <w:i w:val="false"/>
          <w:color w:val="000000"/>
          <w:sz w:val="28"/>
        </w:rPr>
        <w:t>
      «5) производство строительно-монтажных работ без уведомления органов, осуществляющих государственный архитектурно-строительный контроль и надзор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осуществление государственного архитектурно-строительного контроля и надзора за качеством строительства объектов, применение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r>
        <w:br/>
      </w:r>
      <w:r>
        <w:rPr>
          <w:rFonts w:ascii="Times New Roman"/>
          <w:b w:val="false"/>
          <w:i w:val="false"/>
          <w:color w:val="000000"/>
          <w:sz w:val="28"/>
        </w:rPr>
        <w:t>
      «22)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12)</w:t>
      </w:r>
      <w:r>
        <w:rPr>
          <w:rFonts w:ascii="Times New Roman"/>
          <w:b w:val="false"/>
          <w:i w:val="false"/>
          <w:color w:val="000000"/>
          <w:sz w:val="28"/>
        </w:rPr>
        <w:t xml:space="preserve"> пункта 1 статьи 24 изложить в следующей редакции:</w:t>
      </w:r>
      <w:r>
        <w:br/>
      </w:r>
      <w:r>
        <w:rPr>
          <w:rFonts w:ascii="Times New Roman"/>
          <w:b w:val="false"/>
          <w:i w:val="false"/>
          <w:color w:val="000000"/>
          <w:sz w:val="28"/>
        </w:rPr>
        <w:t>
      «12) определение состава и назначение комиссии по приемке объектов (комплексов) в эксплуатацию в порядке, установленном законодательством Республики Казахстан, а также регистрация и ведение учета объектов (комплексов), вводимых в эксплуатацию;»;</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«13) определение состава и назначение комиссии по приемке объектов (комплексов) в эксплуатацию в порядке, установленном законодательством Республики Казахстан, а также регистрация и ведение учета объектов (комплексов), вводимых в эксплуатацию;»;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«9) определение состава и назначение комиссии по приемке объектов (комплексов) в эксплуатацию в порядке, установленном законодательством Республики Казахстан, а также регистрация и ведение учета объектов (комплексов), вводимых в эксплуатацию;»;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«9) определение состава и назначение комиссии по приемке объектов (комплексов) в эксплуатацию в порядке, установленном законодательством Республики Казахстан, а также регистрация и ведение учета объектов (комплексов), вводимых в эксплуатацию;»;</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9)</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«9) определение состава и назначение комиссии по приемке объектов (комплексов) в эксплуатацию в порядке, установленном законодательством Республики Казахстан, а также регистрация и ведение учета объектов (комплексов), вводимых в эксплуатацию;»;</w:t>
      </w:r>
      <w:r>
        <w:br/>
      </w:r>
      <w:r>
        <w:rPr>
          <w:rFonts w:ascii="Times New Roman"/>
          <w:b w:val="false"/>
          <w:i w:val="false"/>
          <w:color w:val="000000"/>
          <w:sz w:val="28"/>
        </w:rPr>
        <w:t>
</w:t>
      </w:r>
      <w:r>
        <w:rPr>
          <w:rFonts w:ascii="Times New Roman"/>
          <w:b w:val="false"/>
          <w:i w:val="false"/>
          <w:color w:val="000000"/>
          <w:sz w:val="28"/>
        </w:rPr>
        <w:t>
      6)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30 изложить в следующей редакции:</w:t>
      </w:r>
      <w:r>
        <w:br/>
      </w:r>
      <w:r>
        <w:rPr>
          <w:rFonts w:ascii="Times New Roman"/>
          <w:b w:val="false"/>
          <w:i w:val="false"/>
          <w:color w:val="000000"/>
          <w:sz w:val="28"/>
        </w:rPr>
        <w:t>
      «6. Согласования проектов в порядке, установленном законодательством Республики Казахстан, до введения в действие правил застройки или изменений к ним действуют в течение срока, указанного в ранее выданных разрешительных документах.»;</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пункте 3</w:t>
      </w:r>
      <w:r>
        <w:rPr>
          <w:rFonts w:ascii="Times New Roman"/>
          <w:b w:val="false"/>
          <w:i w:val="false"/>
          <w:color w:val="000000"/>
          <w:sz w:val="28"/>
        </w:rPr>
        <w:t xml:space="preserve"> статьи 31-1:</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наличие утвержденной проектной (проектно-сметной) документации, положительного заключения экспертизы проектов, а также уведомления органов, осуществляющих государственный архитектурно-строительный контроль и надзор,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достоверность данных, указанных в уведомлении;»;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организация и осуществление заказчиком (собственником) технического надзора при строительстве объектов, подлежащих приемке в эксплуатацию государственными приемочными и приемочными комиссиями;»;</w:t>
      </w:r>
      <w:r>
        <w:br/>
      </w:r>
      <w:r>
        <w:rPr>
          <w:rFonts w:ascii="Times New Roman"/>
          <w:b w:val="false"/>
          <w:i w:val="false"/>
          <w:color w:val="000000"/>
          <w:sz w:val="28"/>
        </w:rPr>
        <w:t>
</w:t>
      </w:r>
      <w:r>
        <w:rPr>
          <w:rFonts w:ascii="Times New Roman"/>
          <w:b w:val="false"/>
          <w:i w:val="false"/>
          <w:color w:val="000000"/>
          <w:sz w:val="28"/>
        </w:rPr>
        <w:t>
      дополнить подпунктами 6-1) и 6-2) следующего содержания:</w:t>
      </w:r>
      <w:r>
        <w:br/>
      </w:r>
      <w:r>
        <w:rPr>
          <w:rFonts w:ascii="Times New Roman"/>
          <w:b w:val="false"/>
          <w:i w:val="false"/>
          <w:color w:val="000000"/>
          <w:sz w:val="28"/>
        </w:rPr>
        <w:t>
      «6-1) организация заказчиком (собственником) авторского надзора при строительстве объектов, подлежащих приемке в эксплуатацию государственными приемочными и приемочными комиссиями;</w:t>
      </w:r>
      <w:r>
        <w:br/>
      </w:r>
      <w:r>
        <w:rPr>
          <w:rFonts w:ascii="Times New Roman"/>
          <w:b w:val="false"/>
          <w:i w:val="false"/>
          <w:color w:val="000000"/>
          <w:sz w:val="28"/>
        </w:rPr>
        <w:t>
      6-2) соблюдение техническим и авторским надзором установленного государственными нормативами порядка осуществления технического и авторского надзоров (инжиниринговых услуг)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наличием утвержденной в установленном порядке проектно-сметной документации, положительного заключения экспертизы проектов, а также уведомления органов, осуществляющих государственный архитектурно-строительный контроль и надзор,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достоверность данных, указанных в уведомлении;»;</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соблюдение техническим и авторским надзором установленного государственными нормативами порядка осуществления технического и авторского надзоров (инжиниринговых услуг)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посещения объектов и комплексов после получения уведомления о начале производства строительно-монтажных работ не позднее пяти рабочих дней с момента получения уведомления.»;</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при строительстве объектов, подлежащих приемке в эксплуатацию государственными приемочными и приемочными комиссиями;»;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Авторский надзор, проводимый в ходе строительства объектов, подлежащих приемке в эксплуатацию государственными приемочными и приемочными комиссиями, осуществляется на основании договора.»;</w:t>
      </w:r>
      <w:r>
        <w:br/>
      </w:r>
      <w:r>
        <w:rPr>
          <w:rFonts w:ascii="Times New Roman"/>
          <w:b w:val="false"/>
          <w:i w:val="false"/>
          <w:color w:val="000000"/>
          <w:sz w:val="28"/>
        </w:rPr>
        <w:t>
</w:t>
      </w:r>
      <w:r>
        <w:rPr>
          <w:rFonts w:ascii="Times New Roman"/>
          <w:b w:val="false"/>
          <w:i w:val="false"/>
          <w:color w:val="000000"/>
          <w:sz w:val="28"/>
        </w:rPr>
        <w:t>
      10) пункт 1 </w:t>
      </w:r>
      <w:r>
        <w:rPr>
          <w:rFonts w:ascii="Times New Roman"/>
          <w:b w:val="false"/>
          <w:i w:val="false"/>
          <w:color w:val="000000"/>
          <w:sz w:val="28"/>
        </w:rPr>
        <w:t>статьи 34-1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строительстве объектов, подлежащих приемке в эксплуатацию государственными приемочными и приемочными комиссиями, в обязательном порядке должен осуществляться технический надзор.»;</w:t>
      </w:r>
      <w:r>
        <w:br/>
      </w:r>
      <w:r>
        <w:rPr>
          <w:rFonts w:ascii="Times New Roman"/>
          <w:b w:val="false"/>
          <w:i w:val="false"/>
          <w:color w:val="000000"/>
          <w:sz w:val="28"/>
        </w:rPr>
        <w:t>
</w:t>
      </w:r>
      <w:r>
        <w:rPr>
          <w:rFonts w:ascii="Times New Roman"/>
          <w:b w:val="false"/>
          <w:i w:val="false"/>
          <w:color w:val="000000"/>
          <w:sz w:val="28"/>
        </w:rPr>
        <w:t>
      11) подпункт 5) </w:t>
      </w:r>
      <w:r>
        <w:rPr>
          <w:rFonts w:ascii="Times New Roman"/>
          <w:b w:val="false"/>
          <w:i w:val="false"/>
          <w:color w:val="000000"/>
          <w:sz w:val="28"/>
        </w:rPr>
        <w:t>пункта 2</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«5) выдаче градостроительных и архитектурно-планировочных заданий;»;</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60</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В случае строительства (расширения, модернизации, технического перевооружения, реконструкции, реставрации, капитального ремонта)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строительно-монтажные работы приостанавливаются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Возобновление строительно-монтажных работ производится только при наличии соответствующей проектной (проектно-сметной) документации, прошедшей в установленном порядке экспертизу.»;</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7</w:t>
      </w:r>
      <w:r>
        <w:rPr>
          <w:rFonts w:ascii="Times New Roman"/>
          <w:b w:val="false"/>
          <w:i w:val="false"/>
          <w:color w:val="000000"/>
          <w:sz w:val="28"/>
        </w:rPr>
        <w:t xml:space="preserve"> статьи 64 изложить в следующей редакции:</w:t>
      </w:r>
      <w:r>
        <w:br/>
      </w:r>
      <w:r>
        <w:rPr>
          <w:rFonts w:ascii="Times New Roman"/>
          <w:b w:val="false"/>
          <w:i w:val="false"/>
          <w:color w:val="000000"/>
          <w:sz w:val="28"/>
        </w:rPr>
        <w:t>
      «7. Положительные заключения государственной экспертизы являются основанием для утверждения:</w:t>
      </w:r>
      <w:r>
        <w:br/>
      </w:r>
      <w:r>
        <w:rPr>
          <w:rFonts w:ascii="Times New Roman"/>
          <w:b w:val="false"/>
          <w:i w:val="false"/>
          <w:color w:val="000000"/>
          <w:sz w:val="28"/>
        </w:rPr>
        <w:t>
      1) проектной (проектно-сметной) документации на строительство;</w:t>
      </w:r>
      <w:r>
        <w:br/>
      </w:r>
      <w:r>
        <w:rPr>
          <w:rFonts w:ascii="Times New Roman"/>
          <w:b w:val="false"/>
          <w:i w:val="false"/>
          <w:color w:val="000000"/>
          <w:sz w:val="28"/>
        </w:rPr>
        <w:t>
      2) конкурсной (тендерной) документации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Утверждение проектной документации без положительного заключения государственной экспертизы по объектам, возводимым за счет или с участием государственных инвестиций, не допускается,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11</w:t>
      </w:r>
      <w:r>
        <w:rPr>
          <w:rFonts w:ascii="Times New Roman"/>
          <w:b w:val="false"/>
          <w:i w:val="false"/>
          <w:color w:val="000000"/>
          <w:sz w:val="28"/>
        </w:rPr>
        <w:t xml:space="preserve"> статьи 68 изложить в следующей редакции:</w:t>
      </w:r>
      <w:r>
        <w:br/>
      </w:r>
      <w:r>
        <w:rPr>
          <w:rFonts w:ascii="Times New Roman"/>
          <w:b w:val="false"/>
          <w:i w:val="false"/>
          <w:color w:val="000000"/>
          <w:sz w:val="28"/>
        </w:rPr>
        <w:t>
      «11. До начала производства строительно-монтажных работ заказчик не менее чем за десять рабочих дней обязан уведомить органы, осуществляющие государственный архитектурно-строительный контроль, о начале производства строительно-монтажных работ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с приложением копий положительного заключения экспертизы в случае обязательности ее проведения и акта выбора земельного участка.»;</w:t>
      </w:r>
      <w:r>
        <w:br/>
      </w:r>
      <w:r>
        <w:rPr>
          <w:rFonts w:ascii="Times New Roman"/>
          <w:b w:val="false"/>
          <w:i w:val="false"/>
          <w:color w:val="000000"/>
          <w:sz w:val="28"/>
        </w:rPr>
        <w:t>
</w:t>
      </w:r>
      <w:r>
        <w:rPr>
          <w:rFonts w:ascii="Times New Roman"/>
          <w:b w:val="false"/>
          <w:i w:val="false"/>
          <w:color w:val="000000"/>
          <w:sz w:val="28"/>
        </w:rPr>
        <w:t>
      15)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75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«Указанное условие устанавливается местными исполнительными органами районов, городов при выдаче заказчику (застройщику) архитектурно-планировочного задания и должно быть зафиксировано в этом задании.»;</w:t>
      </w:r>
      <w:r>
        <w:br/>
      </w:r>
      <w:r>
        <w:rPr>
          <w:rFonts w:ascii="Times New Roman"/>
          <w:b w:val="false"/>
          <w:i w:val="false"/>
          <w:color w:val="000000"/>
          <w:sz w:val="28"/>
        </w:rPr>
        <w:t>
</w:t>
      </w:r>
      <w:r>
        <w:rPr>
          <w:rFonts w:ascii="Times New Roman"/>
          <w:b w:val="false"/>
          <w:i w:val="false"/>
          <w:color w:val="000000"/>
          <w:sz w:val="28"/>
        </w:rPr>
        <w:t>
      16)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76 изложить в следующей редакции:</w:t>
      </w:r>
      <w:r>
        <w:br/>
      </w:r>
      <w:r>
        <w:rPr>
          <w:rFonts w:ascii="Times New Roman"/>
          <w:b w:val="false"/>
          <w:i w:val="false"/>
          <w:color w:val="000000"/>
          <w:sz w:val="28"/>
        </w:rPr>
        <w:t>
      «Указанные ограничения устанавливаются местными исполнительными органами при выдаче заказчику (застройщику) архитектурно-планировочного задания и должны быть зафиксированы в этом задании.».</w:t>
      </w:r>
    </w:p>
    <w:bookmarkEnd w:id="43"/>
    <w:bookmarkStart w:name="z306" w:id="44"/>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37)</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22-1) следующего содержания:</w:t>
      </w:r>
      <w:r>
        <w:br/>
      </w:r>
      <w:r>
        <w:rPr>
          <w:rFonts w:ascii="Times New Roman"/>
          <w:b w:val="false"/>
          <w:i w:val="false"/>
          <w:color w:val="000000"/>
          <w:sz w:val="28"/>
        </w:rPr>
        <w:t>
      «22-1) утверждение правил технической эксплуатации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«1. Примыкание подъездных путей к магистральным и станционным путям осуществляется с согласия оператора магистральной железнодорожной сети.</w:t>
      </w:r>
      <w:r>
        <w:br/>
      </w:r>
      <w:r>
        <w:rPr>
          <w:rFonts w:ascii="Times New Roman"/>
          <w:b w:val="false"/>
          <w:i w:val="false"/>
          <w:color w:val="000000"/>
          <w:sz w:val="28"/>
        </w:rPr>
        <w:t>
      Государственный орган, осуществляющий руководство в сферах естественных монополий и на регулируемых рынках, осуществляет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44"/>
    <w:bookmarkStart w:name="z315" w:id="45"/>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утверждение правил по техническому надзору за маломерными судами;»;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контроль за обеспечением безопасности мореплавания, осуществляемый через морскую администрацию порта;»;</w:t>
      </w:r>
      <w:r>
        <w:br/>
      </w:r>
      <w:r>
        <w:rPr>
          <w:rFonts w:ascii="Times New Roman"/>
          <w:b w:val="false"/>
          <w:i w:val="false"/>
          <w:color w:val="000000"/>
          <w:sz w:val="28"/>
        </w:rPr>
        <w:t>
      «18) контроль за проведением осмотров территориальными подразделениями уполномоченного органа морских судов, находящихся в эксплуатации, на зимнем отстое;»;</w:t>
      </w:r>
      <w:r>
        <w:br/>
      </w:r>
      <w:r>
        <w:rPr>
          <w:rFonts w:ascii="Times New Roman"/>
          <w:b w:val="false"/>
          <w:i w:val="false"/>
          <w:color w:val="000000"/>
          <w:sz w:val="28"/>
        </w:rPr>
        <w:t>
      «23) контроль и надзор за безопасной эксплуатацией портовых сооружений;»;</w:t>
      </w:r>
      <w:r>
        <w:br/>
      </w:r>
      <w:r>
        <w:rPr>
          <w:rFonts w:ascii="Times New Roman"/>
          <w:b w:val="false"/>
          <w:i w:val="false"/>
          <w:color w:val="000000"/>
          <w:sz w:val="28"/>
        </w:rPr>
        <w:t>
      «35) государственный контроль за ведением технического надзора за морскими судами и их классификацией иностранными классификационными обществами или Регистром судоходства;»;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учет курсов по подготовке судоводителей маломерных судов;»;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8-3 изложить в следующей редакции:</w:t>
      </w:r>
      <w:r>
        <w:br/>
      </w:r>
      <w:r>
        <w:rPr>
          <w:rFonts w:ascii="Times New Roman"/>
          <w:b w:val="false"/>
          <w:i w:val="false"/>
          <w:color w:val="000000"/>
          <w:sz w:val="28"/>
        </w:rPr>
        <w:t>
      «4. Суда, подлежащие государственной регистрации в судовой книге, должны соответствовать требованиям правил по техническому надзору за маломерными судами.</w:t>
      </w:r>
      <w:r>
        <w:br/>
      </w:r>
      <w:r>
        <w:rPr>
          <w:rFonts w:ascii="Times New Roman"/>
          <w:b w:val="false"/>
          <w:i w:val="false"/>
          <w:color w:val="000000"/>
          <w:sz w:val="28"/>
        </w:rPr>
        <w:t>
      5. Технический надзор за судами, подлежащими государственной регистрации в судовой книге, осуществляется уполномоченным органом путем проведения первичных, ежегодных и внеочередных технических освидетельствований, а также проведения специальных и контрольных осмотров.»;</w:t>
      </w:r>
      <w:r>
        <w:br/>
      </w: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маломерным судном.</w:t>
      </w:r>
      <w:r>
        <w:br/>
      </w: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уполномоченным органом в соответствии с правилами аттестации судоводителей на право управления маломерным судном.      </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территориальное подразделение уполномоченного органа уведомление о начале деятельности с приложением:</w:t>
      </w:r>
      <w:r>
        <w:br/>
      </w:r>
      <w:r>
        <w:rPr>
          <w:rFonts w:ascii="Times New Roman"/>
          <w:b w:val="false"/>
          <w:i w:val="false"/>
          <w:color w:val="000000"/>
          <w:sz w:val="28"/>
        </w:rPr>
        <w:t xml:space="preserve">
      1) копии дипломов высшего или среднего технического образования по специальностям в области водного транспорта преподавательского состава; </w:t>
      </w:r>
      <w:r>
        <w:br/>
      </w:r>
      <w:r>
        <w:rPr>
          <w:rFonts w:ascii="Times New Roman"/>
          <w:b w:val="false"/>
          <w:i w:val="false"/>
          <w:color w:val="000000"/>
          <w:sz w:val="28"/>
        </w:rPr>
        <w:t xml:space="preserve">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 </w:t>
      </w:r>
      <w:r>
        <w:br/>
      </w:r>
      <w:r>
        <w:rPr>
          <w:rFonts w:ascii="Times New Roman"/>
          <w:b w:val="false"/>
          <w:i w:val="false"/>
          <w:color w:val="000000"/>
          <w:sz w:val="28"/>
        </w:rPr>
        <w:t xml:space="preserve">
      3) копии документа, подтверждающего наличие помещения на праве собственности или арендованного для организации учебного процесса. </w:t>
      </w:r>
      <w:r>
        <w:br/>
      </w:r>
      <w:r>
        <w:rPr>
          <w:rFonts w:ascii="Times New Roman"/>
          <w:b w:val="false"/>
          <w:i w:val="false"/>
          <w:color w:val="000000"/>
          <w:sz w:val="28"/>
        </w:rPr>
        <w:t>
      Уведомление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45"/>
    <w:bookmarkStart w:name="z326" w:id="46"/>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«3. Министерство юстиции Республики Казахстан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xml:space="preserve">
      1) в сфере использования объектов авторского права и смежных прав, промышленной собственности, селекционных достижений, топологии интегральных микросхем; </w:t>
      </w:r>
      <w:r>
        <w:br/>
      </w:r>
      <w:r>
        <w:rPr>
          <w:rFonts w:ascii="Times New Roman"/>
          <w:b w:val="false"/>
          <w:i w:val="false"/>
          <w:color w:val="000000"/>
          <w:sz w:val="28"/>
        </w:rPr>
        <w:t xml:space="preserve">
      2) в области последующего опубликования официальных текстов нормативных правовых актов.»;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7)</w:t>
      </w:r>
      <w:r>
        <w:rPr>
          <w:rFonts w:ascii="Times New Roman"/>
          <w:b w:val="false"/>
          <w:i w:val="false"/>
          <w:color w:val="000000"/>
          <w:sz w:val="28"/>
        </w:rPr>
        <w:t xml:space="preserve"> статьи 21 исключить;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4)</w:t>
      </w:r>
      <w:r>
        <w:rPr>
          <w:rFonts w:ascii="Times New Roman"/>
          <w:b w:val="false"/>
          <w:i w:val="false"/>
          <w:color w:val="000000"/>
          <w:sz w:val="28"/>
        </w:rPr>
        <w:t xml:space="preserve"> статьи 24 изложить в следующей редакции: </w:t>
      </w:r>
      <w:r>
        <w:br/>
      </w:r>
      <w:r>
        <w:rPr>
          <w:rFonts w:ascii="Times New Roman"/>
          <w:b w:val="false"/>
          <w:i w:val="false"/>
          <w:color w:val="000000"/>
          <w:sz w:val="28"/>
        </w:rPr>
        <w:t>
      «4) осуществлять в центральных государственных органах, а также в маслихатах и акиматах проверку нормативных правовых актов, подлежащих государственной регистрации, в порядке, определяемом Правительством Республики Казахстан;».</w:t>
      </w:r>
    </w:p>
    <w:bookmarkEnd w:id="46"/>
    <w:bookmarkStart w:name="z330" w:id="47"/>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 20, ст. 152; 2008 г., № 6-7, ст. 27; № 21, ст. 97; 2009 г., № 18, ст. 84; 2010 г., № 5, ст. 23; № 9, ст. 44; 2011 г., № 1, ст. 2, 7; № 11, ст. 102; № 12, ст. 111; 2012 г., № 1, ст. 5):</w:t>
      </w:r>
      <w:r>
        <w:br/>
      </w:r>
      <w:r>
        <w:rPr>
          <w:rFonts w:ascii="Times New Roman"/>
          <w:b w:val="false"/>
          <w:i w:val="false"/>
          <w:color w:val="000000"/>
          <w:sz w:val="28"/>
        </w:rPr>
        <w:t>
</w:t>
      </w:r>
      <w:r>
        <w:rPr>
          <w:rFonts w:ascii="Times New Roman"/>
          <w:b w:val="false"/>
          <w:i w:val="false"/>
          <w:color w:val="000000"/>
          <w:sz w:val="28"/>
        </w:rPr>
        <w:t>
      1) подпункт 28)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8</w:t>
      </w:r>
      <w:r>
        <w:rPr>
          <w:rFonts w:ascii="Times New Roman"/>
          <w:b w:val="false"/>
          <w:i w:val="false"/>
          <w:color w:val="000000"/>
          <w:sz w:val="28"/>
        </w:rPr>
        <w:t xml:space="preserve"> статьи 11-1 изложить в следующей редакции:</w:t>
      </w:r>
      <w:r>
        <w:br/>
      </w:r>
      <w:r>
        <w:rPr>
          <w:rFonts w:ascii="Times New Roman"/>
          <w:b w:val="false"/>
          <w:i w:val="false"/>
          <w:color w:val="000000"/>
          <w:sz w:val="28"/>
        </w:rPr>
        <w:t>
      «8. Декларация в форме электронного документа, удостоверенного посредством электронной цифровой подписи заявителя, представляется вместе с электронной копией экспертного заключения в уполномоченный орган для регистрации.»;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13-2. Учебные тревоги и противоаварийные тренировки</w:t>
      </w:r>
      <w:r>
        <w:br/>
      </w: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r>
        <w:br/>
      </w:r>
      <w:r>
        <w:rPr>
          <w:rFonts w:ascii="Times New Roman"/>
          <w:b w:val="false"/>
          <w:i w:val="false"/>
          <w:color w:val="000000"/>
          <w:sz w:val="28"/>
        </w:rPr>
        <w:t>
      О проведении учебных тревог и противоаварийных тренировок организация письменно информирует территориальное подразделение уполномоченного органа.</w:t>
      </w:r>
      <w:r>
        <w:br/>
      </w:r>
      <w:r>
        <w:rPr>
          <w:rFonts w:ascii="Times New Roman"/>
          <w:b w:val="false"/>
          <w:i w:val="false"/>
          <w:color w:val="000000"/>
          <w:sz w:val="28"/>
        </w:rPr>
        <w:t>
      2. Учебная тревога проводится руководителем организации совместно с представителями территориального подразделения уполномоченного органа и аварийно-спасательной службы.</w:t>
      </w:r>
      <w:r>
        <w:br/>
      </w:r>
      <w:r>
        <w:rPr>
          <w:rFonts w:ascii="Times New Roman"/>
          <w:b w:val="false"/>
          <w:i w:val="false"/>
          <w:color w:val="000000"/>
          <w:sz w:val="28"/>
        </w:rPr>
        <w:t>
      3. Итоги учебной тревоги оформляются актом. Контроль за исполнением изложенных в акте предложений возлагается на руководителя организации.»;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14-8</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14-10 изложить в следующей редакции: </w:t>
      </w:r>
      <w:r>
        <w:br/>
      </w:r>
      <w:r>
        <w:rPr>
          <w:rFonts w:ascii="Times New Roman"/>
          <w:b w:val="false"/>
          <w:i w:val="false"/>
          <w:color w:val="000000"/>
          <w:sz w:val="28"/>
        </w:rPr>
        <w:t>
      «1. Для получения разрешения на применение технологий, технических устройств, материалов заявитель предоставляет:</w:t>
      </w:r>
      <w:r>
        <w:br/>
      </w:r>
      <w:r>
        <w:rPr>
          <w:rFonts w:ascii="Times New Roman"/>
          <w:b w:val="false"/>
          <w:i w:val="false"/>
          <w:color w:val="000000"/>
          <w:sz w:val="28"/>
        </w:rPr>
        <w:t xml:space="preserve">
      1) заявление в форме электронного документа с краткой информацией о назначении технологий, технических устройств, материалов и области применения; </w:t>
      </w:r>
      <w:r>
        <w:br/>
      </w:r>
      <w:r>
        <w:rPr>
          <w:rFonts w:ascii="Times New Roman"/>
          <w:b w:val="false"/>
          <w:i w:val="false"/>
          <w:color w:val="000000"/>
          <w:sz w:val="28"/>
        </w:rPr>
        <w:t xml:space="preserve">
      2) электронную копию экспертного заключения о соответствии технологий, технических устройств, материалов требованиям промышленной безопасности. </w:t>
      </w:r>
      <w:r>
        <w:br/>
      </w:r>
      <w:r>
        <w:rPr>
          <w:rFonts w:ascii="Times New Roman"/>
          <w:b w:val="false"/>
          <w:i w:val="false"/>
          <w:color w:val="000000"/>
          <w:sz w:val="28"/>
        </w:rPr>
        <w:t>
      Юридические лица - нерезиденты Республики Казахстан для получения разрешения на применение технологий, технических устройств, материалов предоставляют в уполномоченный орган:</w:t>
      </w:r>
      <w:r>
        <w:br/>
      </w:r>
      <w:r>
        <w:rPr>
          <w:rFonts w:ascii="Times New Roman"/>
          <w:b w:val="false"/>
          <w:i w:val="false"/>
          <w:color w:val="000000"/>
          <w:sz w:val="28"/>
        </w:rPr>
        <w:t xml:space="preserve">
      1) заявление с краткой информацией о назначении технологий, технических устройств, материалов и области их применения; </w:t>
      </w:r>
      <w:r>
        <w:br/>
      </w:r>
      <w:r>
        <w:rPr>
          <w:rFonts w:ascii="Times New Roman"/>
          <w:b w:val="false"/>
          <w:i w:val="false"/>
          <w:color w:val="000000"/>
          <w:sz w:val="28"/>
        </w:rPr>
        <w:t xml:space="preserve">
      2) экспертное заключение о соответствии технологий, технических устройств, материалов требованиям промышленной безопасности.»;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14-13 изложить в следующей редакции:</w:t>
      </w:r>
      <w:r>
        <w:br/>
      </w:r>
      <w:r>
        <w:rPr>
          <w:rFonts w:ascii="Times New Roman"/>
          <w:b w:val="false"/>
          <w:i w:val="false"/>
          <w:color w:val="000000"/>
          <w:sz w:val="28"/>
        </w:rPr>
        <w:t>
      «2. Для аттестации организация представляет в уполномоченный орган следующие документы:</w:t>
      </w:r>
      <w:r>
        <w:br/>
      </w:r>
      <w:r>
        <w:rPr>
          <w:rFonts w:ascii="Times New Roman"/>
          <w:b w:val="false"/>
          <w:i w:val="false"/>
          <w:color w:val="000000"/>
          <w:sz w:val="28"/>
        </w:rPr>
        <w:t>
      1) заявление в форме электронного документа с указанием отрасли промышленности и вида осуществляемой деятельности;</w:t>
      </w:r>
      <w:r>
        <w:br/>
      </w:r>
      <w:r>
        <w:rPr>
          <w:rFonts w:ascii="Times New Roman"/>
          <w:b w:val="false"/>
          <w:i w:val="false"/>
          <w:color w:val="000000"/>
          <w:sz w:val="28"/>
        </w:rPr>
        <w:t>
      2) электронную копию экспертного заключения о соответствии организации требованиям промышленной безопасности.</w:t>
      </w:r>
      <w:r>
        <w:br/>
      </w:r>
      <w:r>
        <w:rPr>
          <w:rFonts w:ascii="Times New Roman"/>
          <w:b w:val="false"/>
          <w:i w:val="false"/>
          <w:color w:val="000000"/>
          <w:sz w:val="28"/>
        </w:rPr>
        <w:t>
      3. Рассмотрение документов осуществляется в срок не более пятнадцати рабочих дней со дня подачи документов в полном объеме.».</w:t>
      </w:r>
    </w:p>
    <w:bookmarkEnd w:id="47"/>
    <w:bookmarkStart w:name="z337" w:id="48"/>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5) и 6)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утверждение нормативных правовых актов, устанавливающих требования к субъектам частного предпринимательства, в области геодезии и картографии;»;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4), 7), 9) и 11) изложить в следующей редакции:</w:t>
      </w:r>
      <w:r>
        <w:br/>
      </w:r>
      <w:r>
        <w:rPr>
          <w:rFonts w:ascii="Times New Roman"/>
          <w:b w:val="false"/>
          <w:i w:val="false"/>
          <w:color w:val="000000"/>
          <w:sz w:val="28"/>
        </w:rPr>
        <w:t>
      «4) осуществление государственного геодезического контроля;»;</w:t>
      </w:r>
      <w:r>
        <w:br/>
      </w:r>
      <w:r>
        <w:rPr>
          <w:rFonts w:ascii="Times New Roman"/>
          <w:b w:val="false"/>
          <w:i w:val="false"/>
          <w:color w:val="000000"/>
          <w:sz w:val="28"/>
        </w:rPr>
        <w:t>
      «7) разработка, утверждение нормативных правовых актов, за исключением устанавливающих требования к субъектам частного предпринимательства, в области геодезии и картографии;»;</w:t>
      </w:r>
      <w:r>
        <w:br/>
      </w:r>
      <w:r>
        <w:rPr>
          <w:rFonts w:ascii="Times New Roman"/>
          <w:b w:val="false"/>
          <w:i w:val="false"/>
          <w:color w:val="000000"/>
          <w:sz w:val="28"/>
        </w:rPr>
        <w:t>
      «9) учет геодезических пунктов и контроль за обеспечением их сохранности;»;</w:t>
      </w:r>
      <w:r>
        <w:br/>
      </w:r>
      <w:r>
        <w:rPr>
          <w:rFonts w:ascii="Times New Roman"/>
          <w:b w:val="false"/>
          <w:i w:val="false"/>
          <w:color w:val="000000"/>
          <w:sz w:val="28"/>
        </w:rPr>
        <w:t>
      «11)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w:t>
      </w:r>
      <w:r>
        <w:br/>
      </w:r>
      <w:r>
        <w:rPr>
          <w:rFonts w:ascii="Times New Roman"/>
          <w:b w:val="false"/>
          <w:i w:val="false"/>
          <w:color w:val="000000"/>
          <w:sz w:val="28"/>
        </w:rPr>
        <w:t>
      дополнить подпунктами 15-1) и 15-2) следующего содержания:</w:t>
      </w:r>
      <w:r>
        <w:br/>
      </w:r>
      <w:r>
        <w:rPr>
          <w:rFonts w:ascii="Times New Roman"/>
          <w:b w:val="false"/>
          <w:i w:val="false"/>
          <w:color w:val="000000"/>
          <w:sz w:val="28"/>
        </w:rPr>
        <w:t>
      «15-1) ведение реестра субъектов, подавших уведомление о начале геодезической и картографической деятельности;</w:t>
      </w:r>
      <w:r>
        <w:br/>
      </w:r>
      <w:r>
        <w:rPr>
          <w:rFonts w:ascii="Times New Roman"/>
          <w:b w:val="false"/>
          <w:i w:val="false"/>
          <w:color w:val="000000"/>
          <w:sz w:val="28"/>
        </w:rPr>
        <w:t>
      15-2)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Уведомление в области геодезии и картографии</w:t>
      </w:r>
      <w:r>
        <w:br/>
      </w:r>
      <w:r>
        <w:rPr>
          <w:rFonts w:ascii="Times New Roman"/>
          <w:b w:val="false"/>
          <w:i w:val="false"/>
          <w:color w:val="000000"/>
          <w:sz w:val="28"/>
        </w:rPr>
        <w:t>
      1. Следующие виды геодезической и картографической деятельности осуществляются по уведомлению, подаваемому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xml:space="preserve">
      1) производство геодезических работ; </w:t>
      </w:r>
      <w:r>
        <w:br/>
      </w:r>
      <w:r>
        <w:rPr>
          <w:rFonts w:ascii="Times New Roman"/>
          <w:b w:val="false"/>
          <w:i w:val="false"/>
          <w:color w:val="000000"/>
          <w:sz w:val="28"/>
        </w:rPr>
        <w:t xml:space="preserve">
      2) производство картографических работ. </w:t>
      </w:r>
      <w:r>
        <w:br/>
      </w:r>
      <w:r>
        <w:rPr>
          <w:rFonts w:ascii="Times New Roman"/>
          <w:b w:val="false"/>
          <w:i w:val="false"/>
          <w:color w:val="000000"/>
          <w:sz w:val="28"/>
        </w:rPr>
        <w:t>
      2. К уведомлению прилагаются сведения и документы в соответствии с требованиями, предъявляемыми к субъектам, осуществляющим производство геодезических и картографических работ согласно статье 7-1 настоящего Закона.»;</w:t>
      </w:r>
      <w:r>
        <w:br/>
      </w:r>
      <w:r>
        <w:rPr>
          <w:rFonts w:ascii="Times New Roman"/>
          <w:b w:val="false"/>
          <w:i w:val="false"/>
          <w:color w:val="000000"/>
          <w:sz w:val="28"/>
        </w:rPr>
        <w:t>
</w:t>
      </w:r>
      <w:r>
        <w:rPr>
          <w:rFonts w:ascii="Times New Roman"/>
          <w:b w:val="false"/>
          <w:i w:val="false"/>
          <w:color w:val="000000"/>
          <w:sz w:val="28"/>
        </w:rPr>
        <w:t>
      4) дополнить статьей 7-1 следующего содержания:</w:t>
      </w:r>
      <w:r>
        <w:br/>
      </w:r>
      <w:r>
        <w:rPr>
          <w:rFonts w:ascii="Times New Roman"/>
          <w:b w:val="false"/>
          <w:i w:val="false"/>
          <w:color w:val="000000"/>
          <w:sz w:val="28"/>
        </w:rPr>
        <w:t>
      «Статья 7-1. Требования, предъявляемые к субъектам,</w:t>
      </w:r>
      <w:r>
        <w:br/>
      </w:r>
      <w:r>
        <w:rPr>
          <w:rFonts w:ascii="Times New Roman"/>
          <w:b w:val="false"/>
          <w:i w:val="false"/>
          <w:color w:val="000000"/>
          <w:sz w:val="28"/>
        </w:rPr>
        <w:t>
                   осуществляющим производство геодезических и</w:t>
      </w:r>
      <w:r>
        <w:br/>
      </w:r>
      <w:r>
        <w:rPr>
          <w:rFonts w:ascii="Times New Roman"/>
          <w:b w:val="false"/>
          <w:i w:val="false"/>
          <w:color w:val="000000"/>
          <w:sz w:val="28"/>
        </w:rPr>
        <w:t>
                   картографических работ</w:t>
      </w:r>
      <w:r>
        <w:br/>
      </w:r>
      <w:r>
        <w:rPr>
          <w:rFonts w:ascii="Times New Roman"/>
          <w:b w:val="false"/>
          <w:i w:val="false"/>
          <w:color w:val="000000"/>
          <w:sz w:val="28"/>
        </w:rPr>
        <w:t>
      Субъекты, осуществляющие производство геодезических и (или) картографических работ, обязаны иметь:</w:t>
      </w:r>
      <w:r>
        <w:br/>
      </w:r>
      <w:r>
        <w:rPr>
          <w:rFonts w:ascii="Times New Roman"/>
          <w:b w:val="false"/>
          <w:i w:val="false"/>
          <w:color w:val="000000"/>
          <w:sz w:val="28"/>
        </w:rPr>
        <w:t>
      1) собственный или арендованный комплект поверенных приборов, оборудования и инструментов, позволяющих выполнять геодезические и (или) картографические работы, либо договор на оказание услуг с организацией, имеющей комплект поверенных приборов, оборудования, инструментов с указанием заводских номеров;</w:t>
      </w:r>
      <w:r>
        <w:br/>
      </w:r>
      <w:r>
        <w:rPr>
          <w:rFonts w:ascii="Times New Roman"/>
          <w:b w:val="false"/>
          <w:i w:val="false"/>
          <w:color w:val="000000"/>
          <w:sz w:val="28"/>
        </w:rPr>
        <w:t>
      2) в штате специалиста, имеющего высшее или послесреднее образование в сфере геодезии и (или) картографии.»;</w:t>
      </w:r>
      <w:r>
        <w:br/>
      </w:r>
      <w:r>
        <w:rPr>
          <w:rFonts w:ascii="Times New Roman"/>
          <w:b w:val="false"/>
          <w:i w:val="false"/>
          <w:color w:val="000000"/>
          <w:sz w:val="28"/>
        </w:rPr>
        <w:t>
</w:t>
      </w:r>
      <w:r>
        <w:rPr>
          <w:rFonts w:ascii="Times New Roman"/>
          <w:b w:val="false"/>
          <w:i w:val="false"/>
          <w:color w:val="000000"/>
          <w:sz w:val="28"/>
        </w:rPr>
        <w:t>
      5) подпункт 2) пункта 1 </w:t>
      </w:r>
      <w:r>
        <w:rPr>
          <w:rFonts w:ascii="Times New Roman"/>
          <w:b w:val="false"/>
          <w:i w:val="false"/>
          <w:color w:val="000000"/>
          <w:sz w:val="28"/>
        </w:rPr>
        <w:t>статьи 9</w:t>
      </w:r>
      <w:r>
        <w:rPr>
          <w:rFonts w:ascii="Times New Roman"/>
          <w:b w:val="false"/>
          <w:i w:val="false"/>
          <w:color w:val="000000"/>
          <w:sz w:val="28"/>
        </w:rPr>
        <w:t xml:space="preserve"> и пункт 8 </w:t>
      </w:r>
      <w:r>
        <w:rPr>
          <w:rFonts w:ascii="Times New Roman"/>
          <w:b w:val="false"/>
          <w:i w:val="false"/>
          <w:color w:val="000000"/>
          <w:sz w:val="28"/>
        </w:rPr>
        <w:t>статьи 12</w:t>
      </w:r>
      <w:r>
        <w:rPr>
          <w:rFonts w:ascii="Times New Roman"/>
          <w:b w:val="false"/>
          <w:i w:val="false"/>
          <w:color w:val="000000"/>
          <w:sz w:val="28"/>
        </w:rPr>
        <w:t xml:space="preserve"> исключить.</w:t>
      </w:r>
    </w:p>
    <w:bookmarkEnd w:id="48"/>
    <w:bookmarkStart w:name="z346" w:id="49"/>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26)</w:t>
      </w:r>
      <w:r>
        <w:rPr>
          <w:rFonts w:ascii="Times New Roman"/>
          <w:b w:val="false"/>
          <w:i w:val="false"/>
          <w:color w:val="000000"/>
          <w:sz w:val="28"/>
        </w:rPr>
        <w:t xml:space="preserve"> пункта 1 статьи 6 изложить в следующей редакции:</w:t>
      </w:r>
      <w:r>
        <w:br/>
      </w:r>
      <w:r>
        <w:rPr>
          <w:rFonts w:ascii="Times New Roman"/>
          <w:b w:val="false"/>
          <w:i w:val="false"/>
          <w:color w:val="000000"/>
          <w:sz w:val="28"/>
        </w:rPr>
        <w:t>
      «26)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49"/>
    <w:bookmarkStart w:name="z348" w:id="50"/>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43)</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«43)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50"/>
    <w:bookmarkStart w:name="z349" w:id="51"/>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w:t>
      </w:r>
      <w:r>
        <w:br/>
      </w:r>
      <w:r>
        <w:rPr>
          <w:rFonts w:ascii="Times New Roman"/>
          <w:b w:val="false"/>
          <w:i w:val="false"/>
          <w:color w:val="000000"/>
          <w:sz w:val="28"/>
        </w:rPr>
        <w:t>
</w:t>
      </w:r>
      <w:r>
        <w:rPr>
          <w:rFonts w:ascii="Times New Roman"/>
          <w:b w:val="false"/>
          <w:i w:val="false"/>
          <w:color w:val="000000"/>
          <w:sz w:val="28"/>
        </w:rPr>
        <w:t>
      подпункт 8) </w:t>
      </w:r>
      <w:r>
        <w:rPr>
          <w:rFonts w:ascii="Times New Roman"/>
          <w:b w:val="false"/>
          <w:i w:val="false"/>
          <w:color w:val="000000"/>
          <w:sz w:val="28"/>
        </w:rPr>
        <w:t>пункта 1</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«8)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51"/>
    <w:bookmarkStart w:name="z351" w:id="52"/>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7)</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«7)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7</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В случаях, установленных законодательством Республики Казахстан, для оказания государственной услуги представляется электронная копия документа.».</w:t>
      </w:r>
    </w:p>
    <w:bookmarkEnd w:id="52"/>
    <w:bookmarkStart w:name="z355" w:id="53"/>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16)</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«16) технологическое оборудование - товары, предназначенные для использования в технологическом процессе инвестиционного проекта или инвестиционного стратегического проекта.»;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«1) копии свидетельства о государственной регистрации юридического лица, заверенной подписью руководителя и печатью юридического лица;»;</w:t>
      </w:r>
      <w:r>
        <w:br/>
      </w:r>
      <w:r>
        <w:rPr>
          <w:rFonts w:ascii="Times New Roman"/>
          <w:b w:val="false"/>
          <w:i w:val="false"/>
          <w:color w:val="000000"/>
          <w:sz w:val="28"/>
        </w:rPr>
        <w:t>
      «3) копии устава юридического лица, заверенной подписью руководителя и печатью юридического лица;»;</w:t>
      </w:r>
      <w:r>
        <w:br/>
      </w:r>
      <w:r>
        <w:rPr>
          <w:rFonts w:ascii="Times New Roman"/>
          <w:b w:val="false"/>
          <w:i w:val="false"/>
          <w:color w:val="000000"/>
          <w:sz w:val="28"/>
        </w:rPr>
        <w:t>
      «5) копий документов, перечень которых устанавливается законодательством Республики Казахстан, обосновывающих сметную стоимость строительно-монтажных работ и затраты на приобретение фиксированных активов, сырья и (или) материалов, используемых при реализации инвестиционного проекта или инвестиционного стратегического проекта, заверенных подписью руководителя и печатью юридического лица;</w:t>
      </w:r>
      <w:r>
        <w:br/>
      </w:r>
      <w:r>
        <w:rPr>
          <w:rFonts w:ascii="Times New Roman"/>
          <w:b w:val="false"/>
          <w:i w:val="false"/>
          <w:color w:val="000000"/>
          <w:sz w:val="28"/>
        </w:rPr>
        <w:t>
      6) копий документов, устанавливающих источники и гарантии финансирования инвестиционного проекта или инвестиционного стратегического проекта, заверенных подписью руководителя и печатью юридического лица. В случае финансирования инвестиционного проекта или инвестиционного стратегического проекта из собственных средств прилагается письменное подтверждение об их наличии;».</w:t>
      </w:r>
    </w:p>
    <w:bookmarkEnd w:id="53"/>
    <w:bookmarkStart w:name="z358" w:id="54"/>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апробатор - физическое лицо, уведомившее соответствующий местный исполнительный орган района, города областного значения, области, города республиканского значения и столицы о начале деятельности по проведению апробации сортовых посевов сельскохозяйственных растений;»;</w:t>
      </w:r>
      <w:r>
        <w:br/>
      </w:r>
      <w:r>
        <w:rPr>
          <w:rFonts w:ascii="Times New Roman"/>
          <w:b w:val="false"/>
          <w:i w:val="false"/>
          <w:color w:val="000000"/>
          <w:sz w:val="28"/>
        </w:rPr>
        <w:t>
      «24) партия семян - определенное количество однородных по происхождению и качеству семян, подтвержденное соответствующим документом (актом апробации, аттестатом на семена, свидетельством на семена, удостоверением о кондиционности семян, результатом анализа семян, карантинным сертификатом, фитосанитарным сертификатом);»;</w:t>
      </w:r>
      <w:r>
        <w:br/>
      </w:r>
      <w:r>
        <w:rPr>
          <w:rFonts w:ascii="Times New Roman"/>
          <w:b w:val="false"/>
          <w:i w:val="false"/>
          <w:color w:val="000000"/>
          <w:sz w:val="28"/>
        </w:rPr>
        <w:t>
      «32) семенной эксперт - специалист лаборатории по экспертизе качества семян, уведомивший соответствующий местный исполнительный орган района, города областного значения, области, города республиканского значения и столицы о начале деятельности по проведению экспертизы сортовых и посевных качеств семян;»;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абзац девятый исключить;</w:t>
      </w:r>
      <w:r>
        <w:br/>
      </w:r>
      <w:r>
        <w:rPr>
          <w:rFonts w:ascii="Times New Roman"/>
          <w:b w:val="false"/>
          <w:i w:val="false"/>
          <w:color w:val="000000"/>
          <w:sz w:val="28"/>
        </w:rPr>
        <w:t>
</w:t>
      </w:r>
      <w:r>
        <w:rPr>
          <w:rFonts w:ascii="Times New Roman"/>
          <w:b w:val="false"/>
          <w:i w:val="false"/>
          <w:color w:val="000000"/>
          <w:sz w:val="28"/>
        </w:rPr>
        <w:t>
      в абзаце десятом слова «, за исключением апробаторов и семенных экспертов,»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учета апробаторов и семенных экспертов, осуществляющих деятельность по проведению апробации сортовых посевов сельскохозяйственных растений и экспертизы сортовых и посевных качеств семян;»;</w:t>
      </w:r>
      <w:r>
        <w:br/>
      </w:r>
      <w:r>
        <w:rPr>
          <w:rFonts w:ascii="Times New Roman"/>
          <w:b w:val="false"/>
          <w:i w:val="false"/>
          <w:color w:val="000000"/>
          <w:sz w:val="28"/>
        </w:rPr>
        <w:t>
</w:t>
      </w:r>
      <w:r>
        <w:rPr>
          <w:rFonts w:ascii="Times New Roman"/>
          <w:b w:val="false"/>
          <w:i w:val="false"/>
          <w:color w:val="000000"/>
          <w:sz w:val="28"/>
        </w:rPr>
        <w:t>
      подпункт 12)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«12) утверждает порядок аттестации производителей оригинальных и элитных семян, семян первой, второй и третьей репродукций, реализаторов семян, лабораторий по экспертизе качества семян;»;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xml:space="preserve"> статьи 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разрабатывает порядок аттестации производителей оригинальных и элитных семян, семян первой, второй и третьей репродукций, реализаторов семян, лабораторий по экспертизе качества семян;»;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6-1</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осуществляют учет апробаторов и семенных экспертов, уведомивших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6)</w:t>
      </w:r>
      <w:r>
        <w:rPr>
          <w:rFonts w:ascii="Times New Roman"/>
          <w:b w:val="false"/>
          <w:i w:val="false"/>
          <w:color w:val="000000"/>
          <w:sz w:val="28"/>
        </w:rPr>
        <w:t xml:space="preserve"> пункта 2 статьи 8 изложить в следующей редакции:</w:t>
      </w:r>
      <w:r>
        <w:br/>
      </w:r>
      <w:r>
        <w:rPr>
          <w:rFonts w:ascii="Times New Roman"/>
          <w:b w:val="false"/>
          <w:i w:val="false"/>
          <w:color w:val="000000"/>
          <w:sz w:val="28"/>
        </w:rPr>
        <w:t>
      «6) вносить в местный исполнительный орган области, города республиканского значения и столицы предложения о приостановлении:</w:t>
      </w:r>
      <w:r>
        <w:br/>
      </w:r>
      <w:r>
        <w:rPr>
          <w:rFonts w:ascii="Times New Roman"/>
          <w:b w:val="false"/>
          <w:i w:val="false"/>
          <w:color w:val="000000"/>
          <w:sz w:val="28"/>
        </w:rPr>
        <w:t>
      действия свидетельства об аттестации, удостоверяющего право субъекта на осуществление деятельности в области семеноводства;</w:t>
      </w:r>
      <w:r>
        <w:br/>
      </w:r>
      <w:r>
        <w:rPr>
          <w:rFonts w:ascii="Times New Roman"/>
          <w:b w:val="false"/>
          <w:i w:val="false"/>
          <w:color w:val="000000"/>
          <w:sz w:val="28"/>
        </w:rPr>
        <w:t>
      деятельности по проведению апробаций сортовых посевов сельскохозяйственных растений;</w:t>
      </w:r>
      <w:r>
        <w:br/>
      </w:r>
      <w:r>
        <w:rPr>
          <w:rFonts w:ascii="Times New Roman"/>
          <w:b w:val="false"/>
          <w:i w:val="false"/>
          <w:color w:val="000000"/>
          <w:sz w:val="28"/>
        </w:rPr>
        <w:t>
      деятельности по проведению экспертизы сортовых и посевных качеств семян;»;</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контроль за осуществлением мероприятий по производству, заготовке, обработке, хранению, реализации, транспортировке и использованию семян на предмет соблюдения правил и норм семеноводства в следующие периоды:»;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проверку в период апробации работы апробаторов, а также производителей семян на предмет соблюдения ими норм пункта 2 </w:t>
      </w:r>
      <w:r>
        <w:rPr>
          <w:rFonts w:ascii="Times New Roman"/>
          <w:b w:val="false"/>
          <w:i w:val="false"/>
          <w:color w:val="000000"/>
          <w:sz w:val="28"/>
        </w:rPr>
        <w:t>статьи 14</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10 исключить; </w:t>
      </w:r>
      <w:r>
        <w:br/>
      </w:r>
      <w:r>
        <w:rPr>
          <w:rFonts w:ascii="Times New Roman"/>
          <w:b w:val="false"/>
          <w:i w:val="false"/>
          <w:color w:val="000000"/>
          <w:sz w:val="28"/>
        </w:rPr>
        <w:t>
</w:t>
      </w:r>
      <w:r>
        <w:rPr>
          <w:rFonts w:ascii="Times New Roman"/>
          <w:b w:val="false"/>
          <w:i w:val="false"/>
          <w:color w:val="000000"/>
          <w:sz w:val="28"/>
        </w:rPr>
        <w:t>
      9) подпункт 3) пункта 2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аттестованные в установленном порядке лаборатории по экспертизе качества семян.»;</w:t>
      </w:r>
      <w:r>
        <w:br/>
      </w:r>
      <w:r>
        <w:rPr>
          <w:rFonts w:ascii="Times New Roman"/>
          <w:b w:val="false"/>
          <w:i w:val="false"/>
          <w:color w:val="000000"/>
          <w:sz w:val="28"/>
        </w:rPr>
        <w:t>
</w:t>
      </w:r>
      <w:r>
        <w:rPr>
          <w:rFonts w:ascii="Times New Roman"/>
          <w:b w:val="false"/>
          <w:i w:val="false"/>
          <w:color w:val="000000"/>
          <w:sz w:val="28"/>
        </w:rPr>
        <w:t>
      10) дополнить статьей 14-1 следующего содержания:</w:t>
      </w:r>
      <w:r>
        <w:br/>
      </w:r>
      <w:r>
        <w:rPr>
          <w:rFonts w:ascii="Times New Roman"/>
          <w:b w:val="false"/>
          <w:i w:val="false"/>
          <w:color w:val="000000"/>
          <w:sz w:val="28"/>
        </w:rPr>
        <w:t>
      «Статья 14-1. Требования, предъявляемые к деятельности по</w:t>
      </w:r>
      <w:r>
        <w:br/>
      </w:r>
      <w:r>
        <w:rPr>
          <w:rFonts w:ascii="Times New Roman"/>
          <w:b w:val="false"/>
          <w:i w:val="false"/>
          <w:color w:val="000000"/>
          <w:sz w:val="28"/>
        </w:rPr>
        <w:t>
                    проведению апробации сортовых посевов</w:t>
      </w:r>
      <w:r>
        <w:br/>
      </w:r>
      <w:r>
        <w:rPr>
          <w:rFonts w:ascii="Times New Roman"/>
          <w:b w:val="false"/>
          <w:i w:val="false"/>
          <w:color w:val="000000"/>
          <w:sz w:val="28"/>
        </w:rPr>
        <w:t>
                    сельскохозяйственных растений и экспертизы</w:t>
      </w:r>
      <w:r>
        <w:br/>
      </w:r>
      <w:r>
        <w:rPr>
          <w:rFonts w:ascii="Times New Roman"/>
          <w:b w:val="false"/>
          <w:i w:val="false"/>
          <w:color w:val="000000"/>
          <w:sz w:val="28"/>
        </w:rPr>
        <w:t>
                    сортовых и посевных качеств семян</w:t>
      </w:r>
      <w:r>
        <w:br/>
      </w:r>
      <w:r>
        <w:rPr>
          <w:rFonts w:ascii="Times New Roman"/>
          <w:b w:val="false"/>
          <w:i w:val="false"/>
          <w:color w:val="000000"/>
          <w:sz w:val="28"/>
        </w:rPr>
        <w:t>
      1. Физические лица для осуществления деятельности по апробации сортовых посевов сельскохозяйственных растений и экспертизы сортовых и посевных качеств семян с уведомлением представляют копии документов, подтверждающие:</w:t>
      </w:r>
      <w:r>
        <w:br/>
      </w:r>
      <w:r>
        <w:rPr>
          <w:rFonts w:ascii="Times New Roman"/>
          <w:b w:val="false"/>
          <w:i w:val="false"/>
          <w:color w:val="000000"/>
          <w:sz w:val="28"/>
        </w:rPr>
        <w:t xml:space="preserve">
      1) наличие высшего или послесреднего образования по специальностям аграрного профиля или по хранению и переработке растениеводческой продукции; </w:t>
      </w:r>
      <w:r>
        <w:br/>
      </w:r>
      <w:r>
        <w:rPr>
          <w:rFonts w:ascii="Times New Roman"/>
          <w:b w:val="false"/>
          <w:i w:val="false"/>
          <w:color w:val="000000"/>
          <w:sz w:val="28"/>
        </w:rPr>
        <w:t xml:space="preserve">
      2) прохождение специальной подготовки (курсы апробаторов - для апробаторов); </w:t>
      </w:r>
      <w:r>
        <w:br/>
      </w:r>
      <w:r>
        <w:rPr>
          <w:rFonts w:ascii="Times New Roman"/>
          <w:b w:val="false"/>
          <w:i w:val="false"/>
          <w:color w:val="000000"/>
          <w:sz w:val="28"/>
        </w:rPr>
        <w:t xml:space="preserve">
      3) сведения о работе или стажировке (не менее двух месяцев) в лаборатории по экспертизе качества семян (для семенных экспертов). </w:t>
      </w:r>
      <w:r>
        <w:br/>
      </w:r>
      <w:r>
        <w:rPr>
          <w:rFonts w:ascii="Times New Roman"/>
          <w:b w:val="false"/>
          <w:i w:val="false"/>
          <w:color w:val="000000"/>
          <w:sz w:val="28"/>
        </w:rPr>
        <w:t>
      2. Апробаторы и (или) семенные эксперты должны соответствовать следующим требованиям:</w:t>
      </w:r>
      <w:r>
        <w:br/>
      </w:r>
      <w:r>
        <w:rPr>
          <w:rFonts w:ascii="Times New Roman"/>
          <w:b w:val="false"/>
          <w:i w:val="false"/>
          <w:color w:val="000000"/>
          <w:sz w:val="28"/>
        </w:rPr>
        <w:t>
      1) для апробаторов наличие:</w:t>
      </w:r>
      <w:r>
        <w:br/>
      </w:r>
      <w:r>
        <w:rPr>
          <w:rFonts w:ascii="Times New Roman"/>
          <w:b w:val="false"/>
          <w:i w:val="false"/>
          <w:color w:val="000000"/>
          <w:sz w:val="28"/>
        </w:rPr>
        <w:t>
      высшего или послесреднего образования по специальностям аграрного профиля;</w:t>
      </w:r>
      <w:r>
        <w:br/>
      </w:r>
      <w:r>
        <w:rPr>
          <w:rFonts w:ascii="Times New Roman"/>
          <w:b w:val="false"/>
          <w:i w:val="false"/>
          <w:color w:val="000000"/>
          <w:sz w:val="28"/>
        </w:rPr>
        <w:t>
      документа о специальной подготовке (курсы апробаторов);</w:t>
      </w:r>
      <w:r>
        <w:br/>
      </w:r>
      <w:r>
        <w:rPr>
          <w:rFonts w:ascii="Times New Roman"/>
          <w:b w:val="false"/>
          <w:i w:val="false"/>
          <w:color w:val="000000"/>
          <w:sz w:val="28"/>
        </w:rPr>
        <w:t>
      2) для семенных экспертов наличие:</w:t>
      </w:r>
      <w:r>
        <w:br/>
      </w:r>
      <w:r>
        <w:rPr>
          <w:rFonts w:ascii="Times New Roman"/>
          <w:b w:val="false"/>
          <w:i w:val="false"/>
          <w:color w:val="000000"/>
          <w:sz w:val="28"/>
        </w:rPr>
        <w:t>
      высшего или послесреднего образования по специальностям аграрного профиля;</w:t>
      </w:r>
      <w:r>
        <w:br/>
      </w:r>
      <w:r>
        <w:rPr>
          <w:rFonts w:ascii="Times New Roman"/>
          <w:b w:val="false"/>
          <w:i w:val="false"/>
          <w:color w:val="000000"/>
          <w:sz w:val="28"/>
        </w:rPr>
        <w:t>
      документа о работе или стажировке (не менее двух месяцев) в лаборатории по экспертизе качества семян и посадочного материала.»;</w:t>
      </w:r>
      <w:r>
        <w:br/>
      </w:r>
      <w:r>
        <w:rPr>
          <w:rFonts w:ascii="Times New Roman"/>
          <w:b w:val="false"/>
          <w:i w:val="false"/>
          <w:color w:val="000000"/>
          <w:sz w:val="28"/>
        </w:rPr>
        <w:t>
</w:t>
      </w:r>
      <w:r>
        <w:rPr>
          <w:rFonts w:ascii="Times New Roman"/>
          <w:b w:val="false"/>
          <w:i w:val="false"/>
          <w:color w:val="000000"/>
          <w:sz w:val="28"/>
        </w:rPr>
        <w:t>
      11) пункт 3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Отбор проб из партий семян, предназначенных только для посева, производится семенными экспертами по заявке производителей семян и (или) производителями семян (их представителями), прошедшими соответствующую подготовку в аттестованных лабораториях по экспертизе качества семян.»;</w:t>
      </w:r>
      <w:r>
        <w:br/>
      </w:r>
      <w:r>
        <w:rPr>
          <w:rFonts w:ascii="Times New Roman"/>
          <w:b w:val="false"/>
          <w:i w:val="false"/>
          <w:color w:val="000000"/>
          <w:sz w:val="28"/>
        </w:rPr>
        <w:t>
</w:t>
      </w:r>
      <w:r>
        <w:rPr>
          <w:rFonts w:ascii="Times New Roman"/>
          <w:b w:val="false"/>
          <w:i w:val="false"/>
          <w:color w:val="000000"/>
          <w:sz w:val="28"/>
        </w:rPr>
        <w:t>
      12) пункт 4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Аттестат на семена или свидетельство на семена выдаются производителями семян на основании выданных апробаторами и аттестованными лабораториями по экспертизе качества семян документов, подтверждающих их сортовые и посевные качества (акт апробации сортовых посевов, удостоверение о кондиционности семян, результаты анализа семян).».</w:t>
      </w:r>
    </w:p>
    <w:bookmarkEnd w:id="54"/>
    <w:bookmarkStart w:name="z384" w:id="55"/>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нерегулярные автомобильные перевозки пассажиров и багажа - перевозки, которые не относятся к регулярным, осуществляемые с использованием автобусов, микроавтобусов перевозчиками, имеющими лицензии, выданные в установленном порядке;»;</w:t>
      </w:r>
      <w:r>
        <w:br/>
      </w:r>
      <w:r>
        <w:rPr>
          <w:rFonts w:ascii="Times New Roman"/>
          <w:b w:val="false"/>
          <w:i w:val="false"/>
          <w:color w:val="000000"/>
          <w:sz w:val="28"/>
        </w:rPr>
        <w:t>
</w:t>
      </w:r>
      <w:r>
        <w:rPr>
          <w:rFonts w:ascii="Times New Roman"/>
          <w:b w:val="false"/>
          <w:i w:val="false"/>
          <w:color w:val="000000"/>
          <w:sz w:val="28"/>
        </w:rPr>
        <w:t>
      дополнить подпунктом 23-1) следующего содержания:</w:t>
      </w:r>
      <w:r>
        <w:br/>
      </w:r>
      <w:r>
        <w:rPr>
          <w:rFonts w:ascii="Times New Roman"/>
          <w:b w:val="false"/>
          <w:i w:val="false"/>
          <w:color w:val="000000"/>
          <w:sz w:val="28"/>
        </w:rPr>
        <w:t>
      «23-1) сервисный центр (мастерская) - физическое или юридическое лицо, осуществляющее деятельность по установке и обслуживанию тахографов;»;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Требования по оборудованию</w:t>
      </w:r>
      <w:r>
        <w:br/>
      </w:r>
      <w:r>
        <w:rPr>
          <w:rFonts w:ascii="Times New Roman"/>
          <w:b w:val="false"/>
          <w:i w:val="false"/>
          <w:color w:val="000000"/>
          <w:sz w:val="28"/>
        </w:rPr>
        <w:t>
                 автотранспортных средств тахографами</w:t>
      </w:r>
      <w:r>
        <w:br/>
      </w:r>
      <w:r>
        <w:rPr>
          <w:rFonts w:ascii="Times New Roman"/>
          <w:b w:val="false"/>
          <w:i w:val="false"/>
          <w:color w:val="000000"/>
          <w:sz w:val="28"/>
        </w:rPr>
        <w:t>
      1. Оборудованию тахографами подлежат автобусы, грузовые, в том числе специализированные, автомобили, используемые при осуществлении:</w:t>
      </w:r>
      <w:r>
        <w:br/>
      </w:r>
      <w:r>
        <w:rPr>
          <w:rFonts w:ascii="Times New Roman"/>
          <w:b w:val="false"/>
          <w:i w:val="false"/>
          <w:color w:val="000000"/>
          <w:sz w:val="28"/>
        </w:rPr>
        <w:t xml:space="preserve">
      1) автомобильных перевозок опасных грузов; </w:t>
      </w:r>
      <w:r>
        <w:br/>
      </w:r>
      <w:r>
        <w:rPr>
          <w:rFonts w:ascii="Times New Roman"/>
          <w:b w:val="false"/>
          <w:i w:val="false"/>
          <w:color w:val="000000"/>
          <w:sz w:val="28"/>
        </w:rPr>
        <w:t xml:space="preserve">
      2) международных автомобильных перевозок пассажиров, багажа и грузов; </w:t>
      </w:r>
      <w:r>
        <w:br/>
      </w:r>
      <w:r>
        <w:rPr>
          <w:rFonts w:ascii="Times New Roman"/>
          <w:b w:val="false"/>
          <w:i w:val="false"/>
          <w:color w:val="000000"/>
          <w:sz w:val="28"/>
        </w:rPr>
        <w:t>
      3) междугородных межобластных регулярных автомобильных перевозок пассажиров и багажа;</w:t>
      </w:r>
      <w:r>
        <w:br/>
      </w: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w:t>
      </w:r>
      <w:r>
        <w:br/>
      </w:r>
      <w:r>
        <w:rPr>
          <w:rFonts w:ascii="Times New Roman"/>
          <w:b w:val="false"/>
          <w:i w:val="false"/>
          <w:color w:val="000000"/>
          <w:sz w:val="28"/>
        </w:rPr>
        <w:t xml:space="preserve">
      2. Установку и обслуживание тахографов осуществляют сервисные центры (мастерские). </w:t>
      </w:r>
      <w:r>
        <w:br/>
      </w:r>
      <w:r>
        <w:rPr>
          <w:rFonts w:ascii="Times New Roman"/>
          <w:b w:val="false"/>
          <w:i w:val="false"/>
          <w:color w:val="000000"/>
          <w:sz w:val="28"/>
        </w:rPr>
        <w:t xml:space="preserve">
      3. Использование тахографов, в том числе электронных (цифровых), и электронных карточек к электронным (цифровым) тахографам осуществляется в соответствии с правилами организации труда и отдыха водителей, а также применения тахографов, которыми устанавливаются: </w:t>
      </w:r>
      <w:r>
        <w:br/>
      </w:r>
      <w:r>
        <w:rPr>
          <w:rFonts w:ascii="Times New Roman"/>
          <w:b w:val="false"/>
          <w:i w:val="false"/>
          <w:color w:val="000000"/>
          <w:sz w:val="28"/>
        </w:rPr>
        <w:t xml:space="preserve">
      1) требования к режиму труда и отдыха водителей и его регистрации; </w:t>
      </w:r>
      <w:r>
        <w:br/>
      </w:r>
      <w:r>
        <w:rPr>
          <w:rFonts w:ascii="Times New Roman"/>
          <w:b w:val="false"/>
          <w:i w:val="false"/>
          <w:color w:val="000000"/>
          <w:sz w:val="28"/>
        </w:rPr>
        <w:t xml:space="preserve">
      2) требования по установке и эксплуатации тахографов; </w:t>
      </w:r>
      <w:r>
        <w:br/>
      </w:r>
      <w:r>
        <w:rPr>
          <w:rFonts w:ascii="Times New Roman"/>
          <w:b w:val="false"/>
          <w:i w:val="false"/>
          <w:color w:val="000000"/>
          <w:sz w:val="28"/>
        </w:rPr>
        <w:t xml:space="preserve">
      3) требования к сервисным центрам (мастерским), осуществляющим установку и обслуживание тахографов; </w:t>
      </w:r>
      <w:r>
        <w:br/>
      </w:r>
      <w:r>
        <w:rPr>
          <w:rFonts w:ascii="Times New Roman"/>
          <w:b w:val="false"/>
          <w:i w:val="false"/>
          <w:color w:val="000000"/>
          <w:sz w:val="28"/>
        </w:rPr>
        <w:t xml:space="preserve">
      4) порядок ведения реестра физических и юридических лиц, подавших уведомление о начале осуществления деятельности по установке и обслуживанию тахографов; </w:t>
      </w:r>
      <w:r>
        <w:br/>
      </w:r>
      <w:r>
        <w:rPr>
          <w:rFonts w:ascii="Times New Roman"/>
          <w:b w:val="false"/>
          <w:i w:val="false"/>
          <w:color w:val="000000"/>
          <w:sz w:val="28"/>
        </w:rPr>
        <w:t xml:space="preserve">
      5) порядок сертификации и выдачи электронных карточек к электронным (цифровым) тахографам; </w:t>
      </w:r>
      <w:r>
        <w:br/>
      </w:r>
      <w:r>
        <w:rPr>
          <w:rFonts w:ascii="Times New Roman"/>
          <w:b w:val="false"/>
          <w:i w:val="false"/>
          <w:color w:val="000000"/>
          <w:sz w:val="28"/>
        </w:rPr>
        <w:t xml:space="preserve">
      6) порядок функционирования национальной базы данных по электронным (цифровым) тахографам. </w:t>
      </w:r>
      <w:r>
        <w:br/>
      </w:r>
      <w:r>
        <w:rPr>
          <w:rFonts w:ascii="Times New Roman"/>
          <w:b w:val="false"/>
          <w:i w:val="false"/>
          <w:color w:val="000000"/>
          <w:sz w:val="28"/>
        </w:rPr>
        <w:t xml:space="preserve">
      4. Не допускается использование электронных (цифровых) тахографов без применения электронных карточек. </w:t>
      </w:r>
      <w:r>
        <w:br/>
      </w: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6)</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«6) утверждает правила перевозки опасных грузов автомобильным транспортом;»;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«18) ведет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ведет реестр физических и юридических лиц, подавших уведомление о начале осуществления деятельности по установке и обслуживанию тахографов;»;</w:t>
      </w:r>
      <w:r>
        <w:br/>
      </w:r>
      <w:r>
        <w:rPr>
          <w:rFonts w:ascii="Times New Roman"/>
          <w:b w:val="false"/>
          <w:i w:val="false"/>
          <w:color w:val="000000"/>
          <w:sz w:val="28"/>
        </w:rPr>
        <w:t>
</w:t>
      </w:r>
      <w:r>
        <w:rPr>
          <w:rFonts w:ascii="Times New Roman"/>
          <w:b w:val="false"/>
          <w:i w:val="false"/>
          <w:color w:val="000000"/>
          <w:sz w:val="28"/>
        </w:rPr>
        <w:t>
      5) в пункте 1 </w:t>
      </w:r>
      <w:r>
        <w:rPr>
          <w:rFonts w:ascii="Times New Roman"/>
          <w:b w:val="false"/>
          <w:i w:val="false"/>
          <w:color w:val="000000"/>
          <w:sz w:val="28"/>
        </w:rPr>
        <w:t>статьи 19-5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наличия специального разрешения на перевозку опасного груза классов 1, 6 и 7.»;</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пункта 1 изложить в следующей редакции:</w:t>
      </w:r>
      <w:r>
        <w:br/>
      </w:r>
      <w:r>
        <w:rPr>
          <w:rFonts w:ascii="Times New Roman"/>
          <w:b w:val="false"/>
          <w:i w:val="false"/>
          <w:color w:val="000000"/>
          <w:sz w:val="28"/>
        </w:rPr>
        <w:t>
      «3) на перевозку опасных грузов (специальным разрешением на перевозку опасного груза классов 1, 6 и 7 по территории Республики Казахстан, выданным уполномоченным органом, бланком маршрута перевозки опасного груза, свидетельствами о допуске водителя и автотранспортного средства к перевозке опасного груза);»;</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исполнение требований правил перевозки опасных грузов автомобильным транспортом;»;</w:t>
      </w:r>
      <w:r>
        <w:br/>
      </w:r>
      <w:r>
        <w:rPr>
          <w:rFonts w:ascii="Times New Roman"/>
          <w:b w:val="false"/>
          <w:i w:val="false"/>
          <w:color w:val="000000"/>
          <w:sz w:val="28"/>
        </w:rPr>
        <w:t>
</w:t>
      </w:r>
      <w:r>
        <w:rPr>
          <w:rFonts w:ascii="Times New Roman"/>
          <w:b w:val="false"/>
          <w:i w:val="false"/>
          <w:color w:val="000000"/>
          <w:sz w:val="28"/>
        </w:rPr>
        <w:t>
      подпункт 11) исключить;</w:t>
      </w:r>
      <w:r>
        <w:br/>
      </w:r>
      <w:r>
        <w:rPr>
          <w:rFonts w:ascii="Times New Roman"/>
          <w:b w:val="false"/>
          <w:i w:val="false"/>
          <w:color w:val="000000"/>
          <w:sz w:val="28"/>
        </w:rPr>
        <w:t>
</w:t>
      </w:r>
      <w:r>
        <w:rPr>
          <w:rFonts w:ascii="Times New Roman"/>
          <w:b w:val="false"/>
          <w:i w:val="false"/>
          <w:color w:val="000000"/>
          <w:sz w:val="28"/>
        </w:rPr>
        <w:t>
      7) в части первой </w:t>
      </w:r>
      <w:r>
        <w:rPr>
          <w:rFonts w:ascii="Times New Roman"/>
          <w:b w:val="false"/>
          <w:i w:val="false"/>
          <w:color w:val="000000"/>
          <w:sz w:val="28"/>
        </w:rPr>
        <w:t>статьи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13) и 15) изложить в следующей редакции:</w:t>
      </w:r>
      <w:r>
        <w:br/>
      </w:r>
      <w:r>
        <w:rPr>
          <w:rFonts w:ascii="Times New Roman"/>
          <w:b w:val="false"/>
          <w:i w:val="false"/>
          <w:color w:val="000000"/>
          <w:sz w:val="28"/>
        </w:rPr>
        <w:t>
      «13) регистрацию временного въезда иностранных автотранспортных средств;»;</w:t>
      </w:r>
      <w:r>
        <w:br/>
      </w:r>
      <w:r>
        <w:rPr>
          <w:rFonts w:ascii="Times New Roman"/>
          <w:b w:val="false"/>
          <w:i w:val="false"/>
          <w:color w:val="000000"/>
          <w:sz w:val="28"/>
        </w:rPr>
        <w:t>
      «15) выдачу разрешений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22) и 23) следующего содержания:</w:t>
      </w:r>
      <w:r>
        <w:br/>
      </w:r>
      <w:r>
        <w:rPr>
          <w:rFonts w:ascii="Times New Roman"/>
          <w:b w:val="false"/>
          <w:i w:val="false"/>
          <w:color w:val="000000"/>
          <w:sz w:val="28"/>
        </w:rPr>
        <w:t>
      «22) выдачу специального разрешения на перевозку опасного груза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23) контроль за сервисными центрами (мастерскими).»;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«При попутной загрузке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необходимо наличие дополнительного разрешения на проезд по территории Республики Казахстан, которое выдается уполномоченным органом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Организация перевозок пассажиров и багажа такси</w:t>
      </w:r>
      <w:r>
        <w:br/>
      </w:r>
      <w:r>
        <w:rPr>
          <w:rFonts w:ascii="Times New Roman"/>
          <w:b w:val="false"/>
          <w:i w:val="false"/>
          <w:color w:val="000000"/>
          <w:sz w:val="28"/>
        </w:rPr>
        <w:t>
      1. Индивидуальные предприниматели или юридические лица перед началом осуществления деятельности по перевозке пассажиров и багажа такси обязаны направить в уполномоченный орган уведомление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xml:space="preserve">
      2. При организации перевозок пассажиров и багажа такси индивидуальный предприниматель или юридическое лицо (далее - перевозчик такси) обязаны: </w:t>
      </w:r>
      <w:r>
        <w:br/>
      </w:r>
      <w:r>
        <w:rPr>
          <w:rFonts w:ascii="Times New Roman"/>
          <w:b w:val="false"/>
          <w:i w:val="false"/>
          <w:color w:val="000000"/>
          <w:sz w:val="28"/>
        </w:rPr>
        <w:t xml:space="preserve">
      1) использовать для перевозок пассажиров и багажа такси, имеющие единую цветовую гамму и отличительные обозначения в соответствии с правилами перевозок пассажиров и багажа автомобильным транспортом; </w:t>
      </w:r>
      <w:r>
        <w:br/>
      </w:r>
      <w:r>
        <w:rPr>
          <w:rFonts w:ascii="Times New Roman"/>
          <w:b w:val="false"/>
          <w:i w:val="false"/>
          <w:color w:val="000000"/>
          <w:sz w:val="28"/>
        </w:rPr>
        <w:t xml:space="preserve">
      2) иметь в наличии таксометр или контрольно-кассовый аппарат для каждого автотранспортного средства; </w:t>
      </w:r>
      <w:r>
        <w:br/>
      </w:r>
      <w:r>
        <w:rPr>
          <w:rFonts w:ascii="Times New Roman"/>
          <w:b w:val="false"/>
          <w:i w:val="false"/>
          <w:color w:val="000000"/>
          <w:sz w:val="28"/>
        </w:rPr>
        <w:t xml:space="preserve">
      3) обеспечить прохождение предрейсового технического осмотра автотранспортных средств и предрейсового (предсменного) медицинского осмотра водителей такси; </w:t>
      </w:r>
      <w:r>
        <w:br/>
      </w:r>
      <w:r>
        <w:rPr>
          <w:rFonts w:ascii="Times New Roman"/>
          <w:b w:val="false"/>
          <w:i w:val="false"/>
          <w:color w:val="000000"/>
          <w:sz w:val="28"/>
        </w:rPr>
        <w:t xml:space="preserve">
      4) обеспечить наличие диспетчерской службы или договора по диспетчерскому обслуживанию; </w:t>
      </w:r>
      <w:r>
        <w:br/>
      </w:r>
      <w:r>
        <w:rPr>
          <w:rFonts w:ascii="Times New Roman"/>
          <w:b w:val="false"/>
          <w:i w:val="false"/>
          <w:color w:val="000000"/>
          <w:sz w:val="28"/>
        </w:rPr>
        <w:t>
      5) обеспечить своевременную замену такси в случае его неисправности.</w:t>
      </w:r>
      <w:r>
        <w:br/>
      </w:r>
      <w:r>
        <w:rPr>
          <w:rFonts w:ascii="Times New Roman"/>
          <w:b w:val="false"/>
          <w:i w:val="false"/>
          <w:color w:val="000000"/>
          <w:sz w:val="28"/>
        </w:rPr>
        <w:t>
      Перевозчик такси несет и иные обязанности в соответствии с законами Республики Казахстан.</w:t>
      </w:r>
      <w:r>
        <w:br/>
      </w:r>
      <w:r>
        <w:rPr>
          <w:rFonts w:ascii="Times New Roman"/>
          <w:b w:val="false"/>
          <w:i w:val="false"/>
          <w:color w:val="000000"/>
          <w:sz w:val="28"/>
        </w:rPr>
        <w:t>
      3. По договору об организации перевозок пассажиров и багажа такси перевозчик имеет право:</w:t>
      </w:r>
      <w:r>
        <w:br/>
      </w:r>
      <w:r>
        <w:rPr>
          <w:rFonts w:ascii="Times New Roman"/>
          <w:b w:val="false"/>
          <w:i w:val="false"/>
          <w:color w:val="000000"/>
          <w:sz w:val="28"/>
        </w:rPr>
        <w:t xml:space="preserve">
      1) использовать для стоянки такси, посадки и высадки пассажиров специально оборудованные стоянки такси; </w:t>
      </w:r>
      <w:r>
        <w:br/>
      </w:r>
      <w:r>
        <w:rPr>
          <w:rFonts w:ascii="Times New Roman"/>
          <w:b w:val="false"/>
          <w:i w:val="false"/>
          <w:color w:val="000000"/>
          <w:sz w:val="28"/>
        </w:rPr>
        <w:t xml:space="preserve">
      2) производить посадку и высадку пассажиров на любых участках дорожной сети с соблюдением требований правил дорожного движения. </w:t>
      </w:r>
      <w:r>
        <w:br/>
      </w:r>
      <w:r>
        <w:rPr>
          <w:rFonts w:ascii="Times New Roman"/>
          <w:b w:val="false"/>
          <w:i w:val="false"/>
          <w:color w:val="000000"/>
          <w:sz w:val="28"/>
        </w:rPr>
        <w:t>
      Перевозчик такси имеет и иные права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37</w:t>
      </w:r>
      <w:r>
        <w:rPr>
          <w:rFonts w:ascii="Times New Roman"/>
          <w:b w:val="false"/>
          <w:i w:val="false"/>
          <w:color w:val="000000"/>
          <w:sz w:val="28"/>
        </w:rPr>
        <w:t xml:space="preserve"> дополнить пунктами 4, 5, 6 и 7 следующего содержания:</w:t>
      </w:r>
      <w:r>
        <w:br/>
      </w:r>
      <w:r>
        <w:rPr>
          <w:rFonts w:ascii="Times New Roman"/>
          <w:b w:val="false"/>
          <w:i w:val="false"/>
          <w:color w:val="000000"/>
          <w:sz w:val="28"/>
        </w:rPr>
        <w:t>
      «4. Перевозка опасного груза классов 1, 6 и 7 по территории Республики Казахстан осуществляется на основании разрешительного документа - специального разрешения на перевозку опасного груза по территории Республики Казахстан.</w:t>
      </w:r>
      <w:r>
        <w:br/>
      </w:r>
      <w:r>
        <w:rPr>
          <w:rFonts w:ascii="Times New Roman"/>
          <w:b w:val="false"/>
          <w:i w:val="false"/>
          <w:color w:val="000000"/>
          <w:sz w:val="28"/>
        </w:rPr>
        <w:t xml:space="preserve">
      5. Свидетельство о допуске водителя к перевозке опасных грузов автотранспортными средствами в международном и внутриреспубликанском сообщениях выдается индивидуальными предпринимателями или юридическими лицами, осуществляющими деятельность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w:t>
      </w:r>
      <w:r>
        <w:br/>
      </w:r>
      <w:r>
        <w:rPr>
          <w:rFonts w:ascii="Times New Roman"/>
          <w:b w:val="false"/>
          <w:i w:val="false"/>
          <w:color w:val="000000"/>
          <w:sz w:val="28"/>
        </w:rPr>
        <w:t>
      6.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обязаны направить уведомление установленной формы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w:t>
      </w:r>
      <w:r>
        <w:br/>
      </w:r>
      <w:r>
        <w:rPr>
          <w:rFonts w:ascii="Times New Roman"/>
          <w:b w:val="false"/>
          <w:i w:val="false"/>
          <w:color w:val="000000"/>
          <w:sz w:val="28"/>
        </w:rPr>
        <w:t xml:space="preserve">
      7. Правилами перевозки опасных грузов автомобильным транспортом определяются: </w:t>
      </w:r>
      <w:r>
        <w:br/>
      </w:r>
      <w:r>
        <w:rPr>
          <w:rFonts w:ascii="Times New Roman"/>
          <w:b w:val="false"/>
          <w:i w:val="false"/>
          <w:color w:val="000000"/>
          <w:sz w:val="28"/>
        </w:rPr>
        <w:t xml:space="preserve">
      1) порядок организации перевозки опасных грузов; </w:t>
      </w:r>
      <w:r>
        <w:br/>
      </w:r>
      <w:r>
        <w:rPr>
          <w:rFonts w:ascii="Times New Roman"/>
          <w:b w:val="false"/>
          <w:i w:val="false"/>
          <w:color w:val="000000"/>
          <w:sz w:val="28"/>
        </w:rPr>
        <w:t xml:space="preserve">
      2) требования к водителям автотранспортных средств, осуществляющим перевозку опасных грузов; </w:t>
      </w:r>
      <w:r>
        <w:br/>
      </w:r>
      <w:r>
        <w:rPr>
          <w:rFonts w:ascii="Times New Roman"/>
          <w:b w:val="false"/>
          <w:i w:val="false"/>
          <w:color w:val="000000"/>
          <w:sz w:val="28"/>
        </w:rPr>
        <w:t xml:space="preserve">
      3) требования к автотранспортным средствам, перевозящим опасные грузы; </w:t>
      </w:r>
      <w:r>
        <w:br/>
      </w:r>
      <w:r>
        <w:rPr>
          <w:rFonts w:ascii="Times New Roman"/>
          <w:b w:val="false"/>
          <w:i w:val="false"/>
          <w:color w:val="000000"/>
          <w:sz w:val="28"/>
        </w:rPr>
        <w:t>
      4) порядок проезда по территории Республики Казахстан</w:t>
      </w:r>
      <w:r>
        <w:br/>
      </w:r>
      <w:r>
        <w:rPr>
          <w:rFonts w:ascii="Times New Roman"/>
          <w:b w:val="false"/>
          <w:i w:val="false"/>
          <w:color w:val="000000"/>
          <w:sz w:val="28"/>
        </w:rPr>
        <w:t>
автотранспортных средств, перевозящих опасные грузы;</w:t>
      </w:r>
      <w:r>
        <w:br/>
      </w:r>
      <w:r>
        <w:rPr>
          <w:rFonts w:ascii="Times New Roman"/>
          <w:b w:val="false"/>
          <w:i w:val="false"/>
          <w:color w:val="000000"/>
          <w:sz w:val="28"/>
        </w:rPr>
        <w:t>
      5) порядок выдачи специального разрешения на перевозку опасного груза классов 1, 6 и 7.».</w:t>
      </w:r>
    </w:p>
    <w:bookmarkEnd w:id="55"/>
    <w:bookmarkStart w:name="z411" w:id="56"/>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w:t>
      </w:r>
      <w:r>
        <w:br/>
      </w:r>
      <w:r>
        <w:rPr>
          <w:rFonts w:ascii="Times New Roman"/>
          <w:b w:val="false"/>
          <w:i w:val="false"/>
          <w:color w:val="000000"/>
          <w:sz w:val="28"/>
        </w:rPr>
        <w:t>
</w:t>
      </w:r>
      <w:r>
        <w:rPr>
          <w:rFonts w:ascii="Times New Roman"/>
          <w:b w:val="false"/>
          <w:i w:val="false"/>
          <w:color w:val="000000"/>
          <w:sz w:val="28"/>
        </w:rPr>
        <w:t>
      подпункт 11) пункта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56"/>
    <w:bookmarkStart w:name="z413" w:id="57"/>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6-1) следующего содержания:</w:t>
      </w:r>
      <w:r>
        <w:br/>
      </w:r>
      <w:r>
        <w:rPr>
          <w:rFonts w:ascii="Times New Roman"/>
          <w:b w:val="false"/>
          <w:i w:val="false"/>
          <w:color w:val="000000"/>
          <w:sz w:val="28"/>
        </w:rPr>
        <w:t>
      «6-1) при оптовой торговле товарами, подлежащими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либо копию сертификата соответствия, заверенную печатью и подписью руководителя юридического лица или лица, уполномоченного на подписание документов, или индивидуального предпринимателя, являющихся поставщиками товаров, с указанием даты выдачи копии сертификата соответствия либо декларацию о соответствии;».</w:t>
      </w:r>
    </w:p>
    <w:bookmarkEnd w:id="57"/>
    <w:bookmarkStart w:name="z415" w:id="58"/>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18)</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«18) оператор связи - физическое или юридическое лицо, оказывающее услуги связи;»;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«14-5) утверждение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w:t>
      </w:r>
      <w:r>
        <w:rPr>
          <w:rFonts w:ascii="Times New Roman"/>
          <w:b w:val="false"/>
          <w:i w:val="false"/>
          <w:color w:val="000000"/>
          <w:sz w:val="28"/>
        </w:rPr>
        <w:t>
      дополнить подпунктом 14-9) следующего содержания:</w:t>
      </w:r>
      <w:r>
        <w:br/>
      </w:r>
      <w:r>
        <w:rPr>
          <w:rFonts w:ascii="Times New Roman"/>
          <w:b w:val="false"/>
          <w:i w:val="false"/>
          <w:color w:val="000000"/>
          <w:sz w:val="28"/>
        </w:rPr>
        <w:t>
      «14-9) утверждение квалификационных требований к субъектам, осуществляющим предоставление услуг в области связи;»;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8-1)</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r>
        <w:br/>
      </w:r>
      <w:r>
        <w:rPr>
          <w:rFonts w:ascii="Times New Roman"/>
          <w:b w:val="false"/>
          <w:i w:val="false"/>
          <w:color w:val="000000"/>
          <w:sz w:val="28"/>
        </w:rPr>
        <w:t>
      «8-3)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«18) ведение реестров национальных ресурсов и операторов связи;»;</w:t>
      </w:r>
      <w:r>
        <w:br/>
      </w:r>
      <w:r>
        <w:rPr>
          <w:rFonts w:ascii="Times New Roman"/>
          <w:b w:val="false"/>
          <w:i w:val="false"/>
          <w:color w:val="000000"/>
          <w:sz w:val="28"/>
        </w:rPr>
        <w:t>
</w:t>
      </w:r>
      <w:r>
        <w:rPr>
          <w:rFonts w:ascii="Times New Roman"/>
          <w:b w:val="false"/>
          <w:i w:val="false"/>
          <w:color w:val="000000"/>
          <w:sz w:val="28"/>
        </w:rPr>
        <w:t>
      дополнить подпунктом 19-6) следующего содержания:</w:t>
      </w:r>
      <w:r>
        <w:br/>
      </w:r>
      <w:r>
        <w:rPr>
          <w:rFonts w:ascii="Times New Roman"/>
          <w:b w:val="false"/>
          <w:i w:val="false"/>
          <w:color w:val="000000"/>
          <w:sz w:val="28"/>
        </w:rPr>
        <w:t>
      «19-6) разработка квалификационных требований к субъектам, осуществляющим предоставление услуг в области связи;»;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r>
        <w:br/>
      </w:r>
      <w:r>
        <w:rPr>
          <w:rFonts w:ascii="Times New Roman"/>
          <w:b w:val="false"/>
          <w:i w:val="false"/>
          <w:color w:val="000000"/>
          <w:sz w:val="28"/>
        </w:rPr>
        <w:t>
      9-2) контроль за соблюдением операторами связи квалификационных требований к субъектам, осуществляющим предоставление услуг в области связи, правил оказания услуг связи, правил предоставления услуг почтовой связи и правил применения почтового штемпеля на почтовых отправлениях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4)</w:t>
      </w:r>
      <w:r>
        <w:rPr>
          <w:rFonts w:ascii="Times New Roman"/>
          <w:b w:val="false"/>
          <w:i w:val="false"/>
          <w:color w:val="000000"/>
          <w:sz w:val="28"/>
        </w:rPr>
        <w:t xml:space="preserve"> пункта 2 статьи 9 и </w:t>
      </w:r>
      <w:r>
        <w:rPr>
          <w:rFonts w:ascii="Times New Roman"/>
          <w:b w:val="false"/>
          <w:i w:val="false"/>
          <w:color w:val="000000"/>
          <w:sz w:val="28"/>
        </w:rPr>
        <w:t>пункт 5</w:t>
      </w:r>
      <w:r>
        <w:rPr>
          <w:rFonts w:ascii="Times New Roman"/>
          <w:b w:val="false"/>
          <w:i w:val="false"/>
          <w:color w:val="000000"/>
          <w:sz w:val="28"/>
        </w:rPr>
        <w:t xml:space="preserve"> статьи 11 исключить;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6</w:t>
      </w:r>
      <w:r>
        <w:rPr>
          <w:rFonts w:ascii="Times New Roman"/>
          <w:b w:val="false"/>
          <w:i w:val="false"/>
          <w:color w:val="000000"/>
          <w:sz w:val="28"/>
        </w:rPr>
        <w:t xml:space="preserve"> статьи 12 изложить в следующей редакции: </w:t>
      </w:r>
      <w:r>
        <w:br/>
      </w:r>
      <w:r>
        <w:rPr>
          <w:rFonts w:ascii="Times New Roman"/>
          <w:b w:val="false"/>
          <w:i w:val="false"/>
          <w:color w:val="000000"/>
          <w:sz w:val="28"/>
        </w:rPr>
        <w:t>
      «6. Разрешения на использование радиочастотного спектра выдаются операторам связи и лицам, предполагающим использовать радиочастотный спектр для осуществления внутрипроизводственной деятельности, не позднее двухмесячного срока со дня поступления в уполномоченный орган заявки установленного образца.»;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1)</w:t>
      </w:r>
      <w:r>
        <w:rPr>
          <w:rFonts w:ascii="Times New Roman"/>
          <w:b w:val="false"/>
          <w:i w:val="false"/>
          <w:color w:val="000000"/>
          <w:sz w:val="28"/>
        </w:rPr>
        <w:t xml:space="preserve"> пункта 1 статьи 18 изложить в следующей редакции:</w:t>
      </w:r>
      <w:r>
        <w:br/>
      </w:r>
      <w:r>
        <w:rPr>
          <w:rFonts w:ascii="Times New Roman"/>
          <w:b w:val="false"/>
          <w:i w:val="false"/>
          <w:color w:val="000000"/>
          <w:sz w:val="28"/>
        </w:rPr>
        <w:t>
      «1) услуга связи будет оказываться с использованием радиочастот в диапазоне, по которому Межведомственной комиссией по радиочастотам Республики Казахстан рекомендовано ограничение по возможному числу операторов связи, действующих на определенной территории, в связи с недостаточным объемом радиочастотного спектра. При этом на оператора связи возлагаются обязательства по обеспечению услугами связи территории либо населенных пунктов, которые отражаются в разрешении на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4</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«4. Физические и юридические лица, допустившие повреждения средств связи, сооружений и сетей телекоммуникаций, нарушение установленного порядка изготовления, приобретения, ввоза, использования радиоэлектронных средств и высокочастотных устройств, использования радиочастот для работы радиоэлектронных средств всех назначений и высокочастотных устройств, а также создающие ненормированные помехи теле- и радиоприему, несут ответственность, установленную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8) абзац первый части пятой пункта 1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возникновения помех в работе радиоэлектронного средства и высокочастотного устройства гражданского назначения, на которое выдано разрешение,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главу 5-1</w:t>
      </w:r>
      <w:r>
        <w:rPr>
          <w:rFonts w:ascii="Times New Roman"/>
          <w:b w:val="false"/>
          <w:i w:val="false"/>
          <w:color w:val="000000"/>
          <w:sz w:val="28"/>
        </w:rPr>
        <w:t xml:space="preserve"> дополнить статьей 28-8 следующего содержания:</w:t>
      </w:r>
      <w:r>
        <w:br/>
      </w:r>
      <w:r>
        <w:rPr>
          <w:rFonts w:ascii="Times New Roman"/>
          <w:b w:val="false"/>
          <w:i w:val="false"/>
          <w:color w:val="000000"/>
          <w:sz w:val="28"/>
        </w:rPr>
        <w:t>
      «Статья 28-8. Мониторинг радиочастотного спектра,</w:t>
      </w:r>
      <w:r>
        <w:br/>
      </w:r>
      <w:r>
        <w:rPr>
          <w:rFonts w:ascii="Times New Roman"/>
          <w:b w:val="false"/>
          <w:i w:val="false"/>
          <w:color w:val="000000"/>
          <w:sz w:val="28"/>
        </w:rPr>
        <w:t>
                    радиоэлектронных средств и (или)</w:t>
      </w:r>
      <w:r>
        <w:br/>
      </w:r>
      <w:r>
        <w:rPr>
          <w:rFonts w:ascii="Times New Roman"/>
          <w:b w:val="false"/>
          <w:i w:val="false"/>
          <w:color w:val="000000"/>
          <w:sz w:val="28"/>
        </w:rPr>
        <w:t>
                    высокочастотных устройств</w:t>
      </w:r>
      <w:r>
        <w:br/>
      </w:r>
      <w:r>
        <w:rPr>
          <w:rFonts w:ascii="Times New Roman"/>
          <w:b w:val="false"/>
          <w:i w:val="false"/>
          <w:color w:val="000000"/>
          <w:sz w:val="28"/>
        </w:rPr>
        <w:t xml:space="preserve">
      1. Мониторинг радиочастотного спектра, радиоэлектронных средств и (или) высокочастотных устройств - комплекс организационных и технических мероприятий по сбору, обработке, анализу и хранению данных о параметрах и характеристиках радиосигналов и источников радиоизлучений с целью получения необходимой информации для принятия уполномоченным органом решений по использованию радиочастотного ресурса. </w:t>
      </w:r>
      <w:r>
        <w:br/>
      </w:r>
      <w:r>
        <w:rPr>
          <w:rFonts w:ascii="Times New Roman"/>
          <w:b w:val="false"/>
          <w:i w:val="false"/>
          <w:color w:val="000000"/>
          <w:sz w:val="28"/>
        </w:rPr>
        <w:t xml:space="preserve">
      2. Мониторинг радиочастотного спектра, радиоэлектронных средств и (или) высокочастотных устройств гражданского назначения осуществляется в целях: </w:t>
      </w:r>
      <w:r>
        <w:br/>
      </w:r>
      <w:r>
        <w:rPr>
          <w:rFonts w:ascii="Times New Roman"/>
          <w:b w:val="false"/>
          <w:i w:val="false"/>
          <w:color w:val="000000"/>
          <w:sz w:val="28"/>
        </w:rPr>
        <w:t>
      1) выявления эффективности использования радиочастотного спектра;</w:t>
      </w:r>
      <w:r>
        <w:br/>
      </w:r>
      <w:r>
        <w:rPr>
          <w:rFonts w:ascii="Times New Roman"/>
          <w:b w:val="false"/>
          <w:i w:val="false"/>
          <w:color w:val="000000"/>
          <w:sz w:val="28"/>
        </w:rPr>
        <w:t>
      2) идентификации параметров и характеристик радиоизлучений заявленным параметрам и характеристикам источников, зарегистрированных в базе данных;</w:t>
      </w:r>
      <w:r>
        <w:br/>
      </w:r>
      <w:r>
        <w:rPr>
          <w:rFonts w:ascii="Times New Roman"/>
          <w:b w:val="false"/>
          <w:i w:val="false"/>
          <w:color w:val="000000"/>
          <w:sz w:val="28"/>
        </w:rPr>
        <w:t xml:space="preserve">
      3) обнаружения незарегистрированных источников радиоизлучений; </w:t>
      </w:r>
      <w:r>
        <w:br/>
      </w:r>
      <w:r>
        <w:rPr>
          <w:rFonts w:ascii="Times New Roman"/>
          <w:b w:val="false"/>
          <w:i w:val="false"/>
          <w:color w:val="000000"/>
          <w:sz w:val="28"/>
        </w:rPr>
        <w:t xml:space="preserve">
      4) обнаружения местоположений источников радиоизлучений; </w:t>
      </w:r>
      <w:r>
        <w:br/>
      </w:r>
      <w:r>
        <w:rPr>
          <w:rFonts w:ascii="Times New Roman"/>
          <w:b w:val="false"/>
          <w:i w:val="false"/>
          <w:color w:val="000000"/>
          <w:sz w:val="28"/>
        </w:rPr>
        <w:t xml:space="preserve">
      5) проведения измерений в рамках выполнения работ по рекомендациям Международного союза электросвязи, Регионального союза электросвязи и Службы реагирования на компьютерные инциденты, а также по обращениям от администраций связи приграничных стран; </w:t>
      </w:r>
      <w:r>
        <w:br/>
      </w:r>
      <w:r>
        <w:rPr>
          <w:rFonts w:ascii="Times New Roman"/>
          <w:b w:val="false"/>
          <w:i w:val="false"/>
          <w:color w:val="000000"/>
          <w:sz w:val="28"/>
        </w:rPr>
        <w:t xml:space="preserve">
      6) учета, хранения и обработки результатов мониторинга радиочастотного спектра, радиоэлектронных средств и (или) высокочастотных устройств гражданского назначения.». </w:t>
      </w:r>
    </w:p>
    <w:bookmarkEnd w:id="58"/>
    <w:bookmarkStart w:name="z433" w:id="59"/>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«13-1) ипотека судна - ипотека подлежащего государственной регистрации судна внутреннего водного плавания, маломерного судна, судна плавания «река-море», возникающая на основании договора, зарегистрированного в соответствующем реестре;»;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«1. Государственное регулирование, контроль и надзор в сфере внутреннего водного транспорта осуществляются посредством правового обеспечения, технического регулирования, контроля за соблюдением законодательства Республики Казахстан о внутреннем водном транспорте.»;</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утверждение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r>
        <w:br/>
      </w:r>
      <w:r>
        <w:rPr>
          <w:rFonts w:ascii="Times New Roman"/>
          <w:b w:val="false"/>
          <w:i w:val="false"/>
          <w:color w:val="000000"/>
          <w:sz w:val="28"/>
        </w:rPr>
        <w:t>
      «24) утверждение правил осуществления технического надзора за маломерными судами;»;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контроль и надзор за соблюдением правил плавания на внутренних водных путях физическими и юридическими лицами;»;</w:t>
      </w:r>
      <w:r>
        <w:br/>
      </w:r>
      <w:r>
        <w:rPr>
          <w:rFonts w:ascii="Times New Roman"/>
          <w:b w:val="false"/>
          <w:i w:val="false"/>
          <w:color w:val="000000"/>
          <w:sz w:val="28"/>
        </w:rPr>
        <w:t>
      «11) дипломирование лиц командного состава судов, подлежащих государственной регистрации в Государственном судовом реестре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10</w:t>
      </w:r>
      <w:r>
        <w:rPr>
          <w:rFonts w:ascii="Times New Roman"/>
          <w:b w:val="false"/>
          <w:i w:val="false"/>
          <w:color w:val="000000"/>
          <w:sz w:val="28"/>
        </w:rPr>
        <w:t xml:space="preserve"> и </w:t>
      </w:r>
      <w:r>
        <w:rPr>
          <w:rFonts w:ascii="Times New Roman"/>
          <w:b w:val="false"/>
          <w:i w:val="false"/>
          <w:color w:val="000000"/>
          <w:sz w:val="28"/>
        </w:rPr>
        <w:t>пункт 3</w:t>
      </w:r>
      <w:r>
        <w:rPr>
          <w:rFonts w:ascii="Times New Roman"/>
          <w:b w:val="false"/>
          <w:i w:val="false"/>
          <w:color w:val="000000"/>
          <w:sz w:val="28"/>
        </w:rPr>
        <w:t xml:space="preserve"> статьи 13 исключить;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15-4 изложить в следующей редакции: </w:t>
      </w:r>
      <w:r>
        <w:br/>
      </w:r>
      <w:r>
        <w:rPr>
          <w:rFonts w:ascii="Times New Roman"/>
          <w:b w:val="false"/>
          <w:i w:val="false"/>
          <w:color w:val="000000"/>
          <w:sz w:val="28"/>
        </w:rPr>
        <w:t>
      «3. Суда, подлежащие государственной регистрации в судовой книге, должны соответствовать требованиям правил осуществления технического надзора за маломерными судами.</w:t>
      </w:r>
      <w:r>
        <w:br/>
      </w:r>
      <w:r>
        <w:rPr>
          <w:rFonts w:ascii="Times New Roman"/>
          <w:b w:val="false"/>
          <w:i w:val="false"/>
          <w:color w:val="000000"/>
          <w:sz w:val="28"/>
        </w:rPr>
        <w:t>
      4. Технический надзор за судами, подлежащими государственной регистрации в судовой книге, осуществляется уполномоченным органом путем проведения первичных, ежегодных и внеочередных технических освидетельствований, а также проведения специальных и контрольных осмотров.»;</w:t>
      </w:r>
      <w:r>
        <w:br/>
      </w:r>
      <w:r>
        <w:rPr>
          <w:rFonts w:ascii="Times New Roman"/>
          <w:b w:val="false"/>
          <w:i w:val="false"/>
          <w:color w:val="000000"/>
          <w:sz w:val="28"/>
        </w:rPr>
        <w:t>
      «6.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маломерным судном.</w:t>
      </w:r>
      <w:r>
        <w:br/>
      </w: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уполномоченным органом в соответствии с правилами аттестации судоводителей на право управления маломерным судном.</w:t>
      </w:r>
      <w:r>
        <w:br/>
      </w:r>
      <w:r>
        <w:rPr>
          <w:rFonts w:ascii="Times New Roman"/>
          <w:b w:val="false"/>
          <w:i w:val="false"/>
          <w:color w:val="000000"/>
          <w:sz w:val="28"/>
        </w:rPr>
        <w:t>
      Организации при открытии курсов по подготовке судоводителей маломерных судов направляют в территориальное подразделение уведомление о начале деятельности с приложением:</w:t>
      </w:r>
      <w:r>
        <w:br/>
      </w:r>
      <w:r>
        <w:rPr>
          <w:rFonts w:ascii="Times New Roman"/>
          <w:b w:val="false"/>
          <w:i w:val="false"/>
          <w:color w:val="000000"/>
          <w:sz w:val="28"/>
        </w:rPr>
        <w:t xml:space="preserve">
      1) копий дипломов высшего или среднего технического образования по специальности водного транспорта для преподавательского состава; </w:t>
      </w:r>
      <w:r>
        <w:br/>
      </w: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r>
        <w:br/>
      </w: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r>
        <w:br/>
      </w:r>
      <w:r>
        <w:rPr>
          <w:rFonts w:ascii="Times New Roman"/>
          <w:b w:val="false"/>
          <w:i w:val="false"/>
          <w:color w:val="000000"/>
          <w:sz w:val="28"/>
        </w:rPr>
        <w:t>
      Уведомление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«Контроль и надзор за безопасностью эксплуатации внутреннего водного транспорта, в том числе маломерного флота, осуществляются территориальными подразделениями уполномоченного органа посредством:»;</w:t>
      </w:r>
      <w:r>
        <w:br/>
      </w:r>
      <w:r>
        <w:rPr>
          <w:rFonts w:ascii="Times New Roman"/>
          <w:b w:val="false"/>
          <w:i w:val="false"/>
          <w:color w:val="000000"/>
          <w:sz w:val="28"/>
        </w:rPr>
        <w:t>
</w:t>
      </w:r>
      <w:r>
        <w:rPr>
          <w:rFonts w:ascii="Times New Roman"/>
          <w:b w:val="false"/>
          <w:i w:val="false"/>
          <w:color w:val="000000"/>
          <w:sz w:val="28"/>
        </w:rPr>
        <w:t>
      подпункты 1), 3), 4), 5) и 8) изложить в следующей редакции:</w:t>
      </w:r>
      <w:r>
        <w:br/>
      </w:r>
      <w:r>
        <w:rPr>
          <w:rFonts w:ascii="Times New Roman"/>
          <w:b w:val="false"/>
          <w:i w:val="false"/>
          <w:color w:val="000000"/>
          <w:sz w:val="28"/>
        </w:rPr>
        <w:t>
      «1) проведения расследований, классификации и учета транспортных происшествий с судами, в том числе маломерными судами, в соответствии с правилами, утвержденными Правительством Республики Казахстан;»;</w:t>
      </w:r>
      <w:r>
        <w:br/>
      </w:r>
      <w:r>
        <w:rPr>
          <w:rFonts w:ascii="Times New Roman"/>
          <w:b w:val="false"/>
          <w:i w:val="false"/>
          <w:color w:val="000000"/>
          <w:sz w:val="28"/>
        </w:rPr>
        <w:t>
      «3) проведения осмотра судов (в том числе маломерных), плотов и иных плавучих объектов и сооружений, расположенных на внутренних водных путях, на их соответствие требованиям обеспечения безопасности эксплуатации судов;</w:t>
      </w:r>
      <w:r>
        <w:br/>
      </w:r>
      <w:r>
        <w:rPr>
          <w:rFonts w:ascii="Times New Roman"/>
          <w:b w:val="false"/>
          <w:i w:val="false"/>
          <w:color w:val="000000"/>
          <w:sz w:val="28"/>
        </w:rPr>
        <w:t xml:space="preserve">
      4) задержания судов (в том числе маломерных), плотов и иных плавучих объектов, не соответствующих требованиям обеспечения безопасности эксплуатации судов; </w:t>
      </w:r>
      <w:r>
        <w:br/>
      </w:r>
      <w:r>
        <w:rPr>
          <w:rFonts w:ascii="Times New Roman"/>
          <w:b w:val="false"/>
          <w:i w:val="false"/>
          <w:color w:val="000000"/>
          <w:sz w:val="28"/>
        </w:rPr>
        <w:t xml:space="preserve">
      5) приостановления и запрещения движения судов (в том числе маломерных), плотов и иных плавучих объектов при наличии угрозы безопасности эксплуатации судов, жизни и здоровью людей, сохранности грузов;»; </w:t>
      </w:r>
      <w:r>
        <w:br/>
      </w:r>
      <w:r>
        <w:rPr>
          <w:rFonts w:ascii="Times New Roman"/>
          <w:b w:val="false"/>
          <w:i w:val="false"/>
          <w:color w:val="000000"/>
          <w:sz w:val="28"/>
        </w:rPr>
        <w:t>
      «8) аттестации лиц командного состава судов, проводимой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Аттестация лиц командного состава судов проводится по истечении каждых последующих пяти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w:t>
      </w:r>
      <w:r>
        <w:br/>
      </w:r>
      <w:r>
        <w:rPr>
          <w:rFonts w:ascii="Times New Roman"/>
          <w:b w:val="false"/>
          <w:i w:val="false"/>
          <w:color w:val="000000"/>
          <w:sz w:val="28"/>
        </w:rPr>
        <w:t>
</w:t>
      </w:r>
      <w:r>
        <w:rPr>
          <w:rFonts w:ascii="Times New Roman"/>
          <w:b w:val="false"/>
          <w:i w:val="false"/>
          <w:color w:val="000000"/>
          <w:sz w:val="28"/>
        </w:rPr>
        <w:t>
      в подпункте 9):</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«9) дипломирования лиц командного состава судов, проводимого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Для получения рабочего диплома при проведении дипломирования допускаются лица, имеющие соответствующее образование, с представлением в территориальное подразделение следующих документов:»;</w:t>
      </w:r>
      <w:r>
        <w:br/>
      </w:r>
      <w:r>
        <w:rPr>
          <w:rFonts w:ascii="Times New Roman"/>
          <w:b w:val="false"/>
          <w:i w:val="false"/>
          <w:color w:val="000000"/>
          <w:sz w:val="28"/>
        </w:rPr>
        <w:t>
</w:t>
      </w:r>
      <w:r>
        <w:rPr>
          <w:rFonts w:ascii="Times New Roman"/>
          <w:b w:val="false"/>
          <w:i w:val="false"/>
          <w:color w:val="000000"/>
          <w:sz w:val="28"/>
        </w:rPr>
        <w:t>
      абзацы седьмой и восьмой изложить в следующей редакции:</w:t>
      </w:r>
      <w:r>
        <w:br/>
      </w:r>
      <w:r>
        <w:rPr>
          <w:rFonts w:ascii="Times New Roman"/>
          <w:b w:val="false"/>
          <w:i w:val="false"/>
          <w:color w:val="000000"/>
          <w:sz w:val="28"/>
        </w:rPr>
        <w:t>
      «Заявление о проведении дипломирования рассматривается территориальным подразделением уполномоченного органа в течение тридцати календарных дней.</w:t>
      </w:r>
      <w:r>
        <w:br/>
      </w:r>
      <w:r>
        <w:rPr>
          <w:rFonts w:ascii="Times New Roman"/>
          <w:b w:val="false"/>
          <w:i w:val="false"/>
          <w:color w:val="000000"/>
          <w:sz w:val="28"/>
        </w:rPr>
        <w:t>
      В случае несоответствия представленных документов требованиям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об этом письменно сообщается лицу, представившему документы, не позднее семи рабочих дней с момента представления документов;»;</w:t>
      </w:r>
      <w:r>
        <w:br/>
      </w:r>
      <w:r>
        <w:rPr>
          <w:rFonts w:ascii="Times New Roman"/>
          <w:b w:val="false"/>
          <w:i w:val="false"/>
          <w:color w:val="000000"/>
          <w:sz w:val="28"/>
        </w:rPr>
        <w:t>
</w:t>
      </w:r>
      <w:r>
        <w:rPr>
          <w:rFonts w:ascii="Times New Roman"/>
          <w:b w:val="false"/>
          <w:i w:val="false"/>
          <w:color w:val="000000"/>
          <w:sz w:val="28"/>
        </w:rPr>
        <w:t>
      подпункт 13) исключить;</w:t>
      </w:r>
      <w:r>
        <w:br/>
      </w:r>
      <w:r>
        <w:rPr>
          <w:rFonts w:ascii="Times New Roman"/>
          <w:b w:val="false"/>
          <w:i w:val="false"/>
          <w:color w:val="000000"/>
          <w:sz w:val="28"/>
        </w:rPr>
        <w:t>
</w:t>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проведения технического надзора за маломерными судами;»;</w:t>
      </w:r>
      <w:r>
        <w:br/>
      </w:r>
      <w:r>
        <w:rPr>
          <w:rFonts w:ascii="Times New Roman"/>
          <w:b w:val="false"/>
          <w:i w:val="false"/>
          <w:color w:val="000000"/>
          <w:sz w:val="28"/>
        </w:rPr>
        <w:t>
</w:t>
      </w:r>
      <w:r>
        <w:rPr>
          <w:rFonts w:ascii="Times New Roman"/>
          <w:b w:val="false"/>
          <w:i w:val="false"/>
          <w:color w:val="000000"/>
          <w:sz w:val="28"/>
        </w:rPr>
        <w:t>
      подпункт 16) исключить;</w:t>
      </w:r>
      <w:r>
        <w:br/>
      </w:r>
      <w:r>
        <w:rPr>
          <w:rFonts w:ascii="Times New Roman"/>
          <w:b w:val="false"/>
          <w:i w:val="false"/>
          <w:color w:val="000000"/>
          <w:sz w:val="28"/>
        </w:rPr>
        <w:t>
</w:t>
      </w:r>
      <w:r>
        <w:rPr>
          <w:rFonts w:ascii="Times New Roman"/>
          <w:b w:val="false"/>
          <w:i w:val="false"/>
          <w:color w:val="000000"/>
          <w:sz w:val="28"/>
        </w:rPr>
        <w:t>
      подпункты 17) и 18) изложить в следующей редакции:</w:t>
      </w:r>
      <w:r>
        <w:br/>
      </w:r>
      <w:r>
        <w:rPr>
          <w:rFonts w:ascii="Times New Roman"/>
          <w:b w:val="false"/>
          <w:i w:val="false"/>
          <w:color w:val="000000"/>
          <w:sz w:val="28"/>
        </w:rPr>
        <w:t>
      «17) проведения перерегистрации маломерных судов в случае изменения постоянного места жительства собственника, изменения вследствие переоборудования технических данных судна;</w:t>
      </w:r>
      <w:r>
        <w:br/>
      </w:r>
      <w:r>
        <w:rPr>
          <w:rFonts w:ascii="Times New Roman"/>
          <w:b w:val="false"/>
          <w:i w:val="false"/>
          <w:color w:val="000000"/>
          <w:sz w:val="28"/>
        </w:rPr>
        <w:t>
</w:t>
      </w:r>
      <w:r>
        <w:rPr>
          <w:rFonts w:ascii="Times New Roman"/>
          <w:b w:val="false"/>
          <w:i w:val="false"/>
          <w:color w:val="000000"/>
          <w:sz w:val="28"/>
        </w:rPr>
        <w:t>
      18) учета курсов по подготовке судоводителей маломерных судов;»;</w:t>
      </w:r>
      <w:r>
        <w:br/>
      </w:r>
      <w:r>
        <w:rPr>
          <w:rFonts w:ascii="Times New Roman"/>
          <w:b w:val="false"/>
          <w:i w:val="false"/>
          <w:color w:val="000000"/>
          <w:sz w:val="28"/>
        </w:rPr>
        <w:t>
</w:t>
      </w:r>
      <w:r>
        <w:rPr>
          <w:rFonts w:ascii="Times New Roman"/>
          <w:b w:val="false"/>
          <w:i w:val="false"/>
          <w:color w:val="000000"/>
          <w:sz w:val="28"/>
        </w:rPr>
        <w:t>
      подпункт 20) исключить;</w:t>
      </w:r>
      <w:r>
        <w:br/>
      </w:r>
      <w:r>
        <w:rPr>
          <w:rFonts w:ascii="Times New Roman"/>
          <w:b w:val="false"/>
          <w:i w:val="false"/>
          <w:color w:val="000000"/>
          <w:sz w:val="28"/>
        </w:rPr>
        <w:t>
</w:t>
      </w:r>
      <w:r>
        <w:rPr>
          <w:rFonts w:ascii="Times New Roman"/>
          <w:b w:val="false"/>
          <w:i w:val="false"/>
          <w:color w:val="000000"/>
          <w:sz w:val="28"/>
        </w:rPr>
        <w:t>
      8) подпункт 12) пункта 2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наличие у командного состава дипломов на право занятия соответствующих должностей, справок об аттестации;»;</w:t>
      </w:r>
      <w:r>
        <w:br/>
      </w:r>
      <w:r>
        <w:rPr>
          <w:rFonts w:ascii="Times New Roman"/>
          <w:b w:val="false"/>
          <w:i w:val="false"/>
          <w:color w:val="000000"/>
          <w:sz w:val="28"/>
        </w:rPr>
        <w:t>
</w:t>
      </w:r>
      <w:r>
        <w:rPr>
          <w:rFonts w:ascii="Times New Roman"/>
          <w:b w:val="false"/>
          <w:i w:val="false"/>
          <w:color w:val="000000"/>
          <w:sz w:val="28"/>
        </w:rPr>
        <w:t>
      9) подпункт 11) </w:t>
      </w:r>
      <w:r>
        <w:rPr>
          <w:rFonts w:ascii="Times New Roman"/>
          <w:b w:val="false"/>
          <w:i w:val="false"/>
          <w:color w:val="000000"/>
          <w:sz w:val="28"/>
        </w:rPr>
        <w:t>пункта 1</w:t>
      </w:r>
      <w:r>
        <w:rPr>
          <w:rFonts w:ascii="Times New Roman"/>
          <w:b w:val="false"/>
          <w:i w:val="false"/>
          <w:color w:val="000000"/>
          <w:sz w:val="28"/>
        </w:rPr>
        <w:t xml:space="preserve"> статьи 23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5</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«5. Право плавания под Государственным Флагом Республики Казахстан возникает с момента государственной регистрации судна в Государственном судовом реестре Республики Казахстан.»;</w:t>
      </w:r>
      <w:r>
        <w:br/>
      </w:r>
      <w:r>
        <w:rPr>
          <w:rFonts w:ascii="Times New Roman"/>
          <w:b w:val="false"/>
          <w:i w:val="false"/>
          <w:color w:val="000000"/>
          <w:sz w:val="28"/>
        </w:rPr>
        <w:t>
</w:t>
      </w:r>
      <w:r>
        <w:rPr>
          <w:rFonts w:ascii="Times New Roman"/>
          <w:b w:val="false"/>
          <w:i w:val="false"/>
          <w:color w:val="000000"/>
          <w:sz w:val="28"/>
        </w:rPr>
        <w:t>
      11)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Право собственности на судно. Государственная регистрация судна и прав на него. Залог судна. Ипотека судна»;</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Сведения о зарегистрированных правах (обременениях) на судно подлежат внесению в правовой кадастр.»;</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6-1 следующего содержания:</w:t>
      </w:r>
      <w:r>
        <w:br/>
      </w:r>
      <w:r>
        <w:rPr>
          <w:rFonts w:ascii="Times New Roman"/>
          <w:b w:val="false"/>
          <w:i w:val="false"/>
          <w:color w:val="000000"/>
          <w:sz w:val="28"/>
        </w:rPr>
        <w:t>
      «6-1. В Государственном судовом реестре и судовых книгах не регистрируются шлюпки и иные плавучие средства, которые являются принадлежностями судна.»;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Залог судна, ипотека судна,</w:t>
      </w:r>
      <w:r>
        <w:br/>
      </w:r>
      <w:r>
        <w:rPr>
          <w:rFonts w:ascii="Times New Roman"/>
          <w:b w:val="false"/>
          <w:i w:val="false"/>
          <w:color w:val="000000"/>
          <w:sz w:val="28"/>
        </w:rPr>
        <w:t xml:space="preserve">
                  в том числе маломерного судна </w:t>
      </w:r>
      <w:r>
        <w:br/>
      </w:r>
      <w:r>
        <w:rPr>
          <w:rFonts w:ascii="Times New Roman"/>
          <w:b w:val="false"/>
          <w:i w:val="false"/>
          <w:color w:val="000000"/>
          <w:sz w:val="28"/>
        </w:rPr>
        <w:t>
      Залог судна, ипотека судна, в том числе маломерного судна,</w:t>
      </w:r>
      <w:r>
        <w:br/>
      </w:r>
      <w:r>
        <w:rPr>
          <w:rFonts w:ascii="Times New Roman"/>
          <w:b w:val="false"/>
          <w:i w:val="false"/>
          <w:color w:val="000000"/>
          <w:sz w:val="28"/>
        </w:rPr>
        <w:t>
осуществляются в порядке, установленном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 занятию должностей командного состава судов допускаются лица, имеющие соответствующую квалификацию согласно правилам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r>
        <w:br/>
      </w:r>
      <w:r>
        <w:rPr>
          <w:rFonts w:ascii="Times New Roman"/>
          <w:b w:val="false"/>
          <w:i w:val="false"/>
          <w:color w:val="000000"/>
          <w:sz w:val="28"/>
        </w:rPr>
        <w:t>
      1-1. Подача уведомлений осуществляется заявителями в уполномоченный орган либо его территориальные подразделения не менее чем за десять рабочих дней до начала осуществления деятельности или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p>
    <w:bookmarkEnd w:id="59"/>
    <w:bookmarkStart w:name="z474" w:id="60"/>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ст.38; № 13, ст. 87; № 24, ст. 148; 2007 г., № 19, ст. 148; 2008 г., № 15-16, ст. 64; № 24, ст. 129; 2009 г., № 13-14, ст. 62; № 15-16, ст. 74; № 18, ст. 84; 2010 г., № 5, ст. 23; 2011 г., № 1, ст. 2; № 5, ст. 43; № 11, ст. 102; № 12, ст. 111; № 16, ст. 129; 2012 г., № 3, ст. 21):</w:t>
      </w:r>
      <w:r>
        <w:br/>
      </w:r>
      <w:r>
        <w:rPr>
          <w:rFonts w:ascii="Times New Roman"/>
          <w:b w:val="false"/>
          <w:i w:val="false"/>
          <w:color w:val="000000"/>
          <w:sz w:val="28"/>
        </w:rPr>
        <w:t>
</w:t>
      </w:r>
      <w:r>
        <w:rPr>
          <w:rFonts w:ascii="Times New Roman"/>
          <w:b w:val="false"/>
          <w:i w:val="false"/>
          <w:color w:val="000000"/>
          <w:sz w:val="28"/>
        </w:rPr>
        <w:t>
      подпункт 13)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60"/>
    <w:bookmarkStart w:name="z476" w:id="61"/>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«15-1) утверждает правила выдачи разрешений на производство интродукции, реинтродукции и гибридизации животных;»;</w:t>
      </w:r>
      <w:r>
        <w:br/>
      </w:r>
      <w:r>
        <w:rPr>
          <w:rFonts w:ascii="Times New Roman"/>
          <w:b w:val="false"/>
          <w:i w:val="false"/>
          <w:color w:val="000000"/>
          <w:sz w:val="28"/>
        </w:rPr>
        <w:t>
</w:t>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утверждает правила регулирования численности животных;»;</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42-1) и 43-2) следующего содержания:</w:t>
      </w:r>
      <w:r>
        <w:br/>
      </w:r>
      <w:r>
        <w:rPr>
          <w:rFonts w:ascii="Times New Roman"/>
          <w:b w:val="false"/>
          <w:i w:val="false"/>
          <w:color w:val="000000"/>
          <w:sz w:val="28"/>
        </w:rPr>
        <w:t>
      «42-1) ведет, размещает и ежеквартально обновляет на интернет-ресурсе реестр зоологических коллекций;»;</w:t>
      </w:r>
      <w:r>
        <w:br/>
      </w:r>
      <w:r>
        <w:rPr>
          <w:rFonts w:ascii="Times New Roman"/>
          <w:b w:val="false"/>
          <w:i w:val="false"/>
          <w:color w:val="000000"/>
          <w:sz w:val="28"/>
        </w:rPr>
        <w:t>
      «43-2) разрабатывает правила регулирования численности животных;»;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подпункты 47), 51) и 51-23) изложить в следующей редакции:</w:t>
      </w:r>
      <w:r>
        <w:br/>
      </w:r>
      <w:r>
        <w:rPr>
          <w:rFonts w:ascii="Times New Roman"/>
          <w:b w:val="false"/>
          <w:i w:val="false"/>
          <w:color w:val="000000"/>
          <w:sz w:val="28"/>
        </w:rPr>
        <w:t>
      «47) выдает разрешения на производство интродукции, реинтродукции и гибридизации животных;»;</w:t>
      </w:r>
      <w:r>
        <w:br/>
      </w:r>
      <w:r>
        <w:rPr>
          <w:rFonts w:ascii="Times New Roman"/>
          <w:b w:val="false"/>
          <w:i w:val="false"/>
          <w:color w:val="000000"/>
          <w:sz w:val="28"/>
        </w:rPr>
        <w:t>
      «51)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«51-23) разрабатывает правила выдачи разрешений на производство интродукции, реинтродукции и гибридизации животных;»;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51-32)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 статьи 14 изложить в следующей редакции:</w:t>
      </w:r>
      <w:r>
        <w:br/>
      </w:r>
      <w:r>
        <w:rPr>
          <w:rFonts w:ascii="Times New Roman"/>
          <w:b w:val="false"/>
          <w:i w:val="false"/>
          <w:color w:val="000000"/>
          <w:sz w:val="28"/>
        </w:rPr>
        <w:t>
      «2) распашка земель с поселениями животных, обитающих колониями, ближе двадцати метров от начала расположения их нор по периметру или же без их предварительного переселения в другое место;»;</w:t>
      </w:r>
      <w:r>
        <w:br/>
      </w:r>
      <w:r>
        <w:rPr>
          <w:rFonts w:ascii="Times New Roman"/>
          <w:b w:val="false"/>
          <w:i w:val="false"/>
          <w:color w:val="000000"/>
          <w:sz w:val="28"/>
        </w:rPr>
        <w:t>
      «5) пролет самолетов, вертолетов и иных летательных аппаратов над территорией массового обитания тюленей, диких копытных животных и колониальных птиц ниже одного километра;»;</w:t>
      </w:r>
      <w:r>
        <w:br/>
      </w:r>
      <w:r>
        <w:rPr>
          <w:rFonts w:ascii="Times New Roman"/>
          <w:b w:val="false"/>
          <w:i w:val="false"/>
          <w:color w:val="000000"/>
          <w:sz w:val="28"/>
        </w:rPr>
        <w:t>
      «10) добыча объектов животного мира с применением взрывных устройств, ядохимикатов (за исключением применения ядохимикатов при истреблении полевых грызунов, а также в случаях эпизоотии бешенства и других болезней животных по согласованию с уполномоченным органом, которое производится в течение трех рабочих дней);</w:t>
      </w:r>
      <w:r>
        <w:br/>
      </w:r>
      <w:r>
        <w:rPr>
          <w:rFonts w:ascii="Times New Roman"/>
          <w:b w:val="false"/>
          <w:i w:val="false"/>
          <w:color w:val="000000"/>
          <w:sz w:val="28"/>
        </w:rPr>
        <w:t>
      11) производство без разрешения уполномоченного органа интродукции, реинтродукции и гибридизации животных;»;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«2. Общее пользование животным миром, в том числе любительское (спортивное) рыболовство в резервном фонде рыбохозяйственных водоемов и (или) участков с изъятием до пяти килограмм на одного рыболова за выезд, осуществляется без каких-либо разрешений.»;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27 дополнить подпунктом 22) следующего содержания:</w:t>
      </w:r>
      <w:r>
        <w:br/>
      </w:r>
      <w:r>
        <w:rPr>
          <w:rFonts w:ascii="Times New Roman"/>
          <w:b w:val="false"/>
          <w:i w:val="false"/>
          <w:color w:val="000000"/>
          <w:sz w:val="28"/>
        </w:rPr>
        <w:t>
      «22) уведомлять уполномоченный орган о создании зоологической коллекции.</w:t>
      </w:r>
      <w:r>
        <w:br/>
      </w:r>
      <w:r>
        <w:rPr>
          <w:rFonts w:ascii="Times New Roman"/>
          <w:b w:val="false"/>
          <w:i w:val="false"/>
          <w:color w:val="000000"/>
          <w:sz w:val="28"/>
        </w:rPr>
        <w:t>
      Подача уведомлений осуществляется заявителями в уполномоченный орган либо его территориальные подразделения не менее чем за десять рабочих дней до начала осуществления деятельности или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6) подпункт 12) части первой </w:t>
      </w:r>
      <w:r>
        <w:rPr>
          <w:rFonts w:ascii="Times New Roman"/>
          <w:b w:val="false"/>
          <w:i w:val="false"/>
          <w:color w:val="000000"/>
          <w:sz w:val="28"/>
        </w:rPr>
        <w:t>пункта 3</w:t>
      </w:r>
      <w:r>
        <w:rPr>
          <w:rFonts w:ascii="Times New Roman"/>
          <w:b w:val="false"/>
          <w:i w:val="false"/>
          <w:color w:val="000000"/>
          <w:sz w:val="28"/>
        </w:rPr>
        <w:t xml:space="preserve"> и подпункт 9) </w:t>
      </w:r>
      <w:r>
        <w:rPr>
          <w:rFonts w:ascii="Times New Roman"/>
          <w:b w:val="false"/>
          <w:i w:val="false"/>
          <w:color w:val="000000"/>
          <w:sz w:val="28"/>
        </w:rPr>
        <w:t>пункта 4</w:t>
      </w:r>
      <w:r>
        <w:rPr>
          <w:rFonts w:ascii="Times New Roman"/>
          <w:b w:val="false"/>
          <w:i w:val="false"/>
          <w:color w:val="000000"/>
          <w:sz w:val="28"/>
        </w:rPr>
        <w:t xml:space="preserve"> статьи 33-1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статьи 35 изложить в следующей редакции:</w:t>
      </w:r>
      <w:r>
        <w:br/>
      </w:r>
      <w:r>
        <w:rPr>
          <w:rFonts w:ascii="Times New Roman"/>
          <w:b w:val="false"/>
          <w:i w:val="false"/>
          <w:color w:val="000000"/>
          <w:sz w:val="28"/>
        </w:rPr>
        <w:t>
      «3. Контрольный лов осуществляется уполномоченным органом без разрешения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4 и </w:t>
      </w:r>
      <w:r>
        <w:rPr>
          <w:rFonts w:ascii="Times New Roman"/>
          <w:b w:val="false"/>
          <w:i w:val="false"/>
          <w:color w:val="000000"/>
          <w:sz w:val="28"/>
        </w:rPr>
        <w:t>подпункт 9)</w:t>
      </w:r>
      <w:r>
        <w:rPr>
          <w:rFonts w:ascii="Times New Roman"/>
          <w:b w:val="false"/>
          <w:i w:val="false"/>
          <w:color w:val="000000"/>
          <w:sz w:val="28"/>
        </w:rPr>
        <w:t xml:space="preserve"> пункта 5 статьи 39 исключить;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41. Использование в хозяйственных целях животных,</w:t>
      </w:r>
      <w:r>
        <w:br/>
      </w:r>
      <w:r>
        <w:rPr>
          <w:rFonts w:ascii="Times New Roman"/>
          <w:b w:val="false"/>
          <w:i w:val="false"/>
          <w:color w:val="000000"/>
          <w:sz w:val="28"/>
        </w:rPr>
        <w:t>
                  не относящихся к объектам охоты и рыболовства</w:t>
      </w:r>
      <w:r>
        <w:br/>
      </w:r>
      <w:r>
        <w:rPr>
          <w:rFonts w:ascii="Times New Roman"/>
          <w:b w:val="false"/>
          <w:i w:val="false"/>
          <w:color w:val="000000"/>
          <w:sz w:val="28"/>
        </w:rPr>
        <w:t>
      Использование в хозяйственных целях животных, не относящихся к объектам охоты и рыболовства, а также их полезных свойств и продуктов жизнедеятельности осуществляется в порядке общего пользования.»;</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52 слова «, установленного уполномоченным органом» исключить.</w:t>
      </w:r>
    </w:p>
    <w:bookmarkEnd w:id="61"/>
    <w:bookmarkStart w:name="z494" w:id="62"/>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второй изложить в следующей редакции:</w:t>
      </w:r>
      <w:r>
        <w:br/>
      </w:r>
      <w:r>
        <w:rPr>
          <w:rFonts w:ascii="Times New Roman"/>
          <w:b w:val="false"/>
          <w:i w:val="false"/>
          <w:color w:val="000000"/>
          <w:sz w:val="28"/>
        </w:rPr>
        <w:t>
      «7) разрабатывает порядок маркировки продукции;</w:t>
      </w:r>
      <w:r>
        <w:br/>
      </w:r>
      <w:r>
        <w:rPr>
          <w:rFonts w:ascii="Times New Roman"/>
          <w:b w:val="false"/>
          <w:i w:val="false"/>
          <w:color w:val="000000"/>
          <w:sz w:val="28"/>
        </w:rPr>
        <w:t>
      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часть третью дополнить подпунктом 8) следующего содержания:</w:t>
      </w:r>
      <w:r>
        <w:br/>
      </w:r>
      <w:r>
        <w:rPr>
          <w:rFonts w:ascii="Times New Roman"/>
          <w:b w:val="false"/>
          <w:i w:val="false"/>
          <w:color w:val="000000"/>
          <w:sz w:val="28"/>
        </w:rPr>
        <w:t>
      «8) ведет реестр иностранных и международных организаций, уведомивших о начале осуществления деятельности по выдаче документов в сфере подтверждения соответствия иностранного образца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6</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«6. Иностранные и международные организации, выдающие документы в сфере подтверждения соответствия иностранного образца, вправе осуществлять деятельность на территории Республики Казахстан с уведомлением уполномоченного органа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62"/>
    <w:bookmarkStart w:name="z499" w:id="63"/>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пункта 1 статьи 7 изложить в следующей редакции:</w:t>
      </w:r>
      <w:r>
        <w:br/>
      </w:r>
      <w:r>
        <w:rPr>
          <w:rFonts w:ascii="Times New Roman"/>
          <w:b w:val="false"/>
          <w:i w:val="false"/>
          <w:color w:val="000000"/>
          <w:sz w:val="28"/>
        </w:rPr>
        <w:t>
      «1-1)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63"/>
    <w:bookmarkStart w:name="z501" w:id="64"/>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15-4) следующего содержания:</w:t>
      </w:r>
      <w:r>
        <w:br/>
      </w:r>
      <w:r>
        <w:rPr>
          <w:rFonts w:ascii="Times New Roman"/>
          <w:b w:val="false"/>
          <w:i w:val="false"/>
          <w:color w:val="000000"/>
          <w:sz w:val="28"/>
        </w:rPr>
        <w:t>
      «15-4) утверждение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bookmarkEnd w:id="64"/>
    <w:bookmarkStart w:name="z503" w:id="65"/>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11-1) следующего содержания:</w:t>
      </w:r>
      <w:r>
        <w:br/>
      </w:r>
      <w:r>
        <w:rPr>
          <w:rFonts w:ascii="Times New Roman"/>
          <w:b w:val="false"/>
          <w:i w:val="false"/>
          <w:color w:val="000000"/>
          <w:sz w:val="28"/>
        </w:rPr>
        <w:t>
      «11-1) среднегодовой доход - сумма совокупных годовых доходов или доходов субъектов частного предпринимательства, применяющих в соответствии с налоговым законодательством Республики Казахстан специальный налоговый режим на основе патента или упрощенной декларации, за последние три года, поделенная на три;»;</w:t>
      </w:r>
      <w:r>
        <w:br/>
      </w:r>
      <w:r>
        <w:rPr>
          <w:rFonts w:ascii="Times New Roman"/>
          <w:b w:val="false"/>
          <w:i w:val="false"/>
          <w:color w:val="000000"/>
          <w:sz w:val="28"/>
        </w:rPr>
        <w:t>
</w:t>
      </w:r>
      <w:r>
        <w:rPr>
          <w:rFonts w:ascii="Times New Roman"/>
          <w:b w:val="false"/>
          <w:i w:val="false"/>
          <w:color w:val="000000"/>
          <w:sz w:val="28"/>
        </w:rPr>
        <w:t>
      2) абзац второй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«гарантия свободы частного предпринимательства (разрешено осуществление любых видов деятельности, не запрещенных законодательством Республики Казахстан) и обеспечение его защиты и поддержки;»;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Экспертные заключения представляют собой консолидированное мнение членов аккредитованных объединений субъектов частного предпринимательства, носят рекомендательный характер и являются обязательным приложением к проекту нормативного правового акта до их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их принятия.»;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Субъекты частного предпринимательства</w:t>
      </w:r>
      <w:r>
        <w:br/>
      </w:r>
      <w:r>
        <w:rPr>
          <w:rFonts w:ascii="Times New Roman"/>
          <w:b w:val="false"/>
          <w:i w:val="false"/>
          <w:color w:val="000000"/>
          <w:sz w:val="28"/>
        </w:rPr>
        <w:t xml:space="preserve">
      1. Юридическое лицо, являющееся субъектом частного предпринимательства, создается в организационно-правовой форме, предусмотренной гражданским законодательством Республики Казахстан. </w:t>
      </w:r>
      <w:r>
        <w:br/>
      </w:r>
      <w:r>
        <w:rPr>
          <w:rFonts w:ascii="Times New Roman"/>
          <w:b w:val="false"/>
          <w:i w:val="false"/>
          <w:color w:val="000000"/>
          <w:sz w:val="28"/>
        </w:rPr>
        <w:t xml:space="preserve">
      2. Субъекты частного предпринимательства относятся к следующим категориям: </w:t>
      </w:r>
      <w:r>
        <w:br/>
      </w:r>
      <w:r>
        <w:rPr>
          <w:rFonts w:ascii="Times New Roman"/>
          <w:b w:val="false"/>
          <w:i w:val="false"/>
          <w:color w:val="000000"/>
          <w:sz w:val="28"/>
        </w:rPr>
        <w:t>
      субъекты малого предпринимательства;</w:t>
      </w:r>
      <w:r>
        <w:br/>
      </w:r>
      <w:r>
        <w:rPr>
          <w:rFonts w:ascii="Times New Roman"/>
          <w:b w:val="false"/>
          <w:i w:val="false"/>
          <w:color w:val="000000"/>
          <w:sz w:val="28"/>
        </w:rPr>
        <w:t>
      субъекты среднего предпринимательства;</w:t>
      </w:r>
      <w:r>
        <w:br/>
      </w:r>
      <w:r>
        <w:rPr>
          <w:rFonts w:ascii="Times New Roman"/>
          <w:b w:val="false"/>
          <w:i w:val="false"/>
          <w:color w:val="000000"/>
          <w:sz w:val="28"/>
        </w:rPr>
        <w:t>
      субъекты крупного предпринимательства.</w:t>
      </w:r>
      <w:r>
        <w:br/>
      </w:r>
      <w:r>
        <w:rPr>
          <w:rFonts w:ascii="Times New Roman"/>
          <w:b w:val="false"/>
          <w:i w:val="false"/>
          <w:color w:val="000000"/>
          <w:sz w:val="28"/>
        </w:rPr>
        <w:t>
      3. Критерии отнесения субъектов частного предпринимательства к категориям:</w:t>
      </w:r>
      <w:r>
        <w:br/>
      </w:r>
      <w:r>
        <w:rPr>
          <w:rFonts w:ascii="Times New Roman"/>
          <w:b w:val="false"/>
          <w:i w:val="false"/>
          <w:color w:val="000000"/>
          <w:sz w:val="28"/>
        </w:rPr>
        <w:t>
      среднегодовая численность работников;</w:t>
      </w:r>
      <w:r>
        <w:br/>
      </w:r>
      <w:r>
        <w:rPr>
          <w:rFonts w:ascii="Times New Roman"/>
          <w:b w:val="false"/>
          <w:i w:val="false"/>
          <w:color w:val="000000"/>
          <w:sz w:val="28"/>
        </w:rPr>
        <w:t>
      среднегодовой доход.</w:t>
      </w:r>
      <w:r>
        <w:br/>
      </w:r>
      <w:r>
        <w:rPr>
          <w:rFonts w:ascii="Times New Roman"/>
          <w:b w:val="false"/>
          <w:i w:val="false"/>
          <w:color w:val="000000"/>
          <w:sz w:val="28"/>
        </w:rPr>
        <w:t>
      4. Отнесение субъектов частного предпринимательства к категориям используется для целей:</w:t>
      </w:r>
      <w:r>
        <w:br/>
      </w:r>
      <w:r>
        <w:rPr>
          <w:rFonts w:ascii="Times New Roman"/>
          <w:b w:val="false"/>
          <w:i w:val="false"/>
          <w:color w:val="000000"/>
          <w:sz w:val="28"/>
        </w:rPr>
        <w:t>
      государственной статистики;</w:t>
      </w:r>
      <w:r>
        <w:br/>
      </w:r>
      <w:r>
        <w:rPr>
          <w:rFonts w:ascii="Times New Roman"/>
          <w:b w:val="false"/>
          <w:i w:val="false"/>
          <w:color w:val="000000"/>
          <w:sz w:val="28"/>
        </w:rPr>
        <w:t>
      оказания государственной поддержки;</w:t>
      </w:r>
      <w:r>
        <w:br/>
      </w:r>
      <w:r>
        <w:rPr>
          <w:rFonts w:ascii="Times New Roman"/>
          <w:b w:val="false"/>
          <w:i w:val="false"/>
          <w:color w:val="000000"/>
          <w:sz w:val="28"/>
        </w:rPr>
        <w:t>
      применения иных норм законодательства Республики Казахстан.</w:t>
      </w:r>
      <w:r>
        <w:br/>
      </w:r>
      <w:r>
        <w:rPr>
          <w:rFonts w:ascii="Times New Roman"/>
          <w:b w:val="false"/>
          <w:i w:val="false"/>
          <w:color w:val="000000"/>
          <w:sz w:val="28"/>
        </w:rPr>
        <w:t>
      Для целей государственной статистики используется только критерий по среднегодовой численности работников.</w:t>
      </w:r>
      <w:r>
        <w:br/>
      </w: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используются два критерия: по среднегодовой численности и среднегодовому доходу.</w:t>
      </w:r>
      <w:r>
        <w:br/>
      </w:r>
      <w:r>
        <w:rPr>
          <w:rFonts w:ascii="Times New Roman"/>
          <w:b w:val="false"/>
          <w:i w:val="false"/>
          <w:color w:val="000000"/>
          <w:sz w:val="28"/>
        </w:rPr>
        <w:t>
      При этом программами государственной поддержки субъектов частного предпринимательства могут предусматриваться иные критерии для ее оказания.</w:t>
      </w:r>
      <w:r>
        <w:br/>
      </w:r>
      <w:r>
        <w:rPr>
          <w:rFonts w:ascii="Times New Roman"/>
          <w:b w:val="false"/>
          <w:i w:val="false"/>
          <w:color w:val="000000"/>
          <w:sz w:val="28"/>
        </w:rPr>
        <w:t xml:space="preserve">
      5. Субъектами малого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со среднегодовой численностью работников не более пятидесяти человек и среднегодовым доходом не свыше шестидесятитысячекратного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r>
        <w:br/>
      </w:r>
      <w:r>
        <w:rPr>
          <w:rFonts w:ascii="Times New Roman"/>
          <w:b w:val="false"/>
          <w:i w:val="false"/>
          <w:color w:val="000000"/>
          <w:sz w:val="28"/>
        </w:rPr>
        <w:t xml:space="preserve">
      6. Для целей государственной поддержки и применения иных норм законодательства Республики Казахстан субъектами малого предпринимательства не могут быть признаны индивидуальные предприниматели и юридические лица, осуществляющие: </w:t>
      </w:r>
      <w:r>
        <w:br/>
      </w:r>
      <w:r>
        <w:rPr>
          <w:rFonts w:ascii="Times New Roman"/>
          <w:b w:val="false"/>
          <w:i w:val="false"/>
          <w:color w:val="000000"/>
          <w:sz w:val="28"/>
        </w:rPr>
        <w:t xml:space="preserve">
      1) деятельность, связанную с оборотом наркотических средств, психотропных веществ и прекурсоров; </w:t>
      </w:r>
      <w:r>
        <w:br/>
      </w:r>
      <w:r>
        <w:rPr>
          <w:rFonts w:ascii="Times New Roman"/>
          <w:b w:val="false"/>
          <w:i w:val="false"/>
          <w:color w:val="000000"/>
          <w:sz w:val="28"/>
        </w:rPr>
        <w:t xml:space="preserve">
      2) производство и (или) оптовую реализацию подакцизной продукции; </w:t>
      </w:r>
      <w:r>
        <w:br/>
      </w:r>
      <w:r>
        <w:rPr>
          <w:rFonts w:ascii="Times New Roman"/>
          <w:b w:val="false"/>
          <w:i w:val="false"/>
          <w:color w:val="000000"/>
          <w:sz w:val="28"/>
        </w:rPr>
        <w:t xml:space="preserve">
      3) деятельность по хранению зерна на хлебоприемных пунктах; </w:t>
      </w:r>
      <w:r>
        <w:br/>
      </w:r>
      <w:r>
        <w:rPr>
          <w:rFonts w:ascii="Times New Roman"/>
          <w:b w:val="false"/>
          <w:i w:val="false"/>
          <w:color w:val="000000"/>
          <w:sz w:val="28"/>
        </w:rPr>
        <w:t xml:space="preserve">
      4) проведение лотереи; </w:t>
      </w:r>
      <w:r>
        <w:br/>
      </w:r>
      <w:r>
        <w:rPr>
          <w:rFonts w:ascii="Times New Roman"/>
          <w:b w:val="false"/>
          <w:i w:val="false"/>
          <w:color w:val="000000"/>
          <w:sz w:val="28"/>
        </w:rPr>
        <w:t xml:space="preserve">
      5) деятельность в сфере игорного бизнеса; </w:t>
      </w:r>
      <w:r>
        <w:br/>
      </w:r>
      <w:r>
        <w:rPr>
          <w:rFonts w:ascii="Times New Roman"/>
          <w:b w:val="false"/>
          <w:i w:val="false"/>
          <w:color w:val="000000"/>
          <w:sz w:val="28"/>
        </w:rPr>
        <w:t xml:space="preserve">
      6) деятельность по добыче, переработке и реализации нефти, нефтепродуктов, газа, электрической и тепловой энергии; </w:t>
      </w:r>
      <w:r>
        <w:br/>
      </w:r>
      <w:r>
        <w:rPr>
          <w:rFonts w:ascii="Times New Roman"/>
          <w:b w:val="false"/>
          <w:i w:val="false"/>
          <w:color w:val="000000"/>
          <w:sz w:val="28"/>
        </w:rPr>
        <w:t xml:space="preserve">
      7) деятельность, связанную с оборотом радиоактивных материалов; </w:t>
      </w:r>
      <w:r>
        <w:br/>
      </w:r>
      <w:r>
        <w:rPr>
          <w:rFonts w:ascii="Times New Roman"/>
          <w:b w:val="false"/>
          <w:i w:val="false"/>
          <w:color w:val="000000"/>
          <w:sz w:val="28"/>
        </w:rPr>
        <w:t>
      8) банковскую деятельность (либо отдельные виды банковских</w:t>
      </w:r>
      <w:r>
        <w:br/>
      </w:r>
      <w:r>
        <w:rPr>
          <w:rFonts w:ascii="Times New Roman"/>
          <w:b w:val="false"/>
          <w:i w:val="false"/>
          <w:color w:val="000000"/>
          <w:sz w:val="28"/>
        </w:rPr>
        <w:t>
операций) и деятельность на страховом рынке (кроме деятельности</w:t>
      </w:r>
      <w:r>
        <w:br/>
      </w:r>
      <w:r>
        <w:rPr>
          <w:rFonts w:ascii="Times New Roman"/>
          <w:b w:val="false"/>
          <w:i w:val="false"/>
          <w:color w:val="000000"/>
          <w:sz w:val="28"/>
        </w:rPr>
        <w:t>
страхового агента);</w:t>
      </w:r>
      <w:r>
        <w:br/>
      </w:r>
      <w:r>
        <w:rPr>
          <w:rFonts w:ascii="Times New Roman"/>
          <w:b w:val="false"/>
          <w:i w:val="false"/>
          <w:color w:val="000000"/>
          <w:sz w:val="28"/>
        </w:rPr>
        <w:t>
      9) аудиторскую деятельность;</w:t>
      </w:r>
      <w:r>
        <w:br/>
      </w:r>
      <w:r>
        <w:rPr>
          <w:rFonts w:ascii="Times New Roman"/>
          <w:b w:val="false"/>
          <w:i w:val="false"/>
          <w:color w:val="000000"/>
          <w:sz w:val="28"/>
        </w:rPr>
        <w:t xml:space="preserve">
      10) профессиональную деятельность на рынке ценных бумаг; </w:t>
      </w:r>
      <w:r>
        <w:br/>
      </w:r>
      <w:r>
        <w:rPr>
          <w:rFonts w:ascii="Times New Roman"/>
          <w:b w:val="false"/>
          <w:i w:val="false"/>
          <w:color w:val="000000"/>
          <w:sz w:val="28"/>
        </w:rPr>
        <w:t xml:space="preserve">
      11) деятельность кредитных бюро; </w:t>
      </w:r>
      <w:r>
        <w:br/>
      </w:r>
      <w:r>
        <w:rPr>
          <w:rFonts w:ascii="Times New Roman"/>
          <w:b w:val="false"/>
          <w:i w:val="false"/>
          <w:color w:val="000000"/>
          <w:sz w:val="28"/>
        </w:rPr>
        <w:t xml:space="preserve">
      12) охранную деятельность; </w:t>
      </w:r>
      <w:r>
        <w:br/>
      </w:r>
      <w:r>
        <w:rPr>
          <w:rFonts w:ascii="Times New Roman"/>
          <w:b w:val="false"/>
          <w:i w:val="false"/>
          <w:color w:val="000000"/>
          <w:sz w:val="28"/>
        </w:rPr>
        <w:t xml:space="preserve">
      13) деятельность, связанную с оборотом гражданского и служебного оружия и патронов к нему. </w:t>
      </w:r>
      <w:r>
        <w:br/>
      </w:r>
      <w:r>
        <w:rPr>
          <w:rFonts w:ascii="Times New Roman"/>
          <w:b w:val="false"/>
          <w:i w:val="false"/>
          <w:color w:val="000000"/>
          <w:sz w:val="28"/>
        </w:rPr>
        <w:t>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пунктом 9 настоящей статьи, - к субъектам крупного предпринимательства.</w:t>
      </w:r>
      <w:r>
        <w:br/>
      </w: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фиксированного налога и единого земельного налога, используется критерий по численности работников.</w:t>
      </w:r>
      <w:r>
        <w:br/>
      </w:r>
      <w:r>
        <w:rPr>
          <w:rFonts w:ascii="Times New Roman"/>
          <w:b w:val="false"/>
          <w:i w:val="false"/>
          <w:color w:val="000000"/>
          <w:sz w:val="28"/>
        </w:rPr>
        <w:t xml:space="preserve">
      7.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 </w:t>
      </w:r>
      <w:r>
        <w:br/>
      </w:r>
      <w:r>
        <w:rPr>
          <w:rFonts w:ascii="Times New Roman"/>
          <w:b w:val="false"/>
          <w:i w:val="false"/>
          <w:color w:val="000000"/>
          <w:sz w:val="28"/>
        </w:rPr>
        <w:t xml:space="preserve">
      8. Субъектами среднего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не относящиеся к субъектам малого и крупного предпринимательства в соответствии с пунктами 5 и 9 настоящей статьи. </w:t>
      </w:r>
      <w:r>
        <w:br/>
      </w:r>
      <w:r>
        <w:rPr>
          <w:rFonts w:ascii="Times New Roman"/>
          <w:b w:val="false"/>
          <w:i w:val="false"/>
          <w:color w:val="000000"/>
          <w:sz w:val="28"/>
        </w:rPr>
        <w:t xml:space="preserve">
      9. Субъектами крупного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r>
        <w:br/>
      </w:r>
      <w:r>
        <w:rPr>
          <w:rFonts w:ascii="Times New Roman"/>
          <w:b w:val="false"/>
          <w:i w:val="false"/>
          <w:color w:val="000000"/>
          <w:sz w:val="28"/>
        </w:rPr>
        <w:t>
</w:t>
      </w:r>
      <w:r>
        <w:rPr>
          <w:rFonts w:ascii="Times New Roman"/>
          <w:b w:val="false"/>
          <w:i w:val="false"/>
          <w:color w:val="000000"/>
          <w:sz w:val="28"/>
        </w:rPr>
        <w:t>
      5) дополнить статьей 6-1 следующего содержания:</w:t>
      </w:r>
      <w:r>
        <w:br/>
      </w:r>
      <w:r>
        <w:rPr>
          <w:rFonts w:ascii="Times New Roman"/>
          <w:b w:val="false"/>
          <w:i w:val="false"/>
          <w:color w:val="000000"/>
          <w:sz w:val="28"/>
        </w:rPr>
        <w:t>
      «Статья 6-1. Реестр субъектов частного предпринимательства</w:t>
      </w:r>
      <w:r>
        <w:br/>
      </w:r>
      <w:r>
        <w:rPr>
          <w:rFonts w:ascii="Times New Roman"/>
          <w:b w:val="false"/>
          <w:i w:val="false"/>
          <w:color w:val="000000"/>
          <w:sz w:val="28"/>
        </w:rPr>
        <w:t xml:space="preserve">
      1. Для использования данных о категориях субъектов частного предпринимательства уполномоченный орган по предпринимательству ведет реестр субъектов частного предпринимательства. </w:t>
      </w:r>
      <w:r>
        <w:br/>
      </w:r>
      <w:r>
        <w:rPr>
          <w:rFonts w:ascii="Times New Roman"/>
          <w:b w:val="false"/>
          <w:i w:val="false"/>
          <w:color w:val="000000"/>
          <w:sz w:val="28"/>
        </w:rPr>
        <w:t xml:space="preserve">
      2. Реестр субъектов частного предпринимательства - электронная база данных, содержащая сведения о категориях субъектов частного предпринимательства. </w:t>
      </w:r>
      <w:r>
        <w:br/>
      </w:r>
      <w:r>
        <w:rPr>
          <w:rFonts w:ascii="Times New Roman"/>
          <w:b w:val="false"/>
          <w:i w:val="false"/>
          <w:color w:val="000000"/>
          <w:sz w:val="28"/>
        </w:rPr>
        <w:t xml:space="preserve">
      3. Информация о категории субъекта частного предпринимательства предоставляется в форме электронной справки заинтересованным лицам, в том числе государственным органам для использования в работе. </w:t>
      </w:r>
      <w:r>
        <w:br/>
      </w:r>
      <w:r>
        <w:rPr>
          <w:rFonts w:ascii="Times New Roman"/>
          <w:b w:val="false"/>
          <w:i w:val="false"/>
          <w:color w:val="000000"/>
          <w:sz w:val="28"/>
        </w:rPr>
        <w:t xml:space="preserve">
      4. Правила ведения и использования реестра субъектов частного предпринимательства утверждаются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утверждает правила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r>
        <w:br/>
      </w:r>
      <w:r>
        <w:rPr>
          <w:rFonts w:ascii="Times New Roman"/>
          <w:b w:val="false"/>
          <w:i w:val="false"/>
          <w:color w:val="000000"/>
          <w:sz w:val="28"/>
        </w:rPr>
        <w:t>
</w:t>
      </w:r>
      <w:r>
        <w:rPr>
          <w:rFonts w:ascii="Times New Roman"/>
          <w:b w:val="false"/>
          <w:i w:val="false"/>
          <w:color w:val="000000"/>
          <w:sz w:val="28"/>
        </w:rPr>
        <w:t>
      дополнить подпунктами 23-1) и 23-2) следующего содержания:</w:t>
      </w:r>
      <w:r>
        <w:br/>
      </w:r>
      <w:r>
        <w:rPr>
          <w:rFonts w:ascii="Times New Roman"/>
          <w:b w:val="false"/>
          <w:i w:val="false"/>
          <w:color w:val="000000"/>
          <w:sz w:val="28"/>
        </w:rPr>
        <w:t>
      «23-1) утверждает правила ведения и использования реестра субъектов частного предпринимательства;</w:t>
      </w:r>
      <w:r>
        <w:br/>
      </w:r>
      <w:r>
        <w:rPr>
          <w:rFonts w:ascii="Times New Roman"/>
          <w:b w:val="false"/>
          <w:i w:val="false"/>
          <w:color w:val="000000"/>
          <w:sz w:val="28"/>
        </w:rPr>
        <w:t>
      23-2) утверждает правила расчета среднегодовой численности работников и среднегодового дохода;»;</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21-1), 21-2) и 21-3) следующего содержания:</w:t>
      </w:r>
      <w:r>
        <w:br/>
      </w:r>
      <w:r>
        <w:rPr>
          <w:rFonts w:ascii="Times New Roman"/>
          <w:b w:val="false"/>
          <w:i w:val="false"/>
          <w:color w:val="000000"/>
          <w:sz w:val="28"/>
        </w:rPr>
        <w:t>
      «21-1) ведет реестр субъектов частного предпринимательства;</w:t>
      </w:r>
      <w:r>
        <w:br/>
      </w:r>
      <w:r>
        <w:rPr>
          <w:rFonts w:ascii="Times New Roman"/>
          <w:b w:val="false"/>
          <w:i w:val="false"/>
          <w:color w:val="000000"/>
          <w:sz w:val="28"/>
        </w:rPr>
        <w:t>
      21-2) разрабатывает правила ведения и использования реестра субъектов частного предпринимательства;</w:t>
      </w:r>
      <w:r>
        <w:br/>
      </w:r>
      <w:r>
        <w:rPr>
          <w:rFonts w:ascii="Times New Roman"/>
          <w:b w:val="false"/>
          <w:i w:val="false"/>
          <w:color w:val="000000"/>
          <w:sz w:val="28"/>
        </w:rPr>
        <w:t>
      21-3) разрабатывает правила расчета среднегодовой численности работников и среднегодового дохода;»;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5)</w:t>
      </w:r>
      <w:r>
        <w:rPr>
          <w:rFonts w:ascii="Times New Roman"/>
          <w:b w:val="false"/>
          <w:i w:val="false"/>
          <w:color w:val="000000"/>
          <w:sz w:val="28"/>
        </w:rPr>
        <w:t xml:space="preserve"> части первой пункта 2 статьи 19 изложить в следующей редакции:</w:t>
      </w:r>
      <w:r>
        <w:br/>
      </w:r>
      <w:r>
        <w:rPr>
          <w:rFonts w:ascii="Times New Roman"/>
          <w:b w:val="false"/>
          <w:i w:val="false"/>
          <w:color w:val="000000"/>
          <w:sz w:val="28"/>
        </w:rPr>
        <w:t>
      «5) безвозмездной передачи субъектам малого предпринимательства в собственность объектов государственной собственности и занимаемых ими земельных участков, переданных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3</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«3. Требования к субъектам частного предпринимательства устанавливаются только на уровне законов Республики Казахстан, указов Президента Республики Казахстан, постановлений Правительства Республики Казахстан, за исключением требований, устанавливаемых местными представительными органами, Национальным Банком Республики Казахстан в соответствии с законами Республики Казахстан и актами Президента Республики Казахстан.».</w:t>
      </w:r>
    </w:p>
    <w:bookmarkEnd w:id="65"/>
    <w:bookmarkStart w:name="z518" w:id="66"/>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 5, ст. 43; № 11, ст. 102; № 13, ст. 114; 2012 г., № 3, ст. 27):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части первой статьи 8 исключить.</w:t>
      </w:r>
    </w:p>
    <w:bookmarkEnd w:id="66"/>
    <w:bookmarkStart w:name="z520" w:id="67"/>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w:t>
      </w:r>
      <w:r>
        <w:br/>
      </w:r>
      <w:r>
        <w:rPr>
          <w:rFonts w:ascii="Times New Roman"/>
          <w:b w:val="false"/>
          <w:i w:val="false"/>
          <w:color w:val="000000"/>
          <w:sz w:val="28"/>
        </w:rPr>
        <w:t>
</w:t>
      </w:r>
      <w:r>
        <w:rPr>
          <w:rFonts w:ascii="Times New Roman"/>
          <w:b w:val="false"/>
          <w:i w:val="false"/>
          <w:color w:val="000000"/>
          <w:sz w:val="28"/>
        </w:rPr>
        <w:t>
      абзац первый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6-1 изложить в следующей редакции:</w:t>
      </w:r>
      <w:r>
        <w:br/>
      </w:r>
      <w:r>
        <w:rPr>
          <w:rFonts w:ascii="Times New Roman"/>
          <w:b w:val="false"/>
          <w:i w:val="false"/>
          <w:color w:val="000000"/>
          <w:sz w:val="28"/>
        </w:rPr>
        <w:t>
      «На втором этапе лицензия на деятельность по организации строительства жилых зданий за счет привлечения денег дольщиков выдается на срок до подписания акта государственной приемочной комиссии о приемке в эксплуатацию жилого здания при подтверждении следующих квалификационных требований:».</w:t>
      </w:r>
    </w:p>
    <w:bookmarkEnd w:id="67"/>
    <w:bookmarkStart w:name="z522" w:id="68"/>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ст.71; № 24, ст. 149; 2011 г., № 5, ст. 43; № 11, ст. 102; 2012 г., № 2, ст. 13; № 3, ст. 25):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утверждает правила выдачи свидетельства на право временного вывоза культурных ценностей;»;</w:t>
      </w:r>
      <w:r>
        <w:br/>
      </w:r>
      <w:r>
        <w:rPr>
          <w:rFonts w:ascii="Times New Roman"/>
          <w:b w:val="false"/>
          <w:i w:val="false"/>
          <w:color w:val="000000"/>
          <w:sz w:val="28"/>
        </w:rPr>
        <w:t>
</w:t>
      </w:r>
      <w:r>
        <w:rPr>
          <w:rFonts w:ascii="Times New Roman"/>
          <w:b w:val="false"/>
          <w:i w:val="false"/>
          <w:color w:val="000000"/>
          <w:sz w:val="28"/>
        </w:rPr>
        <w:t>
      подпункт 12)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19) и 22) исключить;</w:t>
      </w:r>
      <w:r>
        <w:br/>
      </w:r>
      <w:r>
        <w:rPr>
          <w:rFonts w:ascii="Times New Roman"/>
          <w:b w:val="false"/>
          <w:i w:val="false"/>
          <w:color w:val="000000"/>
          <w:sz w:val="28"/>
        </w:rPr>
        <w:t>
</w:t>
      </w:r>
      <w:r>
        <w:rPr>
          <w:rFonts w:ascii="Times New Roman"/>
          <w:b w:val="false"/>
          <w:i w:val="false"/>
          <w:color w:val="000000"/>
          <w:sz w:val="28"/>
        </w:rPr>
        <w:t>
      подпункт 23) изложить в следующей редакции:</w:t>
      </w:r>
      <w:r>
        <w:br/>
      </w:r>
      <w:r>
        <w:rPr>
          <w:rFonts w:ascii="Times New Roman"/>
          <w:b w:val="false"/>
          <w:i w:val="false"/>
          <w:color w:val="000000"/>
          <w:sz w:val="28"/>
        </w:rPr>
        <w:t>
      «23) утверждает типовое положение об экспертной комиссии по временному вывозу культурных ценностей;»;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создает экспертную комиссию по временному вывозу культурных ценностей;»;</w:t>
      </w:r>
      <w:r>
        <w:br/>
      </w:r>
      <w:r>
        <w:rPr>
          <w:rFonts w:ascii="Times New Roman"/>
          <w:b w:val="false"/>
          <w:i w:val="false"/>
          <w:color w:val="000000"/>
          <w:sz w:val="28"/>
        </w:rPr>
        <w:t>
</w:t>
      </w:r>
      <w:r>
        <w:rPr>
          <w:rFonts w:ascii="Times New Roman"/>
          <w:b w:val="false"/>
          <w:i w:val="false"/>
          <w:color w:val="000000"/>
          <w:sz w:val="28"/>
        </w:rPr>
        <w:t>
      подпункт 13)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выдает свидетельство на право временного вывоза культурных ценностей;»;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13</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4</w:t>
      </w:r>
      <w:r>
        <w:rPr>
          <w:rFonts w:ascii="Times New Roman"/>
          <w:b w:val="false"/>
          <w:i w:val="false"/>
          <w:color w:val="000000"/>
          <w:sz w:val="28"/>
        </w:rPr>
        <w:t xml:space="preserve"> статьи 28-2 слова «десяти календарных дней» заменить словами «семи рабочих дней»;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35 изложить в следующей редакции: </w:t>
      </w:r>
      <w:r>
        <w:br/>
      </w:r>
      <w:r>
        <w:rPr>
          <w:rFonts w:ascii="Times New Roman"/>
          <w:b w:val="false"/>
          <w:i w:val="false"/>
          <w:color w:val="000000"/>
          <w:sz w:val="28"/>
        </w:rPr>
        <w:t>
      «4. Правила временного вывоза культурных ценностей распространяются также на объекты, созданные на территории Республики Казахстан иностранцами и лицами без гражданства.»;</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Временный вывоз культурных ценностей, а также их возврат осуществляются на основании экспертизы, осуществляемой экспертной комиссией по временному вывозу культурных ценностей.»;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End w:id="68"/>
    <w:bookmarkStart w:name="z539" w:id="69"/>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квалификационные требования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w:t>
      </w:r>
      <w:r>
        <w:br/>
      </w:r>
      <w:r>
        <w:rPr>
          <w:rFonts w:ascii="Times New Roman"/>
          <w:b w:val="false"/>
          <w:i w:val="false"/>
          <w:color w:val="000000"/>
          <w:sz w:val="28"/>
        </w:rPr>
        <w:t>
      «3-1) электронная копия документа - электронный документ, полностью воспроизводящий вид и данные подлинного бумажного документа в электронно-цифровой форме, удостоверенный электронной цифровой подписью заявителя, лицензиата или лица, обладающего полномочиями на удостоверение данного документа, либо уполномоченного работника центра обслуживания населения;»;</w:t>
      </w:r>
      <w:r>
        <w:br/>
      </w:r>
      <w:r>
        <w:rPr>
          <w:rFonts w:ascii="Times New Roman"/>
          <w:b w:val="false"/>
          <w:i w:val="false"/>
          <w:color w:val="000000"/>
          <w:sz w:val="28"/>
        </w:rPr>
        <w:t>
</w:t>
      </w:r>
      <w:r>
        <w:rPr>
          <w:rFonts w:ascii="Times New Roman"/>
          <w:b w:val="false"/>
          <w:i w:val="false"/>
          <w:color w:val="000000"/>
          <w:sz w:val="28"/>
        </w:rPr>
        <w:t>
      дополнить подпунктом 3-2) следующего содержания:</w:t>
      </w:r>
      <w:r>
        <w:br/>
      </w:r>
      <w:r>
        <w:rPr>
          <w:rFonts w:ascii="Times New Roman"/>
          <w:b w:val="false"/>
          <w:i w:val="false"/>
          <w:color w:val="000000"/>
          <w:sz w:val="28"/>
        </w:rPr>
        <w:t>
      «3-2) компетентный (отраслевой) орган - государственный орган, осуществляющий руководство соответствующей отраслью (сферой) государственного управления, к которой относится лицензируемый вид деятельности;»;</w:t>
      </w:r>
      <w:r>
        <w:br/>
      </w:r>
      <w:r>
        <w:rPr>
          <w:rFonts w:ascii="Times New Roman"/>
          <w:b w:val="false"/>
          <w:i w:val="false"/>
          <w:color w:val="000000"/>
          <w:sz w:val="28"/>
        </w:rPr>
        <w:t>
</w:t>
      </w:r>
      <w:r>
        <w:rPr>
          <w:rFonts w:ascii="Times New Roman"/>
          <w:b w:val="false"/>
          <w:i w:val="false"/>
          <w:color w:val="000000"/>
          <w:sz w:val="28"/>
        </w:rPr>
        <w:t>
      подпункты 9-2) и 11) изложить в следующей редакции:</w:t>
      </w:r>
      <w:r>
        <w:br/>
      </w:r>
      <w:r>
        <w:rPr>
          <w:rFonts w:ascii="Times New Roman"/>
          <w:b w:val="false"/>
          <w:i w:val="false"/>
          <w:color w:val="000000"/>
          <w:sz w:val="28"/>
        </w:rPr>
        <w:t>
      «9-2) идентификационный номер лицензий - уникальный номер, генерируемый в государственном электронном реестре лицензий в соответствии со стандартом единой системы нумерации и кодирования административных документов;»;</w:t>
      </w:r>
      <w:r>
        <w:br/>
      </w:r>
      <w:r>
        <w:rPr>
          <w:rFonts w:ascii="Times New Roman"/>
          <w:b w:val="false"/>
          <w:i w:val="false"/>
          <w:color w:val="000000"/>
          <w:sz w:val="28"/>
        </w:rPr>
        <w:t>
      «11) лицензионный контроль - деятельность лицензиара, направленная на проверку соответствия заявителя или лицензиата квалификационным требованиям до выдачи лицензии и (или) приложения к лицензии, а также обеспечение соблюдения лицензиатами законодательства Республики Казахстан о лицензировании после ее выдачи;»;</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электронная форма лицензии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«4. При включении в настоящий Закон новых видов деятельности и (или) подвидов деятельности их лицензирование осуществляется после принятия соответствующих нормативных правовых актов, устанавливающих квалификационные требования.</w:t>
      </w:r>
      <w:r>
        <w:br/>
      </w:r>
      <w:r>
        <w:rPr>
          <w:rFonts w:ascii="Times New Roman"/>
          <w:b w:val="false"/>
          <w:i w:val="false"/>
          <w:color w:val="000000"/>
          <w:sz w:val="28"/>
        </w:rPr>
        <w:t>
      Нормативные правовые акты, которыми утверждаются квалификационные требования, предъявляемые к отдельным видам (подвидам) деятельности, и перечень документов, подтверждающих соответствие квалификационным требованиям, а также перечень отдельных товаров, экспорт или импорт которых подлежит лицензированию, не могут быть введены в действие до истечения двадцатиоднодневного срока после официального опубликования этих актов.»;</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определение лицензиаров;</w:t>
      </w:r>
      <w:r>
        <w:br/>
      </w:r>
      <w:r>
        <w:rPr>
          <w:rFonts w:ascii="Times New Roman"/>
          <w:b w:val="false"/>
          <w:i w:val="false"/>
          <w:color w:val="000000"/>
          <w:sz w:val="28"/>
        </w:rPr>
        <w:t>
      3) утверждение квалификационных требований и перечня документов, подтверждающих соответствие им, за исключением квалификационных требований, утверждаемых Национальным Банком Республики Казахстан в соответствии с законами Республики Казахстан, а также квалификационных требований к видам деятельности в сфере игорного бизнеса;»;</w:t>
      </w:r>
      <w:r>
        <w:br/>
      </w:r>
      <w:r>
        <w:rPr>
          <w:rFonts w:ascii="Times New Roman"/>
          <w:b w:val="false"/>
          <w:i w:val="false"/>
          <w:color w:val="000000"/>
          <w:sz w:val="28"/>
        </w:rPr>
        <w:t>
      «8) определение государственных органов, которые осуществляют согласование выдачи лицензии в части соответствия заявителя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утверждение правил заверения электронных копий документов сотрудниками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разработка правил заверения электронных копий документов сотрудниками центров обслуживания населения;»;</w:t>
      </w:r>
      <w:r>
        <w:br/>
      </w:r>
      <w:r>
        <w:rPr>
          <w:rFonts w:ascii="Times New Roman"/>
          <w:b w:val="false"/>
          <w:i w:val="false"/>
          <w:color w:val="000000"/>
          <w:sz w:val="28"/>
        </w:rPr>
        <w:t>
</w:t>
      </w:r>
      <w:r>
        <w:rPr>
          <w:rFonts w:ascii="Times New Roman"/>
          <w:b w:val="false"/>
          <w:i w:val="false"/>
          <w:color w:val="000000"/>
          <w:sz w:val="28"/>
        </w:rPr>
        <w:t>
      5) подпункт 1) части первой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разработка и согласование с уполномоченным органом проектов квалификационных требований, предъявляемых к отдельным видам (подвидам) деятельности, и перечня документов, подтверждающих соответствие им.</w:t>
      </w:r>
      <w:r>
        <w:br/>
      </w:r>
      <w:r>
        <w:rPr>
          <w:rFonts w:ascii="Times New Roman"/>
          <w:b w:val="false"/>
          <w:i w:val="false"/>
          <w:color w:val="000000"/>
          <w:sz w:val="28"/>
        </w:rPr>
        <w:t>
      Разработку проектов квалификационных требований, предъявляемых к отдельным видам (подвидам) деятельности, и перечня документов, подтверждающих соответствие им, в случае, если лицензиаром является местный исполнительный орган, осуществляют центральные государственные органы в пределах своей компетенции;»;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10</w:t>
      </w:r>
      <w:r>
        <w:rPr>
          <w:rFonts w:ascii="Times New Roman"/>
          <w:b w:val="false"/>
          <w:i w:val="false"/>
          <w:color w:val="000000"/>
          <w:sz w:val="28"/>
        </w:rPr>
        <w:t xml:space="preserve"> дополнить частями четвертой и пятой следующего содержания:</w:t>
      </w:r>
      <w:r>
        <w:br/>
      </w:r>
      <w:r>
        <w:rPr>
          <w:rFonts w:ascii="Times New Roman"/>
          <w:b w:val="false"/>
          <w:i w:val="false"/>
          <w:color w:val="000000"/>
          <w:sz w:val="28"/>
        </w:rPr>
        <w:t>
      «Лицензия и (или) приложение к лицензии выдаются в электронной форме.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электронном формате, распечатываются и заверяются печатью и подписью руководителя органа - лицензиара.</w:t>
      </w:r>
      <w:r>
        <w:br/>
      </w:r>
      <w:r>
        <w:rPr>
          <w:rFonts w:ascii="Times New Roman"/>
          <w:b w:val="false"/>
          <w:i w:val="false"/>
          <w:color w:val="000000"/>
          <w:sz w:val="28"/>
        </w:rPr>
        <w:t>
      В случае отсутствия возможности выдать лицензию и (или) приложение к лицензии в электронном формате, лицензия и (или) приложение к лицензии выдаются на бумажном носителе.»;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14)</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xml:space="preserve">
      «14) сельского хозяйства;»;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12. Лицензирование деятельности в сфере промышленности</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проектирование (технологическое) и (или) эксплуатация горных(разведка, добыча полезных ископаемых), нефтехимических, химических производств, проектирование (технологическое) нефтегазоперерабатывающих производств, эксплуатация магистральных газопроводов, нефтепроводов, нефтепродуктопроводов.</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проектирование (технологическое) и (или) эксплуатация горных производств;</w:t>
      </w:r>
      <w:r>
        <w:br/>
      </w:r>
      <w:r>
        <w:rPr>
          <w:rFonts w:ascii="Times New Roman"/>
          <w:b w:val="false"/>
          <w:i w:val="false"/>
          <w:color w:val="000000"/>
          <w:sz w:val="28"/>
        </w:rPr>
        <w:t>
      проектирование добычи твердых полезных ископаемых (за исключением общераспространенных полезных ископаемых), нефти, газа, нефтегазоконденсата;</w:t>
      </w:r>
      <w:r>
        <w:br/>
      </w:r>
      <w:r>
        <w:rPr>
          <w:rFonts w:ascii="Times New Roman"/>
          <w:b w:val="false"/>
          <w:i w:val="false"/>
          <w:color w:val="000000"/>
          <w:sz w:val="28"/>
        </w:rPr>
        <w:t>
      составление проектов и технологических регламентов на разработку месторождений твердых полезных ископаемых, нефтегазовых месторождений;</w:t>
      </w:r>
      <w:r>
        <w:br/>
      </w:r>
      <w:r>
        <w:rPr>
          <w:rFonts w:ascii="Times New Roman"/>
          <w:b w:val="false"/>
          <w:i w:val="false"/>
          <w:color w:val="000000"/>
          <w:sz w:val="28"/>
        </w:rPr>
        <w:t>
      добыча твердых полезных ископаемых (за исключением общераспространенных полезных ископаемых), нефти, газа, нефтегазоконденсата;</w:t>
      </w:r>
      <w:r>
        <w:br/>
      </w:r>
      <w:r>
        <w:rPr>
          <w:rFonts w:ascii="Times New Roman"/>
          <w:b w:val="false"/>
          <w:i w:val="false"/>
          <w:color w:val="000000"/>
          <w:sz w:val="28"/>
        </w:rPr>
        <w:t>
      вскрытие и разработка месторождений твердых полезных ископаемых открытым и подземным способами;</w:t>
      </w:r>
      <w:r>
        <w:br/>
      </w:r>
      <w:r>
        <w:rPr>
          <w:rFonts w:ascii="Times New Roman"/>
          <w:b w:val="false"/>
          <w:i w:val="false"/>
          <w:color w:val="000000"/>
          <w:sz w:val="28"/>
        </w:rPr>
        <w:t>
      ведение технологических работ на месторождениях;</w:t>
      </w:r>
      <w:r>
        <w:br/>
      </w:r>
      <w:r>
        <w:rPr>
          <w:rFonts w:ascii="Times New Roman"/>
          <w:b w:val="false"/>
          <w:i w:val="false"/>
          <w:color w:val="000000"/>
          <w:sz w:val="28"/>
        </w:rPr>
        <w:t>
      производство взрывных работ для добычи полезных ископаемых;</w:t>
      </w:r>
      <w:r>
        <w:br/>
      </w:r>
      <w:r>
        <w:rPr>
          <w:rFonts w:ascii="Times New Roman"/>
          <w:b w:val="false"/>
          <w:i w:val="false"/>
          <w:color w:val="000000"/>
          <w:sz w:val="28"/>
        </w:rPr>
        <w:t>
      ликвидационные работы по закрытию рудников и шахт;</w:t>
      </w:r>
      <w:r>
        <w:br/>
      </w:r>
      <w:r>
        <w:rPr>
          <w:rFonts w:ascii="Times New Roman"/>
          <w:b w:val="false"/>
          <w:i w:val="false"/>
          <w:color w:val="000000"/>
          <w:sz w:val="28"/>
        </w:rPr>
        <w:t>
      каротажные работы в нефтяных, газовых скважинах;</w:t>
      </w:r>
      <w:r>
        <w:br/>
      </w:r>
      <w:r>
        <w:rPr>
          <w:rFonts w:ascii="Times New Roman"/>
          <w:b w:val="false"/>
          <w:i w:val="false"/>
          <w:color w:val="000000"/>
          <w:sz w:val="28"/>
        </w:rPr>
        <w:t>
      прострелочно-взрывные работы в нефтяных, газовых скважинах;</w:t>
      </w:r>
      <w:r>
        <w:br/>
      </w:r>
      <w:r>
        <w:rPr>
          <w:rFonts w:ascii="Times New Roman"/>
          <w:b w:val="false"/>
          <w:i w:val="false"/>
          <w:color w:val="000000"/>
          <w:sz w:val="28"/>
        </w:rPr>
        <w:t>
      бурение нефтяных, газовых скважин, в том числе на море и внутренних водоемах;</w:t>
      </w:r>
      <w:r>
        <w:br/>
      </w:r>
      <w:r>
        <w:rPr>
          <w:rFonts w:ascii="Times New Roman"/>
          <w:b w:val="false"/>
          <w:i w:val="false"/>
          <w:color w:val="000000"/>
          <w:sz w:val="28"/>
        </w:rPr>
        <w:t>
      подземный и капитальный ремонт скважин; демонтаж оборудования и агрегатов; установка подъемника скважин;</w:t>
      </w:r>
      <w:r>
        <w:br/>
      </w:r>
      <w:r>
        <w:rPr>
          <w:rFonts w:ascii="Times New Roman"/>
          <w:b w:val="false"/>
          <w:i w:val="false"/>
          <w:color w:val="000000"/>
          <w:sz w:val="28"/>
        </w:rPr>
        <w:t>
      испытания после ремонта скважин;</w:t>
      </w:r>
      <w:r>
        <w:br/>
      </w:r>
      <w:r>
        <w:rPr>
          <w:rFonts w:ascii="Times New Roman"/>
          <w:b w:val="false"/>
          <w:i w:val="false"/>
          <w:color w:val="000000"/>
          <w:sz w:val="28"/>
        </w:rPr>
        <w:t>
      промывка, цементация, опробование и освоение скважин;</w:t>
      </w:r>
      <w:r>
        <w:br/>
      </w:r>
      <w:r>
        <w:rPr>
          <w:rFonts w:ascii="Times New Roman"/>
          <w:b w:val="false"/>
          <w:i w:val="false"/>
          <w:color w:val="000000"/>
          <w:sz w:val="28"/>
        </w:rPr>
        <w:t>
      повышение нефтеотдачи нефтяных пластов и увеличение производительности скважин;</w:t>
      </w:r>
      <w:r>
        <w:br/>
      </w:r>
      <w:r>
        <w:rPr>
          <w:rFonts w:ascii="Times New Roman"/>
          <w:b w:val="false"/>
          <w:i w:val="false"/>
          <w:color w:val="000000"/>
          <w:sz w:val="28"/>
        </w:rPr>
        <w:t>
      работы по предотвращению и ликвидации нефтяных разливов на суше и море, самоизливающихся скважин, нефтяных и газовых выбросов (за исключением противофонтанных работ), консервация скважин;</w:t>
      </w:r>
      <w:r>
        <w:br/>
      </w:r>
      <w:r>
        <w:rPr>
          <w:rFonts w:ascii="Times New Roman"/>
          <w:b w:val="false"/>
          <w:i w:val="false"/>
          <w:color w:val="000000"/>
          <w:sz w:val="28"/>
        </w:rPr>
        <w:t>
      проектирование (технологическое) и (или) эксплуатация нефтехимических, химических производств;</w:t>
      </w:r>
      <w:r>
        <w:br/>
      </w:r>
      <w:r>
        <w:rPr>
          <w:rFonts w:ascii="Times New Roman"/>
          <w:b w:val="false"/>
          <w:i w:val="false"/>
          <w:color w:val="000000"/>
          <w:sz w:val="28"/>
        </w:rPr>
        <w:t>
      составление технико-экономического обоснования проектов разработки нефтегазовых месторождений;</w:t>
      </w:r>
      <w:r>
        <w:br/>
      </w:r>
      <w:r>
        <w:rPr>
          <w:rFonts w:ascii="Times New Roman"/>
          <w:b w:val="false"/>
          <w:i w:val="false"/>
          <w:color w:val="000000"/>
          <w:sz w:val="28"/>
        </w:rPr>
        <w:t>
      эксплуатация магистральных газопроводов, нефтепроводов, нефтепродуктопроводов;</w:t>
      </w:r>
      <w:r>
        <w:br/>
      </w:r>
      <w:r>
        <w:rPr>
          <w:rFonts w:ascii="Times New Roman"/>
          <w:b w:val="false"/>
          <w:i w:val="false"/>
          <w:color w:val="000000"/>
          <w:sz w:val="28"/>
        </w:rPr>
        <w:t xml:space="preserve">
      2) покупка электрической энергии в целях энергоснабжения; </w:t>
      </w:r>
      <w:r>
        <w:br/>
      </w:r>
      <w:r>
        <w:rPr>
          <w:rFonts w:ascii="Times New Roman"/>
          <w:b w:val="false"/>
          <w:i w:val="false"/>
          <w:color w:val="000000"/>
          <w:sz w:val="28"/>
        </w:rPr>
        <w:t xml:space="preserve">
      3) сбор (заготовка), хранение, переработка и реализация юридическими лицами лома и отходов цветных и черных металлов, за исключением деятельности по реализации лома и отходов цветных и черных металлов, образовавшихся у юридических лиц в ходе собственного производства и в результате приобретения имущественного комплекса, в составе которого находились лом и (или) отходы цветных и (или) черных металлов, лицензиатам.»; </w:t>
      </w:r>
      <w:r>
        <w:br/>
      </w:r>
      <w:r>
        <w:rPr>
          <w:rFonts w:ascii="Times New Roman"/>
          <w:b w:val="false"/>
          <w:i w:val="false"/>
          <w:color w:val="000000"/>
          <w:sz w:val="28"/>
        </w:rPr>
        <w:t>
      «Статья 16. Лицензирование деятельности в сфере транспорта</w:t>
      </w:r>
      <w:r>
        <w:br/>
      </w:r>
      <w:r>
        <w:rPr>
          <w:rFonts w:ascii="Times New Roman"/>
          <w:b w:val="false"/>
          <w:i w:val="false"/>
          <w:color w:val="000000"/>
          <w:sz w:val="28"/>
        </w:rPr>
        <w:t>
      Наличие лицензии требуется для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подпункт 1)</w:t>
      </w:r>
      <w:r>
        <w:rPr>
          <w:rFonts w:ascii="Times New Roman"/>
          <w:b w:val="false"/>
          <w:i w:val="false"/>
          <w:color w:val="000000"/>
          <w:sz w:val="28"/>
        </w:rPr>
        <w:t xml:space="preserve"> статьи 18 и </w:t>
      </w:r>
      <w:r>
        <w:rPr>
          <w:rFonts w:ascii="Times New Roman"/>
          <w:b w:val="false"/>
          <w:i w:val="false"/>
          <w:color w:val="000000"/>
          <w:sz w:val="28"/>
        </w:rPr>
        <w:t>подпункт 4)</w:t>
      </w:r>
      <w:r>
        <w:rPr>
          <w:rFonts w:ascii="Times New Roman"/>
          <w:b w:val="false"/>
          <w:i w:val="false"/>
          <w:color w:val="000000"/>
          <w:sz w:val="28"/>
        </w:rPr>
        <w:t xml:space="preserve"> статьи 20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«1. Наличие лицензии требуется для занятия деятельностью по предоставлению услуг в области связи.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междугородная телефонная связь;</w:t>
      </w:r>
      <w:r>
        <w:br/>
      </w:r>
      <w:r>
        <w:rPr>
          <w:rFonts w:ascii="Times New Roman"/>
          <w:b w:val="false"/>
          <w:i w:val="false"/>
          <w:color w:val="000000"/>
          <w:sz w:val="28"/>
        </w:rPr>
        <w:t>
      международная телефонная связь;</w:t>
      </w:r>
      <w:r>
        <w:br/>
      </w:r>
      <w:r>
        <w:rPr>
          <w:rFonts w:ascii="Times New Roman"/>
          <w:b w:val="false"/>
          <w:i w:val="false"/>
          <w:color w:val="000000"/>
          <w:sz w:val="28"/>
        </w:rPr>
        <w:t>
      спутниковая подвижная связь;</w:t>
      </w:r>
      <w:r>
        <w:br/>
      </w:r>
      <w:r>
        <w:rPr>
          <w:rFonts w:ascii="Times New Roman"/>
          <w:b w:val="false"/>
          <w:i w:val="false"/>
          <w:color w:val="000000"/>
          <w:sz w:val="28"/>
        </w:rPr>
        <w:t>
      сотовая связь (с указанием наименования стандарта).»;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25. Лицензирование деятельности в сфере</w:t>
      </w:r>
      <w:r>
        <w:br/>
      </w:r>
      <w:r>
        <w:rPr>
          <w:rFonts w:ascii="Times New Roman"/>
          <w:b w:val="false"/>
          <w:i w:val="false"/>
          <w:color w:val="000000"/>
          <w:sz w:val="28"/>
        </w:rPr>
        <w:t>
                  сельского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Лицензирование деятельности в сфере здравоохранения</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медицинская деятельность.</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первичная медико-санитарная помощь: доврачебная, квалифицированная, скорая медицинская помощь;</w:t>
      </w:r>
      <w:r>
        <w:br/>
      </w:r>
      <w:r>
        <w:rPr>
          <w:rFonts w:ascii="Times New Roman"/>
          <w:b w:val="false"/>
          <w:i w:val="false"/>
          <w:color w:val="000000"/>
          <w:sz w:val="28"/>
        </w:rPr>
        <w:t>
      диагностика;</w:t>
      </w:r>
      <w:r>
        <w:br/>
      </w:r>
      <w:r>
        <w:rPr>
          <w:rFonts w:ascii="Times New Roman"/>
          <w:b w:val="false"/>
          <w:i w:val="false"/>
          <w:color w:val="000000"/>
          <w:sz w:val="28"/>
        </w:rPr>
        <w:t>
      патологическая анатомия;</w:t>
      </w:r>
      <w:r>
        <w:br/>
      </w:r>
      <w:r>
        <w:rPr>
          <w:rFonts w:ascii="Times New Roman"/>
          <w:b w:val="false"/>
          <w:i w:val="false"/>
          <w:color w:val="000000"/>
          <w:sz w:val="28"/>
        </w:rPr>
        <w:t>
      клиническая лабораторная диагностика;</w:t>
      </w:r>
      <w:r>
        <w:br/>
      </w:r>
      <w:r>
        <w:rPr>
          <w:rFonts w:ascii="Times New Roman"/>
          <w:b w:val="false"/>
          <w:i w:val="false"/>
          <w:color w:val="000000"/>
          <w:sz w:val="28"/>
        </w:rPr>
        <w:t>
      заготовка, консервация, переработка, хранение и реализация крови и ее компонентов;</w:t>
      </w:r>
      <w:r>
        <w:br/>
      </w:r>
      <w:r>
        <w:rPr>
          <w:rFonts w:ascii="Times New Roman"/>
          <w:b w:val="false"/>
          <w:i w:val="false"/>
          <w:color w:val="000000"/>
          <w:sz w:val="28"/>
        </w:rPr>
        <w:t>
      консультативно-диагностическая и (или) стационарная медицинская помощь взрослому и (или) детскому населению - по специальностям:</w:t>
      </w:r>
      <w:r>
        <w:br/>
      </w:r>
      <w:r>
        <w:rPr>
          <w:rFonts w:ascii="Times New Roman"/>
          <w:b w:val="false"/>
          <w:i w:val="false"/>
          <w:color w:val="000000"/>
          <w:sz w:val="28"/>
        </w:rPr>
        <w:t>
      акушерство и гинекология;</w:t>
      </w:r>
      <w:r>
        <w:br/>
      </w:r>
      <w:r>
        <w:rPr>
          <w:rFonts w:ascii="Times New Roman"/>
          <w:b w:val="false"/>
          <w:i w:val="false"/>
          <w:color w:val="000000"/>
          <w:sz w:val="28"/>
        </w:rPr>
        <w:t>
      педиатрия или терапия: общая, невропатология, кардиология, ревматология, гастроэнтерология, нефрология, пульмонология, эндокринология, аллергология (иммунология), гематология, профессиональная патология, семейный врач; инфекционные болезни; фтизиатрия;</w:t>
      </w:r>
      <w:r>
        <w:br/>
      </w:r>
      <w:r>
        <w:rPr>
          <w:rFonts w:ascii="Times New Roman"/>
          <w:b w:val="false"/>
          <w:i w:val="false"/>
          <w:color w:val="000000"/>
          <w:sz w:val="28"/>
        </w:rPr>
        <w:t>
      хирургия: общая, трансплантология, кардиохирургия, ангиохирургия, пластическая хирургия, челюстно-лицевая, нейрохирургия, оториноларингология, офтальмология, трансфузиология, урология, травматология и ортопедия; анестезиология и реаниматология;</w:t>
      </w:r>
      <w:r>
        <w:br/>
      </w:r>
      <w:r>
        <w:rPr>
          <w:rFonts w:ascii="Times New Roman"/>
          <w:b w:val="false"/>
          <w:i w:val="false"/>
          <w:color w:val="000000"/>
          <w:sz w:val="28"/>
        </w:rPr>
        <w:t>
      дерматовенерология (дерматокосметология);</w:t>
      </w:r>
      <w:r>
        <w:br/>
      </w:r>
      <w:r>
        <w:rPr>
          <w:rFonts w:ascii="Times New Roman"/>
          <w:b w:val="false"/>
          <w:i w:val="false"/>
          <w:color w:val="000000"/>
          <w:sz w:val="28"/>
        </w:rPr>
        <w:t>
      психиатрия: общая, наркология, психотерапия, сексопатология, медицинская психология;</w:t>
      </w:r>
      <w:r>
        <w:br/>
      </w:r>
      <w:r>
        <w:rPr>
          <w:rFonts w:ascii="Times New Roman"/>
          <w:b w:val="false"/>
          <w:i w:val="false"/>
          <w:color w:val="000000"/>
          <w:sz w:val="28"/>
        </w:rPr>
        <w:t>
      онкология;</w:t>
      </w:r>
      <w:r>
        <w:br/>
      </w:r>
      <w:r>
        <w:rPr>
          <w:rFonts w:ascii="Times New Roman"/>
          <w:b w:val="false"/>
          <w:i w:val="false"/>
          <w:color w:val="000000"/>
          <w:sz w:val="28"/>
        </w:rPr>
        <w:t>
      стоматология;</w:t>
      </w:r>
      <w:r>
        <w:br/>
      </w:r>
      <w:r>
        <w:rPr>
          <w:rFonts w:ascii="Times New Roman"/>
          <w:b w:val="false"/>
          <w:i w:val="false"/>
          <w:color w:val="000000"/>
          <w:sz w:val="28"/>
        </w:rPr>
        <w:t>
      традиционная медицина: гомеопатия, гирудотерапия, мануальная терапия, рефлексотерапия;</w:t>
      </w:r>
      <w:r>
        <w:br/>
      </w:r>
      <w:r>
        <w:rPr>
          <w:rFonts w:ascii="Times New Roman"/>
          <w:b w:val="false"/>
          <w:i w:val="false"/>
          <w:color w:val="000000"/>
          <w:sz w:val="28"/>
        </w:rPr>
        <w:t>
      медицинская реабилитология;</w:t>
      </w:r>
      <w:r>
        <w:br/>
      </w:r>
      <w:r>
        <w:rPr>
          <w:rFonts w:ascii="Times New Roman"/>
          <w:b w:val="false"/>
          <w:i w:val="false"/>
          <w:color w:val="000000"/>
          <w:sz w:val="28"/>
        </w:rPr>
        <w:t>
      экспертиза судебно-медицинская, судебно-психиатрическая и судебно-наркологическая;</w:t>
      </w:r>
      <w:r>
        <w:br/>
      </w:r>
      <w:r>
        <w:rPr>
          <w:rFonts w:ascii="Times New Roman"/>
          <w:b w:val="false"/>
          <w:i w:val="false"/>
          <w:color w:val="000000"/>
          <w:sz w:val="28"/>
        </w:rPr>
        <w:t>
      экспертиза временной нетрудоспособности и профессиональной пригодности;</w:t>
      </w:r>
      <w:r>
        <w:br/>
      </w:r>
      <w:r>
        <w:rPr>
          <w:rFonts w:ascii="Times New Roman"/>
          <w:b w:val="false"/>
          <w:i w:val="false"/>
          <w:color w:val="000000"/>
          <w:sz w:val="28"/>
        </w:rPr>
        <w:t>
      санитарно-гигиеническая и противоэпидемическая медицинская деятельность: производство, переработка и реализация средств и препаратов дезинфекции, дезинсекции, дератизации, а также видов работ и услуг, связанных с их использованием;</w:t>
      </w:r>
      <w:r>
        <w:br/>
      </w:r>
      <w:r>
        <w:rPr>
          <w:rFonts w:ascii="Times New Roman"/>
          <w:b w:val="false"/>
          <w:i w:val="false"/>
          <w:color w:val="000000"/>
          <w:sz w:val="28"/>
        </w:rPr>
        <w:t>
      2) фармацевтическая деятельность.</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производство лекарственных средств;</w:t>
      </w:r>
      <w:r>
        <w:br/>
      </w:r>
      <w:r>
        <w:rPr>
          <w:rFonts w:ascii="Times New Roman"/>
          <w:b w:val="false"/>
          <w:i w:val="false"/>
          <w:color w:val="000000"/>
          <w:sz w:val="28"/>
        </w:rPr>
        <w:t>
      производство изделий медицинского назначения;</w:t>
      </w:r>
      <w:r>
        <w:br/>
      </w:r>
      <w:r>
        <w:rPr>
          <w:rFonts w:ascii="Times New Roman"/>
          <w:b w:val="false"/>
          <w:i w:val="false"/>
          <w:color w:val="000000"/>
          <w:sz w:val="28"/>
        </w:rPr>
        <w:t>
      производство медицинской техники;</w:t>
      </w:r>
      <w:r>
        <w:br/>
      </w:r>
      <w:r>
        <w:rPr>
          <w:rFonts w:ascii="Times New Roman"/>
          <w:b w:val="false"/>
          <w:i w:val="false"/>
          <w:color w:val="000000"/>
          <w:sz w:val="28"/>
        </w:rPr>
        <w:t>
      изготовление лекарственных препаратов;</w:t>
      </w:r>
      <w:r>
        <w:br/>
      </w:r>
      <w:r>
        <w:rPr>
          <w:rFonts w:ascii="Times New Roman"/>
          <w:b w:val="false"/>
          <w:i w:val="false"/>
          <w:color w:val="000000"/>
          <w:sz w:val="28"/>
        </w:rPr>
        <w:t>
      изготовление изделий медицинского назначения;</w:t>
      </w:r>
      <w:r>
        <w:br/>
      </w:r>
      <w:r>
        <w:rPr>
          <w:rFonts w:ascii="Times New Roman"/>
          <w:b w:val="false"/>
          <w:i w:val="false"/>
          <w:color w:val="000000"/>
          <w:sz w:val="28"/>
        </w:rPr>
        <w:t>
      оптовая реализация лекарственных средств;</w:t>
      </w:r>
      <w:r>
        <w:br/>
      </w:r>
      <w:r>
        <w:rPr>
          <w:rFonts w:ascii="Times New Roman"/>
          <w:b w:val="false"/>
          <w:i w:val="false"/>
          <w:color w:val="000000"/>
          <w:sz w:val="28"/>
        </w:rPr>
        <w:t>
      розничная реализация лекарственных средств.»;</w:t>
      </w:r>
      <w:r>
        <w:br/>
      </w:r>
      <w:r>
        <w:rPr>
          <w:rFonts w:ascii="Times New Roman"/>
          <w:b w:val="false"/>
          <w:i w:val="false"/>
          <w:color w:val="000000"/>
          <w:sz w:val="28"/>
        </w:rPr>
        <w:t>
</w:t>
      </w:r>
      <w:r>
        <w:rPr>
          <w:rFonts w:ascii="Times New Roman"/>
          <w:b w:val="false"/>
          <w:i w:val="false"/>
          <w:color w:val="000000"/>
          <w:sz w:val="28"/>
        </w:rPr>
        <w:t>
      13) абзац четвертый </w:t>
      </w:r>
      <w:r>
        <w:rPr>
          <w:rFonts w:ascii="Times New Roman"/>
          <w:b w:val="false"/>
          <w:i w:val="false"/>
          <w:color w:val="000000"/>
          <w:sz w:val="28"/>
        </w:rPr>
        <w:t>подпункта 6)</w:t>
      </w:r>
      <w:r>
        <w:rPr>
          <w:rFonts w:ascii="Times New Roman"/>
          <w:b w:val="false"/>
          <w:i w:val="false"/>
          <w:color w:val="000000"/>
          <w:sz w:val="28"/>
        </w:rPr>
        <w:t xml:space="preserve"> статьи 27 исключить;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xml:space="preserve">
      «2) проектная деятельность. </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r>
        <w:br/>
      </w:r>
      <w:r>
        <w:rPr>
          <w:rFonts w:ascii="Times New Roman"/>
          <w:b w:val="false"/>
          <w:i w:val="false"/>
          <w:color w:val="000000"/>
          <w:sz w:val="28"/>
        </w:rPr>
        <w:t>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r>
        <w:br/>
      </w:r>
      <w:r>
        <w:rPr>
          <w:rFonts w:ascii="Times New Roman"/>
          <w:b w:val="false"/>
          <w:i w:val="false"/>
          <w:color w:val="000000"/>
          <w:sz w:val="28"/>
        </w:rPr>
        <w:t>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r>
        <w:br/>
      </w:r>
      <w:r>
        <w:rPr>
          <w:rFonts w:ascii="Times New Roman"/>
          <w:b w:val="false"/>
          <w:i w:val="false"/>
          <w:color w:val="000000"/>
          <w:sz w:val="28"/>
        </w:rPr>
        <w:t>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r>
        <w:br/>
      </w:r>
      <w:r>
        <w:rPr>
          <w:rFonts w:ascii="Times New Roman"/>
          <w:b w:val="false"/>
          <w:i w:val="false"/>
          <w:color w:val="000000"/>
          <w:sz w:val="28"/>
        </w:rPr>
        <w:t>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r>
        <w:br/>
      </w:r>
      <w:r>
        <w:rPr>
          <w:rFonts w:ascii="Times New Roman"/>
          <w:b w:val="false"/>
          <w:i w:val="false"/>
          <w:color w:val="000000"/>
          <w:sz w:val="28"/>
        </w:rPr>
        <w:t>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r>
        <w:br/>
      </w:r>
      <w:r>
        <w:rPr>
          <w:rFonts w:ascii="Times New Roman"/>
          <w:b w:val="false"/>
          <w:i w:val="false"/>
          <w:color w:val="000000"/>
          <w:sz w:val="28"/>
        </w:rPr>
        <w:t>
      схем газоснабжения населенных пунктов и производственных комплексов, располагаемых на межселенных территориях;</w:t>
      </w:r>
      <w:r>
        <w:br/>
      </w:r>
      <w:r>
        <w:rPr>
          <w:rFonts w:ascii="Times New Roman"/>
          <w:b w:val="false"/>
          <w:i w:val="false"/>
          <w:color w:val="000000"/>
          <w:sz w:val="28"/>
        </w:rPr>
        <w:t>
      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w:t>
      </w:r>
      <w:r>
        <w:br/>
      </w:r>
      <w:r>
        <w:rPr>
          <w:rFonts w:ascii="Times New Roman"/>
          <w:b w:val="false"/>
          <w:i w:val="false"/>
          <w:color w:val="000000"/>
          <w:sz w:val="28"/>
        </w:rPr>
        <w:t>
      схем телекоммуникаций и связи для населенных пунктов с размещением объектов инфраструктуры и источников информации;</w:t>
      </w:r>
      <w:r>
        <w:br/>
      </w:r>
      <w:r>
        <w:rPr>
          <w:rFonts w:ascii="Times New Roman"/>
          <w:b w:val="false"/>
          <w:i w:val="false"/>
          <w:color w:val="000000"/>
          <w:sz w:val="28"/>
        </w:rPr>
        <w:t>
      архитектурное проектирование для зданий и сооружений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w:t>
      </w:r>
      <w:r>
        <w:br/>
      </w:r>
      <w:r>
        <w:rPr>
          <w:rFonts w:ascii="Times New Roman"/>
          <w:b w:val="false"/>
          <w:i w:val="false"/>
          <w:color w:val="000000"/>
          <w:sz w:val="28"/>
        </w:rPr>
        <w:t>
      генеральных планов объектов, инженерной подготовки территории, благоустройства и организации рельефа;</w:t>
      </w:r>
      <w:r>
        <w:br/>
      </w:r>
      <w:r>
        <w:rPr>
          <w:rFonts w:ascii="Times New Roman"/>
          <w:b w:val="false"/>
          <w:i w:val="false"/>
          <w:color w:val="000000"/>
          <w:sz w:val="28"/>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r>
        <w:br/>
      </w:r>
      <w:r>
        <w:rPr>
          <w:rFonts w:ascii="Times New Roman"/>
          <w:b w:val="false"/>
          <w:i w:val="false"/>
          <w:color w:val="000000"/>
          <w:sz w:val="28"/>
        </w:rPr>
        <w:t>
      оснований и фундаментов;</w:t>
      </w:r>
      <w:r>
        <w:br/>
      </w:r>
      <w:r>
        <w:rPr>
          <w:rFonts w:ascii="Times New Roman"/>
          <w:b w:val="false"/>
          <w:i w:val="false"/>
          <w:color w:val="000000"/>
          <w:sz w:val="28"/>
        </w:rPr>
        <w:t>
      бетонных и железобетонных, каменных и армокаменных конструкций;</w:t>
      </w:r>
      <w:r>
        <w:br/>
      </w:r>
      <w:r>
        <w:rPr>
          <w:rFonts w:ascii="Times New Roman"/>
          <w:b w:val="false"/>
          <w:i w:val="false"/>
          <w:color w:val="000000"/>
          <w:sz w:val="28"/>
        </w:rPr>
        <w:t>
      металлических (стальных, алюминиевых и из сплавов) конструкций;</w:t>
      </w:r>
      <w:r>
        <w:br/>
      </w:r>
      <w:r>
        <w:rPr>
          <w:rFonts w:ascii="Times New Roman"/>
          <w:b w:val="false"/>
          <w:i w:val="false"/>
          <w:color w:val="000000"/>
          <w:sz w:val="28"/>
        </w:rPr>
        <w:t>
      проектирование инженерных систем и сетей, в том числе:</w:t>
      </w:r>
      <w:r>
        <w:br/>
      </w:r>
      <w:r>
        <w:rPr>
          <w:rFonts w:ascii="Times New Roman"/>
          <w:b w:val="false"/>
          <w:i w:val="false"/>
          <w:color w:val="000000"/>
          <w:sz w:val="28"/>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r>
        <w:br/>
      </w:r>
      <w:r>
        <w:rPr>
          <w:rFonts w:ascii="Times New Roman"/>
          <w:b w:val="false"/>
          <w:i w:val="false"/>
          <w:color w:val="000000"/>
          <w:sz w:val="28"/>
        </w:rPr>
        <w:t>
      внутренних систем водопровода (горячей и холодной воды) и канализации, а также их наружных сетей с вспомогательными объектами;</w:t>
      </w:r>
      <w:r>
        <w:br/>
      </w:r>
      <w:r>
        <w:rPr>
          <w:rFonts w:ascii="Times New Roman"/>
          <w:b w:val="false"/>
          <w:i w:val="false"/>
          <w:color w:val="000000"/>
          <w:sz w:val="28"/>
        </w:rPr>
        <w:t>
      внутренних систем слаботочных устройств (телефонизации, пожарно-охранной сигнализации), а также их наружных сетей;</w:t>
      </w:r>
      <w:r>
        <w:br/>
      </w:r>
      <w:r>
        <w:rPr>
          <w:rFonts w:ascii="Times New Roman"/>
          <w:b w:val="false"/>
          <w:i w:val="false"/>
          <w:color w:val="000000"/>
          <w:sz w:val="28"/>
        </w:rPr>
        <w:t>
      систем внутреннего и наружного электроосвещения, электроснабжения до 0,4 кВ и до 10 кВ;</w:t>
      </w:r>
      <w:r>
        <w:br/>
      </w:r>
      <w:r>
        <w:rPr>
          <w:rFonts w:ascii="Times New Roman"/>
          <w:b w:val="false"/>
          <w:i w:val="false"/>
          <w:color w:val="000000"/>
          <w:sz w:val="28"/>
        </w:rPr>
        <w:t>
      электроснабжения до 35 кВ, до 110 кВ и выше;</w:t>
      </w:r>
      <w:r>
        <w:br/>
      </w:r>
      <w:r>
        <w:rPr>
          <w:rFonts w:ascii="Times New Roman"/>
          <w:b w:val="false"/>
          <w:i w:val="false"/>
          <w:color w:val="000000"/>
          <w:sz w:val="28"/>
        </w:rPr>
        <w:t>
      магистральные нефтепроводы, нефтепродуктопроводы, газопроводы (газоснабжение среднего и высокого давления);</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r>
        <w:br/>
      </w:r>
      <w:r>
        <w:rPr>
          <w:rFonts w:ascii="Times New Roman"/>
          <w:b w:val="false"/>
          <w:i w:val="false"/>
          <w:color w:val="000000"/>
          <w:sz w:val="28"/>
        </w:rPr>
        <w:t>
      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r>
        <w:br/>
      </w:r>
      <w:r>
        <w:rPr>
          <w:rFonts w:ascii="Times New Roman"/>
          <w:b w:val="false"/>
          <w:i w:val="false"/>
          <w:color w:val="000000"/>
          <w:sz w:val="28"/>
        </w:rPr>
        <w:t>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производственного назначения, в том числе:</w:t>
      </w:r>
      <w:r>
        <w:br/>
      </w:r>
      <w:r>
        <w:rPr>
          <w:rFonts w:ascii="Times New Roman"/>
          <w:b w:val="false"/>
          <w:i w:val="false"/>
          <w:color w:val="000000"/>
          <w:sz w:val="28"/>
        </w:rPr>
        <w:t>
      для энергетической промышленности;</w:t>
      </w:r>
      <w:r>
        <w:br/>
      </w:r>
      <w:r>
        <w:rPr>
          <w:rFonts w:ascii="Times New Roman"/>
          <w:b w:val="false"/>
          <w:i w:val="false"/>
          <w:color w:val="000000"/>
          <w:sz w:val="28"/>
        </w:rPr>
        <w:t>
      для перерабатывающей промышленности, включая легкую и пищевую промышленность;</w:t>
      </w:r>
      <w:r>
        <w:br/>
      </w:r>
      <w:r>
        <w:rPr>
          <w:rFonts w:ascii="Times New Roman"/>
          <w:b w:val="false"/>
          <w:i w:val="false"/>
          <w:color w:val="000000"/>
          <w:sz w:val="28"/>
        </w:rPr>
        <w:t>
      для тяжелого машиностроения;</w:t>
      </w:r>
      <w:r>
        <w:br/>
      </w:r>
      <w:r>
        <w:rPr>
          <w:rFonts w:ascii="Times New Roman"/>
          <w:b w:val="false"/>
          <w:i w:val="false"/>
          <w:color w:val="000000"/>
          <w:sz w:val="28"/>
        </w:rPr>
        <w:t>
      для медицинской, микробиологической и фармацевтической промышленности;</w:t>
      </w:r>
      <w:r>
        <w:br/>
      </w:r>
      <w:r>
        <w:rPr>
          <w:rFonts w:ascii="Times New Roman"/>
          <w:b w:val="false"/>
          <w:i w:val="false"/>
          <w:color w:val="000000"/>
          <w:sz w:val="28"/>
        </w:rPr>
        <w:t>
      плотин, дамб, других гидротехнических сооружений;</w:t>
      </w:r>
      <w:r>
        <w:br/>
      </w:r>
      <w:r>
        <w:rPr>
          <w:rFonts w:ascii="Times New Roman"/>
          <w:b w:val="false"/>
          <w:i w:val="false"/>
          <w:color w:val="000000"/>
          <w:sz w:val="28"/>
        </w:rPr>
        <w:t>
      конструкций башенного и мачтового типа;</w:t>
      </w:r>
      <w:r>
        <w:br/>
      </w:r>
      <w:r>
        <w:rPr>
          <w:rFonts w:ascii="Times New Roman"/>
          <w:b w:val="false"/>
          <w:i w:val="false"/>
          <w:color w:val="000000"/>
          <w:sz w:val="28"/>
        </w:rPr>
        <w:t>
      для подъемно-транспортных устройств и лифтов;</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r>
        <w:br/>
      </w:r>
      <w:r>
        <w:rPr>
          <w:rFonts w:ascii="Times New Roman"/>
          <w:b w:val="false"/>
          <w:i w:val="false"/>
          <w:color w:val="000000"/>
          <w:sz w:val="28"/>
        </w:rPr>
        <w:t>
      внутригородского и внешнего транспорта, включая автомобильный, электрический, железнодорожный и иной рельсовый, воздушный, водный виды транспорта;</w:t>
      </w:r>
      <w:r>
        <w:br/>
      </w:r>
      <w:r>
        <w:rPr>
          <w:rFonts w:ascii="Times New Roman"/>
          <w:b w:val="false"/>
          <w:i w:val="false"/>
          <w:color w:val="000000"/>
          <w:sz w:val="28"/>
        </w:rPr>
        <w:t>
      местных линий связи, радио-, телекоммуникаций;</w:t>
      </w:r>
      <w:r>
        <w:br/>
      </w:r>
      <w:r>
        <w:rPr>
          <w:rFonts w:ascii="Times New Roman"/>
          <w:b w:val="false"/>
          <w:i w:val="false"/>
          <w:color w:val="000000"/>
          <w:sz w:val="28"/>
        </w:rPr>
        <w:t>
      общереспубликанских и международных линий связи (включая спутниковые) и иных видов телекоммуникаций;</w:t>
      </w:r>
      <w:r>
        <w:br/>
      </w:r>
      <w:r>
        <w:rPr>
          <w:rFonts w:ascii="Times New Roman"/>
          <w:b w:val="false"/>
          <w:i w:val="false"/>
          <w:color w:val="000000"/>
          <w:sz w:val="28"/>
        </w:rPr>
        <w:t>
      технологическое проектирование (разработка технологической части проектов транспортного строительства), включающее:</w:t>
      </w:r>
      <w:r>
        <w:br/>
      </w:r>
      <w:r>
        <w:rPr>
          <w:rFonts w:ascii="Times New Roman"/>
          <w:b w:val="false"/>
          <w:i w:val="false"/>
          <w:color w:val="000000"/>
          <w:sz w:val="28"/>
        </w:rPr>
        <w:t>
      пути сообщения железнодорожного транспорта;</w:t>
      </w:r>
      <w:r>
        <w:br/>
      </w:r>
      <w:r>
        <w:rPr>
          <w:rFonts w:ascii="Times New Roman"/>
          <w:b w:val="false"/>
          <w:i w:val="false"/>
          <w:color w:val="000000"/>
          <w:sz w:val="28"/>
        </w:rPr>
        <w:t>
      автомобильные дороги всех категорий;</w:t>
      </w:r>
      <w:r>
        <w:br/>
      </w:r>
      <w:r>
        <w:rPr>
          <w:rFonts w:ascii="Times New Roman"/>
          <w:b w:val="false"/>
          <w:i w:val="false"/>
          <w:color w:val="000000"/>
          <w:sz w:val="28"/>
        </w:rPr>
        <w:t>
      улично-дорожную сеть городского электрического транспорта;</w:t>
      </w:r>
      <w:r>
        <w:br/>
      </w:r>
      <w:r>
        <w:rPr>
          <w:rFonts w:ascii="Times New Roman"/>
          <w:b w:val="false"/>
          <w:i w:val="false"/>
          <w:color w:val="000000"/>
          <w:sz w:val="28"/>
        </w:rPr>
        <w:t>
      мосты и мостовые переходы, в том числе транспортные эстакады и многоуровневые развязки;</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r>
        <w:br/>
      </w:r>
      <w:r>
        <w:rPr>
          <w:rFonts w:ascii="Times New Roman"/>
          <w:b w:val="false"/>
          <w:i w:val="false"/>
          <w:color w:val="000000"/>
          <w:sz w:val="28"/>
        </w:rPr>
        <w:t>
      3) строительно-монтажные работы.</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специальные работы в грунтах, в том числе:</w:t>
      </w:r>
      <w:r>
        <w:br/>
      </w:r>
      <w:r>
        <w:rPr>
          <w:rFonts w:ascii="Times New Roman"/>
          <w:b w:val="false"/>
          <w:i w:val="false"/>
          <w:color w:val="000000"/>
          <w:sz w:val="28"/>
        </w:rPr>
        <w:t>
      устройство оснований;</w:t>
      </w:r>
      <w:r>
        <w:br/>
      </w:r>
      <w:r>
        <w:rPr>
          <w:rFonts w:ascii="Times New Roman"/>
          <w:b w:val="false"/>
          <w:i w:val="false"/>
          <w:color w:val="000000"/>
          <w:sz w:val="28"/>
        </w:rPr>
        <w:t>
      буровые работы в грунте;</w:t>
      </w:r>
      <w:r>
        <w:br/>
      </w:r>
      <w:r>
        <w:rPr>
          <w:rFonts w:ascii="Times New Roman"/>
          <w:b w:val="false"/>
          <w:i w:val="false"/>
          <w:color w:val="000000"/>
          <w:sz w:val="28"/>
        </w:rPr>
        <w:t>
      подводно-технические работы и работы на морском шельфе;</w:t>
      </w:r>
      <w:r>
        <w:br/>
      </w:r>
      <w:r>
        <w:rPr>
          <w:rFonts w:ascii="Times New Roman"/>
          <w:b w:val="false"/>
          <w:i w:val="false"/>
          <w:color w:val="000000"/>
          <w:sz w:val="28"/>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r>
        <w:br/>
      </w:r>
      <w:r>
        <w:rPr>
          <w:rFonts w:ascii="Times New Roman"/>
          <w:b w:val="false"/>
          <w:i w:val="false"/>
          <w:color w:val="000000"/>
          <w:sz w:val="28"/>
        </w:rPr>
        <w:t>
      монтаж металлических конструкций;</w:t>
      </w:r>
      <w:r>
        <w:br/>
      </w:r>
      <w:r>
        <w:rPr>
          <w:rFonts w:ascii="Times New Roman"/>
          <w:b w:val="false"/>
          <w:i w:val="false"/>
          <w:color w:val="000000"/>
          <w:sz w:val="28"/>
        </w:rPr>
        <w:t>
      монтаж строительных конструкций башенного и мачтового типа, дымовых труб;</w:t>
      </w:r>
      <w:r>
        <w:br/>
      </w:r>
      <w:r>
        <w:rPr>
          <w:rFonts w:ascii="Times New Roman"/>
          <w:b w:val="false"/>
          <w:i w:val="false"/>
          <w:color w:val="000000"/>
          <w:sz w:val="28"/>
        </w:rPr>
        <w:t>
      монтаж несущих конструкций мостов и мостовых переходов;</w:t>
      </w:r>
      <w:r>
        <w:br/>
      </w:r>
      <w:r>
        <w:rPr>
          <w:rFonts w:ascii="Times New Roman"/>
          <w:b w:val="false"/>
          <w:i w:val="false"/>
          <w:color w:val="000000"/>
          <w:sz w:val="28"/>
        </w:rPr>
        <w:t>
      гидротехнические и селезащитные сооружения, плотины, дамбы;</w:t>
      </w:r>
      <w:r>
        <w:br/>
      </w:r>
      <w:r>
        <w:rPr>
          <w:rFonts w:ascii="Times New Roman"/>
          <w:b w:val="false"/>
          <w:i w:val="false"/>
          <w:color w:val="000000"/>
          <w:sz w:val="28"/>
        </w:rPr>
        <w:t>
      дымовые трубы, силосные сооружения, градирни, надшахтные копры;</w:t>
      </w:r>
      <w:r>
        <w:br/>
      </w:r>
      <w:r>
        <w:rPr>
          <w:rFonts w:ascii="Times New Roman"/>
          <w:b w:val="false"/>
          <w:i w:val="false"/>
          <w:color w:val="000000"/>
          <w:sz w:val="28"/>
        </w:rPr>
        <w:t>
      горнопроходческие и тоннельные работы, устройство противофильтрационных завес;</w:t>
      </w:r>
      <w:r>
        <w:br/>
      </w:r>
      <w:r>
        <w:rPr>
          <w:rFonts w:ascii="Times New Roman"/>
          <w:b w:val="false"/>
          <w:i w:val="false"/>
          <w:color w:val="000000"/>
          <w:sz w:val="28"/>
        </w:rPr>
        <w:t>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r>
        <w:br/>
      </w:r>
      <w:r>
        <w:rPr>
          <w:rFonts w:ascii="Times New Roman"/>
          <w:b w:val="false"/>
          <w:i w:val="false"/>
          <w:color w:val="000000"/>
          <w:sz w:val="28"/>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r>
        <w:br/>
      </w:r>
      <w:r>
        <w:rPr>
          <w:rFonts w:ascii="Times New Roman"/>
          <w:b w:val="false"/>
          <w:i w:val="false"/>
          <w:color w:val="000000"/>
          <w:sz w:val="28"/>
        </w:rPr>
        <w:t>
      кровельные работы;</w:t>
      </w:r>
      <w:r>
        <w:br/>
      </w:r>
      <w:r>
        <w:rPr>
          <w:rFonts w:ascii="Times New Roman"/>
          <w:b w:val="false"/>
          <w:i w:val="false"/>
          <w:color w:val="000000"/>
          <w:sz w:val="28"/>
        </w:rPr>
        <w:t>
      специальные строительные и монтажные работы по прокладке линейных сооружений, включающие капитальный ремонт и реконструкцию, в том числе:</w:t>
      </w:r>
      <w:r>
        <w:br/>
      </w:r>
      <w:r>
        <w:rPr>
          <w:rFonts w:ascii="Times New Roman"/>
          <w:b w:val="false"/>
          <w:i w:val="false"/>
          <w:color w:val="000000"/>
          <w:sz w:val="28"/>
        </w:rPr>
        <w:t>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r>
        <w:br/>
      </w:r>
      <w:r>
        <w:rPr>
          <w:rFonts w:ascii="Times New Roman"/>
          <w:b w:val="false"/>
          <w:i w:val="false"/>
          <w:color w:val="000000"/>
          <w:sz w:val="28"/>
        </w:rPr>
        <w:t>
      промысловых и магистральных сетей нефтепроводов, газопроводов, а также магистральных сетей нефтепродуктопроводов;</w:t>
      </w:r>
      <w:r>
        <w:br/>
      </w:r>
      <w:r>
        <w:rPr>
          <w:rFonts w:ascii="Times New Roman"/>
          <w:b w:val="false"/>
          <w:i w:val="false"/>
          <w:color w:val="000000"/>
          <w:sz w:val="28"/>
        </w:rPr>
        <w:t>
      магистральных линий электропередачи с напряжением до 35 кВ и до  110 кВ и выше;</w:t>
      </w:r>
      <w:r>
        <w:br/>
      </w:r>
      <w:r>
        <w:rPr>
          <w:rFonts w:ascii="Times New Roman"/>
          <w:b w:val="false"/>
          <w:i w:val="false"/>
          <w:color w:val="000000"/>
          <w:sz w:val="28"/>
        </w:rPr>
        <w:t>
      общереспубликанских и международных линий связи и телекоммуникаций;</w:t>
      </w:r>
      <w:r>
        <w:br/>
      </w:r>
      <w:r>
        <w:rPr>
          <w:rFonts w:ascii="Times New Roman"/>
          <w:b w:val="false"/>
          <w:i w:val="false"/>
          <w:color w:val="000000"/>
          <w:sz w:val="28"/>
        </w:rPr>
        <w:t>
      устройство инженерных сетей и систем, включающее капитальный ремонт и реконструкцию, в том числе:</w:t>
      </w:r>
      <w:r>
        <w:br/>
      </w:r>
      <w:r>
        <w:rPr>
          <w:rFonts w:ascii="Times New Roman"/>
          <w:b w:val="false"/>
          <w:i w:val="false"/>
          <w:color w:val="000000"/>
          <w:sz w:val="28"/>
        </w:rPr>
        <w:t>
      сетей электроснабжения железнодорожных путей сообщения, сетей</w:t>
      </w:r>
      <w:r>
        <w:br/>
      </w:r>
      <w:r>
        <w:rPr>
          <w:rFonts w:ascii="Times New Roman"/>
          <w:b w:val="false"/>
          <w:i w:val="false"/>
          <w:color w:val="000000"/>
          <w:sz w:val="28"/>
        </w:rPr>
        <w:t>
электроснабжения и электроосвещения предприятий воздушного транспорта;</w:t>
      </w:r>
      <w:r>
        <w:br/>
      </w:r>
      <w:r>
        <w:rPr>
          <w:rFonts w:ascii="Times New Roman"/>
          <w:b w:val="false"/>
          <w:i w:val="false"/>
          <w:color w:val="000000"/>
          <w:sz w:val="28"/>
        </w:rPr>
        <w:t>
      сетей газоснабжения высокого и среднего давления, бытового и производственного газоснабжения низкого давления, внутренних систем газоснабжения;</w:t>
      </w:r>
      <w:r>
        <w:br/>
      </w:r>
      <w:r>
        <w:rPr>
          <w:rFonts w:ascii="Times New Roman"/>
          <w:b w:val="false"/>
          <w:i w:val="false"/>
          <w:color w:val="000000"/>
          <w:sz w:val="28"/>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r>
        <w:br/>
      </w:r>
      <w:r>
        <w:rPr>
          <w:rFonts w:ascii="Times New Roman"/>
          <w:b w:val="false"/>
          <w:i w:val="false"/>
          <w:color w:val="000000"/>
          <w:sz w:val="28"/>
        </w:rPr>
        <w:t>
      сетей электроснабжения и устройства наружного электроосвещения, внутренних систем электроосвещения и электроотопления;</w:t>
      </w:r>
      <w:r>
        <w:br/>
      </w:r>
      <w:r>
        <w:rPr>
          <w:rFonts w:ascii="Times New Roman"/>
          <w:b w:val="false"/>
          <w:i w:val="false"/>
          <w:color w:val="000000"/>
          <w:sz w:val="28"/>
        </w:rPr>
        <w:t>
      строительство автомобильных и железных дорог, включающее капитальный ремонт и реконструкцию, в том числе:</w:t>
      </w:r>
      <w:r>
        <w:br/>
      </w:r>
      <w:r>
        <w:rPr>
          <w:rFonts w:ascii="Times New Roman"/>
          <w:b w:val="false"/>
          <w:i w:val="false"/>
          <w:color w:val="000000"/>
          <w:sz w:val="28"/>
        </w:rPr>
        <w:t>
      основания и верхние строения железнодорожных путей;</w:t>
      </w:r>
      <w:r>
        <w:br/>
      </w:r>
      <w:r>
        <w:rPr>
          <w:rFonts w:ascii="Times New Roman"/>
          <w:b w:val="false"/>
          <w:i w:val="false"/>
          <w:color w:val="000000"/>
          <w:sz w:val="28"/>
        </w:rPr>
        <w:t>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r>
        <w:br/>
      </w:r>
      <w:r>
        <w:rPr>
          <w:rFonts w:ascii="Times New Roman"/>
          <w:b w:val="false"/>
          <w:i w:val="false"/>
          <w:color w:val="000000"/>
          <w:sz w:val="28"/>
        </w:rPr>
        <w:t>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r>
        <w:br/>
      </w:r>
      <w:r>
        <w:rPr>
          <w:rFonts w:ascii="Times New Roman"/>
          <w:b w:val="false"/>
          <w:i w:val="false"/>
          <w:color w:val="000000"/>
          <w:sz w:val="28"/>
        </w:rPr>
        <w:t>
      основания и покрытия взлетно-посадочных полос аэродромов и вертолетных площадок;</w:t>
      </w:r>
      <w:r>
        <w:br/>
      </w:r>
      <w:r>
        <w:rPr>
          <w:rFonts w:ascii="Times New Roman"/>
          <w:b w:val="false"/>
          <w:i w:val="false"/>
          <w:color w:val="000000"/>
          <w:sz w:val="28"/>
        </w:rPr>
        <w:t>
      монтаж технологического оборудования, пусконаладочные работы, связанные с:</w:t>
      </w:r>
      <w:r>
        <w:br/>
      </w:r>
      <w:r>
        <w:rPr>
          <w:rFonts w:ascii="Times New Roman"/>
          <w:b w:val="false"/>
          <w:i w:val="false"/>
          <w:color w:val="000000"/>
          <w:sz w:val="28"/>
        </w:rPr>
        <w:t>
      гидротехническими и мелиоративными сооружениями;</w:t>
      </w:r>
      <w:r>
        <w:br/>
      </w:r>
      <w:r>
        <w:rPr>
          <w:rFonts w:ascii="Times New Roman"/>
          <w:b w:val="false"/>
          <w:i w:val="false"/>
          <w:color w:val="000000"/>
          <w:sz w:val="28"/>
        </w:rPr>
        <w:t>
      производством строительных материалов, изделий и конструкций;</w:t>
      </w:r>
      <w:r>
        <w:br/>
      </w:r>
      <w:r>
        <w:rPr>
          <w:rFonts w:ascii="Times New Roman"/>
          <w:b w:val="false"/>
          <w:i w:val="false"/>
          <w:color w:val="000000"/>
          <w:sz w:val="28"/>
        </w:rPr>
        <w:t>
      объектами театрально-зрелищного, образовательного, спортивного назначения;</w:t>
      </w:r>
      <w:r>
        <w:br/>
      </w:r>
      <w:r>
        <w:rPr>
          <w:rFonts w:ascii="Times New Roman"/>
          <w:b w:val="false"/>
          <w:i w:val="false"/>
          <w:color w:val="000000"/>
          <w:sz w:val="28"/>
        </w:rPr>
        <w:t>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3</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«3. Владельцы генеральных и исключительных лицензий обязаны ежеквартально до пятнадцатого числа месяца, следующего за отчетным кварталом, представлять в уполномоченный орган отчет о ходе исполнения лицензии в форме электронного документа.</w:t>
      </w:r>
      <w:r>
        <w:br/>
      </w:r>
      <w:r>
        <w:rPr>
          <w:rFonts w:ascii="Times New Roman"/>
          <w:b w:val="false"/>
          <w:i w:val="false"/>
          <w:color w:val="000000"/>
          <w:sz w:val="28"/>
        </w:rPr>
        <w:t>
      Владельцы разовых лицензий в течение пятнадцати календарных дней по истечении срока действия лицензии обязаны предоставлять в уполномоченный орган информацию об исполнении лицензии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42 изложить в следующей редакции:</w:t>
      </w:r>
      <w:r>
        <w:br/>
      </w:r>
      <w:r>
        <w:rPr>
          <w:rFonts w:ascii="Times New Roman"/>
          <w:b w:val="false"/>
          <w:i w:val="false"/>
          <w:color w:val="000000"/>
          <w:sz w:val="28"/>
        </w:rPr>
        <w:t>
      «1. Лицензия и (или) приложение к лицензии выдаются по месту регистрации физического или юридического лица, если лицензиаром являются местный исполнительный орган или территориальные органы центрального государственного органа.</w:t>
      </w:r>
      <w:r>
        <w:br/>
      </w:r>
      <w:r>
        <w:rPr>
          <w:rFonts w:ascii="Times New Roman"/>
          <w:b w:val="false"/>
          <w:i w:val="false"/>
          <w:color w:val="000000"/>
          <w:sz w:val="28"/>
        </w:rPr>
        <w:t>
      Организации, осуществляющие прием заявлений и документов и выдачу лицензий и (или) приложений к лицензиям, за исключением лицензий и (или) приложений к ним на право занятия деятельностью в финансовой сфере и деятельностью, связанной с концентрацией финансовых ресурсов, выдаваемых Национальным Банком Республики Казахстан, определяются Правительством Республики Казахстан.</w:t>
      </w:r>
      <w:r>
        <w:br/>
      </w:r>
      <w:r>
        <w:rPr>
          <w:rFonts w:ascii="Times New Roman"/>
          <w:b w:val="false"/>
          <w:i w:val="false"/>
          <w:color w:val="000000"/>
          <w:sz w:val="28"/>
        </w:rPr>
        <w:t>
      2. Для получения лицензии и (или) приложения к лицензии (в случае наличия подвидов деятельности) представляются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xml:space="preserve">
      2) копии устава и свидетельства о государственной регистрации заявителя в качестве юридического лица (нотариально засвидетельствованные в случае непредставления оригиналов для сверки) - для юридического лица; </w:t>
      </w:r>
      <w:r>
        <w:br/>
      </w:r>
      <w:r>
        <w:rPr>
          <w:rFonts w:ascii="Times New Roman"/>
          <w:b w:val="false"/>
          <w:i w:val="false"/>
          <w:color w:val="000000"/>
          <w:sz w:val="28"/>
        </w:rPr>
        <w:t xml:space="preserve">
      3) копия документа, удостоверяющего личность, - для физического лица; </w:t>
      </w:r>
      <w:r>
        <w:br/>
      </w:r>
      <w:r>
        <w:rPr>
          <w:rFonts w:ascii="Times New Roman"/>
          <w:b w:val="false"/>
          <w:i w:val="false"/>
          <w:color w:val="000000"/>
          <w:sz w:val="28"/>
        </w:rPr>
        <w:t xml:space="preserve">
      4) копия свидетельства о государственной регистрации заявителя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 </w:t>
      </w:r>
      <w:r>
        <w:br/>
      </w:r>
      <w:r>
        <w:rPr>
          <w:rFonts w:ascii="Times New Roman"/>
          <w:b w:val="false"/>
          <w:i w:val="false"/>
          <w:color w:val="000000"/>
          <w:sz w:val="28"/>
        </w:rPr>
        <w:t xml:space="preserve">
      5)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 </w:t>
      </w:r>
      <w:r>
        <w:br/>
      </w:r>
      <w:r>
        <w:rPr>
          <w:rFonts w:ascii="Times New Roman"/>
          <w:b w:val="false"/>
          <w:i w:val="false"/>
          <w:color w:val="000000"/>
          <w:sz w:val="28"/>
        </w:rPr>
        <w:t>
      6)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7) сведения и документы в соответствии с квалификационными требованиями.</w:t>
      </w:r>
      <w:r>
        <w:br/>
      </w:r>
      <w:r>
        <w:rPr>
          <w:rFonts w:ascii="Times New Roman"/>
          <w:b w:val="false"/>
          <w:i w:val="false"/>
          <w:color w:val="000000"/>
          <w:sz w:val="28"/>
        </w:rPr>
        <w:t>
      Требование подпункта 2) части первой настоящего пункта в части представления копии устава (нотариально засвидетельствованной в случае непредставления оригиналов для сверки) распространяется на юридические лица, осуществляющие деятельность в финансовой сфере и деятельность, связанную с концентрацией финансовых ресурсов.</w:t>
      </w:r>
      <w:r>
        <w:br/>
      </w:r>
      <w:r>
        <w:rPr>
          <w:rFonts w:ascii="Times New Roman"/>
          <w:b w:val="false"/>
          <w:i w:val="false"/>
          <w:color w:val="000000"/>
          <w:sz w:val="28"/>
        </w:rPr>
        <w:t>
      Представление документов, предусмотренных подпунктами 2), 3), 4) и 5) части первой настоящего пункта, не требуется при наличии возможности получения информации, содержащейся в них, из государственных информационных систем и (или) из формы сведений.</w:t>
      </w:r>
      <w:r>
        <w:br/>
      </w:r>
      <w:r>
        <w:rPr>
          <w:rFonts w:ascii="Times New Roman"/>
          <w:b w:val="false"/>
          <w:i w:val="false"/>
          <w:color w:val="000000"/>
          <w:sz w:val="28"/>
        </w:rPr>
        <w:t>
      При подаче документов через веб-портал «электронного правительства» или центр обслуживания населения документы представляются в электронной форме.</w:t>
      </w:r>
      <w:r>
        <w:br/>
      </w:r>
      <w:r>
        <w:rPr>
          <w:rFonts w:ascii="Times New Roman"/>
          <w:b w:val="false"/>
          <w:i w:val="false"/>
          <w:color w:val="000000"/>
          <w:sz w:val="28"/>
        </w:rPr>
        <w:t>
      При этом в случае наличия требования в законодательстве Республики Казахстан о представлении нотариально засвидетельствованной копии документа или оригинала документа для сверки такие документы представляются в виде электронной копии документа, удостоверенной электронной цифровой подписью работника центра обслуживания населения.</w:t>
      </w:r>
      <w:r>
        <w:br/>
      </w:r>
      <w:r>
        <w:rPr>
          <w:rFonts w:ascii="Times New Roman"/>
          <w:b w:val="false"/>
          <w:i w:val="false"/>
          <w:color w:val="000000"/>
          <w:sz w:val="28"/>
        </w:rPr>
        <w:t>
      Ответственность за достоверность удостоверенных документов несет заявитель или лицензиат, представивший их.</w:t>
      </w:r>
      <w:r>
        <w:br/>
      </w:r>
      <w:r>
        <w:rPr>
          <w:rFonts w:ascii="Times New Roman"/>
          <w:b w:val="false"/>
          <w:i w:val="false"/>
          <w:color w:val="000000"/>
          <w:sz w:val="28"/>
        </w:rPr>
        <w:t>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в соответствии с законами Республики Казахстан.</w:t>
      </w:r>
      <w:r>
        <w:br/>
      </w:r>
      <w:r>
        <w:rPr>
          <w:rFonts w:ascii="Times New Roman"/>
          <w:b w:val="false"/>
          <w:i w:val="false"/>
          <w:color w:val="000000"/>
          <w:sz w:val="28"/>
        </w:rPr>
        <w:t>
      3.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сведения и документы в соответствии с квалификационными требованиями к подвиду деятельности.»;</w:t>
      </w:r>
      <w:r>
        <w:br/>
      </w:r>
      <w:r>
        <w:rPr>
          <w:rFonts w:ascii="Times New Roman"/>
          <w:b w:val="false"/>
          <w:i w:val="false"/>
          <w:color w:val="000000"/>
          <w:sz w:val="28"/>
        </w:rPr>
        <w:t>
      «7. Все документы, представленные соответствующему лицензиару или в центр обслуживания населения для выдачи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«в письменном виде» исключить;</w:t>
      </w:r>
      <w:r>
        <w:br/>
      </w:r>
      <w:r>
        <w:rPr>
          <w:rFonts w:ascii="Times New Roman"/>
          <w:b w:val="false"/>
          <w:i w:val="false"/>
          <w:color w:val="000000"/>
          <w:sz w:val="28"/>
        </w:rPr>
        <w:t>
</w:t>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«В случае невыдачи лицензиаром лицензии и (или) приложения к лицензии по истечении пяти рабочих дней лицензия и (или) приложение к лицензии считаются полученными. Подтверждением законности осуществления лицензируемого вида деятельности до получения лицензии является полученное заявителем уведомление о приеме заявления.»;</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пункте 2</w:t>
      </w:r>
      <w:r>
        <w:rPr>
          <w:rFonts w:ascii="Times New Roman"/>
          <w:b w:val="false"/>
          <w:i w:val="false"/>
          <w:color w:val="000000"/>
          <w:sz w:val="28"/>
        </w:rPr>
        <w:t xml:space="preserve"> статьи 45 слова «в письменном виде» исключить; </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47. Переоформление и выдача дубликатов лицензии и (или)</w:t>
      </w:r>
      <w:r>
        <w:br/>
      </w:r>
      <w:r>
        <w:rPr>
          <w:rFonts w:ascii="Times New Roman"/>
          <w:b w:val="false"/>
          <w:i w:val="false"/>
          <w:color w:val="000000"/>
          <w:sz w:val="28"/>
        </w:rPr>
        <w:t>
                  приложения к лицензии, а также перевод в</w:t>
      </w:r>
      <w:r>
        <w:br/>
      </w:r>
      <w:r>
        <w:rPr>
          <w:rFonts w:ascii="Times New Roman"/>
          <w:b w:val="false"/>
          <w:i w:val="false"/>
          <w:color w:val="000000"/>
          <w:sz w:val="28"/>
        </w:rPr>
        <w:t>
                  электронный формат</w:t>
      </w:r>
      <w:r>
        <w:br/>
      </w:r>
      <w:r>
        <w:rPr>
          <w:rFonts w:ascii="Times New Roman"/>
          <w:b w:val="false"/>
          <w:i w:val="false"/>
          <w:color w:val="000000"/>
          <w:sz w:val="28"/>
        </w:rPr>
        <w:t>
      1. При утере, порче лицензии и (или) приложения к лицензии лицензиат имеет право на получение дубликатов лицензии и (или) приложения к лицензии.</w:t>
      </w:r>
      <w:r>
        <w:br/>
      </w:r>
      <w:r>
        <w:rPr>
          <w:rFonts w:ascii="Times New Roman"/>
          <w:b w:val="false"/>
          <w:i w:val="false"/>
          <w:color w:val="000000"/>
          <w:sz w:val="28"/>
        </w:rPr>
        <w:t>
      Если лицензия была выдана на бумажном носителе, лицензиат вправе по заявлению перевести ее в электронный формат без получения дубликата.</w:t>
      </w:r>
      <w:r>
        <w:br/>
      </w:r>
      <w:r>
        <w:rPr>
          <w:rFonts w:ascii="Times New Roman"/>
          <w:b w:val="false"/>
          <w:i w:val="false"/>
          <w:color w:val="000000"/>
          <w:sz w:val="28"/>
        </w:rPr>
        <w:t>
      Утерянные, испорченные бланки лицензии и (или) приложения к лицензии считаются недействительными со дня подачи лицензиатом письменного заявления лицензиару.</w:t>
      </w:r>
      <w:r>
        <w:br/>
      </w:r>
      <w:r>
        <w:rPr>
          <w:rFonts w:ascii="Times New Roman"/>
          <w:b w:val="false"/>
          <w:i w:val="false"/>
          <w:color w:val="000000"/>
          <w:sz w:val="28"/>
        </w:rPr>
        <w:t>
      Лицензиар в течение двух рабочих дней со дня подачи заявления производит выдачу дубликатов лицензии и (или) приложения к лицензии с присвоением нового номера и надписью «Дубликат» в правом верхнем углу.</w:t>
      </w:r>
      <w:r>
        <w:br/>
      </w:r>
      <w:r>
        <w:rPr>
          <w:rFonts w:ascii="Times New Roman"/>
          <w:b w:val="false"/>
          <w:i w:val="false"/>
          <w:color w:val="000000"/>
          <w:sz w:val="28"/>
        </w:rPr>
        <w:t>
      Дубликаты лицензий и (или) приложений к лицензиям оформляются в электронной форме с соблюдением положений </w:t>
      </w:r>
      <w:r>
        <w:rPr>
          <w:rFonts w:ascii="Times New Roman"/>
          <w:b w:val="false"/>
          <w:i w:val="false"/>
          <w:color w:val="000000"/>
          <w:sz w:val="28"/>
        </w:rPr>
        <w:t>статьи 10</w:t>
      </w:r>
      <w:r>
        <w:rPr>
          <w:rFonts w:ascii="Times New Roman"/>
          <w:b w:val="false"/>
          <w:i w:val="false"/>
          <w:color w:val="000000"/>
          <w:sz w:val="28"/>
        </w:rPr>
        <w:t xml:space="preserve"> настоящего Закона.</w:t>
      </w:r>
      <w:r>
        <w:br/>
      </w:r>
      <w:r>
        <w:rPr>
          <w:rFonts w:ascii="Times New Roman"/>
          <w:b w:val="false"/>
          <w:i w:val="false"/>
          <w:color w:val="000000"/>
          <w:sz w:val="28"/>
        </w:rPr>
        <w:t>
      2. Лицензия и (или) приложение к лицензии подлежат переоформлению в следующих случаях:</w:t>
      </w:r>
      <w:r>
        <w:br/>
      </w:r>
      <w:r>
        <w:rPr>
          <w:rFonts w:ascii="Times New Roman"/>
          <w:b w:val="false"/>
          <w:i w:val="false"/>
          <w:color w:val="000000"/>
          <w:sz w:val="28"/>
        </w:rPr>
        <w:t xml:space="preserve">
      1) изменения фамилии, имени, отчества (при его наличии) физического лица; </w:t>
      </w:r>
      <w:r>
        <w:br/>
      </w:r>
      <w:r>
        <w:rPr>
          <w:rFonts w:ascii="Times New Roman"/>
          <w:b w:val="false"/>
          <w:i w:val="false"/>
          <w:color w:val="000000"/>
          <w:sz w:val="28"/>
        </w:rPr>
        <w:t xml:space="preserve">
      2) при перерегистрации индивидуального предпринимателя, изменении его наименования и адреса; </w:t>
      </w:r>
      <w:r>
        <w:br/>
      </w:r>
      <w:r>
        <w:rPr>
          <w:rFonts w:ascii="Times New Roman"/>
          <w:b w:val="false"/>
          <w:i w:val="false"/>
          <w:color w:val="000000"/>
          <w:sz w:val="28"/>
        </w:rPr>
        <w:t xml:space="preserve">
      3) при реорганизации юридического лица в форме слияния, присоединения, выделения или преобразования; </w:t>
      </w:r>
      <w:r>
        <w:br/>
      </w:r>
      <w:r>
        <w:rPr>
          <w:rFonts w:ascii="Times New Roman"/>
          <w:b w:val="false"/>
          <w:i w:val="false"/>
          <w:color w:val="000000"/>
          <w:sz w:val="28"/>
        </w:rPr>
        <w:t xml:space="preserve">
      4) изменения наименования и (или) юридического адреса юридического лица. </w:t>
      </w:r>
      <w:r>
        <w:br/>
      </w:r>
      <w:r>
        <w:rPr>
          <w:rFonts w:ascii="Times New Roman"/>
          <w:b w:val="false"/>
          <w:i w:val="false"/>
          <w:color w:val="000000"/>
          <w:sz w:val="28"/>
        </w:rPr>
        <w:t>
      В случае изменения наименования вида и (или) подвида деятельности лицензиат имеет право подать заявление о переоформлении лицензии с подтверждением уплаты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Заявление о переоформлении подается лицензиатом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В случае неоплаты лицензионного сбора лицензиар отказывает в переоформлении лицензии и (или) приложения к лицензии.</w:t>
      </w:r>
      <w:r>
        <w:br/>
      </w:r>
      <w:r>
        <w:rPr>
          <w:rFonts w:ascii="Times New Roman"/>
          <w:b w:val="false"/>
          <w:i w:val="false"/>
          <w:color w:val="000000"/>
          <w:sz w:val="28"/>
        </w:rPr>
        <w:t>
      В случае исключения из лицензируемого вида деятельности одной или более банковских операций, одного или более классов в страховой деятельности лицензиат обязан в течение тридцати календарных дней подать заявление о переоформлении лицензии с приложением лицензии.</w:t>
      </w:r>
      <w:r>
        <w:br/>
      </w:r>
      <w:r>
        <w:rPr>
          <w:rFonts w:ascii="Times New Roman"/>
          <w:b w:val="false"/>
          <w:i w:val="false"/>
          <w:color w:val="000000"/>
          <w:sz w:val="28"/>
        </w:rPr>
        <w:t>
      В случае изменения наименования вида деятельности физическое или юридическое лицо, осуществляющее деятельность в финансовой сфере и деятельность, связанную с концентрацией финансовых ресурсов, если такое изменение не повлекло изменения существа лицензируемого вида деятельности, обязано в течение тридцати календарных дней подать заявление о переоформлении лицензии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Переоформленные лицензии и (или) приложения к лицензиям оформляются в электронной форме с соблюдением положений </w:t>
      </w:r>
      <w:r>
        <w:rPr>
          <w:rFonts w:ascii="Times New Roman"/>
          <w:b w:val="false"/>
          <w:i w:val="false"/>
          <w:color w:val="000000"/>
          <w:sz w:val="28"/>
        </w:rPr>
        <w:t>статьи 10</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добровольного возврата лицензии и (или) приложения к лицензии лицензиару;»;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прекращении действия лицензии и (или) приложения к лицензии, за исключением прекращения действия лицензии по основаниям, предусмотренным подпунктами 6) и 7) пункта 1 настоящей статьи, лицензиат обязан в течение десяти рабочих дней вернуть лицензию и (или) приложение к лицензии лицензиару.»;</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49-1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49-1. Лицензионный контроль</w:t>
      </w:r>
      <w:r>
        <w:br/>
      </w:r>
      <w:r>
        <w:rPr>
          <w:rFonts w:ascii="Times New Roman"/>
          <w:b w:val="false"/>
          <w:i w:val="false"/>
          <w:color w:val="000000"/>
          <w:sz w:val="28"/>
        </w:rPr>
        <w:t xml:space="preserve">
      1. Лицензионный контроль осуществляется в форме проверки и иных формах. </w:t>
      </w:r>
      <w:r>
        <w:br/>
      </w:r>
      <w:r>
        <w:rPr>
          <w:rFonts w:ascii="Times New Roman"/>
          <w:b w:val="false"/>
          <w:i w:val="false"/>
          <w:color w:val="000000"/>
          <w:sz w:val="28"/>
        </w:rPr>
        <w:t>
      2. Проверка соблюдения лицензиатами законодательства Республики Казахстан о лицензировании после выдачи лицензии и (или) приложения к лицензии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контроля осуществляются в соответствии с законами Республики Казахстан. </w:t>
      </w:r>
      <w:r>
        <w:br/>
      </w:r>
      <w:r>
        <w:rPr>
          <w:rFonts w:ascii="Times New Roman"/>
          <w:b w:val="false"/>
          <w:i w:val="false"/>
          <w:color w:val="000000"/>
          <w:sz w:val="28"/>
        </w:rPr>
        <w:t>
      3. Проверка соответствия заявителя или лицензиата квалификационным требованиям до выдачи лицензии и (или) приложения к лицензии осуществляется в порядке иной формы контроля с посещением проверяемого субъекта, по результатам которого принимается решение о соответствии или несоответствии заявителя или лицензиата квалификационным требованиям.</w:t>
      </w:r>
      <w:r>
        <w:br/>
      </w:r>
      <w:r>
        <w:rPr>
          <w:rFonts w:ascii="Times New Roman"/>
          <w:b w:val="false"/>
          <w:i w:val="false"/>
          <w:color w:val="000000"/>
          <w:sz w:val="28"/>
        </w:rPr>
        <w:t>
      Проверке подлежат квалификационные требования, которые не подтверждаются представлением документов, а также достоверность представленных документов.».</w:t>
      </w:r>
    </w:p>
    <w:bookmarkEnd w:id="69"/>
    <w:bookmarkStart w:name="z573" w:id="70"/>
    <w:p>
      <w:pPr>
        <w:spacing w:after="0"/>
        <w:ind w:left="0"/>
        <w:jc w:val="both"/>
      </w:pP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«18)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70"/>
    <w:bookmarkStart w:name="z575" w:id="71"/>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12)</w:t>
      </w:r>
      <w:r>
        <w:rPr>
          <w:rFonts w:ascii="Times New Roman"/>
          <w:b w:val="false"/>
          <w:i w:val="false"/>
          <w:color w:val="000000"/>
          <w:sz w:val="28"/>
        </w:rPr>
        <w:t>,</w:t>
      </w:r>
      <w:r>
        <w:rPr>
          <w:rFonts w:ascii="Times New Roman"/>
          <w:b w:val="false"/>
          <w:i w:val="false"/>
          <w:color w:val="000000"/>
          <w:sz w:val="28"/>
        </w:rPr>
        <w:t xml:space="preserve"> 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«12)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r>
        <w:br/>
      </w:r>
      <w:r>
        <w:rPr>
          <w:rFonts w:ascii="Times New Roman"/>
          <w:b w:val="false"/>
          <w:i w:val="false"/>
          <w:color w:val="000000"/>
          <w:sz w:val="28"/>
        </w:rPr>
        <w:t>
      13)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r>
        <w:br/>
      </w:r>
      <w:r>
        <w:rPr>
          <w:rFonts w:ascii="Times New Roman"/>
          <w:b w:val="false"/>
          <w:i w:val="false"/>
          <w:color w:val="000000"/>
          <w:sz w:val="28"/>
        </w:rPr>
        <w:t>
      «15) игорное заведение - здание, помещение, сооружение, в которых проводятся в соответствии с требованиями, установленными настоящим Законом, азартные игры и (или) пари, предусматривающие получение выигрыша;»;</w:t>
      </w:r>
      <w:r>
        <w:br/>
      </w:r>
      <w:r>
        <w:rPr>
          <w:rFonts w:ascii="Times New Roman"/>
          <w:b w:val="false"/>
          <w:i w:val="false"/>
          <w:color w:val="000000"/>
          <w:sz w:val="28"/>
        </w:rPr>
        <w:t>
      «17-1) заявитель - юридическое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7)</w:t>
      </w:r>
      <w:r>
        <w:rPr>
          <w:rFonts w:ascii="Times New Roman"/>
          <w:b w:val="false"/>
          <w:i w:val="false"/>
          <w:color w:val="000000"/>
          <w:sz w:val="28"/>
        </w:rPr>
        <w:t xml:space="preserve"> пункта 1 статьи 8 изложить в следующей редакции:</w:t>
      </w:r>
      <w:r>
        <w:br/>
      </w:r>
      <w:r>
        <w:rPr>
          <w:rFonts w:ascii="Times New Roman"/>
          <w:b w:val="false"/>
          <w:i w:val="false"/>
          <w:color w:val="000000"/>
          <w:sz w:val="28"/>
        </w:rPr>
        <w:t>
      «7)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71"/>
    <w:bookmarkStart w:name="z577" w:id="72"/>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w:t>
      </w:r>
      <w:r>
        <w:br/>
      </w:r>
      <w:r>
        <w:rPr>
          <w:rFonts w:ascii="Times New Roman"/>
          <w:b w:val="false"/>
          <w:i w:val="false"/>
          <w:color w:val="000000"/>
          <w:sz w:val="28"/>
        </w:rPr>
        <w:t>
</w:t>
      </w:r>
      <w:r>
        <w:rPr>
          <w:rFonts w:ascii="Times New Roman"/>
          <w:b w:val="false"/>
          <w:i w:val="false"/>
          <w:color w:val="000000"/>
          <w:sz w:val="28"/>
        </w:rPr>
        <w:t>
      подпункт 21) </w:t>
      </w:r>
      <w:r>
        <w:rPr>
          <w:rFonts w:ascii="Times New Roman"/>
          <w:b w:val="false"/>
          <w:i w:val="false"/>
          <w:color w:val="000000"/>
          <w:sz w:val="28"/>
        </w:rPr>
        <w:t>пункта 5</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«21)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72"/>
    <w:bookmarkStart w:name="z579" w:id="73"/>
    <w:p>
      <w:pPr>
        <w:spacing w:after="0"/>
        <w:ind w:left="0"/>
        <w:jc w:val="both"/>
      </w:pP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утверждение правил проведения мониторинга хлопкового рынка;»;</w:t>
      </w:r>
      <w:r>
        <w:br/>
      </w:r>
      <w:r>
        <w:rPr>
          <w:rFonts w:ascii="Times New Roman"/>
          <w:b w:val="false"/>
          <w:i w:val="false"/>
          <w:color w:val="000000"/>
          <w:sz w:val="28"/>
        </w:rPr>
        <w:t>
</w:t>
      </w:r>
      <w:r>
        <w:rPr>
          <w:rFonts w:ascii="Times New Roman"/>
          <w:b w:val="false"/>
          <w:i w:val="false"/>
          <w:color w:val="000000"/>
          <w:sz w:val="28"/>
        </w:rPr>
        <w:t>
      2) подпункт 21)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73"/>
    <w:bookmarkStart w:name="z582" w:id="74"/>
    <w:p>
      <w:pPr>
        <w:spacing w:after="0"/>
        <w:ind w:left="0"/>
        <w:jc w:val="both"/>
      </w:pP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w:t>
      </w:r>
      <w:r>
        <w:br/>
      </w:r>
      <w:r>
        <w:rPr>
          <w:rFonts w:ascii="Times New Roman"/>
          <w:b w:val="false"/>
          <w:i w:val="false"/>
          <w:color w:val="000000"/>
          <w:sz w:val="28"/>
        </w:rPr>
        <w:t>
</w:t>
      </w:r>
      <w:r>
        <w:rPr>
          <w:rFonts w:ascii="Times New Roman"/>
          <w:b w:val="false"/>
          <w:i w:val="false"/>
          <w:color w:val="000000"/>
          <w:sz w:val="28"/>
        </w:rPr>
        <w:t>
      подпункт 12)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74"/>
    <w:bookmarkStart w:name="z584" w:id="75"/>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w:t>
      </w:r>
      <w:r>
        <w:br/>
      </w:r>
      <w:r>
        <w:rPr>
          <w:rFonts w:ascii="Times New Roman"/>
          <w:b w:val="false"/>
          <w:i w:val="false"/>
          <w:color w:val="000000"/>
          <w:sz w:val="28"/>
        </w:rPr>
        <w:t>
</w:t>
      </w:r>
      <w:r>
        <w:rPr>
          <w:rFonts w:ascii="Times New Roman"/>
          <w:b w:val="false"/>
          <w:i w:val="false"/>
          <w:color w:val="000000"/>
          <w:sz w:val="28"/>
        </w:rPr>
        <w:t>
      подпункт 13)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разработку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75"/>
    <w:bookmarkStart w:name="z586" w:id="76"/>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ст.37; № 6, ст. 49; № 11, ст. 102; № 13, ст. 115; № 20, ст. 151; № 21, ст. 161, 171; 2012 г., № 2, ст. 11; № 3, ст. 22; № 6, ст. 43;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2012 года «О внесении изменений и дополнения в некоторые законодательные акты Республики Казахстан по вопросам здравоохранения», опубликованный в газетах «Егемен Қазакстан» и «Казахстанская правда» 29 июня 2012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статьи 8:</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«Правоспособность потенциального поставщика, осуществляющего виды деятельности, подлежащие лицензированию, подтверждается посредством государственной информационной системы в соответствии с законодательством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отсутствия сведений в государственной информационной системе потенциальный поставщик представляет нотариально засвидетельствованную копию соответствующей лицензии, выданной в соответствии с законодательством Республики Казахстан о лицензировании.».</w:t>
      </w:r>
    </w:p>
    <w:bookmarkEnd w:id="76"/>
    <w:bookmarkStart w:name="z590" w:id="77"/>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«8)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77"/>
    <w:bookmarkStart w:name="z592" w:id="78"/>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50)</w:t>
      </w:r>
      <w:r>
        <w:rPr>
          <w:rFonts w:ascii="Times New Roman"/>
          <w:b w:val="false"/>
          <w:i w:val="false"/>
          <w:color w:val="000000"/>
          <w:sz w:val="28"/>
        </w:rPr>
        <w:t xml:space="preserve"> статьи 1 исключить;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«27-1) формирует и утверждает перечень учебников, учебно-методических комплексов, пособий и другой дополнительной литературы, в том числе на электронных носителях;»;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6</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«6. Интегрированные образовательные учебные программы разрабатываются организациями образования. Интегрированные образовательные учебные программы могут быть междисциплинарными и межуровневыми, межвузовскими и международными.».</w:t>
      </w:r>
    </w:p>
    <w:bookmarkEnd w:id="78"/>
    <w:bookmarkStart w:name="z599" w:id="79"/>
    <w:p>
      <w:pPr>
        <w:spacing w:after="0"/>
        <w:ind w:left="0"/>
        <w:jc w:val="both"/>
      </w:pP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«4)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79"/>
    <w:bookmarkStart w:name="z601" w:id="80"/>
    <w:p>
      <w:pPr>
        <w:spacing w:after="0"/>
        <w:ind w:left="0"/>
        <w:jc w:val="both"/>
      </w:pP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6, ст. 50; № 11, ст. 102; № 12, ст. 111):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61</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Антимонопольный орган до начала расследования регистрирует в уполномоченном органе по правовой статистике и специальным учетам акт о назначении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электронном формате.».</w:t>
      </w:r>
    </w:p>
    <w:bookmarkEnd w:id="80"/>
    <w:bookmarkStart w:name="z603" w:id="81"/>
    <w:p>
      <w:pPr>
        <w:spacing w:after="0"/>
        <w:ind w:left="0"/>
        <w:jc w:val="both"/>
      </w:pP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«6)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81"/>
    <w:bookmarkStart w:name="z605" w:id="82"/>
    <w:p>
      <w:pPr>
        <w:spacing w:after="0"/>
        <w:ind w:left="0"/>
        <w:jc w:val="both"/>
      </w:pP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Қазакстан»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адресная сделка - биржевая сделка, заключенная по предварительной двусторонней договоренности покупателя и продавца биржевого товара;»;</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биржевой брокер (далее - брокер)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законодательными актами Республики Казахстан,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по поручению, за счет и в интересах клиента;»;</w:t>
      </w:r>
      <w:r>
        <w:br/>
      </w:r>
      <w:r>
        <w:rPr>
          <w:rFonts w:ascii="Times New Roman"/>
          <w:b w:val="false"/>
          <w:i w:val="false"/>
          <w:color w:val="000000"/>
          <w:sz w:val="28"/>
        </w:rPr>
        <w:t>
      дополнить подпунктами 9-1), 9-2), 11-1) и 11-2) следующего содержания:</w:t>
      </w:r>
      <w:r>
        <w:br/>
      </w:r>
      <w:r>
        <w:rPr>
          <w:rFonts w:ascii="Times New Roman"/>
          <w:b w:val="false"/>
          <w:i w:val="false"/>
          <w:color w:val="000000"/>
          <w:sz w:val="28"/>
        </w:rPr>
        <w:t>
      «9-1) гарантийный фонд - денежный фонд, формируемый биржей за счет собственных средств в целях обеспечения исполнения заключенных на бирже сделок;</w:t>
      </w:r>
      <w:r>
        <w:br/>
      </w:r>
      <w:r>
        <w:rPr>
          <w:rFonts w:ascii="Times New Roman"/>
          <w:b w:val="false"/>
          <w:i w:val="false"/>
          <w:color w:val="000000"/>
          <w:sz w:val="28"/>
        </w:rPr>
        <w:t>
      9-2) режим классической торговли - режим торговли, при котором заключаются адресные сделки между известными друг другу покупателями и продавцами по договорной цене биржевого товара;»;</w:t>
      </w:r>
      <w:r>
        <w:br/>
      </w:r>
      <w:r>
        <w:rPr>
          <w:rFonts w:ascii="Times New Roman"/>
          <w:b w:val="false"/>
          <w:i w:val="false"/>
          <w:color w:val="000000"/>
          <w:sz w:val="28"/>
        </w:rPr>
        <w:t>
      «11-1) кросс-сделка - биржевая сделка, при которой брокер, действуя по поручению двух разных клиентов либо исполняя поручение на самого себя, выступает как со стороны продавца, так и со стороны покупателя;</w:t>
      </w:r>
      <w:r>
        <w:br/>
      </w:r>
      <w:r>
        <w:rPr>
          <w:rFonts w:ascii="Times New Roman"/>
          <w:b w:val="false"/>
          <w:i w:val="false"/>
          <w:color w:val="000000"/>
          <w:sz w:val="28"/>
        </w:rPr>
        <w:t>
      11-2)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срочный контракт - контракт на безусловную или условную куплю-продажу базового актива с отсроченным исполнением, к нему относятся фьючерс, опцион;»;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опционная сделка - биржевая сделка, объектом которой является опцион;»;</w:t>
      </w:r>
      <w:r>
        <w:br/>
      </w:r>
      <w:r>
        <w:rPr>
          <w:rFonts w:ascii="Times New Roman"/>
          <w:b w:val="false"/>
          <w:i w:val="false"/>
          <w:color w:val="000000"/>
          <w:sz w:val="28"/>
        </w:rPr>
        <w:t>
</w:t>
      </w:r>
      <w:r>
        <w:rPr>
          <w:rFonts w:ascii="Times New Roman"/>
          <w:b w:val="false"/>
          <w:i w:val="false"/>
          <w:color w:val="000000"/>
          <w:sz w:val="28"/>
        </w:rPr>
        <w:t>
      дополнить подпунктами 14-1) и 16-1) следующего содержания:</w:t>
      </w:r>
      <w:r>
        <w:br/>
      </w:r>
      <w:r>
        <w:rPr>
          <w:rFonts w:ascii="Times New Roman"/>
          <w:b w:val="false"/>
          <w:i w:val="false"/>
          <w:color w:val="000000"/>
          <w:sz w:val="28"/>
        </w:rPr>
        <w:t>
      «14-1) страховой фонд - денежный фонд, формируемый биржей и (или) ее клиринговым центром за счет обязательных взносов членов биржи в целях обеспечения исполнения заключенных на бирже сделок;»;</w:t>
      </w:r>
      <w:r>
        <w:br/>
      </w:r>
      <w:r>
        <w:rPr>
          <w:rFonts w:ascii="Times New Roman"/>
          <w:b w:val="false"/>
          <w:i w:val="false"/>
          <w:color w:val="000000"/>
          <w:sz w:val="28"/>
        </w:rPr>
        <w:t>
      «16-1)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 (продавца) - инициатора аукциона;»;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торговая система товарной биржи - комплекс материально-технических средств, электронной торговой системы, внутренних документов товарной биржи и иных необходимых активов и процедур, с использованием которых осуществляются торги с заключением сделок с биржевыми товарами между участниками торгов на товарной бирже;»;</w:t>
      </w:r>
      <w:r>
        <w:br/>
      </w:r>
      <w:r>
        <w:rPr>
          <w:rFonts w:ascii="Times New Roman"/>
          <w:b w:val="false"/>
          <w:i w:val="false"/>
          <w:color w:val="000000"/>
          <w:sz w:val="28"/>
        </w:rPr>
        <w:t>
</w:t>
      </w:r>
      <w:r>
        <w:rPr>
          <w:rFonts w:ascii="Times New Roman"/>
          <w:b w:val="false"/>
          <w:i w:val="false"/>
          <w:color w:val="000000"/>
          <w:sz w:val="28"/>
        </w:rPr>
        <w:t>
      дополнить подпунктами 19-1) и 21) следующего содержания:</w:t>
      </w:r>
      <w:r>
        <w:br/>
      </w:r>
      <w:r>
        <w:rPr>
          <w:rFonts w:ascii="Times New Roman"/>
          <w:b w:val="false"/>
          <w:i w:val="false"/>
          <w:color w:val="000000"/>
          <w:sz w:val="28"/>
        </w:rPr>
        <w:t>
      «19-1) электронная торговая система товарной биржи - комплекс вычислительных средств, программного обеспечения, баз данных, телекоммуникационных средств и другого оборудования товарной биржи, необходимый для проведения электронных биржевых торгов и обеспечивающий автоматизацию процесса заключения биржевых сделок и клиринга, а также сбора, хранения, обработки и раскрытия информации;»;</w:t>
      </w:r>
      <w:r>
        <w:br/>
      </w:r>
      <w:r>
        <w:rPr>
          <w:rFonts w:ascii="Times New Roman"/>
          <w:b w:val="false"/>
          <w:i w:val="false"/>
          <w:color w:val="000000"/>
          <w:sz w:val="28"/>
        </w:rPr>
        <w:t>
      «21) электронные биржевые торги - процесс проведения биржевых торгов, в которых участвуют авторизованные трейдеры биржевых брокеров (биржевых дилеров), заключающие биржевые сделки на основе электронных заявок, поданных в электронную торговую систему.»;</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утверждает квалификационные требования к деятельности товарных бирж, биржевых брокеров и дилеров;»;</w:t>
      </w:r>
      <w:r>
        <w:br/>
      </w:r>
      <w:r>
        <w:rPr>
          <w:rFonts w:ascii="Times New Roman"/>
          <w:b w:val="false"/>
          <w:i w:val="false"/>
          <w:color w:val="000000"/>
          <w:sz w:val="28"/>
        </w:rPr>
        <w:t>
</w:t>
      </w:r>
      <w:r>
        <w:rPr>
          <w:rFonts w:ascii="Times New Roman"/>
          <w:b w:val="false"/>
          <w:i w:val="false"/>
          <w:color w:val="000000"/>
          <w:sz w:val="28"/>
        </w:rPr>
        <w:t>
      дополнить подпунктами 6-1), 6-2) и 6-3) следующего содержания:</w:t>
      </w:r>
      <w:r>
        <w:br/>
      </w:r>
      <w:r>
        <w:rPr>
          <w:rFonts w:ascii="Times New Roman"/>
          <w:b w:val="false"/>
          <w:i w:val="false"/>
          <w:color w:val="000000"/>
          <w:sz w:val="28"/>
        </w:rPr>
        <w:t>
      «6-1) утверждает ежедневные электронные формы отчетности товарных бирж, правила их представления;</w:t>
      </w:r>
      <w:r>
        <w:br/>
      </w:r>
      <w:r>
        <w:rPr>
          <w:rFonts w:ascii="Times New Roman"/>
          <w:b w:val="false"/>
          <w:i w:val="false"/>
          <w:color w:val="000000"/>
          <w:sz w:val="28"/>
        </w:rPr>
        <w:t>
      6-2) утверждает правила формирования и использования, размеры гарантийного и страхового фондов;</w:t>
      </w:r>
      <w:r>
        <w:br/>
      </w:r>
      <w:r>
        <w:rPr>
          <w:rFonts w:ascii="Times New Roman"/>
          <w:b w:val="false"/>
          <w:i w:val="false"/>
          <w:color w:val="000000"/>
          <w:sz w:val="28"/>
        </w:rPr>
        <w:t>
      6-3) утверждает обязательные требования к электронной торговой системе товарных бирж;»;</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3-2), 3-3), 3-4) и 3-5) следующего содержания:</w:t>
      </w:r>
      <w:r>
        <w:br/>
      </w:r>
      <w:r>
        <w:rPr>
          <w:rFonts w:ascii="Times New Roman"/>
          <w:b w:val="false"/>
          <w:i w:val="false"/>
          <w:color w:val="000000"/>
          <w:sz w:val="28"/>
        </w:rPr>
        <w:t>
      «3-2) разрабатывает обязательные требования к электронной торговой системе товарных бирж;</w:t>
      </w:r>
      <w:r>
        <w:br/>
      </w:r>
      <w:r>
        <w:rPr>
          <w:rFonts w:ascii="Times New Roman"/>
          <w:b w:val="false"/>
          <w:i w:val="false"/>
          <w:color w:val="000000"/>
          <w:sz w:val="28"/>
        </w:rPr>
        <w:t>
      3-3) разрабатывает ежедневные электронные формы отчетности товарных бирж, правила их представления;</w:t>
      </w:r>
      <w:r>
        <w:br/>
      </w:r>
      <w:r>
        <w:rPr>
          <w:rFonts w:ascii="Times New Roman"/>
          <w:b w:val="false"/>
          <w:i w:val="false"/>
          <w:color w:val="000000"/>
          <w:sz w:val="28"/>
        </w:rPr>
        <w:t>
      3-4) разрабатывает правила формирования и использования, размеры гарантийного и страхового фондов;</w:t>
      </w:r>
      <w:r>
        <w:br/>
      </w:r>
      <w:r>
        <w:rPr>
          <w:rFonts w:ascii="Times New Roman"/>
          <w:b w:val="false"/>
          <w:i w:val="false"/>
          <w:color w:val="000000"/>
          <w:sz w:val="28"/>
        </w:rPr>
        <w:t>
      3-5) разрабатывает квалификационные требования к деятельности товарных бирж, биржевых брокеров и дилеров;»;</w:t>
      </w:r>
      <w:r>
        <w:br/>
      </w:r>
      <w:r>
        <w:rPr>
          <w:rFonts w:ascii="Times New Roman"/>
          <w:b w:val="false"/>
          <w:i w:val="false"/>
          <w:color w:val="000000"/>
          <w:sz w:val="28"/>
        </w:rPr>
        <w:t>
</w:t>
      </w:r>
      <w:r>
        <w:rPr>
          <w:rFonts w:ascii="Times New Roman"/>
          <w:b w:val="false"/>
          <w:i w:val="false"/>
          <w:color w:val="000000"/>
          <w:sz w:val="28"/>
        </w:rPr>
        <w:t>
      4) дополнить статьями 4-1 и 4-2 следующего содержания:</w:t>
      </w:r>
      <w:r>
        <w:br/>
      </w:r>
      <w:r>
        <w:rPr>
          <w:rFonts w:ascii="Times New Roman"/>
          <w:b w:val="false"/>
          <w:i w:val="false"/>
          <w:color w:val="000000"/>
          <w:sz w:val="28"/>
        </w:rPr>
        <w:t>
      «Статья 4-1. Полномочия по получению информации</w:t>
      </w:r>
      <w:r>
        <w:br/>
      </w: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реализации требований настоящего Закона уполномоченный орган вправе безвозмездно получать от физических и юридических лиц, а также государственных органов информацию, необходимую для осуществления своих контрольных функций, при этом полученные сведения не подлежат разглашению.</w:t>
      </w:r>
      <w:r>
        <w:br/>
      </w:r>
      <w:r>
        <w:rPr>
          <w:rFonts w:ascii="Times New Roman"/>
          <w:b w:val="false"/>
          <w:i w:val="false"/>
          <w:color w:val="000000"/>
          <w:sz w:val="28"/>
        </w:rPr>
        <w:t>
      Статья 4-2. Реализация товаров, вошедших в перечень</w:t>
      </w:r>
      <w:r>
        <w:br/>
      </w:r>
      <w:r>
        <w:rPr>
          <w:rFonts w:ascii="Times New Roman"/>
          <w:b w:val="false"/>
          <w:i w:val="false"/>
          <w:color w:val="000000"/>
          <w:sz w:val="28"/>
        </w:rPr>
        <w:t>
                  биржевых товаров</w:t>
      </w:r>
      <w:r>
        <w:br/>
      </w:r>
      <w:r>
        <w:rPr>
          <w:rFonts w:ascii="Times New Roman"/>
          <w:b w:val="false"/>
          <w:i w:val="false"/>
          <w:color w:val="000000"/>
          <w:sz w:val="28"/>
        </w:rPr>
        <w:t>
      Не менее пятнадцати процентов от общего собственного биржевого оборота товаров, вошедших в перечень биржевых товаров, участника биржевой торговли осуществляется в режиме двойного встречного аукциона.»;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2</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порядок проведения биржевых торгов, в том числе особенности заключения адресных сделок и кросс-сделок;»;</w:t>
      </w:r>
      <w:r>
        <w:br/>
      </w:r>
      <w:r>
        <w:rPr>
          <w:rFonts w:ascii="Times New Roman"/>
          <w:b w:val="false"/>
          <w:i w:val="false"/>
          <w:color w:val="000000"/>
          <w:sz w:val="28"/>
        </w:rPr>
        <w:t>
      дополнить подпунктами 8), 9) и 10) следующего содержания:</w:t>
      </w:r>
      <w:r>
        <w:br/>
      </w:r>
      <w:r>
        <w:rPr>
          <w:rFonts w:ascii="Times New Roman"/>
          <w:b w:val="false"/>
          <w:i w:val="false"/>
          <w:color w:val="000000"/>
          <w:sz w:val="28"/>
        </w:rPr>
        <w:t>
      «8) порядок представления товарной биржей отчетов уполномоченному органу, а также размещения информации о проводимых торгах на интернет-ресурсе товарной биржи;</w:t>
      </w:r>
      <w:r>
        <w:br/>
      </w:r>
      <w:r>
        <w:rPr>
          <w:rFonts w:ascii="Times New Roman"/>
          <w:b w:val="false"/>
          <w:i w:val="false"/>
          <w:color w:val="000000"/>
          <w:sz w:val="28"/>
        </w:rPr>
        <w:t>
      9) порядок проведения государственных и иных закупок через товарную биржу;</w:t>
      </w:r>
      <w:r>
        <w:br/>
      </w:r>
      <w:r>
        <w:rPr>
          <w:rFonts w:ascii="Times New Roman"/>
          <w:b w:val="false"/>
          <w:i w:val="false"/>
          <w:color w:val="000000"/>
          <w:sz w:val="28"/>
        </w:rPr>
        <w:t>
      10) порядок размещения информации о проводимых торгах на интернет-ресурсе товарной биржи.»;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Количество членов товарной биржи должно быть не менее семи.»;</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Членами товарной биржи не могут быть аффилиированные с товарной биржей юридические лица.»;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«1. Работниками товарной биржи являются физические лица, состоящие в трудовых отношениях с товарной биржей и непосредственно выполняющие работу по трудовому договору. Работнику товарной биржи запрещается одновременно состоять в трудовых отношениях с членами товарной биржи.»;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7)</w:t>
      </w:r>
      <w:r>
        <w:rPr>
          <w:rFonts w:ascii="Times New Roman"/>
          <w:b w:val="false"/>
          <w:i w:val="false"/>
          <w:color w:val="000000"/>
          <w:sz w:val="28"/>
        </w:rPr>
        <w:t xml:space="preserve"> пункта 2 статьи 13 изложить в следующей редакции:</w:t>
      </w:r>
      <w:r>
        <w:br/>
      </w:r>
      <w:r>
        <w:rPr>
          <w:rFonts w:ascii="Times New Roman"/>
          <w:b w:val="false"/>
          <w:i w:val="false"/>
          <w:color w:val="000000"/>
          <w:sz w:val="28"/>
        </w:rPr>
        <w:t>
      «7) оказание организационных, консультационных, информационных, методических услуг, связанных с биржевой торговлей;»;</w:t>
      </w:r>
      <w:r>
        <w:br/>
      </w:r>
      <w:r>
        <w:rPr>
          <w:rFonts w:ascii="Times New Roman"/>
          <w:b w:val="false"/>
          <w:i w:val="false"/>
          <w:color w:val="000000"/>
          <w:sz w:val="28"/>
        </w:rPr>
        <w:t>
</w:t>
      </w:r>
      <w:r>
        <w:rPr>
          <w:rFonts w:ascii="Times New Roman"/>
          <w:b w:val="false"/>
          <w:i w:val="false"/>
          <w:color w:val="000000"/>
          <w:sz w:val="28"/>
        </w:rPr>
        <w:t>
      9) дополнить статьями 13-1, 15-1 и 16-1 следующего содержания:</w:t>
      </w:r>
      <w:r>
        <w:br/>
      </w:r>
      <w:r>
        <w:rPr>
          <w:rFonts w:ascii="Times New Roman"/>
          <w:b w:val="false"/>
          <w:i w:val="false"/>
          <w:color w:val="000000"/>
          <w:sz w:val="28"/>
        </w:rPr>
        <w:t>
      «Статья 13-1. Государственные закупки через товарную биржу</w:t>
      </w:r>
      <w:r>
        <w:br/>
      </w:r>
      <w:r>
        <w:rPr>
          <w:rFonts w:ascii="Times New Roman"/>
          <w:b w:val="false"/>
          <w:i w:val="false"/>
          <w:color w:val="000000"/>
          <w:sz w:val="28"/>
        </w:rPr>
        <w:t xml:space="preserve">
      1. Государственные закупки на товарной бирже осуществляются в порядке, установленном типовыми правилами биржевой торговли. </w:t>
      </w:r>
      <w:r>
        <w:br/>
      </w:r>
      <w:r>
        <w:rPr>
          <w:rFonts w:ascii="Times New Roman"/>
          <w:b w:val="false"/>
          <w:i w:val="false"/>
          <w:color w:val="000000"/>
          <w:sz w:val="28"/>
        </w:rPr>
        <w:t xml:space="preserve">
      2. Государственные закупки на товарной бирже осуществляются в режиме двойного встречного аукциона. </w:t>
      </w:r>
      <w:r>
        <w:br/>
      </w:r>
      <w:r>
        <w:rPr>
          <w:rFonts w:ascii="Times New Roman"/>
          <w:b w:val="false"/>
          <w:i w:val="false"/>
          <w:color w:val="000000"/>
          <w:sz w:val="28"/>
        </w:rPr>
        <w:t>
      3. Услуги по осуществлению государственных закупок через товарные биржи для заказчика оказываются на возмездной основе в рамках средств, предусмотренных в бюджете заказчика на соответствующий год.</w:t>
      </w:r>
      <w:r>
        <w:br/>
      </w:r>
      <w:r>
        <w:rPr>
          <w:rFonts w:ascii="Times New Roman"/>
          <w:b w:val="false"/>
          <w:i w:val="false"/>
          <w:color w:val="000000"/>
          <w:sz w:val="28"/>
        </w:rPr>
        <w:t>
      4. На товарной бирже государственные закупки проводятся только посредством электронных биржевых торгов.»;</w:t>
      </w:r>
      <w:r>
        <w:br/>
      </w:r>
      <w:r>
        <w:rPr>
          <w:rFonts w:ascii="Times New Roman"/>
          <w:b w:val="false"/>
          <w:i w:val="false"/>
          <w:color w:val="000000"/>
          <w:sz w:val="28"/>
        </w:rPr>
        <w:t>
      «Статья 15-1. Режимы проведения биржевых торгов</w:t>
      </w:r>
      <w:r>
        <w:br/>
      </w:r>
      <w:r>
        <w:rPr>
          <w:rFonts w:ascii="Times New Roman"/>
          <w:b w:val="false"/>
          <w:i w:val="false"/>
          <w:color w:val="000000"/>
          <w:sz w:val="28"/>
        </w:rPr>
        <w:t>
      Биржевые торги проводятся в следующих режимах торговли:</w:t>
      </w:r>
      <w:r>
        <w:br/>
      </w:r>
      <w:r>
        <w:rPr>
          <w:rFonts w:ascii="Times New Roman"/>
          <w:b w:val="false"/>
          <w:i w:val="false"/>
          <w:color w:val="000000"/>
          <w:sz w:val="28"/>
        </w:rPr>
        <w:t xml:space="preserve">
      1) классической торговли; </w:t>
      </w:r>
      <w:r>
        <w:br/>
      </w:r>
      <w:r>
        <w:rPr>
          <w:rFonts w:ascii="Times New Roman"/>
          <w:b w:val="false"/>
          <w:i w:val="false"/>
          <w:color w:val="000000"/>
          <w:sz w:val="28"/>
        </w:rPr>
        <w:t xml:space="preserve">
      2) двойного встречного аукциона; </w:t>
      </w:r>
      <w:r>
        <w:br/>
      </w:r>
      <w:r>
        <w:rPr>
          <w:rFonts w:ascii="Times New Roman"/>
          <w:b w:val="false"/>
          <w:i w:val="false"/>
          <w:color w:val="000000"/>
          <w:sz w:val="28"/>
        </w:rPr>
        <w:t xml:space="preserve">
      3) стандартного аукциона.»; </w:t>
      </w:r>
      <w:r>
        <w:br/>
      </w:r>
      <w:r>
        <w:rPr>
          <w:rFonts w:ascii="Times New Roman"/>
          <w:b w:val="false"/>
          <w:i w:val="false"/>
          <w:color w:val="000000"/>
          <w:sz w:val="28"/>
        </w:rPr>
        <w:t>
      «Статья 16-1. Фонды товарной биржи по обеспечению</w:t>
      </w:r>
      <w:r>
        <w:br/>
      </w:r>
      <w:r>
        <w:rPr>
          <w:rFonts w:ascii="Times New Roman"/>
          <w:b w:val="false"/>
          <w:i w:val="false"/>
          <w:color w:val="000000"/>
          <w:sz w:val="28"/>
        </w:rPr>
        <w:t>
                    исполнения биржевых сделок</w:t>
      </w:r>
      <w:r>
        <w:br/>
      </w:r>
      <w:r>
        <w:rPr>
          <w:rFonts w:ascii="Times New Roman"/>
          <w:b w:val="false"/>
          <w:i w:val="false"/>
          <w:color w:val="000000"/>
          <w:sz w:val="28"/>
        </w:rPr>
        <w:t>
      В целях обеспечения исполнения заключенных на бирже сделок товарная биржа создает гарантийный и страховой фонды.»;</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определяют требования и (или) обязательства сторон по фьючерсным и опционным сделкам, организуют по ним расчеты.»;</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Клиринговые центры могут выступать центральным контрагентом - являться по биржевым сделкам покупателем для каждого продавца и продавцом для каждого покупателя.».</w:t>
      </w:r>
    </w:p>
    <w:bookmarkEnd w:id="82"/>
    <w:bookmarkStart w:name="z632" w:id="83"/>
    <w:p>
      <w:pPr>
        <w:spacing w:after="0"/>
        <w:ind w:left="0"/>
        <w:jc w:val="both"/>
      </w:pPr>
      <w:r>
        <w:rPr>
          <w:rFonts w:ascii="Times New Roman"/>
          <w:b w:val="false"/>
          <w:i w:val="false"/>
          <w:color w:val="000000"/>
          <w:sz w:val="28"/>
        </w:rPr>
        <w:t>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19)</w:t>
      </w:r>
      <w:r>
        <w:rPr>
          <w:rFonts w:ascii="Times New Roman"/>
          <w:b w:val="false"/>
          <w:i w:val="false"/>
          <w:color w:val="000000"/>
          <w:sz w:val="28"/>
        </w:rPr>
        <w:t xml:space="preserve"> статьи 16 исключить;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17 изложить в следующей редакции: </w:t>
      </w:r>
      <w:r>
        <w:br/>
      </w:r>
      <w:r>
        <w:rPr>
          <w:rFonts w:ascii="Times New Roman"/>
          <w:b w:val="false"/>
          <w:i w:val="false"/>
          <w:color w:val="000000"/>
          <w:sz w:val="28"/>
        </w:rPr>
        <w:t>
      «5) организация проведения экспертизы проектных документов на разведку, добычу, совмещенную разведку и добычу, за исключением проектов контрактных документов на разведку, добычу общераспространенных полезных ископаемых;</w:t>
      </w:r>
      <w:r>
        <w:br/>
      </w:r>
      <w:r>
        <w:rPr>
          <w:rFonts w:ascii="Times New Roman"/>
          <w:b w:val="false"/>
          <w:i w:val="false"/>
          <w:color w:val="000000"/>
          <w:sz w:val="28"/>
        </w:rPr>
        <w:t>
      6) организация проведения экспертизы проектов контрактов на недропользование в части определения перечня работ, относящихся к первичной переработке (обогащению) минерального сырья, с целью обеспечения экономических интересов Республики Казахстан в соответствии с правилами,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7)</w:t>
      </w:r>
      <w:r>
        <w:rPr>
          <w:rFonts w:ascii="Times New Roman"/>
          <w:b w:val="false"/>
          <w:i w:val="false"/>
          <w:color w:val="000000"/>
          <w:sz w:val="28"/>
        </w:rPr>
        <w:t xml:space="preserve"> статьи 19 исключить;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статьи 20 и </w:t>
      </w:r>
      <w:r>
        <w:rPr>
          <w:rFonts w:ascii="Times New Roman"/>
          <w:b w:val="false"/>
          <w:i w:val="false"/>
          <w:color w:val="000000"/>
          <w:sz w:val="28"/>
        </w:rPr>
        <w:t>подпункт 4)</w:t>
      </w:r>
      <w:r>
        <w:rPr>
          <w:rFonts w:ascii="Times New Roman"/>
          <w:b w:val="false"/>
          <w:i w:val="false"/>
          <w:color w:val="000000"/>
          <w:sz w:val="28"/>
        </w:rPr>
        <w:t xml:space="preserve"> статьи 25 исключить;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подпункты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«10) ведут переговоры с недропользователем об условиях контрактов и подготавливают совместно с недропользователем проектные документы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11) организуют проведение экспертизы проектных документов по общераспространенным полезным ископаемым и на строительство и (или) эксплуатацию подземных сооружений, не связанных с разведкой или добычей, за исключением экспертизы проектно-сметной документации на проведение работ по государственному геологическому изучению недр;</w:t>
      </w:r>
      <w:r>
        <w:br/>
      </w:r>
      <w:r>
        <w:rPr>
          <w:rFonts w:ascii="Times New Roman"/>
          <w:b w:val="false"/>
          <w:i w:val="false"/>
          <w:color w:val="000000"/>
          <w:sz w:val="28"/>
        </w:rPr>
        <w:t>
      12) заключают, регистрируют и хранят контракты на разведку,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«14) обеспечивают исполнение и прекращение действия контрактов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«17) принимают решения о возобновлении действия контрактов на разведку 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18) осуществляют мониторинг и контроль за исполнением контрактных обязательств по общераспространенным полезным ископаемым и строительству и (или) эксплуатации подземных сооружений, не связанных с разведкой или добычей;»;</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Предоставление права недропользования производится путем заключения контракта, за исключением случаев, предусмотренных </w:t>
      </w:r>
      <w:r>
        <w:rPr>
          <w:rFonts w:ascii="Times New Roman"/>
          <w:b w:val="false"/>
          <w:i w:val="false"/>
          <w:color w:val="000000"/>
          <w:sz w:val="28"/>
        </w:rPr>
        <w:t>пунктами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45 исключить;</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«Прямые переговоры по предоставлению права недропользования на строительство и (или) эксплуатацию подземных сооружений, не связанных с разведкой или добычей, проводятся рабочей группой соответственно местного исполнительного органа области, города республиканского значения и столицы. Положение о рабочей группе и ее состав утверждаются соответственно местным исполнительным органом области,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Положения настоящей статьи применяются в отношении местных исполнительных органов областей, городов республиканского значения и столицы при проведении прямых переговоров по предоставлению права недропользования на разведку или добычу общераспространенных полезных ископаемых,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w:t>
      </w:r>
      <w:r>
        <w:rPr>
          <w:rFonts w:ascii="Times New Roman"/>
          <w:b w:val="false"/>
          <w:i w:val="false"/>
          <w:color w:val="000000"/>
          <w:sz w:val="28"/>
        </w:rPr>
        <w:t>
      9)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85 изложить в следующей редакции:</w:t>
      </w:r>
      <w:r>
        <w:br/>
      </w:r>
      <w:r>
        <w:rPr>
          <w:rFonts w:ascii="Times New Roman"/>
          <w:b w:val="false"/>
          <w:i w:val="false"/>
          <w:color w:val="000000"/>
          <w:sz w:val="28"/>
        </w:rPr>
        <w:t>
      «3.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сжигание в факелах попутного и (или) природного газа допускается по разрешению уполномоченного органа в области нефти и газа, согласованному с уполномоченными органами по изучению и использованию недр и промышленной безопасности, при условии соблюдения недропользователем проектных документов в пределах нормативов и объемов, рассчитанных по утвержденной Правительством Республики Казахстан методике.»;</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слова «прилагаться» дополнить словами «либо прикрепляться»;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слово «письменного» исключить;</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1</w:t>
      </w:r>
      <w:r>
        <w:rPr>
          <w:rFonts w:ascii="Times New Roman"/>
          <w:b w:val="false"/>
          <w:i w:val="false"/>
          <w:color w:val="000000"/>
          <w:sz w:val="28"/>
        </w:rPr>
        <w:t xml:space="preserve"> статьи 100 изложить в следующей редакции:</w:t>
      </w:r>
      <w:r>
        <w:br/>
      </w:r>
      <w:r>
        <w:rPr>
          <w:rFonts w:ascii="Times New Roman"/>
          <w:b w:val="false"/>
          <w:i w:val="false"/>
          <w:color w:val="000000"/>
          <w:sz w:val="28"/>
        </w:rPr>
        <w:t>
      «1. Морские научные исследования могут проводиться только с уведомлением компетентного органа о начале исследования. Правила проведения морских научных исследований утверждаются Правительством Республики Казахстан.».</w:t>
      </w:r>
    </w:p>
    <w:bookmarkEnd w:id="83"/>
    <w:bookmarkStart w:name="z650" w:id="84"/>
    <w:p>
      <w:pPr>
        <w:spacing w:after="0"/>
        <w:ind w:left="0"/>
        <w:jc w:val="both"/>
      </w:pPr>
      <w:r>
        <w:rPr>
          <w:rFonts w:ascii="Times New Roman"/>
          <w:b w:val="false"/>
          <w:i w:val="false"/>
          <w:color w:val="000000"/>
          <w:sz w:val="28"/>
        </w:rPr>
        <w:t>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19)</w:t>
      </w:r>
      <w:r>
        <w:rPr>
          <w:rFonts w:ascii="Times New Roman"/>
          <w:b w:val="false"/>
          <w:i w:val="false"/>
          <w:color w:val="000000"/>
          <w:sz w:val="28"/>
        </w:rPr>
        <w:t xml:space="preserve"> статьи 1 исключить;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50)</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утверждает требования к организациям по обеспечению горюче-смазочными материалами гражданских воздушных судов;»;</w:t>
      </w:r>
      <w:r>
        <w:br/>
      </w:r>
      <w:r>
        <w:rPr>
          <w:rFonts w:ascii="Times New Roman"/>
          <w:b w:val="false"/>
          <w:i w:val="false"/>
          <w:color w:val="000000"/>
          <w:sz w:val="28"/>
        </w:rPr>
        <w:t>
      «53) утверждает правила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r>
        <w:br/>
      </w:r>
      <w:r>
        <w:rPr>
          <w:rFonts w:ascii="Times New Roman"/>
          <w:b w:val="false"/>
          <w:i w:val="false"/>
          <w:color w:val="000000"/>
          <w:sz w:val="28"/>
        </w:rPr>
        <w:t>
</w:t>
      </w:r>
      <w:r>
        <w:rPr>
          <w:rFonts w:ascii="Times New Roman"/>
          <w:b w:val="false"/>
          <w:i w:val="false"/>
          <w:color w:val="000000"/>
          <w:sz w:val="28"/>
        </w:rPr>
        <w:t>
      дополнить подпунктами 53-1) и 54-1) следующего содержания:</w:t>
      </w:r>
      <w:r>
        <w:br/>
      </w:r>
      <w:r>
        <w:rPr>
          <w:rFonts w:ascii="Times New Roman"/>
          <w:b w:val="false"/>
          <w:i w:val="false"/>
          <w:color w:val="000000"/>
          <w:sz w:val="28"/>
        </w:rPr>
        <w:t>
      «53-1) утверждает правила допуска авиакомпаний к выполнению регулярных внутренних коммерческих воздушных перевозок;»;</w:t>
      </w:r>
      <w:r>
        <w:br/>
      </w:r>
      <w:r>
        <w:rPr>
          <w:rFonts w:ascii="Times New Roman"/>
          <w:b w:val="false"/>
          <w:i w:val="false"/>
          <w:color w:val="000000"/>
          <w:sz w:val="28"/>
        </w:rPr>
        <w:t>
      «54-1) утверждает правила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17)</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осуществляет сертификацию и выдачу сертификата эксплуатанта гражданских воздушных судов, свидетельства на право выполнения авиационных работ, сертификата авиационного учебного центра, сертификата организации по техническому обслуживанию и ремонту авиационной техники, сертификата типа, сертификата годности аэродрома (вертодрома), сертификата летной годности гражданского воздушного судна, сертификата по организации досмотра службой авиационной безопасности аэропорта, экспортного сертификата летной годности воздушного судна;»;</w:t>
      </w:r>
      <w:r>
        <w:br/>
      </w:r>
      <w:r>
        <w:rPr>
          <w:rFonts w:ascii="Times New Roman"/>
          <w:b w:val="false"/>
          <w:i w:val="false"/>
          <w:color w:val="000000"/>
          <w:sz w:val="28"/>
        </w:rPr>
        <w:t>
      «39) разрабатывает и утверждает формы проверочных листов и утверждает полугодовые планы проведения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40)</w:t>
      </w:r>
      <w:r>
        <w:rPr>
          <w:rFonts w:ascii="Times New Roman"/>
          <w:b w:val="false"/>
          <w:i w:val="false"/>
          <w:color w:val="000000"/>
          <w:sz w:val="28"/>
        </w:rPr>
        <w:t xml:space="preserve"> после слова «формы» дополнить словом «обязательной»;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35 изложить в следующей редакции:</w:t>
      </w:r>
      <w:r>
        <w:br/>
      </w:r>
      <w:r>
        <w:rPr>
          <w:rFonts w:ascii="Times New Roman"/>
          <w:b w:val="false"/>
          <w:i w:val="false"/>
          <w:color w:val="000000"/>
          <w:sz w:val="28"/>
        </w:rPr>
        <w:t>
      «2. Метеорологическое обеспечение полетов осуществляется аэродромными метеорологическими органами в соответствии с правилами метеорологического обеспечения гражданской авиации Республики Казахстан, утвержденными Правительством Республики Казахстан, и правилами метеорологического обеспечения государственной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6</w:t>
      </w:r>
      <w:r>
        <w:rPr>
          <w:rFonts w:ascii="Times New Roman"/>
          <w:b w:val="false"/>
          <w:i w:val="false"/>
          <w:color w:val="000000"/>
          <w:sz w:val="28"/>
        </w:rPr>
        <w:t xml:space="preserve"> статьи 54 исключить;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58 изложить в следующей редакции: </w:t>
      </w:r>
      <w:r>
        <w:br/>
      </w:r>
      <w:r>
        <w:rPr>
          <w:rFonts w:ascii="Times New Roman"/>
          <w:b w:val="false"/>
          <w:i w:val="false"/>
          <w:color w:val="000000"/>
          <w:sz w:val="28"/>
        </w:rPr>
        <w:t>
      «1. Руководящими работниками организаций гражданской и экспериментальной авиации, обеспечивающими безопасность полетов, признаются: руководитель летной службы, начальник инспекции по безопасности полетов, руководитель инженерно-авиационной службы.»;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66 изложить в следующей редакции:</w:t>
      </w:r>
      <w:r>
        <w:br/>
      </w:r>
      <w:r>
        <w:rPr>
          <w:rFonts w:ascii="Times New Roman"/>
          <w:b w:val="false"/>
          <w:i w:val="false"/>
          <w:color w:val="000000"/>
          <w:sz w:val="28"/>
        </w:rPr>
        <w:t>
      «2. Классифицированный аэродром (вертодром) допускается к эксплуатации после получения эксплуатантом аэродрома (вертодрома) сертификата о его годности и уведомления уполномоченного органа в сфере гражданской авиации об открытии аэродрома (вертодрома).»;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67. Учет аэродромов (вертодромов)</w:t>
      </w:r>
      <w:r>
        <w:br/>
      </w:r>
      <w:r>
        <w:rPr>
          <w:rFonts w:ascii="Times New Roman"/>
          <w:b w:val="false"/>
          <w:i w:val="false"/>
          <w:color w:val="000000"/>
          <w:sz w:val="28"/>
        </w:rPr>
        <w:t>
      1. Аэродромы (вертодромы), используемые в целях гражданской авиации, кроме неклассифицируемых и временных, подлежат учету в реестре аэродромов (вертодромов) гражданской авиации.</w:t>
      </w:r>
      <w:r>
        <w:br/>
      </w:r>
      <w:r>
        <w:rPr>
          <w:rFonts w:ascii="Times New Roman"/>
          <w:b w:val="false"/>
          <w:i w:val="false"/>
          <w:color w:val="000000"/>
          <w:sz w:val="28"/>
        </w:rPr>
        <w:t>
      Организации гражданской авиации при открытии аэродромов (вертодромов) направляют в уполномоченный орган в сфере гражданской авиации заявление с приложением:</w:t>
      </w:r>
      <w:r>
        <w:br/>
      </w:r>
      <w:r>
        <w:rPr>
          <w:rFonts w:ascii="Times New Roman"/>
          <w:b w:val="false"/>
          <w:i w:val="false"/>
          <w:color w:val="000000"/>
          <w:sz w:val="28"/>
        </w:rPr>
        <w:t xml:space="preserve">
      1) копии правоустанавливающего документа о праве (постоянного или временного возмездного землепользования) на земельный участок или другой объект, на котором находится аэродром (вертодром); </w:t>
      </w:r>
      <w:r>
        <w:br/>
      </w:r>
      <w:r>
        <w:rPr>
          <w:rFonts w:ascii="Times New Roman"/>
          <w:b w:val="false"/>
          <w:i w:val="false"/>
          <w:color w:val="000000"/>
          <w:sz w:val="28"/>
        </w:rPr>
        <w:t xml:space="preserve">
      2) копий документов, подтверждающих право собственности или право владения на аэродром (вертодром) (договор купли-продажи, акт приема-передачи, приказ о передаче на баланс, право собственности, имущественного найма, доверительного управления и т. п.); </w:t>
      </w:r>
      <w:r>
        <w:br/>
      </w:r>
      <w:r>
        <w:rPr>
          <w:rFonts w:ascii="Times New Roman"/>
          <w:b w:val="false"/>
          <w:i w:val="false"/>
          <w:color w:val="000000"/>
          <w:sz w:val="28"/>
        </w:rPr>
        <w:t>
      3) информации о технических характеристиках, географических координатах и месте расположения (населенный пункт) аэродрома (вертодрома).</w:t>
      </w:r>
      <w:r>
        <w:br/>
      </w:r>
      <w:r>
        <w:rPr>
          <w:rFonts w:ascii="Times New Roman"/>
          <w:b w:val="false"/>
          <w:i w:val="false"/>
          <w:color w:val="000000"/>
          <w:sz w:val="28"/>
        </w:rPr>
        <w:t>
      Закрытие аэродромов (вертодромов) в уполномоченном органе в сфере гражданской авиации осуществляется по заявлению организации гражданской авиации.</w:t>
      </w:r>
      <w:r>
        <w:br/>
      </w:r>
      <w:r>
        <w:rPr>
          <w:rFonts w:ascii="Times New Roman"/>
          <w:b w:val="false"/>
          <w:i w:val="false"/>
          <w:color w:val="000000"/>
          <w:sz w:val="28"/>
        </w:rPr>
        <w:t>
      2. Учет аэродромов (вертодромов) гражданской авиации, аэродромов совместного использования и совместного базирования осуществляет уполномоченный орган в сфере гражданской авиации.</w:t>
      </w:r>
      <w:r>
        <w:br/>
      </w:r>
      <w:r>
        <w:rPr>
          <w:rFonts w:ascii="Times New Roman"/>
          <w:b w:val="false"/>
          <w:i w:val="false"/>
          <w:color w:val="000000"/>
          <w:sz w:val="28"/>
        </w:rPr>
        <w:t>
      3. Неклассифицируемые и временные аэродромы (вертодромы), посадочные площадки подлежат учету эксплуатантами в порядке, определенном уполномоченными органами в сферах гражданской и государственной авиации.»;</w:t>
      </w:r>
      <w:r>
        <w:br/>
      </w:r>
      <w:r>
        <w:rPr>
          <w:rFonts w:ascii="Times New Roman"/>
          <w:b w:val="false"/>
          <w:i w:val="false"/>
          <w:color w:val="000000"/>
          <w:sz w:val="28"/>
        </w:rPr>
        <w:t>
</w:t>
      </w:r>
      <w:r>
        <w:rPr>
          <w:rFonts w:ascii="Times New Roman"/>
          <w:b w:val="false"/>
          <w:i w:val="false"/>
          <w:color w:val="000000"/>
          <w:sz w:val="28"/>
        </w:rPr>
        <w:t>
      9)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79 изложить в следующей редакции:</w:t>
      </w:r>
      <w:r>
        <w:br/>
      </w:r>
      <w:r>
        <w:rPr>
          <w:rFonts w:ascii="Times New Roman"/>
          <w:b w:val="false"/>
          <w:i w:val="false"/>
          <w:color w:val="000000"/>
          <w:sz w:val="28"/>
        </w:rPr>
        <w:t>
      «К выполнению внутренних регулярных коммерческих воздушных перевозок допускаются авиакомпании, соответствующие квалификационным требованиям, установленным правилами допуска авиакомпаний к выполнению регулярных внутренних коммерческих воздушных перевозок.»;</w:t>
      </w:r>
      <w:r>
        <w:br/>
      </w:r>
      <w:r>
        <w:rPr>
          <w:rFonts w:ascii="Times New Roman"/>
          <w:b w:val="false"/>
          <w:i w:val="false"/>
          <w:color w:val="000000"/>
          <w:sz w:val="28"/>
        </w:rPr>
        <w:t>
</w:t>
      </w:r>
      <w:r>
        <w:rPr>
          <w:rFonts w:ascii="Times New Roman"/>
          <w:b w:val="false"/>
          <w:i w:val="false"/>
          <w:color w:val="000000"/>
          <w:sz w:val="28"/>
        </w:rPr>
        <w:t>
      10) заголовок и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80 изложить в следующей редакции:</w:t>
      </w:r>
      <w:r>
        <w:br/>
      </w:r>
      <w:r>
        <w:rPr>
          <w:rFonts w:ascii="Times New Roman"/>
          <w:b w:val="false"/>
          <w:i w:val="false"/>
          <w:color w:val="000000"/>
          <w:sz w:val="28"/>
        </w:rPr>
        <w:t>
      «Статья 80. Распределение международных и субсидируемых</w:t>
      </w:r>
      <w:r>
        <w:br/>
      </w:r>
      <w:r>
        <w:rPr>
          <w:rFonts w:ascii="Times New Roman"/>
          <w:b w:val="false"/>
          <w:i w:val="false"/>
          <w:color w:val="000000"/>
          <w:sz w:val="28"/>
        </w:rPr>
        <w:t>
                  авиамаршрутов для регулярных воздушных перевозок</w:t>
      </w:r>
      <w:r>
        <w:br/>
      </w:r>
      <w:r>
        <w:rPr>
          <w:rFonts w:ascii="Times New Roman"/>
          <w:b w:val="false"/>
          <w:i w:val="false"/>
          <w:color w:val="000000"/>
          <w:sz w:val="28"/>
        </w:rPr>
        <w:t>
      1. Распределение международных и субсидируемых авиамаршрутов для осуществления регулярных воздушных перевозок между авиакомпаниями Республики Казахстан производится уполномоченным органом в сфере гражданской авиации на конкурсной основе. Победителям конкурса выдаются свидетельства на авиамаршрут.</w:t>
      </w:r>
      <w:r>
        <w:br/>
      </w:r>
      <w:r>
        <w:rPr>
          <w:rFonts w:ascii="Times New Roman"/>
          <w:b w:val="false"/>
          <w:i w:val="false"/>
          <w:color w:val="000000"/>
          <w:sz w:val="28"/>
        </w:rPr>
        <w:t>
      К конкурсу допускаются авиакомпании, соответствующие квалификационным требованиям, установленным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r>
        <w:br/>
      </w:r>
      <w:r>
        <w:rPr>
          <w:rFonts w:ascii="Times New Roman"/>
          <w:b w:val="false"/>
          <w:i w:val="false"/>
          <w:color w:val="000000"/>
          <w:sz w:val="28"/>
        </w:rPr>
        <w:t>
      «4. При отзыве свидетельства на международный или субсидируемый авиамаршрут у авиакомпании свидетельство выдается другому участнику конкурса, конкурсное предложение которого признано наилучшим после победителя (победителей).</w:t>
      </w:r>
      <w:r>
        <w:br/>
      </w:r>
      <w:r>
        <w:rPr>
          <w:rFonts w:ascii="Times New Roman"/>
          <w:b w:val="false"/>
          <w:i w:val="false"/>
          <w:color w:val="000000"/>
          <w:sz w:val="28"/>
        </w:rPr>
        <w:t>
      5. Для удовлетворения потребности населения в воздушном сообщении уполномоченный орган в сфере гражданской авиации вправе выдать авиакомпании свидетельство на международный или субсидируемый авиамаршрут без проведения конкурса по распределению авиамаршрутов для эксплуатации авиамаршрута, необходимость в котором возникла в период между конкурсами по распределению авиамаршрутов.</w:t>
      </w:r>
      <w:r>
        <w:br/>
      </w:r>
      <w:r>
        <w:rPr>
          <w:rFonts w:ascii="Times New Roman"/>
          <w:b w:val="false"/>
          <w:i w:val="false"/>
          <w:color w:val="000000"/>
          <w:sz w:val="28"/>
        </w:rPr>
        <w:t>
      При распределении международного или субсидируемого авиамаршрута, необходимость в эксплуатации которого возникла в период между конкурсами, свидетельство выдается всем авиакомпаниям, представившим заявки, при условии соответствия авиакомпании квалификационным требованиям, предусмотренным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p>
    <w:bookmarkEnd w:id="84"/>
    <w:bookmarkStart w:name="z665" w:id="85"/>
    <w:p>
      <w:pPr>
        <w:spacing w:after="0"/>
        <w:ind w:left="0"/>
        <w:jc w:val="both"/>
      </w:pPr>
      <w:r>
        <w:rPr>
          <w:rFonts w:ascii="Times New Roman"/>
          <w:b w:val="false"/>
          <w:i w:val="false"/>
          <w:color w:val="000000"/>
          <w:sz w:val="28"/>
        </w:rPr>
        <w:t>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1, ст. 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статьи 5 исключить;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8)</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8</w:t>
      </w:r>
      <w:r>
        <w:rPr>
          <w:rFonts w:ascii="Times New Roman"/>
          <w:b w:val="false"/>
          <w:i w:val="false"/>
          <w:color w:val="000000"/>
          <w:sz w:val="28"/>
        </w:rPr>
        <w:t xml:space="preserve"> исключить.</w:t>
      </w:r>
    </w:p>
    <w:bookmarkEnd w:id="85"/>
    <w:bookmarkStart w:name="z672" w:id="86"/>
    <w:p>
      <w:pPr>
        <w:spacing w:after="0"/>
        <w:ind w:left="0"/>
        <w:jc w:val="both"/>
      </w:pPr>
      <w:r>
        <w:rPr>
          <w:rFonts w:ascii="Times New Roman"/>
          <w:b w:val="false"/>
          <w:i w:val="false"/>
          <w:color w:val="000000"/>
          <w:sz w:val="28"/>
        </w:rPr>
        <w:t>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ст.26; № 11, ст. 102; № 15, ст. 120; 2012 г., № 1, ст. 5; № 2, ст. 9, 14; № 3, ст. 21, 25, 27;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опубликованный в газетах «Егемен Қазақстан» и «Казахстанская правда» 23 июня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3</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«если посещение связано с получением (прохождением) разрешительных документов (процедур) с обязательным уведомлением органов по правовой статистике и специальным учетам по месту нахождения объекта (субъекта) за сутки до его посещения;»;</w:t>
      </w:r>
      <w:r>
        <w:br/>
      </w:r>
      <w:r>
        <w:rPr>
          <w:rFonts w:ascii="Times New Roman"/>
          <w:b w:val="false"/>
          <w:i w:val="false"/>
          <w:color w:val="000000"/>
          <w:sz w:val="28"/>
        </w:rPr>
        <w:t>
      дополнить абзацами шестым и седьмым следующего содержания:</w:t>
      </w:r>
      <w:r>
        <w:br/>
      </w:r>
      <w:r>
        <w:rPr>
          <w:rFonts w:ascii="Times New Roman"/>
          <w:b w:val="false"/>
          <w:i w:val="false"/>
          <w:color w:val="000000"/>
          <w:sz w:val="28"/>
        </w:rPr>
        <w:t>
      «осуществления контроля органами внутренних дел по вопросам соблюдения правил оборота оружия и патронов к нему в Республике Казахстан;</w:t>
      </w:r>
      <w:r>
        <w:br/>
      </w:r>
      <w:r>
        <w:rPr>
          <w:rFonts w:ascii="Times New Roman"/>
          <w:b w:val="false"/>
          <w:i w:val="false"/>
          <w:color w:val="000000"/>
          <w:sz w:val="28"/>
        </w:rPr>
        <w:t>
      осуществления контроля по соблюдению стандартов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3</w:t>
      </w:r>
      <w:r>
        <w:rPr>
          <w:rFonts w:ascii="Times New Roman"/>
          <w:b w:val="false"/>
          <w:i w:val="false"/>
          <w:color w:val="000000"/>
          <w:sz w:val="28"/>
        </w:rPr>
        <w:t xml:space="preserve"> статьи 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торговом мореплавании;»;</w:t>
      </w:r>
      <w:r>
        <w:br/>
      </w:r>
      <w:r>
        <w:rPr>
          <w:rFonts w:ascii="Times New Roman"/>
          <w:b w:val="false"/>
          <w:i w:val="false"/>
          <w:color w:val="000000"/>
          <w:sz w:val="28"/>
        </w:rPr>
        <w:t>
      «12)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Республики Казахстан, а также проведением контрольного учета этилового спирта и алкогольной продукции в организациях, осуществляющих производство этилового спирта и алкогольной продукции;»;</w:t>
      </w:r>
      <w:r>
        <w:br/>
      </w:r>
      <w:r>
        <w:rPr>
          <w:rFonts w:ascii="Times New Roman"/>
          <w:b w:val="false"/>
          <w:i w:val="false"/>
          <w:color w:val="000000"/>
          <w:sz w:val="28"/>
        </w:rPr>
        <w:t>
      дополнить подпунктами 19), 20) и 21) следующего содержания:</w:t>
      </w:r>
      <w:r>
        <w:br/>
      </w:r>
      <w:r>
        <w:rPr>
          <w:rFonts w:ascii="Times New Roman"/>
          <w:b w:val="false"/>
          <w:i w:val="false"/>
          <w:color w:val="000000"/>
          <w:sz w:val="28"/>
        </w:rPr>
        <w:t>
      «19) контролем за соблюдением правил перевозок пассажиров, багажа и грузобагажа в пассажирских поездах в пути следования;</w:t>
      </w:r>
      <w:r>
        <w:br/>
      </w:r>
      <w:r>
        <w:rPr>
          <w:rFonts w:ascii="Times New Roman"/>
          <w:b w:val="false"/>
          <w:i w:val="false"/>
          <w:color w:val="000000"/>
          <w:sz w:val="28"/>
        </w:rPr>
        <w:t>
      20) торговлей вне мест, установленных местным исполнительным органом;</w:t>
      </w:r>
      <w:r>
        <w:br/>
      </w:r>
      <w:r>
        <w:rPr>
          <w:rFonts w:ascii="Times New Roman"/>
          <w:b w:val="false"/>
          <w:i w:val="false"/>
          <w:color w:val="000000"/>
          <w:sz w:val="28"/>
        </w:rPr>
        <w:t>
      21) соблюдением центральными государственными органами, маслихатами и акиматами требований по государственной регистрации нормативных правовых актов, а также официальному опубликованию нормативных правовых актов.»;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2 статьи 13 изложить в следующей редакции:</w:t>
      </w:r>
      <w:r>
        <w:br/>
      </w:r>
      <w:r>
        <w:rPr>
          <w:rFonts w:ascii="Times New Roman"/>
          <w:b w:val="false"/>
          <w:i w:val="false"/>
          <w:color w:val="000000"/>
          <w:sz w:val="28"/>
        </w:rPr>
        <w:t>
      «2) в области санитарно-эпидемиологического контроля:</w:t>
      </w:r>
      <w:r>
        <w:br/>
      </w:r>
      <w:r>
        <w:rPr>
          <w:rFonts w:ascii="Times New Roman"/>
          <w:b w:val="false"/>
          <w:i w:val="false"/>
          <w:color w:val="000000"/>
          <w:sz w:val="28"/>
        </w:rPr>
        <w:t>
      одного раза в квартал - при высокой степени риска;</w:t>
      </w:r>
      <w:r>
        <w:br/>
      </w:r>
      <w:r>
        <w:rPr>
          <w:rFonts w:ascii="Times New Roman"/>
          <w:b w:val="false"/>
          <w:i w:val="false"/>
          <w:color w:val="000000"/>
          <w:sz w:val="28"/>
        </w:rPr>
        <w:t>
      одного раза в полгода - при средней степени риска;</w:t>
      </w:r>
      <w:r>
        <w:br/>
      </w:r>
      <w:r>
        <w:rPr>
          <w:rFonts w:ascii="Times New Roman"/>
          <w:b w:val="false"/>
          <w:i w:val="false"/>
          <w:color w:val="000000"/>
          <w:sz w:val="28"/>
        </w:rPr>
        <w:t>
      одного раза в год - при незначительной степени риска;</w:t>
      </w:r>
      <w:r>
        <w:br/>
      </w:r>
      <w:r>
        <w:rPr>
          <w:rFonts w:ascii="Times New Roman"/>
          <w:b w:val="false"/>
          <w:i w:val="false"/>
          <w:color w:val="000000"/>
          <w:sz w:val="28"/>
        </w:rPr>
        <w:t>
      3) в области архитектуры, градостроительства и строительства:</w:t>
      </w:r>
      <w:r>
        <w:br/>
      </w:r>
      <w:r>
        <w:rPr>
          <w:rFonts w:ascii="Times New Roman"/>
          <w:b w:val="false"/>
          <w:i w:val="false"/>
          <w:color w:val="000000"/>
          <w:sz w:val="28"/>
        </w:rPr>
        <w:t>
      одного раза в полгода - при высокой степени риска;</w:t>
      </w:r>
      <w:r>
        <w:br/>
      </w:r>
      <w:r>
        <w:rPr>
          <w:rFonts w:ascii="Times New Roman"/>
          <w:b w:val="false"/>
          <w:i w:val="false"/>
          <w:color w:val="000000"/>
          <w:sz w:val="28"/>
        </w:rPr>
        <w:t>
      одного раза в год - при средней степени риска;</w:t>
      </w:r>
      <w:r>
        <w:br/>
      </w:r>
      <w:r>
        <w:rPr>
          <w:rFonts w:ascii="Times New Roman"/>
          <w:b w:val="false"/>
          <w:i w:val="false"/>
          <w:color w:val="000000"/>
          <w:sz w:val="28"/>
        </w:rPr>
        <w:t>
      одного раза в три года - при незначительной степени риска.»;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«2. Проверочный лист включает в себя исчерпывающий перечень требований к деятельности проверяемых субъектов, установленных законодательством Республики Казахстан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Запрещается проведение плановых проверок в отношении субъектов малого 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r>
        <w:br/>
      </w:r>
      <w:r>
        <w:rPr>
          <w:rFonts w:ascii="Times New Roman"/>
          <w:b w:val="false"/>
          <w:i w:val="false"/>
          <w:color w:val="000000"/>
          <w:sz w:val="28"/>
        </w:rPr>
        <w:t>
      Действия настоящего пункта не распространяются на осуществление контроля и надзора, связанного с:</w:t>
      </w:r>
      <w:r>
        <w:br/>
      </w:r>
      <w:r>
        <w:rPr>
          <w:rFonts w:ascii="Times New Roman"/>
          <w:b w:val="false"/>
          <w:i w:val="false"/>
          <w:color w:val="000000"/>
          <w:sz w:val="28"/>
        </w:rPr>
        <w:t xml:space="preserve">
      1) соблюдением установленных правил обращения и функционирования взрывчатых веществ; </w:t>
      </w:r>
      <w:r>
        <w:br/>
      </w:r>
      <w:r>
        <w:rPr>
          <w:rFonts w:ascii="Times New Roman"/>
          <w:b w:val="false"/>
          <w:i w:val="false"/>
          <w:color w:val="000000"/>
          <w:sz w:val="28"/>
        </w:rPr>
        <w:t xml:space="preserve">
      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 </w:t>
      </w:r>
      <w:r>
        <w:br/>
      </w:r>
      <w:r>
        <w:rPr>
          <w:rFonts w:ascii="Times New Roman"/>
          <w:b w:val="false"/>
          <w:i w:val="false"/>
          <w:color w:val="000000"/>
          <w:sz w:val="28"/>
        </w:rPr>
        <w:t xml:space="preserve">
      3) атомной энергией, радиоактивными веществами; </w:t>
      </w:r>
      <w:r>
        <w:br/>
      </w:r>
      <w:r>
        <w:rPr>
          <w:rFonts w:ascii="Times New Roman"/>
          <w:b w:val="false"/>
          <w:i w:val="false"/>
          <w:color w:val="000000"/>
          <w:sz w:val="28"/>
        </w:rPr>
        <w:t xml:space="preserve">
      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подача проверяемым субъектом уведомления о начале осуществления деятельности или определенных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Внеплановые проверки по вопросам производства (формуляции), транспортировки, хранения, реализации и применения фальсифицированных пестицидов (ядохимикатов), а также производства, закупки, транспортировки, хранения, реализации фальсифицированных лекарственных средств, изделий медицинского назначения и медицинской техники проводятся без предварительного уведомления проверяемого субъекта.»;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«Регистрация акта о назначении проверок носит учетный характер. Проведение проверки без регистрации в уполномоченном органе по правовой статистике и специальным учетам не допускается, за исключением случаев,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«Порядок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представлении информационных учетных документов о проверке и ее результатах определяется Генеральной прокуратурой Республики Казахстан.»;</w:t>
      </w:r>
      <w:r>
        <w:br/>
      </w:r>
      <w:r>
        <w:rPr>
          <w:rFonts w:ascii="Times New Roman"/>
          <w:b w:val="false"/>
          <w:i w:val="false"/>
          <w:color w:val="000000"/>
          <w:sz w:val="28"/>
        </w:rPr>
        <w:t>
</w:t>
      </w:r>
      <w:r>
        <w:rPr>
          <w:rFonts w:ascii="Times New Roman"/>
          <w:b w:val="false"/>
          <w:i w:val="false"/>
          <w:color w:val="000000"/>
          <w:sz w:val="28"/>
        </w:rPr>
        <w:t>
      7)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«При проведении внеплановой проверки,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7, </w:t>
      </w:r>
      <w:r>
        <w:rPr>
          <w:rFonts w:ascii="Times New Roman"/>
          <w:b w:val="false"/>
          <w:i w:val="false"/>
          <w:color w:val="000000"/>
          <w:sz w:val="28"/>
        </w:rPr>
        <w:t>пунктом 10</w:t>
      </w:r>
      <w:r>
        <w:rPr>
          <w:rFonts w:ascii="Times New Roman"/>
          <w:b w:val="false"/>
          <w:i w:val="false"/>
          <w:color w:val="000000"/>
          <w:sz w:val="28"/>
        </w:rPr>
        <w:t xml:space="preserve"> статьи 16 настоящего Закона, государственный орган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1)</w:t>
      </w:r>
      <w:r>
        <w:rPr>
          <w:rFonts w:ascii="Times New Roman"/>
          <w:b w:val="false"/>
          <w:i w:val="false"/>
          <w:color w:val="000000"/>
          <w:sz w:val="28"/>
        </w:rPr>
        <w:t xml:space="preserve"> пункта 1 статьи 27 дополнить абзацем одиннадцатым следующего содержания:</w:t>
      </w:r>
      <w:r>
        <w:br/>
      </w:r>
      <w:r>
        <w:rPr>
          <w:rFonts w:ascii="Times New Roman"/>
          <w:b w:val="false"/>
          <w:i w:val="false"/>
          <w:color w:val="000000"/>
          <w:sz w:val="28"/>
        </w:rPr>
        <w:t>
      «грубых нарушений требований настоящего Закона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настоящего Закона;»;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2</w:t>
      </w:r>
      <w:r>
        <w:rPr>
          <w:rFonts w:ascii="Times New Roman"/>
          <w:b w:val="false"/>
          <w:i w:val="false"/>
          <w:color w:val="000000"/>
          <w:sz w:val="28"/>
        </w:rPr>
        <w:t xml:space="preserve"> статьи 28 дополнить подпунктом 8) следующего содержания:</w:t>
      </w:r>
      <w:r>
        <w:br/>
      </w:r>
      <w:r>
        <w:rPr>
          <w:rFonts w:ascii="Times New Roman"/>
          <w:b w:val="false"/>
          <w:i w:val="false"/>
          <w:color w:val="000000"/>
          <w:sz w:val="28"/>
        </w:rPr>
        <w:t>
      «8) проведение проверки без регистрации акта о назначении проверки в органах по правовой статистике и специальным учетам, когда такая регистрация обязательна.»;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1</w:t>
      </w:r>
      <w:r>
        <w:rPr>
          <w:rFonts w:ascii="Times New Roman"/>
          <w:b w:val="false"/>
          <w:i w:val="false"/>
          <w:color w:val="000000"/>
          <w:sz w:val="28"/>
        </w:rPr>
        <w:t xml:space="preserve"> приложения к указанному Закону: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38)</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«43) за соблюдением законодательства Республики Казахстан о Национальном архивном фонде и архивах;»;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75-1) следующего содержания:</w:t>
      </w:r>
      <w:r>
        <w:br/>
      </w:r>
      <w:r>
        <w:rPr>
          <w:rFonts w:ascii="Times New Roman"/>
          <w:b w:val="false"/>
          <w:i w:val="false"/>
          <w:color w:val="000000"/>
          <w:sz w:val="28"/>
        </w:rPr>
        <w:t>
      «75-1) за деятельностью по монтажу, наладке и техническому обслуживанию средств охранной сигнализации;»;</w:t>
      </w:r>
      <w:r>
        <w:br/>
      </w:r>
      <w:r>
        <w:rPr>
          <w:rFonts w:ascii="Times New Roman"/>
          <w:b w:val="false"/>
          <w:i w:val="false"/>
          <w:color w:val="000000"/>
          <w:sz w:val="28"/>
        </w:rPr>
        <w:t>
      в </w:t>
      </w:r>
      <w:r>
        <w:rPr>
          <w:rFonts w:ascii="Times New Roman"/>
          <w:b w:val="false"/>
          <w:i w:val="false"/>
          <w:color w:val="000000"/>
          <w:sz w:val="28"/>
        </w:rPr>
        <w:t>подпункте 93)</w:t>
      </w:r>
      <w:r>
        <w:rPr>
          <w:rFonts w:ascii="Times New Roman"/>
          <w:b w:val="false"/>
          <w:i w:val="false"/>
          <w:color w:val="000000"/>
          <w:sz w:val="28"/>
        </w:rPr>
        <w:t xml:space="preserve"> слова «93) за соблюдением законодательства Республики Казахстан о рекламе;» заменить словами «93-1) за соблюдением законодательства Республики Казахстан о рекламе;»;</w:t>
      </w:r>
      <w:r>
        <w:br/>
      </w:r>
      <w:r>
        <w:rPr>
          <w:rFonts w:ascii="Times New Roman"/>
          <w:b w:val="false"/>
          <w:i w:val="false"/>
          <w:color w:val="000000"/>
          <w:sz w:val="28"/>
        </w:rPr>
        <w:t>
</w:t>
      </w:r>
      <w:r>
        <w:rPr>
          <w:rFonts w:ascii="Times New Roman"/>
          <w:b w:val="false"/>
          <w:i w:val="false"/>
          <w:color w:val="000000"/>
          <w:sz w:val="28"/>
        </w:rPr>
        <w:t>
      дополнить подпунктами 98) - 105) следующего содержания:</w:t>
      </w:r>
      <w:r>
        <w:br/>
      </w:r>
      <w:r>
        <w:rPr>
          <w:rFonts w:ascii="Times New Roman"/>
          <w:b w:val="false"/>
          <w:i w:val="false"/>
          <w:color w:val="000000"/>
          <w:sz w:val="28"/>
        </w:rPr>
        <w:t>
      «98) в сфере автомобильных дорог;</w:t>
      </w:r>
      <w:r>
        <w:br/>
      </w:r>
      <w:r>
        <w:rPr>
          <w:rFonts w:ascii="Times New Roman"/>
          <w:b w:val="false"/>
          <w:i w:val="false"/>
          <w:color w:val="000000"/>
          <w:sz w:val="28"/>
        </w:rPr>
        <w:t>
      99) в области защиты прав ребенка;</w:t>
      </w:r>
      <w:r>
        <w:br/>
      </w:r>
      <w:r>
        <w:rPr>
          <w:rFonts w:ascii="Times New Roman"/>
          <w:b w:val="false"/>
          <w:i w:val="false"/>
          <w:color w:val="000000"/>
          <w:sz w:val="28"/>
        </w:rPr>
        <w:t>
      100) в области производства и оборота этилового спирта и алкогольной продукции;</w:t>
      </w:r>
      <w:r>
        <w:br/>
      </w:r>
      <w:r>
        <w:rPr>
          <w:rFonts w:ascii="Times New Roman"/>
          <w:b w:val="false"/>
          <w:i w:val="false"/>
          <w:color w:val="000000"/>
          <w:sz w:val="28"/>
        </w:rPr>
        <w:t xml:space="preserve">
      101) в области производства и оборота табачных изделий; </w:t>
      </w:r>
      <w:r>
        <w:br/>
      </w:r>
      <w:r>
        <w:rPr>
          <w:rFonts w:ascii="Times New Roman"/>
          <w:b w:val="false"/>
          <w:i w:val="false"/>
          <w:color w:val="000000"/>
          <w:sz w:val="28"/>
        </w:rPr>
        <w:t xml:space="preserve">
      102) в области лицензионного контроля; </w:t>
      </w:r>
      <w:r>
        <w:br/>
      </w:r>
      <w:r>
        <w:rPr>
          <w:rFonts w:ascii="Times New Roman"/>
          <w:b w:val="false"/>
          <w:i w:val="false"/>
          <w:color w:val="000000"/>
          <w:sz w:val="28"/>
        </w:rPr>
        <w:t>
      103) в области оборота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104) в области промышленности;</w:t>
      </w:r>
      <w:r>
        <w:br/>
      </w:r>
      <w:r>
        <w:rPr>
          <w:rFonts w:ascii="Times New Roman"/>
          <w:b w:val="false"/>
          <w:i w:val="false"/>
          <w:color w:val="000000"/>
          <w:sz w:val="28"/>
        </w:rPr>
        <w:t>
      105) за соблюдением правил воинского учета военнообязанных и призывников организациями, военнообязанными и призывниками.».</w:t>
      </w:r>
    </w:p>
    <w:bookmarkEnd w:id="86"/>
    <w:bookmarkStart w:name="z694" w:id="87"/>
    <w:p>
      <w:pPr>
        <w:spacing w:after="0"/>
        <w:ind w:left="0"/>
        <w:jc w:val="both"/>
      </w:pPr>
      <w:r>
        <w:rPr>
          <w:rFonts w:ascii="Times New Roman"/>
          <w:b w:val="false"/>
          <w:i w:val="false"/>
          <w:color w:val="000000"/>
          <w:sz w:val="28"/>
        </w:rPr>
        <w:t>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статьи 1, </w:t>
      </w:r>
      <w:r>
        <w:rPr>
          <w:rFonts w:ascii="Times New Roman"/>
          <w:b w:val="false"/>
          <w:i w:val="false"/>
          <w:color w:val="000000"/>
          <w:sz w:val="28"/>
        </w:rPr>
        <w:t>подпункт 3)</w:t>
      </w:r>
      <w:r>
        <w:rPr>
          <w:rFonts w:ascii="Times New Roman"/>
          <w:b w:val="false"/>
          <w:i w:val="false"/>
          <w:color w:val="000000"/>
          <w:sz w:val="28"/>
        </w:rPr>
        <w:t xml:space="preserve"> статьи 4 и </w:t>
      </w:r>
      <w:r>
        <w:rPr>
          <w:rFonts w:ascii="Times New Roman"/>
          <w:b w:val="false"/>
          <w:i w:val="false"/>
          <w:color w:val="000000"/>
          <w:sz w:val="28"/>
        </w:rPr>
        <w:t>подпункт 2)</w:t>
      </w:r>
      <w:r>
        <w:rPr>
          <w:rFonts w:ascii="Times New Roman"/>
          <w:b w:val="false"/>
          <w:i w:val="false"/>
          <w:color w:val="000000"/>
          <w:sz w:val="28"/>
        </w:rPr>
        <w:t xml:space="preserve"> статьи 6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разрабатывает и утверждает формы обязательной ведомственной отчетности, проверочных листов, критерии оценки степени риска, полугодовой план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11)</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«11)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разрабатывает и утверждает формы проверочных листов, критерии оценки степени риска, полугодовой план проведения проверок,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Уведомление о начале деятельности, связанной</w:t>
      </w:r>
      <w:r>
        <w:br/>
      </w:r>
      <w:r>
        <w:rPr>
          <w:rFonts w:ascii="Times New Roman"/>
          <w:b w:val="false"/>
          <w:i w:val="false"/>
          <w:color w:val="000000"/>
          <w:sz w:val="28"/>
        </w:rPr>
        <w:t>
                  с оптовыми поставками нефтепродуктов</w:t>
      </w:r>
      <w:r>
        <w:br/>
      </w:r>
      <w:r>
        <w:rPr>
          <w:rFonts w:ascii="Times New Roman"/>
          <w:b w:val="false"/>
          <w:i w:val="false"/>
          <w:color w:val="000000"/>
          <w:sz w:val="28"/>
        </w:rPr>
        <w:t>
      1. Оптовые поставщики нефтепродуктов до начала деятельности обязаны уведомить об этом уполномоченный орган в области производства нефтепродуктов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 </w:t>
      </w:r>
      <w:r>
        <w:br/>
      </w:r>
      <w:r>
        <w:rPr>
          <w:rFonts w:ascii="Times New Roman"/>
          <w:b w:val="false"/>
          <w:i w:val="false"/>
          <w:color w:val="000000"/>
          <w:sz w:val="28"/>
        </w:rPr>
        <w:t xml:space="preserve">
      2. Оптовые поставщики нефтепродуктов должны отвечать следующим требованиям: </w:t>
      </w:r>
      <w:r>
        <w:br/>
      </w:r>
      <w:r>
        <w:rPr>
          <w:rFonts w:ascii="Times New Roman"/>
          <w:b w:val="false"/>
          <w:i w:val="false"/>
          <w:color w:val="000000"/>
          <w:sz w:val="28"/>
        </w:rPr>
        <w:t xml:space="preserve">
      1) владеть на праве собственности или иных законных основаниях базой нефтепродуктов или резервуаром; </w:t>
      </w:r>
      <w:r>
        <w:br/>
      </w:r>
      <w:r>
        <w:rPr>
          <w:rFonts w:ascii="Times New Roman"/>
          <w:b w:val="false"/>
          <w:i w:val="false"/>
          <w:color w:val="000000"/>
          <w:sz w:val="28"/>
        </w:rPr>
        <w:t xml:space="preserve">
      2) иметь установленные контрольные приборы учета. </w:t>
      </w:r>
      <w:r>
        <w:br/>
      </w:r>
      <w:r>
        <w:rPr>
          <w:rFonts w:ascii="Times New Roman"/>
          <w:b w:val="false"/>
          <w:i w:val="false"/>
          <w:color w:val="000000"/>
          <w:sz w:val="28"/>
        </w:rPr>
        <w:t>
      3. К уведомлению прилагаются следующие документы:</w:t>
      </w:r>
      <w:r>
        <w:br/>
      </w:r>
      <w:r>
        <w:rPr>
          <w:rFonts w:ascii="Times New Roman"/>
          <w:b w:val="false"/>
          <w:i w:val="false"/>
          <w:color w:val="000000"/>
          <w:sz w:val="28"/>
        </w:rPr>
        <w:t xml:space="preserve">
      1) копия свидетельства о государственной регистрации заявителя в качестве индивидуального предпринимателя - для физического лица; </w:t>
      </w:r>
      <w:r>
        <w:br/>
      </w:r>
      <w:r>
        <w:rPr>
          <w:rFonts w:ascii="Times New Roman"/>
          <w:b w:val="false"/>
          <w:i w:val="false"/>
          <w:color w:val="000000"/>
          <w:sz w:val="28"/>
        </w:rPr>
        <w:t xml:space="preserve">
      2) копия устава организации и копия свидетельства о государственной регистрации организации - для юридического лица; </w:t>
      </w:r>
      <w:r>
        <w:br/>
      </w:r>
      <w:r>
        <w:rPr>
          <w:rFonts w:ascii="Times New Roman"/>
          <w:b w:val="false"/>
          <w:i w:val="false"/>
          <w:color w:val="000000"/>
          <w:sz w:val="28"/>
        </w:rPr>
        <w:t xml:space="preserve">
      3) копия правоустанавливающего или иного документа, подтверждающего наличие у заявителя на праве собственности или иных законных основаниях базы нефтепродуктов или резервуара. </w:t>
      </w:r>
      <w:r>
        <w:br/>
      </w:r>
      <w:r>
        <w:rPr>
          <w:rFonts w:ascii="Times New Roman"/>
          <w:b w:val="false"/>
          <w:i w:val="false"/>
          <w:color w:val="000000"/>
          <w:sz w:val="28"/>
        </w:rPr>
        <w:t>
      Копии документов по выбору оптового поставщика нефтепродуктов могут представляться в форме электронной копии документа.</w:t>
      </w:r>
      <w:r>
        <w:br/>
      </w:r>
      <w:r>
        <w:rPr>
          <w:rFonts w:ascii="Times New Roman"/>
          <w:b w:val="false"/>
          <w:i w:val="false"/>
          <w:color w:val="000000"/>
          <w:sz w:val="28"/>
        </w:rPr>
        <w:t>
      4. Уполномоченный орган ведет реестр оптовых поставщиков нефтепродуктов и вносит в него изменения и дополнения.</w:t>
      </w:r>
      <w:r>
        <w:br/>
      </w:r>
      <w:r>
        <w:rPr>
          <w:rFonts w:ascii="Times New Roman"/>
          <w:b w:val="false"/>
          <w:i w:val="false"/>
          <w:color w:val="000000"/>
          <w:sz w:val="28"/>
        </w:rPr>
        <w:t>
      5. Требования настоящей статьи не распространяются на:</w:t>
      </w:r>
      <w:r>
        <w:br/>
      </w:r>
      <w:r>
        <w:rPr>
          <w:rFonts w:ascii="Times New Roman"/>
          <w:b w:val="false"/>
          <w:i w:val="false"/>
          <w:color w:val="000000"/>
          <w:sz w:val="28"/>
        </w:rPr>
        <w:t xml:space="preserve">
      1) производителей нефтепродуктов; </w:t>
      </w:r>
      <w:r>
        <w:br/>
      </w:r>
      <w:r>
        <w:rPr>
          <w:rFonts w:ascii="Times New Roman"/>
          <w:b w:val="false"/>
          <w:i w:val="false"/>
          <w:color w:val="000000"/>
          <w:sz w:val="28"/>
        </w:rPr>
        <w:t xml:space="preserve">
      2) оптовых поставщиков нефтепродуктов, реализующих нефтепродукты, произведенные в результате переработки самостоятельно добытых и (или) импортированных сырой нефти и (или) газового конденсата. </w:t>
      </w:r>
      <w:r>
        <w:br/>
      </w:r>
      <w:r>
        <w:rPr>
          <w:rFonts w:ascii="Times New Roman"/>
          <w:b w:val="false"/>
          <w:i w:val="false"/>
          <w:color w:val="000000"/>
          <w:sz w:val="28"/>
        </w:rPr>
        <w:t>
      6. Осуществление деятельности, связанной с оптовыми поставками нефтепродуктов, без подачи уведомления о начале такой деятельности влечет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«1. Оптовая реализация нефтепродуктов осуществляется только поставщиками, внесенными в реестр оптовых поставщиков нефтепродуктов. Действие настоящего пункта не распространяется на оптовых поставщиков нефтепродуктов,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17 настоящего Закона.».</w:t>
      </w:r>
    </w:p>
    <w:bookmarkEnd w:id="87"/>
    <w:bookmarkStart w:name="z702" w:id="88"/>
    <w:p>
      <w:pPr>
        <w:spacing w:after="0"/>
        <w:ind w:left="0"/>
        <w:jc w:val="both"/>
      </w:pPr>
      <w:r>
        <w:rPr>
          <w:rFonts w:ascii="Times New Roman"/>
          <w:b w:val="false"/>
          <w:i w:val="false"/>
          <w:color w:val="000000"/>
          <w:sz w:val="28"/>
        </w:rPr>
        <w:t>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5, ст. 41; № 8,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2 статьи 40 слова «юридическое лицо» заменить словами «коммерческую организацию».</w:t>
      </w:r>
    </w:p>
    <w:bookmarkEnd w:id="88"/>
    <w:bookmarkStart w:name="z704" w:id="89"/>
    <w:p>
      <w:pPr>
        <w:spacing w:after="0"/>
        <w:ind w:left="0"/>
        <w:jc w:val="both"/>
      </w:pPr>
      <w:r>
        <w:rPr>
          <w:rFonts w:ascii="Times New Roman"/>
          <w:b w:val="false"/>
          <w:i w:val="false"/>
          <w:color w:val="000000"/>
          <w:sz w:val="28"/>
        </w:rPr>
        <w:t>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опубликованный в газетах «Егемен Қазақстан» и «Казахстанская правда» 23 июня 2012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«17)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89"/>
    <w:bookmarkStart w:name="z706" w:id="90"/>
    <w:p>
      <w:pPr>
        <w:spacing w:after="0"/>
        <w:ind w:left="0"/>
        <w:jc w:val="both"/>
      </w:pPr>
      <w:r>
        <w:rPr>
          <w:rFonts w:ascii="Times New Roman"/>
          <w:b w:val="false"/>
          <w:i w:val="false"/>
          <w:color w:val="000000"/>
          <w:sz w:val="28"/>
        </w:rPr>
        <w:t>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«18)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End w:id="90"/>
    <w:bookmarkStart w:name="z708" w:id="91"/>
    <w:p>
      <w:pPr>
        <w:spacing w:after="0"/>
        <w:ind w:left="0"/>
        <w:jc w:val="both"/>
      </w:pPr>
      <w:r>
        <w:rPr>
          <w:rFonts w:ascii="Times New Roman"/>
          <w:b w:val="false"/>
          <w:i w:val="false"/>
          <w:color w:val="000000"/>
          <w:sz w:val="28"/>
        </w:rPr>
        <w:t>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«3) утверждает квалификационные требования, предъявляемые при лицензировании деятельности по распространению теле-, радиоканалов;»;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18)</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«18)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4</w:t>
      </w:r>
      <w:r>
        <w:rPr>
          <w:rFonts w:ascii="Times New Roman"/>
          <w:b w:val="false"/>
          <w:i w:val="false"/>
          <w:color w:val="000000"/>
          <w:sz w:val="28"/>
        </w:rPr>
        <w:t xml:space="preserve"> статьи 17:</w:t>
      </w:r>
      <w:r>
        <w:br/>
      </w:r>
      <w:r>
        <w:rPr>
          <w:rFonts w:ascii="Times New Roman"/>
          <w:b w:val="false"/>
          <w:i w:val="false"/>
          <w:color w:val="000000"/>
          <w:sz w:val="28"/>
        </w:rPr>
        <w:t>
</w:t>
      </w:r>
      <w:r>
        <w:rPr>
          <w:rFonts w:ascii="Times New Roman"/>
          <w:b w:val="false"/>
          <w:i w:val="false"/>
          <w:color w:val="000000"/>
          <w:sz w:val="28"/>
        </w:rPr>
        <w:t>
      в абзаце первом слово «пятнадцати» заменить словами «десяти рабочих»;</w:t>
      </w:r>
      <w:r>
        <w:br/>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если в заявлении о переучете теле-, радиоканала ввиду смены собственника не указаны номер и дата договора о передаче прав собственности на теле-, радиоканал другому лицу;»;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«1. В заявлении о постановке на учет теле-, радиоканала должны быть указаны:</w:t>
      </w:r>
      <w:r>
        <w:br/>
      </w:r>
      <w:r>
        <w:rPr>
          <w:rFonts w:ascii="Times New Roman"/>
          <w:b w:val="false"/>
          <w:i w:val="false"/>
          <w:color w:val="000000"/>
          <w:sz w:val="28"/>
        </w:rPr>
        <w:t xml:space="preserve">
      1) фамилия, имя и отчество (при его наличии), индивидуальный идентификационный номер, место жительства собственника теле-, радиоканала - физического лица, наименование, бизнес-идентификационный номер, место нахождения, организационно-правовая форма собственника теле-, радиоканала - юридического лица; </w:t>
      </w:r>
      <w:r>
        <w:br/>
      </w:r>
      <w:r>
        <w:rPr>
          <w:rFonts w:ascii="Times New Roman"/>
          <w:b w:val="false"/>
          <w:i w:val="false"/>
          <w:color w:val="000000"/>
          <w:sz w:val="28"/>
        </w:rPr>
        <w:t xml:space="preserve">
      2) тематическая направленность теле-, радиоканала с указанием среднесуточных объемов собственного и ретранслируемого вещания. </w:t>
      </w:r>
      <w:r>
        <w:br/>
      </w:r>
      <w:r>
        <w:rPr>
          <w:rFonts w:ascii="Times New Roman"/>
          <w:b w:val="false"/>
          <w:i w:val="false"/>
          <w:color w:val="000000"/>
          <w:sz w:val="28"/>
        </w:rPr>
        <w:t>
      2. К заявлению прилагаются:</w:t>
      </w:r>
      <w:r>
        <w:br/>
      </w:r>
      <w:r>
        <w:rPr>
          <w:rFonts w:ascii="Times New Roman"/>
          <w:b w:val="false"/>
          <w:i w:val="false"/>
          <w:color w:val="000000"/>
          <w:sz w:val="28"/>
        </w:rPr>
        <w:t xml:space="preserve">
      1) обязательство о записи и хранении транслируемых и ретранслируемых теле-, радиопрограмм в течение шести месяцев; </w:t>
      </w:r>
      <w:r>
        <w:br/>
      </w:r>
      <w:r>
        <w:rPr>
          <w:rFonts w:ascii="Times New Roman"/>
          <w:b w:val="false"/>
          <w:i w:val="false"/>
          <w:color w:val="000000"/>
          <w:sz w:val="28"/>
        </w:rPr>
        <w:t xml:space="preserve">
      2) форма сведений о наличии имущественных прав собственника теле-, радиоканала на помещения и площади с отдельным входом или на их аренду, в том числе: </w:t>
      </w:r>
      <w:r>
        <w:br/>
      </w:r>
      <w:r>
        <w:rPr>
          <w:rFonts w:ascii="Times New Roman"/>
          <w:b w:val="false"/>
          <w:i w:val="false"/>
          <w:color w:val="000000"/>
          <w:sz w:val="28"/>
        </w:rPr>
        <w:t>
      специальных помещений для размещения и эксплуатации технических средств, необходимых для функционирования телерадиовещания (студийных, аппаратных, вспомогательных);</w:t>
      </w:r>
      <w:r>
        <w:br/>
      </w:r>
      <w:r>
        <w:rPr>
          <w:rFonts w:ascii="Times New Roman"/>
          <w:b w:val="false"/>
          <w:i w:val="false"/>
          <w:color w:val="000000"/>
          <w:sz w:val="28"/>
        </w:rPr>
        <w:t>
      помещений для размещения творческого персонала (редакционных);</w:t>
      </w:r>
      <w:r>
        <w:br/>
      </w:r>
      <w:r>
        <w:rPr>
          <w:rFonts w:ascii="Times New Roman"/>
          <w:b w:val="false"/>
          <w:i w:val="false"/>
          <w:color w:val="000000"/>
          <w:sz w:val="28"/>
        </w:rPr>
        <w:t>
      помещений для административно-управленческого персонала.».</w:t>
      </w:r>
    </w:p>
    <w:bookmarkEnd w:id="91"/>
    <w:bookmarkStart w:name="z714" w:id="92"/>
    <w:p>
      <w:pPr>
        <w:spacing w:after="0"/>
        <w:ind w:left="0"/>
        <w:jc w:val="both"/>
      </w:pPr>
      <w:r>
        <w:rPr>
          <w:rFonts w:ascii="Times New Roman"/>
          <w:b w:val="false"/>
          <w:i w:val="false"/>
          <w:color w:val="000000"/>
          <w:sz w:val="28"/>
        </w:rPr>
        <w:t>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января 2012 года «О внесении изменений и дополнений в некоторые законодательные акты Республики Казахстан по вопросам лесного хозяйства, животного мира и особо охраняемых природных территорий» (Ведомости Парламента Республики Казахстан, 2012 г., № 3, ст. 27):</w:t>
      </w:r>
      <w:r>
        <w:br/>
      </w:r>
      <w:r>
        <w:rPr>
          <w:rFonts w:ascii="Times New Roman"/>
          <w:b w:val="false"/>
          <w:i w:val="false"/>
          <w:color w:val="000000"/>
          <w:sz w:val="28"/>
        </w:rPr>
        <w:t>
</w:t>
      </w:r>
      <w:r>
        <w:rPr>
          <w:rFonts w:ascii="Times New Roman"/>
          <w:b w:val="false"/>
          <w:i w:val="false"/>
          <w:color w:val="000000"/>
          <w:sz w:val="28"/>
        </w:rPr>
        <w:t>
      1) абзац четвертый </w:t>
      </w:r>
      <w:r>
        <w:rPr>
          <w:rFonts w:ascii="Times New Roman"/>
          <w:b w:val="false"/>
          <w:i w:val="false"/>
          <w:color w:val="000000"/>
          <w:sz w:val="28"/>
        </w:rPr>
        <w:t>подпункта 27)</w:t>
      </w:r>
      <w:r>
        <w:rPr>
          <w:rFonts w:ascii="Times New Roman"/>
          <w:b w:val="false"/>
          <w:i w:val="false"/>
          <w:color w:val="000000"/>
          <w:sz w:val="28"/>
        </w:rPr>
        <w:t xml:space="preserve"> пункта 9 статьи 1 исключить;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2 слова «, абзаца четвертого подпункта 27)» исключить.</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 7</w:t>
      </w:r>
      <w:r>
        <w:rPr>
          <w:rFonts w:ascii="Times New Roman"/>
          <w:b w:val="false"/>
          <w:i w:val="false"/>
          <w:color w:val="000000"/>
          <w:sz w:val="28"/>
        </w:rPr>
        <w:t>, абзаца третьего </w:t>
      </w:r>
      <w:r>
        <w:rPr>
          <w:rFonts w:ascii="Times New Roman"/>
          <w:b w:val="false"/>
          <w:i w:val="false"/>
          <w:color w:val="000000"/>
          <w:sz w:val="28"/>
        </w:rPr>
        <w:t>подпункта 5)</w:t>
      </w:r>
      <w:r>
        <w:rPr>
          <w:rFonts w:ascii="Times New Roman"/>
          <w:b w:val="false"/>
          <w:i w:val="false"/>
          <w:color w:val="000000"/>
          <w:sz w:val="28"/>
        </w:rPr>
        <w:t xml:space="preserve"> пункта 31, абзацев второго-восьмого </w:t>
      </w:r>
      <w:r>
        <w:rPr>
          <w:rFonts w:ascii="Times New Roman"/>
          <w:b w:val="false"/>
          <w:i w:val="false"/>
          <w:color w:val="000000"/>
          <w:sz w:val="28"/>
        </w:rPr>
        <w:t>подпункта 5)</w:t>
      </w:r>
      <w:r>
        <w:rPr>
          <w:rFonts w:ascii="Times New Roman"/>
          <w:b w:val="false"/>
          <w:i w:val="false"/>
          <w:color w:val="000000"/>
          <w:sz w:val="28"/>
        </w:rPr>
        <w:t xml:space="preserve"> пункта 83 и абзаца третьего </w:t>
      </w:r>
      <w:r>
        <w:rPr>
          <w:rFonts w:ascii="Times New Roman"/>
          <w:b w:val="false"/>
          <w:i w:val="false"/>
          <w:color w:val="000000"/>
          <w:sz w:val="28"/>
        </w:rPr>
        <w:t>подпункта 4)</w:t>
      </w:r>
      <w:r>
        <w:rPr>
          <w:rFonts w:ascii="Times New Roman"/>
          <w:b w:val="false"/>
          <w:i w:val="false"/>
          <w:color w:val="000000"/>
          <w:sz w:val="28"/>
        </w:rPr>
        <w:t xml:space="preserve"> пункта 88 статьи 1, которые вводятся в действие с 1 января 2013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подпунктов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абзацев четвертого - шестого подпункта 6) и абзацев четвертого - седьмого </w:t>
      </w:r>
      <w:r>
        <w:rPr>
          <w:rFonts w:ascii="Times New Roman"/>
          <w:b w:val="false"/>
          <w:i w:val="false"/>
          <w:color w:val="000000"/>
          <w:sz w:val="28"/>
        </w:rPr>
        <w:t>подпункта 7)</w:t>
      </w:r>
      <w:r>
        <w:rPr>
          <w:rFonts w:ascii="Times New Roman"/>
          <w:b w:val="false"/>
          <w:i w:val="false"/>
          <w:color w:val="000000"/>
          <w:sz w:val="28"/>
        </w:rPr>
        <w:t xml:space="preserve"> пункта 62 статьи 1, которые вводятся в действие с 1 декабря 2013 года.</w:t>
      </w:r>
      <w:r>
        <w:br/>
      </w:r>
      <w:r>
        <w:rPr>
          <w:rFonts w:ascii="Times New Roman"/>
          <w:b w:val="false"/>
          <w:i w:val="false"/>
          <w:color w:val="000000"/>
          <w:sz w:val="28"/>
        </w:rPr>
        <w:t>
</w:t>
      </w:r>
      <w:r>
        <w:rPr>
          <w:rFonts w:ascii="Times New Roman"/>
          <w:b w:val="false"/>
          <w:i w:val="false"/>
          <w:color w:val="000000"/>
          <w:sz w:val="28"/>
        </w:rPr>
        <w:t>
      2. Установить, что абзац третий </w:t>
      </w:r>
      <w:r>
        <w:rPr>
          <w:rFonts w:ascii="Times New Roman"/>
          <w:b w:val="false"/>
          <w:i w:val="false"/>
          <w:color w:val="000000"/>
          <w:sz w:val="28"/>
        </w:rPr>
        <w:t>подпункта 5)</w:t>
      </w:r>
      <w:r>
        <w:rPr>
          <w:rFonts w:ascii="Times New Roman"/>
          <w:b w:val="false"/>
          <w:i w:val="false"/>
          <w:color w:val="000000"/>
          <w:sz w:val="28"/>
        </w:rPr>
        <w:t xml:space="preserve"> пункта 31 и абзац третий </w:t>
      </w:r>
      <w:r>
        <w:rPr>
          <w:rFonts w:ascii="Times New Roman"/>
          <w:b w:val="false"/>
          <w:i w:val="false"/>
          <w:color w:val="000000"/>
          <w:sz w:val="28"/>
        </w:rPr>
        <w:t>подпункта 4)</w:t>
      </w:r>
      <w:r>
        <w:rPr>
          <w:rFonts w:ascii="Times New Roman"/>
          <w:b w:val="false"/>
          <w:i w:val="false"/>
          <w:color w:val="000000"/>
          <w:sz w:val="28"/>
        </w:rPr>
        <w:t xml:space="preserve"> пункта 88 статьи 1 настоящего Закона со дня введения в действие настоящего Закона до 1 января 2013 года действуют в следующей редакции:</w:t>
      </w:r>
      <w:r>
        <w:br/>
      </w:r>
      <w:r>
        <w:rPr>
          <w:rFonts w:ascii="Times New Roman"/>
          <w:b w:val="false"/>
          <w:i w:val="false"/>
          <w:color w:val="000000"/>
          <w:sz w:val="28"/>
        </w:rPr>
        <w:t>
      «1) фамилия, имя и отчество (при его наличии), регистрационный номер налогоплательщика, место жительства собственника периодического печатного издания или информационного агентства - физического лица, наименование, регистрационный номер налогоплательщика, место нахождения, организационно-правовая форма собственника периодического печатного издания или информационного агентства - юридического лица;»;</w:t>
      </w:r>
      <w:r>
        <w:br/>
      </w:r>
      <w:r>
        <w:rPr>
          <w:rFonts w:ascii="Times New Roman"/>
          <w:b w:val="false"/>
          <w:i w:val="false"/>
          <w:color w:val="000000"/>
          <w:sz w:val="28"/>
        </w:rPr>
        <w:t>
      «1) фамилия, имя и отчество (при его наличии), регистрационный номер налогоплательщика, место жительства собственника теле-, радиоканала - физического лица, наименование, регистрационный номер налогоплательщика, место нахождения, организационно-правовая форма собственника теле-, радиоканала - юридического лица;».</w:t>
      </w:r>
      <w:r>
        <w:br/>
      </w:r>
      <w:r>
        <w:rPr>
          <w:rFonts w:ascii="Times New Roman"/>
          <w:b w:val="false"/>
          <w:i w:val="false"/>
          <w:color w:val="000000"/>
          <w:sz w:val="28"/>
        </w:rPr>
        <w:t>
</w:t>
      </w:r>
      <w:r>
        <w:rPr>
          <w:rFonts w:ascii="Times New Roman"/>
          <w:b w:val="false"/>
          <w:i w:val="false"/>
          <w:color w:val="000000"/>
          <w:sz w:val="28"/>
        </w:rPr>
        <w:t>
      3. Субъекты предпринимательства, осуществляющие деятельность, подлежащую уведомительному порядку в соответствии с настоящим Законом, должны в течение трех месяцев со дня введения в действие настоящего Закона подать уведомление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9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