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d0d7f" w14:textId="f7d0d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реализации статьи 78 Конституции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10 июля 2012 года № 32-V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1.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изменения и дополнения в следующие законодательные акты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1997 года (Ведомости Парламента Республики Казахстан, 1997 г., № 23, ст. 335; 1998 г., № 23, ст. 416; 2000 г., № 3-4, ст. 66; № 6, ст. 141; 2001 г., № 8, ст. 53; № 15-16, ст. 239; № 17-18, ст. 245; № 21-22, ст. 281; 2002 г., № 4, ст. 32, 33; № 17, ст. 155; № 23-24, ст. 192; 2003 г., № 18, ст. 142; 2004 г., № 5, ст. 22; № 23, ст. 139; № 24, ст. 153, 154, 156; 2005 г., № 13, ст. 53; № 21-22, ст. 87; № 24, ст. 123; 2006 г., № 2, ст. 19; № 5-6, ст. 31; № 12, ст. 72; 2007 г., № 1, ст. 2; № 5-6, ст. 40; № 10, ст. 69; № 13, ст. 99; 2008 г., № 12, ст. 48; № 15-16, ст. 62, 63; № 23, ст. 114; 2009 г., № 6-7, ст. 32; № 15-16, ст. 71, 73; № 17, ст. 81, 83; № 23, ст. 113, 115; № 24, ст. 121, 122, 125, 127, 128, 130; 2010 г., № 1-2, ст. 4; № 11, ст. 59; № 17-18, ст. 111; № 20-21, ст. 119; № 22, ст. 130; № 24, ст. 149; 2011 г., № 1, ст. 9; № 2, ст. 19, 28; № 19, ст. 145; № 20, ст. 158; № 24, ст. 196; 2012 г., № 1, ст. 5; № 3, ст. 26; № 4, ст. 30; № 5, ст. 35; № 6, ст. 44;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июня 2012 года «О внесении изменений и дополнений в некоторые законодательные акты Республики Казахстан по вопросам противодействия легализации (отмыванию) доходов, полученных незаконным путем, и финансированию терроризма и обналичивания денег», опубликованный в газетах «Егемен Қазақстан» и «Казахстанская правда» 23 июня 2012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статье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Суды не вправе применять законы и иные нормативные правовые акты, ущемляющие закрепленные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права и свободы человека и гражданина. Если суд усмотрит, что закон или иной нормативный правовой акт, подлежащий применению, ущемляет закрепленные Конституцией права и свободы человека и гражданина, он обязан приостановить производство по делу и обратиться в Конституционный Совет Республики Казахстан с представлением о признании этого акта неконституционным.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Решения судов и органов уголовного преследования, основанные на законе или ином нормативном правовом акте, признанном неконституционным, исполнению не подлежат.»;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третьей слова «недействительными незаконных актов» заменить словами «актов незаконными»;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статье 50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пункт 6) части первой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1-1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«1-1. Суд обязан приостановить полностью или в соответствующей части производство по делу в случае обращения суда в Конституционный Совет Республики Казахстан с представлением о признании неконституционным подлежащего применению в данном уголовном деле закона или иного нормативного правового акта, ущемляющего закрепленные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права и свободы человека и гражданина.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Суд вправе приостановить полностью или в соответствующей части производство по делу, если Конституционным Советом по инициативе другого суда принято к производству представление о признании закона или иного нормативного правового акта, подлежащего применению по данному уголовному делу, неконституционным.»;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части первой </w:t>
      </w:r>
      <w:r>
        <w:rPr>
          <w:rFonts w:ascii="Times New Roman"/>
          <w:b w:val="false"/>
          <w:i w:val="false"/>
          <w:color w:val="000000"/>
          <w:sz w:val="28"/>
        </w:rPr>
        <w:t>статьи 266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«4, 6, 7» заменить словами «4) и 7)»;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часть первую </w:t>
      </w:r>
      <w:r>
        <w:rPr>
          <w:rFonts w:ascii="Times New Roman"/>
          <w:b w:val="false"/>
          <w:i w:val="false"/>
          <w:color w:val="000000"/>
          <w:sz w:val="28"/>
        </w:rPr>
        <w:t>статьи 304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«частями первой» дополнить цифрами «, 1-1»;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часть вторую </w:t>
      </w:r>
      <w:r>
        <w:rPr>
          <w:rFonts w:ascii="Times New Roman"/>
          <w:b w:val="false"/>
          <w:i w:val="false"/>
          <w:color w:val="000000"/>
          <w:sz w:val="28"/>
        </w:rPr>
        <w:t>статьи 321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«частями первой» дополнить цифрами «, 1-1»;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пункт 6) части второй </w:t>
      </w:r>
      <w:r>
        <w:rPr>
          <w:rFonts w:ascii="Times New Roman"/>
          <w:b w:val="false"/>
          <w:i w:val="false"/>
          <w:color w:val="000000"/>
          <w:sz w:val="28"/>
        </w:rPr>
        <w:t>статьи 471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«неконституционным закона» дополнить словами «или иного нормативного правового акта».</w:t>
      </w:r>
    </w:p>
    <w:bookmarkEnd w:id="0"/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Гражданский 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июля 1999 года (Ведомости Парламента Республики Казахстан, 1999 г., № 18, ст. 644; 2000 г., № 3-4, ст. 66; № 10, ст. 244; 2001 г., № 8, ст. 52; № 15-16, ст. 239; № 21-22, ст. 281; № 24, ст. 338; 2002 г., № 17, ст. 155; 2003 г., № 10, ст. 49; № 14, ст. 109; № 15, ст. 138; 2004 г., № 5, ст. 25; № 17, ст. 97; № 23, ст. 140; № 24, ст. 153; 2005 г., № 5, ст. 5; № 13, ст. 53; № 24, ст. 123; 2006 г., № 2, ст. 19; № 10, ст. 52; № 11, ст. 55; № 12, ст. 72; № 13, ст. 86; 2007 г., № 3, ст. 20; № 4, ст. 28; № 9, ст. 67; № 10, ст. 69; № 13, ст. 99; 2008 г., № 13-14, ст. 56; № 15-16, ст. 62; 2009 г., № 15-16, ст. 74; № 17, ст. 81; № 24, ст. 127, 130; 2010 г., № 1-2, ст. 4; № 3-4, ст. 12; № 7, ст. 28, 32; № 17-18, ст. 111; № 22, ст. 130; № 24, ст. 151; 2011 г., № 1, ст. 9; № 2, ст. 28; № 5, ст. 43; № 6, ст. 50; № 14, ст. 117; № 16, ст. 128, 129; № 23, ст. 179; 2012 г., № 2, ст. 14; № 6, ст. 43, 44; № 8, ст. 64):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часть вторую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Суды не вправе применять законы и иные нормативные правовые акты, ущемляющие закрепленные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права и свободы человека и гражданина. Если суд усмотрит, что закон или иной нормативный правовой акт, подлежащий применению, ущемляет закрепленные Конституцией права и свободы человека и гражданина, он обязан приостановить производство по делу и обратиться в Конституционный Совет Республики Казахстан с представлением о признании этого акта неконституционным. По получении судом итогового решения Конституционного Совета производство по делу возобновляется.»;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часть вторую </w:t>
      </w:r>
      <w:r>
        <w:rPr>
          <w:rFonts w:ascii="Times New Roman"/>
          <w:b w:val="false"/>
          <w:i w:val="false"/>
          <w:color w:val="000000"/>
          <w:sz w:val="28"/>
        </w:rPr>
        <w:t>статьи 21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вторым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«Судебные акты, основанные на законе или ином нормативном правовом акте, который признан Конституционным Советом Республики Казахстан неконституционным, исполнению не подлежат.».</w:t>
      </w:r>
    </w:p>
    <w:bookmarkEnd w:id="1"/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от 30 января 2001 года (Ведомости Парламента Республики Казахстан, 2001 г., № 5-6, ст. 24; № 17-18, ст. 241; № 21-22, ст. 281; 2002 г., № 4, ст. 33; № 17, ст. 155; 2003 г., № 1-2, ст. 3; № 4, ст. 25; № 5, ст. 30; № 11, ст. 56, 64, 68; № 14, ст. 109; № 15, ст. 122, 139; № 18, ст. 142; № 21-22, ст. 160; № 23, ст. 171; 2004 г., № 6, ст. 42; № 10, ст. 55; № 15, ст. 86; № 17, ст. 97; № 23, ст. 139, 140; № 24, ст. 153; 2005 г., № 5, ст. 5; № 7-8, ст. 19; № 9, ст. 26; № 13, ст. 53; № 14, ст. 58; № 17-18, ст. 72; № 21-22, ст. 86, 87; № 23, ст. 104; 2006 г., № 1, ст. 5; № 2, ст. 19, 20; № 3, ст. 22; № 5-6, ст. 31; № 8, ст. 45; № 10, ст. 52; № 11, ст. 55; № 12, ст. 72, 77; № 13, ст. 85, 86; № 15, ст. 92, 95; № 16, ст. 98, 102; № 23, ст. 141; 2007 г., № 1, ст. 4; № 2, ст. 16, 18; № 3, ст. 20, 23; № 4, ст. 28, 33; № 5-6, ст. 40; № 9, ст. 67; № 10, ст. 69; № 12, ст. 88; № 13, ст. 99; № 15, ст. 106; № 16, ст. 131; № 17, ст. 136, 139, 140; № 18, ст. 143, 144; № 19, ст. 146, 147; № 20, ст. 152; № 24, ст. 180; 2008 г., № 6-7, ст. 27; № 12, ст. 48, 51; № 13-14, ст. 54, 57, 58; № 15-16, ст. 62; № 20, ст. 88; № 21, ст. 97; № 23, ст. 114; № 24, ст. 126, 128, 129; 2009 г., № 2-3, ст. 7, 21; № 9-10, ст. 47, 48; № 13-14, ст. 62, 63; № 15-16, ст. 70, 72, 73, 74, 75, 76; № 17, ст. 79, 80, 82; № 18, ст. 84, 86; № 19, ст. 88; № 23, ст. 97, 115, 117; № 24, ст. 121, 122, 125, 129, 130, 133, 134; 2010 г., № 1-2, ст. 1, 4, 5; № 5, ст. 23; № 7, ст. 28, 32; № 8, ст. 41; № 9, ст. 44; № 11, ст. 58; № 13, ст. 67; № 15, ст. 71; № 17-18, ст. 112, 114; № 20-21, ст. 119; № 22, ст. 128, 130; № 24, ст. 146, 149; 2011 г., № 1, ст. 2, 3, 7, 9; № 2, ст. 19, 25, 26, 28; № 3, ст. 32; № 6, ст. 50; № 8, ст. 64; № 11, ст. 102; № 12, ст. 111; № 13, ст. 115, 116; № 14, ст. 117; № 16, ст. 128, 129; № 17, ст. 136; № 19, ст. 145; № 21, ст. 161; № 24, ст. 196; 2012 г., № 1, ст. 5; № 2, ст. 9, 11, 13, 14, 16; № 3, ст. 21, 22, 25, 26, 27; № 4, ст. 30; № 5, ст. 35, 36; № 8, ст. 64;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июня 2012 года «О внесении изменений и дополнений в некоторые законодательные акты Республики Казахстан по вопросам противодействия легализации (отмыванию) доходов, полученных незаконным путем, и финансированию терроризма и обналичивания денег», опубликованный в газетах «Егемен Қазақстан» и «Казахстанская правда» 23 июня 2012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часть третью 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Суды не вправе применять законы и иные нормативные правовые акты, ущемляющие закрепленные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права и свободы человека и гражданина. Если суд усмотрит, что закон или иной нормативный правовой акт, подлежащий применению, ущемляет закрепленные Конституцией права и свободы человека и гражданина, он обязан приостановить производство по делу и обратиться в Конституционный Совет Республики Казахстан с представлением о признании этого акта неконституционным. По получении судом решения Конституционного Совета производство по делу возобновляется.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Решения судов и органов (должностных лиц), уполномоченных рассматривать дела об административных правонарушениях, основанные на законе или ином нормативном правовом акте, признанном неконституционным, исполнению не подлежат.»;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подпункт 4) части первой </w:t>
      </w:r>
      <w:r>
        <w:rPr>
          <w:rFonts w:ascii="Times New Roman"/>
          <w:b w:val="false"/>
          <w:i w:val="false"/>
          <w:color w:val="000000"/>
          <w:sz w:val="28"/>
        </w:rPr>
        <w:t>статьи 580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если закон или отдельные его положения, устанавливающие административную ответственность, или иной нормативный правовой акт, подлежащий применению в данном деле об административном правонарушении, от которого зависит квалификация деяния как административного правонарушения, утратили силу вследствие признания их Конституционным Советом Республики Казахстан неконституционными;»;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статье 672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предложении первом слова «По протесту лиц,» заменить словами «1. По протесту лиц,»;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Вступившие в законную силу постановления суда по делам об административных правонарушениях пересматриваются по протесту лиц, указанных в частях первой и второй </w:t>
      </w:r>
      <w:r>
        <w:rPr>
          <w:rFonts w:ascii="Times New Roman"/>
          <w:b w:val="false"/>
          <w:i w:val="false"/>
          <w:color w:val="000000"/>
          <w:sz w:val="28"/>
        </w:rPr>
        <w:t>статьи 674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Кодекса, в случае признания Конституционным Советом Республики Казахстан неконституционным закона или иного нормативного правового акта, который был применен в данном деле об административном правонарушении.»;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702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если закон или отдельные его положения, устанавливающие административную ответственность, или иной нормативный правовой акт, подлежащий применению в данном деле об административном правонарушении, от которого зависит квалификация деяния как административного правонарушения, утратили силу вследствие признания их Конституционным Советом Республики Казахстан неконституционными;».</w:t>
      </w:r>
    </w:p>
    <w:bookmarkEnd w:id="2"/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декабря 2004 года «О третейских судах» (Ведомости Парламента Республики Казахстан, 2004 г., № 24, ст. 151; 2009 г., № 9-10, ст. 47; 2010 г., № 3-4, ст. 12; 2012 г., № 6, ст. 43):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дополнить подпунктом 7)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«7) закон или иной нормативный правовой акт, на основании которого было принято решение третейского суда, признан Конституционным Советом Республики Казахстан неконституционным.».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Настоящий Закон вводится в действие по истечении десяти календарных дней после его первого официального опубликования.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