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1c0c" w14:textId="96c1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технического регулирования и метрологии</w:t>
      </w:r>
    </w:p>
    <w:p>
      <w:pPr>
        <w:spacing w:after="0"/>
        <w:ind w:left="0"/>
        <w:jc w:val="both"/>
      </w:pPr>
      <w:r>
        <w:rPr>
          <w:rFonts w:ascii="Times New Roman"/>
          <w:b w:val="false"/>
          <w:i w:val="false"/>
          <w:color w:val="000000"/>
          <w:sz w:val="28"/>
        </w:rPr>
        <w:t>Закон Республики Казахстан от 10 июля 2012 года № 31-V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Введение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пункте 1 </w:t>
      </w:r>
      <w:r>
        <w:rPr>
          <w:rFonts w:ascii="Times New Roman"/>
          <w:b w:val="false"/>
          <w:i w:val="false"/>
          <w:color w:val="000000"/>
          <w:sz w:val="28"/>
        </w:rPr>
        <w:t>статьи 423</w:t>
      </w:r>
      <w:r>
        <w:rPr>
          <w:rFonts w:ascii="Times New Roman"/>
          <w:b w:val="false"/>
          <w:i w:val="false"/>
          <w:color w:val="000000"/>
          <w:sz w:val="28"/>
        </w:rPr>
        <w:t xml:space="preserve"> слова «государственных стандартов»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427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пункта 1 слова «государственными стандартами» заменить словами «национальными стандартами»;</w:t>
      </w:r>
      <w:r>
        <w:br/>
      </w:r>
      <w:r>
        <w:rPr>
          <w:rFonts w:ascii="Times New Roman"/>
          <w:b w:val="false"/>
          <w:i w:val="false"/>
          <w:color w:val="000000"/>
          <w:sz w:val="28"/>
        </w:rPr>
        <w:t>
</w:t>
      </w:r>
      <w:r>
        <w:rPr>
          <w:rFonts w:ascii="Times New Roman"/>
          <w:b w:val="false"/>
          <w:i w:val="false"/>
          <w:color w:val="000000"/>
          <w:sz w:val="28"/>
        </w:rPr>
        <w:t>
      в пункте 3 слова «государственных стандартов»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3) в пункте 1 </w:t>
      </w:r>
      <w:r>
        <w:rPr>
          <w:rFonts w:ascii="Times New Roman"/>
          <w:b w:val="false"/>
          <w:i w:val="false"/>
          <w:color w:val="000000"/>
          <w:sz w:val="28"/>
        </w:rPr>
        <w:t>статьи 486</w:t>
      </w:r>
      <w:r>
        <w:rPr>
          <w:rFonts w:ascii="Times New Roman"/>
          <w:b w:val="false"/>
          <w:i w:val="false"/>
          <w:color w:val="000000"/>
          <w:sz w:val="28"/>
        </w:rPr>
        <w:t xml:space="preserve"> слова «государственными стандартами» заменить словами «национальными стандартами».</w:t>
      </w:r>
    </w:p>
    <w:bookmarkEnd w:id="1"/>
    <w:bookmarkStart w:name="z8" w:id="2"/>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ст.126, 128, 129; 2009 г., № 2-3, ст. 7, 21; № 9-10, ст. 47, 48; № 13-14, ст. 62, 63; № 15-16, ст. 70, 72, 73, 74, 75, 76; № 17, ст. 79, 80, 82; № 18, ст. 84, 86; № 19, ст.88;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ст.21, 22, 25, 26, 27; № 4, ст.32; № 5, ст.35, 36; № 8, ст.64;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317</w:t>
      </w:r>
      <w:r>
        <w:rPr>
          <w:rFonts w:ascii="Times New Roman"/>
          <w:b w:val="false"/>
          <w:i w:val="false"/>
          <w:color w:val="000000"/>
          <w:sz w:val="28"/>
        </w:rPr>
        <w:t xml:space="preserve"> и </w:t>
      </w:r>
      <w:r>
        <w:rPr>
          <w:rFonts w:ascii="Times New Roman"/>
          <w:b w:val="false"/>
          <w:i w:val="false"/>
          <w:color w:val="000000"/>
          <w:sz w:val="28"/>
        </w:rPr>
        <w:t>317-2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317. Нарушение законодательства Республики Казахстан в  области технического регулирования»;</w:t>
      </w:r>
      <w:r>
        <w:br/>
      </w:r>
      <w:r>
        <w:rPr>
          <w:rFonts w:ascii="Times New Roman"/>
          <w:b w:val="false"/>
          <w:i w:val="false"/>
          <w:color w:val="000000"/>
          <w:sz w:val="28"/>
        </w:rPr>
        <w:t>
      «Статья 317-2. Нарушение порядка выдачи сертификата о происхождении товара и заключения форм товара Таможенного союза или иностранного товара»;</w:t>
      </w:r>
      <w:r>
        <w:br/>
      </w:r>
      <w:r>
        <w:rPr>
          <w:rFonts w:ascii="Times New Roman"/>
          <w:b w:val="false"/>
          <w:i w:val="false"/>
          <w:color w:val="000000"/>
          <w:sz w:val="28"/>
        </w:rPr>
        <w:t>
</w:t>
      </w:r>
      <w:r>
        <w:rPr>
          <w:rFonts w:ascii="Times New Roman"/>
          <w:b w:val="false"/>
          <w:i w:val="false"/>
          <w:color w:val="000000"/>
          <w:sz w:val="28"/>
        </w:rPr>
        <w:t>
      дополнить заголовком статьи 317-4 следующего содержания:</w:t>
      </w:r>
      <w:r>
        <w:br/>
      </w:r>
      <w:r>
        <w:rPr>
          <w:rFonts w:ascii="Times New Roman"/>
          <w:b w:val="false"/>
          <w:i w:val="false"/>
          <w:color w:val="000000"/>
          <w:sz w:val="28"/>
        </w:rPr>
        <w:t>
      «Статья 317-4. Нарушение законодательства Республики Казахстан об обеспечении единства измерений»;</w:t>
      </w:r>
      <w:r>
        <w:br/>
      </w:r>
      <w:r>
        <w:rPr>
          <w:rFonts w:ascii="Times New Roman"/>
          <w:b w:val="false"/>
          <w:i w:val="false"/>
          <w:color w:val="000000"/>
          <w:sz w:val="28"/>
        </w:rPr>
        <w:t>
</w:t>
      </w:r>
      <w:r>
        <w:rPr>
          <w:rFonts w:ascii="Times New Roman"/>
          <w:b w:val="false"/>
          <w:i w:val="false"/>
          <w:color w:val="000000"/>
          <w:sz w:val="28"/>
        </w:rPr>
        <w:t>
      2) в подпункте 6) части первой </w:t>
      </w:r>
      <w:r>
        <w:rPr>
          <w:rFonts w:ascii="Times New Roman"/>
          <w:b w:val="false"/>
          <w:i w:val="false"/>
          <w:color w:val="000000"/>
          <w:sz w:val="28"/>
        </w:rPr>
        <w:t>статьи 153</w:t>
      </w:r>
      <w:r>
        <w:rPr>
          <w:rFonts w:ascii="Times New Roman"/>
          <w:b w:val="false"/>
          <w:i w:val="false"/>
          <w:color w:val="000000"/>
          <w:sz w:val="28"/>
        </w:rPr>
        <w:t xml:space="preserve"> слова «государственными стандартами» заменить словами «национальными стандартами»;</w:t>
      </w:r>
      <w:r>
        <w:br/>
      </w:r>
      <w:r>
        <w:rPr>
          <w:rFonts w:ascii="Times New Roman"/>
          <w:b w:val="false"/>
          <w:i w:val="false"/>
          <w:color w:val="000000"/>
          <w:sz w:val="28"/>
        </w:rPr>
        <w:t>
</w:t>
      </w:r>
      <w:r>
        <w:rPr>
          <w:rFonts w:ascii="Times New Roman"/>
          <w:b w:val="false"/>
          <w:i w:val="false"/>
          <w:color w:val="000000"/>
          <w:sz w:val="28"/>
        </w:rPr>
        <w:t>
      3) в абзаце первом части первой </w:t>
      </w:r>
      <w:r>
        <w:rPr>
          <w:rFonts w:ascii="Times New Roman"/>
          <w:b w:val="false"/>
          <w:i w:val="false"/>
          <w:color w:val="000000"/>
          <w:sz w:val="28"/>
        </w:rPr>
        <w:t>статьи 312</w:t>
      </w:r>
      <w:r>
        <w:rPr>
          <w:rFonts w:ascii="Times New Roman"/>
          <w:b w:val="false"/>
          <w:i w:val="false"/>
          <w:color w:val="000000"/>
          <w:sz w:val="28"/>
        </w:rPr>
        <w:t xml:space="preserve"> слова «государственными стандартами» заменить словами «национальными стандартами»;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статьи 317</w:t>
      </w:r>
      <w:r>
        <w:rPr>
          <w:rFonts w:ascii="Times New Roman"/>
          <w:b w:val="false"/>
          <w:i w:val="false"/>
          <w:color w:val="000000"/>
          <w:sz w:val="28"/>
        </w:rPr>
        <w:t xml:space="preserve"> и </w:t>
      </w:r>
      <w:r>
        <w:rPr>
          <w:rFonts w:ascii="Times New Roman"/>
          <w:b w:val="false"/>
          <w:i w:val="false"/>
          <w:color w:val="000000"/>
          <w:sz w:val="28"/>
        </w:rPr>
        <w:t>317-2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317. Нарушение законодательства Республики Казахстан в</w:t>
      </w:r>
      <w:r>
        <w:br/>
      </w:r>
      <w:r>
        <w:rPr>
          <w:rFonts w:ascii="Times New Roman"/>
          <w:b w:val="false"/>
          <w:i w:val="false"/>
          <w:color w:val="000000"/>
          <w:sz w:val="28"/>
        </w:rPr>
        <w:t>
                   области технического регулирования</w:t>
      </w:r>
      <w:r>
        <w:br/>
      </w:r>
      <w:r>
        <w:rPr>
          <w:rFonts w:ascii="Times New Roman"/>
          <w:b w:val="false"/>
          <w:i w:val="false"/>
          <w:color w:val="000000"/>
          <w:sz w:val="28"/>
        </w:rPr>
        <w:t>
      1. Нарушение законодательства Республики Казахстан в области технического регулирования, совершенное в виде:</w:t>
      </w:r>
      <w:r>
        <w:br/>
      </w:r>
      <w:r>
        <w:rPr>
          <w:rFonts w:ascii="Times New Roman"/>
          <w:b w:val="false"/>
          <w:i w:val="false"/>
          <w:color w:val="000000"/>
          <w:sz w:val="28"/>
        </w:rPr>
        <w:t>
      1) выпуска и реализации продукции, не соответствующей требованиям технических регламентов;</w:t>
      </w:r>
      <w:r>
        <w:br/>
      </w:r>
      <w:r>
        <w:rPr>
          <w:rFonts w:ascii="Times New Roman"/>
          <w:b w:val="false"/>
          <w:i w:val="false"/>
          <w:color w:val="000000"/>
          <w:sz w:val="28"/>
        </w:rPr>
        <w:t>
      2) выпуска в оптовую или розничную торговлю, на рынки продукции, не соответствующей требованиям нормативного документа по стандартизации;</w:t>
      </w:r>
      <w:r>
        <w:br/>
      </w:r>
      <w:r>
        <w:rPr>
          <w:rFonts w:ascii="Times New Roman"/>
          <w:b w:val="false"/>
          <w:i w:val="false"/>
          <w:color w:val="000000"/>
          <w:sz w:val="28"/>
        </w:rPr>
        <w:t>
      3) импорта и (или) реализации продукции, подлежащей обязательному подтверждению соответствия, без наличия сертификата соответствия, знака соответствия или декларации о соответствии, а также в случае их подделки, истечения или приостановления срока действия;</w:t>
      </w:r>
      <w:r>
        <w:br/>
      </w:r>
      <w:r>
        <w:rPr>
          <w:rFonts w:ascii="Times New Roman"/>
          <w:b w:val="false"/>
          <w:i w:val="false"/>
          <w:color w:val="000000"/>
          <w:sz w:val="28"/>
        </w:rPr>
        <w:t>
      4) нарушения порядка проведения работ по подтверждению соответствия и аккредитации;</w:t>
      </w:r>
      <w:r>
        <w:br/>
      </w:r>
      <w:r>
        <w:rPr>
          <w:rFonts w:ascii="Times New Roman"/>
          <w:b w:val="false"/>
          <w:i w:val="false"/>
          <w:color w:val="000000"/>
          <w:sz w:val="28"/>
        </w:rPr>
        <w:t>
      5) необоснованных выдачи или подтверждения действия сертификата соответствия, а равно необоснованных принятия или регистрации декларации о соответствии, заявления-декларации;</w:t>
      </w:r>
      <w:r>
        <w:br/>
      </w:r>
      <w:r>
        <w:rPr>
          <w:rFonts w:ascii="Times New Roman"/>
          <w:b w:val="false"/>
          <w:i w:val="false"/>
          <w:color w:val="000000"/>
          <w:sz w:val="28"/>
        </w:rPr>
        <w:t>
      6) осуществления работ в сфере подтверждения соответствия в государственной системе технического регулирования без аккредитации,-</w:t>
      </w:r>
      <w:r>
        <w:br/>
      </w:r>
      <w:r>
        <w:rPr>
          <w:rFonts w:ascii="Times New Roman"/>
          <w:b w:val="false"/>
          <w:i w:val="false"/>
          <w:color w:val="000000"/>
          <w:sz w:val="28"/>
        </w:rPr>
        <w:t>
      влечет штраф на физических лиц в размере тридцати,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 с приостановлением аттестата аккредитации, аттестатов экспертов-аудиторов по подтверждению соответствия, аккредитации на срок шесть месяцев.</w:t>
      </w:r>
      <w:r>
        <w:br/>
      </w:r>
      <w:r>
        <w:rPr>
          <w:rFonts w:ascii="Times New Roman"/>
          <w:b w:val="false"/>
          <w:i w:val="false"/>
          <w:color w:val="000000"/>
          <w:sz w:val="28"/>
        </w:rPr>
        <w:t xml:space="preserve">
      2. Неисполнение либо ненадлежащее исполнение предписаний органов, осуществляющих государственный контроль за соблюдением требований законодательства Республики Казахстан в области технического регулирования, кроме случаев, предусмотренных </w:t>
      </w:r>
      <w:r>
        <w:br/>
      </w:r>
      <w:r>
        <w:rPr>
          <w:rFonts w:ascii="Times New Roman"/>
          <w:b w:val="false"/>
          <w:i w:val="false"/>
          <w:color w:val="000000"/>
          <w:sz w:val="28"/>
        </w:rPr>
        <w:t>
</w:t>
      </w:r>
      <w:r>
        <w:rPr>
          <w:rFonts w:ascii="Times New Roman"/>
          <w:b w:val="false"/>
          <w:i w:val="false"/>
          <w:color w:val="000000"/>
          <w:sz w:val="28"/>
        </w:rPr>
        <w:t>статьей 317-1</w:t>
      </w:r>
      <w:r>
        <w:rPr>
          <w:rFonts w:ascii="Times New Roman"/>
          <w:b w:val="false"/>
          <w:i w:val="false"/>
          <w:color w:val="000000"/>
          <w:sz w:val="28"/>
        </w:rPr>
        <w:t xml:space="preserve"> настоящего Кодекса, -</w:t>
      </w:r>
      <w:r>
        <w:br/>
      </w:r>
      <w:r>
        <w:rPr>
          <w:rFonts w:ascii="Times New Roman"/>
          <w:b w:val="false"/>
          <w:i w:val="false"/>
          <w:color w:val="000000"/>
          <w:sz w:val="28"/>
        </w:rPr>
        <w:t>
      влечет штраф на физических лиц в размере тридцати, на должностных лиц, индивидуальных предпринимателей - в размере шестидесяти,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трехсот месячных расчетных показателей с лишением аттестата аккредитации, аттестатов экспертов-аудиторов по подтверждению соответствия, аккредитации.</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сорока пяти, на должностных лиц, индивидуальных предпринимателей - в размере ста,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четырехсот месячных расчетных показателей с лишением аттестата аккредитации, аттестатов экспертов-аудиторов по подтверждению соответствия, аккредитации.»;</w:t>
      </w:r>
      <w:r>
        <w:br/>
      </w:r>
      <w:r>
        <w:rPr>
          <w:rFonts w:ascii="Times New Roman"/>
          <w:b w:val="false"/>
          <w:i w:val="false"/>
          <w:color w:val="000000"/>
          <w:sz w:val="28"/>
        </w:rPr>
        <w:t>
      «Статья 317-2. Нарушение порядка выдачи сертификата о</w:t>
      </w:r>
      <w:r>
        <w:br/>
      </w:r>
      <w:r>
        <w:rPr>
          <w:rFonts w:ascii="Times New Roman"/>
          <w:b w:val="false"/>
          <w:i w:val="false"/>
          <w:color w:val="000000"/>
          <w:sz w:val="28"/>
        </w:rPr>
        <w:t>
                     происхождении товара и заключения форм товара</w:t>
      </w:r>
      <w:r>
        <w:br/>
      </w:r>
      <w:r>
        <w:rPr>
          <w:rFonts w:ascii="Times New Roman"/>
          <w:b w:val="false"/>
          <w:i w:val="false"/>
          <w:color w:val="000000"/>
          <w:sz w:val="28"/>
        </w:rPr>
        <w:t>
                     Таможенного союза или иностранного товара</w:t>
      </w:r>
      <w:r>
        <w:br/>
      </w:r>
      <w:r>
        <w:rPr>
          <w:rFonts w:ascii="Times New Roman"/>
          <w:b w:val="false"/>
          <w:i w:val="false"/>
          <w:color w:val="000000"/>
          <w:sz w:val="28"/>
        </w:rPr>
        <w:t>
      1. Составление экспертами-аудиторами по определению страны происхождения товара, статуса товара Таможенного союза или иностранного товара и выдача экспертной организацией актов экспертиз о происхождении товара, об определении статуса товара Таможенного союза или иностранного товара, в которых данные о товаре фальсифицированы и (или) недостоверны, -</w:t>
      </w:r>
      <w:r>
        <w:br/>
      </w:r>
      <w:r>
        <w:rPr>
          <w:rFonts w:ascii="Times New Roman"/>
          <w:b w:val="false"/>
          <w:i w:val="false"/>
          <w:color w:val="000000"/>
          <w:sz w:val="28"/>
        </w:rPr>
        <w:t>
      влекут штраф на экспертов-аудиторов по определению страны происхождения товара, статуса товара Таможенного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статуса товара Таможенного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шесть месяцев.</w:t>
      </w:r>
      <w:r>
        <w:br/>
      </w: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перечню, утверждаемому уполномоченным органом в области технического регулирования, документов, подтверждающих происхождение товара для внутреннего обращения, или отказ в выдаче заключения форм товара Таможенного союза или иностранного товара в случае представления надлежаще оформленного акта экспертизы об определении статуса товара Таможенного союза или иностранного товара и сведений, документов, подтверждающих статус товара Таможенного союза или иностранного товара, -</w:t>
      </w:r>
      <w:r>
        <w:br/>
      </w:r>
      <w:r>
        <w:rPr>
          <w:rFonts w:ascii="Times New Roman"/>
          <w:b w:val="false"/>
          <w:i w:val="false"/>
          <w:color w:val="000000"/>
          <w:sz w:val="28"/>
        </w:rPr>
        <w:t>
      влечет штраф на территориальные торгово-промышленные палаты,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пятидесяти месячных расчетных показателей.</w:t>
      </w:r>
      <w:r>
        <w:br/>
      </w:r>
      <w:r>
        <w:rPr>
          <w:rFonts w:ascii="Times New Roman"/>
          <w:b w:val="false"/>
          <w:i w:val="false"/>
          <w:color w:val="000000"/>
          <w:sz w:val="28"/>
        </w:rPr>
        <w:t>
      3. Выдача территориальной торгово-промышленной палатой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сертификата о происхождении товара для внутреннего обращения, заключения форм товара Таможенного союза или иностранного товара, в которых данные о товаре фальсифицированы и (или) недостоверны, -</w:t>
      </w:r>
      <w:r>
        <w:br/>
      </w:r>
      <w:r>
        <w:rPr>
          <w:rFonts w:ascii="Times New Roman"/>
          <w:b w:val="false"/>
          <w:i w:val="false"/>
          <w:color w:val="000000"/>
          <w:sz w:val="28"/>
        </w:rPr>
        <w:t>
      влечет штраф на территориальную торгово-промышленную палату,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r>
        <w:br/>
      </w:r>
      <w:r>
        <w:rPr>
          <w:rFonts w:ascii="Times New Roman"/>
          <w:b w:val="false"/>
          <w:i w:val="false"/>
          <w:color w:val="000000"/>
          <w:sz w:val="28"/>
        </w:rPr>
        <w:t>
      4. Нарушение территориальной торгово-промышленной палатой,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Таможенного союза или иностранного товара, а также письменного мотивированного решения об отказе в их выдаче -</w:t>
      </w:r>
      <w:r>
        <w:br/>
      </w:r>
      <w:r>
        <w:rPr>
          <w:rFonts w:ascii="Times New Roman"/>
          <w:b w:val="false"/>
          <w:i w:val="false"/>
          <w:color w:val="000000"/>
          <w:sz w:val="28"/>
        </w:rPr>
        <w:t>
      влечет штраф на территориальную торгово-промышленную палату,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r>
        <w:br/>
      </w:r>
      <w:r>
        <w:rPr>
          <w:rFonts w:ascii="Times New Roman"/>
          <w:b w:val="false"/>
          <w:i w:val="false"/>
          <w:color w:val="000000"/>
          <w:sz w:val="28"/>
        </w:rPr>
        <w:t>
      5.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для получения сертификата о происхождении товара, документов, подтверждающих происхождение товара для внутреннего обращения, для получения сертификата о происхождении товара для внутреннего обращения, а также сведений, документов, подтверждающих статус товара Таможенного союза или иностранного товара, для получения заключений форм товара Таможенного союза или иностранного товара -</w:t>
      </w:r>
      <w:r>
        <w:br/>
      </w:r>
      <w:r>
        <w:rPr>
          <w:rFonts w:ascii="Times New Roman"/>
          <w:b w:val="false"/>
          <w:i w:val="false"/>
          <w:color w:val="000000"/>
          <w:sz w:val="28"/>
        </w:rPr>
        <w:t>
      влечет штраф на индивидуальных предпринимателей в размере десяти, на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тридцати месячных расчетных показателей.</w:t>
      </w:r>
      <w:r>
        <w:br/>
      </w:r>
      <w:r>
        <w:rPr>
          <w:rFonts w:ascii="Times New Roman"/>
          <w:b w:val="false"/>
          <w:i w:val="false"/>
          <w:color w:val="000000"/>
          <w:sz w:val="28"/>
        </w:rPr>
        <w:t>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экспертов-аудиторов по определению страны происхождения товара, статуса товара Таможенного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Таможенного союза или иностранного товара, на территориальные торгово-промышленные палаты,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 в размере ста месячных расчетных показателей, на экспертные организации - в размере ста месячных расчетных показателей с приостановлением деятельности на срок шесть месяцев.»;</w:t>
      </w:r>
      <w:r>
        <w:br/>
      </w:r>
      <w:r>
        <w:rPr>
          <w:rFonts w:ascii="Times New Roman"/>
          <w:b w:val="false"/>
          <w:i w:val="false"/>
          <w:color w:val="000000"/>
          <w:sz w:val="28"/>
        </w:rPr>
        <w:t>
</w:t>
      </w:r>
      <w:r>
        <w:rPr>
          <w:rFonts w:ascii="Times New Roman"/>
          <w:b w:val="false"/>
          <w:i w:val="false"/>
          <w:color w:val="000000"/>
          <w:sz w:val="28"/>
        </w:rPr>
        <w:t>
      5) дополнить статьей 317-4 следующего содержания:</w:t>
      </w:r>
      <w:r>
        <w:br/>
      </w:r>
      <w:r>
        <w:rPr>
          <w:rFonts w:ascii="Times New Roman"/>
          <w:b w:val="false"/>
          <w:i w:val="false"/>
          <w:color w:val="000000"/>
          <w:sz w:val="28"/>
        </w:rPr>
        <w:t>
      «Статья 317-4. Нарушение законодательства Республики Казахстан</w:t>
      </w:r>
      <w:r>
        <w:br/>
      </w:r>
      <w:r>
        <w:rPr>
          <w:rFonts w:ascii="Times New Roman"/>
          <w:b w:val="false"/>
          <w:i w:val="false"/>
          <w:color w:val="000000"/>
          <w:sz w:val="28"/>
        </w:rPr>
        <w:t>
                     об обеспечении единства измерений</w:t>
      </w:r>
      <w:r>
        <w:br/>
      </w:r>
      <w:r>
        <w:rPr>
          <w:rFonts w:ascii="Times New Roman"/>
          <w:b w:val="false"/>
          <w:i w:val="false"/>
          <w:color w:val="000000"/>
          <w:sz w:val="28"/>
        </w:rPr>
        <w:t>
      1. Нарушение законодательства Республики Казахстан об обеспечении единства измерений, совершенное в виде:</w:t>
      </w:r>
      <w:r>
        <w:br/>
      </w:r>
      <w:r>
        <w:rPr>
          <w:rFonts w:ascii="Times New Roman"/>
          <w:b w:val="false"/>
          <w:i w:val="false"/>
          <w:color w:val="000000"/>
          <w:sz w:val="28"/>
        </w:rPr>
        <w:t>
      1) допущения несоответствия количества фасованных товаров, содержащихся в упаковках любого вида при их расфасовке, продаже и импорте, величине, обозначенной на упаковках;</w:t>
      </w:r>
      <w:r>
        <w:br/>
      </w:r>
      <w:r>
        <w:rPr>
          <w:rFonts w:ascii="Times New Roman"/>
          <w:b w:val="false"/>
          <w:i w:val="false"/>
          <w:color w:val="000000"/>
          <w:sz w:val="28"/>
        </w:rPr>
        <w:t>
      2) допущения несоответствия определения массы, объема, расхода или других величин, характеризующих количество товаров, отчуждаемых при совершении торговых операций, количеству товаров, указанных в контрольном (товарном) чеке или ином документе, подтверждающем покупку проверяемых товаров;</w:t>
      </w:r>
      <w:r>
        <w:br/>
      </w:r>
      <w:r>
        <w:rPr>
          <w:rFonts w:ascii="Times New Roman"/>
          <w:b w:val="false"/>
          <w:i w:val="false"/>
          <w:color w:val="000000"/>
          <w:sz w:val="28"/>
        </w:rPr>
        <w:t>
      3) поверки средств измерений, метрологической аттестации методик выполнения измерений без аккредитации;</w:t>
      </w:r>
      <w:r>
        <w:br/>
      </w:r>
      <w:r>
        <w:rPr>
          <w:rFonts w:ascii="Times New Roman"/>
          <w:b w:val="false"/>
          <w:i w:val="false"/>
          <w:color w:val="000000"/>
          <w:sz w:val="28"/>
        </w:rPr>
        <w:t>
      4) выпуска в обращение, применения, реализации и рекламы средства измерений и стандартных образцов,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r>
        <w:br/>
      </w:r>
      <w:r>
        <w:rPr>
          <w:rFonts w:ascii="Times New Roman"/>
          <w:b w:val="false"/>
          <w:i w:val="false"/>
          <w:color w:val="000000"/>
          <w:sz w:val="28"/>
        </w:rPr>
        <w:t>
      5)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w:t>
      </w:r>
      <w:r>
        <w:br/>
      </w:r>
      <w:r>
        <w:rPr>
          <w:rFonts w:ascii="Times New Roman"/>
          <w:b w:val="false"/>
          <w:i w:val="false"/>
          <w:color w:val="000000"/>
          <w:sz w:val="28"/>
        </w:rPr>
        <w:t>
      влечет штраф на физических лиц в размере тридцати,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 с приостановлением аттестата аккредитации, сертификата технического эксперта в области обеспечения единства измерений, сертификата поверителя на срок шесть месяцев.</w:t>
      </w:r>
      <w:r>
        <w:br/>
      </w:r>
      <w:r>
        <w:rPr>
          <w:rFonts w:ascii="Times New Roman"/>
          <w:b w:val="false"/>
          <w:i w:val="false"/>
          <w:color w:val="000000"/>
          <w:sz w:val="28"/>
        </w:rPr>
        <w:t>
      2. Неисполнение либо ненадлежащее исполнение предписаний органов, осуществляющих государственный контроль за соблюдением требований законодательства Республики Казахстан об обеспечении единства измерений, -</w:t>
      </w:r>
      <w:r>
        <w:br/>
      </w:r>
      <w:r>
        <w:rPr>
          <w:rFonts w:ascii="Times New Roman"/>
          <w:b w:val="false"/>
          <w:i w:val="false"/>
          <w:color w:val="000000"/>
          <w:sz w:val="28"/>
        </w:rPr>
        <w:t>
      влечет штраф на физических лиц в размере тридцати, на должностных лиц, индивидуальных предпринимателей - в размере шестидесяти,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трехсот месячных расчетных показателей с лишением аттестата аккредитации, сертификата технического эксперта в области обеспечения единства измерений, сертификата поверителя.</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сорока пяти, на должностных лиц, индивидуальных предпринимателей - в размере ста,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четырехсот месячных расчетных показателей с лишением аттестата аккредитации, сертификата технического эксперта в области обеспечения единства измерений, сертификата поверителя.»;</w:t>
      </w:r>
      <w:r>
        <w:br/>
      </w:r>
      <w:r>
        <w:rPr>
          <w:rFonts w:ascii="Times New Roman"/>
          <w:b w:val="false"/>
          <w:i w:val="false"/>
          <w:color w:val="000000"/>
          <w:sz w:val="28"/>
        </w:rPr>
        <w:t>
</w:t>
      </w:r>
      <w:r>
        <w:rPr>
          <w:rFonts w:ascii="Times New Roman"/>
          <w:b w:val="false"/>
          <w:i w:val="false"/>
          <w:color w:val="000000"/>
          <w:sz w:val="28"/>
        </w:rPr>
        <w:t>
      6) в абзаце первом части третьей </w:t>
      </w:r>
      <w:r>
        <w:rPr>
          <w:rFonts w:ascii="Times New Roman"/>
          <w:b w:val="false"/>
          <w:i w:val="false"/>
          <w:color w:val="000000"/>
          <w:sz w:val="28"/>
        </w:rPr>
        <w:t>статьи 356</w:t>
      </w:r>
      <w:r>
        <w:rPr>
          <w:rFonts w:ascii="Times New Roman"/>
          <w:b w:val="false"/>
          <w:i w:val="false"/>
          <w:color w:val="000000"/>
          <w:sz w:val="28"/>
        </w:rPr>
        <w:t xml:space="preserve"> слова «частью второй </w:t>
      </w:r>
      <w:r>
        <w:rPr>
          <w:rFonts w:ascii="Times New Roman"/>
          <w:b w:val="false"/>
          <w:i w:val="false"/>
          <w:color w:val="000000"/>
          <w:sz w:val="28"/>
        </w:rPr>
        <w:t>статьи 317</w:t>
      </w:r>
      <w:r>
        <w:rPr>
          <w:rFonts w:ascii="Times New Roman"/>
          <w:b w:val="false"/>
          <w:i w:val="false"/>
          <w:color w:val="000000"/>
          <w:sz w:val="28"/>
        </w:rPr>
        <w:t>, </w:t>
      </w:r>
      <w:r>
        <w:rPr>
          <w:rFonts w:ascii="Times New Roman"/>
          <w:b w:val="false"/>
          <w:i w:val="false"/>
          <w:color w:val="000000"/>
          <w:sz w:val="28"/>
        </w:rPr>
        <w:t>статьями 317-1</w:t>
      </w:r>
      <w:r>
        <w:rPr>
          <w:rFonts w:ascii="Times New Roman"/>
          <w:b w:val="false"/>
          <w:i w:val="false"/>
          <w:color w:val="000000"/>
          <w:sz w:val="28"/>
        </w:rPr>
        <w:t>,» заменить цифрами «317, 317-1, 317-4,»;</w:t>
      </w:r>
      <w:r>
        <w:br/>
      </w:r>
      <w:r>
        <w:rPr>
          <w:rFonts w:ascii="Times New Roman"/>
          <w:b w:val="false"/>
          <w:i w:val="false"/>
          <w:color w:val="000000"/>
          <w:sz w:val="28"/>
        </w:rPr>
        <w:t>
</w:t>
      </w:r>
      <w:r>
        <w:rPr>
          <w:rFonts w:ascii="Times New Roman"/>
          <w:b w:val="false"/>
          <w:i w:val="false"/>
          <w:color w:val="000000"/>
          <w:sz w:val="28"/>
        </w:rPr>
        <w:t>
      7) часть первую </w:t>
      </w:r>
      <w:r>
        <w:rPr>
          <w:rFonts w:ascii="Times New Roman"/>
          <w:b w:val="false"/>
          <w:i w:val="false"/>
          <w:color w:val="000000"/>
          <w:sz w:val="28"/>
        </w:rPr>
        <w:t>статьи 541</w:t>
      </w:r>
      <w:r>
        <w:rPr>
          <w:rFonts w:ascii="Times New Roman"/>
          <w:b w:val="false"/>
          <w:i w:val="false"/>
          <w:color w:val="000000"/>
          <w:sz w:val="28"/>
        </w:rPr>
        <w:t xml:space="preserve"> после цифр «317-2,» дополнить словами «317-4 (частями второй и третьей),»;</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статьи 566</w:t>
      </w:r>
      <w:r>
        <w:rPr>
          <w:rFonts w:ascii="Times New Roman"/>
          <w:b w:val="false"/>
          <w:i w:val="false"/>
          <w:color w:val="000000"/>
          <w:sz w:val="28"/>
        </w:rPr>
        <w:t xml:space="preserve"> после слов «317 (частью первой),» дополнить словами «317-4 (частью первой),»;</w:t>
      </w:r>
      <w:r>
        <w:br/>
      </w:r>
      <w:r>
        <w:rPr>
          <w:rFonts w:ascii="Times New Roman"/>
          <w:b w:val="false"/>
          <w:i w:val="false"/>
          <w:color w:val="000000"/>
          <w:sz w:val="28"/>
        </w:rPr>
        <w:t>
</w:t>
      </w:r>
      <w:r>
        <w:rPr>
          <w:rFonts w:ascii="Times New Roman"/>
          <w:b w:val="false"/>
          <w:i w:val="false"/>
          <w:color w:val="000000"/>
          <w:sz w:val="28"/>
        </w:rPr>
        <w:t>
      9) в абзаце втором части третьей </w:t>
      </w:r>
      <w:r>
        <w:rPr>
          <w:rFonts w:ascii="Times New Roman"/>
          <w:b w:val="false"/>
          <w:i w:val="false"/>
          <w:color w:val="000000"/>
          <w:sz w:val="28"/>
        </w:rPr>
        <w:t>статьи 630</w:t>
      </w:r>
      <w:r>
        <w:rPr>
          <w:rFonts w:ascii="Times New Roman"/>
          <w:b w:val="false"/>
          <w:i w:val="false"/>
          <w:color w:val="000000"/>
          <w:sz w:val="28"/>
        </w:rPr>
        <w:t xml:space="preserve"> слова «государственному стандарту» заменить словами «национальному стандарту»;</w:t>
      </w:r>
      <w:r>
        <w:br/>
      </w:r>
      <w:r>
        <w:rPr>
          <w:rFonts w:ascii="Times New Roman"/>
          <w:b w:val="false"/>
          <w:i w:val="false"/>
          <w:color w:val="000000"/>
          <w:sz w:val="28"/>
        </w:rPr>
        <w:t>
</w:t>
      </w:r>
      <w:r>
        <w:rPr>
          <w:rFonts w:ascii="Times New Roman"/>
          <w:b w:val="false"/>
          <w:i w:val="false"/>
          <w:color w:val="000000"/>
          <w:sz w:val="28"/>
        </w:rPr>
        <w:t>
      10)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после цифр «163-4,» дополнить цифрами «165,»;</w:t>
      </w:r>
      <w:r>
        <w:br/>
      </w:r>
      <w:r>
        <w:rPr>
          <w:rFonts w:ascii="Times New Roman"/>
          <w:b w:val="false"/>
          <w:i w:val="false"/>
          <w:color w:val="000000"/>
          <w:sz w:val="28"/>
        </w:rPr>
        <w:t>
</w:t>
      </w:r>
      <w:r>
        <w:rPr>
          <w:rFonts w:ascii="Times New Roman"/>
          <w:b w:val="false"/>
          <w:i w:val="false"/>
          <w:color w:val="000000"/>
          <w:sz w:val="28"/>
        </w:rPr>
        <w:t>
      абзац сорок третий изложить в следующей редакции:</w:t>
      </w:r>
      <w:r>
        <w:br/>
      </w:r>
      <w:r>
        <w:rPr>
          <w:rFonts w:ascii="Times New Roman"/>
          <w:b w:val="false"/>
          <w:i w:val="false"/>
          <w:color w:val="000000"/>
          <w:sz w:val="28"/>
        </w:rPr>
        <w:t>
      «органов в области технического регулирования и обеспечения единства измерений и их территориальных органов (статьи 161 (часть четвертая), 317 (части вторая и третья), 317-1, 317-2, 317-4 (части вторая и третья), 338-1 (части третья, девятая, десятая и двенадцатая), 356, 496 (часть вторая), 501);».</w:t>
      </w:r>
    </w:p>
    <w:bookmarkEnd w:id="2"/>
    <w:bookmarkStart w:name="z23" w:id="3"/>
    <w:p>
      <w:pPr>
        <w:spacing w:after="0"/>
        <w:ind w:left="0"/>
        <w:jc w:val="both"/>
      </w:pPr>
      <w:r>
        <w:rPr>
          <w:rFonts w:ascii="Times New Roman"/>
          <w:b w:val="false"/>
          <w:i w:val="false"/>
          <w:color w:val="000000"/>
          <w:sz w:val="28"/>
        </w:rPr>
        <w:t>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w:t>
      </w:r>
      <w:r>
        <w:br/>
      </w:r>
      <w:r>
        <w:rPr>
          <w:rFonts w:ascii="Times New Roman"/>
          <w:b w:val="false"/>
          <w:i w:val="false"/>
          <w:color w:val="000000"/>
          <w:sz w:val="28"/>
        </w:rPr>
        <w:t>
</w:t>
      </w:r>
      <w:r>
        <w:rPr>
          <w:rFonts w:ascii="Times New Roman"/>
          <w:b w:val="false"/>
          <w:i w:val="false"/>
          <w:color w:val="000000"/>
          <w:sz w:val="28"/>
        </w:rPr>
        <w:t>
      в пункте 3 </w:t>
      </w:r>
      <w:r>
        <w:rPr>
          <w:rFonts w:ascii="Times New Roman"/>
          <w:b w:val="false"/>
          <w:i w:val="false"/>
          <w:color w:val="000000"/>
          <w:sz w:val="28"/>
        </w:rPr>
        <w:t>статьи 80</w:t>
      </w:r>
      <w:r>
        <w:rPr>
          <w:rFonts w:ascii="Times New Roman"/>
          <w:b w:val="false"/>
          <w:i w:val="false"/>
          <w:color w:val="000000"/>
          <w:sz w:val="28"/>
        </w:rPr>
        <w:t xml:space="preserve"> слова «государственным стандартам» заменить словами «национальным стандартам».</w:t>
      </w:r>
    </w:p>
    <w:bookmarkEnd w:id="3"/>
    <w:bookmarkStart w:name="z25" w:id="4"/>
    <w:p>
      <w:pPr>
        <w:spacing w:after="0"/>
        <w:ind w:left="0"/>
        <w:jc w:val="both"/>
      </w:pPr>
      <w:r>
        <w:rPr>
          <w:rFonts w:ascii="Times New Roman"/>
          <w:b w:val="false"/>
          <w:i w:val="false"/>
          <w:color w:val="000000"/>
          <w:sz w:val="28"/>
        </w:rPr>
        <w:t>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w:t>
      </w:r>
      <w:r>
        <w:br/>
      </w:r>
      <w:r>
        <w:rPr>
          <w:rFonts w:ascii="Times New Roman"/>
          <w:b w:val="false"/>
          <w:i w:val="false"/>
          <w:color w:val="000000"/>
          <w:sz w:val="28"/>
        </w:rPr>
        <w:t>
</w:t>
      </w:r>
      <w:r>
        <w:rPr>
          <w:rFonts w:ascii="Times New Roman"/>
          <w:b w:val="false"/>
          <w:i w:val="false"/>
          <w:color w:val="000000"/>
          <w:sz w:val="28"/>
        </w:rPr>
        <w:t>
      1) в пункте 1 </w:t>
      </w:r>
      <w:r>
        <w:rPr>
          <w:rFonts w:ascii="Times New Roman"/>
          <w:b w:val="false"/>
          <w:i w:val="false"/>
          <w:color w:val="000000"/>
          <w:sz w:val="28"/>
        </w:rPr>
        <w:t>статьи 83</w:t>
      </w:r>
      <w:r>
        <w:rPr>
          <w:rFonts w:ascii="Times New Roman"/>
          <w:b w:val="false"/>
          <w:i w:val="false"/>
          <w:color w:val="000000"/>
          <w:sz w:val="28"/>
        </w:rPr>
        <w:t xml:space="preserve"> слова «государственные стандарты» заменить словами «национальные стандарты»;</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85</w:t>
      </w:r>
      <w:r>
        <w:rPr>
          <w:rFonts w:ascii="Times New Roman"/>
          <w:b w:val="false"/>
          <w:i w:val="false"/>
          <w:color w:val="000000"/>
          <w:sz w:val="28"/>
        </w:rPr>
        <w:t xml:space="preserve"> слова «Государственные стандарты Республики Казахстан» заменить словами «Национальные стандарты»;</w:t>
      </w:r>
      <w:r>
        <w:br/>
      </w:r>
      <w:r>
        <w:rPr>
          <w:rFonts w:ascii="Times New Roman"/>
          <w:b w:val="false"/>
          <w:i w:val="false"/>
          <w:color w:val="000000"/>
          <w:sz w:val="28"/>
        </w:rPr>
        <w:t>
</w:t>
      </w:r>
      <w:r>
        <w:rPr>
          <w:rFonts w:ascii="Times New Roman"/>
          <w:b w:val="false"/>
          <w:i w:val="false"/>
          <w:color w:val="000000"/>
          <w:sz w:val="28"/>
        </w:rPr>
        <w:t>
      3) в подпункте 4) </w:t>
      </w:r>
      <w:r>
        <w:rPr>
          <w:rFonts w:ascii="Times New Roman"/>
          <w:b w:val="false"/>
          <w:i w:val="false"/>
          <w:color w:val="000000"/>
          <w:sz w:val="28"/>
        </w:rPr>
        <w:t>статьи 87</w:t>
      </w:r>
      <w:r>
        <w:rPr>
          <w:rFonts w:ascii="Times New Roman"/>
          <w:b w:val="false"/>
          <w:i w:val="false"/>
          <w:color w:val="000000"/>
          <w:sz w:val="28"/>
        </w:rPr>
        <w:t xml:space="preserve"> слова «государственных стандартов»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4) в пункте 1 </w:t>
      </w:r>
      <w:r>
        <w:rPr>
          <w:rFonts w:ascii="Times New Roman"/>
          <w:b w:val="false"/>
          <w:i w:val="false"/>
          <w:color w:val="000000"/>
          <w:sz w:val="28"/>
        </w:rPr>
        <w:t>статьи 90</w:t>
      </w:r>
      <w:r>
        <w:rPr>
          <w:rFonts w:ascii="Times New Roman"/>
          <w:b w:val="false"/>
          <w:i w:val="false"/>
          <w:color w:val="000000"/>
          <w:sz w:val="28"/>
        </w:rPr>
        <w:t xml:space="preserve"> слова «государственным стандартам» заменить словами «национальным стандартам»;</w:t>
      </w:r>
      <w:r>
        <w:br/>
      </w:r>
      <w:r>
        <w:rPr>
          <w:rFonts w:ascii="Times New Roman"/>
          <w:b w:val="false"/>
          <w:i w:val="false"/>
          <w:color w:val="000000"/>
          <w:sz w:val="28"/>
        </w:rPr>
        <w:t>
</w:t>
      </w:r>
      <w:r>
        <w:rPr>
          <w:rFonts w:ascii="Times New Roman"/>
          <w:b w:val="false"/>
          <w:i w:val="false"/>
          <w:color w:val="000000"/>
          <w:sz w:val="28"/>
        </w:rPr>
        <w:t>
      5) в пункте 2 </w:t>
      </w:r>
      <w:r>
        <w:rPr>
          <w:rFonts w:ascii="Times New Roman"/>
          <w:b w:val="false"/>
          <w:i w:val="false"/>
          <w:color w:val="000000"/>
          <w:sz w:val="28"/>
        </w:rPr>
        <w:t>статьи 91</w:t>
      </w:r>
      <w:r>
        <w:rPr>
          <w:rFonts w:ascii="Times New Roman"/>
          <w:b w:val="false"/>
          <w:i w:val="false"/>
          <w:color w:val="000000"/>
          <w:sz w:val="28"/>
        </w:rPr>
        <w:t xml:space="preserve"> слова «государственных стандартов» заменить словами «национальных стандартов».</w:t>
      </w:r>
    </w:p>
    <w:bookmarkEnd w:id="4"/>
    <w:bookmarkStart w:name="z31" w:id="5"/>
    <w:p>
      <w:pPr>
        <w:spacing w:after="0"/>
        <w:ind w:left="0"/>
        <w:jc w:val="both"/>
      </w:pPr>
      <w:r>
        <w:rPr>
          <w:rFonts w:ascii="Times New Roman"/>
          <w:b w:val="false"/>
          <w:i w:val="false"/>
          <w:color w:val="000000"/>
          <w:sz w:val="28"/>
        </w:rPr>
        <w:t>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w:t>
      </w:r>
      <w:r>
        <w:br/>
      </w:r>
      <w:r>
        <w:rPr>
          <w:rFonts w:ascii="Times New Roman"/>
          <w:b w:val="false"/>
          <w:i w:val="false"/>
          <w:color w:val="000000"/>
          <w:sz w:val="28"/>
        </w:rPr>
        <w:t>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статьи 230 слова «государственным стандартам» заменить словами «национальным стандартам».</w:t>
      </w:r>
    </w:p>
    <w:bookmarkEnd w:id="5"/>
    <w:bookmarkStart w:name="z33" w:id="6"/>
    <w:p>
      <w:pPr>
        <w:spacing w:after="0"/>
        <w:ind w:left="0"/>
        <w:jc w:val="both"/>
      </w:pPr>
      <w:r>
        <w:rPr>
          <w:rFonts w:ascii="Times New Roman"/>
          <w:b w:val="false"/>
          <w:i w:val="false"/>
          <w:color w:val="000000"/>
          <w:sz w:val="28"/>
        </w:rPr>
        <w:t>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статьи 311 слова «государственных стандартов» заменить словами «национальных стандартов».</w:t>
      </w:r>
    </w:p>
    <w:bookmarkEnd w:id="6"/>
    <w:bookmarkStart w:name="z35" w:id="7"/>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22-І, 22-ІІ,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5</w:t>
      </w:r>
      <w:r>
        <w:rPr>
          <w:rFonts w:ascii="Times New Roman"/>
          <w:b w:val="false"/>
          <w:i w:val="false"/>
          <w:color w:val="000000"/>
          <w:sz w:val="28"/>
        </w:rPr>
        <w:t xml:space="preserve"> статьи 330 слова «государственных стандартах Республики Казахстан» заменить словами «национальных стандартах»;</w:t>
      </w:r>
      <w:r>
        <w:br/>
      </w:r>
      <w:r>
        <w:rPr>
          <w:rFonts w:ascii="Times New Roman"/>
          <w:b w:val="false"/>
          <w:i w:val="false"/>
          <w:color w:val="000000"/>
          <w:sz w:val="28"/>
        </w:rPr>
        <w:t>
</w:t>
      </w:r>
      <w:r>
        <w:rPr>
          <w:rFonts w:ascii="Times New Roman"/>
          <w:b w:val="false"/>
          <w:i w:val="false"/>
          <w:color w:val="000000"/>
          <w:sz w:val="28"/>
        </w:rPr>
        <w:t>
      2)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статьи 334 слова «государственным стандартом» заменить словами «национальным стандартом».</w:t>
      </w:r>
    </w:p>
    <w:bookmarkEnd w:id="7"/>
    <w:bookmarkStart w:name="z38" w:id="8"/>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2012 года «О внесении изменений и дополнения в некоторые законодательные акты Республики Казахстан по вопросам здравоохранения», опубликованный в газетах «Егемен Қазақстан» и «Казахстанская правда» 29 июня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62)</w:t>
      </w:r>
      <w:r>
        <w:rPr>
          <w:rFonts w:ascii="Times New Roman"/>
          <w:b w:val="false"/>
          <w:i w:val="false"/>
          <w:color w:val="000000"/>
          <w:sz w:val="28"/>
        </w:rPr>
        <w:t xml:space="preserve"> пункта 1 статьи 1 слова «государственных стандартов»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35)</w:t>
      </w:r>
      <w:r>
        <w:rPr>
          <w:rFonts w:ascii="Times New Roman"/>
          <w:b w:val="false"/>
          <w:i w:val="false"/>
          <w:color w:val="000000"/>
          <w:sz w:val="28"/>
        </w:rPr>
        <w:t xml:space="preserve"> пункта 1 статьи 7 слово «государственных» заменить словом «национальных»;</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подпункте 14)</w:t>
      </w:r>
      <w:r>
        <w:rPr>
          <w:rFonts w:ascii="Times New Roman"/>
          <w:b w:val="false"/>
          <w:i w:val="false"/>
          <w:color w:val="000000"/>
          <w:sz w:val="28"/>
        </w:rPr>
        <w:t xml:space="preserve"> пункта 2 статьи 9 и </w:t>
      </w:r>
      <w:r>
        <w:rPr>
          <w:rFonts w:ascii="Times New Roman"/>
          <w:b w:val="false"/>
          <w:i w:val="false"/>
          <w:color w:val="000000"/>
          <w:sz w:val="28"/>
        </w:rPr>
        <w:t>пункте 3</w:t>
      </w:r>
      <w:r>
        <w:rPr>
          <w:rFonts w:ascii="Times New Roman"/>
          <w:b w:val="false"/>
          <w:i w:val="false"/>
          <w:color w:val="000000"/>
          <w:sz w:val="28"/>
        </w:rPr>
        <w:t xml:space="preserve"> статьи 70 слова «государственных стандартов»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1</w:t>
      </w:r>
      <w:r>
        <w:rPr>
          <w:rFonts w:ascii="Times New Roman"/>
          <w:b w:val="false"/>
          <w:i w:val="false"/>
          <w:color w:val="000000"/>
          <w:sz w:val="28"/>
        </w:rPr>
        <w:t xml:space="preserve"> статьи 73 слова «государственным стандартам» заменить словами «национальным стандартам».</w:t>
      </w:r>
    </w:p>
    <w:bookmarkEnd w:id="8"/>
    <w:bookmarkStart w:name="z43"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w:t>
      </w:r>
      <w:r>
        <w:br/>
      </w:r>
      <w:r>
        <w:rPr>
          <w:rFonts w:ascii="Times New Roman"/>
          <w:b w:val="false"/>
          <w:i w:val="false"/>
          <w:color w:val="000000"/>
          <w:sz w:val="28"/>
        </w:rPr>
        <w:t>
</w:t>
      </w:r>
      <w:r>
        <w:rPr>
          <w:rFonts w:ascii="Times New Roman"/>
          <w:b w:val="false"/>
          <w:i w:val="false"/>
          <w:color w:val="000000"/>
          <w:sz w:val="28"/>
        </w:rPr>
        <w:t>
      в абзаце четвертом части второй </w:t>
      </w:r>
      <w:r>
        <w:rPr>
          <w:rFonts w:ascii="Times New Roman"/>
          <w:b w:val="false"/>
          <w:i w:val="false"/>
          <w:color w:val="000000"/>
          <w:sz w:val="28"/>
        </w:rPr>
        <w:t>статьи 6</w:t>
      </w:r>
      <w:r>
        <w:rPr>
          <w:rFonts w:ascii="Times New Roman"/>
          <w:b w:val="false"/>
          <w:i w:val="false"/>
          <w:color w:val="000000"/>
          <w:sz w:val="28"/>
        </w:rPr>
        <w:t xml:space="preserve"> слова «государственных стандартов» заменить словами «национальных стандартов».</w:t>
      </w:r>
    </w:p>
    <w:bookmarkEnd w:id="9"/>
    <w:bookmarkStart w:name="z45"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 № 11, ст. 102; № 12, ст. 111):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«3) государственный метрологический контроль - деятельность уполномоченного органа и его территориальных подразделений по контролю за выпуском, состоянием и применением средств измерений, применением методик выполнения измерений, эталонами единиц величин, соблюдением метрологических правил и норм, за количеством товаров, отчуждаемых при совершении торговых операций, а также за количеством фасованных товаров в упаковках любого вида при их расфасовке, продаже и импорте;»;</w:t>
      </w:r>
      <w:r>
        <w:br/>
      </w:r>
      <w:r>
        <w:rPr>
          <w:rFonts w:ascii="Times New Roman"/>
          <w:b w:val="false"/>
          <w:i w:val="false"/>
          <w:color w:val="000000"/>
          <w:sz w:val="28"/>
        </w:rPr>
        <w:t>
      «11) технический эксперт в области обеспечения единства измерений - физическое лицо, аттестованное в порядке, определяемом уполномоченным органом, на право проведения работ в области обеспечения единства измерений;»;</w:t>
      </w:r>
      <w:r>
        <w:br/>
      </w:r>
      <w:r>
        <w:rPr>
          <w:rFonts w:ascii="Times New Roman"/>
          <w:b w:val="false"/>
          <w:i w:val="false"/>
          <w:color w:val="000000"/>
          <w:sz w:val="28"/>
        </w:rPr>
        <w:t>
      «17) калибровка средства измерений - совокупность операций, устанавливающих соотношение между значением величины, полученным с помощью данного средства измерений, и соответствующим значением величины, определенным с помощью эталона, в целях определения действительных значений метрологических характеристик средства измерений, не подлежащего государственному метрологическому контролю;»;</w:t>
      </w:r>
      <w:r>
        <w:br/>
      </w:r>
      <w:r>
        <w:rPr>
          <w:rFonts w:ascii="Times New Roman"/>
          <w:b w:val="false"/>
          <w:i w:val="false"/>
          <w:color w:val="000000"/>
          <w:sz w:val="28"/>
        </w:rPr>
        <w:t>
</w:t>
      </w:r>
      <w:r>
        <w:rPr>
          <w:rFonts w:ascii="Times New Roman"/>
          <w:b w:val="false"/>
          <w:i w:val="false"/>
          <w:color w:val="000000"/>
          <w:sz w:val="28"/>
        </w:rPr>
        <w:t>
      2) заголовок и пункт 1 </w:t>
      </w:r>
      <w:r>
        <w:rPr>
          <w:rFonts w:ascii="Times New Roman"/>
          <w:b w:val="false"/>
          <w:i w:val="false"/>
          <w:color w:val="000000"/>
          <w:sz w:val="28"/>
        </w:rPr>
        <w:t>статьи 2</w:t>
      </w:r>
      <w:r>
        <w:rPr>
          <w:rFonts w:ascii="Times New Roman"/>
          <w:b w:val="false"/>
          <w:i w:val="false"/>
          <w:color w:val="000000"/>
          <w:sz w:val="28"/>
        </w:rPr>
        <w:t xml:space="preserve"> после слова «Законодательство»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w:t>
      </w:r>
      <w:r>
        <w:rPr>
          <w:rFonts w:ascii="Times New Roman"/>
          <w:b w:val="false"/>
          <w:i w:val="false"/>
          <w:color w:val="000000"/>
          <w:sz w:val="28"/>
        </w:rPr>
        <w:t xml:space="preserve"> статьи 5:</w:t>
      </w:r>
      <w:r>
        <w:br/>
      </w:r>
      <w:r>
        <w:rPr>
          <w:rFonts w:ascii="Times New Roman"/>
          <w:b w:val="false"/>
          <w:i w:val="false"/>
          <w:color w:val="000000"/>
          <w:sz w:val="28"/>
        </w:rPr>
        <w:t>
</w:t>
      </w:r>
      <w:r>
        <w:rPr>
          <w:rFonts w:ascii="Times New Roman"/>
          <w:b w:val="false"/>
          <w:i w:val="false"/>
          <w:color w:val="000000"/>
          <w:sz w:val="28"/>
        </w:rPr>
        <w:t>
      подпункт 3-1) исключить;</w:t>
      </w:r>
      <w:r>
        <w:br/>
      </w:r>
      <w:r>
        <w:rPr>
          <w:rFonts w:ascii="Times New Roman"/>
          <w:b w:val="false"/>
          <w:i w:val="false"/>
          <w:color w:val="000000"/>
          <w:sz w:val="28"/>
        </w:rPr>
        <w:t>
</w:t>
      </w:r>
      <w:r>
        <w:rPr>
          <w:rFonts w:ascii="Times New Roman"/>
          <w:b w:val="false"/>
          <w:i w:val="false"/>
          <w:color w:val="000000"/>
          <w:sz w:val="28"/>
        </w:rPr>
        <w:t>
      подпункт 11-1) изложить в следующей редакции:</w:t>
      </w:r>
      <w:r>
        <w:br/>
      </w:r>
      <w:r>
        <w:rPr>
          <w:rFonts w:ascii="Times New Roman"/>
          <w:b w:val="false"/>
          <w:i w:val="false"/>
          <w:color w:val="000000"/>
          <w:sz w:val="28"/>
        </w:rPr>
        <w:t>
      «11-1) разрабатывает и утверждает правила проведения аттестации и переаттестации технических экспертов в области обеспечения единства измерений и поверителей средств измерений, а также квалификационные требования к ним;»;</w:t>
      </w:r>
      <w:r>
        <w:br/>
      </w:r>
      <w:r>
        <w:rPr>
          <w:rFonts w:ascii="Times New Roman"/>
          <w:b w:val="false"/>
          <w:i w:val="false"/>
          <w:color w:val="000000"/>
          <w:sz w:val="28"/>
        </w:rPr>
        <w:t>
</w:t>
      </w:r>
      <w:r>
        <w:rPr>
          <w:rFonts w:ascii="Times New Roman"/>
          <w:b w:val="false"/>
          <w:i w:val="false"/>
          <w:color w:val="000000"/>
          <w:sz w:val="28"/>
        </w:rPr>
        <w:t>
      в подпункте 12) слово «организует» заменить словами «определяет порядок и организует»;</w:t>
      </w:r>
      <w:r>
        <w:br/>
      </w:r>
      <w:r>
        <w:rPr>
          <w:rFonts w:ascii="Times New Roman"/>
          <w:b w:val="false"/>
          <w:i w:val="false"/>
          <w:color w:val="000000"/>
          <w:sz w:val="28"/>
        </w:rPr>
        <w:t>
</w:t>
      </w:r>
      <w:r>
        <w:rPr>
          <w:rFonts w:ascii="Times New Roman"/>
          <w:b w:val="false"/>
          <w:i w:val="false"/>
          <w:color w:val="000000"/>
          <w:sz w:val="28"/>
        </w:rPr>
        <w:t>
      подпункт 13)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Нормативные документы по обеспечению единства</w:t>
      </w:r>
      <w:r>
        <w:br/>
      </w:r>
      <w:r>
        <w:rPr>
          <w:rFonts w:ascii="Times New Roman"/>
          <w:b w:val="false"/>
          <w:i w:val="false"/>
          <w:color w:val="000000"/>
          <w:sz w:val="28"/>
        </w:rPr>
        <w:t>
                 измерений</w:t>
      </w:r>
      <w:r>
        <w:br/>
      </w:r>
      <w:r>
        <w:rPr>
          <w:rFonts w:ascii="Times New Roman"/>
          <w:b w:val="false"/>
          <w:i w:val="false"/>
          <w:color w:val="000000"/>
          <w:sz w:val="28"/>
        </w:rPr>
        <w:t>
      Нормативные документы по обеспечению единства измерений разрабатываются в соответствии с законодательством Республики Казахстан в области технического регулирования и об обеспечении единства измерений и подлежат обязательному применению на территории Республики Казахстан всеми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5) часть вторую пункта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решению уполномоченного органа к применению допускаются единицы величин, не входящие в Международную систему единиц.»;</w:t>
      </w:r>
      <w:r>
        <w:br/>
      </w:r>
      <w:r>
        <w:rPr>
          <w:rFonts w:ascii="Times New Roman"/>
          <w:b w:val="false"/>
          <w:i w:val="false"/>
          <w:color w:val="000000"/>
          <w:sz w:val="28"/>
        </w:rPr>
        <w:t>
</w:t>
      </w:r>
      <w:r>
        <w:rPr>
          <w:rFonts w:ascii="Times New Roman"/>
          <w:b w:val="false"/>
          <w:i w:val="false"/>
          <w:color w:val="000000"/>
          <w:sz w:val="28"/>
        </w:rPr>
        <w:t>
      6) подпункт 4)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технических экспертов в области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7) подпункт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государственного научного метрологического центра, который обеспечивает создание, совершенствование, хранение и применение государственных эталонов единиц величин, создание систем передачи размеров единиц величин, разрабатывает нормативные документы по обеспечению единства измерений, проводит сличение эталонов единиц величин, участвует в сличениях результатов поверки и калибровки средств измерений, обеспечивает испытания, метрологическую аттестацию средств измерений, поверку эталонов единиц величин и высокоточных средств измерений, научно-исследовательские работы, повышение квалификации и переподготовку кадров;»;</w:t>
      </w:r>
      <w:r>
        <w:br/>
      </w:r>
      <w:r>
        <w:rPr>
          <w:rFonts w:ascii="Times New Roman"/>
          <w:b w:val="false"/>
          <w:i w:val="false"/>
          <w:color w:val="000000"/>
          <w:sz w:val="28"/>
        </w:rPr>
        <w:t>
</w:t>
      </w:r>
      <w:r>
        <w:rPr>
          <w:rFonts w:ascii="Times New Roman"/>
          <w:b w:val="false"/>
          <w:i w:val="false"/>
          <w:color w:val="000000"/>
          <w:sz w:val="28"/>
        </w:rPr>
        <w:t>
      8) пункт 2 </w:t>
      </w:r>
      <w:r>
        <w:rPr>
          <w:rFonts w:ascii="Times New Roman"/>
          <w:b w:val="false"/>
          <w:i w:val="false"/>
          <w:color w:val="000000"/>
          <w:sz w:val="28"/>
        </w:rPr>
        <w:t>статьи 15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«Государственная служба времени и частоты Республики Казахстан осуществляет воспроизведение, хранение и передачу размеров единиц времени и частоты, которые являются обязательными для применения в сфере государственного метрологического контроля.»;</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16-1. Технические эксперты в области обеспечения</w:t>
      </w:r>
      <w:r>
        <w:br/>
      </w:r>
      <w:r>
        <w:rPr>
          <w:rFonts w:ascii="Times New Roman"/>
          <w:b w:val="false"/>
          <w:i w:val="false"/>
          <w:color w:val="000000"/>
          <w:sz w:val="28"/>
        </w:rPr>
        <w:t>
                    единства измерений</w:t>
      </w:r>
      <w:r>
        <w:br/>
      </w:r>
      <w:r>
        <w:rPr>
          <w:rFonts w:ascii="Times New Roman"/>
          <w:b w:val="false"/>
          <w:i w:val="false"/>
          <w:color w:val="000000"/>
          <w:sz w:val="28"/>
        </w:rPr>
        <w:t>
      1. Технические эксперты в области обеспечения единства измерений осуществляют работы в области обеспечения единства измерений.</w:t>
      </w:r>
      <w:r>
        <w:br/>
      </w:r>
      <w:r>
        <w:rPr>
          <w:rFonts w:ascii="Times New Roman"/>
          <w:b w:val="false"/>
          <w:i w:val="false"/>
          <w:color w:val="000000"/>
          <w:sz w:val="28"/>
        </w:rPr>
        <w:t>
      2. Деятельность технических экспертов в области обеспечения единства измерений осуществляется в соответствии с нормативными правовыми актами и нормативными документами по обеспечению единства измерений. Аттестация технических экспертов в области обеспечения единства измерений осуществляется один раз в пять лет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16-2</w:t>
      </w:r>
      <w:r>
        <w:rPr>
          <w:rFonts w:ascii="Times New Roman"/>
          <w:b w:val="false"/>
          <w:i w:val="false"/>
          <w:color w:val="000000"/>
          <w:sz w:val="28"/>
        </w:rPr>
        <w:t xml:space="preserve"> после слов «соответствии с» дополнить словами «нормативными правовыми актами и»;</w:t>
      </w:r>
      <w:r>
        <w:br/>
      </w:r>
      <w:r>
        <w:rPr>
          <w:rFonts w:ascii="Times New Roman"/>
          <w:b w:val="false"/>
          <w:i w:val="false"/>
          <w:color w:val="000000"/>
          <w:sz w:val="28"/>
        </w:rPr>
        <w:t>
</w:t>
      </w:r>
      <w:r>
        <w:rPr>
          <w:rFonts w:ascii="Times New Roman"/>
          <w:b w:val="false"/>
          <w:i w:val="false"/>
          <w:color w:val="000000"/>
          <w:sz w:val="28"/>
        </w:rPr>
        <w:t>
      11) часть первую пункта 6 </w:t>
      </w:r>
      <w:r>
        <w:rPr>
          <w:rFonts w:ascii="Times New Roman"/>
          <w:b w:val="false"/>
          <w:i w:val="false"/>
          <w:color w:val="000000"/>
          <w:sz w:val="28"/>
        </w:rPr>
        <w:t>статьи 17</w:t>
      </w:r>
      <w:r>
        <w:rPr>
          <w:rFonts w:ascii="Times New Roman"/>
          <w:b w:val="false"/>
          <w:i w:val="false"/>
          <w:color w:val="000000"/>
          <w:sz w:val="28"/>
        </w:rPr>
        <w:t xml:space="preserve"> после слова «измерений,» дополнить словами «подлежащих государственному метрологическому контролю,»;</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Аккредитация в области обеспечения единства</w:t>
      </w:r>
      <w:r>
        <w:br/>
      </w:r>
      <w:r>
        <w:rPr>
          <w:rFonts w:ascii="Times New Roman"/>
          <w:b w:val="false"/>
          <w:i w:val="false"/>
          <w:color w:val="000000"/>
          <w:sz w:val="28"/>
        </w:rPr>
        <w:t>
                  измерений</w:t>
      </w:r>
      <w:r>
        <w:br/>
      </w:r>
      <w:r>
        <w:rPr>
          <w:rFonts w:ascii="Times New Roman"/>
          <w:b w:val="false"/>
          <w:i w:val="false"/>
          <w:color w:val="000000"/>
          <w:sz w:val="28"/>
        </w:rPr>
        <w:t>
      Поверка средств измерений, метрологическая аттестация методик выполнения измерений осуществляются юридическими лицами, аккредитованными на данный вид деятельности, в порядке, установленном законодательством Республики Казахстан об аккредитации в области оценки соответствия, в области технического регулирования и об обеспечении единства измерений.</w:t>
      </w:r>
      <w:r>
        <w:br/>
      </w:r>
      <w:r>
        <w:rPr>
          <w:rFonts w:ascii="Times New Roman"/>
          <w:b w:val="false"/>
          <w:i w:val="false"/>
          <w:color w:val="000000"/>
          <w:sz w:val="28"/>
        </w:rPr>
        <w:t>
      При аккредитации на право калибровки средств измерений аккредитация осуществляется в порядке, установленном законодательством Республики Казахстан об аккредитации в области оценки соответствия, в области технического регулирования и об обеспечении единства измерений.»;</w:t>
      </w:r>
      <w:r>
        <w:br/>
      </w:r>
      <w:r>
        <w:rPr>
          <w:rFonts w:ascii="Times New Roman"/>
          <w:b w:val="false"/>
          <w:i w:val="false"/>
          <w:color w:val="000000"/>
          <w:sz w:val="28"/>
        </w:rPr>
        <w:t>
</w:t>
      </w:r>
      <w:r>
        <w:rPr>
          <w:rFonts w:ascii="Times New Roman"/>
          <w:b w:val="false"/>
          <w:i w:val="false"/>
          <w:color w:val="000000"/>
          <w:sz w:val="28"/>
        </w:rPr>
        <w:t>
      13) пункты 4, 5 и 6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Юридические лица, аккредитованные на поверку средств измерений, должны осуществлять электронный учет данных о поверяемых средствах измерений и их передачу в государственный научный метрологический центр в порядке, определяемом уполномоченным органом, за исключением случаев, составляющих государственные секреты и иную охраняемую законом тайну.</w:t>
      </w:r>
      <w:r>
        <w:br/>
      </w:r>
      <w:r>
        <w:rPr>
          <w:rFonts w:ascii="Times New Roman"/>
          <w:b w:val="false"/>
          <w:i w:val="false"/>
          <w:color w:val="000000"/>
          <w:sz w:val="28"/>
        </w:rPr>
        <w:t>
      5. Поверка средств измерений осуществляется поверителями государственной метрологической службы или метрологических служб аккредитованных юридических лиц в соответствии с методикой поверки средств измерений. Аттестация поверителей осуществляется один раз в пять лет в порядке, определяемом уполномоченным органом.</w:t>
      </w:r>
      <w:r>
        <w:br/>
      </w:r>
      <w:r>
        <w:rPr>
          <w:rFonts w:ascii="Times New Roman"/>
          <w:b w:val="false"/>
          <w:i w:val="false"/>
          <w:color w:val="000000"/>
          <w:sz w:val="28"/>
        </w:rPr>
        <w:t>
      6. Положительные результаты поверки удостоверяются оттиском поверительного клейма, который наносится на средство измерений и (или) эксплуатационную документацию, и (или) сертификатом о поверке средств измерений.»;</w:t>
      </w:r>
      <w:r>
        <w:br/>
      </w:r>
      <w:r>
        <w:rPr>
          <w:rFonts w:ascii="Times New Roman"/>
          <w:b w:val="false"/>
          <w:i w:val="false"/>
          <w:color w:val="000000"/>
          <w:sz w:val="28"/>
        </w:rPr>
        <w:t>
</w:t>
      </w:r>
      <w:r>
        <w:rPr>
          <w:rFonts w:ascii="Times New Roman"/>
          <w:b w:val="false"/>
          <w:i w:val="false"/>
          <w:color w:val="000000"/>
          <w:sz w:val="28"/>
        </w:rPr>
        <w:t>
      14) пункт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Средства измерений, не предназначенные для применения при измерениях в сфере государственного метрологического контроля, могут в добровольном порядке подвергаться калибровке или поверке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r>
        <w:br/>
      </w:r>
      <w:r>
        <w:rPr>
          <w:rFonts w:ascii="Times New Roman"/>
          <w:b w:val="false"/>
          <w:i w:val="false"/>
          <w:color w:val="000000"/>
          <w:sz w:val="28"/>
        </w:rPr>
        <w:t>
      Калибровка средств измерений выполняется с использованием эталонов, соподчиненных государственным эталонам единиц величин, в порядке, определяемом изготовителем, владельцем или пользователем этих средств измерений.</w:t>
      </w:r>
      <w:r>
        <w:br/>
      </w:r>
      <w:r>
        <w:rPr>
          <w:rFonts w:ascii="Times New Roman"/>
          <w:b w:val="false"/>
          <w:i w:val="false"/>
          <w:color w:val="000000"/>
          <w:sz w:val="28"/>
        </w:rPr>
        <w:t>
      Юридические лица, выполняющие калибровку средств измерений, в добровольном порядке аккредитуются в области оценки соответствия.</w:t>
      </w:r>
      <w:r>
        <w:br/>
      </w:r>
      <w:r>
        <w:rPr>
          <w:rFonts w:ascii="Times New Roman"/>
          <w:b w:val="false"/>
          <w:i w:val="false"/>
          <w:color w:val="000000"/>
          <w:sz w:val="28"/>
        </w:rPr>
        <w:t>
      Результаты калибровки средств измерений удостоверяются калибровочным знаком, наносимым на средства измерений, или сертификатом о калибровке, в котором в обязательном порядке указываются действительные значения метрологических характеристик, а также записью в эксплуатационных документах.»;</w:t>
      </w:r>
      <w:r>
        <w:br/>
      </w:r>
      <w:r>
        <w:rPr>
          <w:rFonts w:ascii="Times New Roman"/>
          <w:b w:val="false"/>
          <w:i w:val="false"/>
          <w:color w:val="000000"/>
          <w:sz w:val="28"/>
        </w:rPr>
        <w:t>
</w:t>
      </w:r>
      <w:r>
        <w:rPr>
          <w:rFonts w:ascii="Times New Roman"/>
          <w:b w:val="false"/>
          <w:i w:val="false"/>
          <w:color w:val="000000"/>
          <w:sz w:val="28"/>
        </w:rPr>
        <w:t>
      15) подпункты 4) и 5)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деятельность физических и юридических лиц по обеспечению единства измерений в части соблюдения метрологических правил и норм;</w:t>
      </w:r>
      <w:r>
        <w:br/>
      </w:r>
      <w:r>
        <w:rPr>
          <w:rFonts w:ascii="Times New Roman"/>
          <w:b w:val="false"/>
          <w:i w:val="false"/>
          <w:color w:val="000000"/>
          <w:sz w:val="28"/>
        </w:rPr>
        <w:t>
      5) количество фасованных товаров в упаковках любого вида при их расфасовке, продаже и импорте;»;</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2) и 6) изложить в следующей редакции:</w:t>
      </w:r>
      <w:r>
        <w:br/>
      </w:r>
      <w:r>
        <w:rPr>
          <w:rFonts w:ascii="Times New Roman"/>
          <w:b w:val="false"/>
          <w:i w:val="false"/>
          <w:color w:val="000000"/>
          <w:sz w:val="28"/>
        </w:rPr>
        <w:t>
      «2) осуществлении деятельности в области охраны окружающей среды, геологии и гидрометеорологии;»;</w:t>
      </w:r>
      <w:r>
        <w:br/>
      </w:r>
      <w:r>
        <w:rPr>
          <w:rFonts w:ascii="Times New Roman"/>
          <w:b w:val="false"/>
          <w:i w:val="false"/>
          <w:color w:val="000000"/>
          <w:sz w:val="28"/>
        </w:rPr>
        <w:t>
      «6) производстве вооружения, военной техники;»;</w:t>
      </w:r>
      <w:r>
        <w:br/>
      </w:r>
      <w:r>
        <w:rPr>
          <w:rFonts w:ascii="Times New Roman"/>
          <w:b w:val="false"/>
          <w:i w:val="false"/>
          <w:color w:val="000000"/>
          <w:sz w:val="28"/>
        </w:rPr>
        <w:t>
</w:t>
      </w:r>
      <w:r>
        <w:rPr>
          <w:rFonts w:ascii="Times New Roman"/>
          <w:b w:val="false"/>
          <w:i w:val="false"/>
          <w:color w:val="000000"/>
          <w:sz w:val="28"/>
        </w:rPr>
        <w:t>
      подпункт 8) исключить;</w:t>
      </w:r>
      <w:r>
        <w:br/>
      </w:r>
      <w:r>
        <w:rPr>
          <w:rFonts w:ascii="Times New Roman"/>
          <w:b w:val="false"/>
          <w:i w:val="false"/>
          <w:color w:val="000000"/>
          <w:sz w:val="28"/>
        </w:rPr>
        <w:t>
</w:t>
      </w:r>
      <w:r>
        <w:rPr>
          <w:rFonts w:ascii="Times New Roman"/>
          <w:b w:val="false"/>
          <w:i w:val="false"/>
          <w:color w:val="000000"/>
          <w:sz w:val="28"/>
        </w:rPr>
        <w:t>
      17) подпункт 3) пункта 1 </w:t>
      </w:r>
      <w:r>
        <w:rPr>
          <w:rFonts w:ascii="Times New Roman"/>
          <w:b w:val="false"/>
          <w:i w:val="false"/>
          <w:color w:val="000000"/>
          <w:sz w:val="28"/>
        </w:rPr>
        <w:t>статьи 24</w:t>
      </w:r>
      <w:r>
        <w:rPr>
          <w:rFonts w:ascii="Times New Roman"/>
          <w:b w:val="false"/>
          <w:i w:val="false"/>
          <w:color w:val="000000"/>
          <w:sz w:val="28"/>
        </w:rPr>
        <w:t xml:space="preserve"> после слова «товаров» дополнить словами «в упаковках любого вида»;</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Государственный метрологический контроль осуществляют должностные лица уполномоченного органа и его территориальных подразделений в соответствии с законами Республики Казахстан.</w:t>
      </w:r>
      <w:r>
        <w:br/>
      </w:r>
      <w:r>
        <w:rPr>
          <w:rFonts w:ascii="Times New Roman"/>
          <w:b w:val="false"/>
          <w:i w:val="false"/>
          <w:color w:val="000000"/>
          <w:sz w:val="28"/>
        </w:rPr>
        <w:t>
      К должностным лицам, осуществляющим государственный метрологический контроль, относятся:</w:t>
      </w:r>
      <w:r>
        <w:br/>
      </w:r>
      <w:r>
        <w:rPr>
          <w:rFonts w:ascii="Times New Roman"/>
          <w:b w:val="false"/>
          <w:i w:val="false"/>
          <w:color w:val="000000"/>
          <w:sz w:val="28"/>
        </w:rPr>
        <w:t>
      1) Главный государственный инспектор Республики Казахстан по государственному контролю - руководитель уполномоченного органа;</w:t>
      </w:r>
      <w:r>
        <w:br/>
      </w:r>
      <w:r>
        <w:rPr>
          <w:rFonts w:ascii="Times New Roman"/>
          <w:b w:val="false"/>
          <w:i w:val="false"/>
          <w:color w:val="000000"/>
          <w:sz w:val="28"/>
        </w:rPr>
        <w:t>
      2) заместители Главного государственного инспектора Республики Казахстан по государственному контролю - заместители руководителя уполномоченного органа;</w:t>
      </w:r>
      <w:r>
        <w:br/>
      </w:r>
      <w:r>
        <w:rPr>
          <w:rFonts w:ascii="Times New Roman"/>
          <w:b w:val="false"/>
          <w:i w:val="false"/>
          <w:color w:val="000000"/>
          <w:sz w:val="28"/>
        </w:rPr>
        <w:t>
      3) главные государственные инспекторы областей, городов республиканского значения, столицы по государственному контролю - руководители территориальных подразделений;</w:t>
      </w:r>
      <w:r>
        <w:br/>
      </w:r>
      <w:r>
        <w:rPr>
          <w:rFonts w:ascii="Times New Roman"/>
          <w:b w:val="false"/>
          <w:i w:val="false"/>
          <w:color w:val="000000"/>
          <w:sz w:val="28"/>
        </w:rPr>
        <w:t>
      4) заместители главных государственных инспекторов областей, городов республиканского значения, столицы и городов по государственному контролю - заместители руководителей территориальных подразделений и руководители их структурных подразделений;</w:t>
      </w:r>
      <w:r>
        <w:br/>
      </w:r>
      <w:r>
        <w:rPr>
          <w:rFonts w:ascii="Times New Roman"/>
          <w:b w:val="false"/>
          <w:i w:val="false"/>
          <w:color w:val="000000"/>
          <w:sz w:val="28"/>
        </w:rPr>
        <w:t>
      5) государственные инспекторы областей, городов республиканского значения, столицы и городов по государственному контролю - специалисты по государственному контролю территориальных подразделений.»;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5) дополнить словами «средств измерений»;</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обращаться в суд в порядке, установленном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Право подписи предписаний принадлежит главным государственным инспекторам и их заместителям.</w:t>
      </w:r>
      <w:r>
        <w:br/>
      </w:r>
      <w:r>
        <w:rPr>
          <w:rFonts w:ascii="Times New Roman"/>
          <w:b w:val="false"/>
          <w:i w:val="false"/>
          <w:color w:val="000000"/>
          <w:sz w:val="28"/>
        </w:rPr>
        <w:t>
      Формы предписаний и порядок их выдачи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главу 5</w:t>
      </w:r>
      <w:r>
        <w:rPr>
          <w:rFonts w:ascii="Times New Roman"/>
          <w:b w:val="false"/>
          <w:i w:val="false"/>
          <w:color w:val="000000"/>
          <w:sz w:val="28"/>
        </w:rPr>
        <w:t xml:space="preserve"> дополнить статьей 28-1 следующего содержания:</w:t>
      </w:r>
      <w:r>
        <w:br/>
      </w:r>
      <w:r>
        <w:rPr>
          <w:rFonts w:ascii="Times New Roman"/>
          <w:b w:val="false"/>
          <w:i w:val="false"/>
          <w:color w:val="000000"/>
          <w:sz w:val="28"/>
        </w:rPr>
        <w:t>
      «Статья 28-1. Обязанности должностных лиц, осуществляющих</w:t>
      </w:r>
      <w:r>
        <w:br/>
      </w:r>
      <w:r>
        <w:rPr>
          <w:rFonts w:ascii="Times New Roman"/>
          <w:b w:val="false"/>
          <w:i w:val="false"/>
          <w:color w:val="000000"/>
          <w:sz w:val="28"/>
        </w:rPr>
        <w:t>
                    государственный метрологический контроль</w:t>
      </w:r>
      <w:r>
        <w:br/>
      </w:r>
      <w:r>
        <w:rPr>
          <w:rFonts w:ascii="Times New Roman"/>
          <w:b w:val="false"/>
          <w:i w:val="false"/>
          <w:color w:val="000000"/>
          <w:sz w:val="28"/>
        </w:rPr>
        <w:t>
      Должностные лица, осуществляющие государственный метрологический контроль, обязаны:</w:t>
      </w:r>
      <w:r>
        <w:br/>
      </w:r>
      <w:r>
        <w:rPr>
          <w:rFonts w:ascii="Times New Roman"/>
          <w:b w:val="false"/>
          <w:i w:val="false"/>
          <w:color w:val="000000"/>
          <w:sz w:val="28"/>
        </w:rPr>
        <w:t>
      1) проводить в ходе мероприятий по государственному метрологическому контролю разъяснительную работу по применению законодательства Республики Казахстан об обеспечении единства измерений;</w:t>
      </w:r>
      <w:r>
        <w:br/>
      </w:r>
      <w:r>
        <w:rPr>
          <w:rFonts w:ascii="Times New Roman"/>
          <w:b w:val="false"/>
          <w:i w:val="false"/>
          <w:color w:val="000000"/>
          <w:sz w:val="28"/>
        </w:rPr>
        <w:t>
      2) сохранять коммерческую и иную охраняемую законом тайну;</w:t>
      </w:r>
      <w:r>
        <w:br/>
      </w:r>
      <w:r>
        <w:rPr>
          <w:rFonts w:ascii="Times New Roman"/>
          <w:b w:val="false"/>
          <w:i w:val="false"/>
          <w:color w:val="000000"/>
          <w:sz w:val="28"/>
        </w:rPr>
        <w:t>
      3) соблюдать порядок осуществления государственного метрологического контроля, установленный законами Республики Казахстан;</w:t>
      </w:r>
      <w:r>
        <w:br/>
      </w:r>
      <w:r>
        <w:rPr>
          <w:rFonts w:ascii="Times New Roman"/>
          <w:b w:val="false"/>
          <w:i w:val="false"/>
          <w:color w:val="000000"/>
          <w:sz w:val="28"/>
        </w:rPr>
        <w:t>
      4) принимать меры по устранению выявленных нарушений на основании результатов проведенного государственного метрологического контроля.»;</w:t>
      </w:r>
      <w:r>
        <w:br/>
      </w:r>
      <w:r>
        <w:rPr>
          <w:rFonts w:ascii="Times New Roman"/>
          <w:b w:val="false"/>
          <w:i w:val="false"/>
          <w:color w:val="000000"/>
          <w:sz w:val="28"/>
        </w:rPr>
        <w:t>
</w:t>
      </w:r>
      <w:r>
        <w:rPr>
          <w:rFonts w:ascii="Times New Roman"/>
          <w:b w:val="false"/>
          <w:i w:val="false"/>
          <w:color w:val="000000"/>
          <w:sz w:val="28"/>
        </w:rPr>
        <w:t>
      20)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 Ответственность за нарушение законодательства Республики Казахстан об обеспечении единства измерений и разрешение споров»;</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расходы на создание и содержание государственных эталонов единиц величин Республики Казахстан, эталонов единиц величин, принадлежащих государственной метрологической службе.»;</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слово «данной» заменить словом «настоящей»;</w:t>
      </w:r>
      <w:r>
        <w:br/>
      </w:r>
      <w:r>
        <w:rPr>
          <w:rFonts w:ascii="Times New Roman"/>
          <w:b w:val="false"/>
          <w:i w:val="false"/>
          <w:color w:val="000000"/>
          <w:sz w:val="28"/>
        </w:rPr>
        <w:t>
</w:t>
      </w:r>
      <w:r>
        <w:rPr>
          <w:rFonts w:ascii="Times New Roman"/>
          <w:b w:val="false"/>
          <w:i w:val="false"/>
          <w:color w:val="000000"/>
          <w:sz w:val="28"/>
        </w:rPr>
        <w:t>
      дополнить словами «Республики Казахстан».</w:t>
      </w:r>
    </w:p>
    <w:bookmarkEnd w:id="10"/>
    <w:bookmarkStart w:name="z83" w:id="1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27 слова «государственных стандартов» заменить словами «национальных стандартов».</w:t>
      </w:r>
    </w:p>
    <w:bookmarkEnd w:id="11"/>
    <w:bookmarkStart w:name="z85" w:id="1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w:t>
      </w:r>
      <w:r>
        <w:br/>
      </w:r>
      <w:r>
        <w:rPr>
          <w:rFonts w:ascii="Times New Roman"/>
          <w:b w:val="false"/>
          <w:i w:val="false"/>
          <w:color w:val="000000"/>
          <w:sz w:val="28"/>
        </w:rPr>
        <w:t>
</w:t>
      </w:r>
      <w:r>
        <w:rPr>
          <w:rFonts w:ascii="Times New Roman"/>
          <w:b w:val="false"/>
          <w:i w:val="false"/>
          <w:color w:val="000000"/>
          <w:sz w:val="28"/>
        </w:rPr>
        <w:t>
      1) в подпункте 7) </w:t>
      </w:r>
      <w:r>
        <w:rPr>
          <w:rFonts w:ascii="Times New Roman"/>
          <w:b w:val="false"/>
          <w:i w:val="false"/>
          <w:color w:val="000000"/>
          <w:sz w:val="28"/>
        </w:rPr>
        <w:t>статьи 20</w:t>
      </w:r>
      <w:r>
        <w:rPr>
          <w:rFonts w:ascii="Times New Roman"/>
          <w:b w:val="false"/>
          <w:i w:val="false"/>
          <w:color w:val="000000"/>
          <w:sz w:val="28"/>
        </w:rPr>
        <w:t xml:space="preserve"> слова «государственных стандартов»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2) в подпункте 1) пункта 4 </w:t>
      </w:r>
      <w:r>
        <w:rPr>
          <w:rFonts w:ascii="Times New Roman"/>
          <w:b w:val="false"/>
          <w:i w:val="false"/>
          <w:color w:val="000000"/>
          <w:sz w:val="28"/>
        </w:rPr>
        <w:t>статьи 31-1</w:t>
      </w:r>
      <w:r>
        <w:rPr>
          <w:rFonts w:ascii="Times New Roman"/>
          <w:b w:val="false"/>
          <w:i w:val="false"/>
          <w:color w:val="000000"/>
          <w:sz w:val="28"/>
        </w:rPr>
        <w:t xml:space="preserve"> слова «государственным стандартам» заменить словами «национальным стандартам».</w:t>
      </w:r>
    </w:p>
    <w:bookmarkEnd w:id="12"/>
    <w:bookmarkStart w:name="z88" w:id="13"/>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17)</w:t>
      </w:r>
      <w:r>
        <w:rPr>
          <w:rFonts w:ascii="Times New Roman"/>
          <w:b w:val="false"/>
          <w:i w:val="false"/>
          <w:color w:val="000000"/>
          <w:sz w:val="28"/>
        </w:rPr>
        <w:t xml:space="preserve"> статьи 1 слова «государственных стандартов, установленных нормативными правовыми актами,»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2) в подпункте 7) пункта 2 </w:t>
      </w:r>
      <w:r>
        <w:rPr>
          <w:rFonts w:ascii="Times New Roman"/>
          <w:b w:val="false"/>
          <w:i w:val="false"/>
          <w:color w:val="000000"/>
          <w:sz w:val="28"/>
        </w:rPr>
        <w:t>статьи 12</w:t>
      </w:r>
      <w:r>
        <w:rPr>
          <w:rFonts w:ascii="Times New Roman"/>
          <w:b w:val="false"/>
          <w:i w:val="false"/>
          <w:color w:val="000000"/>
          <w:sz w:val="28"/>
        </w:rPr>
        <w:t xml:space="preserve"> слова «государственных норм и стандартов» заменить словами «национальных стандартов».</w:t>
      </w:r>
    </w:p>
    <w:bookmarkEnd w:id="13"/>
    <w:bookmarkStart w:name="z91" w:id="14"/>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 (Ведомости Парламента Республики Казахстан, 2002 г., № 16, ст. 152; 2004 г., № 23, ст. 142; 2007 г., № 20, ст. 152; 2009 г., № 24, ст. 122; 2010 г., № 5, ст. 23; 2011 г., № 11, ст. 102):</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статьи 4</w:t>
      </w:r>
      <w:r>
        <w:rPr>
          <w:rFonts w:ascii="Times New Roman"/>
          <w:b w:val="false"/>
          <w:i w:val="false"/>
          <w:color w:val="000000"/>
          <w:sz w:val="28"/>
        </w:rPr>
        <w:t xml:space="preserve"> и подпункте 7) </w:t>
      </w:r>
      <w:r>
        <w:rPr>
          <w:rFonts w:ascii="Times New Roman"/>
          <w:b w:val="false"/>
          <w:i w:val="false"/>
          <w:color w:val="000000"/>
          <w:sz w:val="28"/>
        </w:rPr>
        <w:t>статьи 7</w:t>
      </w:r>
      <w:r>
        <w:rPr>
          <w:rFonts w:ascii="Times New Roman"/>
          <w:b w:val="false"/>
          <w:i w:val="false"/>
          <w:color w:val="000000"/>
          <w:sz w:val="28"/>
        </w:rPr>
        <w:t xml:space="preserve"> слово «государственные» исключить.</w:t>
      </w:r>
    </w:p>
    <w:bookmarkEnd w:id="14"/>
    <w:bookmarkStart w:name="z93" w:id="15"/>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подпунктах 20)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статьи 1 слова «государственных стандартов»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2) в подпункте 12) </w:t>
      </w:r>
      <w:r>
        <w:rPr>
          <w:rFonts w:ascii="Times New Roman"/>
          <w:b w:val="false"/>
          <w:i w:val="false"/>
          <w:color w:val="000000"/>
          <w:sz w:val="28"/>
        </w:rPr>
        <w:t>статьи 4</w:t>
      </w:r>
      <w:r>
        <w:rPr>
          <w:rFonts w:ascii="Times New Roman"/>
          <w:b w:val="false"/>
          <w:i w:val="false"/>
          <w:color w:val="000000"/>
          <w:sz w:val="28"/>
        </w:rPr>
        <w:t xml:space="preserve"> слова «государственными стандартами» заменить словами «национальными стандартами»;</w:t>
      </w:r>
      <w:r>
        <w:br/>
      </w:r>
      <w:r>
        <w:rPr>
          <w:rFonts w:ascii="Times New Roman"/>
          <w:b w:val="false"/>
          <w:i w:val="false"/>
          <w:color w:val="000000"/>
          <w:sz w:val="28"/>
        </w:rPr>
        <w:t>
</w:t>
      </w:r>
      <w:r>
        <w:rPr>
          <w:rFonts w:ascii="Times New Roman"/>
          <w:b w:val="false"/>
          <w:i w:val="false"/>
          <w:color w:val="000000"/>
          <w:sz w:val="28"/>
        </w:rPr>
        <w:t>
      3) в пункте 1 </w:t>
      </w:r>
      <w:r>
        <w:rPr>
          <w:rFonts w:ascii="Times New Roman"/>
          <w:b w:val="false"/>
          <w:i w:val="false"/>
          <w:color w:val="000000"/>
          <w:sz w:val="28"/>
        </w:rPr>
        <w:t>статьи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12) слова «государственных стандартов»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в подпункте 13) слова «государственными стандартами» заменить словами «национальными стандартами»;</w:t>
      </w:r>
      <w:r>
        <w:br/>
      </w:r>
      <w:r>
        <w:rPr>
          <w:rFonts w:ascii="Times New Roman"/>
          <w:b w:val="false"/>
          <w:i w:val="false"/>
          <w:color w:val="000000"/>
          <w:sz w:val="28"/>
        </w:rPr>
        <w:t>
</w:t>
      </w:r>
      <w:r>
        <w:rPr>
          <w:rFonts w:ascii="Times New Roman"/>
          <w:b w:val="false"/>
          <w:i w:val="false"/>
          <w:color w:val="000000"/>
          <w:sz w:val="28"/>
        </w:rPr>
        <w:t>
      4) в подпункте 13) </w:t>
      </w:r>
      <w:r>
        <w:rPr>
          <w:rFonts w:ascii="Times New Roman"/>
          <w:b w:val="false"/>
          <w:i w:val="false"/>
          <w:color w:val="000000"/>
          <w:sz w:val="28"/>
        </w:rPr>
        <w:t>статьи 6-1</w:t>
      </w:r>
      <w:r>
        <w:rPr>
          <w:rFonts w:ascii="Times New Roman"/>
          <w:b w:val="false"/>
          <w:i w:val="false"/>
          <w:color w:val="000000"/>
          <w:sz w:val="28"/>
        </w:rPr>
        <w:t xml:space="preserve"> и </w:t>
      </w:r>
      <w:r>
        <w:rPr>
          <w:rFonts w:ascii="Times New Roman"/>
          <w:b w:val="false"/>
          <w:i w:val="false"/>
          <w:color w:val="000000"/>
          <w:sz w:val="28"/>
        </w:rPr>
        <w:t>пункте 1</w:t>
      </w:r>
      <w:r>
        <w:rPr>
          <w:rFonts w:ascii="Times New Roman"/>
          <w:b w:val="false"/>
          <w:i w:val="false"/>
          <w:color w:val="000000"/>
          <w:sz w:val="28"/>
        </w:rPr>
        <w:t xml:space="preserve"> статьи 9 слова «государственных стандартов»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5) в части первой пункта 2-2 </w:t>
      </w:r>
      <w:r>
        <w:rPr>
          <w:rFonts w:ascii="Times New Roman"/>
          <w:b w:val="false"/>
          <w:i w:val="false"/>
          <w:color w:val="000000"/>
          <w:sz w:val="28"/>
        </w:rPr>
        <w:t>статьи 13</w:t>
      </w:r>
      <w:r>
        <w:rPr>
          <w:rFonts w:ascii="Times New Roman"/>
          <w:b w:val="false"/>
          <w:i w:val="false"/>
          <w:color w:val="000000"/>
          <w:sz w:val="28"/>
        </w:rPr>
        <w:t xml:space="preserve"> и пункте 3 </w:t>
      </w:r>
      <w:r>
        <w:rPr>
          <w:rFonts w:ascii="Times New Roman"/>
          <w:b w:val="false"/>
          <w:i w:val="false"/>
          <w:color w:val="000000"/>
          <w:sz w:val="28"/>
        </w:rPr>
        <w:t>статьи 20</w:t>
      </w:r>
      <w:r>
        <w:rPr>
          <w:rFonts w:ascii="Times New Roman"/>
          <w:b w:val="false"/>
          <w:i w:val="false"/>
          <w:color w:val="000000"/>
          <w:sz w:val="28"/>
        </w:rPr>
        <w:t xml:space="preserve"> слова «государственными стандартами» заменить словами «национальными стандартами».</w:t>
      </w:r>
    </w:p>
    <w:bookmarkEnd w:id="15"/>
    <w:bookmarkStart w:name="z101" w:id="16"/>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 149; 2006 г., № 1, ст. 5; 2007 г., № 4, ст. 95; 2011 г., № 11, ст. 102):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статьи 7 слова «государственных стандартов» заменить словами «национальных стандартов».</w:t>
      </w:r>
    </w:p>
    <w:bookmarkEnd w:id="16"/>
    <w:bookmarkStart w:name="z103" w:id="17"/>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7 слова «государственным стандартам» заменить словами «национальным стандартам».</w:t>
      </w:r>
    </w:p>
    <w:bookmarkEnd w:id="17"/>
    <w:bookmarkStart w:name="z105" w:id="18"/>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21 слова «государственным стандартам» заменить словами «национальным стандартам».</w:t>
      </w:r>
    </w:p>
    <w:bookmarkEnd w:id="18"/>
    <w:bookmarkStart w:name="z107" w:id="19"/>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статьи 51 слова «государственными стандартами» заменить словами «национальными стандартами».</w:t>
      </w:r>
    </w:p>
    <w:bookmarkEnd w:id="19"/>
    <w:bookmarkStart w:name="z109" w:id="20"/>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w:t>
      </w:r>
      <w:r>
        <w:br/>
      </w:r>
      <w:r>
        <w:rPr>
          <w:rFonts w:ascii="Times New Roman"/>
          <w:b w:val="false"/>
          <w:i w:val="false"/>
          <w:color w:val="000000"/>
          <w:sz w:val="28"/>
        </w:rPr>
        <w:t>
</w:t>
      </w:r>
      <w:r>
        <w:rPr>
          <w:rFonts w:ascii="Times New Roman"/>
          <w:b w:val="false"/>
          <w:i w:val="false"/>
          <w:color w:val="000000"/>
          <w:sz w:val="28"/>
        </w:rPr>
        <w:t>
      1) в подпункте 10) пункта 2 </w:t>
      </w:r>
      <w:r>
        <w:rPr>
          <w:rFonts w:ascii="Times New Roman"/>
          <w:b w:val="false"/>
          <w:i w:val="false"/>
          <w:color w:val="000000"/>
          <w:sz w:val="28"/>
        </w:rPr>
        <w:t>статьи 3</w:t>
      </w:r>
      <w:r>
        <w:rPr>
          <w:rFonts w:ascii="Times New Roman"/>
          <w:b w:val="false"/>
          <w:i w:val="false"/>
          <w:color w:val="000000"/>
          <w:sz w:val="28"/>
        </w:rPr>
        <w:t xml:space="preserve"> слова «государственных стандартов» заменить словами «национальных стандартов»;</w:t>
      </w:r>
      <w:r>
        <w:br/>
      </w:r>
      <w:r>
        <w:rPr>
          <w:rFonts w:ascii="Times New Roman"/>
          <w:b w:val="false"/>
          <w:i w:val="false"/>
          <w:color w:val="000000"/>
          <w:sz w:val="28"/>
        </w:rPr>
        <w:t>
</w:t>
      </w:r>
      <w:r>
        <w:rPr>
          <w:rFonts w:ascii="Times New Roman"/>
          <w:b w:val="false"/>
          <w:i w:val="false"/>
          <w:color w:val="000000"/>
          <w:sz w:val="28"/>
        </w:rPr>
        <w:t>
      2) в подпункте 4) пункта 1 </w:t>
      </w:r>
      <w:r>
        <w:rPr>
          <w:rFonts w:ascii="Times New Roman"/>
          <w:b w:val="false"/>
          <w:i w:val="false"/>
          <w:color w:val="000000"/>
          <w:sz w:val="28"/>
        </w:rPr>
        <w:t>статьи 15</w:t>
      </w:r>
      <w:r>
        <w:rPr>
          <w:rFonts w:ascii="Times New Roman"/>
          <w:b w:val="false"/>
          <w:i w:val="false"/>
          <w:color w:val="000000"/>
          <w:sz w:val="28"/>
        </w:rPr>
        <w:t xml:space="preserve"> слова «государственными стандартами» заменить словами «национальными стандартами».</w:t>
      </w:r>
    </w:p>
    <w:bookmarkEnd w:id="20"/>
    <w:bookmarkStart w:name="z112" w:id="21"/>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w:t>
      </w:r>
      <w:r>
        <w:br/>
      </w:r>
      <w:r>
        <w:rPr>
          <w:rFonts w:ascii="Times New Roman"/>
          <w:b w:val="false"/>
          <w:i w:val="false"/>
          <w:color w:val="000000"/>
          <w:sz w:val="28"/>
        </w:rPr>
        <w:t>
</w:t>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«Настоящий Закон устанавливает правовые основы государственной системы технического регулирования, направленного на обеспечение безопасности продукции, услуг и процессов в Республике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4-1) и 9-1) следующего содержания:</w:t>
      </w:r>
      <w:r>
        <w:br/>
      </w:r>
      <w:r>
        <w:rPr>
          <w:rFonts w:ascii="Times New Roman"/>
          <w:b w:val="false"/>
          <w:i w:val="false"/>
          <w:color w:val="000000"/>
          <w:sz w:val="28"/>
        </w:rPr>
        <w:t>
      «4-1) предварительный национальный стандарт - стандарт для временного применения, предназначенный для накопления необходимого опыта в процессе его применения и доступный широкому кругу потребителей;»;</w:t>
      </w:r>
      <w:r>
        <w:br/>
      </w:r>
      <w:r>
        <w:rPr>
          <w:rFonts w:ascii="Times New Roman"/>
          <w:b w:val="false"/>
          <w:i w:val="false"/>
          <w:color w:val="000000"/>
          <w:sz w:val="28"/>
        </w:rPr>
        <w:t>
      «9-1) стандарт консорциума - стандарт, разработанный и утвержденный консорциумом, применяемый его членами;»;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государственная система технического регулирования - совокупность физических и юридических лиц, государственных органов, осуществляющих работы в области технического регулирования в пределах своей компетенции, а также нормативных правовых актов, стандартов и нормативных технических документов;</w:t>
      </w:r>
      <w:r>
        <w:br/>
      </w:r>
      <w:r>
        <w:rPr>
          <w:rFonts w:ascii="Times New Roman"/>
          <w:b w:val="false"/>
          <w:i w:val="false"/>
          <w:color w:val="000000"/>
          <w:sz w:val="28"/>
        </w:rPr>
        <w:t>
      14) реестр государственной системы технического регулирования - документ учета технических регламентов и нормативных технических документов, стандартов, классификаторов технико-экономической информации, органов по подтверждению соответствия, испытательных лабораторий, технических комитетов по стандартизации,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выданных документов в сфере подтверждения соответствия, за исключением стандартов организаций и стандартов консорциума;»;</w:t>
      </w:r>
      <w:r>
        <w:br/>
      </w:r>
      <w:r>
        <w:rPr>
          <w:rFonts w:ascii="Times New Roman"/>
          <w:b w:val="false"/>
          <w:i w:val="false"/>
          <w:color w:val="000000"/>
          <w:sz w:val="28"/>
        </w:rPr>
        <w:t>
      «16) обязательная сертификация - процедура подтверждения соответствия продукции требованиям, установленным техническими регламентами, с участием органов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дополнить подпунктами 17-1), 17-2), 18-1) и 31-1) следующего содержания:</w:t>
      </w:r>
      <w:r>
        <w:br/>
      </w:r>
      <w:r>
        <w:rPr>
          <w:rFonts w:ascii="Times New Roman"/>
          <w:b w:val="false"/>
          <w:i w:val="false"/>
          <w:color w:val="000000"/>
          <w:sz w:val="28"/>
        </w:rPr>
        <w:t>
      «17-1) нормативный технический документ - нормативный документ, содержащий технические и технологические нормы;</w:t>
      </w:r>
      <w:r>
        <w:br/>
      </w:r>
      <w:r>
        <w:rPr>
          <w:rFonts w:ascii="Times New Roman"/>
          <w:b w:val="false"/>
          <w:i w:val="false"/>
          <w:color w:val="000000"/>
          <w:sz w:val="28"/>
        </w:rPr>
        <w:t>
      17-2) Единый государственный фонд нормативных технических документов - совокупность стандартов, классификаторов технико-экономической информации и нормативных технических документов, за исключением сведений, составляющих государственные секреты и иную охраняемую законом тайну, формируемых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«18-1) система каталогизации продукции - организационно-техническая информационная система о характеристиках и изготовителях продукции;»;</w:t>
      </w:r>
      <w:r>
        <w:br/>
      </w:r>
      <w:r>
        <w:rPr>
          <w:rFonts w:ascii="Times New Roman"/>
          <w:b w:val="false"/>
          <w:i w:val="false"/>
          <w:color w:val="000000"/>
          <w:sz w:val="28"/>
        </w:rPr>
        <w:t>
      «31-1) эксперты-аудиторы по подтверждению соответствия, аккредитации, определению страны происхождения товара, статуса товара Таможенного союза или иностранного товара - физические лица, аттестованные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документ в сфере подтверждения соответствия - сертификат соответствия, выданный аккредитованным органом по подтверждению соответствия, или декларация о соответствии, принятая изготовителем, поставщиком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38)</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стандарт - документ, который в целях многократного и добровольного использования устанавливает правила, общие принципы и характеристики к объектам технического регулирования;»;</w:t>
      </w:r>
      <w:r>
        <w:br/>
      </w:r>
      <w:r>
        <w:rPr>
          <w:rFonts w:ascii="Times New Roman"/>
          <w:b w:val="false"/>
          <w:i w:val="false"/>
          <w:color w:val="000000"/>
          <w:sz w:val="28"/>
        </w:rPr>
        <w:t>
      «43) испытательная лаборатория (центр) (далее - лаборатория) - юридическое лицо или структурное подразделение юридического лица, действующее от его имени, осуществляющее исследования, испытания;»;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49)</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 национальный классификатор технико-экономической информации - документ, который представляет собой систематизированные своды кодов и наименований классификационных групп объектов технико-экономической информации;»;</w:t>
      </w:r>
      <w:r>
        <w:br/>
      </w:r>
      <w:r>
        <w:rPr>
          <w:rFonts w:ascii="Times New Roman"/>
          <w:b w:val="false"/>
          <w:i w:val="false"/>
          <w:color w:val="000000"/>
          <w:sz w:val="28"/>
        </w:rPr>
        <w:t>
      «51) национальный стандарт - стандарт, утвержденный уполномоченным органом и доступный широкому кругу потребителей;</w:t>
      </w:r>
      <w:r>
        <w:br/>
      </w:r>
      <w:r>
        <w:rPr>
          <w:rFonts w:ascii="Times New Roman"/>
          <w:b w:val="false"/>
          <w:i w:val="false"/>
          <w:color w:val="000000"/>
          <w:sz w:val="28"/>
        </w:rPr>
        <w:t>
      52) стандарт организации - стандарт, утвержденный организацией самостоятельно;»;</w:t>
      </w:r>
      <w:r>
        <w:br/>
      </w:r>
      <w:r>
        <w:rPr>
          <w:rFonts w:ascii="Times New Roman"/>
          <w:b w:val="false"/>
          <w:i w:val="false"/>
          <w:color w:val="000000"/>
          <w:sz w:val="28"/>
        </w:rPr>
        <w:t>
</w:t>
      </w:r>
      <w:r>
        <w:rPr>
          <w:rFonts w:ascii="Times New Roman"/>
          <w:b w:val="false"/>
          <w:i w:val="false"/>
          <w:color w:val="000000"/>
          <w:sz w:val="28"/>
        </w:rPr>
        <w:t>
      дополнить подпунктами 53-1) и 55) следующего содержания:</w:t>
      </w:r>
      <w:r>
        <w:br/>
      </w:r>
      <w:r>
        <w:rPr>
          <w:rFonts w:ascii="Times New Roman"/>
          <w:b w:val="false"/>
          <w:i w:val="false"/>
          <w:color w:val="000000"/>
          <w:sz w:val="28"/>
        </w:rPr>
        <w:t>
      «53-1) неправительственный стандарт - стандарт, разработанный и утвержденный некоммерческой организацией Республики Казахстан;»;</w:t>
      </w:r>
      <w:r>
        <w:br/>
      </w:r>
      <w:r>
        <w:rPr>
          <w:rFonts w:ascii="Times New Roman"/>
          <w:b w:val="false"/>
          <w:i w:val="false"/>
          <w:color w:val="000000"/>
          <w:sz w:val="28"/>
        </w:rPr>
        <w:t>
      «55) стандарт иностранного государства - стандарт, принятый уполномоченным органом по стандартизации иностранного государства и доступный широкому кругу потребителей.»;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 Законодательство Республики Казахстан в области</w:t>
      </w:r>
      <w:r>
        <w:br/>
      </w:r>
      <w:r>
        <w:rPr>
          <w:rFonts w:ascii="Times New Roman"/>
          <w:b w:val="false"/>
          <w:i w:val="false"/>
          <w:color w:val="000000"/>
          <w:sz w:val="28"/>
        </w:rPr>
        <w:t>
                 технического регулирования»;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«о техническом регулировании» заменить словами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4) подпункты 8) и 9)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эксперты-аудиторы по подтверждению соответствия, аккредитации, определению страны происхождения товара, статуса товара Таможенного союза или иностранного товара;</w:t>
      </w:r>
      <w:r>
        <w:br/>
      </w:r>
      <w:r>
        <w:rPr>
          <w:rFonts w:ascii="Times New Roman"/>
          <w:b w:val="false"/>
          <w:i w:val="false"/>
          <w:color w:val="000000"/>
          <w:sz w:val="28"/>
        </w:rPr>
        <w:t>
      9) Единый государственный фонд нормативных технических документов.»;</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определение порядка формирования и ведения Единого государственного фонда нормативных технических документов;»;</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первой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взаимодействует с экспертными советами по разработке технических регламентов, физическими и юридическими лицами по вопросам технического регулирования;»;</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определяет порядок распространения и обеспечения пользователей официальными изданиями нормативных технических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организует и координирует работу Единого государственного фонда нормативных технических документов;»;</w:t>
      </w:r>
      <w:r>
        <w:br/>
      </w:r>
      <w:r>
        <w:rPr>
          <w:rFonts w:ascii="Times New Roman"/>
          <w:b w:val="false"/>
          <w:i w:val="false"/>
          <w:color w:val="000000"/>
          <w:sz w:val="28"/>
        </w:rPr>
        <w:t>
      «11) определяет порядок и организует подготовку, переподготовку, повышение квалификации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их аттестацию, а также устанавливает квалификационные требования к ним;»;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определяет порядок разработки, согласования, учета, утверждения, экспертизы, изменения, отмены и введения в действие национальных стандартов, предварительных национальных стандартов и классификаторов технико-экономической информации, за исключением военных стандартов на товары (продукцию), работы и услуги военного и двойного назначения;»;</w:t>
      </w:r>
      <w:r>
        <w:br/>
      </w:r>
      <w:r>
        <w:rPr>
          <w:rFonts w:ascii="Times New Roman"/>
          <w:b w:val="false"/>
          <w:i w:val="false"/>
          <w:color w:val="000000"/>
          <w:sz w:val="28"/>
        </w:rPr>
        <w:t>
      «3) определяет порядок учета и применения международных, региональных стандартов и стандартов иностранных государств, стандартов организаций, классификаторов технико-экономической информации, правил, норм и рекомендаций иностранных государств по стандартизации, подтверждению соответствия и аккредитации на территории Республики Казахстан, за исключением применения их в стандартах организаций;»;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9) и 10) следующего содержания:</w:t>
      </w:r>
      <w:r>
        <w:br/>
      </w:r>
      <w:r>
        <w:rPr>
          <w:rFonts w:ascii="Times New Roman"/>
          <w:b w:val="false"/>
          <w:i w:val="false"/>
          <w:color w:val="000000"/>
          <w:sz w:val="28"/>
        </w:rPr>
        <w:t>
      «9) определяет порядок разработки, обеспечения консенсуса, утверждения, учета, регистрации, обозначения, изменения, отмены, актуализации, хранения, издания, распространения, соблюдения авторских прав разработчика и введения в действие неправительственных стандартов;</w:t>
      </w:r>
      <w:r>
        <w:br/>
      </w:r>
      <w:r>
        <w:rPr>
          <w:rFonts w:ascii="Times New Roman"/>
          <w:b w:val="false"/>
          <w:i w:val="false"/>
          <w:color w:val="000000"/>
          <w:sz w:val="28"/>
        </w:rPr>
        <w:t>
      10) устанавливает формы каталожного листа продукции.»;</w:t>
      </w:r>
      <w:r>
        <w:br/>
      </w:r>
      <w:r>
        <w:rPr>
          <w:rFonts w:ascii="Times New Roman"/>
          <w:b w:val="false"/>
          <w:i w:val="false"/>
          <w:color w:val="000000"/>
          <w:sz w:val="28"/>
        </w:rPr>
        <w:t>
</w:t>
      </w:r>
      <w:r>
        <w:rPr>
          <w:rFonts w:ascii="Times New Roman"/>
          <w:b w:val="false"/>
          <w:i w:val="false"/>
          <w:color w:val="000000"/>
          <w:sz w:val="28"/>
        </w:rPr>
        <w:t>
      в подпункте 7) части третьей слово «(сличениям)» заменить словом «(сличению)»;</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организацию работ по разработке технических регламентов и национальных стандартов;»;</w:t>
      </w:r>
      <w:r>
        <w:br/>
      </w:r>
      <w:r>
        <w:rPr>
          <w:rFonts w:ascii="Times New Roman"/>
          <w:b w:val="false"/>
          <w:i w:val="false"/>
          <w:color w:val="000000"/>
          <w:sz w:val="28"/>
        </w:rPr>
        <w:t>
</w:t>
      </w:r>
      <w:r>
        <w:rPr>
          <w:rFonts w:ascii="Times New Roman"/>
          <w:b w:val="false"/>
          <w:i w:val="false"/>
          <w:color w:val="000000"/>
          <w:sz w:val="28"/>
        </w:rPr>
        <w:t>
      дополнить подпунктами 9), 10) и 11) следующего содержания:</w:t>
      </w:r>
      <w:r>
        <w:br/>
      </w:r>
      <w:r>
        <w:rPr>
          <w:rFonts w:ascii="Times New Roman"/>
          <w:b w:val="false"/>
          <w:i w:val="false"/>
          <w:color w:val="000000"/>
          <w:sz w:val="28"/>
        </w:rPr>
        <w:t>
      «9) участие в разработке неправительственных стандартов;</w:t>
      </w:r>
      <w:r>
        <w:br/>
      </w:r>
      <w:r>
        <w:rPr>
          <w:rFonts w:ascii="Times New Roman"/>
          <w:b w:val="false"/>
          <w:i w:val="false"/>
          <w:color w:val="000000"/>
          <w:sz w:val="28"/>
        </w:rPr>
        <w:t>
      10) инициирование разработки национальных стандартов на базе неправительственных стандартов;</w:t>
      </w:r>
      <w:r>
        <w:br/>
      </w:r>
      <w:r>
        <w:rPr>
          <w:rFonts w:ascii="Times New Roman"/>
          <w:b w:val="false"/>
          <w:i w:val="false"/>
          <w:color w:val="000000"/>
          <w:sz w:val="28"/>
        </w:rPr>
        <w:t>
      11)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 Информационный центр</w:t>
      </w:r>
      <w:r>
        <w:br/>
      </w:r>
      <w:r>
        <w:rPr>
          <w:rFonts w:ascii="Times New Roman"/>
          <w:b w:val="false"/>
          <w:i w:val="false"/>
          <w:color w:val="000000"/>
          <w:sz w:val="28"/>
        </w:rPr>
        <w:t>
      1. Информационный центр создается и функционирует в порядке, определяемом Правительством Республики Казахстан, для взаимодействия с Секретариатом Всемирной торговой организации, странами-членами Всемирной торговой организации, международными организациями с целью предоставления заинтересованным сторонам и иностранным государствам по их запросам копий документов и информации о (об):</w:t>
      </w:r>
      <w:r>
        <w:br/>
      </w:r>
      <w:r>
        <w:rPr>
          <w:rFonts w:ascii="Times New Roman"/>
          <w:b w:val="false"/>
          <w:i w:val="false"/>
          <w:color w:val="000000"/>
          <w:sz w:val="28"/>
        </w:rPr>
        <w:t>
      1) действующих или разрабатываемых технических регламентах, ветеринарно-санитарных, санитарных и фитосанитарных мерах, стандартах, изменениях к ним и процедурах подтверждения соответствия продукции, услуги;</w:t>
      </w:r>
      <w:r>
        <w:br/>
      </w:r>
      <w:r>
        <w:rPr>
          <w:rFonts w:ascii="Times New Roman"/>
          <w:b w:val="false"/>
          <w:i w:val="false"/>
          <w:color w:val="000000"/>
          <w:sz w:val="28"/>
        </w:rPr>
        <w:t>
      2) членстве или участии Республики Казахстан в международных организациях и международных договорах в области стандартизации, подтверждения соответствия, аккредитации, ветеринарии, санитарии и фитосанитарии, двустороннего и многостороннего характера;</w:t>
      </w:r>
      <w:r>
        <w:br/>
      </w:r>
      <w:r>
        <w:rPr>
          <w:rFonts w:ascii="Times New Roman"/>
          <w:b w:val="false"/>
          <w:i w:val="false"/>
          <w:color w:val="000000"/>
          <w:sz w:val="28"/>
        </w:rPr>
        <w:t>
      3) источниках опубликования проектов разрабатываемых и принятых технических регламентов, стандартов, ветеринарно-санитарных, санитарных и фитосанитарных мер и процедур подтверждения соответствия продукции, услуги или информации о них.</w:t>
      </w:r>
      <w:r>
        <w:br/>
      </w:r>
      <w:r>
        <w:rPr>
          <w:rFonts w:ascii="Times New Roman"/>
          <w:b w:val="false"/>
          <w:i w:val="false"/>
          <w:color w:val="000000"/>
          <w:sz w:val="28"/>
        </w:rPr>
        <w:t>
      2. Информация, предусмотренная в пункте 1 настоящей статьи, размещается в официальном печатном издании уполномоченного органа и информационной системе общего пользования в виде уведомления. Формы, порядок заполнения и представления уведомлений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9) подпункты 2) и 3) </w:t>
      </w:r>
      <w:r>
        <w:rPr>
          <w:rFonts w:ascii="Times New Roman"/>
          <w:b w:val="false"/>
          <w:i w:val="false"/>
          <w:color w:val="000000"/>
          <w:sz w:val="28"/>
        </w:rPr>
        <w:t>пункта 2</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«2) участие в разработке и экспертизе национальных стандартов, предварительных национальных стандартов и классификаторов технико-экономической информации, международных, региональных стандартов, стандартов иностранных государств и классификаторов технико-экономической информации иностранных государств и изменений к ним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3) подготовка предложений к программам развития государственной системы технического регулирования по разработке технических регламентов и национальных стандартов.»;</w:t>
      </w:r>
      <w:r>
        <w:br/>
      </w:r>
      <w:r>
        <w:rPr>
          <w:rFonts w:ascii="Times New Roman"/>
          <w:b w:val="false"/>
          <w:i w:val="false"/>
          <w:color w:val="000000"/>
          <w:sz w:val="28"/>
        </w:rPr>
        <w:t>
</w:t>
      </w:r>
      <w:r>
        <w:rPr>
          <w:rFonts w:ascii="Times New Roman"/>
          <w:b w:val="false"/>
          <w:i w:val="false"/>
          <w:color w:val="000000"/>
          <w:sz w:val="28"/>
        </w:rPr>
        <w:t>
      10) подпункты 2) и 5) </w:t>
      </w:r>
      <w:r>
        <w:rPr>
          <w:rFonts w:ascii="Times New Roman"/>
          <w:b w:val="false"/>
          <w:i w:val="false"/>
          <w:color w:val="000000"/>
          <w:sz w:val="28"/>
        </w:rPr>
        <w:t>пункта 3</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«2) проводят работы по обязательному и добровольному подтверждению соответствия;»;</w:t>
      </w:r>
      <w:r>
        <w:br/>
      </w:r>
      <w:r>
        <w:rPr>
          <w:rFonts w:ascii="Times New Roman"/>
          <w:b w:val="false"/>
          <w:i w:val="false"/>
          <w:color w:val="000000"/>
          <w:sz w:val="28"/>
        </w:rPr>
        <w:t>
      «5) проводят согласно схеме подтверждения соответствия инспекционный контроль продукции, прошедшей обязательное подтверждение соответствия, в случае выявления ее несоответствия установленным требованиям приостанавливают или отменяют действие выданных сертификатов соответствия или действие регистрации декларации о соответствии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11) подпункт 1) </w:t>
      </w:r>
      <w:r>
        <w:rPr>
          <w:rFonts w:ascii="Times New Roman"/>
          <w:b w:val="false"/>
          <w:i w:val="false"/>
          <w:color w:val="000000"/>
          <w:sz w:val="28"/>
        </w:rPr>
        <w:t>пункта 1</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«1) подготавливают предложения по разработке, изменению, отмене технических регламентов и стандартов, проектов нормативных правовых актов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Единый государственный фонд нормативных технических</w:t>
      </w:r>
      <w:r>
        <w:br/>
      </w:r>
      <w:r>
        <w:rPr>
          <w:rFonts w:ascii="Times New Roman"/>
          <w:b w:val="false"/>
          <w:i w:val="false"/>
          <w:color w:val="000000"/>
          <w:sz w:val="28"/>
        </w:rPr>
        <w:t>
                  документов</w:t>
      </w:r>
      <w:r>
        <w:br/>
      </w:r>
      <w:r>
        <w:rPr>
          <w:rFonts w:ascii="Times New Roman"/>
          <w:b w:val="false"/>
          <w:i w:val="false"/>
          <w:color w:val="000000"/>
          <w:sz w:val="28"/>
        </w:rPr>
        <w:t>
      1. Единый государственный фонд нормативных технических документов является государственным информационным ресурсом.</w:t>
      </w:r>
      <w:r>
        <w:br/>
      </w:r>
      <w:r>
        <w:rPr>
          <w:rFonts w:ascii="Times New Roman"/>
          <w:b w:val="false"/>
          <w:i w:val="false"/>
          <w:color w:val="000000"/>
          <w:sz w:val="28"/>
        </w:rPr>
        <w:t>
      2. Единый государственный фонд нормативных технических документов содержит информацию о принятых стандартах, классификаторах технико-экономической информации и нормативных технических документах, за исключением стандартов организаций и стандартов консорциума. Порядок обеспечения пользователей официальными изданиями указанных документов определяется уполномоченным органом.</w:t>
      </w:r>
      <w:r>
        <w:br/>
      </w:r>
      <w:r>
        <w:rPr>
          <w:rFonts w:ascii="Times New Roman"/>
          <w:b w:val="false"/>
          <w:i w:val="false"/>
          <w:color w:val="000000"/>
          <w:sz w:val="28"/>
        </w:rPr>
        <w:t>
      3. Информация о принятии каждого стандарта, классификатора технико-экономической информации и нормативного технического документа и один их экземпляр направляются лицом, принявшим документ, в Единый государственный фонд нормативных технических документов для формирования единой информационной системы, за исключением стандарта организаций и стандартов консорциума.»;</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Аттестация экспертов-аудиторов осуществляется один раз в пять лет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16-1. Экспертная организация и эксперты-аудиторы</w:t>
      </w:r>
      <w:r>
        <w:br/>
      </w:r>
      <w:r>
        <w:rPr>
          <w:rFonts w:ascii="Times New Roman"/>
          <w:b w:val="false"/>
          <w:i w:val="false"/>
          <w:color w:val="000000"/>
          <w:sz w:val="28"/>
        </w:rPr>
        <w:t>
                    по определению страны происхождения товара,</w:t>
      </w:r>
      <w:r>
        <w:br/>
      </w:r>
      <w:r>
        <w:rPr>
          <w:rFonts w:ascii="Times New Roman"/>
          <w:b w:val="false"/>
          <w:i w:val="false"/>
          <w:color w:val="000000"/>
          <w:sz w:val="28"/>
        </w:rPr>
        <w:t>
                    статуса товара Таможенного союза или</w:t>
      </w:r>
      <w:r>
        <w:br/>
      </w:r>
      <w:r>
        <w:rPr>
          <w:rFonts w:ascii="Times New Roman"/>
          <w:b w:val="false"/>
          <w:i w:val="false"/>
          <w:color w:val="000000"/>
          <w:sz w:val="28"/>
        </w:rPr>
        <w:t>
                    иностранного товара</w:t>
      </w:r>
      <w:r>
        <w:br/>
      </w:r>
      <w:r>
        <w:rPr>
          <w:rFonts w:ascii="Times New Roman"/>
          <w:b w:val="false"/>
          <w:i w:val="false"/>
          <w:color w:val="000000"/>
          <w:sz w:val="28"/>
        </w:rPr>
        <w:t>
      1. Экспертная организация удостоверяет и выдает акты экспертиз о происхождении товара, об определении статуса товара Таможенного союза или иностранного товара, составленные экспертами-аудиторами по определению страны происхождения товара, статуса товара Таможенного союза или иностранного товара.</w:t>
      </w:r>
      <w:r>
        <w:br/>
      </w:r>
      <w:r>
        <w:rPr>
          <w:rFonts w:ascii="Times New Roman"/>
          <w:b w:val="false"/>
          <w:i w:val="false"/>
          <w:color w:val="000000"/>
          <w:sz w:val="28"/>
        </w:rPr>
        <w:t>
      2. Эксперты-аудиторы по определению страны происхождения товара, статуса товара Таможенного союза или иностранного товара осуществляют свою деятельность в составе одной экспертной организации.</w:t>
      </w:r>
      <w:r>
        <w:br/>
      </w:r>
      <w:r>
        <w:rPr>
          <w:rFonts w:ascii="Times New Roman"/>
          <w:b w:val="false"/>
          <w:i w:val="false"/>
          <w:color w:val="000000"/>
          <w:sz w:val="28"/>
        </w:rPr>
        <w:t>
      3. Компетентность экспертов-аудиторов по определению страны происхождения товара, статуса товара Таможенного союза или иностранного товара подтверждается квалификационным аттестатом установленной уполномоченным органом формы, дающим право на выполнение работ по определению страны происхождения товара, статуса товара Таможенного союза или иностранного товара.</w:t>
      </w:r>
      <w:r>
        <w:br/>
      </w:r>
      <w:r>
        <w:rPr>
          <w:rFonts w:ascii="Times New Roman"/>
          <w:b w:val="false"/>
          <w:i w:val="false"/>
          <w:color w:val="000000"/>
          <w:sz w:val="28"/>
        </w:rPr>
        <w:t>
      Эксперты-аудиторы по определению страны происхождения товара, статуса товара Таможенного союза или иностранного товара, получившие квалификационные аттестаты, вносятся в реестр экспертов-аудиторов по определению страны происхождения товара, статуса товара Таможенного союза или иностранного товара.</w:t>
      </w:r>
      <w:r>
        <w:br/>
      </w:r>
      <w:r>
        <w:rPr>
          <w:rFonts w:ascii="Times New Roman"/>
          <w:b w:val="false"/>
          <w:i w:val="false"/>
          <w:color w:val="000000"/>
          <w:sz w:val="28"/>
        </w:rPr>
        <w:t>
      4. Аттестация экспертов-аудиторов по определению страны происхождения товара, статуса товара Таможенного союза или иностранного товара осуществляется комиссией по аттестации экспертов-аудиторов по определению страны происхождения товара, статуса товара Таможенного союза или иностранного товара, которая создается уполномоченным органом.</w:t>
      </w:r>
      <w:r>
        <w:br/>
      </w:r>
      <w:r>
        <w:rPr>
          <w:rFonts w:ascii="Times New Roman"/>
          <w:b w:val="false"/>
          <w:i w:val="false"/>
          <w:color w:val="000000"/>
          <w:sz w:val="28"/>
        </w:rPr>
        <w:t>
      Аттестация экспертов-аудиторов по определению страны происхождения товара, статуса товара Таможенного союза или иностранного товара осуществляется один раз в пять лет в порядке, определяемом уполномоченным органом.</w:t>
      </w:r>
      <w:r>
        <w:br/>
      </w:r>
      <w:r>
        <w:rPr>
          <w:rFonts w:ascii="Times New Roman"/>
          <w:b w:val="false"/>
          <w:i w:val="false"/>
          <w:color w:val="000000"/>
          <w:sz w:val="28"/>
        </w:rPr>
        <w:t>
      5. Комиссия по аттестации экспертов-аудиторов по определению страны происхождения товара, статуса товара Таможенного союза или иностранного товара должна состоять не менее чем из пяти человек. В состав комиссии по аттестации экспертов-аудиторов по определению страны происхождения товара, статуса товара Таможенного союза или иностранного товара включаются эксперты-аудиторы по определению страны происхождения товара, статуса товара Таможенного союза или иностранного товара, представители уполномоченного органа, территориальных торгово-промышленных палат и иных организаций. Председатель комиссии по аттестации экспертов-аудиторов по определению страны происхождения товара, статуса товара Таможенного союза или иностранного товара избирается большинством голосов от общего числа ее членов.</w:t>
      </w:r>
      <w:r>
        <w:br/>
      </w:r>
      <w:r>
        <w:rPr>
          <w:rFonts w:ascii="Times New Roman"/>
          <w:b w:val="false"/>
          <w:i w:val="false"/>
          <w:color w:val="000000"/>
          <w:sz w:val="28"/>
        </w:rPr>
        <w:t>
      6. Для прохождения аттестации в комиссию по аттестации экспертов-аудиторов по определению страны происхождения товара, статуса товара Таможенного союза или иностранного товара должны быть представлены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копия диплома о высшем образовании;</w:t>
      </w:r>
      <w:r>
        <w:br/>
      </w:r>
      <w:r>
        <w:rPr>
          <w:rFonts w:ascii="Times New Roman"/>
          <w:b w:val="false"/>
          <w:i w:val="false"/>
          <w:color w:val="000000"/>
          <w:sz w:val="28"/>
        </w:rPr>
        <w:t>
      4) копия удостоверения учебного центра либо сертификата, подтверждающего теоретическую подготовку физического лица;</w:t>
      </w:r>
      <w:r>
        <w:br/>
      </w:r>
      <w:r>
        <w:rPr>
          <w:rFonts w:ascii="Times New Roman"/>
          <w:b w:val="false"/>
          <w:i w:val="false"/>
          <w:color w:val="000000"/>
          <w:sz w:val="28"/>
        </w:rPr>
        <w:t>
      5) копии десяти отчетов о прохождении физическим лицом стажировок, подтверждающих его участие в проведении работ по определению страны происхождения товара, статуса товара Таможенного союза или иностранного товара;</w:t>
      </w:r>
      <w:r>
        <w:br/>
      </w:r>
      <w:r>
        <w:rPr>
          <w:rFonts w:ascii="Times New Roman"/>
          <w:b w:val="false"/>
          <w:i w:val="false"/>
          <w:color w:val="000000"/>
          <w:sz w:val="28"/>
        </w:rPr>
        <w:t>
      6) справка с места работы или выписка из трудовой книжки, подтверждающая общий стаж работы не менее двух лет.</w:t>
      </w:r>
      <w:r>
        <w:br/>
      </w:r>
      <w:r>
        <w:rPr>
          <w:rFonts w:ascii="Times New Roman"/>
          <w:b w:val="false"/>
          <w:i w:val="false"/>
          <w:color w:val="000000"/>
          <w:sz w:val="28"/>
        </w:rPr>
        <w:t>
      7. Эксперты-аудиторы по определению страны происхождения товара, статуса товара Таможенного союза или иностранного товара осуществляют свою деятельность в порядке, определяемом уполномоченным органом.</w:t>
      </w:r>
      <w:r>
        <w:br/>
      </w:r>
      <w:r>
        <w:rPr>
          <w:rFonts w:ascii="Times New Roman"/>
          <w:b w:val="false"/>
          <w:i w:val="false"/>
          <w:color w:val="000000"/>
          <w:sz w:val="28"/>
        </w:rPr>
        <w:t>
      8. Экспертам-аудиторам по определению страны происхождения товара, статуса товара Таможенного союза или иностранного товара запрещается составлять акты экспертиз о происхождении товара, об определении статуса товара Таможенного союза или иностранного товара, если представленные данные о товаре фальсифицированы и (или) недостоверны.»;</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3) и 6) изложить в следующей редакции:</w:t>
      </w:r>
      <w:r>
        <w:br/>
      </w:r>
      <w:r>
        <w:rPr>
          <w:rFonts w:ascii="Times New Roman"/>
          <w:b w:val="false"/>
          <w:i w:val="false"/>
          <w:color w:val="000000"/>
          <w:sz w:val="28"/>
        </w:rPr>
        <w:t>
      «3) национальные стандарты и классификаторы технико-экономической информации Республики Казахстан;»;</w:t>
      </w:r>
      <w:r>
        <w:br/>
      </w:r>
      <w:r>
        <w:rPr>
          <w:rFonts w:ascii="Times New Roman"/>
          <w:b w:val="false"/>
          <w:i w:val="false"/>
          <w:color w:val="000000"/>
          <w:sz w:val="28"/>
        </w:rPr>
        <w:t>
      «6) стандарты иностранных государств, стандарты организаций, классификаторы технико-экономической информации, правила, нормы и рекомендации по стандартизации иностранных государств;»;</w:t>
      </w:r>
      <w:r>
        <w:br/>
      </w:r>
      <w:r>
        <w:rPr>
          <w:rFonts w:ascii="Times New Roman"/>
          <w:b w:val="false"/>
          <w:i w:val="false"/>
          <w:color w:val="000000"/>
          <w:sz w:val="28"/>
        </w:rPr>
        <w:t>
</w:t>
      </w:r>
      <w:r>
        <w:rPr>
          <w:rFonts w:ascii="Times New Roman"/>
          <w:b w:val="false"/>
          <w:i w:val="false"/>
          <w:color w:val="000000"/>
          <w:sz w:val="28"/>
        </w:rPr>
        <w:t>
      дополнить подпунктами 7), 8) и 9) следующего содержания:</w:t>
      </w:r>
      <w:r>
        <w:br/>
      </w:r>
      <w:r>
        <w:rPr>
          <w:rFonts w:ascii="Times New Roman"/>
          <w:b w:val="false"/>
          <w:i w:val="false"/>
          <w:color w:val="000000"/>
          <w:sz w:val="28"/>
        </w:rPr>
        <w:t>
      «7) неправительственный стандарт;</w:t>
      </w:r>
      <w:r>
        <w:br/>
      </w:r>
      <w:r>
        <w:rPr>
          <w:rFonts w:ascii="Times New Roman"/>
          <w:b w:val="false"/>
          <w:i w:val="false"/>
          <w:color w:val="000000"/>
          <w:sz w:val="28"/>
        </w:rPr>
        <w:t>
      8) стандарт консорциума;</w:t>
      </w:r>
      <w:r>
        <w:br/>
      </w:r>
      <w:r>
        <w:rPr>
          <w:rFonts w:ascii="Times New Roman"/>
          <w:b w:val="false"/>
          <w:i w:val="false"/>
          <w:color w:val="000000"/>
          <w:sz w:val="28"/>
        </w:rPr>
        <w:t>
      9) предварительный национальный стандарт.»;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Распространение официальных изданий нормативных документов по стандартизации, указанных в настоящей статье, за исключением стандартов организации, стандартов консорциума и военных стандартов на товары (продукцию), работы и услуги военного и двойного назначения, осуществляют организации по стандартизации, основным предметом деятельности которых являются разработка нормативных документов по стандартизации, участие в работе международных организаций по стандартизации и взаимодействие с иностранными организациями,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 Национальные стандарты</w:t>
      </w:r>
      <w:r>
        <w:br/>
      </w:r>
      <w:r>
        <w:rPr>
          <w:rFonts w:ascii="Times New Roman"/>
          <w:b w:val="false"/>
          <w:i w:val="false"/>
          <w:color w:val="000000"/>
          <w:sz w:val="28"/>
        </w:rPr>
        <w:t>
      1. Национальные стандарты являются обязательными в случае, если законы Республики Казахстан или технические регламенты содержат указания об этом.</w:t>
      </w:r>
      <w:r>
        <w:br/>
      </w:r>
      <w:r>
        <w:rPr>
          <w:rFonts w:ascii="Times New Roman"/>
          <w:b w:val="false"/>
          <w:i w:val="false"/>
          <w:color w:val="000000"/>
          <w:sz w:val="28"/>
        </w:rPr>
        <w:t>
      2. Национальные стандарты подразделяются на:</w:t>
      </w:r>
      <w:r>
        <w:br/>
      </w:r>
      <w:r>
        <w:rPr>
          <w:rFonts w:ascii="Times New Roman"/>
          <w:b w:val="false"/>
          <w:i w:val="false"/>
          <w:color w:val="000000"/>
          <w:sz w:val="28"/>
        </w:rPr>
        <w:t>
      1) основополагающие стандарты, устанавливающие общие организационно-методические положения государственной системы технического регулирования;</w:t>
      </w:r>
      <w:r>
        <w:br/>
      </w:r>
      <w:r>
        <w:rPr>
          <w:rFonts w:ascii="Times New Roman"/>
          <w:b w:val="false"/>
          <w:i w:val="false"/>
          <w:color w:val="000000"/>
          <w:sz w:val="28"/>
        </w:rPr>
        <w:t>
      2) стандарты на продукцию, услугу, которые устанавливают требования к однородным группам продукции, услуги и при необходимости к конкретной продукции, услуге;</w:t>
      </w:r>
      <w:r>
        <w:br/>
      </w:r>
      <w:r>
        <w:rPr>
          <w:rFonts w:ascii="Times New Roman"/>
          <w:b w:val="false"/>
          <w:i w:val="false"/>
          <w:color w:val="000000"/>
          <w:sz w:val="28"/>
        </w:rPr>
        <w:t>
      3) стандарты на процессы;</w:t>
      </w:r>
      <w:r>
        <w:br/>
      </w:r>
      <w:r>
        <w:rPr>
          <w:rFonts w:ascii="Times New Roman"/>
          <w:b w:val="false"/>
          <w:i w:val="false"/>
          <w:color w:val="000000"/>
          <w:sz w:val="28"/>
        </w:rPr>
        <w:t>
      4) стандарты на методы контроля продукции, услуги, процессов;</w:t>
      </w:r>
      <w:r>
        <w:br/>
      </w:r>
      <w:r>
        <w:rPr>
          <w:rFonts w:ascii="Times New Roman"/>
          <w:b w:val="false"/>
          <w:i w:val="false"/>
          <w:color w:val="000000"/>
          <w:sz w:val="28"/>
        </w:rPr>
        <w:t>
      5) военные стандарты на товары (продукцию), работы и услуги военного и двойного назначения.</w:t>
      </w:r>
      <w:r>
        <w:br/>
      </w:r>
      <w:r>
        <w:rPr>
          <w:rFonts w:ascii="Times New Roman"/>
          <w:b w:val="false"/>
          <w:i w:val="false"/>
          <w:color w:val="000000"/>
          <w:sz w:val="28"/>
        </w:rPr>
        <w:t>
      3. Основополагающие национальные стандарты разрабатываются уполномоченным органом и государственными органами в пределах их компетенции, а также организациями по стандартизации, основным предметом деятельности которых являются разработка нормативных документов по стандартизации, участие в работе международных организаций по стандартизации и взаимодействие с иностранными организациями.</w:t>
      </w:r>
      <w:r>
        <w:br/>
      </w:r>
      <w:r>
        <w:rPr>
          <w:rFonts w:ascii="Times New Roman"/>
          <w:b w:val="false"/>
          <w:i w:val="false"/>
          <w:color w:val="000000"/>
          <w:sz w:val="28"/>
        </w:rPr>
        <w:t>
      4. Стандарты иностранных государств, международных организаций применяются в качестве основы при разработке национальных стандартов полностью или частично, за исключением случаев, когда данные стандарты являются неэффективными или неподходящими для достижения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r>
        <w:br/>
      </w:r>
      <w:r>
        <w:rPr>
          <w:rFonts w:ascii="Times New Roman"/>
          <w:b w:val="false"/>
          <w:i w:val="false"/>
          <w:color w:val="000000"/>
          <w:sz w:val="28"/>
        </w:rPr>
        <w:t>
      5. В национальных стандартах могут устанавливаться:</w:t>
      </w:r>
      <w:r>
        <w:br/>
      </w:r>
      <w:r>
        <w:rPr>
          <w:rFonts w:ascii="Times New Roman"/>
          <w:b w:val="false"/>
          <w:i w:val="false"/>
          <w:color w:val="000000"/>
          <w:sz w:val="28"/>
        </w:rPr>
        <w:t>
      1) необходимые требования по безопасности продукции, процессов, обеспечивающие соблюдение требований, установленных техническими регламентами;</w:t>
      </w:r>
      <w:r>
        <w:br/>
      </w:r>
      <w:r>
        <w:rPr>
          <w:rFonts w:ascii="Times New Roman"/>
          <w:b w:val="false"/>
          <w:i w:val="false"/>
          <w:color w:val="000000"/>
          <w:sz w:val="28"/>
        </w:rPr>
        <w:t>
      2) требования к классификации продукции, услуги;</w:t>
      </w:r>
      <w:r>
        <w:br/>
      </w:r>
      <w:r>
        <w:rPr>
          <w:rFonts w:ascii="Times New Roman"/>
          <w:b w:val="false"/>
          <w:i w:val="false"/>
          <w:color w:val="000000"/>
          <w:sz w:val="28"/>
        </w:rPr>
        <w:t>
      3) показатели унификации, совместимости и взаимозаменяемости продукции;</w:t>
      </w:r>
      <w:r>
        <w:br/>
      </w:r>
      <w:r>
        <w:rPr>
          <w:rFonts w:ascii="Times New Roman"/>
          <w:b w:val="false"/>
          <w:i w:val="false"/>
          <w:color w:val="000000"/>
          <w:sz w:val="28"/>
        </w:rPr>
        <w:t>
      4) термины и определения;</w:t>
      </w:r>
      <w:r>
        <w:br/>
      </w:r>
      <w:r>
        <w:rPr>
          <w:rFonts w:ascii="Times New Roman"/>
          <w:b w:val="false"/>
          <w:i w:val="false"/>
          <w:color w:val="000000"/>
          <w:sz w:val="28"/>
        </w:rPr>
        <w:t>
      5) показатели функционального назначения, включая потребительские свойства и характеристики продукции, услуги, определяющие уровень их качества;</w:t>
      </w:r>
      <w:r>
        <w:br/>
      </w:r>
      <w:r>
        <w:rPr>
          <w:rFonts w:ascii="Times New Roman"/>
          <w:b w:val="false"/>
          <w:i w:val="false"/>
          <w:color w:val="000000"/>
          <w:sz w:val="28"/>
        </w:rPr>
        <w:t>
      6) правила приемки, упаковки, маркировки, транспортировки, хранения, утилизации и уничтожения;</w:t>
      </w:r>
      <w:r>
        <w:br/>
      </w:r>
      <w:r>
        <w:rPr>
          <w:rFonts w:ascii="Times New Roman"/>
          <w:b w:val="false"/>
          <w:i w:val="false"/>
          <w:color w:val="000000"/>
          <w:sz w:val="28"/>
        </w:rPr>
        <w:t>
      7) методы испытаний качества и безопасности;</w:t>
      </w:r>
      <w:r>
        <w:br/>
      </w:r>
      <w:r>
        <w:rPr>
          <w:rFonts w:ascii="Times New Roman"/>
          <w:b w:val="false"/>
          <w:i w:val="false"/>
          <w:color w:val="000000"/>
          <w:sz w:val="28"/>
        </w:rPr>
        <w:t>
      8) требования к сохранению и рациональному использованию всех видов ресурсов;</w:t>
      </w:r>
      <w:r>
        <w:br/>
      </w:r>
      <w:r>
        <w:rPr>
          <w:rFonts w:ascii="Times New Roman"/>
          <w:b w:val="false"/>
          <w:i w:val="false"/>
          <w:color w:val="000000"/>
          <w:sz w:val="28"/>
        </w:rPr>
        <w:t>
      9) требования к организации производства, обеспечивающие внедрение систем менеджмента;</w:t>
      </w:r>
      <w:r>
        <w:br/>
      </w:r>
      <w:r>
        <w:rPr>
          <w:rFonts w:ascii="Times New Roman"/>
          <w:b w:val="false"/>
          <w:i w:val="false"/>
          <w:color w:val="000000"/>
          <w:sz w:val="28"/>
        </w:rPr>
        <w:t>
      10) положения организационно-методического характера для определенной области деятельности, а также общетехнические нормы и правила.</w:t>
      </w:r>
      <w:r>
        <w:br/>
      </w:r>
      <w:r>
        <w:rPr>
          <w:rFonts w:ascii="Times New Roman"/>
          <w:b w:val="false"/>
          <w:i w:val="false"/>
          <w:color w:val="000000"/>
          <w:sz w:val="28"/>
        </w:rPr>
        <w:t>
      6. Национальные стандарты применяются в равной мере независимо от места происхождения продукции, услуги.»;</w:t>
      </w:r>
      <w:r>
        <w:br/>
      </w:r>
      <w:r>
        <w:rPr>
          <w:rFonts w:ascii="Times New Roman"/>
          <w:b w:val="false"/>
          <w:i w:val="false"/>
          <w:color w:val="000000"/>
          <w:sz w:val="28"/>
        </w:rPr>
        <w:t>
</w:t>
      </w:r>
      <w:r>
        <w:rPr>
          <w:rFonts w:ascii="Times New Roman"/>
          <w:b w:val="false"/>
          <w:i w:val="false"/>
          <w:color w:val="000000"/>
          <w:sz w:val="28"/>
        </w:rPr>
        <w:t>
      17) дополнить статьями 21-1 и 21-2 следующего содержания:</w:t>
      </w:r>
      <w:r>
        <w:br/>
      </w:r>
      <w:r>
        <w:rPr>
          <w:rFonts w:ascii="Times New Roman"/>
          <w:b w:val="false"/>
          <w:i w:val="false"/>
          <w:color w:val="000000"/>
          <w:sz w:val="28"/>
        </w:rPr>
        <w:t>
      «Статья 21-1. Предварительные национальные стандарты</w:t>
      </w:r>
      <w:r>
        <w:br/>
      </w:r>
      <w:r>
        <w:rPr>
          <w:rFonts w:ascii="Times New Roman"/>
          <w:b w:val="false"/>
          <w:i w:val="false"/>
          <w:color w:val="000000"/>
          <w:sz w:val="28"/>
        </w:rPr>
        <w:t>
      1. Предварительные национальные стандарты разрабатываются для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r>
        <w:br/>
      </w:r>
      <w:r>
        <w:rPr>
          <w:rFonts w:ascii="Times New Roman"/>
          <w:b w:val="false"/>
          <w:i w:val="false"/>
          <w:color w:val="000000"/>
          <w:sz w:val="28"/>
        </w:rPr>
        <w:t>
      2. Предварительные национальные стандарты не должны противоречить требованиям, установленным законодательством Республики Казахстан в области технического регулирования.</w:t>
      </w:r>
      <w:r>
        <w:br/>
      </w:r>
      <w:r>
        <w:rPr>
          <w:rFonts w:ascii="Times New Roman"/>
          <w:b w:val="false"/>
          <w:i w:val="false"/>
          <w:color w:val="000000"/>
          <w:sz w:val="28"/>
        </w:rPr>
        <w:t>
      3. Показатели качества, установленные в предварительных национальных стандартах, должны быть не ниже установленных национальными и региональными стандартами.</w:t>
      </w:r>
      <w:r>
        <w:br/>
      </w:r>
      <w:r>
        <w:rPr>
          <w:rFonts w:ascii="Times New Roman"/>
          <w:b w:val="false"/>
          <w:i w:val="false"/>
          <w:color w:val="000000"/>
          <w:sz w:val="28"/>
        </w:rPr>
        <w:t>
      4. Предварительные национальные стандарты не должны дублировать национальные и региональные стандарты.</w:t>
      </w:r>
      <w:r>
        <w:br/>
      </w:r>
      <w:r>
        <w:rPr>
          <w:rFonts w:ascii="Times New Roman"/>
          <w:b w:val="false"/>
          <w:i w:val="false"/>
          <w:color w:val="000000"/>
          <w:sz w:val="28"/>
        </w:rPr>
        <w:t>
      5. Предварительные национальные стандарты принимаются для целей подтверждения соответствия.</w:t>
      </w:r>
      <w:r>
        <w:br/>
      </w:r>
      <w:r>
        <w:rPr>
          <w:rFonts w:ascii="Times New Roman"/>
          <w:b w:val="false"/>
          <w:i w:val="false"/>
          <w:color w:val="000000"/>
          <w:sz w:val="28"/>
        </w:rPr>
        <w:t>
      Статья 21-2. Неправительственные стандарты и стандарты</w:t>
      </w:r>
      <w:r>
        <w:br/>
      </w:r>
      <w:r>
        <w:rPr>
          <w:rFonts w:ascii="Times New Roman"/>
          <w:b w:val="false"/>
          <w:i w:val="false"/>
          <w:color w:val="000000"/>
          <w:sz w:val="28"/>
        </w:rPr>
        <w:t>
                   консорциума</w:t>
      </w:r>
      <w:r>
        <w:br/>
      </w:r>
      <w:r>
        <w:rPr>
          <w:rFonts w:ascii="Times New Roman"/>
          <w:b w:val="false"/>
          <w:i w:val="false"/>
          <w:color w:val="000000"/>
          <w:sz w:val="28"/>
        </w:rPr>
        <w:t>
      1. Неправительственные стандарты и стандарты консорциума разрабатываются для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r>
        <w:br/>
      </w:r>
      <w:r>
        <w:rPr>
          <w:rFonts w:ascii="Times New Roman"/>
          <w:b w:val="false"/>
          <w:i w:val="false"/>
          <w:color w:val="000000"/>
          <w:sz w:val="28"/>
        </w:rPr>
        <w:t>
      2. Показатели качества, установленные в неправительственных стандартах и стандартах консорциума, должны быть не ниже установленных национальными, региональными и международными стандартами.</w:t>
      </w:r>
      <w:r>
        <w:br/>
      </w:r>
      <w:r>
        <w:rPr>
          <w:rFonts w:ascii="Times New Roman"/>
          <w:b w:val="false"/>
          <w:i w:val="false"/>
          <w:color w:val="000000"/>
          <w:sz w:val="28"/>
        </w:rPr>
        <w:t>
      3. Неправительственные стандарты не должны дублировать национальные, региональные и международные стандарты и должны быть доступны широкому кругу потребителей.</w:t>
      </w:r>
      <w:r>
        <w:br/>
      </w:r>
      <w:r>
        <w:rPr>
          <w:rFonts w:ascii="Times New Roman"/>
          <w:b w:val="false"/>
          <w:i w:val="false"/>
          <w:color w:val="000000"/>
          <w:sz w:val="28"/>
        </w:rPr>
        <w:t>
      4. Порядок разработки, утверждения, учета, изменения, отмены, регистрации, обозначения, издания стандартов консорциума определяется консорциумом.</w:t>
      </w:r>
      <w:r>
        <w:br/>
      </w:r>
      <w:r>
        <w:rPr>
          <w:rFonts w:ascii="Times New Roman"/>
          <w:b w:val="false"/>
          <w:i w:val="false"/>
          <w:color w:val="000000"/>
          <w:sz w:val="28"/>
        </w:rPr>
        <w:t>
      5. Запрещается финансирование разработки неправительственных стандартов за счет средств республиканского или местных бюджетов.»;</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Национальные классификаторы технико-экономической</w:t>
      </w:r>
      <w:r>
        <w:br/>
      </w:r>
      <w:r>
        <w:rPr>
          <w:rFonts w:ascii="Times New Roman"/>
          <w:b w:val="false"/>
          <w:i w:val="false"/>
          <w:color w:val="000000"/>
          <w:sz w:val="28"/>
        </w:rPr>
        <w:t>
                  информации</w:t>
      </w:r>
      <w:r>
        <w:br/>
      </w:r>
      <w:r>
        <w:rPr>
          <w:rFonts w:ascii="Times New Roman"/>
          <w:b w:val="false"/>
          <w:i w:val="false"/>
          <w:color w:val="000000"/>
          <w:sz w:val="28"/>
        </w:rPr>
        <w:t>
      1. Классификации и кодированию подлежит технико-экономическая информация, используемая в отраслях экономики и подлежащая учету.</w:t>
      </w:r>
      <w:r>
        <w:br/>
      </w:r>
      <w:r>
        <w:rPr>
          <w:rFonts w:ascii="Times New Roman"/>
          <w:b w:val="false"/>
          <w:i w:val="false"/>
          <w:color w:val="000000"/>
          <w:sz w:val="28"/>
        </w:rPr>
        <w:t>
      2. Разработка национальных классификаторов технико-экономической информации проводится в соответствии с планами и программами работ по национальной стандартизации.</w:t>
      </w:r>
      <w:r>
        <w:br/>
      </w:r>
      <w:r>
        <w:rPr>
          <w:rFonts w:ascii="Times New Roman"/>
          <w:b w:val="false"/>
          <w:i w:val="false"/>
          <w:color w:val="000000"/>
          <w:sz w:val="28"/>
        </w:rPr>
        <w:t>
      3. Государственные органы в пределах своей компетенции осуществляют разработку, ведение и актуализацию национальных классификаторов технико-экономической информации.</w:t>
      </w:r>
      <w:r>
        <w:br/>
      </w:r>
      <w:r>
        <w:rPr>
          <w:rFonts w:ascii="Times New Roman"/>
          <w:b w:val="false"/>
          <w:i w:val="false"/>
          <w:color w:val="000000"/>
          <w:sz w:val="28"/>
        </w:rPr>
        <w:t>
      Реестр национальных классификаторов технико-экономической информации ведется уполномоченным органом.</w:t>
      </w:r>
      <w:r>
        <w:br/>
      </w:r>
      <w:r>
        <w:rPr>
          <w:rFonts w:ascii="Times New Roman"/>
          <w:b w:val="false"/>
          <w:i w:val="false"/>
          <w:color w:val="000000"/>
          <w:sz w:val="28"/>
        </w:rPr>
        <w:t>
      4. Координация работ по созданию и контролю за функционированием в Республике Казахстан системы классификации и кодирования технико-экономической информации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Стандарты организаций разрабатываются и утверждаются организациями самостоятельно на объекты технического регулирования, применяемые внутри организаций, в том числе на составные части продукции, терминологию, систему приемки и контроля, технологическую оснастку, инструмент, а также управление деятельностью в организациях в рамках системы менеджмента, разработки и постановки на производство, и не подлежат учету и регистрации в уполномоченном органе.</w:t>
      </w:r>
      <w:r>
        <w:br/>
      </w:r>
      <w:r>
        <w:rPr>
          <w:rFonts w:ascii="Times New Roman"/>
          <w:b w:val="false"/>
          <w:i w:val="false"/>
          <w:color w:val="000000"/>
          <w:sz w:val="28"/>
        </w:rPr>
        <w:t>
      Стандарты организаций, устанавливающие требования безопасности, не должны противоречить требованиям технических регламентов и гармонизированных с ними стандартов.</w:t>
      </w:r>
      <w:r>
        <w:br/>
      </w:r>
      <w:r>
        <w:rPr>
          <w:rFonts w:ascii="Times New Roman"/>
          <w:b w:val="false"/>
          <w:i w:val="false"/>
          <w:color w:val="000000"/>
          <w:sz w:val="28"/>
        </w:rPr>
        <w:t>
      Стандарты организаций не применяются для выпуска продукции в обращение на рынок.»;</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При отсутствии действующего технического регламента на продукцию, выпускаемую организацией в обращение на рынок, разрабатывается и утверждается предварительный национальный стандарт.»;</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 Применение международных, региональных</w:t>
      </w:r>
      <w:r>
        <w:br/>
      </w:r>
      <w:r>
        <w:rPr>
          <w:rFonts w:ascii="Times New Roman"/>
          <w:b w:val="false"/>
          <w:i w:val="false"/>
          <w:color w:val="000000"/>
          <w:sz w:val="28"/>
        </w:rPr>
        <w:t>
                  стандартов и нормативных документов по</w:t>
      </w:r>
      <w:r>
        <w:br/>
      </w:r>
      <w:r>
        <w:rPr>
          <w:rFonts w:ascii="Times New Roman"/>
          <w:b w:val="false"/>
          <w:i w:val="false"/>
          <w:color w:val="000000"/>
          <w:sz w:val="28"/>
        </w:rPr>
        <w:t>
                  стандартизации иностранных государств</w:t>
      </w:r>
      <w:r>
        <w:br/>
      </w:r>
      <w:r>
        <w:rPr>
          <w:rFonts w:ascii="Times New Roman"/>
          <w:b w:val="false"/>
          <w:i w:val="false"/>
          <w:color w:val="000000"/>
          <w:sz w:val="28"/>
        </w:rPr>
        <w:t>
      1. На территории Республики Казахстан могут применяться международные, региональные стандарты, классификаторы технико-экономической информации, правила, руководства и рекомендации, а также стандарты иностранных государств и организаций, отвечающие целям,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r>
        <w:br/>
      </w:r>
      <w:r>
        <w:rPr>
          <w:rFonts w:ascii="Times New Roman"/>
          <w:b w:val="false"/>
          <w:i w:val="false"/>
          <w:color w:val="000000"/>
          <w:sz w:val="28"/>
        </w:rPr>
        <w:t>
      2. Необходимыми условиями для применения международных, региональных стандартов и стандартов иностранных государств в качестве национальных стандартов являются:</w:t>
      </w:r>
      <w:r>
        <w:br/>
      </w:r>
      <w:r>
        <w:rPr>
          <w:rFonts w:ascii="Times New Roman"/>
          <w:b w:val="false"/>
          <w:i w:val="false"/>
          <w:color w:val="000000"/>
          <w:sz w:val="28"/>
        </w:rPr>
        <w:t>
      1) членство Республики Казахстан в международных и региональных организациях по стандартизации, метрологии и аккредитации;</w:t>
      </w:r>
      <w:r>
        <w:br/>
      </w:r>
      <w:r>
        <w:rPr>
          <w:rFonts w:ascii="Times New Roman"/>
          <w:b w:val="false"/>
          <w:i w:val="false"/>
          <w:color w:val="000000"/>
          <w:sz w:val="28"/>
        </w:rPr>
        <w:t>
      2) наличие международных договоров Республики Казахстан о сотрудничестве в области стандартизации;</w:t>
      </w:r>
      <w:r>
        <w:br/>
      </w:r>
      <w:r>
        <w:rPr>
          <w:rFonts w:ascii="Times New Roman"/>
          <w:b w:val="false"/>
          <w:i w:val="false"/>
          <w:color w:val="000000"/>
          <w:sz w:val="28"/>
        </w:rPr>
        <w:t>
      3) наличие договора между уполномоченным органом по стандартизации и международной или региональной организацией о сотрудничестве в области стандартизации.</w:t>
      </w:r>
      <w:r>
        <w:br/>
      </w:r>
      <w:r>
        <w:rPr>
          <w:rFonts w:ascii="Times New Roman"/>
          <w:b w:val="false"/>
          <w:i w:val="false"/>
          <w:color w:val="000000"/>
          <w:sz w:val="28"/>
        </w:rPr>
        <w:t>
      3. Применение физическими и юридическими лицами Республики Казахстан стандартов международных и региональных организаций, членами которых Республика Казахстан не является, а также других нормативных документов по стандартизации иностранных государств осуществляется при условии наличия ссылок на указанные стандарты или нормативные документы по стандартизации иностранных государств в договорах или в нормативных документах по стандартизации Республики Казахстан.</w:t>
      </w:r>
      <w:r>
        <w:br/>
      </w:r>
      <w:r>
        <w:rPr>
          <w:rFonts w:ascii="Times New Roman"/>
          <w:b w:val="false"/>
          <w:i w:val="false"/>
          <w:color w:val="000000"/>
          <w:sz w:val="28"/>
        </w:rPr>
        <w:t>
      4. Международные, региональные стандарты и стандарты иностранных государств, подлежащие применению на территории Республики Казахстан, не должны противоречить требованиям, установленным техническими регламентами, действующими в Республике Казахстан, и гармонизированными с ними стандартами, быть по качественным показателям не ниже национальных стандартов и должны согласовываться с государственными органами по вопросам, входящим в их компетенцию.</w:t>
      </w:r>
      <w:r>
        <w:br/>
      </w:r>
      <w:r>
        <w:rPr>
          <w:rFonts w:ascii="Times New Roman"/>
          <w:b w:val="false"/>
          <w:i w:val="false"/>
          <w:color w:val="000000"/>
          <w:sz w:val="28"/>
        </w:rPr>
        <w:t>
      5. Применение стандартов организаций иностранных государств осуществляется при условии соблюдения авторских прав организаций-держателей подлинников на применение данных документов.»;</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главу 3</w:t>
      </w:r>
      <w:r>
        <w:rPr>
          <w:rFonts w:ascii="Times New Roman"/>
          <w:b w:val="false"/>
          <w:i w:val="false"/>
          <w:color w:val="000000"/>
          <w:sz w:val="28"/>
        </w:rPr>
        <w:t xml:space="preserve"> дополнить статьей 25-1 следующего содержания:</w:t>
      </w:r>
      <w:r>
        <w:br/>
      </w:r>
      <w:r>
        <w:rPr>
          <w:rFonts w:ascii="Times New Roman"/>
          <w:b w:val="false"/>
          <w:i w:val="false"/>
          <w:color w:val="000000"/>
          <w:sz w:val="28"/>
        </w:rPr>
        <w:t>
      «Статья 25-1. Система каталогизации продукции</w:t>
      </w:r>
      <w:r>
        <w:br/>
      </w:r>
      <w:r>
        <w:rPr>
          <w:rFonts w:ascii="Times New Roman"/>
          <w:b w:val="false"/>
          <w:i w:val="false"/>
          <w:color w:val="000000"/>
          <w:sz w:val="28"/>
        </w:rPr>
        <w:t>
      1. Система каталогизации продукции создается в целях обеспечения субъектов технического регулирования информацией о характеристиках и изготовителях отечественной продукции.</w:t>
      </w:r>
      <w:r>
        <w:br/>
      </w:r>
      <w:r>
        <w:rPr>
          <w:rFonts w:ascii="Times New Roman"/>
          <w:b w:val="false"/>
          <w:i w:val="false"/>
          <w:color w:val="000000"/>
          <w:sz w:val="28"/>
        </w:rPr>
        <w:t>
      2. Регистрации в системе каталогизации подлежит продукция, выпускаемая в Республике Казахстан.</w:t>
      </w:r>
      <w:r>
        <w:br/>
      </w:r>
      <w:r>
        <w:rPr>
          <w:rFonts w:ascii="Times New Roman"/>
          <w:b w:val="false"/>
          <w:i w:val="false"/>
          <w:color w:val="000000"/>
          <w:sz w:val="28"/>
        </w:rPr>
        <w:t>
      3. Регистрации в системе каталогизации продукции не подлежат:</w:t>
      </w:r>
      <w:r>
        <w:br/>
      </w:r>
      <w:r>
        <w:rPr>
          <w:rFonts w:ascii="Times New Roman"/>
          <w:b w:val="false"/>
          <w:i w:val="false"/>
          <w:color w:val="000000"/>
          <w:sz w:val="28"/>
        </w:rPr>
        <w:t>
      1) опытные образцы (опытные партии) продукции, установочные серии продукции;</w:t>
      </w:r>
      <w:r>
        <w:br/>
      </w:r>
      <w:r>
        <w:rPr>
          <w:rFonts w:ascii="Times New Roman"/>
          <w:b w:val="false"/>
          <w:i w:val="false"/>
          <w:color w:val="000000"/>
          <w:sz w:val="28"/>
        </w:rPr>
        <w:t>
      2) продукция единичного производства, объекты авторских прав, сувениры, составные части продукции.</w:t>
      </w:r>
      <w:r>
        <w:br/>
      </w:r>
      <w:r>
        <w:rPr>
          <w:rFonts w:ascii="Times New Roman"/>
          <w:b w:val="false"/>
          <w:i w:val="false"/>
          <w:color w:val="000000"/>
          <w:sz w:val="28"/>
        </w:rPr>
        <w:t>
      4. Производители продукции, подлежащей регистрации в системе каталогизации продукции, представляют сведения о произведенной (производимой) продукции на каталожном листе продукции на казахском и русском языках в уполномоченный орган на бумажных и электронных носителях.</w:t>
      </w:r>
      <w:r>
        <w:br/>
      </w:r>
      <w:r>
        <w:rPr>
          <w:rFonts w:ascii="Times New Roman"/>
          <w:b w:val="false"/>
          <w:i w:val="false"/>
          <w:color w:val="000000"/>
          <w:sz w:val="28"/>
        </w:rPr>
        <w:t>
      5. Уполномоченный орган в течение десяти рабочих дней со дня получения каталожного листа:</w:t>
      </w:r>
      <w:r>
        <w:br/>
      </w:r>
      <w:r>
        <w:rPr>
          <w:rFonts w:ascii="Times New Roman"/>
          <w:b w:val="false"/>
          <w:i w:val="false"/>
          <w:color w:val="000000"/>
          <w:sz w:val="28"/>
        </w:rPr>
        <w:t>
      проверяет правильность заполнения каталожного листа и достоверность указанных в нем сведений;</w:t>
      </w:r>
      <w:r>
        <w:br/>
      </w:r>
      <w:r>
        <w:rPr>
          <w:rFonts w:ascii="Times New Roman"/>
          <w:b w:val="false"/>
          <w:i w:val="false"/>
          <w:color w:val="000000"/>
          <w:sz w:val="28"/>
        </w:rPr>
        <w:t>
      в случае отсутствия нарушений вносит сведения о выпускаемой продукции в систему каталогизации продукции и направляет на электронный адрес производителя, указанный в каталожном листе, уведомление о внесении (включении) в систему каталогизации продукции с указанием присвоенного регистрационного номера;</w:t>
      </w:r>
      <w:r>
        <w:br/>
      </w:r>
      <w:r>
        <w:rPr>
          <w:rFonts w:ascii="Times New Roman"/>
          <w:b w:val="false"/>
          <w:i w:val="false"/>
          <w:color w:val="000000"/>
          <w:sz w:val="28"/>
        </w:rPr>
        <w:t>
      в случае выявления факта представления неполных либо недостоверных сведений в каталожном листе направляет мотивированный письменный отказ в регистрации.</w:t>
      </w:r>
      <w:r>
        <w:br/>
      </w:r>
      <w:r>
        <w:rPr>
          <w:rFonts w:ascii="Times New Roman"/>
          <w:b w:val="false"/>
          <w:i w:val="false"/>
          <w:color w:val="000000"/>
          <w:sz w:val="28"/>
        </w:rPr>
        <w:t>
      6. Производитель в течение десяти рабочих дней со дня изменения сведений, содержащихся в каталожном листе, направляет в уполномоченный орган каталожный лист с указанием соответствующих изменений.</w:t>
      </w:r>
      <w:r>
        <w:br/>
      </w:r>
      <w:r>
        <w:rPr>
          <w:rFonts w:ascii="Times New Roman"/>
          <w:b w:val="false"/>
          <w:i w:val="false"/>
          <w:color w:val="000000"/>
          <w:sz w:val="28"/>
        </w:rPr>
        <w:t>
      7. Уполномоченный орган исключает продукцию из системы каталогизации продукции в случаях:</w:t>
      </w:r>
      <w:r>
        <w:br/>
      </w:r>
      <w:r>
        <w:rPr>
          <w:rFonts w:ascii="Times New Roman"/>
          <w:b w:val="false"/>
          <w:i w:val="false"/>
          <w:color w:val="000000"/>
          <w:sz w:val="28"/>
        </w:rPr>
        <w:t>
      1) ликвидации производителя;</w:t>
      </w:r>
      <w:r>
        <w:br/>
      </w:r>
      <w:r>
        <w:rPr>
          <w:rFonts w:ascii="Times New Roman"/>
          <w:b w:val="false"/>
          <w:i w:val="false"/>
          <w:color w:val="000000"/>
          <w:sz w:val="28"/>
        </w:rPr>
        <w:t>
      2) заявления производителя;</w:t>
      </w:r>
      <w:r>
        <w:br/>
      </w:r>
      <w:r>
        <w:rPr>
          <w:rFonts w:ascii="Times New Roman"/>
          <w:b w:val="false"/>
          <w:i w:val="false"/>
          <w:color w:val="000000"/>
          <w:sz w:val="28"/>
        </w:rPr>
        <w:t>
      3) выявления фактов представления недостоверных сведений, явившихся основанием для внесения (включения) продукции в систему каталогизации продукции.</w:t>
      </w:r>
      <w:r>
        <w:br/>
      </w:r>
      <w:r>
        <w:rPr>
          <w:rFonts w:ascii="Times New Roman"/>
          <w:b w:val="false"/>
          <w:i w:val="false"/>
          <w:color w:val="000000"/>
          <w:sz w:val="28"/>
        </w:rPr>
        <w:t>
      8. В случае, указанном в подпункте 3) пункта 7 настоящей статьи, уполномоченный орган направляет на электронный адрес производителя, указанный в каталожном листе, уведомление об исключении продукции из системы каталогизации.»;</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30</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Продукция, маркированная знаком соответствия, может не сопровождаться копиями сертификата соответствия.»;</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пункт 1</w:t>
      </w:r>
      <w:r>
        <w:rPr>
          <w:rFonts w:ascii="Times New Roman"/>
          <w:b w:val="false"/>
          <w:i w:val="false"/>
          <w:color w:val="000000"/>
          <w:sz w:val="28"/>
        </w:rPr>
        <w:t xml:space="preserve"> статьи 33 дополнить словами «или заключенными договорами с международными или региональными негосударственными, неправительственными организациями по аккредитации»;</w:t>
      </w:r>
      <w:r>
        <w:br/>
      </w:r>
      <w:r>
        <w:rPr>
          <w:rFonts w:ascii="Times New Roman"/>
          <w:b w:val="false"/>
          <w:i w:val="false"/>
          <w:color w:val="000000"/>
          <w:sz w:val="28"/>
        </w:rPr>
        <w:t>
</w:t>
      </w:r>
      <w:r>
        <w:rPr>
          <w:rFonts w:ascii="Times New Roman"/>
          <w:b w:val="false"/>
          <w:i w:val="false"/>
          <w:color w:val="000000"/>
          <w:sz w:val="28"/>
        </w:rPr>
        <w:t>
      24) подпункт 5) </w:t>
      </w:r>
      <w:r>
        <w:rPr>
          <w:rFonts w:ascii="Times New Roman"/>
          <w:b w:val="false"/>
          <w:i w:val="false"/>
          <w:color w:val="000000"/>
          <w:sz w:val="28"/>
        </w:rPr>
        <w:t>пункта 1</w:t>
      </w:r>
      <w:r>
        <w:rPr>
          <w:rFonts w:ascii="Times New Roman"/>
          <w:b w:val="false"/>
          <w:i w:val="false"/>
          <w:color w:val="000000"/>
          <w:sz w:val="28"/>
        </w:rPr>
        <w:t xml:space="preserve"> статьи 40 изложить в следующей редакции:</w:t>
      </w:r>
      <w:r>
        <w:br/>
      </w:r>
      <w:r>
        <w:rPr>
          <w:rFonts w:ascii="Times New Roman"/>
          <w:b w:val="false"/>
          <w:i w:val="false"/>
          <w:color w:val="000000"/>
          <w:sz w:val="28"/>
        </w:rPr>
        <w:t>
      «5) выдавать предписания об устранении нарушений требований, установленных техническими регламентами, и (или) о запрете реализации продукции в срок, определенный с учетом характера нарушения, в случаях:</w:t>
      </w:r>
      <w:r>
        <w:br/>
      </w:r>
      <w:r>
        <w:rPr>
          <w:rFonts w:ascii="Times New Roman"/>
          <w:b w:val="false"/>
          <w:i w:val="false"/>
          <w:color w:val="000000"/>
          <w:sz w:val="28"/>
        </w:rPr>
        <w:t>
      несоответствия продукции требованиям, установленным техническими регламентами;</w:t>
      </w:r>
      <w:r>
        <w:br/>
      </w:r>
      <w:r>
        <w:rPr>
          <w:rFonts w:ascii="Times New Roman"/>
          <w:b w:val="false"/>
          <w:i w:val="false"/>
          <w:color w:val="000000"/>
          <w:sz w:val="28"/>
        </w:rPr>
        <w:t>
      отсутствия сертификатов соответствия (копий сертификатов соответствия), деклараций о соответствии (копий деклараций о соответствии) на продукцию, подлежащую обязательному подтверждению соответствия;</w:t>
      </w:r>
      <w:r>
        <w:br/>
      </w:r>
      <w:r>
        <w:rPr>
          <w:rFonts w:ascii="Times New Roman"/>
          <w:b w:val="false"/>
          <w:i w:val="false"/>
          <w:color w:val="000000"/>
          <w:sz w:val="28"/>
        </w:rPr>
        <w:t>
      маркировки продукции знаком соответствия без наличия на это права;»;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 xml:space="preserve">пункт 1 </w:t>
      </w:r>
      <w:r>
        <w:rPr>
          <w:rFonts w:ascii="Times New Roman"/>
          <w:b w:val="false"/>
          <w:i w:val="false"/>
          <w:color w:val="000000"/>
          <w:sz w:val="28"/>
        </w:rPr>
        <w:t>статьи 46 изложить в следующей редакции:</w:t>
      </w:r>
      <w:r>
        <w:br/>
      </w:r>
      <w:r>
        <w:rPr>
          <w:rFonts w:ascii="Times New Roman"/>
          <w:b w:val="false"/>
          <w:i w:val="false"/>
          <w:color w:val="000000"/>
          <w:sz w:val="28"/>
        </w:rPr>
        <w:t>
      «1. До введения в действие технических регламентов в соответствии с настоящим Законом требования соответствующих нормативных документов по стандартизации, направленные на достижение целей безопасности, установленных в пункте 1 статьи 4 настоящего Закона, являются обязательными на территории Республики Казахстан.».</w:t>
      </w:r>
    </w:p>
    <w:bookmarkEnd w:id="21"/>
    <w:bookmarkStart w:name="z171" w:id="22"/>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2012 года «О внесении изменений и дополнения в некоторые законодательные акты Республики Казахстан по вопросам здравоохранения», опубликованный в газетах «Егемен Қазақстан» и «Казахстанская правда» 29 июня 2012 г.):</w:t>
      </w:r>
      <w:r>
        <w:br/>
      </w:r>
      <w:r>
        <w:rPr>
          <w:rFonts w:ascii="Times New Roman"/>
          <w:b w:val="false"/>
          <w:i w:val="false"/>
          <w:color w:val="000000"/>
          <w:sz w:val="28"/>
        </w:rPr>
        <w:t>
</w:t>
      </w:r>
      <w:r>
        <w:rPr>
          <w:rFonts w:ascii="Times New Roman"/>
          <w:b w:val="false"/>
          <w:i w:val="false"/>
          <w:color w:val="000000"/>
          <w:sz w:val="28"/>
        </w:rPr>
        <w:t>
      в абзацах четвертом и пятом подпункта 1) </w:t>
      </w:r>
      <w:r>
        <w:rPr>
          <w:rFonts w:ascii="Times New Roman"/>
          <w:b w:val="false"/>
          <w:i w:val="false"/>
          <w:color w:val="000000"/>
          <w:sz w:val="28"/>
        </w:rPr>
        <w:t>пункта 4</w:t>
      </w:r>
      <w:r>
        <w:rPr>
          <w:rFonts w:ascii="Times New Roman"/>
          <w:b w:val="false"/>
          <w:i w:val="false"/>
          <w:color w:val="000000"/>
          <w:sz w:val="28"/>
        </w:rPr>
        <w:t xml:space="preserve"> статьи 17 слова «государственных стандартов» заменить словами «национальных стандартов».</w:t>
      </w:r>
    </w:p>
    <w:bookmarkEnd w:id="22"/>
    <w:bookmarkStart w:name="z173" w:id="23"/>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отзыв аттестата аккредитации - решение органа по аккредитации о временном признании недействительными аттестата аккредитации или части области аккредитации субъекта аккредитации в случае несоответствия субъекта аккредитации критериям аккредитации, на соответствие которым он аккредитовался, до устранения причин, послуживших основанием для отзыва аттестата аккредитации;»;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эксперты-аудиторы по аккредитации, подтверждению соответствия - физические лица, аттестованные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подпунктами 15-1) и 15-2) следующего содержания:</w:t>
      </w:r>
      <w:r>
        <w:br/>
      </w:r>
      <w:r>
        <w:rPr>
          <w:rFonts w:ascii="Times New Roman"/>
          <w:b w:val="false"/>
          <w:i w:val="false"/>
          <w:color w:val="000000"/>
          <w:sz w:val="28"/>
        </w:rPr>
        <w:t>
      «15-1) повторная аккредитация - очередная процедура официального признания органом по аккредитации компетентности заявителя выполнять работы в определенной области оценки соответствия;</w:t>
      </w:r>
      <w:r>
        <w:br/>
      </w:r>
      <w:r>
        <w:rPr>
          <w:rFonts w:ascii="Times New Roman"/>
          <w:b w:val="false"/>
          <w:i w:val="false"/>
          <w:color w:val="000000"/>
          <w:sz w:val="28"/>
        </w:rPr>
        <w:t>
      15-2) технический эксперт в области обеспечения единства измерений - физическое лицо, аттестованное в порядке, определяемом уполномоченным органом, на право проведения работ в области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5)</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«5) эксперты-аудиторы по аккредитации, подтверждению соответствия, технические эксперты в области обеспечения единства измерений, технические эксперты.»;</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w:t>
      </w:r>
      <w:r>
        <w:rPr>
          <w:rFonts w:ascii="Times New Roman"/>
          <w:b w:val="false"/>
          <w:i w:val="false"/>
          <w:color w:val="000000"/>
          <w:sz w:val="28"/>
        </w:rPr>
        <w:t xml:space="preserve"> статьи 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«привлекать экспертов-аудиторов по аккредитации, подтверждению соответствия, технических экспертов в области обеспечения единства измерений, технических экспертов и других специалистов к участию в проведении работ по аккредитации;»;</w:t>
      </w:r>
      <w:r>
        <w:br/>
      </w:r>
      <w:r>
        <w:rPr>
          <w:rFonts w:ascii="Times New Roman"/>
          <w:b w:val="false"/>
          <w:i w:val="false"/>
          <w:color w:val="000000"/>
          <w:sz w:val="28"/>
        </w:rPr>
        <w:t>
</w:t>
      </w:r>
      <w:r>
        <w:rPr>
          <w:rFonts w:ascii="Times New Roman"/>
          <w:b w:val="false"/>
          <w:i w:val="false"/>
          <w:color w:val="000000"/>
          <w:sz w:val="28"/>
        </w:rPr>
        <w:t>
      дополнить абзацем шестым следующего содержания:</w:t>
      </w:r>
      <w:r>
        <w:br/>
      </w:r>
      <w:r>
        <w:rPr>
          <w:rFonts w:ascii="Times New Roman"/>
          <w:b w:val="false"/>
          <w:i w:val="false"/>
          <w:color w:val="000000"/>
          <w:sz w:val="28"/>
        </w:rPr>
        <w:t>
      «проводить мониторинг деятельности субъектов аккредитации на предмет соответствия критериям аккредитации;»;</w:t>
      </w:r>
      <w:r>
        <w:br/>
      </w:r>
      <w:r>
        <w:rPr>
          <w:rFonts w:ascii="Times New Roman"/>
          <w:b w:val="false"/>
          <w:i w:val="false"/>
          <w:color w:val="000000"/>
          <w:sz w:val="28"/>
        </w:rPr>
        <w:t>
</w:t>
      </w:r>
      <w:r>
        <w:rPr>
          <w:rFonts w:ascii="Times New Roman"/>
          <w:b w:val="false"/>
          <w:i w:val="false"/>
          <w:color w:val="000000"/>
          <w:sz w:val="28"/>
        </w:rPr>
        <w:t>
      абзацы третий и седьмой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«проводить работы по аккредитации с соблюдением установленного порядка, включая этапы аккредитации и сроки их исполнения, а также сроки проведения инспекционной проверки, в том числе внеочередной;»;</w:t>
      </w:r>
      <w:r>
        <w:br/>
      </w:r>
      <w:r>
        <w:rPr>
          <w:rFonts w:ascii="Times New Roman"/>
          <w:b w:val="false"/>
          <w:i w:val="false"/>
          <w:color w:val="000000"/>
          <w:sz w:val="28"/>
        </w:rPr>
        <w:t>
      «рассматривать жалобы субъектов аккредитации и принимать по ним решения, размещать на интернет-ресурсе информацию о принятых решениях;»;</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5</w:t>
      </w:r>
      <w:r>
        <w:rPr>
          <w:rFonts w:ascii="Times New Roman"/>
          <w:b w:val="false"/>
          <w:i w:val="false"/>
          <w:color w:val="000000"/>
          <w:sz w:val="28"/>
        </w:rPr>
        <w:t xml:space="preserve"> статьи 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 случае прекращения действия аттестата аккредитации возвратить аттестат аккредитации в течение пяти рабочих дней со дня получения решения о прекращении действия аттестата аккредитации;»;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слово «отзыва,»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10) следующего содержания:</w:t>
      </w:r>
      <w:r>
        <w:br/>
      </w:r>
      <w:r>
        <w:rPr>
          <w:rFonts w:ascii="Times New Roman"/>
          <w:b w:val="false"/>
          <w:i w:val="false"/>
          <w:color w:val="000000"/>
          <w:sz w:val="28"/>
        </w:rPr>
        <w:t>
      «10) в случае отзыва аттестата аккредитации прекратить ссылку на аттестат аккредитации или область аккредитации, которые временно признаны недействительными.»;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9</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Органы по подтверждению соответствия должны обеспечивать беспристрастность при выполнении работ по подтверждению соответствия, оценивая риски, возникающие в результате деятельности по подтверждению соответствия, и обладать финансовой стабильностью и соответствующими ресурсами для обеспечения обязательств в области деятельности.»;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«о техническом регулировании» заменить словами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Испытательные, поверочные, калибровочные лаборатории (центры) должны обеспечивать беспристрастность при выполнении работ по подтверждению соответствия и работ в сферах,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«Об обеспечении единства измерений», оценивать риски, возникающие в результате деятельности, и обладать финансовой стабильностью и соответствующими ресурсами для обеспечения обязательств в области деятельности.»;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Эксперты-аудиторы по аккредитации, подтверждению</w:t>
      </w:r>
      <w:r>
        <w:br/>
      </w:r>
      <w:r>
        <w:rPr>
          <w:rFonts w:ascii="Times New Roman"/>
          <w:b w:val="false"/>
          <w:i w:val="false"/>
          <w:color w:val="000000"/>
          <w:sz w:val="28"/>
        </w:rPr>
        <w:t>
                  соответствия, технические эксперты в области</w:t>
      </w:r>
      <w:r>
        <w:br/>
      </w:r>
      <w:r>
        <w:rPr>
          <w:rFonts w:ascii="Times New Roman"/>
          <w:b w:val="false"/>
          <w:i w:val="false"/>
          <w:color w:val="000000"/>
          <w:sz w:val="28"/>
        </w:rPr>
        <w:t>
                  обеспечения единства измерений и технические</w:t>
      </w:r>
      <w:r>
        <w:br/>
      </w:r>
      <w:r>
        <w:rPr>
          <w:rFonts w:ascii="Times New Roman"/>
          <w:b w:val="false"/>
          <w:i w:val="false"/>
          <w:color w:val="000000"/>
          <w:sz w:val="28"/>
        </w:rPr>
        <w:t>
                  эксперты</w:t>
      </w:r>
      <w:r>
        <w:br/>
      </w:r>
      <w:r>
        <w:rPr>
          <w:rFonts w:ascii="Times New Roman"/>
          <w:b w:val="false"/>
          <w:i w:val="false"/>
          <w:color w:val="000000"/>
          <w:sz w:val="28"/>
        </w:rPr>
        <w:t>
      1. Эксперты-аудиторы по аккредитации, подтверждению соответствия, технические эксперты в области обеспечения единства измерений и технические эксперты участвуют в проведении работ по аккредитации в соответствии с настоящим Законом.</w:t>
      </w:r>
      <w:r>
        <w:br/>
      </w:r>
      <w:r>
        <w:rPr>
          <w:rFonts w:ascii="Times New Roman"/>
          <w:b w:val="false"/>
          <w:i w:val="false"/>
          <w:color w:val="000000"/>
          <w:sz w:val="28"/>
        </w:rPr>
        <w:t>
      2. Эксперты-аудиторы по аккредитации, подтверждению соответствия, технические эксперты в области обеспечения единства измерений и технические эксперты осуществляют свою деятельность на основе трудового либо гражданско-правового договора.»;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«2. Повторная аккредитация проводится с соблюдением всех этапов, предусмотренных пунктом 1 настоящей статьи. Заявка на повторную аккредитацию подается заявителем не позднее шести месяцев до истечения срока действия аттестата аккредитации.»;</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руководство по качеству;»;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цифры «3) - 5)» заменить словами «3), 4) и 5) части первой»;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словами «по почте либо вручает его представителю нарочно под роспись»;</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Экспертиза представленных документов</w:t>
      </w:r>
      <w:r>
        <w:br/>
      </w:r>
      <w:r>
        <w:rPr>
          <w:rFonts w:ascii="Times New Roman"/>
          <w:b w:val="false"/>
          <w:i w:val="false"/>
          <w:color w:val="000000"/>
          <w:sz w:val="28"/>
        </w:rPr>
        <w:t>
      1. Экспертиза представленных документов осуществляется в срок не более тридцати рабочих дней, исчисляемых с момента заключения договора.</w:t>
      </w:r>
      <w:r>
        <w:br/>
      </w:r>
      <w:r>
        <w:rPr>
          <w:rFonts w:ascii="Times New Roman"/>
          <w:b w:val="false"/>
          <w:i w:val="false"/>
          <w:color w:val="000000"/>
          <w:sz w:val="28"/>
        </w:rPr>
        <w:t>
      Экспертиза представленных документов при повторной аккредитации проводится в части изменений в документах субъекта аккредитации и законодательстве Республики Казахстан об аккредитации в области оценки соответствия.</w:t>
      </w:r>
      <w:r>
        <w:br/>
      </w:r>
      <w:r>
        <w:rPr>
          <w:rFonts w:ascii="Times New Roman"/>
          <w:b w:val="false"/>
          <w:i w:val="false"/>
          <w:color w:val="000000"/>
          <w:sz w:val="28"/>
        </w:rPr>
        <w:t>
      2. Для проведения экспертизы органом по аккредитации назначается эксперт-аудитор по аккредитации.</w:t>
      </w:r>
      <w:r>
        <w:br/>
      </w:r>
      <w:r>
        <w:rPr>
          <w:rFonts w:ascii="Times New Roman"/>
          <w:b w:val="false"/>
          <w:i w:val="false"/>
          <w:color w:val="000000"/>
          <w:sz w:val="28"/>
        </w:rPr>
        <w:t>
      3. Заключение эксперта-аудитора по аккредитации должно содержать:</w:t>
      </w:r>
      <w:r>
        <w:br/>
      </w:r>
      <w:r>
        <w:rPr>
          <w:rFonts w:ascii="Times New Roman"/>
          <w:b w:val="false"/>
          <w:i w:val="false"/>
          <w:color w:val="000000"/>
          <w:sz w:val="28"/>
        </w:rPr>
        <w:t>
      1) оценку соответствия представленных документов критериям аккредитации;</w:t>
      </w:r>
      <w:r>
        <w:br/>
      </w:r>
      <w:r>
        <w:rPr>
          <w:rFonts w:ascii="Times New Roman"/>
          <w:b w:val="false"/>
          <w:i w:val="false"/>
          <w:color w:val="000000"/>
          <w:sz w:val="28"/>
        </w:rPr>
        <w:t>
      2) указания на несоответствие документов по конкретным критериям (при наличии несоответствий);</w:t>
      </w:r>
      <w:r>
        <w:br/>
      </w:r>
      <w:r>
        <w:rPr>
          <w:rFonts w:ascii="Times New Roman"/>
          <w:b w:val="false"/>
          <w:i w:val="false"/>
          <w:color w:val="000000"/>
          <w:sz w:val="28"/>
        </w:rPr>
        <w:t>
      3) рекомендации по корректировке представленных документов (при необходимости) и порядок подтверждения заявителем выполнения этих рекомендаций;</w:t>
      </w:r>
      <w:r>
        <w:br/>
      </w:r>
      <w:r>
        <w:rPr>
          <w:rFonts w:ascii="Times New Roman"/>
          <w:b w:val="false"/>
          <w:i w:val="false"/>
          <w:color w:val="000000"/>
          <w:sz w:val="28"/>
        </w:rPr>
        <w:t>
      4) выводы о соответствии или несоответствии представленных документов критериям аккредитации.</w:t>
      </w:r>
      <w:r>
        <w:br/>
      </w:r>
      <w:r>
        <w:rPr>
          <w:rFonts w:ascii="Times New Roman"/>
          <w:b w:val="false"/>
          <w:i w:val="false"/>
          <w:color w:val="000000"/>
          <w:sz w:val="28"/>
        </w:rPr>
        <w:t>
      4. На основании заключения эксперта-аудитора по аккредитации орган по аккредитации принимает одно из следующих решений об:</w:t>
      </w:r>
      <w:r>
        <w:br/>
      </w:r>
      <w:r>
        <w:rPr>
          <w:rFonts w:ascii="Times New Roman"/>
          <w:b w:val="false"/>
          <w:i w:val="false"/>
          <w:color w:val="000000"/>
          <w:sz w:val="28"/>
        </w:rPr>
        <w:t>
      1) обследовании заявителя по месту нахождения;</w:t>
      </w:r>
      <w:r>
        <w:br/>
      </w:r>
      <w:r>
        <w:rPr>
          <w:rFonts w:ascii="Times New Roman"/>
          <w:b w:val="false"/>
          <w:i w:val="false"/>
          <w:color w:val="000000"/>
          <w:sz w:val="28"/>
        </w:rPr>
        <w:t>
      2) устранении заявителем выявленных несоответствий.</w:t>
      </w:r>
      <w:r>
        <w:br/>
      </w:r>
      <w:r>
        <w:rPr>
          <w:rFonts w:ascii="Times New Roman"/>
          <w:b w:val="false"/>
          <w:i w:val="false"/>
          <w:color w:val="000000"/>
          <w:sz w:val="28"/>
        </w:rPr>
        <w:t>
      Уведомление о принятом решении направляется заявителю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5. Заявитель в течение тридцати рабочих дней с момента получения уведомления, указанного в подпункте 2) части первой пункта 4 настоящей статьи, устраняет выявленные несоответствия и извещает об этом орган по аккредитации в письменном виде по почте с представлением подтверждающих документов об устранении несоответствий. Орган по аккредитации в течение семи рабочих дней с момента получения извещения проводит при необходимости повторную экспертизу документов.»;</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«технические эксперты в области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Срок обследования не должен превышать десять рабочих дней, исчисляемых с момента прибытия группы по обследованию к месту нахождения заявителя или его структурного подразделения, расположенного вне места нахождения самого заявителя. Общий срок обследования заявителя, имеющего структурные подразделения, не должен превышать тридцать рабочих дней.»;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слова «письменной форме» заменить словами «письменном виде в течение трех рабочих дней по почте или посредством факсимильной связи и считается полученным соответственно с даты отметки органа по аккредитации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«Уведомление о принятом решении направляется заявителю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Заявитель в течение двадцати рабочих дней с момента получения уведомления, указанного в подпункте 2) части первой пункта 9 настоящей статьи, устраняет выявленные при обследовании несоответствия и извещает орган по аккредитации об их устранении в письменном виде по почте с представлением подтверждающих документов об устранении несоответствий, после чего орган по аккредитации при необходимости проводит его повторное обследование. Срок повторного обследования заявителя или его структурного подразделения не должен превышать пять рабочих дней, исчисляемых с момента прибытия группы по обследованию к месту нахождения заявителя.»;</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случае выявления комиссией по рассмотрению материалов аккредитации несоответствий критериям аккредитации заявителю представляется срок, необходимый для устранения несоответствий, но не более двух месяцев. В указанном случае срок, предусмотренный частью первой настоящего пункта, приостанавливается.»;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отрицательном решении заявителю направляется в письменном виде мотивированный отказ в течение пяти рабочих дней с даты принятия решения по почте или посредством факсимильной связи, который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Комплект документов направляется заявителю по почте либо вручается его представителю нарочно под роспись.»;</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4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Датой прекращения постаккредитационного договора по основанию, предусмотренному подпунктом 6) пункта 4 настоящей статьи, считается день, следующий за датой истечения срока устранения несоответствий.»;</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Орган по аккредитации при необходимости завершения работ при повторной аккредитации может продлить срок действия ранее выданного аттестата аккредитации до даты принятия решения об аккредитации не более трех месяцев в случае соблюдения субъектом аккредитации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7</w:t>
      </w:r>
      <w:r>
        <w:rPr>
          <w:rFonts w:ascii="Times New Roman"/>
          <w:b w:val="false"/>
          <w:i w:val="false"/>
          <w:color w:val="000000"/>
          <w:sz w:val="28"/>
        </w:rPr>
        <w:t xml:space="preserve"> статьи 22 дополнить частью второй следующего содержания:</w:t>
      </w:r>
      <w:r>
        <w:br/>
      </w:r>
      <w:r>
        <w:rPr>
          <w:rFonts w:ascii="Times New Roman"/>
          <w:b w:val="false"/>
          <w:i w:val="false"/>
          <w:color w:val="000000"/>
          <w:sz w:val="28"/>
        </w:rPr>
        <w:t>
      «Уведомление о принятом решении направляется субъекту аккредитации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 внесения изменений и (или) дополнений в нормативный документ, указанный в документах субъекта аккредитации, и (или) введения в действие нового нормативного документа;»;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Орган по аккредитации рассматривает документы в срок не более десяти рабочих дней с момента их поступления.</w:t>
      </w:r>
      <w:r>
        <w:br/>
      </w:r>
      <w:r>
        <w:rPr>
          <w:rFonts w:ascii="Times New Roman"/>
          <w:b w:val="false"/>
          <w:i w:val="false"/>
          <w:color w:val="000000"/>
          <w:sz w:val="28"/>
        </w:rPr>
        <w:t>
      В случае положительного решения и при отсутствии оснований для переоформления аттестата аккредитации орган по аккредитации принимает внесенные изменения к сведению, при необходимости переутверждает документ, определяющий область аккредитации, о чем письменно извещает субъекта аккредитации по почте или посредством факсимильной связи и оно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Решение об отказе в актуализации материалов аккредитации принимается органом по аккредитации при выявлении в представленных документах и сведениях недостоверной информации и (или) информации, касающейся расширения области аккредитации.</w:t>
      </w:r>
      <w:r>
        <w:br/>
      </w:r>
      <w:r>
        <w:rPr>
          <w:rFonts w:ascii="Times New Roman"/>
          <w:b w:val="false"/>
          <w:i w:val="false"/>
          <w:color w:val="000000"/>
          <w:sz w:val="28"/>
        </w:rPr>
        <w:t>
      Уведомление о принятом решении направляется субъекту аккредитации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25 изложить в следующей редакции:</w:t>
      </w:r>
      <w:r>
        <w:br/>
      </w:r>
      <w:r>
        <w:rPr>
          <w:rFonts w:ascii="Times New Roman"/>
          <w:b w:val="false"/>
          <w:i w:val="false"/>
          <w:color w:val="000000"/>
          <w:sz w:val="28"/>
        </w:rPr>
        <w:t>
      «1. Инспекционная проверка осуществляется на основании постаккредитационного договора. Первая инспекционная проверка проводится не позднее двенадцати месяцев после даты первичной аккредитации. Последующие инспекционные проверки проводятся с периодичностью не чаще одного раза в два года, но не позднее двадцати четырех месяцев с момента проведения предыдущей инспекционной проверки.</w:t>
      </w:r>
      <w:r>
        <w:br/>
      </w:r>
      <w:r>
        <w:rPr>
          <w:rFonts w:ascii="Times New Roman"/>
          <w:b w:val="false"/>
          <w:i w:val="false"/>
          <w:color w:val="000000"/>
          <w:sz w:val="28"/>
        </w:rPr>
        <w:t>
      В случае поступления обращения физического или юридического лица либо сообщения государственного органа о допущении субъектом аккредитации нарушений критериев аккредитации орган по аккредитации вправе провести внеочередную инспекционную проверку.</w:t>
      </w:r>
      <w:r>
        <w:br/>
      </w:r>
      <w:r>
        <w:rPr>
          <w:rFonts w:ascii="Times New Roman"/>
          <w:b w:val="false"/>
          <w:i w:val="false"/>
          <w:color w:val="000000"/>
          <w:sz w:val="28"/>
        </w:rPr>
        <w:t>
      2. Срок проведения инспекционной проверки субъекта аккредитации или его структурного подразделения, расположенного вне места нахождения самого субъекта аккредитации, не должен превышать пять рабочих дней. Срок проведения внеочередной инспекционной проверки не должен превышать три рабочих дня.</w:t>
      </w:r>
      <w:r>
        <w:br/>
      </w:r>
      <w:r>
        <w:rPr>
          <w:rFonts w:ascii="Times New Roman"/>
          <w:b w:val="false"/>
          <w:i w:val="false"/>
          <w:color w:val="000000"/>
          <w:sz w:val="28"/>
        </w:rPr>
        <w:t>
      Общая продолжительность инспекционной проверки субъекта аккредитации, имеющего структурные подразделения, не должен превышать двадцать рабочих дней.»;</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подтверждения по результатам внеочередной инспекционной проверки фактов, указанных в обращении физического или юридического лица либо сообщении государственного органа, о допущении субъектом аккредитации нарушений критериев аккредитации;»;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неустранения выявленных отрицательных результатов сравнительных испытаний и (или) сличений результатов поверки, калибровки средств измерений;»;</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по результатам мониторинга деятельности субъектов аккредитации при обнаружении нарушений критериев аккредитации и условий постаккредитационного договора.»;</w:t>
      </w:r>
      <w:r>
        <w:br/>
      </w:r>
      <w:r>
        <w:rPr>
          <w:rFonts w:ascii="Times New Roman"/>
          <w:b w:val="false"/>
          <w:i w:val="false"/>
          <w:color w:val="000000"/>
          <w:sz w:val="28"/>
        </w:rPr>
        <w:t>
</w:t>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«Аттестат аккредитации может быть отозван в части деятельности структурного подразделения субъекта аккредитации.</w:t>
      </w:r>
      <w:r>
        <w:br/>
      </w:r>
      <w:r>
        <w:rPr>
          <w:rFonts w:ascii="Times New Roman"/>
          <w:b w:val="false"/>
          <w:i w:val="false"/>
          <w:color w:val="000000"/>
          <w:sz w:val="28"/>
        </w:rPr>
        <w:t>
      При наступлении случаев, предусмотренных в подпунктах 1), 2), 3), 3-1) и 4) части первой настоящего пункта, не относящихся ко всей области аттестата аккредитации, орган по аккредитации принимает решение о временном признании недействительной части области аккредитации субъекта аккредитации.»;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Копия решения об отзыве аттестата аккредитации направляется субъекту аккредитации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w:t>
      </w:r>
      <w:r>
        <w:br/>
      </w:r>
      <w:r>
        <w:rPr>
          <w:rFonts w:ascii="Times New Roman"/>
          <w:b w:val="false"/>
          <w:i w:val="false"/>
          <w:color w:val="000000"/>
          <w:sz w:val="28"/>
        </w:rPr>
        <w:t>
      4. Субъект аккредитации со дня получения решения об отзыве аттестата аккредитации обязан принять меры по устранению выявленных несоответствий.</w:t>
      </w:r>
      <w:r>
        <w:br/>
      </w:r>
      <w:r>
        <w:rPr>
          <w:rFonts w:ascii="Times New Roman"/>
          <w:b w:val="false"/>
          <w:i w:val="false"/>
          <w:color w:val="000000"/>
          <w:sz w:val="28"/>
        </w:rPr>
        <w:t>
      После устранения несоответствий, послуживших основанием для отзыва аттестата аккредитации, субъект аккредитации представляет в письменном виде сведения об их устранении в орган по аккредитации для принятия решения о возобновлении аттестата аккредитации или части области аккредитации.</w:t>
      </w:r>
      <w:r>
        <w:br/>
      </w:r>
      <w:r>
        <w:rPr>
          <w:rFonts w:ascii="Times New Roman"/>
          <w:b w:val="false"/>
          <w:i w:val="false"/>
          <w:color w:val="000000"/>
          <w:sz w:val="28"/>
        </w:rPr>
        <w:t>
      В случае необходимости подтверждения сведений об устранении выявленных несоответствий орган по аккредитации проводит инспекционную проверку в порядке, предусмотренном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r>
        <w:br/>
      </w:r>
      <w:r>
        <w:rPr>
          <w:rFonts w:ascii="Times New Roman"/>
          <w:b w:val="false"/>
          <w:i w:val="false"/>
          <w:color w:val="000000"/>
          <w:sz w:val="28"/>
        </w:rPr>
        <w:t>
      Решение о возобновлении либо об отказе в возобновлении аттестата аккредитации или части области аккредитации принимается органом по аккредитации в течение десяти рабочих дней, исчисляемых со дня представления субъектом аккредитации сведений об устранении несоответствий, а в случаях проведения инспекционной проверки - со дня ее окончания.</w:t>
      </w:r>
      <w:r>
        <w:br/>
      </w:r>
      <w:r>
        <w:rPr>
          <w:rFonts w:ascii="Times New Roman"/>
          <w:b w:val="false"/>
          <w:i w:val="false"/>
          <w:color w:val="000000"/>
          <w:sz w:val="28"/>
        </w:rPr>
        <w:t>
      Если в указанный срок орган по аккредитации письменно не уведомил субъект аккредитации о своем решении, то по истечении указанного срока аттестат аккредитации возобновляется.»;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«1) наличие письменного заявления субъекта аккредитации;».</w:t>
      </w:r>
    </w:p>
    <w:bookmarkEnd w:id="23"/>
    <w:bookmarkStart w:name="z226" w:id="24"/>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статьи 6 слова «государственных стандартов» заменить словами «национальных стандартов».</w:t>
      </w:r>
    </w:p>
    <w:bookmarkEnd w:id="24"/>
    <w:bookmarkStart w:name="z228" w:id="25"/>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статьи 23 слова «государственными стандартами» заменить словами «национальными стандартами».</w:t>
      </w:r>
    </w:p>
    <w:bookmarkEnd w:id="25"/>
    <w:bookmarkStart w:name="z230" w:id="26"/>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(Ведомости Парламента Республики Казахстан, 2011 г., № 12, ст. 111):</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 слово «шести» заменить словом «двенадцати».</w:t>
      </w:r>
    </w:p>
    <w:bookmarkEnd w:id="26"/>
    <w:bookmarkStart w:name="z232" w:id="27"/>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 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18)</w:t>
      </w:r>
      <w:r>
        <w:rPr>
          <w:rFonts w:ascii="Times New Roman"/>
          <w:b w:val="false"/>
          <w:i w:val="false"/>
          <w:color w:val="000000"/>
          <w:sz w:val="28"/>
        </w:rPr>
        <w:t xml:space="preserve"> пункта 1 статьи 9 слова «государственных стандартов» заменить словами «национальных стандартов».</w:t>
      </w:r>
    </w:p>
    <w:bookmarkEnd w:id="27"/>
    <w:bookmarkStart w:name="z234" w:id="28"/>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статьи 1, </w:t>
      </w:r>
      <w:r>
        <w:rPr>
          <w:rFonts w:ascii="Times New Roman"/>
          <w:b w:val="false"/>
          <w:i w:val="false"/>
          <w:color w:val="000000"/>
          <w:sz w:val="28"/>
        </w:rPr>
        <w:t>подпункте 1)</w:t>
      </w:r>
      <w:r>
        <w:rPr>
          <w:rFonts w:ascii="Times New Roman"/>
          <w:b w:val="false"/>
          <w:i w:val="false"/>
          <w:color w:val="000000"/>
          <w:sz w:val="28"/>
        </w:rPr>
        <w:t xml:space="preserve"> пункта 5 статьи 22 и </w:t>
      </w:r>
      <w:r>
        <w:rPr>
          <w:rFonts w:ascii="Times New Roman"/>
          <w:b w:val="false"/>
          <w:i w:val="false"/>
          <w:color w:val="000000"/>
          <w:sz w:val="28"/>
        </w:rPr>
        <w:t>пункте 6</w:t>
      </w:r>
      <w:r>
        <w:rPr>
          <w:rFonts w:ascii="Times New Roman"/>
          <w:b w:val="false"/>
          <w:i w:val="false"/>
          <w:color w:val="000000"/>
          <w:sz w:val="28"/>
        </w:rPr>
        <w:t xml:space="preserve"> статьи 25 слова «государственных стандартов Республики Казахстан» заменить словами «национальных стандартов».</w:t>
      </w:r>
    </w:p>
    <w:bookmarkEnd w:id="28"/>
    <w:bookmarkStart w:name="z236" w:id="29"/>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дополнить словами «либо с продвижением отечественных обработанных товаров, работ и услуг на внутренний и (или) внешние рынки»;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«либо осуществляющие деятельность по продвижению отечественных обработанных товаров, работ и услуг на внутренний и (или) внешние рынки».</w:t>
      </w:r>
    </w:p>
    <w:bookmarkEnd w:id="29"/>
    <w:bookmarkStart w:name="z240" w:id="30"/>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статьи 4, </w:t>
      </w:r>
      <w:r>
        <w:rPr>
          <w:rFonts w:ascii="Times New Roman"/>
          <w:b w:val="false"/>
          <w:i w:val="false"/>
          <w:color w:val="000000"/>
          <w:sz w:val="28"/>
        </w:rPr>
        <w:t>подпунктах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7,</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23 и абзаце третьем </w:t>
      </w:r>
      <w:r>
        <w:rPr>
          <w:rFonts w:ascii="Times New Roman"/>
          <w:b w:val="false"/>
          <w:i w:val="false"/>
          <w:color w:val="000000"/>
          <w:sz w:val="28"/>
        </w:rPr>
        <w:t>пункта 2</w:t>
      </w:r>
      <w:r>
        <w:rPr>
          <w:rFonts w:ascii="Times New Roman"/>
          <w:b w:val="false"/>
          <w:i w:val="false"/>
          <w:color w:val="000000"/>
          <w:sz w:val="28"/>
        </w:rPr>
        <w:t xml:space="preserve"> статьи 24 слова «государственных стандартов» заменить словами «национальных стандартов».</w:t>
      </w:r>
    </w:p>
    <w:bookmarkEnd w:id="30"/>
    <w:bookmarkStart w:name="z242" w:id="31"/>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абзаца пятого </w:t>
      </w:r>
      <w:r>
        <w:rPr>
          <w:rFonts w:ascii="Times New Roman"/>
          <w:b w:val="false"/>
          <w:i w:val="false"/>
          <w:color w:val="000000"/>
          <w:sz w:val="28"/>
        </w:rPr>
        <w:t>подпункта 19)</w:t>
      </w:r>
      <w:r>
        <w:rPr>
          <w:rFonts w:ascii="Times New Roman"/>
          <w:b w:val="false"/>
          <w:i w:val="false"/>
          <w:color w:val="000000"/>
          <w:sz w:val="28"/>
        </w:rPr>
        <w:t xml:space="preserve"> пункта 21 статьи 1, который вводится в действие с 1 июля 2014 года.</w:t>
      </w:r>
    </w:p>
    <w:bookmarkEnd w:id="3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