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4c37" w14:textId="c774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 от 28 июня 2012 года № 22-V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от 18 сентября 2009 года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«Настоящий» заменить Словами «1. Настоящий»;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правоотношения, урегулированные законодательством Республики Казахстан в области здравоохранения, в части выбора поставщика услуг по оказанию гарантированного объема бесплатной медицинской помощи и возмещения затрат организациям здравоохранения, а также закупа лекарственных средств и изделий медицинского назначения в рамках гарантированного объема бесплатной медицинской помощи не распространяется действие законодательства Республики Казахстан о государственных закупках,»;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выбору поставщика услуг по оказанию гарантированного объема бесплатной медицинской помощи по администрируемым бюджетным программам и возмещению его затрат»;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осуществляют выбор поставщика медицинских и фармацевтических услуг по оказанию гарантированного объема бесплатной медицинской помощи и возмещение его затрат;»;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в порядке, определяемом Правительством Республики Казахстан.».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г.,№ 2,ст. 26; № 4,ст. 37; № 6, ст. 49; № 11, ст. 102; № 13, ст. 115; № 20, ст. 151; № 21, ст. 161, 171; 2012 г., № 2, ст. 11; № 3, ст. 22; № 6, ст. 43;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«21-2) приобретения медицинской техники для оказания гарантированного объема бесплатной медицинской помощи, лечения и профилактики эпидемиологических заболеваний;»;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«21),»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 1 июля 2012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