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b6c42" w14:textId="31b6c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w:t>
      </w:r>
    </w:p>
    <w:p>
      <w:pPr>
        <w:spacing w:after="0"/>
        <w:ind w:left="0"/>
        <w:jc w:val="both"/>
      </w:pPr>
      <w:r>
        <w:rPr>
          <w:rFonts w:ascii="Times New Roman"/>
          <w:b w:val="false"/>
          <w:i w:val="false"/>
          <w:color w:val="000000"/>
          <w:sz w:val="28"/>
        </w:rPr>
        <w:t>Закон Республики Казахстан от 28 декабря 2011 года № 524-IV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РК см. </w:t>
      </w:r>
      <w:r>
        <w:rPr>
          <w:rFonts w:ascii="Times New Roman"/>
          <w:b w:val="false"/>
          <w:i w:val="false"/>
          <w:color w:val="ff0000"/>
          <w:sz w:val="28"/>
        </w:rPr>
        <w:t>ст. 2</w:t>
      </w:r>
    </w:p>
    <w:p>
      <w:pPr>
        <w:spacing w:after="0"/>
        <w:ind w:left="0"/>
        <w:jc w:val="both"/>
      </w:pPr>
      <w:r>
        <w:rPr>
          <w:rFonts w:ascii="Times New Roman"/>
          <w:b/>
          <w:i w:val="false"/>
          <w:color w:val="000000"/>
          <w:sz w:val="28"/>
        </w:rPr>
        <w:t>Статья 1.</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4"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p>
    <w:bookmarkEnd w:id="0"/>
    <w:bookmarkStart w:name="z5" w:id="1"/>
    <w:p>
      <w:pPr>
        <w:spacing w:after="0"/>
        <w:ind w:left="0"/>
        <w:jc w:val="both"/>
      </w:pPr>
      <w:r>
        <w:rPr>
          <w:rFonts w:ascii="Times New Roman"/>
          <w:b w:val="false"/>
          <w:i w:val="false"/>
          <w:color w:val="000000"/>
          <w:sz w:val="28"/>
        </w:rPr>
        <w:t xml:space="preserve">
      1) в части первой </w:t>
      </w:r>
      <w:r>
        <w:rPr>
          <w:rFonts w:ascii="Times New Roman"/>
          <w:b w:val="false"/>
          <w:i w:val="false"/>
          <w:color w:val="000000"/>
          <w:sz w:val="28"/>
        </w:rPr>
        <w:t>подпункта 3)</w:t>
      </w:r>
      <w:r>
        <w:rPr>
          <w:rFonts w:ascii="Times New Roman"/>
          <w:b w:val="false"/>
          <w:i w:val="false"/>
          <w:color w:val="000000"/>
          <w:sz w:val="28"/>
        </w:rPr>
        <w:t xml:space="preserve"> пункта 6 статьи 42 слова "имеющим лицензию на осуществление деятельности" заменить словами "осуществляющим деятельность";</w:t>
      </w:r>
    </w:p>
    <w:bookmarkEnd w:id="1"/>
    <w:bookmarkStart w:name="z6"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9</w:t>
      </w:r>
      <w:r>
        <w:rPr>
          <w:rFonts w:ascii="Times New Roman"/>
          <w:b w:val="false"/>
          <w:i w:val="false"/>
          <w:color w:val="000000"/>
          <w:sz w:val="28"/>
        </w:rPr>
        <w:t xml:space="preserve"> статьи 58 слова "имеющим лицензию на осуществление деятельности" заменить словами "осуществляющим деятельность";</w:t>
      </w:r>
    </w:p>
    <w:bookmarkEnd w:id="2"/>
    <w:bookmarkStart w:name="z7" w:id="3"/>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85 исключить;</w:t>
      </w:r>
    </w:p>
    <w:bookmarkEnd w:id="3"/>
    <w:bookmarkStart w:name="z8" w:id="4"/>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92 исключить;</w:t>
      </w:r>
    </w:p>
    <w:bookmarkEnd w:id="4"/>
    <w:bookmarkStart w:name="z9" w:id="5"/>
    <w:p>
      <w:pPr>
        <w:spacing w:after="0"/>
        <w:ind w:left="0"/>
        <w:jc w:val="both"/>
      </w:pPr>
      <w:r>
        <w:rPr>
          <w:rFonts w:ascii="Times New Roman"/>
          <w:b w:val="false"/>
          <w:i w:val="false"/>
          <w:color w:val="000000"/>
          <w:sz w:val="28"/>
        </w:rPr>
        <w:t xml:space="preserve">
      5) пункты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95 исключить;</w:t>
      </w:r>
    </w:p>
    <w:bookmarkEnd w:id="5"/>
    <w:bookmarkStart w:name="z10" w:id="6"/>
    <w:p>
      <w:pPr>
        <w:spacing w:after="0"/>
        <w:ind w:left="0"/>
        <w:jc w:val="both"/>
      </w:pPr>
      <w:r>
        <w:rPr>
          <w:rFonts w:ascii="Times New Roman"/>
          <w:b w:val="false"/>
          <w:i w:val="false"/>
          <w:color w:val="000000"/>
          <w:sz w:val="28"/>
        </w:rPr>
        <w:t xml:space="preserve">
      6) пункты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130 после слова "лицензией" дополнить словами "или в соответствии с законодательными актами Республики Казахстан".</w:t>
      </w:r>
    </w:p>
    <w:bookmarkEnd w:id="6"/>
    <w:bookmarkStart w:name="z11"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 22, ст. 130; № 24, ст. 149; 2011 г., № 1, ст. 9; № 2, ст. 19, 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декабря 2011 года "О внесении изменений и дополнений в некоторые законодательные акты Республики Казахстан по экологическим вопросам", опубликованный в газетах "Егемен Қазақстан" и "Казахстанская правда" 8 декабря 2011 г.):</w:t>
      </w:r>
    </w:p>
    <w:bookmarkEnd w:id="7"/>
    <w:bookmarkStart w:name="z12" w:id="8"/>
    <w:p>
      <w:pPr>
        <w:spacing w:after="0"/>
        <w:ind w:left="0"/>
        <w:jc w:val="both"/>
      </w:pPr>
      <w:r>
        <w:rPr>
          <w:rFonts w:ascii="Times New Roman"/>
          <w:b w:val="false"/>
          <w:i w:val="false"/>
          <w:color w:val="000000"/>
          <w:sz w:val="28"/>
        </w:rPr>
        <w:t>
      1) оглавление дополнить абзацами двести двадцать первым и двести тридцать четвертым следующего содержания:</w:t>
      </w:r>
    </w:p>
    <w:bookmarkEnd w:id="8"/>
    <w:bookmarkStart w:name="z13" w:id="9"/>
    <w:p>
      <w:pPr>
        <w:spacing w:after="0"/>
        <w:ind w:left="0"/>
        <w:jc w:val="both"/>
      </w:pPr>
      <w:r>
        <w:rPr>
          <w:rFonts w:ascii="Times New Roman"/>
          <w:b w:val="false"/>
          <w:i w:val="false"/>
          <w:color w:val="000000"/>
          <w:sz w:val="28"/>
        </w:rPr>
        <w:t>
      "Статья 194-1. Нецелевое использование денег, полученных от  размещения облигаций";</w:t>
      </w:r>
    </w:p>
    <w:bookmarkEnd w:id="9"/>
    <w:bookmarkStart w:name="z14" w:id="10"/>
    <w:p>
      <w:pPr>
        <w:spacing w:after="0"/>
        <w:ind w:left="0"/>
        <w:jc w:val="both"/>
      </w:pPr>
      <w:r>
        <w:rPr>
          <w:rFonts w:ascii="Times New Roman"/>
          <w:b w:val="false"/>
          <w:i w:val="false"/>
          <w:color w:val="000000"/>
          <w:sz w:val="28"/>
        </w:rPr>
        <w:t>
      "Статья 205-1. Утрата документов и сведений, составляющих  систему реестров держателей ценных бумаг";</w:t>
      </w:r>
    </w:p>
    <w:bookmarkEnd w:id="10"/>
    <w:bookmarkStart w:name="z15" w:id="11"/>
    <w:p>
      <w:pPr>
        <w:spacing w:after="0"/>
        <w:ind w:left="0"/>
        <w:jc w:val="both"/>
      </w:pPr>
      <w:r>
        <w:rPr>
          <w:rFonts w:ascii="Times New Roman"/>
          <w:b w:val="false"/>
          <w:i w:val="false"/>
          <w:color w:val="000000"/>
          <w:sz w:val="28"/>
        </w:rPr>
        <w:t>
      2) дополнить статьей 194-1 следующего содержания:</w:t>
      </w:r>
    </w:p>
    <w:bookmarkEnd w:id="11"/>
    <w:p>
      <w:pPr>
        <w:spacing w:after="0"/>
        <w:ind w:left="0"/>
        <w:jc w:val="both"/>
      </w:pPr>
      <w:r>
        <w:rPr>
          <w:rFonts w:ascii="Times New Roman"/>
          <w:b w:val="false"/>
          <w:i w:val="false"/>
          <w:color w:val="000000"/>
          <w:sz w:val="28"/>
        </w:rPr>
        <w:t>
      "Статья 194-1. Нецелевое использование денег, полученных от размещения облигаций</w:t>
      </w:r>
    </w:p>
    <w:bookmarkStart w:name="z17" w:id="12"/>
    <w:p>
      <w:pPr>
        <w:spacing w:after="0"/>
        <w:ind w:left="0"/>
        <w:jc w:val="both"/>
      </w:pPr>
      <w:r>
        <w:rPr>
          <w:rFonts w:ascii="Times New Roman"/>
          <w:b w:val="false"/>
          <w:i w:val="false"/>
          <w:color w:val="000000"/>
          <w:sz w:val="28"/>
        </w:rPr>
        <w:t>
      Принятие органами эмитента (должностными лицами эмитента), не являющегося финансовой организацией, решений, влекущих нарушение установленных проспектом выпуска облигаций данного эмитента условий и порядка использования денег, полученных от размещения облигаций, если это деяние причинило крупный ущерб держателям облигаций, –</w:t>
      </w:r>
    </w:p>
    <w:bookmarkEnd w:id="12"/>
    <w:bookmarkStart w:name="z18" w:id="13"/>
    <w:p>
      <w:pPr>
        <w:spacing w:after="0"/>
        <w:ind w:left="0"/>
        <w:jc w:val="both"/>
      </w:pPr>
      <w:r>
        <w:rPr>
          <w:rFonts w:ascii="Times New Roman"/>
          <w:b w:val="false"/>
          <w:i w:val="false"/>
          <w:color w:val="000000"/>
          <w:sz w:val="28"/>
        </w:rPr>
        <w:t>
      наказывается штрафом в размере от десяти тысяч до двадцати тысяч месячных расчетных показателей, либо исправительными работами на срок до двух лет, либо лишением свободы на тот же срок.</w:t>
      </w:r>
    </w:p>
    <w:bookmarkEnd w:id="13"/>
    <w:bookmarkStart w:name="z19" w:id="14"/>
    <w:p>
      <w:pPr>
        <w:spacing w:after="0"/>
        <w:ind w:left="0"/>
        <w:jc w:val="both"/>
      </w:pPr>
      <w:r>
        <w:rPr>
          <w:rFonts w:ascii="Times New Roman"/>
          <w:b w:val="false"/>
          <w:i w:val="false"/>
          <w:color w:val="000000"/>
          <w:sz w:val="28"/>
        </w:rPr>
        <w:t>
      Примечание.</w:t>
      </w:r>
    </w:p>
    <w:bookmarkEnd w:id="14"/>
    <w:bookmarkStart w:name="z20" w:id="15"/>
    <w:p>
      <w:pPr>
        <w:spacing w:after="0"/>
        <w:ind w:left="0"/>
        <w:jc w:val="both"/>
      </w:pPr>
      <w:r>
        <w:rPr>
          <w:rFonts w:ascii="Times New Roman"/>
          <w:b w:val="false"/>
          <w:i w:val="false"/>
          <w:color w:val="000000"/>
          <w:sz w:val="28"/>
        </w:rPr>
        <w:t>
      Крупным ущербом в настоящей статье признается ущерб на сумму, в десять тысяч раз превышающую месячный расчетный показатель, установленный законодательством Республики Казахстан на момент совершения преступления.";</w:t>
      </w:r>
    </w:p>
    <w:bookmarkEnd w:id="15"/>
    <w:bookmarkStart w:name="z21" w:id="16"/>
    <w:p>
      <w:pPr>
        <w:spacing w:after="0"/>
        <w:ind w:left="0"/>
        <w:jc w:val="both"/>
      </w:pPr>
      <w:r>
        <w:rPr>
          <w:rFonts w:ascii="Times New Roman"/>
          <w:b w:val="false"/>
          <w:i w:val="false"/>
          <w:color w:val="000000"/>
          <w:sz w:val="28"/>
        </w:rPr>
        <w:t>
      3) дополнить статьей 205-1 следующего содержания:</w:t>
      </w:r>
    </w:p>
    <w:bookmarkEnd w:id="16"/>
    <w:p>
      <w:pPr>
        <w:spacing w:after="0"/>
        <w:ind w:left="0"/>
        <w:jc w:val="both"/>
      </w:pPr>
      <w:r>
        <w:rPr>
          <w:rFonts w:ascii="Times New Roman"/>
          <w:b w:val="false"/>
          <w:i w:val="false"/>
          <w:color w:val="000000"/>
          <w:sz w:val="28"/>
        </w:rPr>
        <w:t>
      "Статья 205-1. Утрата документов и сведений, составляющих систему реестров держателей ценных бумаг</w:t>
      </w:r>
    </w:p>
    <w:bookmarkStart w:name="z23" w:id="17"/>
    <w:p>
      <w:pPr>
        <w:spacing w:after="0"/>
        <w:ind w:left="0"/>
        <w:jc w:val="both"/>
      </w:pPr>
      <w:r>
        <w:rPr>
          <w:rFonts w:ascii="Times New Roman"/>
          <w:b w:val="false"/>
          <w:i w:val="false"/>
          <w:color w:val="000000"/>
          <w:sz w:val="28"/>
        </w:rPr>
        <w:t>
      Утрата документов и сведений, составляющих систему реестров держателей ценных бумаг, лицом, которому они были доверены в силу исполнения служебных обязанностей, если утрата явилась результатом нарушения установленных правил хранения и обращения с указанными документами, –</w:t>
      </w:r>
    </w:p>
    <w:bookmarkEnd w:id="17"/>
    <w:bookmarkStart w:name="z24" w:id="18"/>
    <w:p>
      <w:pPr>
        <w:spacing w:after="0"/>
        <w:ind w:left="0"/>
        <w:jc w:val="both"/>
      </w:pPr>
      <w:r>
        <w:rPr>
          <w:rFonts w:ascii="Times New Roman"/>
          <w:b w:val="false"/>
          <w:i w:val="false"/>
          <w:color w:val="000000"/>
          <w:sz w:val="28"/>
        </w:rPr>
        <w:t>
      наказывается штрафом в размере двухсот месячных расчетных показателей, либо исправительными работами на срок до одного года, либо ограничением свободы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8"/>
    <w:bookmarkStart w:name="z25" w:id="1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216-1</w:t>
      </w:r>
      <w:r>
        <w:rPr>
          <w:rFonts w:ascii="Times New Roman"/>
          <w:b w:val="false"/>
          <w:i w:val="false"/>
          <w:color w:val="000000"/>
          <w:sz w:val="28"/>
        </w:rPr>
        <w:t xml:space="preserve"> слово "открытого" исключить.</w:t>
      </w:r>
    </w:p>
    <w:bookmarkEnd w:id="19"/>
    <w:bookmarkStart w:name="z26" w:id="2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 № 23, ст. 113, 115; № 24, ст. 121, 122, 125, 127, 128, 130; 2010 г., № 1-2, ст. 4; № 11, ст. 59; № 17-18, ст. 111; № 20-21, ст. 119; № 22, ст. 130; № 24, ст. 149; 2011 г., № 1, ст. 9; № 2, ст. 19, 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2011 года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 опубликованный в газетах "Егемен Қазақстан" 16 ноября 2011 г. и "Казахстанская правда" 19 ноября 2011 г.):</w:t>
      </w:r>
    </w:p>
    <w:bookmarkEnd w:id="20"/>
    <w:bookmarkStart w:name="z27" w:id="21"/>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статьи 192</w:t>
      </w:r>
      <w:r>
        <w:rPr>
          <w:rFonts w:ascii="Times New Roman"/>
          <w:b w:val="false"/>
          <w:i w:val="false"/>
          <w:color w:val="000000"/>
          <w:sz w:val="28"/>
        </w:rPr>
        <w:t xml:space="preserve"> цифры "199-205" заменить цифрами "199-205-1".</w:t>
      </w:r>
    </w:p>
    <w:bookmarkEnd w:id="21"/>
    <w:bookmarkStart w:name="z28" w:id="2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p>
    <w:bookmarkEnd w:id="22"/>
    <w:bookmarkStart w:name="z29" w:id="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891</w:t>
      </w:r>
      <w:r>
        <w:rPr>
          <w:rFonts w:ascii="Times New Roman"/>
          <w:b w:val="false"/>
          <w:i w:val="false"/>
          <w:color w:val="000000"/>
          <w:sz w:val="28"/>
        </w:rPr>
        <w:t xml:space="preserve"> дополнить пунктом 6 следующего содержания:</w:t>
      </w:r>
    </w:p>
    <w:bookmarkEnd w:id="23"/>
    <w:bookmarkStart w:name="z30" w:id="24"/>
    <w:p>
      <w:pPr>
        <w:spacing w:after="0"/>
        <w:ind w:left="0"/>
        <w:jc w:val="both"/>
      </w:pPr>
      <w:r>
        <w:rPr>
          <w:rFonts w:ascii="Times New Roman"/>
          <w:b w:val="false"/>
          <w:i w:val="false"/>
          <w:color w:val="000000"/>
          <w:sz w:val="28"/>
        </w:rPr>
        <w:t>
      "6. Порядок и условия прекращения доверительного управления ценными бумагами устанавливаются законодательством Республики Казахстан о рынке ценных бумаг.";</w:t>
      </w:r>
    </w:p>
    <w:bookmarkEnd w:id="24"/>
    <w:bookmarkStart w:name="z31" w:id="25"/>
    <w:p>
      <w:pPr>
        <w:spacing w:after="0"/>
        <w:ind w:left="0"/>
        <w:jc w:val="both"/>
      </w:pPr>
      <w:r>
        <w:rPr>
          <w:rFonts w:ascii="Times New Roman"/>
          <w:b w:val="false"/>
          <w:i w:val="false"/>
          <w:color w:val="000000"/>
          <w:sz w:val="28"/>
        </w:rPr>
        <w:t xml:space="preserve">
      2) подпункт 5) пункта 2 </w:t>
      </w:r>
      <w:r>
        <w:rPr>
          <w:rFonts w:ascii="Times New Roman"/>
          <w:b w:val="false"/>
          <w:i w:val="false"/>
          <w:color w:val="000000"/>
          <w:sz w:val="28"/>
        </w:rPr>
        <w:t>статьи 1040</w:t>
      </w:r>
      <w:r>
        <w:rPr>
          <w:rFonts w:ascii="Times New Roman"/>
          <w:b w:val="false"/>
          <w:i w:val="false"/>
          <w:color w:val="000000"/>
          <w:sz w:val="28"/>
        </w:rPr>
        <w:t xml:space="preserve"> изложить в следующей редакции:</w:t>
      </w:r>
    </w:p>
    <w:bookmarkEnd w:id="25"/>
    <w:bookmarkStart w:name="z32" w:id="26"/>
    <w:p>
      <w:pPr>
        <w:spacing w:after="0"/>
        <w:ind w:left="0"/>
        <w:jc w:val="both"/>
      </w:pPr>
      <w:r>
        <w:rPr>
          <w:rFonts w:ascii="Times New Roman"/>
          <w:b w:val="false"/>
          <w:i w:val="false"/>
          <w:color w:val="000000"/>
          <w:sz w:val="28"/>
        </w:rPr>
        <w:t>
      "5) личные неимущественные права, не связанные с имущественными, за исключением случаев, установленных законодательными актами.".</w:t>
      </w:r>
    </w:p>
    <w:bookmarkEnd w:id="26"/>
    <w:bookmarkStart w:name="z33" w:id="2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 опубликованный в газетах "Егемен Қазақстан" и "Казахстанская правда" 15 октября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2011 года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 опубликованный в газетах "Егемен Қазақстан" 16 ноября 2011 г. и "Казахстанская правда" 19 ноября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декабря 2011 года "О внесении изменений и дополнений в некоторые законодательные акты Республики Казахстан по экологическим вопросам", опубликованный в газетах "Егемен Қазақстан" и "Казахстанская правда" 8 декабря 2011 г.):</w:t>
      </w:r>
    </w:p>
    <w:bookmarkEnd w:id="27"/>
    <w:bookmarkStart w:name="z34" w:id="28"/>
    <w:p>
      <w:pPr>
        <w:spacing w:after="0"/>
        <w:ind w:left="0"/>
        <w:jc w:val="both"/>
      </w:pPr>
      <w:r>
        <w:rPr>
          <w:rFonts w:ascii="Times New Roman"/>
          <w:b w:val="false"/>
          <w:i w:val="false"/>
          <w:color w:val="000000"/>
          <w:sz w:val="28"/>
        </w:rPr>
        <w:t>
      1) в оглавлении:</w:t>
      </w:r>
    </w:p>
    <w:bookmarkEnd w:id="28"/>
    <w:bookmarkStart w:name="z35" w:id="29"/>
    <w:p>
      <w:pPr>
        <w:spacing w:after="0"/>
        <w:ind w:left="0"/>
        <w:jc w:val="both"/>
      </w:pPr>
      <w:r>
        <w:rPr>
          <w:rFonts w:ascii="Times New Roman"/>
          <w:b w:val="false"/>
          <w:i w:val="false"/>
          <w:color w:val="000000"/>
          <w:sz w:val="28"/>
        </w:rPr>
        <w:t>
      дополнить абзацем двести шестидесятым следующего содержания:</w:t>
      </w:r>
    </w:p>
    <w:bookmarkEnd w:id="29"/>
    <w:p>
      <w:pPr>
        <w:spacing w:after="0"/>
        <w:ind w:left="0"/>
        <w:jc w:val="both"/>
      </w:pPr>
      <w:r>
        <w:rPr>
          <w:rFonts w:ascii="Times New Roman"/>
          <w:b w:val="false"/>
          <w:i w:val="false"/>
          <w:color w:val="000000"/>
          <w:sz w:val="28"/>
        </w:rPr>
        <w:t>
      "Статья 168-4. Нарушение порядка формирования системы управления рисками и внутреннего контроля";</w:t>
      </w:r>
    </w:p>
    <w:bookmarkStart w:name="z37" w:id="30"/>
    <w:p>
      <w:pPr>
        <w:spacing w:after="0"/>
        <w:ind w:left="0"/>
        <w:jc w:val="both"/>
      </w:pPr>
      <w:r>
        <w:rPr>
          <w:rFonts w:ascii="Times New Roman"/>
          <w:b w:val="false"/>
          <w:i w:val="false"/>
          <w:color w:val="000000"/>
          <w:sz w:val="28"/>
        </w:rPr>
        <w:t>
      абзацы двести шестьдесят третий, двести шестьдесят четвертый, двести шестьдесят шестой, двести шестьдесят восьмой, двести семьдесят второй, триста второй, триста пятый, триста двенадцатый и восемьсот тридцать шестой изложить в следующей редакции:</w:t>
      </w:r>
    </w:p>
    <w:bookmarkEnd w:id="30"/>
    <w:bookmarkStart w:name="z38" w:id="31"/>
    <w:p>
      <w:pPr>
        <w:spacing w:after="0"/>
        <w:ind w:left="0"/>
        <w:jc w:val="both"/>
      </w:pPr>
      <w:r>
        <w:rPr>
          <w:rFonts w:ascii="Times New Roman"/>
          <w:b w:val="false"/>
          <w:i w:val="false"/>
          <w:color w:val="000000"/>
          <w:sz w:val="28"/>
        </w:rPr>
        <w:t>
      "Статья 170. Нарушения, связанные с неправомерным приобретением прямо или косвенно десяти или более процентов акций финансовой организации без получения письменного согласия Национального Банка  Республики Казахстан</w:t>
      </w:r>
    </w:p>
    <w:bookmarkEnd w:id="31"/>
    <w:bookmarkStart w:name="z39" w:id="32"/>
    <w:p>
      <w:pPr>
        <w:spacing w:after="0"/>
        <w:ind w:left="0"/>
        <w:jc w:val="both"/>
      </w:pPr>
      <w:r>
        <w:rPr>
          <w:rFonts w:ascii="Times New Roman"/>
          <w:b w:val="false"/>
          <w:i w:val="false"/>
          <w:color w:val="000000"/>
          <w:sz w:val="28"/>
        </w:rPr>
        <w:t>
      Статья 170-1. Нарушения, связанные с неправомерным  приобретением долей участия в уставных капиталах юридических лиц или акций банками, страховыми (перестраховочными) организациями, банковскими холдингами, страховыми холдингами";</w:t>
      </w:r>
    </w:p>
    <w:bookmarkEnd w:id="32"/>
    <w:bookmarkStart w:name="z40" w:id="33"/>
    <w:p>
      <w:pPr>
        <w:spacing w:after="0"/>
        <w:ind w:left="0"/>
        <w:jc w:val="both"/>
      </w:pPr>
      <w:r>
        <w:rPr>
          <w:rFonts w:ascii="Times New Roman"/>
          <w:b w:val="false"/>
          <w:i w:val="false"/>
          <w:color w:val="000000"/>
          <w:sz w:val="28"/>
        </w:rPr>
        <w:t>
      "Статья 172. Нецелевое использование пенсионных активов  накопительного пенсионного фонда";</w:t>
      </w:r>
    </w:p>
    <w:bookmarkEnd w:id="33"/>
    <w:bookmarkStart w:name="z41" w:id="34"/>
    <w:p>
      <w:pPr>
        <w:spacing w:after="0"/>
        <w:ind w:left="0"/>
        <w:jc w:val="both"/>
      </w:pPr>
      <w:r>
        <w:rPr>
          <w:rFonts w:ascii="Times New Roman"/>
          <w:b w:val="false"/>
          <w:i w:val="false"/>
          <w:color w:val="000000"/>
          <w:sz w:val="28"/>
        </w:rPr>
        <w:t>
      "Статья 172-2. Невыполнение накопительными пенсионными фондами, крупными участниками накопительных пенсионных фондов обязанностей, возложенных посредством применения ограниченных мер воздействия";</w:t>
      </w:r>
    </w:p>
    <w:bookmarkEnd w:id="34"/>
    <w:bookmarkStart w:name="z42" w:id="35"/>
    <w:p>
      <w:pPr>
        <w:spacing w:after="0"/>
        <w:ind w:left="0"/>
        <w:jc w:val="both"/>
      </w:pPr>
      <w:r>
        <w:rPr>
          <w:rFonts w:ascii="Times New Roman"/>
          <w:b w:val="false"/>
          <w:i w:val="false"/>
          <w:color w:val="000000"/>
          <w:sz w:val="28"/>
        </w:rPr>
        <w:t>
      "Статья 175-1. Нарушение требований, установленных  законодательством Республики Казахстан, к порядку назначения (избрания) на должность руководящих работников финансовой организации, банковского или страхового холдинга";</w:t>
      </w:r>
    </w:p>
    <w:bookmarkEnd w:id="35"/>
    <w:bookmarkStart w:name="z43" w:id="36"/>
    <w:p>
      <w:pPr>
        <w:spacing w:after="0"/>
        <w:ind w:left="0"/>
        <w:jc w:val="both"/>
      </w:pPr>
      <w:r>
        <w:rPr>
          <w:rFonts w:ascii="Times New Roman"/>
          <w:b w:val="false"/>
          <w:i w:val="false"/>
          <w:color w:val="000000"/>
          <w:sz w:val="28"/>
        </w:rPr>
        <w:t>
      "Статья 193. Непредставление либо представление недостоверных  сведений уполномоченному органу на рынке ценных бумаг";</w:t>
      </w:r>
    </w:p>
    <w:bookmarkEnd w:id="36"/>
    <w:bookmarkStart w:name="z44" w:id="37"/>
    <w:p>
      <w:pPr>
        <w:spacing w:after="0"/>
        <w:ind w:left="0"/>
        <w:jc w:val="both"/>
      </w:pPr>
      <w:r>
        <w:rPr>
          <w:rFonts w:ascii="Times New Roman"/>
          <w:b w:val="false"/>
          <w:i w:val="false"/>
          <w:color w:val="000000"/>
          <w:sz w:val="28"/>
        </w:rPr>
        <w:t>
      "Статья 195. Нарушение порядка совершения сделок с ценными  бумагами и (или) производными финансовыми инструментами, а также условий заключения сделок";</w:t>
      </w:r>
    </w:p>
    <w:bookmarkEnd w:id="37"/>
    <w:bookmarkStart w:name="z45" w:id="38"/>
    <w:p>
      <w:pPr>
        <w:spacing w:after="0"/>
        <w:ind w:left="0"/>
        <w:jc w:val="both"/>
      </w:pPr>
      <w:r>
        <w:rPr>
          <w:rFonts w:ascii="Times New Roman"/>
          <w:b w:val="false"/>
          <w:i w:val="false"/>
          <w:color w:val="000000"/>
          <w:sz w:val="28"/>
        </w:rPr>
        <w:t>
      "Статья 199. Невыполнение эмитентом ценных бумаг требований к  порядку и условиям раскрытия информации о своей деятельности";</w:t>
      </w:r>
    </w:p>
    <w:bookmarkEnd w:id="38"/>
    <w:bookmarkStart w:name="z46" w:id="39"/>
    <w:p>
      <w:pPr>
        <w:spacing w:after="0"/>
        <w:ind w:left="0"/>
        <w:jc w:val="both"/>
      </w:pPr>
      <w:r>
        <w:rPr>
          <w:rFonts w:ascii="Times New Roman"/>
          <w:b w:val="false"/>
          <w:i w:val="false"/>
          <w:color w:val="000000"/>
          <w:sz w:val="28"/>
        </w:rPr>
        <w:t>
      "Статья 573. Уполномоченный орган по контролю и надзору  финансового рынка и финансовых организаций";</w:t>
      </w:r>
    </w:p>
    <w:bookmarkEnd w:id="39"/>
    <w:bookmarkStart w:name="z47" w:id="4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части четвертой</w:t>
      </w:r>
      <w:r>
        <w:rPr>
          <w:rFonts w:ascii="Times New Roman"/>
          <w:b w:val="false"/>
          <w:i w:val="false"/>
          <w:color w:val="000000"/>
          <w:sz w:val="28"/>
        </w:rPr>
        <w:t xml:space="preserve"> статьи 52 слова "и уполномоченным государственным органом по регулированию и надзору финансового рынка и финансовых организаций в пределах их компетенции" исключить;</w:t>
      </w:r>
    </w:p>
    <w:bookmarkEnd w:id="40"/>
    <w:bookmarkStart w:name="z48" w:id="4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88</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первую</w:t>
      </w:r>
      <w:r>
        <w:rPr>
          <w:rFonts w:ascii="Times New Roman"/>
          <w:b w:val="false"/>
          <w:i w:val="false"/>
          <w:color w:val="000000"/>
          <w:sz w:val="28"/>
        </w:rPr>
        <w:t xml:space="preserve"> изложить в следующей редакции:</w:t>
      </w:r>
    </w:p>
    <w:bookmarkStart w:name="z50" w:id="42"/>
    <w:p>
      <w:pPr>
        <w:spacing w:after="0"/>
        <w:ind w:left="0"/>
        <w:jc w:val="both"/>
      </w:pPr>
      <w:r>
        <w:rPr>
          <w:rFonts w:ascii="Times New Roman"/>
          <w:b w:val="false"/>
          <w:i w:val="false"/>
          <w:color w:val="000000"/>
          <w:sz w:val="28"/>
        </w:rPr>
        <w:t>
      "1. Нарушение накопительным пенсионным фондом установленных законодательством Республики Казахстан о пенсионном обеспечении порядка заключения договоров о пенсионном обеспечении, сроков осуществления пенсионных выплат, переводов и изъятий –</w:t>
      </w:r>
    </w:p>
    <w:bookmarkEnd w:id="42"/>
    <w:bookmarkStart w:name="z51" w:id="43"/>
    <w:p>
      <w:pPr>
        <w:spacing w:after="0"/>
        <w:ind w:left="0"/>
        <w:jc w:val="both"/>
      </w:pPr>
      <w:r>
        <w:rPr>
          <w:rFonts w:ascii="Times New Roman"/>
          <w:b w:val="false"/>
          <w:i w:val="false"/>
          <w:color w:val="000000"/>
          <w:sz w:val="28"/>
        </w:rPr>
        <w:t>
      влечет штраф на должностных лиц в размере двухсот, на юридических лиц – в размере четырехсот месячных расчетных показателей.";</w:t>
      </w:r>
    </w:p>
    <w:bookmarkEnd w:id="43"/>
    <w:bookmarkStart w:name="z52" w:id="44"/>
    <w:p>
      <w:pPr>
        <w:spacing w:after="0"/>
        <w:ind w:left="0"/>
        <w:jc w:val="both"/>
      </w:pPr>
      <w:r>
        <w:rPr>
          <w:rFonts w:ascii="Times New Roman"/>
          <w:b w:val="false"/>
          <w:i w:val="false"/>
          <w:color w:val="000000"/>
          <w:sz w:val="28"/>
        </w:rPr>
        <w:t>
      дополнить частью шестой следующего содержания:</w:t>
      </w:r>
    </w:p>
    <w:bookmarkEnd w:id="44"/>
    <w:bookmarkStart w:name="z53" w:id="45"/>
    <w:p>
      <w:pPr>
        <w:spacing w:after="0"/>
        <w:ind w:left="0"/>
        <w:jc w:val="both"/>
      </w:pPr>
      <w:r>
        <w:rPr>
          <w:rFonts w:ascii="Times New Roman"/>
          <w:b w:val="false"/>
          <w:i w:val="false"/>
          <w:color w:val="000000"/>
          <w:sz w:val="28"/>
        </w:rPr>
        <w:t>
      "6. Объявление или опубликование накопительным пенсионным фондом в средствах массовой информации рекламы, не соответствующей действительности на день опубликования, –</w:t>
      </w:r>
    </w:p>
    <w:bookmarkEnd w:id="45"/>
    <w:bookmarkStart w:name="z54" w:id="46"/>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End w:id="46"/>
    <w:bookmarkStart w:name="z55" w:id="47"/>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статьи 167-1</w:t>
      </w:r>
      <w:r>
        <w:rPr>
          <w:rFonts w:ascii="Times New Roman"/>
          <w:b w:val="false"/>
          <w:i w:val="false"/>
          <w:color w:val="000000"/>
          <w:sz w:val="28"/>
        </w:rPr>
        <w:t xml:space="preserve"> изложить в следующей редакции:</w:t>
      </w:r>
    </w:p>
    <w:bookmarkEnd w:id="47"/>
    <w:bookmarkStart w:name="z56" w:id="48"/>
    <w:p>
      <w:pPr>
        <w:spacing w:after="0"/>
        <w:ind w:left="0"/>
        <w:jc w:val="both"/>
      </w:pPr>
      <w:r>
        <w:rPr>
          <w:rFonts w:ascii="Times New Roman"/>
          <w:b w:val="false"/>
          <w:i w:val="false"/>
          <w:color w:val="000000"/>
          <w:sz w:val="28"/>
        </w:rPr>
        <w:t>
      "2. Предоставление поставщиком информации о субъекте кредитной истории в кредитные бюро (за исключением кредитного бюро с государственным участием) для формирования кредитной истории и (или) подача получателем кредитного отчета запроса о предоставлении кредитного отчета без согласия субъекта информации, за исключением случаев предоставления негативной информации о субъекте кредитной истории и (или) кредитного отчета, содержащего негативную информацию о субъекте кредитной истории, а также его неправильное оформление –</w:t>
      </w:r>
    </w:p>
    <w:bookmarkEnd w:id="48"/>
    <w:bookmarkStart w:name="z57" w:id="49"/>
    <w:p>
      <w:pPr>
        <w:spacing w:after="0"/>
        <w:ind w:left="0"/>
        <w:jc w:val="both"/>
      </w:pPr>
      <w:r>
        <w:rPr>
          <w:rFonts w:ascii="Times New Roman"/>
          <w:b w:val="false"/>
          <w:i w:val="false"/>
          <w:color w:val="000000"/>
          <w:sz w:val="28"/>
        </w:rPr>
        <w:t>
      влекут штраф на должностное лицо в размере пятидесяти, на юридическое лицо – в размере двухсот месячных расчетных показателей.";</w:t>
      </w:r>
    </w:p>
    <w:bookmarkEnd w:id="49"/>
    <w:bookmarkStart w:name="z58" w:id="5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168-2</w:t>
      </w:r>
      <w:r>
        <w:rPr>
          <w:rFonts w:ascii="Times New Roman"/>
          <w:b w:val="false"/>
          <w:i w:val="false"/>
          <w:color w:val="000000"/>
          <w:sz w:val="28"/>
        </w:rPr>
        <w:t>:</w:t>
      </w:r>
    </w:p>
    <w:bookmarkEnd w:id="50"/>
    <w:bookmarkStart w:name="z59" w:id="51"/>
    <w:p>
      <w:pPr>
        <w:spacing w:after="0"/>
        <w:ind w:left="0"/>
        <w:jc w:val="both"/>
      </w:pPr>
      <w:r>
        <w:rPr>
          <w:rFonts w:ascii="Times New Roman"/>
          <w:b w:val="false"/>
          <w:i w:val="false"/>
          <w:color w:val="000000"/>
          <w:sz w:val="28"/>
        </w:rPr>
        <w:t>
      в части второй:</w:t>
      </w:r>
    </w:p>
    <w:bookmarkEnd w:id="51"/>
    <w:bookmarkStart w:name="z60" w:id="52"/>
    <w:p>
      <w:pPr>
        <w:spacing w:after="0"/>
        <w:ind w:left="0"/>
        <w:jc w:val="both"/>
      </w:pPr>
      <w:r>
        <w:rPr>
          <w:rFonts w:ascii="Times New Roman"/>
          <w:b w:val="false"/>
          <w:i w:val="false"/>
          <w:color w:val="000000"/>
          <w:sz w:val="28"/>
        </w:rPr>
        <w:t>
      абзац первый после слова "холдингами," дополнить словами "организациями, входящими в состав банковского конгломерата,";</w:t>
      </w:r>
    </w:p>
    <w:bookmarkEnd w:id="52"/>
    <w:bookmarkStart w:name="z61" w:id="53"/>
    <w:p>
      <w:pPr>
        <w:spacing w:after="0"/>
        <w:ind w:left="0"/>
        <w:jc w:val="both"/>
      </w:pPr>
      <w:r>
        <w:rPr>
          <w:rFonts w:ascii="Times New Roman"/>
          <w:b w:val="false"/>
          <w:i w:val="false"/>
          <w:color w:val="000000"/>
          <w:sz w:val="28"/>
        </w:rPr>
        <w:t>
      абзац второй изложить в следующей редакции:</w:t>
      </w:r>
    </w:p>
    <w:bookmarkEnd w:id="53"/>
    <w:bookmarkStart w:name="z62" w:id="54"/>
    <w:p>
      <w:pPr>
        <w:spacing w:after="0"/>
        <w:ind w:left="0"/>
        <w:jc w:val="both"/>
      </w:pPr>
      <w:r>
        <w:rPr>
          <w:rFonts w:ascii="Times New Roman"/>
          <w:b w:val="false"/>
          <w:i w:val="false"/>
          <w:color w:val="000000"/>
          <w:sz w:val="28"/>
        </w:rPr>
        <w:t>
      "влечет штраф на физическое лицо в размере пятидесяти, на должностное лицо – в размере семидесяти, на юридическое лицо – в размере четырехсот пятидесяти месячных расчетных показателей.";</w:t>
      </w:r>
    </w:p>
    <w:bookmarkEnd w:id="54"/>
    <w:bookmarkStart w:name="z63" w:id="55"/>
    <w:p>
      <w:pPr>
        <w:spacing w:after="0"/>
        <w:ind w:left="0"/>
        <w:jc w:val="both"/>
      </w:pPr>
      <w:r>
        <w:rPr>
          <w:rFonts w:ascii="Times New Roman"/>
          <w:b w:val="false"/>
          <w:i w:val="false"/>
          <w:color w:val="000000"/>
          <w:sz w:val="28"/>
        </w:rPr>
        <w:t>
      абзац первый части пятой после слова "банками," дополнить словами "банковскими холдингами,";</w:t>
      </w:r>
    </w:p>
    <w:bookmarkEnd w:id="55"/>
    <w:bookmarkStart w:name="z64" w:id="56"/>
    <w:p>
      <w:pPr>
        <w:spacing w:after="0"/>
        <w:ind w:left="0"/>
        <w:jc w:val="both"/>
      </w:pPr>
      <w:r>
        <w:rPr>
          <w:rFonts w:ascii="Times New Roman"/>
          <w:b w:val="false"/>
          <w:i w:val="false"/>
          <w:color w:val="000000"/>
          <w:sz w:val="28"/>
        </w:rPr>
        <w:t>
      дополнить частью тринадцатой следующего содержания:</w:t>
      </w:r>
    </w:p>
    <w:bookmarkEnd w:id="56"/>
    <w:bookmarkStart w:name="z65" w:id="57"/>
    <w:p>
      <w:pPr>
        <w:spacing w:after="0"/>
        <w:ind w:left="0"/>
        <w:jc w:val="both"/>
      </w:pPr>
      <w:r>
        <w:rPr>
          <w:rFonts w:ascii="Times New Roman"/>
          <w:b w:val="false"/>
          <w:i w:val="false"/>
          <w:color w:val="000000"/>
          <w:sz w:val="28"/>
        </w:rPr>
        <w:t>
      "13. Объявление или опубликование банком в средствах массовой информации рекламы, не соответствующей действительности на день опубликования, –</w:t>
      </w:r>
    </w:p>
    <w:bookmarkEnd w:id="57"/>
    <w:bookmarkStart w:name="z66" w:id="58"/>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End w:id="58"/>
    <w:bookmarkStart w:name="z67" w:id="59"/>
    <w:p>
      <w:pPr>
        <w:spacing w:after="0"/>
        <w:ind w:left="0"/>
        <w:jc w:val="both"/>
      </w:pPr>
      <w:r>
        <w:rPr>
          <w:rFonts w:ascii="Times New Roman"/>
          <w:b w:val="false"/>
          <w:i w:val="false"/>
          <w:color w:val="000000"/>
          <w:sz w:val="28"/>
        </w:rPr>
        <w:t>
      6) дополнить статьей 168-4 следующего содержания:</w:t>
      </w:r>
    </w:p>
    <w:bookmarkEnd w:id="59"/>
    <w:p>
      <w:pPr>
        <w:spacing w:after="0"/>
        <w:ind w:left="0"/>
        <w:jc w:val="both"/>
      </w:pPr>
      <w:r>
        <w:rPr>
          <w:rFonts w:ascii="Times New Roman"/>
          <w:b w:val="false"/>
          <w:i w:val="false"/>
          <w:color w:val="000000"/>
          <w:sz w:val="28"/>
        </w:rPr>
        <w:t>
      "Статья 168-4. Нарушение порядка формирования системы управления рисками и внутреннего контроля</w:t>
      </w:r>
    </w:p>
    <w:bookmarkStart w:name="z69" w:id="60"/>
    <w:p>
      <w:pPr>
        <w:spacing w:after="0"/>
        <w:ind w:left="0"/>
        <w:jc w:val="both"/>
      </w:pPr>
      <w:r>
        <w:rPr>
          <w:rFonts w:ascii="Times New Roman"/>
          <w:b w:val="false"/>
          <w:i w:val="false"/>
          <w:color w:val="000000"/>
          <w:sz w:val="28"/>
        </w:rPr>
        <w:t>
      1. Нарушение финансовыми организациями порядка формирования системы управления рисками и внутреннего контроля, установленного нормативным правовым актом Национального Банка Республики Казахстан, в случае если выявленные нарушения не будут устранены финансовой организацией в сроки, установленные уполномоченным органом по контролю и надзору финансового рынка и финансовых организаций, –</w:t>
      </w:r>
    </w:p>
    <w:bookmarkEnd w:id="60"/>
    <w:bookmarkStart w:name="z70" w:id="61"/>
    <w:p>
      <w:pPr>
        <w:spacing w:after="0"/>
        <w:ind w:left="0"/>
        <w:jc w:val="both"/>
      </w:pPr>
      <w:r>
        <w:rPr>
          <w:rFonts w:ascii="Times New Roman"/>
          <w:b w:val="false"/>
          <w:i w:val="false"/>
          <w:color w:val="000000"/>
          <w:sz w:val="28"/>
        </w:rPr>
        <w:t>
      влечет штраф на должностных лиц в размере пятидесяти, на юридических лиц – в размере ста месячных расчетных показателей.</w:t>
      </w:r>
    </w:p>
    <w:bookmarkEnd w:id="61"/>
    <w:bookmarkStart w:name="z71" w:id="62"/>
    <w:p>
      <w:pPr>
        <w:spacing w:after="0"/>
        <w:ind w:left="0"/>
        <w:jc w:val="both"/>
      </w:pPr>
      <w:r>
        <w:rPr>
          <w:rFonts w:ascii="Times New Roman"/>
          <w:b w:val="false"/>
          <w:i w:val="false"/>
          <w:color w:val="000000"/>
          <w:sz w:val="28"/>
        </w:rPr>
        <w:t>
      2. Нарушение родительской организацией банковского конгломерата или страховой группы требований, предъявляемых к системе управления рисками и внутреннего контроля на консолидированной основе, установленных нормативным правовым актом Национального Банка Республики Казахстан, в случае если выявленные нарушения не будут устранены родительской организацией банковского конгломерата или страховой группы в сроки, установленные уполномоченным органом по контролю и надзору финансового рынка и финансовых организаций, – влечет штраф на должностных лиц в размере пятидесяти, на юридических лиц – в размере ста месячных расчетных показателей.</w:t>
      </w:r>
    </w:p>
    <w:bookmarkEnd w:id="62"/>
    <w:bookmarkStart w:name="z72" w:id="63"/>
    <w:p>
      <w:pPr>
        <w:spacing w:after="0"/>
        <w:ind w:left="0"/>
        <w:jc w:val="both"/>
      </w:pPr>
      <w:r>
        <w:rPr>
          <w:rFonts w:ascii="Times New Roman"/>
          <w:b w:val="false"/>
          <w:i w:val="false"/>
          <w:color w:val="000000"/>
          <w:sz w:val="28"/>
        </w:rPr>
        <w:t>
      Примечание.</w:t>
      </w:r>
    </w:p>
    <w:bookmarkEnd w:id="63"/>
    <w:bookmarkStart w:name="z73" w:id="64"/>
    <w:p>
      <w:pPr>
        <w:spacing w:after="0"/>
        <w:ind w:left="0"/>
        <w:jc w:val="both"/>
      </w:pPr>
      <w:r>
        <w:rPr>
          <w:rFonts w:ascii="Times New Roman"/>
          <w:b w:val="false"/>
          <w:i w:val="false"/>
          <w:color w:val="000000"/>
          <w:sz w:val="28"/>
        </w:rPr>
        <w:t>
      Под должностными лицами в настоящей статье следует понимать руководящих работников финансовых организаций, банковских и страховых холдингов.";</w:t>
      </w:r>
    </w:p>
    <w:bookmarkEnd w:id="64"/>
    <w:bookmarkStart w:name="z74" w:id="6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статьи 170</w:t>
      </w:r>
      <w:r>
        <w:rPr>
          <w:rFonts w:ascii="Times New Roman"/>
          <w:b w:val="false"/>
          <w:i w:val="false"/>
          <w:color w:val="000000"/>
          <w:sz w:val="28"/>
        </w:rPr>
        <w:t xml:space="preserve"> и </w:t>
      </w:r>
      <w:r>
        <w:rPr>
          <w:rFonts w:ascii="Times New Roman"/>
          <w:b w:val="false"/>
          <w:i w:val="false"/>
          <w:color w:val="000000"/>
          <w:sz w:val="28"/>
        </w:rPr>
        <w:t>170-1</w:t>
      </w:r>
      <w:r>
        <w:rPr>
          <w:rFonts w:ascii="Times New Roman"/>
          <w:b w:val="false"/>
          <w:i w:val="false"/>
          <w:color w:val="000000"/>
          <w:sz w:val="28"/>
        </w:rPr>
        <w:t xml:space="preserve"> изложить в следующей редакции:</w:t>
      </w:r>
    </w:p>
    <w:bookmarkEnd w:id="65"/>
    <w:p>
      <w:pPr>
        <w:spacing w:after="0"/>
        <w:ind w:left="0"/>
        <w:jc w:val="both"/>
      </w:pPr>
      <w:r>
        <w:rPr>
          <w:rFonts w:ascii="Times New Roman"/>
          <w:b w:val="false"/>
          <w:i w:val="false"/>
          <w:color w:val="000000"/>
          <w:sz w:val="28"/>
        </w:rPr>
        <w:t>
      "Статья 170. Нарушения, связанные с неправомерным приобретением прямо или косвенно десяти или более процентов акций финансовой организации без получения письменного согласия Национального Банка Республики Казахстан</w:t>
      </w:r>
    </w:p>
    <w:bookmarkStart w:name="z76" w:id="66"/>
    <w:p>
      <w:pPr>
        <w:spacing w:after="0"/>
        <w:ind w:left="0"/>
        <w:jc w:val="both"/>
      </w:pPr>
      <w:r>
        <w:rPr>
          <w:rFonts w:ascii="Times New Roman"/>
          <w:b w:val="false"/>
          <w:i w:val="false"/>
          <w:color w:val="000000"/>
          <w:sz w:val="28"/>
        </w:rPr>
        <w:t>
      Приобретение лицом прямо или косвенно акций финансовой организации в размере десяти или более процентов от размещенных (за вычетом привилегированных и выкупленных) акций финансовой организации, а также контроля или возможности оказывать влияние на принимаемые финансовой организацией решения в размере десяти или более процентов от размещенных (за вычетом привилегированных и выкупленных) акций финансовой организации без письменного согласия Национального Банка Республики Казахстан –</w:t>
      </w:r>
    </w:p>
    <w:bookmarkEnd w:id="66"/>
    <w:bookmarkStart w:name="z77" w:id="67"/>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 в размере четырехсот, на юридических лиц, являющихся субъектами среднего предпринимательства, – в размере тысячи, на юридических лиц, являющихся субъектами крупного предпринимательства, – в размере двух тысяч месячных расчетных показателей.</w:t>
      </w:r>
    </w:p>
    <w:bookmarkEnd w:id="67"/>
    <w:bookmarkStart w:name="z78" w:id="68"/>
    <w:p>
      <w:pPr>
        <w:spacing w:after="0"/>
        <w:ind w:left="0"/>
        <w:jc w:val="both"/>
      </w:pPr>
      <w:r>
        <w:rPr>
          <w:rFonts w:ascii="Times New Roman"/>
          <w:b w:val="false"/>
          <w:i w:val="false"/>
          <w:color w:val="000000"/>
          <w:sz w:val="28"/>
        </w:rPr>
        <w:t>
      Примечание.</w:t>
      </w:r>
    </w:p>
    <w:bookmarkEnd w:id="68"/>
    <w:bookmarkStart w:name="z79" w:id="69"/>
    <w:p>
      <w:pPr>
        <w:spacing w:after="0"/>
        <w:ind w:left="0"/>
        <w:jc w:val="both"/>
      </w:pPr>
      <w:r>
        <w:rPr>
          <w:rFonts w:ascii="Times New Roman"/>
          <w:b w:val="false"/>
          <w:i w:val="false"/>
          <w:color w:val="000000"/>
          <w:sz w:val="28"/>
        </w:rPr>
        <w:t>
      Под финансовыми организациями в настоящей статье следует понимать банк, страховую (перестраховочную) организацию, накопительный пенсионный фонд, организацию, осуществляющую инвестиционное управление пенсионными активами.</w:t>
      </w:r>
    </w:p>
    <w:bookmarkEnd w:id="69"/>
    <w:bookmarkStart w:name="z80" w:id="70"/>
    <w:p>
      <w:pPr>
        <w:spacing w:after="0"/>
        <w:ind w:left="0"/>
        <w:jc w:val="both"/>
      </w:pPr>
      <w:r>
        <w:rPr>
          <w:rFonts w:ascii="Times New Roman"/>
          <w:b w:val="false"/>
          <w:i w:val="false"/>
          <w:color w:val="000000"/>
          <w:sz w:val="28"/>
        </w:rPr>
        <w:t>
      Статья 170-1. Нарушения, связанные с неправомерным</w:t>
      </w:r>
    </w:p>
    <w:bookmarkEnd w:id="70"/>
    <w:p>
      <w:pPr>
        <w:spacing w:after="0"/>
        <w:ind w:left="0"/>
        <w:jc w:val="both"/>
      </w:pPr>
      <w:r>
        <w:rPr>
          <w:rFonts w:ascii="Times New Roman"/>
          <w:b w:val="false"/>
          <w:i w:val="false"/>
          <w:color w:val="000000"/>
          <w:sz w:val="28"/>
        </w:rPr>
        <w:t>
                           приобретением долей участия в уставных капиталах</w:t>
      </w:r>
    </w:p>
    <w:p>
      <w:pPr>
        <w:spacing w:after="0"/>
        <w:ind w:left="0"/>
        <w:jc w:val="both"/>
      </w:pPr>
      <w:r>
        <w:rPr>
          <w:rFonts w:ascii="Times New Roman"/>
          <w:b w:val="false"/>
          <w:i w:val="false"/>
          <w:color w:val="000000"/>
          <w:sz w:val="28"/>
        </w:rPr>
        <w:t>
                           юридических лиц или акций банками, страховыми</w:t>
      </w:r>
    </w:p>
    <w:p>
      <w:pPr>
        <w:spacing w:after="0"/>
        <w:ind w:left="0"/>
        <w:jc w:val="both"/>
      </w:pPr>
      <w:r>
        <w:rPr>
          <w:rFonts w:ascii="Times New Roman"/>
          <w:b w:val="false"/>
          <w:i w:val="false"/>
          <w:color w:val="000000"/>
          <w:sz w:val="28"/>
        </w:rPr>
        <w:t>
                           (перестраховочными) организациями, банковскими</w:t>
      </w:r>
    </w:p>
    <w:p>
      <w:pPr>
        <w:spacing w:after="0"/>
        <w:ind w:left="0"/>
        <w:jc w:val="both"/>
      </w:pPr>
      <w:r>
        <w:rPr>
          <w:rFonts w:ascii="Times New Roman"/>
          <w:b w:val="false"/>
          <w:i w:val="false"/>
          <w:color w:val="000000"/>
          <w:sz w:val="28"/>
        </w:rPr>
        <w:t>
      холдингами, страховыми холдингами</w:t>
      </w:r>
    </w:p>
    <w:bookmarkStart w:name="z81" w:id="71"/>
    <w:p>
      <w:pPr>
        <w:spacing w:after="0"/>
        <w:ind w:left="0"/>
        <w:jc w:val="both"/>
      </w:pPr>
      <w:r>
        <w:rPr>
          <w:rFonts w:ascii="Times New Roman"/>
          <w:b w:val="false"/>
          <w:i w:val="false"/>
          <w:color w:val="000000"/>
          <w:sz w:val="28"/>
        </w:rPr>
        <w:t>
      1. Приобретение долей участия в уставных капиталах юридических лиц или акций банками, страховыми (перестраховочными) организациями в нарушение требований законодательных актов Республики Казахстан, за исключением деяний, предусмотренных частью третьей настоящей статьи, –</w:t>
      </w:r>
    </w:p>
    <w:bookmarkEnd w:id="71"/>
    <w:bookmarkStart w:name="z82" w:id="72"/>
    <w:p>
      <w:pPr>
        <w:spacing w:after="0"/>
        <w:ind w:left="0"/>
        <w:jc w:val="both"/>
      </w:pPr>
      <w:r>
        <w:rPr>
          <w:rFonts w:ascii="Times New Roman"/>
          <w:b w:val="false"/>
          <w:i w:val="false"/>
          <w:color w:val="000000"/>
          <w:sz w:val="28"/>
        </w:rPr>
        <w:t>
      влечет штраф на должностных лиц в размере двухсот, на юридических лиц – в размере двух тысяч месячных расчетных показателей.</w:t>
      </w:r>
    </w:p>
    <w:bookmarkEnd w:id="72"/>
    <w:bookmarkStart w:name="z83" w:id="73"/>
    <w:p>
      <w:pPr>
        <w:spacing w:after="0"/>
        <w:ind w:left="0"/>
        <w:jc w:val="both"/>
      </w:pPr>
      <w:r>
        <w:rPr>
          <w:rFonts w:ascii="Times New Roman"/>
          <w:b w:val="false"/>
          <w:i w:val="false"/>
          <w:color w:val="000000"/>
          <w:sz w:val="28"/>
        </w:rPr>
        <w:t>
      2. Приобретение долей участия в уставных капиталах юридических лиц или акций банковскими холдингами, страховыми холдингами в нарушение требований законодательных актов Республики Казахстан, за исключением деяний, предусмотренных частью третьей настоящей статьи, –</w:t>
      </w:r>
    </w:p>
    <w:bookmarkEnd w:id="73"/>
    <w:bookmarkStart w:name="z84" w:id="74"/>
    <w:p>
      <w:pPr>
        <w:spacing w:after="0"/>
        <w:ind w:left="0"/>
        <w:jc w:val="both"/>
      </w:pPr>
      <w:r>
        <w:rPr>
          <w:rFonts w:ascii="Times New Roman"/>
          <w:b w:val="false"/>
          <w:i w:val="false"/>
          <w:color w:val="000000"/>
          <w:sz w:val="28"/>
        </w:rPr>
        <w:t>
      влечет штраф на должностных лиц в размере четырехсот, на юридических лиц – в размере двух тысяч месячных расчетных показателей.</w:t>
      </w:r>
    </w:p>
    <w:bookmarkEnd w:id="74"/>
    <w:bookmarkStart w:name="z85" w:id="75"/>
    <w:p>
      <w:pPr>
        <w:spacing w:after="0"/>
        <w:ind w:left="0"/>
        <w:jc w:val="both"/>
      </w:pPr>
      <w:r>
        <w:rPr>
          <w:rFonts w:ascii="Times New Roman"/>
          <w:b w:val="false"/>
          <w:i w:val="false"/>
          <w:color w:val="000000"/>
          <w:sz w:val="28"/>
        </w:rPr>
        <w:t>
      3. Создание либо приобретение банком, страховой (перестраховочной) организацией, банковским холдингом, страховым холдингом дочерней организации без предварительного разрешения Национального Банка Республики Казахстан –</w:t>
      </w:r>
    </w:p>
    <w:bookmarkEnd w:id="75"/>
    <w:bookmarkStart w:name="z86" w:id="76"/>
    <w:p>
      <w:pPr>
        <w:spacing w:after="0"/>
        <w:ind w:left="0"/>
        <w:jc w:val="both"/>
      </w:pPr>
      <w:r>
        <w:rPr>
          <w:rFonts w:ascii="Times New Roman"/>
          <w:b w:val="false"/>
          <w:i w:val="false"/>
          <w:color w:val="000000"/>
          <w:sz w:val="28"/>
        </w:rPr>
        <w:t>
      влечет штраф на должностных лиц в размере четырехсот, на юридических лиц – в размере двух тысяч месячных расчетных показателей.";</w:t>
      </w:r>
    </w:p>
    <w:bookmarkEnd w:id="76"/>
    <w:bookmarkStart w:name="z87" w:id="7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171</w:t>
      </w:r>
      <w:r>
        <w:rPr>
          <w:rFonts w:ascii="Times New Roman"/>
          <w:b w:val="false"/>
          <w:i w:val="false"/>
          <w:color w:val="000000"/>
          <w:sz w:val="28"/>
        </w:rPr>
        <w:t>:</w:t>
      </w:r>
    </w:p>
    <w:bookmarkEnd w:id="77"/>
    <w:bookmarkStart w:name="z88" w:id="78"/>
    <w:p>
      <w:pPr>
        <w:spacing w:after="0"/>
        <w:ind w:left="0"/>
        <w:jc w:val="both"/>
      </w:pPr>
      <w:r>
        <w:rPr>
          <w:rFonts w:ascii="Times New Roman"/>
          <w:b w:val="false"/>
          <w:i w:val="false"/>
          <w:color w:val="000000"/>
          <w:sz w:val="28"/>
        </w:rPr>
        <w:t>
      в абзаце первом слово "открытого" исключить;</w:t>
      </w:r>
    </w:p>
    <w:bookmarkEnd w:id="78"/>
    <w:bookmarkStart w:name="z89" w:id="79"/>
    <w:p>
      <w:pPr>
        <w:spacing w:after="0"/>
        <w:ind w:left="0"/>
        <w:jc w:val="both"/>
      </w:pPr>
      <w:r>
        <w:rPr>
          <w:rFonts w:ascii="Times New Roman"/>
          <w:b w:val="false"/>
          <w:i w:val="false"/>
          <w:color w:val="000000"/>
          <w:sz w:val="28"/>
        </w:rPr>
        <w:t>
      в абзаце втором слово "до" исключить;</w:t>
      </w:r>
    </w:p>
    <w:bookmarkEnd w:id="79"/>
    <w:bookmarkStart w:name="z90" w:id="8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172</w:t>
      </w:r>
      <w:r>
        <w:rPr>
          <w:rFonts w:ascii="Times New Roman"/>
          <w:b w:val="false"/>
          <w:i w:val="false"/>
          <w:color w:val="000000"/>
          <w:sz w:val="28"/>
        </w:rPr>
        <w:t xml:space="preserve"> изложить в следующей редакции:</w:t>
      </w:r>
    </w:p>
    <w:bookmarkEnd w:id="80"/>
    <w:p>
      <w:pPr>
        <w:spacing w:after="0"/>
        <w:ind w:left="0"/>
        <w:jc w:val="both"/>
      </w:pPr>
      <w:r>
        <w:rPr>
          <w:rFonts w:ascii="Times New Roman"/>
          <w:b w:val="false"/>
          <w:i w:val="false"/>
          <w:color w:val="000000"/>
          <w:sz w:val="28"/>
        </w:rPr>
        <w:t>
      "Статья 172. Нецелевое использование пенсионных активов накопительного пенсионного фонда</w:t>
      </w:r>
    </w:p>
    <w:bookmarkStart w:name="z92" w:id="81"/>
    <w:p>
      <w:pPr>
        <w:spacing w:after="0"/>
        <w:ind w:left="0"/>
        <w:jc w:val="both"/>
      </w:pPr>
      <w:r>
        <w:rPr>
          <w:rFonts w:ascii="Times New Roman"/>
          <w:b w:val="false"/>
          <w:i w:val="false"/>
          <w:color w:val="000000"/>
          <w:sz w:val="28"/>
        </w:rPr>
        <w:t>
      1. Нарушение организацией, осуществляющей инвестиционное управление пенсионными активами, или накопительным пенсионным фондом, обладающим лицензией на осуществление деятельности по инвестиционному управлению пенсионными активами, условий и порядка инвестирования, установленных законодательством Республики Казахстан, –</w:t>
      </w:r>
    </w:p>
    <w:bookmarkEnd w:id="81"/>
    <w:bookmarkStart w:name="z93" w:id="82"/>
    <w:p>
      <w:pPr>
        <w:spacing w:after="0"/>
        <w:ind w:left="0"/>
        <w:jc w:val="both"/>
      </w:pPr>
      <w:r>
        <w:rPr>
          <w:rFonts w:ascii="Times New Roman"/>
          <w:b w:val="false"/>
          <w:i w:val="false"/>
          <w:color w:val="000000"/>
          <w:sz w:val="28"/>
        </w:rPr>
        <w:t>
      влечет штраф на физическое лицо в размере четырехсот, на юридическое лицо – в размере восьмисот месячных расчетных показателей.</w:t>
      </w:r>
    </w:p>
    <w:bookmarkEnd w:id="82"/>
    <w:bookmarkStart w:name="z94" w:id="83"/>
    <w:p>
      <w:pPr>
        <w:spacing w:after="0"/>
        <w:ind w:left="0"/>
        <w:jc w:val="both"/>
      </w:pPr>
      <w:r>
        <w:rPr>
          <w:rFonts w:ascii="Times New Roman"/>
          <w:b w:val="false"/>
          <w:i w:val="false"/>
          <w:color w:val="000000"/>
          <w:sz w:val="28"/>
        </w:rPr>
        <w:t>
      2. Неосуществление кастодианом контроля за целевым размещением пенсионных активов накопительного пенсионного фонда –</w:t>
      </w:r>
    </w:p>
    <w:bookmarkEnd w:id="83"/>
    <w:bookmarkStart w:name="z95" w:id="84"/>
    <w:p>
      <w:pPr>
        <w:spacing w:after="0"/>
        <w:ind w:left="0"/>
        <w:jc w:val="both"/>
      </w:pPr>
      <w:r>
        <w:rPr>
          <w:rFonts w:ascii="Times New Roman"/>
          <w:b w:val="false"/>
          <w:i w:val="false"/>
          <w:color w:val="000000"/>
          <w:sz w:val="28"/>
        </w:rPr>
        <w:t>
      влечет штраф на должностное лицо кастодиана в размере двухсот месячных расчетных показателей.";</w:t>
      </w:r>
    </w:p>
    <w:bookmarkEnd w:id="84"/>
    <w:bookmarkStart w:name="z96" w:id="85"/>
    <w:p>
      <w:pPr>
        <w:spacing w:after="0"/>
        <w:ind w:left="0"/>
        <w:jc w:val="both"/>
      </w:pPr>
      <w:r>
        <w:rPr>
          <w:rFonts w:ascii="Times New Roman"/>
          <w:b w:val="false"/>
          <w:i w:val="false"/>
          <w:color w:val="000000"/>
          <w:sz w:val="28"/>
        </w:rPr>
        <w:t xml:space="preserve">
      10) в заголовке и абзаце первом </w:t>
      </w:r>
      <w:r>
        <w:rPr>
          <w:rFonts w:ascii="Times New Roman"/>
          <w:b w:val="false"/>
          <w:i w:val="false"/>
          <w:color w:val="000000"/>
          <w:sz w:val="28"/>
        </w:rPr>
        <w:t>статьи 172-2</w:t>
      </w:r>
      <w:r>
        <w:rPr>
          <w:rFonts w:ascii="Times New Roman"/>
          <w:b w:val="false"/>
          <w:i w:val="false"/>
          <w:color w:val="000000"/>
          <w:sz w:val="28"/>
        </w:rPr>
        <w:t xml:space="preserve"> слово "открытых" исключить;</w:t>
      </w:r>
    </w:p>
    <w:bookmarkEnd w:id="85"/>
    <w:bookmarkStart w:name="z97" w:id="8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173</w:t>
      </w:r>
      <w:r>
        <w:rPr>
          <w:rFonts w:ascii="Times New Roman"/>
          <w:b w:val="false"/>
          <w:i w:val="false"/>
          <w:color w:val="000000"/>
          <w:sz w:val="28"/>
        </w:rPr>
        <w:t>:</w:t>
      </w:r>
    </w:p>
    <w:bookmarkEnd w:id="86"/>
    <w:bookmarkStart w:name="z98" w:id="87"/>
    <w:p>
      <w:pPr>
        <w:spacing w:after="0"/>
        <w:ind w:left="0"/>
        <w:jc w:val="both"/>
      </w:pPr>
      <w:r>
        <w:rPr>
          <w:rFonts w:ascii="Times New Roman"/>
          <w:b w:val="false"/>
          <w:i w:val="false"/>
          <w:color w:val="000000"/>
          <w:sz w:val="28"/>
        </w:rPr>
        <w:t>
      часть вторую изложить в следующей редакции:</w:t>
      </w:r>
    </w:p>
    <w:bookmarkEnd w:id="87"/>
    <w:bookmarkStart w:name="z99" w:id="88"/>
    <w:p>
      <w:pPr>
        <w:spacing w:after="0"/>
        <w:ind w:left="0"/>
        <w:jc w:val="both"/>
      </w:pPr>
      <w:r>
        <w:rPr>
          <w:rFonts w:ascii="Times New Roman"/>
          <w:b w:val="false"/>
          <w:i w:val="false"/>
          <w:color w:val="000000"/>
          <w:sz w:val="28"/>
        </w:rPr>
        <w:t>
      "2. Непредставление либо несвоевременное представление в уполномоченный орган по контролю и надзору финансового рынка и финансовых организаций страховой (перестраховочной) организацией договора о совместной деятельности для его регистрации –</w:t>
      </w:r>
    </w:p>
    <w:bookmarkEnd w:id="88"/>
    <w:bookmarkStart w:name="z100" w:id="89"/>
    <w:p>
      <w:pPr>
        <w:spacing w:after="0"/>
        <w:ind w:left="0"/>
        <w:jc w:val="both"/>
      </w:pPr>
      <w:r>
        <w:rPr>
          <w:rFonts w:ascii="Times New Roman"/>
          <w:b w:val="false"/>
          <w:i w:val="false"/>
          <w:color w:val="000000"/>
          <w:sz w:val="28"/>
        </w:rPr>
        <w:t>
      влечет штраф в размере четырехсот месячных расчетных показателей.";</w:t>
      </w:r>
    </w:p>
    <w:bookmarkEnd w:id="89"/>
    <w:bookmarkStart w:name="z101" w:id="90"/>
    <w:p>
      <w:pPr>
        <w:spacing w:after="0"/>
        <w:ind w:left="0"/>
        <w:jc w:val="both"/>
      </w:pPr>
      <w:r>
        <w:rPr>
          <w:rFonts w:ascii="Times New Roman"/>
          <w:b w:val="false"/>
          <w:i w:val="false"/>
          <w:color w:val="000000"/>
          <w:sz w:val="28"/>
        </w:rPr>
        <w:t>
      дополнить частью 2-2 следующего содержания:</w:t>
      </w:r>
    </w:p>
    <w:bookmarkEnd w:id="90"/>
    <w:bookmarkStart w:name="z102" w:id="91"/>
    <w:p>
      <w:pPr>
        <w:spacing w:after="0"/>
        <w:ind w:left="0"/>
        <w:jc w:val="both"/>
      </w:pPr>
      <w:r>
        <w:rPr>
          <w:rFonts w:ascii="Times New Roman"/>
          <w:b w:val="false"/>
          <w:i w:val="false"/>
          <w:color w:val="000000"/>
          <w:sz w:val="28"/>
        </w:rPr>
        <w:t>
      "2-2. Невыполнение страховой (перестраховочной) организацией, страховым брокером, страховым холдингом, организациями, входящими в состав страховой группы, крупными участниками страховой (перестраховочной) организации обязанностей, возложенных на них уполномоченным органом по контролю и надзору финансового рынка и финансовых организаций посредством применения ограниченной меры воздействия, –</w:t>
      </w:r>
    </w:p>
    <w:bookmarkEnd w:id="91"/>
    <w:bookmarkStart w:name="z103" w:id="92"/>
    <w:p>
      <w:pPr>
        <w:spacing w:after="0"/>
        <w:ind w:left="0"/>
        <w:jc w:val="both"/>
      </w:pPr>
      <w:r>
        <w:rPr>
          <w:rFonts w:ascii="Times New Roman"/>
          <w:b w:val="false"/>
          <w:i w:val="false"/>
          <w:color w:val="000000"/>
          <w:sz w:val="28"/>
        </w:rPr>
        <w:t>
      влечет штраф на физическое лицо в размере пятидесяти, на должностных лиц – в размере ста, на юридических лиц – в размере двухсот пятидесяти месячных расчетных показателей.";</w:t>
      </w:r>
    </w:p>
    <w:bookmarkEnd w:id="92"/>
    <w:bookmarkStart w:name="z104" w:id="93"/>
    <w:p>
      <w:pPr>
        <w:spacing w:after="0"/>
        <w:ind w:left="0"/>
        <w:jc w:val="both"/>
      </w:pPr>
      <w:r>
        <w:rPr>
          <w:rFonts w:ascii="Times New Roman"/>
          <w:b w:val="false"/>
          <w:i w:val="false"/>
          <w:color w:val="000000"/>
          <w:sz w:val="28"/>
        </w:rPr>
        <w:t>
      абзац первый части четвертой после слова "организацией," дополнить словами "страховым холдингом,";</w:t>
      </w:r>
    </w:p>
    <w:bookmarkEnd w:id="93"/>
    <w:bookmarkStart w:name="z105" w:id="9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175</w:t>
      </w:r>
      <w:r>
        <w:rPr>
          <w:rFonts w:ascii="Times New Roman"/>
          <w:b w:val="false"/>
          <w:i w:val="false"/>
          <w:color w:val="000000"/>
          <w:sz w:val="28"/>
        </w:rPr>
        <w:t xml:space="preserve"> дополнить частью третьей следующего содержания:</w:t>
      </w:r>
    </w:p>
    <w:bookmarkEnd w:id="94"/>
    <w:bookmarkStart w:name="z106" w:id="95"/>
    <w:p>
      <w:pPr>
        <w:spacing w:after="0"/>
        <w:ind w:left="0"/>
        <w:jc w:val="both"/>
      </w:pPr>
      <w:r>
        <w:rPr>
          <w:rFonts w:ascii="Times New Roman"/>
          <w:b w:val="false"/>
          <w:i w:val="false"/>
          <w:color w:val="000000"/>
          <w:sz w:val="28"/>
        </w:rPr>
        <w:t>
      "3. Нарушение страховой (перестраховочной) организацией требований законодательных актов Республики Казахстан, выразившееся в неисполнении или ненадлежащем исполнении требований по наличию филиалов и (или) страховых агентов в столице, городах республиканского, областного и районного значения, заключению договора участия в базе данных по страхованию, предоставлению информации в базу данных по страхованию, –</w:t>
      </w:r>
    </w:p>
    <w:bookmarkEnd w:id="95"/>
    <w:bookmarkStart w:name="z107" w:id="96"/>
    <w:p>
      <w:pPr>
        <w:spacing w:after="0"/>
        <w:ind w:left="0"/>
        <w:jc w:val="both"/>
      </w:pPr>
      <w:r>
        <w:rPr>
          <w:rFonts w:ascii="Times New Roman"/>
          <w:b w:val="false"/>
          <w:i w:val="false"/>
          <w:color w:val="000000"/>
          <w:sz w:val="28"/>
        </w:rPr>
        <w:t>
      влечет штраф на должностное лицо в размере пятидесяти, на юридическое лицо – в размере пятисот месячных расчетных показателей.";</w:t>
      </w:r>
    </w:p>
    <w:bookmarkEnd w:id="96"/>
    <w:bookmarkStart w:name="z108" w:id="9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175-1</w:t>
      </w:r>
      <w:r>
        <w:rPr>
          <w:rFonts w:ascii="Times New Roman"/>
          <w:b w:val="false"/>
          <w:i w:val="false"/>
          <w:color w:val="000000"/>
          <w:sz w:val="28"/>
        </w:rPr>
        <w:t xml:space="preserve"> изложить в следующей редакции:</w:t>
      </w:r>
    </w:p>
    <w:bookmarkEnd w:id="97"/>
    <w:p>
      <w:pPr>
        <w:spacing w:after="0"/>
        <w:ind w:left="0"/>
        <w:jc w:val="both"/>
      </w:pPr>
      <w:r>
        <w:rPr>
          <w:rFonts w:ascii="Times New Roman"/>
          <w:b w:val="false"/>
          <w:i w:val="false"/>
          <w:color w:val="000000"/>
          <w:sz w:val="28"/>
        </w:rPr>
        <w:t>
      "Статья 175-1. Нарушение требований, установленных законодательством Республики Казахстан, к порядку назначения (избрания) на должность руководящих работников финансовой организации, банковского или страхового холдинга</w:t>
      </w:r>
    </w:p>
    <w:bookmarkStart w:name="z109" w:id="98"/>
    <w:p>
      <w:pPr>
        <w:spacing w:after="0"/>
        <w:ind w:left="0"/>
        <w:jc w:val="both"/>
      </w:pPr>
      <w:r>
        <w:rPr>
          <w:rFonts w:ascii="Times New Roman"/>
          <w:b w:val="false"/>
          <w:i w:val="false"/>
          <w:color w:val="000000"/>
          <w:sz w:val="28"/>
        </w:rPr>
        <w:t>
      Нарушение финансовой организацией, банковским или страховым холдингом требований к порядку назначения (избрания) на должность руководящего работника финансовой организации, банковского или страхового холдинга –</w:t>
      </w:r>
    </w:p>
    <w:bookmarkEnd w:id="98"/>
    <w:bookmarkStart w:name="z110" w:id="99"/>
    <w:p>
      <w:pPr>
        <w:spacing w:after="0"/>
        <w:ind w:left="0"/>
        <w:jc w:val="both"/>
      </w:pPr>
      <w:r>
        <w:rPr>
          <w:rFonts w:ascii="Times New Roman"/>
          <w:b w:val="false"/>
          <w:i w:val="false"/>
          <w:color w:val="000000"/>
          <w:sz w:val="28"/>
        </w:rPr>
        <w:t>
      влечет штраф на юридическое лицо в размере двухсот месячных расчетных показателей.";</w:t>
      </w:r>
    </w:p>
    <w:bookmarkEnd w:id="99"/>
    <w:bookmarkStart w:name="z111" w:id="100"/>
    <w:p>
      <w:pPr>
        <w:spacing w:after="0"/>
        <w:ind w:left="0"/>
        <w:jc w:val="both"/>
      </w:pPr>
      <w:r>
        <w:rPr>
          <w:rFonts w:ascii="Times New Roman"/>
          <w:b w:val="false"/>
          <w:i w:val="false"/>
          <w:color w:val="000000"/>
          <w:sz w:val="28"/>
        </w:rPr>
        <w:t xml:space="preserve">
      14) абзац третий части первой </w:t>
      </w:r>
      <w:r>
        <w:rPr>
          <w:rFonts w:ascii="Times New Roman"/>
          <w:b w:val="false"/>
          <w:i w:val="false"/>
          <w:color w:val="000000"/>
          <w:sz w:val="28"/>
        </w:rPr>
        <w:t>статьи 179</w:t>
      </w:r>
      <w:r>
        <w:rPr>
          <w:rFonts w:ascii="Times New Roman"/>
          <w:b w:val="false"/>
          <w:i w:val="false"/>
          <w:color w:val="000000"/>
          <w:sz w:val="28"/>
        </w:rPr>
        <w:t xml:space="preserve"> дополнить словами ", в депозитарий финансовой отчетности";</w:t>
      </w:r>
    </w:p>
    <w:bookmarkEnd w:id="100"/>
    <w:bookmarkStart w:name="z112" w:id="10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190</w:t>
      </w:r>
      <w:r>
        <w:rPr>
          <w:rFonts w:ascii="Times New Roman"/>
          <w:b w:val="false"/>
          <w:i w:val="false"/>
          <w:color w:val="000000"/>
          <w:sz w:val="28"/>
        </w:rPr>
        <w:t xml:space="preserve"> изложить в следующей редакции:</w:t>
      </w:r>
    </w:p>
    <w:bookmarkEnd w:id="101"/>
    <w:p>
      <w:pPr>
        <w:spacing w:after="0"/>
        <w:ind w:left="0"/>
        <w:jc w:val="both"/>
      </w:pPr>
      <w:r>
        <w:rPr>
          <w:rFonts w:ascii="Times New Roman"/>
          <w:b w:val="false"/>
          <w:i w:val="false"/>
          <w:color w:val="000000"/>
          <w:sz w:val="28"/>
        </w:rPr>
        <w:t>
      "Статья 190. Незаконное использование инсайдерской информации</w:t>
      </w:r>
    </w:p>
    <w:bookmarkStart w:name="z114" w:id="102"/>
    <w:p>
      <w:pPr>
        <w:spacing w:after="0"/>
        <w:ind w:left="0"/>
        <w:jc w:val="both"/>
      </w:pPr>
      <w:r>
        <w:rPr>
          <w:rFonts w:ascii="Times New Roman"/>
          <w:b w:val="false"/>
          <w:i w:val="false"/>
          <w:color w:val="000000"/>
          <w:sz w:val="28"/>
        </w:rPr>
        <w:t>
      1. Действия инсайдеров по использованию инсайдерской информации при совершении сделок с ценными бумагами и (или) производными финансовыми инструментами, незаконной передаче инсайдерской информации третьим лицам, предоставлению третьим лицам рекомендаций или предложений о совершении сделок с ценными бумагами и (или) производными финансовыми инструментами, основанных на инсайдерской информации, а также невыполнение требований законодательства Республики Казахстан по представлению эмитентам информации юридическими лицами, признанными инсайдерами, в отношении данных эмитентов, если эти действия не причинили крупный ущерб, –</w:t>
      </w:r>
    </w:p>
    <w:bookmarkEnd w:id="102"/>
    <w:bookmarkStart w:name="z115" w:id="103"/>
    <w:p>
      <w:pPr>
        <w:spacing w:after="0"/>
        <w:ind w:left="0"/>
        <w:jc w:val="both"/>
      </w:pPr>
      <w:r>
        <w:rPr>
          <w:rFonts w:ascii="Times New Roman"/>
          <w:b w:val="false"/>
          <w:i w:val="false"/>
          <w:color w:val="000000"/>
          <w:sz w:val="28"/>
        </w:rPr>
        <w:t>
      влекут штраф на физическое лицо в размере двухсот, на должностное лицо – в размере четырехсот, на юридическое лицо – в размере шестисот месячных расчетных показателей.</w:t>
      </w:r>
    </w:p>
    <w:bookmarkEnd w:id="103"/>
    <w:bookmarkStart w:name="z116" w:id="104"/>
    <w:p>
      <w:pPr>
        <w:spacing w:after="0"/>
        <w:ind w:left="0"/>
        <w:jc w:val="both"/>
      </w:pPr>
      <w:r>
        <w:rPr>
          <w:rFonts w:ascii="Times New Roman"/>
          <w:b w:val="false"/>
          <w:i w:val="false"/>
          <w:color w:val="000000"/>
          <w:sz w:val="28"/>
        </w:rPr>
        <w:t>
      2. Нарушение эмитентами требований, установленных законодательством Республики Казахстан, в части осуществления контроля за распоряжением и использованием инсайдерской информации об эмитенте и выпущенных (предоставленных) им ценных бумагах (производных финансовых инструментах) –</w:t>
      </w:r>
    </w:p>
    <w:bookmarkEnd w:id="104"/>
    <w:bookmarkStart w:name="z117" w:id="105"/>
    <w:p>
      <w:pPr>
        <w:spacing w:after="0"/>
        <w:ind w:left="0"/>
        <w:jc w:val="both"/>
      </w:pPr>
      <w:r>
        <w:rPr>
          <w:rFonts w:ascii="Times New Roman"/>
          <w:b w:val="false"/>
          <w:i w:val="false"/>
          <w:color w:val="000000"/>
          <w:sz w:val="28"/>
        </w:rPr>
        <w:t>
      влечет штраф на должностное лицо в размере четырехсот, на юридическое лицо – в размере шестисот месячных расчетных показателей.";</w:t>
      </w:r>
    </w:p>
    <w:bookmarkEnd w:id="105"/>
    <w:bookmarkStart w:name="z118" w:id="10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193</w:t>
      </w:r>
      <w:r>
        <w:rPr>
          <w:rFonts w:ascii="Times New Roman"/>
          <w:b w:val="false"/>
          <w:i w:val="false"/>
          <w:color w:val="000000"/>
          <w:sz w:val="28"/>
        </w:rPr>
        <w:t>:</w:t>
      </w:r>
    </w:p>
    <w:bookmarkEnd w:id="106"/>
    <w:bookmarkStart w:name="z119" w:id="107"/>
    <w:p>
      <w:pPr>
        <w:spacing w:after="0"/>
        <w:ind w:left="0"/>
        <w:jc w:val="both"/>
      </w:pPr>
      <w:r>
        <w:rPr>
          <w:rFonts w:ascii="Times New Roman"/>
          <w:b w:val="false"/>
          <w:i w:val="false"/>
          <w:color w:val="000000"/>
          <w:sz w:val="28"/>
        </w:rPr>
        <w:t>
      в заголовке слово "Представление" заменить словами "Непредставление либо представление";</w:t>
      </w:r>
    </w:p>
    <w:bookmarkEnd w:id="107"/>
    <w:bookmarkStart w:name="z120" w:id="108"/>
    <w:p>
      <w:pPr>
        <w:spacing w:after="0"/>
        <w:ind w:left="0"/>
        <w:jc w:val="both"/>
      </w:pPr>
      <w:r>
        <w:rPr>
          <w:rFonts w:ascii="Times New Roman"/>
          <w:b w:val="false"/>
          <w:i w:val="false"/>
          <w:color w:val="000000"/>
          <w:sz w:val="28"/>
        </w:rPr>
        <w:t>
      абзац первый части первой после слов "уполномоченному органу" дополнить словами "в ходе проведения проверок деятельности субъектов рынка ценных бумаг,";</w:t>
      </w:r>
    </w:p>
    <w:bookmarkEnd w:id="108"/>
    <w:bookmarkStart w:name="z121" w:id="109"/>
    <w:p>
      <w:pPr>
        <w:spacing w:after="0"/>
        <w:ind w:left="0"/>
        <w:jc w:val="both"/>
      </w:pPr>
      <w:r>
        <w:rPr>
          <w:rFonts w:ascii="Times New Roman"/>
          <w:b w:val="false"/>
          <w:i w:val="false"/>
          <w:color w:val="000000"/>
          <w:sz w:val="28"/>
        </w:rPr>
        <w:t xml:space="preserve">
      17) статьи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196-1</w:t>
      </w:r>
      <w:r>
        <w:rPr>
          <w:rFonts w:ascii="Times New Roman"/>
          <w:b w:val="false"/>
          <w:i w:val="false"/>
          <w:color w:val="000000"/>
          <w:sz w:val="28"/>
        </w:rPr>
        <w:t xml:space="preserve"> и </w:t>
      </w:r>
      <w:r>
        <w:rPr>
          <w:rFonts w:ascii="Times New Roman"/>
          <w:b w:val="false"/>
          <w:i w:val="false"/>
          <w:color w:val="000000"/>
          <w:sz w:val="28"/>
        </w:rPr>
        <w:t>199</w:t>
      </w:r>
      <w:r>
        <w:rPr>
          <w:rFonts w:ascii="Times New Roman"/>
          <w:b w:val="false"/>
          <w:i w:val="false"/>
          <w:color w:val="000000"/>
          <w:sz w:val="28"/>
        </w:rPr>
        <w:t xml:space="preserve"> изложить в следующей редакции:</w:t>
      </w:r>
    </w:p>
    <w:bookmarkEnd w:id="109"/>
    <w:p>
      <w:pPr>
        <w:spacing w:after="0"/>
        <w:ind w:left="0"/>
        <w:jc w:val="both"/>
      </w:pPr>
      <w:r>
        <w:rPr>
          <w:rFonts w:ascii="Times New Roman"/>
          <w:b w:val="false"/>
          <w:i w:val="false"/>
          <w:color w:val="000000"/>
          <w:sz w:val="28"/>
        </w:rPr>
        <w:t>
      "Статья 194. Нарушение прав держателей ценных бумаг</w:t>
      </w:r>
    </w:p>
    <w:bookmarkStart w:name="z123" w:id="110"/>
    <w:p>
      <w:pPr>
        <w:spacing w:after="0"/>
        <w:ind w:left="0"/>
        <w:jc w:val="both"/>
      </w:pPr>
      <w:r>
        <w:rPr>
          <w:rFonts w:ascii="Times New Roman"/>
          <w:b w:val="false"/>
          <w:i w:val="false"/>
          <w:color w:val="000000"/>
          <w:sz w:val="28"/>
        </w:rPr>
        <w:t>
      1. Нарушение прав акционеров на управление делами акционерного общества, порядка распределения части дохода (выплаты дивидендов), на преимущественную покупку ценных бумаг, на получение информации о деятельности общества, а также нарушение порядка созыва и проведения общего собрания акционеров, установленного законодательством Республики Казахстан, –</w:t>
      </w:r>
    </w:p>
    <w:bookmarkEnd w:id="110"/>
    <w:bookmarkStart w:name="z124" w:id="111"/>
    <w:p>
      <w:pPr>
        <w:spacing w:after="0"/>
        <w:ind w:left="0"/>
        <w:jc w:val="both"/>
      </w:pPr>
      <w:r>
        <w:rPr>
          <w:rFonts w:ascii="Times New Roman"/>
          <w:b w:val="false"/>
          <w:i w:val="false"/>
          <w:color w:val="000000"/>
          <w:sz w:val="28"/>
        </w:rPr>
        <w:t>
      влекут штраф на должностное лицо в размере двухсот, на юридическое лицо – в размере четырехсот месячных расчетных показателей.</w:t>
      </w:r>
    </w:p>
    <w:bookmarkEnd w:id="111"/>
    <w:bookmarkStart w:name="z125" w:id="112"/>
    <w:p>
      <w:pPr>
        <w:spacing w:after="0"/>
        <w:ind w:left="0"/>
        <w:jc w:val="both"/>
      </w:pPr>
      <w:r>
        <w:rPr>
          <w:rFonts w:ascii="Times New Roman"/>
          <w:b w:val="false"/>
          <w:i w:val="false"/>
          <w:color w:val="000000"/>
          <w:sz w:val="28"/>
        </w:rPr>
        <w:t>
      2. Нарушение установленных законодательством Республики Казахстан порядка и условий выплаты вознаграждения по облигациям и (или) их погашения –</w:t>
      </w:r>
    </w:p>
    <w:bookmarkEnd w:id="112"/>
    <w:bookmarkStart w:name="z126" w:id="113"/>
    <w:p>
      <w:pPr>
        <w:spacing w:after="0"/>
        <w:ind w:left="0"/>
        <w:jc w:val="both"/>
      </w:pPr>
      <w:r>
        <w:rPr>
          <w:rFonts w:ascii="Times New Roman"/>
          <w:b w:val="false"/>
          <w:i w:val="false"/>
          <w:color w:val="000000"/>
          <w:sz w:val="28"/>
        </w:rPr>
        <w:t>
      влечет штраф на должностное лицо в размере двухсот, на юридическое лицо – в размере четырехсот месячных расчетных показателей.</w:t>
      </w:r>
    </w:p>
    <w:bookmarkEnd w:id="113"/>
    <w:bookmarkStart w:name="z127" w:id="114"/>
    <w:p>
      <w:pPr>
        <w:spacing w:after="0"/>
        <w:ind w:left="0"/>
        <w:jc w:val="both"/>
      </w:pPr>
      <w:r>
        <w:rPr>
          <w:rFonts w:ascii="Times New Roman"/>
          <w:b w:val="false"/>
          <w:i w:val="false"/>
          <w:color w:val="000000"/>
          <w:sz w:val="28"/>
        </w:rPr>
        <w:t>
      3. Нарушение эмитентом ценных бумаг порядка и условий выкупа размещенных им ценных бумаг в случаях, установленных законодательством Республики Казахстан и (или) проспектом выпуска данных ценных бумаг, а также неосуществление выкупа размещенных им ценных бумаг в случаях, установленных законодательством Республики Казахстан и (или) проспектом выпуска данных ценных бумаг, –</w:t>
      </w:r>
    </w:p>
    <w:bookmarkEnd w:id="114"/>
    <w:bookmarkStart w:name="z128" w:id="115"/>
    <w:p>
      <w:pPr>
        <w:spacing w:after="0"/>
        <w:ind w:left="0"/>
        <w:jc w:val="both"/>
      </w:pPr>
      <w:r>
        <w:rPr>
          <w:rFonts w:ascii="Times New Roman"/>
          <w:b w:val="false"/>
          <w:i w:val="false"/>
          <w:color w:val="000000"/>
          <w:sz w:val="28"/>
        </w:rPr>
        <w:t>
      влекут штраф на должностное лицо в размере двухсот, на юридическое лицо – в размере четырехсот месячных расчетных показателей.</w:t>
      </w:r>
    </w:p>
    <w:bookmarkEnd w:id="115"/>
    <w:bookmarkStart w:name="z129" w:id="116"/>
    <w:p>
      <w:pPr>
        <w:spacing w:after="0"/>
        <w:ind w:left="0"/>
        <w:jc w:val="both"/>
      </w:pPr>
      <w:r>
        <w:rPr>
          <w:rFonts w:ascii="Times New Roman"/>
          <w:b w:val="false"/>
          <w:i w:val="false"/>
          <w:color w:val="000000"/>
          <w:sz w:val="28"/>
        </w:rPr>
        <w:t>
      Статья 195. Нарушение порядка совершения сделок с ценными</w:t>
      </w:r>
    </w:p>
    <w:bookmarkEnd w:id="116"/>
    <w:p>
      <w:pPr>
        <w:spacing w:after="0"/>
        <w:ind w:left="0"/>
        <w:jc w:val="both"/>
      </w:pPr>
      <w:r>
        <w:rPr>
          <w:rFonts w:ascii="Times New Roman"/>
          <w:b w:val="false"/>
          <w:i w:val="false"/>
          <w:color w:val="000000"/>
          <w:sz w:val="28"/>
        </w:rPr>
        <w:t>
      бумагами и (или) производными финансовыми</w:t>
      </w:r>
    </w:p>
    <w:p>
      <w:pPr>
        <w:spacing w:after="0"/>
        <w:ind w:left="0"/>
        <w:jc w:val="both"/>
      </w:pPr>
      <w:r>
        <w:rPr>
          <w:rFonts w:ascii="Times New Roman"/>
          <w:b w:val="false"/>
          <w:i w:val="false"/>
          <w:color w:val="000000"/>
          <w:sz w:val="28"/>
        </w:rPr>
        <w:t>
                         инструментами, а также условий заключения сделок</w:t>
      </w:r>
    </w:p>
    <w:bookmarkStart w:name="z130" w:id="117"/>
    <w:p>
      <w:pPr>
        <w:spacing w:after="0"/>
        <w:ind w:left="0"/>
        <w:jc w:val="both"/>
      </w:pPr>
      <w:r>
        <w:rPr>
          <w:rFonts w:ascii="Times New Roman"/>
          <w:b w:val="false"/>
          <w:i w:val="false"/>
          <w:color w:val="000000"/>
          <w:sz w:val="28"/>
        </w:rPr>
        <w:t>
      Нарушение установленного законодательством Республики Казахстан порядка совершения сделок с ценными бумагами и (или) производными финансовыми инструментами, а также условий заключения сделок, установленных законодательством Республики Казахстан, –</w:t>
      </w:r>
    </w:p>
    <w:bookmarkEnd w:id="117"/>
    <w:bookmarkStart w:name="z131" w:id="118"/>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индивидуальных предпринимателей – в размере трехсот, на юридических лиц, являющихся субъектами малого или среднего предпринимательства, – в размере четырехсот, на юридических лиц, являющихся субъектами крупного предпринимательства, – в размере пятисот месячных расчетных показателей.</w:t>
      </w:r>
    </w:p>
    <w:bookmarkEnd w:id="118"/>
    <w:bookmarkStart w:name="z132" w:id="119"/>
    <w:p>
      <w:pPr>
        <w:spacing w:after="0"/>
        <w:ind w:left="0"/>
        <w:jc w:val="both"/>
      </w:pPr>
      <w:r>
        <w:rPr>
          <w:rFonts w:ascii="Times New Roman"/>
          <w:b w:val="false"/>
          <w:i w:val="false"/>
          <w:color w:val="000000"/>
          <w:sz w:val="28"/>
        </w:rPr>
        <w:t>
      Статья 196. Нарушение порядка регистрации сделок с ценными</w:t>
      </w:r>
    </w:p>
    <w:bookmarkEnd w:id="119"/>
    <w:p>
      <w:pPr>
        <w:spacing w:after="0"/>
        <w:ind w:left="0"/>
        <w:jc w:val="both"/>
      </w:pPr>
      <w:r>
        <w:rPr>
          <w:rFonts w:ascii="Times New Roman"/>
          <w:b w:val="false"/>
          <w:i w:val="false"/>
          <w:color w:val="000000"/>
          <w:sz w:val="28"/>
        </w:rPr>
        <w:t>
      бумагами, учета и подтверждения прав по ним</w:t>
      </w:r>
    </w:p>
    <w:bookmarkStart w:name="z133" w:id="120"/>
    <w:p>
      <w:pPr>
        <w:spacing w:after="0"/>
        <w:ind w:left="0"/>
        <w:jc w:val="both"/>
      </w:pPr>
      <w:r>
        <w:rPr>
          <w:rFonts w:ascii="Times New Roman"/>
          <w:b w:val="false"/>
          <w:i w:val="false"/>
          <w:color w:val="000000"/>
          <w:sz w:val="28"/>
        </w:rPr>
        <w:t>
      1. Нарушение профессиональным участником рынка ценных бумаг порядка ведения системы реестров держателей ценных бумаг или системы учета номинального держания, а равно нарушение порядка подтверждения прав по ценным бумагам, не имеющие признаков уголовно наказуемого деяния, –</w:t>
      </w:r>
    </w:p>
    <w:bookmarkEnd w:id="120"/>
    <w:bookmarkStart w:name="z134" w:id="121"/>
    <w:p>
      <w:pPr>
        <w:spacing w:after="0"/>
        <w:ind w:left="0"/>
        <w:jc w:val="both"/>
      </w:pPr>
      <w:r>
        <w:rPr>
          <w:rFonts w:ascii="Times New Roman"/>
          <w:b w:val="false"/>
          <w:i w:val="false"/>
          <w:color w:val="000000"/>
          <w:sz w:val="28"/>
        </w:rPr>
        <w:t>
      влекут штраф на должностное лицо в размере двухсот, на юридическое лицо – в размере трехсот месячных расчетных показателей.</w:t>
      </w:r>
    </w:p>
    <w:bookmarkEnd w:id="121"/>
    <w:bookmarkStart w:name="z135" w:id="122"/>
    <w:p>
      <w:pPr>
        <w:spacing w:after="0"/>
        <w:ind w:left="0"/>
        <w:jc w:val="both"/>
      </w:pPr>
      <w:r>
        <w:rPr>
          <w:rFonts w:ascii="Times New Roman"/>
          <w:b w:val="false"/>
          <w:i w:val="false"/>
          <w:color w:val="000000"/>
          <w:sz w:val="28"/>
        </w:rPr>
        <w:t>
      2. Нарушение профессиональным участником рынка ценных бумаг установленных законодательством Республики Казахстан порядка и условий передачи документов и сведений, составляющих систему реестров держателей ценных бумаг или систему номинального держания, другому профессиональному участнику рынка ценных бумаг –</w:t>
      </w:r>
    </w:p>
    <w:bookmarkEnd w:id="122"/>
    <w:bookmarkStart w:name="z136" w:id="123"/>
    <w:p>
      <w:pPr>
        <w:spacing w:after="0"/>
        <w:ind w:left="0"/>
        <w:jc w:val="both"/>
      </w:pPr>
      <w:r>
        <w:rPr>
          <w:rFonts w:ascii="Times New Roman"/>
          <w:b w:val="false"/>
          <w:i w:val="false"/>
          <w:color w:val="000000"/>
          <w:sz w:val="28"/>
        </w:rPr>
        <w:t>
      влечет штраф на должностное лицо в размере трехсот, на юридическое лицо – в размере четырехсот месячных расчетных показателей.</w:t>
      </w:r>
    </w:p>
    <w:bookmarkEnd w:id="123"/>
    <w:bookmarkStart w:name="z137" w:id="124"/>
    <w:p>
      <w:pPr>
        <w:spacing w:after="0"/>
        <w:ind w:left="0"/>
        <w:jc w:val="both"/>
      </w:pPr>
      <w:r>
        <w:rPr>
          <w:rFonts w:ascii="Times New Roman"/>
          <w:b w:val="false"/>
          <w:i w:val="false"/>
          <w:color w:val="000000"/>
          <w:sz w:val="28"/>
        </w:rPr>
        <w:t>
      Статья 196-1. Нарушение эмитентом условий и порядка выпуска и</w:t>
      </w:r>
    </w:p>
    <w:bookmarkEnd w:id="124"/>
    <w:p>
      <w:pPr>
        <w:spacing w:after="0"/>
        <w:ind w:left="0"/>
        <w:jc w:val="both"/>
      </w:pPr>
      <w:r>
        <w:rPr>
          <w:rFonts w:ascii="Times New Roman"/>
          <w:b w:val="false"/>
          <w:i w:val="false"/>
          <w:color w:val="000000"/>
          <w:sz w:val="28"/>
        </w:rPr>
        <w:t>
      (или) размещения эмиссионных ценных бумаг</w:t>
      </w:r>
    </w:p>
    <w:bookmarkStart w:name="z138" w:id="125"/>
    <w:p>
      <w:pPr>
        <w:spacing w:after="0"/>
        <w:ind w:left="0"/>
        <w:jc w:val="both"/>
      </w:pPr>
      <w:r>
        <w:rPr>
          <w:rFonts w:ascii="Times New Roman"/>
          <w:b w:val="false"/>
          <w:i w:val="false"/>
          <w:color w:val="000000"/>
          <w:sz w:val="28"/>
        </w:rPr>
        <w:t>
      1. Нарушение эмитентом условий и порядка выпуска и (или) размещения эмиссионных ценных бумаг, установленных законодательством Республики Казахстан, в том числе связанных с нарушением эмитентом, не являющимся финансовой организацией, установленных проспектом выпуска облигаций условий и порядка использования денег, полученных от размещения облигаций, за исключением действий, предусмотренных частью второй настоящей статьи, –</w:t>
      </w:r>
    </w:p>
    <w:bookmarkEnd w:id="125"/>
    <w:bookmarkStart w:name="z139" w:id="126"/>
    <w:p>
      <w:pPr>
        <w:spacing w:after="0"/>
        <w:ind w:left="0"/>
        <w:jc w:val="both"/>
      </w:pPr>
      <w:r>
        <w:rPr>
          <w:rFonts w:ascii="Times New Roman"/>
          <w:b w:val="false"/>
          <w:i w:val="false"/>
          <w:color w:val="000000"/>
          <w:sz w:val="28"/>
        </w:rPr>
        <w:t>
      влечет штраф на должностных лиц в размере трехсот, на юридических лиц, являющихся субъектами малого или среднего предпринимательства, – в размере четырехсот, на юридических лиц, являющихся субъектами крупного предпринимательства, – в размере пятисот месячных расчетных показателей.</w:t>
      </w:r>
    </w:p>
    <w:bookmarkEnd w:id="126"/>
    <w:bookmarkStart w:name="z140" w:id="127"/>
    <w:p>
      <w:pPr>
        <w:spacing w:after="0"/>
        <w:ind w:left="0"/>
        <w:jc w:val="both"/>
      </w:pPr>
      <w:r>
        <w:rPr>
          <w:rFonts w:ascii="Times New Roman"/>
          <w:b w:val="false"/>
          <w:i w:val="false"/>
          <w:color w:val="000000"/>
          <w:sz w:val="28"/>
        </w:rPr>
        <w:t>
      2. Нарушение эмитентом условий и порядка размещения эмиссионных ценных бумаг на территории иностранного государства, установленных законодательством Республики Казахстан, –</w:t>
      </w:r>
    </w:p>
    <w:bookmarkEnd w:id="127"/>
    <w:bookmarkStart w:name="z141" w:id="128"/>
    <w:p>
      <w:pPr>
        <w:spacing w:after="0"/>
        <w:ind w:left="0"/>
        <w:jc w:val="both"/>
      </w:pPr>
      <w:r>
        <w:rPr>
          <w:rFonts w:ascii="Times New Roman"/>
          <w:b w:val="false"/>
          <w:i w:val="false"/>
          <w:color w:val="000000"/>
          <w:sz w:val="28"/>
        </w:rPr>
        <w:t>
      влечет штраф на юридических лиц в размере пятидесяти процентов от суммы денег, полученных от размещения эмиссионных ценных бумаг.";</w:t>
      </w:r>
    </w:p>
    <w:bookmarkEnd w:id="128"/>
    <w:p>
      <w:pPr>
        <w:spacing w:after="0"/>
        <w:ind w:left="0"/>
        <w:jc w:val="both"/>
      </w:pPr>
      <w:r>
        <w:rPr>
          <w:rFonts w:ascii="Times New Roman"/>
          <w:b w:val="false"/>
          <w:i w:val="false"/>
          <w:color w:val="000000"/>
          <w:sz w:val="28"/>
        </w:rPr>
        <w:t>
      "Статья 199. Невыполнение эмитентом ценных бумаг требований к порядку и условиям раскрытия информации о своей деятельности</w:t>
      </w:r>
    </w:p>
    <w:bookmarkStart w:name="z143" w:id="129"/>
    <w:p>
      <w:pPr>
        <w:spacing w:after="0"/>
        <w:ind w:left="0"/>
        <w:jc w:val="both"/>
      </w:pPr>
      <w:r>
        <w:rPr>
          <w:rFonts w:ascii="Times New Roman"/>
          <w:b w:val="false"/>
          <w:i w:val="false"/>
          <w:color w:val="000000"/>
          <w:sz w:val="28"/>
        </w:rPr>
        <w:t>
      Невыполнение эмитентом ценных бумаг требований к порядку и условиям раскрытия информации о своей деятельности, установленным законодательством Республики Казахстан и (или) внутренними правилами фондовой биржи, а также представление эмитентом неполной или недостоверной информации о своей деятельности –</w:t>
      </w:r>
    </w:p>
    <w:bookmarkEnd w:id="129"/>
    <w:bookmarkStart w:name="z144" w:id="130"/>
    <w:p>
      <w:pPr>
        <w:spacing w:after="0"/>
        <w:ind w:left="0"/>
        <w:jc w:val="both"/>
      </w:pPr>
      <w:r>
        <w:rPr>
          <w:rFonts w:ascii="Times New Roman"/>
          <w:b w:val="false"/>
          <w:i w:val="false"/>
          <w:color w:val="000000"/>
          <w:sz w:val="28"/>
        </w:rPr>
        <w:t>
      влекут штраф на должностных лиц в размере двухсот, на юридических лиц – в размере четырехсот месячных расчетных показателей.";</w:t>
      </w:r>
    </w:p>
    <w:bookmarkEnd w:id="130"/>
    <w:bookmarkStart w:name="z145" w:id="131"/>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части первой</w:t>
      </w:r>
      <w:r>
        <w:rPr>
          <w:rFonts w:ascii="Times New Roman"/>
          <w:b w:val="false"/>
          <w:i w:val="false"/>
          <w:color w:val="000000"/>
          <w:sz w:val="28"/>
        </w:rPr>
        <w:t xml:space="preserve"> статьи 541 цифры "194," исключить;</w:t>
      </w:r>
    </w:p>
    <w:bookmarkEnd w:id="131"/>
    <w:bookmarkStart w:name="z146" w:id="13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573</w:t>
      </w:r>
      <w:r>
        <w:rPr>
          <w:rFonts w:ascii="Times New Roman"/>
          <w:b w:val="false"/>
          <w:i w:val="false"/>
          <w:color w:val="000000"/>
          <w:sz w:val="28"/>
        </w:rPr>
        <w:t xml:space="preserve"> изложить в следующей редакции:</w:t>
      </w:r>
    </w:p>
    <w:bookmarkEnd w:id="132"/>
    <w:p>
      <w:pPr>
        <w:spacing w:after="0"/>
        <w:ind w:left="0"/>
        <w:jc w:val="both"/>
      </w:pPr>
      <w:r>
        <w:rPr>
          <w:rFonts w:ascii="Times New Roman"/>
          <w:b w:val="false"/>
          <w:i w:val="false"/>
          <w:color w:val="000000"/>
          <w:sz w:val="28"/>
        </w:rPr>
        <w:t>
      "Статья 573. Уполномоченный орган по контролю и надзору финансового рынка и финансовых организаций</w:t>
      </w:r>
    </w:p>
    <w:bookmarkStart w:name="z148" w:id="133"/>
    <w:p>
      <w:pPr>
        <w:spacing w:after="0"/>
        <w:ind w:left="0"/>
        <w:jc w:val="both"/>
      </w:pPr>
      <w:r>
        <w:rPr>
          <w:rFonts w:ascii="Times New Roman"/>
          <w:b w:val="false"/>
          <w:i w:val="false"/>
          <w:color w:val="000000"/>
          <w:sz w:val="28"/>
        </w:rPr>
        <w:t>
      1. Уполномоченный орган по контролю и надзору финансового рынка и финансовых организаций рассматривает дела об административных правонарушениях, предусмотренных статьями 88 (частями первой, 1-1, 1-2 и шестой), 158-1, 158-2, 167-1 (частью первой), 168-2 (частями первой – девятой, двенадцатой и тринадцатой), 168-4, 170, 170-1, 171, 172, 172-1, 172-2, 173, 174, 175 (частями первой и третьей), 175-1, 175-2, 179-3, 191, 193, 194, 194-1, 195, 195-1, 196, 196-1, 197, 197-1, 198, 199, 201, 201-1, 218, 357-2 (частью первой) настоящего Кодекса.</w:t>
      </w:r>
    </w:p>
    <w:bookmarkEnd w:id="133"/>
    <w:bookmarkStart w:name="z149" w:id="13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штрафы вправе первый руководитель уполномоченного органа по контролю и надзору финансового рынка и финансовых организаций и его заместители.";</w:t>
      </w:r>
    </w:p>
    <w:bookmarkEnd w:id="134"/>
    <w:bookmarkStart w:name="z150" w:id="135"/>
    <w:p>
      <w:pPr>
        <w:spacing w:after="0"/>
        <w:ind w:left="0"/>
        <w:jc w:val="both"/>
      </w:pPr>
      <w:r>
        <w:rPr>
          <w:rFonts w:ascii="Times New Roman"/>
          <w:b w:val="false"/>
          <w:i w:val="false"/>
          <w:color w:val="000000"/>
          <w:sz w:val="28"/>
        </w:rPr>
        <w:t xml:space="preserve">
      20) в подпункте 1) </w:t>
      </w:r>
      <w:r>
        <w:rPr>
          <w:rFonts w:ascii="Times New Roman"/>
          <w:b w:val="false"/>
          <w:i w:val="false"/>
          <w:color w:val="000000"/>
          <w:sz w:val="28"/>
        </w:rPr>
        <w:t>части первой</w:t>
      </w:r>
      <w:r>
        <w:rPr>
          <w:rFonts w:ascii="Times New Roman"/>
          <w:b w:val="false"/>
          <w:i w:val="false"/>
          <w:color w:val="000000"/>
          <w:sz w:val="28"/>
        </w:rPr>
        <w:t xml:space="preserve"> статьи 636:</w:t>
      </w:r>
    </w:p>
    <w:bookmarkEnd w:id="135"/>
    <w:bookmarkStart w:name="z151" w:id="136"/>
    <w:p>
      <w:pPr>
        <w:spacing w:after="0"/>
        <w:ind w:left="0"/>
        <w:jc w:val="both"/>
      </w:pPr>
      <w:r>
        <w:rPr>
          <w:rFonts w:ascii="Times New Roman"/>
          <w:b w:val="false"/>
          <w:i w:val="false"/>
          <w:color w:val="000000"/>
          <w:sz w:val="28"/>
        </w:rPr>
        <w:t>
      абзац тридцать первый изложить в следующей редакции:</w:t>
      </w:r>
    </w:p>
    <w:bookmarkEnd w:id="136"/>
    <w:bookmarkStart w:name="z152" w:id="137"/>
    <w:p>
      <w:pPr>
        <w:spacing w:after="0"/>
        <w:ind w:left="0"/>
        <w:jc w:val="both"/>
      </w:pPr>
      <w:r>
        <w:rPr>
          <w:rFonts w:ascii="Times New Roman"/>
          <w:b w:val="false"/>
          <w:i w:val="false"/>
          <w:color w:val="000000"/>
          <w:sz w:val="28"/>
        </w:rPr>
        <w:t>
      "уполномоченного органа по контролю и надзору финансового рынка и финансовых организаций (статьи 158, 167-1 (части вторая и третья), 168-3, 184, 184-1 (часть третья), 190, 192, 200, 202, 356)";</w:t>
      </w:r>
    </w:p>
    <w:bookmarkEnd w:id="137"/>
    <w:bookmarkStart w:name="z153" w:id="138"/>
    <w:p>
      <w:pPr>
        <w:spacing w:after="0"/>
        <w:ind w:left="0"/>
        <w:jc w:val="both"/>
      </w:pPr>
      <w:r>
        <w:rPr>
          <w:rFonts w:ascii="Times New Roman"/>
          <w:b w:val="false"/>
          <w:i w:val="false"/>
          <w:color w:val="000000"/>
          <w:sz w:val="28"/>
        </w:rPr>
        <w:t>
      в абзаце тридцать третьем цифры "195," исключить;</w:t>
      </w:r>
    </w:p>
    <w:bookmarkEnd w:id="138"/>
    <w:bookmarkStart w:name="z154" w:id="139"/>
    <w:p>
      <w:pPr>
        <w:spacing w:after="0"/>
        <w:ind w:left="0"/>
        <w:jc w:val="both"/>
      </w:pPr>
      <w:r>
        <w:rPr>
          <w:rFonts w:ascii="Times New Roman"/>
          <w:b w:val="false"/>
          <w:i w:val="false"/>
          <w:color w:val="000000"/>
          <w:sz w:val="28"/>
        </w:rPr>
        <w:t>
      в абзаце тридцать седьмом цифры "193, 196," исключить.</w:t>
      </w:r>
    </w:p>
    <w:bookmarkEnd w:id="139"/>
    <w:bookmarkStart w:name="z155" w:id="14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совершенствования внешнего государственного финансового контроля",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организации исламского финансирования",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2011 года "О внесении изменений и дополнений в некоторые законодательные акты Республики Казахстан по вопросам разграничения компетенции уполномоченных органов по государственному и бюджетному планированию и совершенствования бюджетного процесса", опубликованный в газетах "Егемен Қазақстан" и "Казахстанская правда" 29 ноября 2011 г.):</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37)</w:t>
      </w:r>
      <w:r>
        <w:rPr>
          <w:rFonts w:ascii="Times New Roman"/>
          <w:b w:val="false"/>
          <w:i w:val="false"/>
          <w:color w:val="000000"/>
          <w:sz w:val="28"/>
        </w:rPr>
        <w:t xml:space="preserve"> пункта 1 статьи 3 дополнить словами "и осуществляющие в этих целях заимствования на финансовом рынке Республики Казахстан и (или) международном финансовом рынке".</w:t>
      </w:r>
    </w:p>
    <w:bookmarkStart w:name="z157" w:id="14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специальных экономических зон",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2011 года "О внесении изменений и дополнений в некоторые законодательные акты Республики Казахстан по вопросам разграничения компетенции уполномоченных органов по государственному и бюджетному планированию и совершенствования бюджетного процесса", опубликованный в газетах "Егемен Қазақстан" и "Казахстанская правда" 29 ноября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декабря 2011 года "О внесении изменений и дополнений в некоторые законодательные акты Республики Казахстан по экологическим вопросам", опубликованный в газетах "Егемен Қазақстан" и "Казахстанская правда" 8 декабря 2011 г.):</w:t>
      </w:r>
    </w:p>
    <w:bookmarkEnd w:id="141"/>
    <w:bookmarkStart w:name="z158" w:id="1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541</w:t>
      </w:r>
      <w:r>
        <w:rPr>
          <w:rFonts w:ascii="Times New Roman"/>
          <w:b w:val="false"/>
          <w:i w:val="false"/>
          <w:color w:val="000000"/>
          <w:sz w:val="28"/>
        </w:rPr>
        <w:t xml:space="preserve"> дополнить подпунктом 23-1) следующего содержания:</w:t>
      </w:r>
    </w:p>
    <w:bookmarkEnd w:id="142"/>
    <w:bookmarkStart w:name="z159" w:id="143"/>
    <w:p>
      <w:pPr>
        <w:spacing w:after="0"/>
        <w:ind w:left="0"/>
        <w:jc w:val="both"/>
      </w:pPr>
      <w:r>
        <w:rPr>
          <w:rFonts w:ascii="Times New Roman"/>
          <w:b w:val="false"/>
          <w:i w:val="false"/>
          <w:color w:val="000000"/>
          <w:sz w:val="28"/>
        </w:rPr>
        <w:t>
      "23-1) представители держателей облигаций – при подаче исков от имени держателей облигаций по вопросам неисполнения эмитентами обязательств, установленных проспектом выпуска облигаций;";</w:t>
      </w:r>
    </w:p>
    <w:bookmarkEnd w:id="143"/>
    <w:bookmarkStart w:name="z160" w:id="14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части первой</w:t>
      </w:r>
      <w:r>
        <w:rPr>
          <w:rFonts w:ascii="Times New Roman"/>
          <w:b w:val="false"/>
          <w:i w:val="false"/>
          <w:color w:val="000000"/>
          <w:sz w:val="28"/>
        </w:rPr>
        <w:t xml:space="preserve"> статьи 581:</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дополнить частью второй следующего содержания:</w:t>
      </w:r>
    </w:p>
    <w:bookmarkStart w:name="z162" w:id="145"/>
    <w:p>
      <w:pPr>
        <w:spacing w:after="0"/>
        <w:ind w:left="0"/>
        <w:jc w:val="both"/>
      </w:pPr>
      <w:r>
        <w:rPr>
          <w:rFonts w:ascii="Times New Roman"/>
          <w:b w:val="false"/>
          <w:i w:val="false"/>
          <w:color w:val="000000"/>
          <w:sz w:val="28"/>
        </w:rPr>
        <w:t>
      "Обязанность, установленная настоящим подпунктом, распространяется в том числе на дочерние организации банка, приобретающие сомнительные и безнадежные активы родительского банка, а также на организацию, специализирующуюся на улучшении качества кредитных портфелей банков второго уровня, сто процентов голосующих акций которой принадлежат Национальному Банку Республики Казахстан;";</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дополнить частью второй следующего содержания:</w:t>
      </w:r>
    </w:p>
    <w:bookmarkStart w:name="z164" w:id="146"/>
    <w:p>
      <w:pPr>
        <w:spacing w:after="0"/>
        <w:ind w:left="0"/>
        <w:jc w:val="both"/>
      </w:pPr>
      <w:r>
        <w:rPr>
          <w:rFonts w:ascii="Times New Roman"/>
          <w:b w:val="false"/>
          <w:i w:val="false"/>
          <w:color w:val="000000"/>
          <w:sz w:val="28"/>
        </w:rPr>
        <w:t>
      "Обязанность, установленная настоящим подпунктом, распространяется в том числе на дочерние организации банка, приобретающие сомнительные и безнадежные активы родительского банка, а также на организацию, специализирующуюся на улучшении качества кредитных портфелей банков второго уровня, сто процентов голосующих акций которой принадлежат Национальному Банку Республики Казахстан;".</w:t>
      </w:r>
    </w:p>
    <w:bookmarkEnd w:id="146"/>
    <w:bookmarkStart w:name="z165" w:id="14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 2, ст. 184; № 11-12, ст. 262; № 19, ст. 370; 1997 г., № 13-14, ст. 205; № 22, ст. 333; 1998 г., № 11-12, ст. 176; 1999 г., № 20, ст. 727; 2000 г., № 3-4, ст. 66; № 22, ст. 408; 2001 г., № 8, ст. 52; № 10, ст. 123; 2003 г., № 15, ст. 138, 139; 2004 г., № 11-12, ст. 66; № 16, ст. 91; № 23, ст. 142; 2005 г., № 14, ст. 55; № 23, ст. 104; 2006 г., № 4, ст. 24; № 13, ст. 86; 2007 г., № 2, ст. 18; № 3, ст. 20; № 4, ст. 33; 2009 г., № 8, ст. 44; № 13-14, ст. 63; № 17, ст. 81; № 19, ст. 88; 2010 г., № 5, ст. 23; 2011 г., № 1, ст. 2; № 5, ст. 43; № 11, ст. 102; № 13, ст. 116):</w:t>
      </w:r>
    </w:p>
    <w:bookmarkEnd w:id="147"/>
    <w:bookmarkStart w:name="z166" w:id="1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w:t>
      </w:r>
      <w:r>
        <w:rPr>
          <w:rFonts w:ascii="Times New Roman"/>
          <w:b w:val="false"/>
          <w:i w:val="false"/>
          <w:color w:val="000000"/>
          <w:sz w:val="28"/>
        </w:rPr>
        <w:t xml:space="preserve"> изложить в следующей редакции:</w:t>
      </w:r>
    </w:p>
    <w:bookmarkEnd w:id="148"/>
    <w:p>
      <w:pPr>
        <w:spacing w:after="0"/>
        <w:ind w:left="0"/>
        <w:jc w:val="both"/>
      </w:pPr>
      <w:r>
        <w:rPr>
          <w:rFonts w:ascii="Times New Roman"/>
          <w:b w:val="false"/>
          <w:i w:val="false"/>
          <w:color w:val="000000"/>
          <w:sz w:val="28"/>
        </w:rPr>
        <w:t>
      "Статья 2. Статус и правовая основа деятельности Национального Банка Казахстана</w:t>
      </w:r>
    </w:p>
    <w:bookmarkStart w:name="z168" w:id="149"/>
    <w:p>
      <w:pPr>
        <w:spacing w:after="0"/>
        <w:ind w:left="0"/>
        <w:jc w:val="both"/>
      </w:pPr>
      <w:r>
        <w:rPr>
          <w:rFonts w:ascii="Times New Roman"/>
          <w:b w:val="false"/>
          <w:i w:val="false"/>
          <w:color w:val="000000"/>
          <w:sz w:val="28"/>
        </w:rPr>
        <w:t>
      Национальный Банк Казахстана является государственным органом, обеспечивающим разработку и проведение денежно-кредитной политики государства, функционирование платежных систем, осуществляющим валютное регулирование и контроль, государственное регулирование, контроль и надзор финансового рынка и финансовых организаций, государственное регулирование функционирования регионального финансового центра города Алматы, содействующим обеспечению стабильности финансовой системы и проводящим государственную статистику.</w:t>
      </w:r>
    </w:p>
    <w:bookmarkEnd w:id="149"/>
    <w:bookmarkStart w:name="z169" w:id="150"/>
    <w:p>
      <w:pPr>
        <w:spacing w:after="0"/>
        <w:ind w:left="0"/>
        <w:jc w:val="both"/>
      </w:pPr>
      <w:r>
        <w:rPr>
          <w:rFonts w:ascii="Times New Roman"/>
          <w:b w:val="false"/>
          <w:i w:val="false"/>
          <w:color w:val="000000"/>
          <w:sz w:val="28"/>
        </w:rPr>
        <w:t xml:space="preserve">
      Национальный Банк Казахстана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другими законами Республики Казахстан, актами Президента Республики Казахстан и международными договорами Республики Казахстан.";</w:t>
      </w:r>
    </w:p>
    <w:bookmarkEnd w:id="150"/>
    <w:bookmarkStart w:name="z170" w:id="15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8</w:t>
      </w:r>
      <w:r>
        <w:rPr>
          <w:rFonts w:ascii="Times New Roman"/>
          <w:b w:val="false"/>
          <w:i w:val="false"/>
          <w:color w:val="000000"/>
          <w:sz w:val="28"/>
        </w:rPr>
        <w:t>:</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к-1)</w:t>
      </w:r>
      <w:r>
        <w:rPr>
          <w:rFonts w:ascii="Times New Roman"/>
          <w:b w:val="false"/>
          <w:i w:val="false"/>
          <w:color w:val="000000"/>
          <w:sz w:val="28"/>
        </w:rPr>
        <w:t xml:space="preserve"> после слов "Национального Банка Казахстана," дополнить словами "и Банком Развития Казахстана";</w:t>
      </w:r>
    </w:p>
    <w:bookmarkStart w:name="z172" w:id="1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л-2)</w:t>
      </w:r>
      <w:r>
        <w:rPr>
          <w:rFonts w:ascii="Times New Roman"/>
          <w:b w:val="false"/>
          <w:i w:val="false"/>
          <w:color w:val="000000"/>
          <w:sz w:val="28"/>
        </w:rPr>
        <w:t xml:space="preserve"> слова "всеми финансовыми организациями" заменить словами "финансовыми организациями, специальными финансовыми компаниями, исламскими специальными финансовыми компаниями".</w:t>
      </w:r>
    </w:p>
    <w:bookmarkEnd w:id="152"/>
    <w:bookmarkStart w:name="z173" w:id="15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мая 1995 года "О хозяйственных товариществах" (Ведомости Верховного Совета Республики Казахстан, 1995 г., № 7, ст. 49; № 15-16, ст. 109; Ведомости Парламента Республики Казахстан, 1996 г., № 14, ст. 274; № 19, ст. 370; 1997 г., № 12, ст. 183, 184; № 13-14, ст. 205, 210; 1998 г., № 5-6, ст. 50; № 17-18, ст. 224; 2003 г., № 11, ст. 56; № 24, ст. 178; 2007 г., № 4, ст. 28; 2008 г., № 12, ст. 52; № 13-14, ст. 56; 2010 г., № 1-2, ст. 2; № 5, ст. 23; 2011 г., № 6, ст. 50):</w:t>
      </w:r>
    </w:p>
    <w:bookmarkEnd w:id="153"/>
    <w:bookmarkStart w:name="z174" w:id="154"/>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8</w:t>
      </w:r>
      <w:r>
        <w:rPr>
          <w:rFonts w:ascii="Times New Roman"/>
          <w:b w:val="false"/>
          <w:i w:val="false"/>
          <w:color w:val="000000"/>
          <w:sz w:val="28"/>
        </w:rPr>
        <w:t xml:space="preserve"> статьи 4 слова "имеющим лицензию на осуществление деятельности" заменить словами "осуществляющим деятельность".</w:t>
      </w:r>
    </w:p>
    <w:bookmarkEnd w:id="154"/>
    <w:bookmarkStart w:name="z175" w:id="15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w:t>
      </w:r>
    </w:p>
    <w:bookmarkEnd w:id="155"/>
    <w:bookmarkStart w:name="z176" w:id="15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w:t>
      </w:r>
      <w:r>
        <w:rPr>
          <w:rFonts w:ascii="Times New Roman"/>
          <w:b w:val="false"/>
          <w:i w:val="false"/>
          <w:color w:val="000000"/>
          <w:sz w:val="28"/>
        </w:rPr>
        <w:t>:</w:t>
      </w:r>
    </w:p>
    <w:bookmarkEnd w:id="156"/>
    <w:bookmarkStart w:name="z177" w:id="1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157"/>
    <w:bookmarkStart w:name="z178" w:id="158"/>
    <w:p>
      <w:pPr>
        <w:spacing w:after="0"/>
        <w:ind w:left="0"/>
        <w:jc w:val="both"/>
      </w:pPr>
      <w:r>
        <w:rPr>
          <w:rFonts w:ascii="Times New Roman"/>
          <w:b w:val="false"/>
          <w:i w:val="false"/>
          <w:color w:val="000000"/>
          <w:sz w:val="28"/>
        </w:rPr>
        <w:t>
      в абзаце первом:</w:t>
      </w:r>
    </w:p>
    <w:bookmarkEnd w:id="158"/>
    <w:bookmarkStart w:name="z179" w:id="159"/>
    <w:p>
      <w:pPr>
        <w:spacing w:after="0"/>
        <w:ind w:left="0"/>
        <w:jc w:val="both"/>
      </w:pPr>
      <w:r>
        <w:rPr>
          <w:rFonts w:ascii="Times New Roman"/>
          <w:b w:val="false"/>
          <w:i w:val="false"/>
          <w:color w:val="000000"/>
          <w:sz w:val="28"/>
        </w:rPr>
        <w:t>
      слова "одного юридического лица" исключить;</w:t>
      </w:r>
    </w:p>
    <w:bookmarkEnd w:id="159"/>
    <w:bookmarkStart w:name="z180" w:id="160"/>
    <w:p>
      <w:pPr>
        <w:spacing w:after="0"/>
        <w:ind w:left="0"/>
        <w:jc w:val="both"/>
      </w:pPr>
      <w:r>
        <w:rPr>
          <w:rFonts w:ascii="Times New Roman"/>
          <w:b w:val="false"/>
          <w:i w:val="false"/>
          <w:color w:val="000000"/>
          <w:sz w:val="28"/>
        </w:rPr>
        <w:t>
      слово "другого" исключить;</w:t>
      </w:r>
    </w:p>
    <w:bookmarkEnd w:id="160"/>
    <w:bookmarkStart w:name="z181" w:id="1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абзаце втором</w:t>
      </w:r>
      <w:r>
        <w:rPr>
          <w:rFonts w:ascii="Times New Roman"/>
          <w:b w:val="false"/>
          <w:i w:val="false"/>
          <w:color w:val="000000"/>
          <w:sz w:val="28"/>
        </w:rPr>
        <w:t>:</w:t>
      </w:r>
    </w:p>
    <w:bookmarkEnd w:id="161"/>
    <w:bookmarkStart w:name="z182" w:id="162"/>
    <w:p>
      <w:pPr>
        <w:spacing w:after="0"/>
        <w:ind w:left="0"/>
        <w:jc w:val="both"/>
      </w:pPr>
      <w:r>
        <w:rPr>
          <w:rFonts w:ascii="Times New Roman"/>
          <w:b w:val="false"/>
          <w:i w:val="false"/>
          <w:color w:val="000000"/>
          <w:sz w:val="28"/>
        </w:rPr>
        <w:t>
      слова "юридических лиц" исключить;</w:t>
      </w:r>
    </w:p>
    <w:bookmarkEnd w:id="162"/>
    <w:bookmarkStart w:name="z183" w:id="163"/>
    <w:p>
      <w:pPr>
        <w:spacing w:after="0"/>
        <w:ind w:left="0"/>
        <w:jc w:val="both"/>
      </w:pPr>
      <w:r>
        <w:rPr>
          <w:rFonts w:ascii="Times New Roman"/>
          <w:b w:val="false"/>
          <w:i w:val="false"/>
          <w:color w:val="000000"/>
          <w:sz w:val="28"/>
        </w:rPr>
        <w:t>
      слова "другого лица", "другого юридического лица" заменить словами "юридического лица";</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третий</w:t>
      </w:r>
      <w:r>
        <w:rPr>
          <w:rFonts w:ascii="Times New Roman"/>
          <w:b w:val="false"/>
          <w:i w:val="false"/>
          <w:color w:val="000000"/>
          <w:sz w:val="28"/>
        </w:rPr>
        <w:t xml:space="preserve"> изложить в следующей редакции:</w:t>
      </w:r>
    </w:p>
    <w:bookmarkStart w:name="z185" w:id="164"/>
    <w:p>
      <w:pPr>
        <w:spacing w:after="0"/>
        <w:ind w:left="0"/>
        <w:jc w:val="both"/>
      </w:pPr>
      <w:r>
        <w:rPr>
          <w:rFonts w:ascii="Times New Roman"/>
          <w:b w:val="false"/>
          <w:i w:val="false"/>
          <w:color w:val="000000"/>
          <w:sz w:val="28"/>
        </w:rPr>
        <w:t>
      "наличие возможности у одного лица самостоятельно избирать не менее половины состава органа управления или исполнительного органа юридического лица;";</w:t>
      </w:r>
    </w:p>
    <w:bookmarkEnd w:id="164"/>
    <w:bookmarkStart w:name="z186" w:id="1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абзаце четвертом</w:t>
      </w:r>
      <w:r>
        <w:rPr>
          <w:rFonts w:ascii="Times New Roman"/>
          <w:b w:val="false"/>
          <w:i w:val="false"/>
          <w:color w:val="000000"/>
          <w:sz w:val="28"/>
        </w:rPr>
        <w:t xml:space="preserve"> слово "одного" исключить;</w:t>
      </w:r>
    </w:p>
    <w:bookmarkEnd w:id="165"/>
    <w:bookmarkStart w:name="z187" w:id="1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абзаце пятом</w:t>
      </w:r>
      <w:r>
        <w:rPr>
          <w:rFonts w:ascii="Times New Roman"/>
          <w:b w:val="false"/>
          <w:i w:val="false"/>
          <w:color w:val="000000"/>
          <w:sz w:val="28"/>
        </w:rPr>
        <w:t>:</w:t>
      </w:r>
    </w:p>
    <w:bookmarkEnd w:id="166"/>
    <w:bookmarkStart w:name="z188" w:id="167"/>
    <w:p>
      <w:pPr>
        <w:spacing w:after="0"/>
        <w:ind w:left="0"/>
        <w:jc w:val="both"/>
      </w:pPr>
      <w:r>
        <w:rPr>
          <w:rFonts w:ascii="Times New Roman"/>
          <w:b w:val="false"/>
          <w:i w:val="false"/>
          <w:color w:val="000000"/>
          <w:sz w:val="28"/>
        </w:rPr>
        <w:t>
      слова "одного юридического лица" заменить словами "одного лица самостоятельно либо совместно с одним или несколькими лицами";</w:t>
      </w:r>
    </w:p>
    <w:bookmarkEnd w:id="167"/>
    <w:bookmarkStart w:name="z189" w:id="168"/>
    <w:p>
      <w:pPr>
        <w:spacing w:after="0"/>
        <w:ind w:left="0"/>
        <w:jc w:val="both"/>
      </w:pPr>
      <w:r>
        <w:rPr>
          <w:rFonts w:ascii="Times New Roman"/>
          <w:b w:val="false"/>
          <w:i w:val="false"/>
          <w:color w:val="000000"/>
          <w:sz w:val="28"/>
        </w:rPr>
        <w:t>
      слово "другого" исключить;</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91" w:id="169"/>
    <w:p>
      <w:pPr>
        <w:spacing w:after="0"/>
        <w:ind w:left="0"/>
        <w:jc w:val="both"/>
      </w:pPr>
      <w:r>
        <w:rPr>
          <w:rFonts w:ascii="Times New Roman"/>
          <w:b w:val="false"/>
          <w:i w:val="false"/>
          <w:color w:val="000000"/>
          <w:sz w:val="28"/>
        </w:rPr>
        <w:t>
      "3) банковский конгломерат – группа юридических лиц, состоящая из банковского холдинга, банка, а также дочерних организаций банковского холдинга и (или) дочерних организаций банка и (или) организаций, в которых банковский холдинг и (или) его дочерние организации имеют значительное участие в капитале.</w:t>
      </w:r>
    </w:p>
    <w:bookmarkEnd w:id="169"/>
    <w:bookmarkStart w:name="z192" w:id="170"/>
    <w:p>
      <w:pPr>
        <w:spacing w:after="0"/>
        <w:ind w:left="0"/>
        <w:jc w:val="both"/>
      </w:pPr>
      <w:r>
        <w:rPr>
          <w:rFonts w:ascii="Times New Roman"/>
          <w:b w:val="false"/>
          <w:i w:val="false"/>
          <w:color w:val="000000"/>
          <w:sz w:val="28"/>
        </w:rPr>
        <w:t>
      В состав банковского конгломерата не входят национальный управляющий холдинг, банковский холдинг-нерезидент Республики Казахстан, а также дочерние организации и организации, в которых банковский холдинг-нерезидент Республики Казахстан имеет значительное участие в капитале, являющиеся нерезидентами Республики Казахстан;";</w:t>
      </w:r>
    </w:p>
    <w:bookmarkEnd w:id="170"/>
    <w:bookmarkStart w:name="z193" w:id="17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4)</w:t>
      </w:r>
      <w:r>
        <w:rPr>
          <w:rFonts w:ascii="Times New Roman"/>
          <w:b w:val="false"/>
          <w:i w:val="false"/>
          <w:color w:val="000000"/>
          <w:sz w:val="28"/>
        </w:rPr>
        <w:t xml:space="preserve"> после слов "управляющий холдинг" дополнить словами ", а также случаев, предусмотренных настоящим Законом";</w:t>
      </w:r>
    </w:p>
    <w:bookmarkEnd w:id="171"/>
    <w:bookmarkStart w:name="z194" w:id="172"/>
    <w:p>
      <w:pPr>
        <w:spacing w:after="0"/>
        <w:ind w:left="0"/>
        <w:jc w:val="both"/>
      </w:pPr>
      <w:r>
        <w:rPr>
          <w:rFonts w:ascii="Times New Roman"/>
          <w:b w:val="false"/>
          <w:i w:val="false"/>
          <w:color w:val="000000"/>
          <w:sz w:val="28"/>
        </w:rPr>
        <w:t>
      2) дополнить статьей 5-1 следующего содержания:</w:t>
      </w:r>
    </w:p>
    <w:bookmarkEnd w:id="172"/>
    <w:p>
      <w:pPr>
        <w:spacing w:after="0"/>
        <w:ind w:left="0"/>
        <w:jc w:val="both"/>
      </w:pPr>
      <w:r>
        <w:rPr>
          <w:rFonts w:ascii="Times New Roman"/>
          <w:b w:val="false"/>
          <w:i w:val="false"/>
          <w:color w:val="000000"/>
          <w:sz w:val="28"/>
        </w:rPr>
        <w:t>
      "Статья 5-1. Организация, специализирующаяся на улучшении качества кредитных портфелей банков второго уровня</w:t>
      </w:r>
    </w:p>
    <w:bookmarkStart w:name="z196" w:id="173"/>
    <w:p>
      <w:pPr>
        <w:spacing w:after="0"/>
        <w:ind w:left="0"/>
        <w:jc w:val="both"/>
      </w:pPr>
      <w:r>
        <w:rPr>
          <w:rFonts w:ascii="Times New Roman"/>
          <w:b w:val="false"/>
          <w:i w:val="false"/>
          <w:color w:val="000000"/>
          <w:sz w:val="28"/>
        </w:rPr>
        <w:t>
      1. Организация, специализирующаяся на улучшении качества кредитных портфелей банков второго уровня, создается Национальным Банком, который владеет ста процентами голосующих акций такой организации.</w:t>
      </w:r>
    </w:p>
    <w:bookmarkEnd w:id="173"/>
    <w:bookmarkStart w:name="z197" w:id="174"/>
    <w:p>
      <w:pPr>
        <w:spacing w:after="0"/>
        <w:ind w:left="0"/>
        <w:jc w:val="both"/>
      </w:pPr>
      <w:r>
        <w:rPr>
          <w:rFonts w:ascii="Times New Roman"/>
          <w:b w:val="false"/>
          <w:i w:val="false"/>
          <w:color w:val="000000"/>
          <w:sz w:val="28"/>
        </w:rPr>
        <w:t>
      2. Организация, специализирующаяся на улучшении качества кредитных портфелей банков второго уровня, вправе осуществлять следующие виды деятельности:</w:t>
      </w:r>
    </w:p>
    <w:bookmarkEnd w:id="174"/>
    <w:bookmarkStart w:name="z198" w:id="175"/>
    <w:p>
      <w:pPr>
        <w:spacing w:after="0"/>
        <w:ind w:left="0"/>
        <w:jc w:val="both"/>
      </w:pPr>
      <w:r>
        <w:rPr>
          <w:rFonts w:ascii="Times New Roman"/>
          <w:b w:val="false"/>
          <w:i w:val="false"/>
          <w:color w:val="000000"/>
          <w:sz w:val="28"/>
        </w:rPr>
        <w:t>
      1) выпускать акции для формирования уставного капитала, а также выпускать облигации для финансирования собственной деятельности;</w:t>
      </w:r>
    </w:p>
    <w:bookmarkEnd w:id="175"/>
    <w:bookmarkStart w:name="z199" w:id="176"/>
    <w:p>
      <w:pPr>
        <w:spacing w:after="0"/>
        <w:ind w:left="0"/>
        <w:jc w:val="both"/>
      </w:pPr>
      <w:r>
        <w:rPr>
          <w:rFonts w:ascii="Times New Roman"/>
          <w:b w:val="false"/>
          <w:i w:val="false"/>
          <w:color w:val="000000"/>
          <w:sz w:val="28"/>
        </w:rPr>
        <w:t>
      2) выкупать собственные размещенные акции и облигации;</w:t>
      </w:r>
    </w:p>
    <w:bookmarkEnd w:id="176"/>
    <w:bookmarkStart w:name="z200" w:id="177"/>
    <w:p>
      <w:pPr>
        <w:spacing w:after="0"/>
        <w:ind w:left="0"/>
        <w:jc w:val="both"/>
      </w:pPr>
      <w:r>
        <w:rPr>
          <w:rFonts w:ascii="Times New Roman"/>
          <w:b w:val="false"/>
          <w:i w:val="false"/>
          <w:color w:val="000000"/>
          <w:sz w:val="28"/>
        </w:rPr>
        <w:t>
      3) производить оценку сомнительных и безнадежных активов, в том числе сомнительных и безнадежных прав требований к юридическим лицам и иных прав требований к ним;</w:t>
      </w:r>
    </w:p>
    <w:bookmarkEnd w:id="177"/>
    <w:bookmarkStart w:name="z201" w:id="178"/>
    <w:p>
      <w:pPr>
        <w:spacing w:after="0"/>
        <w:ind w:left="0"/>
        <w:jc w:val="both"/>
      </w:pPr>
      <w:r>
        <w:rPr>
          <w:rFonts w:ascii="Times New Roman"/>
          <w:b w:val="false"/>
          <w:i w:val="false"/>
          <w:color w:val="000000"/>
          <w:sz w:val="28"/>
        </w:rPr>
        <w:t>
      4) приобретать у банков сомнительные и безнадежные активы и реализовывать их;</w:t>
      </w:r>
    </w:p>
    <w:bookmarkEnd w:id="178"/>
    <w:bookmarkStart w:name="z202" w:id="179"/>
    <w:p>
      <w:pPr>
        <w:spacing w:after="0"/>
        <w:ind w:left="0"/>
        <w:jc w:val="both"/>
      </w:pPr>
      <w:r>
        <w:rPr>
          <w:rFonts w:ascii="Times New Roman"/>
          <w:b w:val="false"/>
          <w:i w:val="false"/>
          <w:color w:val="000000"/>
          <w:sz w:val="28"/>
        </w:rPr>
        <w:t>
      5) производить оценку акций и (или) долей участия в уставном капитале юридических лиц, права требования к которым приобретены у банков организацией, специализирующейся на улучшении качества кредитных портфелей банков второго уровня;</w:t>
      </w:r>
    </w:p>
    <w:bookmarkEnd w:id="179"/>
    <w:bookmarkStart w:name="z203" w:id="180"/>
    <w:p>
      <w:pPr>
        <w:spacing w:after="0"/>
        <w:ind w:left="0"/>
        <w:jc w:val="both"/>
      </w:pPr>
      <w:r>
        <w:rPr>
          <w:rFonts w:ascii="Times New Roman"/>
          <w:b w:val="false"/>
          <w:i w:val="false"/>
          <w:color w:val="000000"/>
          <w:sz w:val="28"/>
        </w:rPr>
        <w:t>
      6) приобретать акции и (или) доли участия в уставном капитале юридических лиц, права требования к которым приобретены у банков организацией, специализирующейся на улучшении качества кредитных портфелей банков второго уровня;</w:t>
      </w:r>
    </w:p>
    <w:bookmarkEnd w:id="180"/>
    <w:bookmarkStart w:name="z204" w:id="181"/>
    <w:p>
      <w:pPr>
        <w:spacing w:after="0"/>
        <w:ind w:left="0"/>
        <w:jc w:val="both"/>
      </w:pPr>
      <w:r>
        <w:rPr>
          <w:rFonts w:ascii="Times New Roman"/>
          <w:b w:val="false"/>
          <w:i w:val="false"/>
          <w:color w:val="000000"/>
          <w:sz w:val="28"/>
        </w:rPr>
        <w:t>
      7) реализовывать акции и (или) доли участия в уставном капитале юридических лиц, права требования к которым приобретены у банков организацией, специализирующейся на улучшении качества кредитных портфелей банков второго уровня;</w:t>
      </w:r>
    </w:p>
    <w:bookmarkEnd w:id="181"/>
    <w:bookmarkStart w:name="z205" w:id="182"/>
    <w:p>
      <w:pPr>
        <w:spacing w:after="0"/>
        <w:ind w:left="0"/>
        <w:jc w:val="both"/>
      </w:pPr>
      <w:r>
        <w:rPr>
          <w:rFonts w:ascii="Times New Roman"/>
          <w:b w:val="false"/>
          <w:i w:val="false"/>
          <w:color w:val="000000"/>
          <w:sz w:val="28"/>
        </w:rPr>
        <w:t>
      8) производить оценку акций и (или) облигаций, выпущенных и размещенных банками, у которых приобретены сомнительные и безнадежные активы;</w:t>
      </w:r>
    </w:p>
    <w:bookmarkEnd w:id="182"/>
    <w:bookmarkStart w:name="z206" w:id="183"/>
    <w:p>
      <w:pPr>
        <w:spacing w:after="0"/>
        <w:ind w:left="0"/>
        <w:jc w:val="both"/>
      </w:pPr>
      <w:r>
        <w:rPr>
          <w:rFonts w:ascii="Times New Roman"/>
          <w:b w:val="false"/>
          <w:i w:val="false"/>
          <w:color w:val="000000"/>
          <w:sz w:val="28"/>
        </w:rPr>
        <w:t>
      9) приобретать акции и (или) облигации, выпущенные и размещенные банками, у которых организацией, специализирующейся на улучшении качества кредитных портфелей банков второго уровня, приобретены права требования по сомнительным и безнадежным активам;</w:t>
      </w:r>
    </w:p>
    <w:bookmarkEnd w:id="183"/>
    <w:bookmarkStart w:name="z207" w:id="184"/>
    <w:p>
      <w:pPr>
        <w:spacing w:after="0"/>
        <w:ind w:left="0"/>
        <w:jc w:val="both"/>
      </w:pPr>
      <w:r>
        <w:rPr>
          <w:rFonts w:ascii="Times New Roman"/>
          <w:b w:val="false"/>
          <w:i w:val="false"/>
          <w:color w:val="000000"/>
          <w:sz w:val="28"/>
        </w:rPr>
        <w:t>
      10) реализовывать акции и (или) облигации, выпущенные и размещенные банками, у которых организацией, специализирующейся на улучшении качества кредитных портфелей банков второго уровня, приобретены права требования по сомнительным и безнадежным активам;</w:t>
      </w:r>
    </w:p>
    <w:bookmarkEnd w:id="184"/>
    <w:bookmarkStart w:name="z208" w:id="185"/>
    <w:p>
      <w:pPr>
        <w:spacing w:after="0"/>
        <w:ind w:left="0"/>
        <w:jc w:val="both"/>
      </w:pPr>
      <w:r>
        <w:rPr>
          <w:rFonts w:ascii="Times New Roman"/>
          <w:b w:val="false"/>
          <w:i w:val="false"/>
          <w:color w:val="000000"/>
          <w:sz w:val="28"/>
        </w:rPr>
        <w:t>
      11) сдавать в аренду имущество, полученное по приобретенным организацией, специализирующейся на улучшении качества кредитных портфелей банков второго уровня, у банков правам требования к юридическим лицам, или использовать иную форму возмездного временного пользования таким имуществом;</w:t>
      </w:r>
    </w:p>
    <w:bookmarkEnd w:id="185"/>
    <w:bookmarkStart w:name="z209" w:id="186"/>
    <w:p>
      <w:pPr>
        <w:spacing w:after="0"/>
        <w:ind w:left="0"/>
        <w:jc w:val="both"/>
      </w:pPr>
      <w:r>
        <w:rPr>
          <w:rFonts w:ascii="Times New Roman"/>
          <w:b w:val="false"/>
          <w:i w:val="false"/>
          <w:color w:val="000000"/>
          <w:sz w:val="28"/>
        </w:rPr>
        <w:t>
      12) размещать деньги в ценные бумаги, а также в банках второго уровня и Национальном Банке на условиях договоров банковского счета и банковского вклада;</w:t>
      </w:r>
    </w:p>
    <w:bookmarkEnd w:id="186"/>
    <w:bookmarkStart w:name="z210" w:id="187"/>
    <w:p>
      <w:pPr>
        <w:spacing w:after="0"/>
        <w:ind w:left="0"/>
        <w:jc w:val="both"/>
      </w:pPr>
      <w:r>
        <w:rPr>
          <w:rFonts w:ascii="Times New Roman"/>
          <w:b w:val="false"/>
          <w:i w:val="false"/>
          <w:color w:val="000000"/>
          <w:sz w:val="28"/>
        </w:rPr>
        <w:t>
      13) производить операции по секьюритизации прав требований и других сомнительных и безнадежных активов, приобретенных организацией, специализирующейся на улучшении качества кредитных портфелей банков второго уровня;</w:t>
      </w:r>
    </w:p>
    <w:bookmarkEnd w:id="187"/>
    <w:p>
      <w:pPr>
        <w:spacing w:after="0"/>
        <w:ind w:left="0"/>
        <w:jc w:val="both"/>
      </w:pPr>
      <w:r>
        <w:rPr>
          <w:rFonts w:ascii="Times New Roman"/>
          <w:b w:val="false"/>
          <w:i w:val="false"/>
          <w:color w:val="000000"/>
          <w:sz w:val="28"/>
        </w:rPr>
        <w:t>
      14) приобретать услуги банков, других финансовых организаций, профессиональных экспертов и международных аудиторов и аудиторских организаций по оценке, доверительному управлению, реструктуризации и восстановлению (повышению) стоимости приобретенных прав требований к юридическим лицам и других сомнительных и безнадежных активов.</w:t>
      </w:r>
    </w:p>
    <w:bookmarkStart w:name="z212" w:id="188"/>
    <w:p>
      <w:pPr>
        <w:spacing w:after="0"/>
        <w:ind w:left="0"/>
        <w:jc w:val="both"/>
      </w:pPr>
      <w:r>
        <w:rPr>
          <w:rFonts w:ascii="Times New Roman"/>
          <w:b w:val="false"/>
          <w:i w:val="false"/>
          <w:color w:val="000000"/>
          <w:sz w:val="28"/>
        </w:rPr>
        <w:t xml:space="preserve">
      Порядок осуществления организацией, специализирующейся на улучшении качества кредитных портфелей банков второго уровня, видов деятельности, предусмотренных настоящим пунктом, а также требований к приобретаемым (приобретенным) ею сомнительным и безнадежным активам, </w:t>
      </w:r>
      <w:r>
        <w:rPr>
          <w:rFonts w:ascii="Times New Roman"/>
          <w:b w:val="false"/>
          <w:i w:val="false"/>
          <w:color w:val="000000"/>
          <w:sz w:val="28"/>
        </w:rPr>
        <w:t>устанавливается</w:t>
      </w:r>
      <w:r>
        <w:rPr>
          <w:rFonts w:ascii="Times New Roman"/>
          <w:b w:val="false"/>
          <w:i w:val="false"/>
          <w:color w:val="000000"/>
          <w:sz w:val="28"/>
        </w:rPr>
        <w:t xml:space="preserve"> нормативным правовым актом Национального Банка.</w:t>
      </w:r>
    </w:p>
    <w:bookmarkEnd w:id="188"/>
    <w:bookmarkStart w:name="z213" w:id="189"/>
    <w:p>
      <w:pPr>
        <w:spacing w:after="0"/>
        <w:ind w:left="0"/>
        <w:jc w:val="both"/>
      </w:pPr>
      <w:r>
        <w:rPr>
          <w:rFonts w:ascii="Times New Roman"/>
          <w:b w:val="false"/>
          <w:i w:val="false"/>
          <w:color w:val="000000"/>
          <w:sz w:val="28"/>
        </w:rPr>
        <w:t>
      Организация, специализирующаяся на улучшении качества кредитных портфелей банков второго уровня, по уступленным ей правам требования по договорам банковского займа признается кредитором (заимодателем) по банковской заемной операции и имеет все права и обязанности, установленные договором банковского займа.";</w:t>
      </w:r>
    </w:p>
    <w:bookmarkEnd w:id="189"/>
    <w:bookmarkStart w:name="z214" w:id="19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8</w:t>
      </w:r>
      <w:r>
        <w:rPr>
          <w:rFonts w:ascii="Times New Roman"/>
          <w:b w:val="false"/>
          <w:i w:val="false"/>
          <w:color w:val="000000"/>
          <w:sz w:val="28"/>
        </w:rPr>
        <w:t xml:space="preserve"> изложить в следующей редакции:</w:t>
      </w:r>
    </w:p>
    <w:bookmarkEnd w:id="190"/>
    <w:p>
      <w:pPr>
        <w:spacing w:after="0"/>
        <w:ind w:left="0"/>
        <w:jc w:val="both"/>
      </w:pPr>
      <w:r>
        <w:rPr>
          <w:rFonts w:ascii="Times New Roman"/>
          <w:b w:val="false"/>
          <w:i w:val="false"/>
          <w:color w:val="000000"/>
          <w:sz w:val="28"/>
        </w:rPr>
        <w:t>
      "Статья 8. Деятельность, запрещенная или ограниченная для банков и банковских холдингов</w:t>
      </w:r>
    </w:p>
    <w:bookmarkStart w:name="z216" w:id="191"/>
    <w:p>
      <w:pPr>
        <w:spacing w:after="0"/>
        <w:ind w:left="0"/>
        <w:jc w:val="both"/>
      </w:pPr>
      <w:r>
        <w:rPr>
          <w:rFonts w:ascii="Times New Roman"/>
          <w:b w:val="false"/>
          <w:i w:val="false"/>
          <w:color w:val="000000"/>
          <w:sz w:val="28"/>
        </w:rPr>
        <w:t>
      1. Банкам запрещается осуществление операций и сделок в качестве предпринимательской деятельности, не относящихся к банковской деятельности либо не предусмотренных пунктом 9 настоящей статьи, пунктом 12 статьи 30 настоящего Закона, а также приобретение долей участия в уставных капиталах или акций юридических лиц, создание и участие в деятельности некоммерческих организаций, за исключением случаев, установленных настоящим Законом, и осуществление сделок с ценными бумагами в случаях, предусмотренных пунктом 8 настоящей статьи.</w:t>
      </w:r>
    </w:p>
    <w:bookmarkEnd w:id="191"/>
    <w:bookmarkStart w:name="z217" w:id="192"/>
    <w:p>
      <w:pPr>
        <w:spacing w:after="0"/>
        <w:ind w:left="0"/>
        <w:jc w:val="both"/>
      </w:pPr>
      <w:r>
        <w:rPr>
          <w:rFonts w:ascii="Times New Roman"/>
          <w:b w:val="false"/>
          <w:i w:val="false"/>
          <w:color w:val="000000"/>
          <w:sz w:val="28"/>
        </w:rPr>
        <w:t>
      2. Банковским холдингам запрещается осуществление операций и сделок в качестве предпринимательской деятельности, а также приобретение долей участия в уставных капиталах или акций юридических лиц, создание и участие в деятельности некоммерческих организаций, за исключением случаев, установленных настоящим Законом, и осуществление сделок с ценными бумагами в случаях, предусмотренных пунктом 8 настоящей статьи.</w:t>
      </w:r>
    </w:p>
    <w:bookmarkEnd w:id="192"/>
    <w:bookmarkStart w:name="z218" w:id="193"/>
    <w:p>
      <w:pPr>
        <w:spacing w:after="0"/>
        <w:ind w:left="0"/>
        <w:jc w:val="both"/>
      </w:pPr>
      <w:r>
        <w:rPr>
          <w:rFonts w:ascii="Times New Roman"/>
          <w:b w:val="false"/>
          <w:i w:val="false"/>
          <w:color w:val="000000"/>
          <w:sz w:val="28"/>
        </w:rPr>
        <w:t>
      3. Запрет, установленный пунктами 1 и 2 настоящей статьи, не распространяется на следующие случаи создания, а также приобретения акций или долей участия в уставных капиталах:</w:t>
      </w:r>
    </w:p>
    <w:bookmarkEnd w:id="193"/>
    <w:bookmarkStart w:name="z219" w:id="194"/>
    <w:p>
      <w:pPr>
        <w:spacing w:after="0"/>
        <w:ind w:left="0"/>
        <w:jc w:val="both"/>
      </w:pPr>
      <w:r>
        <w:rPr>
          <w:rFonts w:ascii="Times New Roman"/>
          <w:b w:val="false"/>
          <w:i w:val="false"/>
          <w:color w:val="000000"/>
          <w:sz w:val="28"/>
        </w:rPr>
        <w:t>
      1) банками:</w:t>
      </w:r>
    </w:p>
    <w:bookmarkEnd w:id="194"/>
    <w:bookmarkStart w:name="z220" w:id="195"/>
    <w:p>
      <w:pPr>
        <w:spacing w:after="0"/>
        <w:ind w:left="0"/>
        <w:jc w:val="both"/>
      </w:pPr>
      <w:r>
        <w:rPr>
          <w:rFonts w:ascii="Times New Roman"/>
          <w:b w:val="false"/>
          <w:i w:val="false"/>
          <w:color w:val="000000"/>
          <w:sz w:val="28"/>
        </w:rPr>
        <w:t>
      финансовых организаций, а также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w:t>
      </w:r>
    </w:p>
    <w:bookmarkEnd w:id="195"/>
    <w:bookmarkStart w:name="z221" w:id="196"/>
    <w:p>
      <w:pPr>
        <w:spacing w:after="0"/>
        <w:ind w:left="0"/>
        <w:jc w:val="both"/>
      </w:pPr>
      <w:r>
        <w:rPr>
          <w:rFonts w:ascii="Times New Roman"/>
          <w:b w:val="false"/>
          <w:i w:val="false"/>
          <w:color w:val="000000"/>
          <w:sz w:val="28"/>
        </w:rPr>
        <w:t>
      финансовых организаций, а также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 в размере десяти или более процентов от размещенных (за вычетом привилегированных и выкупленных обществом) акций (долей участия в уставном капитале) при наличии у него банковского холдинга. При этом требование по наличию банковского холдинга не распространяется на банки, более пятидесяти процентов голосующих акций которых принадлежат государству или национальному управляющему холдингу;</w:t>
      </w:r>
    </w:p>
    <w:bookmarkEnd w:id="196"/>
    <w:bookmarkStart w:name="z222" w:id="197"/>
    <w:p>
      <w:pPr>
        <w:spacing w:after="0"/>
        <w:ind w:left="0"/>
        <w:jc w:val="both"/>
      </w:pPr>
      <w:r>
        <w:rPr>
          <w:rFonts w:ascii="Times New Roman"/>
          <w:b w:val="false"/>
          <w:i w:val="false"/>
          <w:color w:val="000000"/>
          <w:sz w:val="28"/>
        </w:rPr>
        <w:t>
      юридических лиц в размере менее десяти процентов от размещенных (за вычетом привилегированных и выкупленных обществом) акций (долей участия в уставном капитале) при условии соответствия приобретаемых акций (долей участия в уставном капитале) требованиям нормативного правового акта уполномоченного органа;</w:t>
      </w:r>
    </w:p>
    <w:bookmarkEnd w:id="197"/>
    <w:bookmarkStart w:name="z223" w:id="198"/>
    <w:p>
      <w:pPr>
        <w:spacing w:after="0"/>
        <w:ind w:left="0"/>
        <w:jc w:val="both"/>
      </w:pPr>
      <w:r>
        <w:rPr>
          <w:rFonts w:ascii="Times New Roman"/>
          <w:b w:val="false"/>
          <w:i w:val="false"/>
          <w:color w:val="000000"/>
          <w:sz w:val="28"/>
        </w:rPr>
        <w:t>
      дочерних специальных организаций-нерезидентов Республики Казахстан, созданных в целях выпуска и размещения ценных бумаг под гарантию банка;</w:t>
      </w:r>
    </w:p>
    <w:bookmarkEnd w:id="198"/>
    <w:bookmarkStart w:name="z224" w:id="199"/>
    <w:p>
      <w:pPr>
        <w:spacing w:after="0"/>
        <w:ind w:left="0"/>
        <w:jc w:val="both"/>
      </w:pPr>
      <w:r>
        <w:rPr>
          <w:rFonts w:ascii="Times New Roman"/>
          <w:b w:val="false"/>
          <w:i w:val="false"/>
          <w:color w:val="000000"/>
          <w:sz w:val="28"/>
        </w:rPr>
        <w:t>
      дочерних специальных финансовых компаний, созданных в соответствии с законодательством Республики Казахстан о секьюритизации;</w:t>
      </w:r>
    </w:p>
    <w:bookmarkEnd w:id="199"/>
    <w:bookmarkStart w:name="z225" w:id="200"/>
    <w:p>
      <w:pPr>
        <w:spacing w:after="0"/>
        <w:ind w:left="0"/>
        <w:jc w:val="both"/>
      </w:pPr>
      <w:r>
        <w:rPr>
          <w:rFonts w:ascii="Times New Roman"/>
          <w:b w:val="false"/>
          <w:i w:val="false"/>
          <w:color w:val="000000"/>
          <w:sz w:val="28"/>
        </w:rPr>
        <w:t>
      дочерних организаций-резидентов Республики Казахстан, приобретающих сомнительные и безнадежные активы родительского банка;</w:t>
      </w:r>
    </w:p>
    <w:bookmarkEnd w:id="200"/>
    <w:bookmarkStart w:name="z226" w:id="201"/>
    <w:p>
      <w:pPr>
        <w:spacing w:after="0"/>
        <w:ind w:left="0"/>
        <w:jc w:val="both"/>
      </w:pPr>
      <w:r>
        <w:rPr>
          <w:rFonts w:ascii="Times New Roman"/>
          <w:b w:val="false"/>
          <w:i w:val="false"/>
          <w:color w:val="000000"/>
          <w:sz w:val="28"/>
        </w:rPr>
        <w:t>
      дочерних организаций, исключительной деятельностью которых является инкассация банкнот, монет и ценностей, осуществление лизинговой деятельности;</w:t>
      </w:r>
    </w:p>
    <w:bookmarkEnd w:id="201"/>
    <w:bookmarkStart w:name="z227" w:id="202"/>
    <w:p>
      <w:pPr>
        <w:spacing w:after="0"/>
        <w:ind w:left="0"/>
        <w:jc w:val="both"/>
      </w:pPr>
      <w:r>
        <w:rPr>
          <w:rFonts w:ascii="Times New Roman"/>
          <w:b w:val="false"/>
          <w:i w:val="false"/>
          <w:color w:val="000000"/>
          <w:sz w:val="28"/>
        </w:rPr>
        <w:t>
      организаций, оказывающих услуги по обеспечению информационного, телекоммуникационного и технологического взаимодействия между участниками расчетов по банковской деятельности, включая расчеты по операциям с платежными карточками;</w:t>
      </w:r>
    </w:p>
    <w:bookmarkEnd w:id="202"/>
    <w:bookmarkStart w:name="z228" w:id="203"/>
    <w:p>
      <w:pPr>
        <w:spacing w:after="0"/>
        <w:ind w:left="0"/>
        <w:jc w:val="both"/>
      </w:pPr>
      <w:r>
        <w:rPr>
          <w:rFonts w:ascii="Times New Roman"/>
          <w:b w:val="false"/>
          <w:i w:val="false"/>
          <w:color w:val="000000"/>
          <w:sz w:val="28"/>
        </w:rPr>
        <w:t>
      организаций, осуществляющих деятельность по удостоверению соответствия открытого ключа электронной цифровой подписи закрытому ключу электронной цифровой подписи, а также по подтверждению достоверности регистрационного свидетельства;</w:t>
      </w:r>
    </w:p>
    <w:bookmarkEnd w:id="203"/>
    <w:bookmarkStart w:name="z229" w:id="204"/>
    <w:p>
      <w:pPr>
        <w:spacing w:after="0"/>
        <w:ind w:left="0"/>
        <w:jc w:val="both"/>
      </w:pPr>
      <w:r>
        <w:rPr>
          <w:rFonts w:ascii="Times New Roman"/>
          <w:b w:val="false"/>
          <w:i w:val="false"/>
          <w:color w:val="000000"/>
          <w:sz w:val="28"/>
        </w:rPr>
        <w:t>
      юридических лиц, указанных в статье 10 настоящего Закона;</w:t>
      </w:r>
    </w:p>
    <w:bookmarkEnd w:id="204"/>
    <w:bookmarkStart w:name="z230" w:id="205"/>
    <w:p>
      <w:pPr>
        <w:spacing w:after="0"/>
        <w:ind w:left="0"/>
        <w:jc w:val="both"/>
      </w:pPr>
      <w:r>
        <w:rPr>
          <w:rFonts w:ascii="Times New Roman"/>
          <w:b w:val="false"/>
          <w:i w:val="false"/>
          <w:color w:val="000000"/>
          <w:sz w:val="28"/>
        </w:rPr>
        <w:t>
      юридических лиц, когда принятые в качестве залога акции или доли участия в уставных капиталах этих организаций переходят в собственность банков в соответствии с гражданским законодательством Республики Казахстан и законодательством иностранного государства;</w:t>
      </w:r>
    </w:p>
    <w:bookmarkEnd w:id="205"/>
    <w:bookmarkStart w:name="z231" w:id="206"/>
    <w:p>
      <w:pPr>
        <w:spacing w:after="0"/>
        <w:ind w:left="0"/>
        <w:jc w:val="both"/>
      </w:pPr>
      <w:r>
        <w:rPr>
          <w:rFonts w:ascii="Times New Roman"/>
          <w:b w:val="false"/>
          <w:i w:val="false"/>
          <w:color w:val="000000"/>
          <w:sz w:val="28"/>
        </w:rPr>
        <w:t>
      фондовых бирж и центрального депозитария, осуществляющих деятельность на территории Республики Казахстан;</w:t>
      </w:r>
    </w:p>
    <w:bookmarkEnd w:id="206"/>
    <w:bookmarkStart w:name="z232" w:id="207"/>
    <w:p>
      <w:pPr>
        <w:spacing w:after="0"/>
        <w:ind w:left="0"/>
        <w:jc w:val="both"/>
      </w:pPr>
      <w:r>
        <w:rPr>
          <w:rFonts w:ascii="Times New Roman"/>
          <w:b w:val="false"/>
          <w:i w:val="false"/>
          <w:color w:val="000000"/>
          <w:sz w:val="28"/>
        </w:rPr>
        <w:t>
      кредитных бюро;</w:t>
      </w:r>
    </w:p>
    <w:bookmarkEnd w:id="207"/>
    <w:bookmarkStart w:name="z233" w:id="208"/>
    <w:p>
      <w:pPr>
        <w:spacing w:after="0"/>
        <w:ind w:left="0"/>
        <w:jc w:val="both"/>
      </w:pPr>
      <w:r>
        <w:rPr>
          <w:rFonts w:ascii="Times New Roman"/>
          <w:b w:val="false"/>
          <w:i w:val="false"/>
          <w:color w:val="000000"/>
          <w:sz w:val="28"/>
        </w:rPr>
        <w:t>
      иных юридических лиц – при осуществлении исламским банком банковской деятельности, предусмотренной главой 4-1 настоящего Закона;</w:t>
      </w:r>
    </w:p>
    <w:bookmarkEnd w:id="208"/>
    <w:bookmarkStart w:name="z234" w:id="209"/>
    <w:p>
      <w:pPr>
        <w:spacing w:after="0"/>
        <w:ind w:left="0"/>
        <w:jc w:val="both"/>
      </w:pPr>
      <w:r>
        <w:rPr>
          <w:rFonts w:ascii="Times New Roman"/>
          <w:b w:val="false"/>
          <w:i w:val="false"/>
          <w:color w:val="000000"/>
          <w:sz w:val="28"/>
        </w:rPr>
        <w:t>
      2) банковскими холдингами:</w:t>
      </w:r>
    </w:p>
    <w:bookmarkEnd w:id="209"/>
    <w:bookmarkStart w:name="z235" w:id="210"/>
    <w:p>
      <w:pPr>
        <w:spacing w:after="0"/>
        <w:ind w:left="0"/>
        <w:jc w:val="both"/>
      </w:pPr>
      <w:r>
        <w:rPr>
          <w:rFonts w:ascii="Times New Roman"/>
          <w:b w:val="false"/>
          <w:i w:val="false"/>
          <w:color w:val="000000"/>
          <w:sz w:val="28"/>
        </w:rPr>
        <w:t>
      финансовых организаций;</w:t>
      </w:r>
    </w:p>
    <w:bookmarkEnd w:id="210"/>
    <w:bookmarkStart w:name="z236" w:id="211"/>
    <w:p>
      <w:pPr>
        <w:spacing w:after="0"/>
        <w:ind w:left="0"/>
        <w:jc w:val="both"/>
      </w:pPr>
      <w:r>
        <w:rPr>
          <w:rFonts w:ascii="Times New Roman"/>
          <w:b w:val="false"/>
          <w:i w:val="false"/>
          <w:color w:val="000000"/>
          <w:sz w:val="28"/>
        </w:rPr>
        <w:t>
      организаций-резидентов Республики Казахстан, приобретающих сомнительные и безнадежные требования банков второго уровня для управления ими и (или) их последующей реализации, реструктуризации и (или) секьюритизации;</w:t>
      </w:r>
    </w:p>
    <w:bookmarkEnd w:id="211"/>
    <w:bookmarkStart w:name="z237" w:id="212"/>
    <w:p>
      <w:pPr>
        <w:spacing w:after="0"/>
        <w:ind w:left="0"/>
        <w:jc w:val="both"/>
      </w:pPr>
      <w:r>
        <w:rPr>
          <w:rFonts w:ascii="Times New Roman"/>
          <w:b w:val="false"/>
          <w:i w:val="false"/>
          <w:color w:val="000000"/>
          <w:sz w:val="28"/>
        </w:rPr>
        <w:t>
      специальных организаций-нерезидентов Республики Казахстан, созданных в целях выпуска и размещения ценных бумаг под гарантию банковского холдинга;</w:t>
      </w:r>
    </w:p>
    <w:bookmarkEnd w:id="212"/>
    <w:bookmarkStart w:name="z238" w:id="213"/>
    <w:p>
      <w:pPr>
        <w:spacing w:after="0"/>
        <w:ind w:left="0"/>
        <w:jc w:val="both"/>
      </w:pPr>
      <w:r>
        <w:rPr>
          <w:rFonts w:ascii="Times New Roman"/>
          <w:b w:val="false"/>
          <w:i w:val="false"/>
          <w:color w:val="000000"/>
          <w:sz w:val="28"/>
        </w:rPr>
        <w:t>
      специальных финансовых компаний, созданных в соответствии с законодательством Республики Казахстан о секьюритизации;</w:t>
      </w:r>
    </w:p>
    <w:bookmarkEnd w:id="213"/>
    <w:bookmarkStart w:name="z239" w:id="214"/>
    <w:p>
      <w:pPr>
        <w:spacing w:after="0"/>
        <w:ind w:left="0"/>
        <w:jc w:val="both"/>
      </w:pPr>
      <w:r>
        <w:rPr>
          <w:rFonts w:ascii="Times New Roman"/>
          <w:b w:val="false"/>
          <w:i w:val="false"/>
          <w:color w:val="000000"/>
          <w:sz w:val="28"/>
        </w:rPr>
        <w:t>
      организаций, исключительной деятельностью которых является инкассация банкнот, монет и ценностей, осуществление лизинговой деятельности;</w:t>
      </w:r>
    </w:p>
    <w:bookmarkEnd w:id="214"/>
    <w:bookmarkStart w:name="z240" w:id="215"/>
    <w:p>
      <w:pPr>
        <w:spacing w:after="0"/>
        <w:ind w:left="0"/>
        <w:jc w:val="both"/>
      </w:pPr>
      <w:r>
        <w:rPr>
          <w:rFonts w:ascii="Times New Roman"/>
          <w:b w:val="false"/>
          <w:i w:val="false"/>
          <w:color w:val="000000"/>
          <w:sz w:val="28"/>
        </w:rPr>
        <w:t>
      организаций, оказывающих услуги по обеспечению информационного, телекоммуникационного и технологического взаимодействия между участниками расчетов по банковской деятельности, включая расчеты по операциям с платежными карточками;</w:t>
      </w:r>
    </w:p>
    <w:bookmarkEnd w:id="215"/>
    <w:bookmarkStart w:name="z241" w:id="216"/>
    <w:p>
      <w:pPr>
        <w:spacing w:after="0"/>
        <w:ind w:left="0"/>
        <w:jc w:val="both"/>
      </w:pPr>
      <w:r>
        <w:rPr>
          <w:rFonts w:ascii="Times New Roman"/>
          <w:b w:val="false"/>
          <w:i w:val="false"/>
          <w:color w:val="000000"/>
          <w:sz w:val="28"/>
        </w:rPr>
        <w:t>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w:t>
      </w:r>
    </w:p>
    <w:bookmarkEnd w:id="216"/>
    <w:bookmarkStart w:name="z242" w:id="217"/>
    <w:p>
      <w:pPr>
        <w:spacing w:after="0"/>
        <w:ind w:left="0"/>
        <w:jc w:val="both"/>
      </w:pPr>
      <w:r>
        <w:rPr>
          <w:rFonts w:ascii="Times New Roman"/>
          <w:b w:val="false"/>
          <w:i w:val="false"/>
          <w:color w:val="000000"/>
          <w:sz w:val="28"/>
        </w:rPr>
        <w:t>
      Дочерние организации банка, за исключением случаев, предусмотренных статьей 11-2 настоящего Закона, вправе приобретать только акции или доли участия в уставном капитале юридических лиц, соответствующих требованиям, установленным нормативным правовым актом уполномоченного органа. Дочерние страховые (перестраховочные) организации банка в том числе вправе приобретать акции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и организации по формированию и ведению базы данных.</w:t>
      </w:r>
    </w:p>
    <w:bookmarkEnd w:id="217"/>
    <w:bookmarkStart w:name="z243" w:id="218"/>
    <w:p>
      <w:pPr>
        <w:spacing w:after="0"/>
        <w:ind w:left="0"/>
        <w:jc w:val="both"/>
      </w:pPr>
      <w:r>
        <w:rPr>
          <w:rFonts w:ascii="Times New Roman"/>
          <w:b w:val="false"/>
          <w:i w:val="false"/>
          <w:color w:val="000000"/>
          <w:sz w:val="28"/>
        </w:rPr>
        <w:t>
      Дочерние организации банковского холдинга вправе приобретать только акции или доли участия в уставном капитале юридических лиц, соответствующих требованиям, установленным нормативным правовым актом уполномоченного органа. Дочерние страховые (перестраховочные) организации банковского холдинга в том числе вправе приобретать акции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и организации по формированию и ведению базы данных. Данное требование не распространяется на:</w:t>
      </w:r>
    </w:p>
    <w:bookmarkEnd w:id="218"/>
    <w:bookmarkStart w:name="z244" w:id="219"/>
    <w:p>
      <w:pPr>
        <w:spacing w:after="0"/>
        <w:ind w:left="0"/>
        <w:jc w:val="both"/>
      </w:pPr>
      <w:r>
        <w:rPr>
          <w:rFonts w:ascii="Times New Roman"/>
          <w:b w:val="false"/>
          <w:i w:val="false"/>
          <w:color w:val="000000"/>
          <w:sz w:val="28"/>
        </w:rPr>
        <w:t>
      дочерние банки-резиденты Республики Казахстан;</w:t>
      </w:r>
    </w:p>
    <w:bookmarkEnd w:id="219"/>
    <w:bookmarkStart w:name="z245" w:id="220"/>
    <w:p>
      <w:pPr>
        <w:spacing w:after="0"/>
        <w:ind w:left="0"/>
        <w:jc w:val="both"/>
      </w:pPr>
      <w:r>
        <w:rPr>
          <w:rFonts w:ascii="Times New Roman"/>
          <w:b w:val="false"/>
          <w:i w:val="false"/>
          <w:color w:val="000000"/>
          <w:sz w:val="28"/>
        </w:rPr>
        <w:t>
      юридические лица, в которых банковский холдинг является родительской организацией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банка-резидента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указанных юридических лиц;</w:t>
      </w:r>
    </w:p>
    <w:bookmarkEnd w:id="220"/>
    <w:bookmarkStart w:name="z246" w:id="221"/>
    <w:p>
      <w:pPr>
        <w:spacing w:after="0"/>
        <w:ind w:left="0"/>
        <w:jc w:val="both"/>
      </w:pPr>
      <w:r>
        <w:rPr>
          <w:rFonts w:ascii="Times New Roman"/>
          <w:b w:val="false"/>
          <w:i w:val="false"/>
          <w:color w:val="000000"/>
          <w:sz w:val="28"/>
        </w:rPr>
        <w:t>
      нерезидентов Республики Казахстан, которые являются дочерними организациями нерезидентов Республики Казахстан, являющихся банковским холдингом, при выполнении одного из следующих условий:</w:t>
      </w:r>
    </w:p>
    <w:bookmarkEnd w:id="221"/>
    <w:bookmarkStart w:name="z247" w:id="222"/>
    <w:p>
      <w:pPr>
        <w:spacing w:after="0"/>
        <w:ind w:left="0"/>
        <w:jc w:val="both"/>
      </w:pPr>
      <w:r>
        <w:rPr>
          <w:rFonts w:ascii="Times New Roman"/>
          <w:b w:val="false"/>
          <w:i w:val="false"/>
          <w:color w:val="000000"/>
          <w:sz w:val="28"/>
        </w:rPr>
        <w:t>
      наличие у банковского холдинга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указанных лиц о том, что они подлежат консолидированному надзору;</w:t>
      </w:r>
    </w:p>
    <w:bookmarkEnd w:id="222"/>
    <w:bookmarkStart w:name="z248" w:id="223"/>
    <w:p>
      <w:pPr>
        <w:spacing w:after="0"/>
        <w:ind w:left="0"/>
        <w:jc w:val="both"/>
      </w:pPr>
      <w:r>
        <w:rPr>
          <w:rFonts w:ascii="Times New Roman"/>
          <w:b w:val="false"/>
          <w:i w:val="false"/>
          <w:color w:val="000000"/>
          <w:sz w:val="28"/>
        </w:rPr>
        <w:t>
      наличие у банковского холдинга индивидуального кредитного рейтинга ниже рейтинга А, но не ниже суверенного рейтинга в иностранной валюте, присвоенного Республике Казахстан, одного из рейтинговых агентств, перечень которых устанавливается уполномоченным органом, а также соглашения между уполномоченным органом и соответствующим надзорным органом иностранного государства об обмене информацией.</w:t>
      </w:r>
    </w:p>
    <w:bookmarkEnd w:id="223"/>
    <w:bookmarkStart w:name="z249" w:id="224"/>
    <w:p>
      <w:pPr>
        <w:spacing w:after="0"/>
        <w:ind w:left="0"/>
        <w:jc w:val="both"/>
      </w:pPr>
      <w:r>
        <w:rPr>
          <w:rFonts w:ascii="Times New Roman"/>
          <w:b w:val="false"/>
          <w:i w:val="false"/>
          <w:color w:val="000000"/>
          <w:sz w:val="28"/>
        </w:rPr>
        <w:t>
      4. Приобретение банком долей участия в уставном капитале либо акций юридических лиц, указанных в подпункте 1) пункта 3 настоящей статьи, не должно превышать на одно юридическое лицо десяти процентов собственного капитала банка. Данное ограничение распространяется на владение банком долями участия в уставном капитале либо акциями указанных юридических лиц, в том числе в случаях их создания.</w:t>
      </w:r>
    </w:p>
    <w:bookmarkEnd w:id="224"/>
    <w:bookmarkStart w:name="z250" w:id="225"/>
    <w:p>
      <w:pPr>
        <w:spacing w:after="0"/>
        <w:ind w:left="0"/>
        <w:jc w:val="both"/>
      </w:pPr>
      <w:r>
        <w:rPr>
          <w:rFonts w:ascii="Times New Roman"/>
          <w:b w:val="false"/>
          <w:i w:val="false"/>
          <w:color w:val="000000"/>
          <w:sz w:val="28"/>
        </w:rPr>
        <w:t>
      Совокупная стоимость долей участия банка в уставном капитале либо акций юридических лиц, указанных в подпункте 1) пункта 3 настоящей статьи, не должна превышать размера, определяемого нормативным правовым актом уполномоченного органа.</w:t>
      </w:r>
    </w:p>
    <w:bookmarkEnd w:id="225"/>
    <w:bookmarkStart w:name="z251" w:id="226"/>
    <w:p>
      <w:pPr>
        <w:spacing w:after="0"/>
        <w:ind w:left="0"/>
        <w:jc w:val="both"/>
      </w:pPr>
      <w:r>
        <w:rPr>
          <w:rFonts w:ascii="Times New Roman"/>
          <w:b w:val="false"/>
          <w:i w:val="false"/>
          <w:color w:val="000000"/>
          <w:sz w:val="28"/>
        </w:rPr>
        <w:t>
      5. Приобретение и владение банком в размере десяти или более процентов от размещенных (за вычетом привилегированных и выкупленных обществом) акций или долей участия в уставном капитале финансовых организаций, а также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 допускаются при условии выполнения банком дополнительных требований к минимальной достаточности собственного капитала, устанавливаемых нормативным правовым актом уполномоченного органа. Данное требование распространяется на случаи создания банком указанных юридических лиц.</w:t>
      </w:r>
    </w:p>
    <w:bookmarkEnd w:id="226"/>
    <w:bookmarkStart w:name="z252" w:id="227"/>
    <w:p>
      <w:pPr>
        <w:spacing w:after="0"/>
        <w:ind w:left="0"/>
        <w:jc w:val="both"/>
      </w:pPr>
      <w:r>
        <w:rPr>
          <w:rFonts w:ascii="Times New Roman"/>
          <w:b w:val="false"/>
          <w:i w:val="false"/>
          <w:color w:val="000000"/>
          <w:sz w:val="28"/>
        </w:rPr>
        <w:t>
      6. Совокупная доля акций (долей участия в уставном капитале) родительской организации банковского конгломерата, банка или банковского холдинга, принадлежащих дочерним организациям банка либо банковского холдинга, организациям, в которых банк либо банковский холдинг имеют значительное участие в капитале, не должна превышать лимитов, определяемых нормативным правовым актом уполномоченного органа.</w:t>
      </w:r>
    </w:p>
    <w:bookmarkEnd w:id="227"/>
    <w:bookmarkStart w:name="z253" w:id="228"/>
    <w:p>
      <w:pPr>
        <w:spacing w:after="0"/>
        <w:ind w:left="0"/>
        <w:jc w:val="both"/>
      </w:pPr>
      <w:r>
        <w:rPr>
          <w:rFonts w:ascii="Times New Roman"/>
          <w:b w:val="false"/>
          <w:i w:val="false"/>
          <w:color w:val="000000"/>
          <w:sz w:val="28"/>
        </w:rPr>
        <w:t>
      7. При приобретении банками акций или долей участия в уставных капиталах юридических лиц в случаях, когда принятые в качестве залога акции или доли участия в уставных капиталах этих организаций переходят в собственность банков в соответствии с гражданским законодательством Республики Казахстан и законодательством иностранного государства, участие банка в таких юридических лицах не должно превышать десяти процентов собственного капитала банка.</w:t>
      </w:r>
    </w:p>
    <w:bookmarkEnd w:id="228"/>
    <w:bookmarkStart w:name="z254" w:id="229"/>
    <w:p>
      <w:pPr>
        <w:spacing w:after="0"/>
        <w:ind w:left="0"/>
        <w:jc w:val="both"/>
      </w:pPr>
      <w:r>
        <w:rPr>
          <w:rFonts w:ascii="Times New Roman"/>
          <w:b w:val="false"/>
          <w:i w:val="false"/>
          <w:color w:val="000000"/>
          <w:sz w:val="28"/>
        </w:rPr>
        <w:t>
      Срок реализации акций или долей участия в уставных капиталах должен быть не более двенадцати месяцев, за исключением случаев передачи принятых банком в качестве залога акций или долей участия в уставных капиталах этих организаций дочерней организации банка, созданной (приобретенной) на условиях, определенных статьей 11-2 настоящего Закона.</w:t>
      </w:r>
    </w:p>
    <w:bookmarkEnd w:id="229"/>
    <w:bookmarkStart w:name="z255" w:id="230"/>
    <w:p>
      <w:pPr>
        <w:spacing w:after="0"/>
        <w:ind w:left="0"/>
        <w:jc w:val="both"/>
      </w:pPr>
      <w:r>
        <w:rPr>
          <w:rFonts w:ascii="Times New Roman"/>
          <w:b w:val="false"/>
          <w:i w:val="false"/>
          <w:color w:val="000000"/>
          <w:sz w:val="28"/>
        </w:rPr>
        <w:t>
      Ограничения, установленные настоящим пунктом, распространяются на дочерние организации банков, за исключением дочерней организации банка, созданной (приобретенной) на условиях, определенных статьей 11-2 настоящего Закона.</w:t>
      </w:r>
    </w:p>
    <w:bookmarkEnd w:id="230"/>
    <w:bookmarkStart w:name="z256" w:id="231"/>
    <w:p>
      <w:pPr>
        <w:spacing w:after="0"/>
        <w:ind w:left="0"/>
        <w:jc w:val="both"/>
      </w:pPr>
      <w:r>
        <w:rPr>
          <w:rFonts w:ascii="Times New Roman"/>
          <w:b w:val="false"/>
          <w:i w:val="false"/>
          <w:color w:val="000000"/>
          <w:sz w:val="28"/>
        </w:rPr>
        <w:t>
      8. Запрет, установленный пунктами 1 и 2 настоящей статьи, не распространяется на случаи приобретения в собственность:</w:t>
      </w:r>
    </w:p>
    <w:bookmarkEnd w:id="231"/>
    <w:bookmarkStart w:name="z257" w:id="232"/>
    <w:p>
      <w:pPr>
        <w:spacing w:after="0"/>
        <w:ind w:left="0"/>
        <w:jc w:val="both"/>
      </w:pPr>
      <w:r>
        <w:rPr>
          <w:rFonts w:ascii="Times New Roman"/>
          <w:b w:val="false"/>
          <w:i w:val="false"/>
          <w:color w:val="000000"/>
          <w:sz w:val="28"/>
        </w:rPr>
        <w:t>
      облигаций международных финансовых организаций, перечень которых устанавливается уполномоченным органом;</w:t>
      </w:r>
    </w:p>
    <w:bookmarkEnd w:id="232"/>
    <w:bookmarkStart w:name="z258" w:id="233"/>
    <w:p>
      <w:pPr>
        <w:spacing w:after="0"/>
        <w:ind w:left="0"/>
        <w:jc w:val="both"/>
      </w:pPr>
      <w:r>
        <w:rPr>
          <w:rFonts w:ascii="Times New Roman"/>
          <w:b w:val="false"/>
          <w:i w:val="false"/>
          <w:color w:val="000000"/>
          <w:sz w:val="28"/>
        </w:rPr>
        <w:t>
      облигаций, имеющих минимальный требуемый рейтинг. Минимальный требуемый рейтинг и перечень рейтинговых агентств устанавливаются нормативным правовым актом уполномоченного органа;</w:t>
      </w:r>
    </w:p>
    <w:bookmarkEnd w:id="233"/>
    <w:bookmarkStart w:name="z259" w:id="234"/>
    <w:p>
      <w:pPr>
        <w:spacing w:after="0"/>
        <w:ind w:left="0"/>
        <w:jc w:val="both"/>
      </w:pPr>
      <w:r>
        <w:rPr>
          <w:rFonts w:ascii="Times New Roman"/>
          <w:b w:val="false"/>
          <w:i w:val="false"/>
          <w:color w:val="000000"/>
          <w:sz w:val="28"/>
        </w:rPr>
        <w:t>
      облигаций специальной финансовой компании, являющейся дочерней организацией банка или банковского холдинга, созданной в соответствии с законодательством Республики Казахстан о секьюритизации, выпущенных в рамках осуществления сделки секьюритизации между банком или банковским холдингом и специальной финансовой компанией;</w:t>
      </w:r>
    </w:p>
    <w:bookmarkEnd w:id="234"/>
    <w:bookmarkStart w:name="z260" w:id="235"/>
    <w:p>
      <w:pPr>
        <w:spacing w:after="0"/>
        <w:ind w:left="0"/>
        <w:jc w:val="both"/>
      </w:pPr>
      <w:r>
        <w:rPr>
          <w:rFonts w:ascii="Times New Roman"/>
          <w:b w:val="false"/>
          <w:i w:val="false"/>
          <w:color w:val="000000"/>
          <w:sz w:val="28"/>
        </w:rPr>
        <w:t>
      собственных облигаций банком или банковским холдингом и облигаций, выпущенных дочерними организациями данного банка или банковского холдинга, обязательства по которым гарантированы банком или банковским холдингом. Порядок совершения сделок с такими облигациями определяется нормативным правовым актом уполномоченного органа.</w:t>
      </w:r>
    </w:p>
    <w:bookmarkEnd w:id="235"/>
    <w:bookmarkStart w:name="z261" w:id="236"/>
    <w:p>
      <w:pPr>
        <w:spacing w:after="0"/>
        <w:ind w:left="0"/>
        <w:jc w:val="both"/>
      </w:pPr>
      <w:r>
        <w:rPr>
          <w:rFonts w:ascii="Times New Roman"/>
          <w:b w:val="false"/>
          <w:i w:val="false"/>
          <w:color w:val="000000"/>
          <w:sz w:val="28"/>
        </w:rPr>
        <w:t>
      Ограничения, установленные настоящей статьей, не распространяются на случаи приобретения банком, банковским холдингом облигаций взамен ранее приобретенных, организаций, находящихся в процессе реструктуризации, при условии включения обязательств по ранее выпущенным облигациям в перечень реструктурируемых обязательств данной организации.</w:t>
      </w:r>
    </w:p>
    <w:bookmarkEnd w:id="236"/>
    <w:bookmarkStart w:name="z262" w:id="237"/>
    <w:p>
      <w:pPr>
        <w:spacing w:after="0"/>
        <w:ind w:left="0"/>
        <w:jc w:val="both"/>
      </w:pPr>
      <w:r>
        <w:rPr>
          <w:rFonts w:ascii="Times New Roman"/>
          <w:b w:val="false"/>
          <w:i w:val="false"/>
          <w:color w:val="000000"/>
          <w:sz w:val="28"/>
        </w:rPr>
        <w:t>
      9. Помимо деятельности, указанной в пункте 1 настоящей статьи, банки вправе заниматься следующими видами деятельности:</w:t>
      </w:r>
    </w:p>
    <w:bookmarkEnd w:id="237"/>
    <w:bookmarkStart w:name="z263" w:id="238"/>
    <w:p>
      <w:pPr>
        <w:spacing w:after="0"/>
        <w:ind w:left="0"/>
        <w:jc w:val="both"/>
      </w:pPr>
      <w:r>
        <w:rPr>
          <w:rFonts w:ascii="Times New Roman"/>
          <w:b w:val="false"/>
          <w:i w:val="false"/>
          <w:color w:val="000000"/>
          <w:sz w:val="28"/>
        </w:rPr>
        <w:t>
      1) реализацией специализированного программного обеспечения, используемого для автоматизации деятельности банков и организаций, осуществляющих отдельные виды банковских операций, в соответствии с законодательными актами Республики Казахстан;</w:t>
      </w:r>
    </w:p>
    <w:bookmarkEnd w:id="238"/>
    <w:bookmarkStart w:name="z264" w:id="239"/>
    <w:p>
      <w:pPr>
        <w:spacing w:after="0"/>
        <w:ind w:left="0"/>
        <w:jc w:val="both"/>
      </w:pPr>
      <w:r>
        <w:rPr>
          <w:rFonts w:ascii="Times New Roman"/>
          <w:b w:val="false"/>
          <w:i w:val="false"/>
          <w:color w:val="000000"/>
          <w:sz w:val="28"/>
        </w:rPr>
        <w:t>
      2) реализацией специальной литературы по вопросам банковской деятельности на любых видах носителей информации;</w:t>
      </w:r>
    </w:p>
    <w:bookmarkEnd w:id="239"/>
    <w:bookmarkStart w:name="z265" w:id="240"/>
    <w:p>
      <w:pPr>
        <w:spacing w:after="0"/>
        <w:ind w:left="0"/>
        <w:jc w:val="both"/>
      </w:pPr>
      <w:r>
        <w:rPr>
          <w:rFonts w:ascii="Times New Roman"/>
          <w:b w:val="false"/>
          <w:i w:val="false"/>
          <w:color w:val="000000"/>
          <w:sz w:val="28"/>
        </w:rPr>
        <w:t>
      3) реализацией собственного имущества;</w:t>
      </w:r>
    </w:p>
    <w:bookmarkEnd w:id="240"/>
    <w:bookmarkStart w:name="z266" w:id="241"/>
    <w:p>
      <w:pPr>
        <w:spacing w:after="0"/>
        <w:ind w:left="0"/>
        <w:jc w:val="both"/>
      </w:pPr>
      <w:r>
        <w:rPr>
          <w:rFonts w:ascii="Times New Roman"/>
          <w:b w:val="false"/>
          <w:i w:val="false"/>
          <w:color w:val="000000"/>
          <w:sz w:val="28"/>
        </w:rPr>
        <w:t>
      4) выпуском, реализацией и распространением платежных карточек и чековых книжек;</w:t>
      </w:r>
    </w:p>
    <w:bookmarkEnd w:id="241"/>
    <w:bookmarkStart w:name="z267" w:id="242"/>
    <w:p>
      <w:pPr>
        <w:spacing w:after="0"/>
        <w:ind w:left="0"/>
        <w:jc w:val="both"/>
      </w:pPr>
      <w:r>
        <w:rPr>
          <w:rFonts w:ascii="Times New Roman"/>
          <w:b w:val="false"/>
          <w:i w:val="false"/>
          <w:color w:val="000000"/>
          <w:sz w:val="28"/>
        </w:rPr>
        <w:t>
      5) осуществлением межбанковского клиринга (сбора, сверки, сортировки и подтверждения платежей, а также проведения их взаимозачета и определения чистых позиций участников клиринга – банков и организаций, осуществляющих отдельные виды банковских операций);</w:t>
      </w:r>
    </w:p>
    <w:bookmarkEnd w:id="242"/>
    <w:bookmarkStart w:name="z268" w:id="243"/>
    <w:p>
      <w:pPr>
        <w:spacing w:after="0"/>
        <w:ind w:left="0"/>
        <w:jc w:val="both"/>
      </w:pPr>
      <w:r>
        <w:rPr>
          <w:rFonts w:ascii="Times New Roman"/>
          <w:b w:val="false"/>
          <w:i w:val="false"/>
          <w:color w:val="000000"/>
          <w:sz w:val="28"/>
        </w:rPr>
        <w:t>
      6) выпуском, реализацией, приобретением и погашением электронных денег, а также предоставлением услуг по сбору и обработке информации по операциям с электронными деньгами;</w:t>
      </w:r>
    </w:p>
    <w:bookmarkEnd w:id="243"/>
    <w:bookmarkStart w:name="z269" w:id="244"/>
    <w:p>
      <w:pPr>
        <w:spacing w:after="0"/>
        <w:ind w:left="0"/>
        <w:jc w:val="both"/>
      </w:pPr>
      <w:r>
        <w:rPr>
          <w:rFonts w:ascii="Times New Roman"/>
          <w:b w:val="false"/>
          <w:i w:val="false"/>
          <w:color w:val="000000"/>
          <w:sz w:val="28"/>
        </w:rPr>
        <w:t>
      7) реализацией в установленном законодательными актами Республики Казахстан порядке заложенного заемщиками имущества;</w:t>
      </w:r>
    </w:p>
    <w:bookmarkEnd w:id="244"/>
    <w:bookmarkStart w:name="z270" w:id="245"/>
    <w:p>
      <w:pPr>
        <w:spacing w:after="0"/>
        <w:ind w:left="0"/>
        <w:jc w:val="both"/>
      </w:pPr>
      <w:r>
        <w:rPr>
          <w:rFonts w:ascii="Times New Roman"/>
          <w:b w:val="false"/>
          <w:i w:val="false"/>
          <w:color w:val="000000"/>
          <w:sz w:val="28"/>
        </w:rPr>
        <w:t>
      8) предоставлением консультационных услуг по вопросам, связанным с финансовой деятельностью;</w:t>
      </w:r>
    </w:p>
    <w:bookmarkEnd w:id="245"/>
    <w:bookmarkStart w:name="z271" w:id="246"/>
    <w:p>
      <w:pPr>
        <w:spacing w:after="0"/>
        <w:ind w:left="0"/>
        <w:jc w:val="both"/>
      </w:pPr>
      <w:r>
        <w:rPr>
          <w:rFonts w:ascii="Times New Roman"/>
          <w:b w:val="false"/>
          <w:i w:val="false"/>
          <w:color w:val="000000"/>
          <w:sz w:val="28"/>
        </w:rPr>
        <w:t>
      9) представительством интересов других лиц по вопросам, связанным с банковской деятельностью, либо в качестве представителя держателей облигаций;</w:t>
      </w:r>
    </w:p>
    <w:bookmarkEnd w:id="246"/>
    <w:bookmarkStart w:name="z272" w:id="247"/>
    <w:p>
      <w:pPr>
        <w:spacing w:after="0"/>
        <w:ind w:left="0"/>
        <w:jc w:val="both"/>
      </w:pPr>
      <w:r>
        <w:rPr>
          <w:rFonts w:ascii="Times New Roman"/>
          <w:b w:val="false"/>
          <w:i w:val="false"/>
          <w:color w:val="000000"/>
          <w:sz w:val="28"/>
        </w:rPr>
        <w:t>
      10) организацией обучения по повышению квалификации специалистов в области банковской и финансовой деятельности;</w:t>
      </w:r>
    </w:p>
    <w:bookmarkEnd w:id="247"/>
    <w:bookmarkStart w:name="z273" w:id="248"/>
    <w:p>
      <w:pPr>
        <w:spacing w:after="0"/>
        <w:ind w:left="0"/>
        <w:jc w:val="both"/>
      </w:pPr>
      <w:r>
        <w:rPr>
          <w:rFonts w:ascii="Times New Roman"/>
          <w:b w:val="false"/>
          <w:i w:val="false"/>
          <w:color w:val="000000"/>
          <w:sz w:val="28"/>
        </w:rPr>
        <w:t>
      11) по удостоверению соответствия открытого ключа электронной цифровой подписи закрытому ключу электронной цифровой подписи, а также по подтверждению достоверности регистрационного свидетельства в отношении своих клиентов, пользующихся его банковскими услугами, при наличии лицензии уполномоченного государственного органа, осуществляющего руководство в сфере информатизации;</w:t>
      </w:r>
    </w:p>
    <w:bookmarkEnd w:id="248"/>
    <w:bookmarkStart w:name="z274" w:id="249"/>
    <w:p>
      <w:pPr>
        <w:spacing w:after="0"/>
        <w:ind w:left="0"/>
        <w:jc w:val="both"/>
      </w:pPr>
      <w:r>
        <w:rPr>
          <w:rFonts w:ascii="Times New Roman"/>
          <w:b w:val="false"/>
          <w:i w:val="false"/>
          <w:color w:val="000000"/>
          <w:sz w:val="28"/>
        </w:rPr>
        <w:t>
      12) заключением договоров страхования от имени страховых организаций-резидентов Республики Казахстан, а также заключением договоров о пенсионном обеспечении от имени накопительных пенсионных фондов, при наличии договора между банком и страховыми организациями-резидентами Республики Казахстан и (или) накопительными пенсионными фондами на заключение от их имени договоров страхования и (или) договоров о пенсионном обеспечении.</w:t>
      </w:r>
    </w:p>
    <w:bookmarkEnd w:id="249"/>
    <w:bookmarkStart w:name="z275" w:id="250"/>
    <w:p>
      <w:pPr>
        <w:spacing w:after="0"/>
        <w:ind w:left="0"/>
        <w:jc w:val="both"/>
      </w:pPr>
      <w:r>
        <w:rPr>
          <w:rFonts w:ascii="Times New Roman"/>
          <w:b w:val="false"/>
          <w:i w:val="false"/>
          <w:color w:val="000000"/>
          <w:sz w:val="28"/>
        </w:rPr>
        <w:t>
      10. Помимо деятельности, указанной в пункте 2 настоящей статьи, банковские холдинги вправе заниматься следующими видами деятельности:</w:t>
      </w:r>
    </w:p>
    <w:bookmarkEnd w:id="250"/>
    <w:bookmarkStart w:name="z276" w:id="251"/>
    <w:p>
      <w:pPr>
        <w:spacing w:after="0"/>
        <w:ind w:left="0"/>
        <w:jc w:val="both"/>
      </w:pPr>
      <w:r>
        <w:rPr>
          <w:rFonts w:ascii="Times New Roman"/>
          <w:b w:val="false"/>
          <w:i w:val="false"/>
          <w:color w:val="000000"/>
          <w:sz w:val="28"/>
        </w:rPr>
        <w:t>
      1) покупкой имущества у лица, не связанного с банковским холдингом особыми отношениями, приобретенного для собственных нужд;</w:t>
      </w:r>
    </w:p>
    <w:bookmarkEnd w:id="251"/>
    <w:bookmarkStart w:name="z277" w:id="252"/>
    <w:p>
      <w:pPr>
        <w:spacing w:after="0"/>
        <w:ind w:left="0"/>
        <w:jc w:val="both"/>
      </w:pPr>
      <w:r>
        <w:rPr>
          <w:rFonts w:ascii="Times New Roman"/>
          <w:b w:val="false"/>
          <w:i w:val="false"/>
          <w:color w:val="000000"/>
          <w:sz w:val="28"/>
        </w:rPr>
        <w:t>
      2) предоставлением консультационных услуг по вопросам, связанным с финансовой деятельностью;</w:t>
      </w:r>
    </w:p>
    <w:bookmarkEnd w:id="252"/>
    <w:bookmarkStart w:name="z278" w:id="253"/>
    <w:p>
      <w:pPr>
        <w:spacing w:after="0"/>
        <w:ind w:left="0"/>
        <w:jc w:val="both"/>
      </w:pPr>
      <w:r>
        <w:rPr>
          <w:rFonts w:ascii="Times New Roman"/>
          <w:b w:val="false"/>
          <w:i w:val="false"/>
          <w:color w:val="000000"/>
          <w:sz w:val="28"/>
        </w:rPr>
        <w:t>
      3) продажей собственного имущества лицу, не связанному с банковским холдингом особыми отношениями.</w:t>
      </w:r>
    </w:p>
    <w:bookmarkEnd w:id="253"/>
    <w:bookmarkStart w:name="z279" w:id="254"/>
    <w:p>
      <w:pPr>
        <w:spacing w:after="0"/>
        <w:ind w:left="0"/>
        <w:jc w:val="both"/>
      </w:pPr>
      <w:r>
        <w:rPr>
          <w:rFonts w:ascii="Times New Roman"/>
          <w:b w:val="false"/>
          <w:i w:val="false"/>
          <w:color w:val="000000"/>
          <w:sz w:val="28"/>
        </w:rPr>
        <w:t>
      11. Банкам и банковским холдингам запрещается выпуск "золотой акции".</w:t>
      </w:r>
    </w:p>
    <w:bookmarkEnd w:id="254"/>
    <w:bookmarkStart w:name="z280" w:id="255"/>
    <w:p>
      <w:pPr>
        <w:spacing w:after="0"/>
        <w:ind w:left="0"/>
        <w:jc w:val="both"/>
      </w:pPr>
      <w:r>
        <w:rPr>
          <w:rFonts w:ascii="Times New Roman"/>
          <w:b w:val="false"/>
          <w:i w:val="false"/>
          <w:color w:val="000000"/>
          <w:sz w:val="28"/>
        </w:rPr>
        <w:t>
      12. Сделки с государственными ценными бумагами и негосударственными ценными бумагами на вторичном рынке, а также с производными финансовыми инструментами заключаются банками исключительно на организованном рынке ценных бумаг, за исключением случаев, установленных нормативным правовым актом уполномоченного органа.</w:t>
      </w:r>
    </w:p>
    <w:bookmarkEnd w:id="255"/>
    <w:bookmarkStart w:name="z281" w:id="256"/>
    <w:p>
      <w:pPr>
        <w:spacing w:after="0"/>
        <w:ind w:left="0"/>
        <w:jc w:val="both"/>
      </w:pPr>
      <w:r>
        <w:rPr>
          <w:rFonts w:ascii="Times New Roman"/>
          <w:b w:val="false"/>
          <w:i w:val="false"/>
          <w:color w:val="000000"/>
          <w:sz w:val="28"/>
        </w:rPr>
        <w:t>
      13. Требования настоящей статьи не распространяются на:</w:t>
      </w:r>
    </w:p>
    <w:bookmarkEnd w:id="256"/>
    <w:bookmarkStart w:name="z282" w:id="257"/>
    <w:p>
      <w:pPr>
        <w:spacing w:after="0"/>
        <w:ind w:left="0"/>
        <w:jc w:val="both"/>
      </w:pPr>
      <w:r>
        <w:rPr>
          <w:rFonts w:ascii="Times New Roman"/>
          <w:b w:val="false"/>
          <w:i w:val="false"/>
          <w:color w:val="000000"/>
          <w:sz w:val="28"/>
        </w:rPr>
        <w:t>
      1) банковские холдинги исламских банков;</w:t>
      </w:r>
    </w:p>
    <w:bookmarkEnd w:id="257"/>
    <w:bookmarkStart w:name="z283" w:id="258"/>
    <w:p>
      <w:pPr>
        <w:spacing w:after="0"/>
        <w:ind w:left="0"/>
        <w:jc w:val="both"/>
      </w:pPr>
      <w:r>
        <w:rPr>
          <w:rFonts w:ascii="Times New Roman"/>
          <w:b w:val="false"/>
          <w:i w:val="false"/>
          <w:color w:val="000000"/>
          <w:sz w:val="28"/>
        </w:rPr>
        <w:t>
      2) банковские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банка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банковского холдинга-резидента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указанного банка;</w:t>
      </w:r>
    </w:p>
    <w:bookmarkEnd w:id="258"/>
    <w:bookmarkStart w:name="z284" w:id="259"/>
    <w:p>
      <w:pPr>
        <w:spacing w:after="0"/>
        <w:ind w:left="0"/>
        <w:jc w:val="both"/>
      </w:pPr>
      <w:r>
        <w:rPr>
          <w:rFonts w:ascii="Times New Roman"/>
          <w:b w:val="false"/>
          <w:i w:val="false"/>
          <w:color w:val="000000"/>
          <w:sz w:val="28"/>
        </w:rPr>
        <w:t>
      3) нерезидентов Республики Казахстан, являющихся банковским холдингом, лицом, обладающим признаками банковского холдинга, при выполнении одного из следующих условий:</w:t>
      </w:r>
    </w:p>
    <w:bookmarkEnd w:id="259"/>
    <w:bookmarkStart w:name="z285" w:id="260"/>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лица, обладающего признаками банковского холдинга, о том, что указанные лица-нерезиденты Республики Казахстан подлежат консолидированному надзору;</w:t>
      </w:r>
    </w:p>
    <w:bookmarkEnd w:id="260"/>
    <w:bookmarkStart w:name="z286" w:id="261"/>
    <w:p>
      <w:pPr>
        <w:spacing w:after="0"/>
        <w:ind w:left="0"/>
        <w:jc w:val="both"/>
      </w:pPr>
      <w:r>
        <w:rPr>
          <w:rFonts w:ascii="Times New Roman"/>
          <w:b w:val="false"/>
          <w:i w:val="false"/>
          <w:color w:val="000000"/>
          <w:sz w:val="28"/>
        </w:rPr>
        <w:t>
      наличие индивидуального кредитного рейтинга ниже рейтинга А, но не ниже суверенного рейтинга в иностранной валюте, присвоенного Республике Казахстан, одного из рейтинговых агентств, перечень которых устанавливается уполномоченным органом, а также соглашения между уполномоченным органом и соответствующим надзорным органом иностранного государства об обмене информацией;</w:t>
      </w:r>
    </w:p>
    <w:bookmarkEnd w:id="261"/>
    <w:bookmarkStart w:name="z287" w:id="262"/>
    <w:p>
      <w:pPr>
        <w:spacing w:after="0"/>
        <w:ind w:left="0"/>
        <w:jc w:val="both"/>
      </w:pPr>
      <w:r>
        <w:rPr>
          <w:rFonts w:ascii="Times New Roman"/>
          <w:b w:val="false"/>
          <w:i w:val="false"/>
          <w:color w:val="000000"/>
          <w:sz w:val="28"/>
        </w:rPr>
        <w:t>
      4) банковские холдинги – резидентов Республики Казахстан, являющихся финансовыми организациями.";</w:t>
      </w:r>
    </w:p>
    <w:bookmarkEnd w:id="262"/>
    <w:bookmarkStart w:name="z288" w:id="263"/>
    <w:p>
      <w:pPr>
        <w:spacing w:after="0"/>
        <w:ind w:left="0"/>
        <w:jc w:val="both"/>
      </w:pPr>
      <w:r>
        <w:rPr>
          <w:rFonts w:ascii="Times New Roman"/>
          <w:b w:val="false"/>
          <w:i w:val="false"/>
          <w:color w:val="000000"/>
          <w:sz w:val="28"/>
        </w:rPr>
        <w:t>
      4) дополнить статьей 8-1 следующего содержания:</w:t>
      </w:r>
    </w:p>
    <w:bookmarkEnd w:id="263"/>
    <w:p>
      <w:pPr>
        <w:spacing w:after="0"/>
        <w:ind w:left="0"/>
        <w:jc w:val="both"/>
      </w:pPr>
      <w:r>
        <w:rPr>
          <w:rFonts w:ascii="Times New Roman"/>
          <w:b w:val="false"/>
          <w:i w:val="false"/>
          <w:color w:val="000000"/>
          <w:sz w:val="28"/>
        </w:rPr>
        <w:t>
      "Статья 8-1. Ограничения, предъявляемые к банкам, при совершении сделок</w:t>
      </w:r>
    </w:p>
    <w:bookmarkStart w:name="z290" w:id="264"/>
    <w:p>
      <w:pPr>
        <w:spacing w:after="0"/>
        <w:ind w:left="0"/>
        <w:jc w:val="both"/>
      </w:pPr>
      <w:r>
        <w:rPr>
          <w:rFonts w:ascii="Times New Roman"/>
          <w:b w:val="false"/>
          <w:i w:val="false"/>
          <w:color w:val="000000"/>
          <w:sz w:val="28"/>
        </w:rPr>
        <w:t>
      1. Банк не вправе выдавать банковские займы и банковские гарантии лицам, связанным с ним особыми отношениями, определяемыми в соответствии со статьей 40 настоящего Закона, за исключением:</w:t>
      </w:r>
    </w:p>
    <w:bookmarkEnd w:id="264"/>
    <w:bookmarkStart w:name="z291" w:id="265"/>
    <w:p>
      <w:pPr>
        <w:spacing w:after="0"/>
        <w:ind w:left="0"/>
        <w:jc w:val="both"/>
      </w:pPr>
      <w:r>
        <w:rPr>
          <w:rFonts w:ascii="Times New Roman"/>
          <w:b w:val="false"/>
          <w:i w:val="false"/>
          <w:color w:val="000000"/>
          <w:sz w:val="28"/>
        </w:rPr>
        <w:t>
      банковских займов и банковских гарантий, предоставляемых лицам, являющимся участниками банковского конгломерата;</w:t>
      </w:r>
    </w:p>
    <w:bookmarkEnd w:id="265"/>
    <w:bookmarkStart w:name="z292" w:id="266"/>
    <w:p>
      <w:pPr>
        <w:spacing w:after="0"/>
        <w:ind w:left="0"/>
        <w:jc w:val="both"/>
      </w:pPr>
      <w:r>
        <w:rPr>
          <w:rFonts w:ascii="Times New Roman"/>
          <w:b w:val="false"/>
          <w:i w:val="false"/>
          <w:color w:val="000000"/>
          <w:sz w:val="28"/>
        </w:rPr>
        <w:t>
      банковских займов и банковских гарантий, имеющих обеспечение, размер и вид которого соответствуют требованиям, устанавливаемым нормативным правовым актом уполномоченного органа;</w:t>
      </w:r>
    </w:p>
    <w:bookmarkEnd w:id="266"/>
    <w:bookmarkStart w:name="z293" w:id="267"/>
    <w:p>
      <w:pPr>
        <w:spacing w:after="0"/>
        <w:ind w:left="0"/>
        <w:jc w:val="both"/>
      </w:pPr>
      <w:r>
        <w:rPr>
          <w:rFonts w:ascii="Times New Roman"/>
          <w:b w:val="false"/>
          <w:i w:val="false"/>
          <w:color w:val="000000"/>
          <w:sz w:val="28"/>
        </w:rPr>
        <w:t>
      банковских займов и банковских гарантий, предоставляемых лицам, не имеющим признаков неустойчивого финансового положения, определяемых нормативным правовым актом уполномоченного органа.</w:t>
      </w:r>
    </w:p>
    <w:bookmarkEnd w:id="267"/>
    <w:bookmarkStart w:name="z294" w:id="268"/>
    <w:p>
      <w:pPr>
        <w:spacing w:after="0"/>
        <w:ind w:left="0"/>
        <w:jc w:val="both"/>
      </w:pPr>
      <w:r>
        <w:rPr>
          <w:rFonts w:ascii="Times New Roman"/>
          <w:b w:val="false"/>
          <w:i w:val="false"/>
          <w:color w:val="000000"/>
          <w:sz w:val="28"/>
        </w:rPr>
        <w:t>
      2. Банк не вправе выдавать банковские займы и банковские гарантии юридическому лицу (резиденту и нерезиденту Республики Казахстан), не соответствующему одному из следующих условий:</w:t>
      </w:r>
    </w:p>
    <w:bookmarkEnd w:id="268"/>
    <w:bookmarkStart w:name="z295" w:id="269"/>
    <w:p>
      <w:pPr>
        <w:spacing w:after="0"/>
        <w:ind w:left="0"/>
        <w:jc w:val="both"/>
      </w:pPr>
      <w:r>
        <w:rPr>
          <w:rFonts w:ascii="Times New Roman"/>
          <w:b w:val="false"/>
          <w:i w:val="false"/>
          <w:color w:val="000000"/>
          <w:sz w:val="28"/>
        </w:rPr>
        <w:t>
      1) имеется информация о физическом лице, владеющем более пятьюдесятью процентами долей участия в уставном капитале либо размещенных (за вычетом привилегированных и выкупленных обществом) акций юридического лица либо имеющим возможность голосовать более пятьюдесятью процентами акций (долей участия в уставном капитале) данного юридического лица или осуществляющем контроль над таким лицом;</w:t>
      </w:r>
    </w:p>
    <w:bookmarkEnd w:id="269"/>
    <w:bookmarkStart w:name="z296" w:id="270"/>
    <w:p>
      <w:pPr>
        <w:spacing w:after="0"/>
        <w:ind w:left="0"/>
        <w:jc w:val="both"/>
      </w:pPr>
      <w:r>
        <w:rPr>
          <w:rFonts w:ascii="Times New Roman"/>
          <w:b w:val="false"/>
          <w:i w:val="false"/>
          <w:color w:val="000000"/>
          <w:sz w:val="28"/>
        </w:rPr>
        <w:t>
      2) имеется информация о физических лицах, в совокупности владеющих более пятьюдесятью процентами долей участия в уставном капитале либо размещенных (за вычетом привилегированных и выкупленных обществом) акций юридического лица либо имеющих возможность голосовать более пятьюдесятью процентами акций (долей участия в уставном капитале) данного юридического лица;</w:t>
      </w:r>
    </w:p>
    <w:bookmarkEnd w:id="270"/>
    <w:bookmarkStart w:name="z297" w:id="271"/>
    <w:p>
      <w:pPr>
        <w:spacing w:after="0"/>
        <w:ind w:left="0"/>
        <w:jc w:val="both"/>
      </w:pPr>
      <w:r>
        <w:rPr>
          <w:rFonts w:ascii="Times New Roman"/>
          <w:b w:val="false"/>
          <w:i w:val="false"/>
          <w:color w:val="000000"/>
          <w:sz w:val="28"/>
        </w:rPr>
        <w:t>
      3) имеется информация обо всех собственниках акций (долей участия в уставном капитале) юридического лица, владеющих десятью или более процентами простых акций (долей участия в уставном капитале) до конечных собственников простых акций (долей участия в уставном капитале) юридического лица;</w:t>
      </w:r>
    </w:p>
    <w:bookmarkEnd w:id="271"/>
    <w:bookmarkStart w:name="z298" w:id="272"/>
    <w:p>
      <w:pPr>
        <w:spacing w:after="0"/>
        <w:ind w:left="0"/>
        <w:jc w:val="both"/>
      </w:pPr>
      <w:r>
        <w:rPr>
          <w:rFonts w:ascii="Times New Roman"/>
          <w:b w:val="false"/>
          <w:i w:val="false"/>
          <w:color w:val="000000"/>
          <w:sz w:val="28"/>
        </w:rPr>
        <w:t>
      4) является юридическим лицом, которое контролируется Правительством Республики Казахстан, местным исполнительным органом либо иностранным государством, имеющим минимальный требуемый рейтинг. Минимальный требуемый рейтинг и перечень рейтинговых агентств устанавливаются нормативным правовым актом уполномоченного органа;</w:t>
      </w:r>
    </w:p>
    <w:bookmarkEnd w:id="272"/>
    <w:bookmarkStart w:name="z299" w:id="273"/>
    <w:p>
      <w:pPr>
        <w:spacing w:after="0"/>
        <w:ind w:left="0"/>
        <w:jc w:val="both"/>
      </w:pPr>
      <w:r>
        <w:rPr>
          <w:rFonts w:ascii="Times New Roman"/>
          <w:b w:val="false"/>
          <w:i w:val="false"/>
          <w:color w:val="000000"/>
          <w:sz w:val="28"/>
        </w:rPr>
        <w:t>
      5) является международной организацией, входящей в перечень, установленный уполномоченным органом;</w:t>
      </w:r>
    </w:p>
    <w:bookmarkEnd w:id="273"/>
    <w:bookmarkStart w:name="z300" w:id="274"/>
    <w:p>
      <w:pPr>
        <w:spacing w:after="0"/>
        <w:ind w:left="0"/>
        <w:jc w:val="both"/>
      </w:pPr>
      <w:r>
        <w:rPr>
          <w:rFonts w:ascii="Times New Roman"/>
          <w:b w:val="false"/>
          <w:i w:val="false"/>
          <w:color w:val="000000"/>
          <w:sz w:val="28"/>
        </w:rPr>
        <w:t>
      6) является организацией, имеющей минимальный требуемый рейтинг. Минимальный требуемый рейтинг и перечень рейтинговых агентств устанавливаются нормативным правовым актом уполномоченного органа;</w:t>
      </w:r>
    </w:p>
    <w:bookmarkEnd w:id="274"/>
    <w:bookmarkStart w:name="z301" w:id="275"/>
    <w:p>
      <w:pPr>
        <w:spacing w:after="0"/>
        <w:ind w:left="0"/>
        <w:jc w:val="both"/>
      </w:pPr>
      <w:r>
        <w:rPr>
          <w:rFonts w:ascii="Times New Roman"/>
          <w:b w:val="false"/>
          <w:i w:val="false"/>
          <w:color w:val="000000"/>
          <w:sz w:val="28"/>
        </w:rPr>
        <w:t>
      7) имеется информация о физических и юридических лицах, указанных в подпунктах 4) – 6) настоящего пункта, в совокупности владеющих более пятьюдесятью процентами долей участия в уставном капитале либо размещенных (за вычетом привилегированных и выкупленных обществом) акций юридического лица либо имеющих возможность голосовать более пятьюдесятью процентами акций (долей участия в уставном капитале) данного юридического лица;</w:t>
      </w:r>
    </w:p>
    <w:bookmarkEnd w:id="275"/>
    <w:bookmarkStart w:name="z302" w:id="276"/>
    <w:p>
      <w:pPr>
        <w:spacing w:after="0"/>
        <w:ind w:left="0"/>
        <w:jc w:val="both"/>
      </w:pPr>
      <w:r>
        <w:rPr>
          <w:rFonts w:ascii="Times New Roman"/>
          <w:b w:val="false"/>
          <w:i w:val="false"/>
          <w:color w:val="000000"/>
          <w:sz w:val="28"/>
        </w:rPr>
        <w:t>
      8) имеется информация об управляющей компании инвестиционного фонда, а также физических и юридических лицах, указанных в подпунктах 4), 5), 6) и 7) настоящего пункта, являющихся акционерами (пайщиками) указанного инвестиционного фонда и осуществляющих контроль над юридическим лицом;</w:t>
      </w:r>
    </w:p>
    <w:bookmarkEnd w:id="276"/>
    <w:bookmarkStart w:name="z303" w:id="277"/>
    <w:p>
      <w:pPr>
        <w:spacing w:after="0"/>
        <w:ind w:left="0"/>
        <w:jc w:val="both"/>
      </w:pPr>
      <w:r>
        <w:rPr>
          <w:rFonts w:ascii="Times New Roman"/>
          <w:b w:val="false"/>
          <w:i w:val="false"/>
          <w:color w:val="000000"/>
          <w:sz w:val="28"/>
        </w:rPr>
        <w:t>
      9) является юридическим лицом, по которому имеется информация, порядок раскрытия которой устанавливается нормативным правовым актом уполномоченного органа.</w:t>
      </w:r>
    </w:p>
    <w:bookmarkEnd w:id="277"/>
    <w:bookmarkStart w:name="z304" w:id="278"/>
    <w:p>
      <w:pPr>
        <w:spacing w:after="0"/>
        <w:ind w:left="0"/>
        <w:jc w:val="both"/>
      </w:pPr>
      <w:r>
        <w:rPr>
          <w:rFonts w:ascii="Times New Roman"/>
          <w:b w:val="false"/>
          <w:i w:val="false"/>
          <w:color w:val="000000"/>
          <w:sz w:val="28"/>
        </w:rPr>
        <w:t>
      3. Требования пункта 2 настоящей статьи не распространяются на банковские займы и банковские гарантии, величина которых не превышает размер, определяемый нормативным правовым актом уполномоченного органа.</w:t>
      </w:r>
    </w:p>
    <w:bookmarkEnd w:id="278"/>
    <w:bookmarkStart w:name="z305" w:id="279"/>
    <w:p>
      <w:pPr>
        <w:spacing w:after="0"/>
        <w:ind w:left="0"/>
        <w:jc w:val="both"/>
      </w:pPr>
      <w:r>
        <w:rPr>
          <w:rFonts w:ascii="Times New Roman"/>
          <w:b w:val="false"/>
          <w:i w:val="false"/>
          <w:color w:val="000000"/>
          <w:sz w:val="28"/>
        </w:rPr>
        <w:t>
      Совокупный объем всех банковских займов и банковских гарантий, указанных в пунктах 1 и 2 настоящей статьи, не должен превышать размер, порядок расчета которого определяется нормативным правовым актом уполномоченного органа.</w:t>
      </w:r>
    </w:p>
    <w:bookmarkEnd w:id="279"/>
    <w:bookmarkStart w:name="z306" w:id="280"/>
    <w:p>
      <w:pPr>
        <w:spacing w:after="0"/>
        <w:ind w:left="0"/>
        <w:jc w:val="both"/>
      </w:pPr>
      <w:r>
        <w:rPr>
          <w:rFonts w:ascii="Times New Roman"/>
          <w:b w:val="false"/>
          <w:i w:val="false"/>
          <w:color w:val="000000"/>
          <w:sz w:val="28"/>
        </w:rPr>
        <w:t>
      4. Банку запрещается передавать активы стоимостью свыше десяти процентов от собственного капитала банка в залог или иную форму обременения без предварительного утверждения данной сделки советом директоров банка.";</w:t>
      </w:r>
    </w:p>
    <w:bookmarkEnd w:id="280"/>
    <w:bookmarkStart w:name="z307" w:id="28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11-1</w:t>
      </w:r>
      <w:r>
        <w:rPr>
          <w:rFonts w:ascii="Times New Roman"/>
          <w:b w:val="false"/>
          <w:i w:val="false"/>
          <w:color w:val="000000"/>
          <w:sz w:val="28"/>
        </w:rPr>
        <w:t xml:space="preserve"> изложить в следующей редакции:</w:t>
      </w:r>
    </w:p>
    <w:bookmarkEnd w:id="281"/>
    <w:p>
      <w:pPr>
        <w:spacing w:after="0"/>
        <w:ind w:left="0"/>
        <w:jc w:val="both"/>
      </w:pPr>
      <w:r>
        <w:rPr>
          <w:rFonts w:ascii="Times New Roman"/>
          <w:b w:val="false"/>
          <w:i w:val="false"/>
          <w:color w:val="000000"/>
          <w:sz w:val="28"/>
        </w:rPr>
        <w:t>
      "Статья 11-1. Дочерние организации банков и банковских холдингов и значительное участие банков и банковских холдингов в капитале</w:t>
      </w:r>
    </w:p>
    <w:bookmarkStart w:name="z309" w:id="282"/>
    <w:p>
      <w:pPr>
        <w:spacing w:after="0"/>
        <w:ind w:left="0"/>
        <w:jc w:val="both"/>
      </w:pPr>
      <w:r>
        <w:rPr>
          <w:rFonts w:ascii="Times New Roman"/>
          <w:b w:val="false"/>
          <w:i w:val="false"/>
          <w:color w:val="000000"/>
          <w:sz w:val="28"/>
        </w:rPr>
        <w:t>
      1. Банк и банковский холдинг в целях осуществления полномочий, предоставленных им статьей 8 настоящего Закона, могут создать или иметь дочернюю организацию только при наличии предварительного разрешения уполномоченного органа.</w:t>
      </w:r>
    </w:p>
    <w:bookmarkEnd w:id="282"/>
    <w:bookmarkStart w:name="z310" w:id="283"/>
    <w:p>
      <w:pPr>
        <w:spacing w:after="0"/>
        <w:ind w:left="0"/>
        <w:jc w:val="both"/>
      </w:pPr>
      <w:r>
        <w:rPr>
          <w:rFonts w:ascii="Times New Roman"/>
          <w:b w:val="false"/>
          <w:i w:val="false"/>
          <w:color w:val="000000"/>
          <w:sz w:val="28"/>
        </w:rPr>
        <w:t>
      Требование по получению разрешения уполномоченного органа на создание или приобретение дочерней организации не распространяется на банковские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данной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банка-резидента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указанной организации и имеющего соответствующее разрешение уполномоченного органа.</w:t>
      </w:r>
    </w:p>
    <w:bookmarkEnd w:id="283"/>
    <w:bookmarkStart w:name="z311" w:id="284"/>
    <w:p>
      <w:pPr>
        <w:spacing w:after="0"/>
        <w:ind w:left="0"/>
        <w:jc w:val="both"/>
      </w:pPr>
      <w:r>
        <w:rPr>
          <w:rFonts w:ascii="Times New Roman"/>
          <w:b w:val="false"/>
          <w:i w:val="false"/>
          <w:color w:val="000000"/>
          <w:sz w:val="28"/>
        </w:rPr>
        <w:t>
      Порядок выдачи разрешения на создание или приобретение дочерней организации определяется нормативным правовым актом уполномоченного органа.</w:t>
      </w:r>
    </w:p>
    <w:bookmarkEnd w:id="284"/>
    <w:bookmarkStart w:name="z312" w:id="285"/>
    <w:p>
      <w:pPr>
        <w:spacing w:after="0"/>
        <w:ind w:left="0"/>
        <w:jc w:val="both"/>
      </w:pPr>
      <w:r>
        <w:rPr>
          <w:rFonts w:ascii="Times New Roman"/>
          <w:b w:val="false"/>
          <w:i w:val="false"/>
          <w:color w:val="000000"/>
          <w:sz w:val="28"/>
        </w:rPr>
        <w:t>
      2. Дочерние организации банков не вправе создавать и (или) иметь дочерние организации, а также иметь значительное участие в капитале.</w:t>
      </w:r>
    </w:p>
    <w:bookmarkEnd w:id="285"/>
    <w:bookmarkStart w:name="z313" w:id="286"/>
    <w:p>
      <w:pPr>
        <w:spacing w:after="0"/>
        <w:ind w:left="0"/>
        <w:jc w:val="both"/>
      </w:pPr>
      <w:r>
        <w:rPr>
          <w:rFonts w:ascii="Times New Roman"/>
          <w:b w:val="false"/>
          <w:i w:val="false"/>
          <w:color w:val="000000"/>
          <w:sz w:val="28"/>
        </w:rPr>
        <w:t>
      К дочерней организации банка не относятся:</w:t>
      </w:r>
    </w:p>
    <w:bookmarkEnd w:id="286"/>
    <w:bookmarkStart w:name="z314" w:id="287"/>
    <w:p>
      <w:pPr>
        <w:spacing w:after="0"/>
        <w:ind w:left="0"/>
        <w:jc w:val="both"/>
      </w:pPr>
      <w:r>
        <w:rPr>
          <w:rFonts w:ascii="Times New Roman"/>
          <w:b w:val="false"/>
          <w:i w:val="false"/>
          <w:color w:val="000000"/>
          <w:sz w:val="28"/>
        </w:rPr>
        <w:t>
      1) юридические лица, акции или доли участия в уставном капитале которых переходят в собственность банка в случае принятия их в качестве залога в соответствии с гражданским законодательством Республики Казахстан и законодательством иностранного государства, при соблюдении ограничений, установленных пунктом 7 статьи 8 настоящего Закона;</w:t>
      </w:r>
    </w:p>
    <w:bookmarkEnd w:id="287"/>
    <w:bookmarkStart w:name="z315" w:id="288"/>
    <w:p>
      <w:pPr>
        <w:spacing w:after="0"/>
        <w:ind w:left="0"/>
        <w:jc w:val="both"/>
      </w:pPr>
      <w:r>
        <w:rPr>
          <w:rFonts w:ascii="Times New Roman"/>
          <w:b w:val="false"/>
          <w:i w:val="false"/>
          <w:color w:val="000000"/>
          <w:sz w:val="28"/>
        </w:rPr>
        <w:t>
      2) юридические лица, в уставном капитале которых участие банка осуществляется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дочерней организации, созданной (приобретенной) на условиях, определенных статьей 11-2 настоящего Закона;</w:t>
      </w:r>
    </w:p>
    <w:bookmarkEnd w:id="288"/>
    <w:bookmarkStart w:name="z316" w:id="289"/>
    <w:p>
      <w:pPr>
        <w:spacing w:after="0"/>
        <w:ind w:left="0"/>
        <w:jc w:val="both"/>
      </w:pPr>
      <w:r>
        <w:rPr>
          <w:rFonts w:ascii="Times New Roman"/>
          <w:b w:val="false"/>
          <w:i w:val="false"/>
          <w:color w:val="000000"/>
          <w:sz w:val="28"/>
        </w:rPr>
        <w:t>
      3) юридические лица, акции или доли участия в уставном капитале которых приобретены исламским банком при осуществлении банковской операции, определенной статьей 52-9 настоящего Закона.</w:t>
      </w:r>
    </w:p>
    <w:bookmarkEnd w:id="289"/>
    <w:bookmarkStart w:name="z317" w:id="290"/>
    <w:p>
      <w:pPr>
        <w:spacing w:after="0"/>
        <w:ind w:left="0"/>
        <w:jc w:val="both"/>
      </w:pPr>
      <w:r>
        <w:rPr>
          <w:rFonts w:ascii="Times New Roman"/>
          <w:b w:val="false"/>
          <w:i w:val="false"/>
          <w:color w:val="000000"/>
          <w:sz w:val="28"/>
        </w:rPr>
        <w:t>
      3. Дочерние организации банковских холдингов, за исключением дочерних банков-резидентов Республики Казахстан, не вправе создавать и (или) иметь дочерние организации.</w:t>
      </w:r>
    </w:p>
    <w:bookmarkEnd w:id="290"/>
    <w:bookmarkStart w:name="z318" w:id="291"/>
    <w:p>
      <w:pPr>
        <w:spacing w:after="0"/>
        <w:ind w:left="0"/>
        <w:jc w:val="both"/>
      </w:pPr>
      <w:r>
        <w:rPr>
          <w:rFonts w:ascii="Times New Roman"/>
          <w:b w:val="false"/>
          <w:i w:val="false"/>
          <w:color w:val="000000"/>
          <w:sz w:val="28"/>
        </w:rPr>
        <w:t>
      4. К заявлению на получение разрешения на создание, приобретение дочерней организации необходимо приложить следующие документы:</w:t>
      </w:r>
    </w:p>
    <w:bookmarkEnd w:id="291"/>
    <w:bookmarkStart w:name="z319" w:id="292"/>
    <w:p>
      <w:pPr>
        <w:spacing w:after="0"/>
        <w:ind w:left="0"/>
        <w:jc w:val="both"/>
      </w:pPr>
      <w:r>
        <w:rPr>
          <w:rFonts w:ascii="Times New Roman"/>
          <w:b w:val="false"/>
          <w:i w:val="false"/>
          <w:color w:val="000000"/>
          <w:sz w:val="28"/>
        </w:rPr>
        <w:t>
      1) учредительные документы дочерней организации, решение об утверждении устава;</w:t>
      </w:r>
    </w:p>
    <w:bookmarkEnd w:id="292"/>
    <w:bookmarkStart w:name="z320" w:id="293"/>
    <w:p>
      <w:pPr>
        <w:spacing w:after="0"/>
        <w:ind w:left="0"/>
        <w:jc w:val="both"/>
      </w:pPr>
      <w:r>
        <w:rPr>
          <w:rFonts w:ascii="Times New Roman"/>
          <w:b w:val="false"/>
          <w:i w:val="false"/>
          <w:color w:val="000000"/>
          <w:sz w:val="28"/>
        </w:rPr>
        <w:t>
      2) решение банка и (или) банковского холдинга о создании или приобретении дочерней организации;</w:t>
      </w:r>
    </w:p>
    <w:bookmarkEnd w:id="293"/>
    <w:bookmarkStart w:name="z321" w:id="294"/>
    <w:p>
      <w:pPr>
        <w:spacing w:after="0"/>
        <w:ind w:left="0"/>
        <w:jc w:val="both"/>
      </w:pPr>
      <w:r>
        <w:rPr>
          <w:rFonts w:ascii="Times New Roman"/>
          <w:b w:val="false"/>
          <w:i w:val="false"/>
          <w:color w:val="000000"/>
          <w:sz w:val="28"/>
        </w:rPr>
        <w:t>
      3) информацию о руководящих работниках дочерней организации (или кандидатов, рекомендуемых для назначения или избрания на должности руководящих работников);</w:t>
      </w:r>
    </w:p>
    <w:bookmarkEnd w:id="294"/>
    <w:bookmarkStart w:name="z322" w:id="295"/>
    <w:p>
      <w:pPr>
        <w:spacing w:after="0"/>
        <w:ind w:left="0"/>
        <w:jc w:val="both"/>
      </w:pPr>
      <w:r>
        <w:rPr>
          <w:rFonts w:ascii="Times New Roman"/>
          <w:b w:val="false"/>
          <w:i w:val="false"/>
          <w:color w:val="000000"/>
          <w:sz w:val="28"/>
        </w:rPr>
        <w:t>
      4) организационную структуру дочерней организации и сведения об аффилиированных лицах.</w:t>
      </w:r>
    </w:p>
    <w:bookmarkEnd w:id="295"/>
    <w:bookmarkStart w:name="z323" w:id="296"/>
    <w:p>
      <w:pPr>
        <w:spacing w:after="0"/>
        <w:ind w:left="0"/>
        <w:jc w:val="both"/>
      </w:pPr>
      <w:r>
        <w:rPr>
          <w:rFonts w:ascii="Times New Roman"/>
          <w:b w:val="false"/>
          <w:i w:val="false"/>
          <w:color w:val="000000"/>
          <w:sz w:val="28"/>
        </w:rPr>
        <w:t>
      В случае отсутствия у банка банковского холдинга дополнительно предоставляется информация об организациях, связанных с дочерней организацией:</w:t>
      </w:r>
    </w:p>
    <w:bookmarkEnd w:id="296"/>
    <w:bookmarkStart w:name="z324" w:id="297"/>
    <w:p>
      <w:pPr>
        <w:spacing w:after="0"/>
        <w:ind w:left="0"/>
        <w:jc w:val="both"/>
      </w:pPr>
      <w:r>
        <w:rPr>
          <w:rFonts w:ascii="Times New Roman"/>
          <w:b w:val="false"/>
          <w:i w:val="false"/>
          <w:color w:val="000000"/>
          <w:sz w:val="28"/>
        </w:rPr>
        <w:t>
      управлением их деятельностью на объединенной основе в соответствии с условиями меморандума или положений ассоциации этих организаций;</w:t>
      </w:r>
    </w:p>
    <w:bookmarkEnd w:id="297"/>
    <w:bookmarkStart w:name="z325" w:id="298"/>
    <w:p>
      <w:pPr>
        <w:spacing w:after="0"/>
        <w:ind w:left="0"/>
        <w:jc w:val="both"/>
      </w:pPr>
      <w:r>
        <w:rPr>
          <w:rFonts w:ascii="Times New Roman"/>
          <w:b w:val="false"/>
          <w:i w:val="false"/>
          <w:color w:val="000000"/>
          <w:sz w:val="28"/>
        </w:rPr>
        <w:t>
      если состав исполнительного органа, органа управления (для акционерных обществ), наблюдательного совета (для товариществ с ограниченной ответственностью) указанных организаций более чем на одну треть представлен одними и теми же лицами;</w:t>
      </w:r>
    </w:p>
    <w:bookmarkEnd w:id="298"/>
    <w:bookmarkStart w:name="z326" w:id="299"/>
    <w:p>
      <w:pPr>
        <w:spacing w:after="0"/>
        <w:ind w:left="0"/>
        <w:jc w:val="both"/>
      </w:pPr>
      <w:r>
        <w:rPr>
          <w:rFonts w:ascii="Times New Roman"/>
          <w:b w:val="false"/>
          <w:i w:val="false"/>
          <w:color w:val="000000"/>
          <w:sz w:val="28"/>
        </w:rPr>
        <w:t>
      5) информацию о виде или видах деятельности дочерней организации с представлением бизнес-плана;</w:t>
      </w:r>
    </w:p>
    <w:bookmarkEnd w:id="299"/>
    <w:bookmarkStart w:name="z327" w:id="300"/>
    <w:p>
      <w:pPr>
        <w:spacing w:after="0"/>
        <w:ind w:left="0"/>
        <w:jc w:val="both"/>
      </w:pPr>
      <w:r>
        <w:rPr>
          <w:rFonts w:ascii="Times New Roman"/>
          <w:b w:val="false"/>
          <w:i w:val="false"/>
          <w:color w:val="000000"/>
          <w:sz w:val="28"/>
        </w:rPr>
        <w:t>
      6) информацию, на основании анализа законодательства страны места нахождения дочерней организации, об отсутствии обстоятельств, предполагающих невозможность проведения консолидированного надзора за банковским конгломератом в связи с тем, что законодательство стран места нахождения участников банковского конгломерата – нерезидентов Республики Казахстан делает невозможным выполнение ими и банковским конгломератом предусмотренных законодательными актами Республики Казахстан требований;</w:t>
      </w:r>
    </w:p>
    <w:bookmarkEnd w:id="300"/>
    <w:bookmarkStart w:name="z328" w:id="301"/>
    <w:p>
      <w:pPr>
        <w:spacing w:after="0"/>
        <w:ind w:left="0"/>
        <w:jc w:val="both"/>
      </w:pPr>
      <w:r>
        <w:rPr>
          <w:rFonts w:ascii="Times New Roman"/>
          <w:b w:val="false"/>
          <w:i w:val="false"/>
          <w:color w:val="000000"/>
          <w:sz w:val="28"/>
        </w:rPr>
        <w:t>
      7) информацию о доле и сумме участия банка и (или) банковского холдинга в уставном капитале создаваемой дочерней организации, а также о количестве приобретаемых ими акций и размере предварительной оплаты акций (долей участия в уставном капитале);</w:t>
      </w:r>
    </w:p>
    <w:bookmarkEnd w:id="301"/>
    <w:bookmarkStart w:name="z329" w:id="302"/>
    <w:p>
      <w:pPr>
        <w:spacing w:after="0"/>
        <w:ind w:left="0"/>
        <w:jc w:val="both"/>
      </w:pPr>
      <w:r>
        <w:rPr>
          <w:rFonts w:ascii="Times New Roman"/>
          <w:b w:val="false"/>
          <w:i w:val="false"/>
          <w:color w:val="000000"/>
          <w:sz w:val="28"/>
        </w:rPr>
        <w:t>
      8) отчет аудиторской организации и финансовую отчетность приобретаемой дочерней организации, заверенную аудиторской организацией;</w:t>
      </w:r>
    </w:p>
    <w:bookmarkEnd w:id="302"/>
    <w:bookmarkStart w:name="z330" w:id="303"/>
    <w:p>
      <w:pPr>
        <w:spacing w:after="0"/>
        <w:ind w:left="0"/>
        <w:jc w:val="both"/>
      </w:pPr>
      <w:r>
        <w:rPr>
          <w:rFonts w:ascii="Times New Roman"/>
          <w:b w:val="false"/>
          <w:i w:val="false"/>
          <w:color w:val="000000"/>
          <w:sz w:val="28"/>
        </w:rPr>
        <w:t>
      9) нотариально засвидетельствованную копию свидетельства о прохождении приобретаемой дочерней организацией государственной регистрации (перерегистрации) в качестве юридического лица;</w:t>
      </w:r>
    </w:p>
    <w:bookmarkEnd w:id="303"/>
    <w:bookmarkStart w:name="z331" w:id="304"/>
    <w:p>
      <w:pPr>
        <w:spacing w:after="0"/>
        <w:ind w:left="0"/>
        <w:jc w:val="both"/>
      </w:pPr>
      <w:r>
        <w:rPr>
          <w:rFonts w:ascii="Times New Roman"/>
          <w:b w:val="false"/>
          <w:i w:val="false"/>
          <w:color w:val="000000"/>
          <w:sz w:val="28"/>
        </w:rPr>
        <w:t>
      10) информацию о размере уставного капитала приобретаемой дочерней организации (если такая информация не содержится в аудиторском отчете), а также о доле участия банка и (или) банковского холдинга в уставном капитале или количестве акций приобретаемой дочерней организации, об условиях и порядке приобретения дочерней организации;</w:t>
      </w:r>
    </w:p>
    <w:bookmarkEnd w:id="304"/>
    <w:bookmarkStart w:name="z332" w:id="305"/>
    <w:p>
      <w:pPr>
        <w:spacing w:after="0"/>
        <w:ind w:left="0"/>
        <w:jc w:val="both"/>
      </w:pPr>
      <w:r>
        <w:rPr>
          <w:rFonts w:ascii="Times New Roman"/>
          <w:b w:val="false"/>
          <w:i w:val="false"/>
          <w:color w:val="000000"/>
          <w:sz w:val="28"/>
        </w:rPr>
        <w:t>
      11) данные о юридическом лице, посредством приобретения доли участия в уставном капитале или акций которого банк и (или) банковский холдинг приобретает дочернюю организацию, включающие:</w:t>
      </w:r>
    </w:p>
    <w:bookmarkEnd w:id="305"/>
    <w:bookmarkStart w:name="z333" w:id="306"/>
    <w:p>
      <w:pPr>
        <w:spacing w:after="0"/>
        <w:ind w:left="0"/>
        <w:jc w:val="both"/>
      </w:pPr>
      <w:r>
        <w:rPr>
          <w:rFonts w:ascii="Times New Roman"/>
          <w:b w:val="false"/>
          <w:i w:val="false"/>
          <w:color w:val="000000"/>
          <w:sz w:val="28"/>
        </w:rPr>
        <w:t>
      наименование и место нахождения юридического лица;</w:t>
      </w:r>
    </w:p>
    <w:bookmarkEnd w:id="306"/>
    <w:bookmarkStart w:name="z334" w:id="307"/>
    <w:p>
      <w:pPr>
        <w:spacing w:after="0"/>
        <w:ind w:left="0"/>
        <w:jc w:val="both"/>
      </w:pPr>
      <w:r>
        <w:rPr>
          <w:rFonts w:ascii="Times New Roman"/>
          <w:b w:val="false"/>
          <w:i w:val="false"/>
          <w:color w:val="000000"/>
          <w:sz w:val="28"/>
        </w:rPr>
        <w:t>
      сведения о размере доли участия банка и (или) банковского холдинга в уставном капитале юридического лица, цене ее приобретения, учредителем (участником) которого является банк и (или) банковский холдинг;</w:t>
      </w:r>
    </w:p>
    <w:bookmarkEnd w:id="307"/>
    <w:bookmarkStart w:name="z335" w:id="308"/>
    <w:p>
      <w:pPr>
        <w:spacing w:after="0"/>
        <w:ind w:left="0"/>
        <w:jc w:val="both"/>
      </w:pPr>
      <w:r>
        <w:rPr>
          <w:rFonts w:ascii="Times New Roman"/>
          <w:b w:val="false"/>
          <w:i w:val="false"/>
          <w:color w:val="000000"/>
          <w:sz w:val="28"/>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юридического лица, акционером которого является банк и (или) банковский холдинг;</w:t>
      </w:r>
    </w:p>
    <w:bookmarkEnd w:id="308"/>
    <w:bookmarkStart w:name="z336" w:id="309"/>
    <w:p>
      <w:pPr>
        <w:spacing w:after="0"/>
        <w:ind w:left="0"/>
        <w:jc w:val="both"/>
      </w:pPr>
      <w:r>
        <w:rPr>
          <w:rFonts w:ascii="Times New Roman"/>
          <w:b w:val="false"/>
          <w:i w:val="false"/>
          <w:color w:val="000000"/>
          <w:sz w:val="28"/>
        </w:rPr>
        <w:t>
      сведения о размере доли участия юридического лица (учредителем, участником, акционером которого является банк и (или) банковский холдинг), цене ее приобретения в уставном капитале другого юридического лица;</w:t>
      </w:r>
    </w:p>
    <w:bookmarkEnd w:id="309"/>
    <w:bookmarkStart w:name="z337" w:id="310"/>
    <w:p>
      <w:pPr>
        <w:spacing w:after="0"/>
        <w:ind w:left="0"/>
        <w:jc w:val="both"/>
      </w:pPr>
      <w:r>
        <w:rPr>
          <w:rFonts w:ascii="Times New Roman"/>
          <w:b w:val="false"/>
          <w:i w:val="false"/>
          <w:color w:val="000000"/>
          <w:sz w:val="28"/>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приобретенных юридическим лицом, акционером (учредителем, участником) которого является банк и (или) банковский холдинг.</w:t>
      </w:r>
    </w:p>
    <w:bookmarkEnd w:id="310"/>
    <w:bookmarkStart w:name="z338" w:id="311"/>
    <w:p>
      <w:pPr>
        <w:spacing w:after="0"/>
        <w:ind w:left="0"/>
        <w:jc w:val="both"/>
      </w:pPr>
      <w:r>
        <w:rPr>
          <w:rFonts w:ascii="Times New Roman"/>
          <w:b w:val="false"/>
          <w:i w:val="false"/>
          <w:color w:val="000000"/>
          <w:sz w:val="28"/>
        </w:rPr>
        <w:t>
      Данные требования распространяются на случаи приобретения дочерней организации банком и (или) банковским холдингом посредством приобретения долей участия в уставном капитале или акций нескольких юридических лиц;</w:t>
      </w:r>
    </w:p>
    <w:bookmarkEnd w:id="311"/>
    <w:bookmarkStart w:name="z339" w:id="312"/>
    <w:p>
      <w:pPr>
        <w:spacing w:after="0"/>
        <w:ind w:left="0"/>
        <w:jc w:val="both"/>
      </w:pPr>
      <w:r>
        <w:rPr>
          <w:rFonts w:ascii="Times New Roman"/>
          <w:b w:val="false"/>
          <w:i w:val="false"/>
          <w:color w:val="000000"/>
          <w:sz w:val="28"/>
        </w:rPr>
        <w:t>
      12) документы, подтверждающие наличие систем управления рисками и внутреннего контроля, в том числе в отношении рисков, связанных с деятельностью дочерней организации;</w:t>
      </w:r>
    </w:p>
    <w:bookmarkEnd w:id="312"/>
    <w:bookmarkStart w:name="z340" w:id="313"/>
    <w:p>
      <w:pPr>
        <w:spacing w:after="0"/>
        <w:ind w:left="0"/>
        <w:jc w:val="both"/>
      </w:pPr>
      <w:r>
        <w:rPr>
          <w:rFonts w:ascii="Times New Roman"/>
          <w:b w:val="false"/>
          <w:i w:val="false"/>
          <w:color w:val="000000"/>
          <w:sz w:val="28"/>
        </w:rPr>
        <w:t>
      13) анализ финансовых последствий создания, приобретения банком или банковским холдингом дочерней организации, включая предполагаемый расчетный баланс банка и (или) банковского холдинга и дочерней организации после ее создания или приобретения, а также при наличии плана и предложения банка и (или) банковского холдинга по продаже активов дочерней организации или внесению значительных изменений в деятельность по управлению дочерней организацией;</w:t>
      </w:r>
    </w:p>
    <w:bookmarkEnd w:id="313"/>
    <w:bookmarkStart w:name="z341" w:id="314"/>
    <w:p>
      <w:pPr>
        <w:spacing w:after="0"/>
        <w:ind w:left="0"/>
        <w:jc w:val="both"/>
      </w:pPr>
      <w:r>
        <w:rPr>
          <w:rFonts w:ascii="Times New Roman"/>
          <w:b w:val="false"/>
          <w:i w:val="false"/>
          <w:color w:val="000000"/>
          <w:sz w:val="28"/>
        </w:rPr>
        <w:t>
      14) иные документы, на основании которых предполагается приобрести контроль или подтверждающие контроль над дочерней организацией с указанием основания возникновения контроля.</w:t>
      </w:r>
    </w:p>
    <w:bookmarkEnd w:id="314"/>
    <w:bookmarkStart w:name="z342" w:id="315"/>
    <w:p>
      <w:pPr>
        <w:spacing w:after="0"/>
        <w:ind w:left="0"/>
        <w:jc w:val="both"/>
      </w:pPr>
      <w:r>
        <w:rPr>
          <w:rFonts w:ascii="Times New Roman"/>
          <w:b w:val="false"/>
          <w:i w:val="false"/>
          <w:color w:val="000000"/>
          <w:sz w:val="28"/>
        </w:rPr>
        <w:t>
      5. Банк и (или) банковский холдинг вправе создать дочернюю организацию при условии безубыточной деятельности на консолидированной и неконсолидированной основах по итогам каждого из последних двух завершенных финансовых лет и соблюдения пруденциальных нормативов, в том числе на консолидированной основе, установленных уполномоченным органом, в течение последних трех месяцев, предшествующих дате подачи заявления в уполномоченный орган на получение разрешения.</w:t>
      </w:r>
    </w:p>
    <w:bookmarkEnd w:id="315"/>
    <w:bookmarkStart w:name="z343" w:id="316"/>
    <w:p>
      <w:pPr>
        <w:spacing w:after="0"/>
        <w:ind w:left="0"/>
        <w:jc w:val="both"/>
      </w:pPr>
      <w:r>
        <w:rPr>
          <w:rFonts w:ascii="Times New Roman"/>
          <w:b w:val="false"/>
          <w:i w:val="false"/>
          <w:color w:val="000000"/>
          <w:sz w:val="28"/>
        </w:rPr>
        <w:t>
      6. Основаниями для отказа в выдаче разрешения на создание, приобретение дочерней организации являются:</w:t>
      </w:r>
    </w:p>
    <w:bookmarkEnd w:id="316"/>
    <w:bookmarkStart w:name="z344" w:id="317"/>
    <w:p>
      <w:pPr>
        <w:spacing w:after="0"/>
        <w:ind w:left="0"/>
        <w:jc w:val="both"/>
      </w:pPr>
      <w:r>
        <w:rPr>
          <w:rFonts w:ascii="Times New Roman"/>
          <w:b w:val="false"/>
          <w:i w:val="false"/>
          <w:color w:val="000000"/>
          <w:sz w:val="28"/>
        </w:rPr>
        <w:t>
      1) непредставление документов, необходимых для получения разрешения;</w:t>
      </w:r>
    </w:p>
    <w:bookmarkEnd w:id="317"/>
    <w:bookmarkStart w:name="z345" w:id="318"/>
    <w:p>
      <w:pPr>
        <w:spacing w:after="0"/>
        <w:ind w:left="0"/>
        <w:jc w:val="both"/>
      </w:pPr>
      <w:r>
        <w:rPr>
          <w:rFonts w:ascii="Times New Roman"/>
          <w:b w:val="false"/>
          <w:i w:val="false"/>
          <w:color w:val="000000"/>
          <w:sz w:val="28"/>
        </w:rPr>
        <w:t>
      2) несоответствие законодательства в области консолидированного надзора за финансовыми организациями страны места нахождения создаваемой или приобретаемой дочерней организации требованиям по консолидированному надзору, установленным законодательными актами Республики Казахстан;</w:t>
      </w:r>
    </w:p>
    <w:bookmarkEnd w:id="318"/>
    <w:bookmarkStart w:name="z346" w:id="319"/>
    <w:p>
      <w:pPr>
        <w:spacing w:after="0"/>
        <w:ind w:left="0"/>
        <w:jc w:val="both"/>
      </w:pPr>
      <w:r>
        <w:rPr>
          <w:rFonts w:ascii="Times New Roman"/>
          <w:b w:val="false"/>
          <w:i w:val="false"/>
          <w:color w:val="000000"/>
          <w:sz w:val="28"/>
        </w:rPr>
        <w:t>
      3) несоответствие руководящих работников дочерней организации (или кандидатов, рекомендуемых для назначения или избрания на должности руководящих работников) требованиям подпунктов 3), 4) и 5) пункта 2 статьи 20 настоящего Закона;</w:t>
      </w:r>
    </w:p>
    <w:bookmarkEnd w:id="319"/>
    <w:bookmarkStart w:name="z347" w:id="320"/>
    <w:p>
      <w:pPr>
        <w:spacing w:after="0"/>
        <w:ind w:left="0"/>
        <w:jc w:val="both"/>
      </w:pPr>
      <w:r>
        <w:rPr>
          <w:rFonts w:ascii="Times New Roman"/>
          <w:b w:val="false"/>
          <w:i w:val="false"/>
          <w:color w:val="000000"/>
          <w:sz w:val="28"/>
        </w:rPr>
        <w:t>
      4) несоблюдение пруденциальных нормативов банковским конгломератом, в состав которого входит банк и (или) банковский холдинг, в результате предполагаемого наличия дочерней организации банка и (или) банковского холдинга;</w:t>
      </w:r>
    </w:p>
    <w:bookmarkEnd w:id="320"/>
    <w:bookmarkStart w:name="z348" w:id="321"/>
    <w:p>
      <w:pPr>
        <w:spacing w:after="0"/>
        <w:ind w:left="0"/>
        <w:jc w:val="both"/>
      </w:pPr>
      <w:r>
        <w:rPr>
          <w:rFonts w:ascii="Times New Roman"/>
          <w:b w:val="false"/>
          <w:i w:val="false"/>
          <w:color w:val="000000"/>
          <w:sz w:val="28"/>
        </w:rPr>
        <w:t>
      5) анализ финансовых последствий, предполагающий ухудшение финансового состояния банка, банковского холдинга или банковского конгломерата вследствие деятельности дочерней организации или планируемых банком и (или) банковским холдингом инвестиций;</w:t>
      </w:r>
    </w:p>
    <w:bookmarkEnd w:id="321"/>
    <w:bookmarkStart w:name="z349" w:id="322"/>
    <w:p>
      <w:pPr>
        <w:spacing w:after="0"/>
        <w:ind w:left="0"/>
        <w:jc w:val="both"/>
      </w:pPr>
      <w:r>
        <w:rPr>
          <w:rFonts w:ascii="Times New Roman"/>
          <w:b w:val="false"/>
          <w:i w:val="false"/>
          <w:color w:val="000000"/>
          <w:sz w:val="28"/>
        </w:rPr>
        <w:t>
      6) несоответствие представленных документов, подтверждающих наличие систем управления рисками и внутреннего контроля, в том числе в отношении рисков, связанных с деятельностью дочерней организации, требованиям уполномоченного органа к системам управления рисками и внутреннего контроля;</w:t>
      </w:r>
    </w:p>
    <w:bookmarkEnd w:id="322"/>
    <w:bookmarkStart w:name="z350" w:id="323"/>
    <w:p>
      <w:pPr>
        <w:spacing w:after="0"/>
        <w:ind w:left="0"/>
        <w:jc w:val="both"/>
      </w:pPr>
      <w:r>
        <w:rPr>
          <w:rFonts w:ascii="Times New Roman"/>
          <w:b w:val="false"/>
          <w:i w:val="false"/>
          <w:color w:val="000000"/>
          <w:sz w:val="28"/>
        </w:rPr>
        <w:t>
      7) несоблюдение дочерней организацией установленных пруденциальных нормативов в случаях, предусмотренных законодательством страны места нахождения дочерней организации, а также банком и банковским холдингом пруденциальных нормативов, в том числе на консолидированной основе, и других обязательных к соблюдению норм и лимитов в течение последних трех месяцев, предшествующих дате подачи заявления в уполномоченный орган на получение разрешения, и (или) в период рассмотрения заявления;</w:t>
      </w:r>
    </w:p>
    <w:bookmarkEnd w:id="323"/>
    <w:bookmarkStart w:name="z351" w:id="324"/>
    <w:p>
      <w:pPr>
        <w:spacing w:after="0"/>
        <w:ind w:left="0"/>
        <w:jc w:val="both"/>
      </w:pPr>
      <w:r>
        <w:rPr>
          <w:rFonts w:ascii="Times New Roman"/>
          <w:b w:val="false"/>
          <w:i w:val="false"/>
          <w:color w:val="000000"/>
          <w:sz w:val="28"/>
        </w:rPr>
        <w:t>
      8) наличие действующей ограниченной меры воздействия и (или) санкции в отношении банка и (или) банковского холдинга и (или) предполагаемой к приобретению дочерней организации на дату подачи заявления и в период рассмотрения документов;</w:t>
      </w:r>
    </w:p>
    <w:bookmarkEnd w:id="324"/>
    <w:bookmarkStart w:name="z352" w:id="325"/>
    <w:p>
      <w:pPr>
        <w:spacing w:after="0"/>
        <w:ind w:left="0"/>
        <w:jc w:val="both"/>
      </w:pPr>
      <w:r>
        <w:rPr>
          <w:rFonts w:ascii="Times New Roman"/>
          <w:b w:val="false"/>
          <w:i w:val="false"/>
          <w:color w:val="000000"/>
          <w:sz w:val="28"/>
        </w:rPr>
        <w:t>
      9) в случае создания или приобретения банком и (или) банковским холдингом дочерней организации – банка, страховой (перестраховочной) организации, накопительного пенсионного фонда – резидентов Республики Казахстан – несоблюдение требований, предусмотренных настоящим Законом, законодательством Республики Казахстан о страховании и страховой деятельности, пенсионном обеспечении касательно выдачи согласия на получение статуса банковского или страхового холдинга, крупного участника банка, страховой (перестраховочной) организации, накопительного пенсионного фонда – резидентов Республики Казахстан.</w:t>
      </w:r>
    </w:p>
    <w:bookmarkEnd w:id="325"/>
    <w:bookmarkStart w:name="z353" w:id="326"/>
    <w:p>
      <w:pPr>
        <w:spacing w:after="0"/>
        <w:ind w:left="0"/>
        <w:jc w:val="both"/>
      </w:pPr>
      <w:r>
        <w:rPr>
          <w:rFonts w:ascii="Times New Roman"/>
          <w:b w:val="false"/>
          <w:i w:val="false"/>
          <w:color w:val="000000"/>
          <w:sz w:val="28"/>
        </w:rPr>
        <w:t>
      7. Уполномоченный орган обязан выдать разрешение или отказать в выдаче разрешения в течение трех месяцев после подачи заявления.</w:t>
      </w:r>
    </w:p>
    <w:bookmarkEnd w:id="326"/>
    <w:bookmarkStart w:name="z354" w:id="327"/>
    <w:p>
      <w:pPr>
        <w:spacing w:after="0"/>
        <w:ind w:left="0"/>
        <w:jc w:val="both"/>
      </w:pPr>
      <w:r>
        <w:rPr>
          <w:rFonts w:ascii="Times New Roman"/>
          <w:b w:val="false"/>
          <w:i w:val="false"/>
          <w:color w:val="000000"/>
          <w:sz w:val="28"/>
        </w:rPr>
        <w:t>
      В случае отказа в выдаче разрешения уполномоченный орган обязан письменно уведомить заявителя об основаниях отказа.</w:t>
      </w:r>
    </w:p>
    <w:bookmarkEnd w:id="327"/>
    <w:bookmarkStart w:name="z355" w:id="328"/>
    <w:p>
      <w:pPr>
        <w:spacing w:after="0"/>
        <w:ind w:left="0"/>
        <w:jc w:val="both"/>
      </w:pPr>
      <w:r>
        <w:rPr>
          <w:rFonts w:ascii="Times New Roman"/>
          <w:b w:val="false"/>
          <w:i w:val="false"/>
          <w:color w:val="000000"/>
          <w:sz w:val="28"/>
        </w:rPr>
        <w:t>
      8. Дочерняя организация банка и (или) банковского холдинга обязана в течение тридцати календарных дней извещать уполномоченный орган обо всех изменениях и дополнениях, внесенных в учредительные документы.</w:t>
      </w:r>
    </w:p>
    <w:bookmarkEnd w:id="328"/>
    <w:bookmarkStart w:name="z356" w:id="329"/>
    <w:p>
      <w:pPr>
        <w:spacing w:after="0"/>
        <w:ind w:left="0"/>
        <w:jc w:val="both"/>
      </w:pPr>
      <w:r>
        <w:rPr>
          <w:rFonts w:ascii="Times New Roman"/>
          <w:b w:val="false"/>
          <w:i w:val="false"/>
          <w:color w:val="000000"/>
          <w:sz w:val="28"/>
        </w:rPr>
        <w:t>
      9. Дочерняя организация банка и (или) банковского холдинга – нерезидент Республики Казахстан, а также организация-нерезидент Республики Казахстан, в которой банк и (или) банковский холдинг имеют значительное участие в капитале, обязаны раскрывать уполномоченному органу на основании соответствующего запроса необходимую информацию в целях обеспечения качественного и своевременного выполнения возложенных на уполномоченный орган функций по осуществлению консолидированного надзора. При этом полученные сведения не подлежат разглашению.</w:t>
      </w:r>
    </w:p>
    <w:bookmarkEnd w:id="329"/>
    <w:bookmarkStart w:name="z357" w:id="330"/>
    <w:p>
      <w:pPr>
        <w:spacing w:after="0"/>
        <w:ind w:left="0"/>
        <w:jc w:val="both"/>
      </w:pPr>
      <w:r>
        <w:rPr>
          <w:rFonts w:ascii="Times New Roman"/>
          <w:b w:val="false"/>
          <w:i w:val="false"/>
          <w:color w:val="000000"/>
          <w:sz w:val="28"/>
        </w:rPr>
        <w:t>
      10. В случае приобретения банком и (или) банковским холдингом признаков контроля над другим юридическим лицом при отсутствии разрешения уполномоченного органа уполномоченный орган применяет к банку и (или) банковскому холдингу санкции, предусмотренные законами Республики Казахстан. В данном случае в течение шести месяцев с момента возникновения признаков контроля или выявления указанного нарушения уполномоченным органом банк и (или) банковский холдинг обязаны произвести отчуждение принадлежащих им акций (долей участия в уставном капитале) юридического лица лицам, не связанным с ними особыми отношениями, и представить подтверждающие документы в уполномоченный орган.</w:t>
      </w:r>
    </w:p>
    <w:bookmarkEnd w:id="330"/>
    <w:bookmarkStart w:name="z358" w:id="331"/>
    <w:p>
      <w:pPr>
        <w:spacing w:after="0"/>
        <w:ind w:left="0"/>
        <w:jc w:val="both"/>
      </w:pPr>
      <w:r>
        <w:rPr>
          <w:rFonts w:ascii="Times New Roman"/>
          <w:b w:val="false"/>
          <w:i w:val="false"/>
          <w:color w:val="000000"/>
          <w:sz w:val="28"/>
        </w:rPr>
        <w:t>
      11. Значительное участие банка и (или) банковского холдинга в капитале организаций допускается только при наличии предварительного разрешения уполномоченного органа.</w:t>
      </w:r>
    </w:p>
    <w:bookmarkEnd w:id="331"/>
    <w:bookmarkStart w:name="z359" w:id="332"/>
    <w:p>
      <w:pPr>
        <w:spacing w:after="0"/>
        <w:ind w:left="0"/>
        <w:jc w:val="both"/>
      </w:pPr>
      <w:r>
        <w:rPr>
          <w:rFonts w:ascii="Times New Roman"/>
          <w:b w:val="false"/>
          <w:i w:val="false"/>
          <w:color w:val="000000"/>
          <w:sz w:val="28"/>
        </w:rPr>
        <w:t>
      Требование по получению разрешения уполномоченного органа на значительное участие в капитале организации не распространяется на банковские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данной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банка-резидента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указанной организации и имеющего соответствующее разрешение уполномоченного органа.</w:t>
      </w:r>
    </w:p>
    <w:bookmarkEnd w:id="332"/>
    <w:bookmarkStart w:name="z360" w:id="333"/>
    <w:p>
      <w:pPr>
        <w:spacing w:after="0"/>
        <w:ind w:left="0"/>
        <w:jc w:val="both"/>
      </w:pPr>
      <w:r>
        <w:rPr>
          <w:rFonts w:ascii="Times New Roman"/>
          <w:b w:val="false"/>
          <w:i w:val="false"/>
          <w:color w:val="000000"/>
          <w:sz w:val="28"/>
        </w:rPr>
        <w:t>
      Разрешение уполномоченного органа на значительное участие в капитале организаций не требуется для исламского банка в случае приобретения им акций (долей участия в уставном капитале) при финансировании производственной и торговой деятельности путем участия в уставном капитале юридических лиц и (или) на условиях партнерства.</w:t>
      </w:r>
    </w:p>
    <w:bookmarkEnd w:id="333"/>
    <w:bookmarkStart w:name="z361" w:id="334"/>
    <w:p>
      <w:pPr>
        <w:spacing w:after="0"/>
        <w:ind w:left="0"/>
        <w:jc w:val="both"/>
      </w:pPr>
      <w:r>
        <w:rPr>
          <w:rFonts w:ascii="Times New Roman"/>
          <w:b w:val="false"/>
          <w:i w:val="false"/>
          <w:color w:val="000000"/>
          <w:sz w:val="28"/>
        </w:rPr>
        <w:t>
      Выдача разрешения на значительное участие в капитале организаций осуществляется в порядке, определенном нормативным правовым актом уполномоченного органа.</w:t>
      </w:r>
    </w:p>
    <w:bookmarkEnd w:id="334"/>
    <w:bookmarkStart w:name="z362" w:id="335"/>
    <w:p>
      <w:pPr>
        <w:spacing w:after="0"/>
        <w:ind w:left="0"/>
        <w:jc w:val="both"/>
      </w:pPr>
      <w:r>
        <w:rPr>
          <w:rFonts w:ascii="Times New Roman"/>
          <w:b w:val="false"/>
          <w:i w:val="false"/>
          <w:color w:val="000000"/>
          <w:sz w:val="28"/>
        </w:rPr>
        <w:t>
      В случае приобретения банком и (или) банковским холдингом значительного участия в капитале организации без получения предварительного согласия уполномоченного органа уполномоченный орган применяет к банку и (или) банковскому холдингу санкции, предусмотренные законами Республики Казахстан. В данном случае банк и (или) банковский холдинг должны произвести отчуждение принадлежащих им акций (долей участия в уставном капитале) организации, в капитале которой они имеют значительное участие, лицам, не связанным с банком и (или) банковским холдингом особыми отношениями, и представить подтверждающие документы в уполномоченный орган в течение шести месяцев.</w:t>
      </w:r>
    </w:p>
    <w:bookmarkEnd w:id="335"/>
    <w:bookmarkStart w:name="z363" w:id="336"/>
    <w:p>
      <w:pPr>
        <w:spacing w:after="0"/>
        <w:ind w:left="0"/>
        <w:jc w:val="both"/>
      </w:pPr>
      <w:r>
        <w:rPr>
          <w:rFonts w:ascii="Times New Roman"/>
          <w:b w:val="false"/>
          <w:i w:val="false"/>
          <w:color w:val="000000"/>
          <w:sz w:val="28"/>
        </w:rPr>
        <w:t>
      12. Заявление на получение разрешения на значительное участие в капитале представляется с приложением документов, предусмотренных подпунктами 2), 3), 5), 6), 7), 10) и 11) пункта 4 настоящей статьи.</w:t>
      </w:r>
    </w:p>
    <w:bookmarkEnd w:id="336"/>
    <w:bookmarkStart w:name="z364" w:id="337"/>
    <w:p>
      <w:pPr>
        <w:spacing w:after="0"/>
        <w:ind w:left="0"/>
        <w:jc w:val="both"/>
      </w:pPr>
      <w:r>
        <w:rPr>
          <w:rFonts w:ascii="Times New Roman"/>
          <w:b w:val="false"/>
          <w:i w:val="false"/>
          <w:color w:val="000000"/>
          <w:sz w:val="28"/>
        </w:rPr>
        <w:t>
      Отказ в выдаче разрешения на значительное участие в капитале организаций производится по основаниям, предусмотренным пунктом 6 настоящей статьи.</w:t>
      </w:r>
    </w:p>
    <w:bookmarkEnd w:id="337"/>
    <w:bookmarkStart w:name="z365" w:id="338"/>
    <w:p>
      <w:pPr>
        <w:spacing w:after="0"/>
        <w:ind w:left="0"/>
        <w:jc w:val="both"/>
      </w:pPr>
      <w:r>
        <w:rPr>
          <w:rFonts w:ascii="Times New Roman"/>
          <w:b w:val="false"/>
          <w:i w:val="false"/>
          <w:color w:val="000000"/>
          <w:sz w:val="28"/>
        </w:rPr>
        <w:t>
      13. Уполномоченный орган отзывает разрешение на создание, приобретение дочерней организации, значительное участие в капитале организации в случаях:</w:t>
      </w:r>
    </w:p>
    <w:bookmarkEnd w:id="338"/>
    <w:bookmarkStart w:name="z366" w:id="339"/>
    <w:p>
      <w:pPr>
        <w:spacing w:after="0"/>
        <w:ind w:left="0"/>
        <w:jc w:val="both"/>
      </w:pPr>
      <w:r>
        <w:rPr>
          <w:rFonts w:ascii="Times New Roman"/>
          <w:b w:val="false"/>
          <w:i w:val="false"/>
          <w:color w:val="000000"/>
          <w:sz w:val="28"/>
        </w:rPr>
        <w:t>
      1) выявления недостоверных сведений, на основании которых было выдано разрешение;</w:t>
      </w:r>
    </w:p>
    <w:bookmarkEnd w:id="339"/>
    <w:bookmarkStart w:name="z367" w:id="340"/>
    <w:p>
      <w:pPr>
        <w:spacing w:after="0"/>
        <w:ind w:left="0"/>
        <w:jc w:val="both"/>
      </w:pPr>
      <w:r>
        <w:rPr>
          <w:rFonts w:ascii="Times New Roman"/>
          <w:b w:val="false"/>
          <w:i w:val="false"/>
          <w:color w:val="000000"/>
          <w:sz w:val="28"/>
        </w:rPr>
        <w:t>
      2) принятия решения органами дочерней организации банка и (или) банковского холдинга, а также организаций, в которых банк и (или) банковский холдинг имеют значительное участие в капитале, либо судом решения о прекращении деятельности указанных организаций путем реорганизации или ликвидации;</w:t>
      </w:r>
    </w:p>
    <w:bookmarkEnd w:id="340"/>
    <w:bookmarkStart w:name="z368" w:id="341"/>
    <w:p>
      <w:pPr>
        <w:spacing w:after="0"/>
        <w:ind w:left="0"/>
        <w:jc w:val="both"/>
      </w:pPr>
      <w:r>
        <w:rPr>
          <w:rFonts w:ascii="Times New Roman"/>
          <w:b w:val="false"/>
          <w:i w:val="false"/>
          <w:color w:val="000000"/>
          <w:sz w:val="28"/>
        </w:rPr>
        <w:t>
      3) отсутствия признаков контроля над дочерней организацией у банка и (или) банковского холдинга;</w:t>
      </w:r>
    </w:p>
    <w:bookmarkEnd w:id="341"/>
    <w:bookmarkStart w:name="z369" w:id="342"/>
    <w:p>
      <w:pPr>
        <w:spacing w:after="0"/>
        <w:ind w:left="0"/>
        <w:jc w:val="both"/>
      </w:pPr>
      <w:r>
        <w:rPr>
          <w:rFonts w:ascii="Times New Roman"/>
          <w:b w:val="false"/>
          <w:i w:val="false"/>
          <w:color w:val="000000"/>
          <w:sz w:val="28"/>
        </w:rPr>
        <w:t>
      4) отчуждения банком и (или) банковским холдингом принадлежащих акций (долей участия в уставном капитале) организации;</w:t>
      </w:r>
    </w:p>
    <w:bookmarkEnd w:id="342"/>
    <w:bookmarkStart w:name="z370" w:id="343"/>
    <w:p>
      <w:pPr>
        <w:spacing w:after="0"/>
        <w:ind w:left="0"/>
        <w:jc w:val="both"/>
      </w:pPr>
      <w:r>
        <w:rPr>
          <w:rFonts w:ascii="Times New Roman"/>
          <w:b w:val="false"/>
          <w:i w:val="false"/>
          <w:color w:val="000000"/>
          <w:sz w:val="28"/>
        </w:rPr>
        <w:t>
      5) выявления несоответствия деятельности дочерней организации банка и (или) банковского холдинга, а также организации, в которой банк и (или) банковский холдинг имеют значительное участие в капитале, требованиям пункта 3 статьи 8 настоящего Закона.</w:t>
      </w:r>
    </w:p>
    <w:bookmarkEnd w:id="343"/>
    <w:bookmarkStart w:name="z371" w:id="344"/>
    <w:p>
      <w:pPr>
        <w:spacing w:after="0"/>
        <w:ind w:left="0"/>
        <w:jc w:val="both"/>
      </w:pPr>
      <w:r>
        <w:rPr>
          <w:rFonts w:ascii="Times New Roman"/>
          <w:b w:val="false"/>
          <w:i w:val="false"/>
          <w:color w:val="000000"/>
          <w:sz w:val="28"/>
        </w:rPr>
        <w:t>
      В случае отзыва разрешения на создание, приобретение дочерней организации, значительное участие в капитале организации банк и (или) банковский холдинг обязаны в течение шести месяцев произвести отчуждение принадлежащих им акций (долей участия в уставном капитале) указанных организаций лицам, не связанным с данным банком или банковским холдингом особыми отношениями, и представить подтверждающие документы в уполномоченный орган.</w:t>
      </w:r>
    </w:p>
    <w:bookmarkEnd w:id="344"/>
    <w:bookmarkStart w:name="z372" w:id="345"/>
    <w:p>
      <w:pPr>
        <w:spacing w:after="0"/>
        <w:ind w:left="0"/>
        <w:jc w:val="both"/>
      </w:pPr>
      <w:r>
        <w:rPr>
          <w:rFonts w:ascii="Times New Roman"/>
          <w:b w:val="false"/>
          <w:i w:val="false"/>
          <w:color w:val="000000"/>
          <w:sz w:val="28"/>
        </w:rPr>
        <w:t>
      Порядок отзыва разрешения на создание, приобретение дочерней организации, значительное участие в капитале организаций определяется нормативным правовым актом уполномоченного органа.</w:t>
      </w:r>
    </w:p>
    <w:bookmarkEnd w:id="345"/>
    <w:bookmarkStart w:name="z373" w:id="346"/>
    <w:p>
      <w:pPr>
        <w:spacing w:after="0"/>
        <w:ind w:left="0"/>
        <w:jc w:val="both"/>
      </w:pPr>
      <w:r>
        <w:rPr>
          <w:rFonts w:ascii="Times New Roman"/>
          <w:b w:val="false"/>
          <w:i w:val="false"/>
          <w:color w:val="000000"/>
          <w:sz w:val="28"/>
        </w:rPr>
        <w:t>
      14. Требования настоящей статьи не распространяются на:</w:t>
      </w:r>
    </w:p>
    <w:bookmarkEnd w:id="346"/>
    <w:bookmarkStart w:name="z374" w:id="347"/>
    <w:p>
      <w:pPr>
        <w:spacing w:after="0"/>
        <w:ind w:left="0"/>
        <w:jc w:val="both"/>
      </w:pPr>
      <w:r>
        <w:rPr>
          <w:rFonts w:ascii="Times New Roman"/>
          <w:b w:val="false"/>
          <w:i w:val="false"/>
          <w:color w:val="000000"/>
          <w:sz w:val="28"/>
        </w:rPr>
        <w:t>
      1) случаи создания (приобретения) банком дочерней организации на условиях, определенных статьей 11-2 настоящего Закона;</w:t>
      </w:r>
    </w:p>
    <w:bookmarkEnd w:id="347"/>
    <w:bookmarkStart w:name="z375" w:id="348"/>
    <w:p>
      <w:pPr>
        <w:spacing w:after="0"/>
        <w:ind w:left="0"/>
        <w:jc w:val="both"/>
      </w:pPr>
      <w:r>
        <w:rPr>
          <w:rFonts w:ascii="Times New Roman"/>
          <w:b w:val="false"/>
          <w:i w:val="false"/>
          <w:color w:val="000000"/>
          <w:sz w:val="28"/>
        </w:rPr>
        <w:t>
      2) нерезидентов Республики Казахстан, которые являются дочерними или зависимыми организациями нерезидентов Республики Казахстан, являющихся банковским холдингом, лицом, обладающим признаками банковского холдинга, а также нерезидентов Республики Казахстан, являющихся банковским холдингом, лицом, обладающим признаками банковского холдинга, при создании или приобретении ими дочерних и зависимых организаций-нерезидентов Республики Казахстан при выполнении одного из следующих условий:</w:t>
      </w:r>
    </w:p>
    <w:bookmarkEnd w:id="348"/>
    <w:bookmarkStart w:name="z376" w:id="349"/>
    <w:p>
      <w:pPr>
        <w:spacing w:after="0"/>
        <w:ind w:left="0"/>
        <w:jc w:val="both"/>
      </w:pPr>
      <w:r>
        <w:rPr>
          <w:rFonts w:ascii="Times New Roman"/>
          <w:b w:val="false"/>
          <w:i w:val="false"/>
          <w:color w:val="000000"/>
          <w:sz w:val="28"/>
        </w:rPr>
        <w:t>
      наличие у банковского холдинга, лица, обладающего признаками банковского холдинга,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указанных лиц о том, что они подлежат консолидированному надзору;</w:t>
      </w:r>
    </w:p>
    <w:bookmarkEnd w:id="349"/>
    <w:bookmarkStart w:name="z377" w:id="350"/>
    <w:p>
      <w:pPr>
        <w:spacing w:after="0"/>
        <w:ind w:left="0"/>
        <w:jc w:val="both"/>
      </w:pPr>
      <w:r>
        <w:rPr>
          <w:rFonts w:ascii="Times New Roman"/>
          <w:b w:val="false"/>
          <w:i w:val="false"/>
          <w:color w:val="000000"/>
          <w:sz w:val="28"/>
        </w:rPr>
        <w:t>
      наличие у банковского холдинга, лица, обладающего признаками банковского холдинга, индивидуального кредитного рейтинга ниже рейтинга А, но не ниже суверенного рейтинга в иностранной валюте, присвоенного Республике Казахстан, одного из рейтинговых агентств, перечень которых устанавливается уполномоченным органом, а также соглашения между уполномоченным органом и соответствующим надзорным органом иностранного государства об обмене информацией.";</w:t>
      </w:r>
    </w:p>
    <w:bookmarkEnd w:id="350"/>
    <w:bookmarkStart w:name="z378" w:id="35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главу 1</w:t>
      </w:r>
      <w:r>
        <w:rPr>
          <w:rFonts w:ascii="Times New Roman"/>
          <w:b w:val="false"/>
          <w:i w:val="false"/>
          <w:color w:val="000000"/>
          <w:sz w:val="28"/>
        </w:rPr>
        <w:t xml:space="preserve"> дополнить статьей 11-2 следующего содержания:</w:t>
      </w:r>
    </w:p>
    <w:bookmarkEnd w:id="351"/>
    <w:p>
      <w:pPr>
        <w:spacing w:after="0"/>
        <w:ind w:left="0"/>
        <w:jc w:val="both"/>
      </w:pPr>
      <w:r>
        <w:rPr>
          <w:rFonts w:ascii="Times New Roman"/>
          <w:b w:val="false"/>
          <w:i w:val="false"/>
          <w:color w:val="000000"/>
          <w:sz w:val="28"/>
        </w:rPr>
        <w:t>
      "Статья 11-2. Дочерние организации банков, приобретающие сомнительные и безнадежные активы родительского банка</w:t>
      </w:r>
    </w:p>
    <w:bookmarkStart w:name="z380" w:id="352"/>
    <w:p>
      <w:pPr>
        <w:spacing w:after="0"/>
        <w:ind w:left="0"/>
        <w:jc w:val="both"/>
      </w:pPr>
      <w:r>
        <w:rPr>
          <w:rFonts w:ascii="Times New Roman"/>
          <w:b w:val="false"/>
          <w:i w:val="false"/>
          <w:color w:val="000000"/>
          <w:sz w:val="28"/>
        </w:rPr>
        <w:t>
      1. Банк в целях осуществления полномочий, предоставленных ему статьей 8 настоящего Закона, вправе создать или приобрести дочернюю организацию, приобретающую сомнительные и безнадежные активы родительского банка, только при наличии предварительного разрешения уполномоченного органа.</w:t>
      </w:r>
    </w:p>
    <w:bookmarkEnd w:id="352"/>
    <w:bookmarkStart w:name="z381" w:id="353"/>
    <w:p>
      <w:pPr>
        <w:spacing w:after="0"/>
        <w:ind w:left="0"/>
        <w:jc w:val="both"/>
      </w:pPr>
      <w:r>
        <w:rPr>
          <w:rFonts w:ascii="Times New Roman"/>
          <w:b w:val="false"/>
          <w:i w:val="false"/>
          <w:color w:val="000000"/>
          <w:sz w:val="28"/>
        </w:rPr>
        <w:t>
      Порядок выдачи разрешения на создание или приобретение дочерней организации, приобретающей сомнительные и безнадежные активы родительского банка, определяется нормативным правовым актом уполномоченного органа.</w:t>
      </w:r>
    </w:p>
    <w:bookmarkEnd w:id="353"/>
    <w:bookmarkStart w:name="z382" w:id="354"/>
    <w:p>
      <w:pPr>
        <w:spacing w:after="0"/>
        <w:ind w:left="0"/>
        <w:jc w:val="both"/>
      </w:pPr>
      <w:r>
        <w:rPr>
          <w:rFonts w:ascii="Times New Roman"/>
          <w:b w:val="false"/>
          <w:i w:val="false"/>
          <w:color w:val="000000"/>
          <w:sz w:val="28"/>
        </w:rPr>
        <w:t>
      2. Дочерняя организация, приобретающая сомнительные и безнадежные активы родительского банка, обязана перечислять деньги, полученные от своей деятельности, родительскому банку, за исключением денег, направленных на оплату расходов, связанных с осуществлением видов деятельности, предусмотренных пунктом 4 настоящей статьи.</w:t>
      </w:r>
    </w:p>
    <w:bookmarkEnd w:id="354"/>
    <w:bookmarkStart w:name="z383" w:id="355"/>
    <w:p>
      <w:pPr>
        <w:spacing w:after="0"/>
        <w:ind w:left="0"/>
        <w:jc w:val="both"/>
      </w:pPr>
      <w:r>
        <w:rPr>
          <w:rFonts w:ascii="Times New Roman"/>
          <w:b w:val="false"/>
          <w:i w:val="false"/>
          <w:color w:val="000000"/>
          <w:sz w:val="28"/>
        </w:rPr>
        <w:t>
      3. Порядок деятельности дочерней организации, приобретающей сомнительные и безнадежные активы родительского банка, срок, в течение которого дочерняя организация управляет приобретенными сомнительными и безнадежными активами, а также требования к приобретаемым (приобретенным) ею сомнительным и безнадежным активам устанавливаются нормативным правовым актом уполномоченного органа.</w:t>
      </w:r>
    </w:p>
    <w:bookmarkEnd w:id="355"/>
    <w:bookmarkStart w:name="z384" w:id="356"/>
    <w:p>
      <w:pPr>
        <w:spacing w:after="0"/>
        <w:ind w:left="0"/>
        <w:jc w:val="both"/>
      </w:pPr>
      <w:r>
        <w:rPr>
          <w:rFonts w:ascii="Times New Roman"/>
          <w:b w:val="false"/>
          <w:i w:val="false"/>
          <w:color w:val="000000"/>
          <w:sz w:val="28"/>
        </w:rPr>
        <w:t>
      4. Дочерняя организация банка, приобретающая сомнительные и безнадежные активы родительского банка, вправе:</w:t>
      </w:r>
    </w:p>
    <w:bookmarkEnd w:id="356"/>
    <w:bookmarkStart w:name="z385" w:id="357"/>
    <w:p>
      <w:pPr>
        <w:spacing w:after="0"/>
        <w:ind w:left="0"/>
        <w:jc w:val="both"/>
      </w:pPr>
      <w:r>
        <w:rPr>
          <w:rFonts w:ascii="Times New Roman"/>
          <w:b w:val="false"/>
          <w:i w:val="false"/>
          <w:color w:val="000000"/>
          <w:sz w:val="28"/>
        </w:rPr>
        <w:t>
      1) приобретать сомнительные и безнадежные права требования родительского банка;</w:t>
      </w:r>
    </w:p>
    <w:bookmarkEnd w:id="357"/>
    <w:bookmarkStart w:name="z386" w:id="358"/>
    <w:p>
      <w:pPr>
        <w:spacing w:after="0"/>
        <w:ind w:left="0"/>
        <w:jc w:val="both"/>
      </w:pPr>
      <w:r>
        <w:rPr>
          <w:rFonts w:ascii="Times New Roman"/>
          <w:b w:val="false"/>
          <w:i w:val="false"/>
          <w:color w:val="000000"/>
          <w:sz w:val="28"/>
        </w:rPr>
        <w:t>
      2) приобретать недвижимое имущество и (или) право собственности на объекты незавершенного строительства, перешедшее в собственность родительского банка в результате обращения взыскания на заложенное имущество по приобретенным сомнительным и безнадежным правам требования;</w:t>
      </w:r>
    </w:p>
    <w:bookmarkEnd w:id="358"/>
    <w:bookmarkStart w:name="z387" w:id="359"/>
    <w:p>
      <w:pPr>
        <w:spacing w:after="0"/>
        <w:ind w:left="0"/>
        <w:jc w:val="both"/>
      </w:pPr>
      <w:r>
        <w:rPr>
          <w:rFonts w:ascii="Times New Roman"/>
          <w:b w:val="false"/>
          <w:i w:val="false"/>
          <w:color w:val="000000"/>
          <w:sz w:val="28"/>
        </w:rPr>
        <w:t>
      3) приобретать акции и (или) доли участия в уставном капитале юридических лиц в случаях принятия их в качестве залога (отступного или обеспечения) по приобретенным сомнительным и безнадежным правам требования;</w:t>
      </w:r>
    </w:p>
    <w:bookmarkEnd w:id="359"/>
    <w:bookmarkStart w:name="z388" w:id="360"/>
    <w:p>
      <w:pPr>
        <w:spacing w:after="0"/>
        <w:ind w:left="0"/>
        <w:jc w:val="both"/>
      </w:pPr>
      <w:r>
        <w:rPr>
          <w:rFonts w:ascii="Times New Roman"/>
          <w:b w:val="false"/>
          <w:i w:val="false"/>
          <w:color w:val="000000"/>
          <w:sz w:val="28"/>
        </w:rPr>
        <w:t>
      4) сдавать в аренду недвижимое имущество, перешедшее в ее собственность в результате обращения взыскания на имущество, выступавшее в качестве залога, иного обеспечения или полученное в виде отступного по приобретенным у родительского банка сомнительным и безнадежным правам требования, а также имущество, указанное в подпункте 2) настоящего пункта, или использовать иную форму возмездного временного пользования таким имуществом;</w:t>
      </w:r>
    </w:p>
    <w:bookmarkEnd w:id="360"/>
    <w:bookmarkStart w:name="z389" w:id="361"/>
    <w:p>
      <w:pPr>
        <w:spacing w:after="0"/>
        <w:ind w:left="0"/>
        <w:jc w:val="both"/>
      </w:pPr>
      <w:r>
        <w:rPr>
          <w:rFonts w:ascii="Times New Roman"/>
          <w:b w:val="false"/>
          <w:i w:val="false"/>
          <w:color w:val="000000"/>
          <w:sz w:val="28"/>
        </w:rPr>
        <w:t>
      5) осуществлять иные виды деятельности в целях улучшения качества приобретенных сомнительных и безнадежных прав требования или иных активов, установленные нормативным правовым актом уполномоченного органа.</w:t>
      </w:r>
    </w:p>
    <w:bookmarkEnd w:id="361"/>
    <w:bookmarkStart w:name="z390" w:id="362"/>
    <w:p>
      <w:pPr>
        <w:spacing w:after="0"/>
        <w:ind w:left="0"/>
        <w:jc w:val="both"/>
      </w:pPr>
      <w:r>
        <w:rPr>
          <w:rFonts w:ascii="Times New Roman"/>
          <w:b w:val="false"/>
          <w:i w:val="false"/>
          <w:color w:val="000000"/>
          <w:sz w:val="28"/>
        </w:rPr>
        <w:t>
      5. К заявлению на получение разрешения на создание, приобретение дочерней организации, приобретающей сомнительные и безнадежные активы родительского банка, прилагаются документы и сведения, предусмотренные в подпунктах 1), 2), 3), 4), 7), 9), 10), 11) и 14) пункта 4 статьи 11-1 настоящего Закона, а также:</w:t>
      </w:r>
    </w:p>
    <w:bookmarkEnd w:id="362"/>
    <w:bookmarkStart w:name="z391" w:id="363"/>
    <w:p>
      <w:pPr>
        <w:spacing w:after="0"/>
        <w:ind w:left="0"/>
        <w:jc w:val="both"/>
      </w:pPr>
      <w:r>
        <w:rPr>
          <w:rFonts w:ascii="Times New Roman"/>
          <w:b w:val="false"/>
          <w:i w:val="false"/>
          <w:color w:val="000000"/>
          <w:sz w:val="28"/>
        </w:rPr>
        <w:t>
      1) информация о сомнительных и безнадежных активах, подлежащих передаче (переданных) дочерней организации;</w:t>
      </w:r>
    </w:p>
    <w:bookmarkEnd w:id="363"/>
    <w:bookmarkStart w:name="z392" w:id="364"/>
    <w:p>
      <w:pPr>
        <w:spacing w:after="0"/>
        <w:ind w:left="0"/>
        <w:jc w:val="both"/>
      </w:pPr>
      <w:r>
        <w:rPr>
          <w:rFonts w:ascii="Times New Roman"/>
          <w:b w:val="false"/>
          <w:i w:val="false"/>
          <w:color w:val="000000"/>
          <w:sz w:val="28"/>
        </w:rPr>
        <w:t>
      2) финансовая отчетность дочерней организации за последний завершенный квартал перед представлением соответствующего заявления – в случае приобретения дочерней организации;</w:t>
      </w:r>
    </w:p>
    <w:bookmarkEnd w:id="364"/>
    <w:bookmarkStart w:name="z393" w:id="365"/>
    <w:p>
      <w:pPr>
        <w:spacing w:after="0"/>
        <w:ind w:left="0"/>
        <w:jc w:val="both"/>
      </w:pPr>
      <w:r>
        <w:rPr>
          <w:rFonts w:ascii="Times New Roman"/>
          <w:b w:val="false"/>
          <w:i w:val="false"/>
          <w:color w:val="000000"/>
          <w:sz w:val="28"/>
        </w:rPr>
        <w:t>
      3) бизнес-план и план мероприятий по улучшению качества сомнительных и безнадежных активов, требования к которым определяются нормативным правовым актом уполномоченного органа.</w:t>
      </w:r>
    </w:p>
    <w:bookmarkEnd w:id="365"/>
    <w:bookmarkStart w:name="z394" w:id="366"/>
    <w:p>
      <w:pPr>
        <w:spacing w:after="0"/>
        <w:ind w:left="0"/>
        <w:jc w:val="both"/>
      </w:pPr>
      <w:r>
        <w:rPr>
          <w:rFonts w:ascii="Times New Roman"/>
          <w:b w:val="false"/>
          <w:i w:val="false"/>
          <w:color w:val="000000"/>
          <w:sz w:val="28"/>
        </w:rPr>
        <w:t>
      6. Основаниями для отказа в выдаче разрешения на создание, приобретение дочерней организации, приобретающей сомнительные и безнадежные активы родительского банка, являются:</w:t>
      </w:r>
    </w:p>
    <w:bookmarkEnd w:id="366"/>
    <w:bookmarkStart w:name="z395" w:id="367"/>
    <w:p>
      <w:pPr>
        <w:spacing w:after="0"/>
        <w:ind w:left="0"/>
        <w:jc w:val="both"/>
      </w:pPr>
      <w:r>
        <w:rPr>
          <w:rFonts w:ascii="Times New Roman"/>
          <w:b w:val="false"/>
          <w:i w:val="false"/>
          <w:color w:val="000000"/>
          <w:sz w:val="28"/>
        </w:rPr>
        <w:t>
      1) основания, предусмотренные подпунктами 1), 3) и 4) пункта 6 статьи 11-1 настоящего Закона;</w:t>
      </w:r>
    </w:p>
    <w:bookmarkEnd w:id="367"/>
    <w:bookmarkStart w:name="z396" w:id="368"/>
    <w:p>
      <w:pPr>
        <w:spacing w:after="0"/>
        <w:ind w:left="0"/>
        <w:jc w:val="both"/>
      </w:pPr>
      <w:r>
        <w:rPr>
          <w:rFonts w:ascii="Times New Roman"/>
          <w:b w:val="false"/>
          <w:i w:val="false"/>
          <w:color w:val="000000"/>
          <w:sz w:val="28"/>
        </w:rPr>
        <w:t>
      2) несоответствие сомнительных и безнадежных активов, передаваемых дочерней организации, требованиям пункта 4 настоящей статьи и (или) требованиям нормативного правового акта уполномоченного органа.</w:t>
      </w:r>
    </w:p>
    <w:bookmarkEnd w:id="368"/>
    <w:bookmarkStart w:name="z397" w:id="369"/>
    <w:p>
      <w:pPr>
        <w:spacing w:after="0"/>
        <w:ind w:left="0"/>
        <w:jc w:val="both"/>
      </w:pPr>
      <w:r>
        <w:rPr>
          <w:rFonts w:ascii="Times New Roman"/>
          <w:b w:val="false"/>
          <w:i w:val="false"/>
          <w:color w:val="000000"/>
          <w:sz w:val="28"/>
        </w:rPr>
        <w:t>
      7. Дочерние организации банков, приобретающие сомнительные и безнадежные активы, по уступленным родительскими банками правам требования по договорам банковского займа, признаются кредиторами (заимодателями) по банковской заемной операции и имеют все права и обязанности родительского банка, установленные договором банковского займа, права требования по которым уступлены родительским банком в пользу дочерней организации.</w:t>
      </w:r>
    </w:p>
    <w:bookmarkEnd w:id="369"/>
    <w:bookmarkStart w:name="z398" w:id="370"/>
    <w:p>
      <w:pPr>
        <w:spacing w:after="0"/>
        <w:ind w:left="0"/>
        <w:jc w:val="both"/>
      </w:pPr>
      <w:r>
        <w:rPr>
          <w:rFonts w:ascii="Times New Roman"/>
          <w:b w:val="false"/>
          <w:i w:val="false"/>
          <w:color w:val="000000"/>
          <w:sz w:val="28"/>
        </w:rPr>
        <w:t>
      8. Дочерняя организация, приобретающая сомнительные и безнадежные активы родительского банка, обязана до окончания срока управления сомнительными и безнадежными активами, переданными родительским банком, реализовать данные активы. В случае нереализации данных активов они подлежат обратной передаче родительскому банку в порядке, определенном нормативным правовым актом уполномоченного органа.</w:t>
      </w:r>
    </w:p>
    <w:bookmarkEnd w:id="370"/>
    <w:bookmarkStart w:name="z399" w:id="371"/>
    <w:p>
      <w:pPr>
        <w:spacing w:after="0"/>
        <w:ind w:left="0"/>
        <w:jc w:val="both"/>
      </w:pPr>
      <w:r>
        <w:rPr>
          <w:rFonts w:ascii="Times New Roman"/>
          <w:b w:val="false"/>
          <w:i w:val="false"/>
          <w:color w:val="000000"/>
          <w:sz w:val="28"/>
        </w:rPr>
        <w:t>
      9. В течение трех месяцев после истечения срока управления дочерней организацией сомнительными и безнадежными активами уполномоченный орган отзывает выданное разрешение.</w:t>
      </w:r>
    </w:p>
    <w:bookmarkEnd w:id="371"/>
    <w:bookmarkStart w:name="z400" w:id="372"/>
    <w:p>
      <w:pPr>
        <w:spacing w:after="0"/>
        <w:ind w:left="0"/>
        <w:jc w:val="both"/>
      </w:pPr>
      <w:r>
        <w:rPr>
          <w:rFonts w:ascii="Times New Roman"/>
          <w:b w:val="false"/>
          <w:i w:val="false"/>
          <w:color w:val="000000"/>
          <w:sz w:val="28"/>
        </w:rPr>
        <w:t>
      В случае отзыва разрешения наступают последствия, предусмотренные частью второй пункта 13 статьи 11-1 настоящего Закона.";</w:t>
      </w:r>
    </w:p>
    <w:bookmarkEnd w:id="372"/>
    <w:bookmarkStart w:name="z401" w:id="37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16</w:t>
      </w:r>
      <w:r>
        <w:rPr>
          <w:rFonts w:ascii="Times New Roman"/>
          <w:b w:val="false"/>
          <w:i w:val="false"/>
          <w:color w:val="000000"/>
          <w:sz w:val="28"/>
        </w:rPr>
        <w:t>:</w:t>
      </w:r>
    </w:p>
    <w:bookmarkEnd w:id="373"/>
    <w:bookmarkStart w:name="z402" w:id="374"/>
    <w:p>
      <w:pPr>
        <w:spacing w:after="0"/>
        <w:ind w:left="0"/>
        <w:jc w:val="both"/>
      </w:pPr>
      <w:r>
        <w:rPr>
          <w:rFonts w:ascii="Times New Roman"/>
          <w:b w:val="false"/>
          <w:i w:val="false"/>
          <w:color w:val="000000"/>
          <w:sz w:val="28"/>
        </w:rPr>
        <w:t>
      в пункте 1 слова "подпунктами 1) и 2) пункта" заменить словом "пунктом";</w:t>
      </w:r>
    </w:p>
    <w:bookmarkEnd w:id="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04" w:id="375"/>
    <w:p>
      <w:pPr>
        <w:spacing w:after="0"/>
        <w:ind w:left="0"/>
        <w:jc w:val="both"/>
      </w:pPr>
      <w:r>
        <w:rPr>
          <w:rFonts w:ascii="Times New Roman"/>
          <w:b w:val="false"/>
          <w:i w:val="false"/>
          <w:color w:val="000000"/>
          <w:sz w:val="28"/>
        </w:rPr>
        <w:t>
      "2. Акции банка при размещении должны быть оплачены исключительно деньгами. Настоящее требование не распространяется на банки в случаях:</w:t>
      </w:r>
    </w:p>
    <w:bookmarkEnd w:id="375"/>
    <w:bookmarkStart w:name="z405" w:id="376"/>
    <w:p>
      <w:pPr>
        <w:spacing w:after="0"/>
        <w:ind w:left="0"/>
        <w:jc w:val="both"/>
      </w:pPr>
      <w:r>
        <w:rPr>
          <w:rFonts w:ascii="Times New Roman"/>
          <w:b w:val="false"/>
          <w:i w:val="false"/>
          <w:color w:val="000000"/>
          <w:sz w:val="28"/>
        </w:rPr>
        <w:t>
      1) размещения акций банка среди кредиторов банка и их оплаты путем зачета любого права (требования) по денежному обязательству банка перед соответствующим кредитором, при проведении банком реструктуризации в случаях, предусмотренных настоящим Законом и иными законами Республики Казахстан;</w:t>
      </w:r>
    </w:p>
    <w:bookmarkEnd w:id="376"/>
    <w:bookmarkStart w:name="z406" w:id="377"/>
    <w:p>
      <w:pPr>
        <w:spacing w:after="0"/>
        <w:ind w:left="0"/>
        <w:jc w:val="both"/>
      </w:pPr>
      <w:r>
        <w:rPr>
          <w:rFonts w:ascii="Times New Roman"/>
          <w:b w:val="false"/>
          <w:i w:val="false"/>
          <w:color w:val="000000"/>
          <w:sz w:val="28"/>
        </w:rPr>
        <w:t>
      2) конвертирования ценных бумаг в акции банка на основании проспекта выпуска эмиссионных ценных бумаг, конвертируемых в акции банка;</w:t>
      </w:r>
    </w:p>
    <w:bookmarkEnd w:id="377"/>
    <w:bookmarkStart w:name="z407" w:id="378"/>
    <w:p>
      <w:pPr>
        <w:spacing w:after="0"/>
        <w:ind w:left="0"/>
        <w:jc w:val="both"/>
      </w:pPr>
      <w:r>
        <w:rPr>
          <w:rFonts w:ascii="Times New Roman"/>
          <w:b w:val="false"/>
          <w:i w:val="false"/>
          <w:color w:val="000000"/>
          <w:sz w:val="28"/>
        </w:rPr>
        <w:t xml:space="preserve">
      3) оплаты акций банка при реорганизации, осуществляемой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bookmarkEnd w:id="378"/>
    <w:bookmarkStart w:name="z408" w:id="379"/>
    <w:p>
      <w:pPr>
        <w:spacing w:after="0"/>
        <w:ind w:left="0"/>
        <w:jc w:val="both"/>
      </w:pPr>
      <w:r>
        <w:rPr>
          <w:rFonts w:ascii="Times New Roman"/>
          <w:b w:val="false"/>
          <w:i w:val="false"/>
          <w:color w:val="000000"/>
          <w:sz w:val="28"/>
        </w:rPr>
        <w:t>
      При размещении акций банка в случаях, предусмотренных настоящим пунктом, проведение оценки не требуется.";</w:t>
      </w:r>
    </w:p>
    <w:bookmarkEnd w:id="379"/>
    <w:bookmarkStart w:name="z409" w:id="38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17-1</w:t>
      </w:r>
      <w:r>
        <w:rPr>
          <w:rFonts w:ascii="Times New Roman"/>
          <w:b w:val="false"/>
          <w:i w:val="false"/>
          <w:color w:val="000000"/>
          <w:sz w:val="28"/>
        </w:rPr>
        <w:t>:</w:t>
      </w:r>
    </w:p>
    <w:bookmarkEnd w:id="380"/>
    <w:bookmarkStart w:name="z410" w:id="381"/>
    <w:p>
      <w:pPr>
        <w:spacing w:after="0"/>
        <w:ind w:left="0"/>
        <w:jc w:val="both"/>
      </w:pPr>
      <w:r>
        <w:rPr>
          <w:rFonts w:ascii="Times New Roman"/>
          <w:b w:val="false"/>
          <w:i w:val="false"/>
          <w:color w:val="000000"/>
          <w:sz w:val="28"/>
        </w:rPr>
        <w:t>
      части первую и четвертую пункта 1 изложить в следующей редакции:</w:t>
      </w:r>
    </w:p>
    <w:bookmarkEnd w:id="381"/>
    <w:bookmarkStart w:name="z411" w:id="382"/>
    <w:p>
      <w:pPr>
        <w:spacing w:after="0"/>
        <w:ind w:left="0"/>
        <w:jc w:val="both"/>
      </w:pPr>
      <w:r>
        <w:rPr>
          <w:rFonts w:ascii="Times New Roman"/>
          <w:b w:val="false"/>
          <w:i w:val="false"/>
          <w:color w:val="000000"/>
          <w:sz w:val="28"/>
        </w:rPr>
        <w:t>
      "1. Ни одно лицо самостоятельно или совместно с другим (другими) лицом (лицами) не может (не могут) прямо или косвенно владеть, пользоваться и (или) распоряжаться десятью или более процентами размещенных (за вычетом привилегированных и выкупленных банком) акций банка, а также иметь контроль или возможность оказывать влияние на принимаемые банком решения в размере десяти или более процентов от размещенных (за вычетом привилегированных и выкупленных банком) акций банка без получения предварительного письменного согласия уполномоченного органа. Данное требование не распространяется на государство или национальный управляющий холдинг, а также на случаи, предусмотренные настоящим Законом.";</w:t>
      </w:r>
    </w:p>
    <w:bookmarkEnd w:id="382"/>
    <w:bookmarkStart w:name="z412" w:id="383"/>
    <w:p>
      <w:pPr>
        <w:spacing w:after="0"/>
        <w:ind w:left="0"/>
        <w:jc w:val="both"/>
      </w:pPr>
      <w:r>
        <w:rPr>
          <w:rFonts w:ascii="Times New Roman"/>
          <w:b w:val="false"/>
          <w:i w:val="false"/>
          <w:color w:val="000000"/>
          <w:sz w:val="28"/>
        </w:rPr>
        <w:t>
      "Крупные участники банка – физические лица оплачивают акции банка в размере, не превышающем стоимости имущества, принадлежащего им на праве собственности. При этом стоимость имущества должна быть не меньше совокупной стоимости ранее приобретенных и приобретаемых акций банка.";</w:t>
      </w:r>
    </w:p>
    <w:bookmarkEnd w:id="383"/>
    <w:bookmarkStart w:name="z413" w:id="384"/>
    <w:p>
      <w:pPr>
        <w:spacing w:after="0"/>
        <w:ind w:left="0"/>
        <w:jc w:val="both"/>
      </w:pPr>
      <w:r>
        <w:rPr>
          <w:rFonts w:ascii="Times New Roman"/>
          <w:b w:val="false"/>
          <w:i w:val="false"/>
          <w:color w:val="000000"/>
          <w:sz w:val="28"/>
        </w:rPr>
        <w:t>
      дополнить пунктами 1-1 и 2-1 следующего содержания:</w:t>
      </w:r>
    </w:p>
    <w:bookmarkEnd w:id="384"/>
    <w:bookmarkStart w:name="z414" w:id="385"/>
    <w:p>
      <w:pPr>
        <w:spacing w:after="0"/>
        <w:ind w:left="0"/>
        <w:jc w:val="both"/>
      </w:pPr>
      <w:r>
        <w:rPr>
          <w:rFonts w:ascii="Times New Roman"/>
          <w:b w:val="false"/>
          <w:i w:val="false"/>
          <w:color w:val="000000"/>
          <w:sz w:val="28"/>
        </w:rPr>
        <w:t>
      "1-1. Банковским холдингом-нерезидентом Республики Казахстан, прямо владеющим двадцатью пятью или более процентами размещенных (за вычетом привилегированных и выкупленных банком) акций банка или имеющим возможность голосовать прямо двадцатью пятью или более процентами голосующих акций банка, может являться только финансовая организация-нерезидент Республики Казахстан, подлежащая консолидированному надзору в стране своего места нахождения.";</w:t>
      </w:r>
    </w:p>
    <w:bookmarkEnd w:id="385"/>
    <w:bookmarkStart w:name="z415" w:id="386"/>
    <w:p>
      <w:pPr>
        <w:spacing w:after="0"/>
        <w:ind w:left="0"/>
        <w:jc w:val="both"/>
      </w:pPr>
      <w:r>
        <w:rPr>
          <w:rFonts w:ascii="Times New Roman"/>
          <w:b w:val="false"/>
          <w:i w:val="false"/>
          <w:color w:val="000000"/>
          <w:sz w:val="28"/>
        </w:rPr>
        <w:t>
      "2-1. Ни одно лицо не может самостоятельно или совместно с другими лицами владеть прямо или косвенно двадцатью пятью или более процентами размещенных (за вычетом привилегированных и выкупленных банком) или голосующих акций банка, за исключением:</w:t>
      </w:r>
    </w:p>
    <w:bookmarkEnd w:id="386"/>
    <w:bookmarkStart w:name="z416" w:id="387"/>
    <w:p>
      <w:pPr>
        <w:spacing w:after="0"/>
        <w:ind w:left="0"/>
        <w:jc w:val="both"/>
      </w:pPr>
      <w:r>
        <w:rPr>
          <w:rFonts w:ascii="Times New Roman"/>
          <w:b w:val="false"/>
          <w:i w:val="false"/>
          <w:color w:val="000000"/>
          <w:sz w:val="28"/>
        </w:rPr>
        <w:t>
      государства или национального управляющего холдинга;</w:t>
      </w:r>
    </w:p>
    <w:bookmarkEnd w:id="387"/>
    <w:bookmarkStart w:name="z417" w:id="388"/>
    <w:p>
      <w:pPr>
        <w:spacing w:after="0"/>
        <w:ind w:left="0"/>
        <w:jc w:val="both"/>
      </w:pPr>
      <w:r>
        <w:rPr>
          <w:rFonts w:ascii="Times New Roman"/>
          <w:b w:val="false"/>
          <w:i w:val="false"/>
          <w:color w:val="000000"/>
          <w:sz w:val="28"/>
        </w:rPr>
        <w:t>
      банковского холдинга;</w:t>
      </w:r>
    </w:p>
    <w:bookmarkEnd w:id="388"/>
    <w:bookmarkStart w:name="z418" w:id="389"/>
    <w:p>
      <w:pPr>
        <w:spacing w:after="0"/>
        <w:ind w:left="0"/>
        <w:jc w:val="both"/>
      </w:pPr>
      <w:r>
        <w:rPr>
          <w:rFonts w:ascii="Times New Roman"/>
          <w:b w:val="false"/>
          <w:i w:val="false"/>
          <w:color w:val="000000"/>
          <w:sz w:val="28"/>
        </w:rPr>
        <w:t>
      крупного участника банка – физического лица, владеющего прямо или косвенно менее двадцатью пятью процентами размещенных (за вычетом привилегированных и выкупленных банком) или голосующих акций иной финансовой организации, за исключением случаев, когда косвенное владение осуществляется через банковский холдинг.</w:t>
      </w:r>
    </w:p>
    <w:bookmarkEnd w:id="389"/>
    <w:bookmarkStart w:name="z419" w:id="390"/>
    <w:p>
      <w:pPr>
        <w:spacing w:after="0"/>
        <w:ind w:left="0"/>
        <w:jc w:val="both"/>
      </w:pPr>
      <w:r>
        <w:rPr>
          <w:rFonts w:ascii="Times New Roman"/>
          <w:b w:val="false"/>
          <w:i w:val="false"/>
          <w:color w:val="000000"/>
          <w:sz w:val="28"/>
        </w:rPr>
        <w:t>
      Требования по получению статуса банковского холдинга или крупного участника банка не распространяются на лицо, признаваемое косвенно владеющим (имеющим возможность голосовать, определять решения и (или) оказывать влияние на принимаемые решения в силу договора или иным образом) акциями банка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другой финансовой организации, имеющей статус крупного участника (банковского холдинга) указанного банка.</w:t>
      </w:r>
    </w:p>
    <w:bookmarkEnd w:id="390"/>
    <w:bookmarkStart w:name="z420" w:id="391"/>
    <w:p>
      <w:pPr>
        <w:spacing w:after="0"/>
        <w:ind w:left="0"/>
        <w:jc w:val="both"/>
      </w:pPr>
      <w:r>
        <w:rPr>
          <w:rFonts w:ascii="Times New Roman"/>
          <w:b w:val="false"/>
          <w:i w:val="false"/>
          <w:color w:val="000000"/>
          <w:sz w:val="28"/>
        </w:rPr>
        <w:t>
      Требования по получению статуса банковского холдинга или крупного участника банка не распространяются на лицо-нерезидента Республики Казахстан, косвенно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банка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другой финансовой организации-нерезидента Республики Казахстан, которая подлежит консолидированному надзору в стране своего места нахождения и имеет статус крупного участника (банковского холдинга) указанного банка.";</w:t>
      </w:r>
    </w:p>
    <w:bookmarkEnd w:id="391"/>
    <w:bookmarkStart w:name="z421" w:id="392"/>
    <w:p>
      <w:pPr>
        <w:spacing w:after="0"/>
        <w:ind w:left="0"/>
        <w:jc w:val="both"/>
      </w:pPr>
      <w:r>
        <w:rPr>
          <w:rFonts w:ascii="Times New Roman"/>
          <w:b w:val="false"/>
          <w:i w:val="false"/>
          <w:color w:val="000000"/>
          <w:sz w:val="28"/>
        </w:rPr>
        <w:t>
      подпункты 1) и 3-3) пункта 4 изложить в следующей редакции:</w:t>
      </w:r>
    </w:p>
    <w:bookmarkEnd w:id="392"/>
    <w:bookmarkStart w:name="z422" w:id="393"/>
    <w:p>
      <w:pPr>
        <w:spacing w:after="0"/>
        <w:ind w:left="0"/>
        <w:jc w:val="both"/>
      </w:pPr>
      <w:r>
        <w:rPr>
          <w:rFonts w:ascii="Times New Roman"/>
          <w:b w:val="false"/>
          <w:i w:val="false"/>
          <w:color w:val="000000"/>
          <w:sz w:val="28"/>
        </w:rPr>
        <w:t>
      "1) сведения об условиях и порядке приобретения акций банка,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p>
    <w:bookmarkEnd w:id="393"/>
    <w:bookmarkStart w:name="z423" w:id="394"/>
    <w:p>
      <w:pPr>
        <w:spacing w:after="0"/>
        <w:ind w:left="0"/>
        <w:jc w:val="both"/>
      </w:pPr>
      <w:r>
        <w:rPr>
          <w:rFonts w:ascii="Times New Roman"/>
          <w:b w:val="false"/>
          <w:i w:val="false"/>
          <w:color w:val="000000"/>
          <w:sz w:val="28"/>
        </w:rPr>
        <w:t>
      Источником, используемым для приобретения акций банка, являются:</w:t>
      </w:r>
    </w:p>
    <w:bookmarkEnd w:id="394"/>
    <w:bookmarkStart w:name="z424" w:id="395"/>
    <w:p>
      <w:pPr>
        <w:spacing w:after="0"/>
        <w:ind w:left="0"/>
        <w:jc w:val="both"/>
      </w:pPr>
      <w:r>
        <w:rPr>
          <w:rFonts w:ascii="Times New Roman"/>
          <w:b w:val="false"/>
          <w:i w:val="false"/>
          <w:color w:val="000000"/>
          <w:sz w:val="28"/>
        </w:rPr>
        <w:t>
      доходы, полученные от предпринимательской, трудовой или другой оплачиваемой деятельности;</w:t>
      </w:r>
    </w:p>
    <w:bookmarkEnd w:id="395"/>
    <w:bookmarkStart w:name="z425" w:id="396"/>
    <w:p>
      <w:pPr>
        <w:spacing w:after="0"/>
        <w:ind w:left="0"/>
        <w:jc w:val="both"/>
      </w:pPr>
      <w:r>
        <w:rPr>
          <w:rFonts w:ascii="Times New Roman"/>
          <w:b w:val="false"/>
          <w:i w:val="false"/>
          <w:color w:val="000000"/>
          <w:sz w:val="28"/>
        </w:rPr>
        <w:t>
      денежные накопления заявителя, подтвержденные документально.</w:t>
      </w:r>
    </w:p>
    <w:bookmarkEnd w:id="396"/>
    <w:bookmarkStart w:name="z426" w:id="397"/>
    <w:p>
      <w:pPr>
        <w:spacing w:after="0"/>
        <w:ind w:left="0"/>
        <w:jc w:val="both"/>
      </w:pPr>
      <w:r>
        <w:rPr>
          <w:rFonts w:ascii="Times New Roman"/>
          <w:b w:val="false"/>
          <w:i w:val="false"/>
          <w:color w:val="000000"/>
          <w:sz w:val="28"/>
        </w:rPr>
        <w:t>
      Дополнительно к источникам, указанным в части второй настоящего подпункта, для приобретения акций банка могут быть использованы деньги, полученные в виде дарения, выигрышей, дохода от продажи безвозмездно полученного имущества, в размере, не превышающем двадцати пяти процентов стоимости приобретаемых акций банка.</w:t>
      </w:r>
    </w:p>
    <w:bookmarkEnd w:id="397"/>
    <w:bookmarkStart w:name="z427" w:id="398"/>
    <w:p>
      <w:pPr>
        <w:spacing w:after="0"/>
        <w:ind w:left="0"/>
        <w:jc w:val="both"/>
      </w:pPr>
      <w:r>
        <w:rPr>
          <w:rFonts w:ascii="Times New Roman"/>
          <w:b w:val="false"/>
          <w:i w:val="false"/>
          <w:color w:val="000000"/>
          <w:sz w:val="28"/>
        </w:rPr>
        <w:t>
      При приобретении акций банка за счет имущества, полученного в виде дарения, заявитель представляет сведения о дарителе и источниках происхождения указанного имущества у дарителя;";</w:t>
      </w:r>
    </w:p>
    <w:bookmarkEnd w:id="398"/>
    <w:bookmarkStart w:name="z428" w:id="399"/>
    <w:p>
      <w:pPr>
        <w:spacing w:after="0"/>
        <w:ind w:left="0"/>
        <w:jc w:val="both"/>
      </w:pPr>
      <w:r>
        <w:rPr>
          <w:rFonts w:ascii="Times New Roman"/>
          <w:b w:val="false"/>
          <w:i w:val="false"/>
          <w:color w:val="000000"/>
          <w:sz w:val="28"/>
        </w:rPr>
        <w:t>
      "3-3) сведения о доходах и имуществе, а также информацию об имеющейся задолженности по всем обязательствам заявителя, согласно форме, установленной нормативным правовым актом уполномоченного органа;";</w:t>
      </w:r>
    </w:p>
    <w:bookmarkEnd w:id="399"/>
    <w:bookmarkStart w:name="z429" w:id="400"/>
    <w:p>
      <w:pPr>
        <w:spacing w:after="0"/>
        <w:ind w:left="0"/>
        <w:jc w:val="both"/>
      </w:pPr>
      <w:r>
        <w:rPr>
          <w:rFonts w:ascii="Times New Roman"/>
          <w:b w:val="false"/>
          <w:i w:val="false"/>
          <w:color w:val="000000"/>
          <w:sz w:val="28"/>
        </w:rPr>
        <w:t>
      пункт 5 дополнить подпунктами 1-1) и 1-2) следующего содержания:</w:t>
      </w:r>
    </w:p>
    <w:bookmarkEnd w:id="400"/>
    <w:bookmarkStart w:name="z430" w:id="401"/>
    <w:p>
      <w:pPr>
        <w:spacing w:after="0"/>
        <w:ind w:left="0"/>
        <w:jc w:val="both"/>
      </w:pPr>
      <w:r>
        <w:rPr>
          <w:rFonts w:ascii="Times New Roman"/>
          <w:b w:val="false"/>
          <w:i w:val="false"/>
          <w:color w:val="000000"/>
          <w:sz w:val="28"/>
        </w:rPr>
        <w:t>
      "1-1) сведения и подтверждающие документы о лицах (самостоятельно или совместно с другими лицами), владеющих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или иметь контроль;</w:t>
      </w:r>
    </w:p>
    <w:bookmarkEnd w:id="401"/>
    <w:bookmarkStart w:name="z431" w:id="402"/>
    <w:p>
      <w:pPr>
        <w:spacing w:after="0"/>
        <w:ind w:left="0"/>
        <w:jc w:val="both"/>
      </w:pPr>
      <w:r>
        <w:rPr>
          <w:rFonts w:ascii="Times New Roman"/>
          <w:b w:val="false"/>
          <w:i w:val="false"/>
          <w:color w:val="000000"/>
          <w:sz w:val="28"/>
        </w:rPr>
        <w:t>
      1-2) список аффилиированных лиц заявителя;";</w:t>
      </w:r>
    </w:p>
    <w:bookmarkEnd w:id="402"/>
    <w:bookmarkStart w:name="z432" w:id="403"/>
    <w:p>
      <w:pPr>
        <w:spacing w:after="0"/>
        <w:ind w:left="0"/>
        <w:jc w:val="both"/>
      </w:pPr>
      <w:r>
        <w:rPr>
          <w:rFonts w:ascii="Times New Roman"/>
          <w:b w:val="false"/>
          <w:i w:val="false"/>
          <w:color w:val="000000"/>
          <w:sz w:val="28"/>
        </w:rPr>
        <w:t>
      в пункте 6:</w:t>
      </w:r>
    </w:p>
    <w:bookmarkEnd w:id="403"/>
    <w:bookmarkStart w:name="z433" w:id="404"/>
    <w:p>
      <w:pPr>
        <w:spacing w:after="0"/>
        <w:ind w:left="0"/>
        <w:jc w:val="both"/>
      </w:pPr>
      <w:r>
        <w:rPr>
          <w:rFonts w:ascii="Times New Roman"/>
          <w:b w:val="false"/>
          <w:i w:val="false"/>
          <w:color w:val="000000"/>
          <w:sz w:val="28"/>
        </w:rPr>
        <w:t>
      подпункт 1) изложить в следующей редакции:</w:t>
      </w:r>
    </w:p>
    <w:bookmarkEnd w:id="404"/>
    <w:bookmarkStart w:name="z434" w:id="405"/>
    <w:p>
      <w:pPr>
        <w:spacing w:after="0"/>
        <w:ind w:left="0"/>
        <w:jc w:val="both"/>
      </w:pPr>
      <w:r>
        <w:rPr>
          <w:rFonts w:ascii="Times New Roman"/>
          <w:b w:val="false"/>
          <w:i w:val="false"/>
          <w:color w:val="000000"/>
          <w:sz w:val="28"/>
        </w:rPr>
        <w:t>
      "1) сведения и документы, указанные в подпунктах 1), 2), 3) и 3-1) пункта 4 и подпунктах 1), 1-1), 1-2), 2-1), 3), 4), 5) и 6) пункта 5 настоящей статьи;";</w:t>
      </w:r>
    </w:p>
    <w:bookmarkEnd w:id="405"/>
    <w:bookmarkStart w:name="z435" w:id="406"/>
    <w:p>
      <w:pPr>
        <w:spacing w:after="0"/>
        <w:ind w:left="0"/>
        <w:jc w:val="both"/>
      </w:pPr>
      <w:r>
        <w:rPr>
          <w:rFonts w:ascii="Times New Roman"/>
          <w:b w:val="false"/>
          <w:i w:val="false"/>
          <w:color w:val="000000"/>
          <w:sz w:val="28"/>
        </w:rPr>
        <w:t>
      дополнить частью второй следующего содержания:</w:t>
      </w:r>
    </w:p>
    <w:bookmarkEnd w:id="406"/>
    <w:bookmarkStart w:name="z436" w:id="407"/>
    <w:p>
      <w:pPr>
        <w:spacing w:after="0"/>
        <w:ind w:left="0"/>
        <w:jc w:val="both"/>
      </w:pPr>
      <w:r>
        <w:rPr>
          <w:rFonts w:ascii="Times New Roman"/>
          <w:b w:val="false"/>
          <w:i w:val="false"/>
          <w:color w:val="000000"/>
          <w:sz w:val="28"/>
        </w:rPr>
        <w:t>
      "Для получения согласия на приобретение статуса крупного участника банка финансовая организация-нерезидент Республики Казахстан дополнительно к документам, указанным в настоящем пункте, представляет письменное подтверждение от органа финансового надзора страны места нахождения заявителя о том, что заявитель уполномочен осуществлять финансовую деятельность в рамках законодательства данной страны, либо заявление органа финансового надзора страны места нахождения заявителя о том, что такое разрешение по законодательству данной страны не требуется.";</w:t>
      </w:r>
    </w:p>
    <w:bookmarkEnd w:id="407"/>
    <w:bookmarkStart w:name="z437" w:id="408"/>
    <w:p>
      <w:pPr>
        <w:spacing w:after="0"/>
        <w:ind w:left="0"/>
        <w:jc w:val="both"/>
      </w:pPr>
      <w:r>
        <w:rPr>
          <w:rFonts w:ascii="Times New Roman"/>
          <w:b w:val="false"/>
          <w:i w:val="false"/>
          <w:color w:val="000000"/>
          <w:sz w:val="28"/>
        </w:rPr>
        <w:t>
      в пункте 7:</w:t>
      </w:r>
    </w:p>
    <w:bookmarkEnd w:id="408"/>
    <w:bookmarkStart w:name="z438" w:id="409"/>
    <w:p>
      <w:pPr>
        <w:spacing w:after="0"/>
        <w:ind w:left="0"/>
        <w:jc w:val="both"/>
      </w:pPr>
      <w:r>
        <w:rPr>
          <w:rFonts w:ascii="Times New Roman"/>
          <w:b w:val="false"/>
          <w:i w:val="false"/>
          <w:color w:val="000000"/>
          <w:sz w:val="28"/>
        </w:rPr>
        <w:t>
      в абзаце первом слова "крупного участника банка" заменить словами "банковского холдинга";</w:t>
      </w:r>
    </w:p>
    <w:bookmarkEnd w:id="409"/>
    <w:bookmarkStart w:name="z439" w:id="410"/>
    <w:p>
      <w:pPr>
        <w:spacing w:after="0"/>
        <w:ind w:left="0"/>
        <w:jc w:val="both"/>
      </w:pPr>
      <w:r>
        <w:rPr>
          <w:rFonts w:ascii="Times New Roman"/>
          <w:b w:val="false"/>
          <w:i w:val="false"/>
          <w:color w:val="000000"/>
          <w:sz w:val="28"/>
        </w:rPr>
        <w:t>
      дополнить подпунктами 1-1) и 1-2) следующего содержания:</w:t>
      </w:r>
    </w:p>
    <w:bookmarkEnd w:id="410"/>
    <w:bookmarkStart w:name="z440" w:id="411"/>
    <w:p>
      <w:pPr>
        <w:spacing w:after="0"/>
        <w:ind w:left="0"/>
        <w:jc w:val="both"/>
      </w:pPr>
      <w:r>
        <w:rPr>
          <w:rFonts w:ascii="Times New Roman"/>
          <w:b w:val="false"/>
          <w:i w:val="false"/>
          <w:color w:val="000000"/>
          <w:sz w:val="28"/>
        </w:rPr>
        <w:t>
      "1-1) письменное подтверждение от органа финансового надзора страны места нахождения заявителя о том, что финансовая организация-нерезидент Республики Казахстан, подлежит консолидированному надзору;</w:t>
      </w:r>
    </w:p>
    <w:bookmarkEnd w:id="411"/>
    <w:bookmarkStart w:name="z441" w:id="412"/>
    <w:p>
      <w:pPr>
        <w:spacing w:after="0"/>
        <w:ind w:left="0"/>
        <w:jc w:val="both"/>
      </w:pPr>
      <w:r>
        <w:rPr>
          <w:rFonts w:ascii="Times New Roman"/>
          <w:b w:val="false"/>
          <w:i w:val="false"/>
          <w:color w:val="000000"/>
          <w:sz w:val="28"/>
        </w:rPr>
        <w:t>
      1-2) письменное разрешение (согласие) органа финансового надзора страны места нахождения заявителя на приобретение финансовой организацией-нерезидентом Республики Казахстан статуса банковского холдинга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p>
    <w:bookmarkEnd w:id="412"/>
    <w:bookmarkStart w:name="z442" w:id="413"/>
    <w:p>
      <w:pPr>
        <w:spacing w:after="0"/>
        <w:ind w:left="0"/>
        <w:jc w:val="both"/>
      </w:pPr>
      <w:r>
        <w:rPr>
          <w:rFonts w:ascii="Times New Roman"/>
          <w:b w:val="false"/>
          <w:i w:val="false"/>
          <w:color w:val="000000"/>
          <w:sz w:val="28"/>
        </w:rPr>
        <w:t>
      пункт 7-1 изложить в следующей редакции:</w:t>
      </w:r>
    </w:p>
    <w:bookmarkEnd w:id="413"/>
    <w:bookmarkStart w:name="z443" w:id="414"/>
    <w:p>
      <w:pPr>
        <w:spacing w:after="0"/>
        <w:ind w:left="0"/>
        <w:jc w:val="both"/>
      </w:pPr>
      <w:r>
        <w:rPr>
          <w:rFonts w:ascii="Times New Roman"/>
          <w:b w:val="false"/>
          <w:i w:val="false"/>
          <w:color w:val="000000"/>
          <w:sz w:val="28"/>
        </w:rPr>
        <w:t>
      "7-1. Физические лица, желающие приобрести статус крупного участника банка с долей владения двадцать пять или более процентов размещенных (за вычетом привилегированных и выкупленных банком) акций, а также юридические лица, желающие приобрести статус банковского холдинга, в дополнение к документам и сведениям, указанным в настоящей статье, представляют бизнес-план, требования к которому устанавливаются уполномоченным органом, на ближайшие пять лет.";</w:t>
      </w:r>
    </w:p>
    <w:bookmarkEnd w:id="414"/>
    <w:bookmarkStart w:name="z444" w:id="415"/>
    <w:p>
      <w:pPr>
        <w:spacing w:after="0"/>
        <w:ind w:left="0"/>
        <w:jc w:val="both"/>
      </w:pPr>
      <w:r>
        <w:rPr>
          <w:rFonts w:ascii="Times New Roman"/>
          <w:b w:val="false"/>
          <w:i w:val="false"/>
          <w:color w:val="000000"/>
          <w:sz w:val="28"/>
        </w:rPr>
        <w:t>
      пункт 8 дополнить подпунктом 6) следующего содержания:</w:t>
      </w:r>
    </w:p>
    <w:bookmarkEnd w:id="415"/>
    <w:bookmarkStart w:name="z445" w:id="416"/>
    <w:p>
      <w:pPr>
        <w:spacing w:after="0"/>
        <w:ind w:left="0"/>
        <w:jc w:val="both"/>
      </w:pPr>
      <w:r>
        <w:rPr>
          <w:rFonts w:ascii="Times New Roman"/>
          <w:b w:val="false"/>
          <w:i w:val="false"/>
          <w:color w:val="000000"/>
          <w:sz w:val="28"/>
        </w:rPr>
        <w:t>
      "6) одно из них предоставило другому лицу возможность приобретения акций банка за счет подаренных им денег или безвозмездно полученного имущества.";</w:t>
      </w:r>
    </w:p>
    <w:bookmarkEnd w:id="416"/>
    <w:bookmarkStart w:name="z446" w:id="417"/>
    <w:p>
      <w:pPr>
        <w:spacing w:after="0"/>
        <w:ind w:left="0"/>
        <w:jc w:val="both"/>
      </w:pPr>
      <w:r>
        <w:rPr>
          <w:rFonts w:ascii="Times New Roman"/>
          <w:b w:val="false"/>
          <w:i w:val="false"/>
          <w:color w:val="000000"/>
          <w:sz w:val="28"/>
        </w:rPr>
        <w:t>
      в пункте 9:</w:t>
      </w:r>
    </w:p>
    <w:bookmarkEnd w:id="417"/>
    <w:bookmarkStart w:name="z447" w:id="418"/>
    <w:p>
      <w:pPr>
        <w:spacing w:after="0"/>
        <w:ind w:left="0"/>
        <w:jc w:val="both"/>
      </w:pPr>
      <w:r>
        <w:rPr>
          <w:rFonts w:ascii="Times New Roman"/>
          <w:b w:val="false"/>
          <w:i w:val="false"/>
          <w:color w:val="000000"/>
          <w:sz w:val="28"/>
        </w:rPr>
        <w:t>
      абзац первый после слова "банка" дополнить словами "или банковским холдингом";</w:t>
      </w:r>
    </w:p>
    <w:bookmarkEnd w:id="418"/>
    <w:bookmarkStart w:name="z448" w:id="419"/>
    <w:p>
      <w:pPr>
        <w:spacing w:after="0"/>
        <w:ind w:left="0"/>
        <w:jc w:val="both"/>
      </w:pPr>
      <w:r>
        <w:rPr>
          <w:rFonts w:ascii="Times New Roman"/>
          <w:b w:val="false"/>
          <w:i w:val="false"/>
          <w:color w:val="000000"/>
          <w:sz w:val="28"/>
        </w:rPr>
        <w:t>
      абзац пятый после слова "банка" дополнить словами "или банковского холдинга";</w:t>
      </w:r>
    </w:p>
    <w:bookmarkEnd w:id="419"/>
    <w:bookmarkStart w:name="z449" w:id="420"/>
    <w:p>
      <w:pPr>
        <w:spacing w:after="0"/>
        <w:ind w:left="0"/>
        <w:jc w:val="both"/>
      </w:pPr>
      <w:r>
        <w:rPr>
          <w:rFonts w:ascii="Times New Roman"/>
          <w:b w:val="false"/>
          <w:i w:val="false"/>
          <w:color w:val="000000"/>
          <w:sz w:val="28"/>
        </w:rPr>
        <w:t>
      абзацы шестой, седьмой изложить в следующей редакции:</w:t>
      </w:r>
    </w:p>
    <w:bookmarkEnd w:id="420"/>
    <w:bookmarkStart w:name="z450" w:id="421"/>
    <w:p>
      <w:pPr>
        <w:spacing w:after="0"/>
        <w:ind w:left="0"/>
        <w:jc w:val="both"/>
      </w:pPr>
      <w:r>
        <w:rPr>
          <w:rFonts w:ascii="Times New Roman"/>
          <w:b w:val="false"/>
          <w:i w:val="false"/>
          <w:color w:val="000000"/>
          <w:sz w:val="28"/>
        </w:rPr>
        <w:t>
      "случаи, когда в сделке по приобретению статуса крупного участника банка или банковского холдинга приобретающей стороной является юридическое лицо (его крупный участник (крупный акционер), зарегистрированное в оффшорных зонах, перечень которых устанавливается уполномоченным органом;</w:t>
      </w:r>
    </w:p>
    <w:bookmarkEnd w:id="421"/>
    <w:bookmarkStart w:name="z451" w:id="422"/>
    <w:p>
      <w:pPr>
        <w:spacing w:after="0"/>
        <w:ind w:left="0"/>
        <w:jc w:val="both"/>
      </w:pPr>
      <w:r>
        <w:rPr>
          <w:rFonts w:ascii="Times New Roman"/>
          <w:b w:val="false"/>
          <w:i w:val="false"/>
          <w:color w:val="000000"/>
          <w:sz w:val="28"/>
        </w:rPr>
        <w:t>
      несоблюдение заявителем иных требований, установленных законодательными актами Республики Казахстан, к крупным участникам банка и банковским холдингам;";</w:t>
      </w:r>
    </w:p>
    <w:bookmarkEnd w:id="422"/>
    <w:bookmarkStart w:name="z452" w:id="423"/>
    <w:p>
      <w:pPr>
        <w:spacing w:after="0"/>
        <w:ind w:left="0"/>
        <w:jc w:val="both"/>
      </w:pPr>
      <w:r>
        <w:rPr>
          <w:rFonts w:ascii="Times New Roman"/>
          <w:b w:val="false"/>
          <w:i w:val="false"/>
          <w:color w:val="000000"/>
          <w:sz w:val="28"/>
        </w:rPr>
        <w:t>
      абзац восьмой после слов "участника банка" дополнить словами "или банковского холдинга";</w:t>
      </w:r>
    </w:p>
    <w:bookmarkEnd w:id="423"/>
    <w:bookmarkStart w:name="z453" w:id="424"/>
    <w:p>
      <w:pPr>
        <w:spacing w:after="0"/>
        <w:ind w:left="0"/>
        <w:jc w:val="both"/>
      </w:pPr>
      <w:r>
        <w:rPr>
          <w:rFonts w:ascii="Times New Roman"/>
          <w:b w:val="false"/>
          <w:i w:val="false"/>
          <w:color w:val="000000"/>
          <w:sz w:val="28"/>
        </w:rPr>
        <w:t>
      дополнить абзацами четырнадцатым и пятнадцатым следующего содержания:</w:t>
      </w:r>
    </w:p>
    <w:bookmarkEnd w:id="424"/>
    <w:bookmarkStart w:name="z454" w:id="425"/>
    <w:p>
      <w:pPr>
        <w:spacing w:after="0"/>
        <w:ind w:left="0"/>
        <w:jc w:val="both"/>
      </w:pPr>
      <w:r>
        <w:rPr>
          <w:rFonts w:ascii="Times New Roman"/>
          <w:b w:val="false"/>
          <w:i w:val="false"/>
          <w:color w:val="000000"/>
          <w:sz w:val="28"/>
        </w:rPr>
        <w:t>
      "несоответствие законодательства в области консолидированного надзора за финансовыми организациями страны места нахождения заявителя – юридического лица требованиям по консолидированному надзору, установленным законодательными актами Республики Казахстан;</w:t>
      </w:r>
    </w:p>
    <w:bookmarkEnd w:id="425"/>
    <w:bookmarkStart w:name="z455" w:id="426"/>
    <w:p>
      <w:pPr>
        <w:spacing w:after="0"/>
        <w:ind w:left="0"/>
        <w:jc w:val="both"/>
      </w:pPr>
      <w:r>
        <w:rPr>
          <w:rFonts w:ascii="Times New Roman"/>
          <w:b w:val="false"/>
          <w:i w:val="false"/>
          <w:color w:val="000000"/>
          <w:sz w:val="28"/>
        </w:rPr>
        <w:t>
      по крупным участникам – юридическим лицам и банковским холдингам, являющимся финансовыми организациями, – нерезидентам Республики Казахстан – отсутствие соглашения между уполномоченным органом и органами финансового надзора государства, резидентом которого является заявитель, предусматривающего обмен информацией, за исключением случаев, установленных нормативным правовым актом уполномоченного органа.";</w:t>
      </w:r>
    </w:p>
    <w:bookmarkEnd w:id="426"/>
    <w:bookmarkStart w:name="z456" w:id="427"/>
    <w:p>
      <w:pPr>
        <w:spacing w:after="0"/>
        <w:ind w:left="0"/>
        <w:jc w:val="both"/>
      </w:pPr>
      <w:r>
        <w:rPr>
          <w:rFonts w:ascii="Times New Roman"/>
          <w:b w:val="false"/>
          <w:i w:val="false"/>
          <w:color w:val="000000"/>
          <w:sz w:val="28"/>
        </w:rPr>
        <w:t>
      абзац четвертый пункта 10 после слова "результатам" дополнить словами "каждого из";</w:t>
      </w:r>
    </w:p>
    <w:bookmarkEnd w:id="427"/>
    <w:bookmarkStart w:name="z457" w:id="428"/>
    <w:p>
      <w:pPr>
        <w:spacing w:after="0"/>
        <w:ind w:left="0"/>
        <w:jc w:val="both"/>
      </w:pPr>
      <w:r>
        <w:rPr>
          <w:rFonts w:ascii="Times New Roman"/>
          <w:b w:val="false"/>
          <w:i w:val="false"/>
          <w:color w:val="000000"/>
          <w:sz w:val="28"/>
        </w:rPr>
        <w:t>
      пункт 11 изложить в следующей редакции:</w:t>
      </w:r>
    </w:p>
    <w:bookmarkEnd w:id="428"/>
    <w:bookmarkStart w:name="z458" w:id="429"/>
    <w:p>
      <w:pPr>
        <w:spacing w:after="0"/>
        <w:ind w:left="0"/>
        <w:jc w:val="both"/>
      </w:pPr>
      <w:r>
        <w:rPr>
          <w:rFonts w:ascii="Times New Roman"/>
          <w:b w:val="false"/>
          <w:i w:val="false"/>
          <w:color w:val="000000"/>
          <w:sz w:val="28"/>
        </w:rPr>
        <w:t>
      "11. При приобретении лицом признаков крупного участника банка либо банковского холдинга без письменного согласия уполномоченного органа уполномоченный орган вправе применить к данному лицу санкции, предусмотренные законами Республики Казахстан, а также принудительные меры, предусмотренные статьей 47-1 настоящего Закона, в части требований по реализации акций банка в срок не более шести месяцев.";</w:t>
      </w:r>
    </w:p>
    <w:bookmarkEnd w:id="429"/>
    <w:bookmarkStart w:name="z459" w:id="430"/>
    <w:p>
      <w:pPr>
        <w:spacing w:after="0"/>
        <w:ind w:left="0"/>
        <w:jc w:val="both"/>
      </w:pPr>
      <w:r>
        <w:rPr>
          <w:rFonts w:ascii="Times New Roman"/>
          <w:b w:val="false"/>
          <w:i w:val="false"/>
          <w:color w:val="000000"/>
          <w:sz w:val="28"/>
        </w:rPr>
        <w:t>
      в пункте 12:</w:t>
      </w:r>
    </w:p>
    <w:bookmarkEnd w:id="430"/>
    <w:bookmarkStart w:name="z460" w:id="431"/>
    <w:p>
      <w:pPr>
        <w:spacing w:after="0"/>
        <w:ind w:left="0"/>
        <w:jc w:val="both"/>
      </w:pPr>
      <w:r>
        <w:rPr>
          <w:rFonts w:ascii="Times New Roman"/>
          <w:b w:val="false"/>
          <w:i w:val="false"/>
          <w:color w:val="000000"/>
          <w:sz w:val="28"/>
        </w:rPr>
        <w:t>
      в части первой слова "в порядке, определенном" заменить словами "на условиях и в порядке, которые определены";</w:t>
      </w:r>
    </w:p>
    <w:bookmarkEnd w:id="431"/>
    <w:bookmarkStart w:name="z461" w:id="432"/>
    <w:p>
      <w:pPr>
        <w:spacing w:after="0"/>
        <w:ind w:left="0"/>
        <w:jc w:val="both"/>
      </w:pPr>
      <w:r>
        <w:rPr>
          <w:rFonts w:ascii="Times New Roman"/>
          <w:b w:val="false"/>
          <w:i w:val="false"/>
          <w:color w:val="000000"/>
          <w:sz w:val="28"/>
        </w:rPr>
        <w:t>
      в абзаце третьем части третьей слова "настоящим Законом" заменить словами "законодательными актами Республики Казахстан";</w:t>
      </w:r>
    </w:p>
    <w:bookmarkEnd w:id="432"/>
    <w:bookmarkStart w:name="z462" w:id="433"/>
    <w:p>
      <w:pPr>
        <w:spacing w:after="0"/>
        <w:ind w:left="0"/>
        <w:jc w:val="both"/>
      </w:pPr>
      <w:r>
        <w:rPr>
          <w:rFonts w:ascii="Times New Roman"/>
          <w:b w:val="false"/>
          <w:i w:val="false"/>
          <w:color w:val="000000"/>
          <w:sz w:val="28"/>
        </w:rPr>
        <w:t>
      в пункте 12-1:</w:t>
      </w:r>
    </w:p>
    <w:bookmarkEnd w:id="433"/>
    <w:bookmarkStart w:name="z463" w:id="434"/>
    <w:p>
      <w:pPr>
        <w:spacing w:after="0"/>
        <w:ind w:left="0"/>
        <w:jc w:val="both"/>
      </w:pPr>
      <w:r>
        <w:rPr>
          <w:rFonts w:ascii="Times New Roman"/>
          <w:b w:val="false"/>
          <w:i w:val="false"/>
          <w:color w:val="000000"/>
          <w:sz w:val="28"/>
        </w:rPr>
        <w:t>
      абзац первый:</w:t>
      </w:r>
    </w:p>
    <w:bookmarkEnd w:id="434"/>
    <w:bookmarkStart w:name="z464" w:id="435"/>
    <w:p>
      <w:pPr>
        <w:spacing w:after="0"/>
        <w:ind w:left="0"/>
        <w:jc w:val="both"/>
      </w:pPr>
      <w:r>
        <w:rPr>
          <w:rFonts w:ascii="Times New Roman"/>
          <w:b w:val="false"/>
          <w:i w:val="false"/>
          <w:color w:val="000000"/>
          <w:sz w:val="28"/>
        </w:rPr>
        <w:t>
      после слов "участниками банка" дополнить словами ", банковскими холдингами";</w:t>
      </w:r>
    </w:p>
    <w:bookmarkEnd w:id="435"/>
    <w:bookmarkStart w:name="z465" w:id="436"/>
    <w:p>
      <w:pPr>
        <w:spacing w:after="0"/>
        <w:ind w:left="0"/>
        <w:jc w:val="both"/>
      </w:pPr>
      <w:r>
        <w:rPr>
          <w:rFonts w:ascii="Times New Roman"/>
          <w:b w:val="false"/>
          <w:i w:val="false"/>
          <w:color w:val="000000"/>
          <w:sz w:val="28"/>
        </w:rPr>
        <w:t>
      после слова "процентов" дополнить словами "размещенных (за вычетом привилегированных и выкупленных банком) или";</w:t>
      </w:r>
    </w:p>
    <w:bookmarkEnd w:id="436"/>
    <w:bookmarkStart w:name="z466" w:id="437"/>
    <w:p>
      <w:pPr>
        <w:spacing w:after="0"/>
        <w:ind w:left="0"/>
        <w:jc w:val="both"/>
      </w:pPr>
      <w:r>
        <w:rPr>
          <w:rFonts w:ascii="Times New Roman"/>
          <w:b w:val="false"/>
          <w:i w:val="false"/>
          <w:color w:val="000000"/>
          <w:sz w:val="28"/>
        </w:rPr>
        <w:t>
      в подпункте 4) слово "общества" заменить словом "банка";</w:t>
      </w:r>
    </w:p>
    <w:bookmarkEnd w:id="437"/>
    <w:bookmarkStart w:name="z467" w:id="438"/>
    <w:p>
      <w:pPr>
        <w:spacing w:after="0"/>
        <w:ind w:left="0"/>
        <w:jc w:val="both"/>
      </w:pPr>
      <w:r>
        <w:rPr>
          <w:rFonts w:ascii="Times New Roman"/>
          <w:b w:val="false"/>
          <w:i w:val="false"/>
          <w:color w:val="000000"/>
          <w:sz w:val="28"/>
        </w:rPr>
        <w:t>
      пункт 14 изложить в следующей редакции:</w:t>
      </w:r>
    </w:p>
    <w:bookmarkEnd w:id="438"/>
    <w:bookmarkStart w:name="z468" w:id="439"/>
    <w:p>
      <w:pPr>
        <w:spacing w:after="0"/>
        <w:ind w:left="0"/>
        <w:jc w:val="both"/>
      </w:pPr>
      <w:r>
        <w:rPr>
          <w:rFonts w:ascii="Times New Roman"/>
          <w:b w:val="false"/>
          <w:i w:val="false"/>
          <w:color w:val="000000"/>
          <w:sz w:val="28"/>
        </w:rPr>
        <w:t>
      "14. Решение по заявлению, поданному для получения статуса банковского холдинга или крупного участника банка в соответствии с требованиями настоящей статьи, должно быть принято уполномоченным органом в течение трех месяцев после подачи заявления.</w:t>
      </w:r>
    </w:p>
    <w:bookmarkEnd w:id="439"/>
    <w:bookmarkStart w:name="z469" w:id="440"/>
    <w:p>
      <w:pPr>
        <w:spacing w:after="0"/>
        <w:ind w:left="0"/>
        <w:jc w:val="both"/>
      </w:pPr>
      <w:r>
        <w:rPr>
          <w:rFonts w:ascii="Times New Roman"/>
          <w:b w:val="false"/>
          <w:i w:val="false"/>
          <w:color w:val="000000"/>
          <w:sz w:val="28"/>
        </w:rPr>
        <w:t>
      Уполномоченный орган обязан письменно уведомить заявителя о результатах своего решения, при этом в случае отказа в выдаче согласия на приобретение соответствующего статуса в письменном уведомлении указываются основания отказа.";</w:t>
      </w:r>
    </w:p>
    <w:bookmarkEnd w:id="440"/>
    <w:bookmarkStart w:name="z470" w:id="441"/>
    <w:p>
      <w:pPr>
        <w:spacing w:after="0"/>
        <w:ind w:left="0"/>
        <w:jc w:val="both"/>
      </w:pPr>
      <w:r>
        <w:rPr>
          <w:rFonts w:ascii="Times New Roman"/>
          <w:b w:val="false"/>
          <w:i w:val="false"/>
          <w:color w:val="000000"/>
          <w:sz w:val="28"/>
        </w:rPr>
        <w:t>
      в пункте 15:</w:t>
      </w:r>
    </w:p>
    <w:bookmarkEnd w:id="441"/>
    <w:bookmarkStart w:name="z471" w:id="442"/>
    <w:p>
      <w:pPr>
        <w:spacing w:after="0"/>
        <w:ind w:left="0"/>
        <w:jc w:val="both"/>
      </w:pPr>
      <w:r>
        <w:rPr>
          <w:rFonts w:ascii="Times New Roman"/>
          <w:b w:val="false"/>
          <w:i w:val="false"/>
          <w:color w:val="000000"/>
          <w:sz w:val="28"/>
        </w:rPr>
        <w:t>
      слова "настоящего Закона" заменить словами "законодательных актов Республики Казахстан";</w:t>
      </w:r>
    </w:p>
    <w:bookmarkEnd w:id="442"/>
    <w:bookmarkStart w:name="z472" w:id="443"/>
    <w:p>
      <w:pPr>
        <w:spacing w:after="0"/>
        <w:ind w:left="0"/>
        <w:jc w:val="both"/>
      </w:pPr>
      <w:r>
        <w:rPr>
          <w:rFonts w:ascii="Times New Roman"/>
          <w:b w:val="false"/>
          <w:i w:val="false"/>
          <w:color w:val="000000"/>
          <w:sz w:val="28"/>
        </w:rPr>
        <w:t>
      после слова "обязано" дополнить словами "в течение шести месяцев";</w:t>
      </w:r>
    </w:p>
    <w:bookmarkEnd w:id="443"/>
    <w:bookmarkStart w:name="z473" w:id="444"/>
    <w:p>
      <w:pPr>
        <w:spacing w:after="0"/>
        <w:ind w:left="0"/>
        <w:jc w:val="both"/>
      </w:pPr>
      <w:r>
        <w:rPr>
          <w:rFonts w:ascii="Times New Roman"/>
          <w:b w:val="false"/>
          <w:i w:val="false"/>
          <w:color w:val="000000"/>
          <w:sz w:val="28"/>
        </w:rPr>
        <w:t>
      дополнить частями второй и третьей следующего содержания:</w:t>
      </w:r>
    </w:p>
    <w:bookmarkEnd w:id="444"/>
    <w:bookmarkStart w:name="z474" w:id="445"/>
    <w:p>
      <w:pPr>
        <w:spacing w:after="0"/>
        <w:ind w:left="0"/>
        <w:jc w:val="both"/>
      </w:pPr>
      <w:r>
        <w:rPr>
          <w:rFonts w:ascii="Times New Roman"/>
          <w:b w:val="false"/>
          <w:i w:val="false"/>
          <w:color w:val="000000"/>
          <w:sz w:val="28"/>
        </w:rPr>
        <w:t>
      "Лицо, у которого было отозвано согласие, выданное в соответствии с настоящей статьей, не вправе передавать в доверительное управление акции банка третьему лицу.</w:t>
      </w:r>
    </w:p>
    <w:bookmarkEnd w:id="445"/>
    <w:bookmarkStart w:name="z475" w:id="446"/>
    <w:p>
      <w:pPr>
        <w:spacing w:after="0"/>
        <w:ind w:left="0"/>
        <w:jc w:val="both"/>
      </w:pPr>
      <w:r>
        <w:rPr>
          <w:rFonts w:ascii="Times New Roman"/>
          <w:b w:val="false"/>
          <w:i w:val="false"/>
          <w:color w:val="000000"/>
          <w:sz w:val="28"/>
        </w:rPr>
        <w:t>
      В случае неисполнения лицами, в отношении которых уполномоченным органом было принято решение об отзыве соответствующего согласия, требований настоящего пункта уполномоченный орган вправе обратиться в суд для исполнения данными лицами требований уполномоченного органа.";</w:t>
      </w:r>
    </w:p>
    <w:bookmarkEnd w:id="446"/>
    <w:bookmarkStart w:name="z476" w:id="447"/>
    <w:p>
      <w:pPr>
        <w:spacing w:after="0"/>
        <w:ind w:left="0"/>
        <w:jc w:val="both"/>
      </w:pPr>
      <w:r>
        <w:rPr>
          <w:rFonts w:ascii="Times New Roman"/>
          <w:b w:val="false"/>
          <w:i w:val="false"/>
          <w:color w:val="000000"/>
          <w:sz w:val="28"/>
        </w:rPr>
        <w:t>
      пункт 16 изложить в следующей редакции:</w:t>
      </w:r>
    </w:p>
    <w:bookmarkEnd w:id="447"/>
    <w:bookmarkStart w:name="z477" w:id="448"/>
    <w:p>
      <w:pPr>
        <w:spacing w:after="0"/>
        <w:ind w:left="0"/>
        <w:jc w:val="both"/>
      </w:pPr>
      <w:r>
        <w:rPr>
          <w:rFonts w:ascii="Times New Roman"/>
          <w:b w:val="false"/>
          <w:i w:val="false"/>
          <w:color w:val="000000"/>
          <w:sz w:val="28"/>
        </w:rPr>
        <w:t>
      "16. В случае, если лицо стало соответствовать признакам банковского холдинга, крупного участника банка без получения предварительного письменного согласия уполномоченного органа, оно не вправе предпринимать никаких действий, направленных на оказание влияния на руководство или политику банка, и (или) голосовать по таким акциям до тех пор, пока оно не получит письменного согласия уполномоченного органа в соответствии с положениями настоящей статьи.</w:t>
      </w:r>
    </w:p>
    <w:bookmarkEnd w:id="448"/>
    <w:bookmarkStart w:name="z478" w:id="449"/>
    <w:p>
      <w:pPr>
        <w:spacing w:after="0"/>
        <w:ind w:left="0"/>
        <w:jc w:val="both"/>
      </w:pPr>
      <w:r>
        <w:rPr>
          <w:rFonts w:ascii="Times New Roman"/>
          <w:b w:val="false"/>
          <w:i w:val="false"/>
          <w:color w:val="000000"/>
          <w:sz w:val="28"/>
        </w:rPr>
        <w:t>
      В указанном случае лицо, соответствующее признакам банковского холдинга, крупного участника банка, обязано уведомить уполномоченный орган в течение десяти календарных дней с момента, когда ему стало известно, что оно соответствует признакам банковского холдинга, крупного участника банка.</w:t>
      </w:r>
    </w:p>
    <w:bookmarkEnd w:id="449"/>
    <w:bookmarkStart w:name="z479" w:id="450"/>
    <w:p>
      <w:pPr>
        <w:spacing w:after="0"/>
        <w:ind w:left="0"/>
        <w:jc w:val="both"/>
      </w:pPr>
      <w:r>
        <w:rPr>
          <w:rFonts w:ascii="Times New Roman"/>
          <w:b w:val="false"/>
          <w:i w:val="false"/>
          <w:color w:val="000000"/>
          <w:sz w:val="28"/>
        </w:rPr>
        <w:t>
      Заявление о приобретении соответствующего статуса представляется в уполномоченный орган в течение тридцати календарных дней с момента, когда ему стало известно, что оно соответствует признакам банковского холдинга, крупного участника банка, если только это лицо не собирается произвести отчуждение акций в указанный срок. Информация о принятии решения об отчуждении акций предоставляется в уполномоченный орган немедленно с даты принятия такого решения.";</w:t>
      </w:r>
    </w:p>
    <w:bookmarkEnd w:id="450"/>
    <w:bookmarkStart w:name="z480" w:id="451"/>
    <w:p>
      <w:pPr>
        <w:spacing w:after="0"/>
        <w:ind w:left="0"/>
        <w:jc w:val="both"/>
      </w:pPr>
      <w:r>
        <w:rPr>
          <w:rFonts w:ascii="Times New Roman"/>
          <w:b w:val="false"/>
          <w:i w:val="false"/>
          <w:color w:val="000000"/>
          <w:sz w:val="28"/>
        </w:rPr>
        <w:t>
      в пункте 18:</w:t>
      </w:r>
    </w:p>
    <w:bookmarkEnd w:id="451"/>
    <w:bookmarkStart w:name="z481" w:id="452"/>
    <w:p>
      <w:pPr>
        <w:spacing w:after="0"/>
        <w:ind w:left="0"/>
        <w:jc w:val="both"/>
      </w:pPr>
      <w:r>
        <w:rPr>
          <w:rFonts w:ascii="Times New Roman"/>
          <w:b w:val="false"/>
          <w:i w:val="false"/>
          <w:color w:val="000000"/>
          <w:sz w:val="28"/>
        </w:rPr>
        <w:t>
      в части первой слова "тридцатидневный срок" заменить словами "течение тридцати календарных дней";</w:t>
      </w:r>
    </w:p>
    <w:bookmarkEnd w:id="452"/>
    <w:bookmarkStart w:name="z482" w:id="453"/>
    <w:p>
      <w:pPr>
        <w:spacing w:after="0"/>
        <w:ind w:left="0"/>
        <w:jc w:val="both"/>
      </w:pPr>
      <w:r>
        <w:rPr>
          <w:rFonts w:ascii="Times New Roman"/>
          <w:b w:val="false"/>
          <w:i w:val="false"/>
          <w:color w:val="000000"/>
          <w:sz w:val="28"/>
        </w:rPr>
        <w:t>
      в части второй:</w:t>
      </w:r>
    </w:p>
    <w:bookmarkEnd w:id="453"/>
    <w:bookmarkStart w:name="z483" w:id="454"/>
    <w:p>
      <w:pPr>
        <w:spacing w:after="0"/>
        <w:ind w:left="0"/>
        <w:jc w:val="both"/>
      </w:pPr>
      <w:r>
        <w:rPr>
          <w:rFonts w:ascii="Times New Roman"/>
          <w:b w:val="false"/>
          <w:i w:val="false"/>
          <w:color w:val="000000"/>
          <w:sz w:val="28"/>
        </w:rPr>
        <w:t>
      слова "процентного соотношения количества акций банка" заменить словами "количества акций банка (в процентном или абсолютном значении)";</w:t>
      </w:r>
    </w:p>
    <w:bookmarkEnd w:id="454"/>
    <w:bookmarkStart w:name="z484" w:id="455"/>
    <w:p>
      <w:pPr>
        <w:spacing w:after="0"/>
        <w:ind w:left="0"/>
        <w:jc w:val="both"/>
      </w:pPr>
      <w:r>
        <w:rPr>
          <w:rFonts w:ascii="Times New Roman"/>
          <w:b w:val="false"/>
          <w:i w:val="false"/>
          <w:color w:val="000000"/>
          <w:sz w:val="28"/>
        </w:rPr>
        <w:t>
      дополнить предложением вторым следующего содержания:</w:t>
      </w:r>
    </w:p>
    <w:bookmarkEnd w:id="455"/>
    <w:bookmarkStart w:name="z485" w:id="456"/>
    <w:p>
      <w:pPr>
        <w:spacing w:after="0"/>
        <w:ind w:left="0"/>
        <w:jc w:val="both"/>
      </w:pPr>
      <w:r>
        <w:rPr>
          <w:rFonts w:ascii="Times New Roman"/>
          <w:b w:val="false"/>
          <w:i w:val="false"/>
          <w:color w:val="000000"/>
          <w:sz w:val="28"/>
        </w:rPr>
        <w:t>
      "Источники средств, используемых для приобретения акций банка крупными участниками банка – физическими лицами, определены в подпункте 1) пункта 4 настоящей статьи.";</w:t>
      </w:r>
    </w:p>
    <w:bookmarkEnd w:id="456"/>
    <w:bookmarkStart w:name="z486" w:id="457"/>
    <w:p>
      <w:pPr>
        <w:spacing w:after="0"/>
        <w:ind w:left="0"/>
        <w:jc w:val="both"/>
      </w:pPr>
      <w:r>
        <w:rPr>
          <w:rFonts w:ascii="Times New Roman"/>
          <w:b w:val="false"/>
          <w:i w:val="false"/>
          <w:color w:val="000000"/>
          <w:sz w:val="28"/>
        </w:rPr>
        <w:t>
      в части третьей слова "одного месяца" заменить словами "двух месяцев";</w:t>
      </w:r>
    </w:p>
    <w:bookmarkEnd w:id="457"/>
    <w:bookmarkStart w:name="z487" w:id="458"/>
    <w:p>
      <w:pPr>
        <w:spacing w:after="0"/>
        <w:ind w:left="0"/>
        <w:jc w:val="both"/>
      </w:pPr>
      <w:r>
        <w:rPr>
          <w:rFonts w:ascii="Times New Roman"/>
          <w:b w:val="false"/>
          <w:i w:val="false"/>
          <w:color w:val="000000"/>
          <w:sz w:val="28"/>
        </w:rPr>
        <w:t>
      пункт 19 изложить в следующей редакции:</w:t>
      </w:r>
    </w:p>
    <w:bookmarkEnd w:id="458"/>
    <w:bookmarkStart w:name="z488" w:id="459"/>
    <w:p>
      <w:pPr>
        <w:spacing w:after="0"/>
        <w:ind w:left="0"/>
        <w:jc w:val="both"/>
      </w:pPr>
      <w:r>
        <w:rPr>
          <w:rFonts w:ascii="Times New Roman"/>
          <w:b w:val="false"/>
          <w:i w:val="false"/>
          <w:color w:val="000000"/>
          <w:sz w:val="28"/>
        </w:rPr>
        <w:t>
      "19. Банк и банковский холдинг обязаны ежеквартально не позднее десятого числа месяца, следующего за отчетным кварталом, представлять в уполномоченный орган список всех своих крупных участников или банковских холдингов (для банков) с указанием количества принадлежащих им размещенных акций (за вычетом привилегированных и выкупленных) или долей участия в уставном капитале банка или банковского холдинга, а также их процентного соотношения.";</w:t>
      </w:r>
    </w:p>
    <w:bookmarkEnd w:id="459"/>
    <w:bookmarkStart w:name="z489" w:id="46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17-2</w:t>
      </w:r>
      <w:r>
        <w:rPr>
          <w:rFonts w:ascii="Times New Roman"/>
          <w:b w:val="false"/>
          <w:i w:val="false"/>
          <w:color w:val="000000"/>
          <w:sz w:val="28"/>
        </w:rPr>
        <w:t>:</w:t>
      </w:r>
    </w:p>
    <w:bookmarkEnd w:id="460"/>
    <w:bookmarkStart w:name="z490" w:id="461"/>
    <w:p>
      <w:pPr>
        <w:spacing w:after="0"/>
        <w:ind w:left="0"/>
        <w:jc w:val="both"/>
      </w:pPr>
      <w:r>
        <w:rPr>
          <w:rFonts w:ascii="Times New Roman"/>
          <w:b w:val="false"/>
          <w:i w:val="false"/>
          <w:color w:val="000000"/>
          <w:sz w:val="28"/>
        </w:rPr>
        <w:t>
      дополнить пунктом 5-1 следующего содержания:</w:t>
      </w:r>
    </w:p>
    <w:bookmarkEnd w:id="461"/>
    <w:bookmarkStart w:name="z491" w:id="462"/>
    <w:p>
      <w:pPr>
        <w:spacing w:after="0"/>
        <w:ind w:left="0"/>
        <w:jc w:val="both"/>
      </w:pPr>
      <w:r>
        <w:rPr>
          <w:rFonts w:ascii="Times New Roman"/>
          <w:b w:val="false"/>
          <w:i w:val="false"/>
          <w:color w:val="000000"/>
          <w:sz w:val="28"/>
        </w:rPr>
        <w:t>
      "5-1. С момента приобретения Правительством Республики Казахстан либо национальным управляющим холдингом объявленных акций банка решения в отношении дочерних организаций данного банка принимаются советом директоров банка.";</w:t>
      </w:r>
    </w:p>
    <w:bookmarkEnd w:id="462"/>
    <w:bookmarkStart w:name="z492" w:id="463"/>
    <w:p>
      <w:pPr>
        <w:spacing w:after="0"/>
        <w:ind w:left="0"/>
        <w:jc w:val="both"/>
      </w:pPr>
      <w:r>
        <w:rPr>
          <w:rFonts w:ascii="Times New Roman"/>
          <w:b w:val="false"/>
          <w:i w:val="false"/>
          <w:color w:val="000000"/>
          <w:sz w:val="28"/>
        </w:rPr>
        <w:t>
      пункт 6 изложить в следующей редакции:</w:t>
      </w:r>
    </w:p>
    <w:bookmarkEnd w:id="463"/>
    <w:bookmarkStart w:name="z493" w:id="464"/>
    <w:p>
      <w:pPr>
        <w:spacing w:after="0"/>
        <w:ind w:left="0"/>
        <w:jc w:val="both"/>
      </w:pPr>
      <w:r>
        <w:rPr>
          <w:rFonts w:ascii="Times New Roman"/>
          <w:b w:val="false"/>
          <w:i w:val="false"/>
          <w:color w:val="000000"/>
          <w:sz w:val="28"/>
        </w:rPr>
        <w:t>
      "6. В случае улучшения финансового состояния банка, которое привело к выполнению им пруденциальных нормативов и (или) других обязательных к соблюдению норм и лимитов, Правительство Республики Казахстан принимает меры по реализации приобретенных в соответствии с настоящей статьей акций банка путем прямой адресной продажи либо путем торгов на фондовой бирже.</w:t>
      </w:r>
    </w:p>
    <w:bookmarkEnd w:id="464"/>
    <w:bookmarkStart w:name="z494" w:id="465"/>
    <w:p>
      <w:pPr>
        <w:spacing w:after="0"/>
        <w:ind w:left="0"/>
        <w:jc w:val="both"/>
      </w:pPr>
      <w:r>
        <w:rPr>
          <w:rFonts w:ascii="Times New Roman"/>
          <w:b w:val="false"/>
          <w:i w:val="false"/>
          <w:color w:val="000000"/>
          <w:sz w:val="28"/>
        </w:rPr>
        <w:t>
      Реализация акций банка, приобретенных в соответствии с настоящей статьей, осуществляется в порядке и сроки, установленные Правительством Республики Казахстан.";</w:t>
      </w:r>
    </w:p>
    <w:bookmarkEnd w:id="465"/>
    <w:bookmarkStart w:name="z495" w:id="466"/>
    <w:p>
      <w:pPr>
        <w:spacing w:after="0"/>
        <w:ind w:left="0"/>
        <w:jc w:val="both"/>
      </w:pPr>
      <w:r>
        <w:rPr>
          <w:rFonts w:ascii="Times New Roman"/>
          <w:b w:val="false"/>
          <w:i w:val="false"/>
          <w:color w:val="000000"/>
          <w:sz w:val="28"/>
        </w:rPr>
        <w:t xml:space="preserve">
      10) в пункте 1 </w:t>
      </w:r>
      <w:r>
        <w:rPr>
          <w:rFonts w:ascii="Times New Roman"/>
          <w:b w:val="false"/>
          <w:i w:val="false"/>
          <w:color w:val="000000"/>
          <w:sz w:val="28"/>
        </w:rPr>
        <w:t>статьи 18</w:t>
      </w:r>
      <w:r>
        <w:rPr>
          <w:rFonts w:ascii="Times New Roman"/>
          <w:b w:val="false"/>
          <w:i w:val="false"/>
          <w:color w:val="000000"/>
          <w:sz w:val="28"/>
        </w:rPr>
        <w:t xml:space="preserve"> слово "основных" исключить;</w:t>
      </w:r>
    </w:p>
    <w:bookmarkEnd w:id="466"/>
    <w:bookmarkStart w:name="z496" w:id="46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20</w:t>
      </w:r>
      <w:r>
        <w:rPr>
          <w:rFonts w:ascii="Times New Roman"/>
          <w:b w:val="false"/>
          <w:i w:val="false"/>
          <w:color w:val="000000"/>
          <w:sz w:val="28"/>
        </w:rPr>
        <w:t>:</w:t>
      </w:r>
    </w:p>
    <w:bookmarkEnd w:id="467"/>
    <w:bookmarkStart w:name="z497" w:id="468"/>
    <w:p>
      <w:pPr>
        <w:spacing w:after="0"/>
        <w:ind w:left="0"/>
        <w:jc w:val="both"/>
      </w:pPr>
      <w:r>
        <w:rPr>
          <w:rFonts w:ascii="Times New Roman"/>
          <w:b w:val="false"/>
          <w:i w:val="false"/>
          <w:color w:val="000000"/>
          <w:sz w:val="28"/>
        </w:rPr>
        <w:t>
      заголовок дополнить словами "и банковского холдинга";</w:t>
      </w:r>
    </w:p>
    <w:bookmarkEnd w:id="468"/>
    <w:bookmarkStart w:name="z498" w:id="469"/>
    <w:p>
      <w:pPr>
        <w:spacing w:after="0"/>
        <w:ind w:left="0"/>
        <w:jc w:val="both"/>
      </w:pPr>
      <w:r>
        <w:rPr>
          <w:rFonts w:ascii="Times New Roman"/>
          <w:b w:val="false"/>
          <w:i w:val="false"/>
          <w:color w:val="000000"/>
          <w:sz w:val="28"/>
        </w:rPr>
        <w:t>
      дополнить пунктом 1-1 следующего содержания:</w:t>
      </w:r>
    </w:p>
    <w:bookmarkEnd w:id="469"/>
    <w:bookmarkStart w:name="z499" w:id="470"/>
    <w:p>
      <w:pPr>
        <w:spacing w:after="0"/>
        <w:ind w:left="0"/>
        <w:jc w:val="both"/>
      </w:pPr>
      <w:r>
        <w:rPr>
          <w:rFonts w:ascii="Times New Roman"/>
          <w:b w:val="false"/>
          <w:i w:val="false"/>
          <w:color w:val="000000"/>
          <w:sz w:val="28"/>
        </w:rPr>
        <w:t>
      "1-1. Банк обязан в течение ста двадцати календарных дней по окончании финансового года представлять в уполномоченный орган отчетность, включающую сведения о доходах, выплаченных банком всем руководящим работникам банка в течение финансового года, по форме, установленной нормативным правовым актом уполномоченного органа.</w:t>
      </w:r>
    </w:p>
    <w:bookmarkEnd w:id="470"/>
    <w:bookmarkStart w:name="z500" w:id="471"/>
    <w:p>
      <w:pPr>
        <w:spacing w:after="0"/>
        <w:ind w:left="0"/>
        <w:jc w:val="both"/>
      </w:pPr>
      <w:r>
        <w:rPr>
          <w:rFonts w:ascii="Times New Roman"/>
          <w:b w:val="false"/>
          <w:i w:val="false"/>
          <w:color w:val="000000"/>
          <w:sz w:val="28"/>
        </w:rPr>
        <w:t>
      Требования к внутренней политике банка по оплате труда, начислению денежных вознаграждений, а также других видов материального поощрения руководящих работников банка определяются нормативным правовым актом уполномоченного органа.";</w:t>
      </w:r>
    </w:p>
    <w:bookmarkEnd w:id="471"/>
    <w:bookmarkStart w:name="z501" w:id="472"/>
    <w:p>
      <w:pPr>
        <w:spacing w:after="0"/>
        <w:ind w:left="0"/>
        <w:jc w:val="both"/>
      </w:pPr>
      <w:r>
        <w:rPr>
          <w:rFonts w:ascii="Times New Roman"/>
          <w:b w:val="false"/>
          <w:i w:val="false"/>
          <w:color w:val="000000"/>
          <w:sz w:val="28"/>
        </w:rPr>
        <w:t>
      пункт 3 изложить в следующей редакции:</w:t>
      </w:r>
    </w:p>
    <w:bookmarkEnd w:id="472"/>
    <w:bookmarkStart w:name="z502" w:id="473"/>
    <w:p>
      <w:pPr>
        <w:spacing w:after="0"/>
        <w:ind w:left="0"/>
        <w:jc w:val="both"/>
      </w:pPr>
      <w:r>
        <w:rPr>
          <w:rFonts w:ascii="Times New Roman"/>
          <w:b w:val="false"/>
          <w:i w:val="false"/>
          <w:color w:val="000000"/>
          <w:sz w:val="28"/>
        </w:rPr>
        <w:t>
      "3. Крупный участник банка не может быть назначен (избран) на должность первого руководителя правления банка.</w:t>
      </w:r>
    </w:p>
    <w:bookmarkEnd w:id="473"/>
    <w:bookmarkStart w:name="z503" w:id="474"/>
    <w:p>
      <w:pPr>
        <w:spacing w:after="0"/>
        <w:ind w:left="0"/>
        <w:jc w:val="both"/>
      </w:pPr>
      <w:r>
        <w:rPr>
          <w:rFonts w:ascii="Times New Roman"/>
          <w:b w:val="false"/>
          <w:i w:val="false"/>
          <w:color w:val="000000"/>
          <w:sz w:val="28"/>
        </w:rPr>
        <w:t>
      Число членов правления должно составлять не менее трех человек.</w:t>
      </w:r>
    </w:p>
    <w:bookmarkEnd w:id="474"/>
    <w:bookmarkStart w:name="z504" w:id="475"/>
    <w:p>
      <w:pPr>
        <w:spacing w:after="0"/>
        <w:ind w:left="0"/>
        <w:jc w:val="both"/>
      </w:pPr>
      <w:r>
        <w:rPr>
          <w:rFonts w:ascii="Times New Roman"/>
          <w:b w:val="false"/>
          <w:i w:val="false"/>
          <w:color w:val="000000"/>
          <w:sz w:val="28"/>
        </w:rPr>
        <w:t>
      Количество членов исполнительного органа банка, входящих в состав органа управления дочерней организации банка или организации, в которой банк имеет значительное участие в капитале, не может превышать одной трети от общего количества членов органа управления дочерней организации банка или организации, в которой банк имеет значительное участие в капитале, за исключением членов исполнительного органа банка, родительской организацией которого является национальный управляющий холдинг.";</w:t>
      </w:r>
    </w:p>
    <w:bookmarkEnd w:id="475"/>
    <w:bookmarkStart w:name="z505" w:id="476"/>
    <w:p>
      <w:pPr>
        <w:spacing w:after="0"/>
        <w:ind w:left="0"/>
        <w:jc w:val="both"/>
      </w:pPr>
      <w:r>
        <w:rPr>
          <w:rFonts w:ascii="Times New Roman"/>
          <w:b w:val="false"/>
          <w:i w:val="false"/>
          <w:color w:val="000000"/>
          <w:sz w:val="28"/>
        </w:rPr>
        <w:t>
      подпункт 1) пункта 4 изложить в следующей редакции:</w:t>
      </w:r>
    </w:p>
    <w:bookmarkEnd w:id="476"/>
    <w:bookmarkStart w:name="z506" w:id="477"/>
    <w:p>
      <w:pPr>
        <w:spacing w:after="0"/>
        <w:ind w:left="0"/>
        <w:jc w:val="both"/>
      </w:pPr>
      <w:r>
        <w:rPr>
          <w:rFonts w:ascii="Times New Roman"/>
          <w:b w:val="false"/>
          <w:i w:val="false"/>
          <w:color w:val="000000"/>
          <w:sz w:val="28"/>
        </w:rPr>
        <w:t>
      "1) для кандидатов на должности первого руководителя или члена совета директоров, являющегося членом исполнительного органа родительского банка, первого руководителя правления, главного бухгалтера банка не менее трех лет;";</w:t>
      </w:r>
    </w:p>
    <w:bookmarkEnd w:id="477"/>
    <w:bookmarkStart w:name="z507" w:id="478"/>
    <w:p>
      <w:pPr>
        <w:spacing w:after="0"/>
        <w:ind w:left="0"/>
        <w:jc w:val="both"/>
      </w:pPr>
      <w:r>
        <w:rPr>
          <w:rFonts w:ascii="Times New Roman"/>
          <w:b w:val="false"/>
          <w:i w:val="false"/>
          <w:color w:val="000000"/>
          <w:sz w:val="28"/>
        </w:rPr>
        <w:t>
      пункт 9 дополнить частью второй следующего содержания:</w:t>
      </w:r>
    </w:p>
    <w:bookmarkEnd w:id="478"/>
    <w:bookmarkStart w:name="z508" w:id="479"/>
    <w:p>
      <w:pPr>
        <w:spacing w:after="0"/>
        <w:ind w:left="0"/>
        <w:jc w:val="both"/>
      </w:pPr>
      <w:r>
        <w:rPr>
          <w:rFonts w:ascii="Times New Roman"/>
          <w:b w:val="false"/>
          <w:i w:val="false"/>
          <w:color w:val="000000"/>
          <w:sz w:val="28"/>
        </w:rPr>
        <w:t>
      "Отзыв уполномоченным органом согласия на назначение (избрание) руководящего работника банка является основанием для отзыва ранее выданного (выданных) согласия (согласий) данному руководящему работнику в иных финансовых организациях.";</w:t>
      </w:r>
    </w:p>
    <w:bookmarkEnd w:id="479"/>
    <w:bookmarkStart w:name="z509" w:id="480"/>
    <w:p>
      <w:pPr>
        <w:spacing w:after="0"/>
        <w:ind w:left="0"/>
        <w:jc w:val="both"/>
      </w:pPr>
      <w:r>
        <w:rPr>
          <w:rFonts w:ascii="Times New Roman"/>
          <w:b w:val="false"/>
          <w:i w:val="false"/>
          <w:color w:val="000000"/>
          <w:sz w:val="28"/>
        </w:rPr>
        <w:t>
      дополнить пунктами 12 и 13 следующего содержания:</w:t>
      </w:r>
    </w:p>
    <w:bookmarkEnd w:id="480"/>
    <w:bookmarkStart w:name="z510" w:id="481"/>
    <w:p>
      <w:pPr>
        <w:spacing w:after="0"/>
        <w:ind w:left="0"/>
        <w:jc w:val="both"/>
      </w:pPr>
      <w:r>
        <w:rPr>
          <w:rFonts w:ascii="Times New Roman"/>
          <w:b w:val="false"/>
          <w:i w:val="false"/>
          <w:color w:val="000000"/>
          <w:sz w:val="28"/>
        </w:rPr>
        <w:t>
      "12. Руководящими работниками банковского холдинга признаются первый руководитель и члены органов управления, исполнительного органа, главный бухгалтер, иные руководители банковского холдинга, осуществляющие координацию и (или) контроль за деятельностью дочерних организаций и организаций, в которых банковский холдинг имеет значительное участие в капитале.</w:t>
      </w:r>
    </w:p>
    <w:bookmarkEnd w:id="481"/>
    <w:bookmarkStart w:name="z511" w:id="482"/>
    <w:p>
      <w:pPr>
        <w:spacing w:after="0"/>
        <w:ind w:left="0"/>
        <w:jc w:val="both"/>
      </w:pPr>
      <w:r>
        <w:rPr>
          <w:rFonts w:ascii="Times New Roman"/>
          <w:b w:val="false"/>
          <w:i w:val="false"/>
          <w:color w:val="000000"/>
          <w:sz w:val="28"/>
        </w:rPr>
        <w:t>
      13. Требования настоящей статьи распространяются на руководящих работников банковских холдингов, за исключением руководящих работников банковских холдингов-нерезидентов Республики Казахстан, при выполнении одного из следующих условий:</w:t>
      </w:r>
    </w:p>
    <w:bookmarkEnd w:id="482"/>
    <w:bookmarkStart w:name="z512" w:id="483"/>
    <w:p>
      <w:pPr>
        <w:spacing w:after="0"/>
        <w:ind w:left="0"/>
        <w:jc w:val="both"/>
      </w:pPr>
      <w:r>
        <w:rPr>
          <w:rFonts w:ascii="Times New Roman"/>
          <w:b w:val="false"/>
          <w:i w:val="false"/>
          <w:color w:val="000000"/>
          <w:sz w:val="28"/>
        </w:rPr>
        <w:t>
      наличие у банковского холдинга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о том, что он подлежит консолидированному надзору;</w:t>
      </w:r>
    </w:p>
    <w:bookmarkEnd w:id="483"/>
    <w:bookmarkStart w:name="z513" w:id="484"/>
    <w:p>
      <w:pPr>
        <w:spacing w:after="0"/>
        <w:ind w:left="0"/>
        <w:jc w:val="both"/>
      </w:pPr>
      <w:r>
        <w:rPr>
          <w:rFonts w:ascii="Times New Roman"/>
          <w:b w:val="false"/>
          <w:i w:val="false"/>
          <w:color w:val="000000"/>
          <w:sz w:val="28"/>
        </w:rPr>
        <w:t>
      наличие у банковского холдинга индивидуального кредитного рейтинга ниже рейтинга А, но не ниже суверенного рейтинга в иностранной валюте, присвоенного Республике Казахстан, одного из рейтинговых агентств, перечень которых устанавливается уполномоченным органом, а также соглашения между уполномоченным органом и соответствующим надзорным органом иностранного государства об обмене информацией.";</w:t>
      </w:r>
    </w:p>
    <w:bookmarkEnd w:id="484"/>
    <w:bookmarkStart w:name="z514" w:id="48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27</w:t>
      </w:r>
      <w:r>
        <w:rPr>
          <w:rFonts w:ascii="Times New Roman"/>
          <w:b w:val="false"/>
          <w:i w:val="false"/>
          <w:color w:val="000000"/>
          <w:sz w:val="28"/>
        </w:rPr>
        <w:t xml:space="preserve"> дополнить подпунктом 1-1) следующего содержания:</w:t>
      </w:r>
    </w:p>
    <w:bookmarkEnd w:id="485"/>
    <w:bookmarkStart w:name="z515" w:id="486"/>
    <w:p>
      <w:pPr>
        <w:spacing w:after="0"/>
        <w:ind w:left="0"/>
        <w:jc w:val="both"/>
      </w:pPr>
      <w:r>
        <w:rPr>
          <w:rFonts w:ascii="Times New Roman"/>
          <w:b w:val="false"/>
          <w:i w:val="false"/>
          <w:color w:val="000000"/>
          <w:sz w:val="28"/>
        </w:rPr>
        <w:t>
      "1-1) несоблюдения банковским конгломератом, в состав которого входит банк, установленных пруденциальных нормативов и других обязательных к соблюдению норм и лимитов в период за шесть месяцев до подачи заявления;";</w:t>
      </w:r>
    </w:p>
    <w:bookmarkEnd w:id="486"/>
    <w:bookmarkStart w:name="z516" w:id="487"/>
    <w:p>
      <w:pPr>
        <w:spacing w:after="0"/>
        <w:ind w:left="0"/>
        <w:jc w:val="both"/>
      </w:pPr>
      <w:r>
        <w:rPr>
          <w:rFonts w:ascii="Times New Roman"/>
          <w:b w:val="false"/>
          <w:i w:val="false"/>
          <w:color w:val="000000"/>
          <w:sz w:val="28"/>
        </w:rPr>
        <w:t xml:space="preserve">
      13) пункт 2-1 </w:t>
      </w:r>
      <w:r>
        <w:rPr>
          <w:rFonts w:ascii="Times New Roman"/>
          <w:b w:val="false"/>
          <w:i w:val="false"/>
          <w:color w:val="000000"/>
          <w:sz w:val="28"/>
        </w:rPr>
        <w:t>статьи 28</w:t>
      </w:r>
      <w:r>
        <w:rPr>
          <w:rFonts w:ascii="Times New Roman"/>
          <w:b w:val="false"/>
          <w:i w:val="false"/>
          <w:color w:val="000000"/>
          <w:sz w:val="28"/>
        </w:rPr>
        <w:t xml:space="preserve"> изложить в следующей редакции:</w:t>
      </w:r>
    </w:p>
    <w:bookmarkEnd w:id="487"/>
    <w:bookmarkStart w:name="z517" w:id="488"/>
    <w:p>
      <w:pPr>
        <w:spacing w:after="0"/>
        <w:ind w:left="0"/>
        <w:jc w:val="both"/>
      </w:pPr>
      <w:r>
        <w:rPr>
          <w:rFonts w:ascii="Times New Roman"/>
          <w:b w:val="false"/>
          <w:i w:val="false"/>
          <w:color w:val="000000"/>
          <w:sz w:val="28"/>
        </w:rPr>
        <w:t>
      "2-1. После государственной регистрации изменений и (или) дополнений, вносимых в учредительные документы, требующих перерегистрации в органах юстиции, банк в течение четырнадцати календарных дней с даты перерегистрации обязан представить в уполномоченный орган нотариально засвидетельствованную копию изменений и (или) дополнений в учредительные документы с отметкой и печатью зарегистрировавшего органа юстиции.</w:t>
      </w:r>
    </w:p>
    <w:bookmarkEnd w:id="488"/>
    <w:bookmarkStart w:name="z518" w:id="489"/>
    <w:p>
      <w:pPr>
        <w:spacing w:after="0"/>
        <w:ind w:left="0"/>
        <w:jc w:val="both"/>
      </w:pPr>
      <w:r>
        <w:rPr>
          <w:rFonts w:ascii="Times New Roman"/>
          <w:b w:val="false"/>
          <w:i w:val="false"/>
          <w:color w:val="000000"/>
          <w:sz w:val="28"/>
        </w:rPr>
        <w:t>
      В случае внесения изменений и (или) дополнений в учредительные документы, не требующих перерегистрации, банк обязан в течение четырнадцати календарных дней с даты отметки органа юстиции о приеме письма банка представить в уполномоченный орган копию данного письма банка, а также нотариально засвидетельствованную копию изменений и (или) дополнений в учредительные документы.";</w:t>
      </w:r>
    </w:p>
    <w:bookmarkEnd w:id="489"/>
    <w:bookmarkStart w:name="z519" w:id="49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29</w:t>
      </w:r>
      <w:r>
        <w:rPr>
          <w:rFonts w:ascii="Times New Roman"/>
          <w:b w:val="false"/>
          <w:i w:val="false"/>
          <w:color w:val="000000"/>
          <w:sz w:val="28"/>
        </w:rPr>
        <w:t>:</w:t>
      </w:r>
    </w:p>
    <w:bookmarkEnd w:id="490"/>
    <w:bookmarkStart w:name="z520" w:id="491"/>
    <w:p>
      <w:pPr>
        <w:spacing w:after="0"/>
        <w:ind w:left="0"/>
        <w:jc w:val="both"/>
      </w:pPr>
      <w:r>
        <w:rPr>
          <w:rFonts w:ascii="Times New Roman"/>
          <w:b w:val="false"/>
          <w:i w:val="false"/>
          <w:color w:val="000000"/>
          <w:sz w:val="28"/>
        </w:rPr>
        <w:t>
      в части первой пункта 6:</w:t>
      </w:r>
    </w:p>
    <w:bookmarkEnd w:id="491"/>
    <w:bookmarkStart w:name="z521" w:id="492"/>
    <w:p>
      <w:pPr>
        <w:spacing w:after="0"/>
        <w:ind w:left="0"/>
        <w:jc w:val="both"/>
      </w:pPr>
      <w:r>
        <w:rPr>
          <w:rFonts w:ascii="Times New Roman"/>
          <w:b w:val="false"/>
          <w:i w:val="false"/>
          <w:color w:val="000000"/>
          <w:sz w:val="28"/>
        </w:rPr>
        <w:t>
      в абзаце первом слова "а также" исключить;</w:t>
      </w:r>
    </w:p>
    <w:bookmarkEnd w:id="492"/>
    <w:bookmarkStart w:name="z522" w:id="493"/>
    <w:p>
      <w:pPr>
        <w:spacing w:after="0"/>
        <w:ind w:left="0"/>
        <w:jc w:val="both"/>
      </w:pPr>
      <w:r>
        <w:rPr>
          <w:rFonts w:ascii="Times New Roman"/>
          <w:b w:val="false"/>
          <w:i w:val="false"/>
          <w:color w:val="000000"/>
          <w:sz w:val="28"/>
        </w:rPr>
        <w:t>
      в подпункте 2) слова "и дате регистрации в органах юстиции" заменить словами "или дате отметки органа юстиции о приеме письма банка о внесении";</w:t>
      </w:r>
    </w:p>
    <w:bookmarkEnd w:id="493"/>
    <w:bookmarkStart w:name="z523" w:id="494"/>
    <w:p>
      <w:pPr>
        <w:spacing w:after="0"/>
        <w:ind w:left="0"/>
        <w:jc w:val="both"/>
      </w:pPr>
      <w:r>
        <w:rPr>
          <w:rFonts w:ascii="Times New Roman"/>
          <w:b w:val="false"/>
          <w:i w:val="false"/>
          <w:color w:val="000000"/>
          <w:sz w:val="28"/>
        </w:rPr>
        <w:t>
      в подпункте 3) слова "и дате регистрации в органах юстиции" заменить словами "или дате отметки органа юстиции о приеме письма банка";</w:t>
      </w:r>
    </w:p>
    <w:bookmarkEnd w:id="494"/>
    <w:bookmarkStart w:name="z524" w:id="495"/>
    <w:p>
      <w:pPr>
        <w:spacing w:after="0"/>
        <w:ind w:left="0"/>
        <w:jc w:val="both"/>
      </w:pPr>
      <w:r>
        <w:rPr>
          <w:rFonts w:ascii="Times New Roman"/>
          <w:b w:val="false"/>
          <w:i w:val="false"/>
          <w:color w:val="000000"/>
          <w:sz w:val="28"/>
        </w:rPr>
        <w:t>
      в подпункте 4) слово "проверки" исключить;</w:t>
      </w:r>
    </w:p>
    <w:bookmarkEnd w:id="495"/>
    <w:bookmarkStart w:name="z525" w:id="496"/>
    <w:p>
      <w:pPr>
        <w:spacing w:after="0"/>
        <w:ind w:left="0"/>
        <w:jc w:val="both"/>
      </w:pPr>
      <w:r>
        <w:rPr>
          <w:rFonts w:ascii="Times New Roman"/>
          <w:b w:val="false"/>
          <w:i w:val="false"/>
          <w:color w:val="000000"/>
          <w:sz w:val="28"/>
        </w:rPr>
        <w:t>
      пункты 8 и 13 изложить в следующей редакции:</w:t>
      </w:r>
    </w:p>
    <w:bookmarkEnd w:id="496"/>
    <w:bookmarkStart w:name="z526" w:id="497"/>
    <w:p>
      <w:pPr>
        <w:spacing w:after="0"/>
        <w:ind w:left="0"/>
        <w:jc w:val="both"/>
      </w:pPr>
      <w:r>
        <w:rPr>
          <w:rFonts w:ascii="Times New Roman"/>
          <w:b w:val="false"/>
          <w:i w:val="false"/>
          <w:color w:val="000000"/>
          <w:sz w:val="28"/>
        </w:rPr>
        <w:t>
      "8. При внесении изменений и (или) дополнений в положение о филиале, представительстве, требующих учетной перерегистрации в органах юстиции, банк-резидент Республики Казахстан обязан в течение тридцати рабочих дней с даты учетной перерегистрации в органах юстиции представить в уполномоченный орган:</w:t>
      </w:r>
    </w:p>
    <w:bookmarkEnd w:id="497"/>
    <w:bookmarkStart w:name="z527" w:id="498"/>
    <w:p>
      <w:pPr>
        <w:spacing w:after="0"/>
        <w:ind w:left="0"/>
        <w:jc w:val="both"/>
      </w:pPr>
      <w:r>
        <w:rPr>
          <w:rFonts w:ascii="Times New Roman"/>
          <w:b w:val="false"/>
          <w:i w:val="false"/>
          <w:color w:val="000000"/>
          <w:sz w:val="28"/>
        </w:rPr>
        <w:t>
      1) нотариально засвидетельствованную копию изменений и (или) дополнений в положение о филиале, представительстве;</w:t>
      </w:r>
    </w:p>
    <w:bookmarkEnd w:id="498"/>
    <w:bookmarkStart w:name="z528" w:id="499"/>
    <w:p>
      <w:pPr>
        <w:spacing w:after="0"/>
        <w:ind w:left="0"/>
        <w:jc w:val="both"/>
      </w:pPr>
      <w:r>
        <w:rPr>
          <w:rFonts w:ascii="Times New Roman"/>
          <w:b w:val="false"/>
          <w:i w:val="false"/>
          <w:color w:val="000000"/>
          <w:sz w:val="28"/>
        </w:rPr>
        <w:t>
      2) нотариально засвидетельствованную копию свидетельства об учетной перерегистрации филиала, представительства.</w:t>
      </w:r>
    </w:p>
    <w:bookmarkEnd w:id="499"/>
    <w:bookmarkStart w:name="z529" w:id="500"/>
    <w:p>
      <w:pPr>
        <w:spacing w:after="0"/>
        <w:ind w:left="0"/>
        <w:jc w:val="both"/>
      </w:pPr>
      <w:r>
        <w:rPr>
          <w:rFonts w:ascii="Times New Roman"/>
          <w:b w:val="false"/>
          <w:i w:val="false"/>
          <w:color w:val="000000"/>
          <w:sz w:val="28"/>
        </w:rPr>
        <w:t>
      При внесении изменений и (или) дополнений в положение о филиале, представительстве, не требующих учетной перерегистрации в органах юстиции, банк-резидент Республики Казахстан обязан в течение тридцати рабочих дней с даты отметки органа юстиции о приеме письма банка представить в уполномоченный орган копию указанного письма банка, нотариально засвидетельствованные копии изменений и (или) дополнений в положение о филиале, представительстве.</w:t>
      </w:r>
    </w:p>
    <w:bookmarkEnd w:id="500"/>
    <w:bookmarkStart w:name="z530" w:id="501"/>
    <w:p>
      <w:pPr>
        <w:spacing w:after="0"/>
        <w:ind w:left="0"/>
        <w:jc w:val="both"/>
      </w:pPr>
      <w:r>
        <w:rPr>
          <w:rFonts w:ascii="Times New Roman"/>
          <w:b w:val="false"/>
          <w:i w:val="false"/>
          <w:color w:val="000000"/>
          <w:sz w:val="28"/>
        </w:rPr>
        <w:t>
      В случае изменения места нахождения филиала банк дополнительно представляет в уполномоченный орган нотариально засвидетельствованные копии заключения и акта, подтверждающие соответствие помещения филиала требованиям, установленным нормативным правовым актом уполномоченного органа.";</w:t>
      </w:r>
    </w:p>
    <w:bookmarkEnd w:id="501"/>
    <w:bookmarkStart w:name="z531" w:id="502"/>
    <w:p>
      <w:pPr>
        <w:spacing w:after="0"/>
        <w:ind w:left="0"/>
        <w:jc w:val="both"/>
      </w:pPr>
      <w:r>
        <w:rPr>
          <w:rFonts w:ascii="Times New Roman"/>
          <w:b w:val="false"/>
          <w:i w:val="false"/>
          <w:color w:val="000000"/>
          <w:sz w:val="28"/>
        </w:rPr>
        <w:t>
      "13. Представительство банка-нерезидента Республики Казахстан обязано в течение тридцати рабочих дней с даты учетной регистрации (перерегистрации) в органах юстиции уведомить уполномоченный орган о внесении изменений и (или) дополнений в положение о представительстве с приложением нотариально засвидетельствованных копий этих документов.</w:t>
      </w:r>
    </w:p>
    <w:bookmarkEnd w:id="502"/>
    <w:bookmarkStart w:name="z532" w:id="503"/>
    <w:p>
      <w:pPr>
        <w:spacing w:after="0"/>
        <w:ind w:left="0"/>
        <w:jc w:val="both"/>
      </w:pPr>
      <w:r>
        <w:rPr>
          <w:rFonts w:ascii="Times New Roman"/>
          <w:b w:val="false"/>
          <w:i w:val="false"/>
          <w:color w:val="000000"/>
          <w:sz w:val="28"/>
        </w:rPr>
        <w:t>
      В случае внесения изменений и (или) дополнений в положение о представительстве, не требующих перерегистрации, представительство банка-нерезидента Республики Казахстан обязано в течение тридцати рабочих дней с даты отметки органа юстиции о приеме письма представительства банка-нерезидента Республики Казахстан представить в уполномоченный орган копию указанного письма представительства банка-нерезидента Республики Казахстан, нотариально засвидетельствованные копии изменений и (или) дополнений в положение о представительстве.";</w:t>
      </w:r>
    </w:p>
    <w:bookmarkEnd w:id="503"/>
    <w:bookmarkStart w:name="z533" w:id="504"/>
    <w:p>
      <w:pPr>
        <w:spacing w:after="0"/>
        <w:ind w:left="0"/>
        <w:jc w:val="both"/>
      </w:pPr>
      <w:r>
        <w:rPr>
          <w:rFonts w:ascii="Times New Roman"/>
          <w:b w:val="false"/>
          <w:i w:val="false"/>
          <w:color w:val="000000"/>
          <w:sz w:val="28"/>
        </w:rPr>
        <w:t>
      в пункте 15 слова "вправе требовать" заменить словом "требует";</w:t>
      </w:r>
    </w:p>
    <w:bookmarkEnd w:id="504"/>
    <w:bookmarkStart w:name="z534" w:id="50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30</w:t>
      </w:r>
      <w:r>
        <w:rPr>
          <w:rFonts w:ascii="Times New Roman"/>
          <w:b w:val="false"/>
          <w:i w:val="false"/>
          <w:color w:val="000000"/>
          <w:sz w:val="28"/>
        </w:rPr>
        <w:t>:</w:t>
      </w:r>
    </w:p>
    <w:bookmarkEnd w:id="505"/>
    <w:bookmarkStart w:name="z535" w:id="506"/>
    <w:p>
      <w:pPr>
        <w:spacing w:after="0"/>
        <w:ind w:left="0"/>
        <w:jc w:val="both"/>
      </w:pPr>
      <w:r>
        <w:rPr>
          <w:rFonts w:ascii="Times New Roman"/>
          <w:b w:val="false"/>
          <w:i w:val="false"/>
          <w:color w:val="000000"/>
          <w:sz w:val="28"/>
        </w:rPr>
        <w:t xml:space="preserve">
      в подпункте 8) </w:t>
      </w:r>
      <w:r>
        <w:rPr>
          <w:rFonts w:ascii="Times New Roman"/>
          <w:b w:val="false"/>
          <w:i w:val="false"/>
          <w:color w:val="000000"/>
          <w:sz w:val="28"/>
        </w:rPr>
        <w:t>пункта 2</w:t>
      </w:r>
      <w:r>
        <w:rPr>
          <w:rFonts w:ascii="Times New Roman"/>
          <w:b w:val="false"/>
          <w:i w:val="false"/>
          <w:color w:val="000000"/>
          <w:sz w:val="28"/>
        </w:rPr>
        <w:t xml:space="preserve"> слова ", брокером и (или) дилером с правом ведения счетов клиентов в качестве номинального держателя" исключить;</w:t>
      </w:r>
    </w:p>
    <w:bookmarkEnd w:id="506"/>
    <w:bookmarkStart w:name="z536" w:id="50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507"/>
    <w:bookmarkStart w:name="z537" w:id="508"/>
    <w:p>
      <w:pPr>
        <w:spacing w:after="0"/>
        <w:ind w:left="0"/>
        <w:jc w:val="both"/>
      </w:pPr>
      <w:r>
        <w:rPr>
          <w:rFonts w:ascii="Times New Roman"/>
          <w:b w:val="false"/>
          <w:i w:val="false"/>
          <w:color w:val="000000"/>
          <w:sz w:val="28"/>
        </w:rPr>
        <w:t>
      "6. Проведение одного или нескольких видов банковских операций, предусмотренных пунктом 2 настоящей статьи, может осуществляться организацией, осуществляющей отдельные виды банковских операций, при наличии лицензии уполномоченного органа, за исключением следующих случаев:</w:t>
      </w:r>
    </w:p>
    <w:bookmarkEnd w:id="508"/>
    <w:bookmarkStart w:name="z538" w:id="509"/>
    <w:p>
      <w:pPr>
        <w:spacing w:after="0"/>
        <w:ind w:left="0"/>
        <w:jc w:val="both"/>
      </w:pPr>
      <w:r>
        <w:rPr>
          <w:rFonts w:ascii="Times New Roman"/>
          <w:b w:val="false"/>
          <w:i w:val="false"/>
          <w:color w:val="000000"/>
          <w:sz w:val="28"/>
        </w:rPr>
        <w:t>
      1) когда законодательным актом Республики Казахстан, регулирующим деятельность такой организации, предусмотрена возможность осуществления указанных операций без лицензии;</w:t>
      </w:r>
    </w:p>
    <w:bookmarkEnd w:id="509"/>
    <w:bookmarkStart w:name="z539" w:id="510"/>
    <w:p>
      <w:pPr>
        <w:spacing w:after="0"/>
        <w:ind w:left="0"/>
        <w:jc w:val="both"/>
      </w:pPr>
      <w:r>
        <w:rPr>
          <w:rFonts w:ascii="Times New Roman"/>
          <w:b w:val="false"/>
          <w:i w:val="false"/>
          <w:color w:val="000000"/>
          <w:sz w:val="28"/>
        </w:rPr>
        <w:t>
      2) когда проведение банковских операций, предусмотренных подпунктом 8) пункта 2 настоящей статьи, осуществляется дочерними организациями банков, приобретающими сомнительные и безнадежные активы родительского банка, а также организацией, специализирующейся на улучшении качества кредитных портфелей банков второго уровня, без лицензии.";</w:t>
      </w:r>
    </w:p>
    <w:bookmarkEnd w:id="510"/>
    <w:bookmarkStart w:name="z540" w:id="511"/>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6-1</w:t>
      </w:r>
      <w:r>
        <w:rPr>
          <w:rFonts w:ascii="Times New Roman"/>
          <w:b w:val="false"/>
          <w:i w:val="false"/>
          <w:color w:val="000000"/>
          <w:sz w:val="28"/>
        </w:rPr>
        <w:t xml:space="preserve"> слова ", брокером и (или) дилером с правом ведения счетов клиентов в качестве номинального держателя" исключить;</w:t>
      </w:r>
    </w:p>
    <w:bookmarkEnd w:id="511"/>
    <w:bookmarkStart w:name="z541" w:id="51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512"/>
    <w:bookmarkStart w:name="z542" w:id="513"/>
    <w:p>
      <w:pPr>
        <w:spacing w:after="0"/>
        <w:ind w:left="0"/>
        <w:jc w:val="both"/>
      </w:pPr>
      <w:r>
        <w:rPr>
          <w:rFonts w:ascii="Times New Roman"/>
          <w:b w:val="false"/>
          <w:i w:val="false"/>
          <w:color w:val="000000"/>
          <w:sz w:val="28"/>
        </w:rPr>
        <w:t>
      "Банки (за исключением банков, более пятидесяти процентов размещенных акций которых прямо или косвенно принадлежат государству и (или) национальному управляющему холдингу), не имеющие родительского банка либо банковского холдинга, имеющего минимальный требуемый рейтинг одного из рейтинговых агентств, перечень которых устанавливается нормативным правовым актом уполномоченного органа, либо крупного участника – физического лица, не вправе проводить банковские операции, предусмотренные подпунктом 2) пункта 2 настоящей статьи.";</w:t>
      </w:r>
    </w:p>
    <w:bookmarkEnd w:id="513"/>
    <w:bookmarkStart w:name="z543" w:id="514"/>
    <w:p>
      <w:pPr>
        <w:spacing w:after="0"/>
        <w:ind w:left="0"/>
        <w:jc w:val="both"/>
      </w:pPr>
      <w:r>
        <w:rPr>
          <w:rFonts w:ascii="Times New Roman"/>
          <w:b w:val="false"/>
          <w:i w:val="false"/>
          <w:color w:val="000000"/>
          <w:sz w:val="28"/>
        </w:rPr>
        <w:t xml:space="preserve">
      16)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31 после слова "банками" дополнить словами ", организациями, осуществляющими отдельные виды банковских операций,";</w:t>
      </w:r>
    </w:p>
    <w:bookmarkEnd w:id="514"/>
    <w:bookmarkStart w:name="z544" w:id="51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1</w:t>
      </w:r>
      <w:r>
        <w:rPr>
          <w:rFonts w:ascii="Times New Roman"/>
          <w:b w:val="false"/>
          <w:i w:val="false"/>
          <w:color w:val="000000"/>
          <w:sz w:val="28"/>
        </w:rPr>
        <w:t xml:space="preserve"> статьи 34 изложить в следующей редакции:</w:t>
      </w:r>
    </w:p>
    <w:bookmarkEnd w:id="515"/>
    <w:bookmarkStart w:name="z545" w:id="516"/>
    <w:p>
      <w:pPr>
        <w:spacing w:after="0"/>
        <w:ind w:left="0"/>
        <w:jc w:val="both"/>
      </w:pPr>
      <w:r>
        <w:rPr>
          <w:rFonts w:ascii="Times New Roman"/>
          <w:b w:val="false"/>
          <w:i w:val="false"/>
          <w:color w:val="000000"/>
          <w:sz w:val="28"/>
        </w:rPr>
        <w:t>
      "1. Информация о договорах банковского займа, осуществления лизинговой, факторинговой, форфейтинговой операций, учета векселей, выпуска гарантий, поручительств, аккредитивов, заключенных банком, организацией, осуществляющей отдельные виды банковских операций, подлежит в обязательном порядке предоставлению в кредитное бюро с государственным участием на условиях, определенных законодательством Республики Казахстан о кредитных бюро и формировании кредитных историй.";</w:t>
      </w:r>
    </w:p>
    <w:bookmarkEnd w:id="516"/>
    <w:bookmarkStart w:name="z546" w:id="51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3</w:t>
      </w:r>
      <w:r>
        <w:rPr>
          <w:rFonts w:ascii="Times New Roman"/>
          <w:b w:val="false"/>
          <w:i w:val="false"/>
          <w:color w:val="000000"/>
          <w:sz w:val="28"/>
        </w:rPr>
        <w:t xml:space="preserve"> статьи 35 изложить в следующей редакции:</w:t>
      </w:r>
    </w:p>
    <w:bookmarkEnd w:id="517"/>
    <w:bookmarkStart w:name="z547" w:id="518"/>
    <w:p>
      <w:pPr>
        <w:spacing w:after="0"/>
        <w:ind w:left="0"/>
        <w:jc w:val="both"/>
      </w:pPr>
      <w:r>
        <w:rPr>
          <w:rFonts w:ascii="Times New Roman"/>
          <w:b w:val="false"/>
          <w:i w:val="false"/>
          <w:color w:val="000000"/>
          <w:sz w:val="28"/>
        </w:rPr>
        <w:t>
      "3. При условии высокой кредитоспособности и надежности клиента банк вправе принять решение о предоставлении кредита без обеспечения (бланкового кредита). Критерии кредита без обеспечения (бланкового кредита) устанавливаются нормативным правовым актом уполномоченного органа.";</w:t>
      </w:r>
    </w:p>
    <w:bookmarkEnd w:id="518"/>
    <w:bookmarkStart w:name="z548" w:id="519"/>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40</w:t>
      </w:r>
      <w:r>
        <w:rPr>
          <w:rFonts w:ascii="Times New Roman"/>
          <w:b w:val="false"/>
          <w:i w:val="false"/>
          <w:color w:val="000000"/>
          <w:sz w:val="28"/>
        </w:rPr>
        <w:t>:</w:t>
      </w:r>
    </w:p>
    <w:bookmarkEnd w:id="519"/>
    <w:bookmarkStart w:name="z549" w:id="520"/>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w:t>
      </w:r>
    </w:p>
    <w:bookmarkEnd w:id="520"/>
    <w:bookmarkStart w:name="z550" w:id="521"/>
    <w:p>
      <w:pPr>
        <w:spacing w:after="0"/>
        <w:ind w:left="0"/>
        <w:jc w:val="both"/>
      </w:pPr>
      <w:r>
        <w:rPr>
          <w:rFonts w:ascii="Times New Roman"/>
          <w:b w:val="false"/>
          <w:i w:val="false"/>
          <w:color w:val="000000"/>
          <w:sz w:val="28"/>
        </w:rPr>
        <w:t>
      в абзаце втором:</w:t>
      </w:r>
    </w:p>
    <w:bookmarkEnd w:id="521"/>
    <w:bookmarkStart w:name="z551" w:id="522"/>
    <w:p>
      <w:pPr>
        <w:spacing w:after="0"/>
        <w:ind w:left="0"/>
        <w:jc w:val="both"/>
      </w:pPr>
      <w:r>
        <w:rPr>
          <w:rFonts w:ascii="Times New Roman"/>
          <w:b w:val="false"/>
          <w:i w:val="false"/>
          <w:color w:val="000000"/>
          <w:sz w:val="28"/>
        </w:rPr>
        <w:t>
      слово "клиентами" заменить словом "лицами";</w:t>
      </w:r>
    </w:p>
    <w:bookmarkEnd w:id="522"/>
    <w:bookmarkStart w:name="z552" w:id="523"/>
    <w:p>
      <w:pPr>
        <w:spacing w:after="0"/>
        <w:ind w:left="0"/>
        <w:jc w:val="both"/>
      </w:pPr>
      <w:r>
        <w:rPr>
          <w:rFonts w:ascii="Times New Roman"/>
          <w:b w:val="false"/>
          <w:i w:val="false"/>
          <w:color w:val="000000"/>
          <w:sz w:val="28"/>
        </w:rPr>
        <w:t>
      слова "являющимся лицами," исключить;</w:t>
      </w:r>
    </w:p>
    <w:bookmarkEnd w:id="523"/>
    <w:bookmarkStart w:name="z553" w:id="524"/>
    <w:p>
      <w:pPr>
        <w:spacing w:after="0"/>
        <w:ind w:left="0"/>
        <w:jc w:val="both"/>
      </w:pPr>
      <w:r>
        <w:rPr>
          <w:rFonts w:ascii="Times New Roman"/>
          <w:b w:val="false"/>
          <w:i w:val="false"/>
          <w:color w:val="000000"/>
          <w:sz w:val="28"/>
        </w:rPr>
        <w:t>
      в абзаце третьем слово "клиентов" заменить словом "лиц";</w:t>
      </w:r>
    </w:p>
    <w:bookmarkEnd w:id="524"/>
    <w:bookmarkStart w:name="z554" w:id="525"/>
    <w:p>
      <w:pPr>
        <w:spacing w:after="0"/>
        <w:ind w:left="0"/>
        <w:jc w:val="both"/>
      </w:pPr>
      <w:r>
        <w:rPr>
          <w:rFonts w:ascii="Times New Roman"/>
          <w:b w:val="false"/>
          <w:i w:val="false"/>
          <w:color w:val="000000"/>
          <w:sz w:val="28"/>
        </w:rPr>
        <w:t xml:space="preserve">
      подпункт в) части первой </w:t>
      </w:r>
      <w:r>
        <w:rPr>
          <w:rFonts w:ascii="Times New Roman"/>
          <w:b w:val="false"/>
          <w:i w:val="false"/>
          <w:color w:val="000000"/>
          <w:sz w:val="28"/>
        </w:rPr>
        <w:t>пункта 3</w:t>
      </w:r>
      <w:r>
        <w:rPr>
          <w:rFonts w:ascii="Times New Roman"/>
          <w:b w:val="false"/>
          <w:i w:val="false"/>
          <w:color w:val="000000"/>
          <w:sz w:val="28"/>
        </w:rPr>
        <w:t xml:space="preserve"> дополнить словами "либо должностными лицами";</w:t>
      </w:r>
    </w:p>
    <w:bookmarkEnd w:id="5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556" w:id="526"/>
    <w:p>
      <w:pPr>
        <w:spacing w:after="0"/>
        <w:ind w:left="0"/>
        <w:jc w:val="both"/>
      </w:pPr>
      <w:r>
        <w:rPr>
          <w:rFonts w:ascii="Times New Roman"/>
          <w:b w:val="false"/>
          <w:i w:val="false"/>
          <w:color w:val="000000"/>
          <w:sz w:val="28"/>
        </w:rPr>
        <w:t>
      "3-1. Банк не может вступать с каким-либо лицом в сделку, которая влечет за собой:</w:t>
      </w:r>
    </w:p>
    <w:bookmarkEnd w:id="526"/>
    <w:bookmarkStart w:name="z557" w:id="527"/>
    <w:p>
      <w:pPr>
        <w:spacing w:after="0"/>
        <w:ind w:left="0"/>
        <w:jc w:val="both"/>
      </w:pPr>
      <w:r>
        <w:rPr>
          <w:rFonts w:ascii="Times New Roman"/>
          <w:b w:val="false"/>
          <w:i w:val="false"/>
          <w:color w:val="000000"/>
          <w:sz w:val="28"/>
        </w:rPr>
        <w:t>
      оплату обязательств перед лицом, связанным с банком особыми отношениями;</w:t>
      </w:r>
    </w:p>
    <w:bookmarkEnd w:id="527"/>
    <w:bookmarkStart w:name="z558" w:id="528"/>
    <w:p>
      <w:pPr>
        <w:spacing w:after="0"/>
        <w:ind w:left="0"/>
        <w:jc w:val="both"/>
      </w:pPr>
      <w:r>
        <w:rPr>
          <w:rFonts w:ascii="Times New Roman"/>
          <w:b w:val="false"/>
          <w:i w:val="false"/>
          <w:color w:val="000000"/>
          <w:sz w:val="28"/>
        </w:rPr>
        <w:t>
      покупку какого-либо имущества у лица, связанного с банком особыми отношениями;</w:t>
      </w:r>
    </w:p>
    <w:bookmarkEnd w:id="528"/>
    <w:bookmarkStart w:name="z559" w:id="529"/>
    <w:p>
      <w:pPr>
        <w:spacing w:after="0"/>
        <w:ind w:left="0"/>
        <w:jc w:val="both"/>
      </w:pPr>
      <w:r>
        <w:rPr>
          <w:rFonts w:ascii="Times New Roman"/>
          <w:b w:val="false"/>
          <w:i w:val="false"/>
          <w:color w:val="000000"/>
          <w:sz w:val="28"/>
        </w:rPr>
        <w:t>
      приобретение ценных бумаг, эмитированных лицом, связанным с банком особыми отношениями.";</w:t>
      </w:r>
    </w:p>
    <w:bookmarkEnd w:id="529"/>
    <w:bookmarkStart w:name="z560" w:id="530"/>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7</w:t>
      </w:r>
      <w:r>
        <w:rPr>
          <w:rFonts w:ascii="Times New Roman"/>
          <w:b w:val="false"/>
          <w:i w:val="false"/>
          <w:color w:val="000000"/>
          <w:sz w:val="28"/>
        </w:rPr>
        <w:t>:</w:t>
      </w:r>
    </w:p>
    <w:bookmarkEnd w:id="530"/>
    <w:bookmarkStart w:name="z561" w:id="531"/>
    <w:p>
      <w:pPr>
        <w:spacing w:after="0"/>
        <w:ind w:left="0"/>
        <w:jc w:val="both"/>
      </w:pPr>
      <w:r>
        <w:rPr>
          <w:rFonts w:ascii="Times New Roman"/>
          <w:b w:val="false"/>
          <w:i w:val="false"/>
          <w:color w:val="000000"/>
          <w:sz w:val="28"/>
        </w:rPr>
        <w:t>
      абзац третий дополнить словами "или его супругом (супругой)";</w:t>
      </w:r>
    </w:p>
    <w:bookmarkEnd w:id="531"/>
    <w:bookmarkStart w:name="z562" w:id="532"/>
    <w:p>
      <w:pPr>
        <w:spacing w:after="0"/>
        <w:ind w:left="0"/>
        <w:jc w:val="both"/>
      </w:pPr>
      <w:r>
        <w:rPr>
          <w:rFonts w:ascii="Times New Roman"/>
          <w:b w:val="false"/>
          <w:i w:val="false"/>
          <w:color w:val="000000"/>
          <w:sz w:val="28"/>
        </w:rPr>
        <w:t>
      абзац четвертый после слова "родственников" дополнить словами ", его супруг (супруга)";</w:t>
      </w:r>
    </w:p>
    <w:bookmarkEnd w:id="532"/>
    <w:bookmarkStart w:name="z563" w:id="533"/>
    <w:p>
      <w:pPr>
        <w:spacing w:after="0"/>
        <w:ind w:left="0"/>
        <w:jc w:val="both"/>
      </w:pPr>
      <w:r>
        <w:rPr>
          <w:rFonts w:ascii="Times New Roman"/>
          <w:b w:val="false"/>
          <w:i w:val="false"/>
          <w:color w:val="000000"/>
          <w:sz w:val="28"/>
        </w:rPr>
        <w:t>
      дополнить пунктами 9, 10, 11 и 12 следующего содержания:</w:t>
      </w:r>
    </w:p>
    <w:bookmarkEnd w:id="533"/>
    <w:bookmarkStart w:name="z564" w:id="534"/>
    <w:p>
      <w:pPr>
        <w:spacing w:after="0"/>
        <w:ind w:left="0"/>
        <w:jc w:val="both"/>
      </w:pPr>
      <w:r>
        <w:rPr>
          <w:rFonts w:ascii="Times New Roman"/>
          <w:b w:val="false"/>
          <w:i w:val="false"/>
          <w:color w:val="000000"/>
          <w:sz w:val="28"/>
        </w:rPr>
        <w:t>
      "9. Совет директоров банка рассматривает бизнес-план, представленный крупным участником банка – физическим лицом, владеющим двадцатью пятью или более процентами размещенных (за вычетом привилегированных и выкупленных банком) акций банка, или банковским холдингом, в рамках получения соответствующего статуса, установленного статьей 17-1 настоящего Закона.</w:t>
      </w:r>
    </w:p>
    <w:bookmarkEnd w:id="534"/>
    <w:bookmarkStart w:name="z565" w:id="535"/>
    <w:p>
      <w:pPr>
        <w:spacing w:after="0"/>
        <w:ind w:left="0"/>
        <w:jc w:val="both"/>
      </w:pPr>
      <w:r>
        <w:rPr>
          <w:rFonts w:ascii="Times New Roman"/>
          <w:b w:val="false"/>
          <w:i w:val="false"/>
          <w:color w:val="000000"/>
          <w:sz w:val="28"/>
        </w:rPr>
        <w:t>
      Банк обязан уведомить уполномоченный орган о результатах рассмотрения советом директоров банка бизнес-плана крупного участника банка (банковского холдинга) в течение пяти рабочих дней с даты принятия соответствующего решения о включении либо невключении бизнес-плана крупного участника банка (банковского холдинга) в стратегию развития (план развития) банка.</w:t>
      </w:r>
    </w:p>
    <w:bookmarkEnd w:id="535"/>
    <w:bookmarkStart w:name="z566" w:id="536"/>
    <w:p>
      <w:pPr>
        <w:spacing w:after="0"/>
        <w:ind w:left="0"/>
        <w:jc w:val="both"/>
      </w:pPr>
      <w:r>
        <w:rPr>
          <w:rFonts w:ascii="Times New Roman"/>
          <w:b w:val="false"/>
          <w:i w:val="false"/>
          <w:color w:val="000000"/>
          <w:sz w:val="28"/>
        </w:rPr>
        <w:t>
      Совет директоров банка обеспечивает соблюдение стратегии развития (плана развития) банка.</w:t>
      </w:r>
    </w:p>
    <w:bookmarkEnd w:id="536"/>
    <w:bookmarkStart w:name="z567" w:id="537"/>
    <w:p>
      <w:pPr>
        <w:spacing w:after="0"/>
        <w:ind w:left="0"/>
        <w:jc w:val="both"/>
      </w:pPr>
      <w:r>
        <w:rPr>
          <w:rFonts w:ascii="Times New Roman"/>
          <w:b w:val="false"/>
          <w:i w:val="false"/>
          <w:color w:val="000000"/>
          <w:sz w:val="28"/>
        </w:rPr>
        <w:t>
      10. Требования настоящей статьи распространяются на банковские холдинги и организации, осуществляющие отдельные виды банковских операций.</w:t>
      </w:r>
    </w:p>
    <w:bookmarkEnd w:id="537"/>
    <w:bookmarkStart w:name="z568" w:id="538"/>
    <w:p>
      <w:pPr>
        <w:spacing w:after="0"/>
        <w:ind w:left="0"/>
        <w:jc w:val="both"/>
      </w:pPr>
      <w:r>
        <w:rPr>
          <w:rFonts w:ascii="Times New Roman"/>
          <w:b w:val="false"/>
          <w:i w:val="false"/>
          <w:color w:val="000000"/>
          <w:sz w:val="28"/>
        </w:rPr>
        <w:t>
      Перечень лиц, связанных с банковским конгломератом особыми отношениями, устанавливается нормативным правовым актом уполномоченного органа.</w:t>
      </w:r>
    </w:p>
    <w:bookmarkEnd w:id="538"/>
    <w:bookmarkStart w:name="z569" w:id="539"/>
    <w:p>
      <w:pPr>
        <w:spacing w:after="0"/>
        <w:ind w:left="0"/>
        <w:jc w:val="both"/>
      </w:pPr>
      <w:r>
        <w:rPr>
          <w:rFonts w:ascii="Times New Roman"/>
          <w:b w:val="false"/>
          <w:i w:val="false"/>
          <w:color w:val="000000"/>
          <w:sz w:val="28"/>
        </w:rPr>
        <w:t>
      11. Требования пунктов 1, 2 и 3-1 настоящей статьи не распространяются на сделки, совершаемые между дочерней организацией, созданной (приобретенной) на условиях, определенных статьей 11-2 настоящего Закона, и родительским банком.</w:t>
      </w:r>
    </w:p>
    <w:bookmarkEnd w:id="539"/>
    <w:bookmarkStart w:name="z570" w:id="540"/>
    <w:p>
      <w:pPr>
        <w:spacing w:after="0"/>
        <w:ind w:left="0"/>
        <w:jc w:val="both"/>
      </w:pPr>
      <w:r>
        <w:rPr>
          <w:rFonts w:ascii="Times New Roman"/>
          <w:b w:val="false"/>
          <w:i w:val="false"/>
          <w:color w:val="000000"/>
          <w:sz w:val="28"/>
        </w:rPr>
        <w:t>
      12. Требования настоящей статьи не распространяются на нерезидентов Республики Казахстан, являющихся банковским холдингом, лицом, обладающим признаками банковского холдинга, при выполнении одного из следующих условий:</w:t>
      </w:r>
    </w:p>
    <w:bookmarkEnd w:id="540"/>
    <w:bookmarkStart w:name="z571" w:id="541"/>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лица, обладающего признаками банковского холдинга, о том, что указанные лица-нерезиденты Республики Казахстан подлежат консолидированному надзору;</w:t>
      </w:r>
    </w:p>
    <w:bookmarkEnd w:id="541"/>
    <w:bookmarkStart w:name="z572" w:id="542"/>
    <w:p>
      <w:pPr>
        <w:spacing w:after="0"/>
        <w:ind w:left="0"/>
        <w:jc w:val="both"/>
      </w:pPr>
      <w:r>
        <w:rPr>
          <w:rFonts w:ascii="Times New Roman"/>
          <w:b w:val="false"/>
          <w:i w:val="false"/>
          <w:color w:val="000000"/>
          <w:sz w:val="28"/>
        </w:rPr>
        <w:t>
      наличие индивидуального кредитного рейтинга ниже рейтинга А, но не ниже суверенного рейтинга в иностранной валюте, присвоенного Республике Казахстан, одного из рейтинговых агентств, перечень которых устанавливается уполномоченным органом, а также соглашения между уполномоченным органом и соответствующим надзорным органом иностранного государства об обмене информацией.";</w:t>
      </w:r>
    </w:p>
    <w:bookmarkEnd w:id="542"/>
    <w:bookmarkStart w:name="z573" w:id="54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главу 3</w:t>
      </w:r>
      <w:r>
        <w:rPr>
          <w:rFonts w:ascii="Times New Roman"/>
          <w:b w:val="false"/>
          <w:i w:val="false"/>
          <w:color w:val="000000"/>
          <w:sz w:val="28"/>
        </w:rPr>
        <w:t xml:space="preserve"> дополнить статьей 40-5 следующего содержания:</w:t>
      </w:r>
    </w:p>
    <w:bookmarkEnd w:id="543"/>
    <w:p>
      <w:pPr>
        <w:spacing w:after="0"/>
        <w:ind w:left="0"/>
        <w:jc w:val="both"/>
      </w:pPr>
      <w:r>
        <w:rPr>
          <w:rFonts w:ascii="Times New Roman"/>
          <w:b w:val="false"/>
          <w:i w:val="false"/>
          <w:color w:val="000000"/>
          <w:sz w:val="28"/>
        </w:rPr>
        <w:t>
      "Статья 40-5. Система управления рисками и внутреннего контроля</w:t>
      </w:r>
    </w:p>
    <w:bookmarkStart w:name="z575" w:id="544"/>
    <w:p>
      <w:pPr>
        <w:spacing w:after="0"/>
        <w:ind w:left="0"/>
        <w:jc w:val="both"/>
      </w:pPr>
      <w:r>
        <w:rPr>
          <w:rFonts w:ascii="Times New Roman"/>
          <w:b w:val="false"/>
          <w:i w:val="false"/>
          <w:color w:val="000000"/>
          <w:sz w:val="28"/>
        </w:rPr>
        <w:t>
      1. Банки формируют систему управления рисками и внутреннего контроля, которая должна содержать:</w:t>
      </w:r>
    </w:p>
    <w:bookmarkEnd w:id="544"/>
    <w:bookmarkStart w:name="z576" w:id="545"/>
    <w:p>
      <w:pPr>
        <w:spacing w:after="0"/>
        <w:ind w:left="0"/>
        <w:jc w:val="both"/>
      </w:pPr>
      <w:r>
        <w:rPr>
          <w:rFonts w:ascii="Times New Roman"/>
          <w:b w:val="false"/>
          <w:i w:val="false"/>
          <w:color w:val="000000"/>
          <w:sz w:val="28"/>
        </w:rPr>
        <w:t>
      1) полномочия и функциональные обязанности по управлению рисками и внутреннему контролю совета директоров, правления, подразделений банка, их ответственность;</w:t>
      </w:r>
    </w:p>
    <w:bookmarkEnd w:id="545"/>
    <w:bookmarkStart w:name="z577" w:id="546"/>
    <w:p>
      <w:pPr>
        <w:spacing w:after="0"/>
        <w:ind w:left="0"/>
        <w:jc w:val="both"/>
      </w:pPr>
      <w:r>
        <w:rPr>
          <w:rFonts w:ascii="Times New Roman"/>
          <w:b w:val="false"/>
          <w:i w:val="false"/>
          <w:color w:val="000000"/>
          <w:sz w:val="28"/>
        </w:rPr>
        <w:t>
      2) внутренние политики и процедуры по управлению рисками и внутреннему контролю;</w:t>
      </w:r>
    </w:p>
    <w:bookmarkEnd w:id="546"/>
    <w:bookmarkStart w:name="z578" w:id="547"/>
    <w:p>
      <w:pPr>
        <w:spacing w:after="0"/>
        <w:ind w:left="0"/>
        <w:jc w:val="both"/>
      </w:pPr>
      <w:r>
        <w:rPr>
          <w:rFonts w:ascii="Times New Roman"/>
          <w:b w:val="false"/>
          <w:i w:val="false"/>
          <w:color w:val="000000"/>
          <w:sz w:val="28"/>
        </w:rPr>
        <w:t>
      3) лимиты на допустимый размер рисков в отдельности по видам банковских операций;</w:t>
      </w:r>
    </w:p>
    <w:bookmarkEnd w:id="547"/>
    <w:bookmarkStart w:name="z579" w:id="548"/>
    <w:p>
      <w:pPr>
        <w:spacing w:after="0"/>
        <w:ind w:left="0"/>
        <w:jc w:val="both"/>
      </w:pPr>
      <w:r>
        <w:rPr>
          <w:rFonts w:ascii="Times New Roman"/>
          <w:b w:val="false"/>
          <w:i w:val="false"/>
          <w:color w:val="000000"/>
          <w:sz w:val="28"/>
        </w:rPr>
        <w:t>
      4) внутренние процедуры представления отчетности по управлению рисками и внутреннему контролю органам банка;</w:t>
      </w:r>
    </w:p>
    <w:bookmarkEnd w:id="548"/>
    <w:bookmarkStart w:name="z580" w:id="549"/>
    <w:p>
      <w:pPr>
        <w:spacing w:after="0"/>
        <w:ind w:left="0"/>
        <w:jc w:val="both"/>
      </w:pPr>
      <w:r>
        <w:rPr>
          <w:rFonts w:ascii="Times New Roman"/>
          <w:b w:val="false"/>
          <w:i w:val="false"/>
          <w:color w:val="000000"/>
          <w:sz w:val="28"/>
        </w:rPr>
        <w:t>
      5) внутренние критерии оценки эффективности системы управления рисками.</w:t>
      </w:r>
    </w:p>
    <w:bookmarkEnd w:id="549"/>
    <w:bookmarkStart w:name="z581" w:id="550"/>
    <w:p>
      <w:pPr>
        <w:spacing w:after="0"/>
        <w:ind w:left="0"/>
        <w:jc w:val="both"/>
      </w:pPr>
      <w:r>
        <w:rPr>
          <w:rFonts w:ascii="Times New Roman"/>
          <w:b w:val="false"/>
          <w:i w:val="false"/>
          <w:color w:val="000000"/>
          <w:sz w:val="28"/>
        </w:rPr>
        <w:t>
      Порядок формирования системы управления рисками и внутреннего контроля устанавливается нормативным правовым актом уполномоченного органа.</w:t>
      </w:r>
    </w:p>
    <w:bookmarkEnd w:id="550"/>
    <w:bookmarkStart w:name="z582" w:id="551"/>
    <w:p>
      <w:pPr>
        <w:spacing w:after="0"/>
        <w:ind w:left="0"/>
        <w:jc w:val="both"/>
      </w:pPr>
      <w:r>
        <w:rPr>
          <w:rFonts w:ascii="Times New Roman"/>
          <w:b w:val="false"/>
          <w:i w:val="false"/>
          <w:color w:val="000000"/>
          <w:sz w:val="28"/>
        </w:rPr>
        <w:t>
      2. Банковский конгломерат должен иметь систему управления рисками и внутреннего контроля, соответствующую требованиям, установленным нормативным правовым актом уполномоченного органа.</w:t>
      </w:r>
    </w:p>
    <w:bookmarkEnd w:id="551"/>
    <w:bookmarkStart w:name="z583" w:id="552"/>
    <w:p>
      <w:pPr>
        <w:spacing w:after="0"/>
        <w:ind w:left="0"/>
        <w:jc w:val="both"/>
      </w:pPr>
      <w:r>
        <w:rPr>
          <w:rFonts w:ascii="Times New Roman"/>
          <w:b w:val="false"/>
          <w:i w:val="false"/>
          <w:color w:val="000000"/>
          <w:sz w:val="28"/>
        </w:rPr>
        <w:t>
      Родительская организация банковского конгломерата обеспечивает соблюдение требований к системе управления рисками и внутреннего контроля на консолидированной основе.</w:t>
      </w:r>
    </w:p>
    <w:bookmarkEnd w:id="552"/>
    <w:bookmarkStart w:name="z584" w:id="553"/>
    <w:p>
      <w:pPr>
        <w:spacing w:after="0"/>
        <w:ind w:left="0"/>
        <w:jc w:val="both"/>
      </w:pPr>
      <w:r>
        <w:rPr>
          <w:rFonts w:ascii="Times New Roman"/>
          <w:b w:val="false"/>
          <w:i w:val="false"/>
          <w:color w:val="000000"/>
          <w:sz w:val="28"/>
        </w:rPr>
        <w:t>
      Родительская организация банковского конгломерата несет ответственность за соблюдение участниками банковского конгломерата требований к системе управления рисками и внутреннего контроля.";</w:t>
      </w:r>
    </w:p>
    <w:bookmarkEnd w:id="553"/>
    <w:bookmarkStart w:name="z585" w:id="554"/>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42</w:t>
      </w:r>
      <w:r>
        <w:rPr>
          <w:rFonts w:ascii="Times New Roman"/>
          <w:b w:val="false"/>
          <w:i w:val="false"/>
          <w:color w:val="000000"/>
          <w:sz w:val="28"/>
        </w:rPr>
        <w:t>:</w:t>
      </w:r>
    </w:p>
    <w:bookmarkEnd w:id="554"/>
    <w:bookmarkStart w:name="z586" w:id="555"/>
    <w:p>
      <w:pPr>
        <w:spacing w:after="0"/>
        <w:ind w:left="0"/>
        <w:jc w:val="both"/>
      </w:pPr>
      <w:r>
        <w:rPr>
          <w:rFonts w:ascii="Times New Roman"/>
          <w:b w:val="false"/>
          <w:i w:val="false"/>
          <w:color w:val="000000"/>
          <w:sz w:val="28"/>
        </w:rPr>
        <w:t>
      в пункте 1:</w:t>
      </w:r>
    </w:p>
    <w:bookmarkEnd w:id="555"/>
    <w:bookmarkStart w:name="z587" w:id="556"/>
    <w:p>
      <w:pPr>
        <w:spacing w:after="0"/>
        <w:ind w:left="0"/>
        <w:jc w:val="both"/>
      </w:pPr>
      <w:r>
        <w:rPr>
          <w:rFonts w:ascii="Times New Roman"/>
          <w:b w:val="false"/>
          <w:i w:val="false"/>
          <w:color w:val="000000"/>
          <w:sz w:val="28"/>
        </w:rPr>
        <w:t>
      часть первую дополнить абзацем третьим следующего содержания:</w:t>
      </w:r>
    </w:p>
    <w:bookmarkEnd w:id="556"/>
    <w:bookmarkStart w:name="z588" w:id="557"/>
    <w:p>
      <w:pPr>
        <w:spacing w:after="0"/>
        <w:ind w:left="0"/>
        <w:jc w:val="both"/>
      </w:pPr>
      <w:r>
        <w:rPr>
          <w:rFonts w:ascii="Times New Roman"/>
          <w:b w:val="false"/>
          <w:i w:val="false"/>
          <w:color w:val="000000"/>
          <w:sz w:val="28"/>
        </w:rPr>
        <w:t>
      "минимальный размер собственного капитала банка;";</w:t>
      </w:r>
    </w:p>
    <w:bookmarkEnd w:id="557"/>
    <w:bookmarkStart w:name="z589" w:id="558"/>
    <w:p>
      <w:pPr>
        <w:spacing w:after="0"/>
        <w:ind w:left="0"/>
        <w:jc w:val="both"/>
      </w:pPr>
      <w:r>
        <w:rPr>
          <w:rFonts w:ascii="Times New Roman"/>
          <w:b w:val="false"/>
          <w:i w:val="false"/>
          <w:color w:val="000000"/>
          <w:sz w:val="28"/>
        </w:rPr>
        <w:t>
      в части четвертой слова "– физических лиц, владеющих более двадцатью пятью процентами акций банка," исключить;</w:t>
      </w:r>
    </w:p>
    <w:bookmarkEnd w:id="558"/>
    <w:bookmarkStart w:name="z590" w:id="5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559"/>
    <w:bookmarkStart w:name="z591" w:id="560"/>
    <w:p>
      <w:pPr>
        <w:spacing w:after="0"/>
        <w:ind w:left="0"/>
        <w:jc w:val="both"/>
      </w:pPr>
      <w:r>
        <w:rPr>
          <w:rFonts w:ascii="Times New Roman"/>
          <w:b w:val="false"/>
          <w:i w:val="false"/>
          <w:color w:val="000000"/>
          <w:sz w:val="28"/>
        </w:rPr>
        <w:t>
      после слова "банком" дополнить словами ", банковским конгломератом";</w:t>
      </w:r>
    </w:p>
    <w:bookmarkEnd w:id="560"/>
    <w:bookmarkStart w:name="z592" w:id="561"/>
    <w:p>
      <w:pPr>
        <w:spacing w:after="0"/>
        <w:ind w:left="0"/>
        <w:jc w:val="both"/>
      </w:pPr>
      <w:r>
        <w:rPr>
          <w:rFonts w:ascii="Times New Roman"/>
          <w:b w:val="false"/>
          <w:i w:val="false"/>
          <w:color w:val="000000"/>
          <w:sz w:val="28"/>
        </w:rPr>
        <w:t>
      слова "банк должен" заменить словами "банк, банковский холдинг должны";</w:t>
      </w:r>
    </w:p>
    <w:bookmarkEnd w:id="5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594" w:id="562"/>
    <w:p>
      <w:pPr>
        <w:spacing w:after="0"/>
        <w:ind w:left="0"/>
        <w:jc w:val="both"/>
      </w:pPr>
      <w:r>
        <w:rPr>
          <w:rFonts w:ascii="Times New Roman"/>
          <w:b w:val="false"/>
          <w:i w:val="false"/>
          <w:color w:val="000000"/>
          <w:sz w:val="28"/>
        </w:rPr>
        <w:t>
      "5. Банковские холдинги, а также крупные участники банка обязаны принимать меры, предусмотренные нормативными правовыми актами уполномоченного органа, по поддержанию коэффициентов достаточности собственного капитала банка и банковского конгломерата.</w:t>
      </w:r>
    </w:p>
    <w:bookmarkEnd w:id="562"/>
    <w:bookmarkStart w:name="z595" w:id="563"/>
    <w:p>
      <w:pPr>
        <w:spacing w:after="0"/>
        <w:ind w:left="0"/>
        <w:jc w:val="both"/>
      </w:pPr>
      <w:r>
        <w:rPr>
          <w:rFonts w:ascii="Times New Roman"/>
          <w:b w:val="false"/>
          <w:i w:val="false"/>
          <w:color w:val="000000"/>
          <w:sz w:val="28"/>
        </w:rPr>
        <w:t>
      В случае ухудшения финансового положения банка или банковского конгломерата банковский холдинг, крупный участник банка обязаны по требованию уполномоченного органа принять меры по улучшению финансового положения банка или банковского конгломерата, в том числе увеличению собственного капитала банка или банковского конгломерата в размере, достаточном для обеспечения финансовой устойчивости банка или банковского конгломерата.";</w:t>
      </w:r>
    </w:p>
    <w:bookmarkEnd w:id="563"/>
    <w:bookmarkStart w:name="z596" w:id="564"/>
    <w:p>
      <w:pPr>
        <w:spacing w:after="0"/>
        <w:ind w:left="0"/>
        <w:jc w:val="both"/>
      </w:pPr>
      <w:r>
        <w:rPr>
          <w:rFonts w:ascii="Times New Roman"/>
          <w:b w:val="false"/>
          <w:i w:val="false"/>
          <w:color w:val="000000"/>
          <w:sz w:val="28"/>
        </w:rPr>
        <w:t xml:space="preserve">
      22) статьи </w:t>
      </w:r>
      <w:r>
        <w:rPr>
          <w:rFonts w:ascii="Times New Roman"/>
          <w:b w:val="false"/>
          <w:i w:val="false"/>
          <w:color w:val="000000"/>
          <w:sz w:val="28"/>
        </w:rPr>
        <w:t>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изложить в следующей редакции:</w:t>
      </w:r>
    </w:p>
    <w:bookmarkEnd w:id="564"/>
    <w:p>
      <w:pPr>
        <w:spacing w:after="0"/>
        <w:ind w:left="0"/>
        <w:jc w:val="both"/>
      </w:pPr>
      <w:r>
        <w:rPr>
          <w:rFonts w:ascii="Times New Roman"/>
          <w:b w:val="false"/>
          <w:i w:val="false"/>
          <w:color w:val="000000"/>
          <w:sz w:val="28"/>
        </w:rPr>
        <w:t>
      "Статья 44. Проверка деятельности банков, банковских холдингов и участников банковских конгломератов</w:t>
      </w:r>
    </w:p>
    <w:bookmarkStart w:name="z598" w:id="565"/>
    <w:p>
      <w:pPr>
        <w:spacing w:after="0"/>
        <w:ind w:left="0"/>
        <w:jc w:val="both"/>
      </w:pPr>
      <w:r>
        <w:rPr>
          <w:rFonts w:ascii="Times New Roman"/>
          <w:b w:val="false"/>
          <w:i w:val="false"/>
          <w:color w:val="000000"/>
          <w:sz w:val="28"/>
        </w:rPr>
        <w:t>
      1. Проверка деятельности банков, банковских холдингов и участников банковских конгломератов производится уполномоченным органом самостоятельно либо с привлечением других государственных органов и (или) организаций.</w:t>
      </w:r>
    </w:p>
    <w:bookmarkEnd w:id="565"/>
    <w:bookmarkStart w:name="z599" w:id="566"/>
    <w:p>
      <w:pPr>
        <w:spacing w:after="0"/>
        <w:ind w:left="0"/>
        <w:jc w:val="both"/>
      </w:pPr>
      <w:r>
        <w:rPr>
          <w:rFonts w:ascii="Times New Roman"/>
          <w:b w:val="false"/>
          <w:i w:val="false"/>
          <w:color w:val="000000"/>
          <w:sz w:val="28"/>
        </w:rPr>
        <w:t>
      При проведении проверки деятельности банков уполномоченный орган вправе проверять деятельность аффилиированных лиц банков исключительно в целях определения степени и характера их влияния на деятельность банков.</w:t>
      </w:r>
    </w:p>
    <w:bookmarkEnd w:id="566"/>
    <w:bookmarkStart w:name="z600" w:id="567"/>
    <w:p>
      <w:pPr>
        <w:spacing w:after="0"/>
        <w:ind w:left="0"/>
        <w:jc w:val="both"/>
      </w:pPr>
      <w:r>
        <w:rPr>
          <w:rFonts w:ascii="Times New Roman"/>
          <w:b w:val="false"/>
          <w:i w:val="false"/>
          <w:color w:val="000000"/>
          <w:sz w:val="28"/>
        </w:rPr>
        <w:t>
      2. Банки, банковские холдинги, участники банковских конгломератов, а также их аффилиированные лица обязаны оказывать содействие проверяющему органу по вопросам, указанным в задании уполномоченного органа на проверку, а также обеспечивать возможность опроса любых должностных лиц и работников и доступ к любым источникам необходимой для выполнения проверки информации.</w:t>
      </w:r>
    </w:p>
    <w:bookmarkEnd w:id="567"/>
    <w:bookmarkStart w:name="z601" w:id="568"/>
    <w:p>
      <w:pPr>
        <w:spacing w:after="0"/>
        <w:ind w:left="0"/>
        <w:jc w:val="both"/>
      </w:pPr>
      <w:r>
        <w:rPr>
          <w:rFonts w:ascii="Times New Roman"/>
          <w:b w:val="false"/>
          <w:i w:val="false"/>
          <w:color w:val="000000"/>
          <w:sz w:val="28"/>
        </w:rPr>
        <w:t>
      3. Работникам уполномоченного органа запрещается разглашение либо передача третьим лицам сведений, полученных в ходе проверки деятельности банков, банковских холдингов и участников банковских конгломератов.</w:t>
      </w:r>
    </w:p>
    <w:bookmarkEnd w:id="568"/>
    <w:bookmarkStart w:name="z602" w:id="569"/>
    <w:p>
      <w:pPr>
        <w:spacing w:after="0"/>
        <w:ind w:left="0"/>
        <w:jc w:val="both"/>
      </w:pPr>
      <w:r>
        <w:rPr>
          <w:rFonts w:ascii="Times New Roman"/>
          <w:b w:val="false"/>
          <w:i w:val="false"/>
          <w:color w:val="000000"/>
          <w:sz w:val="28"/>
        </w:rPr>
        <w:t>
      4. Лица, осуществляющие проверку, несут ответственность за разглашение сведений, полученных в ходе проверки деятельности банков, банковских холдингов, участников банковских конгломератов и составляющих банковскую либо коммерческую тайну.</w:t>
      </w:r>
    </w:p>
    <w:bookmarkEnd w:id="569"/>
    <w:bookmarkStart w:name="z603" w:id="570"/>
    <w:p>
      <w:pPr>
        <w:spacing w:after="0"/>
        <w:ind w:left="0"/>
        <w:jc w:val="both"/>
      </w:pPr>
      <w:r>
        <w:rPr>
          <w:rFonts w:ascii="Times New Roman"/>
          <w:b w:val="false"/>
          <w:i w:val="false"/>
          <w:color w:val="000000"/>
          <w:sz w:val="28"/>
        </w:rPr>
        <w:t>
      5. Требования пунктов 1 и 2 настоящей статьи не распространяются на нерезидентов Республики Казахстан, являющихся банковским холдингом, лицом, обладающим признаками банковского холдинга, при выполнении одного из следующих условий:</w:t>
      </w:r>
    </w:p>
    <w:bookmarkEnd w:id="570"/>
    <w:bookmarkStart w:name="z604" w:id="571"/>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лица, обладающего признаками банковского холдинга, о том, что указанные лица-нерезиденты Республики Казахстан подлежат консолидированному надзору;</w:t>
      </w:r>
    </w:p>
    <w:bookmarkEnd w:id="571"/>
    <w:bookmarkStart w:name="z605" w:id="572"/>
    <w:p>
      <w:pPr>
        <w:spacing w:after="0"/>
        <w:ind w:left="0"/>
        <w:jc w:val="both"/>
      </w:pPr>
      <w:r>
        <w:rPr>
          <w:rFonts w:ascii="Times New Roman"/>
          <w:b w:val="false"/>
          <w:i w:val="false"/>
          <w:color w:val="000000"/>
          <w:sz w:val="28"/>
        </w:rPr>
        <w:t>
      наличие индивидуального кредитного рейтинга ниже рейтинга А, но не ниже суверенного рейтинга в иностранной валюте, присвоенного Республике Казахстан, одного из рейтинговых агентств, перечень которых устанавливается уполномоченным органом, а также соглашения между уполномоченным органом и соответствующим надзорным органом иностранного государства об обмене информацией.</w:t>
      </w:r>
    </w:p>
    <w:bookmarkEnd w:id="572"/>
    <w:bookmarkStart w:name="z606" w:id="573"/>
    <w:p>
      <w:pPr>
        <w:spacing w:after="0"/>
        <w:ind w:left="0"/>
        <w:jc w:val="both"/>
      </w:pPr>
      <w:r>
        <w:rPr>
          <w:rFonts w:ascii="Times New Roman"/>
          <w:b w:val="false"/>
          <w:i w:val="false"/>
          <w:color w:val="000000"/>
          <w:sz w:val="28"/>
        </w:rPr>
        <w:t>
      Статья 45. Меры раннего реагирования</w:t>
      </w:r>
    </w:p>
    <w:bookmarkEnd w:id="573"/>
    <w:bookmarkStart w:name="z607" w:id="574"/>
    <w:p>
      <w:pPr>
        <w:spacing w:after="0"/>
        <w:ind w:left="0"/>
        <w:jc w:val="both"/>
      </w:pPr>
      <w:r>
        <w:rPr>
          <w:rFonts w:ascii="Times New Roman"/>
          <w:b w:val="false"/>
          <w:i w:val="false"/>
          <w:color w:val="000000"/>
          <w:sz w:val="28"/>
        </w:rPr>
        <w:t>
      1. В целях защиты законных интересов депозиторов и кредиторов банков, обеспечения финансовой устойчивости банка, недопущения ухудшения его финансового положения и увеличения рисков, связанных с банковской деятельностью, уполномоченный орган осуществляет анализ деятельности банков для выявления следующих факторов, влияющих на ухудшение финансового положения банка:</w:t>
      </w:r>
    </w:p>
    <w:bookmarkEnd w:id="574"/>
    <w:bookmarkStart w:name="z608" w:id="575"/>
    <w:p>
      <w:pPr>
        <w:spacing w:after="0"/>
        <w:ind w:left="0"/>
        <w:jc w:val="both"/>
      </w:pPr>
      <w:r>
        <w:rPr>
          <w:rFonts w:ascii="Times New Roman"/>
          <w:b w:val="false"/>
          <w:i w:val="false"/>
          <w:color w:val="000000"/>
          <w:sz w:val="28"/>
        </w:rPr>
        <w:t>
      1) снижение коэффициентов достаточности собственного капитала;</w:t>
      </w:r>
    </w:p>
    <w:bookmarkEnd w:id="575"/>
    <w:bookmarkStart w:name="z609" w:id="576"/>
    <w:p>
      <w:pPr>
        <w:spacing w:after="0"/>
        <w:ind w:left="0"/>
        <w:jc w:val="both"/>
      </w:pPr>
      <w:r>
        <w:rPr>
          <w:rFonts w:ascii="Times New Roman"/>
          <w:b w:val="false"/>
          <w:i w:val="false"/>
          <w:color w:val="000000"/>
          <w:sz w:val="28"/>
        </w:rPr>
        <w:t>
      2) снижение коэффициентов ликвидности;</w:t>
      </w:r>
    </w:p>
    <w:bookmarkEnd w:id="576"/>
    <w:bookmarkStart w:name="z610" w:id="577"/>
    <w:p>
      <w:pPr>
        <w:spacing w:after="0"/>
        <w:ind w:left="0"/>
        <w:jc w:val="both"/>
      </w:pPr>
      <w:r>
        <w:rPr>
          <w:rFonts w:ascii="Times New Roman"/>
          <w:b w:val="false"/>
          <w:i w:val="false"/>
          <w:color w:val="000000"/>
          <w:sz w:val="28"/>
        </w:rPr>
        <w:t>
      3) снижение доли привлеченных вкладов физических и юридических лиц в сумме обязательств банка;</w:t>
      </w:r>
    </w:p>
    <w:bookmarkEnd w:id="577"/>
    <w:bookmarkStart w:name="z611" w:id="578"/>
    <w:p>
      <w:pPr>
        <w:spacing w:after="0"/>
        <w:ind w:left="0"/>
        <w:jc w:val="both"/>
      </w:pPr>
      <w:r>
        <w:rPr>
          <w:rFonts w:ascii="Times New Roman"/>
          <w:b w:val="false"/>
          <w:i w:val="false"/>
          <w:color w:val="000000"/>
          <w:sz w:val="28"/>
        </w:rPr>
        <w:t>
      4) увеличение в общем объеме ссудного портфеля банка займов, по которым срок просрочки по основному долгу и процентному вознаграждению превышает девяносто календарных дней;</w:t>
      </w:r>
    </w:p>
    <w:bookmarkEnd w:id="578"/>
    <w:bookmarkStart w:name="z612" w:id="579"/>
    <w:p>
      <w:pPr>
        <w:spacing w:after="0"/>
        <w:ind w:left="0"/>
        <w:jc w:val="both"/>
      </w:pPr>
      <w:r>
        <w:rPr>
          <w:rFonts w:ascii="Times New Roman"/>
          <w:b w:val="false"/>
          <w:i w:val="false"/>
          <w:color w:val="000000"/>
          <w:sz w:val="28"/>
        </w:rPr>
        <w:t>
      5) иные факторы, влияющие на ухудшение финансового положения банка, установленные нормативным правовым актом уполномоченного органа.</w:t>
      </w:r>
    </w:p>
    <w:bookmarkEnd w:id="579"/>
    <w:bookmarkStart w:name="z613" w:id="580"/>
    <w:p>
      <w:pPr>
        <w:spacing w:after="0"/>
        <w:ind w:left="0"/>
        <w:jc w:val="both"/>
      </w:pPr>
      <w:r>
        <w:rPr>
          <w:rFonts w:ascii="Times New Roman"/>
          <w:b w:val="false"/>
          <w:i w:val="false"/>
          <w:color w:val="000000"/>
          <w:sz w:val="28"/>
        </w:rPr>
        <w:t>
      2. В целях обеспечения финансовой устойчивости банковского конгломерата, недопущения ухудшения его финансового положения и увеличения рисков, связанных с деятельностью банковского конгломерата, уполномоченный орган осуществляет анализ деятельности банковского конгломерата для выявления следующих факторов, влияющих на ухудшение финансового положения банковского конгломерата:</w:t>
      </w:r>
    </w:p>
    <w:bookmarkEnd w:id="580"/>
    <w:bookmarkStart w:name="z614" w:id="581"/>
    <w:p>
      <w:pPr>
        <w:spacing w:after="0"/>
        <w:ind w:left="0"/>
        <w:jc w:val="both"/>
      </w:pPr>
      <w:r>
        <w:rPr>
          <w:rFonts w:ascii="Times New Roman"/>
          <w:b w:val="false"/>
          <w:i w:val="false"/>
          <w:color w:val="000000"/>
          <w:sz w:val="28"/>
        </w:rPr>
        <w:t>
      1) снижение коэффициента достаточности собственного капитала банковского конгломерата;</w:t>
      </w:r>
    </w:p>
    <w:bookmarkEnd w:id="581"/>
    <w:bookmarkStart w:name="z615" w:id="582"/>
    <w:p>
      <w:pPr>
        <w:spacing w:after="0"/>
        <w:ind w:left="0"/>
        <w:jc w:val="both"/>
      </w:pPr>
      <w:r>
        <w:rPr>
          <w:rFonts w:ascii="Times New Roman"/>
          <w:b w:val="false"/>
          <w:i w:val="false"/>
          <w:color w:val="000000"/>
          <w:sz w:val="28"/>
        </w:rPr>
        <w:t>
      2) увеличение коэффициента максимального размера риска на одного заемщика;</w:t>
      </w:r>
    </w:p>
    <w:bookmarkEnd w:id="582"/>
    <w:bookmarkStart w:name="z616" w:id="583"/>
    <w:p>
      <w:pPr>
        <w:spacing w:after="0"/>
        <w:ind w:left="0"/>
        <w:jc w:val="both"/>
      </w:pPr>
      <w:r>
        <w:rPr>
          <w:rFonts w:ascii="Times New Roman"/>
          <w:b w:val="false"/>
          <w:i w:val="false"/>
          <w:color w:val="000000"/>
          <w:sz w:val="28"/>
        </w:rPr>
        <w:t>
      3) применение мер раннего реагирования в отношении финансовых организаций, являющихся участниками банковского конгломерата;</w:t>
      </w:r>
    </w:p>
    <w:bookmarkEnd w:id="583"/>
    <w:bookmarkStart w:name="z617" w:id="584"/>
    <w:p>
      <w:pPr>
        <w:spacing w:after="0"/>
        <w:ind w:left="0"/>
        <w:jc w:val="both"/>
      </w:pPr>
      <w:r>
        <w:rPr>
          <w:rFonts w:ascii="Times New Roman"/>
          <w:b w:val="false"/>
          <w:i w:val="false"/>
          <w:color w:val="000000"/>
          <w:sz w:val="28"/>
        </w:rPr>
        <w:t>
      4) иные факторы, влияющие на ухудшение финансового положения банковского конгломерата, установленные нормативным правовым актом уполномоченного органа.</w:t>
      </w:r>
    </w:p>
    <w:bookmarkEnd w:id="584"/>
    <w:bookmarkStart w:name="z618" w:id="585"/>
    <w:p>
      <w:pPr>
        <w:spacing w:after="0"/>
        <w:ind w:left="0"/>
        <w:jc w:val="both"/>
      </w:pPr>
      <w:r>
        <w:rPr>
          <w:rFonts w:ascii="Times New Roman"/>
          <w:b w:val="false"/>
          <w:i w:val="false"/>
          <w:color w:val="000000"/>
          <w:sz w:val="28"/>
        </w:rPr>
        <w:t>
      3. В случае выявления факторов, указанных в пункте 1 настоящей статьи, в результате анализа финансового положения банка и (или) по итогам его проверки уполномоченный орган направляет в банк и (или) его акционерам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банковской деятельностью.</w:t>
      </w:r>
    </w:p>
    <w:bookmarkEnd w:id="585"/>
    <w:bookmarkStart w:name="z619" w:id="586"/>
    <w:p>
      <w:pPr>
        <w:spacing w:after="0"/>
        <w:ind w:left="0"/>
        <w:jc w:val="both"/>
      </w:pPr>
      <w:r>
        <w:rPr>
          <w:rFonts w:ascii="Times New Roman"/>
          <w:b w:val="false"/>
          <w:i w:val="false"/>
          <w:color w:val="000000"/>
          <w:sz w:val="28"/>
        </w:rPr>
        <w:t>
      Банк и (или) его акционеры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должностных лиц.</w:t>
      </w:r>
    </w:p>
    <w:bookmarkEnd w:id="586"/>
    <w:bookmarkStart w:name="z620" w:id="587"/>
    <w:p>
      <w:pPr>
        <w:spacing w:after="0"/>
        <w:ind w:left="0"/>
        <w:jc w:val="both"/>
      </w:pPr>
      <w:r>
        <w:rPr>
          <w:rFonts w:ascii="Times New Roman"/>
          <w:b w:val="false"/>
          <w:i w:val="false"/>
          <w:color w:val="000000"/>
          <w:sz w:val="28"/>
        </w:rPr>
        <w:t>
      При одобрении уполномоченным органом плана мероприятий банк и (или) его акционеры приступают к его реализации, уведомляя уполномоченный орган о результатах его исполнения в установленные планом сроки.</w:t>
      </w:r>
    </w:p>
    <w:bookmarkEnd w:id="587"/>
    <w:bookmarkStart w:name="z621" w:id="588"/>
    <w:p>
      <w:pPr>
        <w:spacing w:after="0"/>
        <w:ind w:left="0"/>
        <w:jc w:val="both"/>
      </w:pPr>
      <w:r>
        <w:rPr>
          <w:rFonts w:ascii="Times New Roman"/>
          <w:b w:val="false"/>
          <w:i w:val="false"/>
          <w:color w:val="000000"/>
          <w:sz w:val="28"/>
        </w:rPr>
        <w:t>
      При неодобрении плана мероприятий уполномоченный орган применяет к банку и (или) его акционерам одну или несколько мер раннего реагирования из ниже перечисленных посредством предъявления требований по:</w:t>
      </w:r>
    </w:p>
    <w:bookmarkEnd w:id="588"/>
    <w:bookmarkStart w:name="z622" w:id="589"/>
    <w:p>
      <w:pPr>
        <w:spacing w:after="0"/>
        <w:ind w:left="0"/>
        <w:jc w:val="both"/>
      </w:pPr>
      <w:r>
        <w:rPr>
          <w:rFonts w:ascii="Times New Roman"/>
          <w:b w:val="false"/>
          <w:i w:val="false"/>
          <w:color w:val="000000"/>
          <w:sz w:val="28"/>
        </w:rPr>
        <w:t>
      1) изменению организационной структуры и (или) штатной численности банка;</w:t>
      </w:r>
    </w:p>
    <w:bookmarkEnd w:id="589"/>
    <w:bookmarkStart w:name="z623" w:id="590"/>
    <w:p>
      <w:pPr>
        <w:spacing w:after="0"/>
        <w:ind w:left="0"/>
        <w:jc w:val="both"/>
      </w:pPr>
      <w:r>
        <w:rPr>
          <w:rFonts w:ascii="Times New Roman"/>
          <w:b w:val="false"/>
          <w:i w:val="false"/>
          <w:color w:val="000000"/>
          <w:sz w:val="28"/>
        </w:rPr>
        <w:t>
      2) ограничению принятия депозитов;</w:t>
      </w:r>
    </w:p>
    <w:bookmarkEnd w:id="590"/>
    <w:bookmarkStart w:name="z624" w:id="591"/>
    <w:p>
      <w:pPr>
        <w:spacing w:after="0"/>
        <w:ind w:left="0"/>
        <w:jc w:val="both"/>
      </w:pPr>
      <w:r>
        <w:rPr>
          <w:rFonts w:ascii="Times New Roman"/>
          <w:b w:val="false"/>
          <w:i w:val="false"/>
          <w:color w:val="000000"/>
          <w:sz w:val="28"/>
        </w:rPr>
        <w:t>
      3) прекращению начисления и (или) выплаты дивидендов на срок, установленный уполномоченным органом;</w:t>
      </w:r>
    </w:p>
    <w:bookmarkEnd w:id="591"/>
    <w:bookmarkStart w:name="z625" w:id="592"/>
    <w:p>
      <w:pPr>
        <w:spacing w:after="0"/>
        <w:ind w:left="0"/>
        <w:jc w:val="both"/>
      </w:pPr>
      <w:r>
        <w:rPr>
          <w:rFonts w:ascii="Times New Roman"/>
          <w:b w:val="false"/>
          <w:i w:val="false"/>
          <w:color w:val="000000"/>
          <w:sz w:val="28"/>
        </w:rPr>
        <w:t>
      4) увеличению провизии банка;</w:t>
      </w:r>
    </w:p>
    <w:bookmarkEnd w:id="592"/>
    <w:bookmarkStart w:name="z626" w:id="593"/>
    <w:p>
      <w:pPr>
        <w:spacing w:after="0"/>
        <w:ind w:left="0"/>
        <w:jc w:val="both"/>
      </w:pPr>
      <w:r>
        <w:rPr>
          <w:rFonts w:ascii="Times New Roman"/>
          <w:b w:val="false"/>
          <w:i w:val="false"/>
          <w:color w:val="000000"/>
          <w:sz w:val="28"/>
        </w:rPr>
        <w:t>
      5) отстранению от должности руководящих или иных работников банка;</w:t>
      </w:r>
    </w:p>
    <w:bookmarkEnd w:id="593"/>
    <w:bookmarkStart w:name="z627" w:id="594"/>
    <w:p>
      <w:pPr>
        <w:spacing w:after="0"/>
        <w:ind w:left="0"/>
        <w:jc w:val="both"/>
      </w:pPr>
      <w:r>
        <w:rPr>
          <w:rFonts w:ascii="Times New Roman"/>
          <w:b w:val="false"/>
          <w:i w:val="false"/>
          <w:color w:val="000000"/>
          <w:sz w:val="28"/>
        </w:rPr>
        <w:t>
      6) приостановлению или ограничению отдельных видов банковских операций с высокой степенью риска;</w:t>
      </w:r>
    </w:p>
    <w:bookmarkEnd w:id="594"/>
    <w:bookmarkStart w:name="z628" w:id="595"/>
    <w:p>
      <w:pPr>
        <w:spacing w:after="0"/>
        <w:ind w:left="0"/>
        <w:jc w:val="both"/>
      </w:pPr>
      <w:r>
        <w:rPr>
          <w:rFonts w:ascii="Times New Roman"/>
          <w:b w:val="false"/>
          <w:i w:val="false"/>
          <w:color w:val="000000"/>
          <w:sz w:val="28"/>
        </w:rPr>
        <w:t>
      7) увеличению собственного капитала банка в размере, достаточном для обеспечения финансовой устойчивости банка, в том числе путем увеличения его уставного капитала;</w:t>
      </w:r>
    </w:p>
    <w:bookmarkEnd w:id="595"/>
    <w:bookmarkStart w:name="z629" w:id="596"/>
    <w:p>
      <w:pPr>
        <w:spacing w:after="0"/>
        <w:ind w:left="0"/>
        <w:jc w:val="both"/>
      </w:pPr>
      <w:r>
        <w:rPr>
          <w:rFonts w:ascii="Times New Roman"/>
          <w:b w:val="false"/>
          <w:i w:val="false"/>
          <w:color w:val="000000"/>
          <w:sz w:val="28"/>
        </w:rPr>
        <w:t>
      8) реструктуризации активов и (или) обязательств банка;</w:t>
      </w:r>
    </w:p>
    <w:bookmarkEnd w:id="596"/>
    <w:bookmarkStart w:name="z630" w:id="597"/>
    <w:p>
      <w:pPr>
        <w:spacing w:after="0"/>
        <w:ind w:left="0"/>
        <w:jc w:val="both"/>
      </w:pPr>
      <w:r>
        <w:rPr>
          <w:rFonts w:ascii="Times New Roman"/>
          <w:b w:val="false"/>
          <w:i w:val="false"/>
          <w:color w:val="000000"/>
          <w:sz w:val="28"/>
        </w:rPr>
        <w:t>
      9) сокращению административных расходов, в том числе посредством прекращения или ограничения дополнительного найма работников, закрытия отдельных его филиалов и представительств, дочерних организаций.</w:t>
      </w:r>
    </w:p>
    <w:bookmarkEnd w:id="597"/>
    <w:bookmarkStart w:name="z631" w:id="598"/>
    <w:p>
      <w:pPr>
        <w:spacing w:after="0"/>
        <w:ind w:left="0"/>
        <w:jc w:val="both"/>
      </w:pPr>
      <w:r>
        <w:rPr>
          <w:rFonts w:ascii="Times New Roman"/>
          <w:b w:val="false"/>
          <w:i w:val="false"/>
          <w:color w:val="000000"/>
          <w:sz w:val="28"/>
        </w:rPr>
        <w:t>
      4. В случае выявления факторов, указанных в пункте 2 настоящей статьи, в результате анализа финансового положения банковского конгломерата и (или) по итогам проверки банковского холдинга либо участников банковского конгломерата уполномоченный орган направляет в банковский холдинг и (или) его крупным участникам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банковского конгломерата, недопущению ухудшения его финансового положения и увеличения рисков, связанных с деятельностью банковского конгломерата.</w:t>
      </w:r>
    </w:p>
    <w:bookmarkEnd w:id="598"/>
    <w:bookmarkStart w:name="z632" w:id="599"/>
    <w:p>
      <w:pPr>
        <w:spacing w:after="0"/>
        <w:ind w:left="0"/>
        <w:jc w:val="both"/>
      </w:pPr>
      <w:r>
        <w:rPr>
          <w:rFonts w:ascii="Times New Roman"/>
          <w:b w:val="false"/>
          <w:i w:val="false"/>
          <w:color w:val="000000"/>
          <w:sz w:val="28"/>
        </w:rPr>
        <w:t>
      Банковский холдинг и (или) его крупные участники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должностных лиц.</w:t>
      </w:r>
    </w:p>
    <w:bookmarkEnd w:id="599"/>
    <w:bookmarkStart w:name="z633" w:id="600"/>
    <w:p>
      <w:pPr>
        <w:spacing w:after="0"/>
        <w:ind w:left="0"/>
        <w:jc w:val="both"/>
      </w:pPr>
      <w:r>
        <w:rPr>
          <w:rFonts w:ascii="Times New Roman"/>
          <w:b w:val="false"/>
          <w:i w:val="false"/>
          <w:color w:val="000000"/>
          <w:sz w:val="28"/>
        </w:rPr>
        <w:t>
      При одобрении уполномоченным органом плана мероприятий банковский холдинг и (или) его крупные участники приступают к его реализации, уведомляя уполномоченный орган о результатах его исполнения в установленные планом сроки.</w:t>
      </w:r>
    </w:p>
    <w:bookmarkEnd w:id="600"/>
    <w:bookmarkStart w:name="z634" w:id="601"/>
    <w:p>
      <w:pPr>
        <w:spacing w:after="0"/>
        <w:ind w:left="0"/>
        <w:jc w:val="both"/>
      </w:pPr>
      <w:r>
        <w:rPr>
          <w:rFonts w:ascii="Times New Roman"/>
          <w:b w:val="false"/>
          <w:i w:val="false"/>
          <w:color w:val="000000"/>
          <w:sz w:val="28"/>
        </w:rPr>
        <w:t>
      При неодобрении плана мероприятий уполномоченный орган применяет к банковскому холдингу и (или) его крупным участникам одну или несколько мер раннего реагирования из ниже перечисленных посредством предъявления требований по:</w:t>
      </w:r>
    </w:p>
    <w:bookmarkEnd w:id="601"/>
    <w:bookmarkStart w:name="z635" w:id="602"/>
    <w:p>
      <w:pPr>
        <w:spacing w:after="0"/>
        <w:ind w:left="0"/>
        <w:jc w:val="both"/>
      </w:pPr>
      <w:r>
        <w:rPr>
          <w:rFonts w:ascii="Times New Roman"/>
          <w:b w:val="false"/>
          <w:i w:val="false"/>
          <w:color w:val="000000"/>
          <w:sz w:val="28"/>
        </w:rPr>
        <w:t>
      1) прекращению начисления и (или) выплаты дивидендов по простым акциям (распределению чистого дохода) участниками банковского конгломерата между их акционерами (участниками) соответственно на срок, установленный уполномоченным органом;</w:t>
      </w:r>
    </w:p>
    <w:bookmarkEnd w:id="602"/>
    <w:bookmarkStart w:name="z636" w:id="603"/>
    <w:p>
      <w:pPr>
        <w:spacing w:after="0"/>
        <w:ind w:left="0"/>
        <w:jc w:val="both"/>
      </w:pPr>
      <w:r>
        <w:rPr>
          <w:rFonts w:ascii="Times New Roman"/>
          <w:b w:val="false"/>
          <w:i w:val="false"/>
          <w:color w:val="000000"/>
          <w:sz w:val="28"/>
        </w:rPr>
        <w:t>
      2) отстранению от должности руководящих или иных работников;</w:t>
      </w:r>
    </w:p>
    <w:bookmarkEnd w:id="603"/>
    <w:bookmarkStart w:name="z637" w:id="604"/>
    <w:p>
      <w:pPr>
        <w:spacing w:after="0"/>
        <w:ind w:left="0"/>
        <w:jc w:val="both"/>
      </w:pPr>
      <w:r>
        <w:rPr>
          <w:rFonts w:ascii="Times New Roman"/>
          <w:b w:val="false"/>
          <w:i w:val="false"/>
          <w:color w:val="000000"/>
          <w:sz w:val="28"/>
        </w:rPr>
        <w:t>
      3) увеличению собственного капитала банковского конгломерата в размере, достаточном для обеспечения его финансовой устойчивости, в том числе путем увеличения уставного капитала участников банковского конгломерата;</w:t>
      </w:r>
    </w:p>
    <w:bookmarkEnd w:id="604"/>
    <w:bookmarkStart w:name="z638" w:id="605"/>
    <w:p>
      <w:pPr>
        <w:spacing w:after="0"/>
        <w:ind w:left="0"/>
        <w:jc w:val="both"/>
      </w:pPr>
      <w:r>
        <w:rPr>
          <w:rFonts w:ascii="Times New Roman"/>
          <w:b w:val="false"/>
          <w:i w:val="false"/>
          <w:color w:val="000000"/>
          <w:sz w:val="28"/>
        </w:rPr>
        <w:t>
      4) реструктуризации активов банковского конгломерата;</w:t>
      </w:r>
    </w:p>
    <w:bookmarkEnd w:id="605"/>
    <w:bookmarkStart w:name="z639" w:id="606"/>
    <w:p>
      <w:pPr>
        <w:spacing w:after="0"/>
        <w:ind w:left="0"/>
        <w:jc w:val="both"/>
      </w:pPr>
      <w:r>
        <w:rPr>
          <w:rFonts w:ascii="Times New Roman"/>
          <w:b w:val="false"/>
          <w:i w:val="false"/>
          <w:color w:val="000000"/>
          <w:sz w:val="28"/>
        </w:rPr>
        <w:t>
      5) сокращению административных расходов, в том числе посредством прекращения или ограничения дополнительного найма работников, а также уменьшения доли участия в уставном капитале дочерних и зависимых организаций как на территории Республики Казахстан, так и за ее пределами;</w:t>
      </w:r>
    </w:p>
    <w:bookmarkEnd w:id="606"/>
    <w:bookmarkStart w:name="z640" w:id="607"/>
    <w:p>
      <w:pPr>
        <w:spacing w:after="0"/>
        <w:ind w:left="0"/>
        <w:jc w:val="both"/>
      </w:pPr>
      <w:r>
        <w:rPr>
          <w:rFonts w:ascii="Times New Roman"/>
          <w:b w:val="false"/>
          <w:i w:val="false"/>
          <w:color w:val="000000"/>
          <w:sz w:val="28"/>
        </w:rPr>
        <w:t>
      6) приостановлению осуществления операций (прямых и косвенных), подвергающих банковский холдинг и участников банковского конгломерата риску.</w:t>
      </w:r>
    </w:p>
    <w:bookmarkEnd w:id="607"/>
    <w:bookmarkStart w:name="z641" w:id="608"/>
    <w:p>
      <w:pPr>
        <w:spacing w:after="0"/>
        <w:ind w:left="0"/>
        <w:jc w:val="both"/>
      </w:pPr>
      <w:r>
        <w:rPr>
          <w:rFonts w:ascii="Times New Roman"/>
          <w:b w:val="false"/>
          <w:i w:val="false"/>
          <w:color w:val="000000"/>
          <w:sz w:val="28"/>
        </w:rPr>
        <w:t>
      5. В случае непредставления в сроки, установленные пунктами 3 и 4 настоящей статьи, плана мероприятий, направленного на повышение финансовой устойчивости банка (банковского конгломерата), или несвоевременного исполнения мероприятий этого плана, а также неисполнения или несвоевременного исполнения мер раннего реагирования в соответствии с требованием уполномоченного органа к банку (банковскому холдингу) и (или) его акционерам (крупным участникам) применяются ограниченные меры воздействия и (или) санкции, а также принудительные меры, предусмотренные законами Республики Казахстан.</w:t>
      </w:r>
    </w:p>
    <w:bookmarkEnd w:id="608"/>
    <w:bookmarkStart w:name="z642" w:id="609"/>
    <w:p>
      <w:pPr>
        <w:spacing w:after="0"/>
        <w:ind w:left="0"/>
        <w:jc w:val="both"/>
      </w:pPr>
      <w:r>
        <w:rPr>
          <w:rFonts w:ascii="Times New Roman"/>
          <w:b w:val="false"/>
          <w:i w:val="false"/>
          <w:color w:val="000000"/>
          <w:sz w:val="28"/>
        </w:rPr>
        <w:t>
      6. Порядок применения мер раннего реагирования и методика определения факторов, влияющих на ухудшение финансового положения банка (банковского конгломерата), устанавливаются нормативным правовым актом уполномоченного органа.</w:t>
      </w:r>
    </w:p>
    <w:bookmarkEnd w:id="609"/>
    <w:bookmarkStart w:name="z643" w:id="610"/>
    <w:p>
      <w:pPr>
        <w:spacing w:after="0"/>
        <w:ind w:left="0"/>
        <w:jc w:val="both"/>
      </w:pPr>
      <w:r>
        <w:rPr>
          <w:rFonts w:ascii="Times New Roman"/>
          <w:b w:val="false"/>
          <w:i w:val="false"/>
          <w:color w:val="000000"/>
          <w:sz w:val="28"/>
        </w:rPr>
        <w:t>
      7. Требования настоящей статьи не распространяются на нерезидентов Республики Казахстан, являющихся банковским холдингом, лицом, обладающим признаками банковского холдинга, при выполнении одного из следующих условий:</w:t>
      </w:r>
    </w:p>
    <w:bookmarkEnd w:id="610"/>
    <w:bookmarkStart w:name="z644" w:id="611"/>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лица, обладающего признаками банковского холдинга, о том, что указанные лица-нерезиденты Республики Казахстан подлежат консолидированному надзору;</w:t>
      </w:r>
    </w:p>
    <w:bookmarkEnd w:id="611"/>
    <w:bookmarkStart w:name="z645" w:id="612"/>
    <w:p>
      <w:pPr>
        <w:spacing w:after="0"/>
        <w:ind w:left="0"/>
        <w:jc w:val="both"/>
      </w:pPr>
      <w:r>
        <w:rPr>
          <w:rFonts w:ascii="Times New Roman"/>
          <w:b w:val="false"/>
          <w:i w:val="false"/>
          <w:color w:val="000000"/>
          <w:sz w:val="28"/>
        </w:rPr>
        <w:t>
      наличие индивидуального кредитного рейтинга ниже рейтинга А, но не ниже суверенного рейтинга в иностранной валюте, присвоенного Республике Казахстан, одного из рейтинговых агентств, перечень которых устанавливается уполномоченным органом, а также соглашения между уполномоченным органом и соответствующим надзорным органом иностранного государства об обмене информацией.";</w:t>
      </w:r>
    </w:p>
    <w:bookmarkEnd w:id="612"/>
    <w:bookmarkStart w:name="z646" w:id="613"/>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46</w:t>
      </w:r>
      <w:r>
        <w:rPr>
          <w:rFonts w:ascii="Times New Roman"/>
          <w:b w:val="false"/>
          <w:i w:val="false"/>
          <w:color w:val="000000"/>
          <w:sz w:val="28"/>
        </w:rPr>
        <w:t>:</w:t>
      </w:r>
    </w:p>
    <w:bookmarkEnd w:id="613"/>
    <w:bookmarkStart w:name="z647" w:id="614"/>
    <w:p>
      <w:pPr>
        <w:spacing w:after="0"/>
        <w:ind w:left="0"/>
        <w:jc w:val="both"/>
      </w:pPr>
      <w:r>
        <w:rPr>
          <w:rFonts w:ascii="Times New Roman"/>
          <w:b w:val="false"/>
          <w:i w:val="false"/>
          <w:color w:val="000000"/>
          <w:sz w:val="28"/>
        </w:rPr>
        <w:t>
      в пункте 1:</w:t>
      </w:r>
    </w:p>
    <w:bookmarkEnd w:id="614"/>
    <w:bookmarkStart w:name="z648" w:id="615"/>
    <w:p>
      <w:pPr>
        <w:spacing w:after="0"/>
        <w:ind w:left="0"/>
        <w:jc w:val="both"/>
      </w:pPr>
      <w:r>
        <w:rPr>
          <w:rFonts w:ascii="Times New Roman"/>
          <w:b w:val="false"/>
          <w:i w:val="false"/>
          <w:color w:val="000000"/>
          <w:sz w:val="28"/>
        </w:rPr>
        <w:t>
      в абзаце первом слова "нормативных правовых актов уполномоченного органа" заменить словами "законодательства Республики Казахстан";</w:t>
      </w:r>
    </w:p>
    <w:bookmarkEnd w:id="615"/>
    <w:bookmarkStart w:name="z649" w:id="616"/>
    <w:p>
      <w:pPr>
        <w:spacing w:after="0"/>
        <w:ind w:left="0"/>
        <w:jc w:val="both"/>
      </w:pPr>
      <w:r>
        <w:rPr>
          <w:rFonts w:ascii="Times New Roman"/>
          <w:b w:val="false"/>
          <w:i w:val="false"/>
          <w:color w:val="000000"/>
          <w:sz w:val="28"/>
        </w:rPr>
        <w:t>
      подпункт в) после слова "вынести" дополнить словом "письменное";</w:t>
      </w:r>
    </w:p>
    <w:bookmarkEnd w:id="616"/>
    <w:bookmarkStart w:name="z650" w:id="6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"недостатков и" заменить словами "нарушений законодательства Республики Казахстан, а также";</w:t>
      </w:r>
    </w:p>
    <w:bookmarkEnd w:id="617"/>
    <w:bookmarkStart w:name="z651" w:id="6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618"/>
    <w:bookmarkStart w:name="z652" w:id="619"/>
    <w:p>
      <w:pPr>
        <w:spacing w:after="0"/>
        <w:ind w:left="0"/>
        <w:jc w:val="both"/>
      </w:pPr>
      <w:r>
        <w:rPr>
          <w:rFonts w:ascii="Times New Roman"/>
          <w:b w:val="false"/>
          <w:i w:val="false"/>
          <w:color w:val="000000"/>
          <w:sz w:val="28"/>
        </w:rPr>
        <w:t>
      слово "незамедлительного" исключить;</w:t>
      </w:r>
    </w:p>
    <w:bookmarkEnd w:id="619"/>
    <w:bookmarkStart w:name="z653" w:id="620"/>
    <w:p>
      <w:pPr>
        <w:spacing w:after="0"/>
        <w:ind w:left="0"/>
        <w:jc w:val="both"/>
      </w:pPr>
      <w:r>
        <w:rPr>
          <w:rFonts w:ascii="Times New Roman"/>
          <w:b w:val="false"/>
          <w:i w:val="false"/>
          <w:color w:val="000000"/>
          <w:sz w:val="28"/>
        </w:rPr>
        <w:t>
      слово "недостатков" заменить словами "нарушений законодательства Республики Казахстан";</w:t>
      </w:r>
    </w:p>
    <w:bookmarkEnd w:id="620"/>
    <w:bookmarkStart w:name="z654" w:id="621"/>
    <w:p>
      <w:pPr>
        <w:spacing w:after="0"/>
        <w:ind w:left="0"/>
        <w:jc w:val="both"/>
      </w:pPr>
      <w:r>
        <w:rPr>
          <w:rFonts w:ascii="Times New Roman"/>
          <w:b w:val="false"/>
          <w:i w:val="false"/>
          <w:color w:val="000000"/>
          <w:sz w:val="28"/>
        </w:rPr>
        <w:t>
      слова "в связи с этим" заменить словами "по устранению этих нарушений";</w:t>
      </w:r>
    </w:p>
    <w:bookmarkEnd w:id="6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656" w:id="622"/>
    <w:p>
      <w:pPr>
        <w:spacing w:after="0"/>
        <w:ind w:left="0"/>
        <w:jc w:val="both"/>
      </w:pPr>
      <w:r>
        <w:rPr>
          <w:rFonts w:ascii="Times New Roman"/>
          <w:b w:val="false"/>
          <w:i w:val="false"/>
          <w:color w:val="000000"/>
          <w:sz w:val="28"/>
        </w:rPr>
        <w:t>
      "8. Меры, приведенные в настоящей статье, могут применяться в отношении банковского холдинга, организаций, входящих в состав банковского конгломерата, крупных участников банка в случаях нарушения ими требований законодательства Республики Казахстан, в том числе возникновения после приобретения статуса банковского холдинга, крупного участника банка признаков неустойчивого финансового положения, а также в случае, если уполномоченный орган установит, что нарушения, неправомерные действия или бездействие данных лиц, их должностных лиц или работников ухудшили финансовое состояние банка или банковского конгломерата.";</w:t>
      </w:r>
    </w:p>
    <w:bookmarkEnd w:id="622"/>
    <w:bookmarkStart w:name="z657" w:id="623"/>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47</w:t>
      </w:r>
      <w:r>
        <w:rPr>
          <w:rFonts w:ascii="Times New Roman"/>
          <w:b w:val="false"/>
          <w:i w:val="false"/>
          <w:color w:val="000000"/>
          <w:sz w:val="28"/>
        </w:rPr>
        <w:t>:</w:t>
      </w:r>
    </w:p>
    <w:bookmarkEnd w:id="623"/>
    <w:bookmarkStart w:name="z658" w:id="624"/>
    <w:p>
      <w:pPr>
        <w:spacing w:after="0"/>
        <w:ind w:left="0"/>
        <w:jc w:val="both"/>
      </w:pPr>
      <w:r>
        <w:rPr>
          <w:rFonts w:ascii="Times New Roman"/>
          <w:b w:val="false"/>
          <w:i w:val="false"/>
          <w:color w:val="000000"/>
          <w:sz w:val="28"/>
        </w:rPr>
        <w:t>
      пункт 1 изложить в следующей редакции:</w:t>
      </w:r>
    </w:p>
    <w:bookmarkEnd w:id="624"/>
    <w:bookmarkStart w:name="z659" w:id="625"/>
    <w:p>
      <w:pPr>
        <w:spacing w:after="0"/>
        <w:ind w:left="0"/>
        <w:jc w:val="both"/>
      </w:pPr>
      <w:r>
        <w:rPr>
          <w:rFonts w:ascii="Times New Roman"/>
          <w:b w:val="false"/>
          <w:i w:val="false"/>
          <w:color w:val="000000"/>
          <w:sz w:val="28"/>
        </w:rPr>
        <w:t>
      "1. Уполномоченный орган вправе применить санкции к банку, банковскому холдингу, организациям, входящим в состав банковского конгломерата, крупным участникам банка вне зависимости от примененных ранее к ним мер воздействия.";</w:t>
      </w:r>
    </w:p>
    <w:bookmarkEnd w:id="625"/>
    <w:bookmarkStart w:name="z660" w:id="626"/>
    <w:p>
      <w:pPr>
        <w:spacing w:after="0"/>
        <w:ind w:left="0"/>
        <w:jc w:val="both"/>
      </w:pPr>
      <w:r>
        <w:rPr>
          <w:rFonts w:ascii="Times New Roman"/>
          <w:b w:val="false"/>
          <w:i w:val="false"/>
          <w:color w:val="000000"/>
          <w:sz w:val="28"/>
        </w:rPr>
        <w:t xml:space="preserve">
      в подпункте е) части первой </w:t>
      </w:r>
      <w:r>
        <w:rPr>
          <w:rFonts w:ascii="Times New Roman"/>
          <w:b w:val="false"/>
          <w:i w:val="false"/>
          <w:color w:val="000000"/>
          <w:sz w:val="28"/>
        </w:rPr>
        <w:t>пункта 2</w:t>
      </w:r>
      <w:r>
        <w:rPr>
          <w:rFonts w:ascii="Times New Roman"/>
          <w:b w:val="false"/>
          <w:i w:val="false"/>
          <w:color w:val="000000"/>
          <w:sz w:val="28"/>
        </w:rPr>
        <w:t xml:space="preserve"> слова "банка" исключить;</w:t>
      </w:r>
    </w:p>
    <w:bookmarkEnd w:id="626"/>
    <w:bookmarkStart w:name="z661" w:id="627"/>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7</w:t>
      </w:r>
      <w:r>
        <w:rPr>
          <w:rFonts w:ascii="Times New Roman"/>
          <w:b w:val="false"/>
          <w:i w:val="false"/>
          <w:color w:val="000000"/>
          <w:sz w:val="28"/>
        </w:rPr>
        <w:t xml:space="preserve"> после слов "в суд" дополнить словами "в течение десяти рабочих дней";</w:t>
      </w:r>
    </w:p>
    <w:bookmarkEnd w:id="627"/>
    <w:bookmarkStart w:name="z662" w:id="628"/>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47-1</w:t>
      </w:r>
      <w:r>
        <w:rPr>
          <w:rFonts w:ascii="Times New Roman"/>
          <w:b w:val="false"/>
          <w:i w:val="false"/>
          <w:color w:val="000000"/>
          <w:sz w:val="28"/>
        </w:rPr>
        <w:t>:</w:t>
      </w:r>
    </w:p>
    <w:bookmarkEnd w:id="628"/>
    <w:bookmarkStart w:name="z663" w:id="629"/>
    <w:p>
      <w:pPr>
        <w:spacing w:after="0"/>
        <w:ind w:left="0"/>
        <w:jc w:val="both"/>
      </w:pPr>
      <w:r>
        <w:rPr>
          <w:rFonts w:ascii="Times New Roman"/>
          <w:b w:val="false"/>
          <w:i w:val="false"/>
          <w:color w:val="000000"/>
          <w:sz w:val="28"/>
        </w:rPr>
        <w:t>
      в пункте 1:</w:t>
      </w:r>
    </w:p>
    <w:bookmarkEnd w:id="629"/>
    <w:bookmarkStart w:name="z664" w:id="630"/>
    <w:p>
      <w:pPr>
        <w:spacing w:after="0"/>
        <w:ind w:left="0"/>
        <w:jc w:val="both"/>
      </w:pPr>
      <w:r>
        <w:rPr>
          <w:rFonts w:ascii="Times New Roman"/>
          <w:b w:val="false"/>
          <w:i w:val="false"/>
          <w:color w:val="000000"/>
          <w:sz w:val="28"/>
        </w:rPr>
        <w:t>
      в части первой:</w:t>
      </w:r>
    </w:p>
    <w:bookmarkEnd w:id="630"/>
    <w:bookmarkStart w:name="z665" w:id="631"/>
    <w:p>
      <w:pPr>
        <w:spacing w:after="0"/>
        <w:ind w:left="0"/>
        <w:jc w:val="both"/>
      </w:pPr>
      <w:r>
        <w:rPr>
          <w:rFonts w:ascii="Times New Roman"/>
          <w:b w:val="false"/>
          <w:i w:val="false"/>
          <w:color w:val="000000"/>
          <w:sz w:val="28"/>
        </w:rPr>
        <w:t>
      в подпункте 3) слова "письменных предписаний уполномоченного органа" заменить словами "ограниченных мер воздействия, примененных";</w:t>
      </w:r>
    </w:p>
    <w:bookmarkEnd w:id="631"/>
    <w:bookmarkStart w:name="z666" w:id="632"/>
    <w:p>
      <w:pPr>
        <w:spacing w:after="0"/>
        <w:ind w:left="0"/>
        <w:jc w:val="both"/>
      </w:pPr>
      <w:r>
        <w:rPr>
          <w:rFonts w:ascii="Times New Roman"/>
          <w:b w:val="false"/>
          <w:i w:val="false"/>
          <w:color w:val="000000"/>
          <w:sz w:val="28"/>
        </w:rPr>
        <w:t>
      дополнить подпунктами 6) и 7) следующего содержания:</w:t>
      </w:r>
    </w:p>
    <w:bookmarkEnd w:id="632"/>
    <w:bookmarkStart w:name="z667" w:id="633"/>
    <w:p>
      <w:pPr>
        <w:spacing w:after="0"/>
        <w:ind w:left="0"/>
        <w:jc w:val="both"/>
      </w:pPr>
      <w:r>
        <w:rPr>
          <w:rFonts w:ascii="Times New Roman"/>
          <w:b w:val="false"/>
          <w:i w:val="false"/>
          <w:color w:val="000000"/>
          <w:sz w:val="28"/>
        </w:rPr>
        <w:t>
      "6) ухудшения финансового положения банка или банковского конгломерата в связи с выявлением факторов, указанных в статье 45 настоящего Закона;</w:t>
      </w:r>
    </w:p>
    <w:bookmarkEnd w:id="633"/>
    <w:bookmarkStart w:name="z668" w:id="634"/>
    <w:p>
      <w:pPr>
        <w:spacing w:after="0"/>
        <w:ind w:left="0"/>
        <w:jc w:val="both"/>
      </w:pPr>
      <w:r>
        <w:rPr>
          <w:rFonts w:ascii="Times New Roman"/>
          <w:b w:val="false"/>
          <w:i w:val="false"/>
          <w:color w:val="000000"/>
          <w:sz w:val="28"/>
        </w:rPr>
        <w:t>
      7) систематического (два и более раза в течение года) невыполнения банковским конгломератом пруденциальных нормативов.";</w:t>
      </w:r>
    </w:p>
    <w:bookmarkEnd w:id="634"/>
    <w:bookmarkStart w:name="z669" w:id="635"/>
    <w:p>
      <w:pPr>
        <w:spacing w:after="0"/>
        <w:ind w:left="0"/>
        <w:jc w:val="both"/>
      </w:pPr>
      <w:r>
        <w:rPr>
          <w:rFonts w:ascii="Times New Roman"/>
          <w:b w:val="false"/>
          <w:i w:val="false"/>
          <w:color w:val="000000"/>
          <w:sz w:val="28"/>
        </w:rPr>
        <w:t>
      в части второй слова "– физическим лицам, владеющим прямо или косвенно более двадцатью пятью процентами голосующих и (или) размещенных (за вычетом привилегированных и выкупленных банком) акций банка," исключить;</w:t>
      </w:r>
    </w:p>
    <w:bookmarkEnd w:id="635"/>
    <w:bookmarkStart w:name="z670" w:id="636"/>
    <w:p>
      <w:pPr>
        <w:spacing w:after="0"/>
        <w:ind w:left="0"/>
        <w:jc w:val="both"/>
      </w:pPr>
      <w:r>
        <w:rPr>
          <w:rFonts w:ascii="Times New Roman"/>
          <w:b w:val="false"/>
          <w:i w:val="false"/>
          <w:color w:val="000000"/>
          <w:sz w:val="28"/>
        </w:rPr>
        <w:t>
      пункты 2 и 3 изложить в следующей редакции:</w:t>
      </w:r>
    </w:p>
    <w:bookmarkEnd w:id="636"/>
    <w:bookmarkStart w:name="z671" w:id="637"/>
    <w:p>
      <w:pPr>
        <w:spacing w:after="0"/>
        <w:ind w:left="0"/>
        <w:jc w:val="both"/>
      </w:pPr>
      <w:r>
        <w:rPr>
          <w:rFonts w:ascii="Times New Roman"/>
          <w:b w:val="false"/>
          <w:i w:val="false"/>
          <w:color w:val="000000"/>
          <w:sz w:val="28"/>
        </w:rPr>
        <w:t>
      "2. При наличии случаев, предусмотренных пунктом 1 настоящей статьи, уполномоченный орган вправе:</w:t>
      </w:r>
    </w:p>
    <w:bookmarkEnd w:id="637"/>
    <w:bookmarkStart w:name="z672" w:id="638"/>
    <w:p>
      <w:pPr>
        <w:spacing w:after="0"/>
        <w:ind w:left="0"/>
        <w:jc w:val="both"/>
      </w:pPr>
      <w:r>
        <w:rPr>
          <w:rFonts w:ascii="Times New Roman"/>
          <w:b w:val="false"/>
          <w:i w:val="false"/>
          <w:color w:val="000000"/>
          <w:sz w:val="28"/>
        </w:rPr>
        <w:t>
      1) требовать от лица, обладающего признаками крупного участника, а также от крупного участника банка уменьшения доли его прямого или косвенного владения до уровня ниже десяти процентов голосующих акций банка;</w:t>
      </w:r>
    </w:p>
    <w:bookmarkEnd w:id="638"/>
    <w:bookmarkStart w:name="z673" w:id="639"/>
    <w:p>
      <w:pPr>
        <w:spacing w:after="0"/>
        <w:ind w:left="0"/>
        <w:jc w:val="both"/>
      </w:pPr>
      <w:r>
        <w:rPr>
          <w:rFonts w:ascii="Times New Roman"/>
          <w:b w:val="false"/>
          <w:i w:val="false"/>
          <w:color w:val="000000"/>
          <w:sz w:val="28"/>
        </w:rPr>
        <w:t>
      2) требовать от лица, обладающего признаками банковского холдинга, а также от банковского холдинга уменьшения доли его прямого или косвенного владения до уровня ниже двадцати пяти процентов голосующих акций банка и приостановить осуществление операций (прямых и косвенных) между ним и банком, подвергающих банк риску;</w:t>
      </w:r>
    </w:p>
    <w:bookmarkEnd w:id="639"/>
    <w:bookmarkStart w:name="z674" w:id="640"/>
    <w:p>
      <w:pPr>
        <w:spacing w:after="0"/>
        <w:ind w:left="0"/>
        <w:jc w:val="both"/>
      </w:pPr>
      <w:r>
        <w:rPr>
          <w:rFonts w:ascii="Times New Roman"/>
          <w:b w:val="false"/>
          <w:i w:val="false"/>
          <w:color w:val="000000"/>
          <w:sz w:val="28"/>
        </w:rPr>
        <w:t>
      3) требовать от банка и банковского холдинга в отношении организаций, в которых банк или банковский холдинг является акционером (участником), а также организаций, входящих в состав банковского конгломерата, приостановить осуществление операций (прямых и косвенных) между ними, подвергающих банк и (или) банковский холдинг либо организации, входящие в состав банковского конгломерата, риску;</w:t>
      </w:r>
    </w:p>
    <w:bookmarkEnd w:id="640"/>
    <w:bookmarkStart w:name="z675" w:id="641"/>
    <w:p>
      <w:pPr>
        <w:spacing w:after="0"/>
        <w:ind w:left="0"/>
        <w:jc w:val="both"/>
      </w:pPr>
      <w:r>
        <w:rPr>
          <w:rFonts w:ascii="Times New Roman"/>
          <w:b w:val="false"/>
          <w:i w:val="false"/>
          <w:color w:val="000000"/>
          <w:sz w:val="28"/>
        </w:rPr>
        <w:t>
      4) требовать от банка или лица, обладающего признаками банковского холдинга, а также банковского холдинга отчуждения своей доли владения или контроля над дочерней организацией или организациями, в капитале которых они имеют значительное участие;</w:t>
      </w:r>
    </w:p>
    <w:bookmarkEnd w:id="641"/>
    <w:bookmarkStart w:name="z676" w:id="642"/>
    <w:p>
      <w:pPr>
        <w:spacing w:after="0"/>
        <w:ind w:left="0"/>
        <w:jc w:val="both"/>
      </w:pPr>
      <w:r>
        <w:rPr>
          <w:rFonts w:ascii="Times New Roman"/>
          <w:b w:val="false"/>
          <w:i w:val="false"/>
          <w:color w:val="000000"/>
          <w:sz w:val="28"/>
        </w:rPr>
        <w:t>
      5) требовать от организаций, входящих в состав банковского конгломерата, приостановить осуществление операций (прямых и косвенных) между ними и их аффилиированными лицами, подвергающих организации, входящие в состав банковского конгломерата, риску;</w:t>
      </w:r>
    </w:p>
    <w:bookmarkEnd w:id="642"/>
    <w:bookmarkStart w:name="z677" w:id="643"/>
    <w:p>
      <w:pPr>
        <w:spacing w:after="0"/>
        <w:ind w:left="0"/>
        <w:jc w:val="both"/>
      </w:pPr>
      <w:r>
        <w:rPr>
          <w:rFonts w:ascii="Times New Roman"/>
          <w:b w:val="false"/>
          <w:i w:val="false"/>
          <w:color w:val="000000"/>
          <w:sz w:val="28"/>
        </w:rPr>
        <w:t>
      6) в целях увеличения собственного капитала банка или банковского конгломерата в размере, достаточном для обеспечения финансовой устойчивости банка или банковского конгломерата, требовать от банковского холдинга, крупного участника банка принятия мер по дополнительной капитализации банка или банковского конгломерата.</w:t>
      </w:r>
    </w:p>
    <w:bookmarkEnd w:id="643"/>
    <w:bookmarkStart w:name="z678" w:id="644"/>
    <w:p>
      <w:pPr>
        <w:spacing w:after="0"/>
        <w:ind w:left="0"/>
        <w:jc w:val="both"/>
      </w:pPr>
      <w:r>
        <w:rPr>
          <w:rFonts w:ascii="Times New Roman"/>
          <w:b w:val="false"/>
          <w:i w:val="false"/>
          <w:color w:val="000000"/>
          <w:sz w:val="28"/>
        </w:rPr>
        <w:t>
      3. В случае невыполнения крупным участником банка, банковским холдингом либо лицом, обладающим признаками крупного участника банка либо банковского холдинга, требований, предусмотренных пунктом 2 настоящей статьи, а также пунктом 6 статьи 57 настоящего Закона, на основании решения уполномоченного органа учреждается доверительное управление акциями банка, принадлежащими крупному участнику банка, банковскому холдингу либо лицу, обладающему признаками крупного участника банка, банковского холдинга. Данные акции передаются в доверительное управление уполномоченному органу сроком до трех месяцев.</w:t>
      </w:r>
    </w:p>
    <w:bookmarkEnd w:id="644"/>
    <w:bookmarkStart w:name="z679" w:id="645"/>
    <w:p>
      <w:pPr>
        <w:spacing w:after="0"/>
        <w:ind w:left="0"/>
        <w:jc w:val="both"/>
      </w:pPr>
      <w:r>
        <w:rPr>
          <w:rFonts w:ascii="Times New Roman"/>
          <w:b w:val="false"/>
          <w:i w:val="false"/>
          <w:color w:val="000000"/>
          <w:sz w:val="28"/>
        </w:rPr>
        <w:t>
      Уполномоченный орган вправе принять решение о передаче акций банка, принадлежащих крупному участнику банка, банковскому холдингу либо лицу, обладающему признаками крупного участника банка либо банковского холдинга, в доверительное управление национальному управляющему холдингу.</w:t>
      </w:r>
    </w:p>
    <w:bookmarkEnd w:id="645"/>
    <w:bookmarkStart w:name="z680" w:id="646"/>
    <w:p>
      <w:pPr>
        <w:spacing w:after="0"/>
        <w:ind w:left="0"/>
        <w:jc w:val="both"/>
      </w:pPr>
      <w:r>
        <w:rPr>
          <w:rFonts w:ascii="Times New Roman"/>
          <w:b w:val="false"/>
          <w:i w:val="false"/>
          <w:color w:val="000000"/>
          <w:sz w:val="28"/>
        </w:rPr>
        <w:t>
      В случае передачи акций банка, принадлежащих крупному участнику банка, банковскому холдингу либо лицу, обладающему признаками крупного участника банка либо банковского холдинга, в доверительное управление национальному управляющему холдингу срок, на который учреждается доверительное управление акциями, определяется в решении уполномоченного органа об учреждении доверительного управления.</w:t>
      </w:r>
    </w:p>
    <w:bookmarkEnd w:id="646"/>
    <w:bookmarkStart w:name="z681" w:id="647"/>
    <w:p>
      <w:pPr>
        <w:spacing w:after="0"/>
        <w:ind w:left="0"/>
        <w:jc w:val="both"/>
      </w:pPr>
      <w:r>
        <w:rPr>
          <w:rFonts w:ascii="Times New Roman"/>
          <w:b w:val="false"/>
          <w:i w:val="false"/>
          <w:color w:val="000000"/>
          <w:sz w:val="28"/>
        </w:rPr>
        <w:t>
      В период осуществления уполномоченным органом либо национальным управляющим холдингом доверительного управления акциями банка собственник акций не вправе осуществлять какие-либо действия в отношении акций, находящихся в доверительном управлении.</w:t>
      </w:r>
    </w:p>
    <w:bookmarkEnd w:id="647"/>
    <w:bookmarkStart w:name="z682" w:id="648"/>
    <w:p>
      <w:pPr>
        <w:spacing w:after="0"/>
        <w:ind w:left="0"/>
        <w:jc w:val="both"/>
      </w:pPr>
      <w:r>
        <w:rPr>
          <w:rFonts w:ascii="Times New Roman"/>
          <w:b w:val="false"/>
          <w:i w:val="false"/>
          <w:color w:val="000000"/>
          <w:sz w:val="28"/>
        </w:rPr>
        <w:t>
      Крупный участник банка, банковский холдинг либо лицо, обладающее признаками крупного участника банка, банковского холдинга, вправе ходатайствовать перед уполномоченным органом о продаже всех принадлежащих им акций банка лицам, указанным в ходатайстве.</w:t>
      </w:r>
    </w:p>
    <w:bookmarkEnd w:id="648"/>
    <w:bookmarkStart w:name="z683" w:id="649"/>
    <w:p>
      <w:pPr>
        <w:spacing w:after="0"/>
        <w:ind w:left="0"/>
        <w:jc w:val="both"/>
      </w:pPr>
      <w:r>
        <w:rPr>
          <w:rFonts w:ascii="Times New Roman"/>
          <w:b w:val="false"/>
          <w:i w:val="false"/>
          <w:color w:val="000000"/>
          <w:sz w:val="28"/>
        </w:rPr>
        <w:t>
      Ходатайство удовлетворяется уполномоченным органом в случае выполнения приобретателями акций, указанными в ходатайстве, требований законодательных актов Республики Казахстан.</w:t>
      </w:r>
    </w:p>
    <w:bookmarkEnd w:id="649"/>
    <w:bookmarkStart w:name="z684" w:id="650"/>
    <w:p>
      <w:pPr>
        <w:spacing w:after="0"/>
        <w:ind w:left="0"/>
        <w:jc w:val="both"/>
      </w:pPr>
      <w:r>
        <w:rPr>
          <w:rFonts w:ascii="Times New Roman"/>
          <w:b w:val="false"/>
          <w:i w:val="false"/>
          <w:color w:val="000000"/>
          <w:sz w:val="28"/>
        </w:rPr>
        <w:t>
      При неустранении оснований для передачи акций банка, принадлежащих крупному участнику банка, банковскому холдингу либо лицу, обладающему признаками крупного участника банка либо банковского холдинга, в доверительное управление до истечения срока, на который было учреждено доверительное управление, уполномоченный орган либо национальный управляющий холдинг отчуждает акции банка, находящиеся в доверительном управлении, путем их реализации на организованном рынке ценных бумаг по рыночной стоимости, сложившейся на дату принятия решения о реализации акций. В случае отсутствия информации о рыночной стоимости акций цена реализации акций может быть определена оценщиком в соответствии с законодательством Республики Казахстан. Вырученные от продажи указанных акций деньги перечисляются лицам, чьи акции были переданы в доверительное управление.</w:t>
      </w:r>
    </w:p>
    <w:bookmarkEnd w:id="650"/>
    <w:bookmarkStart w:name="z685" w:id="651"/>
    <w:p>
      <w:pPr>
        <w:spacing w:after="0"/>
        <w:ind w:left="0"/>
        <w:jc w:val="both"/>
      </w:pPr>
      <w:r>
        <w:rPr>
          <w:rFonts w:ascii="Times New Roman"/>
          <w:b w:val="false"/>
          <w:i w:val="false"/>
          <w:color w:val="000000"/>
          <w:sz w:val="28"/>
        </w:rPr>
        <w:t>
      Мероприятия по продаже акций банка, принадлежащих крупному участнику банка, банковскому холдингу либо лицу, обладающему признаками крупного участника банка, банковского холдинга, осуществляются за счет средств банка.</w:t>
      </w:r>
    </w:p>
    <w:bookmarkEnd w:id="651"/>
    <w:bookmarkStart w:name="z686" w:id="652"/>
    <w:p>
      <w:pPr>
        <w:spacing w:after="0"/>
        <w:ind w:left="0"/>
        <w:jc w:val="both"/>
      </w:pPr>
      <w:r>
        <w:rPr>
          <w:rFonts w:ascii="Times New Roman"/>
          <w:b w:val="false"/>
          <w:i w:val="false"/>
          <w:color w:val="000000"/>
          <w:sz w:val="28"/>
        </w:rPr>
        <w:t>
      Порядок осуществления доверительного управления акциями банка, принадлежащими крупному участнику банка, банковскому холдингу либо лицу, обладающему признаками крупного участника банка либо банковского холдинга, а также действий уполномоченного органа либо национального управляющего холдинга в период доверительного управления устанавливается нормативным правовым актом уполномоченного органа.";</w:t>
      </w:r>
    </w:p>
    <w:bookmarkEnd w:id="652"/>
    <w:bookmarkStart w:name="z687" w:id="653"/>
    <w:p>
      <w:pPr>
        <w:spacing w:after="0"/>
        <w:ind w:left="0"/>
        <w:jc w:val="both"/>
      </w:pPr>
      <w:r>
        <w:rPr>
          <w:rFonts w:ascii="Times New Roman"/>
          <w:b w:val="false"/>
          <w:i w:val="false"/>
          <w:color w:val="000000"/>
          <w:sz w:val="28"/>
        </w:rPr>
        <w:t xml:space="preserve">
      26) пункт 1 </w:t>
      </w:r>
      <w:r>
        <w:rPr>
          <w:rFonts w:ascii="Times New Roman"/>
          <w:b w:val="false"/>
          <w:i w:val="false"/>
          <w:color w:val="000000"/>
          <w:sz w:val="28"/>
        </w:rPr>
        <w:t>статьи 48</w:t>
      </w:r>
      <w:r>
        <w:rPr>
          <w:rFonts w:ascii="Times New Roman"/>
          <w:b w:val="false"/>
          <w:i w:val="false"/>
          <w:color w:val="000000"/>
          <w:sz w:val="28"/>
        </w:rPr>
        <w:t xml:space="preserve"> дополнить подпунктом а-1) следующего содержания:</w:t>
      </w:r>
    </w:p>
    <w:bookmarkEnd w:id="653"/>
    <w:bookmarkStart w:name="z688" w:id="654"/>
    <w:p>
      <w:pPr>
        <w:spacing w:after="0"/>
        <w:ind w:left="0"/>
        <w:jc w:val="both"/>
      </w:pPr>
      <w:r>
        <w:rPr>
          <w:rFonts w:ascii="Times New Roman"/>
          <w:b w:val="false"/>
          <w:i w:val="false"/>
          <w:color w:val="000000"/>
          <w:sz w:val="28"/>
        </w:rPr>
        <w:t>
      "a-1) отзыв статуса банковского холдинга, крупного участника банка-физического лица, владеющего двадцатью пятью или более процентами размещенных (за вычетом привилегированных и выкупленных банком) акций банка, при отсутствии у банка иного банковского холдинга или крупного участника-физического лица, владеющего двадцатью пятью или более процентами акций банка;";</w:t>
      </w:r>
    </w:p>
    <w:bookmarkEnd w:id="654"/>
    <w:bookmarkStart w:name="z689" w:id="655"/>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пункте 4</w:t>
      </w:r>
      <w:r>
        <w:rPr>
          <w:rFonts w:ascii="Times New Roman"/>
          <w:b w:val="false"/>
          <w:i w:val="false"/>
          <w:color w:val="000000"/>
          <w:sz w:val="28"/>
        </w:rPr>
        <w:t xml:space="preserve"> статьи 48-1 слова "и его копия направляется в суд, принявший решение о ликвидации банка" исключить;</w:t>
      </w:r>
    </w:p>
    <w:bookmarkEnd w:id="655"/>
    <w:bookmarkStart w:name="z690" w:id="656"/>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50</w:t>
      </w:r>
      <w:r>
        <w:rPr>
          <w:rFonts w:ascii="Times New Roman"/>
          <w:b w:val="false"/>
          <w:i w:val="false"/>
          <w:color w:val="000000"/>
          <w:sz w:val="28"/>
        </w:rPr>
        <w:t>:</w:t>
      </w:r>
    </w:p>
    <w:bookmarkEnd w:id="656"/>
    <w:bookmarkStart w:name="z691" w:id="657"/>
    <w:p>
      <w:pPr>
        <w:spacing w:after="0"/>
        <w:ind w:left="0"/>
        <w:jc w:val="both"/>
      </w:pPr>
      <w:r>
        <w:rPr>
          <w:rFonts w:ascii="Times New Roman"/>
          <w:b w:val="false"/>
          <w:i w:val="false"/>
          <w:color w:val="000000"/>
          <w:sz w:val="28"/>
        </w:rPr>
        <w:t>
      часть вторую пункта 1 изложить в следующей редакции:</w:t>
      </w:r>
    </w:p>
    <w:bookmarkEnd w:id="657"/>
    <w:bookmarkStart w:name="z692" w:id="658"/>
    <w:p>
      <w:pPr>
        <w:spacing w:after="0"/>
        <w:ind w:left="0"/>
        <w:jc w:val="both"/>
      </w:pPr>
      <w:r>
        <w:rPr>
          <w:rFonts w:ascii="Times New Roman"/>
          <w:b w:val="false"/>
          <w:i w:val="false"/>
          <w:color w:val="000000"/>
          <w:sz w:val="28"/>
        </w:rPr>
        <w:t>
      "Не относятся к банковской тайне сведения о кредитах, выданных банком, находящимся в процессе ликвидации.";</w:t>
      </w:r>
    </w:p>
    <w:bookmarkEnd w:id="6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 "работники банков" дополнить словами ", банковских холдингов-резидентов Республики Казахстан, юридических лиц, указанных в подпункте 8) пункта 4 настоящей статьи,";</w:t>
      </w:r>
    </w:p>
    <w:bookmarkStart w:name="z694" w:id="659"/>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4</w:t>
      </w:r>
      <w:r>
        <w:rPr>
          <w:rFonts w:ascii="Times New Roman"/>
          <w:b w:val="false"/>
          <w:i w:val="false"/>
          <w:color w:val="000000"/>
          <w:sz w:val="28"/>
        </w:rPr>
        <w:t>:</w:t>
      </w:r>
    </w:p>
    <w:bookmarkEnd w:id="659"/>
    <w:bookmarkStart w:name="z695" w:id="660"/>
    <w:p>
      <w:pPr>
        <w:spacing w:after="0"/>
        <w:ind w:left="0"/>
        <w:jc w:val="both"/>
      </w:pPr>
      <w:r>
        <w:rPr>
          <w:rFonts w:ascii="Times New Roman"/>
          <w:b w:val="false"/>
          <w:i w:val="false"/>
          <w:color w:val="000000"/>
          <w:sz w:val="28"/>
        </w:rPr>
        <w:t>
      в подпункте 3) слово "банком," заменить словами "банком и (или)";</w:t>
      </w:r>
    </w:p>
    <w:bookmarkEnd w:id="660"/>
    <w:bookmarkStart w:name="z696" w:id="661"/>
    <w:p>
      <w:pPr>
        <w:spacing w:after="0"/>
        <w:ind w:left="0"/>
        <w:jc w:val="both"/>
      </w:pPr>
      <w:r>
        <w:rPr>
          <w:rFonts w:ascii="Times New Roman"/>
          <w:b w:val="false"/>
          <w:i w:val="false"/>
          <w:color w:val="000000"/>
          <w:sz w:val="28"/>
        </w:rPr>
        <w:t>
      дополнить подпунктами 7), 8) и 9) следующего содержания:</w:t>
      </w:r>
    </w:p>
    <w:bookmarkEnd w:id="661"/>
    <w:bookmarkStart w:name="z697" w:id="662"/>
    <w:p>
      <w:pPr>
        <w:spacing w:after="0"/>
        <w:ind w:left="0"/>
        <w:jc w:val="both"/>
      </w:pPr>
      <w:r>
        <w:rPr>
          <w:rFonts w:ascii="Times New Roman"/>
          <w:b w:val="false"/>
          <w:i w:val="false"/>
          <w:color w:val="000000"/>
          <w:sz w:val="28"/>
        </w:rPr>
        <w:t>
      "7) предоставление банками и организациями, осуществляющими отдельные виды банковских операций, негативной информации в кредитные бюро и предоставление кредитными бюро негативной информации о субъекте кредитной истории в части просроченной задолженности свыше ста восьмидесяти календарных дней;</w:t>
      </w:r>
    </w:p>
    <w:bookmarkEnd w:id="662"/>
    <w:bookmarkStart w:name="z698" w:id="663"/>
    <w:p>
      <w:pPr>
        <w:spacing w:after="0"/>
        <w:ind w:left="0"/>
        <w:jc w:val="both"/>
      </w:pPr>
      <w:r>
        <w:rPr>
          <w:rFonts w:ascii="Times New Roman"/>
          <w:b w:val="false"/>
          <w:i w:val="false"/>
          <w:color w:val="000000"/>
          <w:sz w:val="28"/>
        </w:rPr>
        <w:t>
      8) предоставление банками юридическому лицу информации, связанной с кредитом (займом), классифицированным как сомнительный и безнадежный актив и по которому имеется негативная информация, при уступке прав требований по данному кредиту (займу) указанному лицу;</w:t>
      </w:r>
    </w:p>
    <w:bookmarkEnd w:id="663"/>
    <w:bookmarkStart w:name="z699" w:id="664"/>
    <w:p>
      <w:pPr>
        <w:spacing w:after="0"/>
        <w:ind w:left="0"/>
        <w:jc w:val="both"/>
      </w:pPr>
      <w:r>
        <w:rPr>
          <w:rFonts w:ascii="Times New Roman"/>
          <w:b w:val="false"/>
          <w:i w:val="false"/>
          <w:color w:val="000000"/>
          <w:sz w:val="28"/>
        </w:rPr>
        <w:t>
      9) представление банком сведений банковскому холдингу-резиденту Республики Казахстан для целей расчета пруденциальных нормативов банковским конгломератом, а также формирования системы управления рисками и внутреннего контроля банковского конгломерата.";</w:t>
      </w:r>
    </w:p>
    <w:bookmarkEnd w:id="6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после слова "поручителем" дополнить словом ", лизингополучателем";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702" w:id="665"/>
    <w:p>
      <w:pPr>
        <w:spacing w:after="0"/>
        <w:ind w:left="0"/>
        <w:jc w:val="both"/>
      </w:pPr>
      <w:r>
        <w:rPr>
          <w:rFonts w:ascii="Times New Roman"/>
          <w:b w:val="false"/>
          <w:i w:val="false"/>
          <w:color w:val="000000"/>
          <w:sz w:val="28"/>
        </w:rPr>
        <w:t>
      "10. Информация, содержащая банковскую тайну, предоставляется на основании международных договоров Республики Казахстан, предусматривающих обмен информацией.</w:t>
      </w:r>
    </w:p>
    <w:bookmarkEnd w:id="665"/>
    <w:bookmarkStart w:name="z703" w:id="666"/>
    <w:p>
      <w:pPr>
        <w:spacing w:after="0"/>
        <w:ind w:left="0"/>
        <w:jc w:val="both"/>
      </w:pPr>
      <w:r>
        <w:rPr>
          <w:rFonts w:ascii="Times New Roman"/>
          <w:b w:val="false"/>
          <w:i w:val="false"/>
          <w:color w:val="000000"/>
          <w:sz w:val="28"/>
        </w:rPr>
        <w:t>
      Уполномоченный орган предоставляет информацию, полученную в соответствии с международными договорами Республики Казахстан, другим государственным органам Республики Казахстан только с согласия стороны, предоставившей ему такую информацию.";</w:t>
      </w:r>
    </w:p>
    <w:bookmarkEnd w:id="666"/>
    <w:bookmarkStart w:name="z704" w:id="667"/>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54-1</w:t>
      </w:r>
      <w:r>
        <w:rPr>
          <w:rFonts w:ascii="Times New Roman"/>
          <w:b w:val="false"/>
          <w:i w:val="false"/>
          <w:color w:val="000000"/>
          <w:sz w:val="28"/>
        </w:rPr>
        <w:t>:</w:t>
      </w:r>
    </w:p>
    <w:bookmarkEnd w:id="667"/>
    <w:bookmarkStart w:name="z705" w:id="668"/>
    <w:p>
      <w:pPr>
        <w:spacing w:after="0"/>
        <w:ind w:left="0"/>
        <w:jc w:val="both"/>
      </w:pPr>
      <w:r>
        <w:rPr>
          <w:rFonts w:ascii="Times New Roman"/>
          <w:b w:val="false"/>
          <w:i w:val="false"/>
          <w:color w:val="000000"/>
          <w:sz w:val="28"/>
        </w:rPr>
        <w:t>
      в пункте 1:</w:t>
      </w:r>
    </w:p>
    <w:bookmarkEnd w:id="668"/>
    <w:bookmarkStart w:name="z706" w:id="669"/>
    <w:p>
      <w:pPr>
        <w:spacing w:after="0"/>
        <w:ind w:left="0"/>
        <w:jc w:val="both"/>
      </w:pPr>
      <w:r>
        <w:rPr>
          <w:rFonts w:ascii="Times New Roman"/>
          <w:b w:val="false"/>
          <w:i w:val="false"/>
          <w:color w:val="000000"/>
          <w:sz w:val="28"/>
        </w:rPr>
        <w:t>
      абзац первый после слов "ста двадцати" дополнить словом "календарных";</w:t>
      </w:r>
    </w:p>
    <w:bookmarkEnd w:id="669"/>
    <w:bookmarkStart w:name="z707" w:id="670"/>
    <w:p>
      <w:pPr>
        <w:spacing w:after="0"/>
        <w:ind w:left="0"/>
        <w:jc w:val="both"/>
      </w:pPr>
      <w:r>
        <w:rPr>
          <w:rFonts w:ascii="Times New Roman"/>
          <w:b w:val="false"/>
          <w:i w:val="false"/>
          <w:color w:val="000000"/>
          <w:sz w:val="28"/>
        </w:rPr>
        <w:t>
      подпункт 3) изложить в следующей редакции:</w:t>
      </w:r>
    </w:p>
    <w:bookmarkEnd w:id="670"/>
    <w:bookmarkStart w:name="z708" w:id="671"/>
    <w:p>
      <w:pPr>
        <w:spacing w:after="0"/>
        <w:ind w:left="0"/>
        <w:jc w:val="both"/>
      </w:pPr>
      <w:r>
        <w:rPr>
          <w:rFonts w:ascii="Times New Roman"/>
          <w:b w:val="false"/>
          <w:i w:val="false"/>
          <w:color w:val="000000"/>
          <w:sz w:val="28"/>
        </w:rPr>
        <w:t>
      "3) о принадлежащих ему долях участия в уставных капиталах (акций) организаций, а также источниках их приобретения;";</w:t>
      </w:r>
    </w:p>
    <w:bookmarkEnd w:id="671"/>
    <w:bookmarkStart w:name="z709" w:id="672"/>
    <w:p>
      <w:pPr>
        <w:spacing w:after="0"/>
        <w:ind w:left="0"/>
        <w:jc w:val="both"/>
      </w:pPr>
      <w:r>
        <w:rPr>
          <w:rFonts w:ascii="Times New Roman"/>
          <w:b w:val="false"/>
          <w:i w:val="false"/>
          <w:color w:val="000000"/>
          <w:sz w:val="28"/>
        </w:rPr>
        <w:t>
      подпункт 4) дополнить словами ", а также организациях, контролируемых данными лицами";</w:t>
      </w:r>
    </w:p>
    <w:bookmarkEnd w:id="672"/>
    <w:bookmarkStart w:name="z710" w:id="673"/>
    <w:p>
      <w:pPr>
        <w:spacing w:after="0"/>
        <w:ind w:left="0"/>
        <w:jc w:val="both"/>
      </w:pPr>
      <w:r>
        <w:rPr>
          <w:rFonts w:ascii="Times New Roman"/>
          <w:b w:val="false"/>
          <w:i w:val="false"/>
          <w:color w:val="000000"/>
          <w:sz w:val="28"/>
        </w:rPr>
        <w:t>
      дополнить подпунктом 5) следующего содержания:</w:t>
      </w:r>
    </w:p>
    <w:bookmarkEnd w:id="673"/>
    <w:bookmarkStart w:name="z711" w:id="674"/>
    <w:p>
      <w:pPr>
        <w:spacing w:after="0"/>
        <w:ind w:left="0"/>
        <w:jc w:val="both"/>
      </w:pPr>
      <w:r>
        <w:rPr>
          <w:rFonts w:ascii="Times New Roman"/>
          <w:b w:val="false"/>
          <w:i w:val="false"/>
          <w:color w:val="000000"/>
          <w:sz w:val="28"/>
        </w:rPr>
        <w:t>
      "5) сведения о доходах и имуществе, копию декларации по индивидуальному подоходному налогу, представляемую в налоговые органы крупным участником банка, при ее наличии.";</w:t>
      </w:r>
    </w:p>
    <w:bookmarkEnd w:id="674"/>
    <w:bookmarkStart w:name="z712" w:id="675"/>
    <w:p>
      <w:pPr>
        <w:spacing w:after="0"/>
        <w:ind w:left="0"/>
        <w:jc w:val="both"/>
      </w:pPr>
      <w:r>
        <w:rPr>
          <w:rFonts w:ascii="Times New Roman"/>
          <w:b w:val="false"/>
          <w:i w:val="false"/>
          <w:color w:val="000000"/>
          <w:sz w:val="28"/>
        </w:rPr>
        <w:t>
      пункт 2:</w:t>
      </w:r>
    </w:p>
    <w:bookmarkEnd w:id="675"/>
    <w:bookmarkStart w:name="z713" w:id="676"/>
    <w:p>
      <w:pPr>
        <w:spacing w:after="0"/>
        <w:ind w:left="0"/>
        <w:jc w:val="both"/>
      </w:pPr>
      <w:r>
        <w:rPr>
          <w:rFonts w:ascii="Times New Roman"/>
          <w:b w:val="false"/>
          <w:i w:val="false"/>
          <w:color w:val="000000"/>
          <w:sz w:val="28"/>
        </w:rPr>
        <w:t>
      после слов "ста двадцати" дополнить словом "календарных";</w:t>
      </w:r>
    </w:p>
    <w:bookmarkEnd w:id="676"/>
    <w:bookmarkStart w:name="z714" w:id="677"/>
    <w:p>
      <w:pPr>
        <w:spacing w:after="0"/>
        <w:ind w:left="0"/>
        <w:jc w:val="both"/>
      </w:pPr>
      <w:r>
        <w:rPr>
          <w:rFonts w:ascii="Times New Roman"/>
          <w:b w:val="false"/>
          <w:i w:val="false"/>
          <w:color w:val="000000"/>
          <w:sz w:val="28"/>
        </w:rPr>
        <w:t>
      дополнить словами ", а также отчет о сделках с аффилиированными лицами";</w:t>
      </w:r>
    </w:p>
    <w:bookmarkEnd w:id="677"/>
    <w:bookmarkStart w:name="z715" w:id="678"/>
    <w:p>
      <w:pPr>
        <w:spacing w:after="0"/>
        <w:ind w:left="0"/>
        <w:jc w:val="both"/>
      </w:pPr>
      <w:r>
        <w:rPr>
          <w:rFonts w:ascii="Times New Roman"/>
          <w:b w:val="false"/>
          <w:i w:val="false"/>
          <w:color w:val="000000"/>
          <w:sz w:val="28"/>
        </w:rPr>
        <w:t>
      в пункте 4:</w:t>
      </w:r>
    </w:p>
    <w:bookmarkEnd w:id="678"/>
    <w:bookmarkStart w:name="z716" w:id="679"/>
    <w:p>
      <w:pPr>
        <w:spacing w:after="0"/>
        <w:ind w:left="0"/>
        <w:jc w:val="both"/>
      </w:pPr>
      <w:r>
        <w:rPr>
          <w:rFonts w:ascii="Times New Roman"/>
          <w:b w:val="false"/>
          <w:i w:val="false"/>
          <w:color w:val="000000"/>
          <w:sz w:val="28"/>
        </w:rPr>
        <w:t>
      подпункт 1) изложить в следующей редакции:</w:t>
      </w:r>
    </w:p>
    <w:bookmarkEnd w:id="679"/>
    <w:bookmarkStart w:name="z717" w:id="680"/>
    <w:p>
      <w:pPr>
        <w:spacing w:after="0"/>
        <w:ind w:left="0"/>
        <w:jc w:val="both"/>
      </w:pPr>
      <w:r>
        <w:rPr>
          <w:rFonts w:ascii="Times New Roman"/>
          <w:b w:val="false"/>
          <w:i w:val="false"/>
          <w:color w:val="000000"/>
          <w:sz w:val="28"/>
        </w:rPr>
        <w:t>
      "1) ежеквартальную консолидированную финансовую отчетность и пояснительную записку к ней в течение девяноста календарных дней, следующих за отчетным кварталом, и ежеквартальную неконсолидированную финансовую отчетность и пояснительную записку к ней в течение тридцати календарных дней, следующих за отчетным кварталом;";</w:t>
      </w:r>
    </w:p>
    <w:bookmarkEnd w:id="680"/>
    <w:bookmarkStart w:name="z718" w:id="681"/>
    <w:p>
      <w:pPr>
        <w:spacing w:after="0"/>
        <w:ind w:left="0"/>
        <w:jc w:val="both"/>
      </w:pPr>
      <w:r>
        <w:rPr>
          <w:rFonts w:ascii="Times New Roman"/>
          <w:b w:val="false"/>
          <w:i w:val="false"/>
          <w:color w:val="000000"/>
          <w:sz w:val="28"/>
        </w:rPr>
        <w:t>
      подпункт 2) после слов "ста двадцати" дополнить словом "календарных";</w:t>
      </w:r>
    </w:p>
    <w:bookmarkEnd w:id="681"/>
    <w:bookmarkStart w:name="z719" w:id="682"/>
    <w:p>
      <w:pPr>
        <w:spacing w:after="0"/>
        <w:ind w:left="0"/>
        <w:jc w:val="both"/>
      </w:pPr>
      <w:r>
        <w:rPr>
          <w:rFonts w:ascii="Times New Roman"/>
          <w:b w:val="false"/>
          <w:i w:val="false"/>
          <w:color w:val="000000"/>
          <w:sz w:val="28"/>
        </w:rPr>
        <w:t>
      дополнить подпунктом 3) следующего содержания:</w:t>
      </w:r>
    </w:p>
    <w:bookmarkEnd w:id="682"/>
    <w:bookmarkStart w:name="z720" w:id="683"/>
    <w:p>
      <w:pPr>
        <w:spacing w:after="0"/>
        <w:ind w:left="0"/>
        <w:jc w:val="both"/>
      </w:pPr>
      <w:r>
        <w:rPr>
          <w:rFonts w:ascii="Times New Roman"/>
          <w:b w:val="false"/>
          <w:i w:val="false"/>
          <w:color w:val="000000"/>
          <w:sz w:val="28"/>
        </w:rPr>
        <w:t>
      "3) ежеквартальный отчет о сделках с аффилиированными лицами.";</w:t>
      </w:r>
    </w:p>
    <w:bookmarkEnd w:id="683"/>
    <w:bookmarkStart w:name="z721" w:id="684"/>
    <w:p>
      <w:pPr>
        <w:spacing w:after="0"/>
        <w:ind w:left="0"/>
        <w:jc w:val="both"/>
      </w:pPr>
      <w:r>
        <w:rPr>
          <w:rFonts w:ascii="Times New Roman"/>
          <w:b w:val="false"/>
          <w:i w:val="false"/>
          <w:color w:val="000000"/>
          <w:sz w:val="28"/>
        </w:rPr>
        <w:t>
      в пункте 5:</w:t>
      </w:r>
    </w:p>
    <w:bookmarkEnd w:id="684"/>
    <w:bookmarkStart w:name="z722" w:id="685"/>
    <w:p>
      <w:pPr>
        <w:spacing w:after="0"/>
        <w:ind w:left="0"/>
        <w:jc w:val="both"/>
      </w:pPr>
      <w:r>
        <w:rPr>
          <w:rFonts w:ascii="Times New Roman"/>
          <w:b w:val="false"/>
          <w:i w:val="false"/>
          <w:color w:val="000000"/>
          <w:sz w:val="28"/>
        </w:rPr>
        <w:t>
      в части первой:</w:t>
      </w:r>
    </w:p>
    <w:bookmarkEnd w:id="685"/>
    <w:bookmarkStart w:name="z723" w:id="686"/>
    <w:p>
      <w:pPr>
        <w:spacing w:after="0"/>
        <w:ind w:left="0"/>
        <w:jc w:val="both"/>
      </w:pPr>
      <w:r>
        <w:rPr>
          <w:rFonts w:ascii="Times New Roman"/>
          <w:b w:val="false"/>
          <w:i w:val="false"/>
          <w:color w:val="000000"/>
          <w:sz w:val="28"/>
        </w:rPr>
        <w:t>
      подпункт 2) дополнить словами ", отчет о структуре банковского конгломерата";</w:t>
      </w:r>
    </w:p>
    <w:bookmarkEnd w:id="686"/>
    <w:bookmarkStart w:name="z724" w:id="687"/>
    <w:p>
      <w:pPr>
        <w:spacing w:after="0"/>
        <w:ind w:left="0"/>
        <w:jc w:val="both"/>
      </w:pPr>
      <w:r>
        <w:rPr>
          <w:rFonts w:ascii="Times New Roman"/>
          <w:b w:val="false"/>
          <w:i w:val="false"/>
          <w:color w:val="000000"/>
          <w:sz w:val="28"/>
        </w:rPr>
        <w:t>
      дополнить подпунктом 4) следующего содержания:</w:t>
      </w:r>
    </w:p>
    <w:bookmarkEnd w:id="687"/>
    <w:bookmarkStart w:name="z725" w:id="688"/>
    <w:p>
      <w:pPr>
        <w:spacing w:after="0"/>
        <w:ind w:left="0"/>
        <w:jc w:val="both"/>
      </w:pPr>
      <w:r>
        <w:rPr>
          <w:rFonts w:ascii="Times New Roman"/>
          <w:b w:val="false"/>
          <w:i w:val="false"/>
          <w:color w:val="000000"/>
          <w:sz w:val="28"/>
        </w:rPr>
        <w:t>
      "4) отчет обо всех обязательствах банковского конгломерата перед третьими лицами (группой лиц), составляющих десять и более процентов от собственного капитала банковского конгломерата.";</w:t>
      </w:r>
    </w:p>
    <w:bookmarkEnd w:id="688"/>
    <w:bookmarkStart w:name="z726" w:id="689"/>
    <w:p>
      <w:pPr>
        <w:spacing w:after="0"/>
        <w:ind w:left="0"/>
        <w:jc w:val="both"/>
      </w:pPr>
      <w:r>
        <w:rPr>
          <w:rFonts w:ascii="Times New Roman"/>
          <w:b w:val="false"/>
          <w:i w:val="false"/>
          <w:color w:val="000000"/>
          <w:sz w:val="28"/>
        </w:rPr>
        <w:t>
      часть вторую после слов "сорока пяти" дополнить словом "календарных";</w:t>
      </w:r>
    </w:p>
    <w:bookmarkEnd w:id="689"/>
    <w:bookmarkStart w:name="z727" w:id="690"/>
    <w:p>
      <w:pPr>
        <w:spacing w:after="0"/>
        <w:ind w:left="0"/>
        <w:jc w:val="both"/>
      </w:pPr>
      <w:r>
        <w:rPr>
          <w:rFonts w:ascii="Times New Roman"/>
          <w:b w:val="false"/>
          <w:i w:val="false"/>
          <w:color w:val="000000"/>
          <w:sz w:val="28"/>
        </w:rPr>
        <w:t>
      часть третью после слова "тридцати" дополнить словом "календарных";</w:t>
      </w:r>
    </w:p>
    <w:bookmarkEnd w:id="690"/>
    <w:bookmarkStart w:name="z728" w:id="691"/>
    <w:p>
      <w:pPr>
        <w:spacing w:after="0"/>
        <w:ind w:left="0"/>
        <w:jc w:val="both"/>
      </w:pPr>
      <w:r>
        <w:rPr>
          <w:rFonts w:ascii="Times New Roman"/>
          <w:b w:val="false"/>
          <w:i w:val="false"/>
          <w:color w:val="000000"/>
          <w:sz w:val="28"/>
        </w:rPr>
        <w:t>
      пункт 7 изложить в следующей редакции:</w:t>
      </w:r>
    </w:p>
    <w:bookmarkEnd w:id="691"/>
    <w:bookmarkStart w:name="z729" w:id="692"/>
    <w:p>
      <w:pPr>
        <w:spacing w:after="0"/>
        <w:ind w:left="0"/>
        <w:jc w:val="both"/>
      </w:pPr>
      <w:r>
        <w:rPr>
          <w:rFonts w:ascii="Times New Roman"/>
          <w:b w:val="false"/>
          <w:i w:val="false"/>
          <w:color w:val="000000"/>
          <w:sz w:val="28"/>
        </w:rPr>
        <w:t>
      "7. Банковский холдинг-нерезидент Республики Казахстан в течение ста восьмидесяти календарных дней по окончании финансового года должен представлять в уполномоченный орган годовую финансовую отчетность согласно требованиям нормативного правового акта уполномоченного органа.</w:t>
      </w:r>
    </w:p>
    <w:bookmarkEnd w:id="692"/>
    <w:bookmarkStart w:name="z730" w:id="693"/>
    <w:p>
      <w:pPr>
        <w:spacing w:after="0"/>
        <w:ind w:left="0"/>
        <w:jc w:val="both"/>
      </w:pPr>
      <w:r>
        <w:rPr>
          <w:rFonts w:ascii="Times New Roman"/>
          <w:b w:val="false"/>
          <w:i w:val="false"/>
          <w:color w:val="000000"/>
          <w:sz w:val="28"/>
        </w:rPr>
        <w:t>
      На крупного участника банка, являющегося физическим лицом-нерезидентом Республики Казахстан, распространяются требования пункта 1 настоящей статьи.</w:t>
      </w:r>
    </w:p>
    <w:bookmarkEnd w:id="693"/>
    <w:bookmarkStart w:name="z731" w:id="694"/>
    <w:p>
      <w:pPr>
        <w:spacing w:after="0"/>
        <w:ind w:left="0"/>
        <w:jc w:val="both"/>
      </w:pPr>
      <w:r>
        <w:rPr>
          <w:rFonts w:ascii="Times New Roman"/>
          <w:b w:val="false"/>
          <w:i w:val="false"/>
          <w:color w:val="000000"/>
          <w:sz w:val="28"/>
        </w:rPr>
        <w:t>
      На крупного участника банка, являющегося юридическим лицом-нерезидентом Республики Казахстан, распространяются требования, предусмотренные в отношении банковского холдинга-нерезидента Республики Казахстан, в соответствии с настоящим пунктом.";</w:t>
      </w:r>
    </w:p>
    <w:bookmarkEnd w:id="694"/>
    <w:bookmarkStart w:name="z732" w:id="695"/>
    <w:p>
      <w:pPr>
        <w:spacing w:after="0"/>
        <w:ind w:left="0"/>
        <w:jc w:val="both"/>
      </w:pPr>
      <w:r>
        <w:rPr>
          <w:rFonts w:ascii="Times New Roman"/>
          <w:b w:val="false"/>
          <w:i w:val="false"/>
          <w:color w:val="000000"/>
          <w:sz w:val="28"/>
        </w:rPr>
        <w:t>
      пункт 8 исключить;</w:t>
      </w:r>
    </w:p>
    <w:bookmarkEnd w:id="695"/>
    <w:bookmarkStart w:name="z733" w:id="696"/>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55</w:t>
      </w:r>
      <w:r>
        <w:rPr>
          <w:rFonts w:ascii="Times New Roman"/>
          <w:b w:val="false"/>
          <w:i w:val="false"/>
          <w:color w:val="000000"/>
          <w:sz w:val="28"/>
        </w:rPr>
        <w:t>:</w:t>
      </w:r>
    </w:p>
    <w:bookmarkEnd w:id="696"/>
    <w:bookmarkStart w:name="z734" w:id="697"/>
    <w:p>
      <w:pPr>
        <w:spacing w:after="0"/>
        <w:ind w:left="0"/>
        <w:jc w:val="both"/>
      </w:pPr>
      <w:r>
        <w:rPr>
          <w:rFonts w:ascii="Times New Roman"/>
          <w:b w:val="false"/>
          <w:i w:val="false"/>
          <w:color w:val="000000"/>
          <w:sz w:val="28"/>
        </w:rPr>
        <w:t>
      заголовок дополнить словами "и банковского холдинга";</w:t>
      </w:r>
    </w:p>
    <w:bookmarkEnd w:id="697"/>
    <w:bookmarkStart w:name="z735" w:id="698"/>
    <w:p>
      <w:pPr>
        <w:spacing w:after="0"/>
        <w:ind w:left="0"/>
        <w:jc w:val="both"/>
      </w:pPr>
      <w:r>
        <w:rPr>
          <w:rFonts w:ascii="Times New Roman"/>
          <w:b w:val="false"/>
          <w:i w:val="false"/>
          <w:color w:val="000000"/>
          <w:sz w:val="28"/>
        </w:rPr>
        <w:t>
      дополнить частями третьей и четвертой следующего содержания:</w:t>
      </w:r>
    </w:p>
    <w:bookmarkEnd w:id="698"/>
    <w:bookmarkStart w:name="z736" w:id="699"/>
    <w:p>
      <w:pPr>
        <w:spacing w:after="0"/>
        <w:ind w:left="0"/>
        <w:jc w:val="both"/>
      </w:pPr>
      <w:r>
        <w:rPr>
          <w:rFonts w:ascii="Times New Roman"/>
          <w:b w:val="false"/>
          <w:i w:val="false"/>
          <w:color w:val="000000"/>
          <w:sz w:val="28"/>
        </w:rPr>
        <w:t>
      "Банковские холдинги публикуют годовую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а также аудиторский отчет в порядке и сроки, установленные уполномоченным органом.</w:t>
      </w:r>
    </w:p>
    <w:bookmarkEnd w:id="699"/>
    <w:bookmarkStart w:name="z737" w:id="700"/>
    <w:p>
      <w:pPr>
        <w:spacing w:after="0"/>
        <w:ind w:left="0"/>
        <w:jc w:val="both"/>
      </w:pPr>
      <w:r>
        <w:rPr>
          <w:rFonts w:ascii="Times New Roman"/>
          <w:b w:val="false"/>
          <w:i w:val="false"/>
          <w:color w:val="000000"/>
          <w:sz w:val="28"/>
        </w:rPr>
        <w:t>
      Требования настоящей статьи не распространяются на нерезидентов Республики Казахстан, являющихся банковским холдингом.";</w:t>
      </w:r>
    </w:p>
    <w:bookmarkEnd w:id="700"/>
    <w:bookmarkStart w:name="z738" w:id="701"/>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57</w:t>
      </w:r>
      <w:r>
        <w:rPr>
          <w:rFonts w:ascii="Times New Roman"/>
          <w:b w:val="false"/>
          <w:i w:val="false"/>
          <w:color w:val="000000"/>
          <w:sz w:val="28"/>
        </w:rPr>
        <w:t>:</w:t>
      </w:r>
    </w:p>
    <w:bookmarkEnd w:id="701"/>
    <w:bookmarkStart w:name="z739" w:id="702"/>
    <w:p>
      <w:pPr>
        <w:spacing w:after="0"/>
        <w:ind w:left="0"/>
        <w:jc w:val="both"/>
      </w:pPr>
      <w:r>
        <w:rPr>
          <w:rFonts w:ascii="Times New Roman"/>
          <w:b w:val="false"/>
          <w:i w:val="false"/>
          <w:color w:val="000000"/>
          <w:sz w:val="28"/>
        </w:rPr>
        <w:t>
      часть первую пункта 1-1 после слова "тридцати" дополнить словом "календарных";</w:t>
      </w:r>
    </w:p>
    <w:bookmarkEnd w:id="702"/>
    <w:bookmarkStart w:name="z211" w:id="703"/>
    <w:p>
      <w:pPr>
        <w:spacing w:after="0"/>
        <w:ind w:left="0"/>
        <w:jc w:val="both"/>
      </w:pPr>
      <w:r>
        <w:rPr>
          <w:rFonts w:ascii="Times New Roman"/>
          <w:b w:val="false"/>
          <w:i w:val="false"/>
          <w:color w:val="000000"/>
          <w:sz w:val="28"/>
        </w:rPr>
        <w:t>
      пункт 1-2 исключить;</w:t>
      </w:r>
    </w:p>
    <w:bookmarkEnd w:id="703"/>
    <w:bookmarkStart w:name="z740" w:id="704"/>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59-3</w:t>
      </w:r>
      <w:r>
        <w:rPr>
          <w:rFonts w:ascii="Times New Roman"/>
          <w:b w:val="false"/>
          <w:i w:val="false"/>
          <w:color w:val="000000"/>
          <w:sz w:val="28"/>
        </w:rPr>
        <w:t>:</w:t>
      </w:r>
    </w:p>
    <w:bookmarkEnd w:id="7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дополнить частью второй следующего содержания:</w:t>
      </w:r>
    </w:p>
    <w:bookmarkStart w:name="z742" w:id="705"/>
    <w:p>
      <w:pPr>
        <w:spacing w:after="0"/>
        <w:ind w:left="0"/>
        <w:jc w:val="both"/>
      </w:pPr>
      <w:r>
        <w:rPr>
          <w:rFonts w:ascii="Times New Roman"/>
          <w:b w:val="false"/>
          <w:i w:val="false"/>
          <w:color w:val="000000"/>
          <w:sz w:val="28"/>
        </w:rPr>
        <w:t>
      "План реструктуризации банка, являющегося участником банковского конгломерата, помимо указанной информации, должен содержать предполагаемые результаты влияния на других участников банковского конгломерата от реструктуризации банка.";</w:t>
      </w:r>
    </w:p>
    <w:bookmarkEnd w:id="705"/>
    <w:bookmarkStart w:name="z743" w:id="706"/>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15</w:t>
      </w:r>
      <w:r>
        <w:rPr>
          <w:rFonts w:ascii="Times New Roman"/>
          <w:b w:val="false"/>
          <w:i w:val="false"/>
          <w:color w:val="000000"/>
          <w:sz w:val="28"/>
        </w:rPr>
        <w:t xml:space="preserve"> слова "настоящим Законом" заменить словами "законами Республики Казахстан";</w:t>
      </w:r>
    </w:p>
    <w:bookmarkEnd w:id="706"/>
    <w:bookmarkStart w:name="z744" w:id="707"/>
    <w:p>
      <w:pPr>
        <w:spacing w:after="0"/>
        <w:ind w:left="0"/>
        <w:jc w:val="both"/>
      </w:pPr>
      <w:r>
        <w:rPr>
          <w:rFonts w:ascii="Times New Roman"/>
          <w:b w:val="false"/>
          <w:i w:val="false"/>
          <w:color w:val="000000"/>
          <w:sz w:val="28"/>
        </w:rPr>
        <w:t>
      дополнить пунктом 16 следующего содержания:</w:t>
      </w:r>
    </w:p>
    <w:bookmarkEnd w:id="707"/>
    <w:bookmarkStart w:name="z745" w:id="708"/>
    <w:p>
      <w:pPr>
        <w:spacing w:after="0"/>
        <w:ind w:left="0"/>
        <w:jc w:val="both"/>
      </w:pPr>
      <w:r>
        <w:rPr>
          <w:rFonts w:ascii="Times New Roman"/>
          <w:b w:val="false"/>
          <w:i w:val="false"/>
          <w:color w:val="000000"/>
          <w:sz w:val="28"/>
        </w:rPr>
        <w:t>
      "16. В период проведения реструктуризации банк не может увеличивать суммы участия (в абсолютном выражении) в организациях, за исключением случаев, предусмотренных в плане реструктуризации банка, утвержденном судом.";</w:t>
      </w:r>
    </w:p>
    <w:bookmarkEnd w:id="708"/>
    <w:bookmarkStart w:name="z746" w:id="709"/>
    <w:p>
      <w:pPr>
        <w:spacing w:after="0"/>
        <w:ind w:left="0"/>
        <w:jc w:val="both"/>
      </w:pPr>
      <w:r>
        <w:rPr>
          <w:rFonts w:ascii="Times New Roman"/>
          <w:b w:val="false"/>
          <w:i w:val="false"/>
          <w:color w:val="000000"/>
          <w:sz w:val="28"/>
        </w:rPr>
        <w:t xml:space="preserve">
      33) заголовки </w:t>
      </w:r>
      <w:r>
        <w:rPr>
          <w:rFonts w:ascii="Times New Roman"/>
          <w:b w:val="false"/>
          <w:i w:val="false"/>
          <w:color w:val="000000"/>
          <w:sz w:val="28"/>
        </w:rPr>
        <w:t>раздела II</w:t>
      </w:r>
      <w:r>
        <w:rPr>
          <w:rFonts w:ascii="Times New Roman"/>
          <w:b w:val="false"/>
          <w:i w:val="false"/>
          <w:color w:val="000000"/>
          <w:sz w:val="28"/>
        </w:rPr>
        <w:t xml:space="preserve"> и </w:t>
      </w:r>
      <w:r>
        <w:rPr>
          <w:rFonts w:ascii="Times New Roman"/>
          <w:b w:val="false"/>
          <w:i w:val="false"/>
          <w:color w:val="000000"/>
          <w:sz w:val="28"/>
        </w:rPr>
        <w:t>главы 7</w:t>
      </w:r>
      <w:r>
        <w:rPr>
          <w:rFonts w:ascii="Times New Roman"/>
          <w:b w:val="false"/>
          <w:i w:val="false"/>
          <w:color w:val="000000"/>
          <w:sz w:val="28"/>
        </w:rPr>
        <w:t xml:space="preserve"> дополнить словами "и банковских холдингов";</w:t>
      </w:r>
    </w:p>
    <w:bookmarkEnd w:id="709"/>
    <w:bookmarkStart w:name="z747" w:id="710"/>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60</w:t>
      </w:r>
      <w:r>
        <w:rPr>
          <w:rFonts w:ascii="Times New Roman"/>
          <w:b w:val="false"/>
          <w:i w:val="false"/>
          <w:color w:val="000000"/>
          <w:sz w:val="28"/>
        </w:rPr>
        <w:t>:</w:t>
      </w:r>
    </w:p>
    <w:bookmarkEnd w:id="710"/>
    <w:bookmarkStart w:name="z748" w:id="711"/>
    <w:p>
      <w:pPr>
        <w:spacing w:after="0"/>
        <w:ind w:left="0"/>
        <w:jc w:val="both"/>
      </w:pPr>
      <w:r>
        <w:rPr>
          <w:rFonts w:ascii="Times New Roman"/>
          <w:b w:val="false"/>
          <w:i w:val="false"/>
          <w:color w:val="000000"/>
          <w:sz w:val="28"/>
        </w:rPr>
        <w:t>
      заголовок и текст после слов "банков", "банка", "банк" дополнить соответственно словами "(банковских холдингов)", "(банковского холдинга)", "(банковский холдинг)";</w:t>
      </w:r>
    </w:p>
    <w:bookmarkEnd w:id="711"/>
    <w:bookmarkStart w:name="z749" w:id="712"/>
    <w:p>
      <w:pPr>
        <w:spacing w:after="0"/>
        <w:ind w:left="0"/>
        <w:jc w:val="both"/>
      </w:pPr>
      <w:r>
        <w:rPr>
          <w:rFonts w:ascii="Times New Roman"/>
          <w:b w:val="false"/>
          <w:i w:val="false"/>
          <w:color w:val="000000"/>
          <w:sz w:val="28"/>
        </w:rPr>
        <w:t>
      пункты 1 и 2 после слова "акционеров" дополнить словом "(участников)";</w:t>
      </w:r>
    </w:p>
    <w:bookmarkEnd w:id="712"/>
    <w:bookmarkStart w:name="z750" w:id="713"/>
    <w:p>
      <w:pPr>
        <w:spacing w:after="0"/>
        <w:ind w:left="0"/>
        <w:jc w:val="both"/>
      </w:pPr>
      <w:r>
        <w:rPr>
          <w:rFonts w:ascii="Times New Roman"/>
          <w:b w:val="false"/>
          <w:i w:val="false"/>
          <w:color w:val="000000"/>
          <w:sz w:val="28"/>
        </w:rPr>
        <w:t>
      в пункте 6 слова "действующим законодательством" заменить словами "законодательным актом Республики Казахстан";</w:t>
      </w:r>
    </w:p>
    <w:bookmarkEnd w:id="713"/>
    <w:bookmarkStart w:name="z751" w:id="714"/>
    <w:p>
      <w:pPr>
        <w:spacing w:after="0"/>
        <w:ind w:left="0"/>
        <w:jc w:val="both"/>
      </w:pPr>
      <w:r>
        <w:rPr>
          <w:rFonts w:ascii="Times New Roman"/>
          <w:b w:val="false"/>
          <w:i w:val="false"/>
          <w:color w:val="000000"/>
          <w:sz w:val="28"/>
        </w:rPr>
        <w:t>
      дополнить пунктом 7 следующего содержания:</w:t>
      </w:r>
    </w:p>
    <w:bookmarkEnd w:id="714"/>
    <w:bookmarkStart w:name="z752" w:id="715"/>
    <w:p>
      <w:pPr>
        <w:spacing w:after="0"/>
        <w:ind w:left="0"/>
        <w:jc w:val="both"/>
      </w:pPr>
      <w:r>
        <w:rPr>
          <w:rFonts w:ascii="Times New Roman"/>
          <w:b w:val="false"/>
          <w:i w:val="false"/>
          <w:color w:val="000000"/>
          <w:sz w:val="28"/>
        </w:rPr>
        <w:t>
      "7. Требования настоящей статьи не распространяются на нерезидентов Республики Казахстан, являющихся банковским холдингом, лицом, обладающим признаками банковского холдинга, при выполнении одного из следующих условий:</w:t>
      </w:r>
    </w:p>
    <w:bookmarkEnd w:id="715"/>
    <w:bookmarkStart w:name="z753" w:id="716"/>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лица, обладающего признаками банковского холдинга, о том, что указанные лица-нерезиденты Республики Казахстан подлежат консолидированному надзору;</w:t>
      </w:r>
    </w:p>
    <w:bookmarkEnd w:id="716"/>
    <w:bookmarkStart w:name="z754" w:id="717"/>
    <w:p>
      <w:pPr>
        <w:spacing w:after="0"/>
        <w:ind w:left="0"/>
        <w:jc w:val="both"/>
      </w:pPr>
      <w:r>
        <w:rPr>
          <w:rFonts w:ascii="Times New Roman"/>
          <w:b w:val="false"/>
          <w:i w:val="false"/>
          <w:color w:val="000000"/>
          <w:sz w:val="28"/>
        </w:rPr>
        <w:t>
      наличие индивидуального кредитного рейтинга ниже рейтинга А, но не ниже суверенного рейтинга в иностранной валюте, присвоенного Республике Казахстан, одного из рейтинговых агентств, перечень которых устанавливается уполномоченным органом, а также соглашения между уполномоченным органом и соответствующим надзорным органом иностранного государства об обмене информацией.";</w:t>
      </w:r>
    </w:p>
    <w:bookmarkEnd w:id="717"/>
    <w:bookmarkStart w:name="z755" w:id="718"/>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61</w:t>
      </w:r>
      <w:r>
        <w:rPr>
          <w:rFonts w:ascii="Times New Roman"/>
          <w:b w:val="false"/>
          <w:i w:val="false"/>
          <w:color w:val="000000"/>
          <w:sz w:val="28"/>
        </w:rPr>
        <w:t>:</w:t>
      </w:r>
    </w:p>
    <w:bookmarkEnd w:id="718"/>
    <w:bookmarkStart w:name="z756" w:id="719"/>
    <w:p>
      <w:pPr>
        <w:spacing w:after="0"/>
        <w:ind w:left="0"/>
        <w:jc w:val="both"/>
      </w:pPr>
      <w:r>
        <w:rPr>
          <w:rFonts w:ascii="Times New Roman"/>
          <w:b w:val="false"/>
          <w:i w:val="false"/>
          <w:color w:val="000000"/>
          <w:sz w:val="28"/>
        </w:rPr>
        <w:t>
      заголовок дополнить словами "и банковского холдинга";</w:t>
      </w:r>
    </w:p>
    <w:bookmarkEnd w:id="719"/>
    <w:bookmarkStart w:name="z757" w:id="720"/>
    <w:p>
      <w:pPr>
        <w:spacing w:after="0"/>
        <w:ind w:left="0"/>
        <w:jc w:val="both"/>
      </w:pPr>
      <w:r>
        <w:rPr>
          <w:rFonts w:ascii="Times New Roman"/>
          <w:b w:val="false"/>
          <w:i w:val="false"/>
          <w:color w:val="000000"/>
          <w:sz w:val="28"/>
        </w:rPr>
        <w:t>
      абзац первый после слова "банка" дополнить словами "(банковского холдинга)";</w:t>
      </w:r>
    </w:p>
    <w:bookmarkEnd w:id="720"/>
    <w:bookmarkStart w:name="z758" w:id="721"/>
    <w:p>
      <w:pPr>
        <w:spacing w:after="0"/>
        <w:ind w:left="0"/>
        <w:jc w:val="both"/>
      </w:pPr>
      <w:r>
        <w:rPr>
          <w:rFonts w:ascii="Times New Roman"/>
          <w:b w:val="false"/>
          <w:i w:val="false"/>
          <w:color w:val="000000"/>
          <w:sz w:val="28"/>
        </w:rPr>
        <w:t>
      подпункт а) дополнить словами "(банковских холдингов)";</w:t>
      </w:r>
    </w:p>
    <w:bookmarkEnd w:id="721"/>
    <w:bookmarkStart w:name="z759" w:id="722"/>
    <w:p>
      <w:pPr>
        <w:spacing w:after="0"/>
        <w:ind w:left="0"/>
        <w:jc w:val="both"/>
      </w:pPr>
      <w:r>
        <w:rPr>
          <w:rFonts w:ascii="Times New Roman"/>
          <w:b w:val="false"/>
          <w:i w:val="false"/>
          <w:color w:val="000000"/>
          <w:sz w:val="28"/>
        </w:rPr>
        <w:t xml:space="preserve">
      36) в части второй пункта 3 </w:t>
      </w:r>
      <w:r>
        <w:rPr>
          <w:rFonts w:ascii="Times New Roman"/>
          <w:b w:val="false"/>
          <w:i w:val="false"/>
          <w:color w:val="000000"/>
          <w:sz w:val="28"/>
        </w:rPr>
        <w:t>статьи 61-3</w:t>
      </w:r>
      <w:r>
        <w:rPr>
          <w:rFonts w:ascii="Times New Roman"/>
          <w:b w:val="false"/>
          <w:i w:val="false"/>
          <w:color w:val="000000"/>
          <w:sz w:val="28"/>
        </w:rPr>
        <w:t xml:space="preserve"> слова "деятельности, предусмотренной подпунктом 4) пункта 2 статьи 8 настоящего Закона" заменить словами "приобретения акций или долей участия в уставных капиталах юридических лиц, когда принятые в качестве залога акции или доли участия в уставных капиталах этих организаций переходят в собственность банка в соответствии с гражданским законодательством Республики Казахстан и законодательством иностранного государства";</w:t>
      </w:r>
    </w:p>
    <w:bookmarkEnd w:id="722"/>
    <w:bookmarkStart w:name="z760" w:id="723"/>
    <w:p>
      <w:pPr>
        <w:spacing w:after="0"/>
        <w:ind w:left="0"/>
        <w:jc w:val="both"/>
      </w:pPr>
      <w:r>
        <w:rPr>
          <w:rFonts w:ascii="Times New Roman"/>
          <w:b w:val="false"/>
          <w:i w:val="false"/>
          <w:color w:val="000000"/>
          <w:sz w:val="28"/>
        </w:rPr>
        <w:t>
      37) заголовок главы 8 дополнить словами "и банковского холдинга";</w:t>
      </w:r>
    </w:p>
    <w:bookmarkEnd w:id="723"/>
    <w:bookmarkStart w:name="z761" w:id="724"/>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статью 62</w:t>
      </w:r>
      <w:r>
        <w:rPr>
          <w:rFonts w:ascii="Times New Roman"/>
          <w:b w:val="false"/>
          <w:i w:val="false"/>
          <w:color w:val="000000"/>
          <w:sz w:val="28"/>
        </w:rPr>
        <w:t xml:space="preserve"> дополнить пунктом 6 следующего содержания:</w:t>
      </w:r>
    </w:p>
    <w:bookmarkEnd w:id="724"/>
    <w:bookmarkStart w:name="z762" w:id="725"/>
    <w:p>
      <w:pPr>
        <w:spacing w:after="0"/>
        <w:ind w:left="0"/>
        <w:jc w:val="both"/>
      </w:pPr>
      <w:r>
        <w:rPr>
          <w:rFonts w:ascii="Times New Roman"/>
          <w:b w:val="false"/>
          <w:i w:val="false"/>
          <w:color w:val="000000"/>
          <w:sz w:val="28"/>
        </w:rPr>
        <w:t>
      "6. Порядок применения (установления) режима консервации банков второго уровня определяется нормативным правовым актом уполномоченного органа.";</w:t>
      </w:r>
    </w:p>
    <w:bookmarkEnd w:id="725"/>
    <w:bookmarkStart w:name="z763" w:id="726"/>
    <w:p>
      <w:pPr>
        <w:spacing w:after="0"/>
        <w:ind w:left="0"/>
        <w:jc w:val="both"/>
      </w:pPr>
      <w:r>
        <w:rPr>
          <w:rFonts w:ascii="Times New Roman"/>
          <w:b w:val="false"/>
          <w:i w:val="false"/>
          <w:color w:val="000000"/>
          <w:sz w:val="28"/>
        </w:rPr>
        <w:t xml:space="preserve">
      39) часть первую пункта 2 </w:t>
      </w:r>
      <w:r>
        <w:rPr>
          <w:rFonts w:ascii="Times New Roman"/>
          <w:b w:val="false"/>
          <w:i w:val="false"/>
          <w:color w:val="000000"/>
          <w:sz w:val="28"/>
        </w:rPr>
        <w:t>статьи 65</w:t>
      </w:r>
      <w:r>
        <w:rPr>
          <w:rFonts w:ascii="Times New Roman"/>
          <w:b w:val="false"/>
          <w:i w:val="false"/>
          <w:color w:val="000000"/>
          <w:sz w:val="28"/>
        </w:rPr>
        <w:t xml:space="preserve"> дополнить подпунктом и) следующего содержания:</w:t>
      </w:r>
    </w:p>
    <w:bookmarkEnd w:id="726"/>
    <w:bookmarkStart w:name="z764" w:id="727"/>
    <w:p>
      <w:pPr>
        <w:spacing w:after="0"/>
        <w:ind w:left="0"/>
        <w:jc w:val="both"/>
      </w:pPr>
      <w:r>
        <w:rPr>
          <w:rFonts w:ascii="Times New Roman"/>
          <w:b w:val="false"/>
          <w:i w:val="false"/>
          <w:color w:val="000000"/>
          <w:sz w:val="28"/>
        </w:rPr>
        <w:t>
      "и) осуществлять деятельность, предусмотренную статьей 8 настоящего Закона.";</w:t>
      </w:r>
    </w:p>
    <w:bookmarkEnd w:id="727"/>
    <w:bookmarkStart w:name="z765" w:id="728"/>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главу 8</w:t>
      </w:r>
      <w:r>
        <w:rPr>
          <w:rFonts w:ascii="Times New Roman"/>
          <w:b w:val="false"/>
          <w:i w:val="false"/>
          <w:color w:val="000000"/>
          <w:sz w:val="28"/>
        </w:rPr>
        <w:t xml:space="preserve"> дополнить статьей 67-1 следующего содержания:</w:t>
      </w:r>
    </w:p>
    <w:bookmarkEnd w:id="728"/>
    <w:p>
      <w:pPr>
        <w:spacing w:after="0"/>
        <w:ind w:left="0"/>
        <w:jc w:val="both"/>
      </w:pPr>
      <w:r>
        <w:rPr>
          <w:rFonts w:ascii="Times New Roman"/>
          <w:b w:val="false"/>
          <w:i w:val="false"/>
          <w:color w:val="000000"/>
          <w:sz w:val="28"/>
        </w:rPr>
        <w:t>
      "Статья 67-1. Консервация банковского холдинга, являющегося родительской организацией банка</w:t>
      </w:r>
    </w:p>
    <w:bookmarkStart w:name="z767" w:id="729"/>
    <w:p>
      <w:pPr>
        <w:spacing w:after="0"/>
        <w:ind w:left="0"/>
        <w:jc w:val="both"/>
      </w:pPr>
      <w:r>
        <w:rPr>
          <w:rFonts w:ascii="Times New Roman"/>
          <w:b w:val="false"/>
          <w:i w:val="false"/>
          <w:color w:val="000000"/>
          <w:sz w:val="28"/>
        </w:rPr>
        <w:t>
      1. Консервация банковского холдинга представляет собой принудительное проведение по решению уполномоченного органа комплекса административных, юридических, финансовых, организационно-технических и других мероприятий и процедур в отношении банковского холдинга в целях оздоровления его финансового положения и улучшения качества работы.</w:t>
      </w:r>
    </w:p>
    <w:bookmarkEnd w:id="729"/>
    <w:bookmarkStart w:name="z768" w:id="730"/>
    <w:p>
      <w:pPr>
        <w:spacing w:after="0"/>
        <w:ind w:left="0"/>
        <w:jc w:val="both"/>
      </w:pPr>
      <w:r>
        <w:rPr>
          <w:rFonts w:ascii="Times New Roman"/>
          <w:b w:val="false"/>
          <w:i w:val="false"/>
          <w:color w:val="000000"/>
          <w:sz w:val="28"/>
        </w:rPr>
        <w:t>
      2. Консервации может быть подвергнут только банковский холдинг, являющийся резидентом Республики Казахстан.</w:t>
      </w:r>
    </w:p>
    <w:bookmarkEnd w:id="730"/>
    <w:bookmarkStart w:name="z769" w:id="731"/>
    <w:p>
      <w:pPr>
        <w:spacing w:after="0"/>
        <w:ind w:left="0"/>
        <w:jc w:val="both"/>
      </w:pPr>
      <w:r>
        <w:rPr>
          <w:rFonts w:ascii="Times New Roman"/>
          <w:b w:val="false"/>
          <w:i w:val="false"/>
          <w:color w:val="000000"/>
          <w:sz w:val="28"/>
        </w:rPr>
        <w:t>
      Банковский холдинг может быть подвергнут консервации по любому из следующих оснований:</w:t>
      </w:r>
    </w:p>
    <w:bookmarkEnd w:id="731"/>
    <w:bookmarkStart w:name="z770" w:id="732"/>
    <w:p>
      <w:pPr>
        <w:spacing w:after="0"/>
        <w:ind w:left="0"/>
        <w:jc w:val="both"/>
      </w:pPr>
      <w:r>
        <w:rPr>
          <w:rFonts w:ascii="Times New Roman"/>
          <w:b w:val="false"/>
          <w:i w:val="false"/>
          <w:color w:val="000000"/>
          <w:sz w:val="28"/>
        </w:rPr>
        <w:t>
      1) невыполнение коэффициента достаточности собственного капитала банковского конгломерата;</w:t>
      </w:r>
    </w:p>
    <w:bookmarkEnd w:id="732"/>
    <w:bookmarkStart w:name="z771" w:id="733"/>
    <w:p>
      <w:pPr>
        <w:spacing w:after="0"/>
        <w:ind w:left="0"/>
        <w:jc w:val="both"/>
      </w:pPr>
      <w:r>
        <w:rPr>
          <w:rFonts w:ascii="Times New Roman"/>
          <w:b w:val="false"/>
          <w:i w:val="false"/>
          <w:color w:val="000000"/>
          <w:sz w:val="28"/>
        </w:rPr>
        <w:t>
      2) наличие отрицательного собственного капитала в течение двух и более последовательных кварталов.</w:t>
      </w:r>
    </w:p>
    <w:bookmarkEnd w:id="733"/>
    <w:bookmarkStart w:name="z772" w:id="734"/>
    <w:p>
      <w:pPr>
        <w:spacing w:after="0"/>
        <w:ind w:left="0"/>
        <w:jc w:val="both"/>
      </w:pPr>
      <w:r>
        <w:rPr>
          <w:rFonts w:ascii="Times New Roman"/>
          <w:b w:val="false"/>
          <w:i w:val="false"/>
          <w:color w:val="000000"/>
          <w:sz w:val="28"/>
        </w:rPr>
        <w:t>
      3. Установление режима консервации предполагает назначение уполномоченным органом на ограниченный (до одного года) срок временной администрации по управлению банковским холдингом или временного управляющего банковским холдингом.</w:t>
      </w:r>
    </w:p>
    <w:bookmarkEnd w:id="734"/>
    <w:bookmarkStart w:name="z773" w:id="735"/>
    <w:p>
      <w:pPr>
        <w:spacing w:after="0"/>
        <w:ind w:left="0"/>
        <w:jc w:val="both"/>
      </w:pPr>
      <w:r>
        <w:rPr>
          <w:rFonts w:ascii="Times New Roman"/>
          <w:b w:val="false"/>
          <w:i w:val="false"/>
          <w:color w:val="000000"/>
          <w:sz w:val="28"/>
        </w:rPr>
        <w:t>
      4. Консервация банковского холдинга осуществляется за счет средств самого банковского холдинга.</w:t>
      </w:r>
    </w:p>
    <w:bookmarkEnd w:id="735"/>
    <w:bookmarkStart w:name="z774" w:id="736"/>
    <w:p>
      <w:pPr>
        <w:spacing w:after="0"/>
        <w:ind w:left="0"/>
        <w:jc w:val="both"/>
      </w:pPr>
      <w:r>
        <w:rPr>
          <w:rFonts w:ascii="Times New Roman"/>
          <w:b w:val="false"/>
          <w:i w:val="false"/>
          <w:color w:val="000000"/>
          <w:sz w:val="28"/>
        </w:rPr>
        <w:t>
      5. Решение уполномоченного органа о проведении консервации может быть обжаловано акционерами (участниками) банковского холдинга в течение десяти календарных дней в суд. Обжалование указанного решения не приостанавливает консервации банковского холдинга.</w:t>
      </w:r>
    </w:p>
    <w:bookmarkEnd w:id="736"/>
    <w:bookmarkStart w:name="z775" w:id="737"/>
    <w:p>
      <w:pPr>
        <w:spacing w:after="0"/>
        <w:ind w:left="0"/>
        <w:jc w:val="both"/>
      </w:pPr>
      <w:r>
        <w:rPr>
          <w:rFonts w:ascii="Times New Roman"/>
          <w:b w:val="false"/>
          <w:i w:val="false"/>
          <w:color w:val="000000"/>
          <w:sz w:val="28"/>
        </w:rPr>
        <w:t>
      6. Требования статей 63, 64, 65, 66 и 67 настоящего Закона распространяются на банковские холдинги в части, не противоречащей законодательным актам Республики Казахстан.";</w:t>
      </w:r>
    </w:p>
    <w:bookmarkEnd w:id="737"/>
    <w:bookmarkStart w:name="z776" w:id="738"/>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статье 69</w:t>
      </w:r>
      <w:r>
        <w:rPr>
          <w:rFonts w:ascii="Times New Roman"/>
          <w:b w:val="false"/>
          <w:i w:val="false"/>
          <w:color w:val="000000"/>
          <w:sz w:val="28"/>
        </w:rPr>
        <w:t>:</w:t>
      </w:r>
    </w:p>
    <w:bookmarkEnd w:id="738"/>
    <w:bookmarkStart w:name="z777" w:id="739"/>
    <w:p>
      <w:pPr>
        <w:spacing w:after="0"/>
        <w:ind w:left="0"/>
        <w:jc w:val="both"/>
      </w:pPr>
      <w:r>
        <w:rPr>
          <w:rFonts w:ascii="Times New Roman"/>
          <w:b w:val="false"/>
          <w:i w:val="false"/>
          <w:color w:val="000000"/>
          <w:sz w:val="28"/>
        </w:rPr>
        <w:t>
      часть вторую пункта 1 изложить в следующей редакции:</w:t>
      </w:r>
    </w:p>
    <w:bookmarkEnd w:id="739"/>
    <w:bookmarkStart w:name="z778" w:id="740"/>
    <w:p>
      <w:pPr>
        <w:spacing w:after="0"/>
        <w:ind w:left="0"/>
        <w:jc w:val="both"/>
      </w:pPr>
      <w:r>
        <w:rPr>
          <w:rFonts w:ascii="Times New Roman"/>
          <w:b w:val="false"/>
          <w:i w:val="false"/>
          <w:color w:val="000000"/>
          <w:sz w:val="28"/>
        </w:rPr>
        <w:t>
      "Порядок выдачи разрешения на добровольную ликвидацию банков, а также порядок возврата депозитов физических лиц, их перевода в другой банк определяются нормативным правовым актом уполномоченного органа.";</w:t>
      </w:r>
    </w:p>
    <w:bookmarkEnd w:id="740"/>
    <w:bookmarkStart w:name="z779" w:id="741"/>
    <w:p>
      <w:pPr>
        <w:spacing w:after="0"/>
        <w:ind w:left="0"/>
        <w:jc w:val="both"/>
      </w:pPr>
      <w:r>
        <w:rPr>
          <w:rFonts w:ascii="Times New Roman"/>
          <w:b w:val="false"/>
          <w:i w:val="false"/>
          <w:color w:val="000000"/>
          <w:sz w:val="28"/>
        </w:rPr>
        <w:t>
      дополнить пунктом 2-1 следующего содержания:</w:t>
      </w:r>
    </w:p>
    <w:bookmarkEnd w:id="741"/>
    <w:bookmarkStart w:name="z780" w:id="742"/>
    <w:p>
      <w:pPr>
        <w:spacing w:after="0"/>
        <w:ind w:left="0"/>
        <w:jc w:val="both"/>
      </w:pPr>
      <w:r>
        <w:rPr>
          <w:rFonts w:ascii="Times New Roman"/>
          <w:b w:val="false"/>
          <w:i w:val="false"/>
          <w:color w:val="000000"/>
          <w:sz w:val="28"/>
        </w:rPr>
        <w:t>
      "2-1. Отказ в выдаче разрешения на добровольную ликвидацию банка производится уполномоченным органом по одному из следующих оснований:</w:t>
      </w:r>
    </w:p>
    <w:bookmarkEnd w:id="742"/>
    <w:bookmarkStart w:name="z781" w:id="743"/>
    <w:p>
      <w:pPr>
        <w:spacing w:after="0"/>
        <w:ind w:left="0"/>
        <w:jc w:val="both"/>
      </w:pPr>
      <w:r>
        <w:rPr>
          <w:rFonts w:ascii="Times New Roman"/>
          <w:b w:val="false"/>
          <w:i w:val="false"/>
          <w:color w:val="000000"/>
          <w:sz w:val="28"/>
        </w:rPr>
        <w:t>
      1) неполнота или ненадлежащее оформление представленных документов;</w:t>
      </w:r>
    </w:p>
    <w:bookmarkEnd w:id="743"/>
    <w:bookmarkStart w:name="z782" w:id="744"/>
    <w:p>
      <w:pPr>
        <w:spacing w:after="0"/>
        <w:ind w:left="0"/>
        <w:jc w:val="both"/>
      </w:pPr>
      <w:r>
        <w:rPr>
          <w:rFonts w:ascii="Times New Roman"/>
          <w:b w:val="false"/>
          <w:i w:val="false"/>
          <w:color w:val="000000"/>
          <w:sz w:val="28"/>
        </w:rPr>
        <w:t>
      2) недостаточность средств банка для расчета по его обязательствам;</w:t>
      </w:r>
    </w:p>
    <w:bookmarkEnd w:id="744"/>
    <w:bookmarkStart w:name="z783" w:id="745"/>
    <w:p>
      <w:pPr>
        <w:spacing w:after="0"/>
        <w:ind w:left="0"/>
        <w:jc w:val="both"/>
      </w:pPr>
      <w:r>
        <w:rPr>
          <w:rFonts w:ascii="Times New Roman"/>
          <w:b w:val="false"/>
          <w:i w:val="false"/>
          <w:color w:val="000000"/>
          <w:sz w:val="28"/>
        </w:rPr>
        <w:t>
      3) непринятие мер по возврату депозитов физических лиц путем их прямой выплаты либо их переводу в другой банк, являющийся участником системы обязательного гарантирования депозитов.";</w:t>
      </w:r>
    </w:p>
    <w:bookmarkEnd w:id="745"/>
    <w:bookmarkStart w:name="z784" w:id="746"/>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статье 73</w:t>
      </w:r>
      <w:r>
        <w:rPr>
          <w:rFonts w:ascii="Times New Roman"/>
          <w:b w:val="false"/>
          <w:i w:val="false"/>
          <w:color w:val="000000"/>
          <w:sz w:val="28"/>
        </w:rPr>
        <w:t>:</w:t>
      </w:r>
    </w:p>
    <w:bookmarkEnd w:id="746"/>
    <w:bookmarkStart w:name="z785" w:id="747"/>
    <w:p>
      <w:pPr>
        <w:spacing w:after="0"/>
        <w:ind w:left="0"/>
        <w:jc w:val="both"/>
      </w:pPr>
      <w:r>
        <w:rPr>
          <w:rFonts w:ascii="Times New Roman"/>
          <w:b w:val="false"/>
          <w:i w:val="false"/>
          <w:color w:val="000000"/>
          <w:sz w:val="28"/>
        </w:rPr>
        <w:t>
      пункт 1 дополнить частью второй следующего содержания:</w:t>
      </w:r>
    </w:p>
    <w:bookmarkEnd w:id="747"/>
    <w:bookmarkStart w:name="z786" w:id="748"/>
    <w:p>
      <w:pPr>
        <w:spacing w:after="0"/>
        <w:ind w:left="0"/>
        <w:jc w:val="both"/>
      </w:pPr>
      <w:r>
        <w:rPr>
          <w:rFonts w:ascii="Times New Roman"/>
          <w:b w:val="false"/>
          <w:i w:val="false"/>
          <w:color w:val="000000"/>
          <w:sz w:val="28"/>
        </w:rPr>
        <w:t>
      "С даты вступления в законную силу решения суда о принудительной ликвидации банка полномочия ранее действовавших органов банка прекращаются, руководящие, а при необходимости и иные работники увольняются в порядке, установленном трудовым законодательством Республики Казахстан.";</w:t>
      </w:r>
    </w:p>
    <w:bookmarkEnd w:id="748"/>
    <w:bookmarkStart w:name="z787" w:id="749"/>
    <w:p>
      <w:pPr>
        <w:spacing w:after="0"/>
        <w:ind w:left="0"/>
        <w:jc w:val="both"/>
      </w:pPr>
      <w:r>
        <w:rPr>
          <w:rFonts w:ascii="Times New Roman"/>
          <w:b w:val="false"/>
          <w:i w:val="false"/>
          <w:color w:val="000000"/>
          <w:sz w:val="28"/>
        </w:rPr>
        <w:t>
      пункт 7 дополнить частью четвертой следующего содержания:</w:t>
      </w:r>
    </w:p>
    <w:bookmarkEnd w:id="749"/>
    <w:bookmarkStart w:name="z788" w:id="750"/>
    <w:p>
      <w:pPr>
        <w:spacing w:after="0"/>
        <w:ind w:left="0"/>
        <w:jc w:val="both"/>
      </w:pPr>
      <w:r>
        <w:rPr>
          <w:rFonts w:ascii="Times New Roman"/>
          <w:b w:val="false"/>
          <w:i w:val="false"/>
          <w:color w:val="000000"/>
          <w:sz w:val="28"/>
        </w:rPr>
        <w:t>
      "Ликвидационная комиссия обязана в течение тридцати календарных дней после утверждения ликвидационного баланса и отчета о ликвидации представить их органу юстиции, осуществляющему государственную регистрацию юридических лиц, а копии указанных документов – в уполномоченный орган.";</w:t>
      </w:r>
    </w:p>
    <w:bookmarkEnd w:id="750"/>
    <w:bookmarkStart w:name="z789" w:id="751"/>
    <w:p>
      <w:pPr>
        <w:spacing w:after="0"/>
        <w:ind w:left="0"/>
        <w:jc w:val="both"/>
      </w:pPr>
      <w:r>
        <w:rPr>
          <w:rFonts w:ascii="Times New Roman"/>
          <w:b w:val="false"/>
          <w:i w:val="false"/>
          <w:color w:val="000000"/>
          <w:sz w:val="28"/>
        </w:rPr>
        <w:t>
      дополнить пунктом 8 следующего содержания:</w:t>
      </w:r>
    </w:p>
    <w:bookmarkEnd w:id="751"/>
    <w:bookmarkStart w:name="z790" w:id="752"/>
    <w:p>
      <w:pPr>
        <w:spacing w:after="0"/>
        <w:ind w:left="0"/>
        <w:jc w:val="both"/>
      </w:pPr>
      <w:r>
        <w:rPr>
          <w:rFonts w:ascii="Times New Roman"/>
          <w:b w:val="false"/>
          <w:i w:val="false"/>
          <w:color w:val="000000"/>
          <w:sz w:val="28"/>
        </w:rPr>
        <w:t>
      "8. После регистрации прекращения деятельности банка ликвидационная комиссия в течение пяти рабочих дней представляет в уполномоченный орган копию приказа о регистрации прекращения деятельности банка.";</w:t>
      </w:r>
    </w:p>
    <w:bookmarkEnd w:id="752"/>
    <w:bookmarkStart w:name="z791" w:id="753"/>
    <w:p>
      <w:pPr>
        <w:spacing w:after="0"/>
        <w:ind w:left="0"/>
        <w:jc w:val="both"/>
      </w:pPr>
      <w:r>
        <w:rPr>
          <w:rFonts w:ascii="Times New Roman"/>
          <w:b w:val="false"/>
          <w:i w:val="false"/>
          <w:color w:val="000000"/>
          <w:sz w:val="28"/>
        </w:rPr>
        <w:t xml:space="preserve">
      43) подпункт 5) пункта 1 </w:t>
      </w:r>
      <w:r>
        <w:rPr>
          <w:rFonts w:ascii="Times New Roman"/>
          <w:b w:val="false"/>
          <w:i w:val="false"/>
          <w:color w:val="000000"/>
          <w:sz w:val="28"/>
        </w:rPr>
        <w:t>статьи 74-4</w:t>
      </w:r>
      <w:r>
        <w:rPr>
          <w:rFonts w:ascii="Times New Roman"/>
          <w:b w:val="false"/>
          <w:i w:val="false"/>
          <w:color w:val="000000"/>
          <w:sz w:val="28"/>
        </w:rPr>
        <w:t xml:space="preserve"> после слов "письменного предписания" дополнить словами "применять меры, предусмотренные законодательством Республики Казахстан, а также".</w:t>
      </w:r>
    </w:p>
    <w:bookmarkEnd w:id="753"/>
    <w:bookmarkStart w:name="z792" w:id="75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июня 1997 года "О пенсионном обеспечении в Республике Казахстан" (Ведомости Парламента Республики Казахстан, 1997 г., № 12, ст. 186; 1998 г., № 24, ст. 437; 1999 г., № 8, ст. 237; № 23, ст. 925; 2001 г., № 17-18, ст. 245; № 20, ст. 257; 2002 г., № 1, ст. 1; № 23-24, ст. 198; 2003 г., № 1-2, ст. 9; № 11, ст. 56; № 15, ст. 139; № 21-22, ст. 160; 2004 г., № 11-12, ст. 66; № 23, ст. 140, 142; 2005 г., № 7-8, ст. 19; № 11, ст. 39; № 14, ст. 55, 58; № 23, ст. 104; 2006 г., № 3, ст. 22; № 8, ст. 45; № 12, ст. 69; № 23, ст. 141; 2007 г., № 2, ст. 18; № 3, ст. 20; № 4, ст. 28, 30; № 9, ст. 67; № 10, ст. 69; № 24, ст. 178; 2008 г., № 17-18, ст. 72; № 20, ст. 88; № 23, ст. 114, 123; 2009 г., № 17, ст. 81; № 19, ст. 88; № 23, ст. 111; 2010 г., № 5, ст. 23; № 7, ст. 28; № 15, ст. 71; № 24, ст. 140; 2011 г., № 1, ст. 3; № 6, ст. 49; № 11, ст. 102; № 14, ст. 117):</w:t>
      </w:r>
    </w:p>
    <w:bookmarkEnd w:id="754"/>
    <w:bookmarkStart w:name="z793" w:id="755"/>
    <w:p>
      <w:pPr>
        <w:spacing w:after="0"/>
        <w:ind w:left="0"/>
        <w:jc w:val="both"/>
      </w:pPr>
      <w:r>
        <w:rPr>
          <w:rFonts w:ascii="Times New Roman"/>
          <w:b w:val="false"/>
          <w:i w:val="false"/>
          <w:color w:val="000000"/>
          <w:sz w:val="28"/>
        </w:rPr>
        <w:t>
      1) по всему тексту слова "открытого", "открытым", "открытых", "открытый", "открытому" исключить;</w:t>
      </w:r>
    </w:p>
    <w:bookmarkEnd w:id="755"/>
    <w:bookmarkStart w:name="z794" w:id="75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756"/>
    <w:bookmarkStart w:name="z795" w:id="757"/>
    <w:p>
      <w:pPr>
        <w:spacing w:after="0"/>
        <w:ind w:left="0"/>
        <w:jc w:val="both"/>
      </w:pPr>
      <w:r>
        <w:rPr>
          <w:rFonts w:ascii="Times New Roman"/>
          <w:b w:val="false"/>
          <w:i w:val="false"/>
          <w:color w:val="000000"/>
          <w:sz w:val="28"/>
        </w:rPr>
        <w:t xml:space="preserve">
      подпункты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End w:id="757"/>
    <w:bookmarkStart w:name="z796" w:id="758"/>
    <w:p>
      <w:pPr>
        <w:spacing w:after="0"/>
        <w:ind w:left="0"/>
        <w:jc w:val="both"/>
      </w:pPr>
      <w:r>
        <w:rPr>
          <w:rFonts w:ascii="Times New Roman"/>
          <w:b w:val="false"/>
          <w:i w:val="false"/>
          <w:color w:val="000000"/>
          <w:sz w:val="28"/>
        </w:rPr>
        <w:t>
      "2) аффилиированные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 национального управляющего холдинга),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Наличие национального управляющего холдинга в составе акционеров накопительного пенсионного фонда не является основанием для определения аффилиированными по отношению друг к другу лиц;</w:t>
      </w:r>
    </w:p>
    <w:bookmarkEnd w:id="758"/>
    <w:bookmarkStart w:name="z797" w:id="759"/>
    <w:p>
      <w:pPr>
        <w:spacing w:after="0"/>
        <w:ind w:left="0"/>
        <w:jc w:val="both"/>
      </w:pPr>
      <w:r>
        <w:rPr>
          <w:rFonts w:ascii="Times New Roman"/>
          <w:b w:val="false"/>
          <w:i w:val="false"/>
          <w:color w:val="000000"/>
          <w:sz w:val="28"/>
        </w:rPr>
        <w:t>
      3) косвенное владение (голосование) акциями накопительного пенсионного фонда или организации, осуществляющей инвестиционное управление пенсионными активами, – возможность определять решения накопительного пенсионного фонда или организации, осуществляющей инвестиционное управление пенсионными активами, крупного участника накопительного пенсионного фонда или организации, осуществляющей инвестиционное управление пенсионными активами, или лиц, совместно являющихся крупным участником накопительного пенсионного фонда или организации, осуществляющей инвестиционное управление пенсионными активами, через владение акциями (долями участия в уставном капитале) юридических лиц;</w:t>
      </w:r>
    </w:p>
    <w:bookmarkEnd w:id="759"/>
    <w:bookmarkStart w:name="z798" w:id="760"/>
    <w:p>
      <w:pPr>
        <w:spacing w:after="0"/>
        <w:ind w:left="0"/>
        <w:jc w:val="both"/>
      </w:pPr>
      <w:r>
        <w:rPr>
          <w:rFonts w:ascii="Times New Roman"/>
          <w:b w:val="false"/>
          <w:i w:val="false"/>
          <w:color w:val="000000"/>
          <w:sz w:val="28"/>
        </w:rPr>
        <w:t>
      4) крупный участник накопительного пенсионного фонда или организации, осуществляющей инвестиционное управление пенсионными активами, – физическое или юридическое лицо (за исключением случаев, когда таким владельцем является государство или национальный управляющий холдинг, а также случаев, предусмотренных настоящим Законом), которое в соответствии с письменным согласием уполномоченного органа может владеть прямо или косвенно десятью или более процентами размещенных (за вычетом привилегированных и выкупленных) акций накопительного пенсионного фонда или организации, осуществляющей инвестиционное управление пенсионными активами, или иметь возможность:</w:t>
      </w:r>
    </w:p>
    <w:bookmarkEnd w:id="760"/>
    <w:bookmarkStart w:name="z799" w:id="761"/>
    <w:p>
      <w:pPr>
        <w:spacing w:after="0"/>
        <w:ind w:left="0"/>
        <w:jc w:val="both"/>
      </w:pPr>
      <w:r>
        <w:rPr>
          <w:rFonts w:ascii="Times New Roman"/>
          <w:b w:val="false"/>
          <w:i w:val="false"/>
          <w:color w:val="000000"/>
          <w:sz w:val="28"/>
        </w:rPr>
        <w:t>
      голосовать прямо или косвенно десятью или более процентами голосующих акций накопительного пенсионного фонда или организации, осуществляющей инвестиционное управление пенсионными активами;</w:t>
      </w:r>
    </w:p>
    <w:bookmarkEnd w:id="761"/>
    <w:bookmarkStart w:name="z800" w:id="762"/>
    <w:p>
      <w:pPr>
        <w:spacing w:after="0"/>
        <w:ind w:left="0"/>
        <w:jc w:val="both"/>
      </w:pPr>
      <w:r>
        <w:rPr>
          <w:rFonts w:ascii="Times New Roman"/>
          <w:b w:val="false"/>
          <w:i w:val="false"/>
          <w:color w:val="000000"/>
          <w:sz w:val="28"/>
        </w:rPr>
        <w:t>
      оказывать влияние на принимаемые накопительным пенсионным фондом или организацией, осуществляющей инвестиционное управление пенсионными активами, решения в силу договора либо иным образом в порядке, определяемом нормативным правовым актом уполномоченного органа;";</w:t>
      </w:r>
    </w:p>
    <w:bookmarkEnd w:id="762"/>
    <w:bookmarkStart w:name="z801" w:id="763"/>
    <w:p>
      <w:pPr>
        <w:spacing w:after="0"/>
        <w:ind w:left="0"/>
        <w:jc w:val="both"/>
      </w:pPr>
      <w:r>
        <w:rPr>
          <w:rFonts w:ascii="Times New Roman"/>
          <w:b w:val="false"/>
          <w:i w:val="false"/>
          <w:color w:val="000000"/>
          <w:sz w:val="28"/>
        </w:rPr>
        <w:t>
      "6) контроль – возможность определять решения юридического лица, возникающая при наличии одного из следующих условий:</w:t>
      </w:r>
    </w:p>
    <w:bookmarkEnd w:id="763"/>
    <w:bookmarkStart w:name="z802" w:id="764"/>
    <w:p>
      <w:pPr>
        <w:spacing w:after="0"/>
        <w:ind w:left="0"/>
        <w:jc w:val="both"/>
      </w:pPr>
      <w:r>
        <w:rPr>
          <w:rFonts w:ascii="Times New Roman"/>
          <w:b w:val="false"/>
          <w:i w:val="false"/>
          <w:color w:val="000000"/>
          <w:sz w:val="28"/>
        </w:rPr>
        <w:t>
      прямое или косвенное владение одним лицом самостоятельно либо совместно с одним или несколькими лицами более пятьюдесятью процентами долей участия в уставном капитале либо размещенных (за вычетом привилегированных и выкупленных обществом) акций юридического лица либо наличие возможности самостоятельно голосовать более пятьюдесятью процентами акций юридического лица;</w:t>
      </w:r>
    </w:p>
    <w:bookmarkEnd w:id="764"/>
    <w:bookmarkStart w:name="z803" w:id="765"/>
    <w:p>
      <w:pPr>
        <w:spacing w:after="0"/>
        <w:ind w:left="0"/>
        <w:jc w:val="both"/>
      </w:pPr>
      <w:r>
        <w:rPr>
          <w:rFonts w:ascii="Times New Roman"/>
          <w:b w:val="false"/>
          <w:i w:val="false"/>
          <w:color w:val="000000"/>
          <w:sz w:val="28"/>
        </w:rPr>
        <w:t>
      наличие возможности у одного лица самостоятельно избирать не менее половины состава органа управления или исполнительного органа юридического лица;</w:t>
      </w:r>
    </w:p>
    <w:bookmarkEnd w:id="765"/>
    <w:bookmarkStart w:name="z804" w:id="766"/>
    <w:p>
      <w:pPr>
        <w:spacing w:after="0"/>
        <w:ind w:left="0"/>
        <w:jc w:val="both"/>
      </w:pPr>
      <w:r>
        <w:rPr>
          <w:rFonts w:ascii="Times New Roman"/>
          <w:b w:val="false"/>
          <w:i w:val="false"/>
          <w:color w:val="000000"/>
          <w:sz w:val="28"/>
        </w:rPr>
        <w:t>
      включение финансовой отчетности юридического лица, за исключением финансовой отчетности специальной финансовой компании, созданной в соответствии с законодательством Республики Казахстан о секьюритизации, в финансовую отчетность юридического лица в соответствии с аудиторским отчетом;</w:t>
      </w:r>
    </w:p>
    <w:bookmarkEnd w:id="766"/>
    <w:bookmarkStart w:name="z805" w:id="767"/>
    <w:p>
      <w:pPr>
        <w:spacing w:after="0"/>
        <w:ind w:left="0"/>
        <w:jc w:val="both"/>
      </w:pPr>
      <w:r>
        <w:rPr>
          <w:rFonts w:ascii="Times New Roman"/>
          <w:b w:val="false"/>
          <w:i w:val="false"/>
          <w:color w:val="000000"/>
          <w:sz w:val="28"/>
        </w:rPr>
        <w:t>
      наличие возможности одного лица самостоятельно либо совместно с одним или несколькими лицами определять решения юридического лица в силу договора (подтверждающих документов) или иным образом в случаях, предусмотренных нормативным правовым актом уполномоченного органа;";</w:t>
      </w:r>
    </w:p>
    <w:bookmarkEnd w:id="767"/>
    <w:bookmarkStart w:name="z806" w:id="768"/>
    <w:p>
      <w:pPr>
        <w:spacing w:after="0"/>
        <w:ind w:left="0"/>
        <w:jc w:val="both"/>
      </w:pPr>
      <w:r>
        <w:rPr>
          <w:rFonts w:ascii="Times New Roman"/>
          <w:b w:val="false"/>
          <w:i w:val="false"/>
          <w:color w:val="000000"/>
          <w:sz w:val="28"/>
        </w:rPr>
        <w:t xml:space="preserve">
      подпункты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исключить;</w:t>
      </w:r>
    </w:p>
    <w:bookmarkEnd w:id="768"/>
    <w:bookmarkStart w:name="z807" w:id="76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4-3)</w:t>
      </w:r>
      <w:r>
        <w:rPr>
          <w:rFonts w:ascii="Times New Roman"/>
          <w:b w:val="false"/>
          <w:i w:val="false"/>
          <w:color w:val="000000"/>
          <w:sz w:val="28"/>
        </w:rPr>
        <w:t xml:space="preserve"> пункта 2 статьи 18 дополнить словами ", а также в случае, установленном пунктом 4-1 статьи 45-2 настоящего Закона";</w:t>
      </w:r>
    </w:p>
    <w:bookmarkEnd w:id="769"/>
    <w:bookmarkStart w:name="z808" w:id="77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26</w:t>
      </w:r>
      <w:r>
        <w:rPr>
          <w:rFonts w:ascii="Times New Roman"/>
          <w:b w:val="false"/>
          <w:i w:val="false"/>
          <w:color w:val="000000"/>
          <w:sz w:val="28"/>
        </w:rPr>
        <w:t>:</w:t>
      </w:r>
    </w:p>
    <w:bookmarkEnd w:id="7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10" w:id="771"/>
    <w:p>
      <w:pPr>
        <w:spacing w:after="0"/>
        <w:ind w:left="0"/>
        <w:jc w:val="both"/>
      </w:pPr>
      <w:r>
        <w:rPr>
          <w:rFonts w:ascii="Times New Roman"/>
          <w:b w:val="false"/>
          <w:i w:val="false"/>
          <w:color w:val="000000"/>
          <w:sz w:val="28"/>
        </w:rPr>
        <w:t>
      "1. Пенсионные активы накопительного пенсионного фонда хранятся и учитываются на счетах в банке-кастодиане, не аффилиированном с накопительным пенсионным фондом и (или) организацией, осуществляющей инвестиционное управление пенсионными активами, в соответствии с кастодиальным договором.</w:t>
      </w:r>
    </w:p>
    <w:bookmarkEnd w:id="771"/>
    <w:bookmarkStart w:name="z811" w:id="772"/>
    <w:p>
      <w:pPr>
        <w:spacing w:after="0"/>
        <w:ind w:left="0"/>
        <w:jc w:val="both"/>
      </w:pPr>
      <w:r>
        <w:rPr>
          <w:rFonts w:ascii="Times New Roman"/>
          <w:b w:val="false"/>
          <w:i w:val="false"/>
          <w:color w:val="000000"/>
          <w:sz w:val="28"/>
        </w:rPr>
        <w:t>
      Перечень аффилиированных лиц устанавливается статьей 64 Закона Республики Казахстан "Об акционерных обществах".";</w:t>
      </w:r>
    </w:p>
    <w:bookmarkEnd w:id="772"/>
    <w:bookmarkStart w:name="z812" w:id="773"/>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w:t>
      </w:r>
    </w:p>
    <w:bookmarkEnd w:id="773"/>
    <w:bookmarkStart w:name="z813" w:id="774"/>
    <w:p>
      <w:pPr>
        <w:spacing w:after="0"/>
        <w:ind w:left="0"/>
        <w:jc w:val="both"/>
      </w:pPr>
      <w:r>
        <w:rPr>
          <w:rFonts w:ascii="Times New Roman"/>
          <w:b w:val="false"/>
          <w:i w:val="false"/>
          <w:color w:val="000000"/>
          <w:sz w:val="28"/>
        </w:rPr>
        <w:t>
      слово "незамедлительным" исключить;</w:t>
      </w:r>
    </w:p>
    <w:bookmarkEnd w:id="774"/>
    <w:bookmarkStart w:name="z814" w:id="775"/>
    <w:p>
      <w:pPr>
        <w:spacing w:after="0"/>
        <w:ind w:left="0"/>
        <w:jc w:val="both"/>
      </w:pPr>
      <w:r>
        <w:rPr>
          <w:rFonts w:ascii="Times New Roman"/>
          <w:b w:val="false"/>
          <w:i w:val="false"/>
          <w:color w:val="000000"/>
          <w:sz w:val="28"/>
        </w:rPr>
        <w:t>
      дополнить словами "не позднее следующего рабочего дня";</w:t>
      </w:r>
    </w:p>
    <w:bookmarkEnd w:id="775"/>
    <w:bookmarkStart w:name="z815" w:id="77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4</w:t>
      </w:r>
      <w:r>
        <w:rPr>
          <w:rFonts w:ascii="Times New Roman"/>
          <w:b w:val="false"/>
          <w:i w:val="false"/>
          <w:color w:val="000000"/>
          <w:sz w:val="28"/>
        </w:rPr>
        <w:t xml:space="preserve"> статьи 27-1 цифры "2012" заменить цифрами "2015";</w:t>
      </w:r>
    </w:p>
    <w:bookmarkEnd w:id="776"/>
    <w:bookmarkStart w:name="z816" w:id="77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30</w:t>
      </w:r>
      <w:r>
        <w:rPr>
          <w:rFonts w:ascii="Times New Roman"/>
          <w:b w:val="false"/>
          <w:i w:val="false"/>
          <w:color w:val="000000"/>
          <w:sz w:val="28"/>
        </w:rPr>
        <w:t>:</w:t>
      </w:r>
    </w:p>
    <w:bookmarkEnd w:id="777"/>
    <w:bookmarkStart w:name="z817" w:id="778"/>
    <w:p>
      <w:pPr>
        <w:spacing w:after="0"/>
        <w:ind w:left="0"/>
        <w:jc w:val="both"/>
      </w:pPr>
      <w:r>
        <w:rPr>
          <w:rFonts w:ascii="Times New Roman"/>
          <w:b w:val="false"/>
          <w:i w:val="false"/>
          <w:color w:val="000000"/>
          <w:sz w:val="28"/>
        </w:rPr>
        <w:t>
      заголовок после слова "вкладчика" дополнить словом "(получателя)";</w:t>
      </w:r>
    </w:p>
    <w:bookmarkEnd w:id="7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19" w:id="779"/>
    <w:p>
      <w:pPr>
        <w:spacing w:after="0"/>
        <w:ind w:left="0"/>
        <w:jc w:val="both"/>
      </w:pPr>
      <w:r>
        <w:rPr>
          <w:rFonts w:ascii="Times New Roman"/>
          <w:b w:val="false"/>
          <w:i w:val="false"/>
          <w:color w:val="000000"/>
          <w:sz w:val="28"/>
        </w:rPr>
        <w:t>
      "1. Договор о пенсионном обеспечении заключается между накопительным пенсионным фондом и вкладчиком (получателем) в письменной форме в соответствии с типовыми договорами о пенсионном обеспечении за счет обязательных пенсионных взносов, добровольных пенсионных взносов, добровольных профессиональных пенсионных взносов.</w:t>
      </w:r>
    </w:p>
    <w:bookmarkEnd w:id="779"/>
    <w:bookmarkStart w:name="z820" w:id="780"/>
    <w:p>
      <w:pPr>
        <w:spacing w:after="0"/>
        <w:ind w:left="0"/>
        <w:jc w:val="both"/>
      </w:pPr>
      <w:r>
        <w:rPr>
          <w:rFonts w:ascii="Times New Roman"/>
          <w:b w:val="false"/>
          <w:i w:val="false"/>
          <w:color w:val="000000"/>
          <w:sz w:val="28"/>
        </w:rPr>
        <w:t xml:space="preserve">
      В случае заключения договора о пенсионном обеспечении вне места нахождения накопительного пенсионного фонда, его филиалов и (или) иных подразделений (за исключением представительств), указанного в пенсионных правилах накопительного пенсионного фонда, согласованных с уполномоченным органом и опубликованных на интернет-ресурсах накопительного пенсионного фонда, подлинность подписи вкладчика (получателя) на договоре о пенсионном обеспечении должна быть засвидетельствована нотариусом или иными лицами, уполномоченными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 на совершение нотариальных действий.</w:t>
      </w:r>
    </w:p>
    <w:bookmarkEnd w:id="780"/>
    <w:bookmarkStart w:name="z821" w:id="781"/>
    <w:p>
      <w:pPr>
        <w:spacing w:after="0"/>
        <w:ind w:left="0"/>
        <w:jc w:val="both"/>
      </w:pPr>
      <w:r>
        <w:rPr>
          <w:rFonts w:ascii="Times New Roman"/>
          <w:b w:val="false"/>
          <w:i w:val="false"/>
          <w:color w:val="000000"/>
          <w:sz w:val="28"/>
        </w:rPr>
        <w:t>
      Накопительный пенсионный фонд ведет учет договоров о пенсионном обеспечении с указанием места их заключения, фамилий, имен, отчеств (при их наличии) нотариуса или иных лиц, уполномоченных Законом Республики Казахстан "О нотариате" на совершение нотариальных действий, а также работников накопительного пенсионного фонда, присутствовавших при подписании вкладчиком (получателем) договора о пенсионном обеспечении.</w:t>
      </w:r>
    </w:p>
    <w:bookmarkEnd w:id="781"/>
    <w:bookmarkStart w:name="z822" w:id="782"/>
    <w:p>
      <w:pPr>
        <w:spacing w:after="0"/>
        <w:ind w:left="0"/>
        <w:jc w:val="both"/>
      </w:pPr>
      <w:r>
        <w:rPr>
          <w:rFonts w:ascii="Times New Roman"/>
          <w:b w:val="false"/>
          <w:i w:val="false"/>
          <w:color w:val="000000"/>
          <w:sz w:val="28"/>
        </w:rPr>
        <w:t>
      Порядок заключения накопительным пенсионным фондом договоров о пенсионном обеспечении устанавливается нормативным правовым актом уполномоченного органа.";</w:t>
      </w:r>
    </w:p>
    <w:bookmarkEnd w:id="782"/>
    <w:bookmarkStart w:name="z823" w:id="783"/>
    <w:p>
      <w:pPr>
        <w:spacing w:after="0"/>
        <w:ind w:left="0"/>
        <w:jc w:val="both"/>
      </w:pPr>
      <w:r>
        <w:rPr>
          <w:rFonts w:ascii="Times New Roman"/>
          <w:b w:val="false"/>
          <w:i w:val="false"/>
          <w:color w:val="000000"/>
          <w:sz w:val="28"/>
        </w:rPr>
        <w:t>
      дополнить пунктом 1-1 следующего содержания:</w:t>
      </w:r>
    </w:p>
    <w:bookmarkEnd w:id="783"/>
    <w:bookmarkStart w:name="z824" w:id="784"/>
    <w:p>
      <w:pPr>
        <w:spacing w:after="0"/>
        <w:ind w:left="0"/>
        <w:jc w:val="both"/>
      </w:pPr>
      <w:r>
        <w:rPr>
          <w:rFonts w:ascii="Times New Roman"/>
          <w:b w:val="false"/>
          <w:i w:val="false"/>
          <w:color w:val="000000"/>
          <w:sz w:val="28"/>
        </w:rPr>
        <w:t>
      "1-1. В процессе привлечения лиц для заключения договоров о пенсионном обеспечении с накопительным пенсионным фондом запрещается предлагать (предоставлять) данным лицам:</w:t>
      </w:r>
    </w:p>
    <w:bookmarkEnd w:id="784"/>
    <w:bookmarkStart w:name="z825" w:id="785"/>
    <w:p>
      <w:pPr>
        <w:spacing w:after="0"/>
        <w:ind w:left="0"/>
        <w:jc w:val="both"/>
      </w:pPr>
      <w:r>
        <w:rPr>
          <w:rFonts w:ascii="Times New Roman"/>
          <w:b w:val="false"/>
          <w:i w:val="false"/>
          <w:color w:val="000000"/>
          <w:sz w:val="28"/>
        </w:rPr>
        <w:t>
      1) деньги;</w:t>
      </w:r>
    </w:p>
    <w:bookmarkEnd w:id="785"/>
    <w:bookmarkStart w:name="z826" w:id="786"/>
    <w:p>
      <w:pPr>
        <w:spacing w:after="0"/>
        <w:ind w:left="0"/>
        <w:jc w:val="both"/>
      </w:pPr>
      <w:r>
        <w:rPr>
          <w:rFonts w:ascii="Times New Roman"/>
          <w:b w:val="false"/>
          <w:i w:val="false"/>
          <w:color w:val="000000"/>
          <w:sz w:val="28"/>
        </w:rPr>
        <w:t>
      2) не содержащие наименование накопительного пенсионного фонда подарки стоимостью, превышающей двукратный размер месячного расчетного показателя за один подарок.</w:t>
      </w:r>
    </w:p>
    <w:bookmarkEnd w:id="786"/>
    <w:bookmarkStart w:name="z827" w:id="787"/>
    <w:p>
      <w:pPr>
        <w:spacing w:after="0"/>
        <w:ind w:left="0"/>
        <w:jc w:val="both"/>
      </w:pPr>
      <w:r>
        <w:rPr>
          <w:rFonts w:ascii="Times New Roman"/>
          <w:b w:val="false"/>
          <w:i w:val="false"/>
          <w:color w:val="000000"/>
          <w:sz w:val="28"/>
        </w:rPr>
        <w:t>
      Требование настоящего пункта распространяется на накопительные пенсионные фонды, организации, осуществляющие инвестиционное управление пенсионными активами, всех работников накопительных пенсионных фондов и организаций, осуществляющих инвестиционное управление пенсионными активами.";</w:t>
      </w:r>
    </w:p>
    <w:bookmarkEnd w:id="787"/>
    <w:bookmarkStart w:name="z828" w:id="7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788"/>
    <w:bookmarkStart w:name="z829" w:id="7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789"/>
    <w:bookmarkStart w:name="z830" w:id="790"/>
    <w:p>
      <w:pPr>
        <w:spacing w:after="0"/>
        <w:ind w:left="0"/>
        <w:jc w:val="both"/>
      </w:pPr>
      <w:r>
        <w:rPr>
          <w:rFonts w:ascii="Times New Roman"/>
          <w:b w:val="false"/>
          <w:i w:val="false"/>
          <w:color w:val="000000"/>
          <w:sz w:val="28"/>
        </w:rPr>
        <w:t>
      после слова "адрес" дополнить словами "получателя и (или)";</w:t>
      </w:r>
    </w:p>
    <w:bookmarkEnd w:id="790"/>
    <w:bookmarkStart w:name="z831" w:id="791"/>
    <w:p>
      <w:pPr>
        <w:spacing w:after="0"/>
        <w:ind w:left="0"/>
        <w:jc w:val="both"/>
      </w:pPr>
      <w:r>
        <w:rPr>
          <w:rFonts w:ascii="Times New Roman"/>
          <w:b w:val="false"/>
          <w:i w:val="false"/>
          <w:color w:val="000000"/>
          <w:sz w:val="28"/>
        </w:rPr>
        <w:t>
      слово "им" заменить словом "вкладчиком";</w:t>
      </w:r>
    </w:p>
    <w:bookmarkEnd w:id="791"/>
    <w:bookmarkStart w:name="z832" w:id="792"/>
    <w:p>
      <w:pPr>
        <w:spacing w:after="0"/>
        <w:ind w:left="0"/>
        <w:jc w:val="both"/>
      </w:pPr>
      <w:r>
        <w:rPr>
          <w:rFonts w:ascii="Times New Roman"/>
          <w:b w:val="false"/>
          <w:i w:val="false"/>
          <w:color w:val="000000"/>
          <w:sz w:val="28"/>
        </w:rPr>
        <w:t>
      слова "или его наименование" заменить словами ", а также наименование";</w:t>
      </w:r>
    </w:p>
    <w:bookmarkEnd w:id="792"/>
    <w:bookmarkStart w:name="z833" w:id="793"/>
    <w:p>
      <w:pPr>
        <w:spacing w:after="0"/>
        <w:ind w:left="0"/>
        <w:jc w:val="both"/>
      </w:pPr>
      <w:r>
        <w:rPr>
          <w:rFonts w:ascii="Times New Roman"/>
          <w:b w:val="false"/>
          <w:i w:val="false"/>
          <w:color w:val="000000"/>
          <w:sz w:val="28"/>
        </w:rPr>
        <w:t>
      слова "(если им является юридическое лицо)" заменить словами "вкладчика, являющегося юридическим лицом";</w:t>
      </w:r>
    </w:p>
    <w:bookmarkEnd w:id="793"/>
    <w:bookmarkStart w:name="z3396" w:id="794"/>
    <w:p>
      <w:pPr>
        <w:spacing w:after="0"/>
        <w:ind w:left="0"/>
        <w:jc w:val="both"/>
      </w:pPr>
      <w:r>
        <w:rPr>
          <w:rFonts w:ascii="Times New Roman"/>
          <w:b w:val="false"/>
          <w:i w:val="false"/>
          <w:color w:val="000000"/>
          <w:sz w:val="28"/>
        </w:rPr>
        <w:t>
      подпункт 11) исключить;</w:t>
      </w:r>
    </w:p>
    <w:bookmarkEnd w:id="794"/>
    <w:bookmarkStart w:name="z834" w:id="79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w:t>
      </w:r>
      <w:r>
        <w:rPr>
          <w:rFonts w:ascii="Times New Roman"/>
          <w:b w:val="false"/>
          <w:i w:val="false"/>
          <w:color w:val="000000"/>
          <w:sz w:val="28"/>
        </w:rPr>
        <w:t xml:space="preserve"> статьи 31-4 слова "с момента получения пакета документов, установленного" заменить словами "с даты получения документов, соответствующих требованиям, установленным";</w:t>
      </w:r>
    </w:p>
    <w:bookmarkEnd w:id="795"/>
    <w:bookmarkStart w:name="z835" w:id="79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33</w:t>
      </w:r>
      <w:r>
        <w:rPr>
          <w:rFonts w:ascii="Times New Roman"/>
          <w:b w:val="false"/>
          <w:i w:val="false"/>
          <w:color w:val="000000"/>
          <w:sz w:val="28"/>
        </w:rPr>
        <w:t xml:space="preserve"> исключить;</w:t>
      </w:r>
    </w:p>
    <w:bookmarkEnd w:id="796"/>
    <w:bookmarkStart w:name="z836" w:id="79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34</w:t>
      </w:r>
      <w:r>
        <w:rPr>
          <w:rFonts w:ascii="Times New Roman"/>
          <w:b w:val="false"/>
          <w:i w:val="false"/>
          <w:color w:val="000000"/>
          <w:sz w:val="28"/>
        </w:rPr>
        <w:t xml:space="preserve"> изложить в следующей редакции:</w:t>
      </w:r>
    </w:p>
    <w:bookmarkEnd w:id="797"/>
    <w:p>
      <w:pPr>
        <w:spacing w:after="0"/>
        <w:ind w:left="0"/>
        <w:jc w:val="both"/>
      </w:pPr>
      <w:r>
        <w:rPr>
          <w:rFonts w:ascii="Times New Roman"/>
          <w:b w:val="false"/>
          <w:i w:val="false"/>
          <w:color w:val="000000"/>
          <w:sz w:val="28"/>
        </w:rPr>
        <w:t>
      "Статья 34. Правовое положение накопительного пенсионного фонда</w:t>
      </w:r>
    </w:p>
    <w:bookmarkStart w:name="z838" w:id="798"/>
    <w:p>
      <w:pPr>
        <w:spacing w:after="0"/>
        <w:ind w:left="0"/>
        <w:jc w:val="both"/>
      </w:pPr>
      <w:r>
        <w:rPr>
          <w:rFonts w:ascii="Times New Roman"/>
          <w:b w:val="false"/>
          <w:i w:val="false"/>
          <w:color w:val="000000"/>
          <w:sz w:val="28"/>
        </w:rPr>
        <w:t>
      1. Накопительный пенсионный фонд создается в форме акционерного общества.</w:t>
      </w:r>
    </w:p>
    <w:bookmarkEnd w:id="798"/>
    <w:bookmarkStart w:name="z839" w:id="799"/>
    <w:p>
      <w:pPr>
        <w:spacing w:after="0"/>
        <w:ind w:left="0"/>
        <w:jc w:val="both"/>
      </w:pPr>
      <w:r>
        <w:rPr>
          <w:rFonts w:ascii="Times New Roman"/>
          <w:b w:val="false"/>
          <w:i w:val="false"/>
          <w:color w:val="000000"/>
          <w:sz w:val="28"/>
        </w:rPr>
        <w:t>
      2. Акции накопительного пенсионного фонда должны быть включены в категории официального списка фондовой биржи, установленные нормативным правовым актом уполномоченного органа.</w:t>
      </w:r>
    </w:p>
    <w:bookmarkEnd w:id="799"/>
    <w:bookmarkStart w:name="z840" w:id="800"/>
    <w:p>
      <w:pPr>
        <w:spacing w:after="0"/>
        <w:ind w:left="0"/>
        <w:jc w:val="both"/>
      </w:pPr>
      <w:r>
        <w:rPr>
          <w:rFonts w:ascii="Times New Roman"/>
          <w:b w:val="false"/>
          <w:i w:val="false"/>
          <w:color w:val="000000"/>
          <w:sz w:val="28"/>
        </w:rPr>
        <w:t>
      3. В период учреждения и деятельности накопительного пенсионного фонда должно выполняться одно из следующих требований:</w:t>
      </w:r>
    </w:p>
    <w:bookmarkEnd w:id="800"/>
    <w:bookmarkStart w:name="z841" w:id="801"/>
    <w:p>
      <w:pPr>
        <w:spacing w:after="0"/>
        <w:ind w:left="0"/>
        <w:jc w:val="both"/>
      </w:pPr>
      <w:r>
        <w:rPr>
          <w:rFonts w:ascii="Times New Roman"/>
          <w:b w:val="false"/>
          <w:i w:val="false"/>
          <w:color w:val="000000"/>
          <w:sz w:val="28"/>
        </w:rPr>
        <w:t>
      1) акции накопительного пенсионного фонда должны быть размещены среди акционеров, из которых три и более являются крупными акционерами, не являющимися аффилиированными по отношению друг к другу. При этом доля одного акционера накопительного пенсионного фонда либо группы акционеров, аффилиированных по отношению друг к другу, должна быть менее семидесяти пяти процентов от общего количества голосующих акций накопительного пенсионного фонда;</w:t>
      </w:r>
    </w:p>
    <w:bookmarkEnd w:id="801"/>
    <w:bookmarkStart w:name="z842" w:id="802"/>
    <w:p>
      <w:pPr>
        <w:spacing w:after="0"/>
        <w:ind w:left="0"/>
        <w:jc w:val="both"/>
      </w:pPr>
      <w:r>
        <w:rPr>
          <w:rFonts w:ascii="Times New Roman"/>
          <w:b w:val="false"/>
          <w:i w:val="false"/>
          <w:color w:val="000000"/>
          <w:sz w:val="28"/>
        </w:rPr>
        <w:t>
      2) доля акций накопительного пенсионного фонда, принадлежащих миноритарным акционерам, в совокупности должна составлять более двадцати пяти процентов от общего количества голосующих акций накопительного пенсионного фонда.</w:t>
      </w:r>
    </w:p>
    <w:bookmarkEnd w:id="802"/>
    <w:bookmarkStart w:name="z843" w:id="803"/>
    <w:p>
      <w:pPr>
        <w:spacing w:after="0"/>
        <w:ind w:left="0"/>
        <w:jc w:val="both"/>
      </w:pPr>
      <w:r>
        <w:rPr>
          <w:rFonts w:ascii="Times New Roman"/>
          <w:b w:val="false"/>
          <w:i w:val="false"/>
          <w:color w:val="000000"/>
          <w:sz w:val="28"/>
        </w:rPr>
        <w:t>
      При этом доля миноритарного акционера совместно с его аффилиированными лицами должна составлять менее десяти процентов от общего количества голосующих акций накопительного пенсионного фонда.</w:t>
      </w:r>
    </w:p>
    <w:bookmarkEnd w:id="803"/>
    <w:bookmarkStart w:name="z844" w:id="804"/>
    <w:p>
      <w:pPr>
        <w:spacing w:after="0"/>
        <w:ind w:left="0"/>
        <w:jc w:val="both"/>
      </w:pPr>
      <w:r>
        <w:rPr>
          <w:rFonts w:ascii="Times New Roman"/>
          <w:b w:val="false"/>
          <w:i w:val="false"/>
          <w:color w:val="000000"/>
          <w:sz w:val="28"/>
        </w:rPr>
        <w:t>
      Требования настоящего пункта не распространяются на накопительные пенсионные фонды с участием государства.</w:t>
      </w:r>
    </w:p>
    <w:bookmarkEnd w:id="804"/>
    <w:bookmarkStart w:name="z845" w:id="805"/>
    <w:p>
      <w:pPr>
        <w:spacing w:after="0"/>
        <w:ind w:left="0"/>
        <w:jc w:val="both"/>
      </w:pPr>
      <w:r>
        <w:rPr>
          <w:rFonts w:ascii="Times New Roman"/>
          <w:b w:val="false"/>
          <w:i w:val="false"/>
          <w:color w:val="000000"/>
          <w:sz w:val="28"/>
        </w:rPr>
        <w:t>
      4. Помимо требований, установленных законодательными актами Республики Казахстан, устав накопительного пенсионного фонда должен предусматривать наличие:</w:t>
      </w:r>
    </w:p>
    <w:bookmarkEnd w:id="805"/>
    <w:bookmarkStart w:name="z846" w:id="806"/>
    <w:p>
      <w:pPr>
        <w:spacing w:after="0"/>
        <w:ind w:left="0"/>
        <w:jc w:val="both"/>
      </w:pPr>
      <w:r>
        <w:rPr>
          <w:rFonts w:ascii="Times New Roman"/>
          <w:b w:val="false"/>
          <w:i w:val="false"/>
          <w:color w:val="000000"/>
          <w:sz w:val="28"/>
        </w:rPr>
        <w:t>
      1) кодекса корпоративного управления;</w:t>
      </w:r>
    </w:p>
    <w:bookmarkEnd w:id="806"/>
    <w:bookmarkStart w:name="z847" w:id="807"/>
    <w:p>
      <w:pPr>
        <w:spacing w:after="0"/>
        <w:ind w:left="0"/>
        <w:jc w:val="both"/>
      </w:pPr>
      <w:r>
        <w:rPr>
          <w:rFonts w:ascii="Times New Roman"/>
          <w:b w:val="false"/>
          <w:i w:val="false"/>
          <w:color w:val="000000"/>
          <w:sz w:val="28"/>
        </w:rPr>
        <w:t>
      2) должности корпоративного секретаря;</w:t>
      </w:r>
    </w:p>
    <w:bookmarkEnd w:id="807"/>
    <w:bookmarkStart w:name="z848" w:id="808"/>
    <w:p>
      <w:pPr>
        <w:spacing w:after="0"/>
        <w:ind w:left="0"/>
        <w:jc w:val="both"/>
      </w:pPr>
      <w:r>
        <w:rPr>
          <w:rFonts w:ascii="Times New Roman"/>
          <w:b w:val="false"/>
          <w:i w:val="false"/>
          <w:color w:val="000000"/>
          <w:sz w:val="28"/>
        </w:rPr>
        <w:t>
      3) корпоративного веб-сайта;</w:t>
      </w:r>
    </w:p>
    <w:bookmarkEnd w:id="808"/>
    <w:bookmarkStart w:name="z849" w:id="809"/>
    <w:p>
      <w:pPr>
        <w:spacing w:after="0"/>
        <w:ind w:left="0"/>
        <w:jc w:val="both"/>
      </w:pPr>
      <w:r>
        <w:rPr>
          <w:rFonts w:ascii="Times New Roman"/>
          <w:b w:val="false"/>
          <w:i w:val="false"/>
          <w:color w:val="000000"/>
          <w:sz w:val="28"/>
        </w:rPr>
        <w:t>
      4) запрета "золотой акции.";</w:t>
      </w:r>
    </w:p>
    <w:bookmarkEnd w:id="809"/>
    <w:bookmarkStart w:name="z850" w:id="81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35</w:t>
      </w:r>
      <w:r>
        <w:rPr>
          <w:rFonts w:ascii="Times New Roman"/>
          <w:b w:val="false"/>
          <w:i w:val="false"/>
          <w:color w:val="000000"/>
          <w:sz w:val="28"/>
        </w:rPr>
        <w:t>:</w:t>
      </w:r>
    </w:p>
    <w:bookmarkEnd w:id="810"/>
    <w:bookmarkStart w:name="z851" w:id="8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8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после слова "нормативов" дополнить словами "по достаточности собственного капитала и доходности пенсионных активов";</w:t>
      </w:r>
    </w:p>
    <w:bookmarkStart w:name="z853" w:id="8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"мер воздействия" заменить словом "санкций";</w:t>
      </w:r>
    </w:p>
    <w:bookmarkEnd w:id="8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855" w:id="813"/>
    <w:p>
      <w:pPr>
        <w:spacing w:after="0"/>
        <w:ind w:left="0"/>
        <w:jc w:val="both"/>
      </w:pPr>
      <w:r>
        <w:rPr>
          <w:rFonts w:ascii="Times New Roman"/>
          <w:b w:val="false"/>
          <w:i w:val="false"/>
          <w:color w:val="000000"/>
          <w:sz w:val="28"/>
        </w:rPr>
        <w:t>
      "8. При внесении изменений и (или) дополнений в положение о филиале, представительстве, требующих учетной перерегистрации в органах юстиции, накопительный пенсионный фонд обязан в течение тридцати рабочих дней с даты учетной перерегистрации в органах юстиции представить в уполномоченный орган:</w:t>
      </w:r>
    </w:p>
    <w:bookmarkEnd w:id="813"/>
    <w:bookmarkStart w:name="z856" w:id="814"/>
    <w:p>
      <w:pPr>
        <w:spacing w:after="0"/>
        <w:ind w:left="0"/>
        <w:jc w:val="both"/>
      </w:pPr>
      <w:r>
        <w:rPr>
          <w:rFonts w:ascii="Times New Roman"/>
          <w:b w:val="false"/>
          <w:i w:val="false"/>
          <w:color w:val="000000"/>
          <w:sz w:val="28"/>
        </w:rPr>
        <w:t>
      1) нотариально засвидетельствованную копию изменений и (или) дополнений в положение о филиале, представительстве;</w:t>
      </w:r>
    </w:p>
    <w:bookmarkEnd w:id="814"/>
    <w:bookmarkStart w:name="z857" w:id="815"/>
    <w:p>
      <w:pPr>
        <w:spacing w:after="0"/>
        <w:ind w:left="0"/>
        <w:jc w:val="both"/>
      </w:pPr>
      <w:r>
        <w:rPr>
          <w:rFonts w:ascii="Times New Roman"/>
          <w:b w:val="false"/>
          <w:i w:val="false"/>
          <w:color w:val="000000"/>
          <w:sz w:val="28"/>
        </w:rPr>
        <w:t>
      2) нотариально засвидетельствованную копию свидетельства об учетной перерегистрации филиала, представительства.</w:t>
      </w:r>
    </w:p>
    <w:bookmarkEnd w:id="815"/>
    <w:bookmarkStart w:name="z858" w:id="816"/>
    <w:p>
      <w:pPr>
        <w:spacing w:after="0"/>
        <w:ind w:left="0"/>
        <w:jc w:val="both"/>
      </w:pPr>
      <w:r>
        <w:rPr>
          <w:rFonts w:ascii="Times New Roman"/>
          <w:b w:val="false"/>
          <w:i w:val="false"/>
          <w:color w:val="000000"/>
          <w:sz w:val="28"/>
        </w:rPr>
        <w:t>
      При внесении изменений и (или) дополнений в положение о филиале, представительстве, не требующих учетной перерегистрации в органах юстиции, накопительный пенсионный фонд обязан в течение тридцати рабочих дней с даты отметки органа юстиции о приеме письма накопительного пенсионного фонда представить в уполномоченный орган копию указанного письма накопительного пенсионного фонда, нотариально засвидетельствованные копии изменений и (или) дополнений в положение о филиале, представительстве.";</w:t>
      </w:r>
    </w:p>
    <w:bookmarkEnd w:id="816"/>
    <w:bookmarkStart w:name="z859" w:id="8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 xml:space="preserve"> слова "вправе требовать" заменить словом "требует";</w:t>
      </w:r>
    </w:p>
    <w:bookmarkEnd w:id="817"/>
    <w:bookmarkStart w:name="z860" w:id="81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36</w:t>
      </w:r>
      <w:r>
        <w:rPr>
          <w:rFonts w:ascii="Times New Roman"/>
          <w:b w:val="false"/>
          <w:i w:val="false"/>
          <w:color w:val="000000"/>
          <w:sz w:val="28"/>
        </w:rPr>
        <w:t>:</w:t>
      </w:r>
    </w:p>
    <w:bookmarkEnd w:id="818"/>
    <w:bookmarkStart w:name="z861" w:id="819"/>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End w:id="819"/>
    <w:bookmarkStart w:name="z862" w:id="820"/>
    <w:p>
      <w:pPr>
        <w:spacing w:after="0"/>
        <w:ind w:left="0"/>
        <w:jc w:val="both"/>
      </w:pPr>
      <w:r>
        <w:rPr>
          <w:rFonts w:ascii="Times New Roman"/>
          <w:b w:val="false"/>
          <w:i w:val="false"/>
          <w:color w:val="000000"/>
          <w:sz w:val="28"/>
        </w:rPr>
        <w:t>
      "1. Учредителями и (или) акционерами накопительного пенсионного фонда могут быть физические лица-резиденты Республики Казахстан, юридические лица.</w:t>
      </w:r>
    </w:p>
    <w:bookmarkEnd w:id="820"/>
    <w:bookmarkStart w:name="z863" w:id="821"/>
    <w:p>
      <w:pPr>
        <w:spacing w:after="0"/>
        <w:ind w:left="0"/>
        <w:jc w:val="both"/>
      </w:pPr>
      <w:r>
        <w:rPr>
          <w:rFonts w:ascii="Times New Roman"/>
          <w:b w:val="false"/>
          <w:i w:val="false"/>
          <w:color w:val="000000"/>
          <w:sz w:val="28"/>
        </w:rPr>
        <w:t>
      Государство может быть учредителем и (или) акционером только в лице Правительства Республики Казахстан или Национального Банка Республики Казахстан.</w:t>
      </w:r>
    </w:p>
    <w:bookmarkEnd w:id="821"/>
    <w:bookmarkStart w:name="z864" w:id="822"/>
    <w:p>
      <w:pPr>
        <w:spacing w:after="0"/>
        <w:ind w:left="0"/>
        <w:jc w:val="both"/>
      </w:pPr>
      <w:r>
        <w:rPr>
          <w:rFonts w:ascii="Times New Roman"/>
          <w:b w:val="false"/>
          <w:i w:val="false"/>
          <w:color w:val="000000"/>
          <w:sz w:val="28"/>
        </w:rPr>
        <w:t>
      Национальный управляющий холдинг может быть акционером накопительного пенсионного фонда только на основании решения Правительства Республики Казахстан.</w:t>
      </w:r>
    </w:p>
    <w:bookmarkEnd w:id="822"/>
    <w:bookmarkStart w:name="z865" w:id="823"/>
    <w:p>
      <w:pPr>
        <w:spacing w:after="0"/>
        <w:ind w:left="0"/>
        <w:jc w:val="both"/>
      </w:pPr>
      <w:r>
        <w:rPr>
          <w:rFonts w:ascii="Times New Roman"/>
          <w:b w:val="false"/>
          <w:i w:val="false"/>
          <w:color w:val="000000"/>
          <w:sz w:val="28"/>
        </w:rPr>
        <w:t>
      1-1. Учредителем и (или) акционером накопительного пенсионного фонда может быть юридическое лицо-нерезидент Республики Казахстан, имеющее минимальный требуемый рейтинг одного из рейтинговых агентств. Перечень рейтинговых агентств и минимальный требуемый рейтинг устанавливаются нормативным правовым актом уполномоченного органа.</w:t>
      </w:r>
    </w:p>
    <w:bookmarkEnd w:id="823"/>
    <w:bookmarkStart w:name="z866" w:id="824"/>
    <w:p>
      <w:pPr>
        <w:spacing w:after="0"/>
        <w:ind w:left="0"/>
        <w:jc w:val="both"/>
      </w:pPr>
      <w:r>
        <w:rPr>
          <w:rFonts w:ascii="Times New Roman"/>
          <w:b w:val="false"/>
          <w:i w:val="false"/>
          <w:color w:val="000000"/>
          <w:sz w:val="28"/>
        </w:rPr>
        <w:t>
      Юридические лица, зарегистрированные в оффшорных зонах, перечень которых устанавливается нормативным правовым актом уполномоченного органа, не вправе прямо или косвенно владеть и (или) пользоваться, и (или) распоряжаться голосующими акциями накопительных пенсионных фондов-резидентов Республики Казахстан.</w:t>
      </w:r>
    </w:p>
    <w:bookmarkEnd w:id="824"/>
    <w:bookmarkStart w:name="z867" w:id="825"/>
    <w:p>
      <w:pPr>
        <w:spacing w:after="0"/>
        <w:ind w:left="0"/>
        <w:jc w:val="both"/>
      </w:pPr>
      <w:r>
        <w:rPr>
          <w:rFonts w:ascii="Times New Roman"/>
          <w:b w:val="false"/>
          <w:i w:val="false"/>
          <w:color w:val="000000"/>
          <w:sz w:val="28"/>
        </w:rPr>
        <w:t>
      1-2. Суммарное количество голосующих акций накопительного пенсионного фонда, принадлежащих (переданных в доверительное управление) нерезидентам Республики Казахстан, а также организациям, пятьдесят и более процентов голосующих акций (долей участия в уставном капитале) которых принадлежат (переданы в доверительное управление) нерезидентам Республики Казахстан, не должно превышать двадцати пяти процентов от общего количества голосующих акций данного накопительного пенсионного фонда.</w:t>
      </w:r>
    </w:p>
    <w:bookmarkEnd w:id="825"/>
    <w:bookmarkStart w:name="z868" w:id="826"/>
    <w:p>
      <w:pPr>
        <w:spacing w:after="0"/>
        <w:ind w:left="0"/>
        <w:jc w:val="both"/>
      </w:pPr>
      <w:r>
        <w:rPr>
          <w:rFonts w:ascii="Times New Roman"/>
          <w:b w:val="false"/>
          <w:i w:val="false"/>
          <w:color w:val="000000"/>
          <w:sz w:val="28"/>
        </w:rPr>
        <w:t>
      1-3. Лицо, самостоятельно или совместно со своими аффилиированными лицами имеющее намерение приобрести в совокупности десять или более процентов голосующих акций накопительного пенсионного фонда, обязано направить уведомление об этом в накопительный пенсионный фонд не позднее, чем за десять календарных дней до даты начала предполагаемого приобретения акций.</w:t>
      </w:r>
    </w:p>
    <w:bookmarkEnd w:id="826"/>
    <w:bookmarkStart w:name="z869" w:id="827"/>
    <w:p>
      <w:pPr>
        <w:spacing w:after="0"/>
        <w:ind w:left="0"/>
        <w:jc w:val="both"/>
      </w:pPr>
      <w:r>
        <w:rPr>
          <w:rFonts w:ascii="Times New Roman"/>
          <w:b w:val="false"/>
          <w:i w:val="false"/>
          <w:color w:val="000000"/>
          <w:sz w:val="28"/>
        </w:rPr>
        <w:t>
      Уведомление должно содержать сведения о:</w:t>
      </w:r>
    </w:p>
    <w:bookmarkEnd w:id="827"/>
    <w:bookmarkStart w:name="z870" w:id="828"/>
    <w:p>
      <w:pPr>
        <w:spacing w:after="0"/>
        <w:ind w:left="0"/>
        <w:jc w:val="both"/>
      </w:pPr>
      <w:r>
        <w:rPr>
          <w:rFonts w:ascii="Times New Roman"/>
          <w:b w:val="false"/>
          <w:i w:val="false"/>
          <w:color w:val="000000"/>
          <w:sz w:val="28"/>
        </w:rPr>
        <w:t>
      1) количестве приобретаемых акций накопительного пенсионного фонда;</w:t>
      </w:r>
    </w:p>
    <w:bookmarkEnd w:id="828"/>
    <w:bookmarkStart w:name="z871" w:id="829"/>
    <w:p>
      <w:pPr>
        <w:spacing w:after="0"/>
        <w:ind w:left="0"/>
        <w:jc w:val="both"/>
      </w:pPr>
      <w:r>
        <w:rPr>
          <w:rFonts w:ascii="Times New Roman"/>
          <w:b w:val="false"/>
          <w:i w:val="false"/>
          <w:color w:val="000000"/>
          <w:sz w:val="28"/>
        </w:rPr>
        <w:t>
      2) предполагаемой цене приобретения;</w:t>
      </w:r>
    </w:p>
    <w:bookmarkEnd w:id="829"/>
    <w:bookmarkStart w:name="z872" w:id="830"/>
    <w:p>
      <w:pPr>
        <w:spacing w:after="0"/>
        <w:ind w:left="0"/>
        <w:jc w:val="both"/>
      </w:pPr>
      <w:r>
        <w:rPr>
          <w:rFonts w:ascii="Times New Roman"/>
          <w:b w:val="false"/>
          <w:i w:val="false"/>
          <w:color w:val="000000"/>
          <w:sz w:val="28"/>
        </w:rPr>
        <w:t>
      3) контактных данных лица, самостоятельно или совместно со своими аффилиированными лицами имеющего намерение приобрести акции накопительного пенсионного фонда (адрес электронной почты либо номер телефона или телефакса), посредством которых накопительный пенсионный фонд может связаться с данным лицом;</w:t>
      </w:r>
    </w:p>
    <w:bookmarkEnd w:id="830"/>
    <w:bookmarkStart w:name="z873" w:id="831"/>
    <w:p>
      <w:pPr>
        <w:spacing w:after="0"/>
        <w:ind w:left="0"/>
        <w:jc w:val="both"/>
      </w:pPr>
      <w:r>
        <w:rPr>
          <w:rFonts w:ascii="Times New Roman"/>
          <w:b w:val="false"/>
          <w:i w:val="false"/>
          <w:color w:val="000000"/>
          <w:sz w:val="28"/>
        </w:rPr>
        <w:t>
      4) для физического лица:</w:t>
      </w:r>
    </w:p>
    <w:bookmarkEnd w:id="831"/>
    <w:bookmarkStart w:name="z874" w:id="832"/>
    <w:p>
      <w:pPr>
        <w:spacing w:after="0"/>
        <w:ind w:left="0"/>
        <w:jc w:val="both"/>
      </w:pPr>
      <w:r>
        <w:rPr>
          <w:rFonts w:ascii="Times New Roman"/>
          <w:b w:val="false"/>
          <w:i w:val="false"/>
          <w:color w:val="000000"/>
          <w:sz w:val="28"/>
        </w:rPr>
        <w:t>
      фамилии, имени, отчестве (при его наличии);</w:t>
      </w:r>
    </w:p>
    <w:bookmarkEnd w:id="832"/>
    <w:bookmarkStart w:name="z875" w:id="833"/>
    <w:p>
      <w:pPr>
        <w:spacing w:after="0"/>
        <w:ind w:left="0"/>
        <w:jc w:val="both"/>
      </w:pPr>
      <w:r>
        <w:rPr>
          <w:rFonts w:ascii="Times New Roman"/>
          <w:b w:val="false"/>
          <w:i w:val="false"/>
          <w:color w:val="000000"/>
          <w:sz w:val="28"/>
        </w:rPr>
        <w:t>
      наименовании и реквизитах документа, удостоверяющего личность;</w:t>
      </w:r>
    </w:p>
    <w:bookmarkEnd w:id="833"/>
    <w:bookmarkStart w:name="z876" w:id="834"/>
    <w:p>
      <w:pPr>
        <w:spacing w:after="0"/>
        <w:ind w:left="0"/>
        <w:jc w:val="both"/>
      </w:pPr>
      <w:r>
        <w:rPr>
          <w:rFonts w:ascii="Times New Roman"/>
          <w:b w:val="false"/>
          <w:i w:val="false"/>
          <w:color w:val="000000"/>
          <w:sz w:val="28"/>
        </w:rPr>
        <w:t>
      месте жительства;</w:t>
      </w:r>
    </w:p>
    <w:bookmarkEnd w:id="834"/>
    <w:bookmarkStart w:name="z877" w:id="835"/>
    <w:p>
      <w:pPr>
        <w:spacing w:after="0"/>
        <w:ind w:left="0"/>
        <w:jc w:val="both"/>
      </w:pPr>
      <w:r>
        <w:rPr>
          <w:rFonts w:ascii="Times New Roman"/>
          <w:b w:val="false"/>
          <w:i w:val="false"/>
          <w:color w:val="000000"/>
          <w:sz w:val="28"/>
        </w:rPr>
        <w:t>
      5) для юридического лица:</w:t>
      </w:r>
    </w:p>
    <w:bookmarkEnd w:id="835"/>
    <w:bookmarkStart w:name="z878" w:id="836"/>
    <w:p>
      <w:pPr>
        <w:spacing w:after="0"/>
        <w:ind w:left="0"/>
        <w:jc w:val="both"/>
      </w:pPr>
      <w:r>
        <w:rPr>
          <w:rFonts w:ascii="Times New Roman"/>
          <w:b w:val="false"/>
          <w:i w:val="false"/>
          <w:color w:val="000000"/>
          <w:sz w:val="28"/>
        </w:rPr>
        <w:t>
      наименовании;</w:t>
      </w:r>
    </w:p>
    <w:bookmarkEnd w:id="836"/>
    <w:bookmarkStart w:name="z879" w:id="837"/>
    <w:p>
      <w:pPr>
        <w:spacing w:after="0"/>
        <w:ind w:left="0"/>
        <w:jc w:val="both"/>
      </w:pPr>
      <w:r>
        <w:rPr>
          <w:rFonts w:ascii="Times New Roman"/>
          <w:b w:val="false"/>
          <w:i w:val="false"/>
          <w:color w:val="000000"/>
          <w:sz w:val="28"/>
        </w:rPr>
        <w:t>
      номере и дате государственной регистрации (перерегистрации) в качестве юридического лица;</w:t>
      </w:r>
    </w:p>
    <w:bookmarkEnd w:id="837"/>
    <w:bookmarkStart w:name="z880" w:id="838"/>
    <w:p>
      <w:pPr>
        <w:spacing w:after="0"/>
        <w:ind w:left="0"/>
        <w:jc w:val="both"/>
      </w:pPr>
      <w:r>
        <w:rPr>
          <w:rFonts w:ascii="Times New Roman"/>
          <w:b w:val="false"/>
          <w:i w:val="false"/>
          <w:color w:val="000000"/>
          <w:sz w:val="28"/>
        </w:rPr>
        <w:t>
      месте нахождения.";</w:t>
      </w:r>
    </w:p>
    <w:bookmarkEnd w:id="8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884" w:id="83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36-1</w:t>
      </w:r>
      <w:r>
        <w:rPr>
          <w:rFonts w:ascii="Times New Roman"/>
          <w:b w:val="false"/>
          <w:i w:val="false"/>
          <w:color w:val="000000"/>
          <w:sz w:val="28"/>
        </w:rPr>
        <w:t xml:space="preserve"> изложить в следующей редакции:</w:t>
      </w:r>
    </w:p>
    <w:bookmarkEnd w:id="839"/>
    <w:p>
      <w:pPr>
        <w:spacing w:after="0"/>
        <w:ind w:left="0"/>
        <w:jc w:val="both"/>
      </w:pPr>
      <w:r>
        <w:rPr>
          <w:rFonts w:ascii="Times New Roman"/>
          <w:b w:val="false"/>
          <w:i w:val="false"/>
          <w:color w:val="000000"/>
          <w:sz w:val="28"/>
        </w:rPr>
        <w:t>
      "Статья 36-1. Крупный участник накопительного пенсионного фонда или организации, осуществляющей инвестиционное управление пенсионными активами</w:t>
      </w:r>
    </w:p>
    <w:bookmarkStart w:name="z886" w:id="840"/>
    <w:p>
      <w:pPr>
        <w:spacing w:after="0"/>
        <w:ind w:left="0"/>
        <w:jc w:val="both"/>
      </w:pPr>
      <w:r>
        <w:rPr>
          <w:rFonts w:ascii="Times New Roman"/>
          <w:b w:val="false"/>
          <w:i w:val="false"/>
          <w:color w:val="000000"/>
          <w:sz w:val="28"/>
        </w:rPr>
        <w:t>
      1. Ни одно лицо самостоятельно или совместно с другим (другими) лицом (лицами) не может (не могут) прямо или косвенно владеть, пользоваться и (или) распоряжаться десятью или более процентами размещенных (за вычетом привилегированных и выкупленных) акций накопительного пенсионного фонда или организации, осуществляющей инвестиционное управление пенсионными активами, а также иметь контроль или возможность оказывать влияние на принимаемые накопительным пенсионным фондом или организацией, осуществляющей инвестиционное управление пенсионными активами, решения в размере десяти или более процентов от размещенных (за вычетом привилегированных и выкупленных) акций накопительного пенсионного фонда или организации, осуществляющей инвестиционное управление пенсионными активами, без получения предварительного письменного согласия уполномоченного органа. Данное требование не распространяется на государство или национальный управляющий холдинг, а также на случаи, предусмотренные настоящим Законом.</w:t>
      </w:r>
    </w:p>
    <w:bookmarkEnd w:id="840"/>
    <w:bookmarkStart w:name="z887" w:id="841"/>
    <w:p>
      <w:pPr>
        <w:spacing w:after="0"/>
        <w:ind w:left="0"/>
        <w:jc w:val="both"/>
      </w:pPr>
      <w:r>
        <w:rPr>
          <w:rFonts w:ascii="Times New Roman"/>
          <w:b w:val="false"/>
          <w:i w:val="false"/>
          <w:color w:val="000000"/>
          <w:sz w:val="28"/>
        </w:rPr>
        <w:t>
      Юридические лица-нерезиденты Республики Казахстан могут получить согласие уполномоченного органа на приобретение статуса крупного участника накопительного пенсионного фонда или организации, осуществляющей инвестиционное управление пенсионными активами, при наличии минимального требуемого рейтинга одного из рейтинговых агентств. Минимальный требуемый рейтинг и перечень рейтинговых агентств устанавливаются нормативным правовым актом уполномоченного органа.</w:t>
      </w:r>
    </w:p>
    <w:bookmarkEnd w:id="841"/>
    <w:bookmarkStart w:name="z888" w:id="842"/>
    <w:p>
      <w:pPr>
        <w:spacing w:after="0"/>
        <w:ind w:left="0"/>
        <w:jc w:val="both"/>
      </w:pPr>
      <w:r>
        <w:rPr>
          <w:rFonts w:ascii="Times New Roman"/>
          <w:b w:val="false"/>
          <w:i w:val="false"/>
          <w:color w:val="000000"/>
          <w:sz w:val="28"/>
        </w:rPr>
        <w:t>
      Наличие указанного рейтинга не требуется для юридического лица-нерезидента Республики Казахстан, предполагающего косвенно владеть десятью или более процентами голосующих акций накопительного пенсионного фонда или организации, осуществляющей инвестиционное управление пенсионными активами, или голосовать косвенно десятью или более процентами голосующих акций накопительного пенсионного фонда или организации, осуществляющей инвестиционное управление пенсионными активами, через владение (голосование) акциями (долями участия в уставном капитале) юридического лица-нерезидента Республики Казахстан, являющегося крупным участником накопительного пенсионного фонда или организации, осуществляющей инвестиционное управление пенсионными активами, прямо владеющего десятью или более процентами размещенных (за вычетом привилегированных и выкупленных) акций накопительного пенсионного фонда или организации, осуществляющей инвестиционное управление пенсионными активами, или имеющего возможность голосовать десятью или более процентами голосующих акций накопительного пенсионного фонда или организации, осуществляющей инвестиционное управление пенсионными активами, имеющего минимальный требуемый рейтинг.</w:t>
      </w:r>
    </w:p>
    <w:bookmarkEnd w:id="842"/>
    <w:bookmarkStart w:name="z889" w:id="843"/>
    <w:p>
      <w:pPr>
        <w:spacing w:after="0"/>
        <w:ind w:left="0"/>
        <w:jc w:val="both"/>
      </w:pPr>
      <w:r>
        <w:rPr>
          <w:rFonts w:ascii="Times New Roman"/>
          <w:b w:val="false"/>
          <w:i w:val="false"/>
          <w:color w:val="000000"/>
          <w:sz w:val="28"/>
        </w:rPr>
        <w:t>
      2. Не являются крупными участниками накопительного пенсионного фонда или организации, осуществляющей инвестиционное управление пенсионными активами, акционеры, которым в совокупности принадлежат десять или более процентов размещенных (за вычетом привилегированных или выкупленных) или голосующих акций накопительного пенсионного фонда или организации, осуществляющей инвестиционное управление пенсионными активами, и действующие на основании заключенного между ними соглашения, предусматривающего принятие ими решений по следующим вопросам:</w:t>
      </w:r>
    </w:p>
    <w:bookmarkEnd w:id="843"/>
    <w:bookmarkStart w:name="z890" w:id="844"/>
    <w:p>
      <w:pPr>
        <w:spacing w:after="0"/>
        <w:ind w:left="0"/>
        <w:jc w:val="both"/>
      </w:pPr>
      <w:r>
        <w:rPr>
          <w:rFonts w:ascii="Times New Roman"/>
          <w:b w:val="false"/>
          <w:i w:val="false"/>
          <w:color w:val="000000"/>
          <w:sz w:val="28"/>
        </w:rPr>
        <w:t>
      1) созыв внеочередного общего собрания акционеров или обращение в суд с иском о его созыве в случае отказа совета директоров в созыве общего собрания акционеров;</w:t>
      </w:r>
    </w:p>
    <w:bookmarkEnd w:id="844"/>
    <w:bookmarkStart w:name="z891" w:id="845"/>
    <w:p>
      <w:pPr>
        <w:spacing w:after="0"/>
        <w:ind w:left="0"/>
        <w:jc w:val="both"/>
      </w:pPr>
      <w:r>
        <w:rPr>
          <w:rFonts w:ascii="Times New Roman"/>
          <w:b w:val="false"/>
          <w:i w:val="false"/>
          <w:color w:val="000000"/>
          <w:sz w:val="28"/>
        </w:rPr>
        <w:t>
      2) включение дополнительных вопросов в повестку дня общего собрания акционеров;</w:t>
      </w:r>
    </w:p>
    <w:bookmarkEnd w:id="845"/>
    <w:bookmarkStart w:name="z892" w:id="846"/>
    <w:p>
      <w:pPr>
        <w:spacing w:after="0"/>
        <w:ind w:left="0"/>
        <w:jc w:val="both"/>
      </w:pPr>
      <w:r>
        <w:rPr>
          <w:rFonts w:ascii="Times New Roman"/>
          <w:b w:val="false"/>
          <w:i w:val="false"/>
          <w:color w:val="000000"/>
          <w:sz w:val="28"/>
        </w:rPr>
        <w:t>
      3) созыв заседания совета директоров;</w:t>
      </w:r>
    </w:p>
    <w:bookmarkEnd w:id="846"/>
    <w:bookmarkStart w:name="z893" w:id="847"/>
    <w:p>
      <w:pPr>
        <w:spacing w:after="0"/>
        <w:ind w:left="0"/>
        <w:jc w:val="both"/>
      </w:pPr>
      <w:r>
        <w:rPr>
          <w:rFonts w:ascii="Times New Roman"/>
          <w:b w:val="false"/>
          <w:i w:val="false"/>
          <w:color w:val="000000"/>
          <w:sz w:val="28"/>
        </w:rPr>
        <w:t>
      4) проведение аудита накопительного пенсионного фонда или организации, осуществляющей инвестиционное управление пенсионными активами, за свой счет.</w:t>
      </w:r>
    </w:p>
    <w:bookmarkEnd w:id="847"/>
    <w:bookmarkStart w:name="z894" w:id="848"/>
    <w:p>
      <w:pPr>
        <w:spacing w:after="0"/>
        <w:ind w:left="0"/>
        <w:jc w:val="both"/>
      </w:pPr>
      <w:r>
        <w:rPr>
          <w:rFonts w:ascii="Times New Roman"/>
          <w:b w:val="false"/>
          <w:i w:val="false"/>
          <w:color w:val="000000"/>
          <w:sz w:val="28"/>
        </w:rPr>
        <w:t>
      3. Правила выдачи, отзыва согласия на приобретение статуса крупного участника накопительного пенсионного фонда или организации, осуществляющей инвестиционное управление пенсионными активами, требования к документам, представляемым для получения указанного согласия, определяются уполномоченным органом.</w:t>
      </w:r>
    </w:p>
    <w:bookmarkEnd w:id="848"/>
    <w:bookmarkStart w:name="z895" w:id="849"/>
    <w:p>
      <w:pPr>
        <w:spacing w:after="0"/>
        <w:ind w:left="0"/>
        <w:jc w:val="both"/>
      </w:pPr>
      <w:r>
        <w:rPr>
          <w:rFonts w:ascii="Times New Roman"/>
          <w:b w:val="false"/>
          <w:i w:val="false"/>
          <w:color w:val="000000"/>
          <w:sz w:val="28"/>
        </w:rPr>
        <w:t>
      4. Для получения согласия лицо, желающее стать крупным участником накопительного пенсионного фонда или организации, осуществляющей инвестиционное управление пенсионными активами, обязано представить в уполномоченный орган заявление о приобретении статуса крупного участника накопительного пенсионного фонда или организации, осуществляющей инвестиционное управление пенсионными активами, с приложением документов и сведений, определенных пунктами 6, 7, 8, 9 и 10 настоящей статьи.</w:t>
      </w:r>
    </w:p>
    <w:bookmarkEnd w:id="849"/>
    <w:bookmarkStart w:name="z896" w:id="850"/>
    <w:p>
      <w:pPr>
        <w:spacing w:after="0"/>
        <w:ind w:left="0"/>
        <w:jc w:val="both"/>
      </w:pPr>
      <w:r>
        <w:rPr>
          <w:rFonts w:ascii="Times New Roman"/>
          <w:b w:val="false"/>
          <w:i w:val="false"/>
          <w:color w:val="000000"/>
          <w:sz w:val="28"/>
        </w:rPr>
        <w:t>
      5. Крупные участники накопительного пенсионного фонда или организации, осуществляющей инвестиционное управление пенсионными активами, – физические лица оплачивают акции накопительного пенсионного фонда или организации, осуществляющей инвестиционное управление пенсионными активами, в размере, не превышающем стоимости имущества, принадлежащего им на праве собственности. При этом стоимость имущества должна быть не меньше совокупной стоимости ранее приобретенных и приобретаемых акций накопительного пенсионного фонда или организации, осуществляющей инвестиционное управление пенсионными активами.</w:t>
      </w:r>
    </w:p>
    <w:bookmarkEnd w:id="850"/>
    <w:bookmarkStart w:name="z897" w:id="851"/>
    <w:p>
      <w:pPr>
        <w:spacing w:after="0"/>
        <w:ind w:left="0"/>
        <w:jc w:val="both"/>
      </w:pPr>
      <w:r>
        <w:rPr>
          <w:rFonts w:ascii="Times New Roman"/>
          <w:b w:val="false"/>
          <w:i w:val="false"/>
          <w:color w:val="000000"/>
          <w:sz w:val="28"/>
        </w:rPr>
        <w:t>
      6. Для получения согласия на приобретение статуса крупного участника накопительного пенсионного фонда или организации, осуществляющей инвестиционное управление пенсионными активами, физическое лицо представляет следующие документы:</w:t>
      </w:r>
    </w:p>
    <w:bookmarkEnd w:id="851"/>
    <w:bookmarkStart w:name="z898" w:id="852"/>
    <w:p>
      <w:pPr>
        <w:spacing w:after="0"/>
        <w:ind w:left="0"/>
        <w:jc w:val="both"/>
      </w:pPr>
      <w:r>
        <w:rPr>
          <w:rFonts w:ascii="Times New Roman"/>
          <w:b w:val="false"/>
          <w:i w:val="false"/>
          <w:color w:val="000000"/>
          <w:sz w:val="28"/>
        </w:rPr>
        <w:t>
      1) сведения об условиях и порядке приобретения акций накопительного пенсионного фонда или организации, осуществляющей инвестиционное управление пенсионными активами,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p>
    <w:bookmarkEnd w:id="852"/>
    <w:bookmarkStart w:name="z899" w:id="853"/>
    <w:p>
      <w:pPr>
        <w:spacing w:after="0"/>
        <w:ind w:left="0"/>
        <w:jc w:val="both"/>
      </w:pPr>
      <w:r>
        <w:rPr>
          <w:rFonts w:ascii="Times New Roman"/>
          <w:b w:val="false"/>
          <w:i w:val="false"/>
          <w:color w:val="000000"/>
          <w:sz w:val="28"/>
        </w:rPr>
        <w:t>
      Источником, используемым для приобретения акций накопительного пенсионного фонда или организации, осуществляющей инвестиционное управление пенсионными активами, являются:</w:t>
      </w:r>
    </w:p>
    <w:bookmarkEnd w:id="853"/>
    <w:bookmarkStart w:name="z900" w:id="854"/>
    <w:p>
      <w:pPr>
        <w:spacing w:after="0"/>
        <w:ind w:left="0"/>
        <w:jc w:val="both"/>
      </w:pPr>
      <w:r>
        <w:rPr>
          <w:rFonts w:ascii="Times New Roman"/>
          <w:b w:val="false"/>
          <w:i w:val="false"/>
          <w:color w:val="000000"/>
          <w:sz w:val="28"/>
        </w:rPr>
        <w:t>
      доходы, полученные от предпринимательской, трудовой или другой оплачиваемой деятельности;</w:t>
      </w:r>
    </w:p>
    <w:bookmarkEnd w:id="854"/>
    <w:bookmarkStart w:name="z901" w:id="855"/>
    <w:p>
      <w:pPr>
        <w:spacing w:after="0"/>
        <w:ind w:left="0"/>
        <w:jc w:val="both"/>
      </w:pPr>
      <w:r>
        <w:rPr>
          <w:rFonts w:ascii="Times New Roman"/>
          <w:b w:val="false"/>
          <w:i w:val="false"/>
          <w:color w:val="000000"/>
          <w:sz w:val="28"/>
        </w:rPr>
        <w:t>
      денежные накопления заявителя, подтвержденные документально.</w:t>
      </w:r>
    </w:p>
    <w:bookmarkEnd w:id="855"/>
    <w:bookmarkStart w:name="z902" w:id="856"/>
    <w:p>
      <w:pPr>
        <w:spacing w:after="0"/>
        <w:ind w:left="0"/>
        <w:jc w:val="both"/>
      </w:pPr>
      <w:r>
        <w:rPr>
          <w:rFonts w:ascii="Times New Roman"/>
          <w:b w:val="false"/>
          <w:i w:val="false"/>
          <w:color w:val="000000"/>
          <w:sz w:val="28"/>
        </w:rPr>
        <w:t>
      Дополнительно к источникам, указанным в части второй настоящего подпункта, для приобретения акций накопительного пенсионного фонда или организации, осуществляющей инвестиционное управление пенсионными активами, могут быть использованы деньги, полученные в виде дарения, выигрышей, дохода от продажи безвозмездно полученного имущества, в размере, не превышающем двадцати пяти процентов стоимости приобретаемых акций накопительного пенсионного фонда или организации, осуществляющей инвестиционное управление пенсионными активами.</w:t>
      </w:r>
    </w:p>
    <w:bookmarkEnd w:id="856"/>
    <w:bookmarkStart w:name="z903" w:id="857"/>
    <w:p>
      <w:pPr>
        <w:spacing w:after="0"/>
        <w:ind w:left="0"/>
        <w:jc w:val="both"/>
      </w:pPr>
      <w:r>
        <w:rPr>
          <w:rFonts w:ascii="Times New Roman"/>
          <w:b w:val="false"/>
          <w:i w:val="false"/>
          <w:color w:val="000000"/>
          <w:sz w:val="28"/>
        </w:rPr>
        <w:t>
      При приобретении акций накопительного пенсионного фонда или организации, осуществляющей инвестиционное управление пенсионными активами, за счет имущества, полученного в виде дарения, заявитель представляет сведения о дарителе и источниках происхождения указанного имущества у дарителя;</w:t>
      </w:r>
    </w:p>
    <w:bookmarkEnd w:id="857"/>
    <w:bookmarkStart w:name="z904" w:id="858"/>
    <w:p>
      <w:pPr>
        <w:spacing w:after="0"/>
        <w:ind w:left="0"/>
        <w:jc w:val="both"/>
      </w:pPr>
      <w:r>
        <w:rPr>
          <w:rFonts w:ascii="Times New Roman"/>
          <w:b w:val="false"/>
          <w:i w:val="false"/>
          <w:color w:val="000000"/>
          <w:sz w:val="28"/>
        </w:rPr>
        <w:t>
      2) доверенность на представителя заявителя, которому поручается представление интересов заявителя (при наличии);</w:t>
      </w:r>
    </w:p>
    <w:bookmarkEnd w:id="858"/>
    <w:bookmarkStart w:name="z905" w:id="859"/>
    <w:p>
      <w:pPr>
        <w:spacing w:after="0"/>
        <w:ind w:left="0"/>
        <w:jc w:val="both"/>
      </w:pPr>
      <w:r>
        <w:rPr>
          <w:rFonts w:ascii="Times New Roman"/>
          <w:b w:val="false"/>
          <w:i w:val="false"/>
          <w:color w:val="000000"/>
          <w:sz w:val="28"/>
        </w:rPr>
        <w:t>
      3) список юридических лиц, в которых оно является крупным участником, и нотариально засвидетельствованные копии их учредительных документов;</w:t>
      </w:r>
    </w:p>
    <w:bookmarkEnd w:id="859"/>
    <w:bookmarkStart w:name="z906" w:id="860"/>
    <w:p>
      <w:pPr>
        <w:spacing w:after="0"/>
        <w:ind w:left="0"/>
        <w:jc w:val="both"/>
      </w:pPr>
      <w:r>
        <w:rPr>
          <w:rFonts w:ascii="Times New Roman"/>
          <w:b w:val="false"/>
          <w:i w:val="false"/>
          <w:color w:val="000000"/>
          <w:sz w:val="28"/>
        </w:rPr>
        <w:t>
      4) план рекапитализации накопительного пенсионного фонда или организации, осуществляющей инвестиционное управление пенсионными активами, в случаях возможного ухудшения финансового положения данного фонда или организации;</w:t>
      </w:r>
    </w:p>
    <w:bookmarkEnd w:id="860"/>
    <w:bookmarkStart w:name="z907" w:id="861"/>
    <w:p>
      <w:pPr>
        <w:spacing w:after="0"/>
        <w:ind w:left="0"/>
        <w:jc w:val="both"/>
      </w:pPr>
      <w:r>
        <w:rPr>
          <w:rFonts w:ascii="Times New Roman"/>
          <w:b w:val="false"/>
          <w:i w:val="false"/>
          <w:color w:val="000000"/>
          <w:sz w:val="28"/>
        </w:rPr>
        <w:t>
      5) сведения о безупречной деловой репутации с приложением копий подтверждающих документов;</w:t>
      </w:r>
    </w:p>
    <w:bookmarkEnd w:id="861"/>
    <w:bookmarkStart w:name="z908" w:id="862"/>
    <w:p>
      <w:pPr>
        <w:spacing w:after="0"/>
        <w:ind w:left="0"/>
        <w:jc w:val="both"/>
      </w:pPr>
      <w:r>
        <w:rPr>
          <w:rFonts w:ascii="Times New Roman"/>
          <w:b w:val="false"/>
          <w:i w:val="false"/>
          <w:color w:val="000000"/>
          <w:sz w:val="28"/>
        </w:rPr>
        <w:t>
      6) сведения о доходах и имуществе, а также информацию об имеющейся задолженности по всем обязательствам заявителя, согласно форме, установленной нормативным правовым актом уполномоченного органа;</w:t>
      </w:r>
    </w:p>
    <w:bookmarkEnd w:id="862"/>
    <w:bookmarkStart w:name="z909" w:id="863"/>
    <w:p>
      <w:pPr>
        <w:spacing w:after="0"/>
        <w:ind w:left="0"/>
        <w:jc w:val="both"/>
      </w:pPr>
      <w:r>
        <w:rPr>
          <w:rFonts w:ascii="Times New Roman"/>
          <w:b w:val="false"/>
          <w:i w:val="false"/>
          <w:color w:val="000000"/>
          <w:sz w:val="28"/>
        </w:rPr>
        <w:t>
      7) краткие данные о заявителе по форме, предусмотренной нормативными правовыми актами уполномоченного органа, включая сведения об образовании, о трудовой деятельности.</w:t>
      </w:r>
    </w:p>
    <w:bookmarkEnd w:id="863"/>
    <w:bookmarkStart w:name="z910" w:id="864"/>
    <w:p>
      <w:pPr>
        <w:spacing w:after="0"/>
        <w:ind w:left="0"/>
        <w:jc w:val="both"/>
      </w:pPr>
      <w:r>
        <w:rPr>
          <w:rFonts w:ascii="Times New Roman"/>
          <w:b w:val="false"/>
          <w:i w:val="false"/>
          <w:color w:val="000000"/>
          <w:sz w:val="28"/>
        </w:rPr>
        <w:t>
      Для получения согласия на приобретение статуса крупного участника организации, осуществляющей инвестиционное управление пенсионными активами, физическое лицо-нерезидент Республики Казахстан, помимо документов, указанных в подпунктах 1) – 7) части первой настоящего пункта, представляет письменное подтверждение соответствующего государственного органа страны проживания физического лица-нерезидента Республики Казахстан о том, что приобретение акций организации, осуществляющей инвестиционное управление пенсионными активами, – 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p>
    <w:bookmarkEnd w:id="864"/>
    <w:bookmarkStart w:name="z911" w:id="865"/>
    <w:p>
      <w:pPr>
        <w:spacing w:after="0"/>
        <w:ind w:left="0"/>
        <w:jc w:val="both"/>
      </w:pPr>
      <w:r>
        <w:rPr>
          <w:rFonts w:ascii="Times New Roman"/>
          <w:b w:val="false"/>
          <w:i w:val="false"/>
          <w:color w:val="000000"/>
          <w:sz w:val="28"/>
        </w:rPr>
        <w:t>
      7. Для получения согласия на приобретение статуса крупного участника накопительного пенсионного фонда или организации, осуществляющей инвестиционное управление пенсионными активами, юридическое лицо-резидент Республики Казахстан представляет следующие документы:</w:t>
      </w:r>
    </w:p>
    <w:bookmarkEnd w:id="865"/>
    <w:bookmarkStart w:name="z912" w:id="866"/>
    <w:p>
      <w:pPr>
        <w:spacing w:after="0"/>
        <w:ind w:left="0"/>
        <w:jc w:val="both"/>
      </w:pPr>
      <w:r>
        <w:rPr>
          <w:rFonts w:ascii="Times New Roman"/>
          <w:b w:val="false"/>
          <w:i w:val="false"/>
          <w:color w:val="000000"/>
          <w:sz w:val="28"/>
        </w:rPr>
        <w:t>
      1) копии решения органа заявителя о приобретении акций накопительного пенсионного фонда или организации, осуществляющей инвестиционное управление пенсионными активами, а также список аффилиированных лиц заявителя;</w:t>
      </w:r>
    </w:p>
    <w:bookmarkEnd w:id="866"/>
    <w:bookmarkStart w:name="z913" w:id="867"/>
    <w:p>
      <w:pPr>
        <w:spacing w:after="0"/>
        <w:ind w:left="0"/>
        <w:jc w:val="both"/>
      </w:pPr>
      <w:r>
        <w:rPr>
          <w:rFonts w:ascii="Times New Roman"/>
          <w:b w:val="false"/>
          <w:i w:val="false"/>
          <w:color w:val="000000"/>
          <w:sz w:val="28"/>
        </w:rPr>
        <w:t>
      2) сведения и подтверждающие документы о лицах (самостоятельно или совместно с другими лицами), владеющих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иметь контроль;</w:t>
      </w:r>
    </w:p>
    <w:bookmarkEnd w:id="867"/>
    <w:bookmarkStart w:name="z914" w:id="868"/>
    <w:p>
      <w:pPr>
        <w:spacing w:after="0"/>
        <w:ind w:left="0"/>
        <w:jc w:val="both"/>
      </w:pPr>
      <w:r>
        <w:rPr>
          <w:rFonts w:ascii="Times New Roman"/>
          <w:b w:val="false"/>
          <w:i w:val="false"/>
          <w:color w:val="000000"/>
          <w:sz w:val="28"/>
        </w:rPr>
        <w:t>
      3) сведения и документы, указанные в подпунктах 1), 2), 3) и 4) части первой пункта 6 настоящей статьи;</w:t>
      </w:r>
    </w:p>
    <w:bookmarkEnd w:id="868"/>
    <w:bookmarkStart w:name="z915" w:id="869"/>
    <w:p>
      <w:pPr>
        <w:spacing w:after="0"/>
        <w:ind w:left="0"/>
        <w:jc w:val="both"/>
      </w:pPr>
      <w:r>
        <w:rPr>
          <w:rFonts w:ascii="Times New Roman"/>
          <w:b w:val="false"/>
          <w:i w:val="false"/>
          <w:color w:val="000000"/>
          <w:sz w:val="28"/>
        </w:rPr>
        <w:t>
      4) сведения о безупречной деловой репутации его руководящих работников;</w:t>
      </w:r>
    </w:p>
    <w:bookmarkEnd w:id="869"/>
    <w:bookmarkStart w:name="z916" w:id="870"/>
    <w:p>
      <w:pPr>
        <w:spacing w:after="0"/>
        <w:ind w:left="0"/>
        <w:jc w:val="both"/>
      </w:pPr>
      <w:r>
        <w:rPr>
          <w:rFonts w:ascii="Times New Roman"/>
          <w:b w:val="false"/>
          <w:i w:val="false"/>
          <w:color w:val="000000"/>
          <w:sz w:val="28"/>
        </w:rPr>
        <w:t>
      5) нотариально засвидетельствованные копии учредительных документов, краткие данные о крупных участниках заявителя, а также крупных участниках крупных участников заявителя;</w:t>
      </w:r>
    </w:p>
    <w:bookmarkEnd w:id="870"/>
    <w:bookmarkStart w:name="z917" w:id="871"/>
    <w:p>
      <w:pPr>
        <w:spacing w:after="0"/>
        <w:ind w:left="0"/>
        <w:jc w:val="both"/>
      </w:pPr>
      <w:r>
        <w:rPr>
          <w:rFonts w:ascii="Times New Roman"/>
          <w:b w:val="false"/>
          <w:i w:val="false"/>
          <w:color w:val="000000"/>
          <w:sz w:val="28"/>
        </w:rPr>
        <w:t>
      6) краткие данные о руководящих работниках заявителя по форме, предусмотренной нормативными правовыми актами уполномоченного органа, включая сведения об образовании, трудовой деятельности;</w:t>
      </w:r>
    </w:p>
    <w:bookmarkEnd w:id="871"/>
    <w:bookmarkStart w:name="z918" w:id="872"/>
    <w:p>
      <w:pPr>
        <w:spacing w:after="0"/>
        <w:ind w:left="0"/>
        <w:jc w:val="both"/>
      </w:pPr>
      <w:r>
        <w:rPr>
          <w:rFonts w:ascii="Times New Roman"/>
          <w:b w:val="false"/>
          <w:i w:val="false"/>
          <w:color w:val="000000"/>
          <w:sz w:val="28"/>
        </w:rPr>
        <w:t>
      7)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p>
    <w:bookmarkEnd w:id="872"/>
    <w:bookmarkStart w:name="z919" w:id="873"/>
    <w:p>
      <w:pPr>
        <w:spacing w:after="0"/>
        <w:ind w:left="0"/>
        <w:jc w:val="both"/>
      </w:pPr>
      <w:r>
        <w:rPr>
          <w:rFonts w:ascii="Times New Roman"/>
          <w:b w:val="false"/>
          <w:i w:val="false"/>
          <w:color w:val="000000"/>
          <w:sz w:val="28"/>
        </w:rPr>
        <w:t>
      8) анализ финансовых последствий приобретения статуса крупного участника, включая предполагаемый расчетный баланс заявителя и накопительного пенсионного фонда или организации, осуществляющей инвестиционное управление пенсионными активами, после приобретения, планы и предложения заявителя, если таковые имеются, по продаже активов накопительного пенсионного фонда или организации, осуществляющей инвестиционное управление пенсионными активами, реорганизации или внесению значительных изменений в деятельность или управление накопительного пенсионного фонда или организации, осуществляющей инвестиционное управление пенсионными активами, включая план мероприятий и организационную структуру.</w:t>
      </w:r>
    </w:p>
    <w:bookmarkEnd w:id="873"/>
    <w:bookmarkStart w:name="z920" w:id="874"/>
    <w:p>
      <w:pPr>
        <w:spacing w:after="0"/>
        <w:ind w:left="0"/>
        <w:jc w:val="both"/>
      </w:pPr>
      <w:r>
        <w:rPr>
          <w:rFonts w:ascii="Times New Roman"/>
          <w:b w:val="false"/>
          <w:i w:val="false"/>
          <w:color w:val="000000"/>
          <w:sz w:val="28"/>
        </w:rPr>
        <w:t>
      8. Для получения согласия на приобретение статуса крупного участника накопительного пенсионного фонда или организации, осуществляющей инвестиционное управление пенсионными активами, юридическое лицо-нерезидент Республики Казахстан представляет следующие документы:</w:t>
      </w:r>
    </w:p>
    <w:bookmarkEnd w:id="874"/>
    <w:bookmarkStart w:name="z921" w:id="875"/>
    <w:p>
      <w:pPr>
        <w:spacing w:after="0"/>
        <w:ind w:left="0"/>
        <w:jc w:val="both"/>
      </w:pPr>
      <w:r>
        <w:rPr>
          <w:rFonts w:ascii="Times New Roman"/>
          <w:b w:val="false"/>
          <w:i w:val="false"/>
          <w:color w:val="000000"/>
          <w:sz w:val="28"/>
        </w:rPr>
        <w:t>
      1) сведения и документы, указанные в подпунктах 1), 2), 3) и 4) части первой пункта 6 и подпунктах 1), 3), 5), 6), 7) и 8) пункта 7 настоящей статьи;</w:t>
      </w:r>
    </w:p>
    <w:bookmarkEnd w:id="875"/>
    <w:bookmarkStart w:name="z922" w:id="876"/>
    <w:p>
      <w:pPr>
        <w:spacing w:after="0"/>
        <w:ind w:left="0"/>
        <w:jc w:val="both"/>
      </w:pPr>
      <w:r>
        <w:rPr>
          <w:rFonts w:ascii="Times New Roman"/>
          <w:b w:val="false"/>
          <w:i w:val="false"/>
          <w:color w:val="000000"/>
          <w:sz w:val="28"/>
        </w:rPr>
        <w:t>
      2) сведения о кредитном рейтинге юридического лица, присвоенном одним из международных рейтинговых агентств, перечень которых устанавливается уполномоченным органом, за исключением случаев, предусмотренных пунктом 1 настоящей статьи;</w:t>
      </w:r>
    </w:p>
    <w:bookmarkEnd w:id="876"/>
    <w:bookmarkStart w:name="z923" w:id="877"/>
    <w:p>
      <w:pPr>
        <w:spacing w:after="0"/>
        <w:ind w:left="0"/>
        <w:jc w:val="both"/>
      </w:pPr>
      <w:r>
        <w:rPr>
          <w:rFonts w:ascii="Times New Roman"/>
          <w:b w:val="false"/>
          <w:i w:val="false"/>
          <w:color w:val="000000"/>
          <w:sz w:val="28"/>
        </w:rPr>
        <w:t>
      3) письменное разрешение (согласие) органа финансового надзора страны места нахождения заявителя на приобретение юридическим лицом-нерезидентом Республики Казахстан статуса крупного участника накопительного пенсионного фонда или организации, осуществляющей инвестиционное управление пенсионными активами,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p>
    <w:bookmarkEnd w:id="877"/>
    <w:bookmarkStart w:name="z924" w:id="878"/>
    <w:p>
      <w:pPr>
        <w:spacing w:after="0"/>
        <w:ind w:left="0"/>
        <w:jc w:val="both"/>
      </w:pPr>
      <w:r>
        <w:rPr>
          <w:rFonts w:ascii="Times New Roman"/>
          <w:b w:val="false"/>
          <w:i w:val="false"/>
          <w:color w:val="000000"/>
          <w:sz w:val="28"/>
        </w:rPr>
        <w:t>
      9. Для получения согласия на приобретение статуса крупного участника накопительного пенсионного фонда или организации, осуществляющей инвестиционное управление пенсионными активами, финансовая организация-нерезидент Республики Казахстан представляет следующие документы:</w:t>
      </w:r>
    </w:p>
    <w:bookmarkEnd w:id="878"/>
    <w:bookmarkStart w:name="z925" w:id="879"/>
    <w:p>
      <w:pPr>
        <w:spacing w:after="0"/>
        <w:ind w:left="0"/>
        <w:jc w:val="both"/>
      </w:pPr>
      <w:r>
        <w:rPr>
          <w:rFonts w:ascii="Times New Roman"/>
          <w:b w:val="false"/>
          <w:i w:val="false"/>
          <w:color w:val="000000"/>
          <w:sz w:val="28"/>
        </w:rPr>
        <w:t>
      1) сведения и документы, указанные в пункте 8 настоящей статьи;</w:t>
      </w:r>
    </w:p>
    <w:bookmarkEnd w:id="879"/>
    <w:bookmarkStart w:name="z926" w:id="880"/>
    <w:p>
      <w:pPr>
        <w:spacing w:after="0"/>
        <w:ind w:left="0"/>
        <w:jc w:val="both"/>
      </w:pPr>
      <w:r>
        <w:rPr>
          <w:rFonts w:ascii="Times New Roman"/>
          <w:b w:val="false"/>
          <w:i w:val="false"/>
          <w:color w:val="000000"/>
          <w:sz w:val="28"/>
        </w:rPr>
        <w:t>
      2) письменное подтверждение от органа финансового надзора страны места нахождения заявителя о том, что заявитель уполномочен осуществлять финансовую деятельность в рамках законодательства данной страны, либо заявление органа финансового надзора страны места нахождения заявителя о том, что такое разрешение по законодательству данной страны не требуется.</w:t>
      </w:r>
    </w:p>
    <w:bookmarkEnd w:id="880"/>
    <w:bookmarkStart w:name="z927" w:id="881"/>
    <w:p>
      <w:pPr>
        <w:spacing w:after="0"/>
        <w:ind w:left="0"/>
        <w:jc w:val="both"/>
      </w:pPr>
      <w:r>
        <w:rPr>
          <w:rFonts w:ascii="Times New Roman"/>
          <w:b w:val="false"/>
          <w:i w:val="false"/>
          <w:color w:val="000000"/>
          <w:sz w:val="28"/>
        </w:rPr>
        <w:t>
      Для получения согласия на приобретение статуса крупного участника накопительного пенсионного фонда или организации, осуществляющей инвестиционное управление пенсионными активами, финансовая организация-нерезидент Республики Казахстан, намеревающаяся приобрести двадцать пять процентов голосующих акций накопительного пенсионного фонда или двадцать пять или более процентов голосующих акций организации, осуществляющей инвестиционное управление пенсионными активами, подлежащая консолидированному надзору в стране своего места нахождения, представляет, помимо документов, установленных настоящим пунктом, письменное подтверждение от органа финансового надзора страны места нахождения заявителя о том, что финансовая организация-нерезидент Республики Казахстан подлежит консолидированному надзору.</w:t>
      </w:r>
    </w:p>
    <w:bookmarkEnd w:id="881"/>
    <w:bookmarkStart w:name="z928" w:id="882"/>
    <w:p>
      <w:pPr>
        <w:spacing w:after="0"/>
        <w:ind w:left="0"/>
        <w:jc w:val="both"/>
      </w:pPr>
      <w:r>
        <w:rPr>
          <w:rFonts w:ascii="Times New Roman"/>
          <w:b w:val="false"/>
          <w:i w:val="false"/>
          <w:color w:val="000000"/>
          <w:sz w:val="28"/>
        </w:rPr>
        <w:t>
      10. Лица, желающие приобрести статус крупного участника накопительного пенсионного фонда или организации, осуществляющей инвестиционное управление пенсионными активами, с долей владения двадцать пять или более процентов размещенных (за вычетом привилегированных и выкупленных) акций, в дополнение к документам и сведениям, указанным в настоящей статье, представляют бизнес-план, требования к которому устанавливаются уполномоченным органом, на ближайшие пять лет.</w:t>
      </w:r>
    </w:p>
    <w:bookmarkEnd w:id="882"/>
    <w:bookmarkStart w:name="z929" w:id="883"/>
    <w:p>
      <w:pPr>
        <w:spacing w:after="0"/>
        <w:ind w:left="0"/>
        <w:jc w:val="both"/>
      </w:pPr>
      <w:r>
        <w:rPr>
          <w:rFonts w:ascii="Times New Roman"/>
          <w:b w:val="false"/>
          <w:i w:val="false"/>
          <w:color w:val="000000"/>
          <w:sz w:val="28"/>
        </w:rPr>
        <w:t>
      Совет директоров накопительного пенсионного фонда или организации, осуществляющей инвестиционное управление пенсионными активами, рассматривает бизнес-план, представленный крупным участником с долей владения двадцать пять или более процентов размещенных (за вычетом привилегированных и выкупленных) акций накопительного пенсионного фонда или организации, осуществляющей инвестиционное управление пенсионными активами, в рамках получения соответствующего статуса, установленного настоящей статьей.</w:t>
      </w:r>
    </w:p>
    <w:bookmarkEnd w:id="883"/>
    <w:bookmarkStart w:name="z930" w:id="884"/>
    <w:p>
      <w:pPr>
        <w:spacing w:after="0"/>
        <w:ind w:left="0"/>
        <w:jc w:val="both"/>
      </w:pPr>
      <w:r>
        <w:rPr>
          <w:rFonts w:ascii="Times New Roman"/>
          <w:b w:val="false"/>
          <w:i w:val="false"/>
          <w:color w:val="000000"/>
          <w:sz w:val="28"/>
        </w:rPr>
        <w:t>
      Накопительный пенсионный фонд или организация, осуществляющая инвестиционное управление пенсионными активами, обязаны уведомить уполномоченный орган о результатах рассмотрения советом директоров накопительного пенсионного фонда или организации, осуществляющей инвестиционное управление пенсионными активами, бизнес-плана крупного участника накопительного пенсионного фонда или организации, осуществляющей инвестиционное управление пенсионными активами, в течение пяти рабочих дней с даты принятия соответствующего решения о включении либо невключении бизнес-плана крупного участника накопительного пенсионного фонда или организации, осуществляющей инвестиционное управление пенсионными активами, в стратегию развития (план развития) накопительного пенсионного фонда или организации, осуществляющей инвестиционное управление пенсионными активами.</w:t>
      </w:r>
    </w:p>
    <w:bookmarkEnd w:id="884"/>
    <w:bookmarkStart w:name="z931" w:id="885"/>
    <w:p>
      <w:pPr>
        <w:spacing w:after="0"/>
        <w:ind w:left="0"/>
        <w:jc w:val="both"/>
      </w:pPr>
      <w:r>
        <w:rPr>
          <w:rFonts w:ascii="Times New Roman"/>
          <w:b w:val="false"/>
          <w:i w:val="false"/>
          <w:color w:val="000000"/>
          <w:sz w:val="28"/>
        </w:rPr>
        <w:t>
      Совет директоров накопительного пенсионного фонда или организации, осуществляющей инвестиционное управление пенсионными активами, обеспечивает соблюдение стратегии развития (плана развития) накопительного пенсионного фонда или организации, осуществляющей инвестиционное управление пенсионными активами.</w:t>
      </w:r>
    </w:p>
    <w:bookmarkEnd w:id="885"/>
    <w:bookmarkStart w:name="z932" w:id="886"/>
    <w:p>
      <w:pPr>
        <w:spacing w:after="0"/>
        <w:ind w:left="0"/>
        <w:jc w:val="both"/>
      </w:pPr>
      <w:r>
        <w:rPr>
          <w:rFonts w:ascii="Times New Roman"/>
          <w:b w:val="false"/>
          <w:i w:val="false"/>
          <w:color w:val="000000"/>
          <w:sz w:val="28"/>
        </w:rPr>
        <w:t>
      11. Лицами, совместно являющимися крупным участником накопительного пенсионного фонда или организации, осуществляющей инвестиционное управление пенсионными активами, признаются лица, в сумме владеющие десятью или более процентами размещенных (за вычетом привилегированных и выкупленных) акций накопительного пенсионного фонда или организации, осуществляющей инвестиционное управление пенсионными активами, или имеющие возможность прямо или косвенно голосовать десятью или более процентами акций накопительного пенсионного фонда или организации, осуществляющей инвестиционное управление пенсионными активами, и:</w:t>
      </w:r>
    </w:p>
    <w:bookmarkEnd w:id="886"/>
    <w:bookmarkStart w:name="z933" w:id="887"/>
    <w:p>
      <w:pPr>
        <w:spacing w:after="0"/>
        <w:ind w:left="0"/>
        <w:jc w:val="both"/>
      </w:pPr>
      <w:r>
        <w:rPr>
          <w:rFonts w:ascii="Times New Roman"/>
          <w:b w:val="false"/>
          <w:i w:val="false"/>
          <w:color w:val="000000"/>
          <w:sz w:val="28"/>
        </w:rPr>
        <w:t>
      1) совместно влияющие на решения накопительного пенсионного фонда или организации, осуществляющей инвестиционное управление пенсионными активами, в силу договора между ними или иным образом;</w:t>
      </w:r>
    </w:p>
    <w:bookmarkEnd w:id="887"/>
    <w:bookmarkStart w:name="z934" w:id="888"/>
    <w:p>
      <w:pPr>
        <w:spacing w:after="0"/>
        <w:ind w:left="0"/>
        <w:jc w:val="both"/>
      </w:pPr>
      <w:r>
        <w:rPr>
          <w:rFonts w:ascii="Times New Roman"/>
          <w:b w:val="false"/>
          <w:i w:val="false"/>
          <w:color w:val="000000"/>
          <w:sz w:val="28"/>
        </w:rPr>
        <w:t>
      2) являющиеся в отдельности или взаимно крупными участниками друг друга;</w:t>
      </w:r>
    </w:p>
    <w:bookmarkEnd w:id="888"/>
    <w:bookmarkStart w:name="z935" w:id="889"/>
    <w:p>
      <w:pPr>
        <w:spacing w:after="0"/>
        <w:ind w:left="0"/>
        <w:jc w:val="both"/>
      </w:pPr>
      <w:r>
        <w:rPr>
          <w:rFonts w:ascii="Times New Roman"/>
          <w:b w:val="false"/>
          <w:i w:val="false"/>
          <w:color w:val="000000"/>
          <w:sz w:val="28"/>
        </w:rPr>
        <w:t>
      3) одно из них является должностным лицом или представителем другого лица;</w:t>
      </w:r>
    </w:p>
    <w:bookmarkEnd w:id="889"/>
    <w:bookmarkStart w:name="z936" w:id="890"/>
    <w:p>
      <w:pPr>
        <w:spacing w:after="0"/>
        <w:ind w:left="0"/>
        <w:jc w:val="both"/>
      </w:pPr>
      <w:r>
        <w:rPr>
          <w:rFonts w:ascii="Times New Roman"/>
          <w:b w:val="false"/>
          <w:i w:val="false"/>
          <w:color w:val="000000"/>
          <w:sz w:val="28"/>
        </w:rPr>
        <w:t>
      4) одно из них предоставило другому лицу возможность покупки акций накопительного пенсионного фонда или организации, осуществляющей инвестиционное управление пенсионными активами, в соответствии с заключенным между ними договором;</w:t>
      </w:r>
    </w:p>
    <w:bookmarkEnd w:id="890"/>
    <w:bookmarkStart w:name="z937" w:id="891"/>
    <w:p>
      <w:pPr>
        <w:spacing w:after="0"/>
        <w:ind w:left="0"/>
        <w:jc w:val="both"/>
      </w:pPr>
      <w:r>
        <w:rPr>
          <w:rFonts w:ascii="Times New Roman"/>
          <w:b w:val="false"/>
          <w:i w:val="false"/>
          <w:color w:val="000000"/>
          <w:sz w:val="28"/>
        </w:rPr>
        <w:t>
      5) являющиеся близкими родственниками или супругами;</w:t>
      </w:r>
    </w:p>
    <w:bookmarkEnd w:id="891"/>
    <w:bookmarkStart w:name="z938" w:id="892"/>
    <w:p>
      <w:pPr>
        <w:spacing w:after="0"/>
        <w:ind w:left="0"/>
        <w:jc w:val="both"/>
      </w:pPr>
      <w:r>
        <w:rPr>
          <w:rFonts w:ascii="Times New Roman"/>
          <w:b w:val="false"/>
          <w:i w:val="false"/>
          <w:color w:val="000000"/>
          <w:sz w:val="28"/>
        </w:rPr>
        <w:t>
      6) одно из них предоставило другому лицу возможность приобретения акций накопительного пенсионного фонда или организации, осуществляющей инвестиционное управление пенсионными активами, за счет подаренных им денег или безвозмездно полученного имущества.</w:t>
      </w:r>
    </w:p>
    <w:bookmarkEnd w:id="892"/>
    <w:bookmarkStart w:name="z939" w:id="893"/>
    <w:p>
      <w:pPr>
        <w:spacing w:after="0"/>
        <w:ind w:left="0"/>
        <w:jc w:val="both"/>
      </w:pPr>
      <w:r>
        <w:rPr>
          <w:rFonts w:ascii="Times New Roman"/>
          <w:b w:val="false"/>
          <w:i w:val="false"/>
          <w:color w:val="000000"/>
          <w:sz w:val="28"/>
        </w:rPr>
        <w:t>
      В случае, если накопительный пенсионный фонд или организация, осуществляющая инвестиционное управление пенсионными активами, входят в банковский конгломерат в соответствии с требованиями банковского законодательства Республики Казахстан, накопительный пенсионный фонд или организация, осуществляющая инвестиционное управление пенсионными активами, подлежат консолидированному надзору в соответствии с банковским законодательством Республики Казахстан.</w:t>
      </w:r>
    </w:p>
    <w:bookmarkEnd w:id="893"/>
    <w:bookmarkStart w:name="z940" w:id="894"/>
    <w:p>
      <w:pPr>
        <w:spacing w:after="0"/>
        <w:ind w:left="0"/>
        <w:jc w:val="both"/>
      </w:pPr>
      <w:r>
        <w:rPr>
          <w:rFonts w:ascii="Times New Roman"/>
          <w:b w:val="false"/>
          <w:i w:val="false"/>
          <w:color w:val="000000"/>
          <w:sz w:val="28"/>
        </w:rPr>
        <w:t>
      12. Решение по заявлению, поданному для получения статуса крупного участника накопительного пенсионного фонда или организации, осуществляющей инвестиционное управление пенсионными активами, в соответствии с требованиями настоящей статьи должно быть принято уполномоченным органом в течение трех месяцев со дня представления полного пакета документов.</w:t>
      </w:r>
    </w:p>
    <w:bookmarkEnd w:id="894"/>
    <w:bookmarkStart w:name="z941" w:id="895"/>
    <w:p>
      <w:pPr>
        <w:spacing w:after="0"/>
        <w:ind w:left="0"/>
        <w:jc w:val="both"/>
      </w:pPr>
      <w:r>
        <w:rPr>
          <w:rFonts w:ascii="Times New Roman"/>
          <w:b w:val="false"/>
          <w:i w:val="false"/>
          <w:color w:val="000000"/>
          <w:sz w:val="28"/>
        </w:rPr>
        <w:t>
      Уполномоченный орган обязан письменно уведомить заявителя о результатах своего решения. При этом в случае отказа в выдаче согласия на приобретение соответствующего статуса в письменном уведомлении указываются основания отказа.</w:t>
      </w:r>
    </w:p>
    <w:bookmarkEnd w:id="895"/>
    <w:bookmarkStart w:name="z942" w:id="896"/>
    <w:p>
      <w:pPr>
        <w:spacing w:after="0"/>
        <w:ind w:left="0"/>
        <w:jc w:val="both"/>
      </w:pPr>
      <w:r>
        <w:rPr>
          <w:rFonts w:ascii="Times New Roman"/>
          <w:b w:val="false"/>
          <w:i w:val="false"/>
          <w:color w:val="000000"/>
          <w:sz w:val="28"/>
        </w:rPr>
        <w:t>
      13. Уполномоченный орган вправе отозвать согласие, выданное в соответствии с настоящей статьей, в случае выявления недостоверных сведений, на основании которых было выдано согласие, или нарушения в результате приобретения заявителем статуса крупного участника требований антимонопольного законодательства Республики Казахстан, или несоблюдения крупными участниками требований настоящего Закона. В этом случае лицо, к которому применяется такая мера, обязано в течение шести месяцев уменьшить количество принадлежащих ему акций накопительного пенсионного фонда или организации, осуществляющей инвестиционное управление пенсионными активами, до уровня, ниже установленного настоящей статьей.</w:t>
      </w:r>
    </w:p>
    <w:bookmarkEnd w:id="896"/>
    <w:bookmarkStart w:name="z943" w:id="897"/>
    <w:p>
      <w:pPr>
        <w:spacing w:after="0"/>
        <w:ind w:left="0"/>
        <w:jc w:val="both"/>
      </w:pPr>
      <w:r>
        <w:rPr>
          <w:rFonts w:ascii="Times New Roman"/>
          <w:b w:val="false"/>
          <w:i w:val="false"/>
          <w:color w:val="000000"/>
          <w:sz w:val="28"/>
        </w:rPr>
        <w:t>
      Лицо, у которого было отозвано согласие, выданное в соответствии с настоящей статьей, не вправе передавать в доверительное управление акции накопительного пенсионного фонда или организации, осуществляющей инвестиционное управление пенсионными активами, третьему лицу.</w:t>
      </w:r>
    </w:p>
    <w:bookmarkEnd w:id="897"/>
    <w:bookmarkStart w:name="z944" w:id="898"/>
    <w:p>
      <w:pPr>
        <w:spacing w:after="0"/>
        <w:ind w:left="0"/>
        <w:jc w:val="both"/>
      </w:pPr>
      <w:r>
        <w:rPr>
          <w:rFonts w:ascii="Times New Roman"/>
          <w:b w:val="false"/>
          <w:i w:val="false"/>
          <w:color w:val="000000"/>
          <w:sz w:val="28"/>
        </w:rPr>
        <w:t>
      В случае неисполнения лицами, в отношении которых уполномоченным органом было принято решение об отзыве соответствующего согласия, требований настоящего пункта уполномоченный орган вправе обратиться в суд для исполнения данными лицами требований уполномоченного органа.</w:t>
      </w:r>
    </w:p>
    <w:bookmarkEnd w:id="898"/>
    <w:bookmarkStart w:name="z945" w:id="899"/>
    <w:p>
      <w:pPr>
        <w:spacing w:after="0"/>
        <w:ind w:left="0"/>
        <w:jc w:val="both"/>
      </w:pPr>
      <w:r>
        <w:rPr>
          <w:rFonts w:ascii="Times New Roman"/>
          <w:b w:val="false"/>
          <w:i w:val="false"/>
          <w:color w:val="000000"/>
          <w:sz w:val="28"/>
        </w:rPr>
        <w:t>
      14. В случае, если лицо стало соответствовать признакам крупного участника накопительного пенсионного фонда или организации, осуществляющей инвестиционное управление пенсионными активами, без получения предварительного письменного согласия уполномоченного органа, оно не вправе предпринимать никаких действий, направленных на оказание влияния на руководство или политику накопительного пенсионного фонда или организации, осуществляющей инвестиционное управление пенсионными активами, и (или) голосовать по таким акциям до тех пор, пока оно не получит письменного согласия уполномоченного органа в соответствии с положениями настоящей статьи.</w:t>
      </w:r>
    </w:p>
    <w:bookmarkEnd w:id="899"/>
    <w:bookmarkStart w:name="z946" w:id="900"/>
    <w:p>
      <w:pPr>
        <w:spacing w:after="0"/>
        <w:ind w:left="0"/>
        <w:jc w:val="both"/>
      </w:pPr>
      <w:r>
        <w:rPr>
          <w:rFonts w:ascii="Times New Roman"/>
          <w:b w:val="false"/>
          <w:i w:val="false"/>
          <w:color w:val="000000"/>
          <w:sz w:val="28"/>
        </w:rPr>
        <w:t>
      В указанном случае лицо, соответствующее признакам крупного участника накопительного пенсионного фонда или организации, осуществляющей инвестиционное управление пенсионными активами, обязано уведомить уполномоченный орган в течение десяти календарных дней с момента, когда ему стало известно, что оно соответствует признакам крупного участника накопительного пенсионного фонда или организации, осуществляющей инвестиционное управление пенсионными активами.</w:t>
      </w:r>
    </w:p>
    <w:bookmarkEnd w:id="900"/>
    <w:bookmarkStart w:name="z947" w:id="901"/>
    <w:p>
      <w:pPr>
        <w:spacing w:after="0"/>
        <w:ind w:left="0"/>
        <w:jc w:val="both"/>
      </w:pPr>
      <w:r>
        <w:rPr>
          <w:rFonts w:ascii="Times New Roman"/>
          <w:b w:val="false"/>
          <w:i w:val="false"/>
          <w:color w:val="000000"/>
          <w:sz w:val="28"/>
        </w:rPr>
        <w:t>
      Заявление о приобретении соответствующего статуса представляется в уполномоченный орган в течение тридцати календарных дней с момента, когда ему стало известно, что оно соответствует признакам крупного участника накопительного пенсионного фонда или организации, осуществляющей инвестиционное управление пенсионными активами, если только это лицо не собирается произвести отчуждение акций в указанный срок. Информация о принятии решения об отчуждении акций предоставляется в уполномоченный орган немедленно с даты принятия такого решения.</w:t>
      </w:r>
    </w:p>
    <w:bookmarkEnd w:id="901"/>
    <w:bookmarkStart w:name="z948" w:id="902"/>
    <w:p>
      <w:pPr>
        <w:spacing w:after="0"/>
        <w:ind w:left="0"/>
        <w:jc w:val="both"/>
      </w:pPr>
      <w:r>
        <w:rPr>
          <w:rFonts w:ascii="Times New Roman"/>
          <w:b w:val="false"/>
          <w:i w:val="false"/>
          <w:color w:val="000000"/>
          <w:sz w:val="28"/>
        </w:rPr>
        <w:t>
      15. Уполномоченный орган вправе требовать предоставления информации у физических и юридических лиц при наличии сведений, указывающих на то, что это лицо соответствует признакам крупного участника накопительного пенсионного фонда или организации, осуществляющей инвестиционное управление пенсионными активами. Информация может быть истребована от любого лица, обладающего ею, а также от организаций, находящихся под контролем этих лиц.</w:t>
      </w:r>
    </w:p>
    <w:bookmarkEnd w:id="902"/>
    <w:bookmarkStart w:name="z949" w:id="903"/>
    <w:p>
      <w:pPr>
        <w:spacing w:after="0"/>
        <w:ind w:left="0"/>
        <w:jc w:val="both"/>
      </w:pPr>
      <w:r>
        <w:rPr>
          <w:rFonts w:ascii="Times New Roman"/>
          <w:b w:val="false"/>
          <w:i w:val="false"/>
          <w:color w:val="000000"/>
          <w:sz w:val="28"/>
        </w:rPr>
        <w:t>
      16. Крупный участник накопительного пенсионного фонда или организации, осуществляющей инвестиционное управление пенсионными активами, обязан в течение тридцати календарных дней со дня принятия решения уведомить уполномоченный орган об изменении процентного соотношения количества принадлежащих ему акций к количеству размещенных (за вычетом привилегированных и выкупленных) акций накопительного пенсионного фонда или организации, осуществляющей инвестиционное управление пенсионными активами, которыми он владеет прямо или косвенно или имеет возможность голосовать прямо или косвенно с представлением подтверждающих документов.</w:t>
      </w:r>
    </w:p>
    <w:bookmarkEnd w:id="903"/>
    <w:bookmarkStart w:name="z950" w:id="904"/>
    <w:p>
      <w:pPr>
        <w:spacing w:after="0"/>
        <w:ind w:left="0"/>
        <w:jc w:val="both"/>
      </w:pPr>
      <w:r>
        <w:rPr>
          <w:rFonts w:ascii="Times New Roman"/>
          <w:b w:val="false"/>
          <w:i w:val="false"/>
          <w:color w:val="000000"/>
          <w:sz w:val="28"/>
        </w:rPr>
        <w:t>
      В случае изменения количества акций накопительного пенсионного фонда или организации, осуществляющей инвестиционное управление пенсионными активами (в процентном или абсолютном значении), принадлежащих крупному участнику накопительного пенсионного фонда или организации, осуществляющей инвестиционное управление пенсионными активами, к количеству размещенных (за вычетом привилегированных и выкупленных) акций накопительного пенсионного фонда или организации, осуществляющей инвестиционное управление пенсионными активами, в сторону увеличения крупный участник накопительного пенсионного фонда или организации, осуществляющей инвестиционное управление пенсионными активами, должен предоставить в уполномоченный орган информацию об источниках средств, используемых для приобретения акций накопительного пенсионного фонда или организации, осуществляющей инвестиционное управление пенсионными активами, с приложением копий подтверждающих документов. Источники средств, используемых для приобретения акций накопительного пенсионного фонда или организации, осуществляющей инвестиционное управление пенсионными активами, крупными участниками накопительного пенсионного фонда или организации, осуществляющей инвестиционное управление пенсионными активами, – физическими лицами, определены в подпункте 1) части первой пункта 6 настоящей статьи.</w:t>
      </w:r>
    </w:p>
    <w:bookmarkEnd w:id="904"/>
    <w:bookmarkStart w:name="z951" w:id="905"/>
    <w:p>
      <w:pPr>
        <w:spacing w:after="0"/>
        <w:ind w:left="0"/>
        <w:jc w:val="both"/>
      </w:pPr>
      <w:r>
        <w:rPr>
          <w:rFonts w:ascii="Times New Roman"/>
          <w:b w:val="false"/>
          <w:i w:val="false"/>
          <w:color w:val="000000"/>
          <w:sz w:val="28"/>
        </w:rPr>
        <w:t>
      В случае изменения процентного соотношения количества акций накопительного пенсионного фонда или организации, осуществляющей инвестиционное управление пенсионными активами, до количества менее десяти процентов, принадлежащих крупному участнику накопительного пенсионного фонда или организации, осуществляющей инвестиционное управление пенсионными активами, к количеству размещенных (за вычетом привилегированных и выкупленных) акций накопительного пенсионного фонда или организации, осуществляющей инвестиционное управление пенсионными активами, уполномоченный орган по заявлению крупного участника накопительного пенсионного фонда или организации, осуществляющей инвестиционное управление пенсионными активами, либо в случае самостоятельного обнаружения указанного факта принимает решение о признании утратившим силу ранее выданного письменного согласия в течение двух месяцев со дня обнаружения данного факта в порядке, предусмотренном для выдачи согласия на приобретение статуса крупного участника накопительного пенсионного фонда или организации, осуществляющей инвестиционное управление пенсионными активами.</w:t>
      </w:r>
    </w:p>
    <w:bookmarkEnd w:id="905"/>
    <w:bookmarkStart w:name="z952" w:id="906"/>
    <w:p>
      <w:pPr>
        <w:spacing w:after="0"/>
        <w:ind w:left="0"/>
        <w:jc w:val="both"/>
      </w:pPr>
      <w:r>
        <w:rPr>
          <w:rFonts w:ascii="Times New Roman"/>
          <w:b w:val="false"/>
          <w:i w:val="false"/>
          <w:color w:val="000000"/>
          <w:sz w:val="28"/>
        </w:rPr>
        <w:t>
      17. Накопительный пенсионный фонд или организация, осуществляющая инвестиционное управление пенсионными активами, обязаны ежеквартально представлять в уполномоченный орган список всех своих крупных участников с указанием процентного соотношения количества принадлежащих им акций накопительного пенсионного фонда или организации, осуществляющей инвестиционное управление пенсионными активами, к количеству размещенных (за вычетом привилегированных и выкупленных) акций накопительного пенсионного фонда или организации, осуществляющей инвестиционное управление пенсионными активами, не позднее десятого числа месяца, следующего за отчетным кварталом.</w:t>
      </w:r>
    </w:p>
    <w:bookmarkEnd w:id="906"/>
    <w:bookmarkStart w:name="z953" w:id="907"/>
    <w:p>
      <w:pPr>
        <w:spacing w:after="0"/>
        <w:ind w:left="0"/>
        <w:jc w:val="both"/>
      </w:pPr>
      <w:r>
        <w:rPr>
          <w:rFonts w:ascii="Times New Roman"/>
          <w:b w:val="false"/>
          <w:i w:val="false"/>
          <w:color w:val="000000"/>
          <w:sz w:val="28"/>
        </w:rPr>
        <w:t>
      18. Накопительный пенсионный фонд или организация, осуществляющая инвестиционное управление пенсионными активами, обязаны уведомить уполномоченный орган об изменении состава акционеров, владеющих десятью или более процентами голосующих акций накопительного пенсионного фонда или организации, осуществляющей инвестиционное управление пенсионными активами, в течение пятнадцати календарных дней со дня установления ими данного факта.</w:t>
      </w:r>
    </w:p>
    <w:bookmarkEnd w:id="907"/>
    <w:bookmarkStart w:name="z954" w:id="908"/>
    <w:p>
      <w:pPr>
        <w:spacing w:after="0"/>
        <w:ind w:left="0"/>
        <w:jc w:val="both"/>
      </w:pPr>
      <w:r>
        <w:rPr>
          <w:rFonts w:ascii="Times New Roman"/>
          <w:b w:val="false"/>
          <w:i w:val="false"/>
          <w:color w:val="000000"/>
          <w:sz w:val="28"/>
        </w:rPr>
        <w:t>
      19. Несвоевременное предоставление, непредоставление или предоставление недостоверных сведений накопительным пенсионным фондом или организацией, осуществляющей инвестиционное управление пенсионными активами, крупными участниками накопительного пенсионного фонда или организации, осуществляющей инвестиционное управление пенсионными активами, а также физическими и юридическими лицами, соответствующими признакам крупного участника накопительного пенсионного фонда или организации, осуществляющей инвестиционное управление пенсионными активами, информации, требуемой в соответствии с пунктами 14–18 настоящей статьи, в указанные сроки влекут ответственность, предусмотренную законами Республики Казахстан.";</w:t>
      </w:r>
    </w:p>
    <w:bookmarkEnd w:id="908"/>
    <w:bookmarkStart w:name="z955" w:id="90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36-2</w:t>
      </w:r>
      <w:r>
        <w:rPr>
          <w:rFonts w:ascii="Times New Roman"/>
          <w:b w:val="false"/>
          <w:i w:val="false"/>
          <w:color w:val="000000"/>
          <w:sz w:val="28"/>
        </w:rPr>
        <w:t>:</w:t>
      </w:r>
    </w:p>
    <w:bookmarkEnd w:id="909"/>
    <w:bookmarkStart w:name="z956" w:id="910"/>
    <w:p>
      <w:pPr>
        <w:spacing w:after="0"/>
        <w:ind w:left="0"/>
        <w:jc w:val="both"/>
      </w:pPr>
      <w:r>
        <w:rPr>
          <w:rFonts w:ascii="Times New Roman"/>
          <w:b w:val="false"/>
          <w:i w:val="false"/>
          <w:color w:val="000000"/>
          <w:sz w:val="28"/>
        </w:rPr>
        <w:t>
      заголовок дополнить словами ", или организации, осуществляющей инвестиционное управление пенсионными активами";</w:t>
      </w:r>
    </w:p>
    <w:bookmarkEnd w:id="910"/>
    <w:bookmarkStart w:name="z957" w:id="9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911"/>
    <w:bookmarkStart w:name="z958" w:id="912"/>
    <w:p>
      <w:pPr>
        <w:spacing w:after="0"/>
        <w:ind w:left="0"/>
        <w:jc w:val="both"/>
      </w:pPr>
      <w:r>
        <w:rPr>
          <w:rFonts w:ascii="Times New Roman"/>
          <w:b w:val="false"/>
          <w:i w:val="false"/>
          <w:color w:val="000000"/>
          <w:sz w:val="28"/>
        </w:rPr>
        <w:t>
      абзац первый после слова "фонда" дополнить словами ", или организации, осуществляющей инвестиционное управление пенсионными активами";</w:t>
      </w:r>
    </w:p>
    <w:bookmarkEnd w:id="912"/>
    <w:bookmarkStart w:name="z959" w:id="913"/>
    <w:p>
      <w:pPr>
        <w:spacing w:after="0"/>
        <w:ind w:left="0"/>
        <w:jc w:val="both"/>
      </w:pPr>
      <w:r>
        <w:rPr>
          <w:rFonts w:ascii="Times New Roman"/>
          <w:b w:val="false"/>
          <w:i w:val="false"/>
          <w:color w:val="000000"/>
          <w:sz w:val="28"/>
        </w:rPr>
        <w:t xml:space="preserve">
      подпункты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End w:id="913"/>
    <w:bookmarkStart w:name="z960" w:id="914"/>
    <w:p>
      <w:pPr>
        <w:spacing w:after="0"/>
        <w:ind w:left="0"/>
        <w:jc w:val="both"/>
      </w:pPr>
      <w:r>
        <w:rPr>
          <w:rFonts w:ascii="Times New Roman"/>
          <w:b w:val="false"/>
          <w:i w:val="false"/>
          <w:color w:val="000000"/>
          <w:sz w:val="28"/>
        </w:rPr>
        <w:t>
      "4) нарушение в результате приобретения заявителем статуса крупного участника накопительного пенсионного фонда или организации, осуществляющей инвестиционное управление пенсионными активами, требований антимонопольного законодательства Республики Казахстан;</w:t>
      </w:r>
    </w:p>
    <w:bookmarkEnd w:id="914"/>
    <w:bookmarkStart w:name="z961" w:id="915"/>
    <w:p>
      <w:pPr>
        <w:spacing w:after="0"/>
        <w:ind w:left="0"/>
        <w:jc w:val="both"/>
      </w:pPr>
      <w:r>
        <w:rPr>
          <w:rFonts w:ascii="Times New Roman"/>
          <w:b w:val="false"/>
          <w:i w:val="false"/>
          <w:color w:val="000000"/>
          <w:sz w:val="28"/>
        </w:rPr>
        <w:t>
      5) случаи, когда в сделке по приобретению статуса крупного участника накопительного пенсионного фонда или организации, осуществляющей инвестиционное управление пенсионными активами, приобретающей стороной является юридическое лицо (его крупный участник (крупный акционер), зарегистрированное в оффшорных зонах, перечень которых устанавливается уполномоченным органом;</w:t>
      </w:r>
    </w:p>
    <w:bookmarkEnd w:id="915"/>
    <w:bookmarkStart w:name="z962" w:id="916"/>
    <w:p>
      <w:pPr>
        <w:spacing w:after="0"/>
        <w:ind w:left="0"/>
        <w:jc w:val="both"/>
      </w:pPr>
      <w:r>
        <w:rPr>
          <w:rFonts w:ascii="Times New Roman"/>
          <w:b w:val="false"/>
          <w:i w:val="false"/>
          <w:color w:val="000000"/>
          <w:sz w:val="28"/>
        </w:rPr>
        <w:t>
      6) несоблюдение заявителем иных требований, установленных настоящим Законом к крупным участникам накопительного пенсионного фонда или организации, осуществляющей инвестиционное управление пенсионными активами;";</w:t>
      </w:r>
    </w:p>
    <w:bookmarkEnd w:id="916"/>
    <w:bookmarkStart w:name="z963" w:id="917"/>
    <w:p>
      <w:pPr>
        <w:spacing w:after="0"/>
        <w:ind w:left="0"/>
        <w:jc w:val="both"/>
      </w:pPr>
      <w:r>
        <w:rPr>
          <w:rFonts w:ascii="Times New Roman"/>
          <w:b w:val="false"/>
          <w:i w:val="false"/>
          <w:color w:val="000000"/>
          <w:sz w:val="28"/>
        </w:rPr>
        <w:t>
      "8) анализ финансовых последствий приобретения заявителем статуса крупного участника накопительного пенсионного фонда или организации, осуществляющей инвестиционное управление пенсионными активами, предполагает ухудшение финансового состояния накопительного пенсионного фонда или организации, осуществляющей инвестиционное управление пенсионными активами;";</w:t>
      </w:r>
    </w:p>
    <w:bookmarkEnd w:id="9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после слов "пенсионного фонда", "данного фонда" дополнить соответственно словами "или организации, осуществляющей инвестиционное управление пенсионными активами,", "или организации";</w:t>
      </w:r>
    </w:p>
    <w:bookmarkStart w:name="z965" w:id="918"/>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End w:id="918"/>
    <w:bookmarkStart w:name="z966" w:id="919"/>
    <w:p>
      <w:pPr>
        <w:spacing w:after="0"/>
        <w:ind w:left="0"/>
        <w:jc w:val="both"/>
      </w:pPr>
      <w:r>
        <w:rPr>
          <w:rFonts w:ascii="Times New Roman"/>
          <w:b w:val="false"/>
          <w:i w:val="false"/>
          <w:color w:val="000000"/>
          <w:sz w:val="28"/>
        </w:rPr>
        <w:t>
      "2. Признаком неустойчивого финансового положения заявителя является наличие одного из следующих условий:</w:t>
      </w:r>
    </w:p>
    <w:bookmarkEnd w:id="919"/>
    <w:bookmarkStart w:name="z967" w:id="920"/>
    <w:p>
      <w:pPr>
        <w:spacing w:after="0"/>
        <w:ind w:left="0"/>
        <w:jc w:val="both"/>
      </w:pPr>
      <w:r>
        <w:rPr>
          <w:rFonts w:ascii="Times New Roman"/>
          <w:b w:val="false"/>
          <w:i w:val="false"/>
          <w:color w:val="000000"/>
          <w:sz w:val="28"/>
        </w:rPr>
        <w:t>
      1) юридическое лицо – заявитель создано менее чем за два года до дня подачи заявления;</w:t>
      </w:r>
    </w:p>
    <w:bookmarkEnd w:id="920"/>
    <w:bookmarkStart w:name="z968" w:id="921"/>
    <w:p>
      <w:pPr>
        <w:spacing w:after="0"/>
        <w:ind w:left="0"/>
        <w:jc w:val="both"/>
      </w:pPr>
      <w:r>
        <w:rPr>
          <w:rFonts w:ascii="Times New Roman"/>
          <w:b w:val="false"/>
          <w:i w:val="false"/>
          <w:color w:val="000000"/>
          <w:sz w:val="28"/>
        </w:rPr>
        <w:t>
      2) обязательства заявителя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накопительного пенсионного фонда или организации, осуществляющей инвестиционное управление пенсионными активами;</w:t>
      </w:r>
    </w:p>
    <w:bookmarkEnd w:id="921"/>
    <w:bookmarkStart w:name="z969" w:id="922"/>
    <w:p>
      <w:pPr>
        <w:spacing w:after="0"/>
        <w:ind w:left="0"/>
        <w:jc w:val="both"/>
      </w:pPr>
      <w:r>
        <w:rPr>
          <w:rFonts w:ascii="Times New Roman"/>
          <w:b w:val="false"/>
          <w:i w:val="false"/>
          <w:color w:val="000000"/>
          <w:sz w:val="28"/>
        </w:rPr>
        <w:t>
      3) убытки по результатам каждого из двух завершенных финансовых лет;</w:t>
      </w:r>
    </w:p>
    <w:bookmarkEnd w:id="922"/>
    <w:bookmarkStart w:name="z970" w:id="923"/>
    <w:p>
      <w:pPr>
        <w:spacing w:after="0"/>
        <w:ind w:left="0"/>
        <w:jc w:val="both"/>
      </w:pPr>
      <w:r>
        <w:rPr>
          <w:rFonts w:ascii="Times New Roman"/>
          <w:b w:val="false"/>
          <w:i w:val="false"/>
          <w:color w:val="000000"/>
          <w:sz w:val="28"/>
        </w:rPr>
        <w:t>
      4) размер обязательств заявителя представляет значительный риск для финансового состояния накопительного пенсионного фонда или организации, осуществляющей инвестиционное управление пенсионными активами;</w:t>
      </w:r>
    </w:p>
    <w:bookmarkEnd w:id="923"/>
    <w:bookmarkStart w:name="z971" w:id="924"/>
    <w:p>
      <w:pPr>
        <w:spacing w:after="0"/>
        <w:ind w:left="0"/>
        <w:jc w:val="both"/>
      </w:pPr>
      <w:r>
        <w:rPr>
          <w:rFonts w:ascii="Times New Roman"/>
          <w:b w:val="false"/>
          <w:i w:val="false"/>
          <w:color w:val="000000"/>
          <w:sz w:val="28"/>
        </w:rPr>
        <w:t>
      5) наличие просроченной и (или) отнесенной за баланс накопительного пенсионного фонда или организации, осуществляющей инвестиционное управление пенсионными активами, задолженности заявителя перед накопительным пенсионным фондом или организацией, осуществляющей инвестиционное управление пенсионными активами;</w:t>
      </w:r>
    </w:p>
    <w:bookmarkEnd w:id="924"/>
    <w:bookmarkStart w:name="z972" w:id="925"/>
    <w:p>
      <w:pPr>
        <w:spacing w:after="0"/>
        <w:ind w:left="0"/>
        <w:jc w:val="both"/>
      </w:pPr>
      <w:r>
        <w:rPr>
          <w:rFonts w:ascii="Times New Roman"/>
          <w:b w:val="false"/>
          <w:i w:val="false"/>
          <w:color w:val="000000"/>
          <w:sz w:val="28"/>
        </w:rPr>
        <w:t>
      6) анализ финансовых последствий приобретения заявителем статуса крупного участника накопительного пенсионного фонда или организации, осуществляющей инвестиционное управление пенсионными активами, предполагает ухудшение финансового состояния заявителя;</w:t>
      </w:r>
    </w:p>
    <w:bookmarkEnd w:id="925"/>
    <w:bookmarkStart w:name="z973" w:id="926"/>
    <w:p>
      <w:pPr>
        <w:spacing w:after="0"/>
        <w:ind w:left="0"/>
        <w:jc w:val="both"/>
      </w:pPr>
      <w:r>
        <w:rPr>
          <w:rFonts w:ascii="Times New Roman"/>
          <w:b w:val="false"/>
          <w:i w:val="false"/>
          <w:color w:val="000000"/>
          <w:sz w:val="28"/>
        </w:rPr>
        <w:t>
      7) иные основания, свидетельствующие о возможности нанесения ущерба накопительному пенсионному фонду или организации, осуществляющей инвестиционное управление пенсионными активами, и (или) вкладчикам (получателям) накопительного пенсионного фонда.</w:t>
      </w:r>
    </w:p>
    <w:bookmarkEnd w:id="926"/>
    <w:bookmarkStart w:name="z974" w:id="927"/>
    <w:p>
      <w:pPr>
        <w:spacing w:after="0"/>
        <w:ind w:left="0"/>
        <w:jc w:val="both"/>
      </w:pPr>
      <w:r>
        <w:rPr>
          <w:rFonts w:ascii="Times New Roman"/>
          <w:b w:val="false"/>
          <w:i w:val="false"/>
          <w:color w:val="000000"/>
          <w:sz w:val="28"/>
        </w:rPr>
        <w:t>
      3. При приобретении лицом признаков крупного участника накопительного пенсионного фонда или организации, осуществляющей инвестиционное управление пенсионными активами, без письменного согласия уполномоченного органа уполномоченный орган применяет к данному лицу санкции, предусмотренные законами Республики Казахстан, а также принудительные меры, предусмотренные статьей 42-7 настоящего Закона, в части требований по реализации акций накопительного пенсионного фонда или организации, осуществляющей инвестиционное управление пенсионными активами, в срок не более шести месяцев.";</w:t>
      </w:r>
    </w:p>
    <w:bookmarkEnd w:id="927"/>
    <w:bookmarkStart w:name="z975" w:id="92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37</w:t>
      </w:r>
      <w:r>
        <w:rPr>
          <w:rFonts w:ascii="Times New Roman"/>
          <w:b w:val="false"/>
          <w:i w:val="false"/>
          <w:color w:val="000000"/>
          <w:sz w:val="28"/>
        </w:rPr>
        <w:t xml:space="preserve"> изложить в следующей редакции:</w:t>
      </w:r>
    </w:p>
    <w:bookmarkEnd w:id="928"/>
    <w:p>
      <w:pPr>
        <w:spacing w:after="0"/>
        <w:ind w:left="0"/>
        <w:jc w:val="both"/>
      </w:pPr>
      <w:r>
        <w:rPr>
          <w:rFonts w:ascii="Times New Roman"/>
          <w:b w:val="false"/>
          <w:i w:val="false"/>
          <w:color w:val="000000"/>
          <w:sz w:val="28"/>
        </w:rPr>
        <w:t>
      "Статья 37. Государственная регистрация накопительных пенсионных фондов</w:t>
      </w:r>
    </w:p>
    <w:bookmarkStart w:name="z977" w:id="929"/>
    <w:p>
      <w:pPr>
        <w:spacing w:after="0"/>
        <w:ind w:left="0"/>
        <w:jc w:val="both"/>
      </w:pPr>
      <w:r>
        <w:rPr>
          <w:rFonts w:ascii="Times New Roman"/>
          <w:b w:val="false"/>
          <w:i w:val="false"/>
          <w:color w:val="000000"/>
          <w:sz w:val="28"/>
        </w:rPr>
        <w:t>
      Государственная регистрация накопительных пенсионных фондов, а также внесение изменений и (или) дополнений в их учредительные документы осуществляются органами юстиции при наличии разрешения уполномоченного органа в соответствии с законодательством Республики Казахстан.</w:t>
      </w:r>
    </w:p>
    <w:bookmarkEnd w:id="929"/>
    <w:bookmarkStart w:name="z978" w:id="930"/>
    <w:p>
      <w:pPr>
        <w:spacing w:after="0"/>
        <w:ind w:left="0"/>
        <w:jc w:val="both"/>
      </w:pPr>
      <w:r>
        <w:rPr>
          <w:rFonts w:ascii="Times New Roman"/>
          <w:b w:val="false"/>
          <w:i w:val="false"/>
          <w:color w:val="000000"/>
          <w:sz w:val="28"/>
        </w:rPr>
        <w:t>
      Условия и порядок выдачи разрешения устанавливаются нормативными правовыми актами уполномоченного органа.</w:t>
      </w:r>
    </w:p>
    <w:bookmarkEnd w:id="930"/>
    <w:bookmarkStart w:name="z979" w:id="931"/>
    <w:p>
      <w:pPr>
        <w:spacing w:after="0"/>
        <w:ind w:left="0"/>
        <w:jc w:val="both"/>
      </w:pPr>
      <w:r>
        <w:rPr>
          <w:rFonts w:ascii="Times New Roman"/>
          <w:b w:val="false"/>
          <w:i w:val="false"/>
          <w:color w:val="000000"/>
          <w:sz w:val="28"/>
        </w:rPr>
        <w:t>
      После государственной регистрации изменений и (или) дополнений, вносимых в учредительные документы, требующих перерегистрации в органах юстиции, накопительный пенсионный фонд в течение четырнадцати календарных дней с даты перерегистрации обязан представить в уполномоченный орган нотариально засвидетельствованную копию изменений и (или) дополнений в учредительные документы с отметкой и печатью зарегистрировавшего органа юстиции.</w:t>
      </w:r>
    </w:p>
    <w:bookmarkEnd w:id="931"/>
    <w:bookmarkStart w:name="z980" w:id="932"/>
    <w:p>
      <w:pPr>
        <w:spacing w:after="0"/>
        <w:ind w:left="0"/>
        <w:jc w:val="both"/>
      </w:pPr>
      <w:r>
        <w:rPr>
          <w:rFonts w:ascii="Times New Roman"/>
          <w:b w:val="false"/>
          <w:i w:val="false"/>
          <w:color w:val="000000"/>
          <w:sz w:val="28"/>
        </w:rPr>
        <w:t>
      В случае внесения изменений и (или) дополнений в учредительные документы, не требующих перерегистрации, накопительный пенсионный фонд обязан в течение четырнадцати календарных дней с даты отметки органа юстиции о приеме письма накопительного пенсионного фонда предоставить в уполномоченный орган копию данного письма накопительного пенсионного фонда, а также нотариально засвидетельствованную копию изменений и (или) дополнений в учредительные документы.";</w:t>
      </w:r>
    </w:p>
    <w:bookmarkEnd w:id="932"/>
    <w:bookmarkStart w:name="z981" w:id="933"/>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40</w:t>
      </w:r>
      <w:r>
        <w:rPr>
          <w:rFonts w:ascii="Times New Roman"/>
          <w:b w:val="false"/>
          <w:i w:val="false"/>
          <w:color w:val="000000"/>
          <w:sz w:val="28"/>
        </w:rPr>
        <w:t>:</w:t>
      </w:r>
    </w:p>
    <w:bookmarkEnd w:id="9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83" w:id="934"/>
    <w:p>
      <w:pPr>
        <w:spacing w:after="0"/>
        <w:ind w:left="0"/>
        <w:jc w:val="both"/>
      </w:pPr>
      <w:r>
        <w:rPr>
          <w:rFonts w:ascii="Times New Roman"/>
          <w:b w:val="false"/>
          <w:i w:val="false"/>
          <w:color w:val="000000"/>
          <w:sz w:val="28"/>
        </w:rPr>
        <w:t>
      "1. Накопительный пенсионный фонд в обязательном порядке создает службу внутреннего аудита и формирует следующие коллегиальные органы:</w:t>
      </w:r>
    </w:p>
    <w:bookmarkEnd w:id="934"/>
    <w:bookmarkStart w:name="z984" w:id="935"/>
    <w:p>
      <w:pPr>
        <w:spacing w:after="0"/>
        <w:ind w:left="0"/>
        <w:jc w:val="both"/>
      </w:pPr>
      <w:r>
        <w:rPr>
          <w:rFonts w:ascii="Times New Roman"/>
          <w:b w:val="false"/>
          <w:i w:val="false"/>
          <w:color w:val="000000"/>
          <w:sz w:val="28"/>
        </w:rPr>
        <w:t>
      1) совет директоров – орган управления;</w:t>
      </w:r>
    </w:p>
    <w:bookmarkEnd w:id="935"/>
    <w:bookmarkStart w:name="z985" w:id="936"/>
    <w:p>
      <w:pPr>
        <w:spacing w:after="0"/>
        <w:ind w:left="0"/>
        <w:jc w:val="both"/>
      </w:pPr>
      <w:r>
        <w:rPr>
          <w:rFonts w:ascii="Times New Roman"/>
          <w:b w:val="false"/>
          <w:i w:val="false"/>
          <w:color w:val="000000"/>
          <w:sz w:val="28"/>
        </w:rPr>
        <w:t>
      2) правление – исполнительный орган.</w:t>
      </w:r>
    </w:p>
    <w:bookmarkEnd w:id="936"/>
    <w:bookmarkStart w:name="z986" w:id="937"/>
    <w:p>
      <w:pPr>
        <w:spacing w:after="0"/>
        <w:ind w:left="0"/>
        <w:jc w:val="both"/>
      </w:pPr>
      <w:r>
        <w:rPr>
          <w:rFonts w:ascii="Times New Roman"/>
          <w:b w:val="false"/>
          <w:i w:val="false"/>
          <w:color w:val="000000"/>
          <w:sz w:val="28"/>
        </w:rPr>
        <w:t>
      Руководящими работниками накопительного пенсионного фонда признаются первый руководитель и члены совета директоров, первый руководитель и члены правления, главный бухгалтер, за исключением первого руководителя и главного бухгалтера обособленного подразделения накопительного пенсионного фонда, иные руководители накопительного пенсионного фонда, осуществляющие координацию и (или) контроль за деятельностью одного или нескольких структурных подразделений накопительного пенсионного фонда и обладающие правом подписи информации, предоставляемой в уполномоченный орган, включая различные формы отчетности, предусмотренные нормативными правовыми актами уполномоченного органа, а также документов, подтверждающих проведение ежемесячной сверки по пенсионным активам в соответствии с кастодиальным договором.";</w:t>
      </w:r>
    </w:p>
    <w:bookmarkEnd w:id="937"/>
    <w:bookmarkStart w:name="z987" w:id="938"/>
    <w:p>
      <w:pPr>
        <w:spacing w:after="0"/>
        <w:ind w:left="0"/>
        <w:jc w:val="both"/>
      </w:pPr>
      <w:r>
        <w:rPr>
          <w:rFonts w:ascii="Times New Roman"/>
          <w:b w:val="false"/>
          <w:i w:val="false"/>
          <w:color w:val="000000"/>
          <w:sz w:val="28"/>
        </w:rPr>
        <w:t>
      дополнить пунктами 1-1 и 1-2 следующего содержания:</w:t>
      </w:r>
    </w:p>
    <w:bookmarkEnd w:id="938"/>
    <w:bookmarkStart w:name="z988" w:id="939"/>
    <w:p>
      <w:pPr>
        <w:spacing w:after="0"/>
        <w:ind w:left="0"/>
        <w:jc w:val="both"/>
      </w:pPr>
      <w:r>
        <w:rPr>
          <w:rFonts w:ascii="Times New Roman"/>
          <w:b w:val="false"/>
          <w:i w:val="false"/>
          <w:color w:val="000000"/>
          <w:sz w:val="28"/>
        </w:rPr>
        <w:t>
      "1-1. Накопительный пенсионный фонд обязан в течение ста двадцати календарных дней по окончании финансового года представлять в уполномоченный орган отчетность, включающую сведения о доходах, выплаченных накопительным пенсионным фондом всем руководящим работникам накопительного пенсионного фонда в течение финансового года, по форме, установленной нормативным правовым актом уполномоченного органа.</w:t>
      </w:r>
    </w:p>
    <w:bookmarkEnd w:id="939"/>
    <w:bookmarkStart w:name="z989" w:id="940"/>
    <w:p>
      <w:pPr>
        <w:spacing w:after="0"/>
        <w:ind w:left="0"/>
        <w:jc w:val="both"/>
      </w:pPr>
      <w:r>
        <w:rPr>
          <w:rFonts w:ascii="Times New Roman"/>
          <w:b w:val="false"/>
          <w:i w:val="false"/>
          <w:color w:val="000000"/>
          <w:sz w:val="28"/>
        </w:rPr>
        <w:t>
      Требования к внутренней политике накопительного пенсионного фонда по оплате труда, начислению денежных вознаграждений, а также других видов материального поощрения руководящих работников накопительного пенсионного фонда определяются нормативным правовым актом уполномоченного органа.</w:t>
      </w:r>
    </w:p>
    <w:bookmarkEnd w:id="940"/>
    <w:bookmarkStart w:name="z990" w:id="941"/>
    <w:p>
      <w:pPr>
        <w:spacing w:after="0"/>
        <w:ind w:left="0"/>
        <w:jc w:val="both"/>
      </w:pPr>
      <w:r>
        <w:rPr>
          <w:rFonts w:ascii="Times New Roman"/>
          <w:b w:val="false"/>
          <w:i w:val="false"/>
          <w:color w:val="000000"/>
          <w:sz w:val="28"/>
        </w:rPr>
        <w:t>
      1-2. Члены совета директоров и (или) правления накопительного пенсионного фонда не могут занимать должность руководящего работника организации, осуществляющей инвестиционное управление пенсионными активами данного накопительного пенсионного фонда.";</w:t>
      </w:r>
    </w:p>
    <w:bookmarkEnd w:id="941"/>
    <w:bookmarkStart w:name="z991" w:id="94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исключить;</w:t>
      </w:r>
    </w:p>
    <w:bookmarkEnd w:id="9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дополнить частью второй следующего содержания:</w:t>
      </w:r>
    </w:p>
    <w:bookmarkStart w:name="z993" w:id="943"/>
    <w:p>
      <w:pPr>
        <w:spacing w:after="0"/>
        <w:ind w:left="0"/>
        <w:jc w:val="both"/>
      </w:pPr>
      <w:r>
        <w:rPr>
          <w:rFonts w:ascii="Times New Roman"/>
          <w:b w:val="false"/>
          <w:i w:val="false"/>
          <w:color w:val="000000"/>
          <w:sz w:val="28"/>
        </w:rPr>
        <w:t>
      "Отзыв уполномоченным органом согласия на назначение (избрание) руководящего работника накопительного пенсионного фонда является основанием для отзыва ранее выданного (выданных) согласия (согласий) данному руководящему работнику в иных финансовых организациях.";</w:t>
      </w:r>
    </w:p>
    <w:bookmarkEnd w:id="943"/>
    <w:bookmarkStart w:name="z994" w:id="944"/>
    <w:p>
      <w:pPr>
        <w:spacing w:after="0"/>
        <w:ind w:left="0"/>
        <w:jc w:val="both"/>
      </w:pPr>
      <w:r>
        <w:rPr>
          <w:rFonts w:ascii="Times New Roman"/>
          <w:b w:val="false"/>
          <w:i w:val="false"/>
          <w:color w:val="000000"/>
          <w:sz w:val="28"/>
        </w:rPr>
        <w:t>
      16) дополнить статьей 40-1 следующего содержания:</w:t>
      </w:r>
    </w:p>
    <w:bookmarkEnd w:id="944"/>
    <w:p>
      <w:pPr>
        <w:spacing w:after="0"/>
        <w:ind w:left="0"/>
        <w:jc w:val="both"/>
      </w:pPr>
      <w:r>
        <w:rPr>
          <w:rFonts w:ascii="Times New Roman"/>
          <w:b w:val="false"/>
          <w:i w:val="false"/>
          <w:color w:val="000000"/>
          <w:sz w:val="28"/>
        </w:rPr>
        <w:t>
      "Статья 40-1. Система управления рисками и внутреннего контроля</w:t>
      </w:r>
    </w:p>
    <w:bookmarkStart w:name="z996" w:id="945"/>
    <w:p>
      <w:pPr>
        <w:spacing w:after="0"/>
        <w:ind w:left="0"/>
        <w:jc w:val="both"/>
      </w:pPr>
      <w:r>
        <w:rPr>
          <w:rFonts w:ascii="Times New Roman"/>
          <w:b w:val="false"/>
          <w:i w:val="false"/>
          <w:color w:val="000000"/>
          <w:sz w:val="28"/>
        </w:rPr>
        <w:t>
      Накопительные пенсионные фонды или организации, осуществляющие инвестиционное управление пенсионными активами, формируют систему управления рисками и внутреннего контроля, которая должна содержать:</w:t>
      </w:r>
    </w:p>
    <w:bookmarkEnd w:id="945"/>
    <w:bookmarkStart w:name="z997" w:id="946"/>
    <w:p>
      <w:pPr>
        <w:spacing w:after="0"/>
        <w:ind w:left="0"/>
        <w:jc w:val="both"/>
      </w:pPr>
      <w:r>
        <w:rPr>
          <w:rFonts w:ascii="Times New Roman"/>
          <w:b w:val="false"/>
          <w:i w:val="false"/>
          <w:color w:val="000000"/>
          <w:sz w:val="28"/>
        </w:rPr>
        <w:t>
      1) полномочия и функциональные обязанности по управлению рисками и внутреннему контролю совета директоров, правления, подразделений накопительного пенсионного фонда или организации, осуществляющей инвестиционное управление пенсионными активами, их ответственность;</w:t>
      </w:r>
    </w:p>
    <w:bookmarkEnd w:id="946"/>
    <w:bookmarkStart w:name="z998" w:id="947"/>
    <w:p>
      <w:pPr>
        <w:spacing w:after="0"/>
        <w:ind w:left="0"/>
        <w:jc w:val="both"/>
      </w:pPr>
      <w:r>
        <w:rPr>
          <w:rFonts w:ascii="Times New Roman"/>
          <w:b w:val="false"/>
          <w:i w:val="false"/>
          <w:color w:val="000000"/>
          <w:sz w:val="28"/>
        </w:rPr>
        <w:t>
      2) внутренние политики и процедуры по управлению рисками и внутреннему контролю;</w:t>
      </w:r>
    </w:p>
    <w:bookmarkEnd w:id="947"/>
    <w:bookmarkStart w:name="z999" w:id="948"/>
    <w:p>
      <w:pPr>
        <w:spacing w:after="0"/>
        <w:ind w:left="0"/>
        <w:jc w:val="both"/>
      </w:pPr>
      <w:r>
        <w:rPr>
          <w:rFonts w:ascii="Times New Roman"/>
          <w:b w:val="false"/>
          <w:i w:val="false"/>
          <w:color w:val="000000"/>
          <w:sz w:val="28"/>
        </w:rPr>
        <w:t>
      3) лимиты на допустимый размер рисков;</w:t>
      </w:r>
    </w:p>
    <w:bookmarkEnd w:id="948"/>
    <w:bookmarkStart w:name="z1000" w:id="949"/>
    <w:p>
      <w:pPr>
        <w:spacing w:after="0"/>
        <w:ind w:left="0"/>
        <w:jc w:val="both"/>
      </w:pPr>
      <w:r>
        <w:rPr>
          <w:rFonts w:ascii="Times New Roman"/>
          <w:b w:val="false"/>
          <w:i w:val="false"/>
          <w:color w:val="000000"/>
          <w:sz w:val="28"/>
        </w:rPr>
        <w:t>
      4) внутренние процедуры представления отчетности по управлению рисками и внутреннему контролю органам накопительного пенсионного фонда или организации, осуществляющей инвестиционное управление пенсионными активами;</w:t>
      </w:r>
    </w:p>
    <w:bookmarkEnd w:id="949"/>
    <w:bookmarkStart w:name="z1001" w:id="950"/>
    <w:p>
      <w:pPr>
        <w:spacing w:after="0"/>
        <w:ind w:left="0"/>
        <w:jc w:val="both"/>
      </w:pPr>
      <w:r>
        <w:rPr>
          <w:rFonts w:ascii="Times New Roman"/>
          <w:b w:val="false"/>
          <w:i w:val="false"/>
          <w:color w:val="000000"/>
          <w:sz w:val="28"/>
        </w:rPr>
        <w:t>
      5) внутренние критерии оценки эффективности системы управления рисками.</w:t>
      </w:r>
    </w:p>
    <w:bookmarkEnd w:id="950"/>
    <w:bookmarkStart w:name="z1002" w:id="951"/>
    <w:p>
      <w:pPr>
        <w:spacing w:after="0"/>
        <w:ind w:left="0"/>
        <w:jc w:val="both"/>
      </w:pPr>
      <w:r>
        <w:rPr>
          <w:rFonts w:ascii="Times New Roman"/>
          <w:b w:val="false"/>
          <w:i w:val="false"/>
          <w:color w:val="000000"/>
          <w:sz w:val="28"/>
        </w:rPr>
        <w:t>
      Порядок формирования системы управления рисками и внутреннего контроля устанавливается нормативным правовым актом уполномоченного органа.";</w:t>
      </w:r>
    </w:p>
    <w:bookmarkEnd w:id="951"/>
    <w:bookmarkStart w:name="z1003" w:id="952"/>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41</w:t>
      </w:r>
      <w:r>
        <w:rPr>
          <w:rFonts w:ascii="Times New Roman"/>
          <w:b w:val="false"/>
          <w:i w:val="false"/>
          <w:color w:val="000000"/>
          <w:sz w:val="28"/>
        </w:rPr>
        <w:t>:</w:t>
      </w:r>
    </w:p>
    <w:bookmarkEnd w:id="9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05" w:id="953"/>
    <w:p>
      <w:pPr>
        <w:spacing w:after="0"/>
        <w:ind w:left="0"/>
        <w:jc w:val="both"/>
      </w:pPr>
      <w:r>
        <w:rPr>
          <w:rFonts w:ascii="Times New Roman"/>
          <w:b w:val="false"/>
          <w:i w:val="false"/>
          <w:color w:val="000000"/>
          <w:sz w:val="28"/>
        </w:rPr>
        <w:t>
      "1. Накопительные пенсионные фонды имеют право:</w:t>
      </w:r>
    </w:p>
    <w:bookmarkEnd w:id="953"/>
    <w:bookmarkStart w:name="z1006" w:id="954"/>
    <w:p>
      <w:pPr>
        <w:spacing w:after="0"/>
        <w:ind w:left="0"/>
        <w:jc w:val="both"/>
      </w:pPr>
      <w:r>
        <w:rPr>
          <w:rFonts w:ascii="Times New Roman"/>
          <w:b w:val="false"/>
          <w:i w:val="false"/>
          <w:color w:val="000000"/>
          <w:sz w:val="28"/>
        </w:rPr>
        <w:t>
      1) осуществлять деятельность по привлечению пенсионных взносов;</w:t>
      </w:r>
    </w:p>
    <w:bookmarkEnd w:id="954"/>
    <w:bookmarkStart w:name="z1007" w:id="955"/>
    <w:p>
      <w:pPr>
        <w:spacing w:after="0"/>
        <w:ind w:left="0"/>
        <w:jc w:val="both"/>
      </w:pPr>
      <w:r>
        <w:rPr>
          <w:rFonts w:ascii="Times New Roman"/>
          <w:b w:val="false"/>
          <w:i w:val="false"/>
          <w:color w:val="000000"/>
          <w:sz w:val="28"/>
        </w:rPr>
        <w:t>
      2) получать комиссионные вознаграждения за свою деятельность;</w:t>
      </w:r>
    </w:p>
    <w:bookmarkEnd w:id="955"/>
    <w:bookmarkStart w:name="z1008" w:id="956"/>
    <w:p>
      <w:pPr>
        <w:spacing w:after="0"/>
        <w:ind w:left="0"/>
        <w:jc w:val="both"/>
      </w:pPr>
      <w:r>
        <w:rPr>
          <w:rFonts w:ascii="Times New Roman"/>
          <w:b w:val="false"/>
          <w:i w:val="false"/>
          <w:color w:val="000000"/>
          <w:sz w:val="28"/>
        </w:rPr>
        <w:t>
      3) самостоятельно осуществлять деятельность по инвестиционному управлению пенсионными активами и брокерскую и (или) дилерскую деятельность на рынке ценных бумаг без права ведения счетов клиентов в качестве номинального держателя на основании лицензий, выдаваемых уполномоченным органом;</w:t>
      </w:r>
    </w:p>
    <w:bookmarkEnd w:id="956"/>
    <w:bookmarkStart w:name="z1009" w:id="957"/>
    <w:p>
      <w:pPr>
        <w:spacing w:after="0"/>
        <w:ind w:left="0"/>
        <w:jc w:val="both"/>
      </w:pPr>
      <w:r>
        <w:rPr>
          <w:rFonts w:ascii="Times New Roman"/>
          <w:b w:val="false"/>
          <w:i w:val="false"/>
          <w:color w:val="000000"/>
          <w:sz w:val="28"/>
        </w:rPr>
        <w:t>
      4) по вопросам, связанным с пенсионным обеспечением, представлять интересы вкладчика по его письменному обращению в суде в порядке, предусмотренном законодательством Республики Казахстан;</w:t>
      </w:r>
    </w:p>
    <w:bookmarkEnd w:id="957"/>
    <w:bookmarkStart w:name="z1010" w:id="958"/>
    <w:p>
      <w:pPr>
        <w:spacing w:after="0"/>
        <w:ind w:left="0"/>
        <w:jc w:val="both"/>
      </w:pPr>
      <w:r>
        <w:rPr>
          <w:rFonts w:ascii="Times New Roman"/>
          <w:b w:val="false"/>
          <w:i w:val="false"/>
          <w:color w:val="000000"/>
          <w:sz w:val="28"/>
        </w:rPr>
        <w:t>
      5) сдавать в аренду имущество, приобретенное для собственных нужд;</w:t>
      </w:r>
    </w:p>
    <w:bookmarkEnd w:id="958"/>
    <w:bookmarkStart w:name="z1011" w:id="959"/>
    <w:p>
      <w:pPr>
        <w:spacing w:after="0"/>
        <w:ind w:left="0"/>
        <w:jc w:val="both"/>
      </w:pPr>
      <w:r>
        <w:rPr>
          <w:rFonts w:ascii="Times New Roman"/>
          <w:b w:val="false"/>
          <w:i w:val="false"/>
          <w:color w:val="000000"/>
          <w:sz w:val="28"/>
        </w:rPr>
        <w:t>
      6) осуществлять иные права согласно условиям пенсионного договора.";</w:t>
      </w:r>
    </w:p>
    <w:bookmarkEnd w:id="959"/>
    <w:bookmarkStart w:name="z1012" w:id="9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960"/>
    <w:bookmarkStart w:name="z1013" w:id="961"/>
    <w:p>
      <w:pPr>
        <w:spacing w:after="0"/>
        <w:ind w:left="0"/>
        <w:jc w:val="both"/>
      </w:pPr>
      <w:r>
        <w:rPr>
          <w:rFonts w:ascii="Times New Roman"/>
          <w:b w:val="false"/>
          <w:i w:val="false"/>
          <w:color w:val="000000"/>
          <w:sz w:val="28"/>
        </w:rPr>
        <w:t>
      дополнить подпунктами 3-1), 3-2) и 3-3) следующего содержания:</w:t>
      </w:r>
    </w:p>
    <w:bookmarkEnd w:id="961"/>
    <w:bookmarkStart w:name="z1014" w:id="962"/>
    <w:p>
      <w:pPr>
        <w:spacing w:after="0"/>
        <w:ind w:left="0"/>
        <w:jc w:val="both"/>
      </w:pPr>
      <w:r>
        <w:rPr>
          <w:rFonts w:ascii="Times New Roman"/>
          <w:b w:val="false"/>
          <w:i w:val="false"/>
          <w:color w:val="000000"/>
          <w:sz w:val="28"/>
        </w:rPr>
        <w:t>
      "3-1) публиковать в средствах массовой информации сведения о структуре инвестиционного портфеля накопительного пенсионного фонда за счет пенсионных активов в порядке и сроки, установленные нормативным правовым актом уполномоченного органа;</w:t>
      </w:r>
    </w:p>
    <w:bookmarkEnd w:id="962"/>
    <w:bookmarkStart w:name="z1015" w:id="963"/>
    <w:p>
      <w:pPr>
        <w:spacing w:after="0"/>
        <w:ind w:left="0"/>
        <w:jc w:val="both"/>
      </w:pPr>
      <w:r>
        <w:rPr>
          <w:rFonts w:ascii="Times New Roman"/>
          <w:b w:val="false"/>
          <w:i w:val="false"/>
          <w:color w:val="000000"/>
          <w:sz w:val="28"/>
        </w:rPr>
        <w:t>
      3-2) оказывать безвозмездные консультационные услуги вкладчикам (получателям), а также лицам, намеренным заключить договор о пенсионном обеспечении с накопительным пенсионным фондом, по вопросам функционирования накопительной пенсионной системы и деятельности по инвестиционному управлению пенсионными активами;</w:t>
      </w:r>
    </w:p>
    <w:bookmarkEnd w:id="963"/>
    <w:bookmarkStart w:name="z1016" w:id="964"/>
    <w:p>
      <w:pPr>
        <w:spacing w:after="0"/>
        <w:ind w:left="0"/>
        <w:jc w:val="both"/>
      </w:pPr>
      <w:r>
        <w:rPr>
          <w:rFonts w:ascii="Times New Roman"/>
          <w:b w:val="false"/>
          <w:i w:val="false"/>
          <w:color w:val="000000"/>
          <w:sz w:val="28"/>
        </w:rPr>
        <w:t>
      3-3) иметь минимальный требуемый рейтинг одного из рейтинговых агентств. Минимальный требуемый рейтинг и перечень рейтинговых агентств устанавливаются нормативным правовым актом уполномоченного органа;";</w:t>
      </w:r>
    </w:p>
    <w:bookmarkEnd w:id="964"/>
    <w:bookmarkStart w:name="z1017" w:id="9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слова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заменить словами "финансовую отчетность и";</w:t>
      </w:r>
    </w:p>
    <w:bookmarkEnd w:id="965"/>
    <w:bookmarkStart w:name="z1018" w:id="966"/>
    <w:p>
      <w:pPr>
        <w:spacing w:after="0"/>
        <w:ind w:left="0"/>
        <w:jc w:val="both"/>
      </w:pPr>
      <w:r>
        <w:rPr>
          <w:rFonts w:ascii="Times New Roman"/>
          <w:b w:val="false"/>
          <w:i w:val="false"/>
          <w:color w:val="000000"/>
          <w:sz w:val="28"/>
        </w:rPr>
        <w:t xml:space="preserve">
      в предложении втором </w:t>
      </w:r>
      <w:r>
        <w:rPr>
          <w:rFonts w:ascii="Times New Roman"/>
          <w:b w:val="false"/>
          <w:i w:val="false"/>
          <w:color w:val="000000"/>
          <w:sz w:val="28"/>
        </w:rPr>
        <w:t>подпункта 13)</w:t>
      </w:r>
      <w:r>
        <w:rPr>
          <w:rFonts w:ascii="Times New Roman"/>
          <w:b w:val="false"/>
          <w:i w:val="false"/>
          <w:color w:val="000000"/>
          <w:sz w:val="28"/>
        </w:rPr>
        <w:t xml:space="preserve"> слова "и представительством" исключить;</w:t>
      </w:r>
    </w:p>
    <w:bookmarkEnd w:id="966"/>
    <w:bookmarkStart w:name="z1019" w:id="967"/>
    <w:p>
      <w:pPr>
        <w:spacing w:after="0"/>
        <w:ind w:left="0"/>
        <w:jc w:val="both"/>
      </w:pPr>
      <w:r>
        <w:rPr>
          <w:rFonts w:ascii="Times New Roman"/>
          <w:b w:val="false"/>
          <w:i w:val="false"/>
          <w:color w:val="000000"/>
          <w:sz w:val="28"/>
        </w:rPr>
        <w:t>
      пункт 3 изложить в следующей редакции:</w:t>
      </w:r>
    </w:p>
    <w:bookmarkEnd w:id="967"/>
    <w:bookmarkStart w:name="z1020" w:id="968"/>
    <w:p>
      <w:pPr>
        <w:spacing w:after="0"/>
        <w:ind w:left="0"/>
        <w:jc w:val="both"/>
      </w:pPr>
      <w:r>
        <w:rPr>
          <w:rFonts w:ascii="Times New Roman"/>
          <w:b w:val="false"/>
          <w:i w:val="false"/>
          <w:color w:val="000000"/>
          <w:sz w:val="28"/>
        </w:rPr>
        <w:t>
      "3. В целях защиты прав и интересов вкладчиков накопительным пенсионным фондам запрещается:</w:t>
      </w:r>
    </w:p>
    <w:bookmarkEnd w:id="968"/>
    <w:bookmarkStart w:name="z1021" w:id="969"/>
    <w:p>
      <w:pPr>
        <w:spacing w:after="0"/>
        <w:ind w:left="0"/>
        <w:jc w:val="both"/>
      </w:pPr>
      <w:r>
        <w:rPr>
          <w:rFonts w:ascii="Times New Roman"/>
          <w:b w:val="false"/>
          <w:i w:val="false"/>
          <w:color w:val="000000"/>
          <w:sz w:val="28"/>
        </w:rPr>
        <w:t>
      1) предпринимательская деятельность, за исключением видов деятельности, установленных пунктом 1 настоящей статьи;</w:t>
      </w:r>
    </w:p>
    <w:bookmarkEnd w:id="969"/>
    <w:bookmarkStart w:name="z1022" w:id="970"/>
    <w:p>
      <w:pPr>
        <w:spacing w:after="0"/>
        <w:ind w:left="0"/>
        <w:jc w:val="both"/>
      </w:pPr>
      <w:r>
        <w:rPr>
          <w:rFonts w:ascii="Times New Roman"/>
          <w:b w:val="false"/>
          <w:i w:val="false"/>
          <w:color w:val="000000"/>
          <w:sz w:val="28"/>
        </w:rPr>
        <w:t>
      2) осуществление покупки или продажи имущества, за исключением имущества, перечень которого определен нормативным правовым актом уполномоченного органа;</w:t>
      </w:r>
    </w:p>
    <w:bookmarkEnd w:id="970"/>
    <w:bookmarkStart w:name="z1023" w:id="971"/>
    <w:p>
      <w:pPr>
        <w:spacing w:after="0"/>
        <w:ind w:left="0"/>
        <w:jc w:val="both"/>
      </w:pPr>
      <w:r>
        <w:rPr>
          <w:rFonts w:ascii="Times New Roman"/>
          <w:b w:val="false"/>
          <w:i w:val="false"/>
          <w:color w:val="000000"/>
          <w:sz w:val="28"/>
        </w:rPr>
        <w:t>
      3) приобретение за счет пенсионных и (или) собственных активов накопительного пенсионного фонда долей участия в уставных капиталах аффилиированных лиц, акций, выпущенных аффилиированными лицами, либо депозитарных расписок, базовым активом которых являются такие акции, за исключением акций, входящих в список фондовой биржи, параметры которого используются в целях расчета индекса рынка акций фондовой биржи (представительский список фондовой биржи), либо депозитарных расписок, базовым активом которых являются такие акции;</w:t>
      </w:r>
    </w:p>
    <w:bookmarkEnd w:id="971"/>
    <w:bookmarkStart w:name="z1024" w:id="972"/>
    <w:p>
      <w:pPr>
        <w:spacing w:after="0"/>
        <w:ind w:left="0"/>
        <w:jc w:val="both"/>
      </w:pPr>
      <w:r>
        <w:rPr>
          <w:rFonts w:ascii="Times New Roman"/>
          <w:b w:val="false"/>
          <w:i w:val="false"/>
          <w:color w:val="000000"/>
          <w:sz w:val="28"/>
        </w:rPr>
        <w:t>
      4) использование пенсионных активов на цели, не предусмотренные законодательством Республики Казахстан;</w:t>
      </w:r>
    </w:p>
    <w:bookmarkEnd w:id="972"/>
    <w:bookmarkStart w:name="z1025" w:id="973"/>
    <w:p>
      <w:pPr>
        <w:spacing w:after="0"/>
        <w:ind w:left="0"/>
        <w:jc w:val="both"/>
      </w:pPr>
      <w:r>
        <w:rPr>
          <w:rFonts w:ascii="Times New Roman"/>
          <w:b w:val="false"/>
          <w:i w:val="false"/>
          <w:color w:val="000000"/>
          <w:sz w:val="28"/>
        </w:rPr>
        <w:t>
      5) предоставление за счет собственных активов накопительного пенсионного фонда финансовой помощи на безвозмездной основе, за исключением финансовой помощи работникам накопительного пенсионного фонда на сумму, не превышающую стократный размер месячного расчетного показателя;</w:t>
      </w:r>
    </w:p>
    <w:bookmarkEnd w:id="973"/>
    <w:bookmarkStart w:name="z1026" w:id="974"/>
    <w:p>
      <w:pPr>
        <w:spacing w:after="0"/>
        <w:ind w:left="0"/>
        <w:jc w:val="both"/>
      </w:pPr>
      <w:r>
        <w:rPr>
          <w:rFonts w:ascii="Times New Roman"/>
          <w:b w:val="false"/>
          <w:i w:val="false"/>
          <w:color w:val="000000"/>
          <w:sz w:val="28"/>
        </w:rPr>
        <w:t>
      6) страховая деятельность;</w:t>
      </w:r>
    </w:p>
    <w:bookmarkEnd w:id="974"/>
    <w:bookmarkStart w:name="z1027" w:id="975"/>
    <w:p>
      <w:pPr>
        <w:spacing w:after="0"/>
        <w:ind w:left="0"/>
        <w:jc w:val="both"/>
      </w:pPr>
      <w:r>
        <w:rPr>
          <w:rFonts w:ascii="Times New Roman"/>
          <w:b w:val="false"/>
          <w:i w:val="false"/>
          <w:color w:val="000000"/>
          <w:sz w:val="28"/>
        </w:rPr>
        <w:t>
      7) передача в залог пенсионных и (или) собственных активов;</w:t>
      </w:r>
    </w:p>
    <w:bookmarkEnd w:id="975"/>
    <w:bookmarkStart w:name="z1028" w:id="976"/>
    <w:p>
      <w:pPr>
        <w:spacing w:after="0"/>
        <w:ind w:left="0"/>
        <w:jc w:val="both"/>
      </w:pPr>
      <w:r>
        <w:rPr>
          <w:rFonts w:ascii="Times New Roman"/>
          <w:b w:val="false"/>
          <w:i w:val="false"/>
          <w:color w:val="000000"/>
          <w:sz w:val="28"/>
        </w:rPr>
        <w:t>
      8) выпуск ценных бумаг, кроме акций;</w:t>
      </w:r>
    </w:p>
    <w:bookmarkEnd w:id="976"/>
    <w:bookmarkStart w:name="z1029" w:id="977"/>
    <w:p>
      <w:pPr>
        <w:spacing w:after="0"/>
        <w:ind w:left="0"/>
        <w:jc w:val="both"/>
      </w:pPr>
      <w:r>
        <w:rPr>
          <w:rFonts w:ascii="Times New Roman"/>
          <w:b w:val="false"/>
          <w:i w:val="false"/>
          <w:color w:val="000000"/>
          <w:sz w:val="28"/>
        </w:rPr>
        <w:t>
      9) привлечение для целей накопительного пенсионного фонда заемных средств от банков на срок свыше девяноста календарных дней в размере, превышающем размер собственного капитала;</w:t>
      </w:r>
    </w:p>
    <w:bookmarkEnd w:id="977"/>
    <w:bookmarkStart w:name="z1030" w:id="978"/>
    <w:p>
      <w:pPr>
        <w:spacing w:after="0"/>
        <w:ind w:left="0"/>
        <w:jc w:val="both"/>
      </w:pPr>
      <w:r>
        <w:rPr>
          <w:rFonts w:ascii="Times New Roman"/>
          <w:b w:val="false"/>
          <w:i w:val="false"/>
          <w:color w:val="000000"/>
          <w:sz w:val="28"/>
        </w:rPr>
        <w:t>
      10) предоставление займов любыми способами;</w:t>
      </w:r>
    </w:p>
    <w:bookmarkEnd w:id="978"/>
    <w:bookmarkStart w:name="z1031" w:id="979"/>
    <w:p>
      <w:pPr>
        <w:spacing w:after="0"/>
        <w:ind w:left="0"/>
        <w:jc w:val="both"/>
      </w:pPr>
      <w:r>
        <w:rPr>
          <w:rFonts w:ascii="Times New Roman"/>
          <w:b w:val="false"/>
          <w:i w:val="false"/>
          <w:color w:val="000000"/>
          <w:sz w:val="28"/>
        </w:rPr>
        <w:t>
      11) выдача поручительств и гарантий любого рода;</w:t>
      </w:r>
    </w:p>
    <w:bookmarkEnd w:id="979"/>
    <w:bookmarkStart w:name="z1032" w:id="980"/>
    <w:p>
      <w:pPr>
        <w:spacing w:after="0"/>
        <w:ind w:left="0"/>
        <w:jc w:val="both"/>
      </w:pPr>
      <w:r>
        <w:rPr>
          <w:rFonts w:ascii="Times New Roman"/>
          <w:b w:val="false"/>
          <w:i w:val="false"/>
          <w:color w:val="000000"/>
          <w:sz w:val="28"/>
        </w:rPr>
        <w:t>
      12) привлечение для исполнения обязанностей, указанных в подпункте 3-2) пункта 2 настоящей статьи, лиц, с которыми накопительным пенсионным фондом не заключен трудовой договор.";</w:t>
      </w:r>
    </w:p>
    <w:bookmarkEnd w:id="980"/>
    <w:bookmarkStart w:name="z1033" w:id="9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981"/>
    <w:bookmarkStart w:name="z1034" w:id="982"/>
    <w:p>
      <w:pPr>
        <w:spacing w:after="0"/>
        <w:ind w:left="0"/>
        <w:jc w:val="both"/>
      </w:pPr>
      <w:r>
        <w:rPr>
          <w:rFonts w:ascii="Times New Roman"/>
          <w:b w:val="false"/>
          <w:i w:val="false"/>
          <w:color w:val="000000"/>
          <w:sz w:val="28"/>
        </w:rPr>
        <w:t>
      в части первой:</w:t>
      </w:r>
    </w:p>
    <w:bookmarkEnd w:id="982"/>
    <w:bookmarkStart w:name="z1035" w:id="983"/>
    <w:p>
      <w:pPr>
        <w:spacing w:after="0"/>
        <w:ind w:left="0"/>
        <w:jc w:val="both"/>
      </w:pPr>
      <w:r>
        <w:rPr>
          <w:rFonts w:ascii="Times New Roman"/>
          <w:b w:val="false"/>
          <w:i w:val="false"/>
          <w:color w:val="000000"/>
          <w:sz w:val="28"/>
        </w:rPr>
        <w:t>
      после слова "фондов" дополнить словами "и (или) организаций, осуществляющих инвестиционное управление пенсионными активами,";</w:t>
      </w:r>
    </w:p>
    <w:bookmarkEnd w:id="983"/>
    <w:bookmarkStart w:name="z1036" w:id="984"/>
    <w:p>
      <w:pPr>
        <w:spacing w:after="0"/>
        <w:ind w:left="0"/>
        <w:jc w:val="both"/>
      </w:pPr>
      <w:r>
        <w:rPr>
          <w:rFonts w:ascii="Times New Roman"/>
          <w:b w:val="false"/>
          <w:i w:val="false"/>
          <w:color w:val="000000"/>
          <w:sz w:val="28"/>
        </w:rPr>
        <w:t>
      слова "уполномоченным органом" заменить словами "нормативными правовыми актами уполномоченного органа";</w:t>
      </w:r>
    </w:p>
    <w:bookmarkEnd w:id="984"/>
    <w:bookmarkStart w:name="z1037" w:id="985"/>
    <w:p>
      <w:pPr>
        <w:spacing w:after="0"/>
        <w:ind w:left="0"/>
        <w:jc w:val="both"/>
      </w:pPr>
      <w:r>
        <w:rPr>
          <w:rFonts w:ascii="Times New Roman"/>
          <w:b w:val="false"/>
          <w:i w:val="false"/>
          <w:color w:val="000000"/>
          <w:sz w:val="28"/>
        </w:rPr>
        <w:t>
      часть вторую после слова "фондом" дополнить словами "и (или) организацией, осуществляющей инвестиционное управление пенсионными активами,";</w:t>
      </w:r>
    </w:p>
    <w:bookmarkEnd w:id="985"/>
    <w:bookmarkStart w:name="z1038" w:id="986"/>
    <w:p>
      <w:pPr>
        <w:spacing w:after="0"/>
        <w:ind w:left="0"/>
        <w:jc w:val="both"/>
      </w:pPr>
      <w:r>
        <w:rPr>
          <w:rFonts w:ascii="Times New Roman"/>
          <w:b w:val="false"/>
          <w:i w:val="false"/>
          <w:color w:val="000000"/>
          <w:sz w:val="28"/>
        </w:rPr>
        <w:t>
      в части третьей:</w:t>
      </w:r>
    </w:p>
    <w:bookmarkEnd w:id="986"/>
    <w:bookmarkStart w:name="z1039" w:id="987"/>
    <w:p>
      <w:pPr>
        <w:spacing w:after="0"/>
        <w:ind w:left="0"/>
        <w:jc w:val="both"/>
      </w:pPr>
      <w:r>
        <w:rPr>
          <w:rFonts w:ascii="Times New Roman"/>
          <w:b w:val="false"/>
          <w:i w:val="false"/>
          <w:color w:val="000000"/>
          <w:sz w:val="28"/>
        </w:rPr>
        <w:t>
      слова ", владеющий прямо или косвенно более двадцатью пятью процентами голосующих акций накопительного пенсионного фонда" заменить словами "и (или) организации, осуществляющей инвестиционное управление пенсионными активами";</w:t>
      </w:r>
    </w:p>
    <w:bookmarkEnd w:id="987"/>
    <w:bookmarkStart w:name="z1040" w:id="988"/>
    <w:p>
      <w:pPr>
        <w:spacing w:after="0"/>
        <w:ind w:left="0"/>
        <w:jc w:val="both"/>
      </w:pPr>
      <w:r>
        <w:rPr>
          <w:rFonts w:ascii="Times New Roman"/>
          <w:b w:val="false"/>
          <w:i w:val="false"/>
          <w:color w:val="000000"/>
          <w:sz w:val="28"/>
        </w:rPr>
        <w:t>
      дополнить словами "и (или) организации, осуществляющей инвестиционное управление пенсионными активами";</w:t>
      </w:r>
    </w:p>
    <w:bookmarkEnd w:id="988"/>
    <w:bookmarkStart w:name="z1041" w:id="989"/>
    <w:p>
      <w:pPr>
        <w:spacing w:after="0"/>
        <w:ind w:left="0"/>
        <w:jc w:val="both"/>
      </w:pPr>
      <w:r>
        <w:rPr>
          <w:rFonts w:ascii="Times New Roman"/>
          <w:b w:val="false"/>
          <w:i w:val="false"/>
          <w:color w:val="000000"/>
          <w:sz w:val="28"/>
        </w:rPr>
        <w:t>
      часть четвертую изложить в следующей редакции:</w:t>
      </w:r>
    </w:p>
    <w:bookmarkEnd w:id="989"/>
    <w:bookmarkStart w:name="z1042" w:id="990"/>
    <w:p>
      <w:pPr>
        <w:spacing w:after="0"/>
        <w:ind w:left="0"/>
        <w:jc w:val="both"/>
      </w:pPr>
      <w:r>
        <w:rPr>
          <w:rFonts w:ascii="Times New Roman"/>
          <w:b w:val="false"/>
          <w:i w:val="false"/>
          <w:color w:val="000000"/>
          <w:sz w:val="28"/>
        </w:rPr>
        <w:t>
      "В случае ухудшения финансового положения накопительного пенсионного фонда и (или) организации, осуществляющей инвестиционное управление пенсионными активами, крупный участник накопительного пенсионного фонда и (или) организации, осуществляющей инвестиционное управление пенсионными активами, обязан по требованию уполномоченного органа принять меры по улучшению финансового положения накопительного пенсионного фонда и (или) организации, осуществляющей инвестиционное управление пенсионными активами, в том числе увеличению собственного капитала накопительного пенсионного фонда и (или) организации, осуществляющей инвестиционное управление пенсионными активами, в размере, достаточном для обеспечения финансовой устойчивости накопительного пенсионного фонда и (или) организации, осуществляющей инвестиционное управление пенсионными активами.";</w:t>
      </w:r>
    </w:p>
    <w:bookmarkEnd w:id="9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1044" w:id="99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41-1</w:t>
      </w:r>
      <w:r>
        <w:rPr>
          <w:rFonts w:ascii="Times New Roman"/>
          <w:b w:val="false"/>
          <w:i w:val="false"/>
          <w:color w:val="000000"/>
          <w:sz w:val="28"/>
        </w:rPr>
        <w:t xml:space="preserve"> исключить;</w:t>
      </w:r>
    </w:p>
    <w:bookmarkEnd w:id="991"/>
    <w:bookmarkStart w:name="z1045" w:id="992"/>
    <w:p>
      <w:pPr>
        <w:spacing w:after="0"/>
        <w:ind w:left="0"/>
        <w:jc w:val="both"/>
      </w:pPr>
      <w:r>
        <w:rPr>
          <w:rFonts w:ascii="Times New Roman"/>
          <w:b w:val="false"/>
          <w:i w:val="false"/>
          <w:color w:val="000000"/>
          <w:sz w:val="28"/>
        </w:rPr>
        <w:t>
      19) дополнить статьей 41-3 следующего содержания:</w:t>
      </w:r>
    </w:p>
    <w:bookmarkEnd w:id="992"/>
    <w:p>
      <w:pPr>
        <w:spacing w:after="0"/>
        <w:ind w:left="0"/>
        <w:jc w:val="both"/>
      </w:pPr>
      <w:r>
        <w:rPr>
          <w:rFonts w:ascii="Times New Roman"/>
          <w:b w:val="false"/>
          <w:i w:val="false"/>
          <w:color w:val="000000"/>
          <w:sz w:val="28"/>
        </w:rPr>
        <w:t>
      "Статья 41-3. Запрет на рекламу, не соответствующую действительности</w:t>
      </w:r>
    </w:p>
    <w:bookmarkStart w:name="z1047" w:id="993"/>
    <w:p>
      <w:pPr>
        <w:spacing w:after="0"/>
        <w:ind w:left="0"/>
        <w:jc w:val="both"/>
      </w:pPr>
      <w:r>
        <w:rPr>
          <w:rFonts w:ascii="Times New Roman"/>
          <w:b w:val="false"/>
          <w:i w:val="false"/>
          <w:color w:val="000000"/>
          <w:sz w:val="28"/>
        </w:rPr>
        <w:t>
      1. Накопительным пенсионным фондам запрещается реклама их деятельности, не соответствующая действительности на день ее опубликования.</w:t>
      </w:r>
    </w:p>
    <w:bookmarkEnd w:id="993"/>
    <w:bookmarkStart w:name="z1048" w:id="994"/>
    <w:p>
      <w:pPr>
        <w:spacing w:after="0"/>
        <w:ind w:left="0"/>
        <w:jc w:val="both"/>
      </w:pPr>
      <w:r>
        <w:rPr>
          <w:rFonts w:ascii="Times New Roman"/>
          <w:b w:val="false"/>
          <w:i w:val="false"/>
          <w:color w:val="000000"/>
          <w:sz w:val="28"/>
        </w:rPr>
        <w:t>
      2. Уполномоченный орган вправе потребовать от накопительного пенсионного фонда внесения изменений в рекламу, не соответствующую действительности, ее прекращения или публикации ее опровержения.</w:t>
      </w:r>
    </w:p>
    <w:bookmarkEnd w:id="994"/>
    <w:bookmarkStart w:name="z1049" w:id="995"/>
    <w:p>
      <w:pPr>
        <w:spacing w:after="0"/>
        <w:ind w:left="0"/>
        <w:jc w:val="both"/>
      </w:pPr>
      <w:r>
        <w:rPr>
          <w:rFonts w:ascii="Times New Roman"/>
          <w:b w:val="false"/>
          <w:i w:val="false"/>
          <w:color w:val="000000"/>
          <w:sz w:val="28"/>
        </w:rPr>
        <w:t>
      В случае невыполнения данного требования в установленный уполномоченным органом срок уполномоченный орган вправе опубликовать информацию о несоответствии действительности сведений, содержащихся в рекламе, либо уточнить их за счет накопительного пенсионного фонда, опубликовавшего такую рекламу.</w:t>
      </w:r>
    </w:p>
    <w:bookmarkEnd w:id="995"/>
    <w:bookmarkStart w:name="z1050" w:id="996"/>
    <w:p>
      <w:pPr>
        <w:spacing w:after="0"/>
        <w:ind w:left="0"/>
        <w:jc w:val="both"/>
      </w:pPr>
      <w:r>
        <w:rPr>
          <w:rFonts w:ascii="Times New Roman"/>
          <w:b w:val="false"/>
          <w:i w:val="false"/>
          <w:color w:val="000000"/>
          <w:sz w:val="28"/>
        </w:rPr>
        <w:t>
      3. Запрещается выступать в качестве рекламодателя услуг, предоставляемых накопительными пенсионными фондами, следующим лицам:</w:t>
      </w:r>
    </w:p>
    <w:bookmarkEnd w:id="996"/>
    <w:bookmarkStart w:name="z1051" w:id="997"/>
    <w:p>
      <w:pPr>
        <w:spacing w:after="0"/>
        <w:ind w:left="0"/>
        <w:jc w:val="both"/>
      </w:pPr>
      <w:r>
        <w:rPr>
          <w:rFonts w:ascii="Times New Roman"/>
          <w:b w:val="false"/>
          <w:i w:val="false"/>
          <w:color w:val="000000"/>
          <w:sz w:val="28"/>
        </w:rPr>
        <w:t>
      юридическим лицам, не имеющим лицензии уполномоченного органа на осуществление деятельности по привлечению пенсионных взносов и осуществлению пенсионных выплат;</w:t>
      </w:r>
    </w:p>
    <w:bookmarkEnd w:id="997"/>
    <w:bookmarkStart w:name="z1052" w:id="998"/>
    <w:p>
      <w:pPr>
        <w:spacing w:after="0"/>
        <w:ind w:left="0"/>
        <w:jc w:val="both"/>
      </w:pPr>
      <w:r>
        <w:rPr>
          <w:rFonts w:ascii="Times New Roman"/>
          <w:b w:val="false"/>
          <w:i w:val="false"/>
          <w:color w:val="000000"/>
          <w:sz w:val="28"/>
        </w:rPr>
        <w:t>
      физическим лицам, не являющимся работниками накопительных пенсионных фондов и не уполномоченным накопительными пенсионными фондами.</w:t>
      </w:r>
    </w:p>
    <w:bookmarkEnd w:id="998"/>
    <w:bookmarkStart w:name="z1053" w:id="999"/>
    <w:p>
      <w:pPr>
        <w:spacing w:after="0"/>
        <w:ind w:left="0"/>
        <w:jc w:val="both"/>
      </w:pPr>
      <w:r>
        <w:rPr>
          <w:rFonts w:ascii="Times New Roman"/>
          <w:b w:val="false"/>
          <w:i w:val="false"/>
          <w:color w:val="000000"/>
          <w:sz w:val="28"/>
        </w:rPr>
        <w:t>
      4. Информация о доходности по пенсионным активам может предоставляться накопительным пенсионным фондом и (или) организацией, осуществляющей деятельность по инвестиционному управлению пенсионными активами, только с указанием периода, в течение которого получен соответствующий инвестиционный доход.";</w:t>
      </w:r>
    </w:p>
    <w:bookmarkEnd w:id="999"/>
    <w:bookmarkStart w:name="z1054" w:id="1000"/>
    <w:p>
      <w:pPr>
        <w:spacing w:after="0"/>
        <w:ind w:left="0"/>
        <w:jc w:val="both"/>
      </w:pPr>
      <w:r>
        <w:rPr>
          <w:rFonts w:ascii="Times New Roman"/>
          <w:b w:val="false"/>
          <w:i w:val="false"/>
          <w:color w:val="000000"/>
          <w:sz w:val="28"/>
        </w:rPr>
        <w:t>
      20) в статье 42:</w:t>
      </w:r>
    </w:p>
    <w:bookmarkEnd w:id="1000"/>
    <w:bookmarkStart w:name="z1055" w:id="10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001"/>
    <w:bookmarkStart w:name="z1056" w:id="1002"/>
    <w:p>
      <w:pPr>
        <w:spacing w:after="0"/>
        <w:ind w:left="0"/>
        <w:jc w:val="both"/>
      </w:pPr>
      <w:r>
        <w:rPr>
          <w:rFonts w:ascii="Times New Roman"/>
          <w:b w:val="false"/>
          <w:i w:val="false"/>
          <w:color w:val="000000"/>
          <w:sz w:val="28"/>
        </w:rPr>
        <w:t>
      в абзаце первом слова "нормативных правовых актов уполномоченного органа" заменить словами "законодательства Республики Казахстан";</w:t>
      </w:r>
    </w:p>
    <w:bookmarkEnd w:id="1002"/>
    <w:bookmarkStart w:name="z1057" w:id="1003"/>
    <w:p>
      <w:pPr>
        <w:spacing w:after="0"/>
        <w:ind w:left="0"/>
        <w:jc w:val="both"/>
      </w:pPr>
      <w:r>
        <w:rPr>
          <w:rFonts w:ascii="Times New Roman"/>
          <w:b w:val="false"/>
          <w:i w:val="false"/>
          <w:color w:val="000000"/>
          <w:sz w:val="28"/>
        </w:rPr>
        <w:t xml:space="preserve">
      подпункты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End w:id="1003"/>
    <w:bookmarkStart w:name="z1058" w:id="1004"/>
    <w:p>
      <w:pPr>
        <w:spacing w:after="0"/>
        <w:ind w:left="0"/>
        <w:jc w:val="both"/>
      </w:pPr>
      <w:r>
        <w:rPr>
          <w:rFonts w:ascii="Times New Roman"/>
          <w:b w:val="false"/>
          <w:i w:val="false"/>
          <w:color w:val="000000"/>
          <w:sz w:val="28"/>
        </w:rPr>
        <w:t>
      "1) давать обязательное для исполнения письменное предписание;";</w:t>
      </w:r>
    </w:p>
    <w:bookmarkEnd w:id="1004"/>
    <w:bookmarkStart w:name="z1059" w:id="1005"/>
    <w:p>
      <w:pPr>
        <w:spacing w:after="0"/>
        <w:ind w:left="0"/>
        <w:jc w:val="both"/>
      </w:pPr>
      <w:r>
        <w:rPr>
          <w:rFonts w:ascii="Times New Roman"/>
          <w:b w:val="false"/>
          <w:i w:val="false"/>
          <w:color w:val="000000"/>
          <w:sz w:val="28"/>
        </w:rPr>
        <w:t>
      "3) направить требование о предоставлении письма-обязательства;</w:t>
      </w:r>
    </w:p>
    <w:bookmarkEnd w:id="1005"/>
    <w:bookmarkStart w:name="z1060" w:id="1006"/>
    <w:p>
      <w:pPr>
        <w:spacing w:after="0"/>
        <w:ind w:left="0"/>
        <w:jc w:val="both"/>
      </w:pPr>
      <w:r>
        <w:rPr>
          <w:rFonts w:ascii="Times New Roman"/>
          <w:b w:val="false"/>
          <w:i w:val="false"/>
          <w:color w:val="000000"/>
          <w:sz w:val="28"/>
        </w:rPr>
        <w:t>
      4) составить письменное соглашение, которое подлежит обязательному подписанию.";</w:t>
      </w:r>
    </w:p>
    <w:bookmarkEnd w:id="1006"/>
    <w:bookmarkStart w:name="z1061" w:id="10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007"/>
    <w:bookmarkStart w:name="z1062" w:id="1008"/>
    <w:p>
      <w:pPr>
        <w:spacing w:after="0"/>
        <w:ind w:left="0"/>
        <w:jc w:val="both"/>
      </w:pPr>
      <w:r>
        <w:rPr>
          <w:rFonts w:ascii="Times New Roman"/>
          <w:b w:val="false"/>
          <w:i w:val="false"/>
          <w:color w:val="000000"/>
          <w:sz w:val="28"/>
        </w:rPr>
        <w:t>
      слова "недостатков и" заменить словами "нарушений законодательства Республики Казахстан, а также";</w:t>
      </w:r>
    </w:p>
    <w:bookmarkEnd w:id="1008"/>
    <w:bookmarkStart w:name="z1063" w:id="1009"/>
    <w:p>
      <w:pPr>
        <w:spacing w:after="0"/>
        <w:ind w:left="0"/>
        <w:jc w:val="both"/>
      </w:pPr>
      <w:r>
        <w:rPr>
          <w:rFonts w:ascii="Times New Roman"/>
          <w:b w:val="false"/>
          <w:i w:val="false"/>
          <w:color w:val="000000"/>
          <w:sz w:val="28"/>
        </w:rPr>
        <w:t>
      после слова "нарушений" дополнить словами "законодательства Республики Казахстан";</w:t>
      </w:r>
    </w:p>
    <w:bookmarkEnd w:id="1009"/>
    <w:bookmarkStart w:name="z1064" w:id="10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010"/>
    <w:bookmarkStart w:name="z1065" w:id="1011"/>
    <w:p>
      <w:pPr>
        <w:spacing w:after="0"/>
        <w:ind w:left="0"/>
        <w:jc w:val="both"/>
      </w:pPr>
      <w:r>
        <w:rPr>
          <w:rFonts w:ascii="Times New Roman"/>
          <w:b w:val="false"/>
          <w:i w:val="false"/>
          <w:color w:val="000000"/>
          <w:sz w:val="28"/>
        </w:rPr>
        <w:t>
      слово "незамедлительного" исключить;</w:t>
      </w:r>
    </w:p>
    <w:bookmarkEnd w:id="1011"/>
    <w:bookmarkStart w:name="z1066" w:id="1012"/>
    <w:p>
      <w:pPr>
        <w:spacing w:after="0"/>
        <w:ind w:left="0"/>
        <w:jc w:val="both"/>
      </w:pPr>
      <w:r>
        <w:rPr>
          <w:rFonts w:ascii="Times New Roman"/>
          <w:b w:val="false"/>
          <w:i w:val="false"/>
          <w:color w:val="000000"/>
          <w:sz w:val="28"/>
        </w:rPr>
        <w:t>
      слово "недостатков" заменить словами "нарушений законодательства Республики Казахстан";</w:t>
      </w:r>
    </w:p>
    <w:bookmarkEnd w:id="1012"/>
    <w:bookmarkStart w:name="z1067" w:id="1013"/>
    <w:p>
      <w:pPr>
        <w:spacing w:after="0"/>
        <w:ind w:left="0"/>
        <w:jc w:val="both"/>
      </w:pPr>
      <w:r>
        <w:rPr>
          <w:rFonts w:ascii="Times New Roman"/>
          <w:b w:val="false"/>
          <w:i w:val="false"/>
          <w:color w:val="000000"/>
          <w:sz w:val="28"/>
        </w:rPr>
        <w:t>
      слова "в связи с этим" исключить;</w:t>
      </w:r>
    </w:p>
    <w:bookmarkEnd w:id="1013"/>
    <w:bookmarkStart w:name="z1068" w:id="1014"/>
    <w:p>
      <w:pPr>
        <w:spacing w:after="0"/>
        <w:ind w:left="0"/>
        <w:jc w:val="both"/>
      </w:pPr>
      <w:r>
        <w:rPr>
          <w:rFonts w:ascii="Times New Roman"/>
          <w:b w:val="false"/>
          <w:i w:val="false"/>
          <w:color w:val="000000"/>
          <w:sz w:val="28"/>
        </w:rPr>
        <w:t>
      дополнить словами "по устранению этих нарушений";</w:t>
      </w:r>
    </w:p>
    <w:bookmarkEnd w:id="1014"/>
    <w:bookmarkStart w:name="z1069" w:id="10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"или письменного соглашения" заменить словами ", письменного соглашения или письменного предписания";</w:t>
      </w:r>
    </w:p>
    <w:bookmarkEnd w:id="1015"/>
    <w:bookmarkStart w:name="z1070" w:id="10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1016"/>
    <w:bookmarkStart w:name="z1071" w:id="10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слова "либо невыполнение письменных предписаний уполномоченного органа" исключить;</w:t>
      </w:r>
    </w:p>
    <w:bookmarkEnd w:id="1017"/>
    <w:bookmarkStart w:name="z1072" w:id="1018"/>
    <w:p>
      <w:pPr>
        <w:spacing w:after="0"/>
        <w:ind w:left="0"/>
        <w:jc w:val="both"/>
      </w:pPr>
      <w:r>
        <w:rPr>
          <w:rFonts w:ascii="Times New Roman"/>
          <w:b w:val="false"/>
          <w:i w:val="false"/>
          <w:color w:val="000000"/>
          <w:sz w:val="28"/>
        </w:rPr>
        <w:t>
      дополнить подпунктами 5-1) и 5-2) следующего содержания:</w:t>
      </w:r>
    </w:p>
    <w:bookmarkEnd w:id="1018"/>
    <w:bookmarkStart w:name="z1073" w:id="1019"/>
    <w:p>
      <w:pPr>
        <w:spacing w:after="0"/>
        <w:ind w:left="0"/>
        <w:jc w:val="both"/>
      </w:pPr>
      <w:r>
        <w:rPr>
          <w:rFonts w:ascii="Times New Roman"/>
          <w:b w:val="false"/>
          <w:i w:val="false"/>
          <w:color w:val="000000"/>
          <w:sz w:val="28"/>
        </w:rPr>
        <w:t>
      "5-1) невыполнение требования ограниченных мер воздействия, примененных уполномоченным органом;</w:t>
      </w:r>
    </w:p>
    <w:bookmarkEnd w:id="1019"/>
    <w:bookmarkStart w:name="z1074" w:id="1020"/>
    <w:p>
      <w:pPr>
        <w:spacing w:after="0"/>
        <w:ind w:left="0"/>
        <w:jc w:val="both"/>
      </w:pPr>
      <w:r>
        <w:rPr>
          <w:rFonts w:ascii="Times New Roman"/>
          <w:b w:val="false"/>
          <w:i w:val="false"/>
          <w:color w:val="000000"/>
          <w:sz w:val="28"/>
        </w:rPr>
        <w:t>
      5-2) отказ от подписания письменного соглашения с уполномоченным органом;";</w:t>
      </w:r>
    </w:p>
    <w:bookmarkEnd w:id="10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076" w:id="1021"/>
    <w:p>
      <w:pPr>
        <w:spacing w:after="0"/>
        <w:ind w:left="0"/>
        <w:jc w:val="both"/>
      </w:pPr>
      <w:r>
        <w:rPr>
          <w:rFonts w:ascii="Times New Roman"/>
          <w:b w:val="false"/>
          <w:i w:val="false"/>
          <w:color w:val="000000"/>
          <w:sz w:val="28"/>
        </w:rPr>
        <w:t>
      "13. Уполномоченный орган вправе применить в отношении лиц, обладающих признаками крупного участника, крупных участников накопительных пенсионных фондов, меры, приведенные в подпунктах 1), 3) и 4) пункта 1 настоящей статьи, или санкцию, предусмотренную подпунктом 2) пункта 7 настоящей статьи, если установит, что нарушения, неправомерное действие или бездействие указанных лиц, должностных лиц или работников крупного участника накопительного пенсионного фонда ухудшили финансовое состояние накопительного пенсионного фонда или привели к нарушению требований статьи 34 настоящего Закона.";</w:t>
      </w:r>
    </w:p>
    <w:bookmarkEnd w:id="1021"/>
    <w:bookmarkStart w:name="z1077" w:id="1022"/>
    <w:p>
      <w:pPr>
        <w:spacing w:after="0"/>
        <w:ind w:left="0"/>
        <w:jc w:val="both"/>
      </w:pPr>
      <w:r>
        <w:rPr>
          <w:rFonts w:ascii="Times New Roman"/>
          <w:b w:val="false"/>
          <w:i w:val="false"/>
          <w:color w:val="000000"/>
          <w:sz w:val="28"/>
        </w:rPr>
        <w:t xml:space="preserve">
      21) статьи </w:t>
      </w:r>
      <w:r>
        <w:rPr>
          <w:rFonts w:ascii="Times New Roman"/>
          <w:b w:val="false"/>
          <w:i w:val="false"/>
          <w:color w:val="000000"/>
          <w:sz w:val="28"/>
        </w:rPr>
        <w:t>42-7</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следующей редакции:</w:t>
      </w:r>
    </w:p>
    <w:bookmarkEnd w:id="1022"/>
    <w:p>
      <w:pPr>
        <w:spacing w:after="0"/>
        <w:ind w:left="0"/>
        <w:jc w:val="both"/>
      </w:pPr>
      <w:r>
        <w:rPr>
          <w:rFonts w:ascii="Times New Roman"/>
          <w:b w:val="false"/>
          <w:i w:val="false"/>
          <w:color w:val="000000"/>
          <w:sz w:val="28"/>
        </w:rPr>
        <w:t>
      "Статья 42-7. Принудительные меры, применяемые к лицам, обладающим признаками крупного участника, а также к крупным участникам накопительного пенсионного фонда или организации, осуществляющей инвестиционное управление пенсионными активами</w:t>
      </w:r>
    </w:p>
    <w:bookmarkStart w:name="z1078" w:id="1023"/>
    <w:p>
      <w:pPr>
        <w:spacing w:after="0"/>
        <w:ind w:left="0"/>
        <w:jc w:val="both"/>
      </w:pPr>
      <w:r>
        <w:rPr>
          <w:rFonts w:ascii="Times New Roman"/>
          <w:b w:val="false"/>
          <w:i w:val="false"/>
          <w:color w:val="000000"/>
          <w:sz w:val="28"/>
        </w:rPr>
        <w:t>
      1. Уполномоченный орган вправе применить принудительные меры к лицам, обладающим признаками крупного участника, а также к крупным участникам накопительного пенсионного фонда или организации, осуществляющей инвестиционное управление пенсионными активами, в случаях:</w:t>
      </w:r>
    </w:p>
    <w:bookmarkEnd w:id="1023"/>
    <w:bookmarkStart w:name="z1079" w:id="1024"/>
    <w:p>
      <w:pPr>
        <w:spacing w:after="0"/>
        <w:ind w:left="0"/>
        <w:jc w:val="both"/>
      </w:pPr>
      <w:r>
        <w:rPr>
          <w:rFonts w:ascii="Times New Roman"/>
          <w:b w:val="false"/>
          <w:i w:val="false"/>
          <w:color w:val="000000"/>
          <w:sz w:val="28"/>
        </w:rPr>
        <w:t>
      1) неполучения согласия уполномоченного органа на приобретение статуса крупного участника;</w:t>
      </w:r>
    </w:p>
    <w:bookmarkEnd w:id="1024"/>
    <w:bookmarkStart w:name="z1080" w:id="1025"/>
    <w:p>
      <w:pPr>
        <w:spacing w:after="0"/>
        <w:ind w:left="0"/>
        <w:jc w:val="both"/>
      </w:pPr>
      <w:r>
        <w:rPr>
          <w:rFonts w:ascii="Times New Roman"/>
          <w:b w:val="false"/>
          <w:i w:val="false"/>
          <w:color w:val="000000"/>
          <w:sz w:val="28"/>
        </w:rPr>
        <w:t>
      2) возникновения после приобретения статуса крупного участника накопительного пенсионного фонда или организации, осуществляющей инвестиционное управление пенсионными активами, обстоятельств, указанных в пункте 1 статьи 36-2 настоящего Закона;</w:t>
      </w:r>
    </w:p>
    <w:bookmarkEnd w:id="1025"/>
    <w:bookmarkStart w:name="z1081" w:id="1026"/>
    <w:p>
      <w:pPr>
        <w:spacing w:after="0"/>
        <w:ind w:left="0"/>
        <w:jc w:val="both"/>
      </w:pPr>
      <w:r>
        <w:rPr>
          <w:rFonts w:ascii="Times New Roman"/>
          <w:b w:val="false"/>
          <w:i w:val="false"/>
          <w:color w:val="000000"/>
          <w:sz w:val="28"/>
        </w:rPr>
        <w:t xml:space="preserve">
      3) невыполнения письменных предписаний уполномоченного органа и письменных соглашений, заключенных с уполномоченным органом, в соответствии с подпунктами 1) и 4) пункта 1 статьи 42 настоящего Закона или подпунктами 1) и 4) пункта 1 статьи 3-1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рынке ценных бумаг";</w:t>
      </w:r>
    </w:p>
    <w:bookmarkEnd w:id="1026"/>
    <w:bookmarkStart w:name="z1082" w:id="1027"/>
    <w:p>
      <w:pPr>
        <w:spacing w:after="0"/>
        <w:ind w:left="0"/>
        <w:jc w:val="both"/>
      </w:pPr>
      <w:r>
        <w:rPr>
          <w:rFonts w:ascii="Times New Roman"/>
          <w:b w:val="false"/>
          <w:i w:val="false"/>
          <w:color w:val="000000"/>
          <w:sz w:val="28"/>
        </w:rPr>
        <w:t>
      4) совершения действий лицом, обладающим признаками крупного участника, а также крупным участником накопительного пенсионного фонда или организации, осуществляющей инвестиционное управление пенсионными активами, в результате которых накопительному пенсионному фонду или организации, осуществляющей инвестиционное управление пенсионными активами, причинен или может быть причинен ущерб;</w:t>
      </w:r>
    </w:p>
    <w:bookmarkEnd w:id="1027"/>
    <w:bookmarkStart w:name="z1083" w:id="1028"/>
    <w:p>
      <w:pPr>
        <w:spacing w:after="0"/>
        <w:ind w:left="0"/>
        <w:jc w:val="both"/>
      </w:pPr>
      <w:r>
        <w:rPr>
          <w:rFonts w:ascii="Times New Roman"/>
          <w:b w:val="false"/>
          <w:i w:val="false"/>
          <w:color w:val="000000"/>
          <w:sz w:val="28"/>
        </w:rPr>
        <w:t>
      5) неустойчивого финансового положения лиц, обладающих признаками крупного участника, а также крупных участников накопительного пенсионного фонда или организации, осуществляющей инвестиционное управление пенсионными активами, в результате которого накопительному пенсионному фонду или организации, осуществляющей инвестиционное управление пенсионными активами, причинен или может быть причинен ущерб;</w:t>
      </w:r>
    </w:p>
    <w:bookmarkEnd w:id="1028"/>
    <w:bookmarkStart w:name="z1084" w:id="1029"/>
    <w:p>
      <w:pPr>
        <w:spacing w:after="0"/>
        <w:ind w:left="0"/>
        <w:jc w:val="both"/>
      </w:pPr>
      <w:r>
        <w:rPr>
          <w:rFonts w:ascii="Times New Roman"/>
          <w:b w:val="false"/>
          <w:i w:val="false"/>
          <w:color w:val="000000"/>
          <w:sz w:val="28"/>
        </w:rPr>
        <w:t>
      6) ухудшения финансового положения накопительного пенсионного фонда или организации, осуществляющей инвестиционное управление пенсионными активами, в связи с выявлением факторов, указанных в статье 41-2 настоящего Закона;</w:t>
      </w:r>
    </w:p>
    <w:bookmarkEnd w:id="1029"/>
    <w:bookmarkStart w:name="z1085" w:id="1030"/>
    <w:p>
      <w:pPr>
        <w:spacing w:after="0"/>
        <w:ind w:left="0"/>
        <w:jc w:val="both"/>
      </w:pPr>
      <w:r>
        <w:rPr>
          <w:rFonts w:ascii="Times New Roman"/>
          <w:b w:val="false"/>
          <w:i w:val="false"/>
          <w:color w:val="000000"/>
          <w:sz w:val="28"/>
        </w:rPr>
        <w:t>
      7) наличия отношений между накопительным пенсионным фондом или организацией, осуществляющей инвестиционное управление пенсионными активами, и его (ее) крупным участником, лицом, обладающим признаками крупного участника, которые препятствуют осуществлению надзорных функций уполномоченным органом, предусмотренных настоящим Законом;</w:t>
      </w:r>
    </w:p>
    <w:bookmarkEnd w:id="1030"/>
    <w:bookmarkStart w:name="z1086" w:id="1031"/>
    <w:p>
      <w:pPr>
        <w:spacing w:after="0"/>
        <w:ind w:left="0"/>
        <w:jc w:val="both"/>
      </w:pPr>
      <w:r>
        <w:rPr>
          <w:rFonts w:ascii="Times New Roman"/>
          <w:b w:val="false"/>
          <w:i w:val="false"/>
          <w:color w:val="000000"/>
          <w:sz w:val="28"/>
        </w:rPr>
        <w:t>
      8) действия или бездействие лица, обладающего признаками крупного участника, а также крупного участника, приведшие к невыполнению требований статьи 34, пункта 4 статьи 41 настоящего Закона.</w:t>
      </w:r>
    </w:p>
    <w:bookmarkEnd w:id="1031"/>
    <w:bookmarkStart w:name="z1087" w:id="1032"/>
    <w:p>
      <w:pPr>
        <w:spacing w:after="0"/>
        <w:ind w:left="0"/>
        <w:jc w:val="both"/>
      </w:pPr>
      <w:r>
        <w:rPr>
          <w:rFonts w:ascii="Times New Roman"/>
          <w:b w:val="false"/>
          <w:i w:val="false"/>
          <w:color w:val="000000"/>
          <w:sz w:val="28"/>
        </w:rPr>
        <w:t>
      2. При наличии случаев, предусмотренных пунктом 1 настоящей статьи, уполномоченный орган вправе:</w:t>
      </w:r>
    </w:p>
    <w:bookmarkEnd w:id="1032"/>
    <w:bookmarkStart w:name="z1088" w:id="1033"/>
    <w:p>
      <w:pPr>
        <w:spacing w:after="0"/>
        <w:ind w:left="0"/>
        <w:jc w:val="both"/>
      </w:pPr>
      <w:r>
        <w:rPr>
          <w:rFonts w:ascii="Times New Roman"/>
          <w:b w:val="false"/>
          <w:i w:val="false"/>
          <w:color w:val="000000"/>
          <w:sz w:val="28"/>
        </w:rPr>
        <w:t>
      1) требовать от лица, обладающего признаками крупного участника, а также от крупного участника накопительного пенсионного фонда или организации, осуществляющей инвестиционное управление пенсионными активами, уменьшения доли его прямого или косвенного владения до уровня ниже десяти процентов голосующих акций накопительного пенсионного фонда или организации, осуществляющей инвестиционное управление пенсионными активами;</w:t>
      </w:r>
    </w:p>
    <w:bookmarkEnd w:id="1033"/>
    <w:bookmarkStart w:name="z1089" w:id="1034"/>
    <w:p>
      <w:pPr>
        <w:spacing w:after="0"/>
        <w:ind w:left="0"/>
        <w:jc w:val="both"/>
      </w:pPr>
      <w:r>
        <w:rPr>
          <w:rFonts w:ascii="Times New Roman"/>
          <w:b w:val="false"/>
          <w:i w:val="false"/>
          <w:color w:val="000000"/>
          <w:sz w:val="28"/>
        </w:rPr>
        <w:t>
      2) требовать от накопительного пенсионного фонда или организации, осуществляющей инвестиционное управление пенсионными активами, в отношении крупного участника приостановить осуществление операций (прямых и косвенных) между ними, подвергающих накопительный пенсионный фонд или организацию, осуществляющую инвестиционное управление пенсионными активами, риску;</w:t>
      </w:r>
    </w:p>
    <w:bookmarkEnd w:id="1034"/>
    <w:bookmarkStart w:name="z1090" w:id="1035"/>
    <w:p>
      <w:pPr>
        <w:spacing w:after="0"/>
        <w:ind w:left="0"/>
        <w:jc w:val="both"/>
      </w:pPr>
      <w:r>
        <w:rPr>
          <w:rFonts w:ascii="Times New Roman"/>
          <w:b w:val="false"/>
          <w:i w:val="false"/>
          <w:color w:val="000000"/>
          <w:sz w:val="28"/>
        </w:rPr>
        <w:t>
      3) требовать от накопительного пенсионного фонда или организации, осуществляющей инвестиционное управление пенсионными активами, от крупного участника накопительного пенсионного фонда или организации, осуществляющей инвестиционное управление пенсионными активами, принятия мер по дополнительной капитализации накопительного пенсионного фонда или организации, осуществляющей инвестиционное управление пенсионными активами.</w:t>
      </w:r>
    </w:p>
    <w:bookmarkEnd w:id="1035"/>
    <w:bookmarkStart w:name="z1091" w:id="1036"/>
    <w:p>
      <w:pPr>
        <w:spacing w:after="0"/>
        <w:ind w:left="0"/>
        <w:jc w:val="both"/>
      </w:pPr>
      <w:r>
        <w:rPr>
          <w:rFonts w:ascii="Times New Roman"/>
          <w:b w:val="false"/>
          <w:i w:val="false"/>
          <w:color w:val="000000"/>
          <w:sz w:val="28"/>
        </w:rPr>
        <w:t>
      3. В случае невыполнения крупным участником либо лицом, обладающим признаками крупного участника накопительного пенсионного фонда или организации, осуществляющей инвестиционное управление пенсионными активами, требований, предусмотренных пунктом 2 настоящей статьи, а также пунктом 2 статьи 49-3 настоящего Закона, на основании решения уполномоченного органа учреждается доверительное управление акциями накопительного пенсионного фонда или организации, осуществляющей инвестиционное управление пенсионными активами, принадлежащими крупному участнику либо лицу, обладающему признаками крупного участника накопительного пенсионного фонда или организации, осуществляющей инвестиционное управление пенсионными активами. Данные акции передаются в доверительное управление уполномоченному органу сроком до трех месяцев.</w:t>
      </w:r>
    </w:p>
    <w:bookmarkEnd w:id="1036"/>
    <w:bookmarkStart w:name="z1092" w:id="1037"/>
    <w:p>
      <w:pPr>
        <w:spacing w:after="0"/>
        <w:ind w:left="0"/>
        <w:jc w:val="both"/>
      </w:pPr>
      <w:r>
        <w:rPr>
          <w:rFonts w:ascii="Times New Roman"/>
          <w:b w:val="false"/>
          <w:i w:val="false"/>
          <w:color w:val="000000"/>
          <w:sz w:val="28"/>
        </w:rPr>
        <w:t>
      Уполномоченный орган вправе принять решение о передаче акций накопительного пенсионного фонда или организации, осуществляющей инвестиционное управление пенсионными активами, принадлежащих крупному участнику либо лицу, обладающему признаками крупного участника накопительного пенсионного фонда или организации, осуществляющей инвестиционное управление пенсионными активами, в доверительное управление национальному управляющему холдингу.</w:t>
      </w:r>
    </w:p>
    <w:bookmarkEnd w:id="1037"/>
    <w:bookmarkStart w:name="z1093" w:id="1038"/>
    <w:p>
      <w:pPr>
        <w:spacing w:after="0"/>
        <w:ind w:left="0"/>
        <w:jc w:val="both"/>
      </w:pPr>
      <w:r>
        <w:rPr>
          <w:rFonts w:ascii="Times New Roman"/>
          <w:b w:val="false"/>
          <w:i w:val="false"/>
          <w:color w:val="000000"/>
          <w:sz w:val="28"/>
        </w:rPr>
        <w:t>
      В случае передачи акций накопительного пенсионного фонда или организации, осуществляющей инвестиционное управление пенсионными активами, принадлежащих крупному участнику либо лицу, обладающему признаками крупного участника накопительного пенсионного фонда или организации, осуществляющей инвестиционное управление пенсионными активами, в доверительное управление национальному управляющему холдингу срок, на который учреждается доверительное управление акциями, определяется в соответствующем решении уполномоченного органа об учреждении доверительного управления.</w:t>
      </w:r>
    </w:p>
    <w:bookmarkEnd w:id="1038"/>
    <w:bookmarkStart w:name="z1094" w:id="1039"/>
    <w:p>
      <w:pPr>
        <w:spacing w:after="0"/>
        <w:ind w:left="0"/>
        <w:jc w:val="both"/>
      </w:pPr>
      <w:r>
        <w:rPr>
          <w:rFonts w:ascii="Times New Roman"/>
          <w:b w:val="false"/>
          <w:i w:val="false"/>
          <w:color w:val="000000"/>
          <w:sz w:val="28"/>
        </w:rPr>
        <w:t>
      В период осуществления уполномоченным органом либо национальным управляющим холдингом доверительного управления акциями накопительного пенсионного фонда или организации, осуществляющей инвестиционное управление пенсионными активами, собственник акций не вправе осуществлять какие-либо действия в отношении акций, находящихся в доверительном управлении.</w:t>
      </w:r>
    </w:p>
    <w:bookmarkEnd w:id="1039"/>
    <w:bookmarkStart w:name="z1095" w:id="1040"/>
    <w:p>
      <w:pPr>
        <w:spacing w:after="0"/>
        <w:ind w:left="0"/>
        <w:jc w:val="both"/>
      </w:pPr>
      <w:r>
        <w:rPr>
          <w:rFonts w:ascii="Times New Roman"/>
          <w:b w:val="false"/>
          <w:i w:val="false"/>
          <w:color w:val="000000"/>
          <w:sz w:val="28"/>
        </w:rPr>
        <w:t>
      Крупный участник либо лицо, обладающее признаками крупного участника накопительного пенсионного фонда или организации, осуществляющей инвестиционное управление пенсионными активами, вправе ходатайствовать перед уполномоченным органом о продаже всех принадлежащих ему акций накопительного пенсионного фонда или организации, осуществляющей инвестиционное управление пенсионными активами, лицам, указанным в ходатайстве.</w:t>
      </w:r>
    </w:p>
    <w:bookmarkEnd w:id="1040"/>
    <w:bookmarkStart w:name="z1096" w:id="1041"/>
    <w:p>
      <w:pPr>
        <w:spacing w:after="0"/>
        <w:ind w:left="0"/>
        <w:jc w:val="both"/>
      </w:pPr>
      <w:r>
        <w:rPr>
          <w:rFonts w:ascii="Times New Roman"/>
          <w:b w:val="false"/>
          <w:i w:val="false"/>
          <w:color w:val="000000"/>
          <w:sz w:val="28"/>
        </w:rPr>
        <w:t>
      Ходатайство удовлетворяется уполномоченным органом в случае выполнения приобретателями акций, указанных в ходатайстве, требований законодательных актов Республики Казахстан.</w:t>
      </w:r>
    </w:p>
    <w:bookmarkEnd w:id="1041"/>
    <w:bookmarkStart w:name="z1097" w:id="1042"/>
    <w:p>
      <w:pPr>
        <w:spacing w:after="0"/>
        <w:ind w:left="0"/>
        <w:jc w:val="both"/>
      </w:pPr>
      <w:r>
        <w:rPr>
          <w:rFonts w:ascii="Times New Roman"/>
          <w:b w:val="false"/>
          <w:i w:val="false"/>
          <w:color w:val="000000"/>
          <w:sz w:val="28"/>
        </w:rPr>
        <w:t>
      При неустранении оснований для передачи акций накопительного пенсионного фонда или организации, осуществляющей инвестиционное управление пенсионными активами, в доверительное управление до истечения срока, на который было учреждено доверительное управление, уполномоченный орган либо национальный управляющий холдинг отчуждает акции, находящиеся в доверительном управлении, путем их реализации на организованном рынке ценных бумаг по рыночной стоимости, сложившейся на дату принятия решения о реализации акций. В случае отсутствия информации о рыночной стоимости акций цена реализации акций может быть определена оценщиком в соответствии с законодательством Республики Казахстан. Вырученные от продажи указанных акций деньги перечисляются лицам, чьи акции были переданы в доверительное управление.</w:t>
      </w:r>
    </w:p>
    <w:bookmarkEnd w:id="1042"/>
    <w:bookmarkStart w:name="z1098" w:id="1043"/>
    <w:p>
      <w:pPr>
        <w:spacing w:after="0"/>
        <w:ind w:left="0"/>
        <w:jc w:val="both"/>
      </w:pPr>
      <w:r>
        <w:rPr>
          <w:rFonts w:ascii="Times New Roman"/>
          <w:b w:val="false"/>
          <w:i w:val="false"/>
          <w:color w:val="000000"/>
          <w:sz w:val="28"/>
        </w:rPr>
        <w:t>
      Мероприятия по продаже акций накопительного пенсионного фонда или организации, осуществляющей инвестиционное управление пенсионными активами, принадлежащих крупному участнику либо лицу, обладающему признаками крупного участника накопительного пенсионного фонда или организации, осуществляющей инвестиционное управление пенсионными активами, осуществляются за счет средств накопительного пенсионного фонда или организации, осуществляющей инвестиционное управление пенсионными активами.</w:t>
      </w:r>
    </w:p>
    <w:bookmarkEnd w:id="1043"/>
    <w:bookmarkStart w:name="z1099" w:id="1044"/>
    <w:p>
      <w:pPr>
        <w:spacing w:after="0"/>
        <w:ind w:left="0"/>
        <w:jc w:val="both"/>
      </w:pPr>
      <w:r>
        <w:rPr>
          <w:rFonts w:ascii="Times New Roman"/>
          <w:b w:val="false"/>
          <w:i w:val="false"/>
          <w:color w:val="000000"/>
          <w:sz w:val="28"/>
        </w:rPr>
        <w:t>
      4. Порядок осуществления доверительного управления акциями накопительного пенсионного фонда или организации, осуществляющей инвестиционное управление пенсионными активами, принадлежащими крупному участнику либо лицу, обладающему признаками крупного участника накопительного пенсионного фонда или организации, осуществляющей инвестиционное управление пенсионными активами, а также действий уполномоченного органа либо национального управляющего холдинга в период доверительного управления устанавливается нормативным правовым актом уполномоченного органа.</w:t>
      </w:r>
    </w:p>
    <w:bookmarkEnd w:id="1044"/>
    <w:bookmarkStart w:name="z1100" w:id="1045"/>
    <w:p>
      <w:pPr>
        <w:spacing w:after="0"/>
        <w:ind w:left="0"/>
        <w:jc w:val="both"/>
      </w:pPr>
      <w:r>
        <w:rPr>
          <w:rFonts w:ascii="Times New Roman"/>
          <w:b w:val="false"/>
          <w:i w:val="false"/>
          <w:color w:val="000000"/>
          <w:sz w:val="28"/>
        </w:rPr>
        <w:t>
      Статья 43. Реорганизация накопительного пенсионного фонда</w:t>
      </w:r>
    </w:p>
    <w:bookmarkEnd w:id="1045"/>
    <w:bookmarkStart w:name="z1101" w:id="1046"/>
    <w:p>
      <w:pPr>
        <w:spacing w:after="0"/>
        <w:ind w:left="0"/>
        <w:jc w:val="both"/>
      </w:pPr>
      <w:r>
        <w:rPr>
          <w:rFonts w:ascii="Times New Roman"/>
          <w:b w:val="false"/>
          <w:i w:val="false"/>
          <w:color w:val="000000"/>
          <w:sz w:val="28"/>
        </w:rPr>
        <w:t>
      1. Реорганизация накопительного пенсионного фонда осуществляется по решению общего собрания акционеров с разрешения уполномоченного органа в форме присоединения. Условия и порядок выдачи разрешения на проведение реорганизации устанавливаются нормативными правовыми актами уполномоченного органа.</w:t>
      </w:r>
    </w:p>
    <w:bookmarkEnd w:id="1046"/>
    <w:bookmarkStart w:name="z1102" w:id="1047"/>
    <w:p>
      <w:pPr>
        <w:spacing w:after="0"/>
        <w:ind w:left="0"/>
        <w:jc w:val="both"/>
      </w:pPr>
      <w:r>
        <w:rPr>
          <w:rFonts w:ascii="Times New Roman"/>
          <w:b w:val="false"/>
          <w:i w:val="false"/>
          <w:color w:val="000000"/>
          <w:sz w:val="28"/>
        </w:rPr>
        <w:t>
      К ходатайству о получении разрешения на проведение реорганизации накопительного пенсионного фонда прилагаются следующие документы:</w:t>
      </w:r>
    </w:p>
    <w:bookmarkEnd w:id="1047"/>
    <w:bookmarkStart w:name="z1103" w:id="1048"/>
    <w:p>
      <w:pPr>
        <w:spacing w:after="0"/>
        <w:ind w:left="0"/>
        <w:jc w:val="both"/>
      </w:pPr>
      <w:r>
        <w:rPr>
          <w:rFonts w:ascii="Times New Roman"/>
          <w:b w:val="false"/>
          <w:i w:val="false"/>
          <w:color w:val="000000"/>
          <w:sz w:val="28"/>
        </w:rPr>
        <w:t>
      1) решение общего собрания акционеров накопительного пенсионного фонда о его реорганизации;</w:t>
      </w:r>
    </w:p>
    <w:bookmarkEnd w:id="1048"/>
    <w:bookmarkStart w:name="z1104" w:id="1049"/>
    <w:p>
      <w:pPr>
        <w:spacing w:after="0"/>
        <w:ind w:left="0"/>
        <w:jc w:val="both"/>
      </w:pPr>
      <w:r>
        <w:rPr>
          <w:rFonts w:ascii="Times New Roman"/>
          <w:b w:val="false"/>
          <w:i w:val="false"/>
          <w:color w:val="000000"/>
          <w:sz w:val="28"/>
        </w:rPr>
        <w:t>
      2) устанавливающие предполагаемые условия, порядок и сроки реорганизации накопительного пенсионного фонда;</w:t>
      </w:r>
    </w:p>
    <w:bookmarkEnd w:id="1049"/>
    <w:bookmarkStart w:name="z1105" w:id="1050"/>
    <w:p>
      <w:pPr>
        <w:spacing w:after="0"/>
        <w:ind w:left="0"/>
        <w:jc w:val="both"/>
      </w:pPr>
      <w:r>
        <w:rPr>
          <w:rFonts w:ascii="Times New Roman"/>
          <w:b w:val="false"/>
          <w:i w:val="false"/>
          <w:color w:val="000000"/>
          <w:sz w:val="28"/>
        </w:rPr>
        <w:t>
      3) финансовый прогноз последствий реорганизации, включая расчетный баланс накопительного пенсионного фонда после его реорганизации.</w:t>
      </w:r>
    </w:p>
    <w:bookmarkEnd w:id="1050"/>
    <w:bookmarkStart w:name="z1106" w:id="1051"/>
    <w:p>
      <w:pPr>
        <w:spacing w:after="0"/>
        <w:ind w:left="0"/>
        <w:jc w:val="both"/>
      </w:pPr>
      <w:r>
        <w:rPr>
          <w:rFonts w:ascii="Times New Roman"/>
          <w:b w:val="false"/>
          <w:i w:val="false"/>
          <w:color w:val="000000"/>
          <w:sz w:val="28"/>
        </w:rPr>
        <w:t>
      Ходатайство о получении разрешения на реорганизацию накопительного пенсионного фонда должно быть рассмотрено уполномоченным органом в течение одного месяца со дня представления полного пакета документов.</w:t>
      </w:r>
    </w:p>
    <w:bookmarkEnd w:id="1051"/>
    <w:bookmarkStart w:name="z1107" w:id="1052"/>
    <w:p>
      <w:pPr>
        <w:spacing w:after="0"/>
        <w:ind w:left="0"/>
        <w:jc w:val="both"/>
      </w:pPr>
      <w:r>
        <w:rPr>
          <w:rFonts w:ascii="Times New Roman"/>
          <w:b w:val="false"/>
          <w:i w:val="false"/>
          <w:color w:val="000000"/>
          <w:sz w:val="28"/>
        </w:rPr>
        <w:t>
      2. Реорганизуемый накопительный пенсионный фонд в течение пятнадцати календарных дней со дня получения разрешения уполномоченного органа на проведение реорганизации обязан проинформировать о предстоящих изменениях всех своих вкладчиков и получателей путем публикации объявления в печатных изданиях на казахском и русском языках.</w:t>
      </w:r>
    </w:p>
    <w:bookmarkEnd w:id="1052"/>
    <w:bookmarkStart w:name="z1108" w:id="1053"/>
    <w:p>
      <w:pPr>
        <w:spacing w:after="0"/>
        <w:ind w:left="0"/>
        <w:jc w:val="both"/>
      </w:pPr>
      <w:r>
        <w:rPr>
          <w:rFonts w:ascii="Times New Roman"/>
          <w:b w:val="false"/>
          <w:i w:val="false"/>
          <w:color w:val="000000"/>
          <w:sz w:val="28"/>
        </w:rPr>
        <w:t>
      3. Реорганизованный накопительный пенсионный фонд вправе осуществлять деятельность по привлечению пенсионных взносов и осуществлению пенсионных выплат на основании лицензии накопительного пенсионного фонда, присоединившего к себе другой накопительный пенсионный фонд.</w:t>
      </w:r>
    </w:p>
    <w:bookmarkEnd w:id="1053"/>
    <w:bookmarkStart w:name="z1109" w:id="1054"/>
    <w:p>
      <w:pPr>
        <w:spacing w:after="0"/>
        <w:ind w:left="0"/>
        <w:jc w:val="both"/>
      </w:pPr>
      <w:r>
        <w:rPr>
          <w:rFonts w:ascii="Times New Roman"/>
          <w:b w:val="false"/>
          <w:i w:val="false"/>
          <w:color w:val="000000"/>
          <w:sz w:val="28"/>
        </w:rPr>
        <w:t>
      4. Пенсионные активы присоединяемого накопительного пенсионного фонда подлежат передаче в реорганизованный накопительный пенсионный фонд в порядке, установленном нормативным правовым актом уполномоченного органа.";</w:t>
      </w:r>
    </w:p>
    <w:bookmarkEnd w:id="1054"/>
    <w:bookmarkStart w:name="z1110" w:id="105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статью 44</w:t>
      </w:r>
      <w:r>
        <w:rPr>
          <w:rFonts w:ascii="Times New Roman"/>
          <w:b w:val="false"/>
          <w:i w:val="false"/>
          <w:color w:val="000000"/>
          <w:sz w:val="28"/>
        </w:rPr>
        <w:t xml:space="preserve"> дополнить подпунктом 4) следующего содержания:</w:t>
      </w:r>
    </w:p>
    <w:bookmarkEnd w:id="1055"/>
    <w:bookmarkStart w:name="z1111" w:id="1056"/>
    <w:p>
      <w:pPr>
        <w:spacing w:after="0"/>
        <w:ind w:left="0"/>
        <w:jc w:val="both"/>
      </w:pPr>
      <w:r>
        <w:rPr>
          <w:rFonts w:ascii="Times New Roman"/>
          <w:b w:val="false"/>
          <w:i w:val="false"/>
          <w:color w:val="000000"/>
          <w:sz w:val="28"/>
        </w:rPr>
        <w:t>
      "4) несоответствия документов, представленных для получения разрешения уполномоченного органа на реорганизацию, требованиям законодательства Республики Казахстан.";</w:t>
      </w:r>
    </w:p>
    <w:bookmarkEnd w:id="1056"/>
    <w:bookmarkStart w:name="z1112" w:id="1057"/>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45</w:t>
      </w:r>
      <w:r>
        <w:rPr>
          <w:rFonts w:ascii="Times New Roman"/>
          <w:b w:val="false"/>
          <w:i w:val="false"/>
          <w:color w:val="000000"/>
          <w:sz w:val="28"/>
        </w:rPr>
        <w:t>:</w:t>
      </w:r>
    </w:p>
    <w:bookmarkEnd w:id="10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114" w:id="1058"/>
    <w:p>
      <w:pPr>
        <w:spacing w:after="0"/>
        <w:ind w:left="0"/>
        <w:jc w:val="both"/>
      </w:pPr>
      <w:r>
        <w:rPr>
          <w:rFonts w:ascii="Times New Roman"/>
          <w:b w:val="false"/>
          <w:i w:val="false"/>
          <w:color w:val="000000"/>
          <w:sz w:val="28"/>
        </w:rPr>
        <w:t>
      "1-2. Общее собрание акционеров накопительного пенсионного фонда вправе принять решение о добровольной ликвидации накопительного пенсионного фонда только в случаях отсутствия:</w:t>
      </w:r>
    </w:p>
    <w:bookmarkEnd w:id="1058"/>
    <w:bookmarkStart w:name="z1115" w:id="1059"/>
    <w:p>
      <w:pPr>
        <w:spacing w:after="0"/>
        <w:ind w:left="0"/>
        <w:jc w:val="both"/>
      </w:pPr>
      <w:r>
        <w:rPr>
          <w:rFonts w:ascii="Times New Roman"/>
          <w:b w:val="false"/>
          <w:i w:val="false"/>
          <w:color w:val="000000"/>
          <w:sz w:val="28"/>
        </w:rPr>
        <w:t>
      1) действующих договоров о пенсионном обеспечении;</w:t>
      </w:r>
    </w:p>
    <w:bookmarkEnd w:id="1059"/>
    <w:bookmarkStart w:name="z1116" w:id="1060"/>
    <w:p>
      <w:pPr>
        <w:spacing w:after="0"/>
        <w:ind w:left="0"/>
        <w:jc w:val="both"/>
      </w:pPr>
      <w:r>
        <w:rPr>
          <w:rFonts w:ascii="Times New Roman"/>
          <w:b w:val="false"/>
          <w:i w:val="false"/>
          <w:color w:val="000000"/>
          <w:sz w:val="28"/>
        </w:rPr>
        <w:t>
      2) открытых индивидуальных пенсионных счетов;</w:t>
      </w:r>
    </w:p>
    <w:bookmarkEnd w:id="1060"/>
    <w:bookmarkStart w:name="z1117" w:id="1061"/>
    <w:p>
      <w:pPr>
        <w:spacing w:after="0"/>
        <w:ind w:left="0"/>
        <w:jc w:val="both"/>
      </w:pPr>
      <w:r>
        <w:rPr>
          <w:rFonts w:ascii="Times New Roman"/>
          <w:b w:val="false"/>
          <w:i w:val="false"/>
          <w:color w:val="000000"/>
          <w:sz w:val="28"/>
        </w:rPr>
        <w:t>
      3) неисполненных обязательств перед вкладчиками (получателями) по договорам о пенсионном обеспечении.";</w:t>
      </w:r>
    </w:p>
    <w:bookmarkEnd w:id="1061"/>
    <w:bookmarkStart w:name="z1118" w:id="10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"Добровольная и принудительная ликвидация" заменить словами "Порядок проведения добровольной и принудительной ликвидации";</w:t>
      </w:r>
    </w:p>
    <w:bookmarkEnd w:id="1062"/>
    <w:bookmarkStart w:name="z1119" w:id="10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063"/>
    <w:bookmarkStart w:name="z1120" w:id="1064"/>
    <w:p>
      <w:pPr>
        <w:spacing w:after="0"/>
        <w:ind w:left="0"/>
        <w:jc w:val="both"/>
      </w:pPr>
      <w:r>
        <w:rPr>
          <w:rFonts w:ascii="Times New Roman"/>
          <w:b w:val="false"/>
          <w:i w:val="false"/>
          <w:color w:val="000000"/>
          <w:sz w:val="28"/>
        </w:rPr>
        <w:t>
      в части второй слова "добровольно или" исключить;</w:t>
      </w:r>
    </w:p>
    <w:bookmarkEnd w:id="1064"/>
    <w:bookmarkStart w:name="z1121" w:id="1065"/>
    <w:p>
      <w:pPr>
        <w:spacing w:after="0"/>
        <w:ind w:left="0"/>
        <w:jc w:val="both"/>
      </w:pPr>
      <w:r>
        <w:rPr>
          <w:rFonts w:ascii="Times New Roman"/>
          <w:b w:val="false"/>
          <w:i w:val="false"/>
          <w:color w:val="000000"/>
          <w:sz w:val="28"/>
        </w:rPr>
        <w:t>
      в части третьей слова "Особенности", "устанавливаются" заменить соответственно словами "Порядок", "устанавливается";</w:t>
      </w:r>
    </w:p>
    <w:bookmarkEnd w:id="1065"/>
    <w:bookmarkStart w:name="z1122" w:id="1066"/>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6</w:t>
      </w:r>
      <w:r>
        <w:rPr>
          <w:rFonts w:ascii="Times New Roman"/>
          <w:b w:val="false"/>
          <w:i w:val="false"/>
          <w:color w:val="000000"/>
          <w:sz w:val="28"/>
        </w:rPr>
        <w:t xml:space="preserve"> и 7 изложить в следующей редакции:</w:t>
      </w:r>
    </w:p>
    <w:bookmarkEnd w:id="1066"/>
    <w:bookmarkStart w:name="z1123" w:id="1067"/>
    <w:p>
      <w:pPr>
        <w:spacing w:after="0"/>
        <w:ind w:left="0"/>
        <w:jc w:val="both"/>
      </w:pPr>
      <w:r>
        <w:rPr>
          <w:rFonts w:ascii="Times New Roman"/>
          <w:b w:val="false"/>
          <w:i w:val="false"/>
          <w:color w:val="000000"/>
          <w:sz w:val="28"/>
        </w:rPr>
        <w:t>
      "6. Ликвидационная комиссия обязана в течение тридцати календарных дней после утверждения ликвидационного баланса и отчета о ликвидации представить их органу юстиции, осуществляющему государственную регистрацию юридических лиц, а копии указанных документов – в уполномоченный орган.</w:t>
      </w:r>
    </w:p>
    <w:bookmarkEnd w:id="1067"/>
    <w:bookmarkStart w:name="z1124" w:id="1068"/>
    <w:p>
      <w:pPr>
        <w:spacing w:after="0"/>
        <w:ind w:left="0"/>
        <w:jc w:val="both"/>
      </w:pPr>
      <w:r>
        <w:rPr>
          <w:rFonts w:ascii="Times New Roman"/>
          <w:b w:val="false"/>
          <w:i w:val="false"/>
          <w:color w:val="000000"/>
          <w:sz w:val="28"/>
        </w:rPr>
        <w:t>
      При завершении ликвидации накопительного пенсионного фонда ликвидационная комиссия обязана в установленном порядке сдать документы для хранения в архив и уведомить об этом уполномоченный орган.</w:t>
      </w:r>
    </w:p>
    <w:bookmarkEnd w:id="1068"/>
    <w:bookmarkStart w:name="z1125" w:id="1069"/>
    <w:p>
      <w:pPr>
        <w:spacing w:after="0"/>
        <w:ind w:left="0"/>
        <w:jc w:val="both"/>
      </w:pPr>
      <w:r>
        <w:rPr>
          <w:rFonts w:ascii="Times New Roman"/>
          <w:b w:val="false"/>
          <w:i w:val="false"/>
          <w:color w:val="000000"/>
          <w:sz w:val="28"/>
        </w:rPr>
        <w:t>
      После регистрации прекращения деятельности накопительного пенсионного фонда ликвидационная комиссия в течение пяти рабочих дней представляет в уполномоченный орган копию приказа о регистрации прекращения деятельности накопительного пенсионного фонда.</w:t>
      </w:r>
    </w:p>
    <w:bookmarkEnd w:id="1069"/>
    <w:bookmarkStart w:name="z1126" w:id="1070"/>
    <w:p>
      <w:pPr>
        <w:spacing w:after="0"/>
        <w:ind w:left="0"/>
        <w:jc w:val="both"/>
      </w:pPr>
      <w:r>
        <w:rPr>
          <w:rFonts w:ascii="Times New Roman"/>
          <w:b w:val="false"/>
          <w:i w:val="false"/>
          <w:color w:val="000000"/>
          <w:sz w:val="28"/>
        </w:rPr>
        <w:t>
      7. Требования кредиторов добровольно ликвидируемого накопительного пенсионного фонда, признанные в порядке, установленном законодательством Республики Казахстан, удовлетворяются в очередности, установленной гражданским законодательством Республики Казахстан.</w:t>
      </w:r>
    </w:p>
    <w:bookmarkEnd w:id="1070"/>
    <w:bookmarkStart w:name="z1127" w:id="1071"/>
    <w:p>
      <w:pPr>
        <w:spacing w:after="0"/>
        <w:ind w:left="0"/>
        <w:jc w:val="both"/>
      </w:pPr>
      <w:r>
        <w:rPr>
          <w:rFonts w:ascii="Times New Roman"/>
          <w:b w:val="false"/>
          <w:i w:val="false"/>
          <w:color w:val="000000"/>
          <w:sz w:val="28"/>
        </w:rPr>
        <w:t>
      Требования кредиторов принудительно ликвидируемого накопительного пенсионного фонда, признанные в установленном порядке, удовлетворяются в следующей очередности:</w:t>
      </w:r>
    </w:p>
    <w:bookmarkEnd w:id="1071"/>
    <w:bookmarkStart w:name="z1128" w:id="1072"/>
    <w:p>
      <w:pPr>
        <w:spacing w:after="0"/>
        <w:ind w:left="0"/>
        <w:jc w:val="both"/>
      </w:pPr>
      <w:r>
        <w:rPr>
          <w:rFonts w:ascii="Times New Roman"/>
          <w:b w:val="false"/>
          <w:i w:val="false"/>
          <w:color w:val="000000"/>
          <w:sz w:val="28"/>
        </w:rPr>
        <w:t>
      1) в первую очередь удовлетворяются требования перед пенсионными активами накопительного пенсионного фонда, принявшего активы ликвидируемого накопительного пенсионного фонда и его обязательства по договорам о пенсионном обеспечении;</w:t>
      </w:r>
    </w:p>
    <w:bookmarkEnd w:id="1072"/>
    <w:bookmarkStart w:name="z1129" w:id="1073"/>
    <w:p>
      <w:pPr>
        <w:spacing w:after="0"/>
        <w:ind w:left="0"/>
        <w:jc w:val="both"/>
      </w:pPr>
      <w:r>
        <w:rPr>
          <w:rFonts w:ascii="Times New Roman"/>
          <w:b w:val="false"/>
          <w:i w:val="false"/>
          <w:color w:val="000000"/>
          <w:sz w:val="28"/>
        </w:rPr>
        <w:t>
      2) во вторую очередь удовлетворяются требования по уплате удержанных из заработной платы и (или) иного дохода алиментов, а также требования граждан, перед которыми ликвидируемый накопительный пенсионный фонд несет ответственность за причинение вреда жизни или здоровью, путем капитализации соответствующих повременных платежей;</w:t>
      </w:r>
    </w:p>
    <w:bookmarkEnd w:id="1073"/>
    <w:bookmarkStart w:name="z1130" w:id="1074"/>
    <w:p>
      <w:pPr>
        <w:spacing w:after="0"/>
        <w:ind w:left="0"/>
        <w:jc w:val="both"/>
      </w:pPr>
      <w:r>
        <w:rPr>
          <w:rFonts w:ascii="Times New Roman"/>
          <w:b w:val="false"/>
          <w:i w:val="false"/>
          <w:color w:val="000000"/>
          <w:sz w:val="28"/>
        </w:rPr>
        <w:t>
      3) в третью очередь производятся расчеты по оплате труда и выплате компенсаций лицам, работавшим по трудовому договору, задолженностей по социальным отчислениям в Государственный фонд социального страхования, по уплате удержанных из заработной платы обязательных пенсионных взносов, а также вознаграждений по авторским договорам;</w:t>
      </w:r>
    </w:p>
    <w:bookmarkEnd w:id="1074"/>
    <w:bookmarkStart w:name="z1131" w:id="1075"/>
    <w:p>
      <w:pPr>
        <w:spacing w:after="0"/>
        <w:ind w:left="0"/>
        <w:jc w:val="both"/>
      </w:pPr>
      <w:r>
        <w:rPr>
          <w:rFonts w:ascii="Times New Roman"/>
          <w:b w:val="false"/>
          <w:i w:val="false"/>
          <w:color w:val="000000"/>
          <w:sz w:val="28"/>
        </w:rPr>
        <w:t>
      4) в четвертую очередь погашается задолженность по налогам и другим обязательным платежам в бюджет;</w:t>
      </w:r>
    </w:p>
    <w:bookmarkEnd w:id="1075"/>
    <w:bookmarkStart w:name="z1132" w:id="1076"/>
    <w:p>
      <w:pPr>
        <w:spacing w:after="0"/>
        <w:ind w:left="0"/>
        <w:jc w:val="both"/>
      </w:pPr>
      <w:r>
        <w:rPr>
          <w:rFonts w:ascii="Times New Roman"/>
          <w:b w:val="false"/>
          <w:i w:val="false"/>
          <w:color w:val="000000"/>
          <w:sz w:val="28"/>
        </w:rPr>
        <w:t>
      5) в пятую очередь производятся расчеты с другими кредиторами в соответствии с законодательными актами Республики Казахстан.</w:t>
      </w:r>
    </w:p>
    <w:bookmarkEnd w:id="1076"/>
    <w:bookmarkStart w:name="z1133" w:id="1077"/>
    <w:p>
      <w:pPr>
        <w:spacing w:after="0"/>
        <w:ind w:left="0"/>
        <w:jc w:val="both"/>
      </w:pPr>
      <w:r>
        <w:rPr>
          <w:rFonts w:ascii="Times New Roman"/>
          <w:b w:val="false"/>
          <w:i w:val="false"/>
          <w:color w:val="000000"/>
          <w:sz w:val="28"/>
        </w:rPr>
        <w:t>
      При наступлении соответствующей очереди требование кредитора с его согласия может быть удовлетворено способами, не противоречащими законодательству Республики Казахстан, в том числе в денежной форме и (или) посредством передачи имущества в натуральной форме с соблюдением принципа пропорциональности расчетов.</w:t>
      </w:r>
    </w:p>
    <w:bookmarkEnd w:id="1077"/>
    <w:bookmarkStart w:name="z1134" w:id="1078"/>
    <w:p>
      <w:pPr>
        <w:spacing w:after="0"/>
        <w:ind w:left="0"/>
        <w:jc w:val="both"/>
      </w:pPr>
      <w:r>
        <w:rPr>
          <w:rFonts w:ascii="Times New Roman"/>
          <w:b w:val="false"/>
          <w:i w:val="false"/>
          <w:color w:val="000000"/>
          <w:sz w:val="28"/>
        </w:rPr>
        <w:t>
      При недостаточности активов накопительного пенсионного фонда для удовлетворения требований кредиторов одной очереди деньги и (или) иное имущество ликвидируемого накопительного пенсионного фонда распределяются одновременно между кредиторами этой очереди пропорционально суммам требований, подлежащих удовлетворению.</w:t>
      </w:r>
    </w:p>
    <w:bookmarkEnd w:id="1078"/>
    <w:bookmarkStart w:name="z1135" w:id="1079"/>
    <w:p>
      <w:pPr>
        <w:spacing w:after="0"/>
        <w:ind w:left="0"/>
        <w:jc w:val="both"/>
      </w:pPr>
      <w:r>
        <w:rPr>
          <w:rFonts w:ascii="Times New Roman"/>
          <w:b w:val="false"/>
          <w:i w:val="false"/>
          <w:color w:val="000000"/>
          <w:sz w:val="28"/>
        </w:rPr>
        <w:t>
      Расходы, связанные с ликвидационным производством, в том числе по обеспечению деятельности ликвидационной комиссии накопительного пенсионного фонда, а также расходы, вытекающие из необходимости обеспечения основных функций ликвидируемого накопительного пенсионного фонда, производятся вне очереди и постоянно.";</w:t>
      </w:r>
    </w:p>
    <w:bookmarkEnd w:id="1079"/>
    <w:bookmarkStart w:name="z1136" w:id="1080"/>
    <w:p>
      <w:pPr>
        <w:spacing w:after="0"/>
        <w:ind w:left="0"/>
        <w:jc w:val="both"/>
      </w:pPr>
      <w:r>
        <w:rPr>
          <w:rFonts w:ascii="Times New Roman"/>
          <w:b w:val="false"/>
          <w:i w:val="false"/>
          <w:color w:val="000000"/>
          <w:sz w:val="28"/>
        </w:rPr>
        <w:t>
      24) в статье 45-1:</w:t>
      </w:r>
    </w:p>
    <w:bookmarkEnd w:id="1080"/>
    <w:bookmarkStart w:name="z1137" w:id="1081"/>
    <w:p>
      <w:pPr>
        <w:spacing w:after="0"/>
        <w:ind w:left="0"/>
        <w:jc w:val="both"/>
      </w:pPr>
      <w:r>
        <w:rPr>
          <w:rFonts w:ascii="Times New Roman"/>
          <w:b w:val="false"/>
          <w:i w:val="false"/>
          <w:color w:val="000000"/>
          <w:sz w:val="28"/>
        </w:rPr>
        <w:t xml:space="preserve">
      подпункты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второй пункта 1 изложить в следующей редакции:</w:t>
      </w:r>
    </w:p>
    <w:bookmarkEnd w:id="1081"/>
    <w:bookmarkStart w:name="z1138" w:id="1082"/>
    <w:p>
      <w:pPr>
        <w:spacing w:after="0"/>
        <w:ind w:left="0"/>
        <w:jc w:val="both"/>
      </w:pPr>
      <w:r>
        <w:rPr>
          <w:rFonts w:ascii="Times New Roman"/>
          <w:b w:val="false"/>
          <w:i w:val="false"/>
          <w:color w:val="000000"/>
          <w:sz w:val="28"/>
        </w:rPr>
        <w:t>
      "3) документ, подтверждающий отсутствие у накопительного пенсионного фонда открытых индивидуальных пенсионных счетов, а также обязательств, указанных в подпункте 3) пункта 1-2 статьи 45 настоящего Закона;</w:t>
      </w:r>
    </w:p>
    <w:bookmarkEnd w:id="1082"/>
    <w:bookmarkStart w:name="z1139" w:id="1083"/>
    <w:p>
      <w:pPr>
        <w:spacing w:after="0"/>
        <w:ind w:left="0"/>
        <w:jc w:val="both"/>
      </w:pPr>
      <w:r>
        <w:rPr>
          <w:rFonts w:ascii="Times New Roman"/>
          <w:b w:val="false"/>
          <w:i w:val="false"/>
          <w:color w:val="000000"/>
          <w:sz w:val="28"/>
        </w:rPr>
        <w:t>
      4) бухгалтерский баланс и пояснительная записка к нему, свидетельствующие о достаточности собственных средств накопительного пенсионного фонда для расчетов по его обязательствам, а также об отсутствии обязательств, указанных в подпунктах 2) и 3) пункта 1-2 статьи 45 настоящего Закона;";</w:t>
      </w:r>
    </w:p>
    <w:bookmarkEnd w:id="1083"/>
    <w:bookmarkStart w:name="z1140" w:id="10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"в официальных печатных изданиях центрального органа юстиции" заменить словами "в печатных изданиях на казахском и русском языках";</w:t>
      </w:r>
    </w:p>
    <w:bookmarkEnd w:id="10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1142" w:id="1085"/>
    <w:p>
      <w:pPr>
        <w:spacing w:after="0"/>
        <w:ind w:left="0"/>
        <w:jc w:val="both"/>
      </w:pPr>
      <w:r>
        <w:rPr>
          <w:rFonts w:ascii="Times New Roman"/>
          <w:b w:val="false"/>
          <w:i w:val="false"/>
          <w:color w:val="000000"/>
          <w:sz w:val="28"/>
        </w:rPr>
        <w:t>
      25) в статье 45-2:</w:t>
      </w:r>
    </w:p>
    <w:bookmarkEnd w:id="1085"/>
    <w:bookmarkStart w:name="z1143" w:id="10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"основанию, предусмотренному подпунктом 3) пункта" заменить словами "основаниям, предусмотренным пунктом";</w:t>
      </w:r>
    </w:p>
    <w:bookmarkEnd w:id="1086"/>
    <w:bookmarkStart w:name="z1144" w:id="10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087"/>
    <w:bookmarkStart w:name="z1145" w:id="1088"/>
    <w:p>
      <w:pPr>
        <w:spacing w:after="0"/>
        <w:ind w:left="0"/>
        <w:jc w:val="both"/>
      </w:pPr>
      <w:r>
        <w:rPr>
          <w:rFonts w:ascii="Times New Roman"/>
          <w:b w:val="false"/>
          <w:i w:val="false"/>
          <w:color w:val="000000"/>
          <w:sz w:val="28"/>
        </w:rPr>
        <w:t>
      дополнить частью второй следующего содержания:</w:t>
      </w:r>
    </w:p>
    <w:bookmarkEnd w:id="1088"/>
    <w:bookmarkStart w:name="z1146" w:id="1089"/>
    <w:p>
      <w:pPr>
        <w:spacing w:after="0"/>
        <w:ind w:left="0"/>
        <w:jc w:val="both"/>
      </w:pPr>
      <w:r>
        <w:rPr>
          <w:rFonts w:ascii="Times New Roman"/>
          <w:b w:val="false"/>
          <w:i w:val="false"/>
          <w:color w:val="000000"/>
          <w:sz w:val="28"/>
        </w:rPr>
        <w:t>
      "С даты лишения накопительного пенсионного фонда лицензии:</w:t>
      </w:r>
    </w:p>
    <w:bookmarkEnd w:id="1089"/>
    <w:bookmarkStart w:name="z1147" w:id="1090"/>
    <w:p>
      <w:pPr>
        <w:spacing w:after="0"/>
        <w:ind w:left="0"/>
        <w:jc w:val="both"/>
      </w:pPr>
      <w:r>
        <w:rPr>
          <w:rFonts w:ascii="Times New Roman"/>
          <w:b w:val="false"/>
          <w:i w:val="false"/>
          <w:color w:val="000000"/>
          <w:sz w:val="28"/>
        </w:rPr>
        <w:t>
      1) учредители, органы накопительного пенсионного фонда не вправе распоряжаться имуществом накопительного пенсионного фонда;</w:t>
      </w:r>
    </w:p>
    <w:bookmarkEnd w:id="1090"/>
    <w:bookmarkStart w:name="z1148" w:id="1091"/>
    <w:p>
      <w:pPr>
        <w:spacing w:after="0"/>
        <w:ind w:left="0"/>
        <w:jc w:val="both"/>
      </w:pPr>
      <w:r>
        <w:rPr>
          <w:rFonts w:ascii="Times New Roman"/>
          <w:b w:val="false"/>
          <w:i w:val="false"/>
          <w:color w:val="000000"/>
          <w:sz w:val="28"/>
        </w:rPr>
        <w:t>
      2) исполнение ранее принятых решений судов в отношении ликвидируемого накопительного пенсионного фонда приостанавливается;</w:t>
      </w:r>
    </w:p>
    <w:bookmarkEnd w:id="1091"/>
    <w:bookmarkStart w:name="z1149" w:id="1092"/>
    <w:p>
      <w:pPr>
        <w:spacing w:after="0"/>
        <w:ind w:left="0"/>
        <w:jc w:val="both"/>
      </w:pPr>
      <w:r>
        <w:rPr>
          <w:rFonts w:ascii="Times New Roman"/>
          <w:b w:val="false"/>
          <w:i w:val="false"/>
          <w:color w:val="000000"/>
          <w:sz w:val="28"/>
        </w:rPr>
        <w:t>
      3) требования кредиторов к накопительному пенсионному фонду могут быть предъявлены только в ликвидационном производстве;</w:t>
      </w:r>
    </w:p>
    <w:bookmarkEnd w:id="1092"/>
    <w:bookmarkStart w:name="z1150" w:id="1093"/>
    <w:p>
      <w:pPr>
        <w:spacing w:after="0"/>
        <w:ind w:left="0"/>
        <w:jc w:val="both"/>
      </w:pPr>
      <w:r>
        <w:rPr>
          <w:rFonts w:ascii="Times New Roman"/>
          <w:b w:val="false"/>
          <w:i w:val="false"/>
          <w:color w:val="000000"/>
          <w:sz w:val="28"/>
        </w:rPr>
        <w:t>
      4) не допускаются взыскание денег с банковских счетов накопительного пенсионного фонда по требованиям кредиторов, органов налоговой службы, в том числе подлежащим удовлетворению в бесспорном (безакцептном) порядке, а также обращение взыскания на имущество накопительного пенсионного фонда;</w:t>
      </w:r>
    </w:p>
    <w:bookmarkEnd w:id="1093"/>
    <w:bookmarkStart w:name="z1151" w:id="1094"/>
    <w:p>
      <w:pPr>
        <w:spacing w:after="0"/>
        <w:ind w:left="0"/>
        <w:jc w:val="both"/>
      </w:pPr>
      <w:r>
        <w:rPr>
          <w:rFonts w:ascii="Times New Roman"/>
          <w:b w:val="false"/>
          <w:i w:val="false"/>
          <w:color w:val="000000"/>
          <w:sz w:val="28"/>
        </w:rPr>
        <w:t>
      5) должностным лицам накопительного пенсионного фонда запрещается отчуждение принадлежащих им акций накопительного пенсионного фонда;</w:t>
      </w:r>
    </w:p>
    <w:bookmarkEnd w:id="1094"/>
    <w:bookmarkStart w:name="z1152" w:id="1095"/>
    <w:p>
      <w:pPr>
        <w:spacing w:after="0"/>
        <w:ind w:left="0"/>
        <w:jc w:val="both"/>
      </w:pPr>
      <w:r>
        <w:rPr>
          <w:rFonts w:ascii="Times New Roman"/>
          <w:b w:val="false"/>
          <w:i w:val="false"/>
          <w:color w:val="000000"/>
          <w:sz w:val="28"/>
        </w:rPr>
        <w:t>
      6) руководящие, а при необходимости и иные работники отстраняются от работы в соответствии с трудовым законодательством Республики Казахстан.";</w:t>
      </w:r>
    </w:p>
    <w:bookmarkEnd w:id="1095"/>
    <w:bookmarkStart w:name="z1153" w:id="1096"/>
    <w:p>
      <w:pPr>
        <w:spacing w:after="0"/>
        <w:ind w:left="0"/>
        <w:jc w:val="both"/>
      </w:pPr>
      <w:r>
        <w:rPr>
          <w:rFonts w:ascii="Times New Roman"/>
          <w:b w:val="false"/>
          <w:i w:val="false"/>
          <w:color w:val="000000"/>
          <w:sz w:val="28"/>
        </w:rPr>
        <w:t>
      часть вторую изложить в следующей редакции:</w:t>
      </w:r>
    </w:p>
    <w:bookmarkEnd w:id="1096"/>
    <w:bookmarkStart w:name="z1154" w:id="1097"/>
    <w:p>
      <w:pPr>
        <w:spacing w:after="0"/>
        <w:ind w:left="0"/>
        <w:jc w:val="both"/>
      </w:pPr>
      <w:r>
        <w:rPr>
          <w:rFonts w:ascii="Times New Roman"/>
          <w:b w:val="false"/>
          <w:i w:val="false"/>
          <w:color w:val="000000"/>
          <w:sz w:val="28"/>
        </w:rPr>
        <w:t>
      "Уполномоченный орган в течение десяти рабочих дней после передачи пенсионных активов, обязательств накопительного пенсионного фонда по договорам о пенсионном обеспечении обращается в суд с заявлением о принудительном прекращении деятельности (ликвидации) накопительного пенсионного фонда в порядке, установленном законодательством Республики Казахстан.";</w:t>
      </w:r>
    </w:p>
    <w:bookmarkEnd w:id="1097"/>
    <w:bookmarkStart w:name="z1155" w:id="1098"/>
    <w:p>
      <w:pPr>
        <w:spacing w:after="0"/>
        <w:ind w:left="0"/>
        <w:jc w:val="both"/>
      </w:pPr>
      <w:r>
        <w:rPr>
          <w:rFonts w:ascii="Times New Roman"/>
          <w:b w:val="false"/>
          <w:i w:val="false"/>
          <w:color w:val="000000"/>
          <w:sz w:val="28"/>
        </w:rPr>
        <w:t>
      часть третью после слова "изданиях" дополнить словами "на казахском и русском языках";</w:t>
      </w:r>
    </w:p>
    <w:bookmarkEnd w:id="1098"/>
    <w:bookmarkStart w:name="z1156" w:id="1099"/>
    <w:p>
      <w:pPr>
        <w:spacing w:after="0"/>
        <w:ind w:left="0"/>
        <w:jc w:val="both"/>
      </w:pPr>
      <w:r>
        <w:rPr>
          <w:rFonts w:ascii="Times New Roman"/>
          <w:b w:val="false"/>
          <w:i w:val="false"/>
          <w:color w:val="000000"/>
          <w:sz w:val="28"/>
        </w:rPr>
        <w:t>
      часть пятую после слова "фонду" дополнить словами ", соответствующему требованиям, установленным нормативным правовым актом уполномоченного органа,";</w:t>
      </w:r>
    </w:p>
    <w:bookmarkEnd w:id="1099"/>
    <w:bookmarkStart w:name="z1157" w:id="1100"/>
    <w:p>
      <w:pPr>
        <w:spacing w:after="0"/>
        <w:ind w:left="0"/>
        <w:jc w:val="both"/>
      </w:pPr>
      <w:r>
        <w:rPr>
          <w:rFonts w:ascii="Times New Roman"/>
          <w:b w:val="false"/>
          <w:i w:val="false"/>
          <w:color w:val="000000"/>
          <w:sz w:val="28"/>
        </w:rPr>
        <w:t>
      дополнить частью шестой следующего содержания:</w:t>
      </w:r>
    </w:p>
    <w:bookmarkEnd w:id="1100"/>
    <w:bookmarkStart w:name="z1158" w:id="1101"/>
    <w:p>
      <w:pPr>
        <w:spacing w:after="0"/>
        <w:ind w:left="0"/>
        <w:jc w:val="both"/>
      </w:pPr>
      <w:r>
        <w:rPr>
          <w:rFonts w:ascii="Times New Roman"/>
          <w:b w:val="false"/>
          <w:i w:val="false"/>
          <w:color w:val="000000"/>
          <w:sz w:val="28"/>
        </w:rPr>
        <w:t>
      "В целях исполнения обязательств накопительного пенсионного фонда по договорам о пенсионном обеспечении временная администрация (временный управляющий накопительным пенсионным фондом) вправе передавать деньги, являющиеся собственностью накопительного пенсионного фонда, в оплату его обязательств перед пенсионными активами в порядке, установленном уполномоченным органом.";</w:t>
      </w:r>
    </w:p>
    <w:bookmarkEnd w:id="1101"/>
    <w:bookmarkStart w:name="z1159" w:id="1102"/>
    <w:p>
      <w:pPr>
        <w:spacing w:after="0"/>
        <w:ind w:left="0"/>
        <w:jc w:val="both"/>
      </w:pPr>
      <w:r>
        <w:rPr>
          <w:rFonts w:ascii="Times New Roman"/>
          <w:b w:val="false"/>
          <w:i w:val="false"/>
          <w:color w:val="000000"/>
          <w:sz w:val="28"/>
        </w:rPr>
        <w:t>
      в части шестой слова "завершения передачи пенсионных активов и обязательств по договорам о пенсионном обеспечении принудительно ликвидируемого накопительного пенсионного фонда другому накопительному пенсионному фонду" заменить словами "назначения уполномоченным органом ликвидационной комиссии";</w:t>
      </w:r>
    </w:p>
    <w:bookmarkEnd w:id="1102"/>
    <w:bookmarkStart w:name="z1160" w:id="1103"/>
    <w:p>
      <w:pPr>
        <w:spacing w:after="0"/>
        <w:ind w:left="0"/>
        <w:jc w:val="both"/>
      </w:pPr>
      <w:r>
        <w:rPr>
          <w:rFonts w:ascii="Times New Roman"/>
          <w:b w:val="false"/>
          <w:i w:val="false"/>
          <w:color w:val="000000"/>
          <w:sz w:val="28"/>
        </w:rPr>
        <w:t>
      в части восьмой слова "представляется в уполномоченный орган и суд, принявшие решение о ликвидации накопительного пенсионного фонда" заменить словами "о выполненной работе представляется в уполномоченный орган для утверждения";</w:t>
      </w:r>
    </w:p>
    <w:bookmarkEnd w:id="1103"/>
    <w:bookmarkStart w:name="z1161" w:id="1104"/>
    <w:p>
      <w:pPr>
        <w:spacing w:after="0"/>
        <w:ind w:left="0"/>
        <w:jc w:val="both"/>
      </w:pPr>
      <w:r>
        <w:rPr>
          <w:rFonts w:ascii="Times New Roman"/>
          <w:b w:val="false"/>
          <w:i w:val="false"/>
          <w:color w:val="000000"/>
          <w:sz w:val="28"/>
        </w:rPr>
        <w:t>
      часть девятую исключить;</w:t>
      </w:r>
    </w:p>
    <w:bookmarkEnd w:id="1104"/>
    <w:bookmarkStart w:name="z1162" w:id="1105"/>
    <w:p>
      <w:pPr>
        <w:spacing w:after="0"/>
        <w:ind w:left="0"/>
        <w:jc w:val="both"/>
      </w:pPr>
      <w:r>
        <w:rPr>
          <w:rFonts w:ascii="Times New Roman"/>
          <w:b w:val="false"/>
          <w:i w:val="false"/>
          <w:color w:val="000000"/>
          <w:sz w:val="28"/>
        </w:rPr>
        <w:t>
      в части десятой слова "десяти дней со дня завершения передачи пенсионных активов и обязательств по договорам о пенсионном обеспечении принудительно ликвидируемого накопительного пенсионного фонда другому накопительному пенсионному фонду" заменить словами "одного месяца со дня назначения уполномоченным органом ликвидационной комиссии";</w:t>
      </w:r>
    </w:p>
    <w:bookmarkEnd w:id="1105"/>
    <w:bookmarkStart w:name="z1163" w:id="1106"/>
    <w:p>
      <w:pPr>
        <w:spacing w:after="0"/>
        <w:ind w:left="0"/>
        <w:jc w:val="both"/>
      </w:pPr>
      <w:r>
        <w:rPr>
          <w:rFonts w:ascii="Times New Roman"/>
          <w:b w:val="false"/>
          <w:i w:val="false"/>
          <w:color w:val="000000"/>
          <w:sz w:val="28"/>
        </w:rPr>
        <w:t>
      в части одиннадцатой:</w:t>
      </w:r>
    </w:p>
    <w:bookmarkEnd w:id="1106"/>
    <w:bookmarkStart w:name="z1164" w:id="1107"/>
    <w:p>
      <w:pPr>
        <w:spacing w:after="0"/>
        <w:ind w:left="0"/>
        <w:jc w:val="both"/>
      </w:pPr>
      <w:r>
        <w:rPr>
          <w:rFonts w:ascii="Times New Roman"/>
          <w:b w:val="false"/>
          <w:i w:val="false"/>
          <w:color w:val="000000"/>
          <w:sz w:val="28"/>
        </w:rPr>
        <w:t>
      в первом предложении слова "и утверждается уполномоченным органом" исключить;</w:t>
      </w:r>
    </w:p>
    <w:bookmarkEnd w:id="1107"/>
    <w:bookmarkStart w:name="z1165" w:id="1108"/>
    <w:p>
      <w:pPr>
        <w:spacing w:after="0"/>
        <w:ind w:left="0"/>
        <w:jc w:val="both"/>
      </w:pPr>
      <w:r>
        <w:rPr>
          <w:rFonts w:ascii="Times New Roman"/>
          <w:b w:val="false"/>
          <w:i w:val="false"/>
          <w:color w:val="000000"/>
          <w:sz w:val="28"/>
        </w:rPr>
        <w:t>
      второе предложение изложить в следующей редакции:</w:t>
      </w:r>
    </w:p>
    <w:bookmarkEnd w:id="1108"/>
    <w:bookmarkStart w:name="z1166" w:id="1109"/>
    <w:p>
      <w:pPr>
        <w:spacing w:after="0"/>
        <w:ind w:left="0"/>
        <w:jc w:val="both"/>
      </w:pPr>
      <w:r>
        <w:rPr>
          <w:rFonts w:ascii="Times New Roman"/>
          <w:b w:val="false"/>
          <w:i w:val="false"/>
          <w:color w:val="000000"/>
          <w:sz w:val="28"/>
        </w:rPr>
        <w:t>
      "Один экземпляр акта приема-передачи направляется в уполномоченный орган, другой – в суд, принявший решение о ликвидации накопительного пенсионного фонда.";</w:t>
      </w:r>
    </w:p>
    <w:bookmarkEnd w:id="1109"/>
    <w:bookmarkStart w:name="z1167" w:id="1110"/>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End w:id="1110"/>
    <w:bookmarkStart w:name="z1168" w:id="1111"/>
    <w:p>
      <w:pPr>
        <w:spacing w:after="0"/>
        <w:ind w:left="0"/>
        <w:jc w:val="both"/>
      </w:pPr>
      <w:r>
        <w:rPr>
          <w:rFonts w:ascii="Times New Roman"/>
          <w:b w:val="false"/>
          <w:i w:val="false"/>
          <w:color w:val="000000"/>
          <w:sz w:val="28"/>
        </w:rPr>
        <w:t>
      "4-1. Накопительный пенсионный фонд, лишенный лицензии, не вправе осуществлять деятельность по привлечению пенсионных взносов, обязан прекратить все операции по имеющимся банковским счетам, за исключением случаев, связанных с расходами, предусмотренными нормативными правовыми актами уполномоченного органа.</w:t>
      </w:r>
    </w:p>
    <w:bookmarkEnd w:id="1111"/>
    <w:bookmarkStart w:name="z1169" w:id="1112"/>
    <w:p>
      <w:pPr>
        <w:spacing w:after="0"/>
        <w:ind w:left="0"/>
        <w:jc w:val="both"/>
      </w:pPr>
      <w:r>
        <w:rPr>
          <w:rFonts w:ascii="Times New Roman"/>
          <w:b w:val="false"/>
          <w:i w:val="false"/>
          <w:color w:val="000000"/>
          <w:sz w:val="28"/>
        </w:rPr>
        <w:t>
      С даты лишения лицензии накопительного пенсионного фонда на осуществление деятельности по привлечению пенсионных взносов и осуществлению пенсионных выплат перевод пенсионных накоплений вкладчиков (получателей) накопительного пенсионного фонда в другие накопительные пенсионные фонды или страховые организации приостанавливается, за исключением переводов пенсионных накоплений вкладчиков (получателей) по договорам о пенсионном обеспечении и пенсионного аннуитета, заключенным до даты лишения лицензии накопительного пенсионного фонда на осуществление деятельности по привлечению пенсионных взносов и осуществлению пенсионных выплат.</w:t>
      </w:r>
    </w:p>
    <w:bookmarkEnd w:id="1112"/>
    <w:bookmarkStart w:name="z1170" w:id="1113"/>
    <w:p>
      <w:pPr>
        <w:spacing w:after="0"/>
        <w:ind w:left="0"/>
        <w:jc w:val="both"/>
      </w:pPr>
      <w:r>
        <w:rPr>
          <w:rFonts w:ascii="Times New Roman"/>
          <w:b w:val="false"/>
          <w:i w:val="false"/>
          <w:color w:val="000000"/>
          <w:sz w:val="28"/>
        </w:rPr>
        <w:t>
      Перевод пенсионных накоплений вкладчиков (получателей) накопительного пенсионного фонда, лишенного лицензии, в другие накопительные пенсионные фонды или страховые организации возобновляется по истечении тридцати рабочих дней после завершения процедуры передачи активов и обязательств по договорам о пенсионном обеспечении новому накопительному пенсионному фонду, выбор которого осуществлен в соответствии с пунктом 4 настоящей статьи.";</w:t>
      </w:r>
    </w:p>
    <w:bookmarkEnd w:id="1113"/>
    <w:bookmarkStart w:name="z1171" w:id="1114"/>
    <w:p>
      <w:pPr>
        <w:spacing w:after="0"/>
        <w:ind w:left="0"/>
        <w:jc w:val="both"/>
      </w:pPr>
      <w:r>
        <w:rPr>
          <w:rFonts w:ascii="Times New Roman"/>
          <w:b w:val="false"/>
          <w:i w:val="false"/>
          <w:color w:val="000000"/>
          <w:sz w:val="28"/>
        </w:rPr>
        <w:t>
      "6. С даты вступления в силу решения суда о принудительной ликвидации накопительного пенсионного фонда наступают последствия, предусмотренные подпунктами 1) – 4) и 6) части второй пункта 4 настоящей статьи.</w:t>
      </w:r>
    </w:p>
    <w:bookmarkEnd w:id="1114"/>
    <w:bookmarkStart w:name="z1172" w:id="1115"/>
    <w:p>
      <w:pPr>
        <w:spacing w:after="0"/>
        <w:ind w:left="0"/>
        <w:jc w:val="both"/>
      </w:pPr>
      <w:r>
        <w:rPr>
          <w:rFonts w:ascii="Times New Roman"/>
          <w:b w:val="false"/>
          <w:i w:val="false"/>
          <w:color w:val="000000"/>
          <w:sz w:val="28"/>
        </w:rPr>
        <w:t>
      С даты вступления в силу решения суда о принудительной ликвидации накопительного пенсионного фонда полномочия ранее действовавших органов накопительного пенсионного фонда прекращаются, руководящие, а при необходимости и иные работники увольняются в порядке, установленном трудовым законодательством Республики Казахстан.";</w:t>
      </w:r>
    </w:p>
    <w:bookmarkEnd w:id="1115"/>
    <w:bookmarkStart w:name="z1173" w:id="1116"/>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8</w:t>
      </w:r>
      <w:r>
        <w:rPr>
          <w:rFonts w:ascii="Times New Roman"/>
          <w:b w:val="false"/>
          <w:i w:val="false"/>
          <w:color w:val="000000"/>
          <w:sz w:val="28"/>
        </w:rPr>
        <w:t xml:space="preserve"> исключить;</w:t>
      </w:r>
    </w:p>
    <w:bookmarkEnd w:id="1116"/>
    <w:bookmarkStart w:name="z1174" w:id="111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подпункт 5)</w:t>
      </w:r>
      <w:r>
        <w:rPr>
          <w:rFonts w:ascii="Times New Roman"/>
          <w:b w:val="false"/>
          <w:i w:val="false"/>
          <w:color w:val="000000"/>
          <w:sz w:val="28"/>
        </w:rPr>
        <w:t xml:space="preserve"> пункта 1 статьи 45-3 после слов "письменного предписания" дополнить словами "применять меры, предусмотренные законодательством Республики Казахстан, а также";</w:t>
      </w:r>
    </w:p>
    <w:bookmarkEnd w:id="1117"/>
    <w:bookmarkStart w:name="z1175" w:id="1118"/>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47</w:t>
      </w:r>
      <w:r>
        <w:rPr>
          <w:rFonts w:ascii="Times New Roman"/>
          <w:b w:val="false"/>
          <w:i w:val="false"/>
          <w:color w:val="000000"/>
          <w:sz w:val="28"/>
        </w:rPr>
        <w:t>:</w:t>
      </w:r>
    </w:p>
    <w:bookmarkEnd w:id="1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177" w:id="1119"/>
    <w:p>
      <w:pPr>
        <w:spacing w:after="0"/>
        <w:ind w:left="0"/>
        <w:jc w:val="both"/>
      </w:pPr>
      <w:r>
        <w:rPr>
          <w:rFonts w:ascii="Times New Roman"/>
          <w:b w:val="false"/>
          <w:i w:val="false"/>
          <w:color w:val="000000"/>
          <w:sz w:val="28"/>
        </w:rPr>
        <w:t xml:space="preserve">
      "3. Оплата акций накопительного пенсионного фонда осуществляется исключительно деньгами в национальной валюте Республики Казахстан, за исключением случаев оплаты акций накопительного пенсионного фонда при его реорганизации, осуществляемой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bookmarkEnd w:id="1119"/>
    <w:bookmarkStart w:name="z1178" w:id="11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"вносят деньги в уставный капитал," исключить;</w:t>
      </w:r>
    </w:p>
    <w:bookmarkEnd w:id="1120"/>
    <w:bookmarkStart w:name="z1179" w:id="1121"/>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пункте 1</w:t>
      </w:r>
      <w:r>
        <w:rPr>
          <w:rFonts w:ascii="Times New Roman"/>
          <w:b w:val="false"/>
          <w:i w:val="false"/>
          <w:color w:val="000000"/>
          <w:sz w:val="28"/>
        </w:rPr>
        <w:t xml:space="preserve"> статьи 48:</w:t>
      </w:r>
    </w:p>
    <w:bookmarkEnd w:id="1121"/>
    <w:bookmarkStart w:name="z1180" w:id="1122"/>
    <w:p>
      <w:pPr>
        <w:spacing w:after="0"/>
        <w:ind w:left="0"/>
        <w:jc w:val="both"/>
      </w:pPr>
      <w:r>
        <w:rPr>
          <w:rFonts w:ascii="Times New Roman"/>
          <w:b w:val="false"/>
          <w:i w:val="false"/>
          <w:color w:val="000000"/>
          <w:sz w:val="28"/>
        </w:rPr>
        <w:t>
      часть вторую изложить в следующей редакции:</w:t>
      </w:r>
    </w:p>
    <w:bookmarkEnd w:id="1122"/>
    <w:bookmarkStart w:name="z1181" w:id="1123"/>
    <w:p>
      <w:pPr>
        <w:spacing w:after="0"/>
        <w:ind w:left="0"/>
        <w:jc w:val="both"/>
      </w:pPr>
      <w:r>
        <w:rPr>
          <w:rFonts w:ascii="Times New Roman"/>
          <w:b w:val="false"/>
          <w:i w:val="false"/>
          <w:color w:val="000000"/>
          <w:sz w:val="28"/>
        </w:rPr>
        <w:t>
      "Величина комиссионного вознаграждения может изменяться не чаще одного раза в год.";</w:t>
      </w:r>
    </w:p>
    <w:bookmarkEnd w:id="1123"/>
    <w:bookmarkStart w:name="z1182" w:id="1124"/>
    <w:p>
      <w:pPr>
        <w:spacing w:after="0"/>
        <w:ind w:left="0"/>
        <w:jc w:val="both"/>
      </w:pPr>
      <w:r>
        <w:rPr>
          <w:rFonts w:ascii="Times New Roman"/>
          <w:b w:val="false"/>
          <w:i w:val="false"/>
          <w:color w:val="000000"/>
          <w:sz w:val="28"/>
        </w:rPr>
        <w:t>
      дополнить частями третьей и четвертой следующего содержания:</w:t>
      </w:r>
    </w:p>
    <w:bookmarkEnd w:id="1124"/>
    <w:bookmarkStart w:name="z1183" w:id="1125"/>
    <w:p>
      <w:pPr>
        <w:spacing w:after="0"/>
        <w:ind w:left="0"/>
        <w:jc w:val="both"/>
      </w:pPr>
      <w:r>
        <w:rPr>
          <w:rFonts w:ascii="Times New Roman"/>
          <w:b w:val="false"/>
          <w:i w:val="false"/>
          <w:color w:val="000000"/>
          <w:sz w:val="28"/>
        </w:rPr>
        <w:t>
      "Величина комиссионного вознаграждения должна объявляться вкладчикам и получателям не позднее одного месяца до начала календарного года путем публикации не менее чем в двух печатных изданиях на казахском и русском языках.</w:t>
      </w:r>
    </w:p>
    <w:bookmarkEnd w:id="1125"/>
    <w:bookmarkStart w:name="z1184" w:id="1126"/>
    <w:p>
      <w:pPr>
        <w:spacing w:after="0"/>
        <w:ind w:left="0"/>
        <w:jc w:val="both"/>
      </w:pPr>
      <w:r>
        <w:rPr>
          <w:rFonts w:ascii="Times New Roman"/>
          <w:b w:val="false"/>
          <w:i w:val="false"/>
          <w:color w:val="000000"/>
          <w:sz w:val="28"/>
        </w:rPr>
        <w:t>
      Порядок взимания комиссионного вознаграждения устанавливается Правительством Республики Казахстан.";</w:t>
      </w:r>
    </w:p>
    <w:bookmarkEnd w:id="1126"/>
    <w:bookmarkStart w:name="z1185" w:id="1127"/>
    <w:p>
      <w:pPr>
        <w:spacing w:after="0"/>
        <w:ind w:left="0"/>
        <w:jc w:val="both"/>
      </w:pPr>
      <w:r>
        <w:rPr>
          <w:rFonts w:ascii="Times New Roman"/>
          <w:b w:val="false"/>
          <w:i w:val="false"/>
          <w:color w:val="000000"/>
          <w:sz w:val="28"/>
        </w:rPr>
        <w:t xml:space="preserve">
      29) статьи 49-1, </w:t>
      </w:r>
      <w:r>
        <w:rPr>
          <w:rFonts w:ascii="Times New Roman"/>
          <w:b w:val="false"/>
          <w:i w:val="false"/>
          <w:color w:val="000000"/>
          <w:sz w:val="28"/>
        </w:rPr>
        <w:t>49-2</w:t>
      </w:r>
      <w:r>
        <w:rPr>
          <w:rFonts w:ascii="Times New Roman"/>
          <w:b w:val="false"/>
          <w:i w:val="false"/>
          <w:color w:val="000000"/>
          <w:sz w:val="28"/>
        </w:rPr>
        <w:t xml:space="preserve"> и </w:t>
      </w:r>
      <w:r>
        <w:rPr>
          <w:rFonts w:ascii="Times New Roman"/>
          <w:b w:val="false"/>
          <w:i w:val="false"/>
          <w:color w:val="000000"/>
          <w:sz w:val="28"/>
        </w:rPr>
        <w:t>49-3</w:t>
      </w:r>
      <w:r>
        <w:rPr>
          <w:rFonts w:ascii="Times New Roman"/>
          <w:b w:val="false"/>
          <w:i w:val="false"/>
          <w:color w:val="000000"/>
          <w:sz w:val="28"/>
        </w:rPr>
        <w:t xml:space="preserve"> изложить в следующей редакции:</w:t>
      </w:r>
    </w:p>
    <w:bookmarkEnd w:id="1127"/>
    <w:p>
      <w:pPr>
        <w:spacing w:after="0"/>
        <w:ind w:left="0"/>
        <w:jc w:val="both"/>
      </w:pPr>
      <w:r>
        <w:rPr>
          <w:rFonts w:ascii="Times New Roman"/>
          <w:b w:val="false"/>
          <w:i w:val="false"/>
          <w:color w:val="000000"/>
          <w:sz w:val="28"/>
        </w:rPr>
        <w:t>
      "Статья 49-1. Аудит накопительных пенсионных фондов</w:t>
      </w:r>
    </w:p>
    <w:bookmarkStart w:name="z1187" w:id="1128"/>
    <w:p>
      <w:pPr>
        <w:spacing w:after="0"/>
        <w:ind w:left="0"/>
        <w:jc w:val="both"/>
      </w:pPr>
      <w:r>
        <w:rPr>
          <w:rFonts w:ascii="Times New Roman"/>
          <w:b w:val="false"/>
          <w:i w:val="false"/>
          <w:color w:val="000000"/>
          <w:sz w:val="28"/>
        </w:rPr>
        <w:t>
      1. Аудит накопительных пенсионных фондов производится аудиторской организацией, правомочной на проведение аудита в соответствии с законодательством Республики Казахстан об аудиторской деятельности и не аффилиированной с накопительным пенсионным фондом и (или) организацией, осуществляющей инвестиционное управление пенсионными активами.</w:t>
      </w:r>
    </w:p>
    <w:bookmarkEnd w:id="1128"/>
    <w:bookmarkStart w:name="z1188" w:id="1129"/>
    <w:p>
      <w:pPr>
        <w:spacing w:after="0"/>
        <w:ind w:left="0"/>
        <w:jc w:val="both"/>
      </w:pPr>
      <w:r>
        <w:rPr>
          <w:rFonts w:ascii="Times New Roman"/>
          <w:b w:val="false"/>
          <w:i w:val="false"/>
          <w:color w:val="000000"/>
          <w:sz w:val="28"/>
        </w:rPr>
        <w:t>
      2. Аудиторский отчет финансовой отчетности накопительного пенсионного фонда не составляет коммерческой тайны.</w:t>
      </w:r>
    </w:p>
    <w:bookmarkEnd w:id="1129"/>
    <w:bookmarkStart w:name="z1189" w:id="1130"/>
    <w:p>
      <w:pPr>
        <w:spacing w:after="0"/>
        <w:ind w:left="0"/>
        <w:jc w:val="both"/>
      </w:pPr>
      <w:r>
        <w:rPr>
          <w:rFonts w:ascii="Times New Roman"/>
          <w:b w:val="false"/>
          <w:i w:val="false"/>
          <w:color w:val="000000"/>
          <w:sz w:val="28"/>
        </w:rPr>
        <w:t>
      3. Ежегодный аудиторский отчет накопительного пенсионного фонда содержит независимое мнение аудитора – исполнителя и аудиторской организации о финансовой отчетности накопительного пенсионного фонда и информации о результатах проверки на соответствие требованиям законодательства Республики Казахстан порядка ведения учета и составления отчетности в отношении пенсионных активов данного накопительного пенсионного фонда.</w:t>
      </w:r>
    </w:p>
    <w:bookmarkEnd w:id="1130"/>
    <w:bookmarkStart w:name="z1190" w:id="1131"/>
    <w:p>
      <w:pPr>
        <w:spacing w:after="0"/>
        <w:ind w:left="0"/>
        <w:jc w:val="both"/>
      </w:pPr>
      <w:r>
        <w:rPr>
          <w:rFonts w:ascii="Times New Roman"/>
          <w:b w:val="false"/>
          <w:i w:val="false"/>
          <w:color w:val="000000"/>
          <w:sz w:val="28"/>
        </w:rPr>
        <w:t>
      Статья 49-2. Отчетность крупного участника накопительного</w:t>
      </w:r>
    </w:p>
    <w:bookmarkEnd w:id="1131"/>
    <w:p>
      <w:pPr>
        <w:spacing w:after="0"/>
        <w:ind w:left="0"/>
        <w:jc w:val="both"/>
      </w:pPr>
      <w:r>
        <w:rPr>
          <w:rFonts w:ascii="Times New Roman"/>
          <w:b w:val="false"/>
          <w:i w:val="false"/>
          <w:color w:val="000000"/>
          <w:sz w:val="28"/>
        </w:rPr>
        <w:t>
                          пенсионного фонда или организации, осуществляющей</w:t>
      </w:r>
    </w:p>
    <w:p>
      <w:pPr>
        <w:spacing w:after="0"/>
        <w:ind w:left="0"/>
        <w:jc w:val="both"/>
      </w:pPr>
      <w:r>
        <w:rPr>
          <w:rFonts w:ascii="Times New Roman"/>
          <w:b w:val="false"/>
          <w:i w:val="false"/>
          <w:color w:val="000000"/>
          <w:sz w:val="28"/>
        </w:rPr>
        <w:t>
                          инвестиционное управление пенсионными активами</w:t>
      </w:r>
    </w:p>
    <w:bookmarkStart w:name="z1191" w:id="1132"/>
    <w:p>
      <w:pPr>
        <w:spacing w:after="0"/>
        <w:ind w:left="0"/>
        <w:jc w:val="both"/>
      </w:pPr>
      <w:r>
        <w:rPr>
          <w:rFonts w:ascii="Times New Roman"/>
          <w:b w:val="false"/>
          <w:i w:val="false"/>
          <w:color w:val="000000"/>
          <w:sz w:val="28"/>
        </w:rPr>
        <w:t>
      1. Крупный участник накопительного пенсионного фонда или организации, осуществляющей инвестиционное управление пенсионными активами, являющийся юридическим лицом, должен ежегодно представлять в уполномоченный орган финансовую отчетность и пояснительную записку к ней в течение ста двадцати календарных дней по окончании финансового года.</w:t>
      </w:r>
    </w:p>
    <w:bookmarkEnd w:id="1132"/>
    <w:bookmarkStart w:name="z1192" w:id="1133"/>
    <w:p>
      <w:pPr>
        <w:spacing w:after="0"/>
        <w:ind w:left="0"/>
        <w:jc w:val="both"/>
      </w:pPr>
      <w:r>
        <w:rPr>
          <w:rFonts w:ascii="Times New Roman"/>
          <w:b w:val="false"/>
          <w:i w:val="false"/>
          <w:color w:val="000000"/>
          <w:sz w:val="28"/>
        </w:rPr>
        <w:t>
      2. Крупный участник накопительного пенсионного фонда или организации, осуществляющей инвестиционное управление пенсионными активами, являющийся физическим лицом, должен в течение ста двадцати календарных дней по окончании финансового года представлять в уполномоченный орган отчетность, включающую сведения о доходах и имуществе, а также информацию:</w:t>
      </w:r>
    </w:p>
    <w:bookmarkEnd w:id="1133"/>
    <w:bookmarkStart w:name="z1193" w:id="1134"/>
    <w:p>
      <w:pPr>
        <w:spacing w:after="0"/>
        <w:ind w:left="0"/>
        <w:jc w:val="both"/>
      </w:pPr>
      <w:r>
        <w:rPr>
          <w:rFonts w:ascii="Times New Roman"/>
          <w:b w:val="false"/>
          <w:i w:val="false"/>
          <w:color w:val="000000"/>
          <w:sz w:val="28"/>
        </w:rPr>
        <w:t>
      1) об осуществлении им совместного с другими лицами влияния на принимаемые накопительным пенсионным фондом или организацией, осуществляющей инвестиционное управление пенсионными активами, решения в силу договора либо иным образом, в том числе содержащую описание делегирования полномочий, определяющего возможность такого влияния;</w:t>
      </w:r>
    </w:p>
    <w:bookmarkEnd w:id="1134"/>
    <w:bookmarkStart w:name="z1194" w:id="1135"/>
    <w:p>
      <w:pPr>
        <w:spacing w:after="0"/>
        <w:ind w:left="0"/>
        <w:jc w:val="both"/>
      </w:pPr>
      <w:r>
        <w:rPr>
          <w:rFonts w:ascii="Times New Roman"/>
          <w:b w:val="false"/>
          <w:i w:val="false"/>
          <w:color w:val="000000"/>
          <w:sz w:val="28"/>
        </w:rPr>
        <w:t>
      2) о занимаемых им должностях в организациях с указанием принадлежащих ему долей участия в уставных капиталах (акций);</w:t>
      </w:r>
    </w:p>
    <w:bookmarkEnd w:id="1135"/>
    <w:bookmarkStart w:name="z1195" w:id="1136"/>
    <w:p>
      <w:pPr>
        <w:spacing w:after="0"/>
        <w:ind w:left="0"/>
        <w:jc w:val="both"/>
      </w:pPr>
      <w:r>
        <w:rPr>
          <w:rFonts w:ascii="Times New Roman"/>
          <w:b w:val="false"/>
          <w:i w:val="false"/>
          <w:color w:val="000000"/>
          <w:sz w:val="28"/>
        </w:rPr>
        <w:t>
      3) о принадлежащих ему долях участия в уставных капиталах (акциях) организаций, а также источниках их приобретения;</w:t>
      </w:r>
    </w:p>
    <w:bookmarkEnd w:id="1136"/>
    <w:bookmarkStart w:name="z1196" w:id="1137"/>
    <w:p>
      <w:pPr>
        <w:spacing w:after="0"/>
        <w:ind w:left="0"/>
        <w:jc w:val="both"/>
      </w:pPr>
      <w:r>
        <w:rPr>
          <w:rFonts w:ascii="Times New Roman"/>
          <w:b w:val="false"/>
          <w:i w:val="false"/>
          <w:color w:val="000000"/>
          <w:sz w:val="28"/>
        </w:rPr>
        <w:t>
      4) о близких родственниках, супруге и близких родственниках супруга (супруги), а также организациях, контролируемых данными лицами;</w:t>
      </w:r>
    </w:p>
    <w:bookmarkEnd w:id="1137"/>
    <w:bookmarkStart w:name="z1197" w:id="1138"/>
    <w:p>
      <w:pPr>
        <w:spacing w:after="0"/>
        <w:ind w:left="0"/>
        <w:jc w:val="both"/>
      </w:pPr>
      <w:r>
        <w:rPr>
          <w:rFonts w:ascii="Times New Roman"/>
          <w:b w:val="false"/>
          <w:i w:val="false"/>
          <w:color w:val="000000"/>
          <w:sz w:val="28"/>
        </w:rPr>
        <w:t>
      5) сведения о доходах и имуществе, копию декларации по индивидуальному подоходному налогу, представляемую в налоговые органы крупным участником накопительного пенсионного фонда, при ее наличии.</w:t>
      </w:r>
    </w:p>
    <w:bookmarkEnd w:id="1138"/>
    <w:bookmarkStart w:name="z1198" w:id="1139"/>
    <w:p>
      <w:pPr>
        <w:spacing w:after="0"/>
        <w:ind w:left="0"/>
        <w:jc w:val="both"/>
      </w:pPr>
      <w:r>
        <w:rPr>
          <w:rFonts w:ascii="Times New Roman"/>
          <w:b w:val="false"/>
          <w:i w:val="false"/>
          <w:color w:val="000000"/>
          <w:sz w:val="28"/>
        </w:rPr>
        <w:t>
      3. Порядок представления и формы отчетности устанавливаются нормативными правовыми актами уполномоченного органа.</w:t>
      </w:r>
    </w:p>
    <w:bookmarkEnd w:id="1139"/>
    <w:bookmarkStart w:name="z1199" w:id="1140"/>
    <w:p>
      <w:pPr>
        <w:spacing w:after="0"/>
        <w:ind w:left="0"/>
        <w:jc w:val="both"/>
      </w:pPr>
      <w:r>
        <w:rPr>
          <w:rFonts w:ascii="Times New Roman"/>
          <w:b w:val="false"/>
          <w:i w:val="false"/>
          <w:color w:val="000000"/>
          <w:sz w:val="28"/>
        </w:rPr>
        <w:t>
      4. Крупный участник, являющийся юридическим лицом, владеющий (имеющий возможность голосовать) двадцатью пятью или более процентами голосующих акций накопительного пенсионного фонда или организации, осуществляющей инвестиционное управление пенсионными активами, должен представлять в уполномоченный орган:</w:t>
      </w:r>
    </w:p>
    <w:bookmarkEnd w:id="1140"/>
    <w:bookmarkStart w:name="z1200" w:id="1141"/>
    <w:p>
      <w:pPr>
        <w:spacing w:after="0"/>
        <w:ind w:left="0"/>
        <w:jc w:val="both"/>
      </w:pPr>
      <w:r>
        <w:rPr>
          <w:rFonts w:ascii="Times New Roman"/>
          <w:b w:val="false"/>
          <w:i w:val="false"/>
          <w:color w:val="000000"/>
          <w:sz w:val="28"/>
        </w:rPr>
        <w:t>
      1) ежеквартальную консолидированную финансовую отчетность и пояснительную записку к ней в течение девяноста календарных дней, следующих за отчетным кварталом;</w:t>
      </w:r>
    </w:p>
    <w:bookmarkEnd w:id="1141"/>
    <w:bookmarkStart w:name="z1201" w:id="1142"/>
    <w:p>
      <w:pPr>
        <w:spacing w:after="0"/>
        <w:ind w:left="0"/>
        <w:jc w:val="both"/>
      </w:pPr>
      <w:r>
        <w:rPr>
          <w:rFonts w:ascii="Times New Roman"/>
          <w:b w:val="false"/>
          <w:i w:val="false"/>
          <w:color w:val="000000"/>
          <w:sz w:val="28"/>
        </w:rPr>
        <w:t>
      2) консолидированную и неконсолидированную годовую финансовую отчетность и пояснительную записку к ней, не заверенную аудиторской организацией, в течение ста двадцати календарных дней по окончании финансового года;</w:t>
      </w:r>
    </w:p>
    <w:bookmarkEnd w:id="1142"/>
    <w:bookmarkStart w:name="z1202" w:id="1143"/>
    <w:p>
      <w:pPr>
        <w:spacing w:after="0"/>
        <w:ind w:left="0"/>
        <w:jc w:val="both"/>
      </w:pPr>
      <w:r>
        <w:rPr>
          <w:rFonts w:ascii="Times New Roman"/>
          <w:b w:val="false"/>
          <w:i w:val="false"/>
          <w:color w:val="000000"/>
          <w:sz w:val="28"/>
        </w:rPr>
        <w:t>
      3) ежеквартальный отчет о сделках с аффилиированными лицами.</w:t>
      </w:r>
    </w:p>
    <w:bookmarkEnd w:id="1143"/>
    <w:bookmarkStart w:name="z1203" w:id="1144"/>
    <w:p>
      <w:pPr>
        <w:spacing w:after="0"/>
        <w:ind w:left="0"/>
        <w:jc w:val="both"/>
      </w:pPr>
      <w:r>
        <w:rPr>
          <w:rFonts w:ascii="Times New Roman"/>
          <w:b w:val="false"/>
          <w:i w:val="false"/>
          <w:color w:val="000000"/>
          <w:sz w:val="28"/>
        </w:rPr>
        <w:t>
      5. В пояснительной записке к годовой финансовой отчетности крупного участника накопительного пенсионного фонда, организации, осуществляющей инвестиционное управление пенсионными активами, являющегося юридическим лицом, а также в пояснительных записках к ежеквартальной и годовой финансовой отчетности крупного участника, владеющего (имеющего возможность голосовать) двадцатью пятью или более процентами голосующих акций накопительного пенсионного фонда или организации, осуществляющей инвестиционное управление пенсионными активами, должна быть отражена следующая информация:</w:t>
      </w:r>
    </w:p>
    <w:bookmarkEnd w:id="1144"/>
    <w:bookmarkStart w:name="z1204" w:id="1145"/>
    <w:p>
      <w:pPr>
        <w:spacing w:after="0"/>
        <w:ind w:left="0"/>
        <w:jc w:val="both"/>
      </w:pPr>
      <w:r>
        <w:rPr>
          <w:rFonts w:ascii="Times New Roman"/>
          <w:b w:val="false"/>
          <w:i w:val="false"/>
          <w:color w:val="000000"/>
          <w:sz w:val="28"/>
        </w:rPr>
        <w:t>
      1) описание видов деятельности крупного участника;</w:t>
      </w:r>
    </w:p>
    <w:bookmarkEnd w:id="1145"/>
    <w:bookmarkStart w:name="z1205" w:id="1146"/>
    <w:p>
      <w:pPr>
        <w:spacing w:after="0"/>
        <w:ind w:left="0"/>
        <w:jc w:val="both"/>
      </w:pPr>
      <w:r>
        <w:rPr>
          <w:rFonts w:ascii="Times New Roman"/>
          <w:b w:val="false"/>
          <w:i w:val="false"/>
          <w:color w:val="000000"/>
          <w:sz w:val="28"/>
        </w:rPr>
        <w:t>
      2) наименование каждой организации, в которой крупный участник является участником (акционером), размер доли участия в ее уставном капитале (количество принадлежащих акций), описание вида или видов деятельности, финансовая отчетность организаций, в которых крупный участник является крупным участником (крупным акционером);</w:t>
      </w:r>
    </w:p>
    <w:bookmarkEnd w:id="1146"/>
    <w:bookmarkStart w:name="z1206" w:id="1147"/>
    <w:p>
      <w:pPr>
        <w:spacing w:after="0"/>
        <w:ind w:left="0"/>
        <w:jc w:val="both"/>
      </w:pPr>
      <w:r>
        <w:rPr>
          <w:rFonts w:ascii="Times New Roman"/>
          <w:b w:val="false"/>
          <w:i w:val="false"/>
          <w:color w:val="000000"/>
          <w:sz w:val="28"/>
        </w:rPr>
        <w:t>
      3) наименование каждой организации, являющейся крупным участником (крупным акционером) крупного участника накопительного пенсионного фонда или организации, осуществляющей инвестиционное управление пенсионными активами, размер доли ее участия в уставном капитале (количество принадлежащих ей акций), описание вида или видов деятельности и финансовая отчетность данной организации, а также сведения об аффилиированных лицах, о лицах, осуществляющих контроль над крупным участником, о дочерних и зависимых организациях лица, контролирующего крупного участника накопительного пенсионного фонда или организации, осуществляющей инвестиционное управление пенсионными активами.</w:t>
      </w:r>
    </w:p>
    <w:bookmarkEnd w:id="1147"/>
    <w:bookmarkStart w:name="z1207" w:id="1148"/>
    <w:p>
      <w:pPr>
        <w:spacing w:after="0"/>
        <w:ind w:left="0"/>
        <w:jc w:val="both"/>
      </w:pPr>
      <w:r>
        <w:rPr>
          <w:rFonts w:ascii="Times New Roman"/>
          <w:b w:val="false"/>
          <w:i w:val="false"/>
          <w:color w:val="000000"/>
          <w:sz w:val="28"/>
        </w:rPr>
        <w:t>
      В случае отсутствия у накопительного пенсионного фонда или организации, осуществляющей инвестиционное управление пенсионными активами, крупного участника, владеющего (имеющего возможность голосовать) двадцатью пятью или более процентами голосующих акций накопительного пенсионного фонда или организации, осуществляющей инвестиционное управление пенсионными активами, крупный участник накопительного пенсионного фонда или организации, осуществляющей инвестиционное управление пенсионными активами, должен предоставлять финансовую отчетность и информацию, указанную в настоящем пункте, ежеквартально не позднее сорока пяти календарных дней, следующих за отчетным кварталом.</w:t>
      </w:r>
    </w:p>
    <w:bookmarkEnd w:id="1148"/>
    <w:bookmarkStart w:name="z1208" w:id="1149"/>
    <w:p>
      <w:pPr>
        <w:spacing w:after="0"/>
        <w:ind w:left="0"/>
        <w:jc w:val="both"/>
      </w:pPr>
      <w:r>
        <w:rPr>
          <w:rFonts w:ascii="Times New Roman"/>
          <w:b w:val="false"/>
          <w:i w:val="false"/>
          <w:color w:val="000000"/>
          <w:sz w:val="28"/>
        </w:rPr>
        <w:t>
      В случае изменения состава руководящих работников крупного участника накопительного пенсионного фонда или организации, осуществляющей инвестиционное управление пенсионными активами, юридического лица, крупный участник накопительного пенсионного фонда или организации, осуществляющей инвестиционное управление пенсионными активами, – юридическое лицо представляет в уполномоченный орган в течение тридцати календарных дней с момента указанных изменений сведения о безупречной деловой репутации руководящих работников с приложением подтверждающих документов.</w:t>
      </w:r>
    </w:p>
    <w:bookmarkEnd w:id="1149"/>
    <w:bookmarkStart w:name="z1209" w:id="1150"/>
    <w:p>
      <w:pPr>
        <w:spacing w:after="0"/>
        <w:ind w:left="0"/>
        <w:jc w:val="both"/>
      </w:pPr>
      <w:r>
        <w:rPr>
          <w:rFonts w:ascii="Times New Roman"/>
          <w:b w:val="false"/>
          <w:i w:val="false"/>
          <w:color w:val="000000"/>
          <w:sz w:val="28"/>
        </w:rPr>
        <w:t>
      6. Крупный участник накопительного пенсионного фонда или организации, осуществляющей инвестиционное управление пенсионными активами, – нерезидент Республики Казахстан, являющийся юридическим лицом, в течение ста восьмидесяти календарных дней по окончании финансового года должен представлять в уполномоченный орган годовую финансовую отчетность согласно требованиям нормативного правового акта уполномоченного органа.</w:t>
      </w:r>
    </w:p>
    <w:bookmarkEnd w:id="1150"/>
    <w:bookmarkStart w:name="z1210" w:id="1151"/>
    <w:p>
      <w:pPr>
        <w:spacing w:after="0"/>
        <w:ind w:left="0"/>
        <w:jc w:val="both"/>
      </w:pPr>
      <w:r>
        <w:rPr>
          <w:rFonts w:ascii="Times New Roman"/>
          <w:b w:val="false"/>
          <w:i w:val="false"/>
          <w:color w:val="000000"/>
          <w:sz w:val="28"/>
        </w:rPr>
        <w:t>
      На крупного участника организации, осуществляющей инвестиционное управление пенсионными активами, являющегося физическим лицом-нерезидентом Республики Казахстан, распространяются требования пункта 2 настоящей статьи.</w:t>
      </w:r>
    </w:p>
    <w:bookmarkEnd w:id="1151"/>
    <w:bookmarkStart w:name="z1211" w:id="1152"/>
    <w:p>
      <w:pPr>
        <w:spacing w:after="0"/>
        <w:ind w:left="0"/>
        <w:jc w:val="both"/>
      </w:pPr>
      <w:r>
        <w:rPr>
          <w:rFonts w:ascii="Times New Roman"/>
          <w:b w:val="false"/>
          <w:i w:val="false"/>
          <w:color w:val="000000"/>
          <w:sz w:val="28"/>
        </w:rPr>
        <w:t>
      7. В случае если крупным участником накопительного пенсионного фонда или организации, осуществляющей инвестиционное управление пенсионными активами, является финансовая организация-резидент Республики Казахстан, то крупный участник накопительного пенсионного фонда или организации, осуществляющей инвестиционное управление пенсионными активами, предоставляет информацию, предусмотренную подпунктами 1), 2) и 3) части первой пункта 5 настоящей статьи. При этом финансовая отчетность и пояснительная записка к ней не представляется в том случае, если крупный участник накопительного пенсионного фонда или организации, осуществляющей инвестиционное управление пенсионными активами, представлял в уполномоченный орган данную финансовую отчетность за требуемый период.</w:t>
      </w:r>
    </w:p>
    <w:bookmarkEnd w:id="1152"/>
    <w:bookmarkStart w:name="z1212" w:id="1153"/>
    <w:p>
      <w:pPr>
        <w:spacing w:after="0"/>
        <w:ind w:left="0"/>
        <w:jc w:val="both"/>
      </w:pPr>
      <w:r>
        <w:rPr>
          <w:rFonts w:ascii="Times New Roman"/>
          <w:b w:val="false"/>
          <w:i w:val="false"/>
          <w:color w:val="000000"/>
          <w:sz w:val="28"/>
        </w:rPr>
        <w:t>
      Статья 49-3. Аудит крупных участников накопительного</w:t>
      </w:r>
    </w:p>
    <w:bookmarkEnd w:id="1153"/>
    <w:p>
      <w:pPr>
        <w:spacing w:after="0"/>
        <w:ind w:left="0"/>
        <w:jc w:val="both"/>
      </w:pPr>
      <w:r>
        <w:rPr>
          <w:rFonts w:ascii="Times New Roman"/>
          <w:b w:val="false"/>
          <w:i w:val="false"/>
          <w:color w:val="000000"/>
          <w:sz w:val="28"/>
        </w:rPr>
        <w:t>
                          пенсионного фонда или организации, осуществляющей</w:t>
      </w:r>
    </w:p>
    <w:p>
      <w:pPr>
        <w:spacing w:after="0"/>
        <w:ind w:left="0"/>
        <w:jc w:val="both"/>
      </w:pPr>
      <w:r>
        <w:rPr>
          <w:rFonts w:ascii="Times New Roman"/>
          <w:b w:val="false"/>
          <w:i w:val="false"/>
          <w:color w:val="000000"/>
          <w:sz w:val="28"/>
        </w:rPr>
        <w:t>
                          инвестиционное управление пенсионными активами</w:t>
      </w:r>
    </w:p>
    <w:bookmarkStart w:name="z1213" w:id="1154"/>
    <w:p>
      <w:pPr>
        <w:spacing w:after="0"/>
        <w:ind w:left="0"/>
        <w:jc w:val="both"/>
      </w:pPr>
      <w:r>
        <w:rPr>
          <w:rFonts w:ascii="Times New Roman"/>
          <w:b w:val="false"/>
          <w:i w:val="false"/>
          <w:color w:val="000000"/>
          <w:sz w:val="28"/>
        </w:rPr>
        <w:t>
      1. Проведение аудита по итогам финансового года обязательно для крупных участников накопительного пенсионного фонда или организации, осуществляющей инвестиционное управление пенсионными активами.</w:t>
      </w:r>
    </w:p>
    <w:bookmarkEnd w:id="1154"/>
    <w:bookmarkStart w:name="z1214" w:id="1155"/>
    <w:p>
      <w:pPr>
        <w:spacing w:after="0"/>
        <w:ind w:left="0"/>
        <w:jc w:val="both"/>
      </w:pPr>
      <w:r>
        <w:rPr>
          <w:rFonts w:ascii="Times New Roman"/>
          <w:b w:val="false"/>
          <w:i w:val="false"/>
          <w:color w:val="000000"/>
          <w:sz w:val="28"/>
        </w:rPr>
        <w:t>
      Копия аудиторского отчета должна быть представлена в уполномоченный орган в течение тридцати календарных дней со дня получения указанного документа.</w:t>
      </w:r>
    </w:p>
    <w:bookmarkEnd w:id="1155"/>
    <w:bookmarkStart w:name="z1215" w:id="1156"/>
    <w:p>
      <w:pPr>
        <w:spacing w:after="0"/>
        <w:ind w:left="0"/>
        <w:jc w:val="both"/>
      </w:pPr>
      <w:r>
        <w:rPr>
          <w:rFonts w:ascii="Times New Roman"/>
          <w:b w:val="false"/>
          <w:i w:val="false"/>
          <w:color w:val="000000"/>
          <w:sz w:val="28"/>
        </w:rPr>
        <w:t>
      2. Консолидированная годовая финансовая отчетность крупного участника-нерезидента Республики Казахстан, являющегося юридическим лицом, владеющего (имеющего возможность голосовать) прямо или косвенно двадцатью пятью процентами голосующих акций накопительного пенсионного фонда или двадцатью пятью или более процентами голосующих акций организации, осуществляющей инвестиционное управление пенсионными активами, которые подлежат консолидированному надзору в стране своего места нахождения, должна быть заверена аудиторской организацией, правомочной на проведение аудита финансовых организаций в стране места нахождения этого крупного участника-нерезидента Республики Казахстан.</w:t>
      </w:r>
    </w:p>
    <w:bookmarkEnd w:id="1156"/>
    <w:bookmarkStart w:name="z1216" w:id="1157"/>
    <w:p>
      <w:pPr>
        <w:spacing w:after="0"/>
        <w:ind w:left="0"/>
        <w:jc w:val="both"/>
      </w:pPr>
      <w:r>
        <w:rPr>
          <w:rFonts w:ascii="Times New Roman"/>
          <w:b w:val="false"/>
          <w:i w:val="false"/>
          <w:color w:val="000000"/>
          <w:sz w:val="28"/>
        </w:rPr>
        <w:t>
      3. Крупный участник накопительного пенсионного фонда или организации, осуществляющей инвестиционное управление пенсионными активами, являющийся нерезидентом Республики Казахстан, представляет в уполномоченный орган копию аудиторского отчета и рекомендации аудиторской организации на казахском или русском языках.</w:t>
      </w:r>
    </w:p>
    <w:bookmarkEnd w:id="1157"/>
    <w:bookmarkStart w:name="z1217" w:id="1158"/>
    <w:p>
      <w:pPr>
        <w:spacing w:after="0"/>
        <w:ind w:left="0"/>
        <w:jc w:val="both"/>
      </w:pPr>
      <w:r>
        <w:rPr>
          <w:rFonts w:ascii="Times New Roman"/>
          <w:b w:val="false"/>
          <w:i w:val="false"/>
          <w:color w:val="000000"/>
          <w:sz w:val="28"/>
        </w:rPr>
        <w:t>
      4. В случае неустранения накопительным пенсионным фондом, организацией, осуществляющей инвестиционное управление пенсионными активами, крупным участником накопительного пенсионного фонда или организации, осуществляющей инвестиционное управление пенсионными активами, нарушений, которые влияют на финансовое состояние накопительного пенсионного фонда или организации, осуществляющей инвестиционное управление пенсионными активами, указанных в аудиторском отчете, в течение трех месяцев со дня получения указанными лицами аудиторского отчета уполномоченный орган до устранения нарушений вправе:</w:t>
      </w:r>
    </w:p>
    <w:bookmarkEnd w:id="1158"/>
    <w:bookmarkStart w:name="z1218" w:id="1159"/>
    <w:p>
      <w:pPr>
        <w:spacing w:after="0"/>
        <w:ind w:left="0"/>
        <w:jc w:val="both"/>
      </w:pPr>
      <w:r>
        <w:rPr>
          <w:rFonts w:ascii="Times New Roman"/>
          <w:b w:val="false"/>
          <w:i w:val="false"/>
          <w:color w:val="000000"/>
          <w:sz w:val="28"/>
        </w:rPr>
        <w:t>
      1) в отношении накопительного пенсионного фонда или организации, осуществляющей инвестиционное управление пенсионными активами, приостановить действие соответствующей лицензии;</w:t>
      </w:r>
    </w:p>
    <w:bookmarkEnd w:id="1159"/>
    <w:bookmarkStart w:name="z1219" w:id="1160"/>
    <w:p>
      <w:pPr>
        <w:spacing w:after="0"/>
        <w:ind w:left="0"/>
        <w:jc w:val="both"/>
      </w:pPr>
      <w:r>
        <w:rPr>
          <w:rFonts w:ascii="Times New Roman"/>
          <w:b w:val="false"/>
          <w:i w:val="false"/>
          <w:color w:val="000000"/>
          <w:sz w:val="28"/>
        </w:rPr>
        <w:t>
      2) в отношении крупного участника накопительного пенсионного фонда или организации, осуществляющей инвестиционное управление пенсионными активами, применить меры, предусмотренные пунктом 2 статьи 42-7 настоящего Закона.</w:t>
      </w:r>
    </w:p>
    <w:bookmarkEnd w:id="1160"/>
    <w:bookmarkStart w:name="z1220" w:id="1161"/>
    <w:p>
      <w:pPr>
        <w:spacing w:after="0"/>
        <w:ind w:left="0"/>
        <w:jc w:val="both"/>
      </w:pPr>
      <w:r>
        <w:rPr>
          <w:rFonts w:ascii="Times New Roman"/>
          <w:b w:val="false"/>
          <w:i w:val="false"/>
          <w:color w:val="000000"/>
          <w:sz w:val="28"/>
        </w:rPr>
        <w:t>
      5. В случае неустранения нарушений в течение года со дня получения данного отчета уполномоченный орган вправе:</w:t>
      </w:r>
    </w:p>
    <w:bookmarkEnd w:id="1161"/>
    <w:bookmarkStart w:name="z1221" w:id="1162"/>
    <w:p>
      <w:pPr>
        <w:spacing w:after="0"/>
        <w:ind w:left="0"/>
        <w:jc w:val="both"/>
      </w:pPr>
      <w:r>
        <w:rPr>
          <w:rFonts w:ascii="Times New Roman"/>
          <w:b w:val="false"/>
          <w:i w:val="false"/>
          <w:color w:val="000000"/>
          <w:sz w:val="28"/>
        </w:rPr>
        <w:t>
      1) лишить лицензии накопительный пенсионный фонд или организацию, осуществляющую инвестиционное управление пенсионными активами;</w:t>
      </w:r>
    </w:p>
    <w:bookmarkEnd w:id="1162"/>
    <w:bookmarkStart w:name="z1222" w:id="1163"/>
    <w:p>
      <w:pPr>
        <w:spacing w:after="0"/>
        <w:ind w:left="0"/>
        <w:jc w:val="both"/>
      </w:pPr>
      <w:r>
        <w:rPr>
          <w:rFonts w:ascii="Times New Roman"/>
          <w:b w:val="false"/>
          <w:i w:val="false"/>
          <w:color w:val="000000"/>
          <w:sz w:val="28"/>
        </w:rPr>
        <w:t>
      2) в отношении крупного участника накопительного пенсионного фонда или организации, осуществляющей инвестиционное управление пенсионными активами, применить меры, предусмотренные пунктом 3 статьи 42-7 настоящего Закона.";</w:t>
      </w:r>
    </w:p>
    <w:bookmarkEnd w:id="1163"/>
    <w:bookmarkStart w:name="z1223" w:id="1164"/>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50</w:t>
      </w:r>
      <w:r>
        <w:rPr>
          <w:rFonts w:ascii="Times New Roman"/>
          <w:b w:val="false"/>
          <w:i w:val="false"/>
          <w:color w:val="000000"/>
          <w:sz w:val="28"/>
        </w:rPr>
        <w:t>:</w:t>
      </w:r>
    </w:p>
    <w:bookmarkEnd w:id="1164"/>
    <w:bookmarkStart w:name="z1224" w:id="11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"получателя" заменить словами "вкладчика (получателя)";</w:t>
      </w:r>
    </w:p>
    <w:bookmarkEnd w:id="1165"/>
    <w:bookmarkStart w:name="z1225" w:id="11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166"/>
    <w:bookmarkStart w:name="z1226" w:id="11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слово "получателя" заменить словами "вкладчика (получателя)";</w:t>
      </w:r>
    </w:p>
    <w:bookmarkEnd w:id="1167"/>
    <w:bookmarkStart w:name="z1227" w:id="1168"/>
    <w:p>
      <w:pPr>
        <w:spacing w:after="0"/>
        <w:ind w:left="0"/>
        <w:jc w:val="both"/>
      </w:pPr>
      <w:r>
        <w:rPr>
          <w:rFonts w:ascii="Times New Roman"/>
          <w:b w:val="false"/>
          <w:i w:val="false"/>
          <w:color w:val="000000"/>
          <w:sz w:val="28"/>
        </w:rPr>
        <w:t>
      дополнить подпунктом 6-2) следующего содержания:</w:t>
      </w:r>
    </w:p>
    <w:bookmarkEnd w:id="1168"/>
    <w:bookmarkStart w:name="z1228" w:id="1169"/>
    <w:p>
      <w:pPr>
        <w:spacing w:after="0"/>
        <w:ind w:left="0"/>
        <w:jc w:val="both"/>
      </w:pPr>
      <w:r>
        <w:rPr>
          <w:rFonts w:ascii="Times New Roman"/>
          <w:b w:val="false"/>
          <w:i w:val="false"/>
          <w:color w:val="000000"/>
          <w:sz w:val="28"/>
        </w:rPr>
        <w:t>
      "6-2) центральному исполнительному органу – по вопросу, возникшему в связи с заявлением вкладчика (получателя);";</w:t>
      </w:r>
    </w:p>
    <w:bookmarkEnd w:id="1169"/>
    <w:bookmarkStart w:name="z1229" w:id="1170"/>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52</w:t>
      </w:r>
      <w:r>
        <w:rPr>
          <w:rFonts w:ascii="Times New Roman"/>
          <w:b w:val="false"/>
          <w:i w:val="false"/>
          <w:color w:val="000000"/>
          <w:sz w:val="28"/>
        </w:rPr>
        <w:t>:</w:t>
      </w:r>
    </w:p>
    <w:bookmarkEnd w:id="1170"/>
    <w:bookmarkStart w:name="z1230" w:id="117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1171"/>
    <w:bookmarkStart w:name="z1231" w:id="1172"/>
    <w:p>
      <w:pPr>
        <w:spacing w:after="0"/>
        <w:ind w:left="0"/>
        <w:jc w:val="both"/>
      </w:pPr>
      <w:r>
        <w:rPr>
          <w:rFonts w:ascii="Times New Roman"/>
          <w:b w:val="false"/>
          <w:i w:val="false"/>
          <w:color w:val="000000"/>
          <w:sz w:val="28"/>
        </w:rPr>
        <w:t>
      "Юридические лица, зарегистрированные в оффшорных зонах, перечень которых устанавливается нормативным правовым актом уполномоченного органа, не вправе прямо или косвенно владеть и (или) пользоваться, и (или) распоряжаться голосующими акциями организации, осуществляющей инвестиционное управление пенсионными активами.";</w:t>
      </w:r>
    </w:p>
    <w:bookmarkEnd w:id="1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233" w:id="1173"/>
    <w:p>
      <w:pPr>
        <w:spacing w:after="0"/>
        <w:ind w:left="0"/>
        <w:jc w:val="both"/>
      </w:pPr>
      <w:r>
        <w:rPr>
          <w:rFonts w:ascii="Times New Roman"/>
          <w:b w:val="false"/>
          <w:i w:val="false"/>
          <w:color w:val="000000"/>
          <w:sz w:val="28"/>
        </w:rPr>
        <w:t>
      "1-3. Суммарный собственный капитал организаций, осуществляющих инвестиционное управление пенсионными активами, с иностранным участием не может превышать пятьдесят процентов совокупного собственного капитала всех организаций, осуществляющих инвестиционное управление пенсионными активами Республики Казахстан.</w:t>
      </w:r>
    </w:p>
    <w:bookmarkEnd w:id="1173"/>
    <w:bookmarkStart w:name="z1234" w:id="1174"/>
    <w:p>
      <w:pPr>
        <w:spacing w:after="0"/>
        <w:ind w:left="0"/>
        <w:jc w:val="both"/>
      </w:pPr>
      <w:r>
        <w:rPr>
          <w:rFonts w:ascii="Times New Roman"/>
          <w:b w:val="false"/>
          <w:i w:val="false"/>
          <w:color w:val="000000"/>
          <w:sz w:val="28"/>
        </w:rPr>
        <w:t>
      Требование настоящего пункта не распространяется на случаи увеличения суммарного собственного капитала организаций, осуществляющих инвестиционное управление пенсионными активами, с иностранным участием до размера, превышающего пятьдесят процентов от совокупного собственного капитала всех организаций, осуществляющих инвестиционное управление пенсионными активами Республики Казахстан, за счет:</w:t>
      </w:r>
    </w:p>
    <w:bookmarkEnd w:id="1174"/>
    <w:bookmarkStart w:name="z1235" w:id="1175"/>
    <w:p>
      <w:pPr>
        <w:spacing w:after="0"/>
        <w:ind w:left="0"/>
        <w:jc w:val="both"/>
      </w:pPr>
      <w:r>
        <w:rPr>
          <w:rFonts w:ascii="Times New Roman"/>
          <w:b w:val="false"/>
          <w:i w:val="false"/>
          <w:color w:val="000000"/>
          <w:sz w:val="28"/>
        </w:rPr>
        <w:t>
      1) нераспределенной прибыли;</w:t>
      </w:r>
    </w:p>
    <w:bookmarkEnd w:id="1175"/>
    <w:bookmarkStart w:name="z1236" w:id="1176"/>
    <w:p>
      <w:pPr>
        <w:spacing w:after="0"/>
        <w:ind w:left="0"/>
        <w:jc w:val="both"/>
      </w:pPr>
      <w:r>
        <w:rPr>
          <w:rFonts w:ascii="Times New Roman"/>
          <w:b w:val="false"/>
          <w:i w:val="false"/>
          <w:color w:val="000000"/>
          <w:sz w:val="28"/>
        </w:rPr>
        <w:t>
      2) уменьшения суммарного собственного капитала организаций, осуществляющих инвестиционное управление пенсионными активами.";</w:t>
      </w:r>
    </w:p>
    <w:bookmarkEnd w:id="1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239" w:id="1177"/>
    <w:p>
      <w:pPr>
        <w:spacing w:after="0"/>
        <w:ind w:left="0"/>
        <w:jc w:val="both"/>
      </w:pPr>
      <w:r>
        <w:rPr>
          <w:rFonts w:ascii="Times New Roman"/>
          <w:b w:val="false"/>
          <w:i w:val="false"/>
          <w:color w:val="000000"/>
          <w:sz w:val="28"/>
        </w:rPr>
        <w:t>
      "1-5. Организация, осуществляющая инвестиционное управление пенсионными активами, с иностранным участием – организация, осуществляющая инвестиционное управление пенсионными активами, более одной трети размещенных акций которой находятся во владении, собственности и (или) управлении:</w:t>
      </w:r>
    </w:p>
    <w:bookmarkEnd w:id="1177"/>
    <w:bookmarkStart w:name="z1240" w:id="1178"/>
    <w:p>
      <w:pPr>
        <w:spacing w:after="0"/>
        <w:ind w:left="0"/>
        <w:jc w:val="both"/>
      </w:pPr>
      <w:r>
        <w:rPr>
          <w:rFonts w:ascii="Times New Roman"/>
          <w:b w:val="false"/>
          <w:i w:val="false"/>
          <w:color w:val="000000"/>
          <w:sz w:val="28"/>
        </w:rPr>
        <w:t>
      1) нерезидентов Республики Казахстан;</w:t>
      </w:r>
    </w:p>
    <w:bookmarkEnd w:id="1178"/>
    <w:bookmarkStart w:name="z1241" w:id="1179"/>
    <w:p>
      <w:pPr>
        <w:spacing w:after="0"/>
        <w:ind w:left="0"/>
        <w:jc w:val="both"/>
      </w:pPr>
      <w:r>
        <w:rPr>
          <w:rFonts w:ascii="Times New Roman"/>
          <w:b w:val="false"/>
          <w:i w:val="false"/>
          <w:color w:val="000000"/>
          <w:sz w:val="28"/>
        </w:rPr>
        <w:t>
      2) юридических лиц-резидентов Республики Казахстан, пятьдесят и более процентов размещенных акций или долей участия в уставных капиталах которых находятся во владении, собственности и (или) управлении нерезидентов Республики Казахстан либо аналогичных им юридических лиц-резидентов Республики Казахстан;</w:t>
      </w:r>
    </w:p>
    <w:bookmarkEnd w:id="1179"/>
    <w:bookmarkStart w:name="z1242" w:id="1180"/>
    <w:p>
      <w:pPr>
        <w:spacing w:after="0"/>
        <w:ind w:left="0"/>
        <w:jc w:val="both"/>
      </w:pPr>
      <w:r>
        <w:rPr>
          <w:rFonts w:ascii="Times New Roman"/>
          <w:b w:val="false"/>
          <w:i w:val="false"/>
          <w:color w:val="000000"/>
          <w:sz w:val="28"/>
        </w:rPr>
        <w:t>
      3) резидентов Республики Казахстан, являющихся распорядителями средств (доверенными лицами) нерезидентов Республики Казахстан, либо юридических лиц, указанных в подпункте 2) настоящего пункта.";</w:t>
      </w:r>
    </w:p>
    <w:bookmarkEnd w:id="1180"/>
    <w:bookmarkStart w:name="z1243" w:id="1181"/>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статью 53</w:t>
      </w:r>
      <w:r>
        <w:rPr>
          <w:rFonts w:ascii="Times New Roman"/>
          <w:b w:val="false"/>
          <w:i w:val="false"/>
          <w:color w:val="000000"/>
          <w:sz w:val="28"/>
        </w:rPr>
        <w:t xml:space="preserve"> изложить в следующей редакции:</w:t>
      </w:r>
    </w:p>
    <w:bookmarkEnd w:id="1181"/>
    <w:p>
      <w:pPr>
        <w:spacing w:after="0"/>
        <w:ind w:left="0"/>
        <w:jc w:val="both"/>
      </w:pPr>
      <w:r>
        <w:rPr>
          <w:rFonts w:ascii="Times New Roman"/>
          <w:b w:val="false"/>
          <w:i w:val="false"/>
          <w:color w:val="000000"/>
          <w:sz w:val="28"/>
        </w:rPr>
        <w:t>
      "Статья 53. Руководящие работники организации, осуществляющей инвестиционное управление пенсионными активами</w:t>
      </w:r>
    </w:p>
    <w:bookmarkStart w:name="z1245" w:id="1182"/>
    <w:p>
      <w:pPr>
        <w:spacing w:after="0"/>
        <w:ind w:left="0"/>
        <w:jc w:val="both"/>
      </w:pPr>
      <w:r>
        <w:rPr>
          <w:rFonts w:ascii="Times New Roman"/>
          <w:b w:val="false"/>
          <w:i w:val="false"/>
          <w:color w:val="000000"/>
          <w:sz w:val="28"/>
        </w:rPr>
        <w:t>
      1. Организация, осуществляющая инвестиционное управление пенсионными активами, обязана в течение ста двадцати календарных дней по окончании финансового года представлять в уполномоченный орган отчетность, включающую сведения о доходах, выплаченных организацией, осуществляющей инвестиционное управление пенсионными активами, всем руководящим работникам организации, осуществляющей инвестиционное управление пенсионными активами, в течение финансового года, по форме, установленной нормативным правовым актом уполномоченного органа.</w:t>
      </w:r>
    </w:p>
    <w:bookmarkEnd w:id="1182"/>
    <w:bookmarkStart w:name="z1246" w:id="1183"/>
    <w:p>
      <w:pPr>
        <w:spacing w:after="0"/>
        <w:ind w:left="0"/>
        <w:jc w:val="both"/>
      </w:pPr>
      <w:r>
        <w:rPr>
          <w:rFonts w:ascii="Times New Roman"/>
          <w:b w:val="false"/>
          <w:i w:val="false"/>
          <w:color w:val="000000"/>
          <w:sz w:val="28"/>
        </w:rPr>
        <w:t>
      Требования к внутренней политике организации, осуществляющей инвестиционное управление пенсионными активами, по оплате труда, начислению денежных вознаграждений, а также других видов материального поощрения руководящих работников организации, осуществляющей инвестиционное управление пенсионными активами, определяются нормативным правовым актом уполномоченного органа.</w:t>
      </w:r>
    </w:p>
    <w:bookmarkEnd w:id="1183"/>
    <w:bookmarkStart w:name="z1247" w:id="1184"/>
    <w:p>
      <w:pPr>
        <w:spacing w:after="0"/>
        <w:ind w:left="0"/>
        <w:jc w:val="both"/>
      </w:pPr>
      <w:r>
        <w:rPr>
          <w:rFonts w:ascii="Times New Roman"/>
          <w:b w:val="false"/>
          <w:i w:val="false"/>
          <w:color w:val="000000"/>
          <w:sz w:val="28"/>
        </w:rPr>
        <w:t>
      2. Члены совета директоров и (или) правления организации, осуществляющей инвестиционное управление пенсионными активами, не могут занимать должность руководящего работника накопительного пенсионного фонда, инвестиционное управление пенсионными активами которого осуществляется данной организацией.</w:t>
      </w:r>
    </w:p>
    <w:bookmarkEnd w:id="1184"/>
    <w:bookmarkStart w:name="z1248" w:id="1185"/>
    <w:p>
      <w:pPr>
        <w:spacing w:after="0"/>
        <w:ind w:left="0"/>
        <w:jc w:val="both"/>
      </w:pPr>
      <w:r>
        <w:rPr>
          <w:rFonts w:ascii="Times New Roman"/>
          <w:b w:val="false"/>
          <w:i w:val="false"/>
          <w:color w:val="000000"/>
          <w:sz w:val="28"/>
        </w:rPr>
        <w:t xml:space="preserve">
      3. Иные требования, предъявляемые к руководящим работникам организации, осуществляющей инвестиционное управление пенсионными активами,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w:t>
      </w:r>
    </w:p>
    <w:bookmarkEnd w:id="1185"/>
    <w:bookmarkStart w:name="z1249" w:id="1186"/>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55</w:t>
      </w:r>
      <w:r>
        <w:rPr>
          <w:rFonts w:ascii="Times New Roman"/>
          <w:b w:val="false"/>
          <w:i w:val="false"/>
          <w:color w:val="000000"/>
          <w:sz w:val="28"/>
        </w:rPr>
        <w:t>:</w:t>
      </w:r>
    </w:p>
    <w:bookmarkEnd w:id="1186"/>
    <w:bookmarkStart w:name="z1250" w:id="11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 слова "законодательством Республики Казахстан" заменить словами "нормативным правовым актом уполномоченного органа";</w:t>
      </w:r>
    </w:p>
    <w:bookmarkEnd w:id="1187"/>
    <w:bookmarkStart w:name="z1251" w:id="11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после слова "привлекать" дополнить словами "для целей организации, осуществляющей инвестиционное управление пенсионными активами,";</w:t>
      </w:r>
    </w:p>
    <w:bookmarkStart w:name="z1253" w:id="11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w:t>
      </w:r>
    </w:p>
    <w:bookmarkEnd w:id="1189"/>
    <w:bookmarkStart w:name="z1254" w:id="1190"/>
    <w:p>
      <w:pPr>
        <w:spacing w:after="0"/>
        <w:ind w:left="0"/>
        <w:jc w:val="both"/>
      </w:pPr>
      <w:r>
        <w:rPr>
          <w:rFonts w:ascii="Times New Roman"/>
          <w:b w:val="false"/>
          <w:i w:val="false"/>
          <w:color w:val="000000"/>
          <w:sz w:val="28"/>
        </w:rPr>
        <w:t>
      после слов "за счет пенсионных" дополнить словами "и (или) собственных";</w:t>
      </w:r>
    </w:p>
    <w:bookmarkEnd w:id="1190"/>
    <w:bookmarkStart w:name="z1255" w:id="1191"/>
    <w:p>
      <w:pPr>
        <w:spacing w:after="0"/>
        <w:ind w:left="0"/>
        <w:jc w:val="both"/>
      </w:pPr>
      <w:r>
        <w:rPr>
          <w:rFonts w:ascii="Times New Roman"/>
          <w:b w:val="false"/>
          <w:i w:val="false"/>
          <w:color w:val="000000"/>
          <w:sz w:val="28"/>
        </w:rPr>
        <w:t>
      слова "накопительного пенсионного фонда" исключить;</w:t>
      </w:r>
    </w:p>
    <w:bookmarkEnd w:id="1191"/>
    <w:bookmarkStart w:name="z1256" w:id="1192"/>
    <w:p>
      <w:pPr>
        <w:spacing w:after="0"/>
        <w:ind w:left="0"/>
        <w:jc w:val="both"/>
      </w:pPr>
      <w:r>
        <w:rPr>
          <w:rFonts w:ascii="Times New Roman"/>
          <w:b w:val="false"/>
          <w:i w:val="false"/>
          <w:color w:val="000000"/>
          <w:sz w:val="28"/>
        </w:rPr>
        <w:t>
      дополнить подпунктами 3-1), 3-2) и 3-3) следующего содержания:</w:t>
      </w:r>
    </w:p>
    <w:bookmarkEnd w:id="1192"/>
    <w:bookmarkStart w:name="z1257" w:id="1193"/>
    <w:p>
      <w:pPr>
        <w:spacing w:after="0"/>
        <w:ind w:left="0"/>
        <w:jc w:val="both"/>
      </w:pPr>
      <w:r>
        <w:rPr>
          <w:rFonts w:ascii="Times New Roman"/>
          <w:b w:val="false"/>
          <w:i w:val="false"/>
          <w:color w:val="000000"/>
          <w:sz w:val="28"/>
        </w:rPr>
        <w:t>
      "3-1) приобретать за счет пенсионных и (или) собственных активов доли участия в уставном капитале аффилиированных лиц, акции, выпущенные аффилиированными лицами, либо депозитарные расписки, базовым активом которых являются такие акции, за исключением акций, входящих в список фондовой биржи, параметры которого используются в целях расчета индекса рынка акций фондовой биржи (представительский список фондовой биржи), либо депозитарных расписок, базовым активом которых являются такие акции;</w:t>
      </w:r>
    </w:p>
    <w:bookmarkEnd w:id="1193"/>
    <w:bookmarkStart w:name="z1258" w:id="1194"/>
    <w:p>
      <w:pPr>
        <w:spacing w:after="0"/>
        <w:ind w:left="0"/>
        <w:jc w:val="both"/>
      </w:pPr>
      <w:r>
        <w:rPr>
          <w:rFonts w:ascii="Times New Roman"/>
          <w:b w:val="false"/>
          <w:i w:val="false"/>
          <w:color w:val="000000"/>
          <w:sz w:val="28"/>
        </w:rPr>
        <w:t>
      3-2) использовать пенсионные активы на цели, не предусмотренные законодательством Республики Казахстан;</w:t>
      </w:r>
    </w:p>
    <w:bookmarkEnd w:id="1194"/>
    <w:bookmarkStart w:name="z1259" w:id="1195"/>
    <w:p>
      <w:pPr>
        <w:spacing w:after="0"/>
        <w:ind w:left="0"/>
        <w:jc w:val="both"/>
      </w:pPr>
      <w:r>
        <w:rPr>
          <w:rFonts w:ascii="Times New Roman"/>
          <w:b w:val="false"/>
          <w:i w:val="false"/>
          <w:color w:val="000000"/>
          <w:sz w:val="28"/>
        </w:rPr>
        <w:t>
      3-3) предоставлять за счет собственных активов финансовую помощь на безвозмездной основе, за исключением финансовой помощи работникам организации, осуществляющей инвестиционное управление пенсионными активами, на сумму, не превышающую стократный размер месячного расчетного показателя;";</w:t>
      </w:r>
    </w:p>
    <w:bookmarkEnd w:id="1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после слов "с пенсионными" дополнить словами "и (или) собственными".</w:t>
      </w:r>
    </w:p>
    <w:bookmarkStart w:name="z1261" w:id="119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1998 года "О товариществах с ограниченной и дополнительной ответственностью" (Ведомости Парламента Республики Казахстан, 1998 г., № 5-6, ст. 49; 1999 г., № 20, ст. 727; 2002 г, № 10, ст. 102; 2003 г., № 11, ст. 56; № 24, ст. 178; 2004 г., № 5, ст. 30; 2005 г., № 14, ст. 58; 2006 г., № 3, ст. 22; № 4, ст. 24, 25; № 8, ст. 45; 2007 г., № 4, ст. 28; № 20, ст. 153; 2008 г., № 13-14, ст. 56; 2009 г., № 2-3, ст. 16; 2010 г., № 1-2, ст. 2; 2011 г., № 1, ст. 9; № 5, ст. 43; № 6, ст. 50):</w:t>
      </w:r>
    </w:p>
    <w:bookmarkEnd w:id="1196"/>
    <w:bookmarkStart w:name="z1262" w:id="1197"/>
    <w:p>
      <w:pPr>
        <w:spacing w:after="0"/>
        <w:ind w:left="0"/>
        <w:jc w:val="both"/>
      </w:pPr>
      <w:r>
        <w:rPr>
          <w:rFonts w:ascii="Times New Roman"/>
          <w:b w:val="false"/>
          <w:i w:val="false"/>
          <w:color w:val="000000"/>
          <w:sz w:val="28"/>
        </w:rPr>
        <w:t>
      1) главу 1 дополнить статьями 12-1 и 12-2 следующего содержания:</w:t>
      </w:r>
    </w:p>
    <w:bookmarkEnd w:id="1197"/>
    <w:p>
      <w:pPr>
        <w:spacing w:after="0"/>
        <w:ind w:left="0"/>
        <w:jc w:val="both"/>
      </w:pPr>
      <w:r>
        <w:rPr>
          <w:rFonts w:ascii="Times New Roman"/>
          <w:b w:val="false"/>
          <w:i w:val="false"/>
          <w:color w:val="000000"/>
          <w:sz w:val="28"/>
        </w:rPr>
        <w:t>
      "Статья 12-1. Аффилиированное лицо товарищества с ограниченной ответственностью</w:t>
      </w:r>
    </w:p>
    <w:bookmarkStart w:name="z1264" w:id="1198"/>
    <w:p>
      <w:pPr>
        <w:spacing w:after="0"/>
        <w:ind w:left="0"/>
        <w:jc w:val="both"/>
      </w:pPr>
      <w:r>
        <w:rPr>
          <w:rFonts w:ascii="Times New Roman"/>
          <w:b w:val="false"/>
          <w:i w:val="false"/>
          <w:color w:val="000000"/>
          <w:sz w:val="28"/>
        </w:rPr>
        <w:t>
      1. Аффилиированным лицом товарищества с ограниченной ответственностью (далее в настоящей статье – товарищество) признаются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w:t>
      </w:r>
    </w:p>
    <w:bookmarkEnd w:id="1198"/>
    <w:bookmarkStart w:name="z1265" w:id="1199"/>
    <w:p>
      <w:pPr>
        <w:spacing w:after="0"/>
        <w:ind w:left="0"/>
        <w:jc w:val="both"/>
      </w:pPr>
      <w:r>
        <w:rPr>
          <w:rFonts w:ascii="Times New Roman"/>
          <w:b w:val="false"/>
          <w:i w:val="false"/>
          <w:color w:val="000000"/>
          <w:sz w:val="28"/>
        </w:rPr>
        <w:t>
      2. Аффилиированным лицом товарищества являются:</w:t>
      </w:r>
    </w:p>
    <w:bookmarkEnd w:id="1199"/>
    <w:bookmarkStart w:name="z1266" w:id="1200"/>
    <w:p>
      <w:pPr>
        <w:spacing w:after="0"/>
        <w:ind w:left="0"/>
        <w:jc w:val="both"/>
      </w:pPr>
      <w:r>
        <w:rPr>
          <w:rFonts w:ascii="Times New Roman"/>
          <w:b w:val="false"/>
          <w:i w:val="false"/>
          <w:color w:val="000000"/>
          <w:sz w:val="28"/>
        </w:rPr>
        <w:t>
      1) учредители, участники;</w:t>
      </w:r>
    </w:p>
    <w:bookmarkEnd w:id="1200"/>
    <w:bookmarkStart w:name="z1267" w:id="1201"/>
    <w:p>
      <w:pPr>
        <w:spacing w:after="0"/>
        <w:ind w:left="0"/>
        <w:jc w:val="both"/>
      </w:pPr>
      <w:r>
        <w:rPr>
          <w:rFonts w:ascii="Times New Roman"/>
          <w:b w:val="false"/>
          <w:i w:val="false"/>
          <w:color w:val="000000"/>
          <w:sz w:val="28"/>
        </w:rPr>
        <w:t>
      2) близкие родственники, супруг (супруга), близкие родственники супруга (супруги) физических лиц, указанных в подпунктах 1), 3) и 9) настоящего пункта;</w:t>
      </w:r>
    </w:p>
    <w:bookmarkEnd w:id="1201"/>
    <w:bookmarkStart w:name="z1268" w:id="1202"/>
    <w:p>
      <w:pPr>
        <w:spacing w:after="0"/>
        <w:ind w:left="0"/>
        <w:jc w:val="both"/>
      </w:pPr>
      <w:r>
        <w:rPr>
          <w:rFonts w:ascii="Times New Roman"/>
          <w:b w:val="false"/>
          <w:i w:val="false"/>
          <w:color w:val="000000"/>
          <w:sz w:val="28"/>
        </w:rPr>
        <w:t>
      3) должностные лица товарищества или юридических лиц, указанных в подпунктах 1), 4), 5), 6), 7), 8), 9), 10) и 11) настоящего пункта;</w:t>
      </w:r>
    </w:p>
    <w:bookmarkEnd w:id="1202"/>
    <w:bookmarkStart w:name="z1269" w:id="1203"/>
    <w:p>
      <w:pPr>
        <w:spacing w:after="0"/>
        <w:ind w:left="0"/>
        <w:jc w:val="both"/>
      </w:pPr>
      <w:r>
        <w:rPr>
          <w:rFonts w:ascii="Times New Roman"/>
          <w:b w:val="false"/>
          <w:i w:val="false"/>
          <w:color w:val="000000"/>
          <w:sz w:val="28"/>
        </w:rPr>
        <w:t>
      4) юридическое лицо, которое контролируется лицом, указанным в подпункте 1) настоящего пункта, либо должностным лицом товарищества;</w:t>
      </w:r>
    </w:p>
    <w:bookmarkEnd w:id="1203"/>
    <w:bookmarkStart w:name="z1270" w:id="1204"/>
    <w:p>
      <w:pPr>
        <w:spacing w:after="0"/>
        <w:ind w:left="0"/>
        <w:jc w:val="both"/>
      </w:pPr>
      <w:r>
        <w:rPr>
          <w:rFonts w:ascii="Times New Roman"/>
          <w:b w:val="false"/>
          <w:i w:val="false"/>
          <w:color w:val="000000"/>
          <w:sz w:val="28"/>
        </w:rPr>
        <w:t>
      5) юридическое лицо, по отношению к которому лицо, указанное в подпункте 1) настоящего пункта либо являющееся должностным лицом товарищества, является крупным акционером либо имеет право на соответствующую долю в имуществе;</w:t>
      </w:r>
    </w:p>
    <w:bookmarkEnd w:id="1204"/>
    <w:bookmarkStart w:name="z1271" w:id="1205"/>
    <w:p>
      <w:pPr>
        <w:spacing w:after="0"/>
        <w:ind w:left="0"/>
        <w:jc w:val="both"/>
      </w:pPr>
      <w:r>
        <w:rPr>
          <w:rFonts w:ascii="Times New Roman"/>
          <w:b w:val="false"/>
          <w:i w:val="false"/>
          <w:color w:val="000000"/>
          <w:sz w:val="28"/>
        </w:rPr>
        <w:t>
      6) юридическое лицо, по отношению к которому товарищество является крупным акционером или имеет право на соответствующую долю в имуществе;</w:t>
      </w:r>
    </w:p>
    <w:bookmarkEnd w:id="1205"/>
    <w:bookmarkStart w:name="z1272" w:id="1206"/>
    <w:p>
      <w:pPr>
        <w:spacing w:after="0"/>
        <w:ind w:left="0"/>
        <w:jc w:val="both"/>
      </w:pPr>
      <w:r>
        <w:rPr>
          <w:rFonts w:ascii="Times New Roman"/>
          <w:b w:val="false"/>
          <w:i w:val="false"/>
          <w:color w:val="000000"/>
          <w:sz w:val="28"/>
        </w:rPr>
        <w:t>
      7) юридическое лицо, по отношению к которому юридическое лицо, указанное в подпункте 6) настоящего пункта, является крупным акционером или имеет право на соответствующую долю в имуществе;</w:t>
      </w:r>
    </w:p>
    <w:bookmarkEnd w:id="1206"/>
    <w:bookmarkStart w:name="z1273" w:id="1207"/>
    <w:p>
      <w:pPr>
        <w:spacing w:after="0"/>
        <w:ind w:left="0"/>
        <w:jc w:val="both"/>
      </w:pPr>
      <w:r>
        <w:rPr>
          <w:rFonts w:ascii="Times New Roman"/>
          <w:b w:val="false"/>
          <w:i w:val="false"/>
          <w:color w:val="000000"/>
          <w:sz w:val="28"/>
        </w:rPr>
        <w:t>
      8) юридическое лицо, которое совместно с товариществом находится под контролем третьего лица;</w:t>
      </w:r>
    </w:p>
    <w:bookmarkEnd w:id="1207"/>
    <w:bookmarkStart w:name="z1274" w:id="1208"/>
    <w:p>
      <w:pPr>
        <w:spacing w:after="0"/>
        <w:ind w:left="0"/>
        <w:jc w:val="both"/>
      </w:pPr>
      <w:r>
        <w:rPr>
          <w:rFonts w:ascii="Times New Roman"/>
          <w:b w:val="false"/>
          <w:i w:val="false"/>
          <w:color w:val="000000"/>
          <w:sz w:val="28"/>
        </w:rPr>
        <w:t>
      9) лицо, связанное с товариществом договором, в соответствии с которым оно вправе определять решения, принимаемые товариществом;</w:t>
      </w:r>
    </w:p>
    <w:bookmarkEnd w:id="1208"/>
    <w:bookmarkStart w:name="z1275" w:id="1209"/>
    <w:p>
      <w:pPr>
        <w:spacing w:after="0"/>
        <w:ind w:left="0"/>
        <w:jc w:val="both"/>
      </w:pPr>
      <w:r>
        <w:rPr>
          <w:rFonts w:ascii="Times New Roman"/>
          <w:b w:val="false"/>
          <w:i w:val="false"/>
          <w:color w:val="000000"/>
          <w:sz w:val="28"/>
        </w:rPr>
        <w:t>
      10) лицо, которое самостоятельно или совместно со своими аффилиированными лицами владеет, пользуется, распоряжается десятью или более процентами голосующих акций (долей участия в уставном капитале) юридических лиц, указанных в подпунктах 1), 4), 5), 6), 7), 8), 9) и 11) настоящего пункта;</w:t>
      </w:r>
    </w:p>
    <w:bookmarkEnd w:id="1209"/>
    <w:bookmarkStart w:name="z1276" w:id="1210"/>
    <w:p>
      <w:pPr>
        <w:spacing w:after="0"/>
        <w:ind w:left="0"/>
        <w:jc w:val="both"/>
      </w:pPr>
      <w:r>
        <w:rPr>
          <w:rFonts w:ascii="Times New Roman"/>
          <w:b w:val="false"/>
          <w:i w:val="false"/>
          <w:color w:val="000000"/>
          <w:sz w:val="28"/>
        </w:rPr>
        <w:t>
      11) иное лицо, являющееся аффилиированным лицом товарищества в соответствии с законодательными актами Республики Казахстан.</w:t>
      </w:r>
    </w:p>
    <w:bookmarkEnd w:id="1210"/>
    <w:bookmarkStart w:name="z1277" w:id="1211"/>
    <w:p>
      <w:pPr>
        <w:spacing w:after="0"/>
        <w:ind w:left="0"/>
        <w:jc w:val="both"/>
      </w:pPr>
      <w:r>
        <w:rPr>
          <w:rFonts w:ascii="Times New Roman"/>
          <w:b w:val="false"/>
          <w:i w:val="false"/>
          <w:color w:val="000000"/>
          <w:sz w:val="28"/>
        </w:rPr>
        <w:t>
      2. Контролем над товариществом или иным юридическим лицом является возможность определять решения, принимаемые соответственно товариществом или иным юридическим лицом.</w:t>
      </w:r>
    </w:p>
    <w:bookmarkEnd w:id="1211"/>
    <w:bookmarkStart w:name="z1278" w:id="1212"/>
    <w:p>
      <w:pPr>
        <w:spacing w:after="0"/>
        <w:ind w:left="0"/>
        <w:jc w:val="both"/>
      </w:pPr>
      <w:r>
        <w:rPr>
          <w:rFonts w:ascii="Times New Roman"/>
          <w:b w:val="false"/>
          <w:i w:val="false"/>
          <w:color w:val="000000"/>
          <w:sz w:val="28"/>
        </w:rPr>
        <w:t>
      Статья 12-2. Раскрытие сведений об аффилиированных лицах</w:t>
      </w:r>
    </w:p>
    <w:bookmarkEnd w:id="1212"/>
    <w:p>
      <w:pPr>
        <w:spacing w:after="0"/>
        <w:ind w:left="0"/>
        <w:jc w:val="both"/>
      </w:pPr>
      <w:r>
        <w:rPr>
          <w:rFonts w:ascii="Times New Roman"/>
          <w:b w:val="false"/>
          <w:i w:val="false"/>
          <w:color w:val="000000"/>
          <w:sz w:val="28"/>
        </w:rPr>
        <w:t>
                          товарищества с ограниченной ответственностью</w:t>
      </w:r>
    </w:p>
    <w:bookmarkStart w:name="z1279" w:id="1213"/>
    <w:p>
      <w:pPr>
        <w:spacing w:after="0"/>
        <w:ind w:left="0"/>
        <w:jc w:val="both"/>
      </w:pPr>
      <w:r>
        <w:rPr>
          <w:rFonts w:ascii="Times New Roman"/>
          <w:b w:val="false"/>
          <w:i w:val="false"/>
          <w:color w:val="000000"/>
          <w:sz w:val="28"/>
        </w:rPr>
        <w:t>
      1. Сведения об аффилиированных лицах товарищества с ограниченной ответственностью не являются информацией, составляющей служебную, коммерческую или иную охраняемую законом тайну.</w:t>
      </w:r>
    </w:p>
    <w:bookmarkEnd w:id="1213"/>
    <w:bookmarkStart w:name="z1280" w:id="1214"/>
    <w:p>
      <w:pPr>
        <w:spacing w:after="0"/>
        <w:ind w:left="0"/>
        <w:jc w:val="both"/>
      </w:pPr>
      <w:r>
        <w:rPr>
          <w:rFonts w:ascii="Times New Roman"/>
          <w:b w:val="false"/>
          <w:i w:val="false"/>
          <w:color w:val="000000"/>
          <w:sz w:val="28"/>
        </w:rPr>
        <w:t>
      2. Товарищество с ограниченной ответственностью обязано вести учет своих аффилиированных лиц на основании сведений, представляемых этими лицами.</w:t>
      </w:r>
    </w:p>
    <w:bookmarkEnd w:id="1214"/>
    <w:bookmarkStart w:name="z1281" w:id="1215"/>
    <w:p>
      <w:pPr>
        <w:spacing w:after="0"/>
        <w:ind w:left="0"/>
        <w:jc w:val="both"/>
      </w:pPr>
      <w:r>
        <w:rPr>
          <w:rFonts w:ascii="Times New Roman"/>
          <w:b w:val="false"/>
          <w:i w:val="false"/>
          <w:color w:val="000000"/>
          <w:sz w:val="28"/>
        </w:rPr>
        <w:t>
      3. Физические и юридические лица, являющиеся аффилиированными лицами товарищества с ограниченной ответственностью, обязаны представлять товариществу с ограниченной ответственностью в течение десяти календарных дней со дня возникновения аффилиированности сведения о своих аффилиированных лицах.";</w:t>
      </w:r>
    </w:p>
    <w:bookmarkEnd w:id="1215"/>
    <w:bookmarkStart w:name="z1282" w:id="1216"/>
    <w:p>
      <w:pPr>
        <w:spacing w:after="0"/>
        <w:ind w:left="0"/>
        <w:jc w:val="both"/>
      </w:pPr>
      <w:r>
        <w:rPr>
          <w:rFonts w:ascii="Times New Roman"/>
          <w:b w:val="false"/>
          <w:i w:val="false"/>
          <w:color w:val="000000"/>
          <w:sz w:val="28"/>
        </w:rPr>
        <w:t xml:space="preserve">
      2) в абзаце первом пункта 1 </w:t>
      </w:r>
      <w:r>
        <w:rPr>
          <w:rFonts w:ascii="Times New Roman"/>
          <w:b w:val="false"/>
          <w:i w:val="false"/>
          <w:color w:val="000000"/>
          <w:sz w:val="28"/>
        </w:rPr>
        <w:t>статьи 16-1</w:t>
      </w:r>
      <w:r>
        <w:rPr>
          <w:rFonts w:ascii="Times New Roman"/>
          <w:b w:val="false"/>
          <w:i w:val="false"/>
          <w:color w:val="000000"/>
          <w:sz w:val="28"/>
        </w:rPr>
        <w:t xml:space="preserve"> слова "имеющим лицензию на осуществление деятельности" заменить словами "осуществляющим деятельность";</w:t>
      </w:r>
    </w:p>
    <w:bookmarkEnd w:id="1216"/>
    <w:bookmarkStart w:name="z1283" w:id="12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41</w:t>
      </w:r>
      <w:r>
        <w:rPr>
          <w:rFonts w:ascii="Times New Roman"/>
          <w:b w:val="false"/>
          <w:i w:val="false"/>
          <w:color w:val="000000"/>
          <w:sz w:val="28"/>
        </w:rPr>
        <w:t xml:space="preserve"> изложить в следующей редакции:</w:t>
      </w:r>
    </w:p>
    <w:bookmarkEnd w:id="1217"/>
    <w:p>
      <w:pPr>
        <w:spacing w:after="0"/>
        <w:ind w:left="0"/>
        <w:jc w:val="both"/>
      </w:pPr>
      <w:r>
        <w:rPr>
          <w:rFonts w:ascii="Times New Roman"/>
          <w:b w:val="false"/>
          <w:i w:val="false"/>
          <w:color w:val="000000"/>
          <w:sz w:val="28"/>
        </w:rPr>
        <w:t>
      "Статья 41. Органы и должностные лица товарищества с ограниченной ответственностью</w:t>
      </w:r>
    </w:p>
    <w:bookmarkStart w:name="z1284" w:id="1218"/>
    <w:p>
      <w:pPr>
        <w:spacing w:after="0"/>
        <w:ind w:left="0"/>
        <w:jc w:val="both"/>
      </w:pPr>
      <w:r>
        <w:rPr>
          <w:rFonts w:ascii="Times New Roman"/>
          <w:b w:val="false"/>
          <w:i w:val="false"/>
          <w:color w:val="000000"/>
          <w:sz w:val="28"/>
        </w:rPr>
        <w:t>
      1. Органами товарищества с ограниченной ответственностью являются:</w:t>
      </w:r>
    </w:p>
    <w:bookmarkEnd w:id="1218"/>
    <w:bookmarkStart w:name="z1285" w:id="1219"/>
    <w:p>
      <w:pPr>
        <w:spacing w:after="0"/>
        <w:ind w:left="0"/>
        <w:jc w:val="both"/>
      </w:pPr>
      <w:r>
        <w:rPr>
          <w:rFonts w:ascii="Times New Roman"/>
          <w:b w:val="false"/>
          <w:i w:val="false"/>
          <w:color w:val="000000"/>
          <w:sz w:val="28"/>
        </w:rPr>
        <w:t>
      1) высший орган товарищества – общее собрание его участников (общее собрание);</w:t>
      </w:r>
    </w:p>
    <w:bookmarkEnd w:id="1219"/>
    <w:bookmarkStart w:name="z1286" w:id="1220"/>
    <w:p>
      <w:pPr>
        <w:spacing w:after="0"/>
        <w:ind w:left="0"/>
        <w:jc w:val="both"/>
      </w:pPr>
      <w:r>
        <w:rPr>
          <w:rFonts w:ascii="Times New Roman"/>
          <w:b w:val="false"/>
          <w:i w:val="false"/>
          <w:color w:val="000000"/>
          <w:sz w:val="28"/>
        </w:rPr>
        <w:t>
      2) исполнительный орган товарищества (коллегиальный и (или) единоличный).</w:t>
      </w:r>
    </w:p>
    <w:bookmarkEnd w:id="1220"/>
    <w:bookmarkStart w:name="z1287" w:id="1221"/>
    <w:p>
      <w:pPr>
        <w:spacing w:after="0"/>
        <w:ind w:left="0"/>
        <w:jc w:val="both"/>
      </w:pPr>
      <w:r>
        <w:rPr>
          <w:rFonts w:ascii="Times New Roman"/>
          <w:b w:val="false"/>
          <w:i w:val="false"/>
          <w:color w:val="000000"/>
          <w:sz w:val="28"/>
        </w:rPr>
        <w:t>
      2. Должностными лицами товарищества с ограниченной ответственностью являются члены исполнительного органа товарищества с ограниченной ответственностью или лицо, единолично исполняющее функции исполнительного органа товарищества с ограниченной ответственностью, а также члены наблюдательного совета.</w:t>
      </w:r>
    </w:p>
    <w:bookmarkEnd w:id="1221"/>
    <w:bookmarkStart w:name="z1288" w:id="1222"/>
    <w:p>
      <w:pPr>
        <w:spacing w:after="0"/>
        <w:ind w:left="0"/>
        <w:jc w:val="both"/>
      </w:pPr>
      <w:r>
        <w:rPr>
          <w:rFonts w:ascii="Times New Roman"/>
          <w:b w:val="false"/>
          <w:i w:val="false"/>
          <w:color w:val="000000"/>
          <w:sz w:val="28"/>
        </w:rPr>
        <w:t>
      3. В случаях, предусмотренных уставом, товариществом с ограниченной ответственностью может быть создан наблюдательный совет и (или) ревизионная комиссия (ревизор).</w:t>
      </w:r>
    </w:p>
    <w:bookmarkEnd w:id="1222"/>
    <w:bookmarkStart w:name="z1289" w:id="1223"/>
    <w:p>
      <w:pPr>
        <w:spacing w:after="0"/>
        <w:ind w:left="0"/>
        <w:jc w:val="both"/>
      </w:pPr>
      <w:r>
        <w:rPr>
          <w:rFonts w:ascii="Times New Roman"/>
          <w:b w:val="false"/>
          <w:i w:val="false"/>
          <w:color w:val="000000"/>
          <w:sz w:val="28"/>
        </w:rPr>
        <w:t>
      4. Компетенция органов товарищества с ограниченной ответственностью, а также порядок принятия ими решения или выступления от имени товарищества с ограниченной ответственностью определяются настоящим Законом, другими законодательными актами Республики Казахстан и уставом товарищества с ограниченной ответственностью.".</w:t>
      </w:r>
    </w:p>
    <w:bookmarkEnd w:id="1223"/>
    <w:bookmarkStart w:name="z1290" w:id="122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 17-18, ст. 112; 2011 г., № 1, ст. 2; № 5, ст. 43; № 11, ст. 102; № 12, ст. 111):</w:t>
      </w:r>
    </w:p>
    <w:bookmarkEnd w:id="1224"/>
    <w:bookmarkStart w:name="z1291" w:id="1225"/>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пункта 2</w:t>
      </w:r>
      <w:r>
        <w:rPr>
          <w:rFonts w:ascii="Times New Roman"/>
          <w:b w:val="false"/>
          <w:i w:val="false"/>
          <w:color w:val="000000"/>
          <w:sz w:val="28"/>
        </w:rPr>
        <w:t xml:space="preserve"> статьи 5 изложить в следующей редакции:</w:t>
      </w:r>
    </w:p>
    <w:bookmarkEnd w:id="1225"/>
    <w:bookmarkStart w:name="z1292" w:id="1226"/>
    <w:p>
      <w:pPr>
        <w:spacing w:after="0"/>
        <w:ind w:left="0"/>
        <w:jc w:val="both"/>
      </w:pPr>
      <w:r>
        <w:rPr>
          <w:rFonts w:ascii="Times New Roman"/>
          <w:b w:val="false"/>
          <w:i w:val="false"/>
          <w:color w:val="000000"/>
          <w:sz w:val="28"/>
        </w:rPr>
        <w:t>
      "крупные участники накопительного пенсионного фонда и организации, осуществляющей инвестиционное управление пенсионными активами;".</w:t>
      </w:r>
    </w:p>
    <w:bookmarkEnd w:id="1226"/>
    <w:bookmarkStart w:name="z1293" w:id="1227"/>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 2011 г., № 11, ст. 102; № 12, ст. 111):</w:t>
      </w:r>
    </w:p>
    <w:bookmarkEnd w:id="1227"/>
    <w:bookmarkStart w:name="z1294" w:id="122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w:t>
      </w:r>
      <w:r>
        <w:rPr>
          <w:rFonts w:ascii="Times New Roman"/>
          <w:b w:val="false"/>
          <w:i w:val="false"/>
          <w:color w:val="000000"/>
          <w:sz w:val="28"/>
        </w:rPr>
        <w:t>:</w:t>
      </w:r>
    </w:p>
    <w:bookmarkEnd w:id="1228"/>
    <w:bookmarkStart w:name="z1295" w:id="12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w:t>
      </w:r>
    </w:p>
    <w:bookmarkEnd w:id="1229"/>
    <w:bookmarkStart w:name="z1296" w:id="1230"/>
    <w:p>
      <w:pPr>
        <w:spacing w:after="0"/>
        <w:ind w:left="0"/>
        <w:jc w:val="both"/>
      </w:pPr>
      <w:r>
        <w:rPr>
          <w:rFonts w:ascii="Times New Roman"/>
          <w:b w:val="false"/>
          <w:i w:val="false"/>
          <w:color w:val="000000"/>
          <w:sz w:val="28"/>
        </w:rPr>
        <w:t>
      в абзаце первом:</w:t>
      </w:r>
    </w:p>
    <w:bookmarkEnd w:id="1230"/>
    <w:bookmarkStart w:name="z1297" w:id="1231"/>
    <w:p>
      <w:pPr>
        <w:spacing w:after="0"/>
        <w:ind w:left="0"/>
        <w:jc w:val="both"/>
      </w:pPr>
      <w:r>
        <w:rPr>
          <w:rFonts w:ascii="Times New Roman"/>
          <w:b w:val="false"/>
          <w:i w:val="false"/>
          <w:color w:val="000000"/>
          <w:sz w:val="28"/>
        </w:rPr>
        <w:t>
      слова "одного юридического лица" исключить;</w:t>
      </w:r>
    </w:p>
    <w:bookmarkEnd w:id="1231"/>
    <w:bookmarkStart w:name="z1298" w:id="1232"/>
    <w:p>
      <w:pPr>
        <w:spacing w:after="0"/>
        <w:ind w:left="0"/>
        <w:jc w:val="both"/>
      </w:pPr>
      <w:r>
        <w:rPr>
          <w:rFonts w:ascii="Times New Roman"/>
          <w:b w:val="false"/>
          <w:i w:val="false"/>
          <w:color w:val="000000"/>
          <w:sz w:val="28"/>
        </w:rPr>
        <w:t>
      слово "другого" исключить;</w:t>
      </w:r>
    </w:p>
    <w:bookmarkEnd w:id="1232"/>
    <w:bookmarkStart w:name="z1299" w:id="12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абзаце втором</w:t>
      </w:r>
      <w:r>
        <w:rPr>
          <w:rFonts w:ascii="Times New Roman"/>
          <w:b w:val="false"/>
          <w:i w:val="false"/>
          <w:color w:val="000000"/>
          <w:sz w:val="28"/>
        </w:rPr>
        <w:t>:</w:t>
      </w:r>
    </w:p>
    <w:bookmarkEnd w:id="1233"/>
    <w:bookmarkStart w:name="z1300" w:id="1234"/>
    <w:p>
      <w:pPr>
        <w:spacing w:after="0"/>
        <w:ind w:left="0"/>
        <w:jc w:val="both"/>
      </w:pPr>
      <w:r>
        <w:rPr>
          <w:rFonts w:ascii="Times New Roman"/>
          <w:b w:val="false"/>
          <w:i w:val="false"/>
          <w:color w:val="000000"/>
          <w:sz w:val="28"/>
        </w:rPr>
        <w:t>
      слова "голосующих (за вычетом привилегированных) акций другого" заменить словами "долей участия в уставном капитале либо размещенных (за вычетом привилегированных и выкупленных обществом) акций юридического";</w:t>
      </w:r>
    </w:p>
    <w:bookmarkEnd w:id="1234"/>
    <w:bookmarkStart w:name="z1301" w:id="1235"/>
    <w:p>
      <w:pPr>
        <w:spacing w:after="0"/>
        <w:ind w:left="0"/>
        <w:jc w:val="both"/>
      </w:pPr>
      <w:r>
        <w:rPr>
          <w:rFonts w:ascii="Times New Roman"/>
          <w:b w:val="false"/>
          <w:i w:val="false"/>
          <w:color w:val="000000"/>
          <w:sz w:val="28"/>
        </w:rPr>
        <w:t>
      слово "другого" исключить;</w:t>
      </w:r>
    </w:p>
    <w:bookmarkEnd w:id="1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абзацы третий</w:t>
      </w:r>
      <w:r>
        <w:rPr>
          <w:rFonts w:ascii="Times New Roman"/>
          <w:b w:val="false"/>
          <w:i w:val="false"/>
          <w:color w:val="000000"/>
          <w:sz w:val="28"/>
        </w:rPr>
        <w:t xml:space="preserve"> и четвертый изложить в следующей редакции:</w:t>
      </w:r>
    </w:p>
    <w:bookmarkStart w:name="z1303" w:id="1236"/>
    <w:p>
      <w:pPr>
        <w:spacing w:after="0"/>
        <w:ind w:left="0"/>
        <w:jc w:val="both"/>
      </w:pPr>
      <w:r>
        <w:rPr>
          <w:rFonts w:ascii="Times New Roman"/>
          <w:b w:val="false"/>
          <w:i w:val="false"/>
          <w:color w:val="000000"/>
          <w:sz w:val="28"/>
        </w:rPr>
        <w:t>
      "наличие возможности у одного лица самостоятельно избирать не менее половины состава органа управления или исполнительного органа юридического лица;</w:t>
      </w:r>
    </w:p>
    <w:bookmarkEnd w:id="1236"/>
    <w:bookmarkStart w:name="z1304" w:id="1237"/>
    <w:p>
      <w:pPr>
        <w:spacing w:after="0"/>
        <w:ind w:left="0"/>
        <w:jc w:val="both"/>
      </w:pPr>
      <w:r>
        <w:rPr>
          <w:rFonts w:ascii="Times New Roman"/>
          <w:b w:val="false"/>
          <w:i w:val="false"/>
          <w:color w:val="000000"/>
          <w:sz w:val="28"/>
        </w:rPr>
        <w:t>
      включение финансовой отчетности юридического лица, за исключением финансовой отчетности специальной финансовой компании, созданной в соответствии с законодательством Республики Казахстан о секьюритизации, в финансовую отчетность другого юридического лица в соответствии с аудиторским отчетом;";</w:t>
      </w:r>
    </w:p>
    <w:bookmarkEnd w:id="1237"/>
    <w:bookmarkStart w:name="z1305" w:id="12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абзаце пятом</w:t>
      </w:r>
      <w:r>
        <w:rPr>
          <w:rFonts w:ascii="Times New Roman"/>
          <w:b w:val="false"/>
          <w:i w:val="false"/>
          <w:color w:val="000000"/>
          <w:sz w:val="28"/>
        </w:rPr>
        <w:t>:</w:t>
      </w:r>
    </w:p>
    <w:bookmarkEnd w:id="1238"/>
    <w:bookmarkStart w:name="z1306" w:id="1239"/>
    <w:p>
      <w:pPr>
        <w:spacing w:after="0"/>
        <w:ind w:left="0"/>
        <w:jc w:val="both"/>
      </w:pPr>
      <w:r>
        <w:rPr>
          <w:rFonts w:ascii="Times New Roman"/>
          <w:b w:val="false"/>
          <w:i w:val="false"/>
          <w:color w:val="000000"/>
          <w:sz w:val="28"/>
        </w:rPr>
        <w:t>
      слова "одного юридического лица" заменить словами "одного лица самостоятельно либо совместно с одним или несколькими лицами";</w:t>
      </w:r>
    </w:p>
    <w:bookmarkEnd w:id="1239"/>
    <w:bookmarkStart w:name="z1307" w:id="1240"/>
    <w:p>
      <w:pPr>
        <w:spacing w:after="0"/>
        <w:ind w:left="0"/>
        <w:jc w:val="both"/>
      </w:pPr>
      <w:r>
        <w:rPr>
          <w:rFonts w:ascii="Times New Roman"/>
          <w:b w:val="false"/>
          <w:i w:val="false"/>
          <w:color w:val="000000"/>
          <w:sz w:val="28"/>
        </w:rPr>
        <w:t>
      слово "другого" исключить;</w:t>
      </w:r>
    </w:p>
    <w:bookmarkEnd w:id="1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18-2)</w:t>
      </w:r>
      <w:r>
        <w:rPr>
          <w:rFonts w:ascii="Times New Roman"/>
          <w:b w:val="false"/>
          <w:i w:val="false"/>
          <w:color w:val="000000"/>
          <w:sz w:val="28"/>
        </w:rPr>
        <w:t xml:space="preserve"> после слов "совокупность информации" дополнить словами "(в том числе в электронной форме)";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23-2)</w:t>
      </w:r>
      <w:r>
        <w:rPr>
          <w:rFonts w:ascii="Times New Roman"/>
          <w:b w:val="false"/>
          <w:i w:val="false"/>
          <w:color w:val="000000"/>
          <w:sz w:val="28"/>
        </w:rPr>
        <w:t xml:space="preserve"> изложить в следующей редакции:</w:t>
      </w:r>
    </w:p>
    <w:bookmarkStart w:name="z1310" w:id="1241"/>
    <w:p>
      <w:pPr>
        <w:spacing w:after="0"/>
        <w:ind w:left="0"/>
        <w:jc w:val="both"/>
      </w:pPr>
      <w:r>
        <w:rPr>
          <w:rFonts w:ascii="Times New Roman"/>
          <w:b w:val="false"/>
          <w:i w:val="false"/>
          <w:color w:val="000000"/>
          <w:sz w:val="28"/>
        </w:rPr>
        <w:t>
      "23-2) страховая группа – группа юридических лиц, не являющаяся банковским конгломератом, состоящая из страхового холдинга, страховой (перестраховочной) организации, а также дочерних организаций страхового холдинга и (или) дочерних организаций страховой (перестраховочной) организации и (или) организаций, в которых страховой холдинг и (или) его дочерние организации имеют значительное участие в капитале.</w:t>
      </w:r>
    </w:p>
    <w:bookmarkEnd w:id="1241"/>
    <w:bookmarkStart w:name="z1311" w:id="1242"/>
    <w:p>
      <w:pPr>
        <w:spacing w:after="0"/>
        <w:ind w:left="0"/>
        <w:jc w:val="both"/>
      </w:pPr>
      <w:r>
        <w:rPr>
          <w:rFonts w:ascii="Times New Roman"/>
          <w:b w:val="false"/>
          <w:i w:val="false"/>
          <w:color w:val="000000"/>
          <w:sz w:val="28"/>
        </w:rPr>
        <w:t>
      В состав страховой группы не входят национальный управляющий холдинг, страховой холдинг-нерезидент Республики Казахстан, а также дочерние организации и организации, в которых страховой холдинг-нерезидент Республики Казахстан имеет значительное участие в капитале, являющиеся нерезидентами Республики Казахстан;";</w:t>
      </w:r>
    </w:p>
    <w:bookmarkEnd w:id="1242"/>
    <w:bookmarkStart w:name="z1312" w:id="1243"/>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подпункта 26)</w:t>
      </w:r>
      <w:r>
        <w:rPr>
          <w:rFonts w:ascii="Times New Roman"/>
          <w:b w:val="false"/>
          <w:i w:val="false"/>
          <w:color w:val="000000"/>
          <w:sz w:val="28"/>
        </w:rPr>
        <w:t>:</w:t>
      </w:r>
    </w:p>
    <w:bookmarkEnd w:id="1243"/>
    <w:bookmarkStart w:name="z1313" w:id="1244"/>
    <w:p>
      <w:pPr>
        <w:spacing w:after="0"/>
        <w:ind w:left="0"/>
        <w:jc w:val="both"/>
      </w:pPr>
      <w:r>
        <w:rPr>
          <w:rFonts w:ascii="Times New Roman"/>
          <w:b w:val="false"/>
          <w:i w:val="false"/>
          <w:color w:val="000000"/>
          <w:sz w:val="28"/>
        </w:rPr>
        <w:t>
      после слова "случаев," дополнить словами "когда таким владельцем является государство или национальный управляющий холдинг, а также случаев,";</w:t>
      </w:r>
    </w:p>
    <w:bookmarkEnd w:id="1244"/>
    <w:bookmarkStart w:name="z1314" w:id="1245"/>
    <w:p>
      <w:pPr>
        <w:spacing w:after="0"/>
        <w:ind w:left="0"/>
        <w:jc w:val="both"/>
      </w:pPr>
      <w:r>
        <w:rPr>
          <w:rFonts w:ascii="Times New Roman"/>
          <w:b w:val="false"/>
          <w:i w:val="false"/>
          <w:color w:val="000000"/>
          <w:sz w:val="28"/>
        </w:rPr>
        <w:t>
      слова "голосующих (за вычетом привилегированных)" заменить словами "размещенных (за вычетом привилегированных и выкупленных страховой (перестраховочной) организацией)";</w:t>
      </w:r>
    </w:p>
    <w:bookmarkEnd w:id="1245"/>
    <w:bookmarkStart w:name="z1315" w:id="12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26-1)</w:t>
      </w:r>
      <w:r>
        <w:rPr>
          <w:rFonts w:ascii="Times New Roman"/>
          <w:b w:val="false"/>
          <w:i w:val="false"/>
          <w:color w:val="000000"/>
          <w:sz w:val="28"/>
        </w:rPr>
        <w:t>:</w:t>
      </w:r>
    </w:p>
    <w:bookmarkEnd w:id="1246"/>
    <w:bookmarkStart w:name="z1316" w:id="1247"/>
    <w:p>
      <w:pPr>
        <w:spacing w:after="0"/>
        <w:ind w:left="0"/>
        <w:jc w:val="both"/>
      </w:pPr>
      <w:r>
        <w:rPr>
          <w:rFonts w:ascii="Times New Roman"/>
          <w:b w:val="false"/>
          <w:i w:val="false"/>
          <w:color w:val="000000"/>
          <w:sz w:val="28"/>
        </w:rPr>
        <w:t>
      в абзаце первом:</w:t>
      </w:r>
    </w:p>
    <w:bookmarkEnd w:id="1247"/>
    <w:bookmarkStart w:name="z1317" w:id="1248"/>
    <w:p>
      <w:pPr>
        <w:spacing w:after="0"/>
        <w:ind w:left="0"/>
        <w:jc w:val="both"/>
      </w:pPr>
      <w:r>
        <w:rPr>
          <w:rFonts w:ascii="Times New Roman"/>
          <w:b w:val="false"/>
          <w:i w:val="false"/>
          <w:color w:val="000000"/>
          <w:sz w:val="28"/>
        </w:rPr>
        <w:t>
      после слов "управляющий холдинг" дополнить словами ", а также случаев, предусмотренных настоящим Законом";</w:t>
      </w:r>
    </w:p>
    <w:bookmarkEnd w:id="1248"/>
    <w:bookmarkStart w:name="z1318" w:id="1249"/>
    <w:p>
      <w:pPr>
        <w:spacing w:after="0"/>
        <w:ind w:left="0"/>
        <w:jc w:val="both"/>
      </w:pPr>
      <w:r>
        <w:rPr>
          <w:rFonts w:ascii="Times New Roman"/>
          <w:b w:val="false"/>
          <w:i w:val="false"/>
          <w:color w:val="000000"/>
          <w:sz w:val="28"/>
        </w:rPr>
        <w:t>
      слова "голосующих (за вычетом привилегированных)" заменить словами "размещенных (за вычетом привилегированных и выкупленных страховой (перестраховочной) организацией)";</w:t>
      </w:r>
    </w:p>
    <w:bookmarkEnd w:id="1249"/>
    <w:bookmarkStart w:name="z1319" w:id="1250"/>
    <w:p>
      <w:pPr>
        <w:spacing w:after="0"/>
        <w:ind w:left="0"/>
        <w:jc w:val="both"/>
      </w:pPr>
      <w:r>
        <w:rPr>
          <w:rFonts w:ascii="Times New Roman"/>
          <w:b w:val="false"/>
          <w:i w:val="false"/>
          <w:color w:val="000000"/>
          <w:sz w:val="28"/>
        </w:rPr>
        <w:t>
      в абзаце втором слова "(за вычетом привилегированных)" исключить;</w:t>
      </w:r>
    </w:p>
    <w:bookmarkEnd w:id="1250"/>
    <w:bookmarkStart w:name="z1320" w:id="1251"/>
    <w:p>
      <w:pPr>
        <w:spacing w:after="0"/>
        <w:ind w:left="0"/>
        <w:jc w:val="both"/>
      </w:pPr>
      <w:r>
        <w:rPr>
          <w:rFonts w:ascii="Times New Roman"/>
          <w:b w:val="false"/>
          <w:i w:val="false"/>
          <w:color w:val="000000"/>
          <w:sz w:val="28"/>
        </w:rPr>
        <w:t>
      дополнить подпунктом 29-1) следующего содержания:</w:t>
      </w:r>
    </w:p>
    <w:bookmarkEnd w:id="1251"/>
    <w:bookmarkStart w:name="z1321" w:id="1252"/>
    <w:p>
      <w:pPr>
        <w:spacing w:after="0"/>
        <w:ind w:left="0"/>
        <w:jc w:val="both"/>
      </w:pPr>
      <w:r>
        <w:rPr>
          <w:rFonts w:ascii="Times New Roman"/>
          <w:b w:val="false"/>
          <w:i w:val="false"/>
          <w:color w:val="000000"/>
          <w:sz w:val="28"/>
        </w:rPr>
        <w:t>
      "29-1) аффилиированные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 национального управляющего холдинга),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Наличие национального управляющего холдинга в составе акционеров страховой (перестраховочной) организации не является основанием для определения аффилиированными по отношению друг к другу лиц;";</w:t>
      </w:r>
    </w:p>
    <w:bookmarkEnd w:id="1252"/>
    <w:bookmarkStart w:name="z1322" w:id="12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3-1</w:t>
      </w:r>
      <w:r>
        <w:rPr>
          <w:rFonts w:ascii="Times New Roman"/>
          <w:b w:val="false"/>
          <w:i w:val="false"/>
          <w:color w:val="000000"/>
          <w:sz w:val="28"/>
        </w:rPr>
        <w:t xml:space="preserve"> статьи 11 изложить в следующей редакции:</w:t>
      </w:r>
    </w:p>
    <w:bookmarkEnd w:id="1253"/>
    <w:bookmarkStart w:name="z1323" w:id="1254"/>
    <w:p>
      <w:pPr>
        <w:spacing w:after="0"/>
        <w:ind w:left="0"/>
        <w:jc w:val="both"/>
      </w:pPr>
      <w:r>
        <w:rPr>
          <w:rFonts w:ascii="Times New Roman"/>
          <w:b w:val="false"/>
          <w:i w:val="false"/>
          <w:color w:val="000000"/>
          <w:sz w:val="28"/>
        </w:rPr>
        <w:t>
      "3-1. Страховая организация не вправе осуществлять обязательные виды страхования, содержание и условия которых определяются законодательными актами Республики Казахстан, при отсутствии у нее:</w:t>
      </w:r>
    </w:p>
    <w:bookmarkEnd w:id="1254"/>
    <w:bookmarkStart w:name="z1324" w:id="1255"/>
    <w:p>
      <w:pPr>
        <w:spacing w:after="0"/>
        <w:ind w:left="0"/>
        <w:jc w:val="both"/>
      </w:pPr>
      <w:r>
        <w:rPr>
          <w:rFonts w:ascii="Times New Roman"/>
          <w:b w:val="false"/>
          <w:i w:val="false"/>
          <w:color w:val="000000"/>
          <w:sz w:val="28"/>
        </w:rPr>
        <w:t>
      1) крупного участника – физического лица или страхового холдинга;</w:t>
      </w:r>
    </w:p>
    <w:bookmarkEnd w:id="1255"/>
    <w:bookmarkStart w:name="z1325" w:id="1256"/>
    <w:p>
      <w:pPr>
        <w:spacing w:after="0"/>
        <w:ind w:left="0"/>
        <w:jc w:val="both"/>
      </w:pPr>
      <w:r>
        <w:rPr>
          <w:rFonts w:ascii="Times New Roman"/>
          <w:b w:val="false"/>
          <w:i w:val="false"/>
          <w:color w:val="000000"/>
          <w:sz w:val="28"/>
        </w:rPr>
        <w:t>
      2) филиалов и (или) страховых агентов в столице, городах республиканского, областного и районного значения.</w:t>
      </w:r>
    </w:p>
    <w:bookmarkEnd w:id="1256"/>
    <w:bookmarkStart w:name="z1326" w:id="1257"/>
    <w:p>
      <w:pPr>
        <w:spacing w:after="0"/>
        <w:ind w:left="0"/>
        <w:jc w:val="both"/>
      </w:pPr>
      <w:r>
        <w:rPr>
          <w:rFonts w:ascii="Times New Roman"/>
          <w:b w:val="false"/>
          <w:i w:val="false"/>
          <w:color w:val="000000"/>
          <w:sz w:val="28"/>
        </w:rPr>
        <w:t>
      Требование подпункта 1) части первой настоящего пункта не распространяется на страховые организации, более пятидесяти процентов размещенных акций которых прямо или косвенно принадлежат или переданы в доверительное управление государству или национальному управляющему холдингу.";</w:t>
      </w:r>
    </w:p>
    <w:bookmarkEnd w:id="1257"/>
    <w:bookmarkStart w:name="z1327" w:id="125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15-1</w:t>
      </w:r>
      <w:r>
        <w:rPr>
          <w:rFonts w:ascii="Times New Roman"/>
          <w:b w:val="false"/>
          <w:i w:val="false"/>
          <w:color w:val="000000"/>
          <w:sz w:val="28"/>
        </w:rPr>
        <w:t>:</w:t>
      </w:r>
    </w:p>
    <w:bookmarkEnd w:id="1258"/>
    <w:bookmarkStart w:name="z1328" w:id="1259"/>
    <w:p>
      <w:pPr>
        <w:spacing w:after="0"/>
        <w:ind w:left="0"/>
        <w:jc w:val="both"/>
      </w:pPr>
      <w:r>
        <w:rPr>
          <w:rFonts w:ascii="Times New Roman"/>
          <w:b w:val="false"/>
          <w:i w:val="false"/>
          <w:color w:val="000000"/>
          <w:sz w:val="28"/>
        </w:rPr>
        <w:t>
      в заголовке слова "аффилиированным лицам" исключить;</w:t>
      </w:r>
    </w:p>
    <w:bookmarkEnd w:id="1259"/>
    <w:bookmarkStart w:name="z1329" w:id="1260"/>
    <w:p>
      <w:pPr>
        <w:spacing w:after="0"/>
        <w:ind w:left="0"/>
        <w:jc w:val="both"/>
      </w:pPr>
      <w:r>
        <w:rPr>
          <w:rFonts w:ascii="Times New Roman"/>
          <w:b w:val="false"/>
          <w:i w:val="false"/>
          <w:color w:val="000000"/>
          <w:sz w:val="28"/>
        </w:rPr>
        <w:t>
      пункт 3 исключить;</w:t>
      </w:r>
    </w:p>
    <w:bookmarkEnd w:id="1260"/>
    <w:bookmarkStart w:name="z1330" w:id="1261"/>
    <w:p>
      <w:pPr>
        <w:spacing w:after="0"/>
        <w:ind w:left="0"/>
        <w:jc w:val="both"/>
      </w:pPr>
      <w:r>
        <w:rPr>
          <w:rFonts w:ascii="Times New Roman"/>
          <w:b w:val="false"/>
          <w:i w:val="false"/>
          <w:color w:val="000000"/>
          <w:sz w:val="28"/>
        </w:rPr>
        <w:t>
      в пункте 4:</w:t>
      </w:r>
    </w:p>
    <w:bookmarkEnd w:id="1261"/>
    <w:bookmarkStart w:name="z1331" w:id="1262"/>
    <w:p>
      <w:pPr>
        <w:spacing w:after="0"/>
        <w:ind w:left="0"/>
        <w:jc w:val="both"/>
      </w:pPr>
      <w:r>
        <w:rPr>
          <w:rFonts w:ascii="Times New Roman"/>
          <w:b w:val="false"/>
          <w:i w:val="false"/>
          <w:color w:val="000000"/>
          <w:sz w:val="28"/>
        </w:rPr>
        <w:t>
      абзац четвертый дополнить словами "или его супругом (супругой)";</w:t>
      </w:r>
    </w:p>
    <w:bookmarkEnd w:id="1262"/>
    <w:bookmarkStart w:name="z1332" w:id="1263"/>
    <w:p>
      <w:pPr>
        <w:spacing w:after="0"/>
        <w:ind w:left="0"/>
        <w:jc w:val="both"/>
      </w:pPr>
      <w:r>
        <w:rPr>
          <w:rFonts w:ascii="Times New Roman"/>
          <w:b w:val="false"/>
          <w:i w:val="false"/>
          <w:color w:val="000000"/>
          <w:sz w:val="28"/>
        </w:rPr>
        <w:t>
      в абзаце пятом после слова "родственников" дополнить словами ", его супруг (супруга)";</w:t>
      </w:r>
    </w:p>
    <w:bookmarkEnd w:id="1263"/>
    <w:bookmarkStart w:name="z1333" w:id="1264"/>
    <w:p>
      <w:pPr>
        <w:spacing w:after="0"/>
        <w:ind w:left="0"/>
        <w:jc w:val="both"/>
      </w:pPr>
      <w:r>
        <w:rPr>
          <w:rFonts w:ascii="Times New Roman"/>
          <w:b w:val="false"/>
          <w:i w:val="false"/>
          <w:color w:val="000000"/>
          <w:sz w:val="28"/>
        </w:rPr>
        <w:t>
      дополнить пунктами 4-1 и 6 следующего содержания:</w:t>
      </w:r>
    </w:p>
    <w:bookmarkEnd w:id="1264"/>
    <w:bookmarkStart w:name="z1334" w:id="1265"/>
    <w:p>
      <w:pPr>
        <w:spacing w:after="0"/>
        <w:ind w:left="0"/>
        <w:jc w:val="both"/>
      </w:pPr>
      <w:r>
        <w:rPr>
          <w:rFonts w:ascii="Times New Roman"/>
          <w:b w:val="false"/>
          <w:i w:val="false"/>
          <w:color w:val="000000"/>
          <w:sz w:val="28"/>
        </w:rPr>
        <w:t>
      "4-1. Совет директоров страховой (перестраховочной) организации рассматривает бизнес-план, представленный крупным участником страховой (перестраховочной) организации – физическим лицом, владеющим двадцатью пятью или более процентами размещенных (за вычетом привилегированных и выкупленных страховой (перестраховочной) организацией) акций страховой (перестраховочной) организации, или страховым холдингом, в рамках получения соответствующего статуса, установленного статьей 26 настоящего Закона.</w:t>
      </w:r>
    </w:p>
    <w:bookmarkEnd w:id="1265"/>
    <w:bookmarkStart w:name="z1335" w:id="1266"/>
    <w:p>
      <w:pPr>
        <w:spacing w:after="0"/>
        <w:ind w:left="0"/>
        <w:jc w:val="both"/>
      </w:pPr>
      <w:r>
        <w:rPr>
          <w:rFonts w:ascii="Times New Roman"/>
          <w:b w:val="false"/>
          <w:i w:val="false"/>
          <w:color w:val="000000"/>
          <w:sz w:val="28"/>
        </w:rPr>
        <w:t>
      Страховая (перестраховочная) организация обязана уведомить уполномоченный орган о результатах рассмотрения советом директоров страховой (перестраховочной) организации бизнес-плана крупного участника страховой (перестраховочной) организации (страхового холдинга) в течение пяти рабочих дней с даты принятия соответствующего решения о включении либо невключении бизнес-плана крупного участника страховой (перестраховочной) организации (страхового холдинга) в стратегию развития (план развития) страховой (перестраховочной) организации.</w:t>
      </w:r>
    </w:p>
    <w:bookmarkEnd w:id="1266"/>
    <w:bookmarkStart w:name="z1336" w:id="1267"/>
    <w:p>
      <w:pPr>
        <w:spacing w:after="0"/>
        <w:ind w:left="0"/>
        <w:jc w:val="both"/>
      </w:pPr>
      <w:r>
        <w:rPr>
          <w:rFonts w:ascii="Times New Roman"/>
          <w:b w:val="false"/>
          <w:i w:val="false"/>
          <w:color w:val="000000"/>
          <w:sz w:val="28"/>
        </w:rPr>
        <w:t>
      Совет директоров страховой (перестраховочной) организации обеспечивает соблюдение стратегии развития (плана развития) страховой (перестраховочной) организации.";</w:t>
      </w:r>
    </w:p>
    <w:bookmarkEnd w:id="1267"/>
    <w:bookmarkStart w:name="z1337" w:id="1268"/>
    <w:p>
      <w:pPr>
        <w:spacing w:after="0"/>
        <w:ind w:left="0"/>
        <w:jc w:val="both"/>
      </w:pPr>
      <w:r>
        <w:rPr>
          <w:rFonts w:ascii="Times New Roman"/>
          <w:b w:val="false"/>
          <w:i w:val="false"/>
          <w:color w:val="000000"/>
          <w:sz w:val="28"/>
        </w:rPr>
        <w:t>
      "6. Требования настоящей статьи распространяются на страховые холдинги, за исключением:</w:t>
      </w:r>
    </w:p>
    <w:bookmarkEnd w:id="1268"/>
    <w:bookmarkStart w:name="z1338" w:id="1269"/>
    <w:p>
      <w:pPr>
        <w:spacing w:after="0"/>
        <w:ind w:left="0"/>
        <w:jc w:val="both"/>
      </w:pPr>
      <w:r>
        <w:rPr>
          <w:rFonts w:ascii="Times New Roman"/>
          <w:b w:val="false"/>
          <w:i w:val="false"/>
          <w:color w:val="000000"/>
          <w:sz w:val="28"/>
        </w:rPr>
        <w:t>
      1) нерезидентов Республики Казахстан, являющихся страховым холдингом, лицом, обладающим признаками страхового холдинга, при выполнении одного из следующих условий:</w:t>
      </w:r>
    </w:p>
    <w:bookmarkEnd w:id="1269"/>
    <w:bookmarkStart w:name="z1339" w:id="1270"/>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страхового холдинга, лица, обладающего признаками страхового холдинга, о том, что указанные лица-нерезиденты Республики Казахстан подлежат консолидированному надзору;</w:t>
      </w:r>
    </w:p>
    <w:bookmarkEnd w:id="1270"/>
    <w:bookmarkStart w:name="z1340" w:id="1271"/>
    <w:p>
      <w:pPr>
        <w:spacing w:after="0"/>
        <w:ind w:left="0"/>
        <w:jc w:val="both"/>
      </w:pPr>
      <w:r>
        <w:rPr>
          <w:rFonts w:ascii="Times New Roman"/>
          <w:b w:val="false"/>
          <w:i w:val="false"/>
          <w:color w:val="000000"/>
          <w:sz w:val="28"/>
        </w:rPr>
        <w:t>
      наличие индивидуального кредитного рейтинга ниже рейтинга А, но не ниже суверенного рейтинга в иностранной валюте, присвоенного Республике Казахстан, одного из рейтинговых агентств, перечень которых устанавливается уполномоченным органом, а также соглашения между уполномоченным органом и соответствующим надзорным органом иностранного государства об обмене информацией;</w:t>
      </w:r>
    </w:p>
    <w:bookmarkEnd w:id="1271"/>
    <w:bookmarkStart w:name="z1341" w:id="1272"/>
    <w:p>
      <w:pPr>
        <w:spacing w:after="0"/>
        <w:ind w:left="0"/>
        <w:jc w:val="both"/>
      </w:pPr>
      <w:r>
        <w:rPr>
          <w:rFonts w:ascii="Times New Roman"/>
          <w:b w:val="false"/>
          <w:i w:val="false"/>
          <w:color w:val="000000"/>
          <w:sz w:val="28"/>
        </w:rPr>
        <w:t>
      2) страховых холдингов, являющихся банковскими холдингами, входящими в состав банковских конгломератов.";</w:t>
      </w:r>
    </w:p>
    <w:bookmarkEnd w:id="1272"/>
    <w:bookmarkStart w:name="z1342" w:id="127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16</w:t>
      </w:r>
      <w:r>
        <w:rPr>
          <w:rFonts w:ascii="Times New Roman"/>
          <w:b w:val="false"/>
          <w:i w:val="false"/>
          <w:color w:val="000000"/>
          <w:sz w:val="28"/>
        </w:rPr>
        <w:t xml:space="preserve"> дополнить пунктом 2-1 следующего содержания:</w:t>
      </w:r>
    </w:p>
    <w:bookmarkEnd w:id="1273"/>
    <w:bookmarkStart w:name="z1343" w:id="1274"/>
    <w:p>
      <w:pPr>
        <w:spacing w:after="0"/>
        <w:ind w:left="0"/>
        <w:jc w:val="both"/>
      </w:pPr>
      <w:r>
        <w:rPr>
          <w:rFonts w:ascii="Times New Roman"/>
          <w:b w:val="false"/>
          <w:i w:val="false"/>
          <w:color w:val="000000"/>
          <w:sz w:val="28"/>
        </w:rPr>
        <w:t>
      "2-1. Страховая организация обязана размещать на интернет-ресурсе или в месте, доступном для обозрения клиентами, и поддерживать в актуальном состоянии информацию о размерах страховых тарифов по классам страхования и в соответствии с требованиями нормативного правового акта уполномоченного органа за оказание услуг в рамках осуществления страховой деятельности.";</w:t>
      </w:r>
    </w:p>
    <w:bookmarkEnd w:id="1274"/>
    <w:bookmarkStart w:name="z1344" w:id="1275"/>
    <w:p>
      <w:pPr>
        <w:spacing w:after="0"/>
        <w:ind w:left="0"/>
        <w:jc w:val="both"/>
      </w:pPr>
      <w:r>
        <w:rPr>
          <w:rFonts w:ascii="Times New Roman"/>
          <w:b w:val="false"/>
          <w:i w:val="false"/>
          <w:color w:val="000000"/>
          <w:sz w:val="28"/>
        </w:rPr>
        <w:t>
      5) пункты 5 и 6 статьи 17 изложить в следующей редакции:</w:t>
      </w:r>
    </w:p>
    <w:bookmarkEnd w:id="1275"/>
    <w:bookmarkStart w:name="z1345" w:id="1276"/>
    <w:p>
      <w:pPr>
        <w:spacing w:after="0"/>
        <w:ind w:left="0"/>
        <w:jc w:val="both"/>
      </w:pPr>
      <w:r>
        <w:rPr>
          <w:rFonts w:ascii="Times New Roman"/>
          <w:b w:val="false"/>
          <w:i w:val="false"/>
          <w:color w:val="000000"/>
          <w:sz w:val="28"/>
        </w:rPr>
        <w:t>
      "5. Любое вознаграждение страховому брокеру за осуществление им брокерской деятельности, указанной в пункте 2 настоящей статьи, в интересах страхователя (цедента) подлежит уплате только страхователем (цедентом).</w:t>
      </w:r>
    </w:p>
    <w:bookmarkEnd w:id="1276"/>
    <w:bookmarkStart w:name="z1346" w:id="1277"/>
    <w:p>
      <w:pPr>
        <w:spacing w:after="0"/>
        <w:ind w:left="0"/>
        <w:jc w:val="both"/>
      </w:pPr>
      <w:r>
        <w:rPr>
          <w:rFonts w:ascii="Times New Roman"/>
          <w:b w:val="false"/>
          <w:i w:val="false"/>
          <w:color w:val="000000"/>
          <w:sz w:val="28"/>
        </w:rPr>
        <w:t>
      6. В случае если страховой брокер и (или) его аффилиированное лицо осуществляло посредническую деятельность по заключению договоров страхования и перестрахования по одному страховому риску, то вознаграждение страховому брокеру и (или) его аффилиированному лицу выплачивается страхователем.";</w:t>
      </w:r>
    </w:p>
    <w:bookmarkEnd w:id="1277"/>
    <w:bookmarkStart w:name="z1347" w:id="1278"/>
    <w:p>
      <w:pPr>
        <w:spacing w:after="0"/>
        <w:ind w:left="0"/>
        <w:jc w:val="both"/>
      </w:pPr>
      <w:r>
        <w:rPr>
          <w:rFonts w:ascii="Times New Roman"/>
          <w:b w:val="false"/>
          <w:i w:val="false"/>
          <w:color w:val="000000"/>
          <w:sz w:val="28"/>
        </w:rPr>
        <w:t xml:space="preserve">
      6) в подпункте 6) </w:t>
      </w:r>
      <w:r>
        <w:rPr>
          <w:rFonts w:ascii="Times New Roman"/>
          <w:b w:val="false"/>
          <w:i w:val="false"/>
          <w:color w:val="000000"/>
          <w:sz w:val="28"/>
        </w:rPr>
        <w:t>пункта 1</w:t>
      </w:r>
      <w:r>
        <w:rPr>
          <w:rFonts w:ascii="Times New Roman"/>
          <w:b w:val="false"/>
          <w:i w:val="false"/>
          <w:color w:val="000000"/>
          <w:sz w:val="28"/>
        </w:rPr>
        <w:t xml:space="preserve"> статьи 18-1 слова "за совершенные преступления в сфере экономической деятельности" исключить;</w:t>
      </w:r>
    </w:p>
    <w:bookmarkEnd w:id="1278"/>
    <w:bookmarkStart w:name="z1348" w:id="127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4</w:t>
      </w:r>
      <w:r>
        <w:rPr>
          <w:rFonts w:ascii="Times New Roman"/>
          <w:b w:val="false"/>
          <w:i w:val="false"/>
          <w:color w:val="000000"/>
          <w:sz w:val="28"/>
        </w:rPr>
        <w:t xml:space="preserve"> статьи 21 изложить в следующей редакции:</w:t>
      </w:r>
    </w:p>
    <w:bookmarkEnd w:id="1279"/>
    <w:bookmarkStart w:name="z1349" w:id="1280"/>
    <w:p>
      <w:pPr>
        <w:spacing w:after="0"/>
        <w:ind w:left="0"/>
        <w:jc w:val="both"/>
      </w:pPr>
      <w:r>
        <w:rPr>
          <w:rFonts w:ascii="Times New Roman"/>
          <w:b w:val="false"/>
          <w:i w:val="false"/>
          <w:color w:val="000000"/>
          <w:sz w:val="28"/>
        </w:rPr>
        <w:t>
      "4. Юридические лица, зарегистрированные в оффшорных зонах, перечень которых устанавливается уполномоченным органом, не могут прямо или косвенно владеть и (или) пользоваться, и (или) распоряжаться голосующими акциями страховых (перестраховочных) организаций-резидентов Республики Казахстан.</w:t>
      </w:r>
    </w:p>
    <w:bookmarkEnd w:id="1280"/>
    <w:bookmarkStart w:name="z1350" w:id="1281"/>
    <w:p>
      <w:pPr>
        <w:spacing w:after="0"/>
        <w:ind w:left="0"/>
        <w:jc w:val="both"/>
      </w:pPr>
      <w:r>
        <w:rPr>
          <w:rFonts w:ascii="Times New Roman"/>
          <w:b w:val="false"/>
          <w:i w:val="false"/>
          <w:color w:val="000000"/>
          <w:sz w:val="28"/>
        </w:rPr>
        <w:t>
      Указанное ограничение не распространяется на страховые (перестраховочные) организации, являющиеся дочерними организациями страховых (перестраховочных) организаций-нерезидентов Республики Казахстан, имеющих минимальный требуемый рейтинг одного из рейтинговых агентств.</w:t>
      </w:r>
    </w:p>
    <w:bookmarkEnd w:id="1281"/>
    <w:bookmarkStart w:name="z1351" w:id="1282"/>
    <w:p>
      <w:pPr>
        <w:spacing w:after="0"/>
        <w:ind w:left="0"/>
        <w:jc w:val="both"/>
      </w:pPr>
      <w:r>
        <w:rPr>
          <w:rFonts w:ascii="Times New Roman"/>
          <w:b w:val="false"/>
          <w:i w:val="false"/>
          <w:color w:val="000000"/>
          <w:sz w:val="28"/>
        </w:rPr>
        <w:t>
      Перечень рейтинговых агентств и минимальный требуемый рейтинг устанавливаются нормативным правовым актом уполномоченного органа.";</w:t>
      </w:r>
    </w:p>
    <w:bookmarkEnd w:id="1282"/>
    <w:bookmarkStart w:name="z1352" w:id="1283"/>
    <w:p>
      <w:pPr>
        <w:spacing w:after="0"/>
        <w:ind w:left="0"/>
        <w:jc w:val="both"/>
      </w:pPr>
      <w:r>
        <w:rPr>
          <w:rFonts w:ascii="Times New Roman"/>
          <w:b w:val="false"/>
          <w:i w:val="false"/>
          <w:color w:val="000000"/>
          <w:sz w:val="28"/>
        </w:rPr>
        <w:t xml:space="preserve">
      8) пункт 1 </w:t>
      </w:r>
      <w:r>
        <w:rPr>
          <w:rFonts w:ascii="Times New Roman"/>
          <w:b w:val="false"/>
          <w:i w:val="false"/>
          <w:color w:val="000000"/>
          <w:sz w:val="28"/>
        </w:rPr>
        <w:t>статьи 25</w:t>
      </w:r>
      <w:r>
        <w:rPr>
          <w:rFonts w:ascii="Times New Roman"/>
          <w:b w:val="false"/>
          <w:i w:val="false"/>
          <w:color w:val="000000"/>
          <w:sz w:val="28"/>
        </w:rPr>
        <w:t xml:space="preserve"> изложить в следующей редакции:</w:t>
      </w:r>
    </w:p>
    <w:bookmarkEnd w:id="1283"/>
    <w:bookmarkStart w:name="z1353" w:id="1284"/>
    <w:p>
      <w:pPr>
        <w:spacing w:after="0"/>
        <w:ind w:left="0"/>
        <w:jc w:val="both"/>
      </w:pPr>
      <w:r>
        <w:rPr>
          <w:rFonts w:ascii="Times New Roman"/>
          <w:b w:val="false"/>
          <w:i w:val="false"/>
          <w:color w:val="000000"/>
          <w:sz w:val="28"/>
        </w:rPr>
        <w:t xml:space="preserve">
      "1. Акции страховой (перестраховочной) организации при размещении должны быть оплачены исключительно деньгами в национальной валюте Республики Казахстан, за исключением случаев оплаты акций страховой (перестраховочной) организации при ее реорганизации, осуществляемой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bookmarkEnd w:id="1284"/>
    <w:bookmarkStart w:name="z1354" w:id="128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26</w:t>
      </w:r>
      <w:r>
        <w:rPr>
          <w:rFonts w:ascii="Times New Roman"/>
          <w:b w:val="false"/>
          <w:i w:val="false"/>
          <w:color w:val="000000"/>
          <w:sz w:val="28"/>
        </w:rPr>
        <w:t xml:space="preserve"> изложить в следующей редакции:</w:t>
      </w:r>
    </w:p>
    <w:bookmarkEnd w:id="1285"/>
    <w:p>
      <w:pPr>
        <w:spacing w:after="0"/>
        <w:ind w:left="0"/>
        <w:jc w:val="both"/>
      </w:pPr>
      <w:r>
        <w:rPr>
          <w:rFonts w:ascii="Times New Roman"/>
          <w:b w:val="false"/>
          <w:i w:val="false"/>
          <w:color w:val="000000"/>
          <w:sz w:val="28"/>
        </w:rPr>
        <w:t>
      "Статья 26. Страховой холдинг, крупный участник страховой (перестраховочной) организации</w:t>
      </w:r>
    </w:p>
    <w:bookmarkStart w:name="z1356" w:id="1286"/>
    <w:p>
      <w:pPr>
        <w:spacing w:after="0"/>
        <w:ind w:left="0"/>
        <w:jc w:val="both"/>
      </w:pPr>
      <w:r>
        <w:rPr>
          <w:rFonts w:ascii="Times New Roman"/>
          <w:b w:val="false"/>
          <w:i w:val="false"/>
          <w:color w:val="000000"/>
          <w:sz w:val="28"/>
        </w:rPr>
        <w:t>
      1. Ни одно лицо самостоятельно или совместно с другим (другими) лицом (лицами) не может (не могут) прямо или косвенно владеть, пользоваться и (или) распоряжаться десятью или более процентами размещенных (за вычетом привилегированных и выкупленных страховой (перестраховочной) организацией) акций страховой (перестраховочной) организации, а также иметь контроль или возможность оказывать влияние на принимаемые страховой (перестраховочной) организацией решения в размере десяти или более процентов от размещенных (за вычетом привилегированных и выкупленных страховой (перестраховочной) организацией) акций страховой (перестраховочной) организации без получения предварительного письменного согласия уполномоченного органа. Данное требование не распространяется на государство или национальный управляющий холдинг, а также на случаи, предусмотренные настоящим Законом.</w:t>
      </w:r>
    </w:p>
    <w:bookmarkEnd w:id="1286"/>
    <w:bookmarkStart w:name="z1357" w:id="1287"/>
    <w:p>
      <w:pPr>
        <w:spacing w:after="0"/>
        <w:ind w:left="0"/>
        <w:jc w:val="both"/>
      </w:pPr>
      <w:r>
        <w:rPr>
          <w:rFonts w:ascii="Times New Roman"/>
          <w:b w:val="false"/>
          <w:i w:val="false"/>
          <w:color w:val="000000"/>
          <w:sz w:val="28"/>
        </w:rPr>
        <w:t>
      Юридические лица-нерезиденты Республики Казахстан могут получить согласие уполномоченного органа на приобретение статуса страхового холдинга или крупного участника страховой (перестраховочной) организации при наличии минимального требуемого рейтинга одного из рейтинговых агентств. Минимальный требуемый рейтинг и перечень рейтинговых агентств устанавливаются нормативным правовым актом уполномоченного органа.</w:t>
      </w:r>
    </w:p>
    <w:bookmarkEnd w:id="1287"/>
    <w:bookmarkStart w:name="z1358" w:id="1288"/>
    <w:p>
      <w:pPr>
        <w:spacing w:after="0"/>
        <w:ind w:left="0"/>
        <w:jc w:val="both"/>
      </w:pPr>
      <w:r>
        <w:rPr>
          <w:rFonts w:ascii="Times New Roman"/>
          <w:b w:val="false"/>
          <w:i w:val="false"/>
          <w:color w:val="000000"/>
          <w:sz w:val="28"/>
        </w:rPr>
        <w:t>
      Наличие указанного рейтинга не требуется для юридического лица-нерезидента Республики Казахстан, предполагающего косвенно владеть десятью или более процентами размещенных акций страховой (перестраховочной) организации или голосовать косвенно десятью или более процентами голосующих акций страховой (перестраховочной) организации через владение (голосование) акциями (долями участия в уставном капитале) юридического лица-нерезидента Республики Казахстан, являющегося крупным участником страховой (перестраховочной) организации, прямо владеющего десятью или более процентами размещенных акций страховой (перестраховочной) организации или имеющего возможность голосовать десятью или более процентами голосующих акций страховой (перестраховочной) организации, имеющего минимальный требуемый рейтинг.</w:t>
      </w:r>
    </w:p>
    <w:bookmarkEnd w:id="1288"/>
    <w:bookmarkStart w:name="z1359" w:id="1289"/>
    <w:p>
      <w:pPr>
        <w:spacing w:after="0"/>
        <w:ind w:left="0"/>
        <w:jc w:val="both"/>
      </w:pPr>
      <w:r>
        <w:rPr>
          <w:rFonts w:ascii="Times New Roman"/>
          <w:b w:val="false"/>
          <w:i w:val="false"/>
          <w:color w:val="000000"/>
          <w:sz w:val="28"/>
        </w:rPr>
        <w:t>
      Страховым холдингом-нерезидентом Республики Казахстан, прямо владеющим двадцатью пятью или более процентами размещенных (за вычетом привилегированных и выкупленных страховой (перестраховочной) организацией) акций страховой (перестраховочной) организации или имеющим возможность голосовать прямо двадцатью пятью или более процентами голосующих акций страховой (перестраховочной) организации, может являться только финансовая организация-нерезидент Республики Казахстан, подлежащая консолидированному надзору в стране своего места нахождения.</w:t>
      </w:r>
    </w:p>
    <w:bookmarkEnd w:id="1289"/>
    <w:bookmarkStart w:name="z1360" w:id="1290"/>
    <w:p>
      <w:pPr>
        <w:spacing w:after="0"/>
        <w:ind w:left="0"/>
        <w:jc w:val="both"/>
      </w:pPr>
      <w:r>
        <w:rPr>
          <w:rFonts w:ascii="Times New Roman"/>
          <w:b w:val="false"/>
          <w:i w:val="false"/>
          <w:color w:val="000000"/>
          <w:sz w:val="28"/>
        </w:rPr>
        <w:t>
      2. Правила выдачи, отзыва согласия на приобретение статуса крупного участника страховой (перестраховочной) организации или страхового холдинга, требования к документам, представляемым для получения указанного согласия, определяются уполномоченным органом.</w:t>
      </w:r>
    </w:p>
    <w:bookmarkEnd w:id="1290"/>
    <w:bookmarkStart w:name="z1361" w:id="1291"/>
    <w:p>
      <w:pPr>
        <w:spacing w:after="0"/>
        <w:ind w:left="0"/>
        <w:jc w:val="both"/>
      </w:pPr>
      <w:r>
        <w:rPr>
          <w:rFonts w:ascii="Times New Roman"/>
          <w:b w:val="false"/>
          <w:i w:val="false"/>
          <w:color w:val="000000"/>
          <w:sz w:val="28"/>
        </w:rPr>
        <w:t>
      3. Ни одно лицо не может самостоятельно или совместно с другими лицами владеть прямо или косвенно двадцатью пятью или более процентами размещенных (за вычетом привилегированных и выкупленных страховой (перестраховочной) организацией) или голосующих акций страховой (перестраховочной) организации, за исключением:</w:t>
      </w:r>
    </w:p>
    <w:bookmarkEnd w:id="1291"/>
    <w:bookmarkStart w:name="z1362" w:id="1292"/>
    <w:p>
      <w:pPr>
        <w:spacing w:after="0"/>
        <w:ind w:left="0"/>
        <w:jc w:val="both"/>
      </w:pPr>
      <w:r>
        <w:rPr>
          <w:rFonts w:ascii="Times New Roman"/>
          <w:b w:val="false"/>
          <w:i w:val="false"/>
          <w:color w:val="000000"/>
          <w:sz w:val="28"/>
        </w:rPr>
        <w:t>
      государства или национального управляющего холдинга;</w:t>
      </w:r>
    </w:p>
    <w:bookmarkEnd w:id="1292"/>
    <w:bookmarkStart w:name="z1363" w:id="1293"/>
    <w:p>
      <w:pPr>
        <w:spacing w:after="0"/>
        <w:ind w:left="0"/>
        <w:jc w:val="both"/>
      </w:pPr>
      <w:r>
        <w:rPr>
          <w:rFonts w:ascii="Times New Roman"/>
          <w:b w:val="false"/>
          <w:i w:val="false"/>
          <w:color w:val="000000"/>
          <w:sz w:val="28"/>
        </w:rPr>
        <w:t>
      страхового холдинга;</w:t>
      </w:r>
    </w:p>
    <w:bookmarkEnd w:id="1293"/>
    <w:bookmarkStart w:name="z1364" w:id="1294"/>
    <w:p>
      <w:pPr>
        <w:spacing w:after="0"/>
        <w:ind w:left="0"/>
        <w:jc w:val="both"/>
      </w:pPr>
      <w:r>
        <w:rPr>
          <w:rFonts w:ascii="Times New Roman"/>
          <w:b w:val="false"/>
          <w:i w:val="false"/>
          <w:color w:val="000000"/>
          <w:sz w:val="28"/>
        </w:rPr>
        <w:t>
      крупного участника страховой (перестраховочной) организации – физического лица, владеющего прямо или косвенно менее двадцатью пятью процентами размещенных (за вычетом привилегированных и выкупленных страховой (перестраховочной) организацией) или голосующих акций иной финансовой организации, за исключением случаев, когда косвенное владение осуществляется через страховой холдинг.</w:t>
      </w:r>
    </w:p>
    <w:bookmarkEnd w:id="1294"/>
    <w:bookmarkStart w:name="z1365" w:id="1295"/>
    <w:p>
      <w:pPr>
        <w:spacing w:after="0"/>
        <w:ind w:left="0"/>
        <w:jc w:val="both"/>
      </w:pPr>
      <w:r>
        <w:rPr>
          <w:rFonts w:ascii="Times New Roman"/>
          <w:b w:val="false"/>
          <w:i w:val="false"/>
          <w:color w:val="000000"/>
          <w:sz w:val="28"/>
        </w:rPr>
        <w:t>
      Требования по получению статуса страхового холдинга или крупного участника страховой (перестраховочной) организации не распространяются на лицо, признаваемое косвенно владеющим (имеющим возможность голосовать, определять решения и (или) оказывать влияние на принимаемые решения в силу договора или иным образом) акциями страховой (перестраховочной)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другой финансовой организации, имеющей статус крупного участника (страхового холдинга) указанной страховой (перестраховочной) организации.</w:t>
      </w:r>
    </w:p>
    <w:bookmarkEnd w:id="1295"/>
    <w:bookmarkStart w:name="z1366" w:id="1296"/>
    <w:p>
      <w:pPr>
        <w:spacing w:after="0"/>
        <w:ind w:left="0"/>
        <w:jc w:val="both"/>
      </w:pPr>
      <w:r>
        <w:rPr>
          <w:rFonts w:ascii="Times New Roman"/>
          <w:b w:val="false"/>
          <w:i w:val="false"/>
          <w:color w:val="000000"/>
          <w:sz w:val="28"/>
        </w:rPr>
        <w:t>
      Требования по получению статуса страхового холдинга или крупного участника страховой (перестраховочной) организации не распространяются на лицо-нерезидента Республики Казахстан, косвенно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страховой (перестраховочной)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другой финансовой организации-нерезидента Республики Казахстан, которая подлежит консолидированному надзору в стране своего места нахождения и имеет статус крупного участника (страхового холдинга) указанной страховой (перестраховочной) организации.</w:t>
      </w:r>
    </w:p>
    <w:bookmarkEnd w:id="1296"/>
    <w:bookmarkStart w:name="z1367" w:id="1297"/>
    <w:p>
      <w:pPr>
        <w:spacing w:after="0"/>
        <w:ind w:left="0"/>
        <w:jc w:val="both"/>
      </w:pPr>
      <w:r>
        <w:rPr>
          <w:rFonts w:ascii="Times New Roman"/>
          <w:b w:val="false"/>
          <w:i w:val="false"/>
          <w:color w:val="000000"/>
          <w:sz w:val="28"/>
        </w:rPr>
        <w:t>
      Выдача согласия уполномоченного органа на приобретение статуса страхового холдинга осуществляется на условиях и в порядке, которые определены для крупного участника страховой (перестраховочной) организации.</w:t>
      </w:r>
    </w:p>
    <w:bookmarkEnd w:id="1297"/>
    <w:bookmarkStart w:name="z1368" w:id="1298"/>
    <w:p>
      <w:pPr>
        <w:spacing w:after="0"/>
        <w:ind w:left="0"/>
        <w:jc w:val="both"/>
      </w:pPr>
      <w:r>
        <w:rPr>
          <w:rFonts w:ascii="Times New Roman"/>
          <w:b w:val="false"/>
          <w:i w:val="false"/>
          <w:color w:val="000000"/>
          <w:sz w:val="28"/>
        </w:rPr>
        <w:t>
      4. Для получения согласия лицо, желающее стать крупным участником страховой (перестраховочной) организации, обязано представить в уполномоченный орган заявление о приобретении статуса крупного участника страховой (перестраховочной) организации с приложением документов и сведений, определенных пунктами 6, 7, 8, 9 и 10 настоящей статьи.</w:t>
      </w:r>
    </w:p>
    <w:bookmarkEnd w:id="1298"/>
    <w:bookmarkStart w:name="z1369" w:id="1299"/>
    <w:p>
      <w:pPr>
        <w:spacing w:after="0"/>
        <w:ind w:left="0"/>
        <w:jc w:val="both"/>
      </w:pPr>
      <w:r>
        <w:rPr>
          <w:rFonts w:ascii="Times New Roman"/>
          <w:b w:val="false"/>
          <w:i w:val="false"/>
          <w:color w:val="000000"/>
          <w:sz w:val="28"/>
        </w:rPr>
        <w:t>
      5. Крупные участники страховой (перестраховочной) организации – физические лица оплачивают акции страховой (перестраховочной) организации в размере, не превышающем стоимости имущества, принадлежащего им на праве собственности. При этом стоимость имущества должна быть не меньше совокупной стоимости ранее приобретенных и приобретаемых акций страховой (перестраховочной) организации.</w:t>
      </w:r>
    </w:p>
    <w:bookmarkEnd w:id="1299"/>
    <w:bookmarkStart w:name="z1370" w:id="1300"/>
    <w:p>
      <w:pPr>
        <w:spacing w:after="0"/>
        <w:ind w:left="0"/>
        <w:jc w:val="both"/>
      </w:pPr>
      <w:r>
        <w:rPr>
          <w:rFonts w:ascii="Times New Roman"/>
          <w:b w:val="false"/>
          <w:i w:val="false"/>
          <w:color w:val="000000"/>
          <w:sz w:val="28"/>
        </w:rPr>
        <w:t>
      6. Для получения согласия на приобретение статуса крупного участника страховой (перестраховочной) организации физическое лицо представляет следующие документы:</w:t>
      </w:r>
    </w:p>
    <w:bookmarkEnd w:id="1300"/>
    <w:bookmarkStart w:name="z1371" w:id="1301"/>
    <w:p>
      <w:pPr>
        <w:spacing w:after="0"/>
        <w:ind w:left="0"/>
        <w:jc w:val="both"/>
      </w:pPr>
      <w:r>
        <w:rPr>
          <w:rFonts w:ascii="Times New Roman"/>
          <w:b w:val="false"/>
          <w:i w:val="false"/>
          <w:color w:val="000000"/>
          <w:sz w:val="28"/>
        </w:rPr>
        <w:t>
      1) сведения об условиях и порядке приобретения акций страховой (перестраховочной) организации,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p>
    <w:bookmarkEnd w:id="1301"/>
    <w:bookmarkStart w:name="z1372" w:id="1302"/>
    <w:p>
      <w:pPr>
        <w:spacing w:after="0"/>
        <w:ind w:left="0"/>
        <w:jc w:val="both"/>
      </w:pPr>
      <w:r>
        <w:rPr>
          <w:rFonts w:ascii="Times New Roman"/>
          <w:b w:val="false"/>
          <w:i w:val="false"/>
          <w:color w:val="000000"/>
          <w:sz w:val="28"/>
        </w:rPr>
        <w:t>
      Источником, используемым для приобретения акций страховой (перестраховочной) организации, являются:</w:t>
      </w:r>
    </w:p>
    <w:bookmarkEnd w:id="1302"/>
    <w:bookmarkStart w:name="z1373" w:id="1303"/>
    <w:p>
      <w:pPr>
        <w:spacing w:after="0"/>
        <w:ind w:left="0"/>
        <w:jc w:val="both"/>
      </w:pPr>
      <w:r>
        <w:rPr>
          <w:rFonts w:ascii="Times New Roman"/>
          <w:b w:val="false"/>
          <w:i w:val="false"/>
          <w:color w:val="000000"/>
          <w:sz w:val="28"/>
        </w:rPr>
        <w:t>
      доходы, полученные от предпринимательской, трудовой или другой оплачиваемой деятельности;</w:t>
      </w:r>
    </w:p>
    <w:bookmarkEnd w:id="1303"/>
    <w:bookmarkStart w:name="z1374" w:id="1304"/>
    <w:p>
      <w:pPr>
        <w:spacing w:after="0"/>
        <w:ind w:left="0"/>
        <w:jc w:val="both"/>
      </w:pPr>
      <w:r>
        <w:rPr>
          <w:rFonts w:ascii="Times New Roman"/>
          <w:b w:val="false"/>
          <w:i w:val="false"/>
          <w:color w:val="000000"/>
          <w:sz w:val="28"/>
        </w:rPr>
        <w:t>
      денежные накопления заявителя, подтвержденные документально.</w:t>
      </w:r>
    </w:p>
    <w:bookmarkEnd w:id="1304"/>
    <w:bookmarkStart w:name="z1375" w:id="1305"/>
    <w:p>
      <w:pPr>
        <w:spacing w:after="0"/>
        <w:ind w:left="0"/>
        <w:jc w:val="both"/>
      </w:pPr>
      <w:r>
        <w:rPr>
          <w:rFonts w:ascii="Times New Roman"/>
          <w:b w:val="false"/>
          <w:i w:val="false"/>
          <w:color w:val="000000"/>
          <w:sz w:val="28"/>
        </w:rPr>
        <w:t>
      Дополнительно к источникам, указанным в части второй настоящего подпункта, для приобретения акций страховой (перестраховочной) организации могут быть использованы деньги, полученные в виде дарения, выигрышей, дохода от продажи безвозмездно полученного имущества, в размере, не превышающем двадцати пяти процентов стоимости приобретаемых акций страховой (перестраховочной) организации.</w:t>
      </w:r>
    </w:p>
    <w:bookmarkEnd w:id="1305"/>
    <w:bookmarkStart w:name="z1376" w:id="1306"/>
    <w:p>
      <w:pPr>
        <w:spacing w:after="0"/>
        <w:ind w:left="0"/>
        <w:jc w:val="both"/>
      </w:pPr>
      <w:r>
        <w:rPr>
          <w:rFonts w:ascii="Times New Roman"/>
          <w:b w:val="false"/>
          <w:i w:val="false"/>
          <w:color w:val="000000"/>
          <w:sz w:val="28"/>
        </w:rPr>
        <w:t>
      При приобретении акций страховой (перестраховочной) организации за счет имущества, полученного в виде дарения, заявитель представляет сведения о дарителе и источниках происхождения указанного имущества у дарителя;</w:t>
      </w:r>
    </w:p>
    <w:bookmarkEnd w:id="1306"/>
    <w:bookmarkStart w:name="z1377" w:id="1307"/>
    <w:p>
      <w:pPr>
        <w:spacing w:after="0"/>
        <w:ind w:left="0"/>
        <w:jc w:val="both"/>
      </w:pPr>
      <w:r>
        <w:rPr>
          <w:rFonts w:ascii="Times New Roman"/>
          <w:b w:val="false"/>
          <w:i w:val="false"/>
          <w:color w:val="000000"/>
          <w:sz w:val="28"/>
        </w:rPr>
        <w:t>
      2) доверенность на представителя заявителя, которому поручается представление интересов заявителя (при наличии);</w:t>
      </w:r>
    </w:p>
    <w:bookmarkEnd w:id="1307"/>
    <w:bookmarkStart w:name="z1378" w:id="1308"/>
    <w:p>
      <w:pPr>
        <w:spacing w:after="0"/>
        <w:ind w:left="0"/>
        <w:jc w:val="both"/>
      </w:pPr>
      <w:r>
        <w:rPr>
          <w:rFonts w:ascii="Times New Roman"/>
          <w:b w:val="false"/>
          <w:i w:val="false"/>
          <w:color w:val="000000"/>
          <w:sz w:val="28"/>
        </w:rPr>
        <w:t>
      3) список юридических лиц, в которых оно является крупным участником, и нотариально засвидетельствованные копии их учредительных документов;</w:t>
      </w:r>
    </w:p>
    <w:bookmarkEnd w:id="1308"/>
    <w:bookmarkStart w:name="z1379" w:id="1309"/>
    <w:p>
      <w:pPr>
        <w:spacing w:after="0"/>
        <w:ind w:left="0"/>
        <w:jc w:val="both"/>
      </w:pPr>
      <w:r>
        <w:rPr>
          <w:rFonts w:ascii="Times New Roman"/>
          <w:b w:val="false"/>
          <w:i w:val="false"/>
          <w:color w:val="000000"/>
          <w:sz w:val="28"/>
        </w:rPr>
        <w:t>
      4) план рекапитализации страховой (перестраховочной) организации в случаях возможного ухудшения финансового положения страховой (перестраховочной) организации;</w:t>
      </w:r>
    </w:p>
    <w:bookmarkEnd w:id="1309"/>
    <w:bookmarkStart w:name="z1380" w:id="1310"/>
    <w:p>
      <w:pPr>
        <w:spacing w:after="0"/>
        <w:ind w:left="0"/>
        <w:jc w:val="both"/>
      </w:pPr>
      <w:r>
        <w:rPr>
          <w:rFonts w:ascii="Times New Roman"/>
          <w:b w:val="false"/>
          <w:i w:val="false"/>
          <w:color w:val="000000"/>
          <w:sz w:val="28"/>
        </w:rPr>
        <w:t>
      5) сведения о безупречной деловой репутации с приложением копий подтверждающих документов;</w:t>
      </w:r>
    </w:p>
    <w:bookmarkEnd w:id="1310"/>
    <w:bookmarkStart w:name="z1381" w:id="1311"/>
    <w:p>
      <w:pPr>
        <w:spacing w:after="0"/>
        <w:ind w:left="0"/>
        <w:jc w:val="both"/>
      </w:pPr>
      <w:r>
        <w:rPr>
          <w:rFonts w:ascii="Times New Roman"/>
          <w:b w:val="false"/>
          <w:i w:val="false"/>
          <w:color w:val="000000"/>
          <w:sz w:val="28"/>
        </w:rPr>
        <w:t>
      6) сведения о доходах и имуществе, а также информацию об имеющейся задолженности по всем обязательствам заявителя, согласно форме, установленной нормативным правовым актом уполномоченного органа;</w:t>
      </w:r>
    </w:p>
    <w:bookmarkEnd w:id="1311"/>
    <w:bookmarkStart w:name="z1382" w:id="1312"/>
    <w:p>
      <w:pPr>
        <w:spacing w:after="0"/>
        <w:ind w:left="0"/>
        <w:jc w:val="both"/>
      </w:pPr>
      <w:r>
        <w:rPr>
          <w:rFonts w:ascii="Times New Roman"/>
          <w:b w:val="false"/>
          <w:i w:val="false"/>
          <w:color w:val="000000"/>
          <w:sz w:val="28"/>
        </w:rPr>
        <w:t>
      7) краткие данные о заявителе по форме, предусмотренной нормативными правовыми актами уполномоченного органа, включая сведения об образовании, о трудовой деятельности;</w:t>
      </w:r>
    </w:p>
    <w:bookmarkEnd w:id="1312"/>
    <w:bookmarkStart w:name="z1383" w:id="1313"/>
    <w:p>
      <w:pPr>
        <w:spacing w:after="0"/>
        <w:ind w:left="0"/>
        <w:jc w:val="both"/>
      </w:pPr>
      <w:r>
        <w:rPr>
          <w:rFonts w:ascii="Times New Roman"/>
          <w:b w:val="false"/>
          <w:i w:val="false"/>
          <w:color w:val="000000"/>
          <w:sz w:val="28"/>
        </w:rPr>
        <w:t>
      8) письменное подтверждение соответствующего государственного органа страны проживания физического лица-нерезидента Республики Казахстан о том, что приобретение акций страховой (перестраховочной) организации-резидента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p>
    <w:bookmarkEnd w:id="1313"/>
    <w:bookmarkStart w:name="z1384" w:id="1314"/>
    <w:p>
      <w:pPr>
        <w:spacing w:after="0"/>
        <w:ind w:left="0"/>
        <w:jc w:val="both"/>
      </w:pPr>
      <w:r>
        <w:rPr>
          <w:rFonts w:ascii="Times New Roman"/>
          <w:b w:val="false"/>
          <w:i w:val="false"/>
          <w:color w:val="000000"/>
          <w:sz w:val="28"/>
        </w:rPr>
        <w:t>
      7. Для получения согласия на приобретение статуса крупного участника страховой (перестраховочной) организации юридическое лицо–резидент Республики Казахстан представляет следующие документы:</w:t>
      </w:r>
    </w:p>
    <w:bookmarkEnd w:id="1314"/>
    <w:bookmarkStart w:name="z1385" w:id="1315"/>
    <w:p>
      <w:pPr>
        <w:spacing w:after="0"/>
        <w:ind w:left="0"/>
        <w:jc w:val="both"/>
      </w:pPr>
      <w:r>
        <w:rPr>
          <w:rFonts w:ascii="Times New Roman"/>
          <w:b w:val="false"/>
          <w:i w:val="false"/>
          <w:color w:val="000000"/>
          <w:sz w:val="28"/>
        </w:rPr>
        <w:t>
      1) копии решения высшего органа заявителя о приобретении акций страховой (перестраховочной) организации;</w:t>
      </w:r>
    </w:p>
    <w:bookmarkEnd w:id="1315"/>
    <w:bookmarkStart w:name="z1386" w:id="1316"/>
    <w:p>
      <w:pPr>
        <w:spacing w:after="0"/>
        <w:ind w:left="0"/>
        <w:jc w:val="both"/>
      </w:pPr>
      <w:r>
        <w:rPr>
          <w:rFonts w:ascii="Times New Roman"/>
          <w:b w:val="false"/>
          <w:i w:val="false"/>
          <w:color w:val="000000"/>
          <w:sz w:val="28"/>
        </w:rPr>
        <w:t>
      2) сведения и подтверждающие документы о лицах (самостоятельно или совместно с другими лицами), владеющих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или иметь контроль;</w:t>
      </w:r>
    </w:p>
    <w:bookmarkEnd w:id="1316"/>
    <w:bookmarkStart w:name="z1387" w:id="1317"/>
    <w:p>
      <w:pPr>
        <w:spacing w:after="0"/>
        <w:ind w:left="0"/>
        <w:jc w:val="both"/>
      </w:pPr>
      <w:r>
        <w:rPr>
          <w:rFonts w:ascii="Times New Roman"/>
          <w:b w:val="false"/>
          <w:i w:val="false"/>
          <w:color w:val="000000"/>
          <w:sz w:val="28"/>
        </w:rPr>
        <w:t>
      3) список аффилиированных лиц заявителя;</w:t>
      </w:r>
    </w:p>
    <w:bookmarkEnd w:id="1317"/>
    <w:bookmarkStart w:name="z1388" w:id="1318"/>
    <w:p>
      <w:pPr>
        <w:spacing w:after="0"/>
        <w:ind w:left="0"/>
        <w:jc w:val="both"/>
      </w:pPr>
      <w:r>
        <w:rPr>
          <w:rFonts w:ascii="Times New Roman"/>
          <w:b w:val="false"/>
          <w:i w:val="false"/>
          <w:color w:val="000000"/>
          <w:sz w:val="28"/>
        </w:rPr>
        <w:t>
      4) сведения и документы, указанные в подпунктах 1), 2), 3) и 4) пункта 6 настоящей статьи;</w:t>
      </w:r>
    </w:p>
    <w:bookmarkEnd w:id="1318"/>
    <w:bookmarkStart w:name="z1389" w:id="1319"/>
    <w:p>
      <w:pPr>
        <w:spacing w:after="0"/>
        <w:ind w:left="0"/>
        <w:jc w:val="both"/>
      </w:pPr>
      <w:r>
        <w:rPr>
          <w:rFonts w:ascii="Times New Roman"/>
          <w:b w:val="false"/>
          <w:i w:val="false"/>
          <w:color w:val="000000"/>
          <w:sz w:val="28"/>
        </w:rPr>
        <w:t>
      5) сведения о безупречной деловой репутации его руководящих работников;</w:t>
      </w:r>
    </w:p>
    <w:bookmarkEnd w:id="1319"/>
    <w:bookmarkStart w:name="z1390" w:id="1320"/>
    <w:p>
      <w:pPr>
        <w:spacing w:after="0"/>
        <w:ind w:left="0"/>
        <w:jc w:val="both"/>
      </w:pPr>
      <w:r>
        <w:rPr>
          <w:rFonts w:ascii="Times New Roman"/>
          <w:b w:val="false"/>
          <w:i w:val="false"/>
          <w:color w:val="000000"/>
          <w:sz w:val="28"/>
        </w:rPr>
        <w:t>
      6) нотариально засвидетельствованные копии учредительных документов, краткие данные о крупных участниках заявителя, а также крупных участниках крупных участников заявителя;</w:t>
      </w:r>
    </w:p>
    <w:bookmarkEnd w:id="1320"/>
    <w:bookmarkStart w:name="z1391" w:id="1321"/>
    <w:p>
      <w:pPr>
        <w:spacing w:after="0"/>
        <w:ind w:left="0"/>
        <w:jc w:val="both"/>
      </w:pPr>
      <w:r>
        <w:rPr>
          <w:rFonts w:ascii="Times New Roman"/>
          <w:b w:val="false"/>
          <w:i w:val="false"/>
          <w:color w:val="000000"/>
          <w:sz w:val="28"/>
        </w:rPr>
        <w:t>
      7) краткие данные о руководящих работниках заявителя по форме, предусмотренной нормативными правовыми актами уполномоченного органа, включая сведения об образовании, о трудовой деятельности;</w:t>
      </w:r>
    </w:p>
    <w:bookmarkEnd w:id="1321"/>
    <w:bookmarkStart w:name="z1392" w:id="1322"/>
    <w:p>
      <w:pPr>
        <w:spacing w:after="0"/>
        <w:ind w:left="0"/>
        <w:jc w:val="both"/>
      </w:pPr>
      <w:r>
        <w:rPr>
          <w:rFonts w:ascii="Times New Roman"/>
          <w:b w:val="false"/>
          <w:i w:val="false"/>
          <w:color w:val="000000"/>
          <w:sz w:val="28"/>
        </w:rPr>
        <w:t>
      8)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p>
    <w:bookmarkEnd w:id="1322"/>
    <w:bookmarkStart w:name="z1393" w:id="1323"/>
    <w:p>
      <w:pPr>
        <w:spacing w:after="0"/>
        <w:ind w:left="0"/>
        <w:jc w:val="both"/>
      </w:pPr>
      <w:r>
        <w:rPr>
          <w:rFonts w:ascii="Times New Roman"/>
          <w:b w:val="false"/>
          <w:i w:val="false"/>
          <w:color w:val="000000"/>
          <w:sz w:val="28"/>
        </w:rPr>
        <w:t>
      9) анализ финансовых последствий приобретения статуса крупного участника, включая предполагаемый расчетный баланс заявителя, страховой (перестраховочной) организации после приобретения, планы и предложения заявителя, если таковые имеются, по продаже активов страховой (перестраховочной) организации, реорганизации или внесению значительных изменений в деятельность или управление страховой (перестраховочной) организацией, включая план мероприятий и организационную структуру.</w:t>
      </w:r>
    </w:p>
    <w:bookmarkEnd w:id="1323"/>
    <w:bookmarkStart w:name="z1394" w:id="1324"/>
    <w:p>
      <w:pPr>
        <w:spacing w:after="0"/>
        <w:ind w:left="0"/>
        <w:jc w:val="both"/>
      </w:pPr>
      <w:r>
        <w:rPr>
          <w:rFonts w:ascii="Times New Roman"/>
          <w:b w:val="false"/>
          <w:i w:val="false"/>
          <w:color w:val="000000"/>
          <w:sz w:val="28"/>
        </w:rPr>
        <w:t>
      8. Для получения согласия на приобретение статуса крупного участника страховой (перестраховочной) организации юридическое лицо-нерезидент Республики Казахстан представляет следующие документы:</w:t>
      </w:r>
    </w:p>
    <w:bookmarkEnd w:id="1324"/>
    <w:bookmarkStart w:name="z1395" w:id="1325"/>
    <w:p>
      <w:pPr>
        <w:spacing w:after="0"/>
        <w:ind w:left="0"/>
        <w:jc w:val="both"/>
      </w:pPr>
      <w:r>
        <w:rPr>
          <w:rFonts w:ascii="Times New Roman"/>
          <w:b w:val="false"/>
          <w:i w:val="false"/>
          <w:color w:val="000000"/>
          <w:sz w:val="28"/>
        </w:rPr>
        <w:t>
      1) сведения и документы, указанные в подпунктах 1), 2), 3) и 4) пункта 6 и подпунктах 1), 2), 3), 5), 6), 7), 8) и 9) пункта 7 настоящей статьи;</w:t>
      </w:r>
    </w:p>
    <w:bookmarkEnd w:id="1325"/>
    <w:bookmarkStart w:name="z1396" w:id="1326"/>
    <w:p>
      <w:pPr>
        <w:spacing w:after="0"/>
        <w:ind w:left="0"/>
        <w:jc w:val="both"/>
      </w:pPr>
      <w:r>
        <w:rPr>
          <w:rFonts w:ascii="Times New Roman"/>
          <w:b w:val="false"/>
          <w:i w:val="false"/>
          <w:color w:val="000000"/>
          <w:sz w:val="28"/>
        </w:rPr>
        <w:t>
      2) сведения о кредитном рейтинге юридического лица, присвоенном одним из международных рейтинговых агентств, перечень которых устанавливается уполномоченным органом, за исключением случаев, предусмотренных пунктом 1 настоящей статьи.</w:t>
      </w:r>
    </w:p>
    <w:bookmarkEnd w:id="1326"/>
    <w:bookmarkStart w:name="z1397" w:id="1327"/>
    <w:p>
      <w:pPr>
        <w:spacing w:after="0"/>
        <w:ind w:left="0"/>
        <w:jc w:val="both"/>
      </w:pPr>
      <w:r>
        <w:rPr>
          <w:rFonts w:ascii="Times New Roman"/>
          <w:b w:val="false"/>
          <w:i w:val="false"/>
          <w:color w:val="000000"/>
          <w:sz w:val="28"/>
        </w:rPr>
        <w:t>
      Для получения согласия на приобретение статуса крупного участника страховой (перестраховочной) организации финансовая организация-нерезидент Республики Казахстан дополнительно к документам, указанным в настоящем пункте, представляет письменное подтверждение от органа финансового надзора страны места нахождения заявителя о том, что заявитель уполномочен осуществлять финансовую деятельность в рамках законодательства данной страны, либо заявление органа финансового надзора страны места нахождения заявителя о том, что такое разрешение по законодательству данной страны не требуется.</w:t>
      </w:r>
    </w:p>
    <w:bookmarkEnd w:id="1327"/>
    <w:bookmarkStart w:name="z1398" w:id="1328"/>
    <w:p>
      <w:pPr>
        <w:spacing w:after="0"/>
        <w:ind w:left="0"/>
        <w:jc w:val="both"/>
      </w:pPr>
      <w:r>
        <w:rPr>
          <w:rFonts w:ascii="Times New Roman"/>
          <w:b w:val="false"/>
          <w:i w:val="false"/>
          <w:color w:val="000000"/>
          <w:sz w:val="28"/>
        </w:rPr>
        <w:t>
      9. Для получения согласия на приобретение статуса страхового холдинга финансовая организация-нерезидент Республики Казахстан представляет следующие документы:</w:t>
      </w:r>
    </w:p>
    <w:bookmarkEnd w:id="1328"/>
    <w:bookmarkStart w:name="z1399" w:id="1329"/>
    <w:p>
      <w:pPr>
        <w:spacing w:after="0"/>
        <w:ind w:left="0"/>
        <w:jc w:val="both"/>
      </w:pPr>
      <w:r>
        <w:rPr>
          <w:rFonts w:ascii="Times New Roman"/>
          <w:b w:val="false"/>
          <w:i w:val="false"/>
          <w:color w:val="000000"/>
          <w:sz w:val="28"/>
        </w:rPr>
        <w:t>
      1) сведения и документы, указанные в пункте 8 настоящей статьи;</w:t>
      </w:r>
    </w:p>
    <w:bookmarkEnd w:id="1329"/>
    <w:bookmarkStart w:name="z1400" w:id="1330"/>
    <w:p>
      <w:pPr>
        <w:spacing w:after="0"/>
        <w:ind w:left="0"/>
        <w:jc w:val="both"/>
      </w:pPr>
      <w:r>
        <w:rPr>
          <w:rFonts w:ascii="Times New Roman"/>
          <w:b w:val="false"/>
          <w:i w:val="false"/>
          <w:color w:val="000000"/>
          <w:sz w:val="28"/>
        </w:rPr>
        <w:t>
      2) письменное подтверждение от органа финансового надзора страны места нахождения заявителя о том, что финансовая организация-нерезидент Республики Казахстан подлежит консолидированному надзору;</w:t>
      </w:r>
    </w:p>
    <w:bookmarkEnd w:id="1330"/>
    <w:bookmarkStart w:name="z1401" w:id="1331"/>
    <w:p>
      <w:pPr>
        <w:spacing w:after="0"/>
        <w:ind w:left="0"/>
        <w:jc w:val="both"/>
      </w:pPr>
      <w:r>
        <w:rPr>
          <w:rFonts w:ascii="Times New Roman"/>
          <w:b w:val="false"/>
          <w:i w:val="false"/>
          <w:color w:val="000000"/>
          <w:sz w:val="28"/>
        </w:rPr>
        <w:t>
      3) письменное разрешение (согласие) органа финансового надзора страны места нахождения заявителя на приобретение финансовой организацией-нерезидентом Республики Казахстан статуса страхового холдинга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p>
    <w:bookmarkEnd w:id="1331"/>
    <w:bookmarkStart w:name="z1402" w:id="1332"/>
    <w:p>
      <w:pPr>
        <w:spacing w:after="0"/>
        <w:ind w:left="0"/>
        <w:jc w:val="both"/>
      </w:pPr>
      <w:r>
        <w:rPr>
          <w:rFonts w:ascii="Times New Roman"/>
          <w:b w:val="false"/>
          <w:i w:val="false"/>
          <w:color w:val="000000"/>
          <w:sz w:val="28"/>
        </w:rPr>
        <w:t>
      10. Физические лица, желающие приобрести статус крупного участника страховой (перестраховочной) организации с долей владения двадцать пять или более процентов размещенных (за вычетом привилегированных и выкупленных страховой (перестраховочной) организацией) акций, а также юридические лица, желающие приобрести статус страхового холдинга, в дополнение к документам и сведениям, указанным в настоящей статье, представляют бизнес-план, требования к которому устанавливаются уполномоченным органом, на ближайшие пять лет.</w:t>
      </w:r>
    </w:p>
    <w:bookmarkEnd w:id="1332"/>
    <w:bookmarkStart w:name="z1403" w:id="1333"/>
    <w:p>
      <w:pPr>
        <w:spacing w:after="0"/>
        <w:ind w:left="0"/>
        <w:jc w:val="both"/>
      </w:pPr>
      <w:r>
        <w:rPr>
          <w:rFonts w:ascii="Times New Roman"/>
          <w:b w:val="false"/>
          <w:i w:val="false"/>
          <w:color w:val="000000"/>
          <w:sz w:val="28"/>
        </w:rPr>
        <w:t>
      11. Лицами, совместно являющимися крупным участником страховой (перестраховочной) организации, признаются лица, в сумме владеющие десятью или более процентами размещенных (за вычетом привилегированных и выкупленных страховой (перестраховочной) организацией) или имеющие возможность прямо или косвенно голосовать десятью или более процентами акций страховой (перестраховочной) организации и:</w:t>
      </w:r>
    </w:p>
    <w:bookmarkEnd w:id="1333"/>
    <w:bookmarkStart w:name="z1404" w:id="1334"/>
    <w:p>
      <w:pPr>
        <w:spacing w:after="0"/>
        <w:ind w:left="0"/>
        <w:jc w:val="both"/>
      </w:pPr>
      <w:r>
        <w:rPr>
          <w:rFonts w:ascii="Times New Roman"/>
          <w:b w:val="false"/>
          <w:i w:val="false"/>
          <w:color w:val="000000"/>
          <w:sz w:val="28"/>
        </w:rPr>
        <w:t>
      1) совместно влияющие на решения страховой (перестраховочной) организации в силу договора между ними или иным образом;</w:t>
      </w:r>
    </w:p>
    <w:bookmarkEnd w:id="1334"/>
    <w:bookmarkStart w:name="z1405" w:id="1335"/>
    <w:p>
      <w:pPr>
        <w:spacing w:after="0"/>
        <w:ind w:left="0"/>
        <w:jc w:val="both"/>
      </w:pPr>
      <w:r>
        <w:rPr>
          <w:rFonts w:ascii="Times New Roman"/>
          <w:b w:val="false"/>
          <w:i w:val="false"/>
          <w:color w:val="000000"/>
          <w:sz w:val="28"/>
        </w:rPr>
        <w:t>
      2) являющиеся в отдельности или взаимно крупными участниками друг друга;</w:t>
      </w:r>
    </w:p>
    <w:bookmarkEnd w:id="1335"/>
    <w:bookmarkStart w:name="z1406" w:id="1336"/>
    <w:p>
      <w:pPr>
        <w:spacing w:after="0"/>
        <w:ind w:left="0"/>
        <w:jc w:val="both"/>
      </w:pPr>
      <w:r>
        <w:rPr>
          <w:rFonts w:ascii="Times New Roman"/>
          <w:b w:val="false"/>
          <w:i w:val="false"/>
          <w:color w:val="000000"/>
          <w:sz w:val="28"/>
        </w:rPr>
        <w:t>
      3) одно из них является должностным лицом или представителем другого лица;</w:t>
      </w:r>
    </w:p>
    <w:bookmarkEnd w:id="1336"/>
    <w:bookmarkStart w:name="z1407" w:id="1337"/>
    <w:p>
      <w:pPr>
        <w:spacing w:after="0"/>
        <w:ind w:left="0"/>
        <w:jc w:val="both"/>
      </w:pPr>
      <w:r>
        <w:rPr>
          <w:rFonts w:ascii="Times New Roman"/>
          <w:b w:val="false"/>
          <w:i w:val="false"/>
          <w:color w:val="000000"/>
          <w:sz w:val="28"/>
        </w:rPr>
        <w:t>
      4) одно из них предоставило другому лицу возможность покупки акций страховой (перестраховочной) организации в соответствии с заключенным между ними договором;</w:t>
      </w:r>
    </w:p>
    <w:bookmarkEnd w:id="1337"/>
    <w:bookmarkStart w:name="z1408" w:id="1338"/>
    <w:p>
      <w:pPr>
        <w:spacing w:after="0"/>
        <w:ind w:left="0"/>
        <w:jc w:val="both"/>
      </w:pPr>
      <w:r>
        <w:rPr>
          <w:rFonts w:ascii="Times New Roman"/>
          <w:b w:val="false"/>
          <w:i w:val="false"/>
          <w:color w:val="000000"/>
          <w:sz w:val="28"/>
        </w:rPr>
        <w:t>
      5) являющиеся близкими родственниками или супругами;</w:t>
      </w:r>
    </w:p>
    <w:bookmarkEnd w:id="1338"/>
    <w:bookmarkStart w:name="z1409" w:id="1339"/>
    <w:p>
      <w:pPr>
        <w:spacing w:after="0"/>
        <w:ind w:left="0"/>
        <w:jc w:val="both"/>
      </w:pPr>
      <w:r>
        <w:rPr>
          <w:rFonts w:ascii="Times New Roman"/>
          <w:b w:val="false"/>
          <w:i w:val="false"/>
          <w:color w:val="000000"/>
          <w:sz w:val="28"/>
        </w:rPr>
        <w:t>
      6) одно из них предоставило другому лицу возможность приобретения акций страховой (перестраховочной) организации за счет подаренных им денег или безвозмездно полученного имущества.</w:t>
      </w:r>
    </w:p>
    <w:bookmarkEnd w:id="1339"/>
    <w:bookmarkStart w:name="z1410" w:id="1340"/>
    <w:p>
      <w:pPr>
        <w:spacing w:after="0"/>
        <w:ind w:left="0"/>
        <w:jc w:val="both"/>
      </w:pPr>
      <w:r>
        <w:rPr>
          <w:rFonts w:ascii="Times New Roman"/>
          <w:b w:val="false"/>
          <w:i w:val="false"/>
          <w:color w:val="000000"/>
          <w:sz w:val="28"/>
        </w:rPr>
        <w:t>
      В случае, если страховая (перестраховочная) организация входит в банковский конгломерат в соответствии с требованиями банковского законодательства Республики Казахстан, страховая (перестраховочная) организация подлежит консолидированному надзору в соответствии с банковским законодательством Республики Казахстан.</w:t>
      </w:r>
    </w:p>
    <w:bookmarkEnd w:id="1340"/>
    <w:bookmarkStart w:name="z1411" w:id="1341"/>
    <w:p>
      <w:pPr>
        <w:spacing w:after="0"/>
        <w:ind w:left="0"/>
        <w:jc w:val="both"/>
      </w:pPr>
      <w:r>
        <w:rPr>
          <w:rFonts w:ascii="Times New Roman"/>
          <w:b w:val="false"/>
          <w:i w:val="false"/>
          <w:color w:val="000000"/>
          <w:sz w:val="28"/>
        </w:rPr>
        <w:t>
      12. Решение по заявлению, поданному для получения статуса страхового холдинга или крупного участника страховой (перестраховочной) организации в соответствии с требованиями настоящей статьи, должно быть принято уполномоченным органом в течение трех месяцев после подачи заявления.</w:t>
      </w:r>
    </w:p>
    <w:bookmarkEnd w:id="1341"/>
    <w:bookmarkStart w:name="z1412" w:id="1342"/>
    <w:p>
      <w:pPr>
        <w:spacing w:after="0"/>
        <w:ind w:left="0"/>
        <w:jc w:val="both"/>
      </w:pPr>
      <w:r>
        <w:rPr>
          <w:rFonts w:ascii="Times New Roman"/>
          <w:b w:val="false"/>
          <w:i w:val="false"/>
          <w:color w:val="000000"/>
          <w:sz w:val="28"/>
        </w:rPr>
        <w:t>
      Уполномоченный орган обязан письменно уведомить заявителя о результатах своего решения, при этом в случае отказа в выдаче согласия на приобретение соответствующего статуса в письменном уведомлении указываются основания отказа.</w:t>
      </w:r>
    </w:p>
    <w:bookmarkEnd w:id="1342"/>
    <w:bookmarkStart w:name="z1413" w:id="1343"/>
    <w:p>
      <w:pPr>
        <w:spacing w:after="0"/>
        <w:ind w:left="0"/>
        <w:jc w:val="both"/>
      </w:pPr>
      <w:r>
        <w:rPr>
          <w:rFonts w:ascii="Times New Roman"/>
          <w:b w:val="false"/>
          <w:i w:val="false"/>
          <w:color w:val="000000"/>
          <w:sz w:val="28"/>
        </w:rPr>
        <w:t>
      13. Уполномоченный орган вправе отозвать согласие, выданное в соответствии с настоящей статьей, в случае выявления недостоверных сведений, на основании которых было выдано согласие, или нарушения в результате приобретения заявителем статуса крупного участника или страхового холдинга требований антимонопольного законодательства Республики Казахстан, или несоблюдения крупными участниками страховой (перестраховочной) организации или страховым холдингом требований настоящего Закона. В этом случае лицо, к которому применяется такая мера, обязано в течение шести месяцев уменьшить количество принадлежащих ему акций страховой (перестраховочной) организации до уровня, ниже установленного настоящей статьей.</w:t>
      </w:r>
    </w:p>
    <w:bookmarkEnd w:id="1343"/>
    <w:bookmarkStart w:name="z1414" w:id="1344"/>
    <w:p>
      <w:pPr>
        <w:spacing w:after="0"/>
        <w:ind w:left="0"/>
        <w:jc w:val="both"/>
      </w:pPr>
      <w:r>
        <w:rPr>
          <w:rFonts w:ascii="Times New Roman"/>
          <w:b w:val="false"/>
          <w:i w:val="false"/>
          <w:color w:val="000000"/>
          <w:sz w:val="28"/>
        </w:rPr>
        <w:t>
      Лицо, у которого было отозвано согласие, выданное в соответствии с настоящей статьей, не вправе передавать в доверительное управление акции страховой (перестраховочной) организации третьему лицу.</w:t>
      </w:r>
    </w:p>
    <w:bookmarkEnd w:id="1344"/>
    <w:bookmarkStart w:name="z1415" w:id="1345"/>
    <w:p>
      <w:pPr>
        <w:spacing w:after="0"/>
        <w:ind w:left="0"/>
        <w:jc w:val="both"/>
      </w:pPr>
      <w:r>
        <w:rPr>
          <w:rFonts w:ascii="Times New Roman"/>
          <w:b w:val="false"/>
          <w:i w:val="false"/>
          <w:color w:val="000000"/>
          <w:sz w:val="28"/>
        </w:rPr>
        <w:t>
      В случае неисполнения лицами, в отношении которых уполномоченным органом было принято решение об отзыве соответствующего согласия, требований настоящего пункта уполномоченный орган вправе обратиться в суд для исполнения данными лицами требований уполномоченного органа.</w:t>
      </w:r>
    </w:p>
    <w:bookmarkEnd w:id="1345"/>
    <w:bookmarkStart w:name="z1416" w:id="1346"/>
    <w:p>
      <w:pPr>
        <w:spacing w:after="0"/>
        <w:ind w:left="0"/>
        <w:jc w:val="both"/>
      </w:pPr>
      <w:r>
        <w:rPr>
          <w:rFonts w:ascii="Times New Roman"/>
          <w:b w:val="false"/>
          <w:i w:val="false"/>
          <w:color w:val="000000"/>
          <w:sz w:val="28"/>
        </w:rPr>
        <w:t>
      14. В случае, если лицо стало соответствовать признакам страхового холдинга, крупного участника страховой (перестраховочной) организации без получения предварительного письменного согласия уполномоченного органа, оно не вправе предпринимать никаких действий, направленных на оказание влияния на руководство или политику страховой (перестраховочной) организации, и (или) голосовать по таким акциям до тех пор, пока оно не получит письменного согласия уполномоченного органа в соответствии с положениями настоящей статьи.</w:t>
      </w:r>
    </w:p>
    <w:bookmarkEnd w:id="1346"/>
    <w:bookmarkStart w:name="z1417" w:id="1347"/>
    <w:p>
      <w:pPr>
        <w:spacing w:after="0"/>
        <w:ind w:left="0"/>
        <w:jc w:val="both"/>
      </w:pPr>
      <w:r>
        <w:rPr>
          <w:rFonts w:ascii="Times New Roman"/>
          <w:b w:val="false"/>
          <w:i w:val="false"/>
          <w:color w:val="000000"/>
          <w:sz w:val="28"/>
        </w:rPr>
        <w:t>
      В указанном случае лицо, соответствующее признакам страхового холдинга, крупного участника страховой (перестраховочной) организации, обязано уведомить уполномоченный орган в течение десяти календарных дней с момента, когда ему стало известно, что оно соответствует признакам страхового холдинга, крупного участника страховой (перестраховочной) организации.</w:t>
      </w:r>
    </w:p>
    <w:bookmarkEnd w:id="1347"/>
    <w:bookmarkStart w:name="z1418" w:id="1348"/>
    <w:p>
      <w:pPr>
        <w:spacing w:after="0"/>
        <w:ind w:left="0"/>
        <w:jc w:val="both"/>
      </w:pPr>
      <w:r>
        <w:rPr>
          <w:rFonts w:ascii="Times New Roman"/>
          <w:b w:val="false"/>
          <w:i w:val="false"/>
          <w:color w:val="000000"/>
          <w:sz w:val="28"/>
        </w:rPr>
        <w:t>
      Заявление о приобретении соответствующего статуса представляется в уполномоченный орган в течение тридцати календарных дней с момента, когда ему стало известно, что оно соответствует признакам страхового холдинга, крупного участника страховой (перестраховочной) организации, если только это лицо не собирается произвести отчуждение акций в указанный срок. Информация о принятии решения об отчуждении акций предоставляется в уполномоченный орган немедленно с даты принятия такого решения.</w:t>
      </w:r>
    </w:p>
    <w:bookmarkEnd w:id="1348"/>
    <w:bookmarkStart w:name="z1419" w:id="1349"/>
    <w:p>
      <w:pPr>
        <w:spacing w:after="0"/>
        <w:ind w:left="0"/>
        <w:jc w:val="both"/>
      </w:pPr>
      <w:r>
        <w:rPr>
          <w:rFonts w:ascii="Times New Roman"/>
          <w:b w:val="false"/>
          <w:i w:val="false"/>
          <w:color w:val="000000"/>
          <w:sz w:val="28"/>
        </w:rPr>
        <w:t>
      15. Не являются страховыми холдингами, крупными участниками страховой (перестраховочной) организации акционеры, которым в совокупности принадлежат десять или более процентов размещенных (за вычетом привилегированных и выкупленных страховой (перестраховочной) организацией) или голосующих акций страховой (перестраховочной) организации и действующие на основании заключенного между ними соглашения, предусматривающего принятие ими решений по следующим вопросам:</w:t>
      </w:r>
    </w:p>
    <w:bookmarkEnd w:id="1349"/>
    <w:bookmarkStart w:name="z1420" w:id="1350"/>
    <w:p>
      <w:pPr>
        <w:spacing w:after="0"/>
        <w:ind w:left="0"/>
        <w:jc w:val="both"/>
      </w:pPr>
      <w:r>
        <w:rPr>
          <w:rFonts w:ascii="Times New Roman"/>
          <w:b w:val="false"/>
          <w:i w:val="false"/>
          <w:color w:val="000000"/>
          <w:sz w:val="28"/>
        </w:rPr>
        <w:t>
      1) созыв внеочередного общего собрания акционеров или обращение в суд с иском о его созыве в случае отказа совета директоров в созыве общего собрания акционеров;</w:t>
      </w:r>
    </w:p>
    <w:bookmarkEnd w:id="1350"/>
    <w:bookmarkStart w:name="z1421" w:id="1351"/>
    <w:p>
      <w:pPr>
        <w:spacing w:after="0"/>
        <w:ind w:left="0"/>
        <w:jc w:val="both"/>
      </w:pPr>
      <w:r>
        <w:rPr>
          <w:rFonts w:ascii="Times New Roman"/>
          <w:b w:val="false"/>
          <w:i w:val="false"/>
          <w:color w:val="000000"/>
          <w:sz w:val="28"/>
        </w:rPr>
        <w:t>
      2) включение дополнительных вопросов в повестку дня общего собрания акционеров;</w:t>
      </w:r>
    </w:p>
    <w:bookmarkEnd w:id="1351"/>
    <w:bookmarkStart w:name="z1422" w:id="1352"/>
    <w:p>
      <w:pPr>
        <w:spacing w:after="0"/>
        <w:ind w:left="0"/>
        <w:jc w:val="both"/>
      </w:pPr>
      <w:r>
        <w:rPr>
          <w:rFonts w:ascii="Times New Roman"/>
          <w:b w:val="false"/>
          <w:i w:val="false"/>
          <w:color w:val="000000"/>
          <w:sz w:val="28"/>
        </w:rPr>
        <w:t>
      3) созыв заседания совета директоров;</w:t>
      </w:r>
    </w:p>
    <w:bookmarkEnd w:id="1352"/>
    <w:bookmarkStart w:name="z1423" w:id="1353"/>
    <w:p>
      <w:pPr>
        <w:spacing w:after="0"/>
        <w:ind w:left="0"/>
        <w:jc w:val="both"/>
      </w:pPr>
      <w:r>
        <w:rPr>
          <w:rFonts w:ascii="Times New Roman"/>
          <w:b w:val="false"/>
          <w:i w:val="false"/>
          <w:color w:val="000000"/>
          <w:sz w:val="28"/>
        </w:rPr>
        <w:t>
      4) проведение аудита страховой (перестраховочной) организации за свой счет.</w:t>
      </w:r>
    </w:p>
    <w:bookmarkEnd w:id="1353"/>
    <w:bookmarkStart w:name="z1424" w:id="1354"/>
    <w:p>
      <w:pPr>
        <w:spacing w:after="0"/>
        <w:ind w:left="0"/>
        <w:jc w:val="both"/>
      </w:pPr>
      <w:r>
        <w:rPr>
          <w:rFonts w:ascii="Times New Roman"/>
          <w:b w:val="false"/>
          <w:i w:val="false"/>
          <w:color w:val="000000"/>
          <w:sz w:val="28"/>
        </w:rPr>
        <w:t>
      16. Лицами, совместно являющимися страховым холдингом, признаются лица, в сумме владеющие двадцатью пятью или более процентами размещенных (за вычетом привилегированных и выкупленных страховой (перестраховочной) организацией) акций страховой (перестраховочной) организации или имеющие возможность прямо или косвенно голосовать двадцатью пятью или более процентами голосующих акций страховой (перестраховочной) организации и:</w:t>
      </w:r>
    </w:p>
    <w:bookmarkEnd w:id="1354"/>
    <w:bookmarkStart w:name="z1425" w:id="1355"/>
    <w:p>
      <w:pPr>
        <w:spacing w:after="0"/>
        <w:ind w:left="0"/>
        <w:jc w:val="both"/>
      </w:pPr>
      <w:r>
        <w:rPr>
          <w:rFonts w:ascii="Times New Roman"/>
          <w:b w:val="false"/>
          <w:i w:val="false"/>
          <w:color w:val="000000"/>
          <w:sz w:val="28"/>
        </w:rPr>
        <w:t>
      1) совместно влияющие на решения страховой (перестраховочной) организации в силу договора между ними или иным образом;</w:t>
      </w:r>
    </w:p>
    <w:bookmarkEnd w:id="1355"/>
    <w:bookmarkStart w:name="z1426" w:id="1356"/>
    <w:p>
      <w:pPr>
        <w:spacing w:after="0"/>
        <w:ind w:left="0"/>
        <w:jc w:val="both"/>
      </w:pPr>
      <w:r>
        <w:rPr>
          <w:rFonts w:ascii="Times New Roman"/>
          <w:b w:val="false"/>
          <w:i w:val="false"/>
          <w:color w:val="000000"/>
          <w:sz w:val="28"/>
        </w:rPr>
        <w:t>
      2) являющиеся в отдельности или взаимно крупными участниками друг друга;</w:t>
      </w:r>
    </w:p>
    <w:bookmarkEnd w:id="1356"/>
    <w:bookmarkStart w:name="z1427" w:id="1357"/>
    <w:p>
      <w:pPr>
        <w:spacing w:after="0"/>
        <w:ind w:left="0"/>
        <w:jc w:val="both"/>
      </w:pPr>
      <w:r>
        <w:rPr>
          <w:rFonts w:ascii="Times New Roman"/>
          <w:b w:val="false"/>
          <w:i w:val="false"/>
          <w:color w:val="000000"/>
          <w:sz w:val="28"/>
        </w:rPr>
        <w:t>
      3) одно из них является представителем другого лица;</w:t>
      </w:r>
    </w:p>
    <w:bookmarkEnd w:id="1357"/>
    <w:bookmarkStart w:name="z1428" w:id="1358"/>
    <w:p>
      <w:pPr>
        <w:spacing w:after="0"/>
        <w:ind w:left="0"/>
        <w:jc w:val="both"/>
      </w:pPr>
      <w:r>
        <w:rPr>
          <w:rFonts w:ascii="Times New Roman"/>
          <w:b w:val="false"/>
          <w:i w:val="false"/>
          <w:color w:val="000000"/>
          <w:sz w:val="28"/>
        </w:rPr>
        <w:t>
      4) одно из них предоставило другому лицу возможность покупки акций страховой (перестраховочной) организации в соответствии с заключенным между ними договором.</w:t>
      </w:r>
    </w:p>
    <w:bookmarkEnd w:id="1358"/>
    <w:bookmarkStart w:name="z1429" w:id="1359"/>
    <w:p>
      <w:pPr>
        <w:spacing w:after="0"/>
        <w:ind w:left="0"/>
        <w:jc w:val="both"/>
      </w:pPr>
      <w:r>
        <w:rPr>
          <w:rFonts w:ascii="Times New Roman"/>
          <w:b w:val="false"/>
          <w:i w:val="false"/>
          <w:color w:val="000000"/>
          <w:sz w:val="28"/>
        </w:rPr>
        <w:t>
      17. Уполномоченный орган вправе требовать предоставления информации у физических и юридических лиц при наличии сведений, указывающих на то, что это лицо соответствует признакам страхового холдинга или крупного участника страховой (перестраховочной) организации. Информация может быть истребована от любого лица, обладающего ею, а также от организаций, находящихся под контролем этого лица.</w:t>
      </w:r>
    </w:p>
    <w:bookmarkEnd w:id="1359"/>
    <w:bookmarkStart w:name="z1430" w:id="1360"/>
    <w:p>
      <w:pPr>
        <w:spacing w:after="0"/>
        <w:ind w:left="0"/>
        <w:jc w:val="both"/>
      </w:pPr>
      <w:r>
        <w:rPr>
          <w:rFonts w:ascii="Times New Roman"/>
          <w:b w:val="false"/>
          <w:i w:val="false"/>
          <w:color w:val="000000"/>
          <w:sz w:val="28"/>
        </w:rPr>
        <w:t>
      18. Крупный участник страховой (перестраховочной) организации, страховой холдинг обязаны в течение тридцати календарных дней со дня принятия решения уведомить уполномоченный орган об изменении процентного соотношения количества принадлежащих ему акций страховой (перестраховочной) организации к количеству размещенных (за вычетом привилегированных и выкупленных страховой (перестраховочной) организацией) акций и (или) к количеству голосующих акций страховой (перестраховочной) организации, которыми он владеет прямо или косвенно или имеет возможность голосовать прямо или косвенно с представлением подтверждающих документов.</w:t>
      </w:r>
    </w:p>
    <w:bookmarkEnd w:id="1360"/>
    <w:bookmarkStart w:name="z1431" w:id="1361"/>
    <w:p>
      <w:pPr>
        <w:spacing w:after="0"/>
        <w:ind w:left="0"/>
        <w:jc w:val="both"/>
      </w:pPr>
      <w:r>
        <w:rPr>
          <w:rFonts w:ascii="Times New Roman"/>
          <w:b w:val="false"/>
          <w:i w:val="false"/>
          <w:color w:val="000000"/>
          <w:sz w:val="28"/>
        </w:rPr>
        <w:t>
      В случае изменения количества акций страховой (перестраховочной) организации (в процентном или абсолютном значении), принадлежащих крупному участнику страховой (перестраховочной) организации, страховому холдингу к количеству размещенных (за вычетом привилегированных и выкупленных страховой (перестраховочной) организацией) акций и (или) к количеству голосующих акций страховой (перестраховочной) организации в сторону увеличения крупный участник страховой (перестраховочной) организации, страховой холдинг должны предоставить в уполномоченный орган информацию об источниках средств, используемых для приобретения акций страховой (перестраховочной) организации, с приложением копий подтверждающих документов. Источники средств, используемых для приобретения акций страховой (перестраховочной) организации крупными участниками страховой (перестраховочной) организации – физическими лицами, определены в подпункте 1) пункта 6 настоящей статьи.</w:t>
      </w:r>
    </w:p>
    <w:bookmarkEnd w:id="1361"/>
    <w:bookmarkStart w:name="z1432" w:id="1362"/>
    <w:p>
      <w:pPr>
        <w:spacing w:after="0"/>
        <w:ind w:left="0"/>
        <w:jc w:val="both"/>
      </w:pPr>
      <w:r>
        <w:rPr>
          <w:rFonts w:ascii="Times New Roman"/>
          <w:b w:val="false"/>
          <w:i w:val="false"/>
          <w:color w:val="000000"/>
          <w:sz w:val="28"/>
        </w:rPr>
        <w:t>
      В случае изменения процентного соотношения количества акций страховой (перестраховочной) организации до количества менее десяти или двадцати пяти процентов, принадлежащих крупному участнику страховой (перестраховочной) организации, страховому холдингу, к количеству размещенных (за вычетом привилегированных и выкупленных страховой (перестраховочной) организацией) акций и (или) к количеству голосующих акций страховой (перестраховочной) организации уполномоченный орган по заявлению крупного участника страховой (перестраховочной) организации, страхового холдинга либо в случае самостоятельного обнаружения указанного факта принимает решение о признании утратившим силу ранее выданного письменного согласия в течение двух месяцев со дня обнаружения данного факта в порядке, предусмотренном для выдачи согласия на приобретение статуса крупного участника страховой (перестраховочной) организации, страхового холдинга.</w:t>
      </w:r>
    </w:p>
    <w:bookmarkEnd w:id="1362"/>
    <w:bookmarkStart w:name="z1433" w:id="1363"/>
    <w:p>
      <w:pPr>
        <w:spacing w:after="0"/>
        <w:ind w:left="0"/>
        <w:jc w:val="both"/>
      </w:pPr>
      <w:r>
        <w:rPr>
          <w:rFonts w:ascii="Times New Roman"/>
          <w:b w:val="false"/>
          <w:i w:val="false"/>
          <w:color w:val="000000"/>
          <w:sz w:val="28"/>
        </w:rPr>
        <w:t>
      19. Страховая (перестраховочная) организация и страховой холдинг обязаны ежеквартально представлять в уполномоченный орган список всех своих крупных участников или страховых холдингов (для страховых (перестраховочных) организаций) с указанием процентного соотношения количества принадлежащих им акций (долей участия в уставном капитале) страховой (перестраховочной) организации или страхового холдинга к количеству размещенных (за вычетом привилегированных и выкупленных) акций и (или) к количеству голосующих акций страховой (перестраховочной) организации или страхового холдинга не позднее десятого числа месяца, следующего за отчетным кварталом.</w:t>
      </w:r>
    </w:p>
    <w:bookmarkEnd w:id="1363"/>
    <w:bookmarkStart w:name="z1434" w:id="1364"/>
    <w:p>
      <w:pPr>
        <w:spacing w:after="0"/>
        <w:ind w:left="0"/>
        <w:jc w:val="both"/>
      </w:pPr>
      <w:r>
        <w:rPr>
          <w:rFonts w:ascii="Times New Roman"/>
          <w:b w:val="false"/>
          <w:i w:val="false"/>
          <w:color w:val="000000"/>
          <w:sz w:val="28"/>
        </w:rPr>
        <w:t>
      20. Страховая (перестраховочная) организация обязана уведомить уполномоченный орган об изменении состава акционеров, владеющих десятью или более процентами голосующих и (или) размещенных (за вычетом привилегированных и выкупленных страховой (перестраховочной) организацией) акций страховой (перестраховочной) организации, в течение пятнадцати календарных дней со дня установления ею данного факта.</w:t>
      </w:r>
    </w:p>
    <w:bookmarkEnd w:id="1364"/>
    <w:bookmarkStart w:name="z1435" w:id="1365"/>
    <w:p>
      <w:pPr>
        <w:spacing w:after="0"/>
        <w:ind w:left="0"/>
        <w:jc w:val="both"/>
      </w:pPr>
      <w:r>
        <w:rPr>
          <w:rFonts w:ascii="Times New Roman"/>
          <w:b w:val="false"/>
          <w:i w:val="false"/>
          <w:color w:val="000000"/>
          <w:sz w:val="28"/>
        </w:rPr>
        <w:t>
      21. Несвоевременное предоставление, непредоставление или предоставление недостоверных сведений страховой (перестраховочной) организацией, крупными участниками страховой (перестраховочной) организации, страховым холдингом, а также физическими и юридическими лицами, соответствующими признакам страхового холдинга или крупного участника страховой (перестраховочной) организации, а также информации, требуемой в соответствии с пунктами 14-20 настоящей статьи, в указанные сроки влекут ответственность, предусмотренную законами Республики Казахстан.";</w:t>
      </w:r>
    </w:p>
    <w:bookmarkEnd w:id="1365"/>
    <w:bookmarkStart w:name="z1436" w:id="136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26-1</w:t>
      </w:r>
      <w:r>
        <w:rPr>
          <w:rFonts w:ascii="Times New Roman"/>
          <w:b w:val="false"/>
          <w:i w:val="false"/>
          <w:color w:val="000000"/>
          <w:sz w:val="28"/>
        </w:rPr>
        <w:t>:</w:t>
      </w:r>
    </w:p>
    <w:bookmarkEnd w:id="1366"/>
    <w:bookmarkStart w:name="z1437" w:id="1367"/>
    <w:p>
      <w:pPr>
        <w:spacing w:after="0"/>
        <w:ind w:left="0"/>
        <w:jc w:val="both"/>
      </w:pPr>
      <w:r>
        <w:rPr>
          <w:rFonts w:ascii="Times New Roman"/>
          <w:b w:val="false"/>
          <w:i w:val="false"/>
          <w:color w:val="000000"/>
          <w:sz w:val="28"/>
        </w:rPr>
        <w:t>
      заголовок после слов "желающим стать" дополнить словами "страховым холдингом или";</w:t>
      </w:r>
    </w:p>
    <w:bookmarkEnd w:id="1367"/>
    <w:bookmarkStart w:name="z1438" w:id="1368"/>
    <w:p>
      <w:pPr>
        <w:spacing w:after="0"/>
        <w:ind w:left="0"/>
        <w:jc w:val="both"/>
      </w:pPr>
      <w:r>
        <w:rPr>
          <w:rFonts w:ascii="Times New Roman"/>
          <w:b w:val="false"/>
          <w:i w:val="false"/>
          <w:color w:val="000000"/>
          <w:sz w:val="28"/>
        </w:rPr>
        <w:t>
      в пункте 1:</w:t>
      </w:r>
    </w:p>
    <w:bookmarkEnd w:id="1368"/>
    <w:bookmarkStart w:name="z1439" w:id="1369"/>
    <w:p>
      <w:pPr>
        <w:spacing w:after="0"/>
        <w:ind w:left="0"/>
        <w:jc w:val="both"/>
      </w:pPr>
      <w:r>
        <w:rPr>
          <w:rFonts w:ascii="Times New Roman"/>
          <w:b w:val="false"/>
          <w:i w:val="false"/>
          <w:color w:val="000000"/>
          <w:sz w:val="28"/>
        </w:rPr>
        <w:t>
      в части первой:</w:t>
      </w:r>
    </w:p>
    <w:bookmarkEnd w:id="1369"/>
    <w:bookmarkStart w:name="z1440" w:id="1370"/>
    <w:p>
      <w:pPr>
        <w:spacing w:after="0"/>
        <w:ind w:left="0"/>
        <w:jc w:val="both"/>
      </w:pPr>
      <w:r>
        <w:rPr>
          <w:rFonts w:ascii="Times New Roman"/>
          <w:b w:val="false"/>
          <w:i w:val="false"/>
          <w:color w:val="000000"/>
          <w:sz w:val="28"/>
        </w:rPr>
        <w:t>
      абзац первый после слов "желающим стать" дополнить словами "страховым холдингом или";</w:t>
      </w:r>
    </w:p>
    <w:bookmarkEnd w:id="1370"/>
    <w:bookmarkStart w:name="z1441" w:id="1371"/>
    <w:p>
      <w:pPr>
        <w:spacing w:after="0"/>
        <w:ind w:left="0"/>
        <w:jc w:val="both"/>
      </w:pPr>
      <w:r>
        <w:rPr>
          <w:rFonts w:ascii="Times New Roman"/>
          <w:b w:val="false"/>
          <w:i w:val="false"/>
          <w:color w:val="000000"/>
          <w:sz w:val="28"/>
        </w:rPr>
        <w:t>
      подпункт 4) после слова "организации" дополнить словами "или страхового холдинга";</w:t>
      </w:r>
    </w:p>
    <w:bookmarkEnd w:id="1371"/>
    <w:bookmarkStart w:name="z1442" w:id="1372"/>
    <w:p>
      <w:pPr>
        <w:spacing w:after="0"/>
        <w:ind w:left="0"/>
        <w:jc w:val="both"/>
      </w:pPr>
      <w:r>
        <w:rPr>
          <w:rFonts w:ascii="Times New Roman"/>
          <w:b w:val="false"/>
          <w:i w:val="false"/>
          <w:color w:val="000000"/>
          <w:sz w:val="28"/>
        </w:rPr>
        <w:t>
      подпункт 5) изложить в следующей редакции:</w:t>
      </w:r>
    </w:p>
    <w:bookmarkEnd w:id="1372"/>
    <w:bookmarkStart w:name="z1443" w:id="1373"/>
    <w:p>
      <w:pPr>
        <w:spacing w:after="0"/>
        <w:ind w:left="0"/>
        <w:jc w:val="both"/>
      </w:pPr>
      <w:r>
        <w:rPr>
          <w:rFonts w:ascii="Times New Roman"/>
          <w:b w:val="false"/>
          <w:i w:val="false"/>
          <w:color w:val="000000"/>
          <w:sz w:val="28"/>
        </w:rPr>
        <w:t>
      "5) случаи, когда в сделке по приобретению статуса крупного участника страховой (перестраховочной) организации или страхового холдинга приобретающей стороной является юридическое лицо (его крупный участник (крупный акционер), зарегистрированное в оффшорных зонах, перечень которых устанавливается уполномоченным органом;";</w:t>
      </w:r>
    </w:p>
    <w:bookmarkEnd w:id="1373"/>
    <w:bookmarkStart w:name="z1444" w:id="1374"/>
    <w:p>
      <w:pPr>
        <w:spacing w:after="0"/>
        <w:ind w:left="0"/>
        <w:jc w:val="both"/>
      </w:pPr>
      <w:r>
        <w:rPr>
          <w:rFonts w:ascii="Times New Roman"/>
          <w:b w:val="false"/>
          <w:i w:val="false"/>
          <w:color w:val="000000"/>
          <w:sz w:val="28"/>
        </w:rPr>
        <w:t>
      дополнить подпунктом 6-1) следующего содержания:</w:t>
      </w:r>
    </w:p>
    <w:bookmarkEnd w:id="1374"/>
    <w:bookmarkStart w:name="z1445" w:id="1375"/>
    <w:p>
      <w:pPr>
        <w:spacing w:after="0"/>
        <w:ind w:left="0"/>
        <w:jc w:val="both"/>
      </w:pPr>
      <w:r>
        <w:rPr>
          <w:rFonts w:ascii="Times New Roman"/>
          <w:b w:val="false"/>
          <w:i w:val="false"/>
          <w:color w:val="000000"/>
          <w:sz w:val="28"/>
        </w:rPr>
        <w:t>
      "6-1) невозможность проведения консолидированного надзора за страховой группой в связи с тем, что законодательство стран места нахождения участников страховой группы – нерезидентов Республики Казахстан делает невозможным выполнение ими и страховой группой предусмотренных настоящим Законом требований;";</w:t>
      </w:r>
    </w:p>
    <w:bookmarkEnd w:id="1375"/>
    <w:bookmarkStart w:name="z1446" w:id="1376"/>
    <w:p>
      <w:pPr>
        <w:spacing w:after="0"/>
        <w:ind w:left="0"/>
        <w:jc w:val="both"/>
      </w:pPr>
      <w:r>
        <w:rPr>
          <w:rFonts w:ascii="Times New Roman"/>
          <w:b w:val="false"/>
          <w:i w:val="false"/>
          <w:color w:val="000000"/>
          <w:sz w:val="28"/>
        </w:rPr>
        <w:t>
      подпункты 7) и 8) изложить в следующей редакции:</w:t>
      </w:r>
    </w:p>
    <w:bookmarkEnd w:id="1376"/>
    <w:bookmarkStart w:name="z1447" w:id="1377"/>
    <w:p>
      <w:pPr>
        <w:spacing w:after="0"/>
        <w:ind w:left="0"/>
        <w:jc w:val="both"/>
      </w:pPr>
      <w:r>
        <w:rPr>
          <w:rFonts w:ascii="Times New Roman"/>
          <w:b w:val="false"/>
          <w:i w:val="false"/>
          <w:color w:val="000000"/>
          <w:sz w:val="28"/>
        </w:rPr>
        <w:t>
      "7) несоблюдение заявителем иных требований, установленных законодательными актами Республики Казахстан, к крупным участникам страховой (перестраховочной) организации и страховым холдингам;</w:t>
      </w:r>
    </w:p>
    <w:bookmarkEnd w:id="1377"/>
    <w:bookmarkStart w:name="z1448" w:id="1378"/>
    <w:p>
      <w:pPr>
        <w:spacing w:after="0"/>
        <w:ind w:left="0"/>
        <w:jc w:val="both"/>
      </w:pPr>
      <w:r>
        <w:rPr>
          <w:rFonts w:ascii="Times New Roman"/>
          <w:b w:val="false"/>
          <w:i w:val="false"/>
          <w:color w:val="000000"/>
          <w:sz w:val="28"/>
        </w:rPr>
        <w:t>
      8) анализ финансовых последствий приобретения заявителем статуса крупного участника страховой (перестраховочной) организации или страхового холдинга, предполагающий ухудшение финансового состояния страховой (перестраховочной) организации;";</w:t>
      </w:r>
    </w:p>
    <w:bookmarkEnd w:id="1378"/>
    <w:bookmarkStart w:name="z1449" w:id="1379"/>
    <w:p>
      <w:pPr>
        <w:spacing w:after="0"/>
        <w:ind w:left="0"/>
        <w:jc w:val="both"/>
      </w:pPr>
      <w:r>
        <w:rPr>
          <w:rFonts w:ascii="Times New Roman"/>
          <w:b w:val="false"/>
          <w:i w:val="false"/>
          <w:color w:val="000000"/>
          <w:sz w:val="28"/>
        </w:rPr>
        <w:t>
      в подпункте 11) слова "законодательством" заменить словами "законодательными актами";</w:t>
      </w:r>
    </w:p>
    <w:bookmarkEnd w:id="1379"/>
    <w:bookmarkStart w:name="z1450" w:id="1380"/>
    <w:p>
      <w:pPr>
        <w:spacing w:after="0"/>
        <w:ind w:left="0"/>
        <w:jc w:val="both"/>
      </w:pPr>
      <w:r>
        <w:rPr>
          <w:rFonts w:ascii="Times New Roman"/>
          <w:b w:val="false"/>
          <w:i w:val="false"/>
          <w:color w:val="000000"/>
          <w:sz w:val="28"/>
        </w:rPr>
        <w:t>
      дополнить подпунктами 12) и 13) следующего содержания:</w:t>
      </w:r>
    </w:p>
    <w:bookmarkEnd w:id="1380"/>
    <w:bookmarkStart w:name="z1451" w:id="1381"/>
    <w:p>
      <w:pPr>
        <w:spacing w:after="0"/>
        <w:ind w:left="0"/>
        <w:jc w:val="both"/>
      </w:pPr>
      <w:r>
        <w:rPr>
          <w:rFonts w:ascii="Times New Roman"/>
          <w:b w:val="false"/>
          <w:i w:val="false"/>
          <w:color w:val="000000"/>
          <w:sz w:val="28"/>
        </w:rPr>
        <w:t>
      "12) несоответствие законодательства в области консолидированного надзора за финансовыми организациями страны места нахождения заявителя–юридического лица требованиям по консолидированному надзору, установленным законодательством Республики Казахстан;</w:t>
      </w:r>
    </w:p>
    <w:bookmarkEnd w:id="1381"/>
    <w:bookmarkStart w:name="z1452" w:id="1382"/>
    <w:p>
      <w:pPr>
        <w:spacing w:after="0"/>
        <w:ind w:left="0"/>
        <w:jc w:val="both"/>
      </w:pPr>
      <w:r>
        <w:rPr>
          <w:rFonts w:ascii="Times New Roman"/>
          <w:b w:val="false"/>
          <w:i w:val="false"/>
          <w:color w:val="000000"/>
          <w:sz w:val="28"/>
        </w:rPr>
        <w:t>
      13) по крупным участникам–юридическим лицам и страховым холдингам, являющимся финансовыми организациями-нерезидентами Республики Казахстан – отсутствие соглашения между уполномоченным органом и органами финансового надзора государства, резидентом которого является заявитель, предусматривающего обмен информацией, за исключением случаев, установленных нормативным правовым актом уполномоченного органа.";</w:t>
      </w:r>
    </w:p>
    <w:bookmarkEnd w:id="1382"/>
    <w:bookmarkStart w:name="z1453" w:id="1383"/>
    <w:p>
      <w:pPr>
        <w:spacing w:after="0"/>
        <w:ind w:left="0"/>
        <w:jc w:val="both"/>
      </w:pPr>
      <w:r>
        <w:rPr>
          <w:rFonts w:ascii="Times New Roman"/>
          <w:b w:val="false"/>
          <w:i w:val="false"/>
          <w:color w:val="000000"/>
          <w:sz w:val="28"/>
        </w:rPr>
        <w:t>
      часть вторую исключить;</w:t>
      </w:r>
    </w:p>
    <w:bookmarkEnd w:id="1383"/>
    <w:bookmarkStart w:name="z1454" w:id="1384"/>
    <w:p>
      <w:pPr>
        <w:spacing w:after="0"/>
        <w:ind w:left="0"/>
        <w:jc w:val="both"/>
      </w:pPr>
      <w:r>
        <w:rPr>
          <w:rFonts w:ascii="Times New Roman"/>
          <w:b w:val="false"/>
          <w:i w:val="false"/>
          <w:color w:val="000000"/>
          <w:sz w:val="28"/>
        </w:rPr>
        <w:t>
      в пункте 2:</w:t>
      </w:r>
    </w:p>
    <w:bookmarkEnd w:id="1384"/>
    <w:bookmarkStart w:name="z1455" w:id="1385"/>
    <w:p>
      <w:pPr>
        <w:spacing w:after="0"/>
        <w:ind w:left="0"/>
        <w:jc w:val="both"/>
      </w:pPr>
      <w:r>
        <w:rPr>
          <w:rFonts w:ascii="Times New Roman"/>
          <w:b w:val="false"/>
          <w:i w:val="false"/>
          <w:color w:val="000000"/>
          <w:sz w:val="28"/>
        </w:rPr>
        <w:t>
      абзац первый после слова "заявителя" дополнить словами "– юридического лица";</w:t>
      </w:r>
    </w:p>
    <w:bookmarkEnd w:id="1385"/>
    <w:bookmarkStart w:name="z1456" w:id="1386"/>
    <w:p>
      <w:pPr>
        <w:spacing w:after="0"/>
        <w:ind w:left="0"/>
        <w:jc w:val="both"/>
      </w:pPr>
      <w:r>
        <w:rPr>
          <w:rFonts w:ascii="Times New Roman"/>
          <w:b w:val="false"/>
          <w:i w:val="false"/>
          <w:color w:val="000000"/>
          <w:sz w:val="28"/>
        </w:rPr>
        <w:t>
      подпункт 3) после слова "результатам" дополнить словами "каждого из";</w:t>
      </w:r>
    </w:p>
    <w:bookmarkEnd w:id="1386"/>
    <w:bookmarkStart w:name="z1457" w:id="1387"/>
    <w:p>
      <w:pPr>
        <w:spacing w:after="0"/>
        <w:ind w:left="0"/>
        <w:jc w:val="both"/>
      </w:pPr>
      <w:r>
        <w:rPr>
          <w:rFonts w:ascii="Times New Roman"/>
          <w:b w:val="false"/>
          <w:i w:val="false"/>
          <w:color w:val="000000"/>
          <w:sz w:val="28"/>
        </w:rPr>
        <w:t>
      пункт 3 изложить в следующей редакции:</w:t>
      </w:r>
    </w:p>
    <w:bookmarkEnd w:id="1387"/>
    <w:bookmarkStart w:name="z1458" w:id="1388"/>
    <w:p>
      <w:pPr>
        <w:spacing w:after="0"/>
        <w:ind w:left="0"/>
        <w:jc w:val="both"/>
      </w:pPr>
      <w:r>
        <w:rPr>
          <w:rFonts w:ascii="Times New Roman"/>
          <w:b w:val="false"/>
          <w:i w:val="false"/>
          <w:color w:val="000000"/>
          <w:sz w:val="28"/>
        </w:rPr>
        <w:t>
      "3. При приобретении лицом признаков крупного участника страховой (перестраховочной) организации либо страхового холдинга без письменного согласия уполномоченного органа уполномоченный орган вправе применить к данному лицу санкции, предусмотренные законами Республики Казахстан, а также принудительные меры, предусмотренные статьей 53-1 настоящего Закона, в части требований по реализации акций страховой (перестраховочной) организации в срок не более шести месяцев.";</w:t>
      </w:r>
    </w:p>
    <w:bookmarkEnd w:id="1388"/>
    <w:bookmarkStart w:name="z1459" w:id="1389"/>
    <w:p>
      <w:pPr>
        <w:spacing w:after="0"/>
        <w:ind w:left="0"/>
        <w:jc w:val="both"/>
      </w:pPr>
      <w:r>
        <w:rPr>
          <w:rFonts w:ascii="Times New Roman"/>
          <w:b w:val="false"/>
          <w:i w:val="false"/>
          <w:color w:val="000000"/>
          <w:sz w:val="28"/>
        </w:rPr>
        <w:t xml:space="preserve">
      11) статьи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изложить в следующей редакции:</w:t>
      </w:r>
    </w:p>
    <w:bookmarkEnd w:id="1389"/>
    <w:p>
      <w:pPr>
        <w:spacing w:after="0"/>
        <w:ind w:left="0"/>
        <w:jc w:val="both"/>
      </w:pPr>
      <w:r>
        <w:rPr>
          <w:rFonts w:ascii="Times New Roman"/>
          <w:b w:val="false"/>
          <w:i w:val="false"/>
          <w:color w:val="000000"/>
          <w:sz w:val="28"/>
        </w:rPr>
        <w:t>
      "Статья 31. Порядок внесения изменений и дополнений в учредительные документы</w:t>
      </w:r>
    </w:p>
    <w:bookmarkStart w:name="z1461" w:id="1390"/>
    <w:p>
      <w:pPr>
        <w:spacing w:after="0"/>
        <w:ind w:left="0"/>
        <w:jc w:val="both"/>
      </w:pPr>
      <w:r>
        <w:rPr>
          <w:rFonts w:ascii="Times New Roman"/>
          <w:b w:val="false"/>
          <w:i w:val="false"/>
          <w:color w:val="000000"/>
          <w:sz w:val="28"/>
        </w:rPr>
        <w:t>
      1. Изменения и (или) дополнения, внесенные в учредительные документы страховой (перестраховочной) организации, подлежат обязательному согласованию с уполномоченным органом до государственной регистрации (перерегистрации) либо уведомления органов юстиции.</w:t>
      </w:r>
    </w:p>
    <w:bookmarkEnd w:id="1390"/>
    <w:bookmarkStart w:name="z1462" w:id="1391"/>
    <w:p>
      <w:pPr>
        <w:spacing w:after="0"/>
        <w:ind w:left="0"/>
        <w:jc w:val="both"/>
      </w:pPr>
      <w:r>
        <w:rPr>
          <w:rFonts w:ascii="Times New Roman"/>
          <w:b w:val="false"/>
          <w:i w:val="false"/>
          <w:color w:val="000000"/>
          <w:sz w:val="28"/>
        </w:rPr>
        <w:t>
      2. Порядок предварительного согласования изменений и (или) дополнений в учредительные документы страховой (перестраховочной) организации устанавливается нормативными правовыми актами уполномоченного органа.</w:t>
      </w:r>
    </w:p>
    <w:bookmarkEnd w:id="1391"/>
    <w:bookmarkStart w:name="z1463" w:id="1392"/>
    <w:p>
      <w:pPr>
        <w:spacing w:after="0"/>
        <w:ind w:left="0"/>
        <w:jc w:val="both"/>
      </w:pPr>
      <w:r>
        <w:rPr>
          <w:rFonts w:ascii="Times New Roman"/>
          <w:b w:val="false"/>
          <w:i w:val="false"/>
          <w:color w:val="000000"/>
          <w:sz w:val="28"/>
        </w:rPr>
        <w:t>
      После государственной регистрации изменений и (или) дополнений, вносимых в учредительные документы, требующих перерегистрации в органах юстиции, страховая (перестраховочная) организация в течение четырнадцати календарных дней с даты перерегистрации обязана представить в уполномоченный орган нотариально засвидетельствованную копию изменений и (или) дополнений в учредительные документы с отметкой и печатью зарегистрировавшего органа юстиции.</w:t>
      </w:r>
    </w:p>
    <w:bookmarkEnd w:id="1392"/>
    <w:bookmarkStart w:name="z1464" w:id="1393"/>
    <w:p>
      <w:pPr>
        <w:spacing w:after="0"/>
        <w:ind w:left="0"/>
        <w:jc w:val="both"/>
      </w:pPr>
      <w:r>
        <w:rPr>
          <w:rFonts w:ascii="Times New Roman"/>
          <w:b w:val="false"/>
          <w:i w:val="false"/>
          <w:color w:val="000000"/>
          <w:sz w:val="28"/>
        </w:rPr>
        <w:t>
      В случае внесения изменений и (или) дополнений в учредительные документы, не требующих перерегистрации, страховая (перестраховочная) организация обязана в течение четырнадцати календарных дней с даты отметки органа юстиции о приеме письма страховой (перестраховочной) организации представить в уполномоченный орган копию указанного письма страховой (перестраховочной) организации, нотариально засвидетельствованную копию изменений и (или) дополнений в учредительные документы.</w:t>
      </w:r>
    </w:p>
    <w:bookmarkEnd w:id="1393"/>
    <w:bookmarkStart w:name="z1465" w:id="1394"/>
    <w:p>
      <w:pPr>
        <w:spacing w:after="0"/>
        <w:ind w:left="0"/>
        <w:jc w:val="both"/>
      </w:pPr>
      <w:r>
        <w:rPr>
          <w:rFonts w:ascii="Times New Roman"/>
          <w:b w:val="false"/>
          <w:i w:val="false"/>
          <w:color w:val="000000"/>
          <w:sz w:val="28"/>
        </w:rPr>
        <w:t>
      Статья 32. Дочерние организации страховой (перестраховочной)</w:t>
      </w:r>
    </w:p>
    <w:bookmarkEnd w:id="1394"/>
    <w:p>
      <w:pPr>
        <w:spacing w:after="0"/>
        <w:ind w:left="0"/>
        <w:jc w:val="both"/>
      </w:pPr>
      <w:r>
        <w:rPr>
          <w:rFonts w:ascii="Times New Roman"/>
          <w:b w:val="false"/>
          <w:i w:val="false"/>
          <w:color w:val="000000"/>
          <w:sz w:val="28"/>
        </w:rPr>
        <w:t>
                        организации и страховых холдингов и значительное</w:t>
      </w:r>
    </w:p>
    <w:p>
      <w:pPr>
        <w:spacing w:after="0"/>
        <w:ind w:left="0"/>
        <w:jc w:val="both"/>
      </w:pPr>
      <w:r>
        <w:rPr>
          <w:rFonts w:ascii="Times New Roman"/>
          <w:b w:val="false"/>
          <w:i w:val="false"/>
          <w:color w:val="000000"/>
          <w:sz w:val="28"/>
        </w:rPr>
        <w:t>
                        участие страховой (перестраховочной) организации и</w:t>
      </w:r>
    </w:p>
    <w:p>
      <w:pPr>
        <w:spacing w:after="0"/>
        <w:ind w:left="0"/>
        <w:jc w:val="both"/>
      </w:pPr>
      <w:r>
        <w:rPr>
          <w:rFonts w:ascii="Times New Roman"/>
          <w:b w:val="false"/>
          <w:i w:val="false"/>
          <w:color w:val="000000"/>
          <w:sz w:val="28"/>
        </w:rPr>
        <w:t>
      страховых холдингов в капиталах организаций</w:t>
      </w:r>
    </w:p>
    <w:bookmarkStart w:name="z1466" w:id="1395"/>
    <w:p>
      <w:pPr>
        <w:spacing w:after="0"/>
        <w:ind w:left="0"/>
        <w:jc w:val="both"/>
      </w:pPr>
      <w:r>
        <w:rPr>
          <w:rFonts w:ascii="Times New Roman"/>
          <w:b w:val="false"/>
          <w:i w:val="false"/>
          <w:color w:val="000000"/>
          <w:sz w:val="28"/>
        </w:rPr>
        <w:t>
      1. Страховая (перестраховочная) организация и страховой холдинг в целях осуществления полномочий, предоставленных им статьей 48 настоящего Закона, могут создать или иметь дочернюю организацию только при наличии предварительного разрешения уполномоченного органа.</w:t>
      </w:r>
    </w:p>
    <w:bookmarkEnd w:id="1395"/>
    <w:bookmarkStart w:name="z1467" w:id="1396"/>
    <w:p>
      <w:pPr>
        <w:spacing w:after="0"/>
        <w:ind w:left="0"/>
        <w:jc w:val="both"/>
      </w:pPr>
      <w:r>
        <w:rPr>
          <w:rFonts w:ascii="Times New Roman"/>
          <w:b w:val="false"/>
          <w:i w:val="false"/>
          <w:color w:val="000000"/>
          <w:sz w:val="28"/>
        </w:rPr>
        <w:t>
      Требование по получению разрешения уполномоченного органа на создание или приобретение дочерней организации не распространяется на страховые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данной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страховой (перестраховочной) организации-резидента Республики Казахстан, прямо владеющей (имеющей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указанной организации и имеющей соответствующее разрешение уполномоченного органа.</w:t>
      </w:r>
    </w:p>
    <w:bookmarkEnd w:id="1396"/>
    <w:bookmarkStart w:name="z1468" w:id="1397"/>
    <w:p>
      <w:pPr>
        <w:spacing w:after="0"/>
        <w:ind w:left="0"/>
        <w:jc w:val="both"/>
      </w:pPr>
      <w:r>
        <w:rPr>
          <w:rFonts w:ascii="Times New Roman"/>
          <w:b w:val="false"/>
          <w:i w:val="false"/>
          <w:color w:val="000000"/>
          <w:sz w:val="28"/>
        </w:rPr>
        <w:t>
      Порядок выдачи разрешения на создание или приобретение дочерней организации определяется нормативным правовым актом уполномоченного органа.</w:t>
      </w:r>
    </w:p>
    <w:bookmarkEnd w:id="1397"/>
    <w:bookmarkStart w:name="z1469" w:id="1398"/>
    <w:p>
      <w:pPr>
        <w:spacing w:after="0"/>
        <w:ind w:left="0"/>
        <w:jc w:val="both"/>
      </w:pPr>
      <w:r>
        <w:rPr>
          <w:rFonts w:ascii="Times New Roman"/>
          <w:b w:val="false"/>
          <w:i w:val="false"/>
          <w:color w:val="000000"/>
          <w:sz w:val="28"/>
        </w:rPr>
        <w:t>
      2. Дочерние организации страховой (перестраховочной) организации не вправе создавать и (или) иметь дочерние организации, а также иметь значительное участие в капиталах организаций.</w:t>
      </w:r>
    </w:p>
    <w:bookmarkEnd w:id="1398"/>
    <w:bookmarkStart w:name="z1470" w:id="1399"/>
    <w:p>
      <w:pPr>
        <w:spacing w:after="0"/>
        <w:ind w:left="0"/>
        <w:jc w:val="both"/>
      </w:pPr>
      <w:r>
        <w:rPr>
          <w:rFonts w:ascii="Times New Roman"/>
          <w:b w:val="false"/>
          <w:i w:val="false"/>
          <w:color w:val="000000"/>
          <w:sz w:val="28"/>
        </w:rPr>
        <w:t>
      3. Дочерние организации страховых холдингов, за исключением дочерних страховых (перестраховочных) организаций – резидентов Республики Казахстан, не вправе создавать и (или) иметь дочерние организации.</w:t>
      </w:r>
    </w:p>
    <w:bookmarkEnd w:id="1399"/>
    <w:bookmarkStart w:name="z1471" w:id="1400"/>
    <w:p>
      <w:pPr>
        <w:spacing w:after="0"/>
        <w:ind w:left="0"/>
        <w:jc w:val="both"/>
      </w:pPr>
      <w:r>
        <w:rPr>
          <w:rFonts w:ascii="Times New Roman"/>
          <w:b w:val="false"/>
          <w:i w:val="false"/>
          <w:color w:val="000000"/>
          <w:sz w:val="28"/>
        </w:rPr>
        <w:t xml:space="preserve">
      Данное требование не распространяется на дочерние организации страховых холдингов, являющихся банковскими холдингами. При этом на указанные лица распространяются требования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1400"/>
    <w:bookmarkStart w:name="z1472" w:id="1401"/>
    <w:p>
      <w:pPr>
        <w:spacing w:after="0"/>
        <w:ind w:left="0"/>
        <w:jc w:val="both"/>
      </w:pPr>
      <w:r>
        <w:rPr>
          <w:rFonts w:ascii="Times New Roman"/>
          <w:b w:val="false"/>
          <w:i w:val="false"/>
          <w:color w:val="000000"/>
          <w:sz w:val="28"/>
        </w:rPr>
        <w:t>
      4. К заявлению на получение разрешения на создание, приобретение дочерней организации необходимо приложить следующие документы:</w:t>
      </w:r>
    </w:p>
    <w:bookmarkEnd w:id="1401"/>
    <w:bookmarkStart w:name="z1473" w:id="1402"/>
    <w:p>
      <w:pPr>
        <w:spacing w:after="0"/>
        <w:ind w:left="0"/>
        <w:jc w:val="both"/>
      </w:pPr>
      <w:r>
        <w:rPr>
          <w:rFonts w:ascii="Times New Roman"/>
          <w:b w:val="false"/>
          <w:i w:val="false"/>
          <w:color w:val="000000"/>
          <w:sz w:val="28"/>
        </w:rPr>
        <w:t>
      1) учредительные документы дочерней организации, решения об утверждении устава;</w:t>
      </w:r>
    </w:p>
    <w:bookmarkEnd w:id="1402"/>
    <w:bookmarkStart w:name="z1474" w:id="1403"/>
    <w:p>
      <w:pPr>
        <w:spacing w:after="0"/>
        <w:ind w:left="0"/>
        <w:jc w:val="both"/>
      </w:pPr>
      <w:r>
        <w:rPr>
          <w:rFonts w:ascii="Times New Roman"/>
          <w:b w:val="false"/>
          <w:i w:val="false"/>
          <w:color w:val="000000"/>
          <w:sz w:val="28"/>
        </w:rPr>
        <w:t>
      2) решение органа страховой (перестраховочной) организации и (или) страхового холдинга о создании или приобретении дочерней организации;</w:t>
      </w:r>
    </w:p>
    <w:bookmarkEnd w:id="1403"/>
    <w:bookmarkStart w:name="z1475" w:id="1404"/>
    <w:p>
      <w:pPr>
        <w:spacing w:after="0"/>
        <w:ind w:left="0"/>
        <w:jc w:val="both"/>
      </w:pPr>
      <w:r>
        <w:rPr>
          <w:rFonts w:ascii="Times New Roman"/>
          <w:b w:val="false"/>
          <w:i w:val="false"/>
          <w:color w:val="000000"/>
          <w:sz w:val="28"/>
        </w:rPr>
        <w:t>
      3) информацию о руководящих работниках дочерней организации (или кандидатах, рекомендуемых для назначения или избрания на должности руководящих работников);</w:t>
      </w:r>
    </w:p>
    <w:bookmarkEnd w:id="1404"/>
    <w:bookmarkStart w:name="z1476" w:id="1405"/>
    <w:p>
      <w:pPr>
        <w:spacing w:after="0"/>
        <w:ind w:left="0"/>
        <w:jc w:val="both"/>
      </w:pPr>
      <w:r>
        <w:rPr>
          <w:rFonts w:ascii="Times New Roman"/>
          <w:b w:val="false"/>
          <w:i w:val="false"/>
          <w:color w:val="000000"/>
          <w:sz w:val="28"/>
        </w:rPr>
        <w:t>
      4) организационную структуру дочерней организации и сведения об аффилиированных лицах.</w:t>
      </w:r>
    </w:p>
    <w:bookmarkEnd w:id="1405"/>
    <w:bookmarkStart w:name="z1477" w:id="1406"/>
    <w:p>
      <w:pPr>
        <w:spacing w:after="0"/>
        <w:ind w:left="0"/>
        <w:jc w:val="both"/>
      </w:pPr>
      <w:r>
        <w:rPr>
          <w:rFonts w:ascii="Times New Roman"/>
          <w:b w:val="false"/>
          <w:i w:val="false"/>
          <w:color w:val="000000"/>
          <w:sz w:val="28"/>
        </w:rPr>
        <w:t>
      В случае отсутствия у страховой (перестраховочной) организации страхового холдинга дополнительно предоставляется информация об организациях, связанных с дочерней организацией:</w:t>
      </w:r>
    </w:p>
    <w:bookmarkEnd w:id="1406"/>
    <w:bookmarkStart w:name="z1478" w:id="1407"/>
    <w:p>
      <w:pPr>
        <w:spacing w:after="0"/>
        <w:ind w:left="0"/>
        <w:jc w:val="both"/>
      </w:pPr>
      <w:r>
        <w:rPr>
          <w:rFonts w:ascii="Times New Roman"/>
          <w:b w:val="false"/>
          <w:i w:val="false"/>
          <w:color w:val="000000"/>
          <w:sz w:val="28"/>
        </w:rPr>
        <w:t>
      управлением их деятельностью на объединенной основе в соответствии с условиями меморандума или положений ассоциации этих организаций;</w:t>
      </w:r>
    </w:p>
    <w:bookmarkEnd w:id="1407"/>
    <w:bookmarkStart w:name="z1479" w:id="1408"/>
    <w:p>
      <w:pPr>
        <w:spacing w:after="0"/>
        <w:ind w:left="0"/>
        <w:jc w:val="both"/>
      </w:pPr>
      <w:r>
        <w:rPr>
          <w:rFonts w:ascii="Times New Roman"/>
          <w:b w:val="false"/>
          <w:i w:val="false"/>
          <w:color w:val="000000"/>
          <w:sz w:val="28"/>
        </w:rPr>
        <w:t>
      если состав исполнительного органа, органа управления (для акционерных обществ), наблюдательного совета (для товариществ с ограниченной ответственностью) указанных организаций более чем на одну треть представлен одними и теми же лицами;</w:t>
      </w:r>
    </w:p>
    <w:bookmarkEnd w:id="1408"/>
    <w:bookmarkStart w:name="z1480" w:id="1409"/>
    <w:p>
      <w:pPr>
        <w:spacing w:after="0"/>
        <w:ind w:left="0"/>
        <w:jc w:val="both"/>
      </w:pPr>
      <w:r>
        <w:rPr>
          <w:rFonts w:ascii="Times New Roman"/>
          <w:b w:val="false"/>
          <w:i w:val="false"/>
          <w:color w:val="000000"/>
          <w:sz w:val="28"/>
        </w:rPr>
        <w:t>
      5) информацию о виде или видах деятельности дочерней организации с представлением бизнес-плана;</w:t>
      </w:r>
    </w:p>
    <w:bookmarkEnd w:id="1409"/>
    <w:bookmarkStart w:name="z1481" w:id="1410"/>
    <w:p>
      <w:pPr>
        <w:spacing w:after="0"/>
        <w:ind w:left="0"/>
        <w:jc w:val="both"/>
      </w:pPr>
      <w:r>
        <w:rPr>
          <w:rFonts w:ascii="Times New Roman"/>
          <w:b w:val="false"/>
          <w:i w:val="false"/>
          <w:color w:val="000000"/>
          <w:sz w:val="28"/>
        </w:rPr>
        <w:t>
      6) информацию, на основании анализа законодательства страны места нахождения дочерней организации, об отсутствии обстоятельств, предполагающих невозможность проведения консолидированного надзора за страховой группой в связи с тем, что законодательство стран места нахождения участников страховой группы – нерезидентов Республики Казахстан делает невозможным выполнение ими и страховой группой предусмотренных законодательными актами Республики Казахстан требований;</w:t>
      </w:r>
    </w:p>
    <w:bookmarkEnd w:id="1410"/>
    <w:bookmarkStart w:name="z1482" w:id="1411"/>
    <w:p>
      <w:pPr>
        <w:spacing w:after="0"/>
        <w:ind w:left="0"/>
        <w:jc w:val="both"/>
      </w:pPr>
      <w:r>
        <w:rPr>
          <w:rFonts w:ascii="Times New Roman"/>
          <w:b w:val="false"/>
          <w:i w:val="false"/>
          <w:color w:val="000000"/>
          <w:sz w:val="28"/>
        </w:rPr>
        <w:t>
      7) информацию о доле и сумме участия страховой (перестраховочной) организации и (или) страхового холдинга в уставном капитале создаваемой дочерней организации, а также о количестве приобретаемых ими акций и размере предварительной оплаты акций (долей участия в уставном капитале);</w:t>
      </w:r>
    </w:p>
    <w:bookmarkEnd w:id="1411"/>
    <w:bookmarkStart w:name="z1483" w:id="1412"/>
    <w:p>
      <w:pPr>
        <w:spacing w:after="0"/>
        <w:ind w:left="0"/>
        <w:jc w:val="both"/>
      </w:pPr>
      <w:r>
        <w:rPr>
          <w:rFonts w:ascii="Times New Roman"/>
          <w:b w:val="false"/>
          <w:i w:val="false"/>
          <w:color w:val="000000"/>
          <w:sz w:val="28"/>
        </w:rPr>
        <w:t>
      8) отчет аудиторской организации и финансовую отчетность приобретаемой дочерней организации, заверенную аудиторской организацией;</w:t>
      </w:r>
    </w:p>
    <w:bookmarkEnd w:id="1412"/>
    <w:bookmarkStart w:name="z1484" w:id="1413"/>
    <w:p>
      <w:pPr>
        <w:spacing w:after="0"/>
        <w:ind w:left="0"/>
        <w:jc w:val="both"/>
      </w:pPr>
      <w:r>
        <w:rPr>
          <w:rFonts w:ascii="Times New Roman"/>
          <w:b w:val="false"/>
          <w:i w:val="false"/>
          <w:color w:val="000000"/>
          <w:sz w:val="28"/>
        </w:rPr>
        <w:t>
      9) нотариально засвидетельствованную копию свидетельства о прохождении приобретаемой дочерней организацией государственной регистрации (перерегистрации) в качестве юридического лица;</w:t>
      </w:r>
    </w:p>
    <w:bookmarkEnd w:id="1413"/>
    <w:bookmarkStart w:name="z1485" w:id="1414"/>
    <w:p>
      <w:pPr>
        <w:spacing w:after="0"/>
        <w:ind w:left="0"/>
        <w:jc w:val="both"/>
      </w:pPr>
      <w:r>
        <w:rPr>
          <w:rFonts w:ascii="Times New Roman"/>
          <w:b w:val="false"/>
          <w:i w:val="false"/>
          <w:color w:val="000000"/>
          <w:sz w:val="28"/>
        </w:rPr>
        <w:t>
      10) информацию о размере уставного капитала приобретаемой дочерней организации (если такая информация не содержится в аудиторском отчете), а также о доле участия страховой (перестраховочной) организации и (или) страхового холдинга в уставном капитале или количестве акций приобретаемой дочерней организации, об условиях и порядке приобретения дочерней организации;</w:t>
      </w:r>
    </w:p>
    <w:bookmarkEnd w:id="1414"/>
    <w:bookmarkStart w:name="z1486" w:id="1415"/>
    <w:p>
      <w:pPr>
        <w:spacing w:after="0"/>
        <w:ind w:left="0"/>
        <w:jc w:val="both"/>
      </w:pPr>
      <w:r>
        <w:rPr>
          <w:rFonts w:ascii="Times New Roman"/>
          <w:b w:val="false"/>
          <w:i w:val="false"/>
          <w:color w:val="000000"/>
          <w:sz w:val="28"/>
        </w:rPr>
        <w:t>
      11) данные о юридическом лице, посредством приобретения доли участия в уставном капитале или акций которого страховая (перестраховочная) организация и (или) страховой холдинг приобретает дочернюю организацию, включающие:</w:t>
      </w:r>
    </w:p>
    <w:bookmarkEnd w:id="1415"/>
    <w:bookmarkStart w:name="z1487" w:id="1416"/>
    <w:p>
      <w:pPr>
        <w:spacing w:after="0"/>
        <w:ind w:left="0"/>
        <w:jc w:val="both"/>
      </w:pPr>
      <w:r>
        <w:rPr>
          <w:rFonts w:ascii="Times New Roman"/>
          <w:b w:val="false"/>
          <w:i w:val="false"/>
          <w:color w:val="000000"/>
          <w:sz w:val="28"/>
        </w:rPr>
        <w:t>
      наименование и место нахождения юридического лица;</w:t>
      </w:r>
    </w:p>
    <w:bookmarkEnd w:id="1416"/>
    <w:bookmarkStart w:name="z1488" w:id="1417"/>
    <w:p>
      <w:pPr>
        <w:spacing w:after="0"/>
        <w:ind w:left="0"/>
        <w:jc w:val="both"/>
      </w:pPr>
      <w:r>
        <w:rPr>
          <w:rFonts w:ascii="Times New Roman"/>
          <w:b w:val="false"/>
          <w:i w:val="false"/>
          <w:color w:val="000000"/>
          <w:sz w:val="28"/>
        </w:rPr>
        <w:t>
      сведения о размере доли участия страховой (перестраховочной) организации и (или) страхового холдинга в уставном капитале юридического лица, цене ее приобретения, учредителем (участником) которого является страховая (перестраховочная) организация и (или) страховой холдинг;</w:t>
      </w:r>
    </w:p>
    <w:bookmarkEnd w:id="1417"/>
    <w:bookmarkStart w:name="z1489" w:id="1418"/>
    <w:p>
      <w:pPr>
        <w:spacing w:after="0"/>
        <w:ind w:left="0"/>
        <w:jc w:val="both"/>
      </w:pPr>
      <w:r>
        <w:rPr>
          <w:rFonts w:ascii="Times New Roman"/>
          <w:b w:val="false"/>
          <w:i w:val="false"/>
          <w:color w:val="000000"/>
          <w:sz w:val="28"/>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юридического лица, акционером которого является страховая (перестраховочная) организация и (или) страховой холдинг;</w:t>
      </w:r>
    </w:p>
    <w:bookmarkEnd w:id="1418"/>
    <w:bookmarkStart w:name="z1490" w:id="1419"/>
    <w:p>
      <w:pPr>
        <w:spacing w:after="0"/>
        <w:ind w:left="0"/>
        <w:jc w:val="both"/>
      </w:pPr>
      <w:r>
        <w:rPr>
          <w:rFonts w:ascii="Times New Roman"/>
          <w:b w:val="false"/>
          <w:i w:val="false"/>
          <w:color w:val="000000"/>
          <w:sz w:val="28"/>
        </w:rPr>
        <w:t>
      сведения о размере доли участия юридического лица (учредителем, участником, акционером которого является страховая (перестраховочная) организация и (или) страховой холдинг), цене ее приобретения в уставном капитале другого юридического лица;</w:t>
      </w:r>
    </w:p>
    <w:bookmarkEnd w:id="1419"/>
    <w:bookmarkStart w:name="z1491" w:id="1420"/>
    <w:p>
      <w:pPr>
        <w:spacing w:after="0"/>
        <w:ind w:left="0"/>
        <w:jc w:val="both"/>
      </w:pPr>
      <w:r>
        <w:rPr>
          <w:rFonts w:ascii="Times New Roman"/>
          <w:b w:val="false"/>
          <w:i w:val="false"/>
          <w:color w:val="000000"/>
          <w:sz w:val="28"/>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приобретенных юридическим лицом, акционером (учредителем, участником) которого является страховая (перестраховочная) организация и (или) страховой холдинг.</w:t>
      </w:r>
    </w:p>
    <w:bookmarkEnd w:id="1420"/>
    <w:bookmarkStart w:name="z1492" w:id="1421"/>
    <w:p>
      <w:pPr>
        <w:spacing w:after="0"/>
        <w:ind w:left="0"/>
        <w:jc w:val="both"/>
      </w:pPr>
      <w:r>
        <w:rPr>
          <w:rFonts w:ascii="Times New Roman"/>
          <w:b w:val="false"/>
          <w:i w:val="false"/>
          <w:color w:val="000000"/>
          <w:sz w:val="28"/>
        </w:rPr>
        <w:t>
      Данные требования распространяются на случаи приобретения дочерней организации страховой (перестраховочной) организацией и (или) страховым холдингом посредством приобретения долей участия в уставном капитале или акций нескольких юридических лиц;</w:t>
      </w:r>
    </w:p>
    <w:bookmarkEnd w:id="1421"/>
    <w:bookmarkStart w:name="z1493" w:id="1422"/>
    <w:p>
      <w:pPr>
        <w:spacing w:after="0"/>
        <w:ind w:left="0"/>
        <w:jc w:val="both"/>
      </w:pPr>
      <w:r>
        <w:rPr>
          <w:rFonts w:ascii="Times New Roman"/>
          <w:b w:val="false"/>
          <w:i w:val="false"/>
          <w:color w:val="000000"/>
          <w:sz w:val="28"/>
        </w:rPr>
        <w:t>
      12) документы, подтверждающие наличие систем управления рисками и внутреннего контроля, в том числе в отношении рисков, связанных с деятельностью дочерней организации;</w:t>
      </w:r>
    </w:p>
    <w:bookmarkEnd w:id="1422"/>
    <w:bookmarkStart w:name="z1494" w:id="1423"/>
    <w:p>
      <w:pPr>
        <w:spacing w:after="0"/>
        <w:ind w:left="0"/>
        <w:jc w:val="both"/>
      </w:pPr>
      <w:r>
        <w:rPr>
          <w:rFonts w:ascii="Times New Roman"/>
          <w:b w:val="false"/>
          <w:i w:val="false"/>
          <w:color w:val="000000"/>
          <w:sz w:val="28"/>
        </w:rPr>
        <w:t>
      13) анализ финансовых последствий создания, приобретения страховой (перестраховочной) организацией и (или) страховым холдингом дочерней организации, включая предполагаемый расчетный баланс страховой (перестраховочной) организации и (или) страхового холдинга и дочерней организации после ее создания или приобретения, а также при наличии плана и предложения страховой (перестраховочной) организации и (или) страхового холдинга по продаже активов дочерней организации или по внесению значительных изменений в деятельность по управлению дочерней организацией;</w:t>
      </w:r>
    </w:p>
    <w:bookmarkEnd w:id="1423"/>
    <w:bookmarkStart w:name="z1495" w:id="1424"/>
    <w:p>
      <w:pPr>
        <w:spacing w:after="0"/>
        <w:ind w:left="0"/>
        <w:jc w:val="both"/>
      </w:pPr>
      <w:r>
        <w:rPr>
          <w:rFonts w:ascii="Times New Roman"/>
          <w:b w:val="false"/>
          <w:i w:val="false"/>
          <w:color w:val="000000"/>
          <w:sz w:val="28"/>
        </w:rPr>
        <w:t>
      14) иные документы, на основании которых предполагается приобрести контроль или подтверждающие контроль над дочерней организацией с указанием основания возникновения контроля.</w:t>
      </w:r>
    </w:p>
    <w:bookmarkEnd w:id="1424"/>
    <w:bookmarkStart w:name="z1496" w:id="1425"/>
    <w:p>
      <w:pPr>
        <w:spacing w:after="0"/>
        <w:ind w:left="0"/>
        <w:jc w:val="both"/>
      </w:pPr>
      <w:r>
        <w:rPr>
          <w:rFonts w:ascii="Times New Roman"/>
          <w:b w:val="false"/>
          <w:i w:val="false"/>
          <w:color w:val="000000"/>
          <w:sz w:val="28"/>
        </w:rPr>
        <w:t>
      5. Страховая (перестраховочная) организация и (или) страховой холдинг вправе создать дочернюю организацию при условии безубыточной деятельности на консолидированной и неконсолидированной основах по итогам каждого из последних двух завершенных финансовых лет и соблюдения пруденциальных нормативов, в том числе на консолидированной основе, установленных уполномоченным органом, в течение последних трех месяцев, предшествующих дате подачи заявления в уполномоченный орган на получение разрешения.</w:t>
      </w:r>
    </w:p>
    <w:bookmarkEnd w:id="1425"/>
    <w:bookmarkStart w:name="z1497" w:id="1426"/>
    <w:p>
      <w:pPr>
        <w:spacing w:after="0"/>
        <w:ind w:left="0"/>
        <w:jc w:val="both"/>
      </w:pPr>
      <w:r>
        <w:rPr>
          <w:rFonts w:ascii="Times New Roman"/>
          <w:b w:val="false"/>
          <w:i w:val="false"/>
          <w:color w:val="000000"/>
          <w:sz w:val="28"/>
        </w:rPr>
        <w:t>
      6. Основаниями для отказа в выдаче разрешения на создание, приобретение дочерней организации являются:</w:t>
      </w:r>
    </w:p>
    <w:bookmarkEnd w:id="1426"/>
    <w:bookmarkStart w:name="z1498" w:id="1427"/>
    <w:p>
      <w:pPr>
        <w:spacing w:after="0"/>
        <w:ind w:left="0"/>
        <w:jc w:val="both"/>
      </w:pPr>
      <w:r>
        <w:rPr>
          <w:rFonts w:ascii="Times New Roman"/>
          <w:b w:val="false"/>
          <w:i w:val="false"/>
          <w:color w:val="000000"/>
          <w:sz w:val="28"/>
        </w:rPr>
        <w:t>
      1) непредставление документов, необходимых для получения разрешения;</w:t>
      </w:r>
    </w:p>
    <w:bookmarkEnd w:id="1427"/>
    <w:bookmarkStart w:name="z1499" w:id="1428"/>
    <w:p>
      <w:pPr>
        <w:spacing w:after="0"/>
        <w:ind w:left="0"/>
        <w:jc w:val="both"/>
      </w:pPr>
      <w:r>
        <w:rPr>
          <w:rFonts w:ascii="Times New Roman"/>
          <w:b w:val="false"/>
          <w:i w:val="false"/>
          <w:color w:val="000000"/>
          <w:sz w:val="28"/>
        </w:rPr>
        <w:t>
      2) несоответствие законодательства в области консолидированного надзора за финансовыми организациями страны места нахождения создаваемой или приобретаемой дочерней организации требованиям по консолидированному надзору, установленным законодательными актами Республики Казахстан;</w:t>
      </w:r>
    </w:p>
    <w:bookmarkEnd w:id="1428"/>
    <w:bookmarkStart w:name="z1500" w:id="1429"/>
    <w:p>
      <w:pPr>
        <w:spacing w:after="0"/>
        <w:ind w:left="0"/>
        <w:jc w:val="both"/>
      </w:pPr>
      <w:r>
        <w:rPr>
          <w:rFonts w:ascii="Times New Roman"/>
          <w:b w:val="false"/>
          <w:i w:val="false"/>
          <w:color w:val="000000"/>
          <w:sz w:val="28"/>
        </w:rPr>
        <w:t>
      3) несоответствие руководящих работников дочерней организации (или кандидатов, рекомендуемых для назначения или избрания на должности руководящих работников) требованиям подпунктов 3), 4) и 5) пункта 2 статьи 34 настоящего Закона;</w:t>
      </w:r>
    </w:p>
    <w:bookmarkEnd w:id="1429"/>
    <w:bookmarkStart w:name="z1501" w:id="1430"/>
    <w:p>
      <w:pPr>
        <w:spacing w:after="0"/>
        <w:ind w:left="0"/>
        <w:jc w:val="both"/>
      </w:pPr>
      <w:r>
        <w:rPr>
          <w:rFonts w:ascii="Times New Roman"/>
          <w:b w:val="false"/>
          <w:i w:val="false"/>
          <w:color w:val="000000"/>
          <w:sz w:val="28"/>
        </w:rPr>
        <w:t>
      4) несоблюдение пруденциальных нормативов страховой группой, в состав которой входит страховая (перестраховочная) организация и (или) страховой холдинг, в результате предполагаемого наличия дочерней организации страховой (перестраховочной) организации и (или) страхового холдинга;</w:t>
      </w:r>
    </w:p>
    <w:bookmarkEnd w:id="1430"/>
    <w:bookmarkStart w:name="z1502" w:id="1431"/>
    <w:p>
      <w:pPr>
        <w:spacing w:after="0"/>
        <w:ind w:left="0"/>
        <w:jc w:val="both"/>
      </w:pPr>
      <w:r>
        <w:rPr>
          <w:rFonts w:ascii="Times New Roman"/>
          <w:b w:val="false"/>
          <w:i w:val="false"/>
          <w:color w:val="000000"/>
          <w:sz w:val="28"/>
        </w:rPr>
        <w:t>
      5) анализ финансовых последствий, предполагающий ухудшение финансового состояния страховой (перестраховочной) организации, страхового холдинга или страховой группы вследствие деятельности дочерней организации или планируемых страховой (перестраховочной) организацией и (или) страховым холдингом инвестиций;</w:t>
      </w:r>
    </w:p>
    <w:bookmarkEnd w:id="1431"/>
    <w:bookmarkStart w:name="z1503" w:id="1432"/>
    <w:p>
      <w:pPr>
        <w:spacing w:after="0"/>
        <w:ind w:left="0"/>
        <w:jc w:val="both"/>
      </w:pPr>
      <w:r>
        <w:rPr>
          <w:rFonts w:ascii="Times New Roman"/>
          <w:b w:val="false"/>
          <w:i w:val="false"/>
          <w:color w:val="000000"/>
          <w:sz w:val="28"/>
        </w:rPr>
        <w:t>
      6) несоответствие представленных документов, подтверждающих наличие систем управления рисками и внутреннего контроля, в том числе в отношении рисков, связанных с деятельностью дочерней организации, требованиям уполномоченного органа к системам управления рисками и внутреннего контроля;</w:t>
      </w:r>
    </w:p>
    <w:bookmarkEnd w:id="1432"/>
    <w:bookmarkStart w:name="z1504" w:id="1433"/>
    <w:p>
      <w:pPr>
        <w:spacing w:after="0"/>
        <w:ind w:left="0"/>
        <w:jc w:val="both"/>
      </w:pPr>
      <w:r>
        <w:rPr>
          <w:rFonts w:ascii="Times New Roman"/>
          <w:b w:val="false"/>
          <w:i w:val="false"/>
          <w:color w:val="000000"/>
          <w:sz w:val="28"/>
        </w:rPr>
        <w:t>
      7) несоблюдение дочерней организацией установленных пруденциальных нормативов в случаях, предусмотренных законодательством страны места нахождения дочерней организации, а также страховой (перестраховочной) организацией и (или) страховым холдингом пруденциальных нормативов, в том числе на консолидированной основе, и других обязательных к соблюдению норм и лимитов в течение последних трех месяцев, предшествующих дате подачи заявления в уполномоченный орган на получение разрешения и (или) в период рассмотрения заявления;</w:t>
      </w:r>
    </w:p>
    <w:bookmarkEnd w:id="1433"/>
    <w:bookmarkStart w:name="z1505" w:id="1434"/>
    <w:p>
      <w:pPr>
        <w:spacing w:after="0"/>
        <w:ind w:left="0"/>
        <w:jc w:val="both"/>
      </w:pPr>
      <w:r>
        <w:rPr>
          <w:rFonts w:ascii="Times New Roman"/>
          <w:b w:val="false"/>
          <w:i w:val="false"/>
          <w:color w:val="000000"/>
          <w:sz w:val="28"/>
        </w:rPr>
        <w:t>
      8) наличие действующей ограниченной меры воздействия и (или) санкции в отношении страховой (перестраховочной) организации, и (или) страхового холдинга, и (или) предполагаемой к приобретению дочерней организации на дату подачи заявления и в период рассмотрения документов;</w:t>
      </w:r>
    </w:p>
    <w:bookmarkEnd w:id="1434"/>
    <w:bookmarkStart w:name="z1506" w:id="1435"/>
    <w:p>
      <w:pPr>
        <w:spacing w:after="0"/>
        <w:ind w:left="0"/>
        <w:jc w:val="both"/>
      </w:pPr>
      <w:r>
        <w:rPr>
          <w:rFonts w:ascii="Times New Roman"/>
          <w:b w:val="false"/>
          <w:i w:val="false"/>
          <w:color w:val="000000"/>
          <w:sz w:val="28"/>
        </w:rPr>
        <w:t>
      9) в случае создания или приобретения страховой (перестраховочной) организацией и (или) страховым холдингом дочерней организации – страховой (перестраховочной) организации, банка, накопительного пенсионного фонда – резидентов Республики Казахстан – несоблюдение требований, предусмотренных настоящим Законом, законодательством Республики Казахстан о банках и банковской деятельности, пенсионном обеспечении, касательно выдачи согласия на получение статуса страхового или банковского холдинга, крупного участника страховой (перестраховочной) организации, банка, накопительного пенсионного фонда – резидентов Республики Казахстан.</w:t>
      </w:r>
    </w:p>
    <w:bookmarkEnd w:id="1435"/>
    <w:bookmarkStart w:name="z1507" w:id="1436"/>
    <w:p>
      <w:pPr>
        <w:spacing w:after="0"/>
        <w:ind w:left="0"/>
        <w:jc w:val="both"/>
      </w:pPr>
      <w:r>
        <w:rPr>
          <w:rFonts w:ascii="Times New Roman"/>
          <w:b w:val="false"/>
          <w:i w:val="false"/>
          <w:color w:val="000000"/>
          <w:sz w:val="28"/>
        </w:rPr>
        <w:t>
      7. Уполномоченный орган обязан выдать разрешение или отказать в выдаче разрешения в течение трех месяцев после подачи заявления.</w:t>
      </w:r>
    </w:p>
    <w:bookmarkEnd w:id="1436"/>
    <w:bookmarkStart w:name="z1508" w:id="1437"/>
    <w:p>
      <w:pPr>
        <w:spacing w:after="0"/>
        <w:ind w:left="0"/>
        <w:jc w:val="both"/>
      </w:pPr>
      <w:r>
        <w:rPr>
          <w:rFonts w:ascii="Times New Roman"/>
          <w:b w:val="false"/>
          <w:i w:val="false"/>
          <w:color w:val="000000"/>
          <w:sz w:val="28"/>
        </w:rPr>
        <w:t>
      В случае отказа в выдаче разрешения уполномоченный орган обязан письменно уведомить заявителя об основаниях отказа.</w:t>
      </w:r>
    </w:p>
    <w:bookmarkEnd w:id="1437"/>
    <w:bookmarkStart w:name="z1509" w:id="1438"/>
    <w:p>
      <w:pPr>
        <w:spacing w:after="0"/>
        <w:ind w:left="0"/>
        <w:jc w:val="both"/>
      </w:pPr>
      <w:r>
        <w:rPr>
          <w:rFonts w:ascii="Times New Roman"/>
          <w:b w:val="false"/>
          <w:i w:val="false"/>
          <w:color w:val="000000"/>
          <w:sz w:val="28"/>
        </w:rPr>
        <w:t>
      8. Дочерняя организация страховой (перестраховочной) организации и (или) страхового холдинга обязана в течение тридцати календарных дней извещать уполномоченный орган обо всех изменениях и дополнениях, внесенных в учредительные документы.</w:t>
      </w:r>
    </w:p>
    <w:bookmarkEnd w:id="1438"/>
    <w:bookmarkStart w:name="z1510" w:id="1439"/>
    <w:p>
      <w:pPr>
        <w:spacing w:after="0"/>
        <w:ind w:left="0"/>
        <w:jc w:val="both"/>
      </w:pPr>
      <w:r>
        <w:rPr>
          <w:rFonts w:ascii="Times New Roman"/>
          <w:b w:val="false"/>
          <w:i w:val="false"/>
          <w:color w:val="000000"/>
          <w:sz w:val="28"/>
        </w:rPr>
        <w:t>
      9. Дочерняя организация страховой (перестраховочной) организации и (или) страхового холдинга – нерезидент Республики Казахстан, а также организация-нерезидент Республики Казахстан, в которой страховая (перестраховочная) организация и (или) страховой холдинг имеют значительное участие в капитале, обязаны раскрывать уполномоченному органу на основании соответствующего запроса необходимую информацию в целях обеспечения качественного и своевременного выполнения возложенных на уполномоченный орган функций по осуществлению консолидированного надзора. При этом полученные сведения не подлежат разглашению.</w:t>
      </w:r>
    </w:p>
    <w:bookmarkEnd w:id="1439"/>
    <w:bookmarkStart w:name="z1511" w:id="1440"/>
    <w:p>
      <w:pPr>
        <w:spacing w:after="0"/>
        <w:ind w:left="0"/>
        <w:jc w:val="both"/>
      </w:pPr>
      <w:r>
        <w:rPr>
          <w:rFonts w:ascii="Times New Roman"/>
          <w:b w:val="false"/>
          <w:i w:val="false"/>
          <w:color w:val="000000"/>
          <w:sz w:val="28"/>
        </w:rPr>
        <w:t>
      10. В случае приобретения страховой (перестраховочной) организацией и (или) страховым холдингом права контроля над дочерней организацией без получения предварительного разрешения уполномоченного органа уполномоченный орган применяет к страховой (перестраховочной) организации или страховому холдингу санкции, предусмотренные законами Республики Казахстан. В данном случае в течение шести месяцев после выявления указанного нарушения уполномоченным органом страховая (перестраховочная) организация и (или) страховой холдинг обязаны произвести отчуждение принадлежащих им акций (долей участия в уставном капитале) дочерней организации лицам, не являющимся их аффилиированными лицами, и представить подтверждающие документы в уполномоченный орган.</w:t>
      </w:r>
    </w:p>
    <w:bookmarkEnd w:id="1440"/>
    <w:bookmarkStart w:name="z1512" w:id="1441"/>
    <w:p>
      <w:pPr>
        <w:spacing w:after="0"/>
        <w:ind w:left="0"/>
        <w:jc w:val="both"/>
      </w:pPr>
      <w:r>
        <w:rPr>
          <w:rFonts w:ascii="Times New Roman"/>
          <w:b w:val="false"/>
          <w:i w:val="false"/>
          <w:color w:val="000000"/>
          <w:sz w:val="28"/>
        </w:rPr>
        <w:t>
      11. Значительное участие страховой (перестраховочной) организации и (или) страхового холдинга в капитале организаций допускается только при наличии предварительного разрешения уполномоченного органа.</w:t>
      </w:r>
    </w:p>
    <w:bookmarkEnd w:id="1441"/>
    <w:bookmarkStart w:name="z1513" w:id="1442"/>
    <w:p>
      <w:pPr>
        <w:spacing w:after="0"/>
        <w:ind w:left="0"/>
        <w:jc w:val="both"/>
      </w:pPr>
      <w:r>
        <w:rPr>
          <w:rFonts w:ascii="Times New Roman"/>
          <w:b w:val="false"/>
          <w:i w:val="false"/>
          <w:color w:val="000000"/>
          <w:sz w:val="28"/>
        </w:rPr>
        <w:t>
      Требование по получению разрешения уполномоченного органа на значительное участие в капитале организации не распространяется на страховые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данной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страховой (перестраховочной) организации-резидента Республики Казахстан, прямо владеющей (имеющей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указанной организации и имеющей соответствующее разрешение уполномоченного органа.</w:t>
      </w:r>
    </w:p>
    <w:bookmarkEnd w:id="1442"/>
    <w:bookmarkStart w:name="z1514" w:id="1443"/>
    <w:p>
      <w:pPr>
        <w:spacing w:after="0"/>
        <w:ind w:left="0"/>
        <w:jc w:val="both"/>
      </w:pPr>
      <w:r>
        <w:rPr>
          <w:rFonts w:ascii="Times New Roman"/>
          <w:b w:val="false"/>
          <w:i w:val="false"/>
          <w:color w:val="000000"/>
          <w:sz w:val="28"/>
        </w:rPr>
        <w:t>
      Выдача разрешения на значительное участие в капитале организаций осуществляется в порядке, определенном нормативным правовым актом уполномоченного органа.</w:t>
      </w:r>
    </w:p>
    <w:bookmarkEnd w:id="1443"/>
    <w:bookmarkStart w:name="z1515" w:id="1444"/>
    <w:p>
      <w:pPr>
        <w:spacing w:after="0"/>
        <w:ind w:left="0"/>
        <w:jc w:val="both"/>
      </w:pPr>
      <w:r>
        <w:rPr>
          <w:rFonts w:ascii="Times New Roman"/>
          <w:b w:val="false"/>
          <w:i w:val="false"/>
          <w:color w:val="000000"/>
          <w:sz w:val="28"/>
        </w:rPr>
        <w:t>
      В случае приобретения страховой (перестраховочной) организацией и (или) страховым холдингом значительного участия в капитале организации без получения предварительного согласия уполномоченного органа уполномоченный орган применяет к страховой (перестраховочной) организации и (или) страховому холдингу санкции, предусмотренные законами Республики Казахстан. В данном случае страховая (перестраховочная) организация и (или) страховой холдинг обязаны произвести отчуждение принадлежащих им акций (долей участия в уставном капитале) организации, в капитале которой они имеют значительное участие, лицам, не являющимся аффилиированными лицами страховой (перестраховочной) организации и (или) страхового холдинга, и представить подтверждающие документы в уполномоченный орган в течение шести месяцев.</w:t>
      </w:r>
    </w:p>
    <w:bookmarkEnd w:id="1444"/>
    <w:bookmarkStart w:name="z1516" w:id="1445"/>
    <w:p>
      <w:pPr>
        <w:spacing w:after="0"/>
        <w:ind w:left="0"/>
        <w:jc w:val="both"/>
      </w:pPr>
      <w:r>
        <w:rPr>
          <w:rFonts w:ascii="Times New Roman"/>
          <w:b w:val="false"/>
          <w:i w:val="false"/>
          <w:color w:val="000000"/>
          <w:sz w:val="28"/>
        </w:rPr>
        <w:t>
      12. Заявление на получение разрешения на значительное участие в капитале организаций представляется с приложением документов, предусмотренных подпунктами 2), 3), 5), 6), 7), 10) и 11) пункта 4 настоящей статьи.</w:t>
      </w:r>
    </w:p>
    <w:bookmarkEnd w:id="1445"/>
    <w:bookmarkStart w:name="z1517" w:id="1446"/>
    <w:p>
      <w:pPr>
        <w:spacing w:after="0"/>
        <w:ind w:left="0"/>
        <w:jc w:val="both"/>
      </w:pPr>
      <w:r>
        <w:rPr>
          <w:rFonts w:ascii="Times New Roman"/>
          <w:b w:val="false"/>
          <w:i w:val="false"/>
          <w:color w:val="000000"/>
          <w:sz w:val="28"/>
        </w:rPr>
        <w:t>
      Отказ в выдаче разрешения на значительное участие в капитале организаций производится по основаниям, предусмотренным пунктом 6 настоящей статьи.</w:t>
      </w:r>
    </w:p>
    <w:bookmarkEnd w:id="1446"/>
    <w:bookmarkStart w:name="z1518" w:id="1447"/>
    <w:p>
      <w:pPr>
        <w:spacing w:after="0"/>
        <w:ind w:left="0"/>
        <w:jc w:val="both"/>
      </w:pPr>
      <w:r>
        <w:rPr>
          <w:rFonts w:ascii="Times New Roman"/>
          <w:b w:val="false"/>
          <w:i w:val="false"/>
          <w:color w:val="000000"/>
          <w:sz w:val="28"/>
        </w:rPr>
        <w:t>
      13. Уполномоченный орган отзывает разрешение на создание, приобретение дочерней организации, значительное участие в капитале организации в случаях:</w:t>
      </w:r>
    </w:p>
    <w:bookmarkEnd w:id="1447"/>
    <w:bookmarkStart w:name="z1519" w:id="1448"/>
    <w:p>
      <w:pPr>
        <w:spacing w:after="0"/>
        <w:ind w:left="0"/>
        <w:jc w:val="both"/>
      </w:pPr>
      <w:r>
        <w:rPr>
          <w:rFonts w:ascii="Times New Roman"/>
          <w:b w:val="false"/>
          <w:i w:val="false"/>
          <w:color w:val="000000"/>
          <w:sz w:val="28"/>
        </w:rPr>
        <w:t>
      1) выявления недостоверных сведений, на основании которых было выдано разрешение;</w:t>
      </w:r>
    </w:p>
    <w:bookmarkEnd w:id="1448"/>
    <w:bookmarkStart w:name="z1520" w:id="1449"/>
    <w:p>
      <w:pPr>
        <w:spacing w:after="0"/>
        <w:ind w:left="0"/>
        <w:jc w:val="both"/>
      </w:pPr>
      <w:r>
        <w:rPr>
          <w:rFonts w:ascii="Times New Roman"/>
          <w:b w:val="false"/>
          <w:i w:val="false"/>
          <w:color w:val="000000"/>
          <w:sz w:val="28"/>
        </w:rPr>
        <w:t>
      2) принятия решения органами дочерней организации страховой (перестраховочной) организации и (или) страхового холдинга, а также организаций, в которых страховая (перестраховочная) организация и (или) страховой холдинг имеют значительное участие в капитале, либо судом решения о прекращении деятельности указанных организаций путем реорганизации или ликвидации;</w:t>
      </w:r>
    </w:p>
    <w:bookmarkEnd w:id="1449"/>
    <w:bookmarkStart w:name="z1521" w:id="1450"/>
    <w:p>
      <w:pPr>
        <w:spacing w:after="0"/>
        <w:ind w:left="0"/>
        <w:jc w:val="both"/>
      </w:pPr>
      <w:r>
        <w:rPr>
          <w:rFonts w:ascii="Times New Roman"/>
          <w:b w:val="false"/>
          <w:i w:val="false"/>
          <w:color w:val="000000"/>
          <w:sz w:val="28"/>
        </w:rPr>
        <w:t>
      3) отсутствия признаков контроля над дочерней организацией у страховой (перестраховочной) организации и (или) страхового холдинга;</w:t>
      </w:r>
    </w:p>
    <w:bookmarkEnd w:id="1450"/>
    <w:bookmarkStart w:name="z1522" w:id="1451"/>
    <w:p>
      <w:pPr>
        <w:spacing w:after="0"/>
        <w:ind w:left="0"/>
        <w:jc w:val="both"/>
      </w:pPr>
      <w:r>
        <w:rPr>
          <w:rFonts w:ascii="Times New Roman"/>
          <w:b w:val="false"/>
          <w:i w:val="false"/>
          <w:color w:val="000000"/>
          <w:sz w:val="28"/>
        </w:rPr>
        <w:t>
      4) отчуждения страховой (перестраховочной) организацией и (или) страховым холдингом принадлежащих акций (долей участия в уставном капитале) организации;</w:t>
      </w:r>
    </w:p>
    <w:bookmarkEnd w:id="1451"/>
    <w:bookmarkStart w:name="z1523" w:id="1452"/>
    <w:p>
      <w:pPr>
        <w:spacing w:after="0"/>
        <w:ind w:left="0"/>
        <w:jc w:val="both"/>
      </w:pPr>
      <w:r>
        <w:rPr>
          <w:rFonts w:ascii="Times New Roman"/>
          <w:b w:val="false"/>
          <w:i w:val="false"/>
          <w:color w:val="000000"/>
          <w:sz w:val="28"/>
        </w:rPr>
        <w:t>
      5) выявления несоответствия деятельности дочерней организации страховой (перестраховочной) организации и (или) страхового холдинга, а также организации, в которой страховая (перестраховочная) организация и (или) страховой холдинг имеют значительное участие в капитале, требованиям пункта 3 статьи 48 настоящего Закона.</w:t>
      </w:r>
    </w:p>
    <w:bookmarkEnd w:id="1452"/>
    <w:bookmarkStart w:name="z1524" w:id="1453"/>
    <w:p>
      <w:pPr>
        <w:spacing w:after="0"/>
        <w:ind w:left="0"/>
        <w:jc w:val="both"/>
      </w:pPr>
      <w:r>
        <w:rPr>
          <w:rFonts w:ascii="Times New Roman"/>
          <w:b w:val="false"/>
          <w:i w:val="false"/>
          <w:color w:val="000000"/>
          <w:sz w:val="28"/>
        </w:rPr>
        <w:t>
      В случае отзыва разрешения на создание, приобретение дочерней организации, значительное участие в капитале организации страховая (перестраховочная) организация и (или) страховой холдинг обязаны в течение шести месяцев произвести отчуждение принадлежащих им акций (долей участия в уставном капитале) в указанных организациях лицам, не являющимся аффилиированными лицами данной страховой (перестраховочной) организации и (или) страхового холдинга, и представить подтверждающие документы в уполномоченный орган.</w:t>
      </w:r>
    </w:p>
    <w:bookmarkEnd w:id="1453"/>
    <w:bookmarkStart w:name="z1525" w:id="1454"/>
    <w:p>
      <w:pPr>
        <w:spacing w:after="0"/>
        <w:ind w:left="0"/>
        <w:jc w:val="both"/>
      </w:pPr>
      <w:r>
        <w:rPr>
          <w:rFonts w:ascii="Times New Roman"/>
          <w:b w:val="false"/>
          <w:i w:val="false"/>
          <w:color w:val="000000"/>
          <w:sz w:val="28"/>
        </w:rPr>
        <w:t>
      Порядок отзыва разрешения на создание, приобретение дочерней организации, значительное участие в капитале организаций определяется нормативным правовым актом уполномоченного органа.</w:t>
      </w:r>
    </w:p>
    <w:bookmarkEnd w:id="1454"/>
    <w:bookmarkStart w:name="z1526" w:id="1455"/>
    <w:p>
      <w:pPr>
        <w:spacing w:after="0"/>
        <w:ind w:left="0"/>
        <w:jc w:val="both"/>
      </w:pPr>
      <w:r>
        <w:rPr>
          <w:rFonts w:ascii="Times New Roman"/>
          <w:b w:val="false"/>
          <w:i w:val="false"/>
          <w:color w:val="000000"/>
          <w:sz w:val="28"/>
        </w:rPr>
        <w:t>
      14. Требования настоящей статьи не распространяются на:</w:t>
      </w:r>
    </w:p>
    <w:bookmarkEnd w:id="1455"/>
    <w:bookmarkStart w:name="z1527" w:id="1456"/>
    <w:p>
      <w:pPr>
        <w:spacing w:after="0"/>
        <w:ind w:left="0"/>
        <w:jc w:val="both"/>
      </w:pPr>
      <w:r>
        <w:rPr>
          <w:rFonts w:ascii="Times New Roman"/>
          <w:b w:val="false"/>
          <w:i w:val="false"/>
          <w:color w:val="000000"/>
          <w:sz w:val="28"/>
        </w:rPr>
        <w:t>
      1) нерезидентов Республики Казахстан, которые являются дочерними или зависимыми организациями нерезидентов Республики Казахстан, являющихся страховым холдингом, лицом, обладающим признаками страхового холдинга, а также нерезидентов Республики Казахстан, являющихся страховым холдингом, лицом, обладающим признаками страхового холдинга, при создании или приобретении ими дочерних и зависимых организаций – нерезидентов Республики Казахстан при выполнении одного из следующих условий:</w:t>
      </w:r>
    </w:p>
    <w:bookmarkEnd w:id="1456"/>
    <w:bookmarkStart w:name="z1528" w:id="1457"/>
    <w:p>
      <w:pPr>
        <w:spacing w:after="0"/>
        <w:ind w:left="0"/>
        <w:jc w:val="both"/>
      </w:pPr>
      <w:r>
        <w:rPr>
          <w:rFonts w:ascii="Times New Roman"/>
          <w:b w:val="false"/>
          <w:i w:val="false"/>
          <w:color w:val="000000"/>
          <w:sz w:val="28"/>
        </w:rPr>
        <w:t>
      наличие у страхового холдинга, лица, обладающего признаками страхового холдинга,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указанных лиц о том, что они подлежат консолидированному надзору;</w:t>
      </w:r>
    </w:p>
    <w:bookmarkEnd w:id="1457"/>
    <w:bookmarkStart w:name="z1529" w:id="1458"/>
    <w:p>
      <w:pPr>
        <w:spacing w:after="0"/>
        <w:ind w:left="0"/>
        <w:jc w:val="both"/>
      </w:pPr>
      <w:r>
        <w:rPr>
          <w:rFonts w:ascii="Times New Roman"/>
          <w:b w:val="false"/>
          <w:i w:val="false"/>
          <w:color w:val="000000"/>
          <w:sz w:val="28"/>
        </w:rPr>
        <w:t>
      наличие у страхового холдинга, лица, обладающего признаками страхового холдинга, индивидуального кредитного рейтинга ниже рейтинга А, но не ниже суверенного рейтинга в иностранной валюте, присвоенного Республике Казахстан, одного из рейтинговых агентств, перечень которых устанавливается уполномоченным органом, а также соглашения между уполномоченным органом и соответствующим надзорным органом иностранного государства об обмене информацией;</w:t>
      </w:r>
    </w:p>
    <w:bookmarkEnd w:id="1458"/>
    <w:bookmarkStart w:name="z1530" w:id="1459"/>
    <w:p>
      <w:pPr>
        <w:spacing w:after="0"/>
        <w:ind w:left="0"/>
        <w:jc w:val="both"/>
      </w:pPr>
      <w:r>
        <w:rPr>
          <w:rFonts w:ascii="Times New Roman"/>
          <w:b w:val="false"/>
          <w:i w:val="false"/>
          <w:color w:val="000000"/>
          <w:sz w:val="28"/>
        </w:rPr>
        <w:t xml:space="preserve">
      2) страховые холдинги, являющиеся банковскими холдингами, входящими в состав банковских конгломератов, и имеющие соответствующее разрешение уполномоченного органа, выданное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1459"/>
    <w:bookmarkStart w:name="z1531" w:id="1460"/>
    <w:p>
      <w:pPr>
        <w:spacing w:after="0"/>
        <w:ind w:left="0"/>
        <w:jc w:val="both"/>
      </w:pPr>
      <w:r>
        <w:rPr>
          <w:rFonts w:ascii="Times New Roman"/>
          <w:b w:val="false"/>
          <w:i w:val="false"/>
          <w:color w:val="000000"/>
          <w:sz w:val="28"/>
        </w:rPr>
        <w:t>
      15. Суммарный собственный капитал страховых (перестраховочных) организаций, являющихся дочерними организациями страховых (перестраховочных) организаций-нерезидентов Республики Казахстан, не может превышать пятидесяти процентов совокупного собственного капитала всех страховых (перестраховочных) организаций Республики Казахстан.";</w:t>
      </w:r>
    </w:p>
    <w:bookmarkEnd w:id="1460"/>
    <w:bookmarkStart w:name="z1532" w:id="1461"/>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33</w:t>
      </w:r>
      <w:r>
        <w:rPr>
          <w:rFonts w:ascii="Times New Roman"/>
          <w:b w:val="false"/>
          <w:i w:val="false"/>
          <w:color w:val="000000"/>
          <w:sz w:val="28"/>
        </w:rPr>
        <w:t>:</w:t>
      </w:r>
    </w:p>
    <w:bookmarkEnd w:id="1461"/>
    <w:bookmarkStart w:name="z1533" w:id="1462"/>
    <w:p>
      <w:pPr>
        <w:spacing w:after="0"/>
        <w:ind w:left="0"/>
        <w:jc w:val="both"/>
      </w:pPr>
      <w:r>
        <w:rPr>
          <w:rFonts w:ascii="Times New Roman"/>
          <w:b w:val="false"/>
          <w:i w:val="false"/>
          <w:color w:val="000000"/>
          <w:sz w:val="28"/>
        </w:rPr>
        <w:t>
      пункты 7 и 12 изложить в следующей редакции:</w:t>
      </w:r>
    </w:p>
    <w:bookmarkEnd w:id="1462"/>
    <w:bookmarkStart w:name="z1534" w:id="1463"/>
    <w:p>
      <w:pPr>
        <w:spacing w:after="0"/>
        <w:ind w:left="0"/>
        <w:jc w:val="both"/>
      </w:pPr>
      <w:r>
        <w:rPr>
          <w:rFonts w:ascii="Times New Roman"/>
          <w:b w:val="false"/>
          <w:i w:val="false"/>
          <w:color w:val="000000"/>
          <w:sz w:val="28"/>
        </w:rPr>
        <w:t>
      "7. При внесении изменений и (или) дополнений в положение о филиале, представительстве, требующих учетной перерегистрации в органах юстиции, страховая (перестраховочная) организация – резидент Республики Казахстан обязана в течение тридцати рабочих дней с даты учетной перерегистрации в органах юстиции представить в уполномоченный орган:</w:t>
      </w:r>
    </w:p>
    <w:bookmarkEnd w:id="1463"/>
    <w:bookmarkStart w:name="z1535" w:id="1464"/>
    <w:p>
      <w:pPr>
        <w:spacing w:after="0"/>
        <w:ind w:left="0"/>
        <w:jc w:val="both"/>
      </w:pPr>
      <w:r>
        <w:rPr>
          <w:rFonts w:ascii="Times New Roman"/>
          <w:b w:val="false"/>
          <w:i w:val="false"/>
          <w:color w:val="000000"/>
          <w:sz w:val="28"/>
        </w:rPr>
        <w:t>
      1) нотариально засвидетельствованную копию изменений и (или) дополнений в положение о филиале, представительстве;</w:t>
      </w:r>
    </w:p>
    <w:bookmarkEnd w:id="1464"/>
    <w:bookmarkStart w:name="z1536" w:id="1465"/>
    <w:p>
      <w:pPr>
        <w:spacing w:after="0"/>
        <w:ind w:left="0"/>
        <w:jc w:val="both"/>
      </w:pPr>
      <w:r>
        <w:rPr>
          <w:rFonts w:ascii="Times New Roman"/>
          <w:b w:val="false"/>
          <w:i w:val="false"/>
          <w:color w:val="000000"/>
          <w:sz w:val="28"/>
        </w:rPr>
        <w:t>
      2) нотариально засвидетельствованную копию свидетельства об учетной перерегистрации филиала, представительства.</w:t>
      </w:r>
    </w:p>
    <w:bookmarkEnd w:id="1465"/>
    <w:bookmarkStart w:name="z1537" w:id="1466"/>
    <w:p>
      <w:pPr>
        <w:spacing w:after="0"/>
        <w:ind w:left="0"/>
        <w:jc w:val="both"/>
      </w:pPr>
      <w:r>
        <w:rPr>
          <w:rFonts w:ascii="Times New Roman"/>
          <w:b w:val="false"/>
          <w:i w:val="false"/>
          <w:color w:val="000000"/>
          <w:sz w:val="28"/>
        </w:rPr>
        <w:t>
      При внесении изменений и (или) дополнений в положение о филиале, представительстве, не требующих учетной перерегистрации в органах юстиции, страховая (перестраховочная) организация обязана в течение тридцати рабочих дней с даты отметки органа юстиции о приеме письма страховой (перестраховочной) организации представить в уполномоченный орган копию указанного письма страховой (перестраховочной) организации, нотариально засвидетельствованные копии изменений и (или) дополнений в положение о филиале, представительстве.";</w:t>
      </w:r>
    </w:p>
    <w:bookmarkEnd w:id="1466"/>
    <w:bookmarkStart w:name="z1538" w:id="1467"/>
    <w:p>
      <w:pPr>
        <w:spacing w:after="0"/>
        <w:ind w:left="0"/>
        <w:jc w:val="both"/>
      </w:pPr>
      <w:r>
        <w:rPr>
          <w:rFonts w:ascii="Times New Roman"/>
          <w:b w:val="false"/>
          <w:i w:val="false"/>
          <w:color w:val="000000"/>
          <w:sz w:val="28"/>
        </w:rPr>
        <w:t>
      "12. Представительство страховой (перестраховочной) организации-нерезидента Республики Казахстан обязано в течение тридцати рабочих дней с даты учетной регистрации (перерегистрации) в органах юстиции уведомить уполномоченный орган о внесении изменений и (или) дополнений в положение о представительстве с приложением нотариально засвидетельствованных копий этих документов.</w:t>
      </w:r>
    </w:p>
    <w:bookmarkEnd w:id="1467"/>
    <w:bookmarkStart w:name="z1539" w:id="1468"/>
    <w:p>
      <w:pPr>
        <w:spacing w:after="0"/>
        <w:ind w:left="0"/>
        <w:jc w:val="both"/>
      </w:pPr>
      <w:r>
        <w:rPr>
          <w:rFonts w:ascii="Times New Roman"/>
          <w:b w:val="false"/>
          <w:i w:val="false"/>
          <w:color w:val="000000"/>
          <w:sz w:val="28"/>
        </w:rPr>
        <w:t>
      В случае внесения изменений и (или) дополнений в положение о представительстве, не требующих перерегистрации, представительство страховой (перестраховочной) организации-нерезидента Республики Казахстан обязано в течение тридцати рабочих дней с даты отметки органа юстиции о приеме письма представительства страховой (перестраховочной) организации-нерезидента Республики Казахстан представить в уполномоченный орган копию указанного письма страховой (перестраховочной) организации-нерезидента Республики Казахстан, нотариально засвидетельствованные копии изменений и (или) дополнений в положение о филиале, представительстве.";</w:t>
      </w:r>
    </w:p>
    <w:bookmarkEnd w:id="1468"/>
    <w:bookmarkStart w:name="z1540" w:id="1469"/>
    <w:p>
      <w:pPr>
        <w:spacing w:after="0"/>
        <w:ind w:left="0"/>
        <w:jc w:val="both"/>
      </w:pPr>
      <w:r>
        <w:rPr>
          <w:rFonts w:ascii="Times New Roman"/>
          <w:b w:val="false"/>
          <w:i w:val="false"/>
          <w:color w:val="000000"/>
          <w:sz w:val="28"/>
        </w:rPr>
        <w:t>
      в пункте 14 слова "вправе требовать" заменить словом "требует";</w:t>
      </w:r>
    </w:p>
    <w:bookmarkEnd w:id="1469"/>
    <w:bookmarkStart w:name="z1541" w:id="1470"/>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34</w:t>
      </w:r>
      <w:r>
        <w:rPr>
          <w:rFonts w:ascii="Times New Roman"/>
          <w:b w:val="false"/>
          <w:i w:val="false"/>
          <w:color w:val="000000"/>
          <w:sz w:val="28"/>
        </w:rPr>
        <w:t>:</w:t>
      </w:r>
    </w:p>
    <w:bookmarkEnd w:id="1470"/>
    <w:bookmarkStart w:name="z1542" w:id="1471"/>
    <w:p>
      <w:pPr>
        <w:spacing w:after="0"/>
        <w:ind w:left="0"/>
        <w:jc w:val="both"/>
      </w:pPr>
      <w:r>
        <w:rPr>
          <w:rFonts w:ascii="Times New Roman"/>
          <w:b w:val="false"/>
          <w:i w:val="false"/>
          <w:color w:val="000000"/>
          <w:sz w:val="28"/>
        </w:rPr>
        <w:t>
      в заголовке после слова "организации" дополнить словами ", страхового холдинга";</w:t>
      </w:r>
    </w:p>
    <w:bookmarkEnd w:id="1471"/>
    <w:bookmarkStart w:name="z1543" w:id="1472"/>
    <w:p>
      <w:pPr>
        <w:spacing w:after="0"/>
        <w:ind w:left="0"/>
        <w:jc w:val="both"/>
      </w:pPr>
      <w:r>
        <w:rPr>
          <w:rFonts w:ascii="Times New Roman"/>
          <w:b w:val="false"/>
          <w:i w:val="false"/>
          <w:color w:val="000000"/>
          <w:sz w:val="28"/>
        </w:rPr>
        <w:t>
      дополнить пунктом 1-1 следующего содержания:</w:t>
      </w:r>
    </w:p>
    <w:bookmarkEnd w:id="1472"/>
    <w:bookmarkStart w:name="z1544" w:id="1473"/>
    <w:p>
      <w:pPr>
        <w:spacing w:after="0"/>
        <w:ind w:left="0"/>
        <w:jc w:val="both"/>
      </w:pPr>
      <w:r>
        <w:rPr>
          <w:rFonts w:ascii="Times New Roman"/>
          <w:b w:val="false"/>
          <w:i w:val="false"/>
          <w:color w:val="000000"/>
          <w:sz w:val="28"/>
        </w:rPr>
        <w:t>
      "1-1. Страховая (перестраховочная) организация обязана в течение ста двадцати календарных дней по окончании финансового года представлять в уполномоченный орган отчетность, включающую сведения о доходах, выплаченных страховой (перестраховочной) организацией всем руководящим работникам страховой (перестраховочной) организации в течение финансового года, по форме, установленной нормативным правовым актом уполномоченного органа.</w:t>
      </w:r>
    </w:p>
    <w:bookmarkEnd w:id="1473"/>
    <w:bookmarkStart w:name="z1545" w:id="1474"/>
    <w:p>
      <w:pPr>
        <w:spacing w:after="0"/>
        <w:ind w:left="0"/>
        <w:jc w:val="both"/>
      </w:pPr>
      <w:r>
        <w:rPr>
          <w:rFonts w:ascii="Times New Roman"/>
          <w:b w:val="false"/>
          <w:i w:val="false"/>
          <w:color w:val="000000"/>
          <w:sz w:val="28"/>
        </w:rPr>
        <w:t>
      Требования к внутренней политике страховой (перестраховочной) организации по оплате труда, начислению денежных вознаграждений, а также других видов материального поощрения руководящих работников страховой (перестраховочной) организации определяются нормативным правовым актом уполномоченного органа.";</w:t>
      </w:r>
    </w:p>
    <w:bookmarkEnd w:id="1474"/>
    <w:bookmarkStart w:name="z1546" w:id="1475"/>
    <w:p>
      <w:pPr>
        <w:spacing w:after="0"/>
        <w:ind w:left="0"/>
        <w:jc w:val="both"/>
      </w:pPr>
      <w:r>
        <w:rPr>
          <w:rFonts w:ascii="Times New Roman"/>
          <w:b w:val="false"/>
          <w:i w:val="false"/>
          <w:color w:val="000000"/>
          <w:sz w:val="28"/>
        </w:rPr>
        <w:t>
      пункт 3 изложить в следующей редакции:</w:t>
      </w:r>
    </w:p>
    <w:bookmarkEnd w:id="1475"/>
    <w:bookmarkStart w:name="z1547" w:id="1476"/>
    <w:p>
      <w:pPr>
        <w:spacing w:after="0"/>
        <w:ind w:left="0"/>
        <w:jc w:val="both"/>
      </w:pPr>
      <w:r>
        <w:rPr>
          <w:rFonts w:ascii="Times New Roman"/>
          <w:b w:val="false"/>
          <w:i w:val="false"/>
          <w:color w:val="000000"/>
          <w:sz w:val="28"/>
        </w:rPr>
        <w:t>
      "3. Крупный участник страховой (перестраховочной) организации не может быть назначен (избран) на должность первого руководителя правления страховой (перестраховочной) организации.</w:t>
      </w:r>
    </w:p>
    <w:bookmarkEnd w:id="1476"/>
    <w:bookmarkStart w:name="z1548" w:id="1477"/>
    <w:p>
      <w:pPr>
        <w:spacing w:after="0"/>
        <w:ind w:left="0"/>
        <w:jc w:val="both"/>
      </w:pPr>
      <w:r>
        <w:rPr>
          <w:rFonts w:ascii="Times New Roman"/>
          <w:b w:val="false"/>
          <w:i w:val="false"/>
          <w:color w:val="000000"/>
          <w:sz w:val="28"/>
        </w:rPr>
        <w:t>
      Число членов правления должно составлять не менее трех человек.</w:t>
      </w:r>
    </w:p>
    <w:bookmarkEnd w:id="1477"/>
    <w:bookmarkStart w:name="z1549" w:id="1478"/>
    <w:p>
      <w:pPr>
        <w:spacing w:after="0"/>
        <w:ind w:left="0"/>
        <w:jc w:val="both"/>
      </w:pPr>
      <w:r>
        <w:rPr>
          <w:rFonts w:ascii="Times New Roman"/>
          <w:b w:val="false"/>
          <w:i w:val="false"/>
          <w:color w:val="000000"/>
          <w:sz w:val="28"/>
        </w:rPr>
        <w:t>
      Количество членов исполнительного органа страховой (перестраховочной) организации, входящих в состав органа управления дочерней организации страховой (перестраховочной) организации или организации, в капитале которой страховая (перестраховочная) организация имеет значительное участие, не может превышать одной трети от общего количества членов органов управления дочерней организации страховой (перестраховочной) организации или организации, в капитале которой страховая (перестраховочная) организация имеет значительное участие, за исключением членов исполнительного органа страховой (перестраховочной) организации, родительской организацией которой является национальный управляющий холдинг.";</w:t>
      </w:r>
    </w:p>
    <w:bookmarkEnd w:id="1478"/>
    <w:bookmarkStart w:name="z1550" w:id="1479"/>
    <w:p>
      <w:pPr>
        <w:spacing w:after="0"/>
        <w:ind w:left="0"/>
        <w:jc w:val="both"/>
      </w:pPr>
      <w:r>
        <w:rPr>
          <w:rFonts w:ascii="Times New Roman"/>
          <w:b w:val="false"/>
          <w:i w:val="false"/>
          <w:color w:val="000000"/>
          <w:sz w:val="28"/>
        </w:rPr>
        <w:t>
      подпункт 1) пункта 4 изложить в следующей редакции:</w:t>
      </w:r>
    </w:p>
    <w:bookmarkEnd w:id="1479"/>
    <w:bookmarkStart w:name="z1551" w:id="1480"/>
    <w:p>
      <w:pPr>
        <w:spacing w:after="0"/>
        <w:ind w:left="0"/>
        <w:jc w:val="both"/>
      </w:pPr>
      <w:r>
        <w:rPr>
          <w:rFonts w:ascii="Times New Roman"/>
          <w:b w:val="false"/>
          <w:i w:val="false"/>
          <w:color w:val="000000"/>
          <w:sz w:val="28"/>
        </w:rPr>
        <w:t>
      "1) для кандидатов на должности первого руководителя или члена совета директоров, являющегося членом исполнительного органа родительской финансовой организации, первого руководителя правления, главного бухгалтера страховой (перестраховочной) организации и первого руководителя страхового брокера не менее трех лет;";</w:t>
      </w:r>
    </w:p>
    <w:bookmarkEnd w:id="1480"/>
    <w:bookmarkStart w:name="z1552" w:id="1481"/>
    <w:p>
      <w:pPr>
        <w:spacing w:after="0"/>
        <w:ind w:left="0"/>
        <w:jc w:val="both"/>
      </w:pPr>
      <w:r>
        <w:rPr>
          <w:rFonts w:ascii="Times New Roman"/>
          <w:b w:val="false"/>
          <w:i w:val="false"/>
          <w:color w:val="000000"/>
          <w:sz w:val="28"/>
        </w:rPr>
        <w:t>
      пункт 9 дополнить частью второй следующего содержания:</w:t>
      </w:r>
    </w:p>
    <w:bookmarkEnd w:id="1481"/>
    <w:bookmarkStart w:name="z1553" w:id="1482"/>
    <w:p>
      <w:pPr>
        <w:spacing w:after="0"/>
        <w:ind w:left="0"/>
        <w:jc w:val="both"/>
      </w:pPr>
      <w:r>
        <w:rPr>
          <w:rFonts w:ascii="Times New Roman"/>
          <w:b w:val="false"/>
          <w:i w:val="false"/>
          <w:color w:val="000000"/>
          <w:sz w:val="28"/>
        </w:rPr>
        <w:t>
      "Отзыв уполномоченным органом согласия на назначение (избрание) руководящего работника в страховой (перестраховочной) организации, страховом брокере является основанием для отзыва ранее выданного (выданных) согласия (согласий) данному руководящему работнику в иных финансовых организациях.";</w:t>
      </w:r>
    </w:p>
    <w:bookmarkEnd w:id="1482"/>
    <w:bookmarkStart w:name="z1554" w:id="1483"/>
    <w:p>
      <w:pPr>
        <w:spacing w:after="0"/>
        <w:ind w:left="0"/>
        <w:jc w:val="both"/>
      </w:pPr>
      <w:r>
        <w:rPr>
          <w:rFonts w:ascii="Times New Roman"/>
          <w:b w:val="false"/>
          <w:i w:val="false"/>
          <w:color w:val="000000"/>
          <w:sz w:val="28"/>
        </w:rPr>
        <w:t>
      дополнить пунктами 11, 12 и 13 следующего содержания:</w:t>
      </w:r>
    </w:p>
    <w:bookmarkEnd w:id="1483"/>
    <w:bookmarkStart w:name="z1555" w:id="1484"/>
    <w:p>
      <w:pPr>
        <w:spacing w:after="0"/>
        <w:ind w:left="0"/>
        <w:jc w:val="both"/>
      </w:pPr>
      <w:r>
        <w:rPr>
          <w:rFonts w:ascii="Times New Roman"/>
          <w:b w:val="false"/>
          <w:i w:val="false"/>
          <w:color w:val="000000"/>
          <w:sz w:val="28"/>
        </w:rPr>
        <w:t>
      "11. Требования подпункта 4) пункта 2 и пункта 10 настоящей статьи не распространяются на страховые (перестраховочные) организации, более пятидесяти процентов размещенных акций которых принадлежат государству и (или) национальному управляющему холдингу.</w:t>
      </w:r>
    </w:p>
    <w:bookmarkEnd w:id="1484"/>
    <w:bookmarkStart w:name="z1556" w:id="1485"/>
    <w:p>
      <w:pPr>
        <w:spacing w:after="0"/>
        <w:ind w:left="0"/>
        <w:jc w:val="both"/>
      </w:pPr>
      <w:r>
        <w:rPr>
          <w:rFonts w:ascii="Times New Roman"/>
          <w:b w:val="false"/>
          <w:i w:val="false"/>
          <w:color w:val="000000"/>
          <w:sz w:val="28"/>
        </w:rPr>
        <w:t>
      12. Руководящими работниками страхового холдинга признаются первый руководитель и члены органов управления, исполнительного органа, главный бухгалтер, иные руководители страхового холдинга, осуществляющие координацию и (или) контроль за деятельностью дочерних организаций и организаций, в которых страховой холдинг имеет значительное участие в капитале.</w:t>
      </w:r>
    </w:p>
    <w:bookmarkEnd w:id="1485"/>
    <w:bookmarkStart w:name="z1557" w:id="1486"/>
    <w:p>
      <w:pPr>
        <w:spacing w:after="0"/>
        <w:ind w:left="0"/>
        <w:jc w:val="both"/>
      </w:pPr>
      <w:r>
        <w:rPr>
          <w:rFonts w:ascii="Times New Roman"/>
          <w:b w:val="false"/>
          <w:i w:val="false"/>
          <w:color w:val="000000"/>
          <w:sz w:val="28"/>
        </w:rPr>
        <w:t>
      13. Требования настоящей статьи распространяются на руководящих работников страховых холдингов, за исключением:</w:t>
      </w:r>
    </w:p>
    <w:bookmarkEnd w:id="1486"/>
    <w:bookmarkStart w:name="z1558" w:id="1487"/>
    <w:p>
      <w:pPr>
        <w:spacing w:after="0"/>
        <w:ind w:left="0"/>
        <w:jc w:val="both"/>
      </w:pPr>
      <w:r>
        <w:rPr>
          <w:rFonts w:ascii="Times New Roman"/>
          <w:b w:val="false"/>
          <w:i w:val="false"/>
          <w:color w:val="000000"/>
          <w:sz w:val="28"/>
        </w:rPr>
        <w:t>
      1) руководящих работников страховых холдингов-нерезидентов Республики Казахстан, при выполнении одного из следующих условий:</w:t>
      </w:r>
    </w:p>
    <w:bookmarkEnd w:id="1487"/>
    <w:bookmarkStart w:name="z1559" w:id="1488"/>
    <w:p>
      <w:pPr>
        <w:spacing w:after="0"/>
        <w:ind w:left="0"/>
        <w:jc w:val="both"/>
      </w:pPr>
      <w:r>
        <w:rPr>
          <w:rFonts w:ascii="Times New Roman"/>
          <w:b w:val="false"/>
          <w:i w:val="false"/>
          <w:color w:val="000000"/>
          <w:sz w:val="28"/>
        </w:rPr>
        <w:t>
      наличие у страхового холдинга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страхового холдинга о том, что он подлежит консолидированному надзору;</w:t>
      </w:r>
    </w:p>
    <w:bookmarkEnd w:id="1488"/>
    <w:bookmarkStart w:name="z1560" w:id="1489"/>
    <w:p>
      <w:pPr>
        <w:spacing w:after="0"/>
        <w:ind w:left="0"/>
        <w:jc w:val="both"/>
      </w:pPr>
      <w:r>
        <w:rPr>
          <w:rFonts w:ascii="Times New Roman"/>
          <w:b w:val="false"/>
          <w:i w:val="false"/>
          <w:color w:val="000000"/>
          <w:sz w:val="28"/>
        </w:rPr>
        <w:t>
      наличие у страхового холдинга индивидуального кредитного рейтинга ниже рейтинга А, но не ниже суверенного рейтинга в иностранной валюте, присвоенного Республике Казахстан, одного из рейтинговых агентств, перечень которых устанавливается уполномоченным органом, а также соглашения между уполномоченным органом и соответствующим надзорным органом иностранного государства об обмене информацией;</w:t>
      </w:r>
    </w:p>
    <w:bookmarkEnd w:id="1489"/>
    <w:bookmarkStart w:name="z1561" w:id="1490"/>
    <w:p>
      <w:pPr>
        <w:spacing w:after="0"/>
        <w:ind w:left="0"/>
        <w:jc w:val="both"/>
      </w:pPr>
      <w:r>
        <w:rPr>
          <w:rFonts w:ascii="Times New Roman"/>
          <w:b w:val="false"/>
          <w:i w:val="false"/>
          <w:color w:val="000000"/>
          <w:sz w:val="28"/>
        </w:rPr>
        <w:t xml:space="preserve">
      2) руководящих работников, получивших согласие уполномоченного органа на назначение (избрание) руководящего работника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страховых холдингов, являющихся банковскими холдингами, входящими в состав банковских конгломератов.";</w:t>
      </w:r>
    </w:p>
    <w:bookmarkEnd w:id="1490"/>
    <w:bookmarkStart w:name="z1562" w:id="1491"/>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37</w:t>
      </w:r>
      <w:r>
        <w:rPr>
          <w:rFonts w:ascii="Times New Roman"/>
          <w:b w:val="false"/>
          <w:i w:val="false"/>
          <w:color w:val="000000"/>
          <w:sz w:val="28"/>
        </w:rPr>
        <w:t>:</w:t>
      </w:r>
    </w:p>
    <w:bookmarkEnd w:id="1491"/>
    <w:bookmarkStart w:name="z1563" w:id="1492"/>
    <w:p>
      <w:pPr>
        <w:spacing w:after="0"/>
        <w:ind w:left="0"/>
        <w:jc w:val="both"/>
      </w:pPr>
      <w:r>
        <w:rPr>
          <w:rFonts w:ascii="Times New Roman"/>
          <w:b w:val="false"/>
          <w:i w:val="false"/>
          <w:color w:val="000000"/>
          <w:sz w:val="28"/>
        </w:rPr>
        <w:t xml:space="preserve">
      подпункт 13)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492"/>
    <w:bookmarkStart w:name="z1564" w:id="1493"/>
    <w:p>
      <w:pPr>
        <w:spacing w:after="0"/>
        <w:ind w:left="0"/>
        <w:jc w:val="both"/>
      </w:pPr>
      <w:r>
        <w:rPr>
          <w:rFonts w:ascii="Times New Roman"/>
          <w:b w:val="false"/>
          <w:i w:val="false"/>
          <w:color w:val="000000"/>
          <w:sz w:val="28"/>
        </w:rPr>
        <w:t>
      "13) документ, подтверждающий наличие крупного участника – физического лица или страхового холдинга (для получения лицензии на право осуществления обязательных видов страхования), за исключением случаев, когда более пятидесяти процентов размещенных акций страховой (перестраховочной) организации прямо или косвенно принадлежат или переданы в доверительное управление государству или национальному управляющему холдингу.";</w:t>
      </w:r>
    </w:p>
    <w:bookmarkEnd w:id="1493"/>
    <w:bookmarkStart w:name="z1565" w:id="1494"/>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494"/>
    <w:bookmarkStart w:name="z1566" w:id="1495"/>
    <w:p>
      <w:pPr>
        <w:spacing w:after="0"/>
        <w:ind w:left="0"/>
        <w:jc w:val="both"/>
      </w:pPr>
      <w:r>
        <w:rPr>
          <w:rFonts w:ascii="Times New Roman"/>
          <w:b w:val="false"/>
          <w:i w:val="false"/>
          <w:color w:val="000000"/>
          <w:sz w:val="28"/>
        </w:rPr>
        <w:t>
      "5) документ, подтверждающий наличие крупного участника – физического лица или страхового холдинга (для получения лицензии на право осуществления обязательных видов страхования), за исключением случаев, когда более пятидесяти процентов размещенных акций страховой (перестраховочной) организации прямо или косвенно принадлежат или переданы в доверительное управление государству или национальному управляющему холдингу;";</w:t>
      </w:r>
    </w:p>
    <w:bookmarkEnd w:id="1495"/>
    <w:bookmarkStart w:name="z1567" w:id="1496"/>
    <w:p>
      <w:pPr>
        <w:spacing w:after="0"/>
        <w:ind w:left="0"/>
        <w:jc w:val="both"/>
      </w:pPr>
      <w:r>
        <w:rPr>
          <w:rFonts w:ascii="Times New Roman"/>
          <w:b w:val="false"/>
          <w:i w:val="false"/>
          <w:color w:val="000000"/>
          <w:sz w:val="28"/>
        </w:rPr>
        <w:t xml:space="preserve">
      15) пункт 1 </w:t>
      </w:r>
      <w:r>
        <w:rPr>
          <w:rFonts w:ascii="Times New Roman"/>
          <w:b w:val="false"/>
          <w:i w:val="false"/>
          <w:color w:val="000000"/>
          <w:sz w:val="28"/>
        </w:rPr>
        <w:t>статьи 38</w:t>
      </w:r>
      <w:r>
        <w:rPr>
          <w:rFonts w:ascii="Times New Roman"/>
          <w:b w:val="false"/>
          <w:i w:val="false"/>
          <w:color w:val="000000"/>
          <w:sz w:val="28"/>
        </w:rPr>
        <w:t xml:space="preserve"> дополнить подпунктом 1-1) следующего содержания:</w:t>
      </w:r>
    </w:p>
    <w:bookmarkEnd w:id="1496"/>
    <w:bookmarkStart w:name="z1568" w:id="1497"/>
    <w:p>
      <w:pPr>
        <w:spacing w:after="0"/>
        <w:ind w:left="0"/>
        <w:jc w:val="both"/>
      </w:pPr>
      <w:r>
        <w:rPr>
          <w:rFonts w:ascii="Times New Roman"/>
          <w:b w:val="false"/>
          <w:i w:val="false"/>
          <w:color w:val="000000"/>
          <w:sz w:val="28"/>
        </w:rPr>
        <w:t>
      "1-1)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p>
    <w:bookmarkEnd w:id="1497"/>
    <w:bookmarkStart w:name="z1569" w:id="1498"/>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43</w:t>
      </w:r>
      <w:r>
        <w:rPr>
          <w:rFonts w:ascii="Times New Roman"/>
          <w:b w:val="false"/>
          <w:i w:val="false"/>
          <w:color w:val="000000"/>
          <w:sz w:val="28"/>
        </w:rPr>
        <w:t>:</w:t>
      </w:r>
    </w:p>
    <w:bookmarkEnd w:id="1498"/>
    <w:bookmarkStart w:name="z1570" w:id="1499"/>
    <w:p>
      <w:pPr>
        <w:spacing w:after="0"/>
        <w:ind w:left="0"/>
        <w:jc w:val="both"/>
      </w:pPr>
      <w:r>
        <w:rPr>
          <w:rFonts w:ascii="Times New Roman"/>
          <w:b w:val="false"/>
          <w:i w:val="false"/>
          <w:color w:val="000000"/>
          <w:sz w:val="28"/>
        </w:rPr>
        <w:t>
      подпункт 3-1) после слов "организации" дополнить словами "или страхового холдинга";</w:t>
      </w:r>
    </w:p>
    <w:bookmarkEnd w:id="1499"/>
    <w:bookmarkStart w:name="z1571" w:id="1500"/>
    <w:p>
      <w:pPr>
        <w:spacing w:after="0"/>
        <w:ind w:left="0"/>
        <w:jc w:val="both"/>
      </w:pPr>
      <w:r>
        <w:rPr>
          <w:rFonts w:ascii="Times New Roman"/>
          <w:b w:val="false"/>
          <w:i w:val="false"/>
          <w:color w:val="000000"/>
          <w:sz w:val="28"/>
        </w:rPr>
        <w:t>
      подпункт 3-4) после слова "организации," дополнить словами "страховому холдингу,";</w:t>
      </w:r>
    </w:p>
    <w:bookmarkEnd w:id="1500"/>
    <w:bookmarkStart w:name="z1572" w:id="1501"/>
    <w:p>
      <w:pPr>
        <w:spacing w:after="0"/>
        <w:ind w:left="0"/>
        <w:jc w:val="both"/>
      </w:pPr>
      <w:r>
        <w:rPr>
          <w:rFonts w:ascii="Times New Roman"/>
          <w:b w:val="false"/>
          <w:i w:val="false"/>
          <w:color w:val="000000"/>
          <w:sz w:val="28"/>
        </w:rPr>
        <w:t>
      подпункт 3-5) дополнить словами "и страховых групп";</w:t>
      </w:r>
    </w:p>
    <w:bookmarkEnd w:id="1501"/>
    <w:bookmarkStart w:name="z1573" w:id="1502"/>
    <w:p>
      <w:pPr>
        <w:spacing w:after="0"/>
        <w:ind w:left="0"/>
        <w:jc w:val="both"/>
      </w:pPr>
      <w:r>
        <w:rPr>
          <w:rFonts w:ascii="Times New Roman"/>
          <w:b w:val="false"/>
          <w:i w:val="false"/>
          <w:color w:val="000000"/>
          <w:sz w:val="28"/>
        </w:rPr>
        <w:t>
      подпункт 5) после слова "организации" дополнить словами "и страховой группы";</w:t>
      </w:r>
    </w:p>
    <w:bookmarkEnd w:id="1502"/>
    <w:bookmarkStart w:name="z1574" w:id="1503"/>
    <w:p>
      <w:pPr>
        <w:spacing w:after="0"/>
        <w:ind w:left="0"/>
        <w:jc w:val="both"/>
      </w:pPr>
      <w:r>
        <w:rPr>
          <w:rFonts w:ascii="Times New Roman"/>
          <w:b w:val="false"/>
          <w:i w:val="false"/>
          <w:color w:val="000000"/>
          <w:sz w:val="28"/>
        </w:rPr>
        <w:t>
      в подпункте 7) слова "организаций и" заменить словами "организаций, страховых холдингов и";</w:t>
      </w:r>
    </w:p>
    <w:bookmarkEnd w:id="1503"/>
    <w:bookmarkStart w:name="z1575" w:id="1504"/>
    <w:p>
      <w:pPr>
        <w:spacing w:after="0"/>
        <w:ind w:left="0"/>
        <w:jc w:val="both"/>
      </w:pPr>
      <w:r>
        <w:rPr>
          <w:rFonts w:ascii="Times New Roman"/>
          <w:b w:val="false"/>
          <w:i w:val="false"/>
          <w:color w:val="000000"/>
          <w:sz w:val="28"/>
        </w:rPr>
        <w:t>
      дополнить подпунктом 11-2) следующего содержания:</w:t>
      </w:r>
    </w:p>
    <w:bookmarkEnd w:id="1504"/>
    <w:bookmarkStart w:name="z1576" w:id="1505"/>
    <w:p>
      <w:pPr>
        <w:spacing w:after="0"/>
        <w:ind w:left="0"/>
        <w:jc w:val="both"/>
      </w:pPr>
      <w:r>
        <w:rPr>
          <w:rFonts w:ascii="Times New Roman"/>
          <w:b w:val="false"/>
          <w:i w:val="false"/>
          <w:color w:val="000000"/>
          <w:sz w:val="28"/>
        </w:rPr>
        <w:t>
      "11-2) устанавливает требования к деятельности организации по формированию и ведению базы данных, включая требования к:</w:t>
      </w:r>
    </w:p>
    <w:bookmarkEnd w:id="1505"/>
    <w:bookmarkStart w:name="z1577" w:id="1506"/>
    <w:p>
      <w:pPr>
        <w:spacing w:after="0"/>
        <w:ind w:left="0"/>
        <w:jc w:val="both"/>
      </w:pPr>
      <w:r>
        <w:rPr>
          <w:rFonts w:ascii="Times New Roman"/>
          <w:b w:val="false"/>
          <w:i w:val="false"/>
          <w:color w:val="000000"/>
          <w:sz w:val="28"/>
        </w:rPr>
        <w:t>
      информационному процессу;</w:t>
      </w:r>
    </w:p>
    <w:bookmarkEnd w:id="1506"/>
    <w:bookmarkStart w:name="z1578" w:id="1507"/>
    <w:p>
      <w:pPr>
        <w:spacing w:after="0"/>
        <w:ind w:left="0"/>
        <w:jc w:val="both"/>
      </w:pPr>
      <w:r>
        <w:rPr>
          <w:rFonts w:ascii="Times New Roman"/>
          <w:b w:val="false"/>
          <w:i w:val="false"/>
          <w:color w:val="000000"/>
          <w:sz w:val="28"/>
        </w:rPr>
        <w:t>
      формированию системы безопасности и установлению минимальных требований к электронному оборудованию;</w:t>
      </w:r>
    </w:p>
    <w:bookmarkEnd w:id="1507"/>
    <w:bookmarkStart w:name="z1579" w:id="1508"/>
    <w:p>
      <w:pPr>
        <w:spacing w:after="0"/>
        <w:ind w:left="0"/>
        <w:jc w:val="both"/>
      </w:pPr>
      <w:r>
        <w:rPr>
          <w:rFonts w:ascii="Times New Roman"/>
          <w:b w:val="false"/>
          <w:i w:val="false"/>
          <w:color w:val="000000"/>
          <w:sz w:val="28"/>
        </w:rPr>
        <w:t>
      сохранности базы данных;</w:t>
      </w:r>
    </w:p>
    <w:bookmarkEnd w:id="1508"/>
    <w:bookmarkStart w:name="z1580" w:id="1509"/>
    <w:p>
      <w:pPr>
        <w:spacing w:after="0"/>
        <w:ind w:left="0"/>
        <w:jc w:val="both"/>
      </w:pPr>
      <w:r>
        <w:rPr>
          <w:rFonts w:ascii="Times New Roman"/>
          <w:b w:val="false"/>
          <w:i w:val="false"/>
          <w:color w:val="000000"/>
          <w:sz w:val="28"/>
        </w:rPr>
        <w:t>
      помещениям;";</w:t>
      </w:r>
    </w:p>
    <w:bookmarkEnd w:id="1509"/>
    <w:bookmarkStart w:name="z1581" w:id="1510"/>
    <w:p>
      <w:pPr>
        <w:spacing w:after="0"/>
        <w:ind w:left="0"/>
        <w:jc w:val="both"/>
      </w:pPr>
      <w:r>
        <w:rPr>
          <w:rFonts w:ascii="Times New Roman"/>
          <w:b w:val="false"/>
          <w:i w:val="false"/>
          <w:color w:val="000000"/>
          <w:sz w:val="28"/>
        </w:rPr>
        <w:t xml:space="preserve">
      17) статьи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изложить в следующей редакции:</w:t>
      </w:r>
    </w:p>
    <w:bookmarkEnd w:id="1510"/>
    <w:p>
      <w:pPr>
        <w:spacing w:after="0"/>
        <w:ind w:left="0"/>
        <w:jc w:val="both"/>
      </w:pPr>
      <w:r>
        <w:rPr>
          <w:rFonts w:ascii="Times New Roman"/>
          <w:b w:val="false"/>
          <w:i w:val="false"/>
          <w:color w:val="000000"/>
          <w:sz w:val="28"/>
        </w:rPr>
        <w:t>
      "Статья 44. Проверка деятельности страховых (перестраховочных) организаций, страхового брокера, страховых холдингов и страховых групп</w:t>
      </w:r>
    </w:p>
    <w:bookmarkStart w:name="z1583" w:id="1511"/>
    <w:p>
      <w:pPr>
        <w:spacing w:after="0"/>
        <w:ind w:left="0"/>
        <w:jc w:val="both"/>
      </w:pPr>
      <w:r>
        <w:rPr>
          <w:rFonts w:ascii="Times New Roman"/>
          <w:b w:val="false"/>
          <w:i w:val="false"/>
          <w:color w:val="000000"/>
          <w:sz w:val="28"/>
        </w:rPr>
        <w:t>
      1. Проверка деятельности страховых (перестраховочных) организаций, страховых брокеров, страховых холдингов и страховых групп производится уполномоченным органом самостоятельно либо с привлечением других государственных органов и (или) организаций.</w:t>
      </w:r>
    </w:p>
    <w:bookmarkEnd w:id="1511"/>
    <w:bookmarkStart w:name="z1584" w:id="1512"/>
    <w:p>
      <w:pPr>
        <w:spacing w:after="0"/>
        <w:ind w:left="0"/>
        <w:jc w:val="both"/>
      </w:pPr>
      <w:r>
        <w:rPr>
          <w:rFonts w:ascii="Times New Roman"/>
          <w:b w:val="false"/>
          <w:i w:val="false"/>
          <w:color w:val="000000"/>
          <w:sz w:val="28"/>
        </w:rPr>
        <w:t>
      2. Страховые (перестраховочные) организации, страховые брокеры, страховые холдинги, страховые группы, а также их аффилиированные лица обязаны оказывать содействие проверяющему органу по вопросам, указанным в задании уполномоченного органа на проверку, а также обеспечивать возможность опроса любых должностных лиц и работников и доступ к любым источникам необходимой для проверки информации.</w:t>
      </w:r>
    </w:p>
    <w:bookmarkEnd w:id="1512"/>
    <w:bookmarkStart w:name="z1585" w:id="1513"/>
    <w:p>
      <w:pPr>
        <w:spacing w:after="0"/>
        <w:ind w:left="0"/>
        <w:jc w:val="both"/>
      </w:pPr>
      <w:r>
        <w:rPr>
          <w:rFonts w:ascii="Times New Roman"/>
          <w:b w:val="false"/>
          <w:i w:val="false"/>
          <w:color w:val="000000"/>
          <w:sz w:val="28"/>
        </w:rPr>
        <w:t>
      3. Лица, осуществляющие проверку, несут ответственность за разглашение сведений, полученных в ходе проверки деятельности страховых (перестраховочных) организаций, страховых брокеров, страховых холдингов и страховых групп, составляющих тайну страхования либо коммерческую тайну.</w:t>
      </w:r>
    </w:p>
    <w:bookmarkEnd w:id="1513"/>
    <w:bookmarkStart w:name="z1586" w:id="1514"/>
    <w:p>
      <w:pPr>
        <w:spacing w:after="0"/>
        <w:ind w:left="0"/>
        <w:jc w:val="both"/>
      </w:pPr>
      <w:r>
        <w:rPr>
          <w:rFonts w:ascii="Times New Roman"/>
          <w:b w:val="false"/>
          <w:i w:val="false"/>
          <w:color w:val="000000"/>
          <w:sz w:val="28"/>
        </w:rPr>
        <w:t>
      4. Работникам уполномоченного органа запрещается разглашение либо передача третьим лицам сведений, полученных в ходе проверки деятельности страховых (перестраховочных) организаций, страховых брокеров, страховых холдингов и страховых групп.</w:t>
      </w:r>
    </w:p>
    <w:bookmarkEnd w:id="1514"/>
    <w:bookmarkStart w:name="z1587" w:id="1515"/>
    <w:p>
      <w:pPr>
        <w:spacing w:after="0"/>
        <w:ind w:left="0"/>
        <w:jc w:val="both"/>
      </w:pPr>
      <w:r>
        <w:rPr>
          <w:rFonts w:ascii="Times New Roman"/>
          <w:b w:val="false"/>
          <w:i w:val="false"/>
          <w:color w:val="000000"/>
          <w:sz w:val="28"/>
        </w:rPr>
        <w:t>
      5. Государственные органы, осуществляющие проверку деятельности страховых (перестраховочных) организаций, страховых брокеров, обособленных подразделений страховых (перестраховочных) организаций, страховых брокеров, страховых холдингов и страховых групп в пределах полномочий, предоставленных им законодательством Республики Казахстан, обязаны сообщить уполномоченному органу о выявленных нарушениях законодательства Республики Казахстан о страховании и страховой деятельности.</w:t>
      </w:r>
    </w:p>
    <w:bookmarkEnd w:id="1515"/>
    <w:bookmarkStart w:name="z1588" w:id="1516"/>
    <w:p>
      <w:pPr>
        <w:spacing w:after="0"/>
        <w:ind w:left="0"/>
        <w:jc w:val="both"/>
      </w:pPr>
      <w:r>
        <w:rPr>
          <w:rFonts w:ascii="Times New Roman"/>
          <w:b w:val="false"/>
          <w:i w:val="false"/>
          <w:color w:val="000000"/>
          <w:sz w:val="28"/>
        </w:rPr>
        <w:t>
      6. Требования пунктов 1 и 2 настоящей статьи не спространяются на нерезидентов Республики Казахстан, являющихся страховым холдингом, лицом, обладающим признаками страхового холдинга, при выполнении одного из следующих условий:</w:t>
      </w:r>
    </w:p>
    <w:bookmarkEnd w:id="1516"/>
    <w:bookmarkStart w:name="z1589" w:id="1517"/>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страхового холдинга, лица, обладающего признаками страхового холдинга, о том, что указанные лица-нерезиденты Республики Казахстан подлежат консолидированному надзору;</w:t>
      </w:r>
    </w:p>
    <w:bookmarkEnd w:id="1517"/>
    <w:bookmarkStart w:name="z1590" w:id="1518"/>
    <w:p>
      <w:pPr>
        <w:spacing w:after="0"/>
        <w:ind w:left="0"/>
        <w:jc w:val="both"/>
      </w:pPr>
      <w:r>
        <w:rPr>
          <w:rFonts w:ascii="Times New Roman"/>
          <w:b w:val="false"/>
          <w:i w:val="false"/>
          <w:color w:val="000000"/>
          <w:sz w:val="28"/>
        </w:rPr>
        <w:t>
      наличие индивидуального кредитного рейтинга ниже рейтинга А, но не ниже суверенного рейтинга в иностранной валюте, присвоенного Республике Казахстан, одного из рейтинговых агентств, перечень которых устанавливается уполномоченным органом, а также соглашения между уполномоченным органом и соответствующим надзорным органом иностранного государства об обмене информацией.";</w:t>
      </w:r>
    </w:p>
    <w:bookmarkEnd w:id="1518"/>
    <w:p>
      <w:pPr>
        <w:spacing w:after="0"/>
        <w:ind w:left="0"/>
        <w:jc w:val="both"/>
      </w:pPr>
      <w:r>
        <w:rPr>
          <w:rFonts w:ascii="Times New Roman"/>
          <w:b w:val="false"/>
          <w:i w:val="false"/>
          <w:color w:val="000000"/>
          <w:sz w:val="28"/>
        </w:rPr>
        <w:t>
      "Статья 46. Пруденциальные нормативы и иные обязательные к соблюдению нормы и лимиты</w:t>
      </w:r>
    </w:p>
    <w:bookmarkStart w:name="z1592" w:id="1519"/>
    <w:p>
      <w:pPr>
        <w:spacing w:after="0"/>
        <w:ind w:left="0"/>
        <w:jc w:val="both"/>
      </w:pPr>
      <w:r>
        <w:rPr>
          <w:rFonts w:ascii="Times New Roman"/>
          <w:b w:val="false"/>
          <w:i w:val="false"/>
          <w:color w:val="000000"/>
          <w:sz w:val="28"/>
        </w:rPr>
        <w:t>
      1. Надзор за платежеспособностью и финансовой устойчивостью страховой (перестраховочной) организации и лиц, в отношении которых осуществляется надзор на консолидированной основе, производится посредством контроля за исполнением или соблюдением установленных уполномоченным органом пруденциальных нормативов и иных обязательных к соблюдению норм и лимитов.</w:t>
      </w:r>
    </w:p>
    <w:bookmarkEnd w:id="1519"/>
    <w:bookmarkStart w:name="z1593" w:id="1520"/>
    <w:p>
      <w:pPr>
        <w:spacing w:after="0"/>
        <w:ind w:left="0"/>
        <w:jc w:val="both"/>
      </w:pPr>
      <w:r>
        <w:rPr>
          <w:rFonts w:ascii="Times New Roman"/>
          <w:b w:val="false"/>
          <w:i w:val="false"/>
          <w:color w:val="000000"/>
          <w:sz w:val="28"/>
        </w:rPr>
        <w:t>
      2. Пруденциальные нормативы для страховых (перестраховочных) организаций включают:</w:t>
      </w:r>
    </w:p>
    <w:bookmarkEnd w:id="1520"/>
    <w:bookmarkStart w:name="z1594" w:id="1521"/>
    <w:p>
      <w:pPr>
        <w:spacing w:after="0"/>
        <w:ind w:left="0"/>
        <w:jc w:val="both"/>
      </w:pPr>
      <w:r>
        <w:rPr>
          <w:rFonts w:ascii="Times New Roman"/>
          <w:b w:val="false"/>
          <w:i w:val="false"/>
          <w:color w:val="000000"/>
          <w:sz w:val="28"/>
        </w:rPr>
        <w:t>
      минимальный размер уставного капитала;</w:t>
      </w:r>
    </w:p>
    <w:bookmarkEnd w:id="1521"/>
    <w:bookmarkStart w:name="z1595" w:id="1522"/>
    <w:p>
      <w:pPr>
        <w:spacing w:after="0"/>
        <w:ind w:left="0"/>
        <w:jc w:val="both"/>
      </w:pPr>
      <w:r>
        <w:rPr>
          <w:rFonts w:ascii="Times New Roman"/>
          <w:b w:val="false"/>
          <w:i w:val="false"/>
          <w:color w:val="000000"/>
          <w:sz w:val="28"/>
        </w:rPr>
        <w:t>
      норматив достаточности маржи платежеспособности;</w:t>
      </w:r>
    </w:p>
    <w:bookmarkEnd w:id="1522"/>
    <w:bookmarkStart w:name="z1596" w:id="1523"/>
    <w:p>
      <w:pPr>
        <w:spacing w:after="0"/>
        <w:ind w:left="0"/>
        <w:jc w:val="both"/>
      </w:pPr>
      <w:r>
        <w:rPr>
          <w:rFonts w:ascii="Times New Roman"/>
          <w:b w:val="false"/>
          <w:i w:val="false"/>
          <w:color w:val="000000"/>
          <w:sz w:val="28"/>
        </w:rPr>
        <w:t>
      норматив достаточности высоколиквидных активов;</w:t>
      </w:r>
    </w:p>
    <w:bookmarkEnd w:id="1523"/>
    <w:bookmarkStart w:name="z1597" w:id="1524"/>
    <w:p>
      <w:pPr>
        <w:spacing w:after="0"/>
        <w:ind w:left="0"/>
        <w:jc w:val="both"/>
      </w:pPr>
      <w:r>
        <w:rPr>
          <w:rFonts w:ascii="Times New Roman"/>
          <w:b w:val="false"/>
          <w:i w:val="false"/>
          <w:color w:val="000000"/>
          <w:sz w:val="28"/>
        </w:rPr>
        <w:t>
      нормативы диверсификации активов.</w:t>
      </w:r>
    </w:p>
    <w:bookmarkEnd w:id="1524"/>
    <w:bookmarkStart w:name="z1598" w:id="1525"/>
    <w:p>
      <w:pPr>
        <w:spacing w:after="0"/>
        <w:ind w:left="0"/>
        <w:jc w:val="both"/>
      </w:pPr>
      <w:r>
        <w:rPr>
          <w:rFonts w:ascii="Times New Roman"/>
          <w:b w:val="false"/>
          <w:i w:val="false"/>
          <w:color w:val="000000"/>
          <w:sz w:val="28"/>
        </w:rPr>
        <w:t>
      Пруденциальным нормативом для страховых групп является норматив достаточности маржи платежеспособности.</w:t>
      </w:r>
    </w:p>
    <w:bookmarkEnd w:id="1525"/>
    <w:bookmarkStart w:name="z1599" w:id="1526"/>
    <w:p>
      <w:pPr>
        <w:spacing w:after="0"/>
        <w:ind w:left="0"/>
        <w:jc w:val="both"/>
      </w:pPr>
      <w:r>
        <w:rPr>
          <w:rFonts w:ascii="Times New Roman"/>
          <w:b w:val="false"/>
          <w:i w:val="false"/>
          <w:color w:val="000000"/>
          <w:sz w:val="28"/>
        </w:rPr>
        <w:t>
      Уполномоченный орган вправе устанавливать дополнительные пруденциальные нормативы, в том числе по инвестированию активов, покрывающих страховые резервы по аннуитетному страхованию.</w:t>
      </w:r>
    </w:p>
    <w:bookmarkEnd w:id="1526"/>
    <w:bookmarkStart w:name="z1600" w:id="1527"/>
    <w:p>
      <w:pPr>
        <w:spacing w:after="0"/>
        <w:ind w:left="0"/>
        <w:jc w:val="both"/>
      </w:pPr>
      <w:r>
        <w:rPr>
          <w:rFonts w:ascii="Times New Roman"/>
          <w:b w:val="false"/>
          <w:i w:val="false"/>
          <w:color w:val="000000"/>
          <w:sz w:val="28"/>
        </w:rPr>
        <w:t>
      Уполномоченный орган в соответствии с законодательством Республики Казахстан принимает меры по привлечению к ответственности страховых (перестраховочных) организаций и (или) страховых холдингов либо их должностных лиц и (или) крупных участников страховых (перестраховочных) организаций или страховых холдингов за нарушение страховой (перестраховочной) организацией пруденциальных нормативов и (или) иных обязательных к соблюдению норм и лимитов.</w:t>
      </w:r>
    </w:p>
    <w:bookmarkEnd w:id="1527"/>
    <w:bookmarkStart w:name="z1601" w:id="1528"/>
    <w:p>
      <w:pPr>
        <w:spacing w:after="0"/>
        <w:ind w:left="0"/>
        <w:jc w:val="both"/>
      </w:pPr>
      <w:r>
        <w:rPr>
          <w:rFonts w:ascii="Times New Roman"/>
          <w:b w:val="false"/>
          <w:i w:val="false"/>
          <w:color w:val="000000"/>
          <w:sz w:val="28"/>
        </w:rPr>
        <w:t>
      3. В случае нарушения страховой (перестраховочной) организацией, страховой группой нормативов достаточности маржи платежеспособности, установленных нормативными правовыми актами уполномоченного органа, страховая (перестраховочная) организация, страховой холдинг должны направить в уполномоченный орган план рекапитализации. План необходимо представить в течение одного месяца со дня нарушения норматива достаточности маржи платежеспособности с подробным описанием мероприятий и сроков по устранению нарушений.</w:t>
      </w:r>
    </w:p>
    <w:bookmarkEnd w:id="1528"/>
    <w:bookmarkStart w:name="z1602" w:id="1529"/>
    <w:p>
      <w:pPr>
        <w:spacing w:after="0"/>
        <w:ind w:left="0"/>
        <w:jc w:val="both"/>
      </w:pPr>
      <w:r>
        <w:rPr>
          <w:rFonts w:ascii="Times New Roman"/>
          <w:b w:val="false"/>
          <w:i w:val="false"/>
          <w:color w:val="000000"/>
          <w:sz w:val="28"/>
        </w:rPr>
        <w:t>
      4. Страховые холдинги, а также крупные участники страховой (перестраховочной) организации обязаны принимать меры, предусмотренные нормативными правовыми актами уполномоченного органа, по поддержанию нормативов достаточности маржи платежеспособности страховой (перестраховочной) организации и (или) страховой группы.</w:t>
      </w:r>
    </w:p>
    <w:bookmarkEnd w:id="1529"/>
    <w:bookmarkStart w:name="z1603" w:id="1530"/>
    <w:p>
      <w:pPr>
        <w:spacing w:after="0"/>
        <w:ind w:left="0"/>
        <w:jc w:val="both"/>
      </w:pPr>
      <w:r>
        <w:rPr>
          <w:rFonts w:ascii="Times New Roman"/>
          <w:b w:val="false"/>
          <w:i w:val="false"/>
          <w:color w:val="000000"/>
          <w:sz w:val="28"/>
        </w:rPr>
        <w:t>
      В случае ухудшения финансового положения страховой (перестраховочной) организации или страховой группы страховой холдинг, крупный участник страховой (перестраховочной) организации обязаны, в том числе по требованию уполномоченного органа, принять меры по улучшению финансового положения страховой (перестраховочной) организации или страховой группы, по увеличению собственного капитала страховой (перестраховочной) организации или страховой группы в размере, достаточном для обеспечения финансовой устойчивости страховой (перестраховочной) организации или страховой группы.</w:t>
      </w:r>
    </w:p>
    <w:bookmarkEnd w:id="1530"/>
    <w:bookmarkStart w:name="z1604" w:id="1531"/>
    <w:p>
      <w:pPr>
        <w:spacing w:after="0"/>
        <w:ind w:left="0"/>
        <w:jc w:val="both"/>
      </w:pPr>
      <w:r>
        <w:rPr>
          <w:rFonts w:ascii="Times New Roman"/>
          <w:b w:val="false"/>
          <w:i w:val="false"/>
          <w:color w:val="000000"/>
          <w:sz w:val="28"/>
        </w:rPr>
        <w:t>
      5. Маржа платежеспособности представляет собой превышение активов над обязательствами страховой (перестраховочной) организации.</w:t>
      </w:r>
    </w:p>
    <w:bookmarkEnd w:id="1531"/>
    <w:bookmarkStart w:name="z1605" w:id="1532"/>
    <w:p>
      <w:pPr>
        <w:spacing w:after="0"/>
        <w:ind w:left="0"/>
        <w:jc w:val="both"/>
      </w:pPr>
      <w:r>
        <w:rPr>
          <w:rFonts w:ascii="Times New Roman"/>
          <w:b w:val="false"/>
          <w:i w:val="false"/>
          <w:color w:val="000000"/>
          <w:sz w:val="28"/>
        </w:rPr>
        <w:t>
      6. Гарантийный фонд создается в целях обеспечения финансовой устойчивости и платежеспособности страховой (перестраховочной) организации в результате снижения маржи платежеспособности ниже минимально установленного размера.</w:t>
      </w:r>
    </w:p>
    <w:bookmarkEnd w:id="1532"/>
    <w:bookmarkStart w:name="z1606" w:id="1533"/>
    <w:p>
      <w:pPr>
        <w:spacing w:after="0"/>
        <w:ind w:left="0"/>
        <w:jc w:val="both"/>
      </w:pPr>
      <w:r>
        <w:rPr>
          <w:rFonts w:ascii="Times New Roman"/>
          <w:b w:val="false"/>
          <w:i w:val="false"/>
          <w:color w:val="000000"/>
          <w:sz w:val="28"/>
        </w:rPr>
        <w:t>
      7. Требования к расчету размера собственного удержания страховой (перестраховочной) организации по договору (договорам) страхования и (или) перестрахования, в том числе заключенному (заключенным) с аффилиированным лицом (аффилиированными лицами) страховой (перестраховочной) организации, а также по отдельному классу (виду) страхования и перестрахования устанавливаются нормативными правовыми актами уполномоченного органа.</w:t>
      </w:r>
    </w:p>
    <w:bookmarkEnd w:id="1533"/>
    <w:bookmarkStart w:name="z1607" w:id="1534"/>
    <w:p>
      <w:pPr>
        <w:spacing w:after="0"/>
        <w:ind w:left="0"/>
        <w:jc w:val="both"/>
      </w:pPr>
      <w:r>
        <w:rPr>
          <w:rFonts w:ascii="Times New Roman"/>
          <w:b w:val="false"/>
          <w:i w:val="false"/>
          <w:color w:val="000000"/>
          <w:sz w:val="28"/>
        </w:rPr>
        <w:t>
      8. Уполномоченный орган вправе устанавливать дополнительные требования к минимальному уровню маржи платежеспособности для страховой организации, осуществляющей деятельность по ипотечному страхованию и обязательному страхованию гражданско-правовой ответственности владельцев транспортных средств, а также к порядку расчета страховых резервов для страховой организации, осуществляющей деятельность по ипотечному страхованию.</w:t>
      </w:r>
    </w:p>
    <w:bookmarkEnd w:id="1534"/>
    <w:bookmarkStart w:name="z1608" w:id="1535"/>
    <w:p>
      <w:pPr>
        <w:spacing w:after="0"/>
        <w:ind w:left="0"/>
        <w:jc w:val="both"/>
      </w:pPr>
      <w:r>
        <w:rPr>
          <w:rFonts w:ascii="Times New Roman"/>
          <w:b w:val="false"/>
          <w:i w:val="false"/>
          <w:color w:val="000000"/>
          <w:sz w:val="28"/>
        </w:rPr>
        <w:t>
      9. Страховая (перестраховочная) организация представляет в уполномоченный орган сведения о наличии и ограничении использования производных финансовых инструментов, не входящих в финансовую отчетность.</w:t>
      </w:r>
    </w:p>
    <w:bookmarkEnd w:id="1535"/>
    <w:bookmarkStart w:name="z1609" w:id="1536"/>
    <w:p>
      <w:pPr>
        <w:spacing w:after="0"/>
        <w:ind w:left="0"/>
        <w:jc w:val="both"/>
      </w:pPr>
      <w:r>
        <w:rPr>
          <w:rFonts w:ascii="Times New Roman"/>
          <w:b w:val="false"/>
          <w:i w:val="false"/>
          <w:color w:val="000000"/>
          <w:sz w:val="28"/>
        </w:rPr>
        <w:t>
      10. Нормативные значения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устанавливаются нормативными правовыми актами уполномоченного органа.</w:t>
      </w:r>
    </w:p>
    <w:bookmarkEnd w:id="1536"/>
    <w:bookmarkStart w:name="z1610" w:id="1537"/>
    <w:p>
      <w:pPr>
        <w:spacing w:after="0"/>
        <w:ind w:left="0"/>
        <w:jc w:val="both"/>
      </w:pPr>
      <w:r>
        <w:rPr>
          <w:rFonts w:ascii="Times New Roman"/>
          <w:b w:val="false"/>
          <w:i w:val="false"/>
          <w:color w:val="000000"/>
          <w:sz w:val="28"/>
        </w:rPr>
        <w:t>
      11. При неисполнении страховой (перестраховочной) организацией, участником страховой группы требований уполномоченного органа, указанных в письменном предписании, по корректировке данных в финансовой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w:t>
      </w:r>
    </w:p>
    <w:bookmarkEnd w:id="1537"/>
    <w:p>
      <w:pPr>
        <w:spacing w:after="0"/>
        <w:ind w:left="0"/>
        <w:jc w:val="both"/>
      </w:pPr>
      <w:r>
        <w:rPr>
          <w:rFonts w:ascii="Times New Roman"/>
          <w:b w:val="false"/>
          <w:i w:val="false"/>
          <w:color w:val="000000"/>
          <w:sz w:val="28"/>
        </w:rPr>
        <w:t>
      "Статья 48. Деятельность, запрещенная или ограниченная для страховых (перестраховочных) организаций и страховых холдингов</w:t>
      </w:r>
    </w:p>
    <w:bookmarkStart w:name="z1612" w:id="1538"/>
    <w:p>
      <w:pPr>
        <w:spacing w:after="0"/>
        <w:ind w:left="0"/>
        <w:jc w:val="both"/>
      </w:pPr>
      <w:r>
        <w:rPr>
          <w:rFonts w:ascii="Times New Roman"/>
          <w:b w:val="false"/>
          <w:i w:val="false"/>
          <w:color w:val="000000"/>
          <w:sz w:val="28"/>
        </w:rPr>
        <w:t>
      1. Страховой (перестраховочной) организации запрещается приобретение долей участия в уставных капиталах или акций юридических лиц, создание и участие в деятельности некоммерческих организаций, за исключением случаев, установленных настоящим Законом, и осуществление сделок с ценными бумагами в случаях, предусмотренных пунктом 4 настоящей статьи.</w:t>
      </w:r>
    </w:p>
    <w:bookmarkEnd w:id="1538"/>
    <w:bookmarkStart w:name="z1613" w:id="1539"/>
    <w:p>
      <w:pPr>
        <w:spacing w:after="0"/>
        <w:ind w:left="0"/>
        <w:jc w:val="both"/>
      </w:pPr>
      <w:r>
        <w:rPr>
          <w:rFonts w:ascii="Times New Roman"/>
          <w:b w:val="false"/>
          <w:i w:val="false"/>
          <w:color w:val="000000"/>
          <w:sz w:val="28"/>
        </w:rPr>
        <w:t>
      2. Страховым холдингам запрещается осуществление операций и сделок в качестве предпринимательской деятельности, а также приобретение долей участия в уставных капиталах или акций юридических лиц, создание и участие в деятельности некоммерческих организаций, за исключением случаев, установленных настоящим Законом, и осуществление сделок с ценными бумагами в случаях, предусмотренных пунктом 4 настоящей статьи.</w:t>
      </w:r>
    </w:p>
    <w:bookmarkEnd w:id="1539"/>
    <w:bookmarkStart w:name="z1614" w:id="1540"/>
    <w:p>
      <w:pPr>
        <w:spacing w:after="0"/>
        <w:ind w:left="0"/>
        <w:jc w:val="both"/>
      </w:pPr>
      <w:r>
        <w:rPr>
          <w:rFonts w:ascii="Times New Roman"/>
          <w:b w:val="false"/>
          <w:i w:val="false"/>
          <w:color w:val="000000"/>
          <w:sz w:val="28"/>
        </w:rPr>
        <w:t>
      3. Запрет, установленный пунктами 1 и 2 настоящей статьи, не распространяется на следующие случаи создания, а также приобретения акций или долей участия в уставных капиталах:</w:t>
      </w:r>
    </w:p>
    <w:bookmarkEnd w:id="1540"/>
    <w:bookmarkStart w:name="z1615" w:id="1541"/>
    <w:p>
      <w:pPr>
        <w:spacing w:after="0"/>
        <w:ind w:left="0"/>
        <w:jc w:val="both"/>
      </w:pPr>
      <w:r>
        <w:rPr>
          <w:rFonts w:ascii="Times New Roman"/>
          <w:b w:val="false"/>
          <w:i w:val="false"/>
          <w:color w:val="000000"/>
          <w:sz w:val="28"/>
        </w:rPr>
        <w:t>
      1) страховыми (перестраховочными) организациями:</w:t>
      </w:r>
    </w:p>
    <w:bookmarkEnd w:id="1541"/>
    <w:bookmarkStart w:name="z1616" w:id="1542"/>
    <w:p>
      <w:pPr>
        <w:spacing w:after="0"/>
        <w:ind w:left="0"/>
        <w:jc w:val="both"/>
      </w:pPr>
      <w:r>
        <w:rPr>
          <w:rFonts w:ascii="Times New Roman"/>
          <w:b w:val="false"/>
          <w:i w:val="false"/>
          <w:color w:val="000000"/>
          <w:sz w:val="28"/>
        </w:rPr>
        <w:t>
      организации по формированию и ведению базы данных;</w:t>
      </w:r>
    </w:p>
    <w:bookmarkEnd w:id="1542"/>
    <w:bookmarkStart w:name="z1617" w:id="1543"/>
    <w:p>
      <w:pPr>
        <w:spacing w:after="0"/>
        <w:ind w:left="0"/>
        <w:jc w:val="both"/>
      </w:pPr>
      <w:r>
        <w:rPr>
          <w:rFonts w:ascii="Times New Roman"/>
          <w:b w:val="false"/>
          <w:i w:val="false"/>
          <w:color w:val="000000"/>
          <w:sz w:val="28"/>
        </w:rPr>
        <w:t>
      юридических лиц, осуществляющих деятельность страхового агента как исключительный вид деятельности;</w:t>
      </w:r>
    </w:p>
    <w:bookmarkEnd w:id="1543"/>
    <w:bookmarkStart w:name="z1618" w:id="1544"/>
    <w:p>
      <w:pPr>
        <w:spacing w:after="0"/>
        <w:ind w:left="0"/>
        <w:jc w:val="both"/>
      </w:pPr>
      <w:r>
        <w:rPr>
          <w:rFonts w:ascii="Times New Roman"/>
          <w:b w:val="false"/>
          <w:i w:val="false"/>
          <w:color w:val="000000"/>
          <w:sz w:val="28"/>
        </w:rPr>
        <w:t>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w:t>
      </w:r>
    </w:p>
    <w:bookmarkEnd w:id="1544"/>
    <w:bookmarkStart w:name="z1619" w:id="1545"/>
    <w:p>
      <w:pPr>
        <w:spacing w:after="0"/>
        <w:ind w:left="0"/>
        <w:jc w:val="both"/>
      </w:pPr>
      <w:r>
        <w:rPr>
          <w:rFonts w:ascii="Times New Roman"/>
          <w:b w:val="false"/>
          <w:i w:val="false"/>
          <w:color w:val="000000"/>
          <w:sz w:val="28"/>
        </w:rPr>
        <w:t>
      юридических лиц в размере менее десяти процентов от размещенных (за вычетом привилегированных и выкупленных обществом) акций (долей участия в уставном капитале) при условии соответствия приобретаемых акций (долей участия в уставном капитале) требованиям нормативного правового акта уполномоченного органа;</w:t>
      </w:r>
    </w:p>
    <w:bookmarkEnd w:id="1545"/>
    <w:bookmarkStart w:name="z1620" w:id="1546"/>
    <w:p>
      <w:pPr>
        <w:spacing w:after="0"/>
        <w:ind w:left="0"/>
        <w:jc w:val="both"/>
      </w:pPr>
      <w:r>
        <w:rPr>
          <w:rFonts w:ascii="Times New Roman"/>
          <w:b w:val="false"/>
          <w:i w:val="false"/>
          <w:color w:val="000000"/>
          <w:sz w:val="28"/>
        </w:rPr>
        <w:t>
      финансовых организаций, а также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w:t>
      </w:r>
    </w:p>
    <w:bookmarkEnd w:id="1546"/>
    <w:bookmarkStart w:name="z1621" w:id="1547"/>
    <w:p>
      <w:pPr>
        <w:spacing w:after="0"/>
        <w:ind w:left="0"/>
        <w:jc w:val="both"/>
      </w:pPr>
      <w:r>
        <w:rPr>
          <w:rFonts w:ascii="Times New Roman"/>
          <w:b w:val="false"/>
          <w:i w:val="false"/>
          <w:color w:val="000000"/>
          <w:sz w:val="28"/>
        </w:rPr>
        <w:t>
      финансовых организаций, а также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 в размере десяти или более процентов от размещенных (за вычетом привилегированных и выкупленных обществом) акций (долей участия в уставном капитале) при наличии у нее страхового холдинга;</w:t>
      </w:r>
    </w:p>
    <w:bookmarkEnd w:id="1547"/>
    <w:bookmarkStart w:name="z1622" w:id="1548"/>
    <w:p>
      <w:pPr>
        <w:spacing w:after="0"/>
        <w:ind w:left="0"/>
        <w:jc w:val="both"/>
      </w:pPr>
      <w:r>
        <w:rPr>
          <w:rFonts w:ascii="Times New Roman"/>
          <w:b w:val="false"/>
          <w:i w:val="false"/>
          <w:color w:val="000000"/>
          <w:sz w:val="28"/>
        </w:rPr>
        <w:t>
      2) страховыми холдингами:</w:t>
      </w:r>
    </w:p>
    <w:bookmarkEnd w:id="1548"/>
    <w:bookmarkStart w:name="z1623" w:id="1549"/>
    <w:p>
      <w:pPr>
        <w:spacing w:after="0"/>
        <w:ind w:left="0"/>
        <w:jc w:val="both"/>
      </w:pPr>
      <w:r>
        <w:rPr>
          <w:rFonts w:ascii="Times New Roman"/>
          <w:b w:val="false"/>
          <w:i w:val="false"/>
          <w:color w:val="000000"/>
          <w:sz w:val="28"/>
        </w:rPr>
        <w:t>
      финансовых организаций;</w:t>
      </w:r>
    </w:p>
    <w:bookmarkEnd w:id="1549"/>
    <w:bookmarkStart w:name="z1624" w:id="1550"/>
    <w:p>
      <w:pPr>
        <w:spacing w:after="0"/>
        <w:ind w:left="0"/>
        <w:jc w:val="both"/>
      </w:pPr>
      <w:r>
        <w:rPr>
          <w:rFonts w:ascii="Times New Roman"/>
          <w:b w:val="false"/>
          <w:i w:val="false"/>
          <w:color w:val="000000"/>
          <w:sz w:val="28"/>
        </w:rPr>
        <w:t>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w:t>
      </w:r>
    </w:p>
    <w:bookmarkEnd w:id="1550"/>
    <w:bookmarkStart w:name="z1625" w:id="1551"/>
    <w:p>
      <w:pPr>
        <w:spacing w:after="0"/>
        <w:ind w:left="0"/>
        <w:jc w:val="both"/>
      </w:pPr>
      <w:r>
        <w:rPr>
          <w:rFonts w:ascii="Times New Roman"/>
          <w:b w:val="false"/>
          <w:i w:val="false"/>
          <w:color w:val="000000"/>
          <w:sz w:val="28"/>
        </w:rPr>
        <w:t>
      Приобретение страховой (перестраховочной) организацией долей участия в уставном капитале либо акций юридических лиц, указанных в подпункте 1) части первой настоящего пункта, не должно превышать на одно юридическое лицо десять процентов собственного капитала страховой (перестраховочной) организации. Данное ограничение распространяется на владение страховой (перестраховочной) организацией долями участия в уставном капитале либо акциями указанных юридических лиц, в том числе в случаях их создания.</w:t>
      </w:r>
    </w:p>
    <w:bookmarkEnd w:id="1551"/>
    <w:bookmarkStart w:name="z1626" w:id="1552"/>
    <w:p>
      <w:pPr>
        <w:spacing w:after="0"/>
        <w:ind w:left="0"/>
        <w:jc w:val="both"/>
      </w:pPr>
      <w:r>
        <w:rPr>
          <w:rFonts w:ascii="Times New Roman"/>
          <w:b w:val="false"/>
          <w:i w:val="false"/>
          <w:color w:val="000000"/>
          <w:sz w:val="28"/>
        </w:rPr>
        <w:t>
      Совокупная стоимость долей участия страховой (перестраховочной) организации в уставном капитале юридических лиц либо акций не должна превышать пятидесяти процентов собственного капитала страховой (перестраховочной) организации.</w:t>
      </w:r>
    </w:p>
    <w:bookmarkEnd w:id="1552"/>
    <w:bookmarkStart w:name="z1627" w:id="1553"/>
    <w:p>
      <w:pPr>
        <w:spacing w:after="0"/>
        <w:ind w:left="0"/>
        <w:jc w:val="both"/>
      </w:pPr>
      <w:r>
        <w:rPr>
          <w:rFonts w:ascii="Times New Roman"/>
          <w:b w:val="false"/>
          <w:i w:val="false"/>
          <w:color w:val="000000"/>
          <w:sz w:val="28"/>
        </w:rPr>
        <w:t>
      Дочерние организации страховых (перестраховочных) организаций вправе приобретать только акции или доли участия в уставном капитале юридических лиц, соответствующих требованиям, установленным нормативным правовым актом уполномоченного органа. Данное требование не распространяется на дочерние банки-резиденты Республики Казахстан.</w:t>
      </w:r>
    </w:p>
    <w:bookmarkEnd w:id="1553"/>
    <w:bookmarkStart w:name="z1628" w:id="1554"/>
    <w:p>
      <w:pPr>
        <w:spacing w:after="0"/>
        <w:ind w:left="0"/>
        <w:jc w:val="both"/>
      </w:pPr>
      <w:r>
        <w:rPr>
          <w:rFonts w:ascii="Times New Roman"/>
          <w:b w:val="false"/>
          <w:i w:val="false"/>
          <w:color w:val="000000"/>
          <w:sz w:val="28"/>
        </w:rPr>
        <w:t>
      Дочерние организации страхового холдинга вправе приобретать только акции или доли участия в уставном капитале юридических лиц, соответствующих требованиям, установленным нормативным правовым актом уполномоченного органа. Данное требование не распространяется на:</w:t>
      </w:r>
    </w:p>
    <w:bookmarkEnd w:id="1554"/>
    <w:bookmarkStart w:name="z1629" w:id="1555"/>
    <w:p>
      <w:pPr>
        <w:spacing w:after="0"/>
        <w:ind w:left="0"/>
        <w:jc w:val="both"/>
      </w:pPr>
      <w:r>
        <w:rPr>
          <w:rFonts w:ascii="Times New Roman"/>
          <w:b w:val="false"/>
          <w:i w:val="false"/>
          <w:color w:val="000000"/>
          <w:sz w:val="28"/>
        </w:rPr>
        <w:t>
      дочерние страховые (перестраховочные) организации-резиденты Республики Казахстан;</w:t>
      </w:r>
    </w:p>
    <w:bookmarkEnd w:id="1555"/>
    <w:bookmarkStart w:name="z1630" w:id="1556"/>
    <w:p>
      <w:pPr>
        <w:spacing w:after="0"/>
        <w:ind w:left="0"/>
        <w:jc w:val="both"/>
      </w:pPr>
      <w:r>
        <w:rPr>
          <w:rFonts w:ascii="Times New Roman"/>
          <w:b w:val="false"/>
          <w:i w:val="false"/>
          <w:color w:val="000000"/>
          <w:sz w:val="28"/>
        </w:rPr>
        <w:t>
      дочерние банки-резиденты Республики Казахстан;</w:t>
      </w:r>
    </w:p>
    <w:bookmarkEnd w:id="1556"/>
    <w:bookmarkStart w:name="z1631" w:id="1557"/>
    <w:p>
      <w:pPr>
        <w:spacing w:after="0"/>
        <w:ind w:left="0"/>
        <w:jc w:val="both"/>
      </w:pPr>
      <w:r>
        <w:rPr>
          <w:rFonts w:ascii="Times New Roman"/>
          <w:b w:val="false"/>
          <w:i w:val="false"/>
          <w:color w:val="000000"/>
          <w:sz w:val="28"/>
        </w:rPr>
        <w:t>
      юридические лица, в которых страховой холдинг является родительской организацией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страховой (перестраховочной) организации или банка-резидентов Республики Казахстан, прямо владеющих (имеющих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указанных юридических лиц;</w:t>
      </w:r>
    </w:p>
    <w:bookmarkEnd w:id="1557"/>
    <w:bookmarkStart w:name="z1632" w:id="1558"/>
    <w:p>
      <w:pPr>
        <w:spacing w:after="0"/>
        <w:ind w:left="0"/>
        <w:jc w:val="both"/>
      </w:pPr>
      <w:r>
        <w:rPr>
          <w:rFonts w:ascii="Times New Roman"/>
          <w:b w:val="false"/>
          <w:i w:val="false"/>
          <w:color w:val="000000"/>
          <w:sz w:val="28"/>
        </w:rPr>
        <w:t>
      нерезидентов Республики Казахстан, которые являются дочерними организациями нерезидентов Республики Казахстан, являющихся страховым холдингом, при выполнении одного из следующих условий:</w:t>
      </w:r>
    </w:p>
    <w:bookmarkEnd w:id="1558"/>
    <w:bookmarkStart w:name="z1633" w:id="1559"/>
    <w:p>
      <w:pPr>
        <w:spacing w:after="0"/>
        <w:ind w:left="0"/>
        <w:jc w:val="both"/>
      </w:pPr>
      <w:r>
        <w:rPr>
          <w:rFonts w:ascii="Times New Roman"/>
          <w:b w:val="false"/>
          <w:i w:val="false"/>
          <w:color w:val="000000"/>
          <w:sz w:val="28"/>
        </w:rPr>
        <w:t>
      наличие у страхового холдинга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указанных лиц о том, что они подлежат консолидированному надзору;</w:t>
      </w:r>
    </w:p>
    <w:bookmarkEnd w:id="1559"/>
    <w:bookmarkStart w:name="z1634" w:id="1560"/>
    <w:p>
      <w:pPr>
        <w:spacing w:after="0"/>
        <w:ind w:left="0"/>
        <w:jc w:val="both"/>
      </w:pPr>
      <w:r>
        <w:rPr>
          <w:rFonts w:ascii="Times New Roman"/>
          <w:b w:val="false"/>
          <w:i w:val="false"/>
          <w:color w:val="000000"/>
          <w:sz w:val="28"/>
        </w:rPr>
        <w:t>
      наличие у страхового холдинга индивидуального кредитного рейтинга ниже рейтинга А, но не ниже суверенного рейтинга в иностранной валюте, присвоенного Республике Казахстан, одного из рейтинговых агентств, перечень которых устанавливается уполномоченным органом, а также соглашения между уполномоченным органом и соответствующим надзорным органом иностранного государства об обмене информацией.</w:t>
      </w:r>
    </w:p>
    <w:bookmarkEnd w:id="1560"/>
    <w:bookmarkStart w:name="z1635" w:id="1561"/>
    <w:p>
      <w:pPr>
        <w:spacing w:after="0"/>
        <w:ind w:left="0"/>
        <w:jc w:val="both"/>
      </w:pPr>
      <w:r>
        <w:rPr>
          <w:rFonts w:ascii="Times New Roman"/>
          <w:b w:val="false"/>
          <w:i w:val="false"/>
          <w:color w:val="000000"/>
          <w:sz w:val="28"/>
        </w:rPr>
        <w:t>
      4. Запрет, установленный пунктами 1 и 2 настоящей статьи, не распространяется на случаи приобретения в собственность:</w:t>
      </w:r>
    </w:p>
    <w:bookmarkEnd w:id="1561"/>
    <w:bookmarkStart w:name="z1636" w:id="1562"/>
    <w:p>
      <w:pPr>
        <w:spacing w:after="0"/>
        <w:ind w:left="0"/>
        <w:jc w:val="both"/>
      </w:pPr>
      <w:r>
        <w:rPr>
          <w:rFonts w:ascii="Times New Roman"/>
          <w:b w:val="false"/>
          <w:i w:val="false"/>
          <w:color w:val="000000"/>
          <w:sz w:val="28"/>
        </w:rPr>
        <w:t>
      1) страховыми холдингами:</w:t>
      </w:r>
    </w:p>
    <w:bookmarkEnd w:id="1562"/>
    <w:bookmarkStart w:name="z1637" w:id="1563"/>
    <w:p>
      <w:pPr>
        <w:spacing w:after="0"/>
        <w:ind w:left="0"/>
        <w:jc w:val="both"/>
      </w:pPr>
      <w:r>
        <w:rPr>
          <w:rFonts w:ascii="Times New Roman"/>
          <w:b w:val="false"/>
          <w:i w:val="false"/>
          <w:color w:val="000000"/>
          <w:sz w:val="28"/>
        </w:rPr>
        <w:t>
      облигаций международных финансовых организаций, перечень которых устанавливается уполномоченным органом;</w:t>
      </w:r>
    </w:p>
    <w:bookmarkEnd w:id="1563"/>
    <w:bookmarkStart w:name="z1638" w:id="1564"/>
    <w:p>
      <w:pPr>
        <w:spacing w:after="0"/>
        <w:ind w:left="0"/>
        <w:jc w:val="both"/>
      </w:pPr>
      <w:r>
        <w:rPr>
          <w:rFonts w:ascii="Times New Roman"/>
          <w:b w:val="false"/>
          <w:i w:val="false"/>
          <w:color w:val="000000"/>
          <w:sz w:val="28"/>
        </w:rPr>
        <w:t>
      облигаций, имеющих минимальный требуемый рейтинг. Минимальный требуемый рейтинг и перечень рейтинговых агентств устанавливаются нормативным правовым актом уполномоченного органа;</w:t>
      </w:r>
    </w:p>
    <w:bookmarkEnd w:id="1564"/>
    <w:bookmarkStart w:name="z1639" w:id="1565"/>
    <w:p>
      <w:pPr>
        <w:spacing w:after="0"/>
        <w:ind w:left="0"/>
        <w:jc w:val="both"/>
      </w:pPr>
      <w:r>
        <w:rPr>
          <w:rFonts w:ascii="Times New Roman"/>
          <w:b w:val="false"/>
          <w:i w:val="false"/>
          <w:color w:val="000000"/>
          <w:sz w:val="28"/>
        </w:rPr>
        <w:t>
      2) страховыми (перестраховочными) организациями:</w:t>
      </w:r>
    </w:p>
    <w:bookmarkEnd w:id="1565"/>
    <w:bookmarkStart w:name="z1640" w:id="1566"/>
    <w:p>
      <w:pPr>
        <w:spacing w:after="0"/>
        <w:ind w:left="0"/>
        <w:jc w:val="both"/>
      </w:pPr>
      <w:r>
        <w:rPr>
          <w:rFonts w:ascii="Times New Roman"/>
          <w:b w:val="false"/>
          <w:i w:val="false"/>
          <w:color w:val="000000"/>
          <w:sz w:val="28"/>
        </w:rPr>
        <w:t>
      финансовых инструментов (за исключением акций и долей участия в уставном капитале), перечень которых устанавливается нормативными правовыми актами уполномоченного органа.</w:t>
      </w:r>
    </w:p>
    <w:bookmarkEnd w:id="1566"/>
    <w:bookmarkStart w:name="z1641" w:id="1567"/>
    <w:p>
      <w:pPr>
        <w:spacing w:after="0"/>
        <w:ind w:left="0"/>
        <w:jc w:val="both"/>
      </w:pPr>
      <w:r>
        <w:rPr>
          <w:rFonts w:ascii="Times New Roman"/>
          <w:b w:val="false"/>
          <w:i w:val="false"/>
          <w:color w:val="000000"/>
          <w:sz w:val="28"/>
        </w:rPr>
        <w:t>
      Ограничения, установленные настоящей статьей, не распространяются на случаи приобретения страховой (перестраховочной) организацией, страховым холдингом облигаций, взамен ранее приобретенных, организаций, находящихся в процессе реструктуризации, при условии включения обязательств по ранее выпущенным облигациям в перечень реструктурируемых обязательств данной организации.</w:t>
      </w:r>
    </w:p>
    <w:bookmarkEnd w:id="1567"/>
    <w:bookmarkStart w:name="z1642" w:id="1568"/>
    <w:p>
      <w:pPr>
        <w:spacing w:after="0"/>
        <w:ind w:left="0"/>
        <w:jc w:val="both"/>
      </w:pPr>
      <w:r>
        <w:rPr>
          <w:rFonts w:ascii="Times New Roman"/>
          <w:b w:val="false"/>
          <w:i w:val="false"/>
          <w:color w:val="000000"/>
          <w:sz w:val="28"/>
        </w:rPr>
        <w:t>
      5. Страховой (перестраховочной) организации запрещается:</w:t>
      </w:r>
    </w:p>
    <w:bookmarkEnd w:id="1568"/>
    <w:bookmarkStart w:name="z1643" w:id="1569"/>
    <w:p>
      <w:pPr>
        <w:spacing w:after="0"/>
        <w:ind w:left="0"/>
        <w:jc w:val="both"/>
      </w:pPr>
      <w:r>
        <w:rPr>
          <w:rFonts w:ascii="Times New Roman"/>
          <w:b w:val="false"/>
          <w:i w:val="false"/>
          <w:color w:val="000000"/>
          <w:sz w:val="28"/>
        </w:rPr>
        <w:t>
      1) выпускать иные виды ценных бумаг, кроме акций;</w:t>
      </w:r>
    </w:p>
    <w:bookmarkEnd w:id="1569"/>
    <w:bookmarkStart w:name="z1644" w:id="1570"/>
    <w:p>
      <w:pPr>
        <w:spacing w:after="0"/>
        <w:ind w:left="0"/>
        <w:jc w:val="both"/>
      </w:pPr>
      <w:r>
        <w:rPr>
          <w:rFonts w:ascii="Times New Roman"/>
          <w:b w:val="false"/>
          <w:i w:val="false"/>
          <w:color w:val="000000"/>
          <w:sz w:val="28"/>
        </w:rPr>
        <w:t>
      2) привлекать заемные средства от банков на срок, превышающий три месяца, в размере, превышающем размер собственного капитала;</w:t>
      </w:r>
    </w:p>
    <w:bookmarkEnd w:id="1570"/>
    <w:bookmarkStart w:name="z1645" w:id="1571"/>
    <w:p>
      <w:pPr>
        <w:spacing w:after="0"/>
        <w:ind w:left="0"/>
        <w:jc w:val="both"/>
      </w:pPr>
      <w:r>
        <w:rPr>
          <w:rFonts w:ascii="Times New Roman"/>
          <w:b w:val="false"/>
          <w:i w:val="false"/>
          <w:color w:val="000000"/>
          <w:sz w:val="28"/>
        </w:rPr>
        <w:t>
      3) предоставлять финансовую помощь на безвозмездной основе, за исключением финансовой помощи должностным лицам и работникам страховой (перестраховочной) организации на сумму, не превышающую стократный размер месячного расчетного показателя;</w:t>
      </w:r>
    </w:p>
    <w:bookmarkEnd w:id="1571"/>
    <w:bookmarkStart w:name="z1646" w:id="1572"/>
    <w:p>
      <w:pPr>
        <w:spacing w:after="0"/>
        <w:ind w:left="0"/>
        <w:jc w:val="both"/>
      </w:pPr>
      <w:r>
        <w:rPr>
          <w:rFonts w:ascii="Times New Roman"/>
          <w:b w:val="false"/>
          <w:i w:val="false"/>
          <w:color w:val="000000"/>
          <w:sz w:val="28"/>
        </w:rPr>
        <w:t>
      4) предоставлять займы любыми способами, за исключением случаев, установленных законодательством Республики Казахстан.</w:t>
      </w:r>
    </w:p>
    <w:bookmarkEnd w:id="1572"/>
    <w:bookmarkStart w:name="z1647" w:id="1573"/>
    <w:p>
      <w:pPr>
        <w:spacing w:after="0"/>
        <w:ind w:left="0"/>
        <w:jc w:val="both"/>
      </w:pPr>
      <w:r>
        <w:rPr>
          <w:rFonts w:ascii="Times New Roman"/>
          <w:b w:val="false"/>
          <w:i w:val="false"/>
          <w:color w:val="000000"/>
          <w:sz w:val="28"/>
        </w:rPr>
        <w:t>
      6. Помимо деятельности, указанной в пункте 2 настоящей статьи, страховые холдинги вправе заниматься следующими видами деятельности:</w:t>
      </w:r>
    </w:p>
    <w:bookmarkEnd w:id="1573"/>
    <w:bookmarkStart w:name="z1648" w:id="1574"/>
    <w:p>
      <w:pPr>
        <w:spacing w:after="0"/>
        <w:ind w:left="0"/>
        <w:jc w:val="both"/>
      </w:pPr>
      <w:r>
        <w:rPr>
          <w:rFonts w:ascii="Times New Roman"/>
          <w:b w:val="false"/>
          <w:i w:val="false"/>
          <w:color w:val="000000"/>
          <w:sz w:val="28"/>
        </w:rPr>
        <w:t>
      1) покупкой имущества у лица, не являющегося аффилиированным лицом страхового холдинга, приобретенного для собственных нужд;</w:t>
      </w:r>
    </w:p>
    <w:bookmarkEnd w:id="1574"/>
    <w:bookmarkStart w:name="z1649" w:id="1575"/>
    <w:p>
      <w:pPr>
        <w:spacing w:after="0"/>
        <w:ind w:left="0"/>
        <w:jc w:val="both"/>
      </w:pPr>
      <w:r>
        <w:rPr>
          <w:rFonts w:ascii="Times New Roman"/>
          <w:b w:val="false"/>
          <w:i w:val="false"/>
          <w:color w:val="000000"/>
          <w:sz w:val="28"/>
        </w:rPr>
        <w:t>
      2) предоставлением консультационных услуг по вопросам, связанным с финансовой деятельностью;</w:t>
      </w:r>
    </w:p>
    <w:bookmarkEnd w:id="1575"/>
    <w:bookmarkStart w:name="z1650" w:id="1576"/>
    <w:p>
      <w:pPr>
        <w:spacing w:after="0"/>
        <w:ind w:left="0"/>
        <w:jc w:val="both"/>
      </w:pPr>
      <w:r>
        <w:rPr>
          <w:rFonts w:ascii="Times New Roman"/>
          <w:b w:val="false"/>
          <w:i w:val="false"/>
          <w:color w:val="000000"/>
          <w:sz w:val="28"/>
        </w:rPr>
        <w:t>
      3) продажей собственного имущества лицу, не являющемуся аффилиированным лицом страхового холдинга.</w:t>
      </w:r>
    </w:p>
    <w:bookmarkEnd w:id="1576"/>
    <w:bookmarkStart w:name="z1651" w:id="1577"/>
    <w:p>
      <w:pPr>
        <w:spacing w:after="0"/>
        <w:ind w:left="0"/>
        <w:jc w:val="both"/>
      </w:pPr>
      <w:r>
        <w:rPr>
          <w:rFonts w:ascii="Times New Roman"/>
          <w:b w:val="false"/>
          <w:i w:val="false"/>
          <w:color w:val="000000"/>
          <w:sz w:val="28"/>
        </w:rPr>
        <w:t>
      7. Страховым (перестраховочным) организациям и страховым холдингам запрещается осуществление операций с производными ценными бумаги, за исключением операций, совершенных в целях хеджирования рисков.</w:t>
      </w:r>
    </w:p>
    <w:bookmarkEnd w:id="1577"/>
    <w:bookmarkStart w:name="z1652" w:id="1578"/>
    <w:p>
      <w:pPr>
        <w:spacing w:after="0"/>
        <w:ind w:left="0"/>
        <w:jc w:val="both"/>
      </w:pPr>
      <w:r>
        <w:rPr>
          <w:rFonts w:ascii="Times New Roman"/>
          <w:b w:val="false"/>
          <w:i w:val="false"/>
          <w:color w:val="000000"/>
          <w:sz w:val="28"/>
        </w:rPr>
        <w:t>
      8. Совокупная доля акций (долей участия в уставном капитале) родительской организации страховой группы, страховой (перестраховочной) организации или страхового холдинга, принадлежащих дочерним организациям страховой (перестраховочной) организации либо страхового холдинга, организациям, в которых страховая (перестраховочная) организация либо страховой холдинг имеют значительное участие в капитале, не должна превышать лимитов, определяемых нормативным правовым актом уполномоченного органа.</w:t>
      </w:r>
    </w:p>
    <w:bookmarkEnd w:id="1578"/>
    <w:bookmarkStart w:name="z1653" w:id="1579"/>
    <w:p>
      <w:pPr>
        <w:spacing w:after="0"/>
        <w:ind w:left="0"/>
        <w:jc w:val="both"/>
      </w:pPr>
      <w:r>
        <w:rPr>
          <w:rFonts w:ascii="Times New Roman"/>
          <w:b w:val="false"/>
          <w:i w:val="false"/>
          <w:color w:val="000000"/>
          <w:sz w:val="28"/>
        </w:rPr>
        <w:t>
      9. Требования настоящей статьи не распространяются:</w:t>
      </w:r>
    </w:p>
    <w:bookmarkEnd w:id="1579"/>
    <w:bookmarkStart w:name="z1654" w:id="1580"/>
    <w:p>
      <w:pPr>
        <w:spacing w:after="0"/>
        <w:ind w:left="0"/>
        <w:jc w:val="both"/>
      </w:pPr>
      <w:r>
        <w:rPr>
          <w:rFonts w:ascii="Times New Roman"/>
          <w:b w:val="false"/>
          <w:i w:val="false"/>
          <w:color w:val="000000"/>
          <w:sz w:val="28"/>
        </w:rPr>
        <w:t>
      1) на нерезидентов Республики Казахстан, являющихся страховым холдингом, лицом, обладающим признаками страхового холдинга, при выполнении одного из следующих условий:</w:t>
      </w:r>
    </w:p>
    <w:bookmarkEnd w:id="1580"/>
    <w:bookmarkStart w:name="z1655" w:id="1581"/>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страхового холдинга, лица, обладающего признаками страхового холдинга, о том, что указанные лица-нерезиденты Республики Казахстан подлежат консолидированному надзору;</w:t>
      </w:r>
    </w:p>
    <w:bookmarkEnd w:id="1581"/>
    <w:bookmarkStart w:name="z1656" w:id="1582"/>
    <w:p>
      <w:pPr>
        <w:spacing w:after="0"/>
        <w:ind w:left="0"/>
        <w:jc w:val="both"/>
      </w:pPr>
      <w:r>
        <w:rPr>
          <w:rFonts w:ascii="Times New Roman"/>
          <w:b w:val="false"/>
          <w:i w:val="false"/>
          <w:color w:val="000000"/>
          <w:sz w:val="28"/>
        </w:rPr>
        <w:t>
      наличие индивидуального кредитного рейтинга ниже рейтинга А, но не ниже суверенного рейтинга в иностранной валюте, присвоенного Республике Казахстан, одного из рейтинговых агентств, перечень которых устанавливается уполномоченным органом, а также соглашения между уполномоченным органом и соответствующим надзорным органом иностранного государства об обмене информацией;</w:t>
      </w:r>
    </w:p>
    <w:bookmarkEnd w:id="1582"/>
    <w:bookmarkStart w:name="z1657" w:id="1583"/>
    <w:p>
      <w:pPr>
        <w:spacing w:after="0"/>
        <w:ind w:left="0"/>
        <w:jc w:val="both"/>
      </w:pPr>
      <w:r>
        <w:rPr>
          <w:rFonts w:ascii="Times New Roman"/>
          <w:b w:val="false"/>
          <w:i w:val="false"/>
          <w:color w:val="000000"/>
          <w:sz w:val="28"/>
        </w:rPr>
        <w:t>
      2) на страховые холдинги, являющиеся банковскими холдингами, входящими в состав банковских конгломератов;</w:t>
      </w:r>
    </w:p>
    <w:bookmarkEnd w:id="1583"/>
    <w:bookmarkStart w:name="z1658" w:id="1584"/>
    <w:p>
      <w:pPr>
        <w:spacing w:after="0"/>
        <w:ind w:left="0"/>
        <w:jc w:val="both"/>
      </w:pPr>
      <w:r>
        <w:rPr>
          <w:rFonts w:ascii="Times New Roman"/>
          <w:b w:val="false"/>
          <w:i w:val="false"/>
          <w:color w:val="000000"/>
          <w:sz w:val="28"/>
        </w:rPr>
        <w:t>
      3) на страховые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страховой (перестраховочной)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страхового холдинга-резидента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указанной страховой (перестраховочной) организации;</w:t>
      </w:r>
    </w:p>
    <w:bookmarkEnd w:id="1584"/>
    <w:bookmarkStart w:name="z1659" w:id="1585"/>
    <w:p>
      <w:pPr>
        <w:spacing w:after="0"/>
        <w:ind w:left="0"/>
        <w:jc w:val="both"/>
      </w:pPr>
      <w:r>
        <w:rPr>
          <w:rFonts w:ascii="Times New Roman"/>
          <w:b w:val="false"/>
          <w:i w:val="false"/>
          <w:color w:val="000000"/>
          <w:sz w:val="28"/>
        </w:rPr>
        <w:t>
      4) на страховые холдинги – резидентов Республики Казахстан, являющихся финансовыми организациями.</w:t>
      </w:r>
    </w:p>
    <w:bookmarkEnd w:id="1585"/>
    <w:bookmarkStart w:name="z1660" w:id="1586"/>
    <w:p>
      <w:pPr>
        <w:spacing w:after="0"/>
        <w:ind w:left="0"/>
        <w:jc w:val="both"/>
      </w:pPr>
      <w:r>
        <w:rPr>
          <w:rFonts w:ascii="Times New Roman"/>
          <w:b w:val="false"/>
          <w:i w:val="false"/>
          <w:color w:val="000000"/>
          <w:sz w:val="28"/>
        </w:rPr>
        <w:t>
      10. Страховая (перестраховочная) организация обязана передавать часть принятых ею страховых рисков от аффилиированных лиц страховой (перестраховочной) организации, превышающую размер собственного удержания страховой (перестраховочной) организации, страховым (перестраховочным) организациям, имеющим международный кредитный рейтинг не ниже суверенного рейтинга Республики Казахстан. Перечень рейтинговых агентств устанавливается нормативным правовым актом уполномоченного органа.</w:t>
      </w:r>
    </w:p>
    <w:bookmarkEnd w:id="1586"/>
    <w:bookmarkStart w:name="z1661" w:id="1587"/>
    <w:p>
      <w:pPr>
        <w:spacing w:after="0"/>
        <w:ind w:left="0"/>
        <w:jc w:val="both"/>
      </w:pPr>
      <w:r>
        <w:rPr>
          <w:rFonts w:ascii="Times New Roman"/>
          <w:b w:val="false"/>
          <w:i w:val="false"/>
          <w:color w:val="000000"/>
          <w:sz w:val="28"/>
        </w:rPr>
        <w:t>
      Совокупный размер собственного удержания по договорам страхования (перестрахования), заключенным страховой (перестраховочной) организацией с одним аффилиированным лицом страховой (перестраховочной) организации, не должен превышать десяти процентов собственного капитала страховой (перестраховочной) организации.</w:t>
      </w:r>
    </w:p>
    <w:bookmarkEnd w:id="1587"/>
    <w:bookmarkStart w:name="z1662" w:id="1588"/>
    <w:p>
      <w:pPr>
        <w:spacing w:after="0"/>
        <w:ind w:left="0"/>
        <w:jc w:val="both"/>
      </w:pPr>
      <w:r>
        <w:rPr>
          <w:rFonts w:ascii="Times New Roman"/>
          <w:b w:val="false"/>
          <w:i w:val="false"/>
          <w:color w:val="000000"/>
          <w:sz w:val="28"/>
        </w:rPr>
        <w:t>
      11. Требования настоящей статьи не распространяются на инвестирование активов внутреннего резервного фонда страховой (перестраховочной) организации.";</w:t>
      </w:r>
    </w:p>
    <w:bookmarkEnd w:id="1588"/>
    <w:bookmarkStart w:name="z1663" w:id="158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главу 9</w:t>
      </w:r>
      <w:r>
        <w:rPr>
          <w:rFonts w:ascii="Times New Roman"/>
          <w:b w:val="false"/>
          <w:i w:val="false"/>
          <w:color w:val="000000"/>
          <w:sz w:val="28"/>
        </w:rPr>
        <w:t xml:space="preserve"> дополнить статьями 52-1 и 52-2 следующего содержания:</w:t>
      </w:r>
    </w:p>
    <w:bookmarkEnd w:id="1589"/>
    <w:p>
      <w:pPr>
        <w:spacing w:after="0"/>
        <w:ind w:left="0"/>
        <w:jc w:val="both"/>
      </w:pPr>
      <w:r>
        <w:rPr>
          <w:rFonts w:ascii="Times New Roman"/>
          <w:b w:val="false"/>
          <w:i w:val="false"/>
          <w:color w:val="000000"/>
          <w:sz w:val="28"/>
        </w:rPr>
        <w:t>
      "Статья 52-1. Система управления рисками и внутреннего контроля</w:t>
      </w:r>
    </w:p>
    <w:bookmarkStart w:name="z1665" w:id="1590"/>
    <w:p>
      <w:pPr>
        <w:spacing w:after="0"/>
        <w:ind w:left="0"/>
        <w:jc w:val="both"/>
      </w:pPr>
      <w:r>
        <w:rPr>
          <w:rFonts w:ascii="Times New Roman"/>
          <w:b w:val="false"/>
          <w:i w:val="false"/>
          <w:color w:val="000000"/>
          <w:sz w:val="28"/>
        </w:rPr>
        <w:t>
      1. Страховые (перестраховочные) организации формируют систему управления рисками и внутреннего контроля, которая должна содержать:</w:t>
      </w:r>
    </w:p>
    <w:bookmarkEnd w:id="1590"/>
    <w:bookmarkStart w:name="z1666" w:id="1591"/>
    <w:p>
      <w:pPr>
        <w:spacing w:after="0"/>
        <w:ind w:left="0"/>
        <w:jc w:val="both"/>
      </w:pPr>
      <w:r>
        <w:rPr>
          <w:rFonts w:ascii="Times New Roman"/>
          <w:b w:val="false"/>
          <w:i w:val="false"/>
          <w:color w:val="000000"/>
          <w:sz w:val="28"/>
        </w:rPr>
        <w:t>
      1) полномочия и функциональные обязанности по управлению рисками и внутреннему контролю совета директоров, правления, подразделений страховой (перестраховочной) организации, их ответственность;</w:t>
      </w:r>
    </w:p>
    <w:bookmarkEnd w:id="1591"/>
    <w:bookmarkStart w:name="z1667" w:id="1592"/>
    <w:p>
      <w:pPr>
        <w:spacing w:after="0"/>
        <w:ind w:left="0"/>
        <w:jc w:val="both"/>
      </w:pPr>
      <w:r>
        <w:rPr>
          <w:rFonts w:ascii="Times New Roman"/>
          <w:b w:val="false"/>
          <w:i w:val="false"/>
          <w:color w:val="000000"/>
          <w:sz w:val="28"/>
        </w:rPr>
        <w:t>
      2) внутренние политики и процедуры по управлению рисками и внутреннему контролю;</w:t>
      </w:r>
    </w:p>
    <w:bookmarkEnd w:id="1592"/>
    <w:bookmarkStart w:name="z1668" w:id="1593"/>
    <w:p>
      <w:pPr>
        <w:spacing w:after="0"/>
        <w:ind w:left="0"/>
        <w:jc w:val="both"/>
      </w:pPr>
      <w:r>
        <w:rPr>
          <w:rFonts w:ascii="Times New Roman"/>
          <w:b w:val="false"/>
          <w:i w:val="false"/>
          <w:color w:val="000000"/>
          <w:sz w:val="28"/>
        </w:rPr>
        <w:t>
      3) лимиты на допустимый размер рисков в отдельности по видам деятельности страховой (перестраховочной) организации;</w:t>
      </w:r>
    </w:p>
    <w:bookmarkEnd w:id="1593"/>
    <w:bookmarkStart w:name="z1669" w:id="1594"/>
    <w:p>
      <w:pPr>
        <w:spacing w:after="0"/>
        <w:ind w:left="0"/>
        <w:jc w:val="both"/>
      </w:pPr>
      <w:r>
        <w:rPr>
          <w:rFonts w:ascii="Times New Roman"/>
          <w:b w:val="false"/>
          <w:i w:val="false"/>
          <w:color w:val="000000"/>
          <w:sz w:val="28"/>
        </w:rPr>
        <w:t>
      4) внутренние процедуры представления отчетности по управлению рисками и внутреннему контролю органам страховой (перестраховочной) организации;</w:t>
      </w:r>
    </w:p>
    <w:bookmarkEnd w:id="1594"/>
    <w:bookmarkStart w:name="z1670" w:id="1595"/>
    <w:p>
      <w:pPr>
        <w:spacing w:after="0"/>
        <w:ind w:left="0"/>
        <w:jc w:val="both"/>
      </w:pPr>
      <w:r>
        <w:rPr>
          <w:rFonts w:ascii="Times New Roman"/>
          <w:b w:val="false"/>
          <w:i w:val="false"/>
          <w:color w:val="000000"/>
          <w:sz w:val="28"/>
        </w:rPr>
        <w:t>
      5) внутренние критерии оценки эффективности системы управления рисками.</w:t>
      </w:r>
    </w:p>
    <w:bookmarkEnd w:id="1595"/>
    <w:bookmarkStart w:name="z1671" w:id="1596"/>
    <w:p>
      <w:pPr>
        <w:spacing w:after="0"/>
        <w:ind w:left="0"/>
        <w:jc w:val="both"/>
      </w:pPr>
      <w:r>
        <w:rPr>
          <w:rFonts w:ascii="Times New Roman"/>
          <w:b w:val="false"/>
          <w:i w:val="false"/>
          <w:color w:val="000000"/>
          <w:sz w:val="28"/>
        </w:rPr>
        <w:t>
      Порядок формирования системы управления рисками и внутреннего контроля устанавливается нормативным правовым актом уполномоченного органа.</w:t>
      </w:r>
    </w:p>
    <w:bookmarkEnd w:id="1596"/>
    <w:bookmarkStart w:name="z1672" w:id="1597"/>
    <w:p>
      <w:pPr>
        <w:spacing w:after="0"/>
        <w:ind w:left="0"/>
        <w:jc w:val="both"/>
      </w:pPr>
      <w:r>
        <w:rPr>
          <w:rFonts w:ascii="Times New Roman"/>
          <w:b w:val="false"/>
          <w:i w:val="false"/>
          <w:color w:val="000000"/>
          <w:sz w:val="28"/>
        </w:rPr>
        <w:t>
      2. Страховая группа должна иметь систему управления рисками и внутреннего контроля, соответствующую требованиям, установленным нормативным правовым актом уполномоченного органа.</w:t>
      </w:r>
    </w:p>
    <w:bookmarkEnd w:id="1597"/>
    <w:bookmarkStart w:name="z1673" w:id="1598"/>
    <w:p>
      <w:pPr>
        <w:spacing w:after="0"/>
        <w:ind w:left="0"/>
        <w:jc w:val="both"/>
      </w:pPr>
      <w:r>
        <w:rPr>
          <w:rFonts w:ascii="Times New Roman"/>
          <w:b w:val="false"/>
          <w:i w:val="false"/>
          <w:color w:val="000000"/>
          <w:sz w:val="28"/>
        </w:rPr>
        <w:t>
      Родительская организация страховой группы обеспечивает соблюдение требований к системе управления рисками и внутреннего контроля на консолидированной основе.</w:t>
      </w:r>
    </w:p>
    <w:bookmarkEnd w:id="1598"/>
    <w:bookmarkStart w:name="z1674" w:id="1599"/>
    <w:p>
      <w:pPr>
        <w:spacing w:after="0"/>
        <w:ind w:left="0"/>
        <w:jc w:val="both"/>
      </w:pPr>
      <w:r>
        <w:rPr>
          <w:rFonts w:ascii="Times New Roman"/>
          <w:b w:val="false"/>
          <w:i w:val="false"/>
          <w:color w:val="000000"/>
          <w:sz w:val="28"/>
        </w:rPr>
        <w:t>
      Родительская организация страховой группы несет ответственность за соблюдение участниками страховой группы требований к системе управления рисками и внутреннего контроля.</w:t>
      </w:r>
    </w:p>
    <w:bookmarkEnd w:id="1599"/>
    <w:bookmarkStart w:name="z1675" w:id="1600"/>
    <w:p>
      <w:pPr>
        <w:spacing w:after="0"/>
        <w:ind w:left="0"/>
        <w:jc w:val="both"/>
      </w:pPr>
      <w:r>
        <w:rPr>
          <w:rFonts w:ascii="Times New Roman"/>
          <w:b w:val="false"/>
          <w:i w:val="false"/>
          <w:color w:val="000000"/>
          <w:sz w:val="28"/>
        </w:rPr>
        <w:t>
      Статья 52-2. Запрет на рекламу, не соответствующую</w:t>
      </w:r>
    </w:p>
    <w:bookmarkEnd w:id="1600"/>
    <w:p>
      <w:pPr>
        <w:spacing w:after="0"/>
        <w:ind w:left="0"/>
        <w:jc w:val="both"/>
      </w:pPr>
      <w:r>
        <w:rPr>
          <w:rFonts w:ascii="Times New Roman"/>
          <w:b w:val="false"/>
          <w:i w:val="false"/>
          <w:color w:val="000000"/>
          <w:sz w:val="28"/>
        </w:rPr>
        <w:t>
      действительности</w:t>
      </w:r>
    </w:p>
    <w:bookmarkStart w:name="z1676" w:id="1601"/>
    <w:p>
      <w:pPr>
        <w:spacing w:after="0"/>
        <w:ind w:left="0"/>
        <w:jc w:val="both"/>
      </w:pPr>
      <w:r>
        <w:rPr>
          <w:rFonts w:ascii="Times New Roman"/>
          <w:b w:val="false"/>
          <w:i w:val="false"/>
          <w:color w:val="000000"/>
          <w:sz w:val="28"/>
        </w:rPr>
        <w:t>
      1. Страховым (перестраховочным) организациям запрещается реклама их деятельности, не соответствующая действительности на день ее опубликования.</w:t>
      </w:r>
    </w:p>
    <w:bookmarkEnd w:id="1601"/>
    <w:bookmarkStart w:name="z1677" w:id="1602"/>
    <w:p>
      <w:pPr>
        <w:spacing w:after="0"/>
        <w:ind w:left="0"/>
        <w:jc w:val="both"/>
      </w:pPr>
      <w:r>
        <w:rPr>
          <w:rFonts w:ascii="Times New Roman"/>
          <w:b w:val="false"/>
          <w:i w:val="false"/>
          <w:color w:val="000000"/>
          <w:sz w:val="28"/>
        </w:rPr>
        <w:t>
      2. Уполномоченный орган вправе потребовать от страховой (перестраховочной) организации внесения изменений в рекламу, не соответствующую действительности, ее прекращения или публикации ее опровержения.</w:t>
      </w:r>
    </w:p>
    <w:bookmarkEnd w:id="1602"/>
    <w:bookmarkStart w:name="z1678" w:id="1603"/>
    <w:p>
      <w:pPr>
        <w:spacing w:after="0"/>
        <w:ind w:left="0"/>
        <w:jc w:val="both"/>
      </w:pPr>
      <w:r>
        <w:rPr>
          <w:rFonts w:ascii="Times New Roman"/>
          <w:b w:val="false"/>
          <w:i w:val="false"/>
          <w:color w:val="000000"/>
          <w:sz w:val="28"/>
        </w:rPr>
        <w:t>
      В случае невыполнения данного требования в установленный уполномоченным органом срок уполномоченный орган вправе опубликовать информацию о несоответствии действительности сведений, содержащихся в рекламе, либо уточнить их за счет страховой (перестраховочной) организации, опубликовавшей такую рекламу.</w:t>
      </w:r>
    </w:p>
    <w:bookmarkEnd w:id="1603"/>
    <w:bookmarkStart w:name="z1679" w:id="1604"/>
    <w:p>
      <w:pPr>
        <w:spacing w:after="0"/>
        <w:ind w:left="0"/>
        <w:jc w:val="both"/>
      </w:pPr>
      <w:r>
        <w:rPr>
          <w:rFonts w:ascii="Times New Roman"/>
          <w:b w:val="false"/>
          <w:i w:val="false"/>
          <w:color w:val="000000"/>
          <w:sz w:val="28"/>
        </w:rPr>
        <w:t>
      3. Запрещается выступать в качестве рекламодателя услуг, предоставляемых страховыми (перестраховочными) организациями, следующим лицам:</w:t>
      </w:r>
    </w:p>
    <w:bookmarkEnd w:id="1604"/>
    <w:bookmarkStart w:name="z1680" w:id="1605"/>
    <w:p>
      <w:pPr>
        <w:spacing w:after="0"/>
        <w:ind w:left="0"/>
        <w:jc w:val="both"/>
      </w:pPr>
      <w:r>
        <w:rPr>
          <w:rFonts w:ascii="Times New Roman"/>
          <w:b w:val="false"/>
          <w:i w:val="false"/>
          <w:color w:val="000000"/>
          <w:sz w:val="28"/>
        </w:rPr>
        <w:t>
      юридическим лицам, не имеющим лицензии уполномоченного органа по отраслям "страхование жизни" или "общее страхование", а также на осуществление деятельности по перестрахованию;</w:t>
      </w:r>
    </w:p>
    <w:bookmarkEnd w:id="1605"/>
    <w:bookmarkStart w:name="z1681" w:id="1606"/>
    <w:p>
      <w:pPr>
        <w:spacing w:after="0"/>
        <w:ind w:left="0"/>
        <w:jc w:val="both"/>
      </w:pPr>
      <w:r>
        <w:rPr>
          <w:rFonts w:ascii="Times New Roman"/>
          <w:b w:val="false"/>
          <w:i w:val="false"/>
          <w:color w:val="000000"/>
          <w:sz w:val="28"/>
        </w:rPr>
        <w:t>
      физическим лицам, не являющимся работниками страховых (перестраховочных) организаций и не уполномоченным страховыми (перестраховочными) организациями.";</w:t>
      </w:r>
    </w:p>
    <w:bookmarkEnd w:id="1606"/>
    <w:bookmarkStart w:name="z1682" w:id="160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53</w:t>
      </w:r>
      <w:r>
        <w:rPr>
          <w:rFonts w:ascii="Times New Roman"/>
          <w:b w:val="false"/>
          <w:i w:val="false"/>
          <w:color w:val="000000"/>
          <w:sz w:val="28"/>
        </w:rPr>
        <w:t xml:space="preserve"> изложить в следующей редакции:</w:t>
      </w:r>
    </w:p>
    <w:bookmarkEnd w:id="1607"/>
    <w:p>
      <w:pPr>
        <w:spacing w:after="0"/>
        <w:ind w:left="0"/>
        <w:jc w:val="both"/>
      </w:pPr>
      <w:r>
        <w:rPr>
          <w:rFonts w:ascii="Times New Roman"/>
          <w:b w:val="false"/>
          <w:i w:val="false"/>
          <w:color w:val="000000"/>
          <w:sz w:val="28"/>
        </w:rPr>
        <w:t>
      "Статья 53. Меры раннего реагирования</w:t>
      </w:r>
    </w:p>
    <w:bookmarkStart w:name="z1684" w:id="1608"/>
    <w:p>
      <w:pPr>
        <w:spacing w:after="0"/>
        <w:ind w:left="0"/>
        <w:jc w:val="both"/>
      </w:pPr>
      <w:r>
        <w:rPr>
          <w:rFonts w:ascii="Times New Roman"/>
          <w:b w:val="false"/>
          <w:i w:val="false"/>
          <w:color w:val="000000"/>
          <w:sz w:val="28"/>
        </w:rPr>
        <w:t>
      1. В целях защиты законных интересов страхователей, обеспечения финансовой устойчивости страховых (перестраховочных) организаций, недопущения ухудшения их финансового положения и увеличения рисков, связанных со страховой деятельностью, уполномоченный орган осуществляет анализ деятельности страховых (перестраховочных) организаций для выявления следующих факторов, влияющих на ухудшение финансового положения страховых (перестраховочных) организаций:</w:t>
      </w:r>
    </w:p>
    <w:bookmarkEnd w:id="1608"/>
    <w:bookmarkStart w:name="z1685" w:id="1609"/>
    <w:p>
      <w:pPr>
        <w:spacing w:after="0"/>
        <w:ind w:left="0"/>
        <w:jc w:val="both"/>
      </w:pPr>
      <w:r>
        <w:rPr>
          <w:rFonts w:ascii="Times New Roman"/>
          <w:b w:val="false"/>
          <w:i w:val="false"/>
          <w:color w:val="000000"/>
          <w:sz w:val="28"/>
        </w:rPr>
        <w:t>
      1) снижение норматива достаточности маржи платежеспособности;</w:t>
      </w:r>
    </w:p>
    <w:bookmarkEnd w:id="1609"/>
    <w:bookmarkStart w:name="z1686" w:id="1610"/>
    <w:p>
      <w:pPr>
        <w:spacing w:after="0"/>
        <w:ind w:left="0"/>
        <w:jc w:val="both"/>
      </w:pPr>
      <w:r>
        <w:rPr>
          <w:rFonts w:ascii="Times New Roman"/>
          <w:b w:val="false"/>
          <w:i w:val="false"/>
          <w:color w:val="000000"/>
          <w:sz w:val="28"/>
        </w:rPr>
        <w:t>
      2) снижение норматива достаточности высоколиквидных активов;</w:t>
      </w:r>
    </w:p>
    <w:bookmarkEnd w:id="1610"/>
    <w:bookmarkStart w:name="z1687" w:id="1611"/>
    <w:p>
      <w:pPr>
        <w:spacing w:after="0"/>
        <w:ind w:left="0"/>
        <w:jc w:val="both"/>
      </w:pPr>
      <w:r>
        <w:rPr>
          <w:rFonts w:ascii="Times New Roman"/>
          <w:b w:val="false"/>
          <w:i w:val="false"/>
          <w:color w:val="000000"/>
          <w:sz w:val="28"/>
        </w:rPr>
        <w:t>
      3) иные факторы, влияющие на ухудшение финансового положения страховой (перестраховочной) организации, установленные нормативным правовым актом уполномоченного органа.</w:t>
      </w:r>
    </w:p>
    <w:bookmarkEnd w:id="1611"/>
    <w:bookmarkStart w:name="z1688" w:id="1612"/>
    <w:p>
      <w:pPr>
        <w:spacing w:after="0"/>
        <w:ind w:left="0"/>
        <w:jc w:val="both"/>
      </w:pPr>
      <w:r>
        <w:rPr>
          <w:rFonts w:ascii="Times New Roman"/>
          <w:b w:val="false"/>
          <w:i w:val="false"/>
          <w:color w:val="000000"/>
          <w:sz w:val="28"/>
        </w:rPr>
        <w:t>
      2. В целях обеспечения финансовой устойчивости страховой группы, недопущения ухудшения ее финансового положения и увеличения рисков, связанных с деятельностью страховой группы, уполномоченный орган осуществляет анализ деятельности страховой группы для выявления следующих факторов, влияющих на ухудшение финансового положения страховой группы:</w:t>
      </w:r>
    </w:p>
    <w:bookmarkEnd w:id="1612"/>
    <w:bookmarkStart w:name="z1689" w:id="1613"/>
    <w:p>
      <w:pPr>
        <w:spacing w:after="0"/>
        <w:ind w:left="0"/>
        <w:jc w:val="both"/>
      </w:pPr>
      <w:r>
        <w:rPr>
          <w:rFonts w:ascii="Times New Roman"/>
          <w:b w:val="false"/>
          <w:i w:val="false"/>
          <w:color w:val="000000"/>
          <w:sz w:val="28"/>
        </w:rPr>
        <w:t>
      1) снижение норматива достаточности маржи платежеспособности страховой группы;</w:t>
      </w:r>
    </w:p>
    <w:bookmarkEnd w:id="1613"/>
    <w:bookmarkStart w:name="z1690" w:id="1614"/>
    <w:p>
      <w:pPr>
        <w:spacing w:after="0"/>
        <w:ind w:left="0"/>
        <w:jc w:val="both"/>
      </w:pPr>
      <w:r>
        <w:rPr>
          <w:rFonts w:ascii="Times New Roman"/>
          <w:b w:val="false"/>
          <w:i w:val="false"/>
          <w:color w:val="000000"/>
          <w:sz w:val="28"/>
        </w:rPr>
        <w:t>
      2) применение мер раннего реагирования в отношении финансовых организаций, являющихся участниками страховой группы;</w:t>
      </w:r>
    </w:p>
    <w:bookmarkEnd w:id="1614"/>
    <w:bookmarkStart w:name="z1691" w:id="1615"/>
    <w:p>
      <w:pPr>
        <w:spacing w:after="0"/>
        <w:ind w:left="0"/>
        <w:jc w:val="both"/>
      </w:pPr>
      <w:r>
        <w:rPr>
          <w:rFonts w:ascii="Times New Roman"/>
          <w:b w:val="false"/>
          <w:i w:val="false"/>
          <w:color w:val="000000"/>
          <w:sz w:val="28"/>
        </w:rPr>
        <w:t>
      3) иные факторы, влияющие на ухудшение финансового положения страховой группы, установленные нормативным правовым актом уполномоченного органа.</w:t>
      </w:r>
    </w:p>
    <w:bookmarkEnd w:id="1615"/>
    <w:bookmarkStart w:name="z1692" w:id="1616"/>
    <w:p>
      <w:pPr>
        <w:spacing w:after="0"/>
        <w:ind w:left="0"/>
        <w:jc w:val="both"/>
      </w:pPr>
      <w:r>
        <w:rPr>
          <w:rFonts w:ascii="Times New Roman"/>
          <w:b w:val="false"/>
          <w:i w:val="false"/>
          <w:color w:val="000000"/>
          <w:sz w:val="28"/>
        </w:rPr>
        <w:t>
      3. В случае выявления факторов, указанных в пункте 1 настоящей статьи, в результате анализа финансового положения страховой (перестраховочной) организации и (или) по итогам ее проверки уполномоченный орган направляет в страховую (перестраховочную) организацию и (или) ее акционерам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страховой (перестраховочной) организации, недопущению ухудшения ее финансового положения и увеличения рисков, связанных со страховой деятельностью.</w:t>
      </w:r>
    </w:p>
    <w:bookmarkEnd w:id="1616"/>
    <w:bookmarkStart w:name="z1693" w:id="1617"/>
    <w:p>
      <w:pPr>
        <w:spacing w:after="0"/>
        <w:ind w:left="0"/>
        <w:jc w:val="both"/>
      </w:pPr>
      <w:r>
        <w:rPr>
          <w:rFonts w:ascii="Times New Roman"/>
          <w:b w:val="false"/>
          <w:i w:val="false"/>
          <w:color w:val="000000"/>
          <w:sz w:val="28"/>
        </w:rPr>
        <w:t>
      Страховая (перестраховочная) организация и (или) ее акционеры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должностных лиц.</w:t>
      </w:r>
    </w:p>
    <w:bookmarkEnd w:id="1617"/>
    <w:bookmarkStart w:name="z1694" w:id="1618"/>
    <w:p>
      <w:pPr>
        <w:spacing w:after="0"/>
        <w:ind w:left="0"/>
        <w:jc w:val="both"/>
      </w:pPr>
      <w:r>
        <w:rPr>
          <w:rFonts w:ascii="Times New Roman"/>
          <w:b w:val="false"/>
          <w:i w:val="false"/>
          <w:color w:val="000000"/>
          <w:sz w:val="28"/>
        </w:rPr>
        <w:t>
      При одобрении уполномоченным органом плана мероприятий страховая (перестраховочная) организация и (или) ее акционеры приступают к его реализации, уведомляя уполномоченный орган о результатах его исполнения в установленные планом сроки.</w:t>
      </w:r>
    </w:p>
    <w:bookmarkEnd w:id="1618"/>
    <w:bookmarkStart w:name="z1695" w:id="1619"/>
    <w:p>
      <w:pPr>
        <w:spacing w:after="0"/>
        <w:ind w:left="0"/>
        <w:jc w:val="both"/>
      </w:pPr>
      <w:r>
        <w:rPr>
          <w:rFonts w:ascii="Times New Roman"/>
          <w:b w:val="false"/>
          <w:i w:val="false"/>
          <w:color w:val="000000"/>
          <w:sz w:val="28"/>
        </w:rPr>
        <w:t>
      При неодобрении плана мероприятий уполномоченный орган применяет к страховой (перестраховочной) организации и (или) ее акционерам одну или несколько мер раннего реагирования из нижеперечисленных посредством предъявления требований по:</w:t>
      </w:r>
    </w:p>
    <w:bookmarkEnd w:id="1619"/>
    <w:bookmarkStart w:name="z1696" w:id="1620"/>
    <w:p>
      <w:pPr>
        <w:spacing w:after="0"/>
        <w:ind w:left="0"/>
        <w:jc w:val="both"/>
      </w:pPr>
      <w:r>
        <w:rPr>
          <w:rFonts w:ascii="Times New Roman"/>
          <w:b w:val="false"/>
          <w:i w:val="false"/>
          <w:color w:val="000000"/>
          <w:sz w:val="28"/>
        </w:rPr>
        <w:t>
      1) изменению организационной структуры и (или) штатной численности страховой (перестраховочной) организации;</w:t>
      </w:r>
    </w:p>
    <w:bookmarkEnd w:id="1620"/>
    <w:bookmarkStart w:name="z1697" w:id="1621"/>
    <w:p>
      <w:pPr>
        <w:spacing w:after="0"/>
        <w:ind w:left="0"/>
        <w:jc w:val="both"/>
      </w:pPr>
      <w:r>
        <w:rPr>
          <w:rFonts w:ascii="Times New Roman"/>
          <w:b w:val="false"/>
          <w:i w:val="false"/>
          <w:color w:val="000000"/>
          <w:sz w:val="28"/>
        </w:rPr>
        <w:t>
      2) ограничению принятия обязательств по договорам страхования (перестрахования), в том числе путем ограничения страховой деятельности по некоторым классам страхования с повышенной степенью риска;</w:t>
      </w:r>
    </w:p>
    <w:bookmarkEnd w:id="1621"/>
    <w:bookmarkStart w:name="z1698" w:id="1622"/>
    <w:p>
      <w:pPr>
        <w:spacing w:after="0"/>
        <w:ind w:left="0"/>
        <w:jc w:val="both"/>
      </w:pPr>
      <w:r>
        <w:rPr>
          <w:rFonts w:ascii="Times New Roman"/>
          <w:b w:val="false"/>
          <w:i w:val="false"/>
          <w:color w:val="000000"/>
          <w:sz w:val="28"/>
        </w:rPr>
        <w:t>
      3) прекращению начисления и (или) выплаты дивидендов на срок, установленный уполномоченным органом;</w:t>
      </w:r>
    </w:p>
    <w:bookmarkEnd w:id="1622"/>
    <w:bookmarkStart w:name="z1699" w:id="1623"/>
    <w:p>
      <w:pPr>
        <w:spacing w:after="0"/>
        <w:ind w:left="0"/>
        <w:jc w:val="both"/>
      </w:pPr>
      <w:r>
        <w:rPr>
          <w:rFonts w:ascii="Times New Roman"/>
          <w:b w:val="false"/>
          <w:i w:val="false"/>
          <w:color w:val="000000"/>
          <w:sz w:val="28"/>
        </w:rPr>
        <w:t>
      4) отстранению от должности руководящих или иных работников страховой (перестраховочной) организации;</w:t>
      </w:r>
    </w:p>
    <w:bookmarkEnd w:id="1623"/>
    <w:bookmarkStart w:name="z1700" w:id="1624"/>
    <w:p>
      <w:pPr>
        <w:spacing w:after="0"/>
        <w:ind w:left="0"/>
        <w:jc w:val="both"/>
      </w:pPr>
      <w:r>
        <w:rPr>
          <w:rFonts w:ascii="Times New Roman"/>
          <w:b w:val="false"/>
          <w:i w:val="false"/>
          <w:color w:val="000000"/>
          <w:sz w:val="28"/>
        </w:rPr>
        <w:t>
      5) увеличению маржи платежеспособности страховой (перестраховочной) организации в размере, достаточном для обеспечения финансовой устойчивости страховой (перестраховочной) организации;</w:t>
      </w:r>
    </w:p>
    <w:bookmarkEnd w:id="1624"/>
    <w:bookmarkStart w:name="z1701" w:id="1625"/>
    <w:p>
      <w:pPr>
        <w:spacing w:after="0"/>
        <w:ind w:left="0"/>
        <w:jc w:val="both"/>
      </w:pPr>
      <w:r>
        <w:rPr>
          <w:rFonts w:ascii="Times New Roman"/>
          <w:b w:val="false"/>
          <w:i w:val="false"/>
          <w:color w:val="000000"/>
          <w:sz w:val="28"/>
        </w:rPr>
        <w:t>
      6) сокращению административных расходов, в том числе посредством прекращения или ограничения дополнительного найма работников, снижения комиссионных вознаграждений страховым посредникам, закрытия дочерних организаций.</w:t>
      </w:r>
    </w:p>
    <w:bookmarkEnd w:id="1625"/>
    <w:bookmarkStart w:name="z1702" w:id="1626"/>
    <w:p>
      <w:pPr>
        <w:spacing w:after="0"/>
        <w:ind w:left="0"/>
        <w:jc w:val="both"/>
      </w:pPr>
      <w:r>
        <w:rPr>
          <w:rFonts w:ascii="Times New Roman"/>
          <w:b w:val="false"/>
          <w:i w:val="false"/>
          <w:color w:val="000000"/>
          <w:sz w:val="28"/>
        </w:rPr>
        <w:t>
      4. В случае выявления факторов, указанных в пункте 2 настоящей статьи, в результате анализа финансового положения страховой группы и (или) по итогам проверки страхового холдинга либо участников страховой группы уполномоченный орган направляет в страховой холдинг и (или) его крупному участнику требование в письменной форме по представлению плана мероприятий, предусматривающего меры раннего реагирования по повышению финансовой устойчивости страховой группы, недопущению ухудшения его финансового положения и увеличения рисков, связанных с деятельностью страховой группы.</w:t>
      </w:r>
    </w:p>
    <w:bookmarkEnd w:id="1626"/>
    <w:bookmarkStart w:name="z1703" w:id="1627"/>
    <w:p>
      <w:pPr>
        <w:spacing w:after="0"/>
        <w:ind w:left="0"/>
        <w:jc w:val="both"/>
      </w:pPr>
      <w:r>
        <w:rPr>
          <w:rFonts w:ascii="Times New Roman"/>
          <w:b w:val="false"/>
          <w:i w:val="false"/>
          <w:color w:val="000000"/>
          <w:sz w:val="28"/>
        </w:rPr>
        <w:t>
      Страховой холдинг и (или) его крупные участники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должностных лиц.</w:t>
      </w:r>
    </w:p>
    <w:bookmarkEnd w:id="1627"/>
    <w:bookmarkStart w:name="z1704" w:id="1628"/>
    <w:p>
      <w:pPr>
        <w:spacing w:after="0"/>
        <w:ind w:left="0"/>
        <w:jc w:val="both"/>
      </w:pPr>
      <w:r>
        <w:rPr>
          <w:rFonts w:ascii="Times New Roman"/>
          <w:b w:val="false"/>
          <w:i w:val="false"/>
          <w:color w:val="000000"/>
          <w:sz w:val="28"/>
        </w:rPr>
        <w:t>
      При одобрении уполномоченным органом плана мероприятий страховой холдинг и (или) его крупные участники приступают к его реализации, уведомляя уполномоченный орган о результатах его исполнения в установленные планом сроки.</w:t>
      </w:r>
    </w:p>
    <w:bookmarkEnd w:id="1628"/>
    <w:bookmarkStart w:name="z1705" w:id="1629"/>
    <w:p>
      <w:pPr>
        <w:spacing w:after="0"/>
        <w:ind w:left="0"/>
        <w:jc w:val="both"/>
      </w:pPr>
      <w:r>
        <w:rPr>
          <w:rFonts w:ascii="Times New Roman"/>
          <w:b w:val="false"/>
          <w:i w:val="false"/>
          <w:color w:val="000000"/>
          <w:sz w:val="28"/>
        </w:rPr>
        <w:t>
      При неодобрении плана мероприятий уполномоченный орган применяет к страховому холдингу и (или) его крупным участникам одну или несколько мер раннего реагирования из ниже перечисленных посредством предъявления требований по:</w:t>
      </w:r>
    </w:p>
    <w:bookmarkEnd w:id="1629"/>
    <w:bookmarkStart w:name="z1706" w:id="1630"/>
    <w:p>
      <w:pPr>
        <w:spacing w:after="0"/>
        <w:ind w:left="0"/>
        <w:jc w:val="both"/>
      </w:pPr>
      <w:r>
        <w:rPr>
          <w:rFonts w:ascii="Times New Roman"/>
          <w:b w:val="false"/>
          <w:i w:val="false"/>
          <w:color w:val="000000"/>
          <w:sz w:val="28"/>
        </w:rPr>
        <w:t>
      1) прекращению начисления и (или) выплаты дивидендов по простым акциям (распределения чистого дохода) участниками страховой группы между их акционерами (участниками) соответственно на срок, установленный уполномоченным органом;</w:t>
      </w:r>
    </w:p>
    <w:bookmarkEnd w:id="1630"/>
    <w:bookmarkStart w:name="z1707" w:id="1631"/>
    <w:p>
      <w:pPr>
        <w:spacing w:after="0"/>
        <w:ind w:left="0"/>
        <w:jc w:val="both"/>
      </w:pPr>
      <w:r>
        <w:rPr>
          <w:rFonts w:ascii="Times New Roman"/>
          <w:b w:val="false"/>
          <w:i w:val="false"/>
          <w:color w:val="000000"/>
          <w:sz w:val="28"/>
        </w:rPr>
        <w:t>
      2) отстранению от должности руководящих или иных работников;</w:t>
      </w:r>
    </w:p>
    <w:bookmarkEnd w:id="1631"/>
    <w:bookmarkStart w:name="z1708" w:id="1632"/>
    <w:p>
      <w:pPr>
        <w:spacing w:after="0"/>
        <w:ind w:left="0"/>
        <w:jc w:val="both"/>
      </w:pPr>
      <w:r>
        <w:rPr>
          <w:rFonts w:ascii="Times New Roman"/>
          <w:b w:val="false"/>
          <w:i w:val="false"/>
          <w:color w:val="000000"/>
          <w:sz w:val="28"/>
        </w:rPr>
        <w:t>
      3) увеличению собственного капитала страховой группы в размере, достаточном для обеспечения финансовой устойчивости страховой группы, в том числе путем увеличения уставного капитала участников страховой группы;</w:t>
      </w:r>
    </w:p>
    <w:bookmarkEnd w:id="1632"/>
    <w:bookmarkStart w:name="z1709" w:id="1633"/>
    <w:p>
      <w:pPr>
        <w:spacing w:after="0"/>
        <w:ind w:left="0"/>
        <w:jc w:val="both"/>
      </w:pPr>
      <w:r>
        <w:rPr>
          <w:rFonts w:ascii="Times New Roman"/>
          <w:b w:val="false"/>
          <w:i w:val="false"/>
          <w:color w:val="000000"/>
          <w:sz w:val="28"/>
        </w:rPr>
        <w:t>
      4) реструктуризации активов страховой группы;</w:t>
      </w:r>
    </w:p>
    <w:bookmarkEnd w:id="1633"/>
    <w:bookmarkStart w:name="z1710" w:id="1634"/>
    <w:p>
      <w:pPr>
        <w:spacing w:after="0"/>
        <w:ind w:left="0"/>
        <w:jc w:val="both"/>
      </w:pPr>
      <w:r>
        <w:rPr>
          <w:rFonts w:ascii="Times New Roman"/>
          <w:b w:val="false"/>
          <w:i w:val="false"/>
          <w:color w:val="000000"/>
          <w:sz w:val="28"/>
        </w:rPr>
        <w:t>
      5) сокращению административных расходов, в том числе посредством прекращения или ограничения дополнительного найма работников, а также уменьшения доли участия в уставных капиталах зависимых организаций как на территории Республики Казахстана, так и за ее пределами;</w:t>
      </w:r>
    </w:p>
    <w:bookmarkEnd w:id="1634"/>
    <w:bookmarkStart w:name="z1711" w:id="1635"/>
    <w:p>
      <w:pPr>
        <w:spacing w:after="0"/>
        <w:ind w:left="0"/>
        <w:jc w:val="both"/>
      </w:pPr>
      <w:r>
        <w:rPr>
          <w:rFonts w:ascii="Times New Roman"/>
          <w:b w:val="false"/>
          <w:i w:val="false"/>
          <w:color w:val="000000"/>
          <w:sz w:val="28"/>
        </w:rPr>
        <w:t>
      6) приостановлению осуществления операций (прямых и косвенных), подвергающих страховой холдинг и участников страховой группы риску между ними.</w:t>
      </w:r>
    </w:p>
    <w:bookmarkEnd w:id="1635"/>
    <w:bookmarkStart w:name="z1712" w:id="1636"/>
    <w:p>
      <w:pPr>
        <w:spacing w:after="0"/>
        <w:ind w:left="0"/>
        <w:jc w:val="both"/>
      </w:pPr>
      <w:r>
        <w:rPr>
          <w:rFonts w:ascii="Times New Roman"/>
          <w:b w:val="false"/>
          <w:i w:val="false"/>
          <w:color w:val="000000"/>
          <w:sz w:val="28"/>
        </w:rPr>
        <w:t>
      5. В случае непредставления в сроки, установленные пунктами 3 и 4 настоящей статьи, плана мероприятий, направленного на повышение финансовой устойчивости страховой (перестраховочной) организации (страховой группы), или несвоевременного исполнения мероприятий этого плана, а также неисполнения или несвоевременного исполнения мер раннего реагирования в соответствии с требованием уполномоченного органа к страховой (перестраховочной) организации (страховой группе) и (или) ее акционерам (крупным участникам) применяются ограниченные меры воздействия и (или) санкции, а также принудительные меры, предусмотренные законами Республики Казахстан.</w:t>
      </w:r>
    </w:p>
    <w:bookmarkEnd w:id="1636"/>
    <w:bookmarkStart w:name="z1713" w:id="1637"/>
    <w:p>
      <w:pPr>
        <w:spacing w:after="0"/>
        <w:ind w:left="0"/>
        <w:jc w:val="both"/>
      </w:pPr>
      <w:r>
        <w:rPr>
          <w:rFonts w:ascii="Times New Roman"/>
          <w:b w:val="false"/>
          <w:i w:val="false"/>
          <w:color w:val="000000"/>
          <w:sz w:val="28"/>
        </w:rPr>
        <w:t>
      6. Порядок применения мер раннего реагирования и методика определения факторов, влияющих на ухудшение финансового положения страховой (перестраховочной) организации (страховой группы), устанавливаются нормативным правовым актом уполномоченного органа.";</w:t>
      </w:r>
    </w:p>
    <w:bookmarkEnd w:id="1637"/>
    <w:bookmarkStart w:name="z1714" w:id="1638"/>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53-1</w:t>
      </w:r>
      <w:r>
        <w:rPr>
          <w:rFonts w:ascii="Times New Roman"/>
          <w:b w:val="false"/>
          <w:i w:val="false"/>
          <w:color w:val="000000"/>
          <w:sz w:val="28"/>
        </w:rPr>
        <w:t>:</w:t>
      </w:r>
    </w:p>
    <w:bookmarkEnd w:id="1638"/>
    <w:bookmarkStart w:name="z1715" w:id="1639"/>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w:t>
      </w:r>
    </w:p>
    <w:bookmarkEnd w:id="1639"/>
    <w:bookmarkStart w:name="z1716" w:id="1640"/>
    <w:p>
      <w:pPr>
        <w:spacing w:after="0"/>
        <w:ind w:left="0"/>
        <w:jc w:val="both"/>
      </w:pPr>
      <w:r>
        <w:rPr>
          <w:rFonts w:ascii="Times New Roman"/>
          <w:b w:val="false"/>
          <w:i w:val="false"/>
          <w:color w:val="000000"/>
          <w:sz w:val="28"/>
        </w:rPr>
        <w:t>
      подпункт 1) после слова "участника" дополнить словами "страховой (перестраховочной) организации";</w:t>
      </w:r>
    </w:p>
    <w:bookmarkEnd w:id="1640"/>
    <w:bookmarkStart w:name="z1717" w:id="1641"/>
    <w:p>
      <w:pPr>
        <w:spacing w:after="0"/>
        <w:ind w:left="0"/>
        <w:jc w:val="both"/>
      </w:pPr>
      <w:r>
        <w:rPr>
          <w:rFonts w:ascii="Times New Roman"/>
          <w:b w:val="false"/>
          <w:i w:val="false"/>
          <w:color w:val="000000"/>
          <w:sz w:val="28"/>
        </w:rPr>
        <w:t>
      подпункт 4) после слов "участником страховой (перестраховочной) организации" дополнить словами "(в том числе организациями, над которыми крупный участник имеет контроль)";</w:t>
      </w:r>
    </w:p>
    <w:bookmarkEnd w:id="1641"/>
    <w:bookmarkStart w:name="z1718" w:id="1642"/>
    <w:p>
      <w:pPr>
        <w:spacing w:after="0"/>
        <w:ind w:left="0"/>
        <w:jc w:val="both"/>
      </w:pPr>
      <w:r>
        <w:rPr>
          <w:rFonts w:ascii="Times New Roman"/>
          <w:b w:val="false"/>
          <w:i w:val="false"/>
          <w:color w:val="000000"/>
          <w:sz w:val="28"/>
        </w:rPr>
        <w:t>
      подпункт 5) после слов "участника страховой (перестраховочной) организации" дополнить словами "(в том числе организаций, над которыми крупный участник имеет контроль)";</w:t>
      </w:r>
    </w:p>
    <w:bookmarkEnd w:id="1642"/>
    <w:bookmarkStart w:name="z1719" w:id="1643"/>
    <w:p>
      <w:pPr>
        <w:spacing w:after="0"/>
        <w:ind w:left="0"/>
        <w:jc w:val="both"/>
      </w:pPr>
      <w:r>
        <w:rPr>
          <w:rFonts w:ascii="Times New Roman"/>
          <w:b w:val="false"/>
          <w:i w:val="false"/>
          <w:color w:val="000000"/>
          <w:sz w:val="28"/>
        </w:rPr>
        <w:t>
      подпункт 6) изложить в следующей редакции:</w:t>
      </w:r>
    </w:p>
    <w:bookmarkEnd w:id="1643"/>
    <w:bookmarkStart w:name="z1720" w:id="1644"/>
    <w:p>
      <w:pPr>
        <w:spacing w:after="0"/>
        <w:ind w:left="0"/>
        <w:jc w:val="both"/>
      </w:pPr>
      <w:r>
        <w:rPr>
          <w:rFonts w:ascii="Times New Roman"/>
          <w:b w:val="false"/>
          <w:i w:val="false"/>
          <w:color w:val="000000"/>
          <w:sz w:val="28"/>
        </w:rPr>
        <w:t>
      "6) ухудшения финансового положения страховой (перестраховочной) организации или страховой группы в связи с выявлением факторов, указанных в статье 53 настоящего Закона;";</w:t>
      </w:r>
    </w:p>
    <w:bookmarkEnd w:id="1644"/>
    <w:bookmarkStart w:name="z1721" w:id="1645"/>
    <w:p>
      <w:pPr>
        <w:spacing w:after="0"/>
        <w:ind w:left="0"/>
        <w:jc w:val="both"/>
      </w:pPr>
      <w:r>
        <w:rPr>
          <w:rFonts w:ascii="Times New Roman"/>
          <w:b w:val="false"/>
          <w:i w:val="false"/>
          <w:color w:val="000000"/>
          <w:sz w:val="28"/>
        </w:rPr>
        <w:t>
      дополнить подпунктом 7) следующего содержания:</w:t>
      </w:r>
    </w:p>
    <w:bookmarkEnd w:id="1645"/>
    <w:bookmarkStart w:name="z1722" w:id="1646"/>
    <w:p>
      <w:pPr>
        <w:spacing w:after="0"/>
        <w:ind w:left="0"/>
        <w:jc w:val="both"/>
      </w:pPr>
      <w:r>
        <w:rPr>
          <w:rFonts w:ascii="Times New Roman"/>
          <w:b w:val="false"/>
          <w:i w:val="false"/>
          <w:color w:val="000000"/>
          <w:sz w:val="28"/>
        </w:rPr>
        <w:t>
      "7) систематического (два и более раза в течение года) невыполнения страховым холдингом пруденциальных нормативов.";</w:t>
      </w:r>
    </w:p>
    <w:bookmarkEnd w:id="1646"/>
    <w:bookmarkStart w:name="z1723" w:id="1647"/>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End w:id="1647"/>
    <w:bookmarkStart w:name="z1724" w:id="1648"/>
    <w:p>
      <w:pPr>
        <w:spacing w:after="0"/>
        <w:ind w:left="0"/>
        <w:jc w:val="both"/>
      </w:pPr>
      <w:r>
        <w:rPr>
          <w:rFonts w:ascii="Times New Roman"/>
          <w:b w:val="false"/>
          <w:i w:val="false"/>
          <w:color w:val="000000"/>
          <w:sz w:val="28"/>
        </w:rPr>
        <w:t>
      "2. При наличии случаев, предусмотренных пунктом 1 настоящей статьи, уполномоченный орган вправе:</w:t>
      </w:r>
    </w:p>
    <w:bookmarkEnd w:id="1648"/>
    <w:bookmarkStart w:name="z1725" w:id="1649"/>
    <w:p>
      <w:pPr>
        <w:spacing w:after="0"/>
        <w:ind w:left="0"/>
        <w:jc w:val="both"/>
      </w:pPr>
      <w:r>
        <w:rPr>
          <w:rFonts w:ascii="Times New Roman"/>
          <w:b w:val="false"/>
          <w:i w:val="false"/>
          <w:color w:val="000000"/>
          <w:sz w:val="28"/>
        </w:rPr>
        <w:t>
      1) требовать от лица, обладающего признаками крупного участника, а также от крупного участника страховой (перестраховочной) организации уменьшения доли его прямого или косвенного владения до уровня ниже десяти процентов голосующих акций страховой (перестраховочной) организации;</w:t>
      </w:r>
    </w:p>
    <w:bookmarkEnd w:id="1649"/>
    <w:bookmarkStart w:name="z1726" w:id="1650"/>
    <w:p>
      <w:pPr>
        <w:spacing w:after="0"/>
        <w:ind w:left="0"/>
        <w:jc w:val="both"/>
      </w:pPr>
      <w:r>
        <w:rPr>
          <w:rFonts w:ascii="Times New Roman"/>
          <w:b w:val="false"/>
          <w:i w:val="false"/>
          <w:color w:val="000000"/>
          <w:sz w:val="28"/>
        </w:rPr>
        <w:t>
      2) требовать от лица, обладающего признаками страхового холдинга, а также от страхового холдинга уменьшения доли его прямого или косвенного владения до уровня ниже двадцати пяти процентов голосующих акций страховой (перестраховочной) организации и приостановить осуществление операций (прямых и косвенных) между ним и страховой (перестраховочной) организацией, подвергающих страховую (перестраховочную) организацию риску;</w:t>
      </w:r>
    </w:p>
    <w:bookmarkEnd w:id="1650"/>
    <w:bookmarkStart w:name="z1727" w:id="1651"/>
    <w:p>
      <w:pPr>
        <w:spacing w:after="0"/>
        <w:ind w:left="0"/>
        <w:jc w:val="both"/>
      </w:pPr>
      <w:r>
        <w:rPr>
          <w:rFonts w:ascii="Times New Roman"/>
          <w:b w:val="false"/>
          <w:i w:val="false"/>
          <w:color w:val="000000"/>
          <w:sz w:val="28"/>
        </w:rPr>
        <w:t>
      3) требовать от страховой (перестраховочной) организации и страхового холдинга в отношении организаций, в которых страховая (перестраховочная) организация или страховой холдинг является акционером (участником), а также организаций, входящих в состав страховой группы, приостановить осуществление операций (прямых и косвенных) между ними, подвергающих страховую (перестраховочную) организацию и (или) страховой холдинг либо организации, входящие в состав страховой группы, риску;</w:t>
      </w:r>
    </w:p>
    <w:bookmarkEnd w:id="1651"/>
    <w:bookmarkStart w:name="z1728" w:id="1652"/>
    <w:p>
      <w:pPr>
        <w:spacing w:after="0"/>
        <w:ind w:left="0"/>
        <w:jc w:val="both"/>
      </w:pPr>
      <w:r>
        <w:rPr>
          <w:rFonts w:ascii="Times New Roman"/>
          <w:b w:val="false"/>
          <w:i w:val="false"/>
          <w:color w:val="000000"/>
          <w:sz w:val="28"/>
        </w:rPr>
        <w:t>
      4) требовать от страховой (перестраховочной) организации или лица, обладающего признаками страхового холдинга, а также страхового холдинга отчуждения своей доли владения или контроля над дочерней организацией или организациями, в капитале которых они имеют значительное участие;</w:t>
      </w:r>
    </w:p>
    <w:bookmarkEnd w:id="1652"/>
    <w:bookmarkStart w:name="z1729" w:id="1653"/>
    <w:p>
      <w:pPr>
        <w:spacing w:after="0"/>
        <w:ind w:left="0"/>
        <w:jc w:val="both"/>
      </w:pPr>
      <w:r>
        <w:rPr>
          <w:rFonts w:ascii="Times New Roman"/>
          <w:b w:val="false"/>
          <w:i w:val="false"/>
          <w:color w:val="000000"/>
          <w:sz w:val="28"/>
        </w:rPr>
        <w:t>
      5) требовать от организаций, входящих в состав страховой группы, приостановить осуществление операций (прямых и косвенных) между ними и их аффилиированными лицами, подвергающих организации, входящие в состав страховой группы, риску;</w:t>
      </w:r>
    </w:p>
    <w:bookmarkEnd w:id="1653"/>
    <w:bookmarkStart w:name="z1730" w:id="1654"/>
    <w:p>
      <w:pPr>
        <w:spacing w:after="0"/>
        <w:ind w:left="0"/>
        <w:jc w:val="both"/>
      </w:pPr>
      <w:r>
        <w:rPr>
          <w:rFonts w:ascii="Times New Roman"/>
          <w:b w:val="false"/>
          <w:i w:val="false"/>
          <w:color w:val="000000"/>
          <w:sz w:val="28"/>
        </w:rPr>
        <w:t>
      6) в целях увеличения собственного капитала страховой (перестраховочной) организации или страховой группы в размере, достаточном для обеспечения финансовой устойчивости страховой (перестраховочной) организации или страховой группы, требовать от страхового холдинга, крупного участника страховой (перестраховочной) организации принятия мер по дополнительной капитализации страховой (перестраховочной) организации или страховой группы.</w:t>
      </w:r>
    </w:p>
    <w:bookmarkEnd w:id="1654"/>
    <w:bookmarkStart w:name="z1731" w:id="1655"/>
    <w:p>
      <w:pPr>
        <w:spacing w:after="0"/>
        <w:ind w:left="0"/>
        <w:jc w:val="both"/>
      </w:pPr>
      <w:r>
        <w:rPr>
          <w:rFonts w:ascii="Times New Roman"/>
          <w:b w:val="false"/>
          <w:i w:val="false"/>
          <w:color w:val="000000"/>
          <w:sz w:val="28"/>
        </w:rPr>
        <w:t>
      3. В случае невыполнения крупным участником страховой (перестраховочной) организации, страховым холдингом либо лицом, обладающим признаками крупного участника страховой (перестраховочной) организации либо страхового холдинга, требований, предусмотренных пунктом 2 настоящей статьи, а также пунктом 10 статьи 20 настоящего Закона, на основании решения уполномоченного органа учреждается доверительное управление акциями страховой (перестраховочной) организации, принадлежащими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страхового холдинга. Данные акции передаются в доверительное управление уполномоченному органу сроком до трех месяцев.</w:t>
      </w:r>
    </w:p>
    <w:bookmarkEnd w:id="1655"/>
    <w:bookmarkStart w:name="z1732" w:id="1656"/>
    <w:p>
      <w:pPr>
        <w:spacing w:after="0"/>
        <w:ind w:left="0"/>
        <w:jc w:val="both"/>
      </w:pPr>
      <w:r>
        <w:rPr>
          <w:rFonts w:ascii="Times New Roman"/>
          <w:b w:val="false"/>
          <w:i w:val="false"/>
          <w:color w:val="000000"/>
          <w:sz w:val="28"/>
        </w:rPr>
        <w:t>
      Уполномоченный орган вправе принять решение о передаче акций страховой (перестраховочной) организации, принадлежащих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либо страхового холдинга, в доверительное управление национальному управляющему холдингу.</w:t>
      </w:r>
    </w:p>
    <w:bookmarkEnd w:id="1656"/>
    <w:bookmarkStart w:name="z1733" w:id="1657"/>
    <w:p>
      <w:pPr>
        <w:spacing w:after="0"/>
        <w:ind w:left="0"/>
        <w:jc w:val="both"/>
      </w:pPr>
      <w:r>
        <w:rPr>
          <w:rFonts w:ascii="Times New Roman"/>
          <w:b w:val="false"/>
          <w:i w:val="false"/>
          <w:color w:val="000000"/>
          <w:sz w:val="28"/>
        </w:rPr>
        <w:t>
      В случае передачи акций страховой (перестраховочной) организации, принадлежащих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страхового холдинга, в доверительное управление национальному управляющему холдингу срок, на который учреждается доверительное управление акциями, определяется в решении уполномоченного органа об учреждении доверительного управления.</w:t>
      </w:r>
    </w:p>
    <w:bookmarkEnd w:id="1657"/>
    <w:bookmarkStart w:name="z1734" w:id="1658"/>
    <w:p>
      <w:pPr>
        <w:spacing w:after="0"/>
        <w:ind w:left="0"/>
        <w:jc w:val="both"/>
      </w:pPr>
      <w:r>
        <w:rPr>
          <w:rFonts w:ascii="Times New Roman"/>
          <w:b w:val="false"/>
          <w:i w:val="false"/>
          <w:color w:val="000000"/>
          <w:sz w:val="28"/>
        </w:rPr>
        <w:t>
      В период осуществления уполномоченным органом либо национальным управляющим холдингом доверительного управления акциями страховой (перестраховочной) организации собственник акций не вправе осуществлять какие-либо действия в отношении акций, находящихся в доверительном управлении.</w:t>
      </w:r>
    </w:p>
    <w:bookmarkEnd w:id="1658"/>
    <w:bookmarkStart w:name="z1735" w:id="1659"/>
    <w:p>
      <w:pPr>
        <w:spacing w:after="0"/>
        <w:ind w:left="0"/>
        <w:jc w:val="both"/>
      </w:pPr>
      <w:r>
        <w:rPr>
          <w:rFonts w:ascii="Times New Roman"/>
          <w:b w:val="false"/>
          <w:i w:val="false"/>
          <w:color w:val="000000"/>
          <w:sz w:val="28"/>
        </w:rPr>
        <w:t>
      Крупный участник страховой (перестраховочной) организации, страховой холдинг либо лицо, обладающее признаками крупного участника страховой (перестраховочной) организации, страхового холдинга, вправе ходатайствовать перед уполномоченным органом о продаже всех принадлежащих им акций страховой (перестраховочной) организации лицам, указанным в ходатайстве.</w:t>
      </w:r>
    </w:p>
    <w:bookmarkEnd w:id="1659"/>
    <w:bookmarkStart w:name="z1736" w:id="1660"/>
    <w:p>
      <w:pPr>
        <w:spacing w:after="0"/>
        <w:ind w:left="0"/>
        <w:jc w:val="both"/>
      </w:pPr>
      <w:r>
        <w:rPr>
          <w:rFonts w:ascii="Times New Roman"/>
          <w:b w:val="false"/>
          <w:i w:val="false"/>
          <w:color w:val="000000"/>
          <w:sz w:val="28"/>
        </w:rPr>
        <w:t>
      Ходатайство удовлетворяется уполномоченным органом в случае выполнения приобретателями акций, указанными в ходатайстве, требований законодательных актов Республики Казахстан.</w:t>
      </w:r>
    </w:p>
    <w:bookmarkEnd w:id="1660"/>
    <w:bookmarkStart w:name="z1737" w:id="1661"/>
    <w:p>
      <w:pPr>
        <w:spacing w:after="0"/>
        <w:ind w:left="0"/>
        <w:jc w:val="both"/>
      </w:pPr>
      <w:r>
        <w:rPr>
          <w:rFonts w:ascii="Times New Roman"/>
          <w:b w:val="false"/>
          <w:i w:val="false"/>
          <w:color w:val="000000"/>
          <w:sz w:val="28"/>
        </w:rPr>
        <w:t>
      При неустранении оснований для передачи акций страховой (перестраховочной) организации, принадлежащих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либо страхового холдинга, в доверительное управление до истечения срока, на который было учреждено доверительное управление, уполномоченный орган либо национальный управляющий холдинг отчуждает акции страховой (перестраховочной) организации, находящиеся в доверительном управлении, путем их реализации на организованном рынке ценных бумаг по рыночной стоимости, сложившейся на дату принятия решения о реализации акций. В случае отсутствия информации о рыночной стоимости акций цена реализации акций может быть определена оценщиком в соответствии с законодательством Республики Казахстан. Вырученные от продажи указанных акций деньги перечисляются лицам, чьи акции были переданы в доверительное управление.</w:t>
      </w:r>
    </w:p>
    <w:bookmarkEnd w:id="1661"/>
    <w:bookmarkStart w:name="z1738" w:id="1662"/>
    <w:p>
      <w:pPr>
        <w:spacing w:after="0"/>
        <w:ind w:left="0"/>
        <w:jc w:val="both"/>
      </w:pPr>
      <w:r>
        <w:rPr>
          <w:rFonts w:ascii="Times New Roman"/>
          <w:b w:val="false"/>
          <w:i w:val="false"/>
          <w:color w:val="000000"/>
          <w:sz w:val="28"/>
        </w:rPr>
        <w:t>
      Мероприятия по продаже акций страховой (перестраховочной) организации, принадлежащих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страхового холдинга, осуществляются за счет средств страховой (перестраховочной) организации.</w:t>
      </w:r>
    </w:p>
    <w:bookmarkEnd w:id="1662"/>
    <w:bookmarkStart w:name="z1739" w:id="1663"/>
    <w:p>
      <w:pPr>
        <w:spacing w:after="0"/>
        <w:ind w:left="0"/>
        <w:jc w:val="both"/>
      </w:pPr>
      <w:r>
        <w:rPr>
          <w:rFonts w:ascii="Times New Roman"/>
          <w:b w:val="false"/>
          <w:i w:val="false"/>
          <w:color w:val="000000"/>
          <w:sz w:val="28"/>
        </w:rPr>
        <w:t>
      Порядок осуществления доверительного управления акциями страховой (перестраховочной) организации, принадлежащими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страхового холдинга, а также действий уполномоченного органа либо национального управляющего холдинга в период доверительного управления устанавливается нормативным правовым актом уполномоченного органа.";</w:t>
      </w:r>
    </w:p>
    <w:bookmarkEnd w:id="1663"/>
    <w:bookmarkStart w:name="z1740" w:id="1664"/>
    <w:p>
      <w:pPr>
        <w:spacing w:after="0"/>
        <w:ind w:left="0"/>
        <w:jc w:val="both"/>
      </w:pPr>
      <w:r>
        <w:rPr>
          <w:rFonts w:ascii="Times New Roman"/>
          <w:b w:val="false"/>
          <w:i w:val="false"/>
          <w:color w:val="000000"/>
          <w:sz w:val="28"/>
        </w:rPr>
        <w:t>
      дополнить пунктом 4 следующего содержания:</w:t>
      </w:r>
    </w:p>
    <w:bookmarkEnd w:id="1664"/>
    <w:bookmarkStart w:name="z1741" w:id="1665"/>
    <w:p>
      <w:pPr>
        <w:spacing w:after="0"/>
        <w:ind w:left="0"/>
        <w:jc w:val="both"/>
      </w:pPr>
      <w:r>
        <w:rPr>
          <w:rFonts w:ascii="Times New Roman"/>
          <w:b w:val="false"/>
          <w:i w:val="false"/>
          <w:color w:val="000000"/>
          <w:sz w:val="28"/>
        </w:rPr>
        <w:t>
      "4. Порядок применения принудительных мер определяется нормативными правовыми актами уполномоченного органа.";</w:t>
      </w:r>
    </w:p>
    <w:bookmarkEnd w:id="1665"/>
    <w:bookmarkStart w:name="z1742" w:id="1666"/>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53-2</w:t>
      </w:r>
      <w:r>
        <w:rPr>
          <w:rFonts w:ascii="Times New Roman"/>
          <w:b w:val="false"/>
          <w:i w:val="false"/>
          <w:color w:val="000000"/>
          <w:sz w:val="28"/>
        </w:rPr>
        <w:t>:</w:t>
      </w:r>
    </w:p>
    <w:bookmarkEnd w:id="1666"/>
    <w:bookmarkStart w:name="z1743" w:id="1667"/>
    <w:p>
      <w:pPr>
        <w:spacing w:after="0"/>
        <w:ind w:left="0"/>
        <w:jc w:val="both"/>
      </w:pPr>
      <w:r>
        <w:rPr>
          <w:rFonts w:ascii="Times New Roman"/>
          <w:b w:val="false"/>
          <w:i w:val="false"/>
          <w:color w:val="000000"/>
          <w:sz w:val="28"/>
        </w:rPr>
        <w:t>
      подпункт 1) части первой пункта 1 изложить в следующей редакции:</w:t>
      </w:r>
    </w:p>
    <w:bookmarkEnd w:id="1667"/>
    <w:bookmarkStart w:name="z1744" w:id="1668"/>
    <w:p>
      <w:pPr>
        <w:spacing w:after="0"/>
        <w:ind w:left="0"/>
        <w:jc w:val="both"/>
      </w:pPr>
      <w:r>
        <w:rPr>
          <w:rFonts w:ascii="Times New Roman"/>
          <w:b w:val="false"/>
          <w:i w:val="false"/>
          <w:color w:val="000000"/>
          <w:sz w:val="28"/>
        </w:rPr>
        <w:t>
      "1) затребовать письмо-обязательство;";</w:t>
      </w:r>
    </w:p>
    <w:bookmarkEnd w:id="1668"/>
    <w:bookmarkStart w:name="z1745" w:id="1669"/>
    <w:p>
      <w:pPr>
        <w:spacing w:after="0"/>
        <w:ind w:left="0"/>
        <w:jc w:val="both"/>
      </w:pPr>
      <w:r>
        <w:rPr>
          <w:rFonts w:ascii="Times New Roman"/>
          <w:b w:val="false"/>
          <w:i w:val="false"/>
          <w:color w:val="000000"/>
          <w:sz w:val="28"/>
        </w:rPr>
        <w:t>
      в пункте 2:</w:t>
      </w:r>
    </w:p>
    <w:bookmarkEnd w:id="1669"/>
    <w:bookmarkStart w:name="z1746" w:id="1670"/>
    <w:p>
      <w:pPr>
        <w:spacing w:after="0"/>
        <w:ind w:left="0"/>
        <w:jc w:val="both"/>
      </w:pPr>
      <w:r>
        <w:rPr>
          <w:rFonts w:ascii="Times New Roman"/>
          <w:b w:val="false"/>
          <w:i w:val="false"/>
          <w:color w:val="000000"/>
          <w:sz w:val="28"/>
        </w:rPr>
        <w:t>
      слова "Письменное обязательство" заменить словами "Письмо-обязательство";</w:t>
      </w:r>
    </w:p>
    <w:bookmarkEnd w:id="1670"/>
    <w:bookmarkStart w:name="z1747" w:id="1671"/>
    <w:p>
      <w:pPr>
        <w:spacing w:after="0"/>
        <w:ind w:left="0"/>
        <w:jc w:val="both"/>
      </w:pPr>
      <w:r>
        <w:rPr>
          <w:rFonts w:ascii="Times New Roman"/>
          <w:b w:val="false"/>
          <w:i w:val="false"/>
          <w:color w:val="000000"/>
          <w:sz w:val="28"/>
        </w:rPr>
        <w:t>
      слова "недостатков и (или)" исключить;</w:t>
      </w:r>
    </w:p>
    <w:bookmarkEnd w:id="1671"/>
    <w:bookmarkStart w:name="z1748" w:id="1672"/>
    <w:p>
      <w:pPr>
        <w:spacing w:after="0"/>
        <w:ind w:left="0"/>
        <w:jc w:val="both"/>
      </w:pPr>
      <w:r>
        <w:rPr>
          <w:rFonts w:ascii="Times New Roman"/>
          <w:b w:val="false"/>
          <w:i w:val="false"/>
          <w:color w:val="000000"/>
          <w:sz w:val="28"/>
        </w:rPr>
        <w:t>
      часть первую пункта 3 после слов "о принятии" дополнить словами "обязательных к исполнению";</w:t>
      </w:r>
    </w:p>
    <w:bookmarkEnd w:id="1672"/>
    <w:bookmarkStart w:name="z1749" w:id="1673"/>
    <w:p>
      <w:pPr>
        <w:spacing w:after="0"/>
        <w:ind w:left="0"/>
        <w:jc w:val="both"/>
      </w:pPr>
      <w:r>
        <w:rPr>
          <w:rFonts w:ascii="Times New Roman"/>
          <w:b w:val="false"/>
          <w:i w:val="false"/>
          <w:color w:val="000000"/>
          <w:sz w:val="28"/>
        </w:rPr>
        <w:t>
      пункт 7 изложить в следующей редакции:</w:t>
      </w:r>
    </w:p>
    <w:bookmarkEnd w:id="1673"/>
    <w:bookmarkStart w:name="z1750" w:id="1674"/>
    <w:p>
      <w:pPr>
        <w:spacing w:after="0"/>
        <w:ind w:left="0"/>
        <w:jc w:val="both"/>
      </w:pPr>
      <w:r>
        <w:rPr>
          <w:rFonts w:ascii="Times New Roman"/>
          <w:b w:val="false"/>
          <w:i w:val="false"/>
          <w:color w:val="000000"/>
          <w:sz w:val="28"/>
        </w:rPr>
        <w:t>
      "7. Меры, приведенные в настоящей статье, могут также применяться в отношении страхового холдинга, организаций, входящих в состав страховой группы, крупных участников страховой (перестраховочной) организации в случаях нарушения ими требований законодательства Республики Казахстан, в том числе возникновения после приобретения статуса страхового холдинга, крупного участника страховой (перестраховочной) организации признаков неустойчивого финансового положения, а также в случае, если уполномоченный орган установит, что нарушения, неправомерные действия или бездействие данных лиц, их должностных лиц или работников ухудшили финансовое состояние страховой (перестраховочной) организации или страховой группы.";</w:t>
      </w:r>
    </w:p>
    <w:bookmarkEnd w:id="1674"/>
    <w:bookmarkStart w:name="z1751" w:id="1675"/>
    <w:p>
      <w:pPr>
        <w:spacing w:after="0"/>
        <w:ind w:left="0"/>
        <w:jc w:val="both"/>
      </w:pPr>
      <w:r>
        <w:rPr>
          <w:rFonts w:ascii="Times New Roman"/>
          <w:b w:val="false"/>
          <w:i w:val="false"/>
          <w:color w:val="000000"/>
          <w:sz w:val="28"/>
        </w:rPr>
        <w:t>
      дополнить пунктом 7-1 следующего содержания:</w:t>
      </w:r>
    </w:p>
    <w:bookmarkEnd w:id="1675"/>
    <w:bookmarkStart w:name="z1752" w:id="1676"/>
    <w:p>
      <w:pPr>
        <w:spacing w:after="0"/>
        <w:ind w:left="0"/>
        <w:jc w:val="both"/>
      </w:pPr>
      <w:r>
        <w:rPr>
          <w:rFonts w:ascii="Times New Roman"/>
          <w:b w:val="false"/>
          <w:i w:val="false"/>
          <w:color w:val="000000"/>
          <w:sz w:val="28"/>
        </w:rPr>
        <w:t>
      "7-1. В случаях обнаружения уполномоченным органом нарушений законодательства Республики Казахстан, выявления неправомерных действий или бездействия должностных лиц и работников организации по формированию и ведению базы данных, а также невыполнения иных требований уполномоченного органа, предусмотренных настоящим Законом, уполномоченный орган применяет к организации по формированию и ведению базы данных ограниченные меры воздействия, указанные в подпунктах 2) и 4) пункта 1 настоящей статьи.";</w:t>
      </w:r>
    </w:p>
    <w:bookmarkEnd w:id="1676"/>
    <w:bookmarkStart w:name="z1753" w:id="1677"/>
    <w:p>
      <w:pPr>
        <w:spacing w:after="0"/>
        <w:ind w:left="0"/>
        <w:jc w:val="both"/>
      </w:pPr>
      <w:r>
        <w:rPr>
          <w:rFonts w:ascii="Times New Roman"/>
          <w:b w:val="false"/>
          <w:i w:val="false"/>
          <w:color w:val="000000"/>
          <w:sz w:val="28"/>
        </w:rPr>
        <w:t>
      в части второй пункта 8 слова "письменного обязательства" заменить словами "письма-обязательства";</w:t>
      </w:r>
    </w:p>
    <w:bookmarkEnd w:id="1677"/>
    <w:bookmarkStart w:name="z1754" w:id="1678"/>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53-3</w:t>
      </w:r>
      <w:r>
        <w:rPr>
          <w:rFonts w:ascii="Times New Roman"/>
          <w:b w:val="false"/>
          <w:i w:val="false"/>
          <w:color w:val="000000"/>
          <w:sz w:val="28"/>
        </w:rPr>
        <w:t>:</w:t>
      </w:r>
    </w:p>
    <w:bookmarkEnd w:id="1678"/>
    <w:bookmarkStart w:name="z1755" w:id="1679"/>
    <w:p>
      <w:pPr>
        <w:spacing w:after="0"/>
        <w:ind w:left="0"/>
        <w:jc w:val="both"/>
      </w:pPr>
      <w:r>
        <w:rPr>
          <w:rFonts w:ascii="Times New Roman"/>
          <w:b w:val="false"/>
          <w:i w:val="false"/>
          <w:color w:val="000000"/>
          <w:sz w:val="28"/>
        </w:rPr>
        <w:t>
      пункт 1 изложить в следующей редакции:</w:t>
      </w:r>
    </w:p>
    <w:bookmarkEnd w:id="1679"/>
    <w:bookmarkStart w:name="z1756" w:id="1680"/>
    <w:p>
      <w:pPr>
        <w:spacing w:after="0"/>
        <w:ind w:left="0"/>
        <w:jc w:val="both"/>
      </w:pPr>
      <w:r>
        <w:rPr>
          <w:rFonts w:ascii="Times New Roman"/>
          <w:b w:val="false"/>
          <w:i w:val="false"/>
          <w:color w:val="000000"/>
          <w:sz w:val="28"/>
        </w:rPr>
        <w:t>
      "1. Уполномоченный орган вправе применить санкции к страховой (перестраховочной) организации, страховому холдингу, организациям, входящим в состав страховой группы, крупным участникам страховой (перестраховочной) организации вне зависимости от примененных ранее к ним мер воздействия.";</w:t>
      </w:r>
    </w:p>
    <w:bookmarkEnd w:id="1680"/>
    <w:bookmarkStart w:name="z1757" w:id="1681"/>
    <w:p>
      <w:pPr>
        <w:spacing w:after="0"/>
        <w:ind w:left="0"/>
        <w:jc w:val="both"/>
      </w:pPr>
      <w:r>
        <w:rPr>
          <w:rFonts w:ascii="Times New Roman"/>
          <w:b w:val="false"/>
          <w:i w:val="false"/>
          <w:color w:val="000000"/>
          <w:sz w:val="28"/>
        </w:rPr>
        <w:t>
      дополнить пунктом 3 следующего содержания:</w:t>
      </w:r>
    </w:p>
    <w:bookmarkEnd w:id="1681"/>
    <w:bookmarkStart w:name="z1758" w:id="1682"/>
    <w:p>
      <w:pPr>
        <w:spacing w:after="0"/>
        <w:ind w:left="0"/>
        <w:jc w:val="both"/>
      </w:pPr>
      <w:r>
        <w:rPr>
          <w:rFonts w:ascii="Times New Roman"/>
          <w:b w:val="false"/>
          <w:i w:val="false"/>
          <w:color w:val="000000"/>
          <w:sz w:val="28"/>
        </w:rPr>
        <w:t>
      "3. Уполномоченный орган применяет санкцию в виде отстранения от выполнения служебных обязанностей должностного лица организации по формированию и ведению базы данных по одному из следующих оснований:</w:t>
      </w:r>
    </w:p>
    <w:bookmarkEnd w:id="1682"/>
    <w:bookmarkStart w:name="z1759" w:id="1683"/>
    <w:p>
      <w:pPr>
        <w:spacing w:after="0"/>
        <w:ind w:left="0"/>
        <w:jc w:val="both"/>
      </w:pPr>
      <w:r>
        <w:rPr>
          <w:rFonts w:ascii="Times New Roman"/>
          <w:b w:val="false"/>
          <w:i w:val="false"/>
          <w:color w:val="000000"/>
          <w:sz w:val="28"/>
        </w:rPr>
        <w:t>
      1) невыполнение требований ограниченных мер воздействия, примененных уполномоченным органом;</w:t>
      </w:r>
    </w:p>
    <w:bookmarkEnd w:id="1683"/>
    <w:bookmarkStart w:name="z1760" w:id="1684"/>
    <w:p>
      <w:pPr>
        <w:spacing w:after="0"/>
        <w:ind w:left="0"/>
        <w:jc w:val="both"/>
      </w:pPr>
      <w:r>
        <w:rPr>
          <w:rFonts w:ascii="Times New Roman"/>
          <w:b w:val="false"/>
          <w:i w:val="false"/>
          <w:color w:val="000000"/>
          <w:sz w:val="28"/>
        </w:rPr>
        <w:t>
      2) нарушение порядка и сроков предоставления страховых отчетов и информации, установленных настоящим Законом;</w:t>
      </w:r>
    </w:p>
    <w:bookmarkEnd w:id="1684"/>
    <w:bookmarkStart w:name="z1761" w:id="1685"/>
    <w:p>
      <w:pPr>
        <w:spacing w:after="0"/>
        <w:ind w:left="0"/>
        <w:jc w:val="both"/>
      </w:pPr>
      <w:r>
        <w:rPr>
          <w:rFonts w:ascii="Times New Roman"/>
          <w:b w:val="false"/>
          <w:i w:val="false"/>
          <w:color w:val="000000"/>
          <w:sz w:val="28"/>
        </w:rPr>
        <w:t>
      3) непредоставление или предоставление недостоверной информации уполномоченному органу, предусмотренной подпунктом 11) пункта 1 статьи 82 настоящего Закона;</w:t>
      </w:r>
    </w:p>
    <w:bookmarkEnd w:id="1685"/>
    <w:bookmarkStart w:name="z1762" w:id="1686"/>
    <w:p>
      <w:pPr>
        <w:spacing w:after="0"/>
        <w:ind w:left="0"/>
        <w:jc w:val="both"/>
      </w:pPr>
      <w:r>
        <w:rPr>
          <w:rFonts w:ascii="Times New Roman"/>
          <w:b w:val="false"/>
          <w:i w:val="false"/>
          <w:color w:val="000000"/>
          <w:sz w:val="28"/>
        </w:rPr>
        <w:t>
      4) раскрытие или передача третьим лицам информации, содержащейся в страховых отчетах, за исключением случаев, предусмотренных настоящим Законом.";</w:t>
      </w:r>
    </w:p>
    <w:bookmarkEnd w:id="1686"/>
    <w:bookmarkStart w:name="z1763" w:id="1687"/>
    <w:p>
      <w:pPr>
        <w:spacing w:after="0"/>
        <w:ind w:left="0"/>
        <w:jc w:val="both"/>
      </w:pPr>
      <w:r>
        <w:rPr>
          <w:rFonts w:ascii="Times New Roman"/>
          <w:b w:val="false"/>
          <w:i w:val="false"/>
          <w:color w:val="000000"/>
          <w:sz w:val="28"/>
        </w:rPr>
        <w:t xml:space="preserve">
      23) пункт 1 </w:t>
      </w:r>
      <w:r>
        <w:rPr>
          <w:rFonts w:ascii="Times New Roman"/>
          <w:b w:val="false"/>
          <w:i w:val="false"/>
          <w:color w:val="000000"/>
          <w:sz w:val="28"/>
        </w:rPr>
        <w:t>статьи 54</w:t>
      </w:r>
      <w:r>
        <w:rPr>
          <w:rFonts w:ascii="Times New Roman"/>
          <w:b w:val="false"/>
          <w:i w:val="false"/>
          <w:color w:val="000000"/>
          <w:sz w:val="28"/>
        </w:rPr>
        <w:t xml:space="preserve"> дополнить подпунктом 1-1) следующего содержания:</w:t>
      </w:r>
    </w:p>
    <w:bookmarkEnd w:id="1687"/>
    <w:bookmarkStart w:name="z1764" w:id="1688"/>
    <w:p>
      <w:pPr>
        <w:spacing w:after="0"/>
        <w:ind w:left="0"/>
        <w:jc w:val="both"/>
      </w:pPr>
      <w:r>
        <w:rPr>
          <w:rFonts w:ascii="Times New Roman"/>
          <w:b w:val="false"/>
          <w:i w:val="false"/>
          <w:color w:val="000000"/>
          <w:sz w:val="28"/>
        </w:rPr>
        <w:t>
      "1-1) отзыв статуса страхового холдинга, крупного участника страховой (перестраховочной) организации у физического лица, владеющего двадцатью пятью или более процентами размещенных (за вычетом привилегированных и выкупленных страховой (перестраховочной) организацией) акций страховой (перестраховочной) организации, при отсутствии у страховой (перестраховочной) организации иного страхового холдинга или крупного участника – физического лица, владеющего двадцатью пятью или более процентами акций страховой (перестраховочной) организации;";</w:t>
      </w:r>
    </w:p>
    <w:bookmarkEnd w:id="1688"/>
    <w:bookmarkStart w:name="z1765" w:id="1689"/>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56</w:t>
      </w:r>
      <w:r>
        <w:rPr>
          <w:rFonts w:ascii="Times New Roman"/>
          <w:b w:val="false"/>
          <w:i w:val="false"/>
          <w:color w:val="000000"/>
          <w:sz w:val="28"/>
        </w:rPr>
        <w:t>:</w:t>
      </w:r>
    </w:p>
    <w:bookmarkEnd w:id="1689"/>
    <w:bookmarkStart w:name="z1766" w:id="1690"/>
    <w:p>
      <w:pPr>
        <w:spacing w:after="0"/>
        <w:ind w:left="0"/>
        <w:jc w:val="both"/>
      </w:pPr>
      <w:r>
        <w:rPr>
          <w:rFonts w:ascii="Times New Roman"/>
          <w:b w:val="false"/>
          <w:i w:val="false"/>
          <w:color w:val="000000"/>
          <w:sz w:val="28"/>
        </w:rPr>
        <w:t>
      второе предложение пункта 1 изложить в следующей редакции:</w:t>
      </w:r>
    </w:p>
    <w:bookmarkEnd w:id="1690"/>
    <w:bookmarkStart w:name="z1767" w:id="1691"/>
    <w:p>
      <w:pPr>
        <w:spacing w:after="0"/>
        <w:ind w:left="0"/>
        <w:jc w:val="both"/>
      </w:pPr>
      <w:r>
        <w:rPr>
          <w:rFonts w:ascii="Times New Roman"/>
          <w:b w:val="false"/>
          <w:i w:val="false"/>
          <w:color w:val="000000"/>
          <w:sz w:val="28"/>
        </w:rPr>
        <w:t>
      "Информация о лишении лицензии публикуется не менее чем в двух периодических печатных изданиях, распространяемых на всей территории Республики Казахстан, на казахском и русском языках.";</w:t>
      </w:r>
    </w:p>
    <w:bookmarkEnd w:id="16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769" w:id="1692"/>
    <w:p>
      <w:pPr>
        <w:spacing w:after="0"/>
        <w:ind w:left="0"/>
        <w:jc w:val="both"/>
      </w:pPr>
      <w:r>
        <w:rPr>
          <w:rFonts w:ascii="Times New Roman"/>
          <w:b w:val="false"/>
          <w:i w:val="false"/>
          <w:color w:val="000000"/>
          <w:sz w:val="28"/>
        </w:rPr>
        <w:t>
      "5. Отчет временной администрации (временного администратора) страховой (перестраховочной) организации о выполненной работе представляется в уполномоченный орган для утверждения.</w:t>
      </w:r>
    </w:p>
    <w:bookmarkEnd w:id="1692"/>
    <w:bookmarkStart w:name="z1770" w:id="1693"/>
    <w:p>
      <w:pPr>
        <w:spacing w:after="0"/>
        <w:ind w:left="0"/>
        <w:jc w:val="both"/>
      </w:pPr>
      <w:r>
        <w:rPr>
          <w:rFonts w:ascii="Times New Roman"/>
          <w:b w:val="false"/>
          <w:i w:val="false"/>
          <w:color w:val="000000"/>
          <w:sz w:val="28"/>
        </w:rPr>
        <w:t>
      Прием-передача документов и имущества страховой (перестраховочной) организации от временной администрации председателю ликвидационной комиссии оформляется актом, который составляется в четырех экземплярах. Один экземпляр акта приема-передачи направляется в уполномоченный орган, другой – в суд, принявший решение о ликвидации страховой (перестраховочной) организации.";</w:t>
      </w:r>
    </w:p>
    <w:bookmarkEnd w:id="1693"/>
    <w:bookmarkStart w:name="z1771" w:id="1694"/>
    <w:p>
      <w:pPr>
        <w:spacing w:after="0"/>
        <w:ind w:left="0"/>
        <w:jc w:val="both"/>
      </w:pPr>
      <w:r>
        <w:rPr>
          <w:rFonts w:ascii="Times New Roman"/>
          <w:b w:val="false"/>
          <w:i w:val="false"/>
          <w:color w:val="000000"/>
          <w:sz w:val="28"/>
        </w:rPr>
        <w:t xml:space="preserve">
      25) в подпункте 4) пункта 1 </w:t>
      </w:r>
      <w:r>
        <w:rPr>
          <w:rFonts w:ascii="Times New Roman"/>
          <w:b w:val="false"/>
          <w:i w:val="false"/>
          <w:color w:val="000000"/>
          <w:sz w:val="28"/>
        </w:rPr>
        <w:t>статьи 59</w:t>
      </w:r>
      <w:r>
        <w:rPr>
          <w:rFonts w:ascii="Times New Roman"/>
          <w:b w:val="false"/>
          <w:i w:val="false"/>
          <w:color w:val="000000"/>
          <w:sz w:val="28"/>
        </w:rPr>
        <w:t xml:space="preserve"> цифру "3" заменить цифрой "4";</w:t>
      </w:r>
    </w:p>
    <w:bookmarkEnd w:id="1694"/>
    <w:bookmarkStart w:name="z1772" w:id="1695"/>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статью 62</w:t>
      </w:r>
      <w:r>
        <w:rPr>
          <w:rFonts w:ascii="Times New Roman"/>
          <w:b w:val="false"/>
          <w:i w:val="false"/>
          <w:color w:val="000000"/>
          <w:sz w:val="28"/>
        </w:rPr>
        <w:t xml:space="preserve"> изложить в следующей редакции:</w:t>
      </w:r>
    </w:p>
    <w:bookmarkEnd w:id="1695"/>
    <w:p>
      <w:pPr>
        <w:spacing w:after="0"/>
        <w:ind w:left="0"/>
        <w:jc w:val="both"/>
      </w:pPr>
      <w:r>
        <w:rPr>
          <w:rFonts w:ascii="Times New Roman"/>
          <w:b w:val="false"/>
          <w:i w:val="false"/>
          <w:color w:val="000000"/>
          <w:sz w:val="28"/>
        </w:rPr>
        <w:t>
      "Статья 62. Добровольная реорганизация страховой (перестраховочной) организации и страхового холдинга</w:t>
      </w:r>
    </w:p>
    <w:bookmarkStart w:name="z1774" w:id="1696"/>
    <w:p>
      <w:pPr>
        <w:spacing w:after="0"/>
        <w:ind w:left="0"/>
        <w:jc w:val="both"/>
      </w:pPr>
      <w:r>
        <w:rPr>
          <w:rFonts w:ascii="Times New Roman"/>
          <w:b w:val="false"/>
          <w:i w:val="false"/>
          <w:color w:val="000000"/>
          <w:sz w:val="28"/>
        </w:rPr>
        <w:t>
      1. Добровольная реорганизация (слияние, присоединение, разделение, выделение, преобразование) страховой (перестраховочной) организации (страхового холдинга) проводится в порядке, предусмотренном законодательными актами Республики Казахстан, с учетом особенностей, установленных настоящим Законом и нормативными правовыми актами уполномоченного органа.</w:t>
      </w:r>
    </w:p>
    <w:bookmarkEnd w:id="1696"/>
    <w:bookmarkStart w:name="z1775" w:id="1697"/>
    <w:p>
      <w:pPr>
        <w:spacing w:after="0"/>
        <w:ind w:left="0"/>
        <w:jc w:val="both"/>
      </w:pPr>
      <w:r>
        <w:rPr>
          <w:rFonts w:ascii="Times New Roman"/>
          <w:b w:val="false"/>
          <w:i w:val="false"/>
          <w:color w:val="000000"/>
          <w:sz w:val="28"/>
        </w:rPr>
        <w:t>
      2. Добровольная реорганизация страховой (перестраховочной) организации (страхового холдинга) может быть осуществлена при наличии разрешения уполномоченного органа.</w:t>
      </w:r>
    </w:p>
    <w:bookmarkEnd w:id="1697"/>
    <w:bookmarkStart w:name="z1776" w:id="1698"/>
    <w:p>
      <w:pPr>
        <w:spacing w:after="0"/>
        <w:ind w:left="0"/>
        <w:jc w:val="both"/>
      </w:pPr>
      <w:r>
        <w:rPr>
          <w:rFonts w:ascii="Times New Roman"/>
          <w:b w:val="false"/>
          <w:i w:val="false"/>
          <w:color w:val="000000"/>
          <w:sz w:val="28"/>
        </w:rPr>
        <w:t>
      При получении разрешения на добровольную реорганизацию в юридическое лицо, не осуществляющее страховую деятельность, страховая (перестраховочная) организация обязана в недельный срок вернуть все ранее выданные лицензии в уполномоченный орган.</w:t>
      </w:r>
    </w:p>
    <w:bookmarkEnd w:id="1698"/>
    <w:bookmarkStart w:name="z1777" w:id="1699"/>
    <w:p>
      <w:pPr>
        <w:spacing w:after="0"/>
        <w:ind w:left="0"/>
        <w:jc w:val="both"/>
      </w:pPr>
      <w:r>
        <w:rPr>
          <w:rFonts w:ascii="Times New Roman"/>
          <w:b w:val="false"/>
          <w:i w:val="false"/>
          <w:color w:val="000000"/>
          <w:sz w:val="28"/>
        </w:rPr>
        <w:t>
      3. Основанием для подачи ходатайства на получение разрешения на проведение добровольной реорганизации страховой (перестраховочной) организации (страхового холдинга) является наличие решения общего собрания акционеров (участников) данной страховой (перестраховочной) организации (страхового холдинга).</w:t>
      </w:r>
    </w:p>
    <w:bookmarkEnd w:id="1699"/>
    <w:bookmarkStart w:name="z1778" w:id="1700"/>
    <w:p>
      <w:pPr>
        <w:spacing w:after="0"/>
        <w:ind w:left="0"/>
        <w:jc w:val="both"/>
      </w:pPr>
      <w:r>
        <w:rPr>
          <w:rFonts w:ascii="Times New Roman"/>
          <w:b w:val="false"/>
          <w:i w:val="false"/>
          <w:color w:val="000000"/>
          <w:sz w:val="28"/>
        </w:rPr>
        <w:t>
      4. К ходатайству о получении разрешения уполномоченного органа на проведение добровольной реорганизации страховой (перестраховочной) организации (страхового холдинга) должны прилагаться следующие документы:</w:t>
      </w:r>
    </w:p>
    <w:bookmarkEnd w:id="1700"/>
    <w:bookmarkStart w:name="z1779" w:id="1701"/>
    <w:p>
      <w:pPr>
        <w:spacing w:after="0"/>
        <w:ind w:left="0"/>
        <w:jc w:val="both"/>
      </w:pPr>
      <w:r>
        <w:rPr>
          <w:rFonts w:ascii="Times New Roman"/>
          <w:b w:val="false"/>
          <w:i w:val="false"/>
          <w:color w:val="000000"/>
          <w:sz w:val="28"/>
        </w:rPr>
        <w:t>
      1) решение высшего органа страховой (перестраховочной) организации (страхового холдинга) о его добровольной реорганизации;</w:t>
      </w:r>
    </w:p>
    <w:bookmarkEnd w:id="1701"/>
    <w:bookmarkStart w:name="z1780" w:id="1702"/>
    <w:p>
      <w:pPr>
        <w:spacing w:after="0"/>
        <w:ind w:left="0"/>
        <w:jc w:val="both"/>
      </w:pPr>
      <w:r>
        <w:rPr>
          <w:rFonts w:ascii="Times New Roman"/>
          <w:b w:val="false"/>
          <w:i w:val="false"/>
          <w:color w:val="000000"/>
          <w:sz w:val="28"/>
        </w:rPr>
        <w:t>
      2) документы, описывающие предполагаемые условия, формы, порядок и сроки добровольной реорганизации страховой (перестраховочной) организации (страхового холдинга);</w:t>
      </w:r>
    </w:p>
    <w:bookmarkEnd w:id="1702"/>
    <w:bookmarkStart w:name="z1781" w:id="1703"/>
    <w:p>
      <w:pPr>
        <w:spacing w:after="0"/>
        <w:ind w:left="0"/>
        <w:jc w:val="both"/>
      </w:pPr>
      <w:r>
        <w:rPr>
          <w:rFonts w:ascii="Times New Roman"/>
          <w:b w:val="false"/>
          <w:i w:val="false"/>
          <w:color w:val="000000"/>
          <w:sz w:val="28"/>
        </w:rPr>
        <w:t>
      3) финансовый прогноз последствий добровольной реорганизации, включая расчетный баланс страховой (перестраховочной) организации (страхового холдинга) после его добровольной реорганизации и (или) юридических лиц, образующихся в результате добровольной реорганизации страховой (перестраховочной) организации (страхового холдинга).</w:t>
      </w:r>
    </w:p>
    <w:bookmarkEnd w:id="1703"/>
    <w:bookmarkStart w:name="z1782" w:id="1704"/>
    <w:p>
      <w:pPr>
        <w:spacing w:after="0"/>
        <w:ind w:left="0"/>
        <w:jc w:val="both"/>
      </w:pPr>
      <w:r>
        <w:rPr>
          <w:rFonts w:ascii="Times New Roman"/>
          <w:b w:val="false"/>
          <w:i w:val="false"/>
          <w:color w:val="000000"/>
          <w:sz w:val="28"/>
        </w:rPr>
        <w:t>
      5. Ходатайство на получение разрешения на проведение добровольной реорганизации страховой (перестраховочной) организации (страхового холдинга) должно быть рассмотрено уполномоченным органом в течение двух месяцев со дня представления полного пакета документов.</w:t>
      </w:r>
    </w:p>
    <w:bookmarkEnd w:id="1704"/>
    <w:bookmarkStart w:name="z1783" w:id="1705"/>
    <w:p>
      <w:pPr>
        <w:spacing w:after="0"/>
        <w:ind w:left="0"/>
        <w:jc w:val="both"/>
      </w:pPr>
      <w:r>
        <w:rPr>
          <w:rFonts w:ascii="Times New Roman"/>
          <w:b w:val="false"/>
          <w:i w:val="false"/>
          <w:color w:val="000000"/>
          <w:sz w:val="28"/>
        </w:rPr>
        <w:t>
      6. Реорганизуемая страховая (перестраховочная) организация (страховой холдинг) в течение двух недель со дня получения разрешения уполномоченного органа на проведение реорганизации обязана проинформировать о предстоящих изменениях всех своих страхователей путем непосредственного уведомления и публикации соответствующего объявления не менее чем в двух периодических печатных изданиях, распространяемых на всей территории Республики Казахстан, на казахском и русском языках.</w:t>
      </w:r>
    </w:p>
    <w:bookmarkEnd w:id="1705"/>
    <w:bookmarkStart w:name="z1784" w:id="1706"/>
    <w:p>
      <w:pPr>
        <w:spacing w:after="0"/>
        <w:ind w:left="0"/>
        <w:jc w:val="both"/>
      </w:pPr>
      <w:r>
        <w:rPr>
          <w:rFonts w:ascii="Times New Roman"/>
          <w:b w:val="false"/>
          <w:i w:val="false"/>
          <w:color w:val="000000"/>
          <w:sz w:val="28"/>
        </w:rPr>
        <w:t>
      7. Государственная регистрация или перерегистрация образующихся в результате реорганизации юридических лиц производится в соответствии с законодательными актами Республики Казахстан.</w:t>
      </w:r>
    </w:p>
    <w:bookmarkEnd w:id="1706"/>
    <w:bookmarkStart w:name="z1785" w:id="1707"/>
    <w:p>
      <w:pPr>
        <w:spacing w:after="0"/>
        <w:ind w:left="0"/>
        <w:jc w:val="both"/>
      </w:pPr>
      <w:r>
        <w:rPr>
          <w:rFonts w:ascii="Times New Roman"/>
          <w:b w:val="false"/>
          <w:i w:val="false"/>
          <w:color w:val="000000"/>
          <w:sz w:val="28"/>
        </w:rPr>
        <w:t>
      8. Порядок выдачи разрешения на добровольную реорганизацию страховой (перестраховочной) организации (страхового холдинга) либо отказа в выдаче указанного разрешения определяется нормативным правовым актом уполномоченного органа.</w:t>
      </w:r>
    </w:p>
    <w:bookmarkEnd w:id="1707"/>
    <w:bookmarkStart w:name="z1786" w:id="1708"/>
    <w:p>
      <w:pPr>
        <w:spacing w:after="0"/>
        <w:ind w:left="0"/>
        <w:jc w:val="both"/>
      </w:pPr>
      <w:r>
        <w:rPr>
          <w:rFonts w:ascii="Times New Roman"/>
          <w:b w:val="false"/>
          <w:i w:val="false"/>
          <w:color w:val="000000"/>
          <w:sz w:val="28"/>
        </w:rPr>
        <w:t>
      9. Требования настоящей статьи не распространяются на нерезидентов Республики Казахстан, являющихся страховым холдингом, лицом, обладающим признаками страхового холдинга, при выполнении одного из следующих условий:</w:t>
      </w:r>
    </w:p>
    <w:bookmarkEnd w:id="1708"/>
    <w:bookmarkStart w:name="z1787" w:id="1709"/>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страхового холдинга, лица, обладающего признаками страхового холдинга, о том, что указанные лица-нерезиденты Республики Казахстан подлежат консолидированному надзору;</w:t>
      </w:r>
    </w:p>
    <w:bookmarkEnd w:id="1709"/>
    <w:bookmarkStart w:name="z1788" w:id="1710"/>
    <w:p>
      <w:pPr>
        <w:spacing w:after="0"/>
        <w:ind w:left="0"/>
        <w:jc w:val="both"/>
      </w:pPr>
      <w:r>
        <w:rPr>
          <w:rFonts w:ascii="Times New Roman"/>
          <w:b w:val="false"/>
          <w:i w:val="false"/>
          <w:color w:val="000000"/>
          <w:sz w:val="28"/>
        </w:rPr>
        <w:t>
      наличие индивидуального кредитного рейтинга ниже рейтинга А, но не ниже суверенного рейтинга в иностранной валюте, присвоенного Республике Казахстан, одного из рейтинговых агентств, перечень которых устанавливается уполномоченным органом, а также соглашения между уполномоченным органом и соответствующим надзорным органом иностранного государства об обмене информацией.";</w:t>
      </w:r>
    </w:p>
    <w:bookmarkEnd w:id="1710"/>
    <w:bookmarkStart w:name="z1789" w:id="1711"/>
    <w:p>
      <w:pPr>
        <w:spacing w:after="0"/>
        <w:ind w:left="0"/>
        <w:jc w:val="both"/>
      </w:pPr>
      <w:r>
        <w:rPr>
          <w:rFonts w:ascii="Times New Roman"/>
          <w:b w:val="false"/>
          <w:i w:val="false"/>
          <w:color w:val="000000"/>
          <w:sz w:val="28"/>
        </w:rPr>
        <w:t xml:space="preserve">
      27) в пункте 1 </w:t>
      </w:r>
      <w:r>
        <w:rPr>
          <w:rFonts w:ascii="Times New Roman"/>
          <w:b w:val="false"/>
          <w:i w:val="false"/>
          <w:color w:val="000000"/>
          <w:sz w:val="28"/>
        </w:rPr>
        <w:t>статьи 63</w:t>
      </w:r>
      <w:r>
        <w:rPr>
          <w:rFonts w:ascii="Times New Roman"/>
          <w:b w:val="false"/>
          <w:i w:val="false"/>
          <w:color w:val="000000"/>
          <w:sz w:val="28"/>
        </w:rPr>
        <w:t>:</w:t>
      </w:r>
    </w:p>
    <w:bookmarkEnd w:id="1711"/>
    <w:bookmarkStart w:name="z1790" w:id="1712"/>
    <w:p>
      <w:pPr>
        <w:spacing w:after="0"/>
        <w:ind w:left="0"/>
        <w:jc w:val="both"/>
      </w:pPr>
      <w:r>
        <w:rPr>
          <w:rFonts w:ascii="Times New Roman"/>
          <w:b w:val="false"/>
          <w:i w:val="false"/>
          <w:color w:val="000000"/>
          <w:sz w:val="28"/>
        </w:rPr>
        <w:t>
      абзац первый после слова "организации" дополнить словами "(страхового холдинга)";</w:t>
      </w:r>
    </w:p>
    <w:bookmarkEnd w:id="1712"/>
    <w:bookmarkStart w:name="z1791" w:id="1713"/>
    <w:p>
      <w:pPr>
        <w:spacing w:after="0"/>
        <w:ind w:left="0"/>
        <w:jc w:val="both"/>
      </w:pPr>
      <w:r>
        <w:rPr>
          <w:rFonts w:ascii="Times New Roman"/>
          <w:b w:val="false"/>
          <w:i w:val="false"/>
          <w:color w:val="000000"/>
          <w:sz w:val="28"/>
        </w:rPr>
        <w:t>
      дополнить подпунктами 2-1) и 2-2) следующего содержания:</w:t>
      </w:r>
    </w:p>
    <w:bookmarkEnd w:id="1713"/>
    <w:bookmarkStart w:name="z1792" w:id="1714"/>
    <w:p>
      <w:pPr>
        <w:spacing w:after="0"/>
        <w:ind w:left="0"/>
        <w:jc w:val="both"/>
      </w:pPr>
      <w:r>
        <w:rPr>
          <w:rFonts w:ascii="Times New Roman"/>
          <w:b w:val="false"/>
          <w:i w:val="false"/>
          <w:color w:val="000000"/>
          <w:sz w:val="28"/>
        </w:rPr>
        <w:t>
      "2-1) отсутствие соответствующих решений высших органов реорганизуемых страховых (перестраховочных) организаций (страховых холдингов);</w:t>
      </w:r>
    </w:p>
    <w:bookmarkEnd w:id="1714"/>
    <w:bookmarkStart w:name="z1793" w:id="1715"/>
    <w:p>
      <w:pPr>
        <w:spacing w:after="0"/>
        <w:ind w:left="0"/>
        <w:jc w:val="both"/>
      </w:pPr>
      <w:r>
        <w:rPr>
          <w:rFonts w:ascii="Times New Roman"/>
          <w:b w:val="false"/>
          <w:i w:val="false"/>
          <w:color w:val="000000"/>
          <w:sz w:val="28"/>
        </w:rPr>
        <w:t>
      2-2) нарушение в результате предполагаемой реорганизации требований антимонопольного законодательства Республики Казахстан;";</w:t>
      </w:r>
    </w:p>
    <w:bookmarkEnd w:id="1715"/>
    <w:bookmarkStart w:name="z1794" w:id="1716"/>
    <w:p>
      <w:pPr>
        <w:spacing w:after="0"/>
        <w:ind w:left="0"/>
        <w:jc w:val="both"/>
      </w:pPr>
      <w:r>
        <w:rPr>
          <w:rFonts w:ascii="Times New Roman"/>
          <w:b w:val="false"/>
          <w:i w:val="false"/>
          <w:color w:val="000000"/>
          <w:sz w:val="28"/>
        </w:rPr>
        <w:t xml:space="preserve">
      28) часть вторую пункта 1 </w:t>
      </w:r>
      <w:r>
        <w:rPr>
          <w:rFonts w:ascii="Times New Roman"/>
          <w:b w:val="false"/>
          <w:i w:val="false"/>
          <w:color w:val="000000"/>
          <w:sz w:val="28"/>
        </w:rPr>
        <w:t>статьи 67</w:t>
      </w:r>
      <w:r>
        <w:rPr>
          <w:rFonts w:ascii="Times New Roman"/>
          <w:b w:val="false"/>
          <w:i w:val="false"/>
          <w:color w:val="000000"/>
          <w:sz w:val="28"/>
        </w:rPr>
        <w:t xml:space="preserve"> изложить в следующей редакции:</w:t>
      </w:r>
    </w:p>
    <w:bookmarkEnd w:id="1716"/>
    <w:bookmarkStart w:name="z1795" w:id="1717"/>
    <w:p>
      <w:pPr>
        <w:spacing w:after="0"/>
        <w:ind w:left="0"/>
        <w:jc w:val="both"/>
      </w:pPr>
      <w:r>
        <w:rPr>
          <w:rFonts w:ascii="Times New Roman"/>
          <w:b w:val="false"/>
          <w:i w:val="false"/>
          <w:color w:val="000000"/>
          <w:sz w:val="28"/>
        </w:rPr>
        <w:t>
      "Порядок выдачи разрешения на добровольную ликвидацию страховых (перестраховочных) организаций либо отказа в выдаче указанного разрешения, а также порядок передачи страхового портфеля определяются нормативным правовым актом уполномоченного органа.";</w:t>
      </w:r>
    </w:p>
    <w:bookmarkEnd w:id="1717"/>
    <w:bookmarkStart w:name="z1796" w:id="1718"/>
    <w:p>
      <w:pPr>
        <w:spacing w:after="0"/>
        <w:ind w:left="0"/>
        <w:jc w:val="both"/>
      </w:pPr>
      <w:r>
        <w:rPr>
          <w:rFonts w:ascii="Times New Roman"/>
          <w:b w:val="false"/>
          <w:i w:val="false"/>
          <w:color w:val="000000"/>
          <w:sz w:val="28"/>
        </w:rPr>
        <w:t xml:space="preserve">
      29) пункт 1 </w:t>
      </w:r>
      <w:r>
        <w:rPr>
          <w:rFonts w:ascii="Times New Roman"/>
          <w:b w:val="false"/>
          <w:i w:val="false"/>
          <w:color w:val="000000"/>
          <w:sz w:val="28"/>
        </w:rPr>
        <w:t>статьи 68</w:t>
      </w:r>
      <w:r>
        <w:rPr>
          <w:rFonts w:ascii="Times New Roman"/>
          <w:b w:val="false"/>
          <w:i w:val="false"/>
          <w:color w:val="000000"/>
          <w:sz w:val="28"/>
        </w:rPr>
        <w:t xml:space="preserve"> дополнить подпунктами 4) и 5) следующего содержания:</w:t>
      </w:r>
    </w:p>
    <w:bookmarkEnd w:id="1718"/>
    <w:bookmarkStart w:name="z1797" w:id="1719"/>
    <w:p>
      <w:pPr>
        <w:spacing w:after="0"/>
        <w:ind w:left="0"/>
        <w:jc w:val="both"/>
      </w:pPr>
      <w:r>
        <w:rPr>
          <w:rFonts w:ascii="Times New Roman"/>
          <w:b w:val="false"/>
          <w:i w:val="false"/>
          <w:color w:val="000000"/>
          <w:sz w:val="28"/>
        </w:rPr>
        <w:t>
      "4) недостаточность средств страховой (перестраховочной) организации для расчета по ее обязательствам;</w:t>
      </w:r>
    </w:p>
    <w:bookmarkEnd w:id="1719"/>
    <w:bookmarkStart w:name="z1798" w:id="1720"/>
    <w:p>
      <w:pPr>
        <w:spacing w:after="0"/>
        <w:ind w:left="0"/>
        <w:jc w:val="both"/>
      </w:pPr>
      <w:r>
        <w:rPr>
          <w:rFonts w:ascii="Times New Roman"/>
          <w:b w:val="false"/>
          <w:i w:val="false"/>
          <w:color w:val="000000"/>
          <w:sz w:val="28"/>
        </w:rPr>
        <w:t>
      5) непринятие мер по передаче страхового портфеля в другую страховую (перестраховочную) организацию.";</w:t>
      </w:r>
    </w:p>
    <w:bookmarkEnd w:id="1720"/>
    <w:bookmarkStart w:name="z1799" w:id="1721"/>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69</w:t>
      </w:r>
      <w:r>
        <w:rPr>
          <w:rFonts w:ascii="Times New Roman"/>
          <w:b w:val="false"/>
          <w:i w:val="false"/>
          <w:color w:val="000000"/>
          <w:sz w:val="28"/>
        </w:rPr>
        <w:t>:</w:t>
      </w:r>
    </w:p>
    <w:bookmarkEnd w:id="1721"/>
    <w:bookmarkStart w:name="z1800" w:id="1722"/>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2</w:t>
      </w:r>
      <w:r>
        <w:rPr>
          <w:rFonts w:ascii="Times New Roman"/>
          <w:b w:val="false"/>
          <w:i w:val="false"/>
          <w:color w:val="000000"/>
          <w:sz w:val="28"/>
        </w:rPr>
        <w:t xml:space="preserve"> после слова "руководящие" дополнить словами ", а при необходимости и иные";</w:t>
      </w:r>
    </w:p>
    <w:bookmarkEnd w:id="1722"/>
    <w:bookmarkStart w:name="z1801" w:id="1723"/>
    <w:p>
      <w:pPr>
        <w:spacing w:after="0"/>
        <w:ind w:left="0"/>
        <w:jc w:val="both"/>
      </w:pPr>
      <w:r>
        <w:rPr>
          <w:rFonts w:ascii="Times New Roman"/>
          <w:b w:val="false"/>
          <w:i w:val="false"/>
          <w:color w:val="000000"/>
          <w:sz w:val="28"/>
        </w:rPr>
        <w:t>
      дополнить пунктами 3-1 и 3-2 следующего содержания:</w:t>
      </w:r>
    </w:p>
    <w:bookmarkEnd w:id="1723"/>
    <w:bookmarkStart w:name="z1802" w:id="1724"/>
    <w:p>
      <w:pPr>
        <w:spacing w:after="0"/>
        <w:ind w:left="0"/>
        <w:jc w:val="both"/>
      </w:pPr>
      <w:r>
        <w:rPr>
          <w:rFonts w:ascii="Times New Roman"/>
          <w:b w:val="false"/>
          <w:i w:val="false"/>
          <w:color w:val="000000"/>
          <w:sz w:val="28"/>
        </w:rPr>
        <w:t>
      "3-1. С даты вступления в законную силу решения суда о принудительной ликвидации страховой (перестраховочной) организации полномочия ранее действовавших органов страховой (перестраховочной) организации прекращаются, руководящие, а при необходимости и иные работники увольняются в порядке, установленном трудовым законодательством Республики Казахстан.</w:t>
      </w:r>
    </w:p>
    <w:bookmarkEnd w:id="1724"/>
    <w:bookmarkStart w:name="z1803" w:id="1725"/>
    <w:p>
      <w:pPr>
        <w:spacing w:after="0"/>
        <w:ind w:left="0"/>
        <w:jc w:val="both"/>
      </w:pPr>
      <w:r>
        <w:rPr>
          <w:rFonts w:ascii="Times New Roman"/>
          <w:b w:val="false"/>
          <w:i w:val="false"/>
          <w:color w:val="000000"/>
          <w:sz w:val="28"/>
        </w:rPr>
        <w:t>
      3-2. С даты вступления в силу решения суда о принудительной ликвидации страховой (перестраховочной) организации наступают последствия, предусмотренные подпунктами 1)-5) пункта 2 настоящей статьи.";</w:t>
      </w:r>
    </w:p>
    <w:bookmarkEnd w:id="1725"/>
    <w:bookmarkStart w:name="z1804" w:id="1726"/>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70</w:t>
      </w:r>
      <w:r>
        <w:rPr>
          <w:rFonts w:ascii="Times New Roman"/>
          <w:b w:val="false"/>
          <w:i w:val="false"/>
          <w:color w:val="000000"/>
          <w:sz w:val="28"/>
        </w:rPr>
        <w:t>:</w:t>
      </w:r>
    </w:p>
    <w:bookmarkEnd w:id="17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частью четвертой следующего содержания:</w:t>
      </w:r>
    </w:p>
    <w:bookmarkStart w:name="z1806" w:id="1727"/>
    <w:p>
      <w:pPr>
        <w:spacing w:after="0"/>
        <w:ind w:left="0"/>
        <w:jc w:val="both"/>
      </w:pPr>
      <w:r>
        <w:rPr>
          <w:rFonts w:ascii="Times New Roman"/>
          <w:b w:val="false"/>
          <w:i w:val="false"/>
          <w:color w:val="000000"/>
          <w:sz w:val="28"/>
        </w:rPr>
        <w:t>
      "Ликвидационная комиссия обязана в течение тридцати календарных дней после утверждения ликвидационного баланса и отчета о ликвидации представить их органу юстиции, осуществляющему государственную регистрацию юридических лиц, а копии указанных документов – в уполномоченный орган.";</w:t>
      </w:r>
    </w:p>
    <w:bookmarkEnd w:id="1727"/>
    <w:bookmarkStart w:name="z1807" w:id="1728"/>
    <w:p>
      <w:pPr>
        <w:spacing w:after="0"/>
        <w:ind w:left="0"/>
        <w:jc w:val="both"/>
      </w:pPr>
      <w:r>
        <w:rPr>
          <w:rFonts w:ascii="Times New Roman"/>
          <w:b w:val="false"/>
          <w:i w:val="false"/>
          <w:color w:val="000000"/>
          <w:sz w:val="28"/>
        </w:rPr>
        <w:t>
      дополнить пунктом 7 следующего содержания:</w:t>
      </w:r>
    </w:p>
    <w:bookmarkEnd w:id="1728"/>
    <w:bookmarkStart w:name="z1808" w:id="1729"/>
    <w:p>
      <w:pPr>
        <w:spacing w:after="0"/>
        <w:ind w:left="0"/>
        <w:jc w:val="both"/>
      </w:pPr>
      <w:r>
        <w:rPr>
          <w:rFonts w:ascii="Times New Roman"/>
          <w:b w:val="false"/>
          <w:i w:val="false"/>
          <w:color w:val="000000"/>
          <w:sz w:val="28"/>
        </w:rPr>
        <w:t>
      "7. После регистрации прекращения деятельности страховой (перестраховочной) организации ликвидационная комиссия в течение пяти рабочих дней представляет в уполномоченный орган копию приказа о регистрации прекращения деятельности страховой (перестраховочной) организации.";</w:t>
      </w:r>
    </w:p>
    <w:bookmarkEnd w:id="1729"/>
    <w:bookmarkStart w:name="z1809" w:id="1730"/>
    <w:p>
      <w:pPr>
        <w:spacing w:after="0"/>
        <w:ind w:left="0"/>
        <w:jc w:val="both"/>
      </w:pPr>
      <w:r>
        <w:rPr>
          <w:rFonts w:ascii="Times New Roman"/>
          <w:b w:val="false"/>
          <w:i w:val="false"/>
          <w:color w:val="000000"/>
          <w:sz w:val="28"/>
        </w:rPr>
        <w:t xml:space="preserve">
      32) подпункт 5) пункта 1 </w:t>
      </w:r>
      <w:r>
        <w:rPr>
          <w:rFonts w:ascii="Times New Roman"/>
          <w:b w:val="false"/>
          <w:i w:val="false"/>
          <w:color w:val="000000"/>
          <w:sz w:val="28"/>
        </w:rPr>
        <w:t>статьи 73</w:t>
      </w:r>
      <w:r>
        <w:rPr>
          <w:rFonts w:ascii="Times New Roman"/>
          <w:b w:val="false"/>
          <w:i w:val="false"/>
          <w:color w:val="000000"/>
          <w:sz w:val="28"/>
        </w:rPr>
        <w:t xml:space="preserve"> после слов "письменного предписания" дополнить словами "применять меры, предусмотренные законодательством Республики Казахстан, а также";</w:t>
      </w:r>
    </w:p>
    <w:bookmarkEnd w:id="1730"/>
    <w:bookmarkStart w:name="z1810" w:id="1731"/>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74-1</w:t>
      </w:r>
      <w:r>
        <w:rPr>
          <w:rFonts w:ascii="Times New Roman"/>
          <w:b w:val="false"/>
          <w:i w:val="false"/>
          <w:color w:val="000000"/>
          <w:sz w:val="28"/>
        </w:rPr>
        <w:t>:</w:t>
      </w:r>
    </w:p>
    <w:bookmarkEnd w:id="1731"/>
    <w:bookmarkStart w:name="z1811" w:id="1732"/>
    <w:p>
      <w:pPr>
        <w:spacing w:after="0"/>
        <w:ind w:left="0"/>
        <w:jc w:val="both"/>
      </w:pPr>
      <w:r>
        <w:rPr>
          <w:rFonts w:ascii="Times New Roman"/>
          <w:b w:val="false"/>
          <w:i w:val="false"/>
          <w:color w:val="000000"/>
          <w:sz w:val="28"/>
        </w:rPr>
        <w:t>
      пункт 1:</w:t>
      </w:r>
    </w:p>
    <w:bookmarkEnd w:id="1732"/>
    <w:bookmarkStart w:name="z1812" w:id="1733"/>
    <w:p>
      <w:pPr>
        <w:spacing w:after="0"/>
        <w:ind w:left="0"/>
        <w:jc w:val="both"/>
      </w:pPr>
      <w:r>
        <w:rPr>
          <w:rFonts w:ascii="Times New Roman"/>
          <w:b w:val="false"/>
          <w:i w:val="false"/>
          <w:color w:val="000000"/>
          <w:sz w:val="28"/>
        </w:rPr>
        <w:t>
      после слов "ста двадцати" дополнить словом "календарных";</w:t>
      </w:r>
    </w:p>
    <w:bookmarkEnd w:id="1733"/>
    <w:bookmarkStart w:name="z1813" w:id="1734"/>
    <w:p>
      <w:pPr>
        <w:spacing w:after="0"/>
        <w:ind w:left="0"/>
        <w:jc w:val="both"/>
      </w:pPr>
      <w:r>
        <w:rPr>
          <w:rFonts w:ascii="Times New Roman"/>
          <w:b w:val="false"/>
          <w:i w:val="false"/>
          <w:color w:val="000000"/>
          <w:sz w:val="28"/>
        </w:rPr>
        <w:t>
      дополнить словами ", а также отчет о сделках с аффилиированными лицами";</w:t>
      </w:r>
    </w:p>
    <w:bookmarkEnd w:id="1734"/>
    <w:bookmarkStart w:name="z1814" w:id="1735"/>
    <w:p>
      <w:pPr>
        <w:spacing w:after="0"/>
        <w:ind w:left="0"/>
        <w:jc w:val="both"/>
      </w:pPr>
      <w:r>
        <w:rPr>
          <w:rFonts w:ascii="Times New Roman"/>
          <w:b w:val="false"/>
          <w:i w:val="false"/>
          <w:color w:val="000000"/>
          <w:sz w:val="28"/>
        </w:rPr>
        <w:t>
      в пункте 2:</w:t>
      </w:r>
    </w:p>
    <w:bookmarkEnd w:id="1735"/>
    <w:bookmarkStart w:name="z1815" w:id="1736"/>
    <w:p>
      <w:pPr>
        <w:spacing w:after="0"/>
        <w:ind w:left="0"/>
        <w:jc w:val="both"/>
      </w:pPr>
      <w:r>
        <w:rPr>
          <w:rFonts w:ascii="Times New Roman"/>
          <w:b w:val="false"/>
          <w:i w:val="false"/>
          <w:color w:val="000000"/>
          <w:sz w:val="28"/>
        </w:rPr>
        <w:t>
      абзац первый после слов "ста двадцати" дополнить словом "календарных";</w:t>
      </w:r>
    </w:p>
    <w:bookmarkEnd w:id="1736"/>
    <w:bookmarkStart w:name="z1816" w:id="1737"/>
    <w:p>
      <w:pPr>
        <w:spacing w:after="0"/>
        <w:ind w:left="0"/>
        <w:jc w:val="both"/>
      </w:pPr>
      <w:r>
        <w:rPr>
          <w:rFonts w:ascii="Times New Roman"/>
          <w:b w:val="false"/>
          <w:i w:val="false"/>
          <w:color w:val="000000"/>
          <w:sz w:val="28"/>
        </w:rPr>
        <w:t>
      подпункты 3) и 4) изложить в следующей редакции:</w:t>
      </w:r>
    </w:p>
    <w:bookmarkEnd w:id="1737"/>
    <w:bookmarkStart w:name="z1817" w:id="1738"/>
    <w:p>
      <w:pPr>
        <w:spacing w:after="0"/>
        <w:ind w:left="0"/>
        <w:jc w:val="both"/>
      </w:pPr>
      <w:r>
        <w:rPr>
          <w:rFonts w:ascii="Times New Roman"/>
          <w:b w:val="false"/>
          <w:i w:val="false"/>
          <w:color w:val="000000"/>
          <w:sz w:val="28"/>
        </w:rPr>
        <w:t>
      "3) о принадлежащих ему долях участия в уставных капиталах (акциях) организаций, а также источниках их приобретения;</w:t>
      </w:r>
    </w:p>
    <w:bookmarkEnd w:id="1738"/>
    <w:bookmarkStart w:name="z1818" w:id="1739"/>
    <w:p>
      <w:pPr>
        <w:spacing w:after="0"/>
        <w:ind w:left="0"/>
        <w:jc w:val="both"/>
      </w:pPr>
      <w:r>
        <w:rPr>
          <w:rFonts w:ascii="Times New Roman"/>
          <w:b w:val="false"/>
          <w:i w:val="false"/>
          <w:color w:val="000000"/>
          <w:sz w:val="28"/>
        </w:rPr>
        <w:t>
      4) о близких родственниках, супруге и близких родственниках супруга (супруги), а также организациях, контролируемых данными лицами;";</w:t>
      </w:r>
    </w:p>
    <w:bookmarkEnd w:id="1739"/>
    <w:bookmarkStart w:name="z1819" w:id="1740"/>
    <w:p>
      <w:pPr>
        <w:spacing w:after="0"/>
        <w:ind w:left="0"/>
        <w:jc w:val="both"/>
      </w:pPr>
      <w:r>
        <w:rPr>
          <w:rFonts w:ascii="Times New Roman"/>
          <w:b w:val="false"/>
          <w:i w:val="false"/>
          <w:color w:val="000000"/>
          <w:sz w:val="28"/>
        </w:rPr>
        <w:t>
      дополнить подпунктом 5) следующего содержания:</w:t>
      </w:r>
    </w:p>
    <w:bookmarkEnd w:id="1740"/>
    <w:bookmarkStart w:name="z1820" w:id="1741"/>
    <w:p>
      <w:pPr>
        <w:spacing w:after="0"/>
        <w:ind w:left="0"/>
        <w:jc w:val="both"/>
      </w:pPr>
      <w:r>
        <w:rPr>
          <w:rFonts w:ascii="Times New Roman"/>
          <w:b w:val="false"/>
          <w:i w:val="false"/>
          <w:color w:val="000000"/>
          <w:sz w:val="28"/>
        </w:rPr>
        <w:t>
      "5) сведения о доходах и имуществе, копию декларации по индивидуальному подоходному налогу, представляемой в налоговые органы крупным участником страховой (перестраховочной) организации, при ее наличии.";</w:t>
      </w:r>
    </w:p>
    <w:bookmarkEnd w:id="1741"/>
    <w:bookmarkStart w:name="z1821" w:id="1742"/>
    <w:p>
      <w:pPr>
        <w:spacing w:after="0"/>
        <w:ind w:left="0"/>
        <w:jc w:val="both"/>
      </w:pPr>
      <w:r>
        <w:rPr>
          <w:rFonts w:ascii="Times New Roman"/>
          <w:b w:val="false"/>
          <w:i w:val="false"/>
          <w:color w:val="000000"/>
          <w:sz w:val="28"/>
        </w:rPr>
        <w:t>
      в пункте 3:</w:t>
      </w:r>
    </w:p>
    <w:bookmarkEnd w:id="1742"/>
    <w:bookmarkStart w:name="z1822" w:id="1743"/>
    <w:p>
      <w:pPr>
        <w:spacing w:after="0"/>
        <w:ind w:left="0"/>
        <w:jc w:val="both"/>
      </w:pPr>
      <w:r>
        <w:rPr>
          <w:rFonts w:ascii="Times New Roman"/>
          <w:b w:val="false"/>
          <w:i w:val="false"/>
          <w:color w:val="000000"/>
          <w:sz w:val="28"/>
        </w:rPr>
        <w:t>
      подпункт 1) изложить в следующей редакции:</w:t>
      </w:r>
    </w:p>
    <w:bookmarkEnd w:id="1743"/>
    <w:bookmarkStart w:name="z1823" w:id="1744"/>
    <w:p>
      <w:pPr>
        <w:spacing w:after="0"/>
        <w:ind w:left="0"/>
        <w:jc w:val="both"/>
      </w:pPr>
      <w:r>
        <w:rPr>
          <w:rFonts w:ascii="Times New Roman"/>
          <w:b w:val="false"/>
          <w:i w:val="false"/>
          <w:color w:val="000000"/>
          <w:sz w:val="28"/>
        </w:rPr>
        <w:t>
      "1) ежеквартальную консолидированную финансовую отчетность и пояснительную записку к ней в течение девяноста календарных дней, следующих за отчетным кварталом, и ежеквартальную неконсолидированную финансовую отчетность и пояснительную записку к ней в течение тридцати календарных дней, следующих за отчетным кварталом;";</w:t>
      </w:r>
    </w:p>
    <w:bookmarkEnd w:id="1744"/>
    <w:bookmarkStart w:name="z1824" w:id="1745"/>
    <w:p>
      <w:pPr>
        <w:spacing w:after="0"/>
        <w:ind w:left="0"/>
        <w:jc w:val="both"/>
      </w:pPr>
      <w:r>
        <w:rPr>
          <w:rFonts w:ascii="Times New Roman"/>
          <w:b w:val="false"/>
          <w:i w:val="false"/>
          <w:color w:val="000000"/>
          <w:sz w:val="28"/>
        </w:rPr>
        <w:t>
      подпункт 2) после слов "ста двадцати" дополнить словом "календарных";</w:t>
      </w:r>
    </w:p>
    <w:bookmarkEnd w:id="1745"/>
    <w:bookmarkStart w:name="z1825" w:id="1746"/>
    <w:p>
      <w:pPr>
        <w:spacing w:after="0"/>
        <w:ind w:left="0"/>
        <w:jc w:val="both"/>
      </w:pPr>
      <w:r>
        <w:rPr>
          <w:rFonts w:ascii="Times New Roman"/>
          <w:b w:val="false"/>
          <w:i w:val="false"/>
          <w:color w:val="000000"/>
          <w:sz w:val="28"/>
        </w:rPr>
        <w:t>
      дополнить подпунктом 3) следующего содержания:</w:t>
      </w:r>
    </w:p>
    <w:bookmarkEnd w:id="1746"/>
    <w:bookmarkStart w:name="z1826" w:id="1747"/>
    <w:p>
      <w:pPr>
        <w:spacing w:after="0"/>
        <w:ind w:left="0"/>
        <w:jc w:val="both"/>
      </w:pPr>
      <w:r>
        <w:rPr>
          <w:rFonts w:ascii="Times New Roman"/>
          <w:b w:val="false"/>
          <w:i w:val="false"/>
          <w:color w:val="000000"/>
          <w:sz w:val="28"/>
        </w:rPr>
        <w:t>
      "3) ежеквартальный отчет о сделках с аффилиированными лицами.";</w:t>
      </w:r>
    </w:p>
    <w:bookmarkEnd w:id="1747"/>
    <w:bookmarkStart w:name="z1827" w:id="1748"/>
    <w:p>
      <w:pPr>
        <w:spacing w:after="0"/>
        <w:ind w:left="0"/>
        <w:jc w:val="both"/>
      </w:pPr>
      <w:r>
        <w:rPr>
          <w:rFonts w:ascii="Times New Roman"/>
          <w:b w:val="false"/>
          <w:i w:val="false"/>
          <w:color w:val="000000"/>
          <w:sz w:val="28"/>
        </w:rPr>
        <w:t>
      в пункте 4:</w:t>
      </w:r>
    </w:p>
    <w:bookmarkEnd w:id="1748"/>
    <w:bookmarkStart w:name="z1828" w:id="1749"/>
    <w:p>
      <w:pPr>
        <w:spacing w:after="0"/>
        <w:ind w:left="0"/>
        <w:jc w:val="both"/>
      </w:pPr>
      <w:r>
        <w:rPr>
          <w:rFonts w:ascii="Times New Roman"/>
          <w:b w:val="false"/>
          <w:i w:val="false"/>
          <w:color w:val="000000"/>
          <w:sz w:val="28"/>
        </w:rPr>
        <w:t>
      в части первой:</w:t>
      </w:r>
    </w:p>
    <w:bookmarkEnd w:id="1749"/>
    <w:bookmarkStart w:name="z1829" w:id="1750"/>
    <w:p>
      <w:pPr>
        <w:spacing w:after="0"/>
        <w:ind w:left="0"/>
        <w:jc w:val="both"/>
      </w:pPr>
      <w:r>
        <w:rPr>
          <w:rFonts w:ascii="Times New Roman"/>
          <w:b w:val="false"/>
          <w:i w:val="false"/>
          <w:color w:val="000000"/>
          <w:sz w:val="28"/>
        </w:rPr>
        <w:t>
      в подпункте 2):</w:t>
      </w:r>
    </w:p>
    <w:bookmarkEnd w:id="1750"/>
    <w:bookmarkStart w:name="z1830" w:id="1751"/>
    <w:p>
      <w:pPr>
        <w:spacing w:after="0"/>
        <w:ind w:left="0"/>
        <w:jc w:val="both"/>
      </w:pPr>
      <w:r>
        <w:rPr>
          <w:rFonts w:ascii="Times New Roman"/>
          <w:b w:val="false"/>
          <w:i w:val="false"/>
          <w:color w:val="000000"/>
          <w:sz w:val="28"/>
        </w:rPr>
        <w:t>
      слова "страховой (перестраховочной) организации, страховой холдинг являются" заменить словами "(страховой холдинг) является";</w:t>
      </w:r>
    </w:p>
    <w:bookmarkEnd w:id="1751"/>
    <w:bookmarkStart w:name="z1831" w:id="1752"/>
    <w:p>
      <w:pPr>
        <w:spacing w:after="0"/>
        <w:ind w:left="0"/>
        <w:jc w:val="both"/>
      </w:pPr>
      <w:r>
        <w:rPr>
          <w:rFonts w:ascii="Times New Roman"/>
          <w:b w:val="false"/>
          <w:i w:val="false"/>
          <w:color w:val="000000"/>
          <w:sz w:val="28"/>
        </w:rPr>
        <w:t>
      дополнить словами ", отчет о структуре страховой группы";</w:t>
      </w:r>
    </w:p>
    <w:bookmarkEnd w:id="1752"/>
    <w:bookmarkStart w:name="z1832" w:id="1753"/>
    <w:p>
      <w:pPr>
        <w:spacing w:after="0"/>
        <w:ind w:left="0"/>
        <w:jc w:val="both"/>
      </w:pPr>
      <w:r>
        <w:rPr>
          <w:rFonts w:ascii="Times New Roman"/>
          <w:b w:val="false"/>
          <w:i w:val="false"/>
          <w:color w:val="000000"/>
          <w:sz w:val="28"/>
        </w:rPr>
        <w:t>
      дополнить подпунктом 4) следующего содержания:</w:t>
      </w:r>
    </w:p>
    <w:bookmarkEnd w:id="1753"/>
    <w:bookmarkStart w:name="z1833" w:id="1754"/>
    <w:p>
      <w:pPr>
        <w:spacing w:after="0"/>
        <w:ind w:left="0"/>
        <w:jc w:val="both"/>
      </w:pPr>
      <w:r>
        <w:rPr>
          <w:rFonts w:ascii="Times New Roman"/>
          <w:b w:val="false"/>
          <w:i w:val="false"/>
          <w:color w:val="000000"/>
          <w:sz w:val="28"/>
        </w:rPr>
        <w:t>
      "4) отчет обо всех обязательствах страховой группы перед третьими лицами (группой лиц), составляющих десять или более процентов от собственного капитала страховой группы.";</w:t>
      </w:r>
    </w:p>
    <w:bookmarkEnd w:id="1754"/>
    <w:bookmarkStart w:name="z1834" w:id="1755"/>
    <w:p>
      <w:pPr>
        <w:spacing w:after="0"/>
        <w:ind w:left="0"/>
        <w:jc w:val="both"/>
      </w:pPr>
      <w:r>
        <w:rPr>
          <w:rFonts w:ascii="Times New Roman"/>
          <w:b w:val="false"/>
          <w:i w:val="false"/>
          <w:color w:val="000000"/>
          <w:sz w:val="28"/>
        </w:rPr>
        <w:t>
      в части второй:</w:t>
      </w:r>
    </w:p>
    <w:bookmarkEnd w:id="1755"/>
    <w:bookmarkStart w:name="z1835" w:id="1756"/>
    <w:p>
      <w:pPr>
        <w:spacing w:after="0"/>
        <w:ind w:left="0"/>
        <w:jc w:val="both"/>
      </w:pPr>
      <w:r>
        <w:rPr>
          <w:rFonts w:ascii="Times New Roman"/>
          <w:b w:val="false"/>
          <w:i w:val="false"/>
          <w:color w:val="000000"/>
          <w:sz w:val="28"/>
        </w:rPr>
        <w:t>
      слова "в пункте 4 настоящей статьи" заменить словами "в настоящем пункте";</w:t>
      </w:r>
    </w:p>
    <w:bookmarkEnd w:id="1756"/>
    <w:bookmarkStart w:name="z1836" w:id="1757"/>
    <w:p>
      <w:pPr>
        <w:spacing w:after="0"/>
        <w:ind w:left="0"/>
        <w:jc w:val="both"/>
      </w:pPr>
      <w:r>
        <w:rPr>
          <w:rFonts w:ascii="Times New Roman"/>
          <w:b w:val="false"/>
          <w:i w:val="false"/>
          <w:color w:val="000000"/>
          <w:sz w:val="28"/>
        </w:rPr>
        <w:t>
      после слов "сорока пяти" дополнить словом "календарных";</w:t>
      </w:r>
    </w:p>
    <w:bookmarkEnd w:id="1757"/>
    <w:bookmarkStart w:name="z1837" w:id="1758"/>
    <w:p>
      <w:pPr>
        <w:spacing w:after="0"/>
        <w:ind w:left="0"/>
        <w:jc w:val="both"/>
      </w:pPr>
      <w:r>
        <w:rPr>
          <w:rFonts w:ascii="Times New Roman"/>
          <w:b w:val="false"/>
          <w:i w:val="false"/>
          <w:color w:val="000000"/>
          <w:sz w:val="28"/>
        </w:rPr>
        <w:t>
      часть третью после слова "тридцати" дополнить словом "календарных";</w:t>
      </w:r>
    </w:p>
    <w:bookmarkEnd w:id="1758"/>
    <w:bookmarkStart w:name="z1838" w:id="1759"/>
    <w:p>
      <w:pPr>
        <w:spacing w:after="0"/>
        <w:ind w:left="0"/>
        <w:jc w:val="both"/>
      </w:pPr>
      <w:r>
        <w:rPr>
          <w:rFonts w:ascii="Times New Roman"/>
          <w:b w:val="false"/>
          <w:i w:val="false"/>
          <w:color w:val="000000"/>
          <w:sz w:val="28"/>
        </w:rPr>
        <w:t>
      пункт 5 исключить;</w:t>
      </w:r>
    </w:p>
    <w:bookmarkEnd w:id="1759"/>
    <w:bookmarkStart w:name="z1839" w:id="1760"/>
    <w:p>
      <w:pPr>
        <w:spacing w:after="0"/>
        <w:ind w:left="0"/>
        <w:jc w:val="both"/>
      </w:pPr>
      <w:r>
        <w:rPr>
          <w:rFonts w:ascii="Times New Roman"/>
          <w:b w:val="false"/>
          <w:i w:val="false"/>
          <w:color w:val="000000"/>
          <w:sz w:val="28"/>
        </w:rPr>
        <w:t>
      пункт 6 изложить в следующей редакции:</w:t>
      </w:r>
    </w:p>
    <w:bookmarkEnd w:id="1760"/>
    <w:bookmarkStart w:name="z1840" w:id="1761"/>
    <w:p>
      <w:pPr>
        <w:spacing w:after="0"/>
        <w:ind w:left="0"/>
        <w:jc w:val="both"/>
      </w:pPr>
      <w:r>
        <w:rPr>
          <w:rFonts w:ascii="Times New Roman"/>
          <w:b w:val="false"/>
          <w:i w:val="false"/>
          <w:color w:val="000000"/>
          <w:sz w:val="28"/>
        </w:rPr>
        <w:t>
      "6. Страховой холдинг-нерезидент Республики Казахстан в течение ста восьмидесяти календарных дней по окончании финансового года должен представлять в уполномоченный орган годовую финансовую отчетность согласно требованиям нормативного правового акта уполномоченного органа.</w:t>
      </w:r>
    </w:p>
    <w:bookmarkEnd w:id="1761"/>
    <w:bookmarkStart w:name="z1841" w:id="1762"/>
    <w:p>
      <w:pPr>
        <w:spacing w:after="0"/>
        <w:ind w:left="0"/>
        <w:jc w:val="both"/>
      </w:pPr>
      <w:r>
        <w:rPr>
          <w:rFonts w:ascii="Times New Roman"/>
          <w:b w:val="false"/>
          <w:i w:val="false"/>
          <w:color w:val="000000"/>
          <w:sz w:val="28"/>
        </w:rPr>
        <w:t>
      На крупного участника страховой (перестраховочной) организации, являющегося физическим лицом-нерезидентом Республики Казахстан, распространяются требования пункта 1 настоящей статьи.</w:t>
      </w:r>
    </w:p>
    <w:bookmarkEnd w:id="1762"/>
    <w:bookmarkStart w:name="z1842" w:id="1763"/>
    <w:p>
      <w:pPr>
        <w:spacing w:after="0"/>
        <w:ind w:left="0"/>
        <w:jc w:val="both"/>
      </w:pPr>
      <w:r>
        <w:rPr>
          <w:rFonts w:ascii="Times New Roman"/>
          <w:b w:val="false"/>
          <w:i w:val="false"/>
          <w:color w:val="000000"/>
          <w:sz w:val="28"/>
        </w:rPr>
        <w:t>
      На крупного участника страховой (перестраховочной) организации, являющегося юридическим лицом-нерезидентом Республики Казахстан, распространяются требования, предусмотренные в отношении страхового холдинга-нерезидента Республики Казахстан, в соответствии с настоящим пунктом.";</w:t>
      </w:r>
    </w:p>
    <w:bookmarkEnd w:id="1763"/>
    <w:bookmarkStart w:name="z1843" w:id="1764"/>
    <w:p>
      <w:pPr>
        <w:spacing w:after="0"/>
        <w:ind w:left="0"/>
        <w:jc w:val="both"/>
      </w:pPr>
      <w:r>
        <w:rPr>
          <w:rFonts w:ascii="Times New Roman"/>
          <w:b w:val="false"/>
          <w:i w:val="false"/>
          <w:color w:val="000000"/>
          <w:sz w:val="28"/>
        </w:rPr>
        <w:t>
      пункт 7 исключить;</w:t>
      </w:r>
    </w:p>
    <w:bookmarkEnd w:id="1764"/>
    <w:bookmarkStart w:name="z1844" w:id="1765"/>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статью 76</w:t>
      </w:r>
      <w:r>
        <w:rPr>
          <w:rFonts w:ascii="Times New Roman"/>
          <w:b w:val="false"/>
          <w:i w:val="false"/>
          <w:color w:val="000000"/>
          <w:sz w:val="28"/>
        </w:rPr>
        <w:t xml:space="preserve"> изложить в следующей редакции:</w:t>
      </w:r>
    </w:p>
    <w:bookmarkEnd w:id="1765"/>
    <w:p>
      <w:pPr>
        <w:spacing w:after="0"/>
        <w:ind w:left="0"/>
        <w:jc w:val="both"/>
      </w:pPr>
      <w:r>
        <w:rPr>
          <w:rFonts w:ascii="Times New Roman"/>
          <w:b w:val="false"/>
          <w:i w:val="false"/>
          <w:color w:val="000000"/>
          <w:sz w:val="28"/>
        </w:rPr>
        <w:t>
      "Статья 76. Публикация основных показателей деятельности страховой (перестраховочной) организации, страхового брокера и страхового холдинга</w:t>
      </w:r>
    </w:p>
    <w:bookmarkStart w:name="z1846" w:id="1766"/>
    <w:p>
      <w:pPr>
        <w:spacing w:after="0"/>
        <w:ind w:left="0"/>
        <w:jc w:val="both"/>
      </w:pPr>
      <w:r>
        <w:rPr>
          <w:rFonts w:ascii="Times New Roman"/>
          <w:b w:val="false"/>
          <w:i w:val="false"/>
          <w:color w:val="000000"/>
          <w:sz w:val="28"/>
        </w:rPr>
        <w:t>
      Страховая (перестраховочная) организация и страховой брокер публикуют консолидированную годовую финансовую отчетность, а в случае отсутствия дочерней (дочерних) организации (организаций) – неконсолидированную годовую финансовую отчетность и аудиторский отчет в порядке и сроки, установленные уполномоченным органом, после независимого аудиторского подтверждения достоверности представленных в них сведений и утверждения годовой финансовой отчетности годовым собранием акционеров страховой (перестраховочной) организации.</w:t>
      </w:r>
    </w:p>
    <w:bookmarkEnd w:id="1766"/>
    <w:bookmarkStart w:name="z1847" w:id="1767"/>
    <w:p>
      <w:pPr>
        <w:spacing w:after="0"/>
        <w:ind w:left="0"/>
        <w:jc w:val="both"/>
      </w:pPr>
      <w:r>
        <w:rPr>
          <w:rFonts w:ascii="Times New Roman"/>
          <w:b w:val="false"/>
          <w:i w:val="false"/>
          <w:color w:val="000000"/>
          <w:sz w:val="28"/>
        </w:rPr>
        <w:t>
      Страховые (перестраховочные) организации ежеквартально публикуют бухгалтерский баланс, отчет о прибылях и убытках, соответствующие международным стандартам финансовой отчетности, в порядке и сроки, установленные уполномоченным органом, без их аудиторского подтверждения.</w:t>
      </w:r>
    </w:p>
    <w:bookmarkEnd w:id="1767"/>
    <w:bookmarkStart w:name="z1848" w:id="1768"/>
    <w:p>
      <w:pPr>
        <w:spacing w:after="0"/>
        <w:ind w:left="0"/>
        <w:jc w:val="both"/>
      </w:pPr>
      <w:r>
        <w:rPr>
          <w:rFonts w:ascii="Times New Roman"/>
          <w:b w:val="false"/>
          <w:i w:val="false"/>
          <w:color w:val="000000"/>
          <w:sz w:val="28"/>
        </w:rPr>
        <w:t>
      Страховые холдинги публикуют годовую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а также аудиторский отчет в порядке и сроки, установленные уполномоченным органом.</w:t>
      </w:r>
    </w:p>
    <w:bookmarkEnd w:id="1768"/>
    <w:bookmarkStart w:name="z1849" w:id="1769"/>
    <w:p>
      <w:pPr>
        <w:spacing w:after="0"/>
        <w:ind w:left="0"/>
        <w:jc w:val="both"/>
      </w:pPr>
      <w:r>
        <w:rPr>
          <w:rFonts w:ascii="Times New Roman"/>
          <w:b w:val="false"/>
          <w:i w:val="false"/>
          <w:color w:val="000000"/>
          <w:sz w:val="28"/>
        </w:rPr>
        <w:t>
      Требования настоящей статьи не распространяются на нерезидентов Республики Казахстан, являющихся страховыми холдингами.";</w:t>
      </w:r>
    </w:p>
    <w:bookmarkEnd w:id="1769"/>
    <w:bookmarkStart w:name="z1850" w:id="1770"/>
    <w:p>
      <w:pPr>
        <w:spacing w:after="0"/>
        <w:ind w:left="0"/>
        <w:jc w:val="both"/>
      </w:pPr>
      <w:r>
        <w:rPr>
          <w:rFonts w:ascii="Times New Roman"/>
          <w:b w:val="false"/>
          <w:i w:val="false"/>
          <w:color w:val="000000"/>
          <w:sz w:val="28"/>
        </w:rPr>
        <w:t xml:space="preserve">
      35) пункты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79 изложить в следующей редакции:</w:t>
      </w:r>
    </w:p>
    <w:bookmarkEnd w:id="1770"/>
    <w:bookmarkStart w:name="z1851" w:id="1771"/>
    <w:p>
      <w:pPr>
        <w:spacing w:after="0"/>
        <w:ind w:left="0"/>
        <w:jc w:val="both"/>
      </w:pPr>
      <w:r>
        <w:rPr>
          <w:rFonts w:ascii="Times New Roman"/>
          <w:b w:val="false"/>
          <w:i w:val="false"/>
          <w:color w:val="000000"/>
          <w:sz w:val="28"/>
        </w:rPr>
        <w:t>
      "1. Организация по формированию и ведению базы данных (далее – организация) является некоммерческой организацией, созданной в организационно-правовой форме акционерного общества.</w:t>
      </w:r>
    </w:p>
    <w:bookmarkEnd w:id="1771"/>
    <w:bookmarkStart w:name="z1852" w:id="1772"/>
    <w:p>
      <w:pPr>
        <w:spacing w:after="0"/>
        <w:ind w:left="0"/>
        <w:jc w:val="both"/>
      </w:pPr>
      <w:r>
        <w:rPr>
          <w:rFonts w:ascii="Times New Roman"/>
          <w:b w:val="false"/>
          <w:i w:val="false"/>
          <w:color w:val="000000"/>
          <w:sz w:val="28"/>
        </w:rPr>
        <w:t>
      Организация осуществляет формирование и ведение базы данных по обязательному страхованию гражданско-правовой ответственности владельцев транспортных средств на основании настоящего Закона и законодательных актов Республики Казахстан по обязательным видам страхования.</w:t>
      </w:r>
    </w:p>
    <w:bookmarkEnd w:id="1772"/>
    <w:bookmarkStart w:name="z1853" w:id="1773"/>
    <w:p>
      <w:pPr>
        <w:spacing w:after="0"/>
        <w:ind w:left="0"/>
        <w:jc w:val="both"/>
      </w:pPr>
      <w:r>
        <w:rPr>
          <w:rFonts w:ascii="Times New Roman"/>
          <w:b w:val="false"/>
          <w:i w:val="false"/>
          <w:color w:val="000000"/>
          <w:sz w:val="28"/>
        </w:rPr>
        <w:t>
      2. Акционерами организации являются страховые (перестраховочные) организации и Национальный Банк.</w:t>
      </w:r>
    </w:p>
    <w:bookmarkEnd w:id="1773"/>
    <w:bookmarkStart w:name="z1854" w:id="1774"/>
    <w:p>
      <w:pPr>
        <w:spacing w:after="0"/>
        <w:ind w:left="0"/>
        <w:jc w:val="both"/>
      </w:pPr>
      <w:r>
        <w:rPr>
          <w:rFonts w:ascii="Times New Roman"/>
          <w:b w:val="false"/>
          <w:i w:val="false"/>
          <w:color w:val="000000"/>
          <w:sz w:val="28"/>
        </w:rPr>
        <w:t>
      Доля каждого акционера организации совместно с его аффилиированными лицами не может превышать пяти процентов от общего количества размещенных (за вычетом выкупленных) акций организации, за исключением случая, когда акционером является Национальный Банк.</w:t>
      </w:r>
    </w:p>
    <w:bookmarkEnd w:id="1774"/>
    <w:bookmarkStart w:name="z1855" w:id="1775"/>
    <w:p>
      <w:pPr>
        <w:spacing w:after="0"/>
        <w:ind w:left="0"/>
        <w:jc w:val="both"/>
      </w:pPr>
      <w:r>
        <w:rPr>
          <w:rFonts w:ascii="Times New Roman"/>
          <w:b w:val="false"/>
          <w:i w:val="false"/>
          <w:color w:val="000000"/>
          <w:sz w:val="28"/>
        </w:rPr>
        <w:t>
      Доля Национального Банка составляет не менее двадцати пяти процентов от общего количества голосующих акций организации.</w:t>
      </w:r>
    </w:p>
    <w:bookmarkEnd w:id="1775"/>
    <w:bookmarkStart w:name="z1856" w:id="1776"/>
    <w:p>
      <w:pPr>
        <w:spacing w:after="0"/>
        <w:ind w:left="0"/>
        <w:jc w:val="both"/>
      </w:pPr>
      <w:r>
        <w:rPr>
          <w:rFonts w:ascii="Times New Roman"/>
          <w:b w:val="false"/>
          <w:i w:val="false"/>
          <w:color w:val="000000"/>
          <w:sz w:val="28"/>
        </w:rPr>
        <w:t>
      Каждый акционер организации голосует по принципу "одна акция – один голос", за исключением случаев, установленных законодательными актами Республики Казахстан.</w:t>
      </w:r>
    </w:p>
    <w:bookmarkEnd w:id="1776"/>
    <w:bookmarkStart w:name="z1857" w:id="1777"/>
    <w:p>
      <w:pPr>
        <w:spacing w:after="0"/>
        <w:ind w:left="0"/>
        <w:jc w:val="both"/>
      </w:pPr>
      <w:r>
        <w:rPr>
          <w:rFonts w:ascii="Times New Roman"/>
          <w:b w:val="false"/>
          <w:i w:val="false"/>
          <w:color w:val="000000"/>
          <w:sz w:val="28"/>
        </w:rPr>
        <w:t>
      3. Помимо вопросов, отнесенных законодательством Республики Казахстан об акционерных обществах к компетенции совета директоров, к компетенции совета директоров организации относятся следующие вопросы:</w:t>
      </w:r>
    </w:p>
    <w:bookmarkEnd w:id="1777"/>
    <w:bookmarkStart w:name="z1858" w:id="1778"/>
    <w:p>
      <w:pPr>
        <w:spacing w:after="0"/>
        <w:ind w:left="0"/>
        <w:jc w:val="both"/>
      </w:pPr>
      <w:r>
        <w:rPr>
          <w:rFonts w:ascii="Times New Roman"/>
          <w:b w:val="false"/>
          <w:i w:val="false"/>
          <w:color w:val="000000"/>
          <w:sz w:val="28"/>
        </w:rPr>
        <w:t>
      1) утверждение годового бюджета организации;</w:t>
      </w:r>
    </w:p>
    <w:bookmarkEnd w:id="1778"/>
    <w:bookmarkStart w:name="z1859" w:id="1779"/>
    <w:p>
      <w:pPr>
        <w:spacing w:after="0"/>
        <w:ind w:left="0"/>
        <w:jc w:val="both"/>
      </w:pPr>
      <w:r>
        <w:rPr>
          <w:rFonts w:ascii="Times New Roman"/>
          <w:b w:val="false"/>
          <w:i w:val="false"/>
          <w:color w:val="000000"/>
          <w:sz w:val="28"/>
        </w:rPr>
        <w:t>
      2) использование резервного и иных фондов организации;</w:t>
      </w:r>
    </w:p>
    <w:bookmarkEnd w:id="1779"/>
    <w:bookmarkStart w:name="z1860" w:id="1780"/>
    <w:p>
      <w:pPr>
        <w:spacing w:after="0"/>
        <w:ind w:left="0"/>
        <w:jc w:val="both"/>
      </w:pPr>
      <w:r>
        <w:rPr>
          <w:rFonts w:ascii="Times New Roman"/>
          <w:b w:val="false"/>
          <w:i w:val="false"/>
          <w:color w:val="000000"/>
          <w:sz w:val="28"/>
        </w:rPr>
        <w:t>
      3) утверждение ставки взносов, подлежащих уплате в организацию.</w:t>
      </w:r>
    </w:p>
    <w:bookmarkEnd w:id="1780"/>
    <w:bookmarkStart w:name="z1861" w:id="1781"/>
    <w:p>
      <w:pPr>
        <w:spacing w:after="0"/>
        <w:ind w:left="0"/>
        <w:jc w:val="both"/>
      </w:pPr>
      <w:r>
        <w:rPr>
          <w:rFonts w:ascii="Times New Roman"/>
          <w:b w:val="false"/>
          <w:i w:val="false"/>
          <w:color w:val="000000"/>
          <w:sz w:val="28"/>
        </w:rPr>
        <w:t>
      В состав совета директоров организации на постоянной основе с правом голоса входит представитель уполномоченного органа.</w:t>
      </w:r>
    </w:p>
    <w:bookmarkEnd w:id="1781"/>
    <w:bookmarkStart w:name="z1862" w:id="1782"/>
    <w:p>
      <w:pPr>
        <w:spacing w:after="0"/>
        <w:ind w:left="0"/>
        <w:jc w:val="both"/>
      </w:pPr>
      <w:r>
        <w:rPr>
          <w:rFonts w:ascii="Times New Roman"/>
          <w:b w:val="false"/>
          <w:i w:val="false"/>
          <w:color w:val="000000"/>
          <w:sz w:val="28"/>
        </w:rPr>
        <w:t>
      4. Уполномоченный орган согласовывает ставку взносов, подлежащих уплате в организацию страховыми (перестраховочными) организациями.</w:t>
      </w:r>
    </w:p>
    <w:bookmarkEnd w:id="1782"/>
    <w:bookmarkStart w:name="z1863" w:id="1783"/>
    <w:p>
      <w:pPr>
        <w:spacing w:after="0"/>
        <w:ind w:left="0"/>
        <w:jc w:val="both"/>
      </w:pPr>
      <w:r>
        <w:rPr>
          <w:rFonts w:ascii="Times New Roman"/>
          <w:b w:val="false"/>
          <w:i w:val="false"/>
          <w:color w:val="000000"/>
          <w:sz w:val="28"/>
        </w:rPr>
        <w:t>
      Основанием для отказа уполномоченного органа в согласовании ставки взносов, подлежащих уплате в организацию страховыми (перестраховочными) организациями, является ее недостаточность для выполнения требований к организации, установленных настоящим Законом.</w:t>
      </w:r>
    </w:p>
    <w:bookmarkEnd w:id="1783"/>
    <w:bookmarkStart w:name="z1864" w:id="1784"/>
    <w:p>
      <w:pPr>
        <w:spacing w:after="0"/>
        <w:ind w:left="0"/>
        <w:jc w:val="both"/>
      </w:pPr>
      <w:r>
        <w:rPr>
          <w:rFonts w:ascii="Times New Roman"/>
          <w:b w:val="false"/>
          <w:i w:val="false"/>
          <w:color w:val="000000"/>
          <w:sz w:val="28"/>
        </w:rPr>
        <w:t>
      В случае отказа уполномоченного органа в согласовании ставки взносов, подлежащих уплате страховыми (перестраховочными) организациями, ее размер определяется уполномоченным органом.";</w:t>
      </w:r>
    </w:p>
    <w:bookmarkEnd w:id="1784"/>
    <w:bookmarkStart w:name="z1865" w:id="1785"/>
    <w:p>
      <w:pPr>
        <w:spacing w:after="0"/>
        <w:ind w:left="0"/>
        <w:jc w:val="both"/>
      </w:pPr>
      <w:r>
        <w:rPr>
          <w:rFonts w:ascii="Times New Roman"/>
          <w:b w:val="false"/>
          <w:i w:val="false"/>
          <w:color w:val="000000"/>
          <w:sz w:val="28"/>
        </w:rPr>
        <w:t>
      "6. Организация в своей деятельности обязана:</w:t>
      </w:r>
    </w:p>
    <w:bookmarkEnd w:id="1785"/>
    <w:bookmarkStart w:name="z1866" w:id="1786"/>
    <w:p>
      <w:pPr>
        <w:spacing w:after="0"/>
        <w:ind w:left="0"/>
        <w:jc w:val="both"/>
      </w:pPr>
      <w:r>
        <w:rPr>
          <w:rFonts w:ascii="Times New Roman"/>
          <w:b w:val="false"/>
          <w:i w:val="false"/>
          <w:color w:val="000000"/>
          <w:sz w:val="28"/>
        </w:rPr>
        <w:t>
      1) иметь технические и иные помещения для безопасного размещения и эксплуатации информационных систем, базы данных;</w:t>
      </w:r>
    </w:p>
    <w:bookmarkEnd w:id="1786"/>
    <w:bookmarkStart w:name="z1867" w:id="1787"/>
    <w:p>
      <w:pPr>
        <w:spacing w:after="0"/>
        <w:ind w:left="0"/>
        <w:jc w:val="both"/>
      </w:pPr>
      <w:r>
        <w:rPr>
          <w:rFonts w:ascii="Times New Roman"/>
          <w:b w:val="false"/>
          <w:i w:val="false"/>
          <w:color w:val="000000"/>
          <w:sz w:val="28"/>
        </w:rPr>
        <w:t>
      2) при формировании и использовании информационных систем для размещения базы данных и средств защиты указанных информационных систем применять сертифицированные оборудование и программное обеспечение;</w:t>
      </w:r>
    </w:p>
    <w:bookmarkEnd w:id="1787"/>
    <w:bookmarkStart w:name="z1868" w:id="1788"/>
    <w:p>
      <w:pPr>
        <w:spacing w:after="0"/>
        <w:ind w:left="0"/>
        <w:jc w:val="both"/>
      </w:pPr>
      <w:r>
        <w:rPr>
          <w:rFonts w:ascii="Times New Roman"/>
          <w:b w:val="false"/>
          <w:i w:val="false"/>
          <w:color w:val="000000"/>
          <w:sz w:val="28"/>
        </w:rPr>
        <w:t>
      3) проводить ежегодный аудит программно-технического обеспечения организации, включая информационные, коммуникационные системы и технологии, используемые организацией в своей деятельности;</w:t>
      </w:r>
    </w:p>
    <w:bookmarkEnd w:id="1788"/>
    <w:bookmarkStart w:name="z1869" w:id="1789"/>
    <w:p>
      <w:pPr>
        <w:spacing w:after="0"/>
        <w:ind w:left="0"/>
        <w:jc w:val="both"/>
      </w:pPr>
      <w:r>
        <w:rPr>
          <w:rFonts w:ascii="Times New Roman"/>
          <w:b w:val="false"/>
          <w:i w:val="false"/>
          <w:color w:val="000000"/>
          <w:sz w:val="28"/>
        </w:rPr>
        <w:t>
      4) соблюдать иные требования, установленные законодательством Республики Казахстан и (или) договорами о предоставлении информации и (или) о получении страховых отчетов.";</w:t>
      </w:r>
    </w:p>
    <w:bookmarkEnd w:id="1789"/>
    <w:bookmarkStart w:name="z1870" w:id="1790"/>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пункте 1</w:t>
      </w:r>
      <w:r>
        <w:rPr>
          <w:rFonts w:ascii="Times New Roman"/>
          <w:b w:val="false"/>
          <w:i w:val="false"/>
          <w:color w:val="000000"/>
          <w:sz w:val="28"/>
        </w:rPr>
        <w:t xml:space="preserve"> статьи 80 слова "и нормативным правовым актом уполномоченного органа" исключить;</w:t>
      </w:r>
    </w:p>
    <w:bookmarkEnd w:id="1790"/>
    <w:bookmarkStart w:name="z1871" w:id="1791"/>
    <w:p>
      <w:pPr>
        <w:spacing w:after="0"/>
        <w:ind w:left="0"/>
        <w:jc w:val="both"/>
      </w:pPr>
      <w:r>
        <w:rPr>
          <w:rFonts w:ascii="Times New Roman"/>
          <w:b w:val="false"/>
          <w:i w:val="false"/>
          <w:color w:val="000000"/>
          <w:sz w:val="28"/>
        </w:rPr>
        <w:t xml:space="preserve">
      37) в части третьей </w:t>
      </w:r>
      <w:r>
        <w:rPr>
          <w:rFonts w:ascii="Times New Roman"/>
          <w:b w:val="false"/>
          <w:i w:val="false"/>
          <w:color w:val="000000"/>
          <w:sz w:val="28"/>
        </w:rPr>
        <w:t>статьи 85</w:t>
      </w:r>
      <w:r>
        <w:rPr>
          <w:rFonts w:ascii="Times New Roman"/>
          <w:b w:val="false"/>
          <w:i w:val="false"/>
          <w:color w:val="000000"/>
          <w:sz w:val="28"/>
        </w:rPr>
        <w:t xml:space="preserve"> слова "пункта 1" исключить.</w:t>
      </w:r>
    </w:p>
    <w:bookmarkEnd w:id="1791"/>
    <w:bookmarkStart w:name="z1872" w:id="179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 (Ведомости Парламента Республики Казахстан, 2001 г., № 1, ст. 8; № 24, ст. 338; 2003 г., № 11, ст. 56; 2004 г., № 5, ст. 30; № 10, ст. 56; 2005 г., № 13, ст. 53; 2006 г., № 8, ст. 45; № 15, ст. 95; 2007 г., № 2, ст. 18; № 9, ст. 67; № 17, ст. 141; 2010 г., № 5, ст. 23; № 7, ст. 28; 2011 г., № 2, ст. 21; № 5, ст. 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 опубликованный в газетах "Егемен Қазақстан" и "Казахстанская правда" 15 октября 2011 г.):</w:t>
      </w:r>
    </w:p>
    <w:bookmarkEnd w:id="1792"/>
    <w:bookmarkStart w:name="z1873" w:id="179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13 дополнить частью третьей следующего содержания:</w:t>
      </w:r>
    </w:p>
    <w:bookmarkEnd w:id="1793"/>
    <w:bookmarkStart w:name="z1874" w:id="1794"/>
    <w:p>
      <w:pPr>
        <w:spacing w:after="0"/>
        <w:ind w:left="0"/>
        <w:jc w:val="both"/>
      </w:pPr>
      <w:r>
        <w:rPr>
          <w:rFonts w:ascii="Times New Roman"/>
          <w:b w:val="false"/>
          <w:i w:val="false"/>
          <w:color w:val="000000"/>
          <w:sz w:val="28"/>
        </w:rPr>
        <w:t>
      "Права учредителя (учредителей) частного фонда могут быть включены в состав наследства в случае, если это предусмотрено учредительными документами.";</w:t>
      </w:r>
    </w:p>
    <w:bookmarkEnd w:id="1794"/>
    <w:bookmarkStart w:name="z1875" w:id="1795"/>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16 дополнить подпунктом 3) следующего содержания:</w:t>
      </w:r>
    </w:p>
    <w:bookmarkEnd w:id="1795"/>
    <w:bookmarkStart w:name="z1876" w:id="1796"/>
    <w:p>
      <w:pPr>
        <w:spacing w:after="0"/>
        <w:ind w:left="0"/>
        <w:jc w:val="both"/>
      </w:pPr>
      <w:r>
        <w:rPr>
          <w:rFonts w:ascii="Times New Roman"/>
          <w:b w:val="false"/>
          <w:i w:val="false"/>
          <w:color w:val="000000"/>
          <w:sz w:val="28"/>
        </w:rPr>
        <w:t>
      "3) кредитных бюро, созданных в соответствии с законодательством Республики Казахстан о кредитных бюро и формировании кредитных историй.".</w:t>
      </w:r>
    </w:p>
    <w:bookmarkEnd w:id="1796"/>
    <w:bookmarkStart w:name="z1877" w:id="1797"/>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2001 года "О Банке Развития Казахстана" (Ведомости Парламента Республики Казахстан, 2001 г., № 9, ст. 85; 2003 г., № 11, ст. 56; № 12, ст. 83; № 15, ст. 139; 2004 г, № 15, ст. 85; № 23, ст. 140, 142; 2005 г., № 11, ст. 37; № 23, ст. 105; 2006 г, № 8, ст. 45; № 16, ст. 99; 2009 г., № 2-3, ст. 18; 2010 г., № 7, ст. 29):</w:t>
      </w:r>
    </w:p>
    <w:bookmarkEnd w:id="1797"/>
    <w:bookmarkStart w:name="z1878" w:id="17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p>
    <w:bookmarkEnd w:id="1798"/>
    <w:p>
      <w:pPr>
        <w:spacing w:after="0"/>
        <w:ind w:left="0"/>
        <w:jc w:val="both"/>
      </w:pPr>
      <w:r>
        <w:rPr>
          <w:rFonts w:ascii="Times New Roman"/>
          <w:b w:val="false"/>
          <w:i w:val="false"/>
          <w:color w:val="000000"/>
          <w:sz w:val="28"/>
        </w:rPr>
        <w:t>
      "Статья 6. Взаимоотношения государственных органов Республики Казахстан с Банком Развития</w:t>
      </w:r>
    </w:p>
    <w:bookmarkStart w:name="z1880" w:id="1799"/>
    <w:p>
      <w:pPr>
        <w:spacing w:after="0"/>
        <w:ind w:left="0"/>
        <w:jc w:val="both"/>
      </w:pPr>
      <w:r>
        <w:rPr>
          <w:rFonts w:ascii="Times New Roman"/>
          <w:b w:val="false"/>
          <w:i w:val="false"/>
          <w:color w:val="000000"/>
          <w:sz w:val="28"/>
        </w:rPr>
        <w:t>
      1. Национальный Банк Республики Казахстан в пределах полномочий, установленных законодательством Республики Казахстан, осуществляет контроль за исполнением Банком Развития законодательства Республики Казахстан, регулирующего деятельность финансовых организаций, за исключением нормативных правовых актов по вопросам пруденциального регулирования банков, банковских конгломератов и резервных требований, согласования руководящих работников, классификации активов, условных обязательств и создания провизии (резервов) против них, требований, предъявляемых к порядку формирования системы управления рисками и внутреннего контроля.</w:t>
      </w:r>
    </w:p>
    <w:bookmarkEnd w:id="1799"/>
    <w:bookmarkStart w:name="z1881" w:id="1800"/>
    <w:p>
      <w:pPr>
        <w:spacing w:after="0"/>
        <w:ind w:left="0"/>
        <w:jc w:val="both"/>
      </w:pPr>
      <w:r>
        <w:rPr>
          <w:rFonts w:ascii="Times New Roman"/>
          <w:b w:val="false"/>
          <w:i w:val="false"/>
          <w:color w:val="000000"/>
          <w:sz w:val="28"/>
        </w:rPr>
        <w:t>
      2. Запрещается вмешательство в любой форме государственных органов и их должностных лиц в деятельность Банка Развития, за исключением случаев, предусмотренных законодательными актами Республики Казахстан.";</w:t>
      </w:r>
    </w:p>
    <w:bookmarkEnd w:id="1800"/>
    <w:bookmarkStart w:name="z1882" w:id="180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17</w:t>
      </w:r>
      <w:r>
        <w:rPr>
          <w:rFonts w:ascii="Times New Roman"/>
          <w:b w:val="false"/>
          <w:i w:val="false"/>
          <w:color w:val="000000"/>
          <w:sz w:val="28"/>
        </w:rPr>
        <w:t xml:space="preserve"> исключить.</w:t>
      </w:r>
    </w:p>
    <w:bookmarkEnd w:id="1801"/>
    <w:bookmarkStart w:name="z1883" w:id="1802"/>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 17, ст. 81; № 24, ст. 133; 2010 г, № 5, ст. 23; 2011 г., № 2, ст. 21; № 3, ст. 32; № 5, ст. 43; № 6, ст. 50):</w:t>
      </w:r>
    </w:p>
    <w:bookmarkEnd w:id="1802"/>
    <w:bookmarkStart w:name="z1884" w:id="180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8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886" w:id="1804"/>
    <w:p>
      <w:pPr>
        <w:spacing w:after="0"/>
        <w:ind w:left="0"/>
        <w:jc w:val="both"/>
      </w:pPr>
      <w:r>
        <w:rPr>
          <w:rFonts w:ascii="Times New Roman"/>
          <w:b w:val="false"/>
          <w:i w:val="false"/>
          <w:color w:val="000000"/>
          <w:sz w:val="28"/>
        </w:rPr>
        <w:t>
      "1) квалифицированное большинство – большинство в размере не менее трех четвертей;";</w:t>
      </w:r>
    </w:p>
    <w:bookmarkEnd w:id="1804"/>
    <w:bookmarkStart w:name="z1887" w:id="18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слово "обмену" заменить словом "замене";</w:t>
      </w:r>
    </w:p>
    <w:bookmarkEnd w:id="1805"/>
    <w:bookmarkStart w:name="z1888" w:id="18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12)</w:t>
      </w:r>
      <w:r>
        <w:rPr>
          <w:rFonts w:ascii="Times New Roman"/>
          <w:b w:val="false"/>
          <w:i w:val="false"/>
          <w:color w:val="000000"/>
          <w:sz w:val="28"/>
        </w:rPr>
        <w:t xml:space="preserve"> слово "либо" заменить словами "и (или)";</w:t>
      </w:r>
    </w:p>
    <w:bookmarkEnd w:id="1806"/>
    <w:bookmarkStart w:name="z1889" w:id="1807"/>
    <w:p>
      <w:pPr>
        <w:spacing w:after="0"/>
        <w:ind w:left="0"/>
        <w:jc w:val="both"/>
      </w:pPr>
      <w:r>
        <w:rPr>
          <w:rFonts w:ascii="Times New Roman"/>
          <w:b w:val="false"/>
          <w:i w:val="false"/>
          <w:color w:val="000000"/>
          <w:sz w:val="28"/>
        </w:rPr>
        <w:t>
      дополнить подпунктом 12-1) следующего содержания:</w:t>
      </w:r>
    </w:p>
    <w:bookmarkEnd w:id="1807"/>
    <w:bookmarkStart w:name="z1890" w:id="1808"/>
    <w:p>
      <w:pPr>
        <w:spacing w:after="0"/>
        <w:ind w:left="0"/>
        <w:jc w:val="both"/>
      </w:pPr>
      <w:r>
        <w:rPr>
          <w:rFonts w:ascii="Times New Roman"/>
          <w:b w:val="false"/>
          <w:i w:val="false"/>
          <w:color w:val="000000"/>
          <w:sz w:val="28"/>
        </w:rPr>
        <w:t>
      "12-1) корпоративные события – события, оказывающие существенное влияние на деятельность акционерного общества, затрагивающие интересы акционеров и инвесторов акционерного общества, определенные статьей 79 настоящего Закона;";</w:t>
      </w:r>
    </w:p>
    <w:bookmarkEnd w:id="18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исключить;</w:t>
      </w:r>
    </w:p>
    <w:bookmarkStart w:name="z1892" w:id="18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20)</w:t>
      </w:r>
      <w:r>
        <w:rPr>
          <w:rFonts w:ascii="Times New Roman"/>
          <w:b w:val="false"/>
          <w:i w:val="false"/>
          <w:color w:val="000000"/>
          <w:sz w:val="28"/>
        </w:rPr>
        <w:t xml:space="preserve"> слова "аудитором данного акционерного общества" заменить словами "представителем акционера на заседаниях органов данного акционерного общества";</w:t>
      </w:r>
    </w:p>
    <w:bookmarkEnd w:id="1809"/>
    <w:bookmarkStart w:name="z1893" w:id="18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4-1</w:t>
      </w:r>
      <w:r>
        <w:rPr>
          <w:rFonts w:ascii="Times New Roman"/>
          <w:b w:val="false"/>
          <w:i w:val="false"/>
          <w:color w:val="000000"/>
          <w:sz w:val="28"/>
        </w:rPr>
        <w:t xml:space="preserve"> дополнить пунктом 2-1 следующего содержания:</w:t>
      </w:r>
    </w:p>
    <w:bookmarkEnd w:id="1810"/>
    <w:bookmarkStart w:name="z1894" w:id="1811"/>
    <w:p>
      <w:pPr>
        <w:spacing w:after="0"/>
        <w:ind w:left="0"/>
        <w:jc w:val="both"/>
      </w:pPr>
      <w:r>
        <w:rPr>
          <w:rFonts w:ascii="Times New Roman"/>
          <w:b w:val="false"/>
          <w:i w:val="false"/>
          <w:color w:val="000000"/>
          <w:sz w:val="28"/>
        </w:rPr>
        <w:t>
      "2-1. На корпоративном интернет-ресурсе публичной компании в открытом доступе должны быть размещены следующие документы:</w:t>
      </w:r>
    </w:p>
    <w:bookmarkEnd w:id="1811"/>
    <w:bookmarkStart w:name="z1895" w:id="1812"/>
    <w:p>
      <w:pPr>
        <w:spacing w:after="0"/>
        <w:ind w:left="0"/>
        <w:jc w:val="both"/>
      </w:pPr>
      <w:r>
        <w:rPr>
          <w:rFonts w:ascii="Times New Roman"/>
          <w:b w:val="false"/>
          <w:i w:val="false"/>
          <w:color w:val="000000"/>
          <w:sz w:val="28"/>
        </w:rPr>
        <w:t>
      1) устав публичной компании;</w:t>
      </w:r>
    </w:p>
    <w:bookmarkEnd w:id="1812"/>
    <w:bookmarkStart w:name="z1896" w:id="1813"/>
    <w:p>
      <w:pPr>
        <w:spacing w:after="0"/>
        <w:ind w:left="0"/>
        <w:jc w:val="both"/>
      </w:pPr>
      <w:r>
        <w:rPr>
          <w:rFonts w:ascii="Times New Roman"/>
          <w:b w:val="false"/>
          <w:i w:val="false"/>
          <w:color w:val="000000"/>
          <w:sz w:val="28"/>
        </w:rPr>
        <w:t>
      2) кодекс корпоративного управления;</w:t>
      </w:r>
    </w:p>
    <w:bookmarkEnd w:id="1813"/>
    <w:bookmarkStart w:name="z1897" w:id="1814"/>
    <w:p>
      <w:pPr>
        <w:spacing w:after="0"/>
        <w:ind w:left="0"/>
        <w:jc w:val="both"/>
      </w:pPr>
      <w:r>
        <w:rPr>
          <w:rFonts w:ascii="Times New Roman"/>
          <w:b w:val="false"/>
          <w:i w:val="false"/>
          <w:color w:val="000000"/>
          <w:sz w:val="28"/>
        </w:rPr>
        <w:t>
      3) годовые финансовые отчетности за два последних финансовых года (за исключением вновь созданных публичных компаний), подтвержденные аудиторскими отчетами;</w:t>
      </w:r>
    </w:p>
    <w:bookmarkEnd w:id="1814"/>
    <w:bookmarkStart w:name="z1898" w:id="1815"/>
    <w:p>
      <w:pPr>
        <w:spacing w:after="0"/>
        <w:ind w:left="0"/>
        <w:jc w:val="both"/>
      </w:pPr>
      <w:r>
        <w:rPr>
          <w:rFonts w:ascii="Times New Roman"/>
          <w:b w:val="false"/>
          <w:i w:val="false"/>
          <w:color w:val="000000"/>
          <w:sz w:val="28"/>
        </w:rPr>
        <w:t>
      4) иные внутренние документы, регламентирующие вопросы корпоративного управления, в том числе регламентирующие деятельность совета директоров и его комитетов, деятельность корпоративного секретаря, а также вопросы проведения аудита публичной компании.</w:t>
      </w:r>
    </w:p>
    <w:bookmarkEnd w:id="1815"/>
    <w:bookmarkStart w:name="z1899" w:id="1816"/>
    <w:p>
      <w:pPr>
        <w:spacing w:after="0"/>
        <w:ind w:left="0"/>
        <w:jc w:val="both"/>
      </w:pPr>
      <w:r>
        <w:rPr>
          <w:rFonts w:ascii="Times New Roman"/>
          <w:b w:val="false"/>
          <w:i w:val="false"/>
          <w:color w:val="000000"/>
          <w:sz w:val="28"/>
        </w:rPr>
        <w:t>
      Указанные в настоящем пункте документы также могут размещаться публичной компанией в интернет-ресурсе депозитария финансовой отчетности, определенного в соответствии с законодательством Республики Казахстан о бухгалтерском учете и финансовой отчетности.";</w:t>
      </w:r>
    </w:p>
    <w:bookmarkEnd w:id="1816"/>
    <w:bookmarkStart w:name="z1900" w:id="181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6:</w:t>
      </w:r>
    </w:p>
    <w:bookmarkEnd w:id="1817"/>
    <w:bookmarkStart w:name="z1901" w:id="18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4-1)</w:t>
      </w:r>
      <w:r>
        <w:rPr>
          <w:rFonts w:ascii="Times New Roman"/>
          <w:b w:val="false"/>
          <w:i w:val="false"/>
          <w:color w:val="000000"/>
          <w:sz w:val="28"/>
        </w:rPr>
        <w:t xml:space="preserve"> слово "обмену" заменить словом "замене";</w:t>
      </w:r>
    </w:p>
    <w:bookmarkEnd w:id="18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bookmarkStart w:name="z1903" w:id="181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9</w:t>
      </w:r>
      <w:r>
        <w:rPr>
          <w:rFonts w:ascii="Times New Roman"/>
          <w:b w:val="false"/>
          <w:i w:val="false"/>
          <w:color w:val="000000"/>
          <w:sz w:val="28"/>
        </w:rPr>
        <w:t>:</w:t>
      </w:r>
    </w:p>
    <w:bookmarkEnd w:id="18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05" w:id="1820"/>
    <w:p>
      <w:pPr>
        <w:spacing w:after="0"/>
        <w:ind w:left="0"/>
        <w:jc w:val="both"/>
      </w:pPr>
      <w:r>
        <w:rPr>
          <w:rFonts w:ascii="Times New Roman"/>
          <w:b w:val="false"/>
          <w:i w:val="false"/>
          <w:color w:val="000000"/>
          <w:sz w:val="28"/>
        </w:rPr>
        <w:t>
      "1. Устав общества является документом, определяющим правовой статус общества как юридического лица. Устав общества должен быть подписан учредителями (единственным учредителем) либо их представителями (представителем), за исключением изменений и дополнений в устав (в том числе изложенных в виде новой редакции устава), оформленных в порядке, предусмотренном законодательством Республики Казахстан, которые подписываются лицом, уполномоченным общим собранием акционеров. Устав общества, а также все изменения и дополнения к нему подлежат нотариальному удостоверению.";</w:t>
      </w:r>
    </w:p>
    <w:bookmarkEnd w:id="1820"/>
    <w:bookmarkStart w:name="z1906" w:id="18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821"/>
    <w:bookmarkStart w:name="z1907" w:id="1822"/>
    <w:p>
      <w:pPr>
        <w:spacing w:after="0"/>
        <w:ind w:left="0"/>
        <w:jc w:val="both"/>
      </w:pPr>
      <w:r>
        <w:rPr>
          <w:rFonts w:ascii="Times New Roman"/>
          <w:b w:val="false"/>
          <w:i w:val="false"/>
          <w:color w:val="000000"/>
          <w:sz w:val="28"/>
        </w:rPr>
        <w:t>
      дополнить подпунктом 3-1) следующего содержания:</w:t>
      </w:r>
    </w:p>
    <w:bookmarkEnd w:id="1822"/>
    <w:bookmarkStart w:name="z1908" w:id="1823"/>
    <w:p>
      <w:pPr>
        <w:spacing w:after="0"/>
        <w:ind w:left="0"/>
        <w:jc w:val="both"/>
      </w:pPr>
      <w:r>
        <w:rPr>
          <w:rFonts w:ascii="Times New Roman"/>
          <w:b w:val="false"/>
          <w:i w:val="false"/>
          <w:color w:val="000000"/>
          <w:sz w:val="28"/>
        </w:rPr>
        <w:t>
      "3-1) вопросы, в отношении которых установлено право вето владельца "золотой акции" (при ее наличии), а также фамилия, имя, отчество (при его наличии) владельца "золотой акции";";</w:t>
      </w:r>
    </w:p>
    <w:bookmarkEnd w:id="1823"/>
    <w:bookmarkStart w:name="z1909" w:id="18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слова "средства" и "используемого" заменить соответственно словами "средств" и "используемых";</w:t>
      </w:r>
    </w:p>
    <w:bookmarkEnd w:id="1824"/>
    <w:bookmarkStart w:name="z1910" w:id="182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13</w:t>
      </w:r>
      <w:r>
        <w:rPr>
          <w:rFonts w:ascii="Times New Roman"/>
          <w:b w:val="false"/>
          <w:i w:val="false"/>
          <w:color w:val="000000"/>
          <w:sz w:val="28"/>
        </w:rPr>
        <w:t>:</w:t>
      </w:r>
    </w:p>
    <w:bookmarkEnd w:id="1825"/>
    <w:bookmarkStart w:name="z1911" w:id="1826"/>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w:t>
      </w:r>
      <w:r>
        <w:rPr>
          <w:rFonts w:ascii="Times New Roman"/>
          <w:b w:val="false"/>
          <w:i w:val="false"/>
          <w:color w:val="000000"/>
          <w:sz w:val="28"/>
        </w:rPr>
        <w:t>:</w:t>
      </w:r>
    </w:p>
    <w:bookmarkEnd w:id="1826"/>
    <w:bookmarkStart w:name="z1912" w:id="1827"/>
    <w:p>
      <w:pPr>
        <w:spacing w:after="0"/>
        <w:ind w:left="0"/>
        <w:jc w:val="both"/>
      </w:pPr>
      <w:r>
        <w:rPr>
          <w:rFonts w:ascii="Times New Roman"/>
          <w:b w:val="false"/>
          <w:i w:val="false"/>
          <w:color w:val="000000"/>
          <w:sz w:val="28"/>
        </w:rPr>
        <w:t>
      слово "Количество" заменить словами "В период размещения количество";</w:t>
      </w:r>
    </w:p>
    <w:bookmarkEnd w:id="1827"/>
    <w:bookmarkStart w:name="z1913" w:id="1828"/>
    <w:p>
      <w:pPr>
        <w:spacing w:after="0"/>
        <w:ind w:left="0"/>
        <w:jc w:val="both"/>
      </w:pPr>
      <w:r>
        <w:rPr>
          <w:rFonts w:ascii="Times New Roman"/>
          <w:b w:val="false"/>
          <w:i w:val="false"/>
          <w:color w:val="000000"/>
          <w:sz w:val="28"/>
        </w:rPr>
        <w:t>
      слово "объявленных" заменить словом "размещенных";</w:t>
      </w:r>
    </w:p>
    <w:bookmarkEnd w:id="1828"/>
    <w:bookmarkStart w:name="z1914" w:id="18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8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916" w:id="1830"/>
    <w:p>
      <w:pPr>
        <w:spacing w:after="0"/>
        <w:ind w:left="0"/>
        <w:jc w:val="both"/>
      </w:pPr>
      <w:r>
        <w:rPr>
          <w:rFonts w:ascii="Times New Roman"/>
          <w:b w:val="false"/>
          <w:i w:val="false"/>
          <w:color w:val="000000"/>
          <w:sz w:val="28"/>
        </w:rPr>
        <w:t>
      "1) общее собрание акционеров общества рассматривает вопрос, решение по которому может ограничить права акционера, владеющего привилегированными акциями. Решение по такому вопросу считается принятым только при условии, что за ограничение проголосовали не менее чем две трети от общего количества размещенных (за вычетом выкупленных) привилегированных акций.</w:t>
      </w:r>
    </w:p>
    <w:bookmarkEnd w:id="1830"/>
    <w:bookmarkStart w:name="z1917" w:id="1831"/>
    <w:p>
      <w:pPr>
        <w:spacing w:after="0"/>
        <w:ind w:left="0"/>
        <w:jc w:val="both"/>
      </w:pPr>
      <w:r>
        <w:rPr>
          <w:rFonts w:ascii="Times New Roman"/>
          <w:b w:val="false"/>
          <w:i w:val="false"/>
          <w:color w:val="000000"/>
          <w:sz w:val="28"/>
        </w:rPr>
        <w:t>
      К вопросам, принятие решения по которым может ограничить права акционера, владеющего привилегированными акциями, относятся вопросы о (об):</w:t>
      </w:r>
    </w:p>
    <w:bookmarkEnd w:id="1831"/>
    <w:bookmarkStart w:name="z1918" w:id="1832"/>
    <w:p>
      <w:pPr>
        <w:spacing w:after="0"/>
        <w:ind w:left="0"/>
        <w:jc w:val="both"/>
      </w:pPr>
      <w:r>
        <w:rPr>
          <w:rFonts w:ascii="Times New Roman"/>
          <w:b w:val="false"/>
          <w:i w:val="false"/>
          <w:color w:val="000000"/>
          <w:sz w:val="28"/>
        </w:rPr>
        <w:t>
      уменьшении размера либо изменении порядка расчета размера дивидендов, выплачиваемых по привилегированным акциям;</w:t>
      </w:r>
    </w:p>
    <w:bookmarkEnd w:id="1832"/>
    <w:bookmarkStart w:name="z1919" w:id="1833"/>
    <w:p>
      <w:pPr>
        <w:spacing w:after="0"/>
        <w:ind w:left="0"/>
        <w:jc w:val="both"/>
      </w:pPr>
      <w:r>
        <w:rPr>
          <w:rFonts w:ascii="Times New Roman"/>
          <w:b w:val="false"/>
          <w:i w:val="false"/>
          <w:color w:val="000000"/>
          <w:sz w:val="28"/>
        </w:rPr>
        <w:t>
      изменении порядка выплаты дивидендов по привилегированным акциям;</w:t>
      </w:r>
    </w:p>
    <w:bookmarkEnd w:id="1833"/>
    <w:bookmarkStart w:name="z1920" w:id="1834"/>
    <w:p>
      <w:pPr>
        <w:spacing w:after="0"/>
        <w:ind w:left="0"/>
        <w:jc w:val="both"/>
      </w:pPr>
      <w:r>
        <w:rPr>
          <w:rFonts w:ascii="Times New Roman"/>
          <w:b w:val="false"/>
          <w:i w:val="false"/>
          <w:color w:val="000000"/>
          <w:sz w:val="28"/>
        </w:rPr>
        <w:t>
      обмене привилегированных акций на простые акции общества;";</w:t>
      </w:r>
    </w:p>
    <w:bookmarkEnd w:id="1834"/>
    <w:bookmarkStart w:name="z1921" w:id="1835"/>
    <w:p>
      <w:pPr>
        <w:spacing w:after="0"/>
        <w:ind w:left="0"/>
        <w:jc w:val="both"/>
      </w:pPr>
      <w:r>
        <w:rPr>
          <w:rFonts w:ascii="Times New Roman"/>
          <w:b w:val="false"/>
          <w:i w:val="false"/>
          <w:color w:val="000000"/>
          <w:sz w:val="28"/>
        </w:rPr>
        <w:t>
      дополнить подпунктом 1-1) следующего содержания:</w:t>
      </w:r>
    </w:p>
    <w:bookmarkEnd w:id="1835"/>
    <w:bookmarkStart w:name="z1922" w:id="1836"/>
    <w:p>
      <w:pPr>
        <w:spacing w:after="0"/>
        <w:ind w:left="0"/>
        <w:jc w:val="both"/>
      </w:pPr>
      <w:r>
        <w:rPr>
          <w:rFonts w:ascii="Times New Roman"/>
          <w:b w:val="false"/>
          <w:i w:val="false"/>
          <w:color w:val="000000"/>
          <w:sz w:val="28"/>
        </w:rPr>
        <w:t>
      "1-1) общее собрание акционеров общества рассматривает вопрос об утверждении изменений в методику (утверждение методики, если она не была утверждена учредительным собранием) определения стоимости привилегированных акций при их выкупе обществом на неорганизованном рынке в соответствии с настоящим Законом;";</w:t>
      </w:r>
    </w:p>
    <w:bookmarkEnd w:id="1836"/>
    <w:bookmarkStart w:name="z1923" w:id="183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14</w:t>
      </w:r>
      <w:r>
        <w:rPr>
          <w:rFonts w:ascii="Times New Roman"/>
          <w:b w:val="false"/>
          <w:i w:val="false"/>
          <w:color w:val="000000"/>
          <w:sz w:val="28"/>
        </w:rPr>
        <w:t>:</w:t>
      </w:r>
    </w:p>
    <w:bookmarkEnd w:id="1837"/>
    <w:bookmarkStart w:name="z1924" w:id="1838"/>
    <w:p>
      <w:pPr>
        <w:spacing w:after="0"/>
        <w:ind w:left="0"/>
        <w:jc w:val="both"/>
      </w:pPr>
      <w:r>
        <w:rPr>
          <w:rFonts w:ascii="Times New Roman"/>
          <w:b w:val="false"/>
          <w:i w:val="false"/>
          <w:color w:val="000000"/>
          <w:sz w:val="28"/>
        </w:rPr>
        <w:t xml:space="preserve">
      в подпункте 1) </w:t>
      </w:r>
      <w:r>
        <w:rPr>
          <w:rFonts w:ascii="Times New Roman"/>
          <w:b w:val="false"/>
          <w:i w:val="false"/>
          <w:color w:val="000000"/>
          <w:sz w:val="28"/>
        </w:rPr>
        <w:t>пункта 1</w:t>
      </w:r>
      <w:r>
        <w:rPr>
          <w:rFonts w:ascii="Times New Roman"/>
          <w:b w:val="false"/>
          <w:i w:val="false"/>
          <w:color w:val="000000"/>
          <w:sz w:val="28"/>
        </w:rPr>
        <w:t xml:space="preserve"> слова "и уставом" заменить словами "и (или) уставом";</w:t>
      </w:r>
    </w:p>
    <w:bookmarkEnd w:id="18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926" w:id="1839"/>
    <w:p>
      <w:pPr>
        <w:spacing w:after="0"/>
        <w:ind w:left="0"/>
        <w:jc w:val="both"/>
      </w:pPr>
      <w:r>
        <w:rPr>
          <w:rFonts w:ascii="Times New Roman"/>
          <w:b w:val="false"/>
          <w:i w:val="false"/>
          <w:color w:val="000000"/>
          <w:sz w:val="28"/>
        </w:rPr>
        <w:t>
      "3. Не допускаются ограничения прав акционеров, установленных пунктами 1 и 2 настоящей статьи.</w:t>
      </w:r>
    </w:p>
    <w:bookmarkEnd w:id="1839"/>
    <w:bookmarkStart w:name="z1927" w:id="1840"/>
    <w:p>
      <w:pPr>
        <w:spacing w:after="0"/>
        <w:ind w:left="0"/>
        <w:jc w:val="both"/>
      </w:pPr>
      <w:r>
        <w:rPr>
          <w:rFonts w:ascii="Times New Roman"/>
          <w:b w:val="false"/>
          <w:i w:val="false"/>
          <w:color w:val="000000"/>
          <w:sz w:val="28"/>
        </w:rPr>
        <w:t>
      Помимо прав акционеров, предусмотренных пунктом 1 настоящей статьи, уставом общества могут быть предусмотрены дополнительные права акционеров.";</w:t>
      </w:r>
    </w:p>
    <w:bookmarkEnd w:id="1840"/>
    <w:bookmarkStart w:name="z1928" w:id="1841"/>
    <w:p>
      <w:pPr>
        <w:spacing w:after="0"/>
        <w:ind w:left="0"/>
        <w:jc w:val="both"/>
      </w:pPr>
      <w:r>
        <w:rPr>
          <w:rFonts w:ascii="Times New Roman"/>
          <w:b w:val="false"/>
          <w:i w:val="false"/>
          <w:color w:val="000000"/>
          <w:sz w:val="28"/>
        </w:rPr>
        <w:t xml:space="preserve">
      7) статьи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End w:id="1841"/>
    <w:p>
      <w:pPr>
        <w:spacing w:after="0"/>
        <w:ind w:left="0"/>
        <w:jc w:val="both"/>
      </w:pPr>
      <w:r>
        <w:rPr>
          <w:rFonts w:ascii="Times New Roman"/>
          <w:b w:val="false"/>
          <w:i w:val="false"/>
          <w:color w:val="000000"/>
          <w:sz w:val="28"/>
        </w:rPr>
        <w:t>
      "Статья 16. Право преимущественной покупки ценных бумаг общества</w:t>
      </w:r>
    </w:p>
    <w:bookmarkStart w:name="z1930" w:id="1842"/>
    <w:p>
      <w:pPr>
        <w:spacing w:after="0"/>
        <w:ind w:left="0"/>
        <w:jc w:val="both"/>
      </w:pPr>
      <w:r>
        <w:rPr>
          <w:rFonts w:ascii="Times New Roman"/>
          <w:b w:val="false"/>
          <w:i w:val="false"/>
          <w:color w:val="000000"/>
          <w:sz w:val="28"/>
        </w:rPr>
        <w:t>
      1. Общество, имеющее намерение разместить объявленные акции или другие ценные бумаги, конвертируемые в простые акции общества, а также реализовать ранее выкупленные указанные ценные бумаги, обязано в течение десяти календарных дней с даты принятия решения об этом предложить своим акционерам посредством письменного уведомления или публикации в средствах массовой информации приобрести ценные бумаги на равных условиях пропорционально количеству имеющихся у них акций по цене размещения (реализации), установленной органом общества, принявшим решение о размещении (реализации) ценных бумаг. Акционер в течение тридцати календарных дней с даты оповещения о размещении (реализации) обществом акций вправе подать заявку на приобретение акций либо иных ценных бумаг, конвертируемых в акции общества, в соответствии с правом преимущественной покупки.</w:t>
      </w:r>
    </w:p>
    <w:bookmarkEnd w:id="1842"/>
    <w:bookmarkStart w:name="z1931" w:id="1843"/>
    <w:p>
      <w:pPr>
        <w:spacing w:after="0"/>
        <w:ind w:left="0"/>
        <w:jc w:val="both"/>
      </w:pPr>
      <w:r>
        <w:rPr>
          <w:rFonts w:ascii="Times New Roman"/>
          <w:b w:val="false"/>
          <w:i w:val="false"/>
          <w:color w:val="000000"/>
          <w:sz w:val="28"/>
        </w:rPr>
        <w:t>
      При этом акционер, владеющий простыми акциями общества, имеет право преимущественной покупки простых акций или других ценных бумаг, конвертируемых в простые акции общества, а акционер, владеющий привилегированными акциями общества, имеет право преимущественной покупки привилегированных акций общества.</w:t>
      </w:r>
    </w:p>
    <w:bookmarkEnd w:id="1843"/>
    <w:bookmarkStart w:name="z1932" w:id="1844"/>
    <w:p>
      <w:pPr>
        <w:spacing w:after="0"/>
        <w:ind w:left="0"/>
        <w:jc w:val="both"/>
      </w:pPr>
      <w:r>
        <w:rPr>
          <w:rFonts w:ascii="Times New Roman"/>
          <w:b w:val="false"/>
          <w:i w:val="false"/>
          <w:color w:val="000000"/>
          <w:sz w:val="28"/>
        </w:rPr>
        <w:t>
      Оплата акций или других ценных бумаг, конвертируемых в простые акции общества, приобретаемых по праву преимущественной покупки, осуществляется акционером в течение тридцати календарных дней с даты подачи заявки на их приобретение. Уставом общества может быть предусмотрен иной срок оплаты акций, который не должен превышать девяноста календарных дней с даты начала размещения акций.</w:t>
      </w:r>
    </w:p>
    <w:bookmarkEnd w:id="1844"/>
    <w:bookmarkStart w:name="z1933" w:id="1845"/>
    <w:p>
      <w:pPr>
        <w:spacing w:after="0"/>
        <w:ind w:left="0"/>
        <w:jc w:val="both"/>
      </w:pPr>
      <w:r>
        <w:rPr>
          <w:rFonts w:ascii="Times New Roman"/>
          <w:b w:val="false"/>
          <w:i w:val="false"/>
          <w:color w:val="000000"/>
          <w:sz w:val="28"/>
        </w:rPr>
        <w:t>
      2. Финансовая организация, имеющая намерение разместить объявленные акции, а также реализовать ранее выкупленные акции в целях исполнения пруденциальных и иных, установленных законодательством Республики Казахстан, норм и лимитов, по требованию уполномоченного органа обязана в течение пяти рабочих дней с даты принятия решения о размещении акций предложить своим акционерам посредством письменного уведомления или публикации в средствах массовой информации приобрести ценные бумаги на равных условиях пропорционально количеству имеющихся у них акций по цене размещения (реализации), установленной органом общества, принявшим решение о размещении (реализации) ценных бумаг. Акционер в течение пяти рабочих дней с даты оповещения о размещении (реализации) обществом акций вправе подать заявку на приобретение акций либо иных ценных бумаг, конвертируемых в акции общества, в соответствии с правом преимущественной покупки.</w:t>
      </w:r>
    </w:p>
    <w:bookmarkEnd w:id="1845"/>
    <w:bookmarkStart w:name="z1934" w:id="1846"/>
    <w:p>
      <w:pPr>
        <w:spacing w:after="0"/>
        <w:ind w:left="0"/>
        <w:jc w:val="both"/>
      </w:pPr>
      <w:r>
        <w:rPr>
          <w:rFonts w:ascii="Times New Roman"/>
          <w:b w:val="false"/>
          <w:i w:val="false"/>
          <w:color w:val="000000"/>
          <w:sz w:val="28"/>
        </w:rPr>
        <w:t>
      Оплата акций финансовой организации, приобретаемых по праву преимущественной покупки, осуществляется акционером в течение пяти рабочих дней с даты подачи заявки на их приобретение. В случае неоплаты акций или других ценных бумаг, конвертируемых в простые акции общества, по истечении указанного срока заявка считается недействительной.</w:t>
      </w:r>
    </w:p>
    <w:bookmarkEnd w:id="1846"/>
    <w:bookmarkStart w:name="z1935" w:id="1847"/>
    <w:p>
      <w:pPr>
        <w:spacing w:after="0"/>
        <w:ind w:left="0"/>
        <w:jc w:val="both"/>
      </w:pPr>
      <w:r>
        <w:rPr>
          <w:rFonts w:ascii="Times New Roman"/>
          <w:b w:val="false"/>
          <w:i w:val="false"/>
          <w:color w:val="000000"/>
          <w:sz w:val="28"/>
        </w:rPr>
        <w:t>
      3. Требования по срокам оплаты акций или других ценных бумаг, конвертируемых в простые акции общества, приобретаемых по праву преимущественной покупки, установленные пунктами 1 и 2 настоящей статьи, не распространяются на случаи приобретения акций государственным органом, уполномоченным Правительством Республики Казахстан на распоряжение республиканской государственной собственностью.</w:t>
      </w:r>
    </w:p>
    <w:bookmarkEnd w:id="1847"/>
    <w:bookmarkStart w:name="z1936" w:id="1848"/>
    <w:p>
      <w:pPr>
        <w:spacing w:after="0"/>
        <w:ind w:left="0"/>
        <w:jc w:val="both"/>
      </w:pPr>
      <w:r>
        <w:rPr>
          <w:rFonts w:ascii="Times New Roman"/>
          <w:b w:val="false"/>
          <w:i w:val="false"/>
          <w:color w:val="000000"/>
          <w:sz w:val="28"/>
        </w:rPr>
        <w:t>
      Оплата акций или других ценных бумаг, конвертируемых в простые акции общества, приобретаемых по праву преимущественной покупки государственным органом, уполномоченным Правительством Республики Казахстан на распоряжение республиканской государственной собственностью, осуществляется в течение двенадцати месяцев с даты подачи заявки на их приобретение.</w:t>
      </w:r>
    </w:p>
    <w:bookmarkEnd w:id="1848"/>
    <w:bookmarkStart w:name="z1937" w:id="1849"/>
    <w:p>
      <w:pPr>
        <w:spacing w:after="0"/>
        <w:ind w:left="0"/>
        <w:jc w:val="both"/>
      </w:pPr>
      <w:r>
        <w:rPr>
          <w:rFonts w:ascii="Times New Roman"/>
          <w:b w:val="false"/>
          <w:i w:val="false"/>
          <w:color w:val="000000"/>
          <w:sz w:val="28"/>
        </w:rPr>
        <w:t>
      4. В случае неоплаты акций или других ценных бумаг, конвертируемых в простые акции общества, по истечении срока, установленного пунктами 1, 2 и 3 настоящей статьи, заявка считается недействительной.</w:t>
      </w:r>
    </w:p>
    <w:bookmarkEnd w:id="1849"/>
    <w:bookmarkStart w:name="z1938" w:id="1850"/>
    <w:p>
      <w:pPr>
        <w:spacing w:after="0"/>
        <w:ind w:left="0"/>
        <w:jc w:val="both"/>
      </w:pPr>
      <w:r>
        <w:rPr>
          <w:rFonts w:ascii="Times New Roman"/>
          <w:b w:val="false"/>
          <w:i w:val="false"/>
          <w:color w:val="000000"/>
          <w:sz w:val="28"/>
        </w:rPr>
        <w:t>
      5. Порядок реализации права акционеров общества на преимущественную покупку ценных бумаг устанавливается уполномоченным органом.</w:t>
      </w:r>
    </w:p>
    <w:bookmarkEnd w:id="1850"/>
    <w:bookmarkStart w:name="z1939" w:id="1851"/>
    <w:p>
      <w:pPr>
        <w:spacing w:after="0"/>
        <w:ind w:left="0"/>
        <w:jc w:val="both"/>
      </w:pPr>
      <w:r>
        <w:rPr>
          <w:rFonts w:ascii="Times New Roman"/>
          <w:b w:val="false"/>
          <w:i w:val="false"/>
          <w:color w:val="000000"/>
          <w:sz w:val="28"/>
        </w:rPr>
        <w:t>
      6. Право преимущественной покупки не предоставляется акционерам общества при размещении (реализации) акций общества при присоединении к нему другого общества в порядке, предусмотренном статьей 83 настоящего Закона.";</w:t>
      </w:r>
    </w:p>
    <w:bookmarkEnd w:id="1851"/>
    <w:p>
      <w:pPr>
        <w:spacing w:after="0"/>
        <w:ind w:left="0"/>
        <w:jc w:val="both"/>
      </w:pPr>
      <w:r>
        <w:rPr>
          <w:rFonts w:ascii="Times New Roman"/>
          <w:b w:val="false"/>
          <w:i w:val="false"/>
          <w:color w:val="000000"/>
          <w:sz w:val="28"/>
        </w:rPr>
        <w:t>
      "Статья 18. Размещение акций общества</w:t>
      </w:r>
    </w:p>
    <w:bookmarkStart w:name="z1941" w:id="1852"/>
    <w:p>
      <w:pPr>
        <w:spacing w:after="0"/>
        <w:ind w:left="0"/>
        <w:jc w:val="both"/>
      </w:pPr>
      <w:r>
        <w:rPr>
          <w:rFonts w:ascii="Times New Roman"/>
          <w:b w:val="false"/>
          <w:i w:val="false"/>
          <w:color w:val="000000"/>
          <w:sz w:val="28"/>
        </w:rPr>
        <w:t>
      1. Общество вправе размещать свои акции после государственной регистрации их выпуска посредством одного или нескольких размещений в пределах объявленного количества акций.</w:t>
      </w:r>
    </w:p>
    <w:bookmarkEnd w:id="1852"/>
    <w:bookmarkStart w:name="z1942" w:id="1853"/>
    <w:p>
      <w:pPr>
        <w:spacing w:after="0"/>
        <w:ind w:left="0"/>
        <w:jc w:val="both"/>
      </w:pPr>
      <w:r>
        <w:rPr>
          <w:rFonts w:ascii="Times New Roman"/>
          <w:b w:val="false"/>
          <w:i w:val="false"/>
          <w:color w:val="000000"/>
          <w:sz w:val="28"/>
        </w:rPr>
        <w:t>
      Решение о размещении акций общества в пределах количества его объявленных акций принимается советом директоров общества, за исключением случая, когда уставом общества данный вопрос отнесен к компетенции общего собрания акционеров.</w:t>
      </w:r>
    </w:p>
    <w:bookmarkEnd w:id="1853"/>
    <w:bookmarkStart w:name="z1943" w:id="1854"/>
    <w:p>
      <w:pPr>
        <w:spacing w:after="0"/>
        <w:ind w:left="0"/>
        <w:jc w:val="both"/>
      </w:pPr>
      <w:r>
        <w:rPr>
          <w:rFonts w:ascii="Times New Roman"/>
          <w:b w:val="false"/>
          <w:i w:val="false"/>
          <w:color w:val="000000"/>
          <w:sz w:val="28"/>
        </w:rPr>
        <w:t>
      Размещение акций осуществляется посредством реализации акционерами права преимущественной покупки акций или других ценных бумаг, конвертируемых в простые акции общества, подписки или аукциона, проводимых на неорганизованном рынке ценных бумаг, либо подписки или аукциона, проводимых на организованном рынке ценных бумаг, а также посредством конвертирования ценных бумаг и (или) денежных обязательств общества в акции общества в случаях, предусмотренных настоящим Законом и иными законодательными актами Республики Казахстан.</w:t>
      </w:r>
    </w:p>
    <w:bookmarkEnd w:id="1854"/>
    <w:bookmarkStart w:name="z1944" w:id="1855"/>
    <w:p>
      <w:pPr>
        <w:spacing w:after="0"/>
        <w:ind w:left="0"/>
        <w:jc w:val="both"/>
      </w:pPr>
      <w:r>
        <w:rPr>
          <w:rFonts w:ascii="Times New Roman"/>
          <w:b w:val="false"/>
          <w:i w:val="false"/>
          <w:color w:val="000000"/>
          <w:sz w:val="28"/>
        </w:rPr>
        <w:t>
      2. При отчуждении акционером акции или другой ценной бумаги, конвертируемой в простые акции общества, в течение тридцати календарных дней, предоставленных ему для подачи заявки на приобретение акции или другой ценной бумаги, конвертируемой в простые акции общества, в соответствии с правом преимущественной покупки данное право переходит к новому собственнику акции или другой ценной бумаги, конвертируемой в простые акции общества, в случае, если прежний собственник не подал такой заявки.</w:t>
      </w:r>
    </w:p>
    <w:bookmarkEnd w:id="1855"/>
    <w:bookmarkStart w:name="z1945" w:id="1856"/>
    <w:p>
      <w:pPr>
        <w:spacing w:after="0"/>
        <w:ind w:left="0"/>
        <w:jc w:val="both"/>
      </w:pPr>
      <w:r>
        <w:rPr>
          <w:rFonts w:ascii="Times New Roman"/>
          <w:b w:val="false"/>
          <w:i w:val="false"/>
          <w:color w:val="000000"/>
          <w:sz w:val="28"/>
        </w:rPr>
        <w:t>
      3. Цена размещения акций, установленная для данного размещения органом общества, принявшим решение о размещении акций, является наименьшей ценой, по которой данные акции могут быть проданы.</w:t>
      </w:r>
    </w:p>
    <w:bookmarkEnd w:id="1856"/>
    <w:bookmarkStart w:name="z1946" w:id="1857"/>
    <w:p>
      <w:pPr>
        <w:spacing w:after="0"/>
        <w:ind w:left="0"/>
        <w:jc w:val="both"/>
      </w:pPr>
      <w:r>
        <w:rPr>
          <w:rFonts w:ascii="Times New Roman"/>
          <w:b w:val="false"/>
          <w:i w:val="false"/>
          <w:color w:val="000000"/>
          <w:sz w:val="28"/>
        </w:rPr>
        <w:t>
      Акционеры приобретают акции в соответствии с правом преимущественной покупки по единой наименьшей цене размещения данных акций, установленной органом общества, принявшим решение о размещении.</w:t>
      </w:r>
    </w:p>
    <w:bookmarkEnd w:id="1857"/>
    <w:bookmarkStart w:name="z1947" w:id="1858"/>
    <w:p>
      <w:pPr>
        <w:spacing w:after="0"/>
        <w:ind w:left="0"/>
        <w:jc w:val="both"/>
      </w:pPr>
      <w:r>
        <w:rPr>
          <w:rFonts w:ascii="Times New Roman"/>
          <w:b w:val="false"/>
          <w:i w:val="false"/>
          <w:color w:val="000000"/>
          <w:sz w:val="28"/>
        </w:rPr>
        <w:t>
      Акции общества подлежат продаже по единой цене для всех лиц, приобретающих акции посредством подписки, в пределах данного размещения.</w:t>
      </w:r>
    </w:p>
    <w:bookmarkEnd w:id="1858"/>
    <w:bookmarkStart w:name="z1948" w:id="1859"/>
    <w:p>
      <w:pPr>
        <w:spacing w:after="0"/>
        <w:ind w:left="0"/>
        <w:jc w:val="both"/>
      </w:pPr>
      <w:r>
        <w:rPr>
          <w:rFonts w:ascii="Times New Roman"/>
          <w:b w:val="false"/>
          <w:i w:val="false"/>
          <w:color w:val="000000"/>
          <w:sz w:val="28"/>
        </w:rPr>
        <w:t>
      4. В случае принятия уполномоченным органом общества решения об изменении условий ранее принятого решения о размещении объявленных акций путем увеличения количества размещаемых акций и (или) уменьшения цены, по которой они предлагались акционерам в рамках реализации права преимущественной покупки, общество повторно предоставляет акционерам право преимущественной покупки данных акций.";</w:t>
      </w:r>
    </w:p>
    <w:bookmarkEnd w:id="1859"/>
    <w:bookmarkStart w:name="z1949" w:id="186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статьи 19 изложить в следующей редакции:</w:t>
      </w:r>
    </w:p>
    <w:bookmarkEnd w:id="1860"/>
    <w:bookmarkStart w:name="z1950" w:id="1861"/>
    <w:p>
      <w:pPr>
        <w:spacing w:after="0"/>
        <w:ind w:left="0"/>
        <w:jc w:val="both"/>
      </w:pPr>
      <w:r>
        <w:rPr>
          <w:rFonts w:ascii="Times New Roman"/>
          <w:b w:val="false"/>
          <w:i w:val="false"/>
          <w:color w:val="000000"/>
          <w:sz w:val="28"/>
        </w:rPr>
        <w:t>
      "1. Ведение системы реестров держателей акций общества может осуществлять только регистратор.";</w:t>
      </w:r>
    </w:p>
    <w:bookmarkEnd w:id="1861"/>
    <w:bookmarkStart w:name="z1951" w:id="1862"/>
    <w:p>
      <w:pPr>
        <w:spacing w:after="0"/>
        <w:ind w:left="0"/>
        <w:jc w:val="both"/>
      </w:pPr>
      <w:r>
        <w:rPr>
          <w:rFonts w:ascii="Times New Roman"/>
          <w:b w:val="false"/>
          <w:i w:val="false"/>
          <w:color w:val="000000"/>
          <w:sz w:val="28"/>
        </w:rPr>
        <w:t xml:space="preserve">
      9) статьи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End w:id="1862"/>
    <w:p>
      <w:pPr>
        <w:spacing w:after="0"/>
        <w:ind w:left="0"/>
        <w:jc w:val="both"/>
      </w:pPr>
      <w:r>
        <w:rPr>
          <w:rFonts w:ascii="Times New Roman"/>
          <w:b w:val="false"/>
          <w:i w:val="false"/>
          <w:color w:val="000000"/>
          <w:sz w:val="28"/>
        </w:rPr>
        <w:t>
      "Статья 20. Отчет об итогах размещения акций общества</w:t>
      </w:r>
    </w:p>
    <w:bookmarkStart w:name="z1953" w:id="1863"/>
    <w:p>
      <w:pPr>
        <w:spacing w:after="0"/>
        <w:ind w:left="0"/>
        <w:jc w:val="both"/>
      </w:pPr>
      <w:r>
        <w:rPr>
          <w:rFonts w:ascii="Times New Roman"/>
          <w:b w:val="false"/>
          <w:i w:val="false"/>
          <w:color w:val="000000"/>
          <w:sz w:val="28"/>
        </w:rPr>
        <w:t>
      1. Общество обязано представлять уполномоченному органу:</w:t>
      </w:r>
    </w:p>
    <w:bookmarkEnd w:id="1863"/>
    <w:bookmarkStart w:name="z1954" w:id="1864"/>
    <w:p>
      <w:pPr>
        <w:spacing w:after="0"/>
        <w:ind w:left="0"/>
        <w:jc w:val="both"/>
      </w:pPr>
      <w:r>
        <w:rPr>
          <w:rFonts w:ascii="Times New Roman"/>
          <w:b w:val="false"/>
          <w:i w:val="false"/>
          <w:color w:val="000000"/>
          <w:sz w:val="28"/>
        </w:rPr>
        <w:t>
      отчеты об итогах размещения своих акций по итогам каждых шести месяцев (в течение одного месяца по окончании отчетного полугодия) до полного размещения объявленных акций общества либо после завершения их полного размещения;</w:t>
      </w:r>
    </w:p>
    <w:bookmarkEnd w:id="1864"/>
    <w:bookmarkStart w:name="z1955" w:id="1865"/>
    <w:p>
      <w:pPr>
        <w:spacing w:after="0"/>
        <w:ind w:left="0"/>
        <w:jc w:val="both"/>
      </w:pPr>
      <w:r>
        <w:rPr>
          <w:rFonts w:ascii="Times New Roman"/>
          <w:b w:val="false"/>
          <w:i w:val="false"/>
          <w:color w:val="000000"/>
          <w:sz w:val="28"/>
        </w:rPr>
        <w:t>
      изменения и дополнения в отчеты об итогах размещения своих акций в случае обмена размещенных акций общества одного вида на акции данного общества другого вида в течение одного месяца после завершения процедуры обмена акций.</w:t>
      </w:r>
    </w:p>
    <w:bookmarkEnd w:id="1865"/>
    <w:bookmarkStart w:name="z1956" w:id="1866"/>
    <w:p>
      <w:pPr>
        <w:spacing w:after="0"/>
        <w:ind w:left="0"/>
        <w:jc w:val="both"/>
      </w:pPr>
      <w:r>
        <w:rPr>
          <w:rFonts w:ascii="Times New Roman"/>
          <w:b w:val="false"/>
          <w:i w:val="false"/>
          <w:color w:val="000000"/>
          <w:sz w:val="28"/>
        </w:rPr>
        <w:t>
      2. Содержание и порядок представления отчета об итогах размещения акций и изменений и дополнений в него, а также порядок рассмотрения и утверждения данного отчета устанавливаются уполномоченным органом.</w:t>
      </w:r>
    </w:p>
    <w:bookmarkEnd w:id="1866"/>
    <w:bookmarkStart w:name="z1957" w:id="1867"/>
    <w:p>
      <w:pPr>
        <w:spacing w:after="0"/>
        <w:ind w:left="0"/>
        <w:jc w:val="both"/>
      </w:pPr>
      <w:r>
        <w:rPr>
          <w:rFonts w:ascii="Times New Roman"/>
          <w:b w:val="false"/>
          <w:i w:val="false"/>
          <w:color w:val="000000"/>
          <w:sz w:val="28"/>
        </w:rPr>
        <w:t>
      Статья 21. Оплата размещаемых акций общества</w:t>
      </w:r>
    </w:p>
    <w:bookmarkEnd w:id="1867"/>
    <w:bookmarkStart w:name="z1958" w:id="1868"/>
    <w:p>
      <w:pPr>
        <w:spacing w:after="0"/>
        <w:ind w:left="0"/>
        <w:jc w:val="both"/>
      </w:pPr>
      <w:r>
        <w:rPr>
          <w:rFonts w:ascii="Times New Roman"/>
          <w:b w:val="false"/>
          <w:i w:val="false"/>
          <w:color w:val="000000"/>
          <w:sz w:val="28"/>
        </w:rPr>
        <w:t>
      1. В оплату размещаемых акций общества могут быть внесены деньги, имущественные права (в том числе права на объекты интеллектуальной собственности) и иное имущество, за исключением случаев, предусмотренных настоящим Законом и иными законодательными актами Республики Казахстан.</w:t>
      </w:r>
    </w:p>
    <w:bookmarkEnd w:id="1868"/>
    <w:bookmarkStart w:name="z1959" w:id="1869"/>
    <w:p>
      <w:pPr>
        <w:spacing w:after="0"/>
        <w:ind w:left="0"/>
        <w:jc w:val="both"/>
      </w:pPr>
      <w:r>
        <w:rPr>
          <w:rFonts w:ascii="Times New Roman"/>
          <w:b w:val="false"/>
          <w:i w:val="false"/>
          <w:color w:val="000000"/>
          <w:sz w:val="28"/>
        </w:rPr>
        <w:t>
      Оплата иным, помимо денег, имуществом (за исключением ценных бумаг) осуществляется по цене, определяемой оценщиком, действующим на основании лицензии, выданной в соответствии с законодательством Республики Казахстан.</w:t>
      </w:r>
    </w:p>
    <w:bookmarkEnd w:id="1869"/>
    <w:bookmarkStart w:name="z1960" w:id="1870"/>
    <w:p>
      <w:pPr>
        <w:spacing w:after="0"/>
        <w:ind w:left="0"/>
        <w:jc w:val="both"/>
      </w:pPr>
      <w:r>
        <w:rPr>
          <w:rFonts w:ascii="Times New Roman"/>
          <w:b w:val="false"/>
          <w:i w:val="false"/>
          <w:color w:val="000000"/>
          <w:sz w:val="28"/>
        </w:rPr>
        <w:t>
      Оценка стоимости ценных бумаг, обращающихся на фондовой бирже и передаваемых в оплату размещаемых акций общества, производится в соответствии с методикой оценки финансовых инструментов фондовой биржи. В случае невозможности оценки таких ценных бумаг по указанной методике либо отсутствия методики в отношении вида ценных бумаг, вносимых в оплату акций, оценка их стоимости производится оценщиком, действующим на основании лицензии, выданной в соответствии с законодательством Республики Казахстан.</w:t>
      </w:r>
    </w:p>
    <w:bookmarkEnd w:id="1870"/>
    <w:bookmarkStart w:name="z1961" w:id="1871"/>
    <w:p>
      <w:pPr>
        <w:spacing w:after="0"/>
        <w:ind w:left="0"/>
        <w:jc w:val="both"/>
      </w:pPr>
      <w:r>
        <w:rPr>
          <w:rFonts w:ascii="Times New Roman"/>
          <w:b w:val="false"/>
          <w:i w:val="false"/>
          <w:color w:val="000000"/>
          <w:sz w:val="28"/>
        </w:rPr>
        <w:t>
      2. Если в оплату размещаемых акций общества вносится право пользования имуществом, оценка такого права производится исходя из размера платы за пользование этим имуществом за весь срок его пользования обществом. До истечения указанного срока изъятие такого имущества без согласия общего собрания акционеров общества запрещается.</w:t>
      </w:r>
    </w:p>
    <w:bookmarkEnd w:id="1871"/>
    <w:bookmarkStart w:name="z1962" w:id="1872"/>
    <w:p>
      <w:pPr>
        <w:spacing w:after="0"/>
        <w:ind w:left="0"/>
        <w:jc w:val="both"/>
      </w:pPr>
      <w:r>
        <w:rPr>
          <w:rFonts w:ascii="Times New Roman"/>
          <w:b w:val="false"/>
          <w:i w:val="false"/>
          <w:color w:val="000000"/>
          <w:sz w:val="28"/>
        </w:rPr>
        <w:t>
      3. Обществу запрещается при размещении акций:</w:t>
      </w:r>
    </w:p>
    <w:bookmarkEnd w:id="1872"/>
    <w:bookmarkStart w:name="z1963" w:id="1873"/>
    <w:p>
      <w:pPr>
        <w:spacing w:after="0"/>
        <w:ind w:left="0"/>
        <w:jc w:val="both"/>
      </w:pPr>
      <w:r>
        <w:rPr>
          <w:rFonts w:ascii="Times New Roman"/>
          <w:b w:val="false"/>
          <w:i w:val="false"/>
          <w:color w:val="000000"/>
          <w:sz w:val="28"/>
        </w:rPr>
        <w:t>
      1) приобретать размещаемые акции;</w:t>
      </w:r>
    </w:p>
    <w:bookmarkEnd w:id="1873"/>
    <w:bookmarkStart w:name="z1964" w:id="1874"/>
    <w:p>
      <w:pPr>
        <w:spacing w:after="0"/>
        <w:ind w:left="0"/>
        <w:jc w:val="both"/>
      </w:pPr>
      <w:r>
        <w:rPr>
          <w:rFonts w:ascii="Times New Roman"/>
          <w:b w:val="false"/>
          <w:i w:val="false"/>
          <w:color w:val="000000"/>
          <w:sz w:val="28"/>
        </w:rPr>
        <w:t>
      2) заключать договоры (приобретать производную ценную бумагу), условиями которых (условиями выпуска которой) предусматривается право или обязанность эмитента выкупить размещенные акции эмитента.";</w:t>
      </w:r>
    </w:p>
    <w:bookmarkEnd w:id="1874"/>
    <w:bookmarkStart w:name="z1965" w:id="1875"/>
    <w:p>
      <w:pPr>
        <w:spacing w:after="0"/>
        <w:ind w:left="0"/>
        <w:jc w:val="both"/>
      </w:pPr>
      <w:r>
        <w:rPr>
          <w:rFonts w:ascii="Times New Roman"/>
          <w:b w:val="false"/>
          <w:i w:val="false"/>
          <w:color w:val="000000"/>
          <w:sz w:val="28"/>
        </w:rPr>
        <w:t xml:space="preserve">
      10)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24 слова ", за исключением случаев, предусмотренных пунктом 5 статьи 22 настоящего Закона" исключить;</w:t>
      </w:r>
    </w:p>
    <w:bookmarkEnd w:id="1875"/>
    <w:bookmarkStart w:name="z1966" w:id="187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25</w:t>
      </w:r>
      <w:r>
        <w:rPr>
          <w:rFonts w:ascii="Times New Roman"/>
          <w:b w:val="false"/>
          <w:i w:val="false"/>
          <w:color w:val="000000"/>
          <w:sz w:val="28"/>
        </w:rPr>
        <w:t>:</w:t>
      </w:r>
    </w:p>
    <w:bookmarkEnd w:id="18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68" w:id="1877"/>
    <w:p>
      <w:pPr>
        <w:spacing w:after="0"/>
        <w:ind w:left="0"/>
        <w:jc w:val="both"/>
      </w:pPr>
      <w:r>
        <w:rPr>
          <w:rFonts w:ascii="Times New Roman"/>
          <w:b w:val="false"/>
          <w:i w:val="false"/>
          <w:color w:val="000000"/>
          <w:sz w:val="28"/>
        </w:rPr>
        <w:t>
      "1. Лицо, самостоятельно или совместно со своими аффилиированными лицами, имеющее намерение приобрести на вторичном рынке ценных бумаг тридцать или более процентов голосующих акций общества либо иное количество голосующих акций, в результате приобретения которого данному лицу самостоятельно или совместно с его аффилиированными лицами будет принадлежать тридцать или более процентов голосующих акций общества, обязано направить уведомление об этом в общество и в уполномоченный орган в установленном им порядке. Уведомление должно содержать сведения о количестве приобретаемых акций, предполагаемой цене покупки и иные сведения, определенные нормативными правовыми актами уполномоченного органа.";</w:t>
      </w:r>
    </w:p>
    <w:bookmarkEnd w:id="1877"/>
    <w:bookmarkStart w:name="z1969" w:id="1878"/>
    <w:p>
      <w:pPr>
        <w:spacing w:after="0"/>
        <w:ind w:left="0"/>
        <w:jc w:val="both"/>
      </w:pPr>
      <w:r>
        <w:rPr>
          <w:rFonts w:ascii="Times New Roman"/>
          <w:b w:val="false"/>
          <w:i w:val="false"/>
          <w:color w:val="000000"/>
          <w:sz w:val="28"/>
        </w:rPr>
        <w:t>
      часть первую пункта 3 после слов "голосующих акций общества" дополнить словами "либо иное количество голосующих акций, в результате приобретения которого данному лицу самостоятельно или совместно с его аффилиированными лицами стало принадлежать тридцать или более процентов голосующих акций общества,";</w:t>
      </w:r>
    </w:p>
    <w:bookmarkEnd w:id="1878"/>
    <w:bookmarkStart w:name="z1970" w:id="187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26</w:t>
      </w:r>
      <w:r>
        <w:rPr>
          <w:rFonts w:ascii="Times New Roman"/>
          <w:b w:val="false"/>
          <w:i w:val="false"/>
          <w:color w:val="000000"/>
          <w:sz w:val="28"/>
        </w:rPr>
        <w:t>:</w:t>
      </w:r>
    </w:p>
    <w:bookmarkEnd w:id="18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72" w:id="1880"/>
    <w:p>
      <w:pPr>
        <w:spacing w:after="0"/>
        <w:ind w:left="0"/>
        <w:jc w:val="both"/>
      </w:pPr>
      <w:r>
        <w:rPr>
          <w:rFonts w:ascii="Times New Roman"/>
          <w:b w:val="false"/>
          <w:i w:val="false"/>
          <w:color w:val="000000"/>
          <w:sz w:val="28"/>
        </w:rPr>
        <w:t>
      "1. Выкуп размещенных акций может быть произведен с согласия акционера по инициативе общества в целях их последующей продажи или в иных целях, не противоречащих законодательству Республики Казахстан и уставу общества.</w:t>
      </w:r>
    </w:p>
    <w:bookmarkEnd w:id="1880"/>
    <w:bookmarkStart w:name="z1973" w:id="1881"/>
    <w:p>
      <w:pPr>
        <w:spacing w:after="0"/>
        <w:ind w:left="0"/>
        <w:jc w:val="both"/>
      </w:pPr>
      <w:r>
        <w:rPr>
          <w:rFonts w:ascii="Times New Roman"/>
          <w:b w:val="false"/>
          <w:i w:val="false"/>
          <w:color w:val="000000"/>
          <w:sz w:val="28"/>
        </w:rPr>
        <w:t>
      Выкуп размещенных акций по инициативе общества производится в соответствии с методикой определения стоимости акций при их выкупе обществом, утвержденной в порядке, установленном настоящим Законом, за исключением случая выкупа акций обществом на фондовой бирже методом открытых торгов.";</w:t>
      </w:r>
    </w:p>
    <w:bookmarkEnd w:id="18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 изложить в следующей редакции:</w:t>
      </w:r>
    </w:p>
    <w:bookmarkStart w:name="z1975" w:id="1882"/>
    <w:p>
      <w:pPr>
        <w:spacing w:after="0"/>
        <w:ind w:left="0"/>
        <w:jc w:val="both"/>
      </w:pPr>
      <w:r>
        <w:rPr>
          <w:rFonts w:ascii="Times New Roman"/>
          <w:b w:val="false"/>
          <w:i w:val="false"/>
          <w:color w:val="000000"/>
          <w:sz w:val="28"/>
        </w:rPr>
        <w:t>
      "2) до утверждения первого отчета об итогах размещения акций среди учредителей;";</w:t>
      </w:r>
    </w:p>
    <w:bookmarkEnd w:id="1882"/>
    <w:bookmarkStart w:name="z1976" w:id="188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27</w:t>
      </w:r>
      <w:r>
        <w:rPr>
          <w:rFonts w:ascii="Times New Roman"/>
          <w:b w:val="false"/>
          <w:i w:val="false"/>
          <w:color w:val="000000"/>
          <w:sz w:val="28"/>
        </w:rPr>
        <w:t>:</w:t>
      </w:r>
    </w:p>
    <w:bookmarkEnd w:id="1883"/>
    <w:bookmarkStart w:name="z1977" w:id="18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 слова "и уставом" заменить словами "и (или) уставом";</w:t>
      </w:r>
    </w:p>
    <w:bookmarkEnd w:id="18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после слов "выкупе обществом" дополнить словами "на неорганизованном рынке ценных бумаг";</w:t>
      </w:r>
    </w:p>
    <w:bookmarkStart w:name="z1979" w:id="188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подпункт 1)</w:t>
      </w:r>
      <w:r>
        <w:rPr>
          <w:rFonts w:ascii="Times New Roman"/>
          <w:b w:val="false"/>
          <w:i w:val="false"/>
          <w:color w:val="000000"/>
          <w:sz w:val="28"/>
        </w:rPr>
        <w:t xml:space="preserve"> пункта 1 статьи 28 изложить в следующей редакции:</w:t>
      </w:r>
    </w:p>
    <w:bookmarkEnd w:id="1885"/>
    <w:bookmarkStart w:name="z1980" w:id="1886"/>
    <w:p>
      <w:pPr>
        <w:spacing w:after="0"/>
        <w:ind w:left="0"/>
        <w:jc w:val="both"/>
      </w:pPr>
      <w:r>
        <w:rPr>
          <w:rFonts w:ascii="Times New Roman"/>
          <w:b w:val="false"/>
          <w:i w:val="false"/>
          <w:color w:val="000000"/>
          <w:sz w:val="28"/>
        </w:rPr>
        <w:t>
      "1) при выкупе размещенных акций по требованию акционера – по состоянию на дату:</w:t>
      </w:r>
    </w:p>
    <w:bookmarkEnd w:id="1886"/>
    <w:bookmarkStart w:name="z1981" w:id="1887"/>
    <w:p>
      <w:pPr>
        <w:spacing w:after="0"/>
        <w:ind w:left="0"/>
        <w:jc w:val="both"/>
      </w:pPr>
      <w:r>
        <w:rPr>
          <w:rFonts w:ascii="Times New Roman"/>
          <w:b w:val="false"/>
          <w:i w:val="false"/>
          <w:color w:val="000000"/>
          <w:sz w:val="28"/>
        </w:rPr>
        <w:t>
      принятия общим собранием акционеров решений, указанных в подпунктах 1), 1-1) и 3) пункта 1 статьи 27 настоящего Закона;</w:t>
      </w:r>
    </w:p>
    <w:bookmarkEnd w:id="1887"/>
    <w:bookmarkStart w:name="z1982" w:id="1888"/>
    <w:p>
      <w:pPr>
        <w:spacing w:after="0"/>
        <w:ind w:left="0"/>
        <w:jc w:val="both"/>
      </w:pPr>
      <w:r>
        <w:rPr>
          <w:rFonts w:ascii="Times New Roman"/>
          <w:b w:val="false"/>
          <w:i w:val="false"/>
          <w:color w:val="000000"/>
          <w:sz w:val="28"/>
        </w:rPr>
        <w:t>
      принятия организатором торгов решения о делистинге акций общества;</w:t>
      </w:r>
    </w:p>
    <w:bookmarkEnd w:id="1888"/>
    <w:bookmarkStart w:name="z1983" w:id="1889"/>
    <w:p>
      <w:pPr>
        <w:spacing w:after="0"/>
        <w:ind w:left="0"/>
        <w:jc w:val="both"/>
      </w:pPr>
      <w:r>
        <w:rPr>
          <w:rFonts w:ascii="Times New Roman"/>
          <w:b w:val="false"/>
          <w:i w:val="false"/>
          <w:color w:val="000000"/>
          <w:sz w:val="28"/>
        </w:rPr>
        <w:t>
      принятия решения о заключении крупной сделки и (или) сделки, в совершении которой обществом имеется заинтересованность;";</w:t>
      </w:r>
    </w:p>
    <w:bookmarkEnd w:id="1889"/>
    <w:bookmarkStart w:name="z1984" w:id="189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30</w:t>
      </w:r>
      <w:r>
        <w:rPr>
          <w:rFonts w:ascii="Times New Roman"/>
          <w:b w:val="false"/>
          <w:i w:val="false"/>
          <w:color w:val="000000"/>
          <w:sz w:val="28"/>
        </w:rPr>
        <w:t xml:space="preserve"> изложить в следующей редакции:</w:t>
      </w:r>
    </w:p>
    <w:bookmarkEnd w:id="1890"/>
    <w:p>
      <w:pPr>
        <w:spacing w:after="0"/>
        <w:ind w:left="0"/>
        <w:jc w:val="both"/>
      </w:pPr>
      <w:r>
        <w:rPr>
          <w:rFonts w:ascii="Times New Roman"/>
          <w:b w:val="false"/>
          <w:i w:val="false"/>
          <w:color w:val="000000"/>
          <w:sz w:val="28"/>
        </w:rPr>
        <w:t>
      "Статья 30. Конвертирование ценных бумаг и иных денежных обязательств эмитента в простые акции общества</w:t>
      </w:r>
    </w:p>
    <w:bookmarkStart w:name="z1986" w:id="1891"/>
    <w:p>
      <w:pPr>
        <w:spacing w:after="0"/>
        <w:ind w:left="0"/>
        <w:jc w:val="both"/>
      </w:pPr>
      <w:r>
        <w:rPr>
          <w:rFonts w:ascii="Times New Roman"/>
          <w:b w:val="false"/>
          <w:i w:val="false"/>
          <w:color w:val="000000"/>
          <w:sz w:val="28"/>
        </w:rPr>
        <w:t>
      1. Общество вправе выпускать конвертируемые ценные бумаги только в случае, если возможность такого выпуска предусмотрена его уставом.</w:t>
      </w:r>
    </w:p>
    <w:bookmarkEnd w:id="1891"/>
    <w:bookmarkStart w:name="z1987" w:id="1892"/>
    <w:p>
      <w:pPr>
        <w:spacing w:after="0"/>
        <w:ind w:left="0"/>
        <w:jc w:val="both"/>
      </w:pPr>
      <w:r>
        <w:rPr>
          <w:rFonts w:ascii="Times New Roman"/>
          <w:b w:val="false"/>
          <w:i w:val="false"/>
          <w:color w:val="000000"/>
          <w:sz w:val="28"/>
        </w:rPr>
        <w:t>
      Некоммерческие организации, созданные в организационно-правовой форме акционерного общества, не вправе выпускать конвертируемые ценные бумаги.</w:t>
      </w:r>
    </w:p>
    <w:bookmarkEnd w:id="1892"/>
    <w:bookmarkStart w:name="z1988" w:id="1893"/>
    <w:p>
      <w:pPr>
        <w:spacing w:after="0"/>
        <w:ind w:left="0"/>
        <w:jc w:val="both"/>
      </w:pPr>
      <w:r>
        <w:rPr>
          <w:rFonts w:ascii="Times New Roman"/>
          <w:b w:val="false"/>
          <w:i w:val="false"/>
          <w:color w:val="000000"/>
          <w:sz w:val="28"/>
        </w:rPr>
        <w:t>
      2. Выпуск ценных бумаг общества, конвертируемых в акции, допускается в пределах разницы между объявленными и размещенными акциями общества.</w:t>
      </w:r>
    </w:p>
    <w:bookmarkEnd w:id="1893"/>
    <w:bookmarkStart w:name="z1989" w:id="1894"/>
    <w:p>
      <w:pPr>
        <w:spacing w:after="0"/>
        <w:ind w:left="0"/>
        <w:jc w:val="both"/>
      </w:pPr>
      <w:r>
        <w:rPr>
          <w:rFonts w:ascii="Times New Roman"/>
          <w:b w:val="false"/>
          <w:i w:val="false"/>
          <w:color w:val="000000"/>
          <w:sz w:val="28"/>
        </w:rPr>
        <w:t>
      3. Условия, сроки и порядок конвертирования ценных бумаг общества указываются в проспекте выпуска конвертируемых ценных бумаг.</w:t>
      </w:r>
    </w:p>
    <w:bookmarkEnd w:id="1894"/>
    <w:bookmarkStart w:name="z1990" w:id="1895"/>
    <w:p>
      <w:pPr>
        <w:spacing w:after="0"/>
        <w:ind w:left="0"/>
        <w:jc w:val="both"/>
      </w:pPr>
      <w:r>
        <w:rPr>
          <w:rFonts w:ascii="Times New Roman"/>
          <w:b w:val="false"/>
          <w:i w:val="false"/>
          <w:color w:val="000000"/>
          <w:sz w:val="28"/>
        </w:rPr>
        <w:t>
      4. Конвертирование ценных бумаг и иных денежных обязательств перед кредиторами общества в его простые акции осуществляется на основании одного из следующих документов:</w:t>
      </w:r>
    </w:p>
    <w:bookmarkEnd w:id="1895"/>
    <w:bookmarkStart w:name="z1991" w:id="1896"/>
    <w:p>
      <w:pPr>
        <w:spacing w:after="0"/>
        <w:ind w:left="0"/>
        <w:jc w:val="both"/>
      </w:pPr>
      <w:r>
        <w:rPr>
          <w:rFonts w:ascii="Times New Roman"/>
          <w:b w:val="false"/>
          <w:i w:val="false"/>
          <w:color w:val="000000"/>
          <w:sz w:val="28"/>
        </w:rPr>
        <w:t>
      1) проспекта выпуска ценных бумаг, конвертируемых в простые акции общества;</w:t>
      </w:r>
    </w:p>
    <w:bookmarkEnd w:id="1896"/>
    <w:bookmarkStart w:name="z1992" w:id="1897"/>
    <w:p>
      <w:pPr>
        <w:spacing w:after="0"/>
        <w:ind w:left="0"/>
        <w:jc w:val="both"/>
      </w:pPr>
      <w:r>
        <w:rPr>
          <w:rFonts w:ascii="Times New Roman"/>
          <w:b w:val="false"/>
          <w:i w:val="false"/>
          <w:color w:val="000000"/>
          <w:sz w:val="28"/>
        </w:rPr>
        <w:t>
      2) плана реструктуризации банка, принятого в порядке, предусмотренном законодательством Республики Казахстан о банках и банковской деятельности;</w:t>
      </w:r>
    </w:p>
    <w:bookmarkEnd w:id="1897"/>
    <w:bookmarkStart w:name="z1993" w:id="1898"/>
    <w:p>
      <w:pPr>
        <w:spacing w:after="0"/>
        <w:ind w:left="0"/>
        <w:jc w:val="both"/>
      </w:pPr>
      <w:r>
        <w:rPr>
          <w:rFonts w:ascii="Times New Roman"/>
          <w:b w:val="false"/>
          <w:i w:val="false"/>
          <w:color w:val="000000"/>
          <w:sz w:val="28"/>
        </w:rPr>
        <w:t>
      3) плана реабилитации, если общество является несостоятельным должником, принятого в порядке, предусмотренном законодательством Республики Казахстан о банкротстве.</w:t>
      </w:r>
    </w:p>
    <w:bookmarkEnd w:id="1898"/>
    <w:bookmarkStart w:name="z1994" w:id="1899"/>
    <w:p>
      <w:pPr>
        <w:spacing w:after="0"/>
        <w:ind w:left="0"/>
        <w:jc w:val="both"/>
      </w:pPr>
      <w:r>
        <w:rPr>
          <w:rFonts w:ascii="Times New Roman"/>
          <w:b w:val="false"/>
          <w:i w:val="false"/>
          <w:color w:val="000000"/>
          <w:sz w:val="28"/>
        </w:rPr>
        <w:t>
      5. При конвертировании ценных бумаг в простые акции общества на основании проспекта выпуска данных ценных бумаг право преимущественной покупки акций предоставляется акционерам общества, если ранее при размещении ценных бумаг, конвертируемых в простые акции общества, акционерам было предоставлено право преимущественной покупки данных ценных бумаг.</w:t>
      </w:r>
    </w:p>
    <w:bookmarkEnd w:id="1899"/>
    <w:bookmarkStart w:name="z1995" w:id="1900"/>
    <w:p>
      <w:pPr>
        <w:spacing w:after="0"/>
        <w:ind w:left="0"/>
        <w:jc w:val="both"/>
      </w:pPr>
      <w:r>
        <w:rPr>
          <w:rFonts w:ascii="Times New Roman"/>
          <w:b w:val="false"/>
          <w:i w:val="false"/>
          <w:color w:val="000000"/>
          <w:sz w:val="28"/>
        </w:rPr>
        <w:t>
      6. В случае конвертирования ценных бумаг в акции общества в рамках процедуры реструктуризации активов и обязательств банка или в процессе реабилитации общества, если общество является несостоятельным должником, право преимущественной покупки не предоставляется акционерам банка (общества) при размещении их акций посредством конвертирования ценных бумаг и (или) денежных обязательств общества в его акции.</w:t>
      </w:r>
    </w:p>
    <w:bookmarkEnd w:id="1900"/>
    <w:bookmarkStart w:name="z1996" w:id="1901"/>
    <w:p>
      <w:pPr>
        <w:spacing w:after="0"/>
        <w:ind w:left="0"/>
        <w:jc w:val="both"/>
      </w:pPr>
      <w:r>
        <w:rPr>
          <w:rFonts w:ascii="Times New Roman"/>
          <w:b w:val="false"/>
          <w:i w:val="false"/>
          <w:color w:val="000000"/>
          <w:sz w:val="28"/>
        </w:rPr>
        <w:t>
      7. Общество вправе конвертировать ценные бумаги в простые акции общества при условии соблюдения лицами, приобретающими в результате такого конвертирования простые акции, требований, установленных законодательными актами Республики Казахстан в отношении акционеров (лиц, планирующих приобрести акции) общества, осуществляющего соответствующие виды деятельности.</w:t>
      </w:r>
    </w:p>
    <w:bookmarkEnd w:id="1901"/>
    <w:bookmarkStart w:name="z1997" w:id="1902"/>
    <w:p>
      <w:pPr>
        <w:spacing w:after="0"/>
        <w:ind w:left="0"/>
        <w:jc w:val="both"/>
      </w:pPr>
      <w:r>
        <w:rPr>
          <w:rFonts w:ascii="Times New Roman"/>
          <w:b w:val="false"/>
          <w:i w:val="false"/>
          <w:color w:val="000000"/>
          <w:sz w:val="28"/>
        </w:rPr>
        <w:t>
      Запрещается конвертирование ценных бумаг в простые акции общества в случаях, предусмотренных нормативным правовым актом уполномоченного органа.";</w:t>
      </w:r>
    </w:p>
    <w:bookmarkEnd w:id="1902"/>
    <w:bookmarkStart w:name="z1998" w:id="1903"/>
    <w:p>
      <w:pPr>
        <w:spacing w:after="0"/>
        <w:ind w:left="0"/>
        <w:jc w:val="both"/>
      </w:pPr>
      <w:r>
        <w:rPr>
          <w:rFonts w:ascii="Times New Roman"/>
          <w:b w:val="false"/>
          <w:i w:val="false"/>
          <w:color w:val="000000"/>
          <w:sz w:val="28"/>
        </w:rPr>
        <w:t>
      16) дополнить статьей 30-1 следующего содержания:</w:t>
      </w:r>
    </w:p>
    <w:bookmarkEnd w:id="1903"/>
    <w:p>
      <w:pPr>
        <w:spacing w:after="0"/>
        <w:ind w:left="0"/>
        <w:jc w:val="both"/>
      </w:pPr>
      <w:r>
        <w:rPr>
          <w:rFonts w:ascii="Times New Roman"/>
          <w:b w:val="false"/>
          <w:i w:val="false"/>
          <w:color w:val="000000"/>
          <w:sz w:val="28"/>
        </w:rPr>
        <w:t>
      "Статья 30-1. Обмен размещенных акций общества одного вида на акции данного общества другого вида</w:t>
      </w:r>
    </w:p>
    <w:bookmarkStart w:name="z1999" w:id="1904"/>
    <w:p>
      <w:pPr>
        <w:spacing w:after="0"/>
        <w:ind w:left="0"/>
        <w:jc w:val="both"/>
      </w:pPr>
      <w:r>
        <w:rPr>
          <w:rFonts w:ascii="Times New Roman"/>
          <w:b w:val="false"/>
          <w:i w:val="false"/>
          <w:color w:val="000000"/>
          <w:sz w:val="28"/>
        </w:rPr>
        <w:t>
      1. Общество вправе осуществить обмен размещенных акций общества одного вида на акции данного общества другого вида только в случае, если возможность такого обмена предусмотрена его уставом и проспектом выпуска акций.</w:t>
      </w:r>
    </w:p>
    <w:bookmarkEnd w:id="1904"/>
    <w:bookmarkStart w:name="z2000" w:id="1905"/>
    <w:p>
      <w:pPr>
        <w:spacing w:after="0"/>
        <w:ind w:left="0"/>
        <w:jc w:val="both"/>
      </w:pPr>
      <w:r>
        <w:rPr>
          <w:rFonts w:ascii="Times New Roman"/>
          <w:b w:val="false"/>
          <w:i w:val="false"/>
          <w:color w:val="000000"/>
          <w:sz w:val="28"/>
        </w:rPr>
        <w:t>
      2. Условия, сроки и порядок обмена размещенных акций общества одного вида на акции данного общества другого вида устанавливаются нормативным правовым актом уполномоченного органа и проспектом выпуска акций.";</w:t>
      </w:r>
    </w:p>
    <w:bookmarkEnd w:id="1905"/>
    <w:bookmarkStart w:name="z2001" w:id="1906"/>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33 слова "и уставом" заменить словами "и (или) уставом";</w:t>
      </w:r>
    </w:p>
    <w:bookmarkEnd w:id="1906"/>
    <w:bookmarkStart w:name="z2002" w:id="1907"/>
    <w:p>
      <w:pPr>
        <w:spacing w:after="0"/>
        <w:ind w:left="0"/>
        <w:jc w:val="both"/>
      </w:pPr>
      <w:r>
        <w:rPr>
          <w:rFonts w:ascii="Times New Roman"/>
          <w:b w:val="false"/>
          <w:i w:val="false"/>
          <w:color w:val="000000"/>
          <w:sz w:val="28"/>
        </w:rPr>
        <w:t xml:space="preserve">
      18)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34-1 изложить в следующей редакции:</w:t>
      </w:r>
    </w:p>
    <w:bookmarkEnd w:id="1907"/>
    <w:bookmarkStart w:name="z2003" w:id="1908"/>
    <w:p>
      <w:pPr>
        <w:spacing w:after="0"/>
        <w:ind w:left="0"/>
        <w:jc w:val="both"/>
      </w:pPr>
      <w:r>
        <w:rPr>
          <w:rFonts w:ascii="Times New Roman"/>
          <w:b w:val="false"/>
          <w:i w:val="false"/>
          <w:color w:val="000000"/>
          <w:sz w:val="28"/>
        </w:rPr>
        <w:t>
      "1. Закупки товаров, работ и услуг национальным управляющим холдингом, национальными холдингами, национальными компаниями и организациями, пятьдесят и более процентов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за исключением банков второго уровня (кроме Банка Развития Казахстана и Жилищного строительного сберегательного банка Казахстана), осуществляются на основе типовых правил закупок товаров, работ и услуг, утверждаемых Правительством Республики Казахстан.";</w:t>
      </w:r>
    </w:p>
    <w:bookmarkEnd w:id="1908"/>
    <w:bookmarkStart w:name="z2004" w:id="1909"/>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1</w:t>
      </w:r>
      <w:r>
        <w:rPr>
          <w:rFonts w:ascii="Times New Roman"/>
          <w:b w:val="false"/>
          <w:i w:val="false"/>
          <w:color w:val="000000"/>
          <w:sz w:val="28"/>
        </w:rPr>
        <w:t xml:space="preserve"> статьи 35:</w:t>
      </w:r>
    </w:p>
    <w:bookmarkEnd w:id="1909"/>
    <w:bookmarkStart w:name="z2005" w:id="1910"/>
    <w:p>
      <w:pPr>
        <w:spacing w:after="0"/>
        <w:ind w:left="0"/>
        <w:jc w:val="both"/>
      </w:pPr>
      <w:r>
        <w:rPr>
          <w:rFonts w:ascii="Times New Roman"/>
          <w:b w:val="false"/>
          <w:i w:val="false"/>
          <w:color w:val="000000"/>
          <w:sz w:val="28"/>
        </w:rPr>
        <w:t>
      в части третьей слова "может быть созвано и проведено" заменить словами "должно быть созвано и проведено в течение двух месяцев";</w:t>
      </w:r>
    </w:p>
    <w:bookmarkEnd w:id="1910"/>
    <w:bookmarkStart w:name="z2006" w:id="1911"/>
    <w:p>
      <w:pPr>
        <w:spacing w:after="0"/>
        <w:ind w:left="0"/>
        <w:jc w:val="both"/>
      </w:pPr>
      <w:r>
        <w:rPr>
          <w:rFonts w:ascii="Times New Roman"/>
          <w:b w:val="false"/>
          <w:i w:val="false"/>
          <w:color w:val="000000"/>
          <w:sz w:val="28"/>
        </w:rPr>
        <w:t>
      дополнить частью четвертой следующего содержания:</w:t>
      </w:r>
    </w:p>
    <w:bookmarkEnd w:id="1911"/>
    <w:bookmarkStart w:name="z2007" w:id="1912"/>
    <w:p>
      <w:pPr>
        <w:spacing w:after="0"/>
        <w:ind w:left="0"/>
        <w:jc w:val="both"/>
      </w:pPr>
      <w:r>
        <w:rPr>
          <w:rFonts w:ascii="Times New Roman"/>
          <w:b w:val="false"/>
          <w:i w:val="false"/>
          <w:color w:val="000000"/>
          <w:sz w:val="28"/>
        </w:rPr>
        <w:t>
      "На первом общем собрании акционеров избирается совет директоров общества.";</w:t>
      </w:r>
    </w:p>
    <w:bookmarkEnd w:id="1912"/>
    <w:bookmarkStart w:name="z2008" w:id="1913"/>
    <w:p>
      <w:pPr>
        <w:spacing w:after="0"/>
        <w:ind w:left="0"/>
        <w:jc w:val="both"/>
      </w:pPr>
      <w:r>
        <w:rPr>
          <w:rFonts w:ascii="Times New Roman"/>
          <w:b w:val="false"/>
          <w:i w:val="false"/>
          <w:color w:val="000000"/>
          <w:sz w:val="28"/>
        </w:rPr>
        <w:t xml:space="preserve">
      в предложении втором </w:t>
      </w:r>
      <w:r>
        <w:rPr>
          <w:rFonts w:ascii="Times New Roman"/>
          <w:b w:val="false"/>
          <w:i w:val="false"/>
          <w:color w:val="000000"/>
          <w:sz w:val="28"/>
        </w:rPr>
        <w:t>пункта 4</w:t>
      </w:r>
      <w:r>
        <w:rPr>
          <w:rFonts w:ascii="Times New Roman"/>
          <w:b w:val="false"/>
          <w:i w:val="false"/>
          <w:color w:val="000000"/>
          <w:sz w:val="28"/>
        </w:rPr>
        <w:t xml:space="preserve"> слова "и уставом" заменить словами "и (или) уставом";</w:t>
      </w:r>
    </w:p>
    <w:bookmarkEnd w:id="1913"/>
    <w:bookmarkStart w:name="z2009" w:id="1914"/>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36</w:t>
      </w:r>
      <w:r>
        <w:rPr>
          <w:rFonts w:ascii="Times New Roman"/>
          <w:b w:val="false"/>
          <w:i w:val="false"/>
          <w:color w:val="000000"/>
          <w:sz w:val="28"/>
        </w:rPr>
        <w:t>:</w:t>
      </w:r>
    </w:p>
    <w:bookmarkEnd w:id="1914"/>
    <w:bookmarkStart w:name="z2010" w:id="19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915"/>
    <w:bookmarkStart w:name="z2011" w:id="1916"/>
    <w:p>
      <w:pPr>
        <w:spacing w:after="0"/>
        <w:ind w:left="0"/>
        <w:jc w:val="both"/>
      </w:pPr>
      <w:r>
        <w:rPr>
          <w:rFonts w:ascii="Times New Roman"/>
          <w:b w:val="false"/>
          <w:i w:val="false"/>
          <w:color w:val="000000"/>
          <w:sz w:val="28"/>
        </w:rPr>
        <w:t>
      дополнить подпунктами 3-2) и 3-3) следующего содержания:</w:t>
      </w:r>
    </w:p>
    <w:bookmarkEnd w:id="1916"/>
    <w:bookmarkStart w:name="z2012" w:id="1917"/>
    <w:p>
      <w:pPr>
        <w:spacing w:after="0"/>
        <w:ind w:left="0"/>
        <w:jc w:val="both"/>
      </w:pPr>
      <w:r>
        <w:rPr>
          <w:rFonts w:ascii="Times New Roman"/>
          <w:b w:val="false"/>
          <w:i w:val="false"/>
          <w:color w:val="000000"/>
          <w:sz w:val="28"/>
        </w:rPr>
        <w:t>
      "3-2) принятие решения о выпуске ценных бумаг, конвертируемых в простые акции общества;</w:t>
      </w:r>
    </w:p>
    <w:bookmarkEnd w:id="1917"/>
    <w:bookmarkStart w:name="z2013" w:id="1918"/>
    <w:p>
      <w:pPr>
        <w:spacing w:after="0"/>
        <w:ind w:left="0"/>
        <w:jc w:val="both"/>
      </w:pPr>
      <w:r>
        <w:rPr>
          <w:rFonts w:ascii="Times New Roman"/>
          <w:b w:val="false"/>
          <w:i w:val="false"/>
          <w:color w:val="000000"/>
          <w:sz w:val="28"/>
        </w:rPr>
        <w:t>
      3-3) принятие решения об обмене размещенных акций одного вида на акции другого вида, определение условий и порядка такого обмена;";</w:t>
      </w:r>
    </w:p>
    <w:bookmarkEnd w:id="1918"/>
    <w:bookmarkStart w:name="z2014" w:id="19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"членам совета директоров" заменить словами "и компенсации расходов членам совета директоров за исполнение ими своих обязанностей";</w:t>
      </w:r>
    </w:p>
    <w:bookmarkEnd w:id="19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2016" w:id="1920"/>
    <w:p>
      <w:pPr>
        <w:spacing w:after="0"/>
        <w:ind w:left="0"/>
        <w:jc w:val="both"/>
      </w:pPr>
      <w:r>
        <w:rPr>
          <w:rFonts w:ascii="Times New Roman"/>
          <w:b w:val="false"/>
          <w:i w:val="false"/>
          <w:color w:val="000000"/>
          <w:sz w:val="28"/>
        </w:rPr>
        <w:t>
      "9) принятие решения о невыплате дивидендов по простым акциям общества;";</w:t>
      </w:r>
    </w:p>
    <w:bookmarkEnd w:id="1920"/>
    <w:bookmarkStart w:name="z2017" w:id="19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10)</w:t>
      </w:r>
      <w:r>
        <w:rPr>
          <w:rFonts w:ascii="Times New Roman"/>
          <w:b w:val="false"/>
          <w:i w:val="false"/>
          <w:color w:val="000000"/>
          <w:sz w:val="28"/>
        </w:rPr>
        <w:t xml:space="preserve"> слова "путем передачи" заменить словами "либо выходе из состава участников (акционеров) иных юридических лиц путем передачи (получения)";</w:t>
      </w:r>
    </w:p>
    <w:bookmarkEnd w:id="19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после слова "обществом" дополнить словами "на неорганизованном рынке";</w:t>
      </w:r>
    </w:p>
    <w:bookmarkStart w:name="z2019" w:id="19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18)</w:t>
      </w:r>
      <w:r>
        <w:rPr>
          <w:rFonts w:ascii="Times New Roman"/>
          <w:b w:val="false"/>
          <w:i w:val="false"/>
          <w:color w:val="000000"/>
          <w:sz w:val="28"/>
        </w:rPr>
        <w:t xml:space="preserve"> слова "и уставом" заменить словами "и (или) уставом";</w:t>
      </w:r>
    </w:p>
    <w:bookmarkEnd w:id="1922"/>
    <w:bookmarkStart w:name="z2020" w:id="19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923"/>
    <w:bookmarkStart w:name="z2021" w:id="1924"/>
    <w:p>
      <w:pPr>
        <w:spacing w:after="0"/>
        <w:ind w:left="0"/>
        <w:jc w:val="both"/>
      </w:pPr>
      <w:r>
        <w:rPr>
          <w:rFonts w:ascii="Times New Roman"/>
          <w:b w:val="false"/>
          <w:i w:val="false"/>
          <w:color w:val="000000"/>
          <w:sz w:val="28"/>
        </w:rPr>
        <w:t>
      часть первую после цифры "3)" дополнить словами "и 14)";</w:t>
      </w:r>
    </w:p>
    <w:bookmarkEnd w:id="1924"/>
    <w:bookmarkStart w:name="z2022" w:id="1925"/>
    <w:p>
      <w:pPr>
        <w:spacing w:after="0"/>
        <w:ind w:left="0"/>
        <w:jc w:val="both"/>
      </w:pPr>
      <w:r>
        <w:rPr>
          <w:rFonts w:ascii="Times New Roman"/>
          <w:b w:val="false"/>
          <w:i w:val="false"/>
          <w:color w:val="000000"/>
          <w:sz w:val="28"/>
        </w:rPr>
        <w:t>
      часть вторую изложить в следующей редакции:</w:t>
      </w:r>
    </w:p>
    <w:bookmarkEnd w:id="1925"/>
    <w:bookmarkStart w:name="z2023" w:id="1926"/>
    <w:p>
      <w:pPr>
        <w:spacing w:after="0"/>
        <w:ind w:left="0"/>
        <w:jc w:val="both"/>
      </w:pPr>
      <w:r>
        <w:rPr>
          <w:rFonts w:ascii="Times New Roman"/>
          <w:b w:val="false"/>
          <w:i w:val="false"/>
          <w:color w:val="000000"/>
          <w:sz w:val="28"/>
        </w:rPr>
        <w:t>
      "Решения общего собрания акционеров по иным вопросам принимаются простым большинством голосов от общего числа голосующих акций общества, участвующих в голосовании, если настоящим Законом и (или) уставом общества не установлено иное. При этом уставом общества может быть предусмотрено только большее количество голосов, необходимое для принятия решений по иным вопросам.";</w:t>
      </w:r>
    </w:p>
    <w:bookmarkEnd w:id="1926"/>
    <w:bookmarkStart w:name="z2024" w:id="1927"/>
    <w:p>
      <w:pPr>
        <w:spacing w:after="0"/>
        <w:ind w:left="0"/>
        <w:jc w:val="both"/>
      </w:pPr>
      <w:r>
        <w:rPr>
          <w:rFonts w:ascii="Times New Roman"/>
          <w:b w:val="false"/>
          <w:i w:val="false"/>
          <w:color w:val="000000"/>
          <w:sz w:val="28"/>
        </w:rPr>
        <w:t>
      часть третью исключить;</w:t>
      </w:r>
    </w:p>
    <w:bookmarkEnd w:id="1927"/>
    <w:bookmarkStart w:name="z2025" w:id="192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1</w:t>
      </w:r>
      <w:r>
        <w:rPr>
          <w:rFonts w:ascii="Times New Roman"/>
          <w:b w:val="false"/>
          <w:i w:val="false"/>
          <w:color w:val="000000"/>
          <w:sz w:val="28"/>
        </w:rPr>
        <w:t xml:space="preserve"> статьи 41 изложить в следующей редакции:</w:t>
      </w:r>
    </w:p>
    <w:bookmarkEnd w:id="1928"/>
    <w:bookmarkStart w:name="z2026" w:id="1929"/>
    <w:p>
      <w:pPr>
        <w:spacing w:after="0"/>
        <w:ind w:left="0"/>
        <w:jc w:val="both"/>
      </w:pPr>
      <w:r>
        <w:rPr>
          <w:rFonts w:ascii="Times New Roman"/>
          <w:b w:val="false"/>
          <w:i w:val="false"/>
          <w:color w:val="000000"/>
          <w:sz w:val="28"/>
        </w:rPr>
        <w:t>
      "1. Акционеры (владелец "золотой акции") должны быть извещены о предстоящем проведении общего собрания не позднее чем за тридцать календарных дней, а в случае заочного или смешанного голосования – не позднее чем за сорок пять календарных дней до даты проведения собрания.</w:t>
      </w:r>
    </w:p>
    <w:bookmarkEnd w:id="1929"/>
    <w:bookmarkStart w:name="z2027" w:id="1930"/>
    <w:p>
      <w:pPr>
        <w:spacing w:after="0"/>
        <w:ind w:left="0"/>
        <w:jc w:val="both"/>
      </w:pPr>
      <w:r>
        <w:rPr>
          <w:rFonts w:ascii="Times New Roman"/>
          <w:b w:val="false"/>
          <w:i w:val="false"/>
          <w:color w:val="000000"/>
          <w:sz w:val="28"/>
        </w:rPr>
        <w:t>
      В случае проведения общего собрания акционеров общества, являющегося финансовой организацией, в повестку дня которого включен вопрос об увеличении количества объявленных акций общества в целях исполнения пруденциальных и иных, установленных законодательством Республики Казахстан, норм и лимитов, по требованию уполномоченного органа акционеры (владелец "золотой акции") должны быть извещены о предстоящем проведении общего собрания не позднее чем за десять рабочих дней, а в случае заочного или смешанного голосования – не позднее чем за пятнадцать рабочих дней до даты проведения собрания.";</w:t>
      </w:r>
    </w:p>
    <w:bookmarkEnd w:id="1930"/>
    <w:bookmarkStart w:name="z2028" w:id="1931"/>
    <w:p>
      <w:pPr>
        <w:spacing w:after="0"/>
        <w:ind w:left="0"/>
        <w:jc w:val="both"/>
      </w:pPr>
      <w:r>
        <w:rPr>
          <w:rFonts w:ascii="Times New Roman"/>
          <w:b w:val="false"/>
          <w:i w:val="false"/>
          <w:color w:val="000000"/>
          <w:sz w:val="28"/>
        </w:rPr>
        <w:t xml:space="preserve">
      22)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44 слова "пункте 3" заменить словами "подпункте 3) пункта 2";</w:t>
      </w:r>
    </w:p>
    <w:bookmarkEnd w:id="1931"/>
    <w:bookmarkStart w:name="z2029" w:id="1932"/>
    <w:p>
      <w:pPr>
        <w:spacing w:after="0"/>
        <w:ind w:left="0"/>
        <w:jc w:val="both"/>
      </w:pPr>
      <w:r>
        <w:rPr>
          <w:rFonts w:ascii="Times New Roman"/>
          <w:b w:val="false"/>
          <w:i w:val="false"/>
          <w:color w:val="000000"/>
          <w:sz w:val="28"/>
        </w:rPr>
        <w:t xml:space="preserve">
      23)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46 слова "его коллегиальных органов," заменить словами "коллегиальных органов общества, а также";</w:t>
      </w:r>
    </w:p>
    <w:bookmarkEnd w:id="1932"/>
    <w:bookmarkStart w:name="z2030" w:id="193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статью 47</w:t>
      </w:r>
      <w:r>
        <w:rPr>
          <w:rFonts w:ascii="Times New Roman"/>
          <w:b w:val="false"/>
          <w:i w:val="false"/>
          <w:color w:val="000000"/>
          <w:sz w:val="28"/>
        </w:rPr>
        <w:t xml:space="preserve"> изложить в следующей редакции:</w:t>
      </w:r>
    </w:p>
    <w:bookmarkEnd w:id="1933"/>
    <w:p>
      <w:pPr>
        <w:spacing w:after="0"/>
        <w:ind w:left="0"/>
        <w:jc w:val="both"/>
      </w:pPr>
      <w:r>
        <w:rPr>
          <w:rFonts w:ascii="Times New Roman"/>
          <w:b w:val="false"/>
          <w:i w:val="false"/>
          <w:color w:val="000000"/>
          <w:sz w:val="28"/>
        </w:rPr>
        <w:t>
      "Статья 47. Представительство на общем собрании акционеров</w:t>
      </w:r>
    </w:p>
    <w:bookmarkStart w:name="z2032" w:id="1934"/>
    <w:p>
      <w:pPr>
        <w:spacing w:after="0"/>
        <w:ind w:left="0"/>
        <w:jc w:val="both"/>
      </w:pPr>
      <w:r>
        <w:rPr>
          <w:rFonts w:ascii="Times New Roman"/>
          <w:b w:val="false"/>
          <w:i w:val="false"/>
          <w:color w:val="000000"/>
          <w:sz w:val="28"/>
        </w:rPr>
        <w:t>
      1. Акционер имеет право участвовать в общем собрании акционеров и голосовать по рассматриваемым вопросам лично или через своего представителя.</w:t>
      </w:r>
    </w:p>
    <w:bookmarkEnd w:id="1934"/>
    <w:bookmarkStart w:name="z2033" w:id="1935"/>
    <w:p>
      <w:pPr>
        <w:spacing w:after="0"/>
        <w:ind w:left="0"/>
        <w:jc w:val="both"/>
      </w:pPr>
      <w:r>
        <w:rPr>
          <w:rFonts w:ascii="Times New Roman"/>
          <w:b w:val="false"/>
          <w:i w:val="false"/>
          <w:color w:val="000000"/>
          <w:sz w:val="28"/>
        </w:rPr>
        <w:t>
      Члены исполнительного органа общества не имеют права выступать в качестве представителей акционеров на общем собрании акционеров.</w:t>
      </w:r>
    </w:p>
    <w:bookmarkEnd w:id="1935"/>
    <w:bookmarkStart w:name="z2034" w:id="1936"/>
    <w:p>
      <w:pPr>
        <w:spacing w:after="0"/>
        <w:ind w:left="0"/>
        <w:jc w:val="both"/>
      </w:pPr>
      <w:r>
        <w:rPr>
          <w:rFonts w:ascii="Times New Roman"/>
          <w:b w:val="false"/>
          <w:i w:val="false"/>
          <w:color w:val="000000"/>
          <w:sz w:val="28"/>
        </w:rPr>
        <w:t>
      Работники общества не имеют права выступать в качестве представителей акционеров на общем собрании акционеров, за исключением случаев, когда такое представительство основано на доверенности, содержащей четкие указания о голосовании по всем вопросам повестки дня общего собрания акционеров.</w:t>
      </w:r>
    </w:p>
    <w:bookmarkEnd w:id="1936"/>
    <w:bookmarkStart w:name="z2035" w:id="1937"/>
    <w:p>
      <w:pPr>
        <w:spacing w:after="0"/>
        <w:ind w:left="0"/>
        <w:jc w:val="both"/>
      </w:pPr>
      <w:r>
        <w:rPr>
          <w:rFonts w:ascii="Times New Roman"/>
          <w:b w:val="false"/>
          <w:i w:val="false"/>
          <w:color w:val="000000"/>
          <w:sz w:val="28"/>
        </w:rPr>
        <w:t>
      2. Не требуется доверенность на участие в общем собрании акционеров и голосование по рассматриваемым вопросам для лица, имеющего в соответствии с законодательством Республики Казахстан или договором право действовать без доверенности от имени акционера или представлять его интересы.";</w:t>
      </w:r>
    </w:p>
    <w:bookmarkEnd w:id="1937"/>
    <w:bookmarkStart w:name="z2036" w:id="1938"/>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статью 49</w:t>
      </w:r>
      <w:r>
        <w:rPr>
          <w:rFonts w:ascii="Times New Roman"/>
          <w:b w:val="false"/>
          <w:i w:val="false"/>
          <w:color w:val="000000"/>
          <w:sz w:val="28"/>
        </w:rPr>
        <w:t xml:space="preserve"> дополнить пунктом 7-1 следующего содержания:</w:t>
      </w:r>
    </w:p>
    <w:bookmarkEnd w:id="1938"/>
    <w:bookmarkStart w:name="z2037" w:id="1939"/>
    <w:p>
      <w:pPr>
        <w:spacing w:after="0"/>
        <w:ind w:left="0"/>
        <w:jc w:val="both"/>
      </w:pPr>
      <w:r>
        <w:rPr>
          <w:rFonts w:ascii="Times New Roman"/>
          <w:b w:val="false"/>
          <w:i w:val="false"/>
          <w:color w:val="000000"/>
          <w:sz w:val="28"/>
        </w:rPr>
        <w:t>
      "7-1. Если при проведении общего собрания акционеров путем заочного голосования заполненные должным образом бюллетени поступили от всех акционеров раньше назначенной даты подсчета голосов, то допускается подсчет голосов более ранней датой, что отражается в протоколе об итогах голосования.";</w:t>
      </w:r>
    </w:p>
    <w:bookmarkEnd w:id="1939"/>
    <w:bookmarkStart w:name="z2038" w:id="1940"/>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51</w:t>
      </w:r>
      <w:r>
        <w:rPr>
          <w:rFonts w:ascii="Times New Roman"/>
          <w:b w:val="false"/>
          <w:i w:val="false"/>
          <w:color w:val="000000"/>
          <w:sz w:val="28"/>
        </w:rPr>
        <w:t>:</w:t>
      </w:r>
    </w:p>
    <w:bookmarkEnd w:id="1940"/>
    <w:bookmarkStart w:name="z2039" w:id="19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"сдаются на хранение в архив общества" заменить словами "хранятся в обществе";</w:t>
      </w:r>
    </w:p>
    <w:bookmarkEnd w:id="1941"/>
    <w:bookmarkStart w:name="z2040" w:id="1942"/>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6</w:t>
      </w:r>
      <w:r>
        <w:rPr>
          <w:rFonts w:ascii="Times New Roman"/>
          <w:b w:val="false"/>
          <w:i w:val="false"/>
          <w:color w:val="000000"/>
          <w:sz w:val="28"/>
        </w:rPr>
        <w:t xml:space="preserve"> слово "десяти" заменить словами "пятнадцати календарных";</w:t>
      </w:r>
    </w:p>
    <w:bookmarkEnd w:id="1942"/>
    <w:bookmarkStart w:name="z2041" w:id="1943"/>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3</w:t>
      </w:r>
      <w:r>
        <w:rPr>
          <w:rFonts w:ascii="Times New Roman"/>
          <w:b w:val="false"/>
          <w:i w:val="false"/>
          <w:color w:val="000000"/>
          <w:sz w:val="28"/>
        </w:rPr>
        <w:t xml:space="preserve"> статьи 52 изложить в следующей редакции:</w:t>
      </w:r>
    </w:p>
    <w:bookmarkEnd w:id="1943"/>
    <w:bookmarkStart w:name="z2042" w:id="1944"/>
    <w:p>
      <w:pPr>
        <w:spacing w:after="0"/>
        <w:ind w:left="0"/>
        <w:jc w:val="both"/>
      </w:pPr>
      <w:r>
        <w:rPr>
          <w:rFonts w:ascii="Times New Roman"/>
          <w:b w:val="false"/>
          <w:i w:val="false"/>
          <w:color w:val="000000"/>
          <w:sz w:val="28"/>
        </w:rPr>
        <w:t>
      "3. Протокол общего собрания акционеров подлежит подписанию:</w:t>
      </w:r>
    </w:p>
    <w:bookmarkEnd w:id="1944"/>
    <w:bookmarkStart w:name="z2043" w:id="1945"/>
    <w:p>
      <w:pPr>
        <w:spacing w:after="0"/>
        <w:ind w:left="0"/>
        <w:jc w:val="both"/>
      </w:pPr>
      <w:r>
        <w:rPr>
          <w:rFonts w:ascii="Times New Roman"/>
          <w:b w:val="false"/>
          <w:i w:val="false"/>
          <w:color w:val="000000"/>
          <w:sz w:val="28"/>
        </w:rPr>
        <w:t>
      1) председателем (членами президиума) и секретарем общего собрания акционеров;</w:t>
      </w:r>
    </w:p>
    <w:bookmarkEnd w:id="1945"/>
    <w:bookmarkStart w:name="z2044" w:id="1946"/>
    <w:p>
      <w:pPr>
        <w:spacing w:after="0"/>
        <w:ind w:left="0"/>
        <w:jc w:val="both"/>
      </w:pPr>
      <w:r>
        <w:rPr>
          <w:rFonts w:ascii="Times New Roman"/>
          <w:b w:val="false"/>
          <w:i w:val="false"/>
          <w:color w:val="000000"/>
          <w:sz w:val="28"/>
        </w:rPr>
        <w:t>
      2) членами счетной комиссии;</w:t>
      </w:r>
    </w:p>
    <w:bookmarkEnd w:id="1946"/>
    <w:bookmarkStart w:name="z2045" w:id="1947"/>
    <w:p>
      <w:pPr>
        <w:spacing w:after="0"/>
        <w:ind w:left="0"/>
        <w:jc w:val="both"/>
      </w:pPr>
      <w:r>
        <w:rPr>
          <w:rFonts w:ascii="Times New Roman"/>
          <w:b w:val="false"/>
          <w:i w:val="false"/>
          <w:color w:val="000000"/>
          <w:sz w:val="28"/>
        </w:rPr>
        <w:t>
      3) акционерами, владеющими десятью или более процентами голосующих акций общества и участвовавшими в общем собрании акционеров.</w:t>
      </w:r>
    </w:p>
    <w:bookmarkEnd w:id="1947"/>
    <w:bookmarkStart w:name="z2046" w:id="1948"/>
    <w:p>
      <w:pPr>
        <w:spacing w:after="0"/>
        <w:ind w:left="0"/>
        <w:jc w:val="both"/>
      </w:pPr>
      <w:r>
        <w:rPr>
          <w:rFonts w:ascii="Times New Roman"/>
          <w:b w:val="false"/>
          <w:i w:val="false"/>
          <w:color w:val="000000"/>
          <w:sz w:val="28"/>
        </w:rPr>
        <w:t>
      В случае невозможности подписания протокола лицом, обязанным его подписывать, протокол подписывается его представителем на основании выданной ему доверенности, либо лицом, имеющим в соответствии с законодательством Республики Казахстан или договором право действовать без доверенности от имени акционера или представлять его интересы.";</w:t>
      </w:r>
    </w:p>
    <w:bookmarkEnd w:id="1948"/>
    <w:bookmarkStart w:name="z2047" w:id="1949"/>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53</w:t>
      </w:r>
      <w:r>
        <w:rPr>
          <w:rFonts w:ascii="Times New Roman"/>
          <w:b w:val="false"/>
          <w:i w:val="false"/>
          <w:color w:val="000000"/>
          <w:sz w:val="28"/>
        </w:rPr>
        <w:t>:</w:t>
      </w:r>
    </w:p>
    <w:bookmarkEnd w:id="1949"/>
    <w:bookmarkStart w:name="z2048" w:id="19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"и уставом" заменить словами "и (или) уставом";</w:t>
      </w:r>
    </w:p>
    <w:bookmarkEnd w:id="1950"/>
    <w:bookmarkStart w:name="z2049" w:id="19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951"/>
    <w:bookmarkStart w:name="z2050" w:id="1952"/>
    <w:p>
      <w:pPr>
        <w:spacing w:after="0"/>
        <w:ind w:left="0"/>
        <w:jc w:val="both"/>
      </w:pPr>
      <w:r>
        <w:rPr>
          <w:rFonts w:ascii="Times New Roman"/>
          <w:b w:val="false"/>
          <w:i w:val="false"/>
          <w:color w:val="000000"/>
          <w:sz w:val="28"/>
        </w:rPr>
        <w:t>
      в абзаце первом слова "и уставом" заменить словами "и (или) уставом";</w:t>
      </w:r>
    </w:p>
    <w:bookmarkEnd w:id="19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2052" w:id="1953"/>
    <w:p>
      <w:pPr>
        <w:spacing w:after="0"/>
        <w:ind w:left="0"/>
        <w:jc w:val="both"/>
      </w:pPr>
      <w:r>
        <w:rPr>
          <w:rFonts w:ascii="Times New Roman"/>
          <w:b w:val="false"/>
          <w:i w:val="false"/>
          <w:color w:val="000000"/>
          <w:sz w:val="28"/>
        </w:rPr>
        <w:t>
      "1) определение приоритетных направлений деятельности общества и стратегии развития общества или утверждение плана развития общества в случаях, предусмотренных законодательными актами Республики Казахстан;";</w:t>
      </w:r>
    </w:p>
    <w:bookmarkEnd w:id="1953"/>
    <w:bookmarkStart w:name="z2053" w:id="1954"/>
    <w:p>
      <w:pPr>
        <w:spacing w:after="0"/>
        <w:ind w:left="0"/>
        <w:jc w:val="both"/>
      </w:pPr>
      <w:r>
        <w:rPr>
          <w:rFonts w:ascii="Times New Roman"/>
          <w:b w:val="false"/>
          <w:i w:val="false"/>
          <w:color w:val="000000"/>
          <w:sz w:val="28"/>
        </w:rPr>
        <w:t>
      дополнить подпунктом 5-1) следующего содержания:</w:t>
      </w:r>
    </w:p>
    <w:bookmarkEnd w:id="1954"/>
    <w:bookmarkStart w:name="z2054" w:id="1955"/>
    <w:p>
      <w:pPr>
        <w:spacing w:after="0"/>
        <w:ind w:left="0"/>
        <w:jc w:val="both"/>
      </w:pPr>
      <w:r>
        <w:rPr>
          <w:rFonts w:ascii="Times New Roman"/>
          <w:b w:val="false"/>
          <w:i w:val="false"/>
          <w:color w:val="000000"/>
          <w:sz w:val="28"/>
        </w:rPr>
        <w:t>
      "5-1) утверждение положений о комитетах совета директоров;";</w:t>
      </w:r>
    </w:p>
    <w:bookmarkEnd w:id="19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2056" w:id="1956"/>
    <w:p>
      <w:pPr>
        <w:spacing w:after="0"/>
        <w:ind w:left="0"/>
        <w:jc w:val="both"/>
      </w:pPr>
      <w:r>
        <w:rPr>
          <w:rFonts w:ascii="Times New Roman"/>
          <w:b w:val="false"/>
          <w:i w:val="false"/>
          <w:color w:val="000000"/>
          <w:sz w:val="28"/>
        </w:rPr>
        <w:t>
      "7) определение условий выпуска облигаций и производных ценных бумаг общества, а также принятие решений об их выпуске;";</w:t>
      </w:r>
    </w:p>
    <w:bookmarkEnd w:id="19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после слова "организации" дополнить словами "за аудит финансовой отчетности";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после слова "приобретении" дополнить словом "(отчуждении)";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исключить;</w:t>
      </w:r>
    </w:p>
    <w:bookmarkStart w:name="z2060" w:id="19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20)</w:t>
      </w:r>
      <w:r>
        <w:rPr>
          <w:rFonts w:ascii="Times New Roman"/>
          <w:b w:val="false"/>
          <w:i w:val="false"/>
          <w:color w:val="000000"/>
          <w:sz w:val="28"/>
        </w:rPr>
        <w:t xml:space="preserve"> слова "и уставом" заменить словами "и (или) уставом";</w:t>
      </w:r>
    </w:p>
    <w:bookmarkEnd w:id="1957"/>
    <w:bookmarkStart w:name="z2061" w:id="1958"/>
    <w:p>
      <w:pPr>
        <w:spacing w:after="0"/>
        <w:ind w:left="0"/>
        <w:jc w:val="both"/>
      </w:pPr>
      <w:r>
        <w:rPr>
          <w:rFonts w:ascii="Times New Roman"/>
          <w:b w:val="false"/>
          <w:i w:val="false"/>
          <w:color w:val="000000"/>
          <w:sz w:val="28"/>
        </w:rPr>
        <w:t xml:space="preserve">
      29) статьи </w:t>
      </w:r>
      <w:r>
        <w:rPr>
          <w:rFonts w:ascii="Times New Roman"/>
          <w:b w:val="false"/>
          <w:i w:val="false"/>
          <w:color w:val="000000"/>
          <w:sz w:val="28"/>
        </w:rPr>
        <w:t>53-1</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изложить в следующей редакции:</w:t>
      </w:r>
    </w:p>
    <w:bookmarkEnd w:id="1958"/>
    <w:p>
      <w:pPr>
        <w:spacing w:after="0"/>
        <w:ind w:left="0"/>
        <w:jc w:val="both"/>
      </w:pPr>
      <w:r>
        <w:rPr>
          <w:rFonts w:ascii="Times New Roman"/>
          <w:b w:val="false"/>
          <w:i w:val="false"/>
          <w:color w:val="000000"/>
          <w:sz w:val="28"/>
        </w:rPr>
        <w:t>
      "Статья 53-1. Комитеты совета директоров</w:t>
      </w:r>
    </w:p>
    <w:bookmarkStart w:name="z2063" w:id="1959"/>
    <w:p>
      <w:pPr>
        <w:spacing w:after="0"/>
        <w:ind w:left="0"/>
        <w:jc w:val="both"/>
      </w:pPr>
      <w:r>
        <w:rPr>
          <w:rFonts w:ascii="Times New Roman"/>
          <w:b w:val="false"/>
          <w:i w:val="false"/>
          <w:color w:val="000000"/>
          <w:sz w:val="28"/>
        </w:rPr>
        <w:t>
      1. Для рассмотрения наиболее важных вопросов и подготовки рекомендаций совету директоров в обществе создаются комитеты совета директоров по вопросам:</w:t>
      </w:r>
    </w:p>
    <w:bookmarkEnd w:id="1959"/>
    <w:bookmarkStart w:name="z2064" w:id="1960"/>
    <w:p>
      <w:pPr>
        <w:spacing w:after="0"/>
        <w:ind w:left="0"/>
        <w:jc w:val="both"/>
      </w:pPr>
      <w:r>
        <w:rPr>
          <w:rFonts w:ascii="Times New Roman"/>
          <w:b w:val="false"/>
          <w:i w:val="false"/>
          <w:color w:val="000000"/>
          <w:sz w:val="28"/>
        </w:rPr>
        <w:t>
      1) стратегического планирования;</w:t>
      </w:r>
    </w:p>
    <w:bookmarkEnd w:id="1960"/>
    <w:bookmarkStart w:name="z2065" w:id="1961"/>
    <w:p>
      <w:pPr>
        <w:spacing w:after="0"/>
        <w:ind w:left="0"/>
        <w:jc w:val="both"/>
      </w:pPr>
      <w:r>
        <w:rPr>
          <w:rFonts w:ascii="Times New Roman"/>
          <w:b w:val="false"/>
          <w:i w:val="false"/>
          <w:color w:val="000000"/>
          <w:sz w:val="28"/>
        </w:rPr>
        <w:t>
      2) кадров и вознаграждений;</w:t>
      </w:r>
    </w:p>
    <w:bookmarkEnd w:id="1961"/>
    <w:bookmarkStart w:name="z2066" w:id="1962"/>
    <w:p>
      <w:pPr>
        <w:spacing w:after="0"/>
        <w:ind w:left="0"/>
        <w:jc w:val="both"/>
      </w:pPr>
      <w:r>
        <w:rPr>
          <w:rFonts w:ascii="Times New Roman"/>
          <w:b w:val="false"/>
          <w:i w:val="false"/>
          <w:color w:val="000000"/>
          <w:sz w:val="28"/>
        </w:rPr>
        <w:t>
      3) внутреннего аудита;</w:t>
      </w:r>
    </w:p>
    <w:bookmarkEnd w:id="1962"/>
    <w:bookmarkStart w:name="z2067" w:id="1963"/>
    <w:p>
      <w:pPr>
        <w:spacing w:after="0"/>
        <w:ind w:left="0"/>
        <w:jc w:val="both"/>
      </w:pPr>
      <w:r>
        <w:rPr>
          <w:rFonts w:ascii="Times New Roman"/>
          <w:b w:val="false"/>
          <w:i w:val="false"/>
          <w:color w:val="000000"/>
          <w:sz w:val="28"/>
        </w:rPr>
        <w:t>
      4) социальным вопросам.</w:t>
      </w:r>
    </w:p>
    <w:bookmarkEnd w:id="1963"/>
    <w:bookmarkStart w:name="z2068" w:id="1964"/>
    <w:p>
      <w:pPr>
        <w:spacing w:after="0"/>
        <w:ind w:left="0"/>
        <w:jc w:val="both"/>
      </w:pPr>
      <w:r>
        <w:rPr>
          <w:rFonts w:ascii="Times New Roman"/>
          <w:b w:val="false"/>
          <w:i w:val="false"/>
          <w:color w:val="000000"/>
          <w:sz w:val="28"/>
        </w:rPr>
        <w:t>
      Внутренними документами общества может быть предусмотрено создание комитетов совета директоров по иным вопросам.</w:t>
      </w:r>
    </w:p>
    <w:bookmarkEnd w:id="1964"/>
    <w:bookmarkStart w:name="z2069" w:id="1965"/>
    <w:p>
      <w:pPr>
        <w:spacing w:after="0"/>
        <w:ind w:left="0"/>
        <w:jc w:val="both"/>
      </w:pPr>
      <w:r>
        <w:rPr>
          <w:rFonts w:ascii="Times New Roman"/>
          <w:b w:val="false"/>
          <w:i w:val="false"/>
          <w:color w:val="000000"/>
          <w:sz w:val="28"/>
        </w:rPr>
        <w:t>
      2. Комитеты совета директоров состоят из членов совета директоров и экспертов, обладающих необходимыми профессиональными знаниями для работы в конкретном комитете.</w:t>
      </w:r>
    </w:p>
    <w:bookmarkEnd w:id="1965"/>
    <w:bookmarkStart w:name="z2070" w:id="1966"/>
    <w:p>
      <w:pPr>
        <w:spacing w:after="0"/>
        <w:ind w:left="0"/>
        <w:jc w:val="both"/>
      </w:pPr>
      <w:r>
        <w:rPr>
          <w:rFonts w:ascii="Times New Roman"/>
          <w:b w:val="false"/>
          <w:i w:val="false"/>
          <w:color w:val="000000"/>
          <w:sz w:val="28"/>
        </w:rPr>
        <w:t>
      Комитет совета директоров возглавляет член совета директоров. Руководителями (председателями) комитетов совета директоров, указанных в части первой пункта 1 настоящей статьи, являются независимые директора.</w:t>
      </w:r>
    </w:p>
    <w:bookmarkEnd w:id="1966"/>
    <w:bookmarkStart w:name="z2071" w:id="1967"/>
    <w:p>
      <w:pPr>
        <w:spacing w:after="0"/>
        <w:ind w:left="0"/>
        <w:jc w:val="both"/>
      </w:pPr>
      <w:r>
        <w:rPr>
          <w:rFonts w:ascii="Times New Roman"/>
          <w:b w:val="false"/>
          <w:i w:val="false"/>
          <w:color w:val="000000"/>
          <w:sz w:val="28"/>
        </w:rPr>
        <w:t>
      Руководитель исполнительного органа не может быть председателем комитета совета директоров.</w:t>
      </w:r>
    </w:p>
    <w:bookmarkEnd w:id="1967"/>
    <w:bookmarkStart w:name="z2072" w:id="1968"/>
    <w:p>
      <w:pPr>
        <w:spacing w:after="0"/>
        <w:ind w:left="0"/>
        <w:jc w:val="both"/>
      </w:pPr>
      <w:r>
        <w:rPr>
          <w:rFonts w:ascii="Times New Roman"/>
          <w:b w:val="false"/>
          <w:i w:val="false"/>
          <w:color w:val="000000"/>
          <w:sz w:val="28"/>
        </w:rPr>
        <w:t>
      3. Порядок формирования и работы комитетов совета директоров, а также их количественный состав устанавливаются внутренним документом общества, утверждаемым советом директоров.</w:t>
      </w:r>
    </w:p>
    <w:bookmarkEnd w:id="1968"/>
    <w:bookmarkStart w:name="z2073" w:id="1969"/>
    <w:p>
      <w:pPr>
        <w:spacing w:after="0"/>
        <w:ind w:left="0"/>
        <w:jc w:val="both"/>
      </w:pPr>
      <w:r>
        <w:rPr>
          <w:rFonts w:ascii="Times New Roman"/>
          <w:b w:val="false"/>
          <w:i w:val="false"/>
          <w:color w:val="000000"/>
          <w:sz w:val="28"/>
        </w:rPr>
        <w:t>
      Статья 54. Состав совета директоров</w:t>
      </w:r>
    </w:p>
    <w:bookmarkEnd w:id="1969"/>
    <w:bookmarkStart w:name="z2074" w:id="1970"/>
    <w:p>
      <w:pPr>
        <w:spacing w:after="0"/>
        <w:ind w:left="0"/>
        <w:jc w:val="both"/>
      </w:pPr>
      <w:r>
        <w:rPr>
          <w:rFonts w:ascii="Times New Roman"/>
          <w:b w:val="false"/>
          <w:i w:val="false"/>
          <w:color w:val="000000"/>
          <w:sz w:val="28"/>
        </w:rPr>
        <w:t>
      1. Членом совета директоров может быть только физическое лицо.</w:t>
      </w:r>
    </w:p>
    <w:bookmarkEnd w:id="1970"/>
    <w:bookmarkStart w:name="z2075" w:id="1971"/>
    <w:p>
      <w:pPr>
        <w:spacing w:after="0"/>
        <w:ind w:left="0"/>
        <w:jc w:val="both"/>
      </w:pPr>
      <w:r>
        <w:rPr>
          <w:rFonts w:ascii="Times New Roman"/>
          <w:b w:val="false"/>
          <w:i w:val="false"/>
          <w:color w:val="000000"/>
          <w:sz w:val="28"/>
        </w:rPr>
        <w:t>
      Член совета директоров не вправе передавать исполнение функций, возложенных на него в соответствии с настоящим Законом и (или) уставом общества, иным лицам.</w:t>
      </w:r>
    </w:p>
    <w:bookmarkEnd w:id="1971"/>
    <w:bookmarkStart w:name="z2076" w:id="1972"/>
    <w:p>
      <w:pPr>
        <w:spacing w:after="0"/>
        <w:ind w:left="0"/>
        <w:jc w:val="both"/>
      </w:pPr>
      <w:r>
        <w:rPr>
          <w:rFonts w:ascii="Times New Roman"/>
          <w:b w:val="false"/>
          <w:i w:val="false"/>
          <w:color w:val="000000"/>
          <w:sz w:val="28"/>
        </w:rPr>
        <w:t>
      2. Члены совета директоров избираются из числа:</w:t>
      </w:r>
    </w:p>
    <w:bookmarkEnd w:id="1972"/>
    <w:bookmarkStart w:name="z2077" w:id="1973"/>
    <w:p>
      <w:pPr>
        <w:spacing w:after="0"/>
        <w:ind w:left="0"/>
        <w:jc w:val="both"/>
      </w:pPr>
      <w:r>
        <w:rPr>
          <w:rFonts w:ascii="Times New Roman"/>
          <w:b w:val="false"/>
          <w:i w:val="false"/>
          <w:color w:val="000000"/>
          <w:sz w:val="28"/>
        </w:rPr>
        <w:t>
      1) акционеров – физических лиц;</w:t>
      </w:r>
    </w:p>
    <w:bookmarkEnd w:id="1973"/>
    <w:bookmarkStart w:name="z2078" w:id="1974"/>
    <w:p>
      <w:pPr>
        <w:spacing w:after="0"/>
        <w:ind w:left="0"/>
        <w:jc w:val="both"/>
      </w:pPr>
      <w:r>
        <w:rPr>
          <w:rFonts w:ascii="Times New Roman"/>
          <w:b w:val="false"/>
          <w:i w:val="false"/>
          <w:color w:val="000000"/>
          <w:sz w:val="28"/>
        </w:rPr>
        <w:t>
      2) лиц, предложенных (рекомендованных) к избранию в совет директоров в качестве представителей акционеров;</w:t>
      </w:r>
    </w:p>
    <w:bookmarkEnd w:id="1974"/>
    <w:bookmarkStart w:name="z2079" w:id="1975"/>
    <w:p>
      <w:pPr>
        <w:spacing w:after="0"/>
        <w:ind w:left="0"/>
        <w:jc w:val="both"/>
      </w:pPr>
      <w:r>
        <w:rPr>
          <w:rFonts w:ascii="Times New Roman"/>
          <w:b w:val="false"/>
          <w:i w:val="false"/>
          <w:color w:val="000000"/>
          <w:sz w:val="28"/>
        </w:rPr>
        <w:t>
      3) физических лиц, не являющихся акционером общества и не предложенных (не рекомендованных) к избранию в совет директоров в качестве представителя акционера.</w:t>
      </w:r>
    </w:p>
    <w:bookmarkEnd w:id="1975"/>
    <w:bookmarkStart w:name="z2080" w:id="1976"/>
    <w:p>
      <w:pPr>
        <w:spacing w:after="0"/>
        <w:ind w:left="0"/>
        <w:jc w:val="both"/>
      </w:pPr>
      <w:r>
        <w:rPr>
          <w:rFonts w:ascii="Times New Roman"/>
          <w:b w:val="false"/>
          <w:i w:val="false"/>
          <w:color w:val="000000"/>
          <w:sz w:val="28"/>
        </w:rPr>
        <w:t>
      3. Выборы членов совета директоров осуществляются акционерами кумулятивным голосованием с использованием бюллетеней для голосования, за исключением случая, когда на одно место в совете директоров баллотируется один кандидат. Бюллетень кумулятивного голосования должен содержать следующие графы:</w:t>
      </w:r>
    </w:p>
    <w:bookmarkEnd w:id="1976"/>
    <w:bookmarkStart w:name="z2081" w:id="1977"/>
    <w:p>
      <w:pPr>
        <w:spacing w:after="0"/>
        <w:ind w:left="0"/>
        <w:jc w:val="both"/>
      </w:pPr>
      <w:r>
        <w:rPr>
          <w:rFonts w:ascii="Times New Roman"/>
          <w:b w:val="false"/>
          <w:i w:val="false"/>
          <w:color w:val="000000"/>
          <w:sz w:val="28"/>
        </w:rPr>
        <w:t>
      1) перечень кандидатов в члены совета директоров;</w:t>
      </w:r>
    </w:p>
    <w:bookmarkEnd w:id="1977"/>
    <w:bookmarkStart w:name="z2082" w:id="1978"/>
    <w:p>
      <w:pPr>
        <w:spacing w:after="0"/>
        <w:ind w:left="0"/>
        <w:jc w:val="both"/>
      </w:pPr>
      <w:r>
        <w:rPr>
          <w:rFonts w:ascii="Times New Roman"/>
          <w:b w:val="false"/>
          <w:i w:val="false"/>
          <w:color w:val="000000"/>
          <w:sz w:val="28"/>
        </w:rPr>
        <w:t>
      2) количество голосов, принадлежащих акционеру;</w:t>
      </w:r>
    </w:p>
    <w:bookmarkEnd w:id="1978"/>
    <w:bookmarkStart w:name="z2083" w:id="1979"/>
    <w:p>
      <w:pPr>
        <w:spacing w:after="0"/>
        <w:ind w:left="0"/>
        <w:jc w:val="both"/>
      </w:pPr>
      <w:r>
        <w:rPr>
          <w:rFonts w:ascii="Times New Roman"/>
          <w:b w:val="false"/>
          <w:i w:val="false"/>
          <w:color w:val="000000"/>
          <w:sz w:val="28"/>
        </w:rPr>
        <w:t>
      3) количество голосов, отданных акционером за кандидата в члены совета директоров.</w:t>
      </w:r>
    </w:p>
    <w:bookmarkEnd w:id="1979"/>
    <w:bookmarkStart w:name="z2084" w:id="1980"/>
    <w:p>
      <w:pPr>
        <w:spacing w:after="0"/>
        <w:ind w:left="0"/>
        <w:jc w:val="both"/>
      </w:pPr>
      <w:r>
        <w:rPr>
          <w:rFonts w:ascii="Times New Roman"/>
          <w:b w:val="false"/>
          <w:i w:val="false"/>
          <w:color w:val="000000"/>
          <w:sz w:val="28"/>
        </w:rPr>
        <w:t>
      Запрещается вносить в бюллетень для кумулятивного голосования варианты голосования "против" и "воздержался".</w:t>
      </w:r>
    </w:p>
    <w:bookmarkEnd w:id="1980"/>
    <w:bookmarkStart w:name="z2085" w:id="1981"/>
    <w:p>
      <w:pPr>
        <w:spacing w:after="0"/>
        <w:ind w:left="0"/>
        <w:jc w:val="both"/>
      </w:pPr>
      <w:r>
        <w:rPr>
          <w:rFonts w:ascii="Times New Roman"/>
          <w:b w:val="false"/>
          <w:i w:val="false"/>
          <w:color w:val="000000"/>
          <w:sz w:val="28"/>
        </w:rPr>
        <w:t>
      Акционер вправе отдать голоса по принадлежащим ему акциям полностью за одного кандидата или распределить их между несколькими кандидатами в члены совета директоров. Избранными в совет директоров считаются кандидаты, набравшие наибольшее число голосов. Если два и более кандидата в члены совета директоров набрали равное число голосов, в отношении этих кандидатов проводится дополнительное кумулятивное голосование путем представления акционерам бюллетеней кумулятивного голосования с указанием кандидатов, набравших равное число голосов.</w:t>
      </w:r>
    </w:p>
    <w:bookmarkEnd w:id="1981"/>
    <w:bookmarkStart w:name="z2086" w:id="1982"/>
    <w:p>
      <w:pPr>
        <w:spacing w:after="0"/>
        <w:ind w:left="0"/>
        <w:jc w:val="both"/>
      </w:pPr>
      <w:r>
        <w:rPr>
          <w:rFonts w:ascii="Times New Roman"/>
          <w:b w:val="false"/>
          <w:i w:val="false"/>
          <w:color w:val="000000"/>
          <w:sz w:val="28"/>
        </w:rPr>
        <w:t>
      4. Члены исполнительного органа, кроме его руководителя, не могут быть избраны в совет директоров. Руководитель исполнительного органа не может быть избран председателем совета директоров.</w:t>
      </w:r>
    </w:p>
    <w:bookmarkEnd w:id="1982"/>
    <w:bookmarkStart w:name="z2087" w:id="1983"/>
    <w:p>
      <w:pPr>
        <w:spacing w:after="0"/>
        <w:ind w:left="0"/>
        <w:jc w:val="both"/>
      </w:pPr>
      <w:r>
        <w:rPr>
          <w:rFonts w:ascii="Times New Roman"/>
          <w:b w:val="false"/>
          <w:i w:val="false"/>
          <w:color w:val="000000"/>
          <w:sz w:val="28"/>
        </w:rPr>
        <w:t>
      5. Число членов совета директоров должно составлять не менее трех человек. Не менее тридцати процентов от состава совета директоров общества должны быть независимыми директорами.</w:t>
      </w:r>
    </w:p>
    <w:bookmarkEnd w:id="1983"/>
    <w:bookmarkStart w:name="z2088" w:id="1984"/>
    <w:p>
      <w:pPr>
        <w:spacing w:after="0"/>
        <w:ind w:left="0"/>
        <w:jc w:val="both"/>
      </w:pPr>
      <w:r>
        <w:rPr>
          <w:rFonts w:ascii="Times New Roman"/>
          <w:b w:val="false"/>
          <w:i w:val="false"/>
          <w:color w:val="000000"/>
          <w:sz w:val="28"/>
        </w:rPr>
        <w:t>
      6. Требования, предъявляемые к лицам, избираемым в состав совета директоров, устанавливаются законодательством Республики Казахстан и уставом общества.";</w:t>
      </w:r>
    </w:p>
    <w:bookmarkEnd w:id="1984"/>
    <w:bookmarkStart w:name="z2089" w:id="1985"/>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58</w:t>
      </w:r>
      <w:r>
        <w:rPr>
          <w:rFonts w:ascii="Times New Roman"/>
          <w:b w:val="false"/>
          <w:i w:val="false"/>
          <w:color w:val="000000"/>
          <w:sz w:val="28"/>
        </w:rPr>
        <w:t>:</w:t>
      </w:r>
    </w:p>
    <w:bookmarkEnd w:id="1985"/>
    <w:bookmarkStart w:name="z2090" w:id="1986"/>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4</w:t>
      </w:r>
      <w:r>
        <w:rPr>
          <w:rFonts w:ascii="Times New Roman"/>
          <w:b w:val="false"/>
          <w:i w:val="false"/>
          <w:color w:val="000000"/>
          <w:sz w:val="28"/>
        </w:rPr>
        <w:t xml:space="preserve"> после слова "приложением" дополнить словом "копий";</w:t>
      </w:r>
    </w:p>
    <w:bookmarkEnd w:id="1986"/>
    <w:bookmarkStart w:name="z2091" w:id="1987"/>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6</w:t>
      </w:r>
      <w:r>
        <w:rPr>
          <w:rFonts w:ascii="Times New Roman"/>
          <w:b w:val="false"/>
          <w:i w:val="false"/>
          <w:color w:val="000000"/>
          <w:sz w:val="28"/>
        </w:rPr>
        <w:t xml:space="preserve"> слова "в архиве общества" заменить словами "в обществе";</w:t>
      </w:r>
    </w:p>
    <w:bookmarkEnd w:id="1987"/>
    <w:bookmarkStart w:name="z2092" w:id="1988"/>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64</w:t>
      </w:r>
      <w:r>
        <w:rPr>
          <w:rFonts w:ascii="Times New Roman"/>
          <w:b w:val="false"/>
          <w:i w:val="false"/>
          <w:color w:val="000000"/>
          <w:sz w:val="28"/>
        </w:rPr>
        <w:t>:</w:t>
      </w:r>
    </w:p>
    <w:bookmarkEnd w:id="1988"/>
    <w:bookmarkStart w:name="z2093" w:id="19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9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2095" w:id="1990"/>
    <w:p>
      <w:pPr>
        <w:spacing w:after="0"/>
        <w:ind w:left="0"/>
        <w:jc w:val="both"/>
      </w:pPr>
      <w:r>
        <w:rPr>
          <w:rFonts w:ascii="Times New Roman"/>
          <w:b w:val="false"/>
          <w:i w:val="false"/>
          <w:color w:val="000000"/>
          <w:sz w:val="28"/>
        </w:rPr>
        <w:t>
      "2) близкие родственники, супруг (супруга), близкие родственники супруга (супруги) физического лица, указанного в подпунктах 1), 3) и 8) настоящего пункта, за исключением независимого директора общества;";</w:t>
      </w:r>
    </w:p>
    <w:bookmarkEnd w:id="1990"/>
    <w:bookmarkStart w:name="z2096" w:id="19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цифры "1), 4) – 9)" заменить словами "1), 4), 5), 6), 6-1), 7), 8), 9) и 10)";</w:t>
      </w:r>
    </w:p>
    <w:bookmarkEnd w:id="1991"/>
    <w:bookmarkStart w:name="z2097" w:id="1992"/>
    <w:p>
      <w:pPr>
        <w:spacing w:after="0"/>
        <w:ind w:left="0"/>
        <w:jc w:val="both"/>
      </w:pPr>
      <w:r>
        <w:rPr>
          <w:rFonts w:ascii="Times New Roman"/>
          <w:b w:val="false"/>
          <w:i w:val="false"/>
          <w:color w:val="000000"/>
          <w:sz w:val="28"/>
        </w:rPr>
        <w:t>
      дополнить подпунктом 6-1) следующего содержания:</w:t>
      </w:r>
    </w:p>
    <w:bookmarkEnd w:id="1992"/>
    <w:bookmarkStart w:name="z2098" w:id="1993"/>
    <w:p>
      <w:pPr>
        <w:spacing w:after="0"/>
        <w:ind w:left="0"/>
        <w:jc w:val="both"/>
      </w:pPr>
      <w:r>
        <w:rPr>
          <w:rFonts w:ascii="Times New Roman"/>
          <w:b w:val="false"/>
          <w:i w:val="false"/>
          <w:color w:val="000000"/>
          <w:sz w:val="28"/>
        </w:rPr>
        <w:t>
      "6-1) юридическое лицо, по отношению к которому юридическое лицо, указанное в подпункте 6) настоящего пункта, является крупным акционером или имеет право на соответствующую долю в имуществе;";</w:t>
      </w:r>
    </w:p>
    <w:bookmarkEnd w:id="1993"/>
    <w:bookmarkStart w:name="z2099" w:id="19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цифры "1), 4) – 8)" заменить словами "1), 4), 5), 6), 6-1), 7), 8) и 10)";</w:t>
      </w:r>
    </w:p>
    <w:bookmarkEnd w:id="1994"/>
    <w:bookmarkStart w:name="z2100" w:id="1995"/>
    <w:p>
      <w:pPr>
        <w:spacing w:after="0"/>
        <w:ind w:left="0"/>
        <w:jc w:val="both"/>
      </w:pPr>
      <w:r>
        <w:rPr>
          <w:rFonts w:ascii="Times New Roman"/>
          <w:b w:val="false"/>
          <w:i w:val="false"/>
          <w:color w:val="000000"/>
          <w:sz w:val="28"/>
        </w:rPr>
        <w:t>
      дополнить пунктом 1-1 следующего содержания:</w:t>
      </w:r>
    </w:p>
    <w:bookmarkEnd w:id="1995"/>
    <w:bookmarkStart w:name="z2101" w:id="1996"/>
    <w:p>
      <w:pPr>
        <w:spacing w:after="0"/>
        <w:ind w:left="0"/>
        <w:jc w:val="both"/>
      </w:pPr>
      <w:r>
        <w:rPr>
          <w:rFonts w:ascii="Times New Roman"/>
          <w:b w:val="false"/>
          <w:i w:val="false"/>
          <w:color w:val="000000"/>
          <w:sz w:val="28"/>
        </w:rPr>
        <w:t>
      "1-1. Аффилиированным лицом физического лица являются:</w:t>
      </w:r>
    </w:p>
    <w:bookmarkEnd w:id="1996"/>
    <w:bookmarkStart w:name="z2102" w:id="1997"/>
    <w:p>
      <w:pPr>
        <w:spacing w:after="0"/>
        <w:ind w:left="0"/>
        <w:jc w:val="both"/>
      </w:pPr>
      <w:r>
        <w:rPr>
          <w:rFonts w:ascii="Times New Roman"/>
          <w:b w:val="false"/>
          <w:i w:val="false"/>
          <w:color w:val="000000"/>
          <w:sz w:val="28"/>
        </w:rPr>
        <w:t>
      1) близкие родственники, супруг (супруга), близкие родственники супруга (супруги);</w:t>
      </w:r>
    </w:p>
    <w:bookmarkEnd w:id="1997"/>
    <w:bookmarkStart w:name="z2103" w:id="1998"/>
    <w:p>
      <w:pPr>
        <w:spacing w:after="0"/>
        <w:ind w:left="0"/>
        <w:jc w:val="both"/>
      </w:pPr>
      <w:r>
        <w:rPr>
          <w:rFonts w:ascii="Times New Roman"/>
          <w:b w:val="false"/>
          <w:i w:val="false"/>
          <w:color w:val="000000"/>
          <w:sz w:val="28"/>
        </w:rPr>
        <w:t>
      2) юридическое лицо, в котором крупным акционером (крупным участником) и (или) должностным лицом является данное физическое лицо и (или) лица, указанные в подпункте 1) настоящего пункта;</w:t>
      </w:r>
    </w:p>
    <w:bookmarkEnd w:id="1998"/>
    <w:bookmarkStart w:name="z2104" w:id="1999"/>
    <w:p>
      <w:pPr>
        <w:spacing w:after="0"/>
        <w:ind w:left="0"/>
        <w:jc w:val="both"/>
      </w:pPr>
      <w:r>
        <w:rPr>
          <w:rFonts w:ascii="Times New Roman"/>
          <w:b w:val="false"/>
          <w:i w:val="false"/>
          <w:color w:val="000000"/>
          <w:sz w:val="28"/>
        </w:rPr>
        <w:t>
      3) юридическое лицо, которое контролируется данным физическим лицом и (или) лицами, указанными в подпункте 1) настоящего пункта;</w:t>
      </w:r>
    </w:p>
    <w:bookmarkEnd w:id="1999"/>
    <w:bookmarkStart w:name="z2105" w:id="2000"/>
    <w:p>
      <w:pPr>
        <w:spacing w:after="0"/>
        <w:ind w:left="0"/>
        <w:jc w:val="both"/>
      </w:pPr>
      <w:r>
        <w:rPr>
          <w:rFonts w:ascii="Times New Roman"/>
          <w:b w:val="false"/>
          <w:i w:val="false"/>
          <w:color w:val="000000"/>
          <w:sz w:val="28"/>
        </w:rPr>
        <w:t>
      4) юридическое лицо, по отношению к которому юридические лица, указанные в подпунктах 2) и 3) настоящего пункта, являются крупными акционерами (крупными участниками) или имеют право на соответствующую долю в имуществе;</w:t>
      </w:r>
    </w:p>
    <w:bookmarkEnd w:id="2000"/>
    <w:bookmarkStart w:name="z2106" w:id="2001"/>
    <w:p>
      <w:pPr>
        <w:spacing w:after="0"/>
        <w:ind w:left="0"/>
        <w:jc w:val="both"/>
      </w:pPr>
      <w:r>
        <w:rPr>
          <w:rFonts w:ascii="Times New Roman"/>
          <w:b w:val="false"/>
          <w:i w:val="false"/>
          <w:color w:val="000000"/>
          <w:sz w:val="28"/>
        </w:rPr>
        <w:t>
      5) должностные лица юридических лиц, указанных в подпунктах 2), 3) и 4) настоящего пункта.";</w:t>
      </w:r>
    </w:p>
    <w:bookmarkEnd w:id="2001"/>
    <w:bookmarkStart w:name="z2107" w:id="2002"/>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пункт 2</w:t>
      </w:r>
      <w:r>
        <w:rPr>
          <w:rFonts w:ascii="Times New Roman"/>
          <w:b w:val="false"/>
          <w:i w:val="false"/>
          <w:color w:val="000000"/>
          <w:sz w:val="28"/>
        </w:rPr>
        <w:t xml:space="preserve"> статьи 71 дополнить подпунктом 5) следующего содержания:</w:t>
      </w:r>
    </w:p>
    <w:bookmarkEnd w:id="2002"/>
    <w:bookmarkStart w:name="z2108" w:id="2003"/>
    <w:p>
      <w:pPr>
        <w:spacing w:after="0"/>
        <w:ind w:left="0"/>
        <w:jc w:val="both"/>
      </w:pPr>
      <w:r>
        <w:rPr>
          <w:rFonts w:ascii="Times New Roman"/>
          <w:b w:val="false"/>
          <w:i w:val="false"/>
          <w:color w:val="000000"/>
          <w:sz w:val="28"/>
        </w:rPr>
        <w:t>
      "5) заключение обществом со своим аффилиированным лицом договора, типовая форма которого установлена законодательством Республики Казахстан.";</w:t>
      </w:r>
    </w:p>
    <w:bookmarkEnd w:id="2003"/>
    <w:bookmarkStart w:name="z2109" w:id="2004"/>
    <w:p>
      <w:pPr>
        <w:spacing w:after="0"/>
        <w:ind w:left="0"/>
        <w:jc w:val="both"/>
      </w:pPr>
      <w:r>
        <w:rPr>
          <w:rFonts w:ascii="Times New Roman"/>
          <w:b w:val="false"/>
          <w:i w:val="false"/>
          <w:color w:val="000000"/>
          <w:sz w:val="28"/>
        </w:rPr>
        <w:t xml:space="preserve">
      33) абзац первый </w:t>
      </w:r>
      <w:r>
        <w:rPr>
          <w:rFonts w:ascii="Times New Roman"/>
          <w:b w:val="false"/>
          <w:i w:val="false"/>
          <w:color w:val="000000"/>
          <w:sz w:val="28"/>
        </w:rPr>
        <w:t>статьи 72</w:t>
      </w:r>
      <w:r>
        <w:rPr>
          <w:rFonts w:ascii="Times New Roman"/>
          <w:b w:val="false"/>
          <w:i w:val="false"/>
          <w:color w:val="000000"/>
          <w:sz w:val="28"/>
        </w:rPr>
        <w:t xml:space="preserve"> после слова "Закона," дополнить словами "в порядке, установленном уставом общества,";</w:t>
      </w:r>
    </w:p>
    <w:bookmarkEnd w:id="2004"/>
    <w:bookmarkStart w:name="z2110" w:id="2005"/>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79</w:t>
      </w:r>
      <w:r>
        <w:rPr>
          <w:rFonts w:ascii="Times New Roman"/>
          <w:b w:val="false"/>
          <w:i w:val="false"/>
          <w:color w:val="000000"/>
          <w:sz w:val="28"/>
        </w:rPr>
        <w:t>:</w:t>
      </w:r>
    </w:p>
    <w:bookmarkEnd w:id="2005"/>
    <w:bookmarkStart w:name="z2111" w:id="20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006"/>
    <w:bookmarkStart w:name="z2112" w:id="2007"/>
    <w:p>
      <w:pPr>
        <w:spacing w:after="0"/>
        <w:ind w:left="0"/>
        <w:jc w:val="both"/>
      </w:pPr>
      <w:r>
        <w:rPr>
          <w:rFonts w:ascii="Times New Roman"/>
          <w:b w:val="false"/>
          <w:i w:val="false"/>
          <w:color w:val="000000"/>
          <w:sz w:val="28"/>
        </w:rPr>
        <w:t>
      часть первую изложить в следующей редакции:</w:t>
      </w:r>
    </w:p>
    <w:bookmarkEnd w:id="2007"/>
    <w:bookmarkStart w:name="z2113" w:id="2008"/>
    <w:p>
      <w:pPr>
        <w:spacing w:after="0"/>
        <w:ind w:left="0"/>
        <w:jc w:val="both"/>
      </w:pPr>
      <w:r>
        <w:rPr>
          <w:rFonts w:ascii="Times New Roman"/>
          <w:b w:val="false"/>
          <w:i w:val="false"/>
          <w:color w:val="000000"/>
          <w:sz w:val="28"/>
        </w:rPr>
        <w:t>
      "1. Общество обязано доводить до сведения своих акционеров и инвесторов информацию о следующих корпоративных событиях общества:";</w:t>
      </w:r>
    </w:p>
    <w:bookmarkEnd w:id="2008"/>
    <w:bookmarkStart w:name="z2114" w:id="2009"/>
    <w:p>
      <w:pPr>
        <w:spacing w:after="0"/>
        <w:ind w:left="0"/>
        <w:jc w:val="both"/>
      </w:pPr>
      <w:r>
        <w:rPr>
          <w:rFonts w:ascii="Times New Roman"/>
          <w:b w:val="false"/>
          <w:i w:val="false"/>
          <w:color w:val="000000"/>
          <w:sz w:val="28"/>
        </w:rPr>
        <w:t>
      в части второй:</w:t>
      </w:r>
    </w:p>
    <w:bookmarkEnd w:id="2009"/>
    <w:bookmarkStart w:name="z2115" w:id="2010"/>
    <w:p>
      <w:pPr>
        <w:spacing w:after="0"/>
        <w:ind w:left="0"/>
        <w:jc w:val="both"/>
      </w:pPr>
      <w:r>
        <w:rPr>
          <w:rFonts w:ascii="Times New Roman"/>
          <w:b w:val="false"/>
          <w:i w:val="false"/>
          <w:color w:val="000000"/>
          <w:sz w:val="28"/>
        </w:rPr>
        <w:t>
      абзац первый исключить;</w:t>
      </w:r>
    </w:p>
    <w:bookmarkEnd w:id="2010"/>
    <w:bookmarkStart w:name="z2116" w:id="2011"/>
    <w:p>
      <w:pPr>
        <w:spacing w:after="0"/>
        <w:ind w:left="0"/>
        <w:jc w:val="both"/>
      </w:pPr>
      <w:r>
        <w:rPr>
          <w:rFonts w:ascii="Times New Roman"/>
          <w:b w:val="false"/>
          <w:i w:val="false"/>
          <w:color w:val="000000"/>
          <w:sz w:val="28"/>
        </w:rPr>
        <w:t xml:space="preserve">
      подпункты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End w:id="2011"/>
    <w:bookmarkStart w:name="z2117" w:id="2012"/>
    <w:p>
      <w:pPr>
        <w:spacing w:after="0"/>
        <w:ind w:left="0"/>
        <w:jc w:val="both"/>
      </w:pPr>
      <w:r>
        <w:rPr>
          <w:rFonts w:ascii="Times New Roman"/>
          <w:b w:val="false"/>
          <w:i w:val="false"/>
          <w:color w:val="000000"/>
          <w:sz w:val="28"/>
        </w:rPr>
        <w:t>
      "1) решения, принятые общим собранием акционеров и советом директоров по перечню вопросов, информация о которых в соответствии с внутренними документами общества должна быть доведена до сведения акционеров и инвесторов;";</w:t>
      </w:r>
    </w:p>
    <w:bookmarkEnd w:id="2012"/>
    <w:bookmarkStart w:name="z2118" w:id="2013"/>
    <w:p>
      <w:pPr>
        <w:spacing w:after="0"/>
        <w:ind w:left="0"/>
        <w:jc w:val="both"/>
      </w:pPr>
      <w:r>
        <w:rPr>
          <w:rFonts w:ascii="Times New Roman"/>
          <w:b w:val="false"/>
          <w:i w:val="false"/>
          <w:color w:val="000000"/>
          <w:sz w:val="28"/>
        </w:rPr>
        <w:t>
      "11) иные события, затрагивающие интересы акционеров общества и инвесторов, в соответствии с уставом общества, а также проспектом выпуска ценных бумаг общества.";</w:t>
      </w:r>
    </w:p>
    <w:bookmarkEnd w:id="2013"/>
    <w:bookmarkStart w:name="z2119" w:id="20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 xml:space="preserve"> слова "информацию, указанную" заменить словами "информацию о корпоративных событиях, указанных";</w:t>
      </w:r>
    </w:p>
    <w:bookmarkEnd w:id="2014"/>
    <w:bookmarkStart w:name="z2120" w:id="2015"/>
    <w:p>
      <w:pPr>
        <w:spacing w:after="0"/>
        <w:ind w:left="0"/>
        <w:jc w:val="both"/>
      </w:pPr>
      <w:r>
        <w:rPr>
          <w:rFonts w:ascii="Times New Roman"/>
          <w:b w:val="false"/>
          <w:i w:val="false"/>
          <w:color w:val="000000"/>
          <w:sz w:val="28"/>
        </w:rPr>
        <w:t>
      дополнить пунктом 2-2 следующего содержания:</w:t>
      </w:r>
    </w:p>
    <w:bookmarkEnd w:id="2015"/>
    <w:bookmarkStart w:name="z2121" w:id="2016"/>
    <w:p>
      <w:pPr>
        <w:spacing w:after="0"/>
        <w:ind w:left="0"/>
        <w:jc w:val="both"/>
      </w:pPr>
      <w:r>
        <w:rPr>
          <w:rFonts w:ascii="Times New Roman"/>
          <w:b w:val="false"/>
          <w:i w:val="false"/>
          <w:color w:val="000000"/>
          <w:sz w:val="28"/>
        </w:rPr>
        <w:t>
      "2-2. Общество обеспечивает размещение на интернет-ресурсе депозитария финансовой отчетности, определенного в соответствии с законодательством Республики Казахстан о бухгалтерском учете и финансовой отчетности, информации о корпоративных событиях, годовой финансовой отчетности общества и аудиторских отчетов в порядке и сроки, установленные нормативным правовым актом уполномоченного органа.</w:t>
      </w:r>
    </w:p>
    <w:bookmarkEnd w:id="2016"/>
    <w:bookmarkStart w:name="z2122" w:id="2017"/>
    <w:p>
      <w:pPr>
        <w:spacing w:after="0"/>
        <w:ind w:left="0"/>
        <w:jc w:val="both"/>
      </w:pPr>
      <w:r>
        <w:rPr>
          <w:rFonts w:ascii="Times New Roman"/>
          <w:b w:val="false"/>
          <w:i w:val="false"/>
          <w:color w:val="000000"/>
          <w:sz w:val="28"/>
        </w:rPr>
        <w:t>
      Общество, чьи ценные бумаги включены в список фондовой биржи, в дополнение к информации, указанной в части первой настоящего пункта, обеспечивает размещение на интернет-ресурсе депозитария финансовой отчетности, определенного в соответствии с законодательством Республики Казахстан о бухгалтерском учете и финансовой отчетности, ежеквартальной финансовой отчетности и предоставляет фондовой бирже в порядке, установленном ее внутренними документами, для публикации на интернет-ресурсе фондовой биржи информацию обо всех корпоративных событиях и ежеквартальную финансовую отчетность.";</w:t>
      </w:r>
    </w:p>
    <w:bookmarkEnd w:id="2017"/>
    <w:bookmarkStart w:name="z2123" w:id="2018"/>
    <w:p>
      <w:pPr>
        <w:spacing w:after="0"/>
        <w:ind w:left="0"/>
        <w:jc w:val="both"/>
      </w:pPr>
      <w:r>
        <w:rPr>
          <w:rFonts w:ascii="Times New Roman"/>
          <w:b w:val="false"/>
          <w:i w:val="false"/>
          <w:color w:val="000000"/>
          <w:sz w:val="28"/>
        </w:rPr>
        <w:t>
      в части первой пункта 3 слова "деятельности общества, затрагивающей интересы акционеров," заменить словами "корпоративных событиях";</w:t>
      </w:r>
    </w:p>
    <w:bookmarkEnd w:id="2018"/>
    <w:bookmarkStart w:name="z2124" w:id="2019"/>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82</w:t>
      </w:r>
      <w:r>
        <w:rPr>
          <w:rFonts w:ascii="Times New Roman"/>
          <w:b w:val="false"/>
          <w:i w:val="false"/>
          <w:color w:val="000000"/>
          <w:sz w:val="28"/>
        </w:rPr>
        <w:t>:</w:t>
      </w:r>
    </w:p>
    <w:bookmarkEnd w:id="20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Уставный капитал общества, образуемого путем слияния обществ, равен сумме собственных капиталов реорганизуемых обществ, за вычетом инвестиций одного реорганизуемого общества в другое реорганизуемое общество.";</w:t>
      </w:r>
    </w:p>
    <w:bookmarkStart w:name="z2126" w:id="2020"/>
    <w:p>
      <w:pPr>
        <w:spacing w:after="0"/>
        <w:ind w:left="0"/>
        <w:jc w:val="both"/>
      </w:pPr>
      <w:r>
        <w:rPr>
          <w:rFonts w:ascii="Times New Roman"/>
          <w:b w:val="false"/>
          <w:i w:val="false"/>
          <w:color w:val="000000"/>
          <w:sz w:val="28"/>
        </w:rPr>
        <w:t>
      дополнить пунктом 3-1 следующего содержания:</w:t>
      </w:r>
    </w:p>
    <w:bookmarkEnd w:id="2020"/>
    <w:bookmarkStart w:name="z2127" w:id="2021"/>
    <w:p>
      <w:pPr>
        <w:spacing w:after="0"/>
        <w:ind w:left="0"/>
        <w:jc w:val="both"/>
      </w:pPr>
      <w:r>
        <w:rPr>
          <w:rFonts w:ascii="Times New Roman"/>
          <w:b w:val="false"/>
          <w:i w:val="false"/>
          <w:color w:val="000000"/>
          <w:sz w:val="28"/>
        </w:rPr>
        <w:t>
      "3-1. В случае слияния основной организации и дочерней организации, ста процентами размещенных акций которой владеет основная организация, акции образованного общества размещаются между акционерами основой организации.";</w:t>
      </w:r>
    </w:p>
    <w:bookmarkEnd w:id="2021"/>
    <w:bookmarkStart w:name="z2128" w:id="2022"/>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пункт 3</w:t>
      </w:r>
      <w:r>
        <w:rPr>
          <w:rFonts w:ascii="Times New Roman"/>
          <w:b w:val="false"/>
          <w:i w:val="false"/>
          <w:color w:val="000000"/>
          <w:sz w:val="28"/>
        </w:rPr>
        <w:t xml:space="preserve"> статьи 85 исключить;</w:t>
      </w:r>
    </w:p>
    <w:bookmarkEnd w:id="2022"/>
    <w:bookmarkStart w:name="z2129" w:id="2023"/>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пункт 2</w:t>
      </w:r>
      <w:r>
        <w:rPr>
          <w:rFonts w:ascii="Times New Roman"/>
          <w:b w:val="false"/>
          <w:i w:val="false"/>
          <w:color w:val="000000"/>
          <w:sz w:val="28"/>
        </w:rPr>
        <w:t xml:space="preserve"> статьи 86 дополнить частью второй следующего содержания:</w:t>
      </w:r>
    </w:p>
    <w:bookmarkEnd w:id="2023"/>
    <w:bookmarkStart w:name="z2130" w:id="2024"/>
    <w:p>
      <w:pPr>
        <w:spacing w:after="0"/>
        <w:ind w:left="0"/>
        <w:jc w:val="both"/>
      </w:pPr>
      <w:r>
        <w:rPr>
          <w:rFonts w:ascii="Times New Roman"/>
          <w:b w:val="false"/>
          <w:i w:val="false"/>
          <w:color w:val="000000"/>
          <w:sz w:val="28"/>
        </w:rPr>
        <w:t>
      "Размер уставного капитала хозяйственного товарищества или производственного кооператива равен разнице между активами и обязательствами, переданными ему реорганизуемым обществом согласно передаточному акту, и должен соответствовать требованиям, установленным законодательными актами Республики Казахстан.".</w:t>
      </w:r>
    </w:p>
    <w:bookmarkEnd w:id="2024"/>
    <w:bookmarkStart w:name="z2131" w:id="2025"/>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 43;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организации исламского финансирования", опубликованный в газетах "Егемен Қазақстан" и "Казахстанская правда" 6 августа 2011 г.):</w:t>
      </w:r>
    </w:p>
    <w:bookmarkEnd w:id="2025"/>
    <w:bookmarkStart w:name="z2132" w:id="2026"/>
    <w:p>
      <w:pPr>
        <w:spacing w:after="0"/>
        <w:ind w:left="0"/>
        <w:jc w:val="both"/>
      </w:pPr>
      <w:r>
        <w:rPr>
          <w:rFonts w:ascii="Times New Roman"/>
          <w:b w:val="false"/>
          <w:i w:val="false"/>
          <w:color w:val="000000"/>
          <w:sz w:val="28"/>
        </w:rPr>
        <w:t>
      1) по всему тексту:</w:t>
      </w:r>
    </w:p>
    <w:bookmarkEnd w:id="2026"/>
    <w:bookmarkStart w:name="z2133" w:id="2027"/>
    <w:p>
      <w:pPr>
        <w:spacing w:after="0"/>
        <w:ind w:left="0"/>
        <w:jc w:val="both"/>
      </w:pPr>
      <w:r>
        <w:rPr>
          <w:rFonts w:ascii="Times New Roman"/>
          <w:b w:val="false"/>
          <w:i w:val="false"/>
          <w:color w:val="000000"/>
          <w:sz w:val="28"/>
        </w:rPr>
        <w:t>
      слова "служебную, коммерческую", "коммерческую и служебную", "коммерческую, служебную", "служебную и коммерческую" заменить словом "коммерческую";</w:t>
      </w:r>
    </w:p>
    <w:bookmarkEnd w:id="2027"/>
    <w:bookmarkStart w:name="z2134" w:id="2028"/>
    <w:p>
      <w:pPr>
        <w:spacing w:after="0"/>
        <w:ind w:left="0"/>
        <w:jc w:val="both"/>
      </w:pPr>
      <w:r>
        <w:rPr>
          <w:rFonts w:ascii="Times New Roman"/>
          <w:b w:val="false"/>
          <w:i w:val="false"/>
          <w:color w:val="000000"/>
          <w:sz w:val="28"/>
        </w:rPr>
        <w:t>
      слова "Коммерческая и служебная", "коммерческой и служебной" заменить соответственно словами "Коммерческая", "коммерческой";</w:t>
      </w:r>
    </w:p>
    <w:bookmarkEnd w:id="2028"/>
    <w:bookmarkStart w:name="z2135" w:id="20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p>
    <w:bookmarkEnd w:id="2029"/>
    <w:p>
      <w:pPr>
        <w:spacing w:after="0"/>
        <w:ind w:left="0"/>
        <w:jc w:val="both"/>
      </w:pPr>
      <w:r>
        <w:rPr>
          <w:rFonts w:ascii="Times New Roman"/>
          <w:b w:val="false"/>
          <w:i w:val="false"/>
          <w:color w:val="000000"/>
          <w:sz w:val="28"/>
        </w:rPr>
        <w:t>
      "Статья 1. Основные понятия, используемые в настоящем Законе</w:t>
      </w:r>
    </w:p>
    <w:bookmarkStart w:name="z2137" w:id="2030"/>
    <w:p>
      <w:pPr>
        <w:spacing w:after="0"/>
        <w:ind w:left="0"/>
        <w:jc w:val="both"/>
      </w:pPr>
      <w:r>
        <w:rPr>
          <w:rFonts w:ascii="Times New Roman"/>
          <w:b w:val="false"/>
          <w:i w:val="false"/>
          <w:color w:val="000000"/>
          <w:sz w:val="28"/>
        </w:rPr>
        <w:t>
      Для целей настоящего Закона используются следующие основные понятия:</w:t>
      </w:r>
    </w:p>
    <w:bookmarkEnd w:id="2030"/>
    <w:bookmarkStart w:name="z2138" w:id="2031"/>
    <w:p>
      <w:pPr>
        <w:spacing w:after="0"/>
        <w:ind w:left="0"/>
        <w:jc w:val="both"/>
      </w:pPr>
      <w:r>
        <w:rPr>
          <w:rFonts w:ascii="Times New Roman"/>
          <w:b w:val="false"/>
          <w:i w:val="false"/>
          <w:color w:val="000000"/>
          <w:sz w:val="28"/>
        </w:rPr>
        <w:t>
      1) агентская облигация – облигация, эмитентом которой является финансовое агентство;</w:t>
      </w:r>
    </w:p>
    <w:bookmarkEnd w:id="2031"/>
    <w:bookmarkStart w:name="z2139" w:id="2032"/>
    <w:p>
      <w:pPr>
        <w:spacing w:after="0"/>
        <w:ind w:left="0"/>
        <w:jc w:val="both"/>
      </w:pPr>
      <w:r>
        <w:rPr>
          <w:rFonts w:ascii="Times New Roman"/>
          <w:b w:val="false"/>
          <w:i w:val="false"/>
          <w:color w:val="000000"/>
          <w:sz w:val="28"/>
        </w:rPr>
        <w:t>
      2) конвертируемая ценная бумага – ценная бумага акционерного общества, подлежащая замене на его ценную бумагу другого вида на условиях и в порядке, определяемых проспектом выпуска;</w:t>
      </w:r>
    </w:p>
    <w:bookmarkEnd w:id="2032"/>
    <w:bookmarkStart w:name="z2140" w:id="2033"/>
    <w:p>
      <w:pPr>
        <w:spacing w:after="0"/>
        <w:ind w:left="0"/>
        <w:jc w:val="both"/>
      </w:pPr>
      <w:r>
        <w:rPr>
          <w:rFonts w:ascii="Times New Roman"/>
          <w:b w:val="false"/>
          <w:i w:val="false"/>
          <w:color w:val="000000"/>
          <w:sz w:val="28"/>
        </w:rPr>
        <w:t>
      3) андеррайтер – профессиональный участник рынка ценных бумаг, обладающий лицензией на осуществление брокерской и дилерской деятельности и оказывающий услуги эмитенту по выпуску и размещению эмиссионных ценных бумаг;</w:t>
      </w:r>
    </w:p>
    <w:bookmarkEnd w:id="2033"/>
    <w:bookmarkStart w:name="z2141" w:id="2034"/>
    <w:p>
      <w:pPr>
        <w:spacing w:after="0"/>
        <w:ind w:left="0"/>
        <w:jc w:val="both"/>
      </w:pPr>
      <w:r>
        <w:rPr>
          <w:rFonts w:ascii="Times New Roman"/>
          <w:b w:val="false"/>
          <w:i w:val="false"/>
          <w:color w:val="000000"/>
          <w:sz w:val="28"/>
        </w:rPr>
        <w:t>
      4) ценная бумага – совокупность определенных записей и других обозначений, удостоверяющих имущественные права;</w:t>
      </w:r>
    </w:p>
    <w:bookmarkEnd w:id="2034"/>
    <w:bookmarkStart w:name="z2142" w:id="2035"/>
    <w:p>
      <w:pPr>
        <w:spacing w:after="0"/>
        <w:ind w:left="0"/>
        <w:jc w:val="both"/>
      </w:pPr>
      <w:r>
        <w:rPr>
          <w:rFonts w:ascii="Times New Roman"/>
          <w:b w:val="false"/>
          <w:i w:val="false"/>
          <w:color w:val="000000"/>
          <w:sz w:val="28"/>
        </w:rPr>
        <w:t>
      5) номинальное держание ценных бумаг – совершение от имени и за счет держателей ценных бумаг определенных юридических действий в соответствии с договором номинального держания либо в соответствии с настоящим Законом, а также учет и подтверждение прав по ценным бумагам и регистрация сделок с ценными бумагами таких держателей;</w:t>
      </w:r>
    </w:p>
    <w:bookmarkEnd w:id="2035"/>
    <w:bookmarkStart w:name="z2143" w:id="2036"/>
    <w:p>
      <w:pPr>
        <w:spacing w:after="0"/>
        <w:ind w:left="0"/>
        <w:jc w:val="both"/>
      </w:pPr>
      <w:r>
        <w:rPr>
          <w:rFonts w:ascii="Times New Roman"/>
          <w:b w:val="false"/>
          <w:i w:val="false"/>
          <w:color w:val="000000"/>
          <w:sz w:val="28"/>
        </w:rPr>
        <w:t>
      6) котировка ценных бумаг – цена спроса и (или) предложения, объявленная по ценной бумаге в определенный момент времени на организованном рынке ценных бумаг;</w:t>
      </w:r>
    </w:p>
    <w:bookmarkEnd w:id="2036"/>
    <w:bookmarkStart w:name="z2144" w:id="2037"/>
    <w:p>
      <w:pPr>
        <w:spacing w:after="0"/>
        <w:ind w:left="0"/>
        <w:jc w:val="both"/>
      </w:pPr>
      <w:r>
        <w:rPr>
          <w:rFonts w:ascii="Times New Roman"/>
          <w:b w:val="false"/>
          <w:i w:val="false"/>
          <w:color w:val="000000"/>
          <w:sz w:val="28"/>
        </w:rPr>
        <w:t>
      7) первичный рынок ценных бумаг – размещение объявленных эмиссионных ценных бумаг эмитентом (андеррайтером или эмиссионным консорциумом), за исключением дальнейшего размещения эмитентом ранее выкупленных им эмиссионных ценных бумаг на вторичном рынке ценных бумаг;</w:t>
      </w:r>
    </w:p>
    <w:bookmarkEnd w:id="2037"/>
    <w:bookmarkStart w:name="z2145" w:id="2038"/>
    <w:p>
      <w:pPr>
        <w:spacing w:after="0"/>
        <w:ind w:left="0"/>
        <w:jc w:val="both"/>
      </w:pPr>
      <w:r>
        <w:rPr>
          <w:rFonts w:ascii="Times New Roman"/>
          <w:b w:val="false"/>
          <w:i w:val="false"/>
          <w:color w:val="000000"/>
          <w:sz w:val="28"/>
        </w:rPr>
        <w:t>
      8) вторичный рынок ценных бумаг – правоотношения, складывающиеся между субъектами рынка ценных бумаг в процессе обращения размещенных ценных бумаг;</w:t>
      </w:r>
    </w:p>
    <w:bookmarkEnd w:id="2038"/>
    <w:bookmarkStart w:name="z2146" w:id="2039"/>
    <w:p>
      <w:pPr>
        <w:spacing w:after="0"/>
        <w:ind w:left="0"/>
        <w:jc w:val="both"/>
      </w:pPr>
      <w:r>
        <w:rPr>
          <w:rFonts w:ascii="Times New Roman"/>
          <w:b w:val="false"/>
          <w:i w:val="false"/>
          <w:color w:val="000000"/>
          <w:sz w:val="28"/>
        </w:rPr>
        <w:t>
      9) система реестров держателей ценных бумаг – совокупность сведений об эмитенте, эмиссионных ценных бумагах и их держателях, обеспечивающих идентификацию держателей прав по эмиссионным ценным бумагам на определенный момент времени, регистрацию сделок с ценными бумагами, а также характер зарегистрированных ограничений на обращение или осуществление прав по данным ценным бумагам, и иные сведения в соответствии с нормативным правовым актом уполномоченного органа;</w:t>
      </w:r>
    </w:p>
    <w:bookmarkEnd w:id="2039"/>
    <w:bookmarkStart w:name="z2147" w:id="2040"/>
    <w:p>
      <w:pPr>
        <w:spacing w:after="0"/>
        <w:ind w:left="0"/>
        <w:jc w:val="both"/>
      </w:pPr>
      <w:r>
        <w:rPr>
          <w:rFonts w:ascii="Times New Roman"/>
          <w:b w:val="false"/>
          <w:i w:val="false"/>
          <w:color w:val="000000"/>
          <w:sz w:val="28"/>
        </w:rPr>
        <w:t>
      10) манипулирование на рынке ценных бумаг – действия субъектов рынка ценных бумаг, направленные на установление и (или) поддержание цен на ценные бумаги выше или ниже тех, которые установились в результате объективного соотношения предложения и спроса, на создание видимости торговли ценной бумагой и (или) на совершение сделки с использованием инсайдерской информации;</w:t>
      </w:r>
    </w:p>
    <w:bookmarkEnd w:id="2040"/>
    <w:bookmarkStart w:name="z2148" w:id="2041"/>
    <w:p>
      <w:pPr>
        <w:spacing w:after="0"/>
        <w:ind w:left="0"/>
        <w:jc w:val="both"/>
      </w:pPr>
      <w:r>
        <w:rPr>
          <w:rFonts w:ascii="Times New Roman"/>
          <w:b w:val="false"/>
          <w:i w:val="false"/>
          <w:color w:val="000000"/>
          <w:sz w:val="28"/>
        </w:rPr>
        <w:t>
      11) профессиональный участник рынка ценных бумаг – юридическое лицо, осуществляющее свою деятельность на рынке ценных бумаг на основании лицензии либо в соответствии с законодательными актами Республики Казахстан;</w:t>
      </w:r>
    </w:p>
    <w:bookmarkEnd w:id="2041"/>
    <w:bookmarkStart w:name="z2149" w:id="2042"/>
    <w:p>
      <w:pPr>
        <w:spacing w:after="0"/>
        <w:ind w:left="0"/>
        <w:jc w:val="both"/>
      </w:pPr>
      <w:r>
        <w:rPr>
          <w:rFonts w:ascii="Times New Roman"/>
          <w:b w:val="false"/>
          <w:i w:val="false"/>
          <w:color w:val="000000"/>
          <w:sz w:val="28"/>
        </w:rPr>
        <w:t>
      12) держатель ценной бумаги – лицо, зарегистрированное в системе реестров держателей ценных бумаг или системе учета номинального держания, обладающее правами по ценным бумагам, а также паевой инвестиционный фонд, держатели паев которого обладают на праве общей долевой собственности правами по ценным бумагам, входящим в состав активов паевого инвестиционного фонда;</w:t>
      </w:r>
    </w:p>
    <w:bookmarkEnd w:id="2042"/>
    <w:bookmarkStart w:name="z2150" w:id="2043"/>
    <w:p>
      <w:pPr>
        <w:spacing w:after="0"/>
        <w:ind w:left="0"/>
        <w:jc w:val="both"/>
      </w:pPr>
      <w:r>
        <w:rPr>
          <w:rFonts w:ascii="Times New Roman"/>
          <w:b w:val="false"/>
          <w:i w:val="false"/>
          <w:color w:val="000000"/>
          <w:sz w:val="28"/>
        </w:rPr>
        <w:t>
      13) базовый актив – стандартизованные партии товаров, ценные бумаги, валюта, финансовые инструменты и иные показатели, определенные внутренними документами организатора торгов;</w:t>
      </w:r>
    </w:p>
    <w:bookmarkEnd w:id="2043"/>
    <w:bookmarkStart w:name="z2151" w:id="2044"/>
    <w:p>
      <w:pPr>
        <w:spacing w:after="0"/>
        <w:ind w:left="0"/>
        <w:jc w:val="both"/>
      </w:pPr>
      <w:r>
        <w:rPr>
          <w:rFonts w:ascii="Times New Roman"/>
          <w:b w:val="false"/>
          <w:i w:val="false"/>
          <w:color w:val="000000"/>
          <w:sz w:val="28"/>
        </w:rPr>
        <w:t>
      14) котировочная организация внебиржевого рынка ценных бумаг – юридическое лицо, созданное в организационно-правовой форме акционерного общества, осуществляющее организационное и техническое обеспечение торгов путем эксплуатации и поддержания системы обмена котировками между клиентами данного организатора торгов;</w:t>
      </w:r>
    </w:p>
    <w:bookmarkEnd w:id="2044"/>
    <w:bookmarkStart w:name="z2152" w:id="2045"/>
    <w:p>
      <w:pPr>
        <w:spacing w:after="0"/>
        <w:ind w:left="0"/>
        <w:jc w:val="both"/>
      </w:pPr>
      <w:r>
        <w:rPr>
          <w:rFonts w:ascii="Times New Roman"/>
          <w:b w:val="false"/>
          <w:i w:val="false"/>
          <w:color w:val="000000"/>
          <w:sz w:val="28"/>
        </w:rPr>
        <w:t>
      15) система обмена котировками котировочной организации внебиржевого рынка ценных бумаг – комплекс материально-технических средств, внутренних документов котировочной организации внебиржевого рынка ценных бумаг, с использованием которых поддерживается обмен котировками между клиентами данной котировочной организации внебиржевого рынка ценных бумаг;</w:t>
      </w:r>
    </w:p>
    <w:bookmarkEnd w:id="2045"/>
    <w:bookmarkStart w:name="z2153" w:id="2046"/>
    <w:p>
      <w:pPr>
        <w:spacing w:after="0"/>
        <w:ind w:left="0"/>
        <w:jc w:val="both"/>
      </w:pPr>
      <w:r>
        <w:rPr>
          <w:rFonts w:ascii="Times New Roman"/>
          <w:b w:val="false"/>
          <w:i w:val="false"/>
          <w:color w:val="000000"/>
          <w:sz w:val="28"/>
        </w:rPr>
        <w:t>
      16) брокер – профессиональный участник рынка ценных бумаг, совершающий сделки с эмиссионными ценными бумагами и иными финансовыми инструментами по поручению, за счет и в интересах клиента;</w:t>
      </w:r>
    </w:p>
    <w:bookmarkEnd w:id="2046"/>
    <w:bookmarkStart w:name="z2154" w:id="2047"/>
    <w:p>
      <w:pPr>
        <w:spacing w:after="0"/>
        <w:ind w:left="0"/>
        <w:jc w:val="both"/>
      </w:pPr>
      <w:r>
        <w:rPr>
          <w:rFonts w:ascii="Times New Roman"/>
          <w:b w:val="false"/>
          <w:i w:val="false"/>
          <w:color w:val="000000"/>
          <w:sz w:val="28"/>
        </w:rPr>
        <w:t>
      17) приказ – документ, представляемый профессиональному участнику рынка ценных бумаг держателем (приобретателем) финансовых инструментов, с указанием осуществления определенного действия в отношении принадлежащих ему финансовых инструментов или денег, предназначенных для приобретения финансовых инструментов;</w:t>
      </w:r>
    </w:p>
    <w:bookmarkEnd w:id="2047"/>
    <w:bookmarkStart w:name="z2155" w:id="2048"/>
    <w:p>
      <w:pPr>
        <w:spacing w:after="0"/>
        <w:ind w:left="0"/>
        <w:jc w:val="both"/>
      </w:pPr>
      <w:r>
        <w:rPr>
          <w:rFonts w:ascii="Times New Roman"/>
          <w:b w:val="false"/>
          <w:i w:val="false"/>
          <w:color w:val="000000"/>
          <w:sz w:val="28"/>
        </w:rPr>
        <w:t>
      18) единый регистратор – специализированная некоммерческая организация, созданная в организационно-правовой форме акционерного общества, более пятидесяти процентов голосующих акций которой принадлежат Национальному Банку Республики Казахстан, осуществляющая деятельность по ведению системы реестров держателей ценных бумаг;</w:t>
      </w:r>
    </w:p>
    <w:bookmarkEnd w:id="2048"/>
    <w:bookmarkStart w:name="z2156" w:id="2049"/>
    <w:p>
      <w:pPr>
        <w:spacing w:after="0"/>
        <w:ind w:left="0"/>
        <w:jc w:val="both"/>
      </w:pPr>
      <w:r>
        <w:rPr>
          <w:rFonts w:ascii="Times New Roman"/>
          <w:b w:val="false"/>
          <w:i w:val="false"/>
          <w:color w:val="000000"/>
          <w:sz w:val="28"/>
        </w:rPr>
        <w:t>
      19) индивидуальный инвестор – инвестор, не являющийся институциональным инвестором;</w:t>
      </w:r>
    </w:p>
    <w:bookmarkEnd w:id="2049"/>
    <w:bookmarkStart w:name="z2157" w:id="2050"/>
    <w:p>
      <w:pPr>
        <w:spacing w:after="0"/>
        <w:ind w:left="0"/>
        <w:jc w:val="both"/>
      </w:pPr>
      <w:r>
        <w:rPr>
          <w:rFonts w:ascii="Times New Roman"/>
          <w:b w:val="false"/>
          <w:i w:val="false"/>
          <w:color w:val="000000"/>
          <w:sz w:val="28"/>
        </w:rPr>
        <w:t>
      20) делистинг – временное или постоянное исключение ценных бумаг из списка организатора торгов;</w:t>
      </w:r>
    </w:p>
    <w:bookmarkEnd w:id="2050"/>
    <w:bookmarkStart w:name="z2158" w:id="2051"/>
    <w:p>
      <w:pPr>
        <w:spacing w:after="0"/>
        <w:ind w:left="0"/>
        <w:jc w:val="both"/>
      </w:pPr>
      <w:r>
        <w:rPr>
          <w:rFonts w:ascii="Times New Roman"/>
          <w:b w:val="false"/>
          <w:i w:val="false"/>
          <w:color w:val="000000"/>
          <w:sz w:val="28"/>
        </w:rPr>
        <w:t>
      21) депозитарная расписка – производная эмиссионная ценная бумага, подтверждающая право собственности на определенное количество эмиссионных ценных бумаг, являющихся базовым активом данной депозитарной расписки;</w:t>
      </w:r>
    </w:p>
    <w:bookmarkEnd w:id="2051"/>
    <w:bookmarkStart w:name="z2159" w:id="2052"/>
    <w:p>
      <w:pPr>
        <w:spacing w:after="0"/>
        <w:ind w:left="0"/>
        <w:jc w:val="both"/>
      </w:pPr>
      <w:r>
        <w:rPr>
          <w:rFonts w:ascii="Times New Roman"/>
          <w:b w:val="false"/>
          <w:i w:val="false"/>
          <w:color w:val="000000"/>
          <w:sz w:val="28"/>
        </w:rPr>
        <w:t>
      22) депозитарная деятельность – деятельность по оказанию услуг номинального держания ценных бумаг для других номинальных держателей и осуществлению расчетов по сделкам с финансовыми инструментами, заключенным на организованном рынке ценных бумаг;</w:t>
      </w:r>
    </w:p>
    <w:bookmarkEnd w:id="2052"/>
    <w:bookmarkStart w:name="z2160" w:id="2053"/>
    <w:p>
      <w:pPr>
        <w:spacing w:after="0"/>
        <w:ind w:left="0"/>
        <w:jc w:val="both"/>
      </w:pPr>
      <w:r>
        <w:rPr>
          <w:rFonts w:ascii="Times New Roman"/>
          <w:b w:val="false"/>
          <w:i w:val="false"/>
          <w:color w:val="000000"/>
          <w:sz w:val="28"/>
        </w:rPr>
        <w:t>
      23) депонирование – учет центральным депозитарием финансовых инструментов, находящихся на лицевых счетах его клиентов;</w:t>
      </w:r>
    </w:p>
    <w:bookmarkEnd w:id="2053"/>
    <w:bookmarkStart w:name="z2161" w:id="2054"/>
    <w:p>
      <w:pPr>
        <w:spacing w:after="0"/>
        <w:ind w:left="0"/>
        <w:jc w:val="both"/>
      </w:pPr>
      <w:r>
        <w:rPr>
          <w:rFonts w:ascii="Times New Roman"/>
          <w:b w:val="false"/>
          <w:i w:val="false"/>
          <w:color w:val="000000"/>
          <w:sz w:val="28"/>
        </w:rPr>
        <w:t>
      24) депонент – организация, являющаяся клиентом центрального депозитария;</w:t>
      </w:r>
    </w:p>
    <w:bookmarkEnd w:id="2054"/>
    <w:bookmarkStart w:name="z2162" w:id="2055"/>
    <w:p>
      <w:pPr>
        <w:spacing w:after="0"/>
        <w:ind w:left="0"/>
        <w:jc w:val="both"/>
      </w:pPr>
      <w:r>
        <w:rPr>
          <w:rFonts w:ascii="Times New Roman"/>
          <w:b w:val="false"/>
          <w:i w:val="false"/>
          <w:color w:val="000000"/>
          <w:sz w:val="28"/>
        </w:rPr>
        <w:t>
      25) дефолт – невыполнение обязательств по эмиссионным ценным бумагам и иным финансовым инструментам;</w:t>
      </w:r>
    </w:p>
    <w:bookmarkEnd w:id="2055"/>
    <w:bookmarkStart w:name="z2163" w:id="2056"/>
    <w:p>
      <w:pPr>
        <w:spacing w:after="0"/>
        <w:ind w:left="0"/>
        <w:jc w:val="both"/>
      </w:pPr>
      <w:r>
        <w:rPr>
          <w:rFonts w:ascii="Times New Roman"/>
          <w:b w:val="false"/>
          <w:i w:val="false"/>
          <w:color w:val="000000"/>
          <w:sz w:val="28"/>
        </w:rPr>
        <w:t>
      26) дилер – профессиональный участник рынка ценных бумаг, совершающий сделки с эмиссионными ценными бумагами и иными финансовыми инструментами в своих интересах и за свой счет на неорганизованном рынке ценных бумаг и на организованном рынке ценных бумаг с правом прямого доступа к нему;</w:t>
      </w:r>
    </w:p>
    <w:bookmarkEnd w:id="2056"/>
    <w:bookmarkStart w:name="z2164" w:id="2057"/>
    <w:p>
      <w:pPr>
        <w:spacing w:after="0"/>
        <w:ind w:left="0"/>
        <w:jc w:val="both"/>
      </w:pPr>
      <w:r>
        <w:rPr>
          <w:rFonts w:ascii="Times New Roman"/>
          <w:b w:val="false"/>
          <w:i w:val="false"/>
          <w:color w:val="000000"/>
          <w:sz w:val="28"/>
        </w:rPr>
        <w:t>
      27) объявленные эмиссионные ценные бумаги – ценные бумаги, выпуск которых зарегистрирован уполномоченным органом;</w:t>
      </w:r>
    </w:p>
    <w:bookmarkEnd w:id="2057"/>
    <w:bookmarkStart w:name="z2165" w:id="2058"/>
    <w:p>
      <w:pPr>
        <w:spacing w:after="0"/>
        <w:ind w:left="0"/>
        <w:jc w:val="both"/>
      </w:pPr>
      <w:r>
        <w:rPr>
          <w:rFonts w:ascii="Times New Roman"/>
          <w:b w:val="false"/>
          <w:i w:val="false"/>
          <w:color w:val="000000"/>
          <w:sz w:val="28"/>
        </w:rPr>
        <w:t>
      28) лицевой счет – совокупность записей, содержащихся в системе реестров держателей ценных бумаг или системе учета номинального держания, позволяющих однозначно идентифицировать зарегистрированное лицо с целью регистрации сделок и учета прав по эмиссионным ценным бумагам и иным финансовым инструментам;</w:t>
      </w:r>
    </w:p>
    <w:bookmarkEnd w:id="2058"/>
    <w:bookmarkStart w:name="z2166" w:id="2059"/>
    <w:p>
      <w:pPr>
        <w:spacing w:after="0"/>
        <w:ind w:left="0"/>
        <w:jc w:val="both"/>
      </w:pPr>
      <w:r>
        <w:rPr>
          <w:rFonts w:ascii="Times New Roman"/>
          <w:b w:val="false"/>
          <w:i w:val="false"/>
          <w:color w:val="000000"/>
          <w:sz w:val="28"/>
        </w:rPr>
        <w:t>
      29) выписка с лицевого счета – документ, не являющийся ценной бумагой, выдаваемый центральным депозитарием, регистратором или номинальным держателем и подтверждающий права зарегистрированного лица по финансовым инструментам на определенный момент времени;</w:t>
      </w:r>
    </w:p>
    <w:bookmarkEnd w:id="2059"/>
    <w:bookmarkStart w:name="z2167" w:id="2060"/>
    <w:p>
      <w:pPr>
        <w:spacing w:after="0"/>
        <w:ind w:left="0"/>
        <w:jc w:val="both"/>
      </w:pPr>
      <w:r>
        <w:rPr>
          <w:rFonts w:ascii="Times New Roman"/>
          <w:b w:val="false"/>
          <w:i w:val="false"/>
          <w:color w:val="000000"/>
          <w:sz w:val="28"/>
        </w:rPr>
        <w:t>
      30) единая система лицевых счетов – сформированная центральным депозитарием база данных, отражающая совокупность сведений, содержащихся в системах реестров держателей ценных бумаг, ведение которых осуществляется регистраторами;</w:t>
      </w:r>
    </w:p>
    <w:bookmarkEnd w:id="2060"/>
    <w:bookmarkStart w:name="z2168" w:id="2061"/>
    <w:p>
      <w:pPr>
        <w:spacing w:after="0"/>
        <w:ind w:left="0"/>
        <w:jc w:val="both"/>
      </w:pPr>
      <w:r>
        <w:rPr>
          <w:rFonts w:ascii="Times New Roman"/>
          <w:b w:val="false"/>
          <w:i w:val="false"/>
          <w:color w:val="000000"/>
          <w:sz w:val="28"/>
        </w:rPr>
        <w:t>
      31) инвестиционный проект – комплекс мероприятий, направленных на достижение определенных результатов от инвестирования и предусматривающих инвестиции, а также реализуемых в течение определенного срока времени и имеющих завершенный характер;</w:t>
      </w:r>
    </w:p>
    <w:bookmarkEnd w:id="2061"/>
    <w:bookmarkStart w:name="z2169" w:id="2062"/>
    <w:p>
      <w:pPr>
        <w:spacing w:after="0"/>
        <w:ind w:left="0"/>
        <w:jc w:val="both"/>
      </w:pPr>
      <w:r>
        <w:rPr>
          <w:rFonts w:ascii="Times New Roman"/>
          <w:b w:val="false"/>
          <w:i w:val="false"/>
          <w:color w:val="000000"/>
          <w:sz w:val="28"/>
        </w:rPr>
        <w:t>
      32) инвестиционный комитет – коллегиальный орган профессионального участника рынка ценных бумаг (за исключением регистратора и трансфер-агента), осуществляющий принятие инвестиционных решений в отношении собственных активов профессионального участника рынка ценных бумаг и (или) активов, переданных в инвестиционное управление управляющему инвестиционным портфелем или пенсионными активами;</w:t>
      </w:r>
    </w:p>
    <w:bookmarkEnd w:id="2062"/>
    <w:bookmarkStart w:name="z2170" w:id="2063"/>
    <w:p>
      <w:pPr>
        <w:spacing w:after="0"/>
        <w:ind w:left="0"/>
        <w:jc w:val="both"/>
      </w:pPr>
      <w:r>
        <w:rPr>
          <w:rFonts w:ascii="Times New Roman"/>
          <w:b w:val="false"/>
          <w:i w:val="false"/>
          <w:color w:val="000000"/>
          <w:sz w:val="28"/>
        </w:rPr>
        <w:t>
      33) инвестиционный портфель – находящаяся в собственности или управлении субъекта рынка ценных бумаг совокупность различных видов финансовых инструментов либо имущества инвестиционного фонда в соответствии с требованиями, установленными законодательством Республики Казахстан об инвестиционных фондах;</w:t>
      </w:r>
    </w:p>
    <w:bookmarkEnd w:id="2063"/>
    <w:bookmarkStart w:name="z2171" w:id="2064"/>
    <w:p>
      <w:pPr>
        <w:spacing w:after="0"/>
        <w:ind w:left="0"/>
        <w:jc w:val="both"/>
      </w:pPr>
      <w:r>
        <w:rPr>
          <w:rFonts w:ascii="Times New Roman"/>
          <w:b w:val="false"/>
          <w:i w:val="false"/>
          <w:color w:val="000000"/>
          <w:sz w:val="28"/>
        </w:rPr>
        <w:t>
      34) управляющий инвестиционным портфелем или пенсионными активами – профессиональный участник рынка ценных бумаг, осуществляющий от своего имени в интересах и за счет клиента деятельность по управлению объектами гражданских прав;</w:t>
      </w:r>
    </w:p>
    <w:bookmarkEnd w:id="2064"/>
    <w:bookmarkStart w:name="z2172" w:id="2065"/>
    <w:p>
      <w:pPr>
        <w:spacing w:after="0"/>
        <w:ind w:left="0"/>
        <w:jc w:val="both"/>
      </w:pPr>
      <w:r>
        <w:rPr>
          <w:rFonts w:ascii="Times New Roman"/>
          <w:b w:val="false"/>
          <w:i w:val="false"/>
          <w:color w:val="000000"/>
          <w:sz w:val="28"/>
        </w:rPr>
        <w:t>
      35) инсайдер – лицо, обладающее доступом к инсайдерской информации;</w:t>
      </w:r>
    </w:p>
    <w:bookmarkEnd w:id="2065"/>
    <w:bookmarkStart w:name="z2173" w:id="2066"/>
    <w:p>
      <w:pPr>
        <w:spacing w:after="0"/>
        <w:ind w:left="0"/>
        <w:jc w:val="both"/>
      </w:pPr>
      <w:r>
        <w:rPr>
          <w:rFonts w:ascii="Times New Roman"/>
          <w:b w:val="false"/>
          <w:i w:val="false"/>
          <w:color w:val="000000"/>
          <w:sz w:val="28"/>
        </w:rPr>
        <w:t>
      36) инсайдерская информация – достоверная информация о ценных бумагах (производных финансовых инструментах), сделках с ними, а также об эмитенте, выпустившем (предоставившем) ценные бумаги (производные финансовые инструменты), осуществляемой им деятельности, составляющая коммерческую тайну, а также иная информация, не известная третьим лицам, раскрытие которой может повлиять на изменение стоимости ценных бумаг (производных финансовых инструментов) и на деятельность их эмитента;</w:t>
      </w:r>
    </w:p>
    <w:bookmarkEnd w:id="2066"/>
    <w:bookmarkStart w:name="z2174" w:id="2067"/>
    <w:p>
      <w:pPr>
        <w:spacing w:after="0"/>
        <w:ind w:left="0"/>
        <w:jc w:val="both"/>
      </w:pPr>
      <w:r>
        <w:rPr>
          <w:rFonts w:ascii="Times New Roman"/>
          <w:b w:val="false"/>
          <w:i w:val="false"/>
          <w:color w:val="000000"/>
          <w:sz w:val="28"/>
        </w:rPr>
        <w:t>
      37) институциональный инвестор – юридическое лицо, привлекающее средства с целью осуществления инвестиций в соответствии с законодательством Республики Казахстан;</w:t>
      </w:r>
    </w:p>
    <w:bookmarkEnd w:id="2067"/>
    <w:bookmarkStart w:name="z2175" w:id="2068"/>
    <w:p>
      <w:pPr>
        <w:spacing w:after="0"/>
        <w:ind w:left="0"/>
        <w:jc w:val="both"/>
      </w:pPr>
      <w:r>
        <w:rPr>
          <w:rFonts w:ascii="Times New Roman"/>
          <w:b w:val="false"/>
          <w:i w:val="false"/>
          <w:color w:val="000000"/>
          <w:sz w:val="28"/>
        </w:rPr>
        <w:t>
      38) инфраструктурная облигация – облигация, по которой исполнение обязательств эмитента обеспечено поручительством государства в рамках концессионного соглашения по реализации инфраструктурного проекта, заключенного между государством и эмитентом, в сумме, соответствующей стоимости передаваемого государству объекта;</w:t>
      </w:r>
    </w:p>
    <w:bookmarkEnd w:id="2068"/>
    <w:bookmarkStart w:name="z2176" w:id="2069"/>
    <w:p>
      <w:pPr>
        <w:spacing w:after="0"/>
        <w:ind w:left="0"/>
        <w:jc w:val="both"/>
      </w:pPr>
      <w:r>
        <w:rPr>
          <w:rFonts w:ascii="Times New Roman"/>
          <w:b w:val="false"/>
          <w:i w:val="false"/>
          <w:color w:val="000000"/>
          <w:sz w:val="28"/>
        </w:rPr>
        <w:t>
      39) ипотечная облигация – облигация, обеспеченная залогом прав требования по договорам ипотечного займа (включая залог ипотечных свидетельств), а также иных высоколиквидных активов, перечень которых устанавливается нормативным правовым актом уполномоченного органа;</w:t>
      </w:r>
    </w:p>
    <w:bookmarkEnd w:id="2069"/>
    <w:bookmarkStart w:name="z2177" w:id="2070"/>
    <w:p>
      <w:pPr>
        <w:spacing w:after="0"/>
        <w:ind w:left="0"/>
        <w:jc w:val="both"/>
      </w:pPr>
      <w:r>
        <w:rPr>
          <w:rFonts w:ascii="Times New Roman"/>
          <w:b w:val="false"/>
          <w:i w:val="false"/>
          <w:color w:val="000000"/>
          <w:sz w:val="28"/>
        </w:rPr>
        <w:t>
      40) исламская специальная финансовая компания – юридическое лицо, создаваемое в соответствии с настоящим Законом в организационно-правовой форме акционерного общества либо товарищества с ограниченной ответственностью, а также центральный уполномоченный орган по исполнению бюджета (далее – государственное учреждение), осуществляющие выпуск исламских ценных бумаг;</w:t>
      </w:r>
    </w:p>
    <w:bookmarkEnd w:id="2070"/>
    <w:bookmarkStart w:name="z2178" w:id="2071"/>
    <w:p>
      <w:pPr>
        <w:spacing w:after="0"/>
        <w:ind w:left="0"/>
        <w:jc w:val="both"/>
      </w:pPr>
      <w:r>
        <w:rPr>
          <w:rFonts w:ascii="Times New Roman"/>
          <w:b w:val="false"/>
          <w:i w:val="false"/>
          <w:color w:val="000000"/>
          <w:sz w:val="28"/>
        </w:rPr>
        <w:t>
      41) выделенные активы исламской специальной финансовой компании – имущество и права требования, приобретаемые исламской специальной финансовой компанией, поступления по ним;</w:t>
      </w:r>
    </w:p>
    <w:bookmarkEnd w:id="2071"/>
    <w:bookmarkStart w:name="z2179" w:id="2072"/>
    <w:p>
      <w:pPr>
        <w:spacing w:after="0"/>
        <w:ind w:left="0"/>
        <w:jc w:val="both"/>
      </w:pPr>
      <w:r>
        <w:rPr>
          <w:rFonts w:ascii="Times New Roman"/>
          <w:b w:val="false"/>
          <w:i w:val="false"/>
          <w:color w:val="000000"/>
          <w:sz w:val="28"/>
        </w:rPr>
        <w:t>
      42) исламские ценные бумаги – эмиссионные ценные бумаги, условия выпуска которых соответствуют принципам исламского финансирования, удостоверяющие право на владение неделимой долей на материальные активы и (или) право на распоряжение активами и (или) доходами от их использования, услугами или активами конкретных проектов, для финансирования которых были выпущены данные ценные бумаги;</w:t>
      </w:r>
    </w:p>
    <w:bookmarkEnd w:id="2072"/>
    <w:bookmarkStart w:name="z2180" w:id="2073"/>
    <w:p>
      <w:pPr>
        <w:spacing w:after="0"/>
        <w:ind w:left="0"/>
        <w:jc w:val="both"/>
      </w:pPr>
      <w:r>
        <w:rPr>
          <w:rFonts w:ascii="Times New Roman"/>
          <w:b w:val="false"/>
          <w:i w:val="false"/>
          <w:color w:val="000000"/>
          <w:sz w:val="28"/>
        </w:rPr>
        <w:t>
      43) погашение исламских ценных бумаг – выплата в сроки, установленные проспектом выпуска исламских ценных бумаг, за счет выделенных активов суммы денег, соответствующей доле, пропорциональной соотношению количества исламских ценных бумаг, принадлежащих держателю, к общему количеству исламских ценных бумаг данного выпуска;</w:t>
      </w:r>
    </w:p>
    <w:bookmarkEnd w:id="2073"/>
    <w:bookmarkStart w:name="z2181" w:id="2074"/>
    <w:p>
      <w:pPr>
        <w:spacing w:after="0"/>
        <w:ind w:left="0"/>
        <w:jc w:val="both"/>
      </w:pPr>
      <w:r>
        <w:rPr>
          <w:rFonts w:ascii="Times New Roman"/>
          <w:b w:val="false"/>
          <w:i w:val="false"/>
          <w:color w:val="000000"/>
          <w:sz w:val="28"/>
        </w:rPr>
        <w:t>
      44) представитель держателей исламских ценных бумаг – организация, действующая в интересах держателей исламских ценных бумаг на основании договора, заключенного с эмитентом;</w:t>
      </w:r>
    </w:p>
    <w:bookmarkEnd w:id="2074"/>
    <w:bookmarkStart w:name="z2182" w:id="2075"/>
    <w:p>
      <w:pPr>
        <w:spacing w:after="0"/>
        <w:ind w:left="0"/>
        <w:jc w:val="both"/>
      </w:pPr>
      <w:r>
        <w:rPr>
          <w:rFonts w:ascii="Times New Roman"/>
          <w:b w:val="false"/>
          <w:i w:val="false"/>
          <w:color w:val="000000"/>
          <w:sz w:val="28"/>
        </w:rPr>
        <w:t>
      45) номинальная стоимость исламских ценных бумаг – денежное выражение стоимости исламских ценных бумаг, оплачиваемое инвестором при приобретении исламских ценных бумаг в рамках их первичного размещения на условиях, установленных проспектом выпуска исламских ценных бумаг;</w:t>
      </w:r>
    </w:p>
    <w:bookmarkEnd w:id="2075"/>
    <w:bookmarkStart w:name="z2183" w:id="2076"/>
    <w:p>
      <w:pPr>
        <w:spacing w:after="0"/>
        <w:ind w:left="0"/>
        <w:jc w:val="both"/>
      </w:pPr>
      <w:r>
        <w:rPr>
          <w:rFonts w:ascii="Times New Roman"/>
          <w:b w:val="false"/>
          <w:i w:val="false"/>
          <w:color w:val="000000"/>
          <w:sz w:val="28"/>
        </w:rPr>
        <w:t>
      46) кастодиан – профессиональный участник рынка ценных бумаг, осуществляющий учет финансовых инструментов и денег клиентов и подтверждение прав по ним, хранение документарных финансовых инструментов клиентов с принятием на себя обязательств по их сохранности и иную деятельность в соответствии с законодательными актами Республики Казахстан;</w:t>
      </w:r>
    </w:p>
    <w:bookmarkEnd w:id="2076"/>
    <w:bookmarkStart w:name="z2184" w:id="2077"/>
    <w:p>
      <w:pPr>
        <w:spacing w:after="0"/>
        <w:ind w:left="0"/>
        <w:jc w:val="both"/>
      </w:pPr>
      <w:r>
        <w:rPr>
          <w:rFonts w:ascii="Times New Roman"/>
          <w:b w:val="false"/>
          <w:i w:val="false"/>
          <w:color w:val="000000"/>
          <w:sz w:val="28"/>
        </w:rPr>
        <w:t>
      47) клиент – лицо, пользующееся или намеренное воспользоваться услугами профессионального участника рынка ценных бумаг;</w:t>
      </w:r>
    </w:p>
    <w:bookmarkEnd w:id="2077"/>
    <w:bookmarkStart w:name="z2185" w:id="2078"/>
    <w:p>
      <w:pPr>
        <w:spacing w:after="0"/>
        <w:ind w:left="0"/>
        <w:jc w:val="both"/>
      </w:pPr>
      <w:r>
        <w:rPr>
          <w:rFonts w:ascii="Times New Roman"/>
          <w:b w:val="false"/>
          <w:i w:val="false"/>
          <w:color w:val="000000"/>
          <w:sz w:val="28"/>
        </w:rPr>
        <w:t>
      48) казахстанская депозитарная расписка – производная эмиссионная ценная бумага, подтверждающая право собственности на определенное количество эмиссионных ценных бумаг, выпущенная в соответствии с законодательством Республики Казахстан;</w:t>
      </w:r>
    </w:p>
    <w:bookmarkEnd w:id="2078"/>
    <w:bookmarkStart w:name="z2186" w:id="2079"/>
    <w:p>
      <w:pPr>
        <w:spacing w:after="0"/>
        <w:ind w:left="0"/>
        <w:jc w:val="both"/>
      </w:pPr>
      <w:r>
        <w:rPr>
          <w:rFonts w:ascii="Times New Roman"/>
          <w:b w:val="false"/>
          <w:i w:val="false"/>
          <w:color w:val="000000"/>
          <w:sz w:val="28"/>
        </w:rPr>
        <w:t>
      49) обеспеченная облигация – облигация, по которой исполнение обязательств эмитента обеспечено залогом имущества эмитента, гарантией банка;</w:t>
      </w:r>
    </w:p>
    <w:bookmarkEnd w:id="2079"/>
    <w:bookmarkStart w:name="z2187" w:id="2080"/>
    <w:p>
      <w:pPr>
        <w:spacing w:after="0"/>
        <w:ind w:left="0"/>
        <w:jc w:val="both"/>
      </w:pPr>
      <w:r>
        <w:rPr>
          <w:rFonts w:ascii="Times New Roman"/>
          <w:b w:val="false"/>
          <w:i w:val="false"/>
          <w:color w:val="000000"/>
          <w:sz w:val="28"/>
        </w:rPr>
        <w:t>
      50) клиринговая деятельность по сделкам с финансовыми инструментами – определение требований и (или) обязательств субъектов, участвующих в расчетах (осуществляющих платежи) в результате совершения сделок с финансовыми инструментами;</w:t>
      </w:r>
    </w:p>
    <w:bookmarkEnd w:id="2080"/>
    <w:bookmarkStart w:name="z2188" w:id="2081"/>
    <w:p>
      <w:pPr>
        <w:spacing w:after="0"/>
        <w:ind w:left="0"/>
        <w:jc w:val="both"/>
      </w:pPr>
      <w:r>
        <w:rPr>
          <w:rFonts w:ascii="Times New Roman"/>
          <w:b w:val="false"/>
          <w:i w:val="false"/>
          <w:color w:val="000000"/>
          <w:sz w:val="28"/>
        </w:rPr>
        <w:t>
      51) дематериализация финансовых инструментов – изменение способа подтверждения прав, удостоверяемых финансовыми инструментами, выпущенными в документарной форме, путем подтверждения этих прав электронными записями в системе учета центрального депозитария и (или) единого регистратора;</w:t>
      </w:r>
    </w:p>
    <w:bookmarkEnd w:id="2081"/>
    <w:bookmarkStart w:name="z2189" w:id="2082"/>
    <w:p>
      <w:pPr>
        <w:spacing w:after="0"/>
        <w:ind w:left="0"/>
        <w:jc w:val="both"/>
      </w:pPr>
      <w:r>
        <w:rPr>
          <w:rFonts w:ascii="Times New Roman"/>
          <w:b w:val="false"/>
          <w:i w:val="false"/>
          <w:color w:val="000000"/>
          <w:sz w:val="28"/>
        </w:rPr>
        <w:t>
      52) финансовый рынок – совокупность отношений, связанных с оказанием и потреблением финансовых услуг и обращением финансовых инструментов;</w:t>
      </w:r>
    </w:p>
    <w:bookmarkEnd w:id="2082"/>
    <w:bookmarkStart w:name="z2190" w:id="2083"/>
    <w:p>
      <w:pPr>
        <w:spacing w:after="0"/>
        <w:ind w:left="0"/>
        <w:jc w:val="both"/>
      </w:pPr>
      <w:r>
        <w:rPr>
          <w:rFonts w:ascii="Times New Roman"/>
          <w:b w:val="false"/>
          <w:i w:val="false"/>
          <w:color w:val="000000"/>
          <w:sz w:val="28"/>
        </w:rPr>
        <w:t>
      53) фондовая биржа – юридическое лицо, созданное в организационно-правовой форме акционерного общества, осуществляющее организационное и техническое обеспечение торгов путем их непосредственного проведения с использованием торговых систем данного организатора торгов;</w:t>
      </w:r>
    </w:p>
    <w:bookmarkEnd w:id="2083"/>
    <w:bookmarkStart w:name="z2191" w:id="2084"/>
    <w:p>
      <w:pPr>
        <w:spacing w:after="0"/>
        <w:ind w:left="0"/>
        <w:jc w:val="both"/>
      </w:pPr>
      <w:r>
        <w:rPr>
          <w:rFonts w:ascii="Times New Roman"/>
          <w:b w:val="false"/>
          <w:i w:val="false"/>
          <w:color w:val="000000"/>
          <w:sz w:val="28"/>
        </w:rPr>
        <w:t>
      54) торговая система фондовой биржи – комплекс материально–технических средств, внутренних документов фондовой биржи и иных необходимых активов и процедур, с использованием которых заключаются сделки с эмиссионными ценными бумагами и иными финансовыми инструментами между членами данной фондовой биржи;</w:t>
      </w:r>
    </w:p>
    <w:bookmarkEnd w:id="2084"/>
    <w:bookmarkStart w:name="z2192" w:id="2085"/>
    <w:p>
      <w:pPr>
        <w:spacing w:after="0"/>
        <w:ind w:left="0"/>
        <w:jc w:val="both"/>
      </w:pPr>
      <w:r>
        <w:rPr>
          <w:rFonts w:ascii="Times New Roman"/>
          <w:b w:val="false"/>
          <w:i w:val="false"/>
          <w:color w:val="000000"/>
          <w:sz w:val="28"/>
        </w:rPr>
        <w:t>
      55) трейдер фондовой биржи – физическое лицо, уполномоченное на заключение сделок и выполнение иных действий от имени члена фондовой биржи с использованием торговой системы данной фондовой биржи;</w:t>
      </w:r>
    </w:p>
    <w:bookmarkEnd w:id="2085"/>
    <w:bookmarkStart w:name="z2193" w:id="2086"/>
    <w:p>
      <w:pPr>
        <w:spacing w:after="0"/>
        <w:ind w:left="0"/>
        <w:jc w:val="both"/>
      </w:pPr>
      <w:r>
        <w:rPr>
          <w:rFonts w:ascii="Times New Roman"/>
          <w:b w:val="false"/>
          <w:i w:val="false"/>
          <w:color w:val="000000"/>
          <w:sz w:val="28"/>
        </w:rPr>
        <w:t>
      56) бездокументарная ценная бумага – ценная бумага, выпущенная в бездокументарной форме (в виде совокупности электронных записей);</w:t>
      </w:r>
    </w:p>
    <w:bookmarkEnd w:id="2086"/>
    <w:bookmarkStart w:name="z2194" w:id="2087"/>
    <w:p>
      <w:pPr>
        <w:spacing w:after="0"/>
        <w:ind w:left="0"/>
        <w:jc w:val="both"/>
      </w:pPr>
      <w:r>
        <w:rPr>
          <w:rFonts w:ascii="Times New Roman"/>
          <w:b w:val="false"/>
          <w:i w:val="false"/>
          <w:color w:val="000000"/>
          <w:sz w:val="28"/>
        </w:rPr>
        <w:t>
      57) документарные ценные бумаги – ценные бумаги, выпущенные в документарной форме (на бумажном или ином материальном носителе с возможностью непосредственного чтения содержания ценной бумаги без использования специальных технических средств);</w:t>
      </w:r>
    </w:p>
    <w:bookmarkEnd w:id="2087"/>
    <w:bookmarkStart w:name="z2195" w:id="2088"/>
    <w:p>
      <w:pPr>
        <w:spacing w:after="0"/>
        <w:ind w:left="0"/>
        <w:jc w:val="both"/>
      </w:pPr>
      <w:r>
        <w:rPr>
          <w:rFonts w:ascii="Times New Roman"/>
          <w:b w:val="false"/>
          <w:i w:val="false"/>
          <w:color w:val="000000"/>
          <w:sz w:val="28"/>
        </w:rPr>
        <w:t>
      58) левередж – соотношение между размерами обязательств и собственного капитала эмитента;</w:t>
      </w:r>
    </w:p>
    <w:bookmarkEnd w:id="2088"/>
    <w:bookmarkStart w:name="z2196" w:id="2089"/>
    <w:p>
      <w:pPr>
        <w:spacing w:after="0"/>
        <w:ind w:left="0"/>
        <w:jc w:val="both"/>
      </w:pPr>
      <w:r>
        <w:rPr>
          <w:rFonts w:ascii="Times New Roman"/>
          <w:b w:val="false"/>
          <w:i w:val="false"/>
          <w:color w:val="000000"/>
          <w:sz w:val="28"/>
        </w:rPr>
        <w:t>
      59) листинг – включение ценных бумаг в категорию списка ценных бумаг фондовой биржи, для включения и нахождения в которой внутренними документами фондовой биржи установлены специальные (листинговые) требования к ценным бумагам и их эмитентам;</w:t>
      </w:r>
    </w:p>
    <w:bookmarkEnd w:id="2089"/>
    <w:bookmarkStart w:name="z2197" w:id="2090"/>
    <w:p>
      <w:pPr>
        <w:spacing w:after="0"/>
        <w:ind w:left="0"/>
        <w:jc w:val="both"/>
      </w:pPr>
      <w:r>
        <w:rPr>
          <w:rFonts w:ascii="Times New Roman"/>
          <w:b w:val="false"/>
          <w:i w:val="false"/>
          <w:color w:val="000000"/>
          <w:sz w:val="28"/>
        </w:rPr>
        <w:t>
      60) лицензиат – юридическое лицо, осуществляющее деятельность на рынке ценных бумаг на основании лицензии, выданной уполномоченным органом;</w:t>
      </w:r>
    </w:p>
    <w:bookmarkEnd w:id="2090"/>
    <w:bookmarkStart w:name="z2198" w:id="2091"/>
    <w:p>
      <w:pPr>
        <w:spacing w:after="0"/>
        <w:ind w:left="0"/>
        <w:jc w:val="both"/>
      </w:pPr>
      <w:r>
        <w:rPr>
          <w:rFonts w:ascii="Times New Roman"/>
          <w:b w:val="false"/>
          <w:i w:val="false"/>
          <w:color w:val="000000"/>
          <w:sz w:val="28"/>
        </w:rPr>
        <w:t>
      61) негосударственные эмиссионные ценные бумаги – акции, облигации и иные эмиссионные ценные бумаги, не являющиеся государственными эмиссионными ценными бумагами;</w:t>
      </w:r>
    </w:p>
    <w:bookmarkEnd w:id="2091"/>
    <w:bookmarkStart w:name="z2199" w:id="2092"/>
    <w:p>
      <w:pPr>
        <w:spacing w:after="0"/>
        <w:ind w:left="0"/>
        <w:jc w:val="both"/>
      </w:pPr>
      <w:r>
        <w:rPr>
          <w:rFonts w:ascii="Times New Roman"/>
          <w:b w:val="false"/>
          <w:i w:val="false"/>
          <w:color w:val="000000"/>
          <w:sz w:val="28"/>
        </w:rPr>
        <w:t>
      62) государственная эмиссионная ценная бумага – эмиссионная ценная бумага, удостоверяющая права ее держателя в отношении займа, в котором заемщиком выступают Правительство Республики Казахстан, Национальный Банк Республики Казахстан и местные исполнительные органы, или удостоверяющая права ее держателя на получение доходов от использования активов на основании договора субаренды;</w:t>
      </w:r>
    </w:p>
    <w:bookmarkEnd w:id="2092"/>
    <w:bookmarkStart w:name="z2200" w:id="2093"/>
    <w:p>
      <w:pPr>
        <w:spacing w:after="0"/>
        <w:ind w:left="0"/>
        <w:jc w:val="both"/>
      </w:pPr>
      <w:r>
        <w:rPr>
          <w:rFonts w:ascii="Times New Roman"/>
          <w:b w:val="false"/>
          <w:i w:val="false"/>
          <w:color w:val="000000"/>
          <w:sz w:val="28"/>
        </w:rPr>
        <w:t>
      63) безупречная деловая репутация – наличие фактов, подтверждающих профессионализм, добросовестность, отсутствие неснятой или непогашенной судимости;</w:t>
      </w:r>
    </w:p>
    <w:bookmarkEnd w:id="2093"/>
    <w:bookmarkStart w:name="z2201" w:id="2094"/>
    <w:p>
      <w:pPr>
        <w:spacing w:after="0"/>
        <w:ind w:left="0"/>
        <w:jc w:val="both"/>
      </w:pPr>
      <w:r>
        <w:rPr>
          <w:rFonts w:ascii="Times New Roman"/>
          <w:b w:val="false"/>
          <w:i w:val="false"/>
          <w:color w:val="000000"/>
          <w:sz w:val="28"/>
        </w:rPr>
        <w:t>
      64) конфликт интересов – ситуация, при которой интересы профессиональных участников рынка ценных бумаг и их клиентов не совпадают между собой;</w:t>
      </w:r>
    </w:p>
    <w:bookmarkEnd w:id="2094"/>
    <w:bookmarkStart w:name="z2202" w:id="2095"/>
    <w:p>
      <w:pPr>
        <w:spacing w:after="0"/>
        <w:ind w:left="0"/>
        <w:jc w:val="both"/>
      </w:pPr>
      <w:r>
        <w:rPr>
          <w:rFonts w:ascii="Times New Roman"/>
          <w:b w:val="false"/>
          <w:i w:val="false"/>
          <w:color w:val="000000"/>
          <w:sz w:val="28"/>
        </w:rPr>
        <w:t>
      65) система учета номинального держания – система учета профессионального участника рынка ценных бумаг, оказывающего услуги номинального держания, содержащая сведения о держателях ценных бумаг и принадлежащих им ценных бумагах, обеспечивающая их идентификацию на определенный момент времени, регистрацию сделок с ценными бумагами, а также характер зарегистрированных ограничений на обращение или осуществление прав по данным ценным бумагам, и иные сведения в соответствии с нормативным правовым актом уполномоченного органа;</w:t>
      </w:r>
    </w:p>
    <w:bookmarkEnd w:id="2095"/>
    <w:bookmarkStart w:name="z2203" w:id="2096"/>
    <w:p>
      <w:pPr>
        <w:spacing w:after="0"/>
        <w:ind w:left="0"/>
        <w:jc w:val="both"/>
      </w:pPr>
      <w:r>
        <w:rPr>
          <w:rFonts w:ascii="Times New Roman"/>
          <w:b w:val="false"/>
          <w:i w:val="false"/>
          <w:color w:val="000000"/>
          <w:sz w:val="28"/>
        </w:rPr>
        <w:t>
      66) погашение облигаций – действия эмитента по изъятию из обращения размещенных облигаций путем выплаты вознаграждения и номинальной стоимости (без цели последующей продажи) облигации или конвертирования ее в акцию (акции) этого же эмитента в порядке, установленном проспектом выпуска облигаций;</w:t>
      </w:r>
    </w:p>
    <w:bookmarkEnd w:id="2096"/>
    <w:bookmarkStart w:name="z2204" w:id="2097"/>
    <w:p>
      <w:pPr>
        <w:spacing w:after="0"/>
        <w:ind w:left="0"/>
        <w:jc w:val="both"/>
      </w:pPr>
      <w:r>
        <w:rPr>
          <w:rFonts w:ascii="Times New Roman"/>
          <w:b w:val="false"/>
          <w:i w:val="false"/>
          <w:color w:val="000000"/>
          <w:sz w:val="28"/>
        </w:rPr>
        <w:t>
      67) представитель держателей облигаций – организация, действующая в интересах держателей облигаций на основании договора, заключенного с эмитентом, в процессе обращения облигаций на вторичном рынке ценных бумаг, выплаты вознаграждения по облигациям и их погашения;</w:t>
      </w:r>
    </w:p>
    <w:bookmarkEnd w:id="2097"/>
    <w:bookmarkStart w:name="z2205" w:id="2098"/>
    <w:p>
      <w:pPr>
        <w:spacing w:after="0"/>
        <w:ind w:left="0"/>
        <w:jc w:val="both"/>
      </w:pPr>
      <w:r>
        <w:rPr>
          <w:rFonts w:ascii="Times New Roman"/>
          <w:b w:val="false"/>
          <w:i w:val="false"/>
          <w:color w:val="000000"/>
          <w:sz w:val="28"/>
        </w:rPr>
        <w:t>
      68) облигационная программа – выпуск облигаций, в пределах которого эмитент вправе осуществлять несколько выпусков облигаций, в том числе с различной структурой выпуска, определяемой соответствующим проспектом выпуска;</w:t>
      </w:r>
    </w:p>
    <w:bookmarkEnd w:id="2098"/>
    <w:bookmarkStart w:name="z2206" w:id="2099"/>
    <w:p>
      <w:pPr>
        <w:spacing w:after="0"/>
        <w:ind w:left="0"/>
        <w:jc w:val="both"/>
      </w:pPr>
      <w:r>
        <w:rPr>
          <w:rFonts w:ascii="Times New Roman"/>
          <w:b w:val="false"/>
          <w:i w:val="false"/>
          <w:color w:val="000000"/>
          <w:sz w:val="28"/>
        </w:rPr>
        <w:t>
      69) номинальная стоимость облигации –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w:t>
      </w:r>
    </w:p>
    <w:bookmarkEnd w:id="2099"/>
    <w:bookmarkStart w:name="z2207" w:id="2100"/>
    <w:p>
      <w:pPr>
        <w:spacing w:after="0"/>
        <w:ind w:left="0"/>
        <w:jc w:val="both"/>
      </w:pPr>
      <w:r>
        <w:rPr>
          <w:rFonts w:ascii="Times New Roman"/>
          <w:b w:val="false"/>
          <w:i w:val="false"/>
          <w:color w:val="000000"/>
          <w:sz w:val="28"/>
        </w:rPr>
        <w:t>
      70) блокирование – временный запрет на регистрацию гражданско-правовых сделок с ценными бумагами в системе реестров держателей ценных бумаг и системе учета номинального держания, осуществляемый с целью гарантирования сохранности ценных бумаг;</w:t>
      </w:r>
    </w:p>
    <w:bookmarkEnd w:id="2100"/>
    <w:bookmarkStart w:name="z2208" w:id="2101"/>
    <w:p>
      <w:pPr>
        <w:spacing w:after="0"/>
        <w:ind w:left="0"/>
        <w:jc w:val="both"/>
      </w:pPr>
      <w:r>
        <w:rPr>
          <w:rFonts w:ascii="Times New Roman"/>
          <w:b w:val="false"/>
          <w:i w:val="false"/>
          <w:color w:val="000000"/>
          <w:sz w:val="28"/>
        </w:rPr>
        <w:t>
      71) оригинатор – юридическое лицо-резидент Республики Казахстан, соответствующее требованиям Национального Банка Республики Казахстан, передающее исламской специальной финансовой компании активы на основании договора купли-продажи и (или) являющееся учредителем исламской специальной финансовой компании.</w:t>
      </w:r>
    </w:p>
    <w:bookmarkEnd w:id="2101"/>
    <w:bookmarkStart w:name="z2209" w:id="2102"/>
    <w:p>
      <w:pPr>
        <w:spacing w:after="0"/>
        <w:ind w:left="0"/>
        <w:jc w:val="both"/>
      </w:pPr>
      <w:r>
        <w:rPr>
          <w:rFonts w:ascii="Times New Roman"/>
          <w:b w:val="false"/>
          <w:i w:val="false"/>
          <w:color w:val="000000"/>
          <w:sz w:val="28"/>
        </w:rPr>
        <w:t>
      Оригинатором может выступать уполномоченный орган по управлению государственным имуществом, передающий исламской специальной финансовой компании активы на основании договора аренды;</w:t>
      </w:r>
    </w:p>
    <w:bookmarkEnd w:id="2102"/>
    <w:bookmarkStart w:name="z2210" w:id="2103"/>
    <w:p>
      <w:pPr>
        <w:spacing w:after="0"/>
        <w:ind w:left="0"/>
        <w:jc w:val="both"/>
      </w:pPr>
      <w:r>
        <w:rPr>
          <w:rFonts w:ascii="Times New Roman"/>
          <w:b w:val="false"/>
          <w:i w:val="false"/>
          <w:color w:val="000000"/>
          <w:sz w:val="28"/>
        </w:rPr>
        <w:t>
      72) размещенные эмиссионные ценные бумаги – эмиссионные ценные бумаги, полностью оплаченные инвесторами на первичном рынке ценных бумаг;</w:t>
      </w:r>
    </w:p>
    <w:bookmarkEnd w:id="2103"/>
    <w:bookmarkStart w:name="z2211" w:id="2104"/>
    <w:p>
      <w:pPr>
        <w:spacing w:after="0"/>
        <w:ind w:left="0"/>
        <w:jc w:val="both"/>
      </w:pPr>
      <w:r>
        <w:rPr>
          <w:rFonts w:ascii="Times New Roman"/>
          <w:b w:val="false"/>
          <w:i w:val="false"/>
          <w:color w:val="000000"/>
          <w:sz w:val="28"/>
        </w:rPr>
        <w:t>
      73) центральный депозитарий – специализированная некоммерческая организация, единственная на территории Республики Казахстан осуществляющая депозитарную деятельность;</w:t>
      </w:r>
    </w:p>
    <w:bookmarkEnd w:id="2104"/>
    <w:bookmarkStart w:name="z2212" w:id="2105"/>
    <w:p>
      <w:pPr>
        <w:spacing w:after="0"/>
        <w:ind w:left="0"/>
        <w:jc w:val="both"/>
      </w:pPr>
      <w:r>
        <w:rPr>
          <w:rFonts w:ascii="Times New Roman"/>
          <w:b w:val="false"/>
          <w:i w:val="false"/>
          <w:color w:val="000000"/>
          <w:sz w:val="28"/>
        </w:rPr>
        <w:t>
      74) система учета центрального депозитария – совокупность сведений, формируемая центральным депозитарием при осуществлении депозитарной деятельности;</w:t>
      </w:r>
    </w:p>
    <w:bookmarkEnd w:id="2105"/>
    <w:bookmarkStart w:name="z2213" w:id="2106"/>
    <w:p>
      <w:pPr>
        <w:spacing w:after="0"/>
        <w:ind w:left="0"/>
        <w:jc w:val="both"/>
      </w:pPr>
      <w:r>
        <w:rPr>
          <w:rFonts w:ascii="Times New Roman"/>
          <w:b w:val="false"/>
          <w:i w:val="false"/>
          <w:color w:val="000000"/>
          <w:sz w:val="28"/>
        </w:rPr>
        <w:t>
      75) центральный контрагент – юридическое лицо, являющееся стороной по сделкам, заключаемым на фондовой либо товарной бирже, для каждого продавца и каждого покупателя финансового инструмента;</w:t>
      </w:r>
    </w:p>
    <w:bookmarkEnd w:id="2106"/>
    <w:bookmarkStart w:name="z2214" w:id="2107"/>
    <w:p>
      <w:pPr>
        <w:spacing w:after="0"/>
        <w:ind w:left="0"/>
        <w:jc w:val="both"/>
      </w:pPr>
      <w:r>
        <w:rPr>
          <w:rFonts w:ascii="Times New Roman"/>
          <w:b w:val="false"/>
          <w:i w:val="false"/>
          <w:color w:val="000000"/>
          <w:sz w:val="28"/>
        </w:rPr>
        <w:t>
      76) саморегулируемая организация – юридическое лицо, созданное профессиональными участниками рынка ценных бумаг в форме ассоциации (союза) с целью установления единых правил и стандартов их деятельности на рынке ценных бумаг;</w:t>
      </w:r>
    </w:p>
    <w:bookmarkEnd w:id="2107"/>
    <w:bookmarkStart w:name="z2215" w:id="2108"/>
    <w:p>
      <w:pPr>
        <w:spacing w:after="0"/>
        <w:ind w:left="0"/>
        <w:jc w:val="both"/>
      </w:pPr>
      <w:r>
        <w:rPr>
          <w:rFonts w:ascii="Times New Roman"/>
          <w:b w:val="false"/>
          <w:i w:val="false"/>
          <w:color w:val="000000"/>
          <w:sz w:val="28"/>
        </w:rPr>
        <w:t>
      77) заявитель – юридическое лицо, представившее в уполномоченный орган документы с целью получения лицензии для осуществления деятельности на рынке ценных бумаг;</w:t>
      </w:r>
    </w:p>
    <w:bookmarkEnd w:id="2108"/>
    <w:bookmarkStart w:name="z2216" w:id="2109"/>
    <w:p>
      <w:pPr>
        <w:spacing w:after="0"/>
        <w:ind w:left="0"/>
        <w:jc w:val="both"/>
      </w:pPr>
      <w:r>
        <w:rPr>
          <w:rFonts w:ascii="Times New Roman"/>
          <w:b w:val="false"/>
          <w:i w:val="false"/>
          <w:color w:val="000000"/>
          <w:sz w:val="28"/>
        </w:rPr>
        <w:t>
      78) пруденциальные нормативы – финансовые показатели норм, установленные уполномоченным органом и подлежащие соблюдению лицензиатом;</w:t>
      </w:r>
    </w:p>
    <w:bookmarkEnd w:id="2109"/>
    <w:bookmarkStart w:name="z2217" w:id="2110"/>
    <w:p>
      <w:pPr>
        <w:spacing w:after="0"/>
        <w:ind w:left="0"/>
        <w:jc w:val="both"/>
      </w:pPr>
      <w:r>
        <w:rPr>
          <w:rFonts w:ascii="Times New Roman"/>
          <w:b w:val="false"/>
          <w:i w:val="false"/>
          <w:color w:val="000000"/>
          <w:sz w:val="28"/>
        </w:rPr>
        <w:t>
      79) резервный фонд – средства, предназначенные для покрытия убытков, возникающих в результате инвестирования денег, полученных от размещения исламских ценных бумаг, порядок формирования и использования которых определяется проспектом выпуска исламских ценных бумаг;</w:t>
      </w:r>
    </w:p>
    <w:bookmarkEnd w:id="2110"/>
    <w:bookmarkStart w:name="z2218" w:id="2111"/>
    <w:p>
      <w:pPr>
        <w:spacing w:after="0"/>
        <w:ind w:left="0"/>
        <w:jc w:val="both"/>
      </w:pPr>
      <w:r>
        <w:rPr>
          <w:rFonts w:ascii="Times New Roman"/>
          <w:b w:val="false"/>
          <w:i w:val="false"/>
          <w:color w:val="000000"/>
          <w:sz w:val="28"/>
        </w:rPr>
        <w:t>
      80) рейтинг – индивидуальный числовой и буквенный показатель оценки, устанавливающий относительную кредитоспособность определенного эмитента или качество и надежность его ценных бумаг;</w:t>
      </w:r>
    </w:p>
    <w:bookmarkEnd w:id="2111"/>
    <w:bookmarkStart w:name="z2219" w:id="2112"/>
    <w:p>
      <w:pPr>
        <w:spacing w:after="0"/>
        <w:ind w:left="0"/>
        <w:jc w:val="both"/>
      </w:pPr>
      <w:r>
        <w:rPr>
          <w:rFonts w:ascii="Times New Roman"/>
          <w:b w:val="false"/>
          <w:i w:val="false"/>
          <w:color w:val="000000"/>
          <w:sz w:val="28"/>
        </w:rPr>
        <w:t>
      81) организатор торгов – фондовая биржа и котировочная организация внебиржевого рынка ценных бумаг;</w:t>
      </w:r>
    </w:p>
    <w:bookmarkEnd w:id="2112"/>
    <w:bookmarkStart w:name="z2220" w:id="2113"/>
    <w:p>
      <w:pPr>
        <w:spacing w:after="0"/>
        <w:ind w:left="0"/>
        <w:jc w:val="both"/>
      </w:pPr>
      <w:r>
        <w:rPr>
          <w:rFonts w:ascii="Times New Roman"/>
          <w:b w:val="false"/>
          <w:i w:val="false"/>
          <w:color w:val="000000"/>
          <w:sz w:val="28"/>
        </w:rPr>
        <w:t>
      82) список организатора торгов – составленный в соответствии с внутренними документами организатора торгов список финансовых инструментов, разрешенных к обращению в торговой системе фондовой биржи или системе обмена котировками котировочной организации внебиржевого рынка ценных бумаг;</w:t>
      </w:r>
    </w:p>
    <w:bookmarkEnd w:id="2113"/>
    <w:bookmarkStart w:name="z2221" w:id="2114"/>
    <w:p>
      <w:pPr>
        <w:spacing w:after="0"/>
        <w:ind w:left="0"/>
        <w:jc w:val="both"/>
      </w:pPr>
      <w:r>
        <w:rPr>
          <w:rFonts w:ascii="Times New Roman"/>
          <w:b w:val="false"/>
          <w:i w:val="false"/>
          <w:color w:val="000000"/>
          <w:sz w:val="28"/>
        </w:rPr>
        <w:t>
      83) платежный агент – банк или организация, осуществляющая отдельные виды банковских операций;</w:t>
      </w:r>
    </w:p>
    <w:bookmarkEnd w:id="2114"/>
    <w:bookmarkStart w:name="z2222" w:id="2115"/>
    <w:p>
      <w:pPr>
        <w:spacing w:after="0"/>
        <w:ind w:left="0"/>
        <w:jc w:val="both"/>
      </w:pPr>
      <w:r>
        <w:rPr>
          <w:rFonts w:ascii="Times New Roman"/>
          <w:b w:val="false"/>
          <w:i w:val="false"/>
          <w:color w:val="000000"/>
          <w:sz w:val="28"/>
        </w:rPr>
        <w:t>
      84) трансфер-агент – профессиональный участник рынка ценных бумаг, оказывающий услуги по приему и передаче документов (информации) между своими клиентами;</w:t>
      </w:r>
    </w:p>
    <w:bookmarkEnd w:id="2115"/>
    <w:bookmarkStart w:name="z2223" w:id="2116"/>
    <w:p>
      <w:pPr>
        <w:spacing w:after="0"/>
        <w:ind w:left="0"/>
        <w:jc w:val="both"/>
      </w:pPr>
      <w:r>
        <w:rPr>
          <w:rFonts w:ascii="Times New Roman"/>
          <w:b w:val="false"/>
          <w:i w:val="false"/>
          <w:color w:val="000000"/>
          <w:sz w:val="28"/>
        </w:rPr>
        <w:t>
      85) производные ценные бумаги – ценные бумаги, удостоверяющие права по отношению к базовому активу данных производных ценных бумаг;</w:t>
      </w:r>
    </w:p>
    <w:bookmarkEnd w:id="2116"/>
    <w:bookmarkStart w:name="z2224" w:id="2117"/>
    <w:p>
      <w:pPr>
        <w:spacing w:after="0"/>
        <w:ind w:left="0"/>
        <w:jc w:val="both"/>
      </w:pPr>
      <w:r>
        <w:rPr>
          <w:rFonts w:ascii="Times New Roman"/>
          <w:b w:val="false"/>
          <w:i w:val="false"/>
          <w:color w:val="000000"/>
          <w:sz w:val="28"/>
        </w:rPr>
        <w:t>
      86) зарегистрированное лицо – лицо, имеющее лицевой счет, открытый в системе учета профессионального участника рынка ценных бумаг;</w:t>
      </w:r>
    </w:p>
    <w:bookmarkEnd w:id="2117"/>
    <w:bookmarkStart w:name="z2225" w:id="2118"/>
    <w:p>
      <w:pPr>
        <w:spacing w:after="0"/>
        <w:ind w:left="0"/>
        <w:jc w:val="both"/>
      </w:pPr>
      <w:r>
        <w:rPr>
          <w:rFonts w:ascii="Times New Roman"/>
          <w:b w:val="false"/>
          <w:i w:val="false"/>
          <w:color w:val="000000"/>
          <w:sz w:val="28"/>
        </w:rPr>
        <w:t>
      87) регистратор – профессиональный участник рынка ценных бумаг, осуществляющий формирование, хранение и ведение системы реестров держателей ценных бумаг;</w:t>
      </w:r>
    </w:p>
    <w:bookmarkEnd w:id="2118"/>
    <w:bookmarkStart w:name="z2226" w:id="2119"/>
    <w:p>
      <w:pPr>
        <w:spacing w:after="0"/>
        <w:ind w:left="0"/>
        <w:jc w:val="both"/>
      </w:pPr>
      <w:r>
        <w:rPr>
          <w:rFonts w:ascii="Times New Roman"/>
          <w:b w:val="false"/>
          <w:i w:val="false"/>
          <w:color w:val="000000"/>
          <w:sz w:val="28"/>
        </w:rPr>
        <w:t>
      88) уполномоченный орган – государственный орган, осуществляющий регулирование и надзор за рынком ценных бумаг;</w:t>
      </w:r>
    </w:p>
    <w:bookmarkEnd w:id="2119"/>
    <w:bookmarkStart w:name="z2227" w:id="2120"/>
    <w:p>
      <w:pPr>
        <w:spacing w:after="0"/>
        <w:ind w:left="0"/>
        <w:jc w:val="both"/>
      </w:pPr>
      <w:r>
        <w:rPr>
          <w:rFonts w:ascii="Times New Roman"/>
          <w:b w:val="false"/>
          <w:i w:val="false"/>
          <w:color w:val="000000"/>
          <w:sz w:val="28"/>
        </w:rPr>
        <w:t>
      89) организованный рынок ценных бумаг – сфера обращения эмиссионных ценных бумаг и иных финансовых инструментов, сделки с которыми осуществляются в соответствии с внутренними документами организатора торгов;</w:t>
      </w:r>
    </w:p>
    <w:bookmarkEnd w:id="2120"/>
    <w:bookmarkStart w:name="z2228" w:id="2121"/>
    <w:p>
      <w:pPr>
        <w:spacing w:after="0"/>
        <w:ind w:left="0"/>
        <w:jc w:val="both"/>
      </w:pPr>
      <w:r>
        <w:rPr>
          <w:rFonts w:ascii="Times New Roman"/>
          <w:b w:val="false"/>
          <w:i w:val="false"/>
          <w:color w:val="000000"/>
          <w:sz w:val="28"/>
        </w:rPr>
        <w:t>
      90) неорганизованный рынок ценных бумаг – сфера обращения ценных бумаг, в которой сделки с ценными бумагами осуществляются без соблюдения требований, установленных внутренними документами организатора торгов;</w:t>
      </w:r>
    </w:p>
    <w:bookmarkEnd w:id="2121"/>
    <w:bookmarkStart w:name="z2229" w:id="2122"/>
    <w:p>
      <w:pPr>
        <w:spacing w:after="0"/>
        <w:ind w:left="0"/>
        <w:jc w:val="both"/>
      </w:pPr>
      <w:r>
        <w:rPr>
          <w:rFonts w:ascii="Times New Roman"/>
          <w:b w:val="false"/>
          <w:i w:val="false"/>
          <w:color w:val="000000"/>
          <w:sz w:val="28"/>
        </w:rPr>
        <w:t>
      91) национальный идентификационный номер – буквенно-цифровой код, присваиваемый уполномоченным органом эмиссионным ценным бумагам в целях их идентификации и систематизации учета;</w:t>
      </w:r>
    </w:p>
    <w:bookmarkEnd w:id="2122"/>
    <w:bookmarkStart w:name="z2230" w:id="2123"/>
    <w:p>
      <w:pPr>
        <w:spacing w:after="0"/>
        <w:ind w:left="0"/>
        <w:jc w:val="both"/>
      </w:pPr>
      <w:r>
        <w:rPr>
          <w:rFonts w:ascii="Times New Roman"/>
          <w:b w:val="false"/>
          <w:i w:val="false"/>
          <w:color w:val="000000"/>
          <w:sz w:val="28"/>
        </w:rPr>
        <w:t>
      92) хеджирование – операции с производными финансовыми инструментами, совершаемые в целях компенсации возможных убытков, возникающих в результате неблагоприятного изменения цены или иного показателя объекта хеджирования. При этом под объектами хеджирования признаются активы и (или) обязательства, а также потоки денег, связанные с указанными активами и (или) обязательствами или с ожидаемыми сделками;</w:t>
      </w:r>
    </w:p>
    <w:bookmarkEnd w:id="2123"/>
    <w:bookmarkStart w:name="z2231" w:id="2124"/>
    <w:p>
      <w:pPr>
        <w:spacing w:after="0"/>
        <w:ind w:left="0"/>
        <w:jc w:val="both"/>
      </w:pPr>
      <w:r>
        <w:rPr>
          <w:rFonts w:ascii="Times New Roman"/>
          <w:b w:val="false"/>
          <w:i w:val="false"/>
          <w:color w:val="000000"/>
          <w:sz w:val="28"/>
        </w:rPr>
        <w:t>
      93) иностранная государственная эмиссионная ценная бумага – эмиссионная ценная бумага, удостоверяющая права ее держателя в отношениях займа, в котором заемщиком выступает правительство иностранного государства, либо иная ценная бумага, отнесенная в соответствии с законодательством иностранного государства к государственным ценным бумагам;</w:t>
      </w:r>
    </w:p>
    <w:bookmarkEnd w:id="2124"/>
    <w:bookmarkStart w:name="z2232" w:id="2125"/>
    <w:p>
      <w:pPr>
        <w:spacing w:after="0"/>
        <w:ind w:left="0"/>
        <w:jc w:val="both"/>
      </w:pPr>
      <w:r>
        <w:rPr>
          <w:rFonts w:ascii="Times New Roman"/>
          <w:b w:val="false"/>
          <w:i w:val="false"/>
          <w:color w:val="000000"/>
          <w:sz w:val="28"/>
        </w:rPr>
        <w:t>
      94) структура выпуска – сведения о (об) количестве выпускаемых эмиссионных ценных бумаг, их виде, номинальной стоимости (для облигаций);</w:t>
      </w:r>
    </w:p>
    <w:bookmarkEnd w:id="2125"/>
    <w:bookmarkStart w:name="z2233" w:id="2126"/>
    <w:p>
      <w:pPr>
        <w:spacing w:after="0"/>
        <w:ind w:left="0"/>
        <w:jc w:val="both"/>
      </w:pPr>
      <w:r>
        <w:rPr>
          <w:rFonts w:ascii="Times New Roman"/>
          <w:b w:val="false"/>
          <w:i w:val="false"/>
          <w:color w:val="000000"/>
          <w:sz w:val="28"/>
        </w:rPr>
        <w:t>
      95) внутренние документы – документы, которые регулируют условия и порядок деятельности субъекта рынка ценных бумаг, его органов, структурных подразделений (филиалов, представительств), работников, оказание услуг и порядок их оплаты;</w:t>
      </w:r>
    </w:p>
    <w:bookmarkEnd w:id="2126"/>
    <w:bookmarkStart w:name="z2234" w:id="2127"/>
    <w:p>
      <w:pPr>
        <w:spacing w:after="0"/>
        <w:ind w:left="0"/>
        <w:jc w:val="both"/>
      </w:pPr>
      <w:r>
        <w:rPr>
          <w:rFonts w:ascii="Times New Roman"/>
          <w:b w:val="false"/>
          <w:i w:val="false"/>
          <w:color w:val="000000"/>
          <w:sz w:val="28"/>
        </w:rPr>
        <w:t>
      96) эмиссионные ценные бумаги – ценные бумаги, обладающие в пределах одного выпуска однородными признаками и реквизитами, размещаемые и обращающиеся на основании единых для данного выпуска условий;</w:t>
      </w:r>
    </w:p>
    <w:bookmarkEnd w:id="2127"/>
    <w:bookmarkStart w:name="z2235" w:id="2128"/>
    <w:p>
      <w:pPr>
        <w:spacing w:after="0"/>
        <w:ind w:left="0"/>
        <w:jc w:val="both"/>
      </w:pPr>
      <w:r>
        <w:rPr>
          <w:rFonts w:ascii="Times New Roman"/>
          <w:b w:val="false"/>
          <w:i w:val="false"/>
          <w:color w:val="000000"/>
          <w:sz w:val="28"/>
        </w:rPr>
        <w:t>
      97) обращение эмиссионных ценных бумаг – совершение на вторичном рынке ценных бумаг гражданско-правовых сделок с ценными бумагами;</w:t>
      </w:r>
    </w:p>
    <w:bookmarkEnd w:id="2128"/>
    <w:bookmarkStart w:name="z2236" w:id="2129"/>
    <w:p>
      <w:pPr>
        <w:spacing w:after="0"/>
        <w:ind w:left="0"/>
        <w:jc w:val="both"/>
      </w:pPr>
      <w:r>
        <w:rPr>
          <w:rFonts w:ascii="Times New Roman"/>
          <w:b w:val="false"/>
          <w:i w:val="false"/>
          <w:color w:val="000000"/>
          <w:sz w:val="28"/>
        </w:rPr>
        <w:t>
      98) Государственный реестр эмиссионных ценных бумаг – совокупность сведений о выпусках эмиссионных ценных бумаг и их эмитентах, формируемых уполномоченным органом;</w:t>
      </w:r>
    </w:p>
    <w:bookmarkEnd w:id="2129"/>
    <w:bookmarkStart w:name="z2237" w:id="2130"/>
    <w:p>
      <w:pPr>
        <w:spacing w:after="0"/>
        <w:ind w:left="0"/>
        <w:jc w:val="both"/>
      </w:pPr>
      <w:r>
        <w:rPr>
          <w:rFonts w:ascii="Times New Roman"/>
          <w:b w:val="false"/>
          <w:i w:val="false"/>
          <w:color w:val="000000"/>
          <w:sz w:val="28"/>
        </w:rPr>
        <w:t>
      99) размещение эмиссионных ценных бумаг – продажа ценных бумаг на первичном рынке ценных бумаг;</w:t>
      </w:r>
    </w:p>
    <w:bookmarkEnd w:id="2130"/>
    <w:bookmarkStart w:name="z2238" w:id="2131"/>
    <w:p>
      <w:pPr>
        <w:spacing w:after="0"/>
        <w:ind w:left="0"/>
        <w:jc w:val="both"/>
      </w:pPr>
      <w:r>
        <w:rPr>
          <w:rFonts w:ascii="Times New Roman"/>
          <w:b w:val="false"/>
          <w:i w:val="false"/>
          <w:color w:val="000000"/>
          <w:sz w:val="28"/>
        </w:rPr>
        <w:t>
      100) проспект выпуска эмиссионных ценных бумаг – документ, содержащий сведения об (о) эмитенте, его финансовом состоянии, предполагаемых к продаже эмиссионных ценных бумагах, объеме выпуска, количестве ценных бумаг в выпуске, процедуре и порядке их выпуска, размещения, обращения, выплаты дивидендов (вознаграждения), погашения и другую информацию, которая может повлиять на решение инвестора о покупке ценных бумаг;</w:t>
      </w:r>
    </w:p>
    <w:bookmarkEnd w:id="2131"/>
    <w:bookmarkStart w:name="z2239" w:id="2132"/>
    <w:p>
      <w:pPr>
        <w:spacing w:after="0"/>
        <w:ind w:left="0"/>
        <w:jc w:val="both"/>
      </w:pPr>
      <w:r>
        <w:rPr>
          <w:rFonts w:ascii="Times New Roman"/>
          <w:b w:val="false"/>
          <w:i w:val="false"/>
          <w:color w:val="000000"/>
          <w:sz w:val="28"/>
        </w:rPr>
        <w:t>
      101) выпуск эмиссионных ценных бумаг – действия эмитента, направленные на возникновение эмиссионных ценных бумаг в качестве объекта гражданских прав, или совокупность определенных ценных бумаг, размещение, обращение и погашение которых осуществляются в соответствии с проспектом выпуска данных эмиссионных ценных бумаг;</w:t>
      </w:r>
    </w:p>
    <w:bookmarkEnd w:id="2132"/>
    <w:bookmarkStart w:name="z2240" w:id="2133"/>
    <w:p>
      <w:pPr>
        <w:spacing w:after="0"/>
        <w:ind w:left="0"/>
        <w:jc w:val="both"/>
      </w:pPr>
      <w:r>
        <w:rPr>
          <w:rFonts w:ascii="Times New Roman"/>
          <w:b w:val="false"/>
          <w:i w:val="false"/>
          <w:color w:val="000000"/>
          <w:sz w:val="28"/>
        </w:rPr>
        <w:t>
      102) аннулирование выпуска эмиссионных ценных бумаг – прекращение существования эмиссионной ценной бумаги как объекта гражданских прав;</w:t>
      </w:r>
    </w:p>
    <w:bookmarkEnd w:id="2133"/>
    <w:bookmarkStart w:name="z2241" w:id="2134"/>
    <w:p>
      <w:pPr>
        <w:spacing w:after="0"/>
        <w:ind w:left="0"/>
        <w:jc w:val="both"/>
      </w:pPr>
      <w:r>
        <w:rPr>
          <w:rFonts w:ascii="Times New Roman"/>
          <w:b w:val="false"/>
          <w:i w:val="false"/>
          <w:color w:val="000000"/>
          <w:sz w:val="28"/>
        </w:rPr>
        <w:t>
      103) эмиссионный консорциум – объединение андеррайтеров, созданное на основе договора о совместной деятельности в целях оказания услуг эмитенту по выпуску и размещению эмиссионных ценных бумаг;</w:t>
      </w:r>
    </w:p>
    <w:bookmarkEnd w:id="2134"/>
    <w:bookmarkStart w:name="z2242" w:id="2135"/>
    <w:p>
      <w:pPr>
        <w:spacing w:after="0"/>
        <w:ind w:left="0"/>
        <w:jc w:val="both"/>
      </w:pPr>
      <w:r>
        <w:rPr>
          <w:rFonts w:ascii="Times New Roman"/>
          <w:b w:val="false"/>
          <w:i w:val="false"/>
          <w:color w:val="000000"/>
          <w:sz w:val="28"/>
        </w:rPr>
        <w:t>
      104) эмитент – лицо, осуществляющее выпуск эмиссионных ценных бумаг.";</w:t>
      </w:r>
    </w:p>
    <w:bookmarkEnd w:id="2135"/>
    <w:bookmarkStart w:name="z2243" w:id="2136"/>
    <w:p>
      <w:pPr>
        <w:spacing w:after="0"/>
        <w:ind w:left="0"/>
        <w:jc w:val="both"/>
      </w:pPr>
      <w:r>
        <w:rPr>
          <w:rFonts w:ascii="Times New Roman"/>
          <w:b w:val="false"/>
          <w:i w:val="false"/>
          <w:color w:val="000000"/>
          <w:sz w:val="28"/>
        </w:rPr>
        <w:t xml:space="preserve">
      3) в пункте 2 </w:t>
      </w:r>
      <w:r>
        <w:rPr>
          <w:rFonts w:ascii="Times New Roman"/>
          <w:b w:val="false"/>
          <w:i w:val="false"/>
          <w:color w:val="000000"/>
          <w:sz w:val="28"/>
        </w:rPr>
        <w:t>статьи 3</w:t>
      </w:r>
      <w:r>
        <w:rPr>
          <w:rFonts w:ascii="Times New Roman"/>
          <w:b w:val="false"/>
          <w:i w:val="false"/>
          <w:color w:val="000000"/>
          <w:sz w:val="28"/>
        </w:rPr>
        <w:t>:</w:t>
      </w:r>
    </w:p>
    <w:bookmarkEnd w:id="2136"/>
    <w:bookmarkStart w:name="z2244" w:id="2137"/>
    <w:p>
      <w:pPr>
        <w:spacing w:after="0"/>
        <w:ind w:left="0"/>
        <w:jc w:val="both"/>
      </w:pPr>
      <w:r>
        <w:rPr>
          <w:rFonts w:ascii="Times New Roman"/>
          <w:b w:val="false"/>
          <w:i w:val="false"/>
          <w:color w:val="000000"/>
          <w:sz w:val="28"/>
        </w:rPr>
        <w:t>
      подпункт 8) изложить в следующей редакции:</w:t>
      </w:r>
    </w:p>
    <w:bookmarkEnd w:id="2137"/>
    <w:bookmarkStart w:name="z2245" w:id="2138"/>
    <w:p>
      <w:pPr>
        <w:spacing w:after="0"/>
        <w:ind w:left="0"/>
        <w:jc w:val="both"/>
      </w:pPr>
      <w:r>
        <w:rPr>
          <w:rFonts w:ascii="Times New Roman"/>
          <w:b w:val="false"/>
          <w:i w:val="false"/>
          <w:color w:val="000000"/>
          <w:sz w:val="28"/>
        </w:rPr>
        <w:t>
      "8) определяет правила осуществления профессиональной деятельности на рынке ценных бумаг, требования к условиям и порядку совершения профессиональными участниками рынка ценных бумаг сделок с ценными бумагами и (или) производными финансовыми инструментами, учету этих сделок и отчетности по ним;";</w:t>
      </w:r>
    </w:p>
    <w:bookmarkEnd w:id="2138"/>
    <w:bookmarkStart w:name="z2246" w:id="2139"/>
    <w:p>
      <w:pPr>
        <w:spacing w:after="0"/>
        <w:ind w:left="0"/>
        <w:jc w:val="both"/>
      </w:pPr>
      <w:r>
        <w:rPr>
          <w:rFonts w:ascii="Times New Roman"/>
          <w:b w:val="false"/>
          <w:i w:val="false"/>
          <w:color w:val="000000"/>
          <w:sz w:val="28"/>
        </w:rPr>
        <w:t>
      в подпункте 14) после слова "депозитария" дополнить словами ", единого регистратора";</w:t>
      </w:r>
    </w:p>
    <w:bookmarkEnd w:id="2139"/>
    <w:bookmarkStart w:name="z2247" w:id="2140"/>
    <w:p>
      <w:pPr>
        <w:spacing w:after="0"/>
        <w:ind w:left="0"/>
        <w:jc w:val="both"/>
      </w:pPr>
      <w:r>
        <w:rPr>
          <w:rFonts w:ascii="Times New Roman"/>
          <w:b w:val="false"/>
          <w:i w:val="false"/>
          <w:color w:val="000000"/>
          <w:sz w:val="28"/>
        </w:rPr>
        <w:t>
      в подпункте 15) после слова "депозитарием" дополнить словами ", единым регистратором";</w:t>
      </w:r>
    </w:p>
    <w:bookmarkEnd w:id="2140"/>
    <w:bookmarkStart w:name="z2248" w:id="2141"/>
    <w:p>
      <w:pPr>
        <w:spacing w:after="0"/>
        <w:ind w:left="0"/>
        <w:jc w:val="both"/>
      </w:pPr>
      <w:r>
        <w:rPr>
          <w:rFonts w:ascii="Times New Roman"/>
          <w:b w:val="false"/>
          <w:i w:val="false"/>
          <w:color w:val="000000"/>
          <w:sz w:val="28"/>
        </w:rPr>
        <w:t>
      подпункт 19) изложить в следующей редакции:</w:t>
      </w:r>
    </w:p>
    <w:bookmarkEnd w:id="2141"/>
    <w:bookmarkStart w:name="z2249" w:id="2142"/>
    <w:p>
      <w:pPr>
        <w:spacing w:after="0"/>
        <w:ind w:left="0"/>
        <w:jc w:val="both"/>
      </w:pPr>
      <w:r>
        <w:rPr>
          <w:rFonts w:ascii="Times New Roman"/>
          <w:b w:val="false"/>
          <w:i w:val="false"/>
          <w:color w:val="000000"/>
          <w:sz w:val="28"/>
        </w:rPr>
        <w:t>
      "19) в пределах своей компетенции осуществляет надзор за деятельностью эмитентов, центрального депозитария, единого регистратора и лицензиатов и проводит проверку их деятельности;";</w:t>
      </w:r>
    </w:p>
    <w:bookmarkEnd w:id="2142"/>
    <w:bookmarkStart w:name="z2250" w:id="214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3-1</w:t>
      </w:r>
      <w:r>
        <w:rPr>
          <w:rFonts w:ascii="Times New Roman"/>
          <w:b w:val="false"/>
          <w:i w:val="false"/>
          <w:color w:val="000000"/>
          <w:sz w:val="28"/>
        </w:rPr>
        <w:t>:</w:t>
      </w:r>
    </w:p>
    <w:bookmarkEnd w:id="2143"/>
    <w:bookmarkStart w:name="z2251" w:id="2144"/>
    <w:p>
      <w:pPr>
        <w:spacing w:after="0"/>
        <w:ind w:left="0"/>
        <w:jc w:val="both"/>
      </w:pPr>
      <w:r>
        <w:rPr>
          <w:rFonts w:ascii="Times New Roman"/>
          <w:b w:val="false"/>
          <w:i w:val="false"/>
          <w:color w:val="000000"/>
          <w:sz w:val="28"/>
        </w:rPr>
        <w:t>
      в пункте 1:</w:t>
      </w:r>
    </w:p>
    <w:bookmarkEnd w:id="2144"/>
    <w:bookmarkStart w:name="z2252" w:id="2145"/>
    <w:p>
      <w:pPr>
        <w:spacing w:after="0"/>
        <w:ind w:left="0"/>
        <w:jc w:val="both"/>
      </w:pPr>
      <w:r>
        <w:rPr>
          <w:rFonts w:ascii="Times New Roman"/>
          <w:b w:val="false"/>
          <w:i w:val="false"/>
          <w:color w:val="000000"/>
          <w:sz w:val="28"/>
        </w:rPr>
        <w:t>
      подпункт 1) изложить в следующей редакции:</w:t>
      </w:r>
    </w:p>
    <w:bookmarkEnd w:id="2145"/>
    <w:bookmarkStart w:name="z2253" w:id="2146"/>
    <w:p>
      <w:pPr>
        <w:spacing w:after="0"/>
        <w:ind w:left="0"/>
        <w:jc w:val="both"/>
      </w:pPr>
      <w:r>
        <w:rPr>
          <w:rFonts w:ascii="Times New Roman"/>
          <w:b w:val="false"/>
          <w:i w:val="false"/>
          <w:color w:val="000000"/>
          <w:sz w:val="28"/>
        </w:rPr>
        <w:t>
      "1) давать обязательное для исполнения письменное предписание;";</w:t>
      </w:r>
    </w:p>
    <w:bookmarkEnd w:id="2146"/>
    <w:bookmarkStart w:name="z2254" w:id="2147"/>
    <w:p>
      <w:pPr>
        <w:spacing w:after="0"/>
        <w:ind w:left="0"/>
        <w:jc w:val="both"/>
      </w:pPr>
      <w:r>
        <w:rPr>
          <w:rFonts w:ascii="Times New Roman"/>
          <w:b w:val="false"/>
          <w:i w:val="false"/>
          <w:color w:val="000000"/>
          <w:sz w:val="28"/>
        </w:rPr>
        <w:t>
      дополнить подпунктом 2-1) следующего содержания:</w:t>
      </w:r>
    </w:p>
    <w:bookmarkEnd w:id="2147"/>
    <w:bookmarkStart w:name="z2255" w:id="2148"/>
    <w:p>
      <w:pPr>
        <w:spacing w:after="0"/>
        <w:ind w:left="0"/>
        <w:jc w:val="both"/>
      </w:pPr>
      <w:r>
        <w:rPr>
          <w:rFonts w:ascii="Times New Roman"/>
          <w:b w:val="false"/>
          <w:i w:val="false"/>
          <w:color w:val="000000"/>
          <w:sz w:val="28"/>
        </w:rPr>
        <w:t>
      "2-1) отстранять членов инвестиционного комитета от исполнения обязанностей в составе инвестиционного комитета;";</w:t>
      </w:r>
    </w:p>
    <w:bookmarkEnd w:id="2148"/>
    <w:bookmarkStart w:name="z2256" w:id="2149"/>
    <w:p>
      <w:pPr>
        <w:spacing w:after="0"/>
        <w:ind w:left="0"/>
        <w:jc w:val="both"/>
      </w:pPr>
      <w:r>
        <w:rPr>
          <w:rFonts w:ascii="Times New Roman"/>
          <w:b w:val="false"/>
          <w:i w:val="false"/>
          <w:color w:val="000000"/>
          <w:sz w:val="28"/>
        </w:rPr>
        <w:t>
      подпункт 3) изложить в следующей редакции:</w:t>
      </w:r>
    </w:p>
    <w:bookmarkEnd w:id="2149"/>
    <w:bookmarkStart w:name="z2257" w:id="2150"/>
    <w:p>
      <w:pPr>
        <w:spacing w:after="0"/>
        <w:ind w:left="0"/>
        <w:jc w:val="both"/>
      </w:pPr>
      <w:r>
        <w:rPr>
          <w:rFonts w:ascii="Times New Roman"/>
          <w:b w:val="false"/>
          <w:i w:val="false"/>
          <w:color w:val="000000"/>
          <w:sz w:val="28"/>
        </w:rPr>
        <w:t>
      "3) направить требование о представлении письма-обязательства;";</w:t>
      </w:r>
    </w:p>
    <w:bookmarkEnd w:id="2150"/>
    <w:bookmarkStart w:name="z2258" w:id="2151"/>
    <w:p>
      <w:pPr>
        <w:spacing w:after="0"/>
        <w:ind w:left="0"/>
        <w:jc w:val="both"/>
      </w:pPr>
      <w:r>
        <w:rPr>
          <w:rFonts w:ascii="Times New Roman"/>
          <w:b w:val="false"/>
          <w:i w:val="false"/>
          <w:color w:val="000000"/>
          <w:sz w:val="28"/>
        </w:rPr>
        <w:t>
      подпункт 4) дополнить словами ", которое подлежит обязательному подписанию";</w:t>
      </w:r>
    </w:p>
    <w:bookmarkEnd w:id="2151"/>
    <w:bookmarkStart w:name="z2259" w:id="2152"/>
    <w:p>
      <w:pPr>
        <w:spacing w:after="0"/>
        <w:ind w:left="0"/>
        <w:jc w:val="both"/>
      </w:pPr>
      <w:r>
        <w:rPr>
          <w:rFonts w:ascii="Times New Roman"/>
          <w:b w:val="false"/>
          <w:i w:val="false"/>
          <w:color w:val="000000"/>
          <w:sz w:val="28"/>
        </w:rPr>
        <w:t>
      дополнить пунктом 1-1 следующего содержания:</w:t>
      </w:r>
    </w:p>
    <w:bookmarkEnd w:id="2152"/>
    <w:bookmarkStart w:name="z2260" w:id="2153"/>
    <w:p>
      <w:pPr>
        <w:spacing w:after="0"/>
        <w:ind w:left="0"/>
        <w:jc w:val="both"/>
      </w:pPr>
      <w:r>
        <w:rPr>
          <w:rFonts w:ascii="Times New Roman"/>
          <w:b w:val="false"/>
          <w:i w:val="false"/>
          <w:color w:val="000000"/>
          <w:sz w:val="28"/>
        </w:rPr>
        <w:t>
      "1-1. Меры, приведенные в подпунктах 1) и 4) пункта 1 настоящей статьи, могут также применяться в отношении лиц, обладающих признаками крупного участника, а также крупных участников организации, осуществляющей инвестиционное управление пенсионными активами, если уполномоченный орган установит, что нарушения, неправомерное действие или бездействие лиц, обладающих признаками крупного участника, а также крупных участников организации, осуществляющей инвестиционное управление пенсионными активами, их должностных лиц или работников ухудшили финансовое состояние организации, осуществляющей инвестиционное управление пенсионными активами.";</w:t>
      </w:r>
    </w:p>
    <w:bookmarkEnd w:id="2153"/>
    <w:bookmarkStart w:name="z2261" w:id="2154"/>
    <w:p>
      <w:pPr>
        <w:spacing w:after="0"/>
        <w:ind w:left="0"/>
        <w:jc w:val="both"/>
      </w:pPr>
      <w:r>
        <w:rPr>
          <w:rFonts w:ascii="Times New Roman"/>
          <w:b w:val="false"/>
          <w:i w:val="false"/>
          <w:color w:val="000000"/>
          <w:sz w:val="28"/>
        </w:rPr>
        <w:t>
      пункт 2 дополнить словами ", сроков их исполнения и должностных лиц субъектов рынка ценных бумаг, ответственных за принятие коррективных мер";</w:t>
      </w:r>
    </w:p>
    <w:bookmarkEnd w:id="2154"/>
    <w:bookmarkStart w:name="z2262" w:id="2155"/>
    <w:p>
      <w:pPr>
        <w:spacing w:after="0"/>
        <w:ind w:left="0"/>
        <w:jc w:val="both"/>
      </w:pPr>
      <w:r>
        <w:rPr>
          <w:rFonts w:ascii="Times New Roman"/>
          <w:b w:val="false"/>
          <w:i w:val="false"/>
          <w:color w:val="000000"/>
          <w:sz w:val="28"/>
        </w:rPr>
        <w:t>
      часть первую пункта 4 дополнить словами "с указанием должностного лица субъекта рынка ценных бумаг, ответственного за принятие коррективных мер";</w:t>
      </w:r>
    </w:p>
    <w:bookmarkEnd w:id="2155"/>
    <w:bookmarkStart w:name="z2263" w:id="2156"/>
    <w:p>
      <w:pPr>
        <w:spacing w:after="0"/>
        <w:ind w:left="0"/>
        <w:jc w:val="both"/>
      </w:pPr>
      <w:r>
        <w:rPr>
          <w:rFonts w:ascii="Times New Roman"/>
          <w:b w:val="false"/>
          <w:i w:val="false"/>
          <w:color w:val="000000"/>
          <w:sz w:val="28"/>
        </w:rPr>
        <w:t>
      в подпункте 4) пункта 8 слова "субъектов рынка ценных бумаг" заменить словами "центрального депозитария и лицензиатов";</w:t>
      </w:r>
    </w:p>
    <w:bookmarkEnd w:id="2156"/>
    <w:bookmarkStart w:name="z2264" w:id="2157"/>
    <w:p>
      <w:pPr>
        <w:spacing w:after="0"/>
        <w:ind w:left="0"/>
        <w:jc w:val="both"/>
      </w:pPr>
      <w:r>
        <w:rPr>
          <w:rFonts w:ascii="Times New Roman"/>
          <w:b w:val="false"/>
          <w:i w:val="false"/>
          <w:color w:val="000000"/>
          <w:sz w:val="28"/>
        </w:rPr>
        <w:t>
      5) дополнить статьей 3-2 следующего содержания:</w:t>
      </w:r>
    </w:p>
    <w:bookmarkEnd w:id="2157"/>
    <w:p>
      <w:pPr>
        <w:spacing w:after="0"/>
        <w:ind w:left="0"/>
        <w:jc w:val="both"/>
      </w:pPr>
      <w:r>
        <w:rPr>
          <w:rFonts w:ascii="Times New Roman"/>
          <w:b w:val="false"/>
          <w:i w:val="false"/>
          <w:color w:val="000000"/>
          <w:sz w:val="28"/>
        </w:rPr>
        <w:t>
      "Статья 3-2. Меры раннего реагирования</w:t>
      </w:r>
    </w:p>
    <w:bookmarkStart w:name="z2266" w:id="2158"/>
    <w:p>
      <w:pPr>
        <w:spacing w:after="0"/>
        <w:ind w:left="0"/>
        <w:jc w:val="both"/>
      </w:pPr>
      <w:r>
        <w:rPr>
          <w:rFonts w:ascii="Times New Roman"/>
          <w:b w:val="false"/>
          <w:i w:val="false"/>
          <w:color w:val="000000"/>
          <w:sz w:val="28"/>
        </w:rPr>
        <w:t>
      1. В целях защиты прав и интересов инвесторов на рынке ценных бумаг и обеспечения финансовой устойчивости организаций, осуществляющих брокерскую и (или) дилерскую деятельность на рынке ценных бумаг и (или) деятельность по управлению инвестиционным портфелем, уполномоченный орган осуществляет анализ деятельности указанных организаций для выявления факторов, влияющих на ухудшение их финансового положения, установленных нормативным правовым актом уполномоченного органа.</w:t>
      </w:r>
    </w:p>
    <w:bookmarkEnd w:id="2158"/>
    <w:bookmarkStart w:name="z2267" w:id="2159"/>
    <w:p>
      <w:pPr>
        <w:spacing w:after="0"/>
        <w:ind w:left="0"/>
        <w:jc w:val="both"/>
      </w:pPr>
      <w:r>
        <w:rPr>
          <w:rFonts w:ascii="Times New Roman"/>
          <w:b w:val="false"/>
          <w:i w:val="false"/>
          <w:color w:val="000000"/>
          <w:sz w:val="28"/>
        </w:rPr>
        <w:t>
      2. В случае выявления факторов, указанных в пункте 1 настоящей статьи, в результате анализа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 и (или) по итогам их проверки уполномоченный орган направляет в организацию, осуществляющую брокерскую и (или) дилерскую деятельность на рынке ценных бумаг и (или) деятельность по управлению инвестиционным портфелем,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организации, осуществляющей брокерскую и (или) дилерскую деятельность на рынке ценных бумаг и (или) деятельность по управлению инвестиционным портфелем, недопущению ухудшения ее финансового положения и увеличения рисков, связанных с осуществлением профессиональной деятельности на рынке ценных бумаг.</w:t>
      </w:r>
    </w:p>
    <w:bookmarkEnd w:id="2159"/>
    <w:bookmarkStart w:name="z2268" w:id="2160"/>
    <w:p>
      <w:pPr>
        <w:spacing w:after="0"/>
        <w:ind w:left="0"/>
        <w:jc w:val="both"/>
      </w:pPr>
      <w:r>
        <w:rPr>
          <w:rFonts w:ascii="Times New Roman"/>
          <w:b w:val="false"/>
          <w:i w:val="false"/>
          <w:color w:val="000000"/>
          <w:sz w:val="28"/>
        </w:rPr>
        <w:t>
      Организация, осуществляющая брокерскую и (или) дилерскую деятельность на рынке ценных бумаг и (или) деятельность по управлению инвестиционным портфелем, обязана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должностных лиц.</w:t>
      </w:r>
    </w:p>
    <w:bookmarkEnd w:id="2160"/>
    <w:bookmarkStart w:name="z2269" w:id="2161"/>
    <w:p>
      <w:pPr>
        <w:spacing w:after="0"/>
        <w:ind w:left="0"/>
        <w:jc w:val="both"/>
      </w:pPr>
      <w:r>
        <w:rPr>
          <w:rFonts w:ascii="Times New Roman"/>
          <w:b w:val="false"/>
          <w:i w:val="false"/>
          <w:color w:val="000000"/>
          <w:sz w:val="28"/>
        </w:rPr>
        <w:t>
      При одобрении уполномоченным органом плана мероприятий организация, осуществляющая брокерскую и (или) дилерскую деятельность на рынке ценных бумаг и (или) деятельность по управлению инвестиционным портфелем, приступает к его реализации, уведомляя уполномоченный орган о результатах его исполнения в установленные планом сроки.</w:t>
      </w:r>
    </w:p>
    <w:bookmarkEnd w:id="2161"/>
    <w:bookmarkStart w:name="z2270" w:id="2162"/>
    <w:p>
      <w:pPr>
        <w:spacing w:after="0"/>
        <w:ind w:left="0"/>
        <w:jc w:val="both"/>
      </w:pPr>
      <w:r>
        <w:rPr>
          <w:rFonts w:ascii="Times New Roman"/>
          <w:b w:val="false"/>
          <w:i w:val="false"/>
          <w:color w:val="000000"/>
          <w:sz w:val="28"/>
        </w:rPr>
        <w:t>
      При неодобрении плана мероприятий уполномоченный орган применяет к организации, осуществляющей брокерскую и (или) дилерскую деятельность на рынке ценных бумаг и (или) деятельность по управлению инвестиционным портфелем, одну или несколько мер раннего реагирования из ниже перечисленных посредством предъявления требований по:</w:t>
      </w:r>
    </w:p>
    <w:bookmarkEnd w:id="2162"/>
    <w:bookmarkStart w:name="z2271" w:id="2163"/>
    <w:p>
      <w:pPr>
        <w:spacing w:after="0"/>
        <w:ind w:left="0"/>
        <w:jc w:val="both"/>
      </w:pPr>
      <w:r>
        <w:rPr>
          <w:rFonts w:ascii="Times New Roman"/>
          <w:b w:val="false"/>
          <w:i w:val="false"/>
          <w:color w:val="000000"/>
          <w:sz w:val="28"/>
        </w:rPr>
        <w:t>
      1) изменению организационной структуры и (или) штатной численности организации, осуществляющей брокерскую и (или) дилерскую деятельность на рынке ценных бумаг и (или) деятельность по управлению инвестиционным портфелем;</w:t>
      </w:r>
    </w:p>
    <w:bookmarkEnd w:id="2163"/>
    <w:bookmarkStart w:name="z2272" w:id="2164"/>
    <w:p>
      <w:pPr>
        <w:spacing w:after="0"/>
        <w:ind w:left="0"/>
        <w:jc w:val="both"/>
      </w:pPr>
      <w:r>
        <w:rPr>
          <w:rFonts w:ascii="Times New Roman"/>
          <w:b w:val="false"/>
          <w:i w:val="false"/>
          <w:color w:val="000000"/>
          <w:sz w:val="28"/>
        </w:rPr>
        <w:t>
      2) отстранению от должности руководящих и (или) иных работников организации, осуществляющей брокерскую и (или) дилерскую деятельность на рынке ценных бумаг и (или) деятельность по управлению инвестиционным портфелем;</w:t>
      </w:r>
    </w:p>
    <w:bookmarkEnd w:id="2164"/>
    <w:bookmarkStart w:name="z2273" w:id="2165"/>
    <w:p>
      <w:pPr>
        <w:spacing w:after="0"/>
        <w:ind w:left="0"/>
        <w:jc w:val="both"/>
      </w:pPr>
      <w:r>
        <w:rPr>
          <w:rFonts w:ascii="Times New Roman"/>
          <w:b w:val="false"/>
          <w:i w:val="false"/>
          <w:color w:val="000000"/>
          <w:sz w:val="28"/>
        </w:rPr>
        <w:t>
      3) изменению состава инвестиционного комитета;</w:t>
      </w:r>
    </w:p>
    <w:bookmarkEnd w:id="2165"/>
    <w:bookmarkStart w:name="z2274" w:id="2166"/>
    <w:p>
      <w:pPr>
        <w:spacing w:after="0"/>
        <w:ind w:left="0"/>
        <w:jc w:val="both"/>
      </w:pPr>
      <w:r>
        <w:rPr>
          <w:rFonts w:ascii="Times New Roman"/>
          <w:b w:val="false"/>
          <w:i w:val="false"/>
          <w:color w:val="000000"/>
          <w:sz w:val="28"/>
        </w:rPr>
        <w:t>
      4) прекращению начисления и (или) выплаты дивидендов на срок, установленный уполномоченным органом;</w:t>
      </w:r>
    </w:p>
    <w:bookmarkEnd w:id="2166"/>
    <w:bookmarkStart w:name="z2275" w:id="2167"/>
    <w:p>
      <w:pPr>
        <w:spacing w:after="0"/>
        <w:ind w:left="0"/>
        <w:jc w:val="both"/>
      </w:pPr>
      <w:r>
        <w:rPr>
          <w:rFonts w:ascii="Times New Roman"/>
          <w:b w:val="false"/>
          <w:i w:val="false"/>
          <w:color w:val="000000"/>
          <w:sz w:val="28"/>
        </w:rPr>
        <w:t>
      5) передаче активов клиентов в управление другой организации, осуществляющей деятельность по управлению инвестиционным портфелем;</w:t>
      </w:r>
    </w:p>
    <w:bookmarkEnd w:id="2167"/>
    <w:bookmarkStart w:name="z2276" w:id="2168"/>
    <w:p>
      <w:pPr>
        <w:spacing w:after="0"/>
        <w:ind w:left="0"/>
        <w:jc w:val="both"/>
      </w:pPr>
      <w:r>
        <w:rPr>
          <w:rFonts w:ascii="Times New Roman"/>
          <w:b w:val="false"/>
          <w:i w:val="false"/>
          <w:color w:val="000000"/>
          <w:sz w:val="28"/>
        </w:rPr>
        <w:t>
      6) увеличению собственного капитала организации, осуществляющей брокерскую и (или) дилерскую деятельность на рынке ценных бумаг и (или) деятельность по управлению инвестиционным портфелем, до размера, достаточного для обеспечения ее финансовой устойчивости, в том числе путем увеличения ее уставного капитала;</w:t>
      </w:r>
    </w:p>
    <w:bookmarkEnd w:id="2168"/>
    <w:bookmarkStart w:name="z2277" w:id="2169"/>
    <w:p>
      <w:pPr>
        <w:spacing w:after="0"/>
        <w:ind w:left="0"/>
        <w:jc w:val="both"/>
      </w:pPr>
      <w:r>
        <w:rPr>
          <w:rFonts w:ascii="Times New Roman"/>
          <w:b w:val="false"/>
          <w:i w:val="false"/>
          <w:color w:val="000000"/>
          <w:sz w:val="28"/>
        </w:rPr>
        <w:t>
      7) проведению реструктуризации инвестиционного портфеля в целях повышения доли ликвидных активов и (или) снижения степени рисков инвестиций;</w:t>
      </w:r>
    </w:p>
    <w:bookmarkEnd w:id="2169"/>
    <w:bookmarkStart w:name="z2278" w:id="2170"/>
    <w:p>
      <w:pPr>
        <w:spacing w:after="0"/>
        <w:ind w:left="0"/>
        <w:jc w:val="both"/>
      </w:pPr>
      <w:r>
        <w:rPr>
          <w:rFonts w:ascii="Times New Roman"/>
          <w:b w:val="false"/>
          <w:i w:val="false"/>
          <w:color w:val="000000"/>
          <w:sz w:val="28"/>
        </w:rPr>
        <w:t>
      8) сокращению административных расходов, в том числе посредством прекращения или ограничения дополнительного найма работников.</w:t>
      </w:r>
    </w:p>
    <w:bookmarkEnd w:id="2170"/>
    <w:bookmarkStart w:name="z2279" w:id="2171"/>
    <w:p>
      <w:pPr>
        <w:spacing w:after="0"/>
        <w:ind w:left="0"/>
        <w:jc w:val="both"/>
      </w:pPr>
      <w:r>
        <w:rPr>
          <w:rFonts w:ascii="Times New Roman"/>
          <w:b w:val="false"/>
          <w:i w:val="false"/>
          <w:color w:val="000000"/>
          <w:sz w:val="28"/>
        </w:rPr>
        <w:t>
      3. В случае непредставления в срок, установленный пунктом 2 настоящей статьи, плана мероприятий, направленного на повышение финансовой устойчивости организации, осуществляющей брокерскую и (или) дилерскую деятельность на рынке ценных бумаг и (или) деятельность по управлению инвестиционным портфелем, или несвоевременного исполнения мероприятий этого плана, а также неисполнения или несвоевременного исполнения мер раннего реагирования в соответствии с требованием уполномоченного органа к организации, осуществляющей брокерскую и (или) дилерскую деятельность на рынке ценных бумаг и (или) деятельность по управлению инвестиционным портфелем, применяются ограниченные меры воздействия и (или) санкции, предусмотренные настоящим Законом.</w:t>
      </w:r>
    </w:p>
    <w:bookmarkEnd w:id="2171"/>
    <w:bookmarkStart w:name="z2280" w:id="2172"/>
    <w:p>
      <w:pPr>
        <w:spacing w:after="0"/>
        <w:ind w:left="0"/>
        <w:jc w:val="both"/>
      </w:pPr>
      <w:r>
        <w:rPr>
          <w:rFonts w:ascii="Times New Roman"/>
          <w:b w:val="false"/>
          <w:i w:val="false"/>
          <w:color w:val="000000"/>
          <w:sz w:val="28"/>
        </w:rPr>
        <w:t>
      4. Порядок применения мер раннего реагирования и методика определения факторов, влияющих на ухудшение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 устанавливаются нормативным правовым актом уполномоченного органа.</w:t>
      </w:r>
    </w:p>
    <w:bookmarkEnd w:id="2172"/>
    <w:bookmarkStart w:name="z2281" w:id="2173"/>
    <w:p>
      <w:pPr>
        <w:spacing w:after="0"/>
        <w:ind w:left="0"/>
        <w:jc w:val="both"/>
      </w:pPr>
      <w:r>
        <w:rPr>
          <w:rFonts w:ascii="Times New Roman"/>
          <w:b w:val="false"/>
          <w:i w:val="false"/>
          <w:color w:val="000000"/>
          <w:sz w:val="28"/>
        </w:rPr>
        <w:t>
      5. Требования настоящей статьи не распространяются на банки второго уровня, накопительные пенсионные фонды и организации, осуществляющие деятельность по инвестиционному управлению пенсионными активами, при осуществлении ими брокерской и (или) дилерской деятельности на рынке ценных бумаг.";</w:t>
      </w:r>
    </w:p>
    <w:bookmarkEnd w:id="2173"/>
    <w:bookmarkStart w:name="z2282" w:id="2174"/>
    <w:p>
      <w:pPr>
        <w:spacing w:after="0"/>
        <w:ind w:left="0"/>
        <w:jc w:val="both"/>
      </w:pPr>
      <w:r>
        <w:rPr>
          <w:rFonts w:ascii="Times New Roman"/>
          <w:b w:val="false"/>
          <w:i w:val="false"/>
          <w:color w:val="000000"/>
          <w:sz w:val="28"/>
        </w:rPr>
        <w:t xml:space="preserve">
      6) в пункте 2 </w:t>
      </w:r>
      <w:r>
        <w:rPr>
          <w:rFonts w:ascii="Times New Roman"/>
          <w:b w:val="false"/>
          <w:i w:val="false"/>
          <w:color w:val="000000"/>
          <w:sz w:val="28"/>
        </w:rPr>
        <w:t>статьи 4</w:t>
      </w:r>
      <w:r>
        <w:rPr>
          <w:rFonts w:ascii="Times New Roman"/>
          <w:b w:val="false"/>
          <w:i w:val="false"/>
          <w:color w:val="000000"/>
          <w:sz w:val="28"/>
        </w:rPr>
        <w:t xml:space="preserve"> слова "иными законодательными актами" заменить словами "иным законодательством";</w:t>
      </w:r>
    </w:p>
    <w:bookmarkEnd w:id="2174"/>
    <w:bookmarkStart w:name="z2283" w:id="217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главу 1</w:t>
      </w:r>
      <w:r>
        <w:rPr>
          <w:rFonts w:ascii="Times New Roman"/>
          <w:b w:val="false"/>
          <w:i w:val="false"/>
          <w:color w:val="000000"/>
          <w:sz w:val="28"/>
        </w:rPr>
        <w:t xml:space="preserve"> дополнить статьей 5-1 следующего содержания:</w:t>
      </w:r>
    </w:p>
    <w:bookmarkEnd w:id="2175"/>
    <w:p>
      <w:pPr>
        <w:spacing w:after="0"/>
        <w:ind w:left="0"/>
        <w:jc w:val="both"/>
      </w:pPr>
      <w:r>
        <w:rPr>
          <w:rFonts w:ascii="Times New Roman"/>
          <w:b w:val="false"/>
          <w:i w:val="false"/>
          <w:color w:val="000000"/>
          <w:sz w:val="28"/>
        </w:rPr>
        <w:t>
      "Статья 5-1. Квалифицированные инвесторы</w:t>
      </w:r>
    </w:p>
    <w:bookmarkStart w:name="z2285" w:id="2176"/>
    <w:p>
      <w:pPr>
        <w:spacing w:after="0"/>
        <w:ind w:left="0"/>
        <w:jc w:val="both"/>
      </w:pPr>
      <w:r>
        <w:rPr>
          <w:rFonts w:ascii="Times New Roman"/>
          <w:b w:val="false"/>
          <w:i w:val="false"/>
          <w:color w:val="000000"/>
          <w:sz w:val="28"/>
        </w:rPr>
        <w:t>
      1. Квалифицированными инвесторами являются лица, указанные в пункте 2 настоящей статьи, а также лица, признанные квалифицированными инвесторами, в порядке, установленном настоящей статьей.</w:t>
      </w:r>
    </w:p>
    <w:bookmarkEnd w:id="2176"/>
    <w:bookmarkStart w:name="z2286" w:id="2177"/>
    <w:p>
      <w:pPr>
        <w:spacing w:after="0"/>
        <w:ind w:left="0"/>
        <w:jc w:val="both"/>
      </w:pPr>
      <w:r>
        <w:rPr>
          <w:rFonts w:ascii="Times New Roman"/>
          <w:b w:val="false"/>
          <w:i w:val="false"/>
          <w:color w:val="000000"/>
          <w:sz w:val="28"/>
        </w:rPr>
        <w:t>
      2. Квалифицированными инвесторами являются:</w:t>
      </w:r>
    </w:p>
    <w:bookmarkEnd w:id="2177"/>
    <w:bookmarkStart w:name="z2287" w:id="2178"/>
    <w:p>
      <w:pPr>
        <w:spacing w:after="0"/>
        <w:ind w:left="0"/>
        <w:jc w:val="both"/>
      </w:pPr>
      <w:r>
        <w:rPr>
          <w:rFonts w:ascii="Times New Roman"/>
          <w:b w:val="false"/>
          <w:i w:val="false"/>
          <w:color w:val="000000"/>
          <w:sz w:val="28"/>
        </w:rPr>
        <w:t>
      1) финансовые организации;</w:t>
      </w:r>
    </w:p>
    <w:bookmarkEnd w:id="2178"/>
    <w:bookmarkStart w:name="z2288" w:id="2179"/>
    <w:p>
      <w:pPr>
        <w:spacing w:after="0"/>
        <w:ind w:left="0"/>
        <w:jc w:val="both"/>
      </w:pPr>
      <w:r>
        <w:rPr>
          <w:rFonts w:ascii="Times New Roman"/>
          <w:b w:val="false"/>
          <w:i w:val="false"/>
          <w:color w:val="000000"/>
          <w:sz w:val="28"/>
        </w:rPr>
        <w:t>
      2) юридические лица, осуществляющие профессиональную деятельность на рынке ценных бумаг без наличия соответствующей лицензии уполномоченного органа в соответствии с законодательными актами Республики Казахстан;</w:t>
      </w:r>
    </w:p>
    <w:bookmarkEnd w:id="2179"/>
    <w:bookmarkStart w:name="z2289" w:id="2180"/>
    <w:p>
      <w:pPr>
        <w:spacing w:after="0"/>
        <w:ind w:left="0"/>
        <w:jc w:val="both"/>
      </w:pPr>
      <w:r>
        <w:rPr>
          <w:rFonts w:ascii="Times New Roman"/>
          <w:b w:val="false"/>
          <w:i w:val="false"/>
          <w:color w:val="000000"/>
          <w:sz w:val="28"/>
        </w:rPr>
        <w:t>
      3) национальный холдинг, национальный управляющий холдинг;</w:t>
      </w:r>
    </w:p>
    <w:bookmarkEnd w:id="2180"/>
    <w:bookmarkStart w:name="z2290" w:id="2181"/>
    <w:p>
      <w:pPr>
        <w:spacing w:after="0"/>
        <w:ind w:left="0"/>
        <w:jc w:val="both"/>
      </w:pPr>
      <w:r>
        <w:rPr>
          <w:rFonts w:ascii="Times New Roman"/>
          <w:b w:val="false"/>
          <w:i w:val="false"/>
          <w:color w:val="000000"/>
          <w:sz w:val="28"/>
        </w:rPr>
        <w:t>
      4) международные финансовые организации.</w:t>
      </w:r>
    </w:p>
    <w:bookmarkEnd w:id="2181"/>
    <w:bookmarkStart w:name="z2291" w:id="2182"/>
    <w:p>
      <w:pPr>
        <w:spacing w:after="0"/>
        <w:ind w:left="0"/>
        <w:jc w:val="both"/>
      </w:pPr>
      <w:r>
        <w:rPr>
          <w:rFonts w:ascii="Times New Roman"/>
          <w:b w:val="false"/>
          <w:i w:val="false"/>
          <w:color w:val="000000"/>
          <w:sz w:val="28"/>
        </w:rPr>
        <w:t>
      3. Организациями, осуществляющими брокерскую и (или) дилерскую деятельность на рынке ценных бумаг и (или) деятельность по управлению инвестиционным портфелем, могут быть признаны квалифицированными инвесторами индивидуальные и институциональные инвесторы, не указанные в пункте 2 настоящей статьи, в порядке и на условиях, определенных нормативным правовым актом уполномоченного органа.</w:t>
      </w:r>
    </w:p>
    <w:bookmarkEnd w:id="2182"/>
    <w:bookmarkStart w:name="z2292" w:id="2183"/>
    <w:p>
      <w:pPr>
        <w:spacing w:after="0"/>
        <w:ind w:left="0"/>
        <w:jc w:val="both"/>
      </w:pPr>
      <w:r>
        <w:rPr>
          <w:rFonts w:ascii="Times New Roman"/>
          <w:b w:val="false"/>
          <w:i w:val="false"/>
          <w:color w:val="000000"/>
          <w:sz w:val="28"/>
        </w:rPr>
        <w:t>
      4. Лицо, подавшее заявление на признание его квалифицированным инвестором, несет ответственность за достоверность предоставленной о себе информации.</w:t>
      </w:r>
    </w:p>
    <w:bookmarkEnd w:id="2183"/>
    <w:bookmarkStart w:name="z2293" w:id="2184"/>
    <w:p>
      <w:pPr>
        <w:spacing w:after="0"/>
        <w:ind w:left="0"/>
        <w:jc w:val="both"/>
      </w:pPr>
      <w:r>
        <w:rPr>
          <w:rFonts w:ascii="Times New Roman"/>
          <w:b w:val="false"/>
          <w:i w:val="false"/>
          <w:color w:val="000000"/>
          <w:sz w:val="28"/>
        </w:rPr>
        <w:t>
      Признание лица квалифицированным инвестором на основании предоставленной им недостоверной информации не является основанием недействительности сделок, совершенных в его интересах и за его счет.</w:t>
      </w:r>
    </w:p>
    <w:bookmarkEnd w:id="2184"/>
    <w:bookmarkStart w:name="z2294" w:id="2185"/>
    <w:p>
      <w:pPr>
        <w:spacing w:after="0"/>
        <w:ind w:left="0"/>
        <w:jc w:val="both"/>
      </w:pPr>
      <w:r>
        <w:rPr>
          <w:rFonts w:ascii="Times New Roman"/>
          <w:b w:val="false"/>
          <w:i w:val="false"/>
          <w:color w:val="000000"/>
          <w:sz w:val="28"/>
        </w:rPr>
        <w:t>
      5. Лицо может быть признано квалифицированным инвестором в отношении одного вида или нескольких видов ценных бумаг и иных финансовых инструментов, одного вида или нескольких видов услуг, предназначенных для квалифицированных инвесторов.</w:t>
      </w:r>
    </w:p>
    <w:bookmarkEnd w:id="2185"/>
    <w:bookmarkStart w:name="z2295" w:id="2186"/>
    <w:p>
      <w:pPr>
        <w:spacing w:after="0"/>
        <w:ind w:left="0"/>
        <w:jc w:val="both"/>
      </w:pPr>
      <w:r>
        <w:rPr>
          <w:rFonts w:ascii="Times New Roman"/>
          <w:b w:val="false"/>
          <w:i w:val="false"/>
          <w:color w:val="000000"/>
          <w:sz w:val="28"/>
        </w:rPr>
        <w:t>
      6. Перечень финансовых инструментов, разрешенных к приобретению только за счет средств квалифицированных инвесторов, устанавливается нормативным правовым актом уполномоченного органа.</w:t>
      </w:r>
    </w:p>
    <w:bookmarkEnd w:id="2186"/>
    <w:bookmarkStart w:name="z2296" w:id="2187"/>
    <w:p>
      <w:pPr>
        <w:spacing w:after="0"/>
        <w:ind w:left="0"/>
        <w:jc w:val="both"/>
      </w:pPr>
      <w:r>
        <w:rPr>
          <w:rFonts w:ascii="Times New Roman"/>
          <w:b w:val="false"/>
          <w:i w:val="false"/>
          <w:color w:val="000000"/>
          <w:sz w:val="28"/>
        </w:rPr>
        <w:t>
      7. Профессиональный участник рынка ценных бумаг, указанный в пункте 3 настоящей статьи, осуществляющий признание квалифицированным инвестором, обязан:</w:t>
      </w:r>
    </w:p>
    <w:bookmarkEnd w:id="2187"/>
    <w:bookmarkStart w:name="z2297" w:id="2188"/>
    <w:p>
      <w:pPr>
        <w:spacing w:after="0"/>
        <w:ind w:left="0"/>
        <w:jc w:val="both"/>
      </w:pPr>
      <w:r>
        <w:rPr>
          <w:rFonts w:ascii="Times New Roman"/>
          <w:b w:val="false"/>
          <w:i w:val="false"/>
          <w:color w:val="000000"/>
          <w:sz w:val="28"/>
        </w:rPr>
        <w:t>
      1) уведомить квалифицированного инвестора о том, в отношении каких видов ценных бумаг и иных финансовых инструментов или услуг он признан квалифицированным инвестором;</w:t>
      </w:r>
    </w:p>
    <w:bookmarkEnd w:id="2188"/>
    <w:bookmarkStart w:name="z2298" w:id="2189"/>
    <w:p>
      <w:pPr>
        <w:spacing w:after="0"/>
        <w:ind w:left="0"/>
        <w:jc w:val="both"/>
      </w:pPr>
      <w:r>
        <w:rPr>
          <w:rFonts w:ascii="Times New Roman"/>
          <w:b w:val="false"/>
          <w:i w:val="false"/>
          <w:color w:val="000000"/>
          <w:sz w:val="28"/>
        </w:rPr>
        <w:t>
      2) требовать от лица, признанного квалифицированным инвестором, подтверждения соблюдения требований, соответствие которым необходимо для признания лица квалифицированным инвестором, и постоянно осуществлять проверку соблюдения указанных требований;</w:t>
      </w:r>
    </w:p>
    <w:bookmarkEnd w:id="2189"/>
    <w:bookmarkStart w:name="z2299" w:id="2190"/>
    <w:p>
      <w:pPr>
        <w:spacing w:after="0"/>
        <w:ind w:left="0"/>
        <w:jc w:val="both"/>
      </w:pPr>
      <w:r>
        <w:rPr>
          <w:rFonts w:ascii="Times New Roman"/>
          <w:b w:val="false"/>
          <w:i w:val="false"/>
          <w:color w:val="000000"/>
          <w:sz w:val="28"/>
        </w:rPr>
        <w:t>
      3) вести реестр лиц, признанных им квалифицированными инвесторами.</w:t>
      </w:r>
    </w:p>
    <w:bookmarkEnd w:id="2190"/>
    <w:bookmarkStart w:name="z2300" w:id="2191"/>
    <w:p>
      <w:pPr>
        <w:spacing w:after="0"/>
        <w:ind w:left="0"/>
        <w:jc w:val="both"/>
      </w:pPr>
      <w:r>
        <w:rPr>
          <w:rFonts w:ascii="Times New Roman"/>
          <w:b w:val="false"/>
          <w:i w:val="false"/>
          <w:color w:val="000000"/>
          <w:sz w:val="28"/>
        </w:rPr>
        <w:t>
      8. Исключение квалифицированного инвестора из реестра квалифицированных инвесторов осуществляется в случае его несоответствия условиям включения в реестр квалифицированных инвесторов.";</w:t>
      </w:r>
    </w:p>
    <w:bookmarkEnd w:id="2191"/>
    <w:bookmarkStart w:name="z2301" w:id="219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9</w:t>
      </w:r>
      <w:r>
        <w:rPr>
          <w:rFonts w:ascii="Times New Roman"/>
          <w:b w:val="false"/>
          <w:i w:val="false"/>
          <w:color w:val="000000"/>
          <w:sz w:val="28"/>
        </w:rPr>
        <w:t>:</w:t>
      </w:r>
    </w:p>
    <w:bookmarkEnd w:id="2192"/>
    <w:bookmarkStart w:name="z2302" w:id="2193"/>
    <w:p>
      <w:pPr>
        <w:spacing w:after="0"/>
        <w:ind w:left="0"/>
        <w:jc w:val="both"/>
      </w:pPr>
      <w:r>
        <w:rPr>
          <w:rFonts w:ascii="Times New Roman"/>
          <w:b w:val="false"/>
          <w:i w:val="false"/>
          <w:color w:val="000000"/>
          <w:sz w:val="28"/>
        </w:rPr>
        <w:t>
      в пункте 1:</w:t>
      </w:r>
    </w:p>
    <w:bookmarkEnd w:id="2193"/>
    <w:bookmarkStart w:name="z2303" w:id="2194"/>
    <w:p>
      <w:pPr>
        <w:spacing w:after="0"/>
        <w:ind w:left="0"/>
        <w:jc w:val="both"/>
      </w:pPr>
      <w:r>
        <w:rPr>
          <w:rFonts w:ascii="Times New Roman"/>
          <w:b w:val="false"/>
          <w:i w:val="false"/>
          <w:color w:val="000000"/>
          <w:sz w:val="28"/>
        </w:rPr>
        <w:t>
      в подпункте 1) слова "и его" заменить словами ", его месте нахождения и";</w:t>
      </w:r>
    </w:p>
    <w:bookmarkEnd w:id="2194"/>
    <w:bookmarkStart w:name="z2304" w:id="2195"/>
    <w:p>
      <w:pPr>
        <w:spacing w:after="0"/>
        <w:ind w:left="0"/>
        <w:jc w:val="both"/>
      </w:pPr>
      <w:r>
        <w:rPr>
          <w:rFonts w:ascii="Times New Roman"/>
          <w:b w:val="false"/>
          <w:i w:val="false"/>
          <w:color w:val="000000"/>
          <w:sz w:val="28"/>
        </w:rPr>
        <w:t>
      подпункт 10) изложить в следующей редакции:</w:t>
      </w:r>
    </w:p>
    <w:bookmarkEnd w:id="2195"/>
    <w:bookmarkStart w:name="z2305" w:id="2196"/>
    <w:p>
      <w:pPr>
        <w:spacing w:after="0"/>
        <w:ind w:left="0"/>
        <w:jc w:val="both"/>
      </w:pPr>
      <w:r>
        <w:rPr>
          <w:rFonts w:ascii="Times New Roman"/>
          <w:b w:val="false"/>
          <w:i w:val="false"/>
          <w:color w:val="000000"/>
          <w:sz w:val="28"/>
        </w:rPr>
        <w:t>
      "10) о представителе держателей облигаций;";</w:t>
      </w:r>
    </w:p>
    <w:bookmarkEnd w:id="2196"/>
    <w:bookmarkStart w:name="z2306" w:id="2197"/>
    <w:p>
      <w:pPr>
        <w:spacing w:after="0"/>
        <w:ind w:left="0"/>
        <w:jc w:val="both"/>
      </w:pPr>
      <w:r>
        <w:rPr>
          <w:rFonts w:ascii="Times New Roman"/>
          <w:b w:val="false"/>
          <w:i w:val="false"/>
          <w:color w:val="000000"/>
          <w:sz w:val="28"/>
        </w:rPr>
        <w:t>
      дополнить подпунктом 11-1) следующего содержания:</w:t>
      </w:r>
    </w:p>
    <w:bookmarkEnd w:id="2197"/>
    <w:bookmarkStart w:name="z2307" w:id="2198"/>
    <w:p>
      <w:pPr>
        <w:spacing w:after="0"/>
        <w:ind w:left="0"/>
        <w:jc w:val="both"/>
      </w:pPr>
      <w:r>
        <w:rPr>
          <w:rFonts w:ascii="Times New Roman"/>
          <w:b w:val="false"/>
          <w:i w:val="false"/>
          <w:color w:val="000000"/>
          <w:sz w:val="28"/>
        </w:rPr>
        <w:t>
      "11-1) об организации, оказывающей консультационные услуги по вопросам включения и нахождения эмиссионных ценных бумаг в официальном списке фондовой биржи (в случае, если обязанность заключения договора с такой организацией предусмотрена требованиями настоящего Закона);";</w:t>
      </w:r>
    </w:p>
    <w:bookmarkEnd w:id="2198"/>
    <w:bookmarkStart w:name="z2308" w:id="2199"/>
    <w:p>
      <w:pPr>
        <w:spacing w:after="0"/>
        <w:ind w:left="0"/>
        <w:jc w:val="both"/>
      </w:pPr>
      <w:r>
        <w:rPr>
          <w:rFonts w:ascii="Times New Roman"/>
          <w:b w:val="false"/>
          <w:i w:val="false"/>
          <w:color w:val="000000"/>
          <w:sz w:val="28"/>
        </w:rPr>
        <w:t>
      подпункт 12) исключить;</w:t>
      </w:r>
    </w:p>
    <w:bookmarkEnd w:id="2199"/>
    <w:bookmarkStart w:name="z2309" w:id="2200"/>
    <w:p>
      <w:pPr>
        <w:spacing w:after="0"/>
        <w:ind w:left="0"/>
        <w:jc w:val="both"/>
      </w:pPr>
      <w:r>
        <w:rPr>
          <w:rFonts w:ascii="Times New Roman"/>
          <w:b w:val="false"/>
          <w:i w:val="false"/>
          <w:color w:val="000000"/>
          <w:sz w:val="28"/>
        </w:rPr>
        <w:t>
      пункт 2 изложить в следующей редакции:</w:t>
      </w:r>
    </w:p>
    <w:bookmarkEnd w:id="2200"/>
    <w:bookmarkStart w:name="z2310" w:id="2201"/>
    <w:p>
      <w:pPr>
        <w:spacing w:after="0"/>
        <w:ind w:left="0"/>
        <w:jc w:val="both"/>
      </w:pPr>
      <w:r>
        <w:rPr>
          <w:rFonts w:ascii="Times New Roman"/>
          <w:b w:val="false"/>
          <w:i w:val="false"/>
          <w:color w:val="000000"/>
          <w:sz w:val="28"/>
        </w:rPr>
        <w:t>
      "2. Неотъемлемой частью проспекта выпуска эмиссионных ценных бумаг являются:</w:t>
      </w:r>
    </w:p>
    <w:bookmarkEnd w:id="2201"/>
    <w:bookmarkStart w:name="z2311" w:id="2202"/>
    <w:p>
      <w:pPr>
        <w:spacing w:after="0"/>
        <w:ind w:left="0"/>
        <w:jc w:val="both"/>
      </w:pPr>
      <w:r>
        <w:rPr>
          <w:rFonts w:ascii="Times New Roman"/>
          <w:b w:val="false"/>
          <w:i w:val="false"/>
          <w:color w:val="000000"/>
          <w:sz w:val="28"/>
        </w:rPr>
        <w:t>
      1) копии годовой финансовой отчетности эмитента за два последних финансовых года, подтвержденной аудиторскими отчетами, а также копии аудиторских отчетов и учетной политики эмитента (за исключением вновь созданных эмитентов);</w:t>
      </w:r>
    </w:p>
    <w:bookmarkEnd w:id="2202"/>
    <w:bookmarkStart w:name="z2312" w:id="2203"/>
    <w:p>
      <w:pPr>
        <w:spacing w:after="0"/>
        <w:ind w:left="0"/>
        <w:jc w:val="both"/>
      </w:pPr>
      <w:r>
        <w:rPr>
          <w:rFonts w:ascii="Times New Roman"/>
          <w:b w:val="false"/>
          <w:i w:val="false"/>
          <w:color w:val="000000"/>
          <w:sz w:val="28"/>
        </w:rPr>
        <w:t>
      2) копии финансовой отчетности эмитента по состоянию на конец последнего квартала перед подачей документов на государственную регистрацию выпуска эмиссионных ценных бумаг.</w:t>
      </w:r>
    </w:p>
    <w:bookmarkEnd w:id="2203"/>
    <w:bookmarkStart w:name="z2313" w:id="2204"/>
    <w:p>
      <w:pPr>
        <w:spacing w:after="0"/>
        <w:ind w:left="0"/>
        <w:jc w:val="both"/>
      </w:pPr>
      <w:r>
        <w:rPr>
          <w:rFonts w:ascii="Times New Roman"/>
          <w:b w:val="false"/>
          <w:i w:val="false"/>
          <w:color w:val="000000"/>
          <w:sz w:val="28"/>
        </w:rPr>
        <w:t>
      В случае отсутствия аудиторского отчета финансовой отчетности за завершенный финансовый год в период с 1 января по 1 июня текущего года эмитент представляет в уполномоченный орган финансовую отчетность за два года, предшествующих последнему завершенному году, и аудиторский отчет финансовой отчетности за указанный период. Аудиторский отчет и финансовая отчетность за завершенный финансовый год представляются эмитентом в течение месяца с даты утверждения годовой финансовой отчетности в порядке, установленном законодательством Республики Казахстан.";</w:t>
      </w:r>
    </w:p>
    <w:bookmarkEnd w:id="2204"/>
    <w:bookmarkStart w:name="z2314" w:id="2205"/>
    <w:p>
      <w:pPr>
        <w:spacing w:after="0"/>
        <w:ind w:left="0"/>
        <w:jc w:val="both"/>
      </w:pPr>
      <w:r>
        <w:rPr>
          <w:rFonts w:ascii="Times New Roman"/>
          <w:b w:val="false"/>
          <w:i w:val="false"/>
          <w:color w:val="000000"/>
          <w:sz w:val="28"/>
        </w:rPr>
        <w:t>
      дополнить пунктом 2-2 следующего содержания:</w:t>
      </w:r>
    </w:p>
    <w:bookmarkEnd w:id="2205"/>
    <w:bookmarkStart w:name="z2315" w:id="2206"/>
    <w:p>
      <w:pPr>
        <w:spacing w:after="0"/>
        <w:ind w:left="0"/>
        <w:jc w:val="both"/>
      </w:pPr>
      <w:r>
        <w:rPr>
          <w:rFonts w:ascii="Times New Roman"/>
          <w:b w:val="false"/>
          <w:i w:val="false"/>
          <w:color w:val="000000"/>
          <w:sz w:val="28"/>
        </w:rPr>
        <w:t>
      "2-2. Помимо документов, указанных в подпунктах 1) и 2) пункта 1 настоящей статьи, неотъемлемой частью:</w:t>
      </w:r>
    </w:p>
    <w:bookmarkEnd w:id="2206"/>
    <w:bookmarkStart w:name="z2316" w:id="2207"/>
    <w:p>
      <w:pPr>
        <w:spacing w:after="0"/>
        <w:ind w:left="0"/>
        <w:jc w:val="both"/>
      </w:pPr>
      <w:r>
        <w:rPr>
          <w:rFonts w:ascii="Times New Roman"/>
          <w:b w:val="false"/>
          <w:i w:val="false"/>
          <w:color w:val="000000"/>
          <w:sz w:val="28"/>
        </w:rPr>
        <w:t>
      1) проспекта выпуска акций являются методика определения стоимости акций при их выкупе обществом на неорганизованном рынке и порядок распределения чистого дохода общества;</w:t>
      </w:r>
    </w:p>
    <w:bookmarkEnd w:id="2207"/>
    <w:bookmarkStart w:name="z2317" w:id="2208"/>
    <w:p>
      <w:pPr>
        <w:spacing w:after="0"/>
        <w:ind w:left="0"/>
        <w:jc w:val="both"/>
      </w:pPr>
      <w:r>
        <w:rPr>
          <w:rFonts w:ascii="Times New Roman"/>
          <w:b w:val="false"/>
          <w:i w:val="false"/>
          <w:color w:val="000000"/>
          <w:sz w:val="28"/>
        </w:rPr>
        <w:t>
      2) проспекта выпуска облигаций являются:</w:t>
      </w:r>
    </w:p>
    <w:bookmarkEnd w:id="2208"/>
    <w:bookmarkStart w:name="z2318" w:id="2209"/>
    <w:p>
      <w:pPr>
        <w:spacing w:after="0"/>
        <w:ind w:left="0"/>
        <w:jc w:val="both"/>
      </w:pPr>
      <w:r>
        <w:rPr>
          <w:rFonts w:ascii="Times New Roman"/>
          <w:b w:val="false"/>
          <w:i w:val="false"/>
          <w:color w:val="000000"/>
          <w:sz w:val="28"/>
        </w:rPr>
        <w:t>
      копии договоров, заключенных с представителем держателей облигаций;</w:t>
      </w:r>
    </w:p>
    <w:bookmarkEnd w:id="2209"/>
    <w:bookmarkStart w:name="z2319" w:id="2210"/>
    <w:p>
      <w:pPr>
        <w:spacing w:after="0"/>
        <w:ind w:left="0"/>
        <w:jc w:val="both"/>
      </w:pPr>
      <w:r>
        <w:rPr>
          <w:rFonts w:ascii="Times New Roman"/>
          <w:b w:val="false"/>
          <w:i w:val="false"/>
          <w:color w:val="000000"/>
          <w:sz w:val="28"/>
        </w:rPr>
        <w:t>
      копии договоров, заключенных с организациями, оказывающими консультационные услуги по вопросам включения и нахождения эмиссионных ценных бумаг в официальном списке фондовой биржи, для эмитентов, планирующих размещение облигаций на организованном рынке (в случае если обязанность заключения договора с такими организациями предусмотрена требованиями настоящего Закона);</w:t>
      </w:r>
    </w:p>
    <w:bookmarkEnd w:id="2210"/>
    <w:bookmarkStart w:name="z2320" w:id="2211"/>
    <w:p>
      <w:pPr>
        <w:spacing w:after="0"/>
        <w:ind w:left="0"/>
        <w:jc w:val="both"/>
      </w:pPr>
      <w:r>
        <w:rPr>
          <w:rFonts w:ascii="Times New Roman"/>
          <w:b w:val="false"/>
          <w:i w:val="false"/>
          <w:color w:val="000000"/>
          <w:sz w:val="28"/>
        </w:rPr>
        <w:t>
      порядок распределения дохода эмитента между его участниками для эмитентов, созданных в организационной правовой форме товарищества с ограниченной ответственностью.";</w:t>
      </w:r>
    </w:p>
    <w:bookmarkEnd w:id="2211"/>
    <w:bookmarkStart w:name="z2321" w:id="2212"/>
    <w:p>
      <w:pPr>
        <w:spacing w:after="0"/>
        <w:ind w:left="0"/>
        <w:jc w:val="both"/>
      </w:pPr>
      <w:r>
        <w:rPr>
          <w:rFonts w:ascii="Times New Roman"/>
          <w:b w:val="false"/>
          <w:i w:val="false"/>
          <w:color w:val="000000"/>
          <w:sz w:val="28"/>
        </w:rPr>
        <w:t>
      в пункте 4:</w:t>
      </w:r>
    </w:p>
    <w:bookmarkEnd w:id="2212"/>
    <w:bookmarkStart w:name="z2322" w:id="2213"/>
    <w:p>
      <w:pPr>
        <w:spacing w:after="0"/>
        <w:ind w:left="0"/>
        <w:jc w:val="both"/>
      </w:pPr>
      <w:r>
        <w:rPr>
          <w:rFonts w:ascii="Times New Roman"/>
          <w:b w:val="false"/>
          <w:i w:val="false"/>
          <w:color w:val="000000"/>
          <w:sz w:val="28"/>
        </w:rPr>
        <w:t>
      слова "методики определения стоимости акций при их выкупе обществом и сведений, указанных в подпунктах 1) – 3), 8) – 12) пункта 1" заменить словами "сведений, указанных в подпунктах 1), 2), 3), 4), 4-1), 4-2), 8), 9), 10), 10-1), 11) и 11-1) пункта 1 настоящей статьи, и (или) документах, указанных в подпункте 1) и абзаце четвертом подпункта 2) пункта 2-2";</w:t>
      </w:r>
    </w:p>
    <w:bookmarkEnd w:id="2213"/>
    <w:bookmarkStart w:name="z2323" w:id="2214"/>
    <w:p>
      <w:pPr>
        <w:spacing w:after="0"/>
        <w:ind w:left="0"/>
        <w:jc w:val="both"/>
      </w:pPr>
      <w:r>
        <w:rPr>
          <w:rFonts w:ascii="Times New Roman"/>
          <w:b w:val="false"/>
          <w:i w:val="false"/>
          <w:color w:val="000000"/>
          <w:sz w:val="28"/>
        </w:rPr>
        <w:t>
      слово "общества" заменить словом "эмитента";</w:t>
      </w:r>
    </w:p>
    <w:bookmarkEnd w:id="2214"/>
    <w:bookmarkStart w:name="z2324" w:id="2215"/>
    <w:p>
      <w:pPr>
        <w:spacing w:after="0"/>
        <w:ind w:left="0"/>
        <w:jc w:val="both"/>
      </w:pPr>
      <w:r>
        <w:rPr>
          <w:rFonts w:ascii="Times New Roman"/>
          <w:b w:val="false"/>
          <w:i w:val="false"/>
          <w:color w:val="000000"/>
          <w:sz w:val="28"/>
        </w:rPr>
        <w:t>
      в пункте 5 слова "1 и 2" заменить словами "1, 2 и 2-2";</w:t>
      </w:r>
    </w:p>
    <w:bookmarkEnd w:id="2215"/>
    <w:bookmarkStart w:name="z2325" w:id="2216"/>
    <w:p>
      <w:pPr>
        <w:spacing w:after="0"/>
        <w:ind w:left="0"/>
        <w:jc w:val="both"/>
      </w:pPr>
      <w:r>
        <w:rPr>
          <w:rFonts w:ascii="Times New Roman"/>
          <w:b w:val="false"/>
          <w:i w:val="false"/>
          <w:color w:val="000000"/>
          <w:sz w:val="28"/>
        </w:rPr>
        <w:t>
      9) заголовок и текст статьи 10 после слов "эмиссионных ценных бумаг" дополнить словами "(изменений и дополнений в проспект выпуска ценных бумаг)";</w:t>
      </w:r>
    </w:p>
    <w:bookmarkEnd w:id="2216"/>
    <w:bookmarkStart w:name="z2326" w:id="221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12</w:t>
      </w:r>
      <w:r>
        <w:rPr>
          <w:rFonts w:ascii="Times New Roman"/>
          <w:b w:val="false"/>
          <w:i w:val="false"/>
          <w:color w:val="000000"/>
          <w:sz w:val="28"/>
        </w:rPr>
        <w:t>:</w:t>
      </w:r>
    </w:p>
    <w:bookmarkEnd w:id="2217"/>
    <w:bookmarkStart w:name="z2327" w:id="2218"/>
    <w:p>
      <w:pPr>
        <w:spacing w:after="0"/>
        <w:ind w:left="0"/>
        <w:jc w:val="both"/>
      </w:pPr>
      <w:r>
        <w:rPr>
          <w:rFonts w:ascii="Times New Roman"/>
          <w:b w:val="false"/>
          <w:i w:val="false"/>
          <w:color w:val="000000"/>
          <w:sz w:val="28"/>
        </w:rPr>
        <w:t>
      в пункте 1:</w:t>
      </w:r>
    </w:p>
    <w:bookmarkEnd w:id="2218"/>
    <w:bookmarkStart w:name="z2328" w:id="2219"/>
    <w:p>
      <w:pPr>
        <w:spacing w:after="0"/>
        <w:ind w:left="0"/>
        <w:jc w:val="both"/>
      </w:pPr>
      <w:r>
        <w:rPr>
          <w:rFonts w:ascii="Times New Roman"/>
          <w:b w:val="false"/>
          <w:i w:val="false"/>
          <w:color w:val="000000"/>
          <w:sz w:val="28"/>
        </w:rPr>
        <w:t>
      в подпункте 7):</w:t>
      </w:r>
    </w:p>
    <w:bookmarkEnd w:id="2219"/>
    <w:bookmarkStart w:name="z2329" w:id="2220"/>
    <w:p>
      <w:pPr>
        <w:spacing w:after="0"/>
        <w:ind w:left="0"/>
        <w:jc w:val="both"/>
      </w:pPr>
      <w:r>
        <w:rPr>
          <w:rFonts w:ascii="Times New Roman"/>
          <w:b w:val="false"/>
          <w:i w:val="false"/>
          <w:color w:val="000000"/>
          <w:sz w:val="28"/>
        </w:rPr>
        <w:t>
      слово "обеспечение" заменить словами "наличие обеспечения";</w:t>
      </w:r>
    </w:p>
    <w:bookmarkEnd w:id="2220"/>
    <w:bookmarkStart w:name="z2330" w:id="2221"/>
    <w:p>
      <w:pPr>
        <w:spacing w:after="0"/>
        <w:ind w:left="0"/>
        <w:jc w:val="both"/>
      </w:pPr>
      <w:r>
        <w:rPr>
          <w:rFonts w:ascii="Times New Roman"/>
          <w:b w:val="false"/>
          <w:i w:val="false"/>
          <w:color w:val="000000"/>
          <w:sz w:val="28"/>
        </w:rPr>
        <w:t>
      слова ", и копию договора с представителем держателей облигаций" исключить;</w:t>
      </w:r>
    </w:p>
    <w:bookmarkEnd w:id="2221"/>
    <w:bookmarkStart w:name="z2331" w:id="2222"/>
    <w:p>
      <w:pPr>
        <w:spacing w:after="0"/>
        <w:ind w:left="0"/>
        <w:jc w:val="both"/>
      </w:pPr>
      <w:r>
        <w:rPr>
          <w:rFonts w:ascii="Times New Roman"/>
          <w:b w:val="false"/>
          <w:i w:val="false"/>
          <w:color w:val="000000"/>
          <w:sz w:val="28"/>
        </w:rPr>
        <w:t>
      дополнить подпунктом 7-1) следующего содержания:</w:t>
      </w:r>
    </w:p>
    <w:bookmarkEnd w:id="2222"/>
    <w:bookmarkStart w:name="z2332" w:id="2223"/>
    <w:p>
      <w:pPr>
        <w:spacing w:after="0"/>
        <w:ind w:left="0"/>
        <w:jc w:val="both"/>
      </w:pPr>
      <w:r>
        <w:rPr>
          <w:rFonts w:ascii="Times New Roman"/>
          <w:b w:val="false"/>
          <w:i w:val="false"/>
          <w:color w:val="000000"/>
          <w:sz w:val="28"/>
        </w:rPr>
        <w:t>
      "7-1) в случае, если проспектом выпуска облигаций эмитента предусматривается обращение данных облигаций в торговой системе фондовой биржи, заключение фондовой биржи о соответствии эмитента и выпускаемых им облигаций требованиям к включению и нахождению облигаций эмитента в списке фондовой биржи, а также рекомендации листинговой комиссии фондовой биржи по включению в проспект выпуска ценных бумаг эмитента дополнительных ограничений, необходимых для обеспечения защиты прав и интересов инвесторов;";</w:t>
      </w:r>
    </w:p>
    <w:bookmarkEnd w:id="2223"/>
    <w:bookmarkStart w:name="z2333" w:id="2224"/>
    <w:p>
      <w:pPr>
        <w:spacing w:after="0"/>
        <w:ind w:left="0"/>
        <w:jc w:val="both"/>
      </w:pPr>
      <w:r>
        <w:rPr>
          <w:rFonts w:ascii="Times New Roman"/>
          <w:b w:val="false"/>
          <w:i w:val="false"/>
          <w:color w:val="000000"/>
          <w:sz w:val="28"/>
        </w:rPr>
        <w:t>
      дополнить пунктом 4 следующего содержания:</w:t>
      </w:r>
    </w:p>
    <w:bookmarkEnd w:id="2224"/>
    <w:bookmarkStart w:name="z2334" w:id="2225"/>
    <w:p>
      <w:pPr>
        <w:spacing w:after="0"/>
        <w:ind w:left="0"/>
        <w:jc w:val="both"/>
      </w:pPr>
      <w:r>
        <w:rPr>
          <w:rFonts w:ascii="Times New Roman"/>
          <w:b w:val="false"/>
          <w:i w:val="false"/>
          <w:color w:val="000000"/>
          <w:sz w:val="28"/>
        </w:rPr>
        <w:t>
      "4. Микрокредитные организации, кредитные товарищества, общества взаимного страхования и ломбарды не вправе выпускать негосударственные облигации.";</w:t>
      </w:r>
    </w:p>
    <w:bookmarkEnd w:id="2225"/>
    <w:bookmarkStart w:name="z2335" w:id="222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13</w:t>
      </w:r>
      <w:r>
        <w:rPr>
          <w:rFonts w:ascii="Times New Roman"/>
          <w:b w:val="false"/>
          <w:i w:val="false"/>
          <w:color w:val="000000"/>
          <w:sz w:val="28"/>
        </w:rPr>
        <w:t xml:space="preserve"> дополнить пунктом 6 следующего содержания:</w:t>
      </w:r>
    </w:p>
    <w:bookmarkEnd w:id="2226"/>
    <w:bookmarkStart w:name="z2336" w:id="2227"/>
    <w:p>
      <w:pPr>
        <w:spacing w:after="0"/>
        <w:ind w:left="0"/>
        <w:jc w:val="both"/>
      </w:pPr>
      <w:r>
        <w:rPr>
          <w:rFonts w:ascii="Times New Roman"/>
          <w:b w:val="false"/>
          <w:i w:val="false"/>
          <w:color w:val="000000"/>
          <w:sz w:val="28"/>
        </w:rPr>
        <w:t>
      "6. Эмитент вправе осуществлять различные по структуре выпуски облигаций в пределах облигационной программы.";</w:t>
      </w:r>
    </w:p>
    <w:bookmarkEnd w:id="2227"/>
    <w:bookmarkStart w:name="z2337" w:id="222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14</w:t>
      </w:r>
      <w:r>
        <w:rPr>
          <w:rFonts w:ascii="Times New Roman"/>
          <w:b w:val="false"/>
          <w:i w:val="false"/>
          <w:color w:val="000000"/>
          <w:sz w:val="28"/>
        </w:rPr>
        <w:t xml:space="preserve"> исключить;</w:t>
      </w:r>
    </w:p>
    <w:bookmarkEnd w:id="2228"/>
    <w:bookmarkStart w:name="z2338" w:id="2229"/>
    <w:p>
      <w:pPr>
        <w:spacing w:after="0"/>
        <w:ind w:left="0"/>
        <w:jc w:val="both"/>
      </w:pPr>
      <w:r>
        <w:rPr>
          <w:rFonts w:ascii="Times New Roman"/>
          <w:b w:val="false"/>
          <w:i w:val="false"/>
          <w:color w:val="000000"/>
          <w:sz w:val="28"/>
        </w:rPr>
        <w:t xml:space="preserve">
      13) статьи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End w:id="2229"/>
    <w:p>
      <w:pPr>
        <w:spacing w:after="0"/>
        <w:ind w:left="0"/>
        <w:jc w:val="both"/>
      </w:pPr>
      <w:r>
        <w:rPr>
          <w:rFonts w:ascii="Times New Roman"/>
          <w:b w:val="false"/>
          <w:i w:val="false"/>
          <w:color w:val="000000"/>
          <w:sz w:val="28"/>
        </w:rPr>
        <w:t>
      "Статья 15. Условия выпуска облигаций</w:t>
      </w:r>
    </w:p>
    <w:bookmarkStart w:name="z2340" w:id="2230"/>
    <w:p>
      <w:pPr>
        <w:spacing w:after="0"/>
        <w:ind w:left="0"/>
        <w:jc w:val="both"/>
      </w:pPr>
      <w:r>
        <w:rPr>
          <w:rFonts w:ascii="Times New Roman"/>
          <w:b w:val="false"/>
          <w:i w:val="false"/>
          <w:color w:val="000000"/>
          <w:sz w:val="28"/>
        </w:rPr>
        <w:t>
      1. Эмитент вправе осуществлять выпуск облигаций, только если на дату представления в уполномоченный орган документов для государственной регистрации выпуска облигаций у него отсутствуют случаи несвоевременного исполнения или неисполнения условий выпуска ценных бумаг (за исключением акций), находящихся в обращении (в том числе обязательств по выплате вознаграждения или погашению ценных бумаг), а также делистинга ценных бумаг (за исключением акций), находящихся в обращении, и при условии соблюдения эмитентом, за исключением эмитента инфраструктурных облигаций, одного из следующих требований:</w:t>
      </w:r>
    </w:p>
    <w:bookmarkEnd w:id="2230"/>
    <w:bookmarkStart w:name="z2341" w:id="2231"/>
    <w:p>
      <w:pPr>
        <w:spacing w:after="0"/>
        <w:ind w:left="0"/>
        <w:jc w:val="both"/>
      </w:pPr>
      <w:r>
        <w:rPr>
          <w:rFonts w:ascii="Times New Roman"/>
          <w:b w:val="false"/>
          <w:i w:val="false"/>
          <w:color w:val="000000"/>
          <w:sz w:val="28"/>
        </w:rPr>
        <w:t>
      1) на дату представления в уполномоченный орган документов для государственной регистрации выпуска облигаций эмитент имеет минимальный требуемый рейтинг одного из рейтинговых агентств в соответствии с требованиями, установленными нормативным правовым актом уполномоченного органа;</w:t>
      </w:r>
    </w:p>
    <w:bookmarkEnd w:id="2231"/>
    <w:bookmarkStart w:name="z2342" w:id="2232"/>
    <w:p>
      <w:pPr>
        <w:spacing w:after="0"/>
        <w:ind w:left="0"/>
        <w:jc w:val="both"/>
      </w:pPr>
      <w:r>
        <w:rPr>
          <w:rFonts w:ascii="Times New Roman"/>
          <w:b w:val="false"/>
          <w:i w:val="false"/>
          <w:color w:val="000000"/>
          <w:sz w:val="28"/>
        </w:rPr>
        <w:t>
      2) по итогам последнего квартала, предшествующего представлению в уполномоченный орган документов для государственной регистрации выпуска облигаций, величина левереджа эмитента не превышает величину, указанную в нормативном правовом акте уполномоченного органа;</w:t>
      </w:r>
    </w:p>
    <w:bookmarkEnd w:id="2232"/>
    <w:bookmarkStart w:name="z2343" w:id="2233"/>
    <w:p>
      <w:pPr>
        <w:spacing w:after="0"/>
        <w:ind w:left="0"/>
        <w:jc w:val="both"/>
      </w:pPr>
      <w:r>
        <w:rPr>
          <w:rFonts w:ascii="Times New Roman"/>
          <w:b w:val="false"/>
          <w:i w:val="false"/>
          <w:color w:val="000000"/>
          <w:sz w:val="28"/>
        </w:rPr>
        <w:t>
      3) вновь выпускаемые облигации являются ипотечными облигациями.</w:t>
      </w:r>
    </w:p>
    <w:bookmarkEnd w:id="2233"/>
    <w:bookmarkStart w:name="z2344" w:id="2234"/>
    <w:p>
      <w:pPr>
        <w:spacing w:after="0"/>
        <w:ind w:left="0"/>
        <w:jc w:val="both"/>
      </w:pPr>
      <w:r>
        <w:rPr>
          <w:rFonts w:ascii="Times New Roman"/>
          <w:b w:val="false"/>
          <w:i w:val="false"/>
          <w:color w:val="000000"/>
          <w:sz w:val="28"/>
        </w:rPr>
        <w:t>
      Требования к величине левереджа эмитента, установленной подпунктом 2) части первой настоящего пункта, действуют в течение всего срока обращения облигаций.</w:t>
      </w:r>
    </w:p>
    <w:bookmarkEnd w:id="2234"/>
    <w:bookmarkStart w:name="z2345" w:id="2235"/>
    <w:p>
      <w:pPr>
        <w:spacing w:after="0"/>
        <w:ind w:left="0"/>
        <w:jc w:val="both"/>
      </w:pPr>
      <w:r>
        <w:rPr>
          <w:rFonts w:ascii="Times New Roman"/>
          <w:b w:val="false"/>
          <w:i w:val="false"/>
          <w:color w:val="000000"/>
          <w:sz w:val="28"/>
        </w:rPr>
        <w:t>
      Требования настоящего пункта не распространяются на национальный управляющий холдинг.</w:t>
      </w:r>
    </w:p>
    <w:bookmarkEnd w:id="2235"/>
    <w:bookmarkStart w:name="z2346" w:id="2236"/>
    <w:p>
      <w:pPr>
        <w:spacing w:after="0"/>
        <w:ind w:left="0"/>
        <w:jc w:val="both"/>
      </w:pPr>
      <w:r>
        <w:rPr>
          <w:rFonts w:ascii="Times New Roman"/>
          <w:b w:val="false"/>
          <w:i w:val="false"/>
          <w:color w:val="000000"/>
          <w:sz w:val="28"/>
        </w:rPr>
        <w:t>
      2. В течение срока обращения облигаций, установленного проспектом выпуска данных облигаций, эмитент обязан соблюдать следующие условия:</w:t>
      </w:r>
    </w:p>
    <w:bookmarkEnd w:id="2236"/>
    <w:bookmarkStart w:name="z2347" w:id="2237"/>
    <w:p>
      <w:pPr>
        <w:spacing w:after="0"/>
        <w:ind w:left="0"/>
        <w:jc w:val="both"/>
      </w:pPr>
      <w:r>
        <w:rPr>
          <w:rFonts w:ascii="Times New Roman"/>
          <w:b w:val="false"/>
          <w:i w:val="false"/>
          <w:color w:val="000000"/>
          <w:sz w:val="28"/>
        </w:rPr>
        <w:t>
      1) не отчуждать входящее в состав активов эмитента имущество на сумму, превышающую двадцать пять процентов от общей стоимости активов эмитента на дату отчуждения;</w:t>
      </w:r>
    </w:p>
    <w:bookmarkEnd w:id="2237"/>
    <w:bookmarkStart w:name="z2348" w:id="2238"/>
    <w:p>
      <w:pPr>
        <w:spacing w:after="0"/>
        <w:ind w:left="0"/>
        <w:jc w:val="both"/>
      </w:pPr>
      <w:r>
        <w:rPr>
          <w:rFonts w:ascii="Times New Roman"/>
          <w:b w:val="false"/>
          <w:i w:val="false"/>
          <w:color w:val="000000"/>
          <w:sz w:val="28"/>
        </w:rPr>
        <w:t>
      2) не допускать фактов неисполнения обязательств, не связанных с выпуском облигаций эмитента, более чем на десять процентов от общей стоимости активов данного эмитента на дату государственной регистрации выпуска облигаций;</w:t>
      </w:r>
    </w:p>
    <w:bookmarkEnd w:id="2238"/>
    <w:bookmarkStart w:name="z2349" w:id="2239"/>
    <w:p>
      <w:pPr>
        <w:spacing w:after="0"/>
        <w:ind w:left="0"/>
        <w:jc w:val="both"/>
      </w:pPr>
      <w:r>
        <w:rPr>
          <w:rFonts w:ascii="Times New Roman"/>
          <w:b w:val="false"/>
          <w:i w:val="false"/>
          <w:color w:val="000000"/>
          <w:sz w:val="28"/>
        </w:rPr>
        <w:t>
      3) не вносить изменения в учредительные документы эмитента, предусматривающие изменение основных видов деятельности эмитента;</w:t>
      </w:r>
    </w:p>
    <w:bookmarkEnd w:id="2239"/>
    <w:bookmarkStart w:name="z2350" w:id="2240"/>
    <w:p>
      <w:pPr>
        <w:spacing w:after="0"/>
        <w:ind w:left="0"/>
        <w:jc w:val="both"/>
      </w:pPr>
      <w:r>
        <w:rPr>
          <w:rFonts w:ascii="Times New Roman"/>
          <w:b w:val="false"/>
          <w:i w:val="false"/>
          <w:color w:val="000000"/>
          <w:sz w:val="28"/>
        </w:rPr>
        <w:t>
      4) не изменять организационно-правовую форму.</w:t>
      </w:r>
    </w:p>
    <w:bookmarkEnd w:id="2240"/>
    <w:bookmarkStart w:name="z2351" w:id="2241"/>
    <w:p>
      <w:pPr>
        <w:spacing w:after="0"/>
        <w:ind w:left="0"/>
        <w:jc w:val="both"/>
      </w:pPr>
      <w:r>
        <w:rPr>
          <w:rFonts w:ascii="Times New Roman"/>
          <w:b w:val="false"/>
          <w:i w:val="false"/>
          <w:color w:val="000000"/>
          <w:sz w:val="28"/>
        </w:rPr>
        <w:t>
      В случае нарушения эмитентом условий, предусмотренных настоящим пунктом, эмитент обязан по требованию держателей облигаций выкупить облигации по цене, соответствующей номинальной стоимости облигаций с учетом накопленного вознаграждения.</w:t>
      </w:r>
    </w:p>
    <w:bookmarkEnd w:id="2241"/>
    <w:bookmarkStart w:name="z2352" w:id="2242"/>
    <w:p>
      <w:pPr>
        <w:spacing w:after="0"/>
        <w:ind w:left="0"/>
        <w:jc w:val="both"/>
      </w:pPr>
      <w:r>
        <w:rPr>
          <w:rFonts w:ascii="Times New Roman"/>
          <w:b w:val="false"/>
          <w:i w:val="false"/>
          <w:color w:val="000000"/>
          <w:sz w:val="28"/>
        </w:rPr>
        <w:t>
      3. Требования пунктов 1 и 2 настоящей статьи не распространяются на:</w:t>
      </w:r>
    </w:p>
    <w:bookmarkEnd w:id="2242"/>
    <w:bookmarkStart w:name="z2353" w:id="2243"/>
    <w:p>
      <w:pPr>
        <w:spacing w:after="0"/>
        <w:ind w:left="0"/>
        <w:jc w:val="both"/>
      </w:pPr>
      <w:r>
        <w:rPr>
          <w:rFonts w:ascii="Times New Roman"/>
          <w:b w:val="false"/>
          <w:i w:val="false"/>
          <w:color w:val="000000"/>
          <w:sz w:val="28"/>
        </w:rPr>
        <w:t>
      1) организацию при проведении ею реструктуризации обязательств в случаях, предусмотренных законами Республики Казахстан;</w:t>
      </w:r>
    </w:p>
    <w:bookmarkEnd w:id="2243"/>
    <w:bookmarkStart w:name="z2354" w:id="2244"/>
    <w:p>
      <w:pPr>
        <w:spacing w:after="0"/>
        <w:ind w:left="0"/>
        <w:jc w:val="both"/>
      </w:pPr>
      <w:r>
        <w:rPr>
          <w:rFonts w:ascii="Times New Roman"/>
          <w:b w:val="false"/>
          <w:i w:val="false"/>
          <w:color w:val="000000"/>
          <w:sz w:val="28"/>
        </w:rPr>
        <w:t>
      2) банк или организацию, осуществляющую отдельные виды банковских операций.</w:t>
      </w:r>
    </w:p>
    <w:bookmarkEnd w:id="2244"/>
    <w:bookmarkStart w:name="z2355" w:id="2245"/>
    <w:p>
      <w:pPr>
        <w:spacing w:after="0"/>
        <w:ind w:left="0"/>
        <w:jc w:val="both"/>
      </w:pPr>
      <w:r>
        <w:rPr>
          <w:rFonts w:ascii="Times New Roman"/>
          <w:b w:val="false"/>
          <w:i w:val="false"/>
          <w:color w:val="000000"/>
          <w:sz w:val="28"/>
        </w:rPr>
        <w:t>
      Эмитенты, указанные в подпункте 2) части первой настоящего пункта, вправе осуществлять выпуск облигаций при условии соблюдения требований, установленных нормативным правовым актом уполномоченного органа.";</w:t>
      </w:r>
    </w:p>
    <w:bookmarkEnd w:id="2245"/>
    <w:p>
      <w:pPr>
        <w:spacing w:after="0"/>
        <w:ind w:left="0"/>
        <w:jc w:val="both"/>
      </w:pPr>
      <w:r>
        <w:rPr>
          <w:rFonts w:ascii="Times New Roman"/>
          <w:b w:val="false"/>
          <w:i w:val="false"/>
          <w:color w:val="000000"/>
          <w:sz w:val="28"/>
        </w:rPr>
        <w:t>
      "Статья 18. Выпуск агентских облигаций</w:t>
      </w:r>
    </w:p>
    <w:bookmarkStart w:name="z2357" w:id="2246"/>
    <w:p>
      <w:pPr>
        <w:spacing w:after="0"/>
        <w:ind w:left="0"/>
        <w:jc w:val="both"/>
      </w:pPr>
      <w:r>
        <w:rPr>
          <w:rFonts w:ascii="Times New Roman"/>
          <w:b w:val="false"/>
          <w:i w:val="false"/>
          <w:color w:val="000000"/>
          <w:sz w:val="28"/>
        </w:rPr>
        <w:t>
      Условия и порядок выпуска, обращения и погашения агентских облигаций, перечень документов, представляемых финансовым агентством в уполномоченный орган в целях государственной регистрации выпуска агентских облигаций, порядок государственной регистрации выпуска, устанавливаются нормативным правовым актом уполномоченного органа.";</w:t>
      </w:r>
    </w:p>
    <w:bookmarkEnd w:id="2246"/>
    <w:bookmarkStart w:name="z2358" w:id="2247"/>
    <w:p>
      <w:pPr>
        <w:spacing w:after="0"/>
        <w:ind w:left="0"/>
        <w:jc w:val="both"/>
      </w:pPr>
      <w:r>
        <w:rPr>
          <w:rFonts w:ascii="Times New Roman"/>
          <w:b w:val="false"/>
          <w:i w:val="false"/>
          <w:color w:val="000000"/>
          <w:sz w:val="28"/>
        </w:rPr>
        <w:t>
      14) дополнить статьями 18-3 и 18-4 следующего содержания:</w:t>
      </w:r>
    </w:p>
    <w:bookmarkEnd w:id="2247"/>
    <w:bookmarkStart w:name="z2359" w:id="2248"/>
    <w:p>
      <w:pPr>
        <w:spacing w:after="0"/>
        <w:ind w:left="0"/>
        <w:jc w:val="both"/>
      </w:pPr>
      <w:r>
        <w:rPr>
          <w:rFonts w:ascii="Times New Roman"/>
          <w:b w:val="false"/>
          <w:i w:val="false"/>
          <w:color w:val="000000"/>
          <w:sz w:val="28"/>
        </w:rPr>
        <w:t>
      "Статья 18-3. Особенности выпуска облигаций, номинированных в иностранной валюте</w:t>
      </w:r>
    </w:p>
    <w:bookmarkEnd w:id="2248"/>
    <w:bookmarkStart w:name="z2360" w:id="2249"/>
    <w:p>
      <w:pPr>
        <w:spacing w:after="0"/>
        <w:ind w:left="0"/>
        <w:jc w:val="both"/>
      </w:pPr>
      <w:r>
        <w:rPr>
          <w:rFonts w:ascii="Times New Roman"/>
          <w:b w:val="false"/>
          <w:i w:val="false"/>
          <w:color w:val="000000"/>
          <w:sz w:val="28"/>
        </w:rPr>
        <w:t>
      1. Эмитенты-нерезиденты Республики Казахстан или международные финансовые организации вправе выпускать на территории Республики Казахстан облигации, номинальная стоимость которых выражена в иностранной валюте.</w:t>
      </w:r>
    </w:p>
    <w:bookmarkEnd w:id="2249"/>
    <w:bookmarkStart w:name="z2361" w:id="2250"/>
    <w:p>
      <w:pPr>
        <w:spacing w:after="0"/>
        <w:ind w:left="0"/>
        <w:jc w:val="both"/>
      </w:pPr>
      <w:r>
        <w:rPr>
          <w:rFonts w:ascii="Times New Roman"/>
          <w:b w:val="false"/>
          <w:i w:val="false"/>
          <w:color w:val="000000"/>
          <w:sz w:val="28"/>
        </w:rPr>
        <w:t>
      2. Условия и порядок выпуска, обращения и погашения, а также представления отчета об итогах размещения и погашения облигаций, номинал которых выражен в иностранной валюте, устанавливаются нормативным правовым актом уполномоченного органа.</w:t>
      </w:r>
    </w:p>
    <w:bookmarkEnd w:id="2250"/>
    <w:bookmarkStart w:name="z2362" w:id="2251"/>
    <w:p>
      <w:pPr>
        <w:spacing w:after="0"/>
        <w:ind w:left="0"/>
        <w:jc w:val="both"/>
      </w:pPr>
      <w:r>
        <w:rPr>
          <w:rFonts w:ascii="Times New Roman"/>
          <w:b w:val="false"/>
          <w:i w:val="false"/>
          <w:color w:val="000000"/>
          <w:sz w:val="28"/>
        </w:rPr>
        <w:t>
      Статья 18-4. Выкуп размещенных облигаций</w:t>
      </w:r>
    </w:p>
    <w:bookmarkEnd w:id="2251"/>
    <w:bookmarkStart w:name="z2363" w:id="2252"/>
    <w:p>
      <w:pPr>
        <w:spacing w:after="0"/>
        <w:ind w:left="0"/>
        <w:jc w:val="both"/>
      </w:pPr>
      <w:r>
        <w:rPr>
          <w:rFonts w:ascii="Times New Roman"/>
          <w:b w:val="false"/>
          <w:i w:val="false"/>
          <w:color w:val="000000"/>
          <w:sz w:val="28"/>
        </w:rPr>
        <w:t>
      1. Выкуп размещенных облигаций должен быть произведен эмитентом в случаях:</w:t>
      </w:r>
    </w:p>
    <w:bookmarkEnd w:id="2252"/>
    <w:bookmarkStart w:name="z2364" w:id="2253"/>
    <w:p>
      <w:pPr>
        <w:spacing w:after="0"/>
        <w:ind w:left="0"/>
        <w:jc w:val="both"/>
      </w:pPr>
      <w:r>
        <w:rPr>
          <w:rFonts w:ascii="Times New Roman"/>
          <w:b w:val="false"/>
          <w:i w:val="false"/>
          <w:color w:val="000000"/>
          <w:sz w:val="28"/>
        </w:rPr>
        <w:t>
      1) принятия органом эмитента решения о делистинге облигаций;</w:t>
      </w:r>
    </w:p>
    <w:bookmarkEnd w:id="2253"/>
    <w:bookmarkStart w:name="z2365" w:id="2254"/>
    <w:p>
      <w:pPr>
        <w:spacing w:after="0"/>
        <w:ind w:left="0"/>
        <w:jc w:val="both"/>
      </w:pPr>
      <w:r>
        <w:rPr>
          <w:rFonts w:ascii="Times New Roman"/>
          <w:b w:val="false"/>
          <w:i w:val="false"/>
          <w:color w:val="000000"/>
          <w:sz w:val="28"/>
        </w:rPr>
        <w:t>
      2) принятия решения фондовой биржей о делистинге облигаций эмитента по причине невыполнения специальных (листинговых) требований в части предоставления фондовой биржи информации, перечень которой определен нормативным правовым актом уполномоченного органа и внутренними документами фондовой биржи;</w:t>
      </w:r>
    </w:p>
    <w:bookmarkEnd w:id="2254"/>
    <w:bookmarkStart w:name="z2366" w:id="2255"/>
    <w:p>
      <w:pPr>
        <w:spacing w:after="0"/>
        <w:ind w:left="0"/>
        <w:jc w:val="both"/>
      </w:pPr>
      <w:r>
        <w:rPr>
          <w:rFonts w:ascii="Times New Roman"/>
          <w:b w:val="false"/>
          <w:i w:val="false"/>
          <w:color w:val="000000"/>
          <w:sz w:val="28"/>
        </w:rPr>
        <w:t>
      3) незаключения эмитентом договора с представителем держателей облигаций в срок, превышающий тридцать календарных дней с даты расторжения или прекращения действия договора с прежним представителем держателей облигаций.</w:t>
      </w:r>
    </w:p>
    <w:bookmarkEnd w:id="2255"/>
    <w:bookmarkStart w:name="z2367" w:id="2256"/>
    <w:p>
      <w:pPr>
        <w:spacing w:after="0"/>
        <w:ind w:left="0"/>
        <w:jc w:val="both"/>
      </w:pPr>
      <w:r>
        <w:rPr>
          <w:rFonts w:ascii="Times New Roman"/>
          <w:b w:val="false"/>
          <w:i w:val="false"/>
          <w:color w:val="000000"/>
          <w:sz w:val="28"/>
        </w:rPr>
        <w:t>
      2. В случаях, установленных пунктом 1 настоящей статьи, эмитент обязан осуществить выкуп размещенных облигаций по цене, соответствующей номинальной стоимости облигаций с учетом накопленного вознаграждения, либо по справедливой рыночной цене облигаций в зависимости от того, какая величина является наибольшей.";</w:t>
      </w:r>
    </w:p>
    <w:bookmarkEnd w:id="2256"/>
    <w:bookmarkStart w:name="z2368" w:id="2257"/>
    <w:p>
      <w:pPr>
        <w:spacing w:after="0"/>
        <w:ind w:left="0"/>
        <w:jc w:val="both"/>
      </w:pPr>
      <w:r>
        <w:rPr>
          <w:rFonts w:ascii="Times New Roman"/>
          <w:b w:val="false"/>
          <w:i w:val="false"/>
          <w:color w:val="000000"/>
          <w:sz w:val="28"/>
        </w:rPr>
        <w:t xml:space="preserve">
      15) часть первую пункта 1 </w:t>
      </w:r>
      <w:r>
        <w:rPr>
          <w:rFonts w:ascii="Times New Roman"/>
          <w:b w:val="false"/>
          <w:i w:val="false"/>
          <w:color w:val="000000"/>
          <w:sz w:val="28"/>
        </w:rPr>
        <w:t>статьи 19</w:t>
      </w:r>
      <w:r>
        <w:rPr>
          <w:rFonts w:ascii="Times New Roman"/>
          <w:b w:val="false"/>
          <w:i w:val="false"/>
          <w:color w:val="000000"/>
          <w:sz w:val="28"/>
        </w:rPr>
        <w:t xml:space="preserve"> изложить в следующей редакции:</w:t>
      </w:r>
    </w:p>
    <w:bookmarkEnd w:id="2257"/>
    <w:bookmarkStart w:name="z2369" w:id="2258"/>
    <w:p>
      <w:pPr>
        <w:spacing w:after="0"/>
        <w:ind w:left="0"/>
        <w:jc w:val="both"/>
      </w:pPr>
      <w:r>
        <w:rPr>
          <w:rFonts w:ascii="Times New Roman"/>
          <w:b w:val="false"/>
          <w:i w:val="false"/>
          <w:color w:val="000000"/>
          <w:sz w:val="28"/>
        </w:rPr>
        <w:t>
      "1. При выпуске и обращении облигаций представление интересов держателей облигаций перед эмитентом осуществляет представитель держателей облигаций (далее – представитель).";</w:t>
      </w:r>
    </w:p>
    <w:bookmarkEnd w:id="2258"/>
    <w:bookmarkStart w:name="z2370" w:id="2259"/>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20</w:t>
      </w:r>
      <w:r>
        <w:rPr>
          <w:rFonts w:ascii="Times New Roman"/>
          <w:b w:val="false"/>
          <w:i w:val="false"/>
          <w:color w:val="000000"/>
          <w:sz w:val="28"/>
        </w:rPr>
        <w:t>:</w:t>
      </w:r>
    </w:p>
    <w:bookmarkEnd w:id="2259"/>
    <w:bookmarkStart w:name="z2371" w:id="2260"/>
    <w:p>
      <w:pPr>
        <w:spacing w:after="0"/>
        <w:ind w:left="0"/>
        <w:jc w:val="both"/>
      </w:pPr>
      <w:r>
        <w:rPr>
          <w:rFonts w:ascii="Times New Roman"/>
          <w:b w:val="false"/>
          <w:i w:val="false"/>
          <w:color w:val="000000"/>
          <w:sz w:val="28"/>
        </w:rPr>
        <w:t>
      в пункте 1:</w:t>
      </w:r>
    </w:p>
    <w:bookmarkEnd w:id="2260"/>
    <w:bookmarkStart w:name="z2372" w:id="2261"/>
    <w:p>
      <w:pPr>
        <w:spacing w:after="0"/>
        <w:ind w:left="0"/>
        <w:jc w:val="both"/>
      </w:pPr>
      <w:r>
        <w:rPr>
          <w:rFonts w:ascii="Times New Roman"/>
          <w:b w:val="false"/>
          <w:i w:val="false"/>
          <w:color w:val="000000"/>
          <w:sz w:val="28"/>
        </w:rPr>
        <w:t>
      дополнить подпунктами 1-1) и 3-1) следующего содержания:</w:t>
      </w:r>
    </w:p>
    <w:bookmarkEnd w:id="2261"/>
    <w:bookmarkStart w:name="z2373" w:id="2262"/>
    <w:p>
      <w:pPr>
        <w:spacing w:after="0"/>
        <w:ind w:left="0"/>
        <w:jc w:val="both"/>
      </w:pPr>
      <w:r>
        <w:rPr>
          <w:rFonts w:ascii="Times New Roman"/>
          <w:b w:val="false"/>
          <w:i w:val="false"/>
          <w:color w:val="000000"/>
          <w:sz w:val="28"/>
        </w:rPr>
        <w:t>
      "1-1) контролирует целевое использование эмитентом денег, полученных от размещения облигаций;";</w:t>
      </w:r>
    </w:p>
    <w:bookmarkEnd w:id="2262"/>
    <w:bookmarkStart w:name="z2374" w:id="2263"/>
    <w:p>
      <w:pPr>
        <w:spacing w:after="0"/>
        <w:ind w:left="0"/>
        <w:jc w:val="both"/>
      </w:pPr>
      <w:r>
        <w:rPr>
          <w:rFonts w:ascii="Times New Roman"/>
          <w:b w:val="false"/>
          <w:i w:val="false"/>
          <w:color w:val="000000"/>
          <w:sz w:val="28"/>
        </w:rPr>
        <w:t>
      "3-1) осуществляет мониторинг финансового состояния эмитента и анализ его корпоративных событий;";</w:t>
      </w:r>
    </w:p>
    <w:bookmarkEnd w:id="2263"/>
    <w:bookmarkStart w:name="z2375" w:id="2264"/>
    <w:p>
      <w:pPr>
        <w:spacing w:after="0"/>
        <w:ind w:left="0"/>
        <w:jc w:val="both"/>
      </w:pPr>
      <w:r>
        <w:rPr>
          <w:rFonts w:ascii="Times New Roman"/>
          <w:b w:val="false"/>
          <w:i w:val="false"/>
          <w:color w:val="000000"/>
          <w:sz w:val="28"/>
        </w:rPr>
        <w:t>
      подпункты 4) и 5) изложить в следующей редакции:</w:t>
      </w:r>
    </w:p>
    <w:bookmarkEnd w:id="2264"/>
    <w:bookmarkStart w:name="z2376" w:id="2265"/>
    <w:p>
      <w:pPr>
        <w:spacing w:after="0"/>
        <w:ind w:left="0"/>
        <w:jc w:val="both"/>
      </w:pPr>
      <w:r>
        <w:rPr>
          <w:rFonts w:ascii="Times New Roman"/>
          <w:b w:val="false"/>
          <w:i w:val="false"/>
          <w:color w:val="000000"/>
          <w:sz w:val="28"/>
        </w:rPr>
        <w:t>
      "4) принимает меры, направленные на защиту прав и интересов держателей облигаций, в том числе посредством подачи иска в суд от имени держателей облигаций, в собственности которых находится пятьдесят и более процентов размещенных (за вычетом выкупленных) облигаций эмитента, по вопросам неисполнения эмитентом обязательств, установленных проспектом выпуска облигаций;</w:t>
      </w:r>
    </w:p>
    <w:bookmarkEnd w:id="2265"/>
    <w:bookmarkStart w:name="z2377" w:id="2266"/>
    <w:p>
      <w:pPr>
        <w:spacing w:after="0"/>
        <w:ind w:left="0"/>
        <w:jc w:val="both"/>
      </w:pPr>
      <w:r>
        <w:rPr>
          <w:rFonts w:ascii="Times New Roman"/>
          <w:b w:val="false"/>
          <w:i w:val="false"/>
          <w:color w:val="000000"/>
          <w:sz w:val="28"/>
        </w:rPr>
        <w:t>
      5) не реже одного раза в квартал информирует держателей облигаций и уполномоченный орган о своих действиях в соответствии с подпунктами 1), 1-1), 2), 3), 3-1) и 4) настоящего пункта и о результатах таких действий.";</w:t>
      </w:r>
    </w:p>
    <w:bookmarkEnd w:id="2266"/>
    <w:bookmarkStart w:name="z2378" w:id="2267"/>
    <w:p>
      <w:pPr>
        <w:spacing w:after="0"/>
        <w:ind w:left="0"/>
        <w:jc w:val="both"/>
      </w:pPr>
      <w:r>
        <w:rPr>
          <w:rFonts w:ascii="Times New Roman"/>
          <w:b w:val="false"/>
          <w:i w:val="false"/>
          <w:color w:val="000000"/>
          <w:sz w:val="28"/>
        </w:rPr>
        <w:t>
      дополнить пунктами 2-2 и 4 следующего содержания:</w:t>
      </w:r>
    </w:p>
    <w:bookmarkEnd w:id="2267"/>
    <w:bookmarkStart w:name="z2379" w:id="2268"/>
    <w:p>
      <w:pPr>
        <w:spacing w:after="0"/>
        <w:ind w:left="0"/>
        <w:jc w:val="both"/>
      </w:pPr>
      <w:r>
        <w:rPr>
          <w:rFonts w:ascii="Times New Roman"/>
          <w:b w:val="false"/>
          <w:i w:val="false"/>
          <w:color w:val="000000"/>
          <w:sz w:val="28"/>
        </w:rPr>
        <w:t>
      "2-2. В целях реализации функций, указанных в пункте 1 настоящей статьи, представитель вправе запрашивать и получать информацию о списке держателей облигаций.</w:t>
      </w:r>
    </w:p>
    <w:bookmarkEnd w:id="2268"/>
    <w:bookmarkStart w:name="z2380" w:id="2269"/>
    <w:p>
      <w:pPr>
        <w:spacing w:after="0"/>
        <w:ind w:left="0"/>
        <w:jc w:val="both"/>
      </w:pPr>
      <w:r>
        <w:rPr>
          <w:rFonts w:ascii="Times New Roman"/>
          <w:b w:val="false"/>
          <w:i w:val="false"/>
          <w:color w:val="000000"/>
          <w:sz w:val="28"/>
        </w:rPr>
        <w:t>
      Эмитент обязан в порядке и на условиях, предусмотренных нормативным правовым актом уполномоченного органа и договором с представителем, предоставлять представителю запрашиваемую им информацию для реализации функций, указанных в пункте 1 настоящей статьи.";</w:t>
      </w:r>
    </w:p>
    <w:bookmarkEnd w:id="2269"/>
    <w:bookmarkStart w:name="z2381" w:id="2270"/>
    <w:p>
      <w:pPr>
        <w:spacing w:after="0"/>
        <w:ind w:left="0"/>
        <w:jc w:val="both"/>
      </w:pPr>
      <w:r>
        <w:rPr>
          <w:rFonts w:ascii="Times New Roman"/>
          <w:b w:val="false"/>
          <w:i w:val="false"/>
          <w:color w:val="000000"/>
          <w:sz w:val="28"/>
        </w:rPr>
        <w:t>
      "4. Представитель обязан размещать на своем интернет-ресурсе информацию о результатах своих действий в соответствии с подпунктами 1), 1-1), 2), 3), 3-1) и 4) пункта 1 настоящей статьи, а также информацию, представляемую эмитентом в соответствии с договором, заключенным между эмитентом и представителем.";</w:t>
      </w:r>
    </w:p>
    <w:bookmarkEnd w:id="2270"/>
    <w:bookmarkStart w:name="z2382" w:id="2271"/>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22</w:t>
      </w:r>
      <w:r>
        <w:rPr>
          <w:rFonts w:ascii="Times New Roman"/>
          <w:b w:val="false"/>
          <w:i w:val="false"/>
          <w:color w:val="000000"/>
          <w:sz w:val="28"/>
        </w:rPr>
        <w:t>:</w:t>
      </w:r>
    </w:p>
    <w:bookmarkEnd w:id="2271"/>
    <w:bookmarkStart w:name="z2383" w:id="2272"/>
    <w:p>
      <w:pPr>
        <w:spacing w:after="0"/>
        <w:ind w:left="0"/>
        <w:jc w:val="both"/>
      </w:pPr>
      <w:r>
        <w:rPr>
          <w:rFonts w:ascii="Times New Roman"/>
          <w:b w:val="false"/>
          <w:i w:val="false"/>
          <w:color w:val="000000"/>
          <w:sz w:val="28"/>
        </w:rPr>
        <w:t>
      пункт 1 дополнить частью третьей следующего содержания:</w:t>
      </w:r>
    </w:p>
    <w:bookmarkEnd w:id="2272"/>
    <w:bookmarkStart w:name="z2384" w:id="2273"/>
    <w:p>
      <w:pPr>
        <w:spacing w:after="0"/>
        <w:ind w:left="0"/>
        <w:jc w:val="both"/>
      </w:pPr>
      <w:r>
        <w:rPr>
          <w:rFonts w:ascii="Times New Roman"/>
          <w:b w:val="false"/>
          <w:i w:val="false"/>
          <w:color w:val="000000"/>
          <w:sz w:val="28"/>
        </w:rPr>
        <w:t>
      "Облигации, проспектом выпуска которых предусмотрено обращение данных облигаций на организованном рынке либо на организованном и неорганизованном рынках, должны размещаться только на организованном рынке.";</w:t>
      </w:r>
    </w:p>
    <w:bookmarkEnd w:id="2273"/>
    <w:bookmarkStart w:name="z2385" w:id="2274"/>
    <w:p>
      <w:pPr>
        <w:spacing w:after="0"/>
        <w:ind w:left="0"/>
        <w:jc w:val="both"/>
      </w:pPr>
      <w:r>
        <w:rPr>
          <w:rFonts w:ascii="Times New Roman"/>
          <w:b w:val="false"/>
          <w:i w:val="false"/>
          <w:color w:val="000000"/>
          <w:sz w:val="28"/>
        </w:rPr>
        <w:t>
      пункт 5 изложить в следующей редакции:</w:t>
      </w:r>
    </w:p>
    <w:bookmarkEnd w:id="2274"/>
    <w:bookmarkStart w:name="z2386" w:id="2275"/>
    <w:p>
      <w:pPr>
        <w:spacing w:after="0"/>
        <w:ind w:left="0"/>
        <w:jc w:val="both"/>
      </w:pPr>
      <w:r>
        <w:rPr>
          <w:rFonts w:ascii="Times New Roman"/>
          <w:b w:val="false"/>
          <w:i w:val="false"/>
          <w:color w:val="000000"/>
          <w:sz w:val="28"/>
        </w:rPr>
        <w:t>
      "5. Эмитенту (андеррайтеру, эмиссионному консорциуму) запрещается при размещении акций:</w:t>
      </w:r>
    </w:p>
    <w:bookmarkEnd w:id="2275"/>
    <w:bookmarkStart w:name="z2387" w:id="2276"/>
    <w:p>
      <w:pPr>
        <w:spacing w:after="0"/>
        <w:ind w:left="0"/>
        <w:jc w:val="both"/>
      </w:pPr>
      <w:r>
        <w:rPr>
          <w:rFonts w:ascii="Times New Roman"/>
          <w:b w:val="false"/>
          <w:i w:val="false"/>
          <w:color w:val="000000"/>
          <w:sz w:val="28"/>
        </w:rPr>
        <w:t>
      1) заключать (совершать) сделки, предусматривающие право либо обязанность эмитента осуществить обратный выкуп размещенных акций;</w:t>
      </w:r>
    </w:p>
    <w:bookmarkEnd w:id="2276"/>
    <w:bookmarkStart w:name="z2388" w:id="2277"/>
    <w:p>
      <w:pPr>
        <w:spacing w:after="0"/>
        <w:ind w:left="0"/>
        <w:jc w:val="both"/>
      </w:pPr>
      <w:r>
        <w:rPr>
          <w:rFonts w:ascii="Times New Roman"/>
          <w:b w:val="false"/>
          <w:i w:val="false"/>
          <w:color w:val="000000"/>
          <w:sz w:val="28"/>
        </w:rPr>
        <w:t>
      2) заключать договоры (приобретать производную ценную бумагу), условиями которых (условиями выпуска которой) предусматривается право или обязанность эмитента выкупить размещенные акции эмитента.</w:t>
      </w:r>
    </w:p>
    <w:bookmarkEnd w:id="2277"/>
    <w:bookmarkStart w:name="z2389" w:id="2278"/>
    <w:p>
      <w:pPr>
        <w:spacing w:after="0"/>
        <w:ind w:left="0"/>
        <w:jc w:val="both"/>
      </w:pPr>
      <w:r>
        <w:rPr>
          <w:rFonts w:ascii="Times New Roman"/>
          <w:b w:val="false"/>
          <w:i w:val="false"/>
          <w:color w:val="000000"/>
          <w:sz w:val="28"/>
        </w:rPr>
        <w:t>
      Эмитенту (андеррайтеру, эмиссионному консорциуму) запрещается при размещении облигаций предоставлять отдельным держателям облигаций дополнительные права, не установленные проспектом выпуска облигаций.";</w:t>
      </w:r>
    </w:p>
    <w:bookmarkEnd w:id="2278"/>
    <w:bookmarkStart w:name="z2390" w:id="227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22-1</w:t>
      </w:r>
      <w:r>
        <w:rPr>
          <w:rFonts w:ascii="Times New Roman"/>
          <w:b w:val="false"/>
          <w:i w:val="false"/>
          <w:color w:val="000000"/>
          <w:sz w:val="28"/>
        </w:rPr>
        <w:t xml:space="preserve"> изложить в следующей редакции:</w:t>
      </w:r>
    </w:p>
    <w:bookmarkEnd w:id="2279"/>
    <w:p>
      <w:pPr>
        <w:spacing w:after="0"/>
        <w:ind w:left="0"/>
        <w:jc w:val="both"/>
      </w:pPr>
      <w:r>
        <w:rPr>
          <w:rFonts w:ascii="Times New Roman"/>
          <w:b w:val="false"/>
          <w:i w:val="false"/>
          <w:color w:val="000000"/>
          <w:sz w:val="28"/>
        </w:rPr>
        <w:t>
      "Статья 22-1. Условия и порядок выпуска и (или) размещения эмиссионных ценных бумаг на территории иностранного государства, а также включения эмиссионных ценных бумаг в список ценных бумаг фондовой биржи, осуществляющей деятельность на территории иностранного государства</w:t>
      </w:r>
    </w:p>
    <w:bookmarkStart w:name="z2392" w:id="2280"/>
    <w:p>
      <w:pPr>
        <w:spacing w:after="0"/>
        <w:ind w:left="0"/>
        <w:jc w:val="both"/>
      </w:pPr>
      <w:r>
        <w:rPr>
          <w:rFonts w:ascii="Times New Roman"/>
          <w:b w:val="false"/>
          <w:i w:val="false"/>
          <w:color w:val="000000"/>
          <w:sz w:val="28"/>
        </w:rPr>
        <w:t>
      1. Организация-резидент Республики Казахстан вправе осуществлять выпуск и (или) размещение эмиссионных ценных бумаг на территории иностранного государства только при наличии соответствующего разрешения уполномоченного органа при соблюдении следующих основных условий:</w:t>
      </w:r>
    </w:p>
    <w:bookmarkEnd w:id="2280"/>
    <w:bookmarkStart w:name="z2393" w:id="2281"/>
    <w:p>
      <w:pPr>
        <w:spacing w:after="0"/>
        <w:ind w:left="0"/>
        <w:jc w:val="both"/>
      </w:pPr>
      <w:r>
        <w:rPr>
          <w:rFonts w:ascii="Times New Roman"/>
          <w:b w:val="false"/>
          <w:i w:val="false"/>
          <w:color w:val="000000"/>
          <w:sz w:val="28"/>
        </w:rPr>
        <w:t>
      1) эмиссионные ценные бумаги, ранее выпущенные данной организацией-резидентом Республики Казахстан, за исключением ценных бумаг организации-резидента Республики Казахстан, указанной в части второй настоящего подпункта, включены в список фондовой биржи, осуществляющей деятельность на территории Республики Казахстан.</w:t>
      </w:r>
    </w:p>
    <w:bookmarkEnd w:id="2281"/>
    <w:bookmarkStart w:name="z2394" w:id="2282"/>
    <w:p>
      <w:pPr>
        <w:spacing w:after="0"/>
        <w:ind w:left="0"/>
        <w:jc w:val="both"/>
      </w:pPr>
      <w:r>
        <w:rPr>
          <w:rFonts w:ascii="Times New Roman"/>
          <w:b w:val="false"/>
          <w:i w:val="false"/>
          <w:color w:val="000000"/>
          <w:sz w:val="28"/>
        </w:rPr>
        <w:t>
      В случае выпуска и (или) размещения на территории иностранного государства ценных бумаг, выпущенных юридическим лицом, созданным в соответствии с законодательством иностранного государства, место эффективного управления (фактические органы управления) которого находится в Республике Казахстан, в список фондовой биржи, осуществляющей деятельность на территории Республики Казахстан, должны быть включены ценные бумаги, ранее выпущенные организацией Республики Казахстан, в собственности которой находится пятьдесят и более процентов акций (долей участия в уставном капитале) данного юридического лица;</w:t>
      </w:r>
    </w:p>
    <w:bookmarkEnd w:id="2282"/>
    <w:bookmarkStart w:name="z2395" w:id="2283"/>
    <w:p>
      <w:pPr>
        <w:spacing w:after="0"/>
        <w:ind w:left="0"/>
        <w:jc w:val="both"/>
      </w:pPr>
      <w:r>
        <w:rPr>
          <w:rFonts w:ascii="Times New Roman"/>
          <w:b w:val="false"/>
          <w:i w:val="false"/>
          <w:color w:val="000000"/>
          <w:sz w:val="28"/>
        </w:rPr>
        <w:t>
      2) одновременно с началом размещения облигаций, выпущенных организацией-резидентом Республики Казахстан, на территории иностранного государства, они должны быть предложены к приобретению на организованном рынке ценных бумаг Республики Казахстан на тех же условиях размещения данных облигаций, что и при их размещении на территории иностранного государства. Регистрация заявок инвесторов на приобретение данных облигаций на организованном рынке Республики Казахстан (далее – заявки инвесторов) осуществляется фондовой биржей, функционирующей на территории Республики Казахстан, в торговой системе которой будет осуществляться размещение облигаций в порядке, установленном внутренними документами фондовой биржи.</w:t>
      </w:r>
    </w:p>
    <w:bookmarkEnd w:id="2283"/>
    <w:bookmarkStart w:name="z2396" w:id="2284"/>
    <w:p>
      <w:pPr>
        <w:spacing w:after="0"/>
        <w:ind w:left="0"/>
        <w:jc w:val="both"/>
      </w:pPr>
      <w:r>
        <w:rPr>
          <w:rFonts w:ascii="Times New Roman"/>
          <w:b w:val="false"/>
          <w:i w:val="false"/>
          <w:color w:val="000000"/>
          <w:sz w:val="28"/>
        </w:rPr>
        <w:t>
      Заявки инвесторов удовлетворяются по сложившейся по результатам приема всех заявок в рамках данного размещения облигаций ставке доходности к погашению, определенной эмитентом, в объеме не менее двадцати процентов от общего объема планируемого к размещению выпуска облигаций. В случае если спрос на облигации на организованном рынке Республики Казахстан составляет менее двадцати процентов от общего объема планируемого к размещению выпуска облигаций, то заявки инвесторов удовлетворяются в полном объеме;</w:t>
      </w:r>
    </w:p>
    <w:bookmarkEnd w:id="2284"/>
    <w:bookmarkStart w:name="z2397" w:id="2285"/>
    <w:p>
      <w:pPr>
        <w:spacing w:after="0"/>
        <w:ind w:left="0"/>
        <w:jc w:val="both"/>
      </w:pPr>
      <w:r>
        <w:rPr>
          <w:rFonts w:ascii="Times New Roman"/>
          <w:b w:val="false"/>
          <w:i w:val="false"/>
          <w:color w:val="000000"/>
          <w:sz w:val="28"/>
        </w:rPr>
        <w:t>
      3) при размещении облигаций, выпуск которых зарегистрирован уполномоченным органом, данные облигации должны быть включены в категории списка фондовой биржи, установленные нормативным правовым актом уполномоченного органа;</w:t>
      </w:r>
    </w:p>
    <w:bookmarkEnd w:id="2285"/>
    <w:bookmarkStart w:name="z2398" w:id="2286"/>
    <w:p>
      <w:pPr>
        <w:spacing w:after="0"/>
        <w:ind w:left="0"/>
        <w:jc w:val="both"/>
      </w:pPr>
      <w:r>
        <w:rPr>
          <w:rFonts w:ascii="Times New Roman"/>
          <w:b w:val="false"/>
          <w:i w:val="false"/>
          <w:color w:val="000000"/>
          <w:sz w:val="28"/>
        </w:rPr>
        <w:t>
      4) при размещении облигаций, выпуск которых зарегистрирован в соответствии с законодательством иностранного государства, по данным облигациям должно быть получено согласие фондовой биржи на их включение в категории списка фондовой биржи, установленные нормативным правовым актом уполномоченного органа;</w:t>
      </w:r>
    </w:p>
    <w:bookmarkEnd w:id="2286"/>
    <w:bookmarkStart w:name="z2399" w:id="2287"/>
    <w:p>
      <w:pPr>
        <w:spacing w:after="0"/>
        <w:ind w:left="0"/>
        <w:jc w:val="both"/>
      </w:pPr>
      <w:r>
        <w:rPr>
          <w:rFonts w:ascii="Times New Roman"/>
          <w:b w:val="false"/>
          <w:i w:val="false"/>
          <w:color w:val="000000"/>
          <w:sz w:val="28"/>
        </w:rPr>
        <w:t>
      5) при размещении акций, а также производных ценных бумаг, выпускаемых по инициативе или при участии акционерного общества и базовым активом которых являются акции этого акционерного общества:</w:t>
      </w:r>
    </w:p>
    <w:bookmarkEnd w:id="2287"/>
    <w:bookmarkStart w:name="z2400" w:id="2288"/>
    <w:p>
      <w:pPr>
        <w:spacing w:after="0"/>
        <w:ind w:left="0"/>
        <w:jc w:val="both"/>
      </w:pPr>
      <w:r>
        <w:rPr>
          <w:rFonts w:ascii="Times New Roman"/>
          <w:b w:val="false"/>
          <w:i w:val="false"/>
          <w:color w:val="000000"/>
          <w:sz w:val="28"/>
        </w:rPr>
        <w:t>
      данные акции должны быть включены в категории списка фондовой биржи, установленные нормативным правовым актом уполномоченного органа;</w:t>
      </w:r>
    </w:p>
    <w:bookmarkEnd w:id="2288"/>
    <w:bookmarkStart w:name="z2401" w:id="2289"/>
    <w:p>
      <w:pPr>
        <w:spacing w:after="0"/>
        <w:ind w:left="0"/>
        <w:jc w:val="both"/>
      </w:pPr>
      <w:r>
        <w:rPr>
          <w:rFonts w:ascii="Times New Roman"/>
          <w:b w:val="false"/>
          <w:i w:val="false"/>
          <w:color w:val="000000"/>
          <w:sz w:val="28"/>
        </w:rPr>
        <w:t>
      решение уполномоченного органа эмитента о размещении акций должно содержать условие о том, что не менее двадцати процентов от общего количества данных акций должны быть предложены к приобретению на организованном рынке ценных бумаг Республики Казахстан. Количество акций, которые должны быть предложены к приобретению на организованном рынке ценных бумаг Республики Казахстан, может составлять менее двадцати процентов от общего количества размещаемых акций, если такое количество является результатом реализации права преимущественной покупки данных акций.</w:t>
      </w:r>
    </w:p>
    <w:bookmarkEnd w:id="2289"/>
    <w:bookmarkStart w:name="z2402" w:id="2290"/>
    <w:p>
      <w:pPr>
        <w:spacing w:after="0"/>
        <w:ind w:left="0"/>
        <w:jc w:val="both"/>
      </w:pPr>
      <w:r>
        <w:rPr>
          <w:rFonts w:ascii="Times New Roman"/>
          <w:b w:val="false"/>
          <w:i w:val="false"/>
          <w:color w:val="000000"/>
          <w:sz w:val="28"/>
        </w:rPr>
        <w:t>
      2. Эмиссионные ценные бумаги организаций-резидентов Республики Казахстан могут быть включены и (или) находиться в списке ценных бумаг, торгуемых на фондовой бирже, осуществляющей деятельность на территории иностранного государства, при наличии соответствующего разрешения уполномоченного органа при условии:</w:t>
      </w:r>
    </w:p>
    <w:bookmarkEnd w:id="2290"/>
    <w:bookmarkStart w:name="z2403" w:id="2291"/>
    <w:p>
      <w:pPr>
        <w:spacing w:after="0"/>
        <w:ind w:left="0"/>
        <w:jc w:val="both"/>
      </w:pPr>
      <w:r>
        <w:rPr>
          <w:rFonts w:ascii="Times New Roman"/>
          <w:b w:val="false"/>
          <w:i w:val="false"/>
          <w:color w:val="000000"/>
          <w:sz w:val="28"/>
        </w:rPr>
        <w:t>
      1) включения и нахождения данных эмиссионных ценных бумаг в соответствующих категориях списка фондовой биржи, осуществляющей деятельность на территории Республики Казахстан, установленных нормативным правовым актом уполномоченного органа;</w:t>
      </w:r>
    </w:p>
    <w:bookmarkEnd w:id="2291"/>
    <w:bookmarkStart w:name="z2404" w:id="2292"/>
    <w:p>
      <w:pPr>
        <w:spacing w:after="0"/>
        <w:ind w:left="0"/>
        <w:jc w:val="both"/>
      </w:pPr>
      <w:r>
        <w:rPr>
          <w:rFonts w:ascii="Times New Roman"/>
          <w:b w:val="false"/>
          <w:i w:val="false"/>
          <w:color w:val="000000"/>
          <w:sz w:val="28"/>
        </w:rPr>
        <w:t>
      2) соблюдения требований к размещению эмиссионных ценных бумаг на территории иностранного государства, установленных пунктом 1 настоящей статьи.</w:t>
      </w:r>
    </w:p>
    <w:bookmarkEnd w:id="2292"/>
    <w:bookmarkStart w:name="z2405" w:id="2293"/>
    <w:p>
      <w:pPr>
        <w:spacing w:after="0"/>
        <w:ind w:left="0"/>
        <w:jc w:val="both"/>
      </w:pPr>
      <w:r>
        <w:rPr>
          <w:rFonts w:ascii="Times New Roman"/>
          <w:b w:val="false"/>
          <w:i w:val="false"/>
          <w:color w:val="000000"/>
          <w:sz w:val="28"/>
        </w:rPr>
        <w:t>
      3. Организациями-резидентами Республики Казахстан в целях настоящего Закона признаются юридические лица, созданные в соответствии с законодательством Республики Казахстан, и (или) не менее двух третей активов которых находятся на территории Республики Казахстан или выпущены в соответствии с законодательством Республики Казахстан, и (или) иные юридические лица, место эффективного управления (фактические органы управления) которых находится в Республике Казахстан.</w:t>
      </w:r>
    </w:p>
    <w:bookmarkEnd w:id="2293"/>
    <w:bookmarkStart w:name="z2406" w:id="2294"/>
    <w:p>
      <w:pPr>
        <w:spacing w:after="0"/>
        <w:ind w:left="0"/>
        <w:jc w:val="both"/>
      </w:pPr>
      <w:r>
        <w:rPr>
          <w:rFonts w:ascii="Times New Roman"/>
          <w:b w:val="false"/>
          <w:i w:val="false"/>
          <w:color w:val="000000"/>
          <w:sz w:val="28"/>
        </w:rPr>
        <w:t>
      Местом эффективного управления (фактическим органом управления) признается место осуществления основного управления и принятия стратегических коммерческих решений, необходимых для проведения предпринимательской деятельности юридического лица.</w:t>
      </w:r>
    </w:p>
    <w:bookmarkEnd w:id="2294"/>
    <w:bookmarkStart w:name="z2407" w:id="2295"/>
    <w:p>
      <w:pPr>
        <w:spacing w:after="0"/>
        <w:ind w:left="0"/>
        <w:jc w:val="both"/>
      </w:pPr>
      <w:r>
        <w:rPr>
          <w:rFonts w:ascii="Times New Roman"/>
          <w:b w:val="false"/>
          <w:i w:val="false"/>
          <w:color w:val="000000"/>
          <w:sz w:val="28"/>
        </w:rPr>
        <w:t>
      4. Условия и порядок выдачи разрешения уполномоченного органа на выпуск и (или) размещение эмиссионных ценных бумаг организации-резидента Республики Казахстан на территории иностранного государства определяются нормативным правовым актом уполномоченного органа.</w:t>
      </w:r>
    </w:p>
    <w:bookmarkEnd w:id="2295"/>
    <w:bookmarkStart w:name="z2408" w:id="2296"/>
    <w:p>
      <w:pPr>
        <w:spacing w:after="0"/>
        <w:ind w:left="0"/>
        <w:jc w:val="both"/>
      </w:pPr>
      <w:r>
        <w:rPr>
          <w:rFonts w:ascii="Times New Roman"/>
          <w:b w:val="false"/>
          <w:i w:val="false"/>
          <w:color w:val="000000"/>
          <w:sz w:val="28"/>
        </w:rPr>
        <w:t>
      5. Требования пункта 1 настоящей статьи не распространяются на:</w:t>
      </w:r>
    </w:p>
    <w:bookmarkEnd w:id="2296"/>
    <w:bookmarkStart w:name="z2409" w:id="2297"/>
    <w:p>
      <w:pPr>
        <w:spacing w:after="0"/>
        <w:ind w:left="0"/>
        <w:jc w:val="both"/>
      </w:pPr>
      <w:r>
        <w:rPr>
          <w:rFonts w:ascii="Times New Roman"/>
          <w:b w:val="false"/>
          <w:i w:val="false"/>
          <w:color w:val="000000"/>
          <w:sz w:val="28"/>
        </w:rPr>
        <w:t>
      1) организацию при проведении ею реструктуризации обязательств в случаях, предусмотренных законами Республики Казахстан;</w:t>
      </w:r>
    </w:p>
    <w:bookmarkEnd w:id="2297"/>
    <w:bookmarkStart w:name="z2410" w:id="2298"/>
    <w:p>
      <w:pPr>
        <w:spacing w:after="0"/>
        <w:ind w:left="0"/>
        <w:jc w:val="both"/>
      </w:pPr>
      <w:r>
        <w:rPr>
          <w:rFonts w:ascii="Times New Roman"/>
          <w:b w:val="false"/>
          <w:i w:val="false"/>
          <w:color w:val="000000"/>
          <w:sz w:val="28"/>
        </w:rPr>
        <w:t>
      2) организацию при размещении ею облигаций, оплата которых осуществляется правами требования по облигациям, ранее размещенным данной организацией, срок обращения которых истек;</w:t>
      </w:r>
    </w:p>
    <w:bookmarkEnd w:id="2298"/>
    <w:bookmarkStart w:name="z2411" w:id="2299"/>
    <w:p>
      <w:pPr>
        <w:spacing w:after="0"/>
        <w:ind w:left="0"/>
        <w:jc w:val="both"/>
      </w:pPr>
      <w:r>
        <w:rPr>
          <w:rFonts w:ascii="Times New Roman"/>
          <w:b w:val="false"/>
          <w:i w:val="false"/>
          <w:color w:val="000000"/>
          <w:sz w:val="28"/>
        </w:rPr>
        <w:t>
      3) организацию-резидента Республики Казахстан в случае принятия ею обязательств организации-нерезидента Республики Казахстан по облигациям, выпуск которых зарегистрирован в соответствии с законодательством иностранного государства.</w:t>
      </w:r>
    </w:p>
    <w:bookmarkEnd w:id="2299"/>
    <w:bookmarkStart w:name="z2412" w:id="2300"/>
    <w:p>
      <w:pPr>
        <w:spacing w:after="0"/>
        <w:ind w:left="0"/>
        <w:jc w:val="both"/>
      </w:pPr>
      <w:r>
        <w:rPr>
          <w:rFonts w:ascii="Times New Roman"/>
          <w:b w:val="false"/>
          <w:i w:val="false"/>
          <w:color w:val="000000"/>
          <w:sz w:val="28"/>
        </w:rPr>
        <w:t>
      6. Организация-резидент Республики Казахстан в течение пятнадцати календарных дней с даты окончания размещения эмиссионных ценных бумаг предоставляет в уполномоченный орган информацию по форме, установленной нормативным правовым актом уполномоченного органа, подтверждающую выполнение организацией-резидентом Республики Казахстан условий, предусмотренных подпунктом 2), абзацем третьим подпункта 5) пункта 1 настоящей статьи.";</w:t>
      </w:r>
    </w:p>
    <w:bookmarkEnd w:id="2300"/>
    <w:bookmarkStart w:name="z2413" w:id="2301"/>
    <w:p>
      <w:pPr>
        <w:spacing w:after="0"/>
        <w:ind w:left="0"/>
        <w:jc w:val="both"/>
      </w:pPr>
      <w:r>
        <w:rPr>
          <w:rFonts w:ascii="Times New Roman"/>
          <w:b w:val="false"/>
          <w:i w:val="false"/>
          <w:color w:val="000000"/>
          <w:sz w:val="28"/>
        </w:rPr>
        <w:t xml:space="preserve">
      19) пункт 4 </w:t>
      </w:r>
      <w:r>
        <w:rPr>
          <w:rFonts w:ascii="Times New Roman"/>
          <w:b w:val="false"/>
          <w:i w:val="false"/>
          <w:color w:val="000000"/>
          <w:sz w:val="28"/>
        </w:rPr>
        <w:t>статьи 23</w:t>
      </w:r>
      <w:r>
        <w:rPr>
          <w:rFonts w:ascii="Times New Roman"/>
          <w:b w:val="false"/>
          <w:i w:val="false"/>
          <w:color w:val="000000"/>
          <w:sz w:val="28"/>
        </w:rPr>
        <w:t xml:space="preserve"> после слов "проведении ею реструктуризации" дополнить словом "обязательств";</w:t>
      </w:r>
    </w:p>
    <w:bookmarkEnd w:id="2301"/>
    <w:bookmarkStart w:name="z2414" w:id="2302"/>
    <w:p>
      <w:pPr>
        <w:spacing w:after="0"/>
        <w:ind w:left="0"/>
        <w:jc w:val="both"/>
      </w:pPr>
      <w:r>
        <w:rPr>
          <w:rFonts w:ascii="Times New Roman"/>
          <w:b w:val="false"/>
          <w:i w:val="false"/>
          <w:color w:val="000000"/>
          <w:sz w:val="28"/>
        </w:rPr>
        <w:t xml:space="preserve">
      20) в части второй пункта 1 </w:t>
      </w:r>
      <w:r>
        <w:rPr>
          <w:rFonts w:ascii="Times New Roman"/>
          <w:b w:val="false"/>
          <w:i w:val="false"/>
          <w:color w:val="000000"/>
          <w:sz w:val="28"/>
        </w:rPr>
        <w:t>статьи 24</w:t>
      </w:r>
      <w:r>
        <w:rPr>
          <w:rFonts w:ascii="Times New Roman"/>
          <w:b w:val="false"/>
          <w:i w:val="false"/>
          <w:color w:val="000000"/>
          <w:sz w:val="28"/>
        </w:rPr>
        <w:t xml:space="preserve"> слова "обеспечение исполнения его обязательств" заменить словами "наличие договора залога, зарегистрированного в соответствии с требованиями законодательства Республики Казахстан";</w:t>
      </w:r>
    </w:p>
    <w:bookmarkEnd w:id="2302"/>
    <w:bookmarkStart w:name="z2415" w:id="2303"/>
    <w:p>
      <w:pPr>
        <w:spacing w:after="0"/>
        <w:ind w:left="0"/>
        <w:jc w:val="both"/>
      </w:pPr>
      <w:r>
        <w:rPr>
          <w:rFonts w:ascii="Times New Roman"/>
          <w:b w:val="false"/>
          <w:i w:val="false"/>
          <w:color w:val="000000"/>
          <w:sz w:val="28"/>
        </w:rPr>
        <w:t xml:space="preserve">
      21) подпункт 1) пункта 1 </w:t>
      </w:r>
      <w:r>
        <w:rPr>
          <w:rFonts w:ascii="Times New Roman"/>
          <w:b w:val="false"/>
          <w:i w:val="false"/>
          <w:color w:val="000000"/>
          <w:sz w:val="28"/>
        </w:rPr>
        <w:t>статьи 26</w:t>
      </w:r>
      <w:r>
        <w:rPr>
          <w:rFonts w:ascii="Times New Roman"/>
          <w:b w:val="false"/>
          <w:i w:val="false"/>
          <w:color w:val="000000"/>
          <w:sz w:val="28"/>
        </w:rPr>
        <w:t xml:space="preserve"> изложить в следующей редакции:</w:t>
      </w:r>
    </w:p>
    <w:bookmarkEnd w:id="2303"/>
    <w:bookmarkStart w:name="z2416" w:id="2304"/>
    <w:p>
      <w:pPr>
        <w:spacing w:after="0"/>
        <w:ind w:left="0"/>
        <w:jc w:val="both"/>
      </w:pPr>
      <w:r>
        <w:rPr>
          <w:rFonts w:ascii="Times New Roman"/>
          <w:b w:val="false"/>
          <w:i w:val="false"/>
          <w:color w:val="000000"/>
          <w:sz w:val="28"/>
        </w:rPr>
        <w:t>
      "1) опубликования соответствующего сообщения в средствах массовой информации, определенного уставом и проспектом выпуска ценных бумаг эмитента;";</w:t>
      </w:r>
    </w:p>
    <w:bookmarkEnd w:id="2304"/>
    <w:bookmarkStart w:name="z2417" w:id="2305"/>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30</w:t>
      </w:r>
      <w:r>
        <w:rPr>
          <w:rFonts w:ascii="Times New Roman"/>
          <w:b w:val="false"/>
          <w:i w:val="false"/>
          <w:color w:val="000000"/>
          <w:sz w:val="28"/>
        </w:rPr>
        <w:t>:</w:t>
      </w:r>
    </w:p>
    <w:bookmarkEnd w:id="2305"/>
    <w:bookmarkStart w:name="z2418" w:id="2306"/>
    <w:p>
      <w:pPr>
        <w:spacing w:after="0"/>
        <w:ind w:left="0"/>
        <w:jc w:val="both"/>
      </w:pPr>
      <w:r>
        <w:rPr>
          <w:rFonts w:ascii="Times New Roman"/>
          <w:b w:val="false"/>
          <w:i w:val="false"/>
          <w:color w:val="000000"/>
          <w:sz w:val="28"/>
        </w:rPr>
        <w:t>
      дополнить пунктами 1-1 и 1-2 следующего содержания:</w:t>
      </w:r>
    </w:p>
    <w:bookmarkEnd w:id="2306"/>
    <w:bookmarkStart w:name="z2419" w:id="2307"/>
    <w:p>
      <w:pPr>
        <w:spacing w:after="0"/>
        <w:ind w:left="0"/>
        <w:jc w:val="both"/>
      </w:pPr>
      <w:r>
        <w:rPr>
          <w:rFonts w:ascii="Times New Roman"/>
          <w:b w:val="false"/>
          <w:i w:val="false"/>
          <w:color w:val="000000"/>
          <w:sz w:val="28"/>
        </w:rPr>
        <w:t>
      "1-1. Ликвидируемое акционерное общество обращается в уполномоченный орган в целях аннулирования выпуска акций в течение тридцати календарных дней с даты утверждения ликвидационного баланса ликвидируемого общества.</w:t>
      </w:r>
    </w:p>
    <w:bookmarkEnd w:id="2307"/>
    <w:bookmarkStart w:name="z2420" w:id="2308"/>
    <w:p>
      <w:pPr>
        <w:spacing w:after="0"/>
        <w:ind w:left="0"/>
        <w:jc w:val="both"/>
      </w:pPr>
      <w:r>
        <w:rPr>
          <w:rFonts w:ascii="Times New Roman"/>
          <w:b w:val="false"/>
          <w:i w:val="false"/>
          <w:color w:val="000000"/>
          <w:sz w:val="28"/>
        </w:rPr>
        <w:t>
      1-2. Уполномоченный орган вправе принять решение об аннулировании выпуска акций акционерных обществ, сведения о ликвидации или реорганизации (за исключением случаев присоединения к данному акционерному обществу другого юридического лица или выделения из данного акционерного общества нового акционерного общества) которых содержатся в Государственном регистре юридических лиц, без представления документов, необходимых для аннулирования акций.";</w:t>
      </w:r>
    </w:p>
    <w:bookmarkEnd w:id="2308"/>
    <w:bookmarkStart w:name="z2421" w:id="2309"/>
    <w:p>
      <w:pPr>
        <w:spacing w:after="0"/>
        <w:ind w:left="0"/>
        <w:jc w:val="both"/>
      </w:pPr>
      <w:r>
        <w:rPr>
          <w:rFonts w:ascii="Times New Roman"/>
          <w:b w:val="false"/>
          <w:i w:val="false"/>
          <w:color w:val="000000"/>
          <w:sz w:val="28"/>
        </w:rPr>
        <w:t>
      пункт 2 исключить;</w:t>
      </w:r>
    </w:p>
    <w:bookmarkEnd w:id="2309"/>
    <w:bookmarkStart w:name="z2422" w:id="2310"/>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31</w:t>
      </w:r>
      <w:r>
        <w:rPr>
          <w:rFonts w:ascii="Times New Roman"/>
          <w:b w:val="false"/>
          <w:i w:val="false"/>
          <w:color w:val="000000"/>
          <w:sz w:val="28"/>
        </w:rPr>
        <w:t>:</w:t>
      </w:r>
    </w:p>
    <w:bookmarkEnd w:id="2310"/>
    <w:bookmarkStart w:name="z2423" w:id="2311"/>
    <w:p>
      <w:pPr>
        <w:spacing w:after="0"/>
        <w:ind w:left="0"/>
        <w:jc w:val="both"/>
      </w:pPr>
      <w:r>
        <w:rPr>
          <w:rFonts w:ascii="Times New Roman"/>
          <w:b w:val="false"/>
          <w:i w:val="false"/>
          <w:color w:val="000000"/>
          <w:sz w:val="28"/>
        </w:rPr>
        <w:t>
      в пункте 2 слова "Доход по облигациям и номинальная стоимость облигаций при их погашении" заменить словами "Номинальная стоимость облигаций при их погашении и (или) доход по облигациям";</w:t>
      </w:r>
    </w:p>
    <w:bookmarkEnd w:id="2311"/>
    <w:bookmarkStart w:name="z2424" w:id="2312"/>
    <w:p>
      <w:pPr>
        <w:spacing w:after="0"/>
        <w:ind w:left="0"/>
        <w:jc w:val="both"/>
      </w:pPr>
      <w:r>
        <w:rPr>
          <w:rFonts w:ascii="Times New Roman"/>
          <w:b w:val="false"/>
          <w:i w:val="false"/>
          <w:color w:val="000000"/>
          <w:sz w:val="28"/>
        </w:rPr>
        <w:t>
      пункт 8 после слов "ценным бумагам и" дополнить словом "(или)";</w:t>
      </w:r>
    </w:p>
    <w:bookmarkEnd w:id="2312"/>
    <w:bookmarkStart w:name="z2425" w:id="231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статью 32</w:t>
      </w:r>
      <w:r>
        <w:rPr>
          <w:rFonts w:ascii="Times New Roman"/>
          <w:b w:val="false"/>
          <w:i w:val="false"/>
          <w:color w:val="000000"/>
          <w:sz w:val="28"/>
        </w:rPr>
        <w:t xml:space="preserve"> дополнить пунктом 4 следующего содержания:</w:t>
      </w:r>
    </w:p>
    <w:bookmarkEnd w:id="2313"/>
    <w:bookmarkStart w:name="z2426" w:id="2314"/>
    <w:p>
      <w:pPr>
        <w:spacing w:after="0"/>
        <w:ind w:left="0"/>
        <w:jc w:val="both"/>
      </w:pPr>
      <w:r>
        <w:rPr>
          <w:rFonts w:ascii="Times New Roman"/>
          <w:b w:val="false"/>
          <w:i w:val="false"/>
          <w:color w:val="000000"/>
          <w:sz w:val="28"/>
        </w:rPr>
        <w:t>
      "4. Уполномоченный орган вправе отказать в утверждении отчета об итогах погашения негосударственных облигаций в случаях нарушения эмитентом условий и порядка представления документов на утверждение отчета об итогах погашения негосударственных облигаций и выявления в процессе рассмотрения документов их несоответствия требованиям, установленным законодательством Республики Казахстан.</w:t>
      </w:r>
    </w:p>
    <w:bookmarkEnd w:id="2314"/>
    <w:bookmarkStart w:name="z2427" w:id="2315"/>
    <w:p>
      <w:pPr>
        <w:spacing w:after="0"/>
        <w:ind w:left="0"/>
        <w:jc w:val="both"/>
      </w:pPr>
      <w:r>
        <w:rPr>
          <w:rFonts w:ascii="Times New Roman"/>
          <w:b w:val="false"/>
          <w:i w:val="false"/>
          <w:color w:val="000000"/>
          <w:sz w:val="28"/>
        </w:rPr>
        <w:t>
      Эмитент вправе обжаловать решение уполномоченного органа об отказе в утверждении отчета об итогах погашения негосударственных облигаций в суд.";</w:t>
      </w:r>
    </w:p>
    <w:bookmarkEnd w:id="2315"/>
    <w:bookmarkStart w:name="z2428" w:id="2316"/>
    <w:p>
      <w:pPr>
        <w:spacing w:after="0"/>
        <w:ind w:left="0"/>
        <w:jc w:val="both"/>
      </w:pPr>
      <w:r>
        <w:rPr>
          <w:rFonts w:ascii="Times New Roman"/>
          <w:b w:val="false"/>
          <w:i w:val="false"/>
          <w:color w:val="000000"/>
          <w:sz w:val="28"/>
        </w:rPr>
        <w:t xml:space="preserve">
      25)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2316"/>
    <w:bookmarkStart w:name="z2429" w:id="2317"/>
    <w:p>
      <w:pPr>
        <w:spacing w:after="0"/>
        <w:ind w:left="0"/>
        <w:jc w:val="both"/>
      </w:pPr>
      <w:r>
        <w:rPr>
          <w:rFonts w:ascii="Times New Roman"/>
          <w:b w:val="false"/>
          <w:i w:val="false"/>
          <w:color w:val="000000"/>
          <w:sz w:val="28"/>
        </w:rPr>
        <w:t>
      "Глава 6. Обращение производных ценных бумаг и производных финансовых инструментов";</w:t>
      </w:r>
    </w:p>
    <w:bookmarkEnd w:id="2317"/>
    <w:bookmarkStart w:name="z2430" w:id="2318"/>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статью 33</w:t>
      </w:r>
      <w:r>
        <w:rPr>
          <w:rFonts w:ascii="Times New Roman"/>
          <w:b w:val="false"/>
          <w:i w:val="false"/>
          <w:color w:val="000000"/>
          <w:sz w:val="28"/>
        </w:rPr>
        <w:t xml:space="preserve"> изложить в следующей редакции:</w:t>
      </w:r>
    </w:p>
    <w:bookmarkEnd w:id="2318"/>
    <w:bookmarkStart w:name="z2431" w:id="2319"/>
    <w:p>
      <w:pPr>
        <w:spacing w:after="0"/>
        <w:ind w:left="0"/>
        <w:jc w:val="both"/>
      </w:pPr>
      <w:r>
        <w:rPr>
          <w:rFonts w:ascii="Times New Roman"/>
          <w:b w:val="false"/>
          <w:i w:val="false"/>
          <w:color w:val="000000"/>
          <w:sz w:val="28"/>
        </w:rPr>
        <w:t>
      "Статья 33. Условия совершения сделок с производными ценными бумагами и производными финансовыми инструментами</w:t>
      </w:r>
    </w:p>
    <w:bookmarkEnd w:id="2319"/>
    <w:bookmarkStart w:name="z2432" w:id="2320"/>
    <w:p>
      <w:pPr>
        <w:spacing w:after="0"/>
        <w:ind w:left="0"/>
        <w:jc w:val="both"/>
      </w:pPr>
      <w:r>
        <w:rPr>
          <w:rFonts w:ascii="Times New Roman"/>
          <w:b w:val="false"/>
          <w:i w:val="false"/>
          <w:color w:val="000000"/>
          <w:sz w:val="28"/>
        </w:rPr>
        <w:t>
      1. Брокер и (или) дилер, имеющие лицензию на осуществление деятельности биржевых брокеров и биржевых дилеров уполномоченного органа в области регулирования торговой деятельности, заключают сделки с производными финансовыми инструментами на товарной бирже в порядке и на условиях, установленных нормативным правовым актом уполномоченного органа.</w:t>
      </w:r>
    </w:p>
    <w:bookmarkEnd w:id="2320"/>
    <w:bookmarkStart w:name="z2433" w:id="2321"/>
    <w:p>
      <w:pPr>
        <w:spacing w:after="0"/>
        <w:ind w:left="0"/>
        <w:jc w:val="both"/>
      </w:pPr>
      <w:r>
        <w:rPr>
          <w:rFonts w:ascii="Times New Roman"/>
          <w:b w:val="false"/>
          <w:i w:val="false"/>
          <w:color w:val="000000"/>
          <w:sz w:val="28"/>
        </w:rPr>
        <w:t>
      2. Запрещается заключение (совершение) на товарной бирже брокером и (или) дилером, указанными в пункте 1 настоящей статьи, сделок с товарами, за исключением сделок, предметом которых являются производные финансовые инструменты, базовым активом которых является товар.</w:t>
      </w:r>
    </w:p>
    <w:bookmarkEnd w:id="2321"/>
    <w:bookmarkStart w:name="z2434" w:id="2322"/>
    <w:p>
      <w:pPr>
        <w:spacing w:after="0"/>
        <w:ind w:left="0"/>
        <w:jc w:val="both"/>
      </w:pPr>
      <w:r>
        <w:rPr>
          <w:rFonts w:ascii="Times New Roman"/>
          <w:b w:val="false"/>
          <w:i w:val="false"/>
          <w:color w:val="000000"/>
          <w:sz w:val="28"/>
        </w:rPr>
        <w:t xml:space="preserve">
      В случае заключения на товарной бирже сделки без участия центрального контрагента брокер и (или) дилер действуют исключительно за счет и по поручению клиента на основании договора на брокерское обслуживание, к которому применяются нормы договора поручения, установленные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2322"/>
    <w:bookmarkStart w:name="z2435" w:id="2323"/>
    <w:p>
      <w:pPr>
        <w:spacing w:after="0"/>
        <w:ind w:left="0"/>
        <w:jc w:val="both"/>
      </w:pPr>
      <w:r>
        <w:rPr>
          <w:rFonts w:ascii="Times New Roman"/>
          <w:b w:val="false"/>
          <w:i w:val="false"/>
          <w:color w:val="000000"/>
          <w:sz w:val="28"/>
        </w:rPr>
        <w:t>
      3. Центральным контрагентом могут являться клиринговая организация, центральный депозитарий или фондовая биржа.</w:t>
      </w:r>
    </w:p>
    <w:bookmarkEnd w:id="2323"/>
    <w:bookmarkStart w:name="z2436" w:id="2324"/>
    <w:p>
      <w:pPr>
        <w:spacing w:after="0"/>
        <w:ind w:left="0"/>
        <w:jc w:val="both"/>
      </w:pPr>
      <w:r>
        <w:rPr>
          <w:rFonts w:ascii="Times New Roman"/>
          <w:b w:val="false"/>
          <w:i w:val="false"/>
          <w:color w:val="000000"/>
          <w:sz w:val="28"/>
        </w:rPr>
        <w:t>
      Внутренними документами фондовой биржи, согласованными с уполномоченным органом, может быть предусмотрена возможность исполнения функций центрального контрагента иными организациями при заключении сделок в торговой системе данной фондовой биржи.</w:t>
      </w:r>
    </w:p>
    <w:bookmarkEnd w:id="2324"/>
    <w:bookmarkStart w:name="z2437" w:id="2325"/>
    <w:p>
      <w:pPr>
        <w:spacing w:after="0"/>
        <w:ind w:left="0"/>
        <w:jc w:val="both"/>
      </w:pPr>
      <w:r>
        <w:rPr>
          <w:rFonts w:ascii="Times New Roman"/>
          <w:b w:val="false"/>
          <w:i w:val="false"/>
          <w:color w:val="000000"/>
          <w:sz w:val="28"/>
        </w:rPr>
        <w:t>
      4. Порядок и условия осуществления сделок с производными финансовыми инструментами с участием центрального контрагента устанавливаются внутренними документами клиринговой организации, центрального депозитария, фондовой биржи, являющихся центральным контрагентом, согласованными с уполномоченным органом.</w:t>
      </w:r>
    </w:p>
    <w:bookmarkEnd w:id="2325"/>
    <w:bookmarkStart w:name="z2438" w:id="2326"/>
    <w:p>
      <w:pPr>
        <w:spacing w:after="0"/>
        <w:ind w:left="0"/>
        <w:jc w:val="both"/>
      </w:pPr>
      <w:r>
        <w:rPr>
          <w:rFonts w:ascii="Times New Roman"/>
          <w:b w:val="false"/>
          <w:i w:val="false"/>
          <w:color w:val="000000"/>
          <w:sz w:val="28"/>
        </w:rPr>
        <w:t>
      5. Регистрация сделок с производными ценными бумагами и подтверждение прав по ним осуществляются номинальными держателями в соответствии с настоящим Законом и нормативными правовыми актами уполномоченного органа.</w:t>
      </w:r>
    </w:p>
    <w:bookmarkEnd w:id="2326"/>
    <w:bookmarkStart w:name="z2439" w:id="2327"/>
    <w:p>
      <w:pPr>
        <w:spacing w:after="0"/>
        <w:ind w:left="0"/>
        <w:jc w:val="both"/>
      </w:pPr>
      <w:r>
        <w:rPr>
          <w:rFonts w:ascii="Times New Roman"/>
          <w:b w:val="false"/>
          <w:i w:val="false"/>
          <w:color w:val="000000"/>
          <w:sz w:val="28"/>
        </w:rPr>
        <w:t>
      6. Условия и порядок совершения сделок на организованном рынке ценных бумаг с производными финансовыми инструментами устанавливаются внутренними документами фондовой биржи.";</w:t>
      </w:r>
    </w:p>
    <w:bookmarkEnd w:id="2327"/>
    <w:bookmarkStart w:name="z2440" w:id="2328"/>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36</w:t>
      </w:r>
      <w:r>
        <w:rPr>
          <w:rFonts w:ascii="Times New Roman"/>
          <w:b w:val="false"/>
          <w:i w:val="false"/>
          <w:color w:val="000000"/>
          <w:sz w:val="28"/>
        </w:rPr>
        <w:t>:</w:t>
      </w:r>
    </w:p>
    <w:bookmarkEnd w:id="2328"/>
    <w:bookmarkStart w:name="z2441" w:id="2329"/>
    <w:p>
      <w:pPr>
        <w:spacing w:after="0"/>
        <w:ind w:left="0"/>
        <w:jc w:val="both"/>
      </w:pPr>
      <w:r>
        <w:rPr>
          <w:rFonts w:ascii="Times New Roman"/>
          <w:b w:val="false"/>
          <w:i w:val="false"/>
          <w:color w:val="000000"/>
          <w:sz w:val="28"/>
        </w:rPr>
        <w:t>
      дополнить пунктом 1-1 следующего содержания:</w:t>
      </w:r>
    </w:p>
    <w:bookmarkEnd w:id="2329"/>
    <w:bookmarkStart w:name="z2442" w:id="2330"/>
    <w:p>
      <w:pPr>
        <w:spacing w:after="0"/>
        <w:ind w:left="0"/>
        <w:jc w:val="both"/>
      </w:pPr>
      <w:r>
        <w:rPr>
          <w:rFonts w:ascii="Times New Roman"/>
          <w:b w:val="false"/>
          <w:i w:val="false"/>
          <w:color w:val="000000"/>
          <w:sz w:val="28"/>
        </w:rPr>
        <w:t>
      "1-1. Регистрация уступки прав требования по обязательствам эмитентов по эмиссионным ценным бумагам осуществляется регистратором (номинальным держателем) в случаях и в порядке, установленных нормативными правовыми актами уполномоченного органа.";</w:t>
      </w:r>
    </w:p>
    <w:bookmarkEnd w:id="2330"/>
    <w:bookmarkStart w:name="z2443" w:id="2331"/>
    <w:p>
      <w:pPr>
        <w:spacing w:after="0"/>
        <w:ind w:left="0"/>
        <w:jc w:val="both"/>
      </w:pPr>
      <w:r>
        <w:rPr>
          <w:rFonts w:ascii="Times New Roman"/>
          <w:b w:val="false"/>
          <w:i w:val="false"/>
          <w:color w:val="000000"/>
          <w:sz w:val="28"/>
        </w:rPr>
        <w:t>
      пункт 2 изложить в следующей редакции:</w:t>
      </w:r>
    </w:p>
    <w:bookmarkEnd w:id="2331"/>
    <w:bookmarkStart w:name="z2444" w:id="2332"/>
    <w:p>
      <w:pPr>
        <w:spacing w:after="0"/>
        <w:ind w:left="0"/>
        <w:jc w:val="both"/>
      </w:pPr>
      <w:r>
        <w:rPr>
          <w:rFonts w:ascii="Times New Roman"/>
          <w:b w:val="false"/>
          <w:i w:val="false"/>
          <w:color w:val="000000"/>
          <w:sz w:val="28"/>
        </w:rPr>
        <w:t>
      "2. Регистрация сделки с эмиссионными ценными бумагами в системе реестров держателей ценных бумаг осуществляется регистратором на основании встречных приказов участников сделки на регистрацию сделки с ценными бумагами (в случае регистрации односторонней сделки на основании приказа участника сделки на регистрацию сделки с ценными бумагами, а также иных документов, установленных законодательством Республики Казахстан, в случае регистрации сделок с ценными бумагами финансовых организаций при проведении ими реструктуризации в порядке, предусмотренном законами Республики Казахстан, на основании документов, установленных нормативным правовым актом уполномоченного органа).</w:t>
      </w:r>
    </w:p>
    <w:bookmarkEnd w:id="2332"/>
    <w:bookmarkStart w:name="z2445" w:id="2333"/>
    <w:p>
      <w:pPr>
        <w:spacing w:after="0"/>
        <w:ind w:left="0"/>
        <w:jc w:val="both"/>
      </w:pPr>
      <w:r>
        <w:rPr>
          <w:rFonts w:ascii="Times New Roman"/>
          <w:b w:val="false"/>
          <w:i w:val="false"/>
          <w:color w:val="000000"/>
          <w:sz w:val="28"/>
        </w:rPr>
        <w:t>
      Регистрация сделки с эмиссионными ценными бумагами в системе реестров держателей ценных бумаг включает:</w:t>
      </w:r>
    </w:p>
    <w:bookmarkEnd w:id="2333"/>
    <w:bookmarkStart w:name="z2446" w:id="2334"/>
    <w:p>
      <w:pPr>
        <w:spacing w:after="0"/>
        <w:ind w:left="0"/>
        <w:jc w:val="both"/>
      </w:pPr>
      <w:r>
        <w:rPr>
          <w:rFonts w:ascii="Times New Roman"/>
          <w:b w:val="false"/>
          <w:i w:val="false"/>
          <w:color w:val="000000"/>
          <w:sz w:val="28"/>
        </w:rPr>
        <w:t>
      1) проверку полномочий лица, отдавшего приказ, и соответствия формы приказа установленным требованиям;</w:t>
      </w:r>
    </w:p>
    <w:bookmarkEnd w:id="2334"/>
    <w:bookmarkStart w:name="z2447" w:id="2335"/>
    <w:p>
      <w:pPr>
        <w:spacing w:after="0"/>
        <w:ind w:left="0"/>
        <w:jc w:val="both"/>
      </w:pPr>
      <w:r>
        <w:rPr>
          <w:rFonts w:ascii="Times New Roman"/>
          <w:b w:val="false"/>
          <w:i w:val="false"/>
          <w:color w:val="000000"/>
          <w:sz w:val="28"/>
        </w:rPr>
        <w:t>
      2) регистрацию приказа;</w:t>
      </w:r>
    </w:p>
    <w:bookmarkEnd w:id="2335"/>
    <w:bookmarkStart w:name="z2448" w:id="2336"/>
    <w:p>
      <w:pPr>
        <w:spacing w:after="0"/>
        <w:ind w:left="0"/>
        <w:jc w:val="both"/>
      </w:pPr>
      <w:r>
        <w:rPr>
          <w:rFonts w:ascii="Times New Roman"/>
          <w:b w:val="false"/>
          <w:i w:val="false"/>
          <w:color w:val="000000"/>
          <w:sz w:val="28"/>
        </w:rPr>
        <w:t>
      3) проверку возможности совершения действий, указанных в приказе;</w:t>
      </w:r>
    </w:p>
    <w:bookmarkEnd w:id="2336"/>
    <w:bookmarkStart w:name="z2449" w:id="2337"/>
    <w:p>
      <w:pPr>
        <w:spacing w:after="0"/>
        <w:ind w:left="0"/>
        <w:jc w:val="both"/>
      </w:pPr>
      <w:r>
        <w:rPr>
          <w:rFonts w:ascii="Times New Roman"/>
          <w:b w:val="false"/>
          <w:i w:val="false"/>
          <w:color w:val="000000"/>
          <w:sz w:val="28"/>
        </w:rPr>
        <w:t>
      4) осуществление действий, указанных в приказе, при отсутствии оснований для отказа в его исполнении;</w:t>
      </w:r>
    </w:p>
    <w:bookmarkEnd w:id="2337"/>
    <w:bookmarkStart w:name="z2450" w:id="2338"/>
    <w:p>
      <w:pPr>
        <w:spacing w:after="0"/>
        <w:ind w:left="0"/>
        <w:jc w:val="both"/>
      </w:pPr>
      <w:r>
        <w:rPr>
          <w:rFonts w:ascii="Times New Roman"/>
          <w:b w:val="false"/>
          <w:i w:val="false"/>
          <w:color w:val="000000"/>
          <w:sz w:val="28"/>
        </w:rPr>
        <w:t>
      5) направление отчета клиенту об исполнении его приказа.";</w:t>
      </w:r>
    </w:p>
    <w:bookmarkEnd w:id="2338"/>
    <w:bookmarkStart w:name="z2451" w:id="2339"/>
    <w:p>
      <w:pPr>
        <w:spacing w:after="0"/>
        <w:ind w:left="0"/>
        <w:jc w:val="both"/>
      </w:pPr>
      <w:r>
        <w:rPr>
          <w:rFonts w:ascii="Times New Roman"/>
          <w:b w:val="false"/>
          <w:i w:val="false"/>
          <w:color w:val="000000"/>
          <w:sz w:val="28"/>
        </w:rPr>
        <w:t>
      пункт 3 изложить в следующей редакции:</w:t>
      </w:r>
    </w:p>
    <w:bookmarkEnd w:id="2339"/>
    <w:bookmarkStart w:name="z2452" w:id="2340"/>
    <w:p>
      <w:pPr>
        <w:spacing w:after="0"/>
        <w:ind w:left="0"/>
        <w:jc w:val="both"/>
      </w:pPr>
      <w:r>
        <w:rPr>
          <w:rFonts w:ascii="Times New Roman"/>
          <w:b w:val="false"/>
          <w:i w:val="false"/>
          <w:color w:val="000000"/>
          <w:sz w:val="28"/>
        </w:rPr>
        <w:t>
      "3. При наличии оснований для отказа в исполнении приказа регистратор обязан письменно уведомить клиента об основаниях отказа.</w:t>
      </w:r>
    </w:p>
    <w:bookmarkEnd w:id="2340"/>
    <w:bookmarkStart w:name="z2453" w:id="2341"/>
    <w:p>
      <w:pPr>
        <w:spacing w:after="0"/>
        <w:ind w:left="0"/>
        <w:jc w:val="both"/>
      </w:pPr>
      <w:r>
        <w:rPr>
          <w:rFonts w:ascii="Times New Roman"/>
          <w:b w:val="false"/>
          <w:i w:val="false"/>
          <w:color w:val="000000"/>
          <w:sz w:val="28"/>
        </w:rPr>
        <w:t>
      Регистратор обязан отказать в регистрации сделки с эмиссионными ценными бумагами в системе ведения реестров держателей ценных бумаг, если документы, представленные для регистрации этой сделки, не соответствуют требованиям настоящего Закона и (или) нормативного правового акта уполномоченного органа и (или) внутренних документов регистратора.";</w:t>
      </w:r>
    </w:p>
    <w:bookmarkEnd w:id="2341"/>
    <w:bookmarkStart w:name="z2454" w:id="2342"/>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38</w:t>
      </w:r>
      <w:r>
        <w:rPr>
          <w:rFonts w:ascii="Times New Roman"/>
          <w:b w:val="false"/>
          <w:i w:val="false"/>
          <w:color w:val="000000"/>
          <w:sz w:val="28"/>
        </w:rPr>
        <w:t>:</w:t>
      </w:r>
    </w:p>
    <w:bookmarkEnd w:id="2342"/>
    <w:bookmarkStart w:name="z2455" w:id="2343"/>
    <w:p>
      <w:pPr>
        <w:spacing w:after="0"/>
        <w:ind w:left="0"/>
        <w:jc w:val="both"/>
      </w:pPr>
      <w:r>
        <w:rPr>
          <w:rFonts w:ascii="Times New Roman"/>
          <w:b w:val="false"/>
          <w:i w:val="false"/>
          <w:color w:val="000000"/>
          <w:sz w:val="28"/>
        </w:rPr>
        <w:t>
      в пункте 1 слова "(единой системе лицевых счетов)" исключить;</w:t>
      </w:r>
    </w:p>
    <w:bookmarkEnd w:id="2343"/>
    <w:bookmarkStart w:name="z2456" w:id="2344"/>
    <w:p>
      <w:pPr>
        <w:spacing w:after="0"/>
        <w:ind w:left="0"/>
        <w:jc w:val="both"/>
      </w:pPr>
      <w:r>
        <w:rPr>
          <w:rFonts w:ascii="Times New Roman"/>
          <w:b w:val="false"/>
          <w:i w:val="false"/>
          <w:color w:val="000000"/>
          <w:sz w:val="28"/>
        </w:rPr>
        <w:t>
      пункт 2 изложить в следующей редакции:</w:t>
      </w:r>
    </w:p>
    <w:bookmarkEnd w:id="2344"/>
    <w:bookmarkStart w:name="z2457" w:id="2345"/>
    <w:p>
      <w:pPr>
        <w:spacing w:after="0"/>
        <w:ind w:left="0"/>
        <w:jc w:val="both"/>
      </w:pPr>
      <w:r>
        <w:rPr>
          <w:rFonts w:ascii="Times New Roman"/>
          <w:b w:val="false"/>
          <w:i w:val="false"/>
          <w:color w:val="000000"/>
          <w:sz w:val="28"/>
        </w:rPr>
        <w:t>
      "2. В случае несоответствия сведений о количестве, виде ценных бумаг, указанных номинальным держателем в выписке с лицевого счета в системе номинального держания, сведениям по лицевому счету номинального держателя (субсчету клиента номинального держателя) в системе учета центрального депозитария приоритет имеют сведения, содержащиеся в системе учета центрального депозитария.";</w:t>
      </w:r>
    </w:p>
    <w:bookmarkEnd w:id="2345"/>
    <w:bookmarkStart w:name="z2458" w:id="2346"/>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41</w:t>
      </w:r>
      <w:r>
        <w:rPr>
          <w:rFonts w:ascii="Times New Roman"/>
          <w:b w:val="false"/>
          <w:i w:val="false"/>
          <w:color w:val="000000"/>
          <w:sz w:val="28"/>
        </w:rPr>
        <w:t>:</w:t>
      </w:r>
    </w:p>
    <w:bookmarkEnd w:id="2346"/>
    <w:bookmarkStart w:name="z2459" w:id="2347"/>
    <w:p>
      <w:pPr>
        <w:spacing w:after="0"/>
        <w:ind w:left="0"/>
        <w:jc w:val="both"/>
      </w:pPr>
      <w:r>
        <w:rPr>
          <w:rFonts w:ascii="Times New Roman"/>
          <w:b w:val="false"/>
          <w:i w:val="false"/>
          <w:color w:val="000000"/>
          <w:sz w:val="28"/>
        </w:rPr>
        <w:t>
      в пункте 1:</w:t>
      </w:r>
    </w:p>
    <w:bookmarkEnd w:id="2347"/>
    <w:bookmarkStart w:name="z2460" w:id="2348"/>
    <w:p>
      <w:pPr>
        <w:spacing w:after="0"/>
        <w:ind w:left="0"/>
        <w:jc w:val="both"/>
      </w:pPr>
      <w:r>
        <w:rPr>
          <w:rFonts w:ascii="Times New Roman"/>
          <w:b w:val="false"/>
          <w:i w:val="false"/>
          <w:color w:val="000000"/>
          <w:sz w:val="28"/>
        </w:rPr>
        <w:t>
      подпункт 1) изложить в следующей редакции:</w:t>
      </w:r>
    </w:p>
    <w:bookmarkEnd w:id="2348"/>
    <w:bookmarkStart w:name="z2461" w:id="2349"/>
    <w:p>
      <w:pPr>
        <w:spacing w:after="0"/>
        <w:ind w:left="0"/>
        <w:jc w:val="both"/>
      </w:pPr>
      <w:r>
        <w:rPr>
          <w:rFonts w:ascii="Times New Roman"/>
          <w:b w:val="false"/>
          <w:i w:val="false"/>
          <w:color w:val="000000"/>
          <w:sz w:val="28"/>
        </w:rPr>
        <w:t>
      "1) об остатках и движении эмиссионных ценных бумаг акционерного общества, за исключением остатка акций на лицевых счетах в системе реестров держателей ценных бумаг и (или) системе учета номинального держания;";</w:t>
      </w:r>
    </w:p>
    <w:bookmarkEnd w:id="2349"/>
    <w:bookmarkStart w:name="z2462" w:id="2350"/>
    <w:p>
      <w:pPr>
        <w:spacing w:after="0"/>
        <w:ind w:left="0"/>
        <w:jc w:val="both"/>
      </w:pPr>
      <w:r>
        <w:rPr>
          <w:rFonts w:ascii="Times New Roman"/>
          <w:b w:val="false"/>
          <w:i w:val="false"/>
          <w:color w:val="000000"/>
          <w:sz w:val="28"/>
        </w:rPr>
        <w:t>
      в подпункте 2):</w:t>
      </w:r>
    </w:p>
    <w:bookmarkEnd w:id="2350"/>
    <w:bookmarkStart w:name="z2463" w:id="2351"/>
    <w:p>
      <w:pPr>
        <w:spacing w:after="0"/>
        <w:ind w:left="0"/>
        <w:jc w:val="both"/>
      </w:pPr>
      <w:r>
        <w:rPr>
          <w:rFonts w:ascii="Times New Roman"/>
          <w:b w:val="false"/>
          <w:i w:val="false"/>
          <w:color w:val="000000"/>
          <w:sz w:val="28"/>
        </w:rPr>
        <w:t>
      после слов "бумаг и" дополнить словом "(или)";</w:t>
      </w:r>
    </w:p>
    <w:bookmarkEnd w:id="2351"/>
    <w:bookmarkStart w:name="z2464" w:id="2352"/>
    <w:p>
      <w:pPr>
        <w:spacing w:after="0"/>
        <w:ind w:left="0"/>
        <w:jc w:val="both"/>
      </w:pPr>
      <w:r>
        <w:rPr>
          <w:rFonts w:ascii="Times New Roman"/>
          <w:b w:val="false"/>
          <w:i w:val="false"/>
          <w:color w:val="000000"/>
          <w:sz w:val="28"/>
        </w:rPr>
        <w:t>
      слова ",об остатках и движении эмиссионных ценных бумаг на этих счетах" исключить;</w:t>
      </w:r>
    </w:p>
    <w:bookmarkEnd w:id="2352"/>
    <w:bookmarkStart w:name="z2465" w:id="2353"/>
    <w:p>
      <w:pPr>
        <w:spacing w:after="0"/>
        <w:ind w:left="0"/>
        <w:jc w:val="both"/>
      </w:pPr>
      <w:r>
        <w:rPr>
          <w:rFonts w:ascii="Times New Roman"/>
          <w:b w:val="false"/>
          <w:i w:val="false"/>
          <w:color w:val="000000"/>
          <w:sz w:val="28"/>
        </w:rPr>
        <w:t>
      подпункт 1) пункта 2 изложить в следующей редакции:</w:t>
      </w:r>
    </w:p>
    <w:bookmarkEnd w:id="2353"/>
    <w:bookmarkStart w:name="z2466" w:id="2354"/>
    <w:p>
      <w:pPr>
        <w:spacing w:after="0"/>
        <w:ind w:left="0"/>
        <w:jc w:val="both"/>
      </w:pPr>
      <w:r>
        <w:rPr>
          <w:rFonts w:ascii="Times New Roman"/>
          <w:b w:val="false"/>
          <w:i w:val="false"/>
          <w:color w:val="000000"/>
          <w:sz w:val="28"/>
        </w:rPr>
        <w:t>
      "1) об остатках акций на лицевых счетах в системе реестров держателей ценных бумаг и (или) системе учета номинального держания;";</w:t>
      </w:r>
    </w:p>
    <w:bookmarkEnd w:id="2354"/>
    <w:bookmarkStart w:name="z2467" w:id="2355"/>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статью 42</w:t>
      </w:r>
      <w:r>
        <w:rPr>
          <w:rFonts w:ascii="Times New Roman"/>
          <w:b w:val="false"/>
          <w:i w:val="false"/>
          <w:color w:val="000000"/>
          <w:sz w:val="28"/>
        </w:rPr>
        <w:t xml:space="preserve"> исключить;</w:t>
      </w:r>
    </w:p>
    <w:bookmarkEnd w:id="2355"/>
    <w:bookmarkStart w:name="z2468" w:id="2356"/>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44</w:t>
      </w:r>
      <w:r>
        <w:rPr>
          <w:rFonts w:ascii="Times New Roman"/>
          <w:b w:val="false"/>
          <w:i w:val="false"/>
          <w:color w:val="000000"/>
          <w:sz w:val="28"/>
        </w:rPr>
        <w:t>:</w:t>
      </w:r>
    </w:p>
    <w:bookmarkEnd w:id="2356"/>
    <w:bookmarkStart w:name="z2469" w:id="2357"/>
    <w:p>
      <w:pPr>
        <w:spacing w:after="0"/>
        <w:ind w:left="0"/>
        <w:jc w:val="both"/>
      </w:pPr>
      <w:r>
        <w:rPr>
          <w:rFonts w:ascii="Times New Roman"/>
          <w:b w:val="false"/>
          <w:i w:val="false"/>
          <w:color w:val="000000"/>
          <w:sz w:val="28"/>
        </w:rPr>
        <w:t>
      пункт 1 дополнить словами "и инсайдерскую информацию";</w:t>
      </w:r>
    </w:p>
    <w:bookmarkEnd w:id="2357"/>
    <w:bookmarkStart w:name="z2470" w:id="2358"/>
    <w:p>
      <w:pPr>
        <w:spacing w:after="0"/>
        <w:ind w:left="0"/>
        <w:jc w:val="both"/>
      </w:pPr>
      <w:r>
        <w:rPr>
          <w:rFonts w:ascii="Times New Roman"/>
          <w:b w:val="false"/>
          <w:i w:val="false"/>
          <w:color w:val="000000"/>
          <w:sz w:val="28"/>
        </w:rPr>
        <w:t>
      пункты 2 и 3 после слов "рынке ценных бумаг" дополнить словами "и инсайдерскую информацию";</w:t>
      </w:r>
    </w:p>
    <w:bookmarkEnd w:id="2358"/>
    <w:bookmarkStart w:name="z2471" w:id="2359"/>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45</w:t>
      </w:r>
      <w:r>
        <w:rPr>
          <w:rFonts w:ascii="Times New Roman"/>
          <w:b w:val="false"/>
          <w:i w:val="false"/>
          <w:color w:val="000000"/>
          <w:sz w:val="28"/>
        </w:rPr>
        <w:t>:</w:t>
      </w:r>
    </w:p>
    <w:bookmarkEnd w:id="2359"/>
    <w:bookmarkStart w:name="z2472" w:id="2360"/>
    <w:p>
      <w:pPr>
        <w:spacing w:after="0"/>
        <w:ind w:left="0"/>
        <w:jc w:val="both"/>
      </w:pPr>
      <w:r>
        <w:rPr>
          <w:rFonts w:ascii="Times New Roman"/>
          <w:b w:val="false"/>
          <w:i w:val="false"/>
          <w:color w:val="000000"/>
          <w:sz w:val="28"/>
        </w:rPr>
        <w:t>
      в пункте 1:</w:t>
      </w:r>
    </w:p>
    <w:bookmarkEnd w:id="2360"/>
    <w:bookmarkStart w:name="z2473" w:id="2361"/>
    <w:p>
      <w:pPr>
        <w:spacing w:after="0"/>
        <w:ind w:left="0"/>
        <w:jc w:val="both"/>
      </w:pPr>
      <w:r>
        <w:rPr>
          <w:rFonts w:ascii="Times New Roman"/>
          <w:b w:val="false"/>
          <w:i w:val="false"/>
          <w:color w:val="000000"/>
          <w:sz w:val="28"/>
        </w:rPr>
        <w:t>
      подпункт 2) исключить;</w:t>
      </w:r>
    </w:p>
    <w:bookmarkEnd w:id="2361"/>
    <w:bookmarkStart w:name="z2474" w:id="2362"/>
    <w:p>
      <w:pPr>
        <w:spacing w:after="0"/>
        <w:ind w:left="0"/>
        <w:jc w:val="both"/>
      </w:pPr>
      <w:r>
        <w:rPr>
          <w:rFonts w:ascii="Times New Roman"/>
          <w:b w:val="false"/>
          <w:i w:val="false"/>
          <w:color w:val="000000"/>
          <w:sz w:val="28"/>
        </w:rPr>
        <w:t>
      дополнить подпунктом 6-1) следующего содержания:</w:t>
      </w:r>
    </w:p>
    <w:bookmarkEnd w:id="2362"/>
    <w:bookmarkStart w:name="z2475" w:id="2363"/>
    <w:p>
      <w:pPr>
        <w:spacing w:after="0"/>
        <w:ind w:left="0"/>
        <w:jc w:val="both"/>
      </w:pPr>
      <w:r>
        <w:rPr>
          <w:rFonts w:ascii="Times New Roman"/>
          <w:b w:val="false"/>
          <w:i w:val="false"/>
          <w:color w:val="000000"/>
          <w:sz w:val="28"/>
        </w:rPr>
        <w:t>
      "6-1) клиринговая деятельность по сделкам с финансовыми инструментами;";</w:t>
      </w:r>
    </w:p>
    <w:bookmarkEnd w:id="2363"/>
    <w:bookmarkStart w:name="z2476" w:id="2364"/>
    <w:p>
      <w:pPr>
        <w:spacing w:after="0"/>
        <w:ind w:left="0"/>
        <w:jc w:val="both"/>
      </w:pPr>
      <w:r>
        <w:rPr>
          <w:rFonts w:ascii="Times New Roman"/>
          <w:b w:val="false"/>
          <w:i w:val="false"/>
          <w:color w:val="000000"/>
          <w:sz w:val="28"/>
        </w:rPr>
        <w:t>
      в пункте 2 после слов "депозитарная деятельность" дополнить словами "и деятельность единого регистратора";</w:t>
      </w:r>
    </w:p>
    <w:bookmarkEnd w:id="2364"/>
    <w:bookmarkStart w:name="z2477" w:id="2365"/>
    <w:p>
      <w:pPr>
        <w:spacing w:after="0"/>
        <w:ind w:left="0"/>
        <w:jc w:val="both"/>
      </w:pPr>
      <w:r>
        <w:rPr>
          <w:rFonts w:ascii="Times New Roman"/>
          <w:b w:val="false"/>
          <w:i w:val="false"/>
          <w:color w:val="000000"/>
          <w:sz w:val="28"/>
        </w:rPr>
        <w:t>
      в части второй пункта 4-1 слова "советом директоров" заменить словами "органом управления";</w:t>
      </w:r>
    </w:p>
    <w:bookmarkEnd w:id="2365"/>
    <w:bookmarkStart w:name="z2478" w:id="2366"/>
    <w:p>
      <w:pPr>
        <w:spacing w:after="0"/>
        <w:ind w:left="0"/>
        <w:jc w:val="both"/>
      </w:pPr>
      <w:r>
        <w:rPr>
          <w:rFonts w:ascii="Times New Roman"/>
          <w:b w:val="false"/>
          <w:i w:val="false"/>
          <w:color w:val="000000"/>
          <w:sz w:val="28"/>
        </w:rPr>
        <w:t>
      в пункте 5 после слова "лицензиатами" дополнить словами ", единым регистратором";</w:t>
      </w:r>
    </w:p>
    <w:bookmarkEnd w:id="2366"/>
    <w:bookmarkStart w:name="z2479" w:id="2367"/>
    <w:p>
      <w:pPr>
        <w:spacing w:after="0"/>
        <w:ind w:left="0"/>
        <w:jc w:val="both"/>
      </w:pPr>
      <w:r>
        <w:rPr>
          <w:rFonts w:ascii="Times New Roman"/>
          <w:b w:val="false"/>
          <w:i w:val="false"/>
          <w:color w:val="000000"/>
          <w:sz w:val="28"/>
        </w:rPr>
        <w:t xml:space="preserve">
      33) часть первую пункта 1 </w:t>
      </w:r>
      <w:r>
        <w:rPr>
          <w:rFonts w:ascii="Times New Roman"/>
          <w:b w:val="false"/>
          <w:i w:val="false"/>
          <w:color w:val="000000"/>
          <w:sz w:val="28"/>
        </w:rPr>
        <w:t>статьи 46</w:t>
      </w:r>
      <w:r>
        <w:rPr>
          <w:rFonts w:ascii="Times New Roman"/>
          <w:b w:val="false"/>
          <w:i w:val="false"/>
          <w:color w:val="000000"/>
          <w:sz w:val="28"/>
        </w:rPr>
        <w:t xml:space="preserve"> дополнить словами ", за исключением случаев оплаты акций лицензиата в случае его реорганизации, осуществляемой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bookmarkEnd w:id="2367"/>
    <w:bookmarkStart w:name="z2480" w:id="2368"/>
    <w:p>
      <w:pPr>
        <w:spacing w:after="0"/>
        <w:ind w:left="0"/>
        <w:jc w:val="both"/>
      </w:pPr>
      <w:r>
        <w:rPr>
          <w:rFonts w:ascii="Times New Roman"/>
          <w:b w:val="false"/>
          <w:i w:val="false"/>
          <w:color w:val="000000"/>
          <w:sz w:val="28"/>
        </w:rPr>
        <w:t xml:space="preserve">
      34) статьи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47-1</w:t>
      </w:r>
      <w:r>
        <w:rPr>
          <w:rFonts w:ascii="Times New Roman"/>
          <w:b w:val="false"/>
          <w:i w:val="false"/>
          <w:color w:val="000000"/>
          <w:sz w:val="28"/>
        </w:rPr>
        <w:t xml:space="preserve"> изложить в следующей редакции:</w:t>
      </w:r>
    </w:p>
    <w:bookmarkEnd w:id="2368"/>
    <w:p>
      <w:pPr>
        <w:spacing w:after="0"/>
        <w:ind w:left="0"/>
        <w:jc w:val="both"/>
      </w:pPr>
      <w:r>
        <w:rPr>
          <w:rFonts w:ascii="Times New Roman"/>
          <w:b w:val="false"/>
          <w:i w:val="false"/>
          <w:color w:val="000000"/>
          <w:sz w:val="28"/>
        </w:rPr>
        <w:t>
      "Статья 47. Учредители и акционеры заявителя (лицензиата)</w:t>
      </w:r>
    </w:p>
    <w:bookmarkStart w:name="z2482" w:id="2369"/>
    <w:p>
      <w:pPr>
        <w:spacing w:after="0"/>
        <w:ind w:left="0"/>
        <w:jc w:val="both"/>
      </w:pPr>
      <w:r>
        <w:rPr>
          <w:rFonts w:ascii="Times New Roman"/>
          <w:b w:val="false"/>
          <w:i w:val="false"/>
          <w:color w:val="000000"/>
          <w:sz w:val="28"/>
        </w:rPr>
        <w:t>
      1. Учредителями и акционерами заявителя (лицензиата) могут быть физические и юридические лица – резиденты и нерезиденты Республики Казахстан с учетом ограничений, установленных пунктом 2 настоящей статьи и иным законодательством Республики Казахстан.</w:t>
      </w:r>
    </w:p>
    <w:bookmarkEnd w:id="2369"/>
    <w:bookmarkStart w:name="z2483" w:id="2370"/>
    <w:p>
      <w:pPr>
        <w:spacing w:after="0"/>
        <w:ind w:left="0"/>
        <w:jc w:val="both"/>
      </w:pPr>
      <w:r>
        <w:rPr>
          <w:rFonts w:ascii="Times New Roman"/>
          <w:b w:val="false"/>
          <w:i w:val="false"/>
          <w:color w:val="000000"/>
          <w:sz w:val="28"/>
        </w:rPr>
        <w:t>
      2. Юридические лица, зарегистрированные в оффшорных зонах, перечень которых устанавливается уполномоченным органом, не могут прямо или косвенно владеть и (или) пользоваться, и (или) распоряжаться голосующими акциями заявителя (лицензиата)-резидента Республики Казахстан.</w:t>
      </w:r>
    </w:p>
    <w:bookmarkEnd w:id="2370"/>
    <w:bookmarkStart w:name="z2484" w:id="2371"/>
    <w:p>
      <w:pPr>
        <w:spacing w:after="0"/>
        <w:ind w:left="0"/>
        <w:jc w:val="both"/>
      </w:pPr>
      <w:r>
        <w:rPr>
          <w:rFonts w:ascii="Times New Roman"/>
          <w:b w:val="false"/>
          <w:i w:val="false"/>
          <w:color w:val="000000"/>
          <w:sz w:val="28"/>
        </w:rPr>
        <w:t>
      Указанное ограничение не распространяется на заявителей (лицензиатов), являющихся дочерними организациями организаций-нерезидентов Республики Казахстан, имеющих минимальный требуемый рейтинг одного из рейтинговых агентств, осуществляющих вид деятельности, который намерен осуществлять заявитель (осуществляет лицензиат).</w:t>
      </w:r>
    </w:p>
    <w:bookmarkEnd w:id="2371"/>
    <w:bookmarkStart w:name="z2485" w:id="2372"/>
    <w:p>
      <w:pPr>
        <w:spacing w:after="0"/>
        <w:ind w:left="0"/>
        <w:jc w:val="both"/>
      </w:pPr>
      <w:r>
        <w:rPr>
          <w:rFonts w:ascii="Times New Roman"/>
          <w:b w:val="false"/>
          <w:i w:val="false"/>
          <w:color w:val="000000"/>
          <w:sz w:val="28"/>
        </w:rPr>
        <w:t>
      Перечень рейтинговых агентств и минимальный требуемый рейтинг устанавливаются нормативным правовым актом уполномоченного органа.</w:t>
      </w:r>
    </w:p>
    <w:bookmarkEnd w:id="2372"/>
    <w:bookmarkStart w:name="z2486" w:id="2373"/>
    <w:p>
      <w:pPr>
        <w:spacing w:after="0"/>
        <w:ind w:left="0"/>
        <w:jc w:val="both"/>
      </w:pPr>
      <w:r>
        <w:rPr>
          <w:rFonts w:ascii="Times New Roman"/>
          <w:b w:val="false"/>
          <w:i w:val="false"/>
          <w:color w:val="000000"/>
          <w:sz w:val="28"/>
        </w:rPr>
        <w:t>
      Статья 47-1. Организационно-правовая форма и органы лицензиата</w:t>
      </w:r>
    </w:p>
    <w:bookmarkEnd w:id="2373"/>
    <w:bookmarkStart w:name="z2487" w:id="2374"/>
    <w:p>
      <w:pPr>
        <w:spacing w:after="0"/>
        <w:ind w:left="0"/>
        <w:jc w:val="both"/>
      </w:pPr>
      <w:r>
        <w:rPr>
          <w:rFonts w:ascii="Times New Roman"/>
          <w:b w:val="false"/>
          <w:i w:val="false"/>
          <w:color w:val="000000"/>
          <w:sz w:val="28"/>
        </w:rPr>
        <w:t>
      1. Лицензиат создается и осуществляет деятельность в организационно-правовой форме акционерного общества, за исключением брокера и (или) дилера без права ведения счетов клиентов и трансфер-агента, которые могут создаваться и осуществлять деятельность в организационно-правовой форме товарищества с ограниченной ответственностью.</w:t>
      </w:r>
    </w:p>
    <w:bookmarkEnd w:id="2374"/>
    <w:bookmarkStart w:name="z2488" w:id="2375"/>
    <w:p>
      <w:pPr>
        <w:spacing w:after="0"/>
        <w:ind w:left="0"/>
        <w:jc w:val="both"/>
      </w:pPr>
      <w:r>
        <w:rPr>
          <w:rFonts w:ascii="Times New Roman"/>
          <w:b w:val="false"/>
          <w:i w:val="false"/>
          <w:color w:val="000000"/>
          <w:sz w:val="28"/>
        </w:rPr>
        <w:t>
      2. Лицензиат (за исключением трансфер-агента) в обязательном порядке создает службу внутреннего аудита и формирует следующие коллегиальные органы:</w:t>
      </w:r>
    </w:p>
    <w:bookmarkEnd w:id="2375"/>
    <w:bookmarkStart w:name="z2489" w:id="2376"/>
    <w:p>
      <w:pPr>
        <w:spacing w:after="0"/>
        <w:ind w:left="0"/>
        <w:jc w:val="both"/>
      </w:pPr>
      <w:r>
        <w:rPr>
          <w:rFonts w:ascii="Times New Roman"/>
          <w:b w:val="false"/>
          <w:i w:val="false"/>
          <w:color w:val="000000"/>
          <w:sz w:val="28"/>
        </w:rPr>
        <w:t>
      1) орган управления;</w:t>
      </w:r>
    </w:p>
    <w:bookmarkEnd w:id="2376"/>
    <w:bookmarkStart w:name="z2490" w:id="2377"/>
    <w:p>
      <w:pPr>
        <w:spacing w:after="0"/>
        <w:ind w:left="0"/>
        <w:jc w:val="both"/>
      </w:pPr>
      <w:r>
        <w:rPr>
          <w:rFonts w:ascii="Times New Roman"/>
          <w:b w:val="false"/>
          <w:i w:val="false"/>
          <w:color w:val="000000"/>
          <w:sz w:val="28"/>
        </w:rPr>
        <w:t>
      2) исполнительный орган.";</w:t>
      </w:r>
    </w:p>
    <w:bookmarkEnd w:id="2377"/>
    <w:bookmarkStart w:name="z2491" w:id="2378"/>
    <w:p>
      <w:pPr>
        <w:spacing w:after="0"/>
        <w:ind w:left="0"/>
        <w:jc w:val="both"/>
      </w:pPr>
      <w:r>
        <w:rPr>
          <w:rFonts w:ascii="Times New Roman"/>
          <w:b w:val="false"/>
          <w:i w:val="false"/>
          <w:color w:val="000000"/>
          <w:sz w:val="28"/>
        </w:rPr>
        <w:t>
      35) в абзаце первом подпункта 1) пункта 1 статьи 48 слова "советом директоров" заменить словами "органом управления";</w:t>
      </w:r>
    </w:p>
    <w:bookmarkEnd w:id="2378"/>
    <w:bookmarkStart w:name="z2492" w:id="2379"/>
    <w:p>
      <w:pPr>
        <w:spacing w:after="0"/>
        <w:ind w:left="0"/>
        <w:jc w:val="both"/>
      </w:pPr>
      <w:r>
        <w:rPr>
          <w:rFonts w:ascii="Times New Roman"/>
          <w:b w:val="false"/>
          <w:i w:val="false"/>
          <w:color w:val="000000"/>
          <w:sz w:val="28"/>
        </w:rPr>
        <w:t>
      36) дополнить статьей 49-1 следующего содержания:</w:t>
      </w:r>
    </w:p>
    <w:bookmarkEnd w:id="2379"/>
    <w:p>
      <w:pPr>
        <w:spacing w:after="0"/>
        <w:ind w:left="0"/>
        <w:jc w:val="both"/>
      </w:pPr>
      <w:r>
        <w:rPr>
          <w:rFonts w:ascii="Times New Roman"/>
          <w:b w:val="false"/>
          <w:i w:val="false"/>
          <w:color w:val="000000"/>
          <w:sz w:val="28"/>
        </w:rPr>
        <w:t>
      "Статья 49-1. Система управления рисками и внутреннего контроля</w:t>
      </w:r>
    </w:p>
    <w:bookmarkStart w:name="z2494" w:id="2380"/>
    <w:p>
      <w:pPr>
        <w:spacing w:after="0"/>
        <w:ind w:left="0"/>
        <w:jc w:val="both"/>
      </w:pPr>
      <w:r>
        <w:rPr>
          <w:rFonts w:ascii="Times New Roman"/>
          <w:b w:val="false"/>
          <w:i w:val="false"/>
          <w:color w:val="000000"/>
          <w:sz w:val="28"/>
        </w:rPr>
        <w:t>
      Лицензиаты формируют систему управления рисками и внутреннего контроля, которая должна содержать:</w:t>
      </w:r>
    </w:p>
    <w:bookmarkEnd w:id="2380"/>
    <w:bookmarkStart w:name="z2495" w:id="2381"/>
    <w:p>
      <w:pPr>
        <w:spacing w:after="0"/>
        <w:ind w:left="0"/>
        <w:jc w:val="both"/>
      </w:pPr>
      <w:r>
        <w:rPr>
          <w:rFonts w:ascii="Times New Roman"/>
          <w:b w:val="false"/>
          <w:i w:val="false"/>
          <w:color w:val="000000"/>
          <w:sz w:val="28"/>
        </w:rPr>
        <w:t>
      1) полномочия и функциональные обязанности по управлению рисками и внутреннему контролю органов лицензиата, подразделений лицензиата, их ответственность;</w:t>
      </w:r>
    </w:p>
    <w:bookmarkEnd w:id="2381"/>
    <w:bookmarkStart w:name="z2496" w:id="2382"/>
    <w:p>
      <w:pPr>
        <w:spacing w:after="0"/>
        <w:ind w:left="0"/>
        <w:jc w:val="both"/>
      </w:pPr>
      <w:r>
        <w:rPr>
          <w:rFonts w:ascii="Times New Roman"/>
          <w:b w:val="false"/>
          <w:i w:val="false"/>
          <w:color w:val="000000"/>
          <w:sz w:val="28"/>
        </w:rPr>
        <w:t>
      2) внутренние политики и процедуры по управлению рисками и внутреннему контролю;</w:t>
      </w:r>
    </w:p>
    <w:bookmarkEnd w:id="2382"/>
    <w:bookmarkStart w:name="z2497" w:id="2383"/>
    <w:p>
      <w:pPr>
        <w:spacing w:after="0"/>
        <w:ind w:left="0"/>
        <w:jc w:val="both"/>
      </w:pPr>
      <w:r>
        <w:rPr>
          <w:rFonts w:ascii="Times New Roman"/>
          <w:b w:val="false"/>
          <w:i w:val="false"/>
          <w:color w:val="000000"/>
          <w:sz w:val="28"/>
        </w:rPr>
        <w:t>
      3) лимиты на допустимый размер рисков в отдельности по видам совершаемых операций;</w:t>
      </w:r>
    </w:p>
    <w:bookmarkEnd w:id="2383"/>
    <w:bookmarkStart w:name="z2498" w:id="2384"/>
    <w:p>
      <w:pPr>
        <w:spacing w:after="0"/>
        <w:ind w:left="0"/>
        <w:jc w:val="both"/>
      </w:pPr>
      <w:r>
        <w:rPr>
          <w:rFonts w:ascii="Times New Roman"/>
          <w:b w:val="false"/>
          <w:i w:val="false"/>
          <w:color w:val="000000"/>
          <w:sz w:val="28"/>
        </w:rPr>
        <w:t>
      4) внутренние процедуры представления отчетности по управлению рисками и внутреннему контролю органам лицензиата;</w:t>
      </w:r>
    </w:p>
    <w:bookmarkEnd w:id="2384"/>
    <w:bookmarkStart w:name="z2499" w:id="2385"/>
    <w:p>
      <w:pPr>
        <w:spacing w:after="0"/>
        <w:ind w:left="0"/>
        <w:jc w:val="both"/>
      </w:pPr>
      <w:r>
        <w:rPr>
          <w:rFonts w:ascii="Times New Roman"/>
          <w:b w:val="false"/>
          <w:i w:val="false"/>
          <w:color w:val="000000"/>
          <w:sz w:val="28"/>
        </w:rPr>
        <w:t>
      5) внутренние критерии оценки эффективности системы управления рисками.</w:t>
      </w:r>
    </w:p>
    <w:bookmarkEnd w:id="2385"/>
    <w:bookmarkStart w:name="z2500" w:id="2386"/>
    <w:p>
      <w:pPr>
        <w:spacing w:after="0"/>
        <w:ind w:left="0"/>
        <w:jc w:val="both"/>
      </w:pPr>
      <w:r>
        <w:rPr>
          <w:rFonts w:ascii="Times New Roman"/>
          <w:b w:val="false"/>
          <w:i w:val="false"/>
          <w:color w:val="000000"/>
          <w:sz w:val="28"/>
        </w:rPr>
        <w:t>
      Порядок формирования системы управления рисками и внутреннего контроля устанавливается нормативным правовым актом уполномоченного органа.";</w:t>
      </w:r>
    </w:p>
    <w:bookmarkEnd w:id="2386"/>
    <w:bookmarkStart w:name="z2501" w:id="2387"/>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статье 51</w:t>
      </w:r>
      <w:r>
        <w:rPr>
          <w:rFonts w:ascii="Times New Roman"/>
          <w:b w:val="false"/>
          <w:i w:val="false"/>
          <w:color w:val="000000"/>
          <w:sz w:val="28"/>
        </w:rPr>
        <w:t>:</w:t>
      </w:r>
    </w:p>
    <w:bookmarkEnd w:id="2387"/>
    <w:bookmarkStart w:name="z2502" w:id="2388"/>
    <w:p>
      <w:pPr>
        <w:spacing w:after="0"/>
        <w:ind w:left="0"/>
        <w:jc w:val="both"/>
      </w:pPr>
      <w:r>
        <w:rPr>
          <w:rFonts w:ascii="Times New Roman"/>
          <w:b w:val="false"/>
          <w:i w:val="false"/>
          <w:color w:val="000000"/>
          <w:sz w:val="28"/>
        </w:rPr>
        <w:t>
      в пункте 1:</w:t>
      </w:r>
    </w:p>
    <w:bookmarkEnd w:id="2388"/>
    <w:bookmarkStart w:name="z2503" w:id="2389"/>
    <w:p>
      <w:pPr>
        <w:spacing w:after="0"/>
        <w:ind w:left="0"/>
        <w:jc w:val="both"/>
      </w:pPr>
      <w:r>
        <w:rPr>
          <w:rFonts w:ascii="Times New Roman"/>
          <w:b w:val="false"/>
          <w:i w:val="false"/>
          <w:color w:val="000000"/>
          <w:sz w:val="28"/>
        </w:rPr>
        <w:t>
      подпункт 5) изложить в следующей редакции:</w:t>
      </w:r>
    </w:p>
    <w:bookmarkEnd w:id="2389"/>
    <w:bookmarkStart w:name="z2504" w:id="2390"/>
    <w:p>
      <w:pPr>
        <w:spacing w:after="0"/>
        <w:ind w:left="0"/>
        <w:jc w:val="both"/>
      </w:pPr>
      <w:r>
        <w:rPr>
          <w:rFonts w:ascii="Times New Roman"/>
          <w:b w:val="false"/>
          <w:i w:val="false"/>
          <w:color w:val="000000"/>
          <w:sz w:val="28"/>
        </w:rPr>
        <w:t>
      "5) невыполнения требований ограниченных мер воздействия, примененных уполномоченным органом;";</w:t>
      </w:r>
    </w:p>
    <w:bookmarkEnd w:id="2390"/>
    <w:bookmarkStart w:name="z2505" w:id="2391"/>
    <w:p>
      <w:pPr>
        <w:spacing w:after="0"/>
        <w:ind w:left="0"/>
        <w:jc w:val="both"/>
      </w:pPr>
      <w:r>
        <w:rPr>
          <w:rFonts w:ascii="Times New Roman"/>
          <w:b w:val="false"/>
          <w:i w:val="false"/>
          <w:color w:val="000000"/>
          <w:sz w:val="28"/>
        </w:rPr>
        <w:t>
      дополнить подпунктами 5-1) и 5-2) следующего содержания:</w:t>
      </w:r>
    </w:p>
    <w:bookmarkEnd w:id="2391"/>
    <w:bookmarkStart w:name="z2506" w:id="2392"/>
    <w:p>
      <w:pPr>
        <w:spacing w:after="0"/>
        <w:ind w:left="0"/>
        <w:jc w:val="both"/>
      </w:pPr>
      <w:r>
        <w:rPr>
          <w:rFonts w:ascii="Times New Roman"/>
          <w:b w:val="false"/>
          <w:i w:val="false"/>
          <w:color w:val="000000"/>
          <w:sz w:val="28"/>
        </w:rPr>
        <w:t>
      "5-1) непредставления по требованию уполномоченного органа письма-обязательства;</w:t>
      </w:r>
    </w:p>
    <w:bookmarkEnd w:id="2392"/>
    <w:bookmarkStart w:name="z2507" w:id="2393"/>
    <w:p>
      <w:pPr>
        <w:spacing w:after="0"/>
        <w:ind w:left="0"/>
        <w:jc w:val="both"/>
      </w:pPr>
      <w:r>
        <w:rPr>
          <w:rFonts w:ascii="Times New Roman"/>
          <w:b w:val="false"/>
          <w:i w:val="false"/>
          <w:color w:val="000000"/>
          <w:sz w:val="28"/>
        </w:rPr>
        <w:t>
      5-2) отказа от составления с уполномоченным органом письменного соглашения;";</w:t>
      </w:r>
    </w:p>
    <w:bookmarkEnd w:id="2393"/>
    <w:bookmarkStart w:name="z2508" w:id="2394"/>
    <w:p>
      <w:pPr>
        <w:spacing w:after="0"/>
        <w:ind w:left="0"/>
        <w:jc w:val="both"/>
      </w:pPr>
      <w:r>
        <w:rPr>
          <w:rFonts w:ascii="Times New Roman"/>
          <w:b w:val="false"/>
          <w:i w:val="false"/>
          <w:color w:val="000000"/>
          <w:sz w:val="28"/>
        </w:rPr>
        <w:t>
      в подпункте 11) слова "двенадцати последовательных календарных месяцев" заменить словами "последних двенадцати календарных месяцев";</w:t>
      </w:r>
    </w:p>
    <w:bookmarkEnd w:id="2394"/>
    <w:bookmarkStart w:name="z2509" w:id="2395"/>
    <w:p>
      <w:pPr>
        <w:spacing w:after="0"/>
        <w:ind w:left="0"/>
        <w:jc w:val="both"/>
      </w:pPr>
      <w:r>
        <w:rPr>
          <w:rFonts w:ascii="Times New Roman"/>
          <w:b w:val="false"/>
          <w:i w:val="false"/>
          <w:color w:val="000000"/>
          <w:sz w:val="28"/>
        </w:rPr>
        <w:t>
      дополнить пунктом 1-1 следующего содержания:</w:t>
      </w:r>
    </w:p>
    <w:bookmarkEnd w:id="2395"/>
    <w:bookmarkStart w:name="z2510" w:id="2396"/>
    <w:p>
      <w:pPr>
        <w:spacing w:after="0"/>
        <w:ind w:left="0"/>
        <w:jc w:val="both"/>
      </w:pPr>
      <w:r>
        <w:rPr>
          <w:rFonts w:ascii="Times New Roman"/>
          <w:b w:val="false"/>
          <w:i w:val="false"/>
          <w:color w:val="000000"/>
          <w:sz w:val="28"/>
        </w:rPr>
        <w:t>
      "1-1. В случае приостановления или утраты членства фондовой биржи по причине ненадлежащего исполнения или неисполнения членом фондовой биржи правил фондовой биржи уполномоченный орган вправе принять решение о приостановлении действия лицензии члена фондовой биржи на осуществление брокерской и (или) дилерской деятельности на рынке ценных бумаг на срок до шести месяцев или о лишении лицензии.";</w:t>
      </w:r>
    </w:p>
    <w:bookmarkEnd w:id="2396"/>
    <w:bookmarkStart w:name="z2511" w:id="2397"/>
    <w:p>
      <w:pPr>
        <w:spacing w:after="0"/>
        <w:ind w:left="0"/>
        <w:jc w:val="both"/>
      </w:pPr>
      <w:r>
        <w:rPr>
          <w:rFonts w:ascii="Times New Roman"/>
          <w:b w:val="false"/>
          <w:i w:val="false"/>
          <w:color w:val="000000"/>
          <w:sz w:val="28"/>
        </w:rPr>
        <w:t>
      в подпунктах 2) и 3) пункта 4 слова "двенадцати последовательных календарных месяцев" заменить словами "последних двенадцати календарных месяцев";</w:t>
      </w:r>
    </w:p>
    <w:bookmarkEnd w:id="2397"/>
    <w:bookmarkStart w:name="z2512" w:id="2398"/>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52</w:t>
      </w:r>
      <w:r>
        <w:rPr>
          <w:rFonts w:ascii="Times New Roman"/>
          <w:b w:val="false"/>
          <w:i w:val="false"/>
          <w:color w:val="000000"/>
          <w:sz w:val="28"/>
        </w:rPr>
        <w:t>:</w:t>
      </w:r>
    </w:p>
    <w:bookmarkEnd w:id="2398"/>
    <w:bookmarkStart w:name="z2513" w:id="2399"/>
    <w:p>
      <w:pPr>
        <w:spacing w:after="0"/>
        <w:ind w:left="0"/>
        <w:jc w:val="both"/>
      </w:pPr>
      <w:r>
        <w:rPr>
          <w:rFonts w:ascii="Times New Roman"/>
          <w:b w:val="false"/>
          <w:i w:val="false"/>
          <w:color w:val="000000"/>
          <w:sz w:val="28"/>
        </w:rPr>
        <w:t>
      пункт 1 после слова "Лицензиаты" дополнить словами ", единый регистратор";</w:t>
      </w:r>
    </w:p>
    <w:bookmarkEnd w:id="2399"/>
    <w:bookmarkStart w:name="z2514" w:id="2400"/>
    <w:p>
      <w:pPr>
        <w:spacing w:after="0"/>
        <w:ind w:left="0"/>
        <w:jc w:val="both"/>
      </w:pPr>
      <w:r>
        <w:rPr>
          <w:rFonts w:ascii="Times New Roman"/>
          <w:b w:val="false"/>
          <w:i w:val="false"/>
          <w:color w:val="000000"/>
          <w:sz w:val="28"/>
        </w:rPr>
        <w:t>
      пункт 2 после слова "лицензиатами" дополнить словами ", единым регистратором";</w:t>
      </w:r>
    </w:p>
    <w:bookmarkEnd w:id="2400"/>
    <w:bookmarkStart w:name="z2515" w:id="2401"/>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статью 53</w:t>
      </w:r>
      <w:r>
        <w:rPr>
          <w:rFonts w:ascii="Times New Roman"/>
          <w:b w:val="false"/>
          <w:i w:val="false"/>
          <w:color w:val="000000"/>
          <w:sz w:val="28"/>
        </w:rPr>
        <w:t xml:space="preserve"> изложить в следующей редакции:</w:t>
      </w:r>
    </w:p>
    <w:bookmarkEnd w:id="2401"/>
    <w:p>
      <w:pPr>
        <w:spacing w:after="0"/>
        <w:ind w:left="0"/>
        <w:jc w:val="both"/>
      </w:pPr>
      <w:r>
        <w:rPr>
          <w:rFonts w:ascii="Times New Roman"/>
          <w:b w:val="false"/>
          <w:i w:val="false"/>
          <w:color w:val="000000"/>
          <w:sz w:val="28"/>
        </w:rPr>
        <w:t>
      "Статья 53. Ограничения и запреты на осуществление деятельности на рынке ценных бумаг</w:t>
      </w:r>
    </w:p>
    <w:bookmarkStart w:name="z2517" w:id="2402"/>
    <w:p>
      <w:pPr>
        <w:spacing w:after="0"/>
        <w:ind w:left="0"/>
        <w:jc w:val="both"/>
      </w:pPr>
      <w:r>
        <w:rPr>
          <w:rFonts w:ascii="Times New Roman"/>
          <w:b w:val="false"/>
          <w:i w:val="false"/>
          <w:color w:val="000000"/>
          <w:sz w:val="28"/>
        </w:rPr>
        <w:t>
      1. Лицензиат не вправе осуществлять предпринимательскую деятельность, не относящуюся к деятельности на финансовом рынке, за исключением следующих случаев:</w:t>
      </w:r>
    </w:p>
    <w:bookmarkEnd w:id="2402"/>
    <w:bookmarkStart w:name="z2518" w:id="2403"/>
    <w:p>
      <w:pPr>
        <w:spacing w:after="0"/>
        <w:ind w:left="0"/>
        <w:jc w:val="both"/>
      </w:pPr>
      <w:r>
        <w:rPr>
          <w:rFonts w:ascii="Times New Roman"/>
          <w:b w:val="false"/>
          <w:i w:val="false"/>
          <w:color w:val="000000"/>
          <w:sz w:val="28"/>
        </w:rPr>
        <w:t>
      1) распоряжения собственным имуществом, включая сдачу в аренду имущества, приобретенного для собственных нужд;</w:t>
      </w:r>
    </w:p>
    <w:bookmarkEnd w:id="2403"/>
    <w:bookmarkStart w:name="z2519" w:id="2404"/>
    <w:p>
      <w:pPr>
        <w:spacing w:after="0"/>
        <w:ind w:left="0"/>
        <w:jc w:val="both"/>
      </w:pPr>
      <w:r>
        <w:rPr>
          <w:rFonts w:ascii="Times New Roman"/>
          <w:b w:val="false"/>
          <w:i w:val="false"/>
          <w:color w:val="000000"/>
          <w:sz w:val="28"/>
        </w:rPr>
        <w:t>
      2) предоставления консультационных услуг по вопросам, связанным с деятельностью на рынке ценных бумаг;</w:t>
      </w:r>
    </w:p>
    <w:bookmarkEnd w:id="2404"/>
    <w:bookmarkStart w:name="z2520" w:id="2405"/>
    <w:p>
      <w:pPr>
        <w:spacing w:after="0"/>
        <w:ind w:left="0"/>
        <w:jc w:val="both"/>
      </w:pPr>
      <w:r>
        <w:rPr>
          <w:rFonts w:ascii="Times New Roman"/>
          <w:b w:val="false"/>
          <w:i w:val="false"/>
          <w:color w:val="000000"/>
          <w:sz w:val="28"/>
        </w:rPr>
        <w:t>
      3) реализации специальной литературы по вопросам деятельности на рынке ценных бумаг на любых видах носителей информации;</w:t>
      </w:r>
    </w:p>
    <w:bookmarkEnd w:id="2405"/>
    <w:bookmarkStart w:name="z2521" w:id="2406"/>
    <w:p>
      <w:pPr>
        <w:spacing w:after="0"/>
        <w:ind w:left="0"/>
        <w:jc w:val="both"/>
      </w:pPr>
      <w:r>
        <w:rPr>
          <w:rFonts w:ascii="Times New Roman"/>
          <w:b w:val="false"/>
          <w:i w:val="false"/>
          <w:color w:val="000000"/>
          <w:sz w:val="28"/>
        </w:rPr>
        <w:t>
      4) организации обучения по повышению квалификации специалистов в области деятельности на рынке ценных бумаг;</w:t>
      </w:r>
    </w:p>
    <w:bookmarkEnd w:id="2406"/>
    <w:bookmarkStart w:name="z2522" w:id="2407"/>
    <w:p>
      <w:pPr>
        <w:spacing w:after="0"/>
        <w:ind w:left="0"/>
        <w:jc w:val="both"/>
      </w:pPr>
      <w:r>
        <w:rPr>
          <w:rFonts w:ascii="Times New Roman"/>
          <w:b w:val="false"/>
          <w:i w:val="false"/>
          <w:color w:val="000000"/>
          <w:sz w:val="28"/>
        </w:rPr>
        <w:t>
      5) иных случаев, установленных законодательными актами Республики Казахстан.</w:t>
      </w:r>
    </w:p>
    <w:bookmarkEnd w:id="2407"/>
    <w:bookmarkStart w:name="z2523" w:id="2408"/>
    <w:p>
      <w:pPr>
        <w:spacing w:after="0"/>
        <w:ind w:left="0"/>
        <w:jc w:val="both"/>
      </w:pPr>
      <w:r>
        <w:rPr>
          <w:rFonts w:ascii="Times New Roman"/>
          <w:b w:val="false"/>
          <w:i w:val="false"/>
          <w:color w:val="000000"/>
          <w:sz w:val="28"/>
        </w:rPr>
        <w:t>
      2. Деятельность на рынке ценных бумаг банков и организаций, осуществляющих отдельные виды банковских операций, страховых (перестраховочных) организаций осуществляется с учетом требований законодательных актов Республики Казахстан, регулирующих деятельность данных организаций.";</w:t>
      </w:r>
    </w:p>
    <w:bookmarkEnd w:id="2408"/>
    <w:bookmarkStart w:name="z2524" w:id="2409"/>
    <w:p>
      <w:pPr>
        <w:spacing w:after="0"/>
        <w:ind w:left="0"/>
        <w:jc w:val="both"/>
      </w:pPr>
      <w:r>
        <w:rPr>
          <w:rFonts w:ascii="Times New Roman"/>
          <w:b w:val="false"/>
          <w:i w:val="false"/>
          <w:color w:val="000000"/>
          <w:sz w:val="28"/>
        </w:rPr>
        <w:t>
      40) дополнить статьей 53-1 следующего содержания:</w:t>
      </w:r>
    </w:p>
    <w:bookmarkEnd w:id="2409"/>
    <w:p>
      <w:pPr>
        <w:spacing w:after="0"/>
        <w:ind w:left="0"/>
        <w:jc w:val="both"/>
      </w:pPr>
      <w:r>
        <w:rPr>
          <w:rFonts w:ascii="Times New Roman"/>
          <w:b w:val="false"/>
          <w:i w:val="false"/>
          <w:color w:val="000000"/>
          <w:sz w:val="28"/>
        </w:rPr>
        <w:t>
      "Статья 53-1. Запрет на рекламу, не соответствующую действительности</w:t>
      </w:r>
    </w:p>
    <w:bookmarkStart w:name="z2526" w:id="2410"/>
    <w:p>
      <w:pPr>
        <w:spacing w:after="0"/>
        <w:ind w:left="0"/>
        <w:jc w:val="both"/>
      </w:pPr>
      <w:r>
        <w:rPr>
          <w:rFonts w:ascii="Times New Roman"/>
          <w:b w:val="false"/>
          <w:i w:val="false"/>
          <w:color w:val="000000"/>
          <w:sz w:val="28"/>
        </w:rPr>
        <w:t>
      1. Лицензиату запрещается реклама его деятельности, не соответствующая действительности на день ее опубликования.</w:t>
      </w:r>
    </w:p>
    <w:bookmarkEnd w:id="2410"/>
    <w:bookmarkStart w:name="z2527" w:id="2411"/>
    <w:p>
      <w:pPr>
        <w:spacing w:after="0"/>
        <w:ind w:left="0"/>
        <w:jc w:val="both"/>
      </w:pPr>
      <w:r>
        <w:rPr>
          <w:rFonts w:ascii="Times New Roman"/>
          <w:b w:val="false"/>
          <w:i w:val="false"/>
          <w:color w:val="000000"/>
          <w:sz w:val="28"/>
        </w:rPr>
        <w:t>
      2. Уполномоченный орган вправе потребовать от лицензиата внесения изменений в рекламу, не соответствующую действительности, ее прекращения или публикации ее опровержения.</w:t>
      </w:r>
    </w:p>
    <w:bookmarkEnd w:id="2411"/>
    <w:bookmarkStart w:name="z2528" w:id="2412"/>
    <w:p>
      <w:pPr>
        <w:spacing w:after="0"/>
        <w:ind w:left="0"/>
        <w:jc w:val="both"/>
      </w:pPr>
      <w:r>
        <w:rPr>
          <w:rFonts w:ascii="Times New Roman"/>
          <w:b w:val="false"/>
          <w:i w:val="false"/>
          <w:color w:val="000000"/>
          <w:sz w:val="28"/>
        </w:rPr>
        <w:t>
      В случае невыполнения данного требования в установленный уполномоченным органом срок уполномоченный орган вправе опубликовать информацию о несоответствии действительности сведений, содержащихся в рекламе, либо уточнить их за счет лицензиата, опубликовавшего такую рекламу.</w:t>
      </w:r>
    </w:p>
    <w:bookmarkEnd w:id="2412"/>
    <w:bookmarkStart w:name="z2529" w:id="2413"/>
    <w:p>
      <w:pPr>
        <w:spacing w:after="0"/>
        <w:ind w:left="0"/>
        <w:jc w:val="both"/>
      </w:pPr>
      <w:r>
        <w:rPr>
          <w:rFonts w:ascii="Times New Roman"/>
          <w:b w:val="false"/>
          <w:i w:val="false"/>
          <w:color w:val="000000"/>
          <w:sz w:val="28"/>
        </w:rPr>
        <w:t>
      3. Запрещается выступать в качестве рекламодателя услуг, предоставляемых профессиональными участниками рынка ценных бумаг, следующим лицам:</w:t>
      </w:r>
    </w:p>
    <w:bookmarkEnd w:id="2413"/>
    <w:bookmarkStart w:name="z2530" w:id="2414"/>
    <w:p>
      <w:pPr>
        <w:spacing w:after="0"/>
        <w:ind w:left="0"/>
        <w:jc w:val="both"/>
      </w:pPr>
      <w:r>
        <w:rPr>
          <w:rFonts w:ascii="Times New Roman"/>
          <w:b w:val="false"/>
          <w:i w:val="false"/>
          <w:color w:val="000000"/>
          <w:sz w:val="28"/>
        </w:rPr>
        <w:t>
      юридическим лицам, не имеющим лицензии уполномоченного органа на осуществление профессиональной деятельности на рынке ценных бумаг;</w:t>
      </w:r>
    </w:p>
    <w:bookmarkEnd w:id="2414"/>
    <w:bookmarkStart w:name="z2531" w:id="2415"/>
    <w:p>
      <w:pPr>
        <w:spacing w:after="0"/>
        <w:ind w:left="0"/>
        <w:jc w:val="both"/>
      </w:pPr>
      <w:r>
        <w:rPr>
          <w:rFonts w:ascii="Times New Roman"/>
          <w:b w:val="false"/>
          <w:i w:val="false"/>
          <w:color w:val="000000"/>
          <w:sz w:val="28"/>
        </w:rPr>
        <w:t>
      физическим лицам, не являющимся работниками лицензиатов и не уполномоченных лицензиатами.";</w:t>
      </w:r>
    </w:p>
    <w:bookmarkEnd w:id="2415"/>
    <w:bookmarkStart w:name="z2532" w:id="2416"/>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статье 54</w:t>
      </w:r>
      <w:r>
        <w:rPr>
          <w:rFonts w:ascii="Times New Roman"/>
          <w:b w:val="false"/>
          <w:i w:val="false"/>
          <w:color w:val="000000"/>
          <w:sz w:val="28"/>
        </w:rPr>
        <w:t>:</w:t>
      </w:r>
    </w:p>
    <w:bookmarkEnd w:id="2416"/>
    <w:bookmarkStart w:name="z2533" w:id="2417"/>
    <w:p>
      <w:pPr>
        <w:spacing w:after="0"/>
        <w:ind w:left="0"/>
        <w:jc w:val="both"/>
      </w:pPr>
      <w:r>
        <w:rPr>
          <w:rFonts w:ascii="Times New Roman"/>
          <w:b w:val="false"/>
          <w:i w:val="false"/>
          <w:color w:val="000000"/>
          <w:sz w:val="28"/>
        </w:rPr>
        <w:t>
      пункт 1 изложить в следующей редакции:</w:t>
      </w:r>
    </w:p>
    <w:bookmarkEnd w:id="2417"/>
    <w:bookmarkStart w:name="z2534" w:id="2418"/>
    <w:p>
      <w:pPr>
        <w:spacing w:after="0"/>
        <w:ind w:left="0"/>
        <w:jc w:val="both"/>
      </w:pPr>
      <w:r>
        <w:rPr>
          <w:rFonts w:ascii="Times New Roman"/>
          <w:b w:val="false"/>
          <w:i w:val="false"/>
          <w:color w:val="000000"/>
          <w:sz w:val="28"/>
        </w:rPr>
        <w:t>
      "1. Руководящими работниками заявителя (лицензиата) признаются:</w:t>
      </w:r>
    </w:p>
    <w:bookmarkEnd w:id="2418"/>
    <w:bookmarkStart w:name="z2535" w:id="2419"/>
    <w:p>
      <w:pPr>
        <w:spacing w:after="0"/>
        <w:ind w:left="0"/>
        <w:jc w:val="both"/>
      </w:pPr>
      <w:r>
        <w:rPr>
          <w:rFonts w:ascii="Times New Roman"/>
          <w:b w:val="false"/>
          <w:i w:val="false"/>
          <w:color w:val="000000"/>
          <w:sz w:val="28"/>
        </w:rPr>
        <w:t>
      1) первый руководитель и члены органа управления заявителя (лицензиата);</w:t>
      </w:r>
    </w:p>
    <w:bookmarkEnd w:id="2419"/>
    <w:bookmarkStart w:name="z2536" w:id="2420"/>
    <w:p>
      <w:pPr>
        <w:spacing w:after="0"/>
        <w:ind w:left="0"/>
        <w:jc w:val="both"/>
      </w:pPr>
      <w:r>
        <w:rPr>
          <w:rFonts w:ascii="Times New Roman"/>
          <w:b w:val="false"/>
          <w:i w:val="false"/>
          <w:color w:val="000000"/>
          <w:sz w:val="28"/>
        </w:rPr>
        <w:t>
      2) первый руководитель (лицо, единолично осуществляющее функции исполнительного органа трансфер-агента) и члены исполнительного органа заявителя (лицензиата);</w:t>
      </w:r>
    </w:p>
    <w:bookmarkEnd w:id="2420"/>
    <w:bookmarkStart w:name="z2537" w:id="2421"/>
    <w:p>
      <w:pPr>
        <w:spacing w:after="0"/>
        <w:ind w:left="0"/>
        <w:jc w:val="both"/>
      </w:pPr>
      <w:r>
        <w:rPr>
          <w:rFonts w:ascii="Times New Roman"/>
          <w:b w:val="false"/>
          <w:i w:val="false"/>
          <w:color w:val="000000"/>
          <w:sz w:val="28"/>
        </w:rPr>
        <w:t>
      3) главный бухгалтер, за исключением главного бухгалтера трансфер-агента;</w:t>
      </w:r>
    </w:p>
    <w:bookmarkEnd w:id="2421"/>
    <w:bookmarkStart w:name="z2538" w:id="2422"/>
    <w:p>
      <w:pPr>
        <w:spacing w:after="0"/>
        <w:ind w:left="0"/>
        <w:jc w:val="both"/>
      </w:pPr>
      <w:r>
        <w:rPr>
          <w:rFonts w:ascii="Times New Roman"/>
          <w:b w:val="false"/>
          <w:i w:val="false"/>
          <w:color w:val="000000"/>
          <w:sz w:val="28"/>
        </w:rPr>
        <w:t>
      4) иные руководители заявителя (лицензиата), за исключением первых руководителей его обособленных подразделений и их главных бухгалтеров, осуществляющие координацию и (или) контроль за деятельностью одного или нескольких структурных подразделений заявителя (лицензиата), осуществляющих профессиональную деятельность на рынке ценных бумаг, и обладающие правом подписи любых договоров, заключаемых с клиентами, информации, предоставляемой клиентам и (или) в уполномоченный орган, включая различные формы отчетности, предусмотренные договорами, заключенными с клиентами, и нормативными правовыми актами уполномоченного органа, а также документов, подтверждающих проведение сверки движения и остатка активов, находящихся на счетах клиентов профессионального участника рынка ценных бумаг.";</w:t>
      </w:r>
    </w:p>
    <w:bookmarkEnd w:id="2422"/>
    <w:bookmarkStart w:name="z2539" w:id="2423"/>
    <w:p>
      <w:pPr>
        <w:spacing w:after="0"/>
        <w:ind w:left="0"/>
        <w:jc w:val="both"/>
      </w:pPr>
      <w:r>
        <w:rPr>
          <w:rFonts w:ascii="Times New Roman"/>
          <w:b w:val="false"/>
          <w:i w:val="false"/>
          <w:color w:val="000000"/>
          <w:sz w:val="28"/>
        </w:rPr>
        <w:t>
      в пункте 2:</w:t>
      </w:r>
    </w:p>
    <w:bookmarkEnd w:id="2423"/>
    <w:bookmarkStart w:name="z2540" w:id="2424"/>
    <w:p>
      <w:pPr>
        <w:spacing w:after="0"/>
        <w:ind w:left="0"/>
        <w:jc w:val="both"/>
      </w:pPr>
      <w:r>
        <w:rPr>
          <w:rFonts w:ascii="Times New Roman"/>
          <w:b w:val="false"/>
          <w:i w:val="false"/>
          <w:color w:val="000000"/>
          <w:sz w:val="28"/>
        </w:rPr>
        <w:t>
      в подпункте 5):</w:t>
      </w:r>
    </w:p>
    <w:bookmarkEnd w:id="2424"/>
    <w:bookmarkStart w:name="z2541" w:id="2425"/>
    <w:p>
      <w:pPr>
        <w:spacing w:after="0"/>
        <w:ind w:left="0"/>
        <w:jc w:val="both"/>
      </w:pPr>
      <w:r>
        <w:rPr>
          <w:rFonts w:ascii="Times New Roman"/>
          <w:b w:val="false"/>
          <w:i w:val="false"/>
          <w:color w:val="000000"/>
          <w:sz w:val="28"/>
        </w:rPr>
        <w:t>
      слова "совета директоров" заменить словами "органа управления";</w:t>
      </w:r>
    </w:p>
    <w:bookmarkEnd w:id="2425"/>
    <w:bookmarkStart w:name="z2542" w:id="2426"/>
    <w:p>
      <w:pPr>
        <w:spacing w:after="0"/>
        <w:ind w:left="0"/>
        <w:jc w:val="both"/>
      </w:pPr>
      <w:r>
        <w:rPr>
          <w:rFonts w:ascii="Times New Roman"/>
          <w:b w:val="false"/>
          <w:i w:val="false"/>
          <w:color w:val="000000"/>
          <w:sz w:val="28"/>
        </w:rPr>
        <w:t>
      слово "правления" заменить словами "исполнительного органа";</w:t>
      </w:r>
    </w:p>
    <w:bookmarkEnd w:id="2426"/>
    <w:bookmarkStart w:name="z2543" w:id="2427"/>
    <w:p>
      <w:pPr>
        <w:spacing w:after="0"/>
        <w:ind w:left="0"/>
        <w:jc w:val="both"/>
      </w:pPr>
      <w:r>
        <w:rPr>
          <w:rFonts w:ascii="Times New Roman"/>
          <w:b w:val="false"/>
          <w:i w:val="false"/>
          <w:color w:val="000000"/>
          <w:sz w:val="28"/>
        </w:rPr>
        <w:t>
      слово "регистратора," исключить;</w:t>
      </w:r>
    </w:p>
    <w:bookmarkEnd w:id="2427"/>
    <w:bookmarkStart w:name="z2544" w:id="2428"/>
    <w:p>
      <w:pPr>
        <w:spacing w:after="0"/>
        <w:ind w:left="0"/>
        <w:jc w:val="both"/>
      </w:pPr>
      <w:r>
        <w:rPr>
          <w:rFonts w:ascii="Times New Roman"/>
          <w:b w:val="false"/>
          <w:i w:val="false"/>
          <w:color w:val="000000"/>
          <w:sz w:val="28"/>
        </w:rPr>
        <w:t>
      в подпункте 6) слова "в иной финансовой организации" заменить словами "лицензиата либо финансовой организации, оказывающей иные финансовые услуги";</w:t>
      </w:r>
    </w:p>
    <w:bookmarkEnd w:id="2428"/>
    <w:bookmarkStart w:name="z2545" w:id="2429"/>
    <w:p>
      <w:pPr>
        <w:spacing w:after="0"/>
        <w:ind w:left="0"/>
        <w:jc w:val="both"/>
      </w:pPr>
      <w:r>
        <w:rPr>
          <w:rFonts w:ascii="Times New Roman"/>
          <w:b w:val="false"/>
          <w:i w:val="false"/>
          <w:color w:val="000000"/>
          <w:sz w:val="28"/>
        </w:rPr>
        <w:t>
      пункт 3 изложить в следующей редакции:</w:t>
      </w:r>
    </w:p>
    <w:bookmarkEnd w:id="2429"/>
    <w:bookmarkStart w:name="z2546" w:id="2430"/>
    <w:p>
      <w:pPr>
        <w:spacing w:after="0"/>
        <w:ind w:left="0"/>
        <w:jc w:val="both"/>
      </w:pPr>
      <w:r>
        <w:rPr>
          <w:rFonts w:ascii="Times New Roman"/>
          <w:b w:val="false"/>
          <w:i w:val="false"/>
          <w:color w:val="000000"/>
          <w:sz w:val="28"/>
        </w:rPr>
        <w:t>
      "3. Число членов исполнительного органа заявителя (лицензиата), созданного и осуществляющего деятельность в организационно-правовой форме акционерного общества, должно составлять не менее трех человек.";</w:t>
      </w:r>
    </w:p>
    <w:bookmarkEnd w:id="2430"/>
    <w:bookmarkStart w:name="z2547" w:id="2431"/>
    <w:p>
      <w:pPr>
        <w:spacing w:after="0"/>
        <w:ind w:left="0"/>
        <w:jc w:val="both"/>
      </w:pPr>
      <w:r>
        <w:rPr>
          <w:rFonts w:ascii="Times New Roman"/>
          <w:b w:val="false"/>
          <w:i w:val="false"/>
          <w:color w:val="000000"/>
          <w:sz w:val="28"/>
        </w:rPr>
        <w:t>
      в пункте 4:</w:t>
      </w:r>
    </w:p>
    <w:bookmarkEnd w:id="2431"/>
    <w:bookmarkStart w:name="z2548" w:id="2432"/>
    <w:p>
      <w:pPr>
        <w:spacing w:after="0"/>
        <w:ind w:left="0"/>
        <w:jc w:val="both"/>
      </w:pPr>
      <w:r>
        <w:rPr>
          <w:rFonts w:ascii="Times New Roman"/>
          <w:b w:val="false"/>
          <w:i w:val="false"/>
          <w:color w:val="000000"/>
          <w:sz w:val="28"/>
        </w:rPr>
        <w:t>
      в части первой:</w:t>
      </w:r>
    </w:p>
    <w:bookmarkEnd w:id="2432"/>
    <w:bookmarkStart w:name="z2549" w:id="2433"/>
    <w:p>
      <w:pPr>
        <w:spacing w:after="0"/>
        <w:ind w:left="0"/>
        <w:jc w:val="both"/>
      </w:pPr>
      <w:r>
        <w:rPr>
          <w:rFonts w:ascii="Times New Roman"/>
          <w:b w:val="false"/>
          <w:i w:val="false"/>
          <w:color w:val="000000"/>
          <w:sz w:val="28"/>
        </w:rPr>
        <w:t>
      в подпункте 1):</w:t>
      </w:r>
    </w:p>
    <w:bookmarkEnd w:id="2433"/>
    <w:bookmarkStart w:name="z2550" w:id="2434"/>
    <w:p>
      <w:pPr>
        <w:spacing w:after="0"/>
        <w:ind w:left="0"/>
        <w:jc w:val="both"/>
      </w:pPr>
      <w:r>
        <w:rPr>
          <w:rFonts w:ascii="Times New Roman"/>
          <w:b w:val="false"/>
          <w:i w:val="false"/>
          <w:color w:val="000000"/>
          <w:sz w:val="28"/>
        </w:rPr>
        <w:t>
      слово "правления" заменить словами "исполнительного органа";</w:t>
      </w:r>
    </w:p>
    <w:bookmarkEnd w:id="2434"/>
    <w:bookmarkStart w:name="z2551" w:id="2435"/>
    <w:p>
      <w:pPr>
        <w:spacing w:after="0"/>
        <w:ind w:left="0"/>
        <w:jc w:val="both"/>
      </w:pPr>
      <w:r>
        <w:rPr>
          <w:rFonts w:ascii="Times New Roman"/>
          <w:b w:val="false"/>
          <w:i w:val="false"/>
          <w:color w:val="000000"/>
          <w:sz w:val="28"/>
        </w:rPr>
        <w:t>
      слово "регистратора," исключить;</w:t>
      </w:r>
    </w:p>
    <w:bookmarkEnd w:id="2435"/>
    <w:bookmarkStart w:name="z2552" w:id="2436"/>
    <w:p>
      <w:pPr>
        <w:spacing w:after="0"/>
        <w:ind w:left="0"/>
        <w:jc w:val="both"/>
      </w:pPr>
      <w:r>
        <w:rPr>
          <w:rFonts w:ascii="Times New Roman"/>
          <w:b w:val="false"/>
          <w:i w:val="false"/>
          <w:color w:val="000000"/>
          <w:sz w:val="28"/>
        </w:rPr>
        <w:t>
      в подпункте 2):</w:t>
      </w:r>
    </w:p>
    <w:bookmarkEnd w:id="2436"/>
    <w:bookmarkStart w:name="z2553" w:id="2437"/>
    <w:p>
      <w:pPr>
        <w:spacing w:after="0"/>
        <w:ind w:left="0"/>
        <w:jc w:val="both"/>
      </w:pPr>
      <w:r>
        <w:rPr>
          <w:rFonts w:ascii="Times New Roman"/>
          <w:b w:val="false"/>
          <w:i w:val="false"/>
          <w:color w:val="000000"/>
          <w:sz w:val="28"/>
        </w:rPr>
        <w:t>
      слова "совета директоров" заменить словами "органа управления";</w:t>
      </w:r>
    </w:p>
    <w:bookmarkEnd w:id="2437"/>
    <w:bookmarkStart w:name="z2554" w:id="2438"/>
    <w:p>
      <w:pPr>
        <w:spacing w:after="0"/>
        <w:ind w:left="0"/>
        <w:jc w:val="both"/>
      </w:pPr>
      <w:r>
        <w:rPr>
          <w:rFonts w:ascii="Times New Roman"/>
          <w:b w:val="false"/>
          <w:i w:val="false"/>
          <w:color w:val="000000"/>
          <w:sz w:val="28"/>
        </w:rPr>
        <w:t>
      слово "правления" заменить словами "исполнительного органа";</w:t>
      </w:r>
    </w:p>
    <w:bookmarkEnd w:id="2438"/>
    <w:bookmarkStart w:name="z2555" w:id="2439"/>
    <w:p>
      <w:pPr>
        <w:spacing w:after="0"/>
        <w:ind w:left="0"/>
        <w:jc w:val="both"/>
      </w:pPr>
      <w:r>
        <w:rPr>
          <w:rFonts w:ascii="Times New Roman"/>
          <w:b w:val="false"/>
          <w:i w:val="false"/>
          <w:color w:val="000000"/>
          <w:sz w:val="28"/>
        </w:rPr>
        <w:t>
      подпункт 3) изложить в следующей редакции:</w:t>
      </w:r>
    </w:p>
    <w:bookmarkEnd w:id="2439"/>
    <w:bookmarkStart w:name="z2556" w:id="2440"/>
    <w:p>
      <w:pPr>
        <w:spacing w:after="0"/>
        <w:ind w:left="0"/>
        <w:jc w:val="both"/>
      </w:pPr>
      <w:r>
        <w:rPr>
          <w:rFonts w:ascii="Times New Roman"/>
          <w:b w:val="false"/>
          <w:i w:val="false"/>
          <w:color w:val="000000"/>
          <w:sz w:val="28"/>
        </w:rPr>
        <w:t>
      "3) для кандидатов на должности иных руководящих работников не менее одного года.";</w:t>
      </w:r>
    </w:p>
    <w:bookmarkEnd w:id="2440"/>
    <w:bookmarkStart w:name="z2557" w:id="2441"/>
    <w:p>
      <w:pPr>
        <w:spacing w:after="0"/>
        <w:ind w:left="0"/>
        <w:jc w:val="both"/>
      </w:pPr>
      <w:r>
        <w:rPr>
          <w:rFonts w:ascii="Times New Roman"/>
          <w:b w:val="false"/>
          <w:i w:val="false"/>
          <w:color w:val="000000"/>
          <w:sz w:val="28"/>
        </w:rPr>
        <w:t>
      в части второй:</w:t>
      </w:r>
    </w:p>
    <w:bookmarkEnd w:id="2441"/>
    <w:bookmarkStart w:name="z2558" w:id="2442"/>
    <w:p>
      <w:pPr>
        <w:spacing w:after="0"/>
        <w:ind w:left="0"/>
        <w:jc w:val="both"/>
      </w:pPr>
      <w:r>
        <w:rPr>
          <w:rFonts w:ascii="Times New Roman"/>
          <w:b w:val="false"/>
          <w:i w:val="false"/>
          <w:color w:val="000000"/>
          <w:sz w:val="28"/>
        </w:rPr>
        <w:t>
      слова "совета директоров" заменить словами "органа управления";</w:t>
      </w:r>
    </w:p>
    <w:bookmarkEnd w:id="2442"/>
    <w:bookmarkStart w:name="z2559" w:id="2443"/>
    <w:p>
      <w:pPr>
        <w:spacing w:after="0"/>
        <w:ind w:left="0"/>
        <w:jc w:val="both"/>
      </w:pPr>
      <w:r>
        <w:rPr>
          <w:rFonts w:ascii="Times New Roman"/>
          <w:b w:val="false"/>
          <w:i w:val="false"/>
          <w:color w:val="000000"/>
          <w:sz w:val="28"/>
        </w:rPr>
        <w:t>
      слово "правления" заменить словами "исполнительного органа";</w:t>
      </w:r>
    </w:p>
    <w:bookmarkEnd w:id="2443"/>
    <w:bookmarkStart w:name="z2560" w:id="2444"/>
    <w:p>
      <w:pPr>
        <w:spacing w:after="0"/>
        <w:ind w:left="0"/>
        <w:jc w:val="both"/>
      </w:pPr>
      <w:r>
        <w:rPr>
          <w:rFonts w:ascii="Times New Roman"/>
          <w:b w:val="false"/>
          <w:i w:val="false"/>
          <w:color w:val="000000"/>
          <w:sz w:val="28"/>
        </w:rPr>
        <w:t>
      в пункте 8 слова "в этом заявителе (лицензиате)" заменить словами "на должность руководящего работника заявителя (лицензиата)";</w:t>
      </w:r>
    </w:p>
    <w:bookmarkEnd w:id="2444"/>
    <w:bookmarkStart w:name="z2561" w:id="2445"/>
    <w:p>
      <w:pPr>
        <w:spacing w:after="0"/>
        <w:ind w:left="0"/>
        <w:jc w:val="both"/>
      </w:pPr>
      <w:r>
        <w:rPr>
          <w:rFonts w:ascii="Times New Roman"/>
          <w:b w:val="false"/>
          <w:i w:val="false"/>
          <w:color w:val="000000"/>
          <w:sz w:val="28"/>
        </w:rPr>
        <w:t>
      в пункте 9:</w:t>
      </w:r>
    </w:p>
    <w:bookmarkEnd w:id="2445"/>
    <w:bookmarkStart w:name="z2562" w:id="2446"/>
    <w:p>
      <w:pPr>
        <w:spacing w:after="0"/>
        <w:ind w:left="0"/>
        <w:jc w:val="both"/>
      </w:pPr>
      <w:r>
        <w:rPr>
          <w:rFonts w:ascii="Times New Roman"/>
          <w:b w:val="false"/>
          <w:i w:val="false"/>
          <w:color w:val="000000"/>
          <w:sz w:val="28"/>
        </w:rPr>
        <w:t>
      подпункт 2) части первой изложить в следующей редакции:</w:t>
      </w:r>
    </w:p>
    <w:bookmarkEnd w:id="2446"/>
    <w:bookmarkStart w:name="z2563" w:id="2447"/>
    <w:p>
      <w:pPr>
        <w:spacing w:after="0"/>
        <w:ind w:left="0"/>
        <w:jc w:val="both"/>
      </w:pPr>
      <w:r>
        <w:rPr>
          <w:rFonts w:ascii="Times New Roman"/>
          <w:b w:val="false"/>
          <w:i w:val="false"/>
          <w:color w:val="000000"/>
          <w:sz w:val="28"/>
        </w:rPr>
        <w:t>
      "2) систематическое (три и более раза в течение последних двенадцати календарных месяцев) применение уполномоченным органом санкций к руководящему работнику и (или) лицензиату, в котором данный руководящий работник занимает (занимал в течение последних двенадцати календарных месяцев) соответствующую должность;";</w:t>
      </w:r>
    </w:p>
    <w:bookmarkEnd w:id="2447"/>
    <w:bookmarkStart w:name="z2564" w:id="2448"/>
    <w:p>
      <w:pPr>
        <w:spacing w:after="0"/>
        <w:ind w:left="0"/>
        <w:jc w:val="both"/>
      </w:pPr>
      <w:r>
        <w:rPr>
          <w:rFonts w:ascii="Times New Roman"/>
          <w:b w:val="false"/>
          <w:i w:val="false"/>
          <w:color w:val="000000"/>
          <w:sz w:val="28"/>
        </w:rPr>
        <w:t>
      дополнить частью второй следующего содержания:</w:t>
      </w:r>
    </w:p>
    <w:bookmarkEnd w:id="2448"/>
    <w:bookmarkStart w:name="z2565" w:id="2449"/>
    <w:p>
      <w:pPr>
        <w:spacing w:after="0"/>
        <w:ind w:left="0"/>
        <w:jc w:val="both"/>
      </w:pPr>
      <w:r>
        <w:rPr>
          <w:rFonts w:ascii="Times New Roman"/>
          <w:b w:val="false"/>
          <w:i w:val="false"/>
          <w:color w:val="000000"/>
          <w:sz w:val="28"/>
        </w:rPr>
        <w:t>
      "Отзыв уполномоченным органом согласия на назначение (избрание) руководящего работника лицензиата является основанием для отзыва ранее выданного (выданных) согласия (согласий) данному руководящему работнику в иных финансовых организациях.";</w:t>
      </w:r>
    </w:p>
    <w:bookmarkEnd w:id="2449"/>
    <w:bookmarkStart w:name="z2566" w:id="2450"/>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статье 56</w:t>
      </w:r>
      <w:r>
        <w:rPr>
          <w:rFonts w:ascii="Times New Roman"/>
          <w:b w:val="false"/>
          <w:i w:val="false"/>
          <w:color w:val="000000"/>
          <w:sz w:val="28"/>
        </w:rPr>
        <w:t>:</w:t>
      </w:r>
    </w:p>
    <w:bookmarkEnd w:id="2450"/>
    <w:bookmarkStart w:name="z2567" w:id="2451"/>
    <w:p>
      <w:pPr>
        <w:spacing w:after="0"/>
        <w:ind w:left="0"/>
        <w:jc w:val="both"/>
      </w:pPr>
      <w:r>
        <w:rPr>
          <w:rFonts w:ascii="Times New Roman"/>
          <w:b w:val="false"/>
          <w:i w:val="false"/>
          <w:color w:val="000000"/>
          <w:sz w:val="28"/>
        </w:rPr>
        <w:t>
      пункт 2 изложить в следующей редакции:</w:t>
      </w:r>
    </w:p>
    <w:bookmarkEnd w:id="2451"/>
    <w:bookmarkStart w:name="z2568" w:id="2452"/>
    <w:p>
      <w:pPr>
        <w:spacing w:after="0"/>
        <w:ind w:left="0"/>
        <w:jc w:val="both"/>
      </w:pPr>
      <w:r>
        <w:rPr>
          <w:rFonts w:ascii="Times New Roman"/>
          <w:b w:val="false"/>
          <w:i w:val="false"/>
          <w:color w:val="000000"/>
          <w:sz w:val="28"/>
        </w:rPr>
        <w:t>
      "2. Признание сделки, заключенной на организованном рынке ценных бумаг, как совершенной в целях манипулирования на рынке ценных бумаг осуществляется уполномоченным органом по итогам рассмотрения заключения экспертного комитета фондовой биржи, в торговой системе которой была заключена данная сделка, созданного в целях рассмотрения вопросов признания сделок с ценными бумагами, совершенными в целях манипулирования (далее в настоящей статье – экспертный комитет).";</w:t>
      </w:r>
    </w:p>
    <w:bookmarkEnd w:id="2452"/>
    <w:bookmarkStart w:name="z2569" w:id="2453"/>
    <w:p>
      <w:pPr>
        <w:spacing w:after="0"/>
        <w:ind w:left="0"/>
        <w:jc w:val="both"/>
      </w:pPr>
      <w:r>
        <w:rPr>
          <w:rFonts w:ascii="Times New Roman"/>
          <w:b w:val="false"/>
          <w:i w:val="false"/>
          <w:color w:val="000000"/>
          <w:sz w:val="28"/>
        </w:rPr>
        <w:t>
      в пункте 3:</w:t>
      </w:r>
    </w:p>
    <w:bookmarkEnd w:id="2453"/>
    <w:bookmarkStart w:name="z2570" w:id="2454"/>
    <w:p>
      <w:pPr>
        <w:spacing w:after="0"/>
        <w:ind w:left="0"/>
        <w:jc w:val="both"/>
      </w:pPr>
      <w:r>
        <w:rPr>
          <w:rFonts w:ascii="Times New Roman"/>
          <w:b w:val="false"/>
          <w:i w:val="false"/>
          <w:color w:val="000000"/>
          <w:sz w:val="28"/>
        </w:rPr>
        <w:t>
      в части первой слова "комитет совета директоров" заменить словами "экспертный комитет";</w:t>
      </w:r>
    </w:p>
    <w:bookmarkEnd w:id="2454"/>
    <w:bookmarkStart w:name="z2571" w:id="2455"/>
    <w:p>
      <w:pPr>
        <w:spacing w:after="0"/>
        <w:ind w:left="0"/>
        <w:jc w:val="both"/>
      </w:pPr>
      <w:r>
        <w:rPr>
          <w:rFonts w:ascii="Times New Roman"/>
          <w:b w:val="false"/>
          <w:i w:val="false"/>
          <w:color w:val="000000"/>
          <w:sz w:val="28"/>
        </w:rPr>
        <w:t>
      в части второй слова "Комитет совета директоров фондовой биржи по вопросу признания сделок с ценными бумагами, совершенными в целях манипулирования, (далее в настоящей статье – экспертный комитет)" заменить словами "Экспертный комитет";</w:t>
      </w:r>
    </w:p>
    <w:bookmarkEnd w:id="2455"/>
    <w:bookmarkStart w:name="z2572" w:id="2456"/>
    <w:p>
      <w:pPr>
        <w:spacing w:after="0"/>
        <w:ind w:left="0"/>
        <w:jc w:val="both"/>
      </w:pPr>
      <w:r>
        <w:rPr>
          <w:rFonts w:ascii="Times New Roman"/>
          <w:b w:val="false"/>
          <w:i w:val="false"/>
          <w:color w:val="000000"/>
          <w:sz w:val="28"/>
        </w:rPr>
        <w:t>
      в пункте 5:</w:t>
      </w:r>
    </w:p>
    <w:bookmarkEnd w:id="2456"/>
    <w:bookmarkStart w:name="z2573" w:id="2457"/>
    <w:p>
      <w:pPr>
        <w:spacing w:after="0"/>
        <w:ind w:left="0"/>
        <w:jc w:val="both"/>
      </w:pPr>
      <w:r>
        <w:rPr>
          <w:rFonts w:ascii="Times New Roman"/>
          <w:b w:val="false"/>
          <w:i w:val="false"/>
          <w:color w:val="000000"/>
          <w:sz w:val="28"/>
        </w:rPr>
        <w:t>
      подпункты 3) и 5) после слова "сделка" дополнить словами ", заключенная на организованном рынке ценных бумаг,";</w:t>
      </w:r>
    </w:p>
    <w:bookmarkEnd w:id="2457"/>
    <w:bookmarkStart w:name="z2574" w:id="2458"/>
    <w:p>
      <w:pPr>
        <w:spacing w:after="0"/>
        <w:ind w:left="0"/>
        <w:jc w:val="both"/>
      </w:pPr>
      <w:r>
        <w:rPr>
          <w:rFonts w:ascii="Times New Roman"/>
          <w:b w:val="false"/>
          <w:i w:val="false"/>
          <w:color w:val="000000"/>
          <w:sz w:val="28"/>
        </w:rPr>
        <w:t>
      дополнить подпунктом 6) следующего содержания:</w:t>
      </w:r>
    </w:p>
    <w:bookmarkEnd w:id="2458"/>
    <w:bookmarkStart w:name="z2575" w:id="2459"/>
    <w:p>
      <w:pPr>
        <w:spacing w:after="0"/>
        <w:ind w:left="0"/>
        <w:jc w:val="both"/>
      </w:pPr>
      <w:r>
        <w:rPr>
          <w:rFonts w:ascii="Times New Roman"/>
          <w:b w:val="false"/>
          <w:i w:val="false"/>
          <w:color w:val="000000"/>
          <w:sz w:val="28"/>
        </w:rPr>
        <w:t>
      "6) иные сделки, заключенные на организованном рынке ценных бумаг, соответствующие дополнительным условиям, определенным экспертным комитетом.";</w:t>
      </w:r>
    </w:p>
    <w:bookmarkEnd w:id="2459"/>
    <w:bookmarkStart w:name="z2576" w:id="2460"/>
    <w:p>
      <w:pPr>
        <w:spacing w:after="0"/>
        <w:ind w:left="0"/>
        <w:jc w:val="both"/>
      </w:pPr>
      <w:r>
        <w:rPr>
          <w:rFonts w:ascii="Times New Roman"/>
          <w:b w:val="false"/>
          <w:i w:val="false"/>
          <w:color w:val="000000"/>
          <w:sz w:val="28"/>
        </w:rPr>
        <w:t>
      дополнить пунктами 7 и 8 следующего содержания:</w:t>
      </w:r>
    </w:p>
    <w:bookmarkEnd w:id="2460"/>
    <w:bookmarkStart w:name="z2577" w:id="2461"/>
    <w:p>
      <w:pPr>
        <w:spacing w:after="0"/>
        <w:ind w:left="0"/>
        <w:jc w:val="both"/>
      </w:pPr>
      <w:r>
        <w:rPr>
          <w:rFonts w:ascii="Times New Roman"/>
          <w:b w:val="false"/>
          <w:i w:val="false"/>
          <w:color w:val="000000"/>
          <w:sz w:val="28"/>
        </w:rPr>
        <w:t>
      "7. Признание сделки, заключенной на неорганизованном рынке ценных бумаг, как совершенной в целях манипулирования на рынке ценных бумаг осуществляется уполномоченным органом по результатам анализа документов, представленных субъектами рынка ценных бумаг, либо проверок деятельности субъектов рынка ценных бумаг.</w:t>
      </w:r>
    </w:p>
    <w:bookmarkEnd w:id="2461"/>
    <w:bookmarkStart w:name="z2578" w:id="2462"/>
    <w:p>
      <w:pPr>
        <w:spacing w:after="0"/>
        <w:ind w:left="0"/>
        <w:jc w:val="both"/>
      </w:pPr>
      <w:r>
        <w:rPr>
          <w:rFonts w:ascii="Times New Roman"/>
          <w:b w:val="false"/>
          <w:i w:val="false"/>
          <w:color w:val="000000"/>
          <w:sz w:val="28"/>
        </w:rPr>
        <w:t>
      8. Порядок и условия признания сделок, заключенных на неорганизованном рынке ценных бумаг, как совершенных в целях манипулирования устанавливаются нормативным правовым актом уполномоченного органа.";</w:t>
      </w:r>
    </w:p>
    <w:bookmarkEnd w:id="2462"/>
    <w:bookmarkStart w:name="z2579" w:id="2463"/>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статью 56-1</w:t>
      </w:r>
      <w:r>
        <w:rPr>
          <w:rFonts w:ascii="Times New Roman"/>
          <w:b w:val="false"/>
          <w:i w:val="false"/>
          <w:color w:val="000000"/>
          <w:sz w:val="28"/>
        </w:rPr>
        <w:t xml:space="preserve"> изложить в следующей редакции:</w:t>
      </w:r>
    </w:p>
    <w:bookmarkEnd w:id="2463"/>
    <w:p>
      <w:pPr>
        <w:spacing w:after="0"/>
        <w:ind w:left="0"/>
        <w:jc w:val="both"/>
      </w:pPr>
      <w:r>
        <w:rPr>
          <w:rFonts w:ascii="Times New Roman"/>
          <w:b w:val="false"/>
          <w:i w:val="false"/>
          <w:color w:val="000000"/>
          <w:sz w:val="28"/>
        </w:rPr>
        <w:t>
      "Статья 56-1. Ограничения на распоряжение и использование инсайдерской информации</w:t>
      </w:r>
    </w:p>
    <w:bookmarkStart w:name="z2581" w:id="2464"/>
    <w:p>
      <w:pPr>
        <w:spacing w:after="0"/>
        <w:ind w:left="0"/>
        <w:jc w:val="both"/>
      </w:pPr>
      <w:r>
        <w:rPr>
          <w:rFonts w:ascii="Times New Roman"/>
          <w:b w:val="false"/>
          <w:i w:val="false"/>
          <w:color w:val="000000"/>
          <w:sz w:val="28"/>
        </w:rPr>
        <w:t>
      1. Внутренними документами эмитента устанавливаются:</w:t>
      </w:r>
    </w:p>
    <w:bookmarkEnd w:id="2464"/>
    <w:bookmarkStart w:name="z2582" w:id="2465"/>
    <w:p>
      <w:pPr>
        <w:spacing w:after="0"/>
        <w:ind w:left="0"/>
        <w:jc w:val="both"/>
      </w:pPr>
      <w:r>
        <w:rPr>
          <w:rFonts w:ascii="Times New Roman"/>
          <w:b w:val="false"/>
          <w:i w:val="false"/>
          <w:color w:val="000000"/>
          <w:sz w:val="28"/>
        </w:rPr>
        <w:t>
      1) перечень информации, относящейся к инсайдерской;</w:t>
      </w:r>
    </w:p>
    <w:bookmarkEnd w:id="2465"/>
    <w:bookmarkStart w:name="z2583" w:id="2466"/>
    <w:p>
      <w:pPr>
        <w:spacing w:after="0"/>
        <w:ind w:left="0"/>
        <w:jc w:val="both"/>
      </w:pPr>
      <w:r>
        <w:rPr>
          <w:rFonts w:ascii="Times New Roman"/>
          <w:b w:val="false"/>
          <w:i w:val="false"/>
          <w:color w:val="000000"/>
          <w:sz w:val="28"/>
        </w:rPr>
        <w:t>
      2) порядок и сроки раскрытия инсайдерской информации;</w:t>
      </w:r>
    </w:p>
    <w:bookmarkEnd w:id="2466"/>
    <w:bookmarkStart w:name="z2584" w:id="2467"/>
    <w:p>
      <w:pPr>
        <w:spacing w:after="0"/>
        <w:ind w:left="0"/>
        <w:jc w:val="both"/>
      </w:pPr>
      <w:r>
        <w:rPr>
          <w:rFonts w:ascii="Times New Roman"/>
          <w:b w:val="false"/>
          <w:i w:val="false"/>
          <w:color w:val="000000"/>
          <w:sz w:val="28"/>
        </w:rPr>
        <w:t>
      3) правила внутреннего контроля для разграничения прав доступа к инсайдерской информации и недопущения возможности неправомерного использования такой информации инсайдерами;</w:t>
      </w:r>
    </w:p>
    <w:bookmarkEnd w:id="2467"/>
    <w:bookmarkStart w:name="z2585" w:id="2468"/>
    <w:p>
      <w:pPr>
        <w:spacing w:after="0"/>
        <w:ind w:left="0"/>
        <w:jc w:val="both"/>
      </w:pPr>
      <w:r>
        <w:rPr>
          <w:rFonts w:ascii="Times New Roman"/>
          <w:b w:val="false"/>
          <w:i w:val="false"/>
          <w:color w:val="000000"/>
          <w:sz w:val="28"/>
        </w:rPr>
        <w:t>
      4) порядок ведения, поддержания в актуальном состоянии списка лиц, обладающих доступом к инсайдерской информации, а также исключения их из списка;</w:t>
      </w:r>
    </w:p>
    <w:bookmarkEnd w:id="2468"/>
    <w:bookmarkStart w:name="z2586" w:id="2469"/>
    <w:p>
      <w:pPr>
        <w:spacing w:after="0"/>
        <w:ind w:left="0"/>
        <w:jc w:val="both"/>
      </w:pPr>
      <w:r>
        <w:rPr>
          <w:rFonts w:ascii="Times New Roman"/>
          <w:b w:val="false"/>
          <w:i w:val="false"/>
          <w:color w:val="000000"/>
          <w:sz w:val="28"/>
        </w:rPr>
        <w:t>
      5) порядок и сроки уведомления лиц в случаях их включения (исключения) из списка, указанного в подпункте 4) пункта 5 настоящей статьи, а также информирования лиц в случае, установленном подпунктом 5) пункта 5 настоящей статьи;</w:t>
      </w:r>
    </w:p>
    <w:bookmarkEnd w:id="2469"/>
    <w:bookmarkStart w:name="z2587" w:id="2470"/>
    <w:p>
      <w:pPr>
        <w:spacing w:after="0"/>
        <w:ind w:left="0"/>
        <w:jc w:val="both"/>
      </w:pPr>
      <w:r>
        <w:rPr>
          <w:rFonts w:ascii="Times New Roman"/>
          <w:b w:val="false"/>
          <w:i w:val="false"/>
          <w:color w:val="000000"/>
          <w:sz w:val="28"/>
        </w:rPr>
        <w:t>
      6) порядок и сроки предоставления информации эмитенту юридическими лицами, указанными в подпунктах 2), 3), 4) и 7) пункта 3 настоящей статьи, об их работниках, обладающих в силу своего служебного положения и трудовых обязанностей доступом к инсайдерской информации эмитента;</w:t>
      </w:r>
    </w:p>
    <w:bookmarkEnd w:id="2470"/>
    <w:bookmarkStart w:name="z2588" w:id="2471"/>
    <w:p>
      <w:pPr>
        <w:spacing w:after="0"/>
        <w:ind w:left="0"/>
        <w:jc w:val="both"/>
      </w:pPr>
      <w:r>
        <w:rPr>
          <w:rFonts w:ascii="Times New Roman"/>
          <w:b w:val="false"/>
          <w:i w:val="false"/>
          <w:color w:val="000000"/>
          <w:sz w:val="28"/>
        </w:rPr>
        <w:t>
      7) иные положения, позволяющие эмитенту осуществлять контроль за распоряжением и использованием инсайдерской информации.</w:t>
      </w:r>
    </w:p>
    <w:bookmarkEnd w:id="2471"/>
    <w:bookmarkStart w:name="z2589" w:id="2472"/>
    <w:p>
      <w:pPr>
        <w:spacing w:after="0"/>
        <w:ind w:left="0"/>
        <w:jc w:val="both"/>
      </w:pPr>
      <w:r>
        <w:rPr>
          <w:rFonts w:ascii="Times New Roman"/>
          <w:b w:val="false"/>
          <w:i w:val="false"/>
          <w:color w:val="000000"/>
          <w:sz w:val="28"/>
        </w:rPr>
        <w:t>
      Внутренние документы эмитента, указанные в настоящем пункте (далее в настоящей статье – правила внутреннего контроля), должны быть утверждены органом управления эмитента.</w:t>
      </w:r>
    </w:p>
    <w:bookmarkEnd w:id="2472"/>
    <w:bookmarkStart w:name="z2590" w:id="2473"/>
    <w:p>
      <w:pPr>
        <w:spacing w:after="0"/>
        <w:ind w:left="0"/>
        <w:jc w:val="both"/>
      </w:pPr>
      <w:r>
        <w:rPr>
          <w:rFonts w:ascii="Times New Roman"/>
          <w:b w:val="false"/>
          <w:i w:val="false"/>
          <w:color w:val="000000"/>
          <w:sz w:val="28"/>
        </w:rPr>
        <w:t>
      2. К инсайдерской информации не относится:</w:t>
      </w:r>
    </w:p>
    <w:bookmarkEnd w:id="2473"/>
    <w:bookmarkStart w:name="z2591" w:id="2474"/>
    <w:p>
      <w:pPr>
        <w:spacing w:after="0"/>
        <w:ind w:left="0"/>
        <w:jc w:val="both"/>
      </w:pPr>
      <w:r>
        <w:rPr>
          <w:rFonts w:ascii="Times New Roman"/>
          <w:b w:val="false"/>
          <w:i w:val="false"/>
          <w:color w:val="000000"/>
          <w:sz w:val="28"/>
        </w:rPr>
        <w:t>
      1) информация, подготовленная на основании общедоступных сведений, включая исследования, прогнозы и оценку в отношении стоимости ценной бумаги (производного финансового инструмента), имущественного положения эмитента, произведенные в целях принятия инвестиционных решений и (или) подготовки рекомендаций или предложений об осуществлении операций с ценными бумагами (производными финансовыми инструментами);</w:t>
      </w:r>
    </w:p>
    <w:bookmarkEnd w:id="2474"/>
    <w:bookmarkStart w:name="z2592" w:id="2475"/>
    <w:p>
      <w:pPr>
        <w:spacing w:after="0"/>
        <w:ind w:left="0"/>
        <w:jc w:val="both"/>
      </w:pPr>
      <w:r>
        <w:rPr>
          <w:rFonts w:ascii="Times New Roman"/>
          <w:b w:val="false"/>
          <w:i w:val="false"/>
          <w:color w:val="000000"/>
          <w:sz w:val="28"/>
        </w:rPr>
        <w:t>
      2) информация, полученная из средств массовой информации;</w:t>
      </w:r>
    </w:p>
    <w:bookmarkEnd w:id="2475"/>
    <w:bookmarkStart w:name="z2593" w:id="2476"/>
    <w:p>
      <w:pPr>
        <w:spacing w:after="0"/>
        <w:ind w:left="0"/>
        <w:jc w:val="both"/>
      </w:pPr>
      <w:r>
        <w:rPr>
          <w:rFonts w:ascii="Times New Roman"/>
          <w:b w:val="false"/>
          <w:i w:val="false"/>
          <w:color w:val="000000"/>
          <w:sz w:val="28"/>
        </w:rPr>
        <w:t>
      3) неподтвержденная информация, источник которой неизвестен, распространяемая среди широкого круга лиц, а также предположения относительно текущей или планируемой деятельности эмитента.</w:t>
      </w:r>
    </w:p>
    <w:bookmarkEnd w:id="2476"/>
    <w:bookmarkStart w:name="z2594" w:id="2477"/>
    <w:p>
      <w:pPr>
        <w:spacing w:after="0"/>
        <w:ind w:left="0"/>
        <w:jc w:val="both"/>
      </w:pPr>
      <w:r>
        <w:rPr>
          <w:rFonts w:ascii="Times New Roman"/>
          <w:b w:val="false"/>
          <w:i w:val="false"/>
          <w:color w:val="000000"/>
          <w:sz w:val="28"/>
        </w:rPr>
        <w:t>
      3. Инсайдерами признаются следующие лица:</w:t>
      </w:r>
    </w:p>
    <w:bookmarkEnd w:id="2477"/>
    <w:bookmarkStart w:name="z2595" w:id="2478"/>
    <w:p>
      <w:pPr>
        <w:spacing w:after="0"/>
        <w:ind w:left="0"/>
        <w:jc w:val="both"/>
      </w:pPr>
      <w:r>
        <w:rPr>
          <w:rFonts w:ascii="Times New Roman"/>
          <w:b w:val="false"/>
          <w:i w:val="false"/>
          <w:color w:val="000000"/>
          <w:sz w:val="28"/>
        </w:rPr>
        <w:t>
      1) работники эмитента, обладающие доступом к инсайдерской информации в силу своего служебного положения и трудовых обязанностей;</w:t>
      </w:r>
    </w:p>
    <w:bookmarkEnd w:id="2478"/>
    <w:bookmarkStart w:name="z2596" w:id="2479"/>
    <w:p>
      <w:pPr>
        <w:spacing w:after="0"/>
        <w:ind w:left="0"/>
        <w:jc w:val="both"/>
      </w:pPr>
      <w:r>
        <w:rPr>
          <w:rFonts w:ascii="Times New Roman"/>
          <w:b w:val="false"/>
          <w:i w:val="false"/>
          <w:color w:val="000000"/>
          <w:sz w:val="28"/>
        </w:rPr>
        <w:t>
      2) лица, обладающие доступом к инсайдерской информации в силу владения, пользования и (или) распоряжения прямо или косвенно десятью или более процентами голосующих акций (долей участия в уставном капитале) эмитента;</w:t>
      </w:r>
    </w:p>
    <w:bookmarkEnd w:id="2479"/>
    <w:bookmarkStart w:name="z2597" w:id="2480"/>
    <w:p>
      <w:pPr>
        <w:spacing w:after="0"/>
        <w:ind w:left="0"/>
        <w:jc w:val="both"/>
      </w:pPr>
      <w:r>
        <w:rPr>
          <w:rFonts w:ascii="Times New Roman"/>
          <w:b w:val="false"/>
          <w:i w:val="false"/>
          <w:color w:val="000000"/>
          <w:sz w:val="28"/>
        </w:rPr>
        <w:t>
      3) аудиторская организация, оценщик, профессиональные участники рынка ценных бумаг и другие лица, оказывающие услуги эмитенту в соответствии с заключенным договором (в том числе устным), условиями которого предусмотрено раскрытие инсайдерской информации;</w:t>
      </w:r>
    </w:p>
    <w:bookmarkEnd w:id="2480"/>
    <w:bookmarkStart w:name="z2598" w:id="2481"/>
    <w:p>
      <w:pPr>
        <w:spacing w:after="0"/>
        <w:ind w:left="0"/>
        <w:jc w:val="both"/>
      </w:pPr>
      <w:r>
        <w:rPr>
          <w:rFonts w:ascii="Times New Roman"/>
          <w:b w:val="false"/>
          <w:i w:val="false"/>
          <w:color w:val="000000"/>
          <w:sz w:val="28"/>
        </w:rPr>
        <w:t>
      4) организатор торгов, в список которого включены ценные бумаги (производные финансовые инструменты), выпущенные (предоставленные) эмитентом;</w:t>
      </w:r>
    </w:p>
    <w:bookmarkEnd w:id="2481"/>
    <w:bookmarkStart w:name="z2599" w:id="2482"/>
    <w:p>
      <w:pPr>
        <w:spacing w:after="0"/>
        <w:ind w:left="0"/>
        <w:jc w:val="both"/>
      </w:pPr>
      <w:r>
        <w:rPr>
          <w:rFonts w:ascii="Times New Roman"/>
          <w:b w:val="false"/>
          <w:i w:val="false"/>
          <w:color w:val="000000"/>
          <w:sz w:val="28"/>
        </w:rPr>
        <w:t>
      5) члены совета директоров фондовой биржи, листинговой комиссии фондовой биржи и экспертного комитета фондовой биржи, в торговой системе которой заключаются сделки с ценными бумагами эмитента, созданного в целях рассмотрения вопросов признания сделок с ценными бумагами, совершенными в целях манипулирования;</w:t>
      </w:r>
    </w:p>
    <w:bookmarkEnd w:id="2482"/>
    <w:bookmarkStart w:name="z2600" w:id="2483"/>
    <w:p>
      <w:pPr>
        <w:spacing w:after="0"/>
        <w:ind w:left="0"/>
        <w:jc w:val="both"/>
      </w:pPr>
      <w:r>
        <w:rPr>
          <w:rFonts w:ascii="Times New Roman"/>
          <w:b w:val="false"/>
          <w:i w:val="false"/>
          <w:color w:val="000000"/>
          <w:sz w:val="28"/>
        </w:rPr>
        <w:t>
      6) государственные служащие, обладающие доступом к инсайдерской информации в силу предоставленных им функций по государственному контролю и надзору за деятельностью субъектов рынка ценных бумаг;</w:t>
      </w:r>
    </w:p>
    <w:bookmarkEnd w:id="2483"/>
    <w:bookmarkStart w:name="z2601" w:id="2484"/>
    <w:p>
      <w:pPr>
        <w:spacing w:after="0"/>
        <w:ind w:left="0"/>
        <w:jc w:val="both"/>
      </w:pPr>
      <w:r>
        <w:rPr>
          <w:rFonts w:ascii="Times New Roman"/>
          <w:b w:val="false"/>
          <w:i w:val="false"/>
          <w:color w:val="000000"/>
          <w:sz w:val="28"/>
        </w:rPr>
        <w:t>
      7) общественные объединения и саморегулируемые организации, членами которых являются эмитенты и организации, указанные в подпунктах 2), 3) и 4) настоящего пункта, обладающие в силу предоставленных им полномочий доступом к инсайдерской информации;</w:t>
      </w:r>
    </w:p>
    <w:bookmarkEnd w:id="2484"/>
    <w:bookmarkStart w:name="z2602" w:id="2485"/>
    <w:p>
      <w:pPr>
        <w:spacing w:after="0"/>
        <w:ind w:left="0"/>
        <w:jc w:val="both"/>
      </w:pPr>
      <w:r>
        <w:rPr>
          <w:rFonts w:ascii="Times New Roman"/>
          <w:b w:val="false"/>
          <w:i w:val="false"/>
          <w:color w:val="000000"/>
          <w:sz w:val="28"/>
        </w:rPr>
        <w:t>
      8) работники организаций, указанных в подпунктах 2), 3), 4) и 7) настоящего пункта, обладающие доступом к инсайдерской информации в силу своего служебного положения и трудовых обязанностей;</w:t>
      </w:r>
    </w:p>
    <w:bookmarkEnd w:id="2485"/>
    <w:bookmarkStart w:name="z2603" w:id="2486"/>
    <w:p>
      <w:pPr>
        <w:spacing w:after="0"/>
        <w:ind w:left="0"/>
        <w:jc w:val="both"/>
      </w:pPr>
      <w:r>
        <w:rPr>
          <w:rFonts w:ascii="Times New Roman"/>
          <w:b w:val="false"/>
          <w:i w:val="false"/>
          <w:color w:val="000000"/>
          <w:sz w:val="28"/>
        </w:rPr>
        <w:t>
      9) лица, получившие инсайдерскую информацию от лиц, указанных в подпунктах 1) – 8) настоящего пункта.</w:t>
      </w:r>
    </w:p>
    <w:bookmarkEnd w:id="2486"/>
    <w:bookmarkStart w:name="z2604" w:id="2487"/>
    <w:p>
      <w:pPr>
        <w:spacing w:after="0"/>
        <w:ind w:left="0"/>
        <w:jc w:val="both"/>
      </w:pPr>
      <w:r>
        <w:rPr>
          <w:rFonts w:ascii="Times New Roman"/>
          <w:b w:val="false"/>
          <w:i w:val="false"/>
          <w:color w:val="000000"/>
          <w:sz w:val="28"/>
        </w:rPr>
        <w:t>
      4. Инсайдеры не вправе:</w:t>
      </w:r>
    </w:p>
    <w:bookmarkEnd w:id="2487"/>
    <w:bookmarkStart w:name="z2605" w:id="2488"/>
    <w:p>
      <w:pPr>
        <w:spacing w:after="0"/>
        <w:ind w:left="0"/>
        <w:jc w:val="both"/>
      </w:pPr>
      <w:r>
        <w:rPr>
          <w:rFonts w:ascii="Times New Roman"/>
          <w:b w:val="false"/>
          <w:i w:val="false"/>
          <w:color w:val="000000"/>
          <w:sz w:val="28"/>
        </w:rPr>
        <w:t>
      1) использовать инсайдерскую информацию при совершении сделок с ценными бумагами (производными финансовыми инструментами);</w:t>
      </w:r>
    </w:p>
    <w:bookmarkEnd w:id="2488"/>
    <w:bookmarkStart w:name="z2606" w:id="2489"/>
    <w:p>
      <w:pPr>
        <w:spacing w:after="0"/>
        <w:ind w:left="0"/>
        <w:jc w:val="both"/>
      </w:pPr>
      <w:r>
        <w:rPr>
          <w:rFonts w:ascii="Times New Roman"/>
          <w:b w:val="false"/>
          <w:i w:val="false"/>
          <w:color w:val="000000"/>
          <w:sz w:val="28"/>
        </w:rPr>
        <w:t>
      2) передавать третьим лицам или делать доступной для третьих лиц инсайдерскую информацию, за исключением случаев, предусмотренных законами Республики Казахстан;</w:t>
      </w:r>
    </w:p>
    <w:bookmarkEnd w:id="2489"/>
    <w:bookmarkStart w:name="z2607" w:id="2490"/>
    <w:p>
      <w:pPr>
        <w:spacing w:after="0"/>
        <w:ind w:left="0"/>
        <w:jc w:val="both"/>
      </w:pPr>
      <w:r>
        <w:rPr>
          <w:rFonts w:ascii="Times New Roman"/>
          <w:b w:val="false"/>
          <w:i w:val="false"/>
          <w:color w:val="000000"/>
          <w:sz w:val="28"/>
        </w:rPr>
        <w:t>
      3) предоставлять третьим лицам рекомендации о совершении сделок с ценными бумагами, основанные на инсайдерской информации.</w:t>
      </w:r>
    </w:p>
    <w:bookmarkEnd w:id="2490"/>
    <w:bookmarkStart w:name="z2608" w:id="2491"/>
    <w:p>
      <w:pPr>
        <w:spacing w:after="0"/>
        <w:ind w:left="0"/>
        <w:jc w:val="both"/>
      </w:pPr>
      <w:r>
        <w:rPr>
          <w:rFonts w:ascii="Times New Roman"/>
          <w:b w:val="false"/>
          <w:i w:val="false"/>
          <w:color w:val="000000"/>
          <w:sz w:val="28"/>
        </w:rPr>
        <w:t>
      5. Эмитент обязан обеспечить контроль за распоряжением и использованием инсайдерской информации об эмитенте и выпущенных (предоставленных) им ценных бумагах (производных финансовых инструментах), путем проведения следующих мероприятий, включая, но не ограничиваясь мероприятиями по:</w:t>
      </w:r>
    </w:p>
    <w:bookmarkEnd w:id="2491"/>
    <w:bookmarkStart w:name="z2609" w:id="2492"/>
    <w:p>
      <w:pPr>
        <w:spacing w:after="0"/>
        <w:ind w:left="0"/>
        <w:jc w:val="both"/>
      </w:pPr>
      <w:r>
        <w:rPr>
          <w:rFonts w:ascii="Times New Roman"/>
          <w:b w:val="false"/>
          <w:i w:val="false"/>
          <w:color w:val="000000"/>
          <w:sz w:val="28"/>
        </w:rPr>
        <w:t>
      1) раскрытию в порядке и на условиях, установленных нормативным правовым актом уполномоченного органа, информации, касающейся его деятельности и не являющейся общедоступной, если эта информация в связи с последствиями для имущественного и финансового положения эмитента способна оказать влияние на стоимость выпущенных (предоставленных) данным эмитентом ценных бумаг (производных финансовых инструментов);</w:t>
      </w:r>
    </w:p>
    <w:bookmarkEnd w:id="2492"/>
    <w:bookmarkStart w:name="z2610" w:id="2493"/>
    <w:p>
      <w:pPr>
        <w:spacing w:after="0"/>
        <w:ind w:left="0"/>
        <w:jc w:val="both"/>
      </w:pPr>
      <w:r>
        <w:rPr>
          <w:rFonts w:ascii="Times New Roman"/>
          <w:b w:val="false"/>
          <w:i w:val="false"/>
          <w:color w:val="000000"/>
          <w:sz w:val="28"/>
        </w:rPr>
        <w:t>
      2) разработке и утверждению правил внутреннего контроля, а также осуществлению контроля за исполнением требований данных правил эмитентом и его работниками;</w:t>
      </w:r>
    </w:p>
    <w:bookmarkEnd w:id="2493"/>
    <w:bookmarkStart w:name="z2611" w:id="2494"/>
    <w:p>
      <w:pPr>
        <w:spacing w:after="0"/>
        <w:ind w:left="0"/>
        <w:jc w:val="both"/>
      </w:pPr>
      <w:r>
        <w:rPr>
          <w:rFonts w:ascii="Times New Roman"/>
          <w:b w:val="false"/>
          <w:i w:val="false"/>
          <w:color w:val="000000"/>
          <w:sz w:val="28"/>
        </w:rPr>
        <w:t>
      3) созданию структурного подразделения либо назначению должностного лица, в обязанности которого входит осуществление контроля за соблюдением эмитентом и его должностными лицами и работниками требований законодательства Республики Казахстан и правил внутреннего контроля;</w:t>
      </w:r>
    </w:p>
    <w:bookmarkEnd w:id="2494"/>
    <w:bookmarkStart w:name="z2612" w:id="2495"/>
    <w:p>
      <w:pPr>
        <w:spacing w:after="0"/>
        <w:ind w:left="0"/>
        <w:jc w:val="both"/>
      </w:pPr>
      <w:r>
        <w:rPr>
          <w:rFonts w:ascii="Times New Roman"/>
          <w:b w:val="false"/>
          <w:i w:val="false"/>
          <w:color w:val="000000"/>
          <w:sz w:val="28"/>
        </w:rPr>
        <w:t>
      4) ведению и поддержанию в актуальном состоянии списка лиц, обладающих доступом к инсайдерской информации эмитента, указанных в подпунктах 1), 2), 3) и 4) пункта 3 настоящей статьи;</w:t>
      </w:r>
    </w:p>
    <w:bookmarkEnd w:id="2495"/>
    <w:bookmarkStart w:name="z2613" w:id="2496"/>
    <w:p>
      <w:pPr>
        <w:spacing w:after="0"/>
        <w:ind w:left="0"/>
        <w:jc w:val="both"/>
      </w:pPr>
      <w:r>
        <w:rPr>
          <w:rFonts w:ascii="Times New Roman"/>
          <w:b w:val="false"/>
          <w:i w:val="false"/>
          <w:color w:val="000000"/>
          <w:sz w:val="28"/>
        </w:rPr>
        <w:t>
      5) уведомлению лиц, включенных в список, указанный в подпункте 4) настоящего пункта, об их включении (исключении) в список (из списка), информированию указанных лиц о требованиях настоящего Закона и правил внутреннего контроля в части распоряжения и использования инсайдерской информации;</w:t>
      </w:r>
    </w:p>
    <w:bookmarkEnd w:id="2496"/>
    <w:bookmarkStart w:name="z2614" w:id="2497"/>
    <w:p>
      <w:pPr>
        <w:spacing w:after="0"/>
        <w:ind w:left="0"/>
        <w:jc w:val="both"/>
      </w:pPr>
      <w:r>
        <w:rPr>
          <w:rFonts w:ascii="Times New Roman"/>
          <w:b w:val="false"/>
          <w:i w:val="false"/>
          <w:color w:val="000000"/>
          <w:sz w:val="28"/>
        </w:rPr>
        <w:t>
      6) представлению списка лиц, включенных в список, указанный в подпункте 4) настоящего пункта, в уполномоченный орган по его требованию;</w:t>
      </w:r>
    </w:p>
    <w:bookmarkEnd w:id="2497"/>
    <w:bookmarkStart w:name="z2615" w:id="2498"/>
    <w:p>
      <w:pPr>
        <w:spacing w:after="0"/>
        <w:ind w:left="0"/>
        <w:jc w:val="both"/>
      </w:pPr>
      <w:r>
        <w:rPr>
          <w:rFonts w:ascii="Times New Roman"/>
          <w:b w:val="false"/>
          <w:i w:val="false"/>
          <w:color w:val="000000"/>
          <w:sz w:val="28"/>
        </w:rPr>
        <w:t>
      7) осуществлению иных мероприятий, предусмотренных правилами внутреннего контроля.</w:t>
      </w:r>
    </w:p>
    <w:bookmarkEnd w:id="2498"/>
    <w:bookmarkStart w:name="z2616" w:id="2499"/>
    <w:p>
      <w:pPr>
        <w:spacing w:after="0"/>
        <w:ind w:left="0"/>
        <w:jc w:val="both"/>
      </w:pPr>
      <w:r>
        <w:rPr>
          <w:rFonts w:ascii="Times New Roman"/>
          <w:b w:val="false"/>
          <w:i w:val="false"/>
          <w:color w:val="000000"/>
          <w:sz w:val="28"/>
        </w:rPr>
        <w:t>
      6. Юридические лица, указанные в подпунктах 2), 3), 4) и 7) пункта 3 настоящей статьи, обязаны:</w:t>
      </w:r>
    </w:p>
    <w:bookmarkEnd w:id="2499"/>
    <w:bookmarkStart w:name="z2617" w:id="2500"/>
    <w:p>
      <w:pPr>
        <w:spacing w:after="0"/>
        <w:ind w:left="0"/>
        <w:jc w:val="both"/>
      </w:pPr>
      <w:r>
        <w:rPr>
          <w:rFonts w:ascii="Times New Roman"/>
          <w:b w:val="false"/>
          <w:i w:val="false"/>
          <w:color w:val="000000"/>
          <w:sz w:val="28"/>
        </w:rPr>
        <w:t>
      1) вести список своих работников, обладающих в силу своего служебного положения и трудовых обязанностей доступом к инсайдерской информации эмитентов, инсайдерами в отношении которых признаны данные юридические лица;</w:t>
      </w:r>
    </w:p>
    <w:bookmarkEnd w:id="2500"/>
    <w:bookmarkStart w:name="z2618" w:id="2501"/>
    <w:p>
      <w:pPr>
        <w:spacing w:after="0"/>
        <w:ind w:left="0"/>
        <w:jc w:val="both"/>
      </w:pPr>
      <w:r>
        <w:rPr>
          <w:rFonts w:ascii="Times New Roman"/>
          <w:b w:val="false"/>
          <w:i w:val="false"/>
          <w:color w:val="000000"/>
          <w:sz w:val="28"/>
        </w:rPr>
        <w:t>
      2) информировать своих работников о требованиях настоящего Закона в части запрета на использование инсайдерской информации и правил внутреннего контроля, инсайдерами в отношении которых признаны данные юридические лица;</w:t>
      </w:r>
    </w:p>
    <w:bookmarkEnd w:id="2501"/>
    <w:bookmarkStart w:name="z2619" w:id="2502"/>
    <w:p>
      <w:pPr>
        <w:spacing w:after="0"/>
        <w:ind w:left="0"/>
        <w:jc w:val="both"/>
      </w:pPr>
      <w:r>
        <w:rPr>
          <w:rFonts w:ascii="Times New Roman"/>
          <w:b w:val="false"/>
          <w:i w:val="false"/>
          <w:color w:val="000000"/>
          <w:sz w:val="28"/>
        </w:rPr>
        <w:t>
      3) информировать эмитентов, инсайдерами в отношении которых признаны данные юридические лица, о своих работниках, обладающих в силу своего служебного положения и трудовых обязанностей доступом к инсайдерской информации эмитентов, в порядке и сроки, установленные правилами внутреннего контроля.";</w:t>
      </w:r>
    </w:p>
    <w:bookmarkEnd w:id="2502"/>
    <w:bookmarkStart w:name="z2620" w:id="2503"/>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статье 63</w:t>
      </w:r>
      <w:r>
        <w:rPr>
          <w:rFonts w:ascii="Times New Roman"/>
          <w:b w:val="false"/>
          <w:i w:val="false"/>
          <w:color w:val="000000"/>
          <w:sz w:val="28"/>
        </w:rPr>
        <w:t>:</w:t>
      </w:r>
    </w:p>
    <w:bookmarkEnd w:id="2503"/>
    <w:bookmarkStart w:name="z2621" w:id="2504"/>
    <w:p>
      <w:pPr>
        <w:spacing w:after="0"/>
        <w:ind w:left="0"/>
        <w:jc w:val="both"/>
      </w:pPr>
      <w:r>
        <w:rPr>
          <w:rFonts w:ascii="Times New Roman"/>
          <w:b w:val="false"/>
          <w:i w:val="false"/>
          <w:color w:val="000000"/>
          <w:sz w:val="28"/>
        </w:rPr>
        <w:t>
      пункт 2 после слов "к порядку" дополнить словами "и условиям";</w:t>
      </w:r>
    </w:p>
    <w:bookmarkEnd w:id="2504"/>
    <w:bookmarkStart w:name="z2622" w:id="2505"/>
    <w:p>
      <w:pPr>
        <w:spacing w:after="0"/>
        <w:ind w:left="0"/>
        <w:jc w:val="both"/>
      </w:pPr>
      <w:r>
        <w:rPr>
          <w:rFonts w:ascii="Times New Roman"/>
          <w:b w:val="false"/>
          <w:i w:val="false"/>
          <w:color w:val="000000"/>
          <w:sz w:val="28"/>
        </w:rPr>
        <w:t>
      пункт 3 дополнить частью второй следующего содержания:</w:t>
      </w:r>
    </w:p>
    <w:bookmarkEnd w:id="2505"/>
    <w:bookmarkStart w:name="z2623" w:id="2506"/>
    <w:p>
      <w:pPr>
        <w:spacing w:after="0"/>
        <w:ind w:left="0"/>
        <w:jc w:val="both"/>
      </w:pPr>
      <w:r>
        <w:rPr>
          <w:rFonts w:ascii="Times New Roman"/>
          <w:b w:val="false"/>
          <w:i w:val="false"/>
          <w:color w:val="000000"/>
          <w:sz w:val="28"/>
        </w:rPr>
        <w:t>
      "Нормы договора поручения применяются в части предоставления услуг номинального держания, а нормы договора комиссии – в части оказания брокерских услуг на организованном рынке ценных бумаг. Брокерские услуги на неорганизованном рынке ценных бумаг предоставляются на основании договора поручения или комиссии по соглашению сторон брокерского договора.";</w:t>
      </w:r>
    </w:p>
    <w:bookmarkEnd w:id="2506"/>
    <w:bookmarkStart w:name="z2624" w:id="2507"/>
    <w:p>
      <w:pPr>
        <w:spacing w:after="0"/>
        <w:ind w:left="0"/>
        <w:jc w:val="both"/>
      </w:pPr>
      <w:r>
        <w:rPr>
          <w:rFonts w:ascii="Times New Roman"/>
          <w:b w:val="false"/>
          <w:i w:val="false"/>
          <w:color w:val="000000"/>
          <w:sz w:val="28"/>
        </w:rPr>
        <w:t>
      пункт 4 дополнить подпунктом 3) следующего содержания:</w:t>
      </w:r>
    </w:p>
    <w:bookmarkEnd w:id="2507"/>
    <w:bookmarkStart w:name="z2625" w:id="2508"/>
    <w:p>
      <w:pPr>
        <w:spacing w:after="0"/>
        <w:ind w:left="0"/>
        <w:jc w:val="both"/>
      </w:pPr>
      <w:r>
        <w:rPr>
          <w:rFonts w:ascii="Times New Roman"/>
          <w:b w:val="false"/>
          <w:i w:val="false"/>
          <w:color w:val="000000"/>
          <w:sz w:val="28"/>
        </w:rPr>
        <w:t>
      "3) иные структурные подразделения в соответствии с нормативными правовыми актами уполномоченного органа и внутренними документами брокера и (или) дилера с правом ведения счетов клиентов в качестве номинального держателя.";</w:t>
      </w:r>
    </w:p>
    <w:bookmarkEnd w:id="2508"/>
    <w:bookmarkStart w:name="z2626" w:id="2509"/>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статье 64</w:t>
      </w:r>
      <w:r>
        <w:rPr>
          <w:rFonts w:ascii="Times New Roman"/>
          <w:b w:val="false"/>
          <w:i w:val="false"/>
          <w:color w:val="000000"/>
          <w:sz w:val="28"/>
        </w:rPr>
        <w:t>:</w:t>
      </w:r>
    </w:p>
    <w:bookmarkEnd w:id="2509"/>
    <w:bookmarkStart w:name="z2627" w:id="2510"/>
    <w:p>
      <w:pPr>
        <w:spacing w:after="0"/>
        <w:ind w:left="0"/>
        <w:jc w:val="both"/>
      </w:pPr>
      <w:r>
        <w:rPr>
          <w:rFonts w:ascii="Times New Roman"/>
          <w:b w:val="false"/>
          <w:i w:val="false"/>
          <w:color w:val="000000"/>
          <w:sz w:val="28"/>
        </w:rPr>
        <w:t>
      пункт 2-1 исключить;</w:t>
      </w:r>
    </w:p>
    <w:bookmarkEnd w:id="2510"/>
    <w:bookmarkStart w:name="z2628" w:id="2511"/>
    <w:p>
      <w:pPr>
        <w:spacing w:after="0"/>
        <w:ind w:left="0"/>
        <w:jc w:val="both"/>
      </w:pPr>
      <w:r>
        <w:rPr>
          <w:rFonts w:ascii="Times New Roman"/>
          <w:b w:val="false"/>
          <w:i w:val="false"/>
          <w:color w:val="000000"/>
          <w:sz w:val="28"/>
        </w:rPr>
        <w:t>
      дополнить пунктом 2-2 следующего содержания:</w:t>
      </w:r>
    </w:p>
    <w:bookmarkEnd w:id="2511"/>
    <w:bookmarkStart w:name="z2629" w:id="2512"/>
    <w:p>
      <w:pPr>
        <w:spacing w:after="0"/>
        <w:ind w:left="0"/>
        <w:jc w:val="both"/>
      </w:pPr>
      <w:r>
        <w:rPr>
          <w:rFonts w:ascii="Times New Roman"/>
          <w:b w:val="false"/>
          <w:i w:val="false"/>
          <w:color w:val="000000"/>
          <w:sz w:val="28"/>
        </w:rPr>
        <w:t>
      "2-2. В рамках брокерской и (или) дилерской деятельности на рынке ценных бумаг брокер и (или) дилер не вправе использовать деньги своих клиентов, находящиеся на счетах брокера, в виде займа либо в качестве исполнения обязательств в собственных интересах или в интересах третьих лиц.";</w:t>
      </w:r>
    </w:p>
    <w:bookmarkEnd w:id="2512"/>
    <w:bookmarkStart w:name="z2630" w:id="2513"/>
    <w:p>
      <w:pPr>
        <w:spacing w:after="0"/>
        <w:ind w:left="0"/>
        <w:jc w:val="both"/>
      </w:pPr>
      <w:r>
        <w:rPr>
          <w:rFonts w:ascii="Times New Roman"/>
          <w:b w:val="false"/>
          <w:i w:val="false"/>
          <w:color w:val="000000"/>
          <w:sz w:val="28"/>
        </w:rPr>
        <w:t>
      пункт 3 изложить в следующей редакции:</w:t>
      </w:r>
    </w:p>
    <w:bookmarkEnd w:id="2513"/>
    <w:bookmarkStart w:name="z2631" w:id="2514"/>
    <w:p>
      <w:pPr>
        <w:spacing w:after="0"/>
        <w:ind w:left="0"/>
        <w:jc w:val="both"/>
      </w:pPr>
      <w:r>
        <w:rPr>
          <w:rFonts w:ascii="Times New Roman"/>
          <w:b w:val="false"/>
          <w:i w:val="false"/>
          <w:color w:val="000000"/>
          <w:sz w:val="28"/>
        </w:rPr>
        <w:t>
      "3. Брокер и (или) дилер вправе оказывать эмитенту следующие услуги по:</w:t>
      </w:r>
    </w:p>
    <w:bookmarkEnd w:id="2514"/>
    <w:bookmarkStart w:name="z2632" w:id="2515"/>
    <w:p>
      <w:pPr>
        <w:spacing w:after="0"/>
        <w:ind w:left="0"/>
        <w:jc w:val="both"/>
      </w:pPr>
      <w:r>
        <w:rPr>
          <w:rFonts w:ascii="Times New Roman"/>
          <w:b w:val="false"/>
          <w:i w:val="false"/>
          <w:color w:val="000000"/>
          <w:sz w:val="28"/>
        </w:rPr>
        <w:t>
      1) выпуску и размещению эмиссионных ценных бумаг в качестве андеррайтера или в составе эмиссионного консорциума;</w:t>
      </w:r>
    </w:p>
    <w:bookmarkEnd w:id="2515"/>
    <w:bookmarkStart w:name="z2633" w:id="2516"/>
    <w:p>
      <w:pPr>
        <w:spacing w:after="0"/>
        <w:ind w:left="0"/>
        <w:jc w:val="both"/>
      </w:pPr>
      <w:r>
        <w:rPr>
          <w:rFonts w:ascii="Times New Roman"/>
          <w:b w:val="false"/>
          <w:i w:val="false"/>
          <w:color w:val="000000"/>
          <w:sz w:val="28"/>
        </w:rPr>
        <w:t>
      2) объявлению и поддержанию котировок по финансовому инструменту в соответствии с внутренними документами фондовой биржи;</w:t>
      </w:r>
    </w:p>
    <w:bookmarkEnd w:id="2516"/>
    <w:bookmarkStart w:name="z2634" w:id="2517"/>
    <w:p>
      <w:pPr>
        <w:spacing w:after="0"/>
        <w:ind w:left="0"/>
        <w:jc w:val="both"/>
      </w:pPr>
      <w:r>
        <w:rPr>
          <w:rFonts w:ascii="Times New Roman"/>
          <w:b w:val="false"/>
          <w:i w:val="false"/>
          <w:color w:val="000000"/>
          <w:sz w:val="28"/>
        </w:rPr>
        <w:t>
      3) предоставлению консультационных услуг по вопросам включения и нахождения ценных бумаг в официальном списке фондовой биржи.</w:t>
      </w:r>
    </w:p>
    <w:bookmarkEnd w:id="2517"/>
    <w:bookmarkStart w:name="z2635" w:id="2518"/>
    <w:p>
      <w:pPr>
        <w:spacing w:after="0"/>
        <w:ind w:left="0"/>
        <w:jc w:val="both"/>
      </w:pPr>
      <w:r>
        <w:rPr>
          <w:rFonts w:ascii="Times New Roman"/>
          <w:b w:val="false"/>
          <w:i w:val="false"/>
          <w:color w:val="000000"/>
          <w:sz w:val="28"/>
        </w:rPr>
        <w:t>
      Брокер и (или) дилер при оказании эмитенту услуг, указанных в подпункте 1) части первой настоящего пункта, не вправе являться представителем держателей облигаций данного эмитента.";</w:t>
      </w:r>
    </w:p>
    <w:bookmarkEnd w:id="2518"/>
    <w:bookmarkStart w:name="z2636" w:id="2519"/>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главу 12</w:t>
      </w:r>
      <w:r>
        <w:rPr>
          <w:rFonts w:ascii="Times New Roman"/>
          <w:b w:val="false"/>
          <w:i w:val="false"/>
          <w:color w:val="000000"/>
          <w:sz w:val="28"/>
        </w:rPr>
        <w:t xml:space="preserve"> дополнить статьями 64-1 и 64-2 следующего содержания:</w:t>
      </w:r>
    </w:p>
    <w:bookmarkEnd w:id="2519"/>
    <w:p>
      <w:pPr>
        <w:spacing w:after="0"/>
        <w:ind w:left="0"/>
        <w:jc w:val="both"/>
      </w:pPr>
      <w:r>
        <w:rPr>
          <w:rFonts w:ascii="Times New Roman"/>
          <w:b w:val="false"/>
          <w:i w:val="false"/>
          <w:color w:val="000000"/>
          <w:sz w:val="28"/>
        </w:rPr>
        <w:t>
      "Статья 64-1. Правовое положение и организация деятельности единого регистратора</w:t>
      </w:r>
    </w:p>
    <w:bookmarkStart w:name="z2638" w:id="2520"/>
    <w:p>
      <w:pPr>
        <w:spacing w:after="0"/>
        <w:ind w:left="0"/>
        <w:jc w:val="both"/>
      </w:pPr>
      <w:r>
        <w:rPr>
          <w:rFonts w:ascii="Times New Roman"/>
          <w:b w:val="false"/>
          <w:i w:val="false"/>
          <w:color w:val="000000"/>
          <w:sz w:val="28"/>
        </w:rPr>
        <w:t>
      1. Деятельность единого регистратора по ведению системы реестров держателей ценных бумаг не подлежит лицензированию уполномоченным органом.</w:t>
      </w:r>
    </w:p>
    <w:bookmarkEnd w:id="2520"/>
    <w:bookmarkStart w:name="z2639" w:id="2521"/>
    <w:p>
      <w:pPr>
        <w:spacing w:after="0"/>
        <w:ind w:left="0"/>
        <w:jc w:val="both"/>
      </w:pPr>
      <w:r>
        <w:rPr>
          <w:rFonts w:ascii="Times New Roman"/>
          <w:b w:val="false"/>
          <w:i w:val="false"/>
          <w:color w:val="000000"/>
          <w:sz w:val="28"/>
        </w:rPr>
        <w:t>
      Порядок деятельности единого регистратора по ведению системы реестров держателей ценных бумаг устанавливается в соответствии с требованием статьи 65 настоящего Закона.</w:t>
      </w:r>
    </w:p>
    <w:bookmarkEnd w:id="2521"/>
    <w:bookmarkStart w:name="z2640" w:id="2522"/>
    <w:p>
      <w:pPr>
        <w:spacing w:after="0"/>
        <w:ind w:left="0"/>
        <w:jc w:val="both"/>
      </w:pPr>
      <w:r>
        <w:rPr>
          <w:rFonts w:ascii="Times New Roman"/>
          <w:b w:val="false"/>
          <w:i w:val="false"/>
          <w:color w:val="000000"/>
          <w:sz w:val="28"/>
        </w:rPr>
        <w:t>
      2. Учредителями и акционерами единого регистратора могут являться только Национальный Банк Республики Казахстан, фондовая биржа и центральный депозитарий.</w:t>
      </w:r>
    </w:p>
    <w:bookmarkEnd w:id="2522"/>
    <w:bookmarkStart w:name="z2641" w:id="2523"/>
    <w:p>
      <w:pPr>
        <w:spacing w:after="0"/>
        <w:ind w:left="0"/>
        <w:jc w:val="both"/>
      </w:pPr>
      <w:r>
        <w:rPr>
          <w:rFonts w:ascii="Times New Roman"/>
          <w:b w:val="false"/>
          <w:i w:val="false"/>
          <w:color w:val="000000"/>
          <w:sz w:val="28"/>
        </w:rPr>
        <w:t>
      3. Органы единого регистратора, их функции и полномочия, порядок формирования и принятия ими решений определяются настоящим Законом, нормативным правовым актом уполномоченного органа, уставом и внутренними документами единого регистратора.</w:t>
      </w:r>
    </w:p>
    <w:bookmarkEnd w:id="2523"/>
    <w:bookmarkStart w:name="z2642" w:id="2524"/>
    <w:p>
      <w:pPr>
        <w:spacing w:after="0"/>
        <w:ind w:left="0"/>
        <w:jc w:val="both"/>
      </w:pPr>
      <w:r>
        <w:rPr>
          <w:rFonts w:ascii="Times New Roman"/>
          <w:b w:val="false"/>
          <w:i w:val="false"/>
          <w:color w:val="000000"/>
          <w:sz w:val="28"/>
        </w:rPr>
        <w:t>
      В состав совета директоров единого регистратора на постоянной основе с правом голоса входит представитель уполномоченного органа.</w:t>
      </w:r>
    </w:p>
    <w:bookmarkEnd w:id="2524"/>
    <w:bookmarkStart w:name="z2643" w:id="2525"/>
    <w:p>
      <w:pPr>
        <w:spacing w:after="0"/>
        <w:ind w:left="0"/>
        <w:jc w:val="both"/>
      </w:pPr>
      <w:r>
        <w:rPr>
          <w:rFonts w:ascii="Times New Roman"/>
          <w:b w:val="false"/>
          <w:i w:val="false"/>
          <w:color w:val="000000"/>
          <w:sz w:val="28"/>
        </w:rPr>
        <w:t>
      Требования статьи 54 настоящего Закона распространяются на руководящих работников единого регистратора.</w:t>
      </w:r>
    </w:p>
    <w:bookmarkEnd w:id="2525"/>
    <w:bookmarkStart w:name="z2644" w:id="2526"/>
    <w:p>
      <w:pPr>
        <w:spacing w:after="0"/>
        <w:ind w:left="0"/>
        <w:jc w:val="both"/>
      </w:pPr>
      <w:r>
        <w:rPr>
          <w:rFonts w:ascii="Times New Roman"/>
          <w:b w:val="false"/>
          <w:i w:val="false"/>
          <w:color w:val="000000"/>
          <w:sz w:val="28"/>
        </w:rPr>
        <w:t>
      4. Единый регистратор обязан:</w:t>
      </w:r>
    </w:p>
    <w:bookmarkEnd w:id="2526"/>
    <w:bookmarkStart w:name="z2645" w:id="2527"/>
    <w:p>
      <w:pPr>
        <w:spacing w:after="0"/>
        <w:ind w:left="0"/>
        <w:jc w:val="both"/>
      </w:pPr>
      <w:r>
        <w:rPr>
          <w:rFonts w:ascii="Times New Roman"/>
          <w:b w:val="false"/>
          <w:i w:val="false"/>
          <w:color w:val="000000"/>
          <w:sz w:val="28"/>
        </w:rPr>
        <w:t>
      1) иметь технические и иные помещения для безопасного размещения и эксплуатации информационных систем, баз данных;</w:t>
      </w:r>
    </w:p>
    <w:bookmarkEnd w:id="2527"/>
    <w:bookmarkStart w:name="z2646" w:id="2528"/>
    <w:p>
      <w:pPr>
        <w:spacing w:after="0"/>
        <w:ind w:left="0"/>
        <w:jc w:val="both"/>
      </w:pPr>
      <w:r>
        <w:rPr>
          <w:rFonts w:ascii="Times New Roman"/>
          <w:b w:val="false"/>
          <w:i w:val="false"/>
          <w:color w:val="000000"/>
          <w:sz w:val="28"/>
        </w:rPr>
        <w:t>
      2) использовать в своей деятельности сертифицированные оборудование и программное обеспечение;</w:t>
      </w:r>
    </w:p>
    <w:bookmarkEnd w:id="2528"/>
    <w:bookmarkStart w:name="z2647" w:id="2529"/>
    <w:p>
      <w:pPr>
        <w:spacing w:after="0"/>
        <w:ind w:left="0"/>
        <w:jc w:val="both"/>
      </w:pPr>
      <w:r>
        <w:rPr>
          <w:rFonts w:ascii="Times New Roman"/>
          <w:b w:val="false"/>
          <w:i w:val="false"/>
          <w:color w:val="000000"/>
          <w:sz w:val="28"/>
        </w:rPr>
        <w:t>
      3) иметь резервный центр для хранения информации, составляющей систему реестров держателей ценных бумаг, соответствующий требованиям нормативного правового акта уполномоченного органа;</w:t>
      </w:r>
    </w:p>
    <w:bookmarkEnd w:id="2529"/>
    <w:bookmarkStart w:name="z2648" w:id="2530"/>
    <w:p>
      <w:pPr>
        <w:spacing w:after="0"/>
        <w:ind w:left="0"/>
        <w:jc w:val="both"/>
      </w:pPr>
      <w:r>
        <w:rPr>
          <w:rFonts w:ascii="Times New Roman"/>
          <w:b w:val="false"/>
          <w:i w:val="false"/>
          <w:color w:val="000000"/>
          <w:sz w:val="28"/>
        </w:rPr>
        <w:t>
      4) проводить ежегодный аудит программно-технического обеспечения, включая информационные, коммуникационные системы и технологии, используемые единым регистратором в своей деятельности.</w:t>
      </w:r>
    </w:p>
    <w:bookmarkEnd w:id="2530"/>
    <w:bookmarkStart w:name="z2649" w:id="2531"/>
    <w:p>
      <w:pPr>
        <w:spacing w:after="0"/>
        <w:ind w:left="0"/>
        <w:jc w:val="both"/>
      </w:pPr>
      <w:r>
        <w:rPr>
          <w:rFonts w:ascii="Times New Roman"/>
          <w:b w:val="false"/>
          <w:i w:val="false"/>
          <w:color w:val="000000"/>
          <w:sz w:val="28"/>
        </w:rPr>
        <w:t>
      5. Единый регистратор не вправе:</w:t>
      </w:r>
    </w:p>
    <w:bookmarkEnd w:id="2531"/>
    <w:bookmarkStart w:name="z2650" w:id="2532"/>
    <w:p>
      <w:pPr>
        <w:spacing w:after="0"/>
        <w:ind w:left="0"/>
        <w:jc w:val="both"/>
      </w:pPr>
      <w:r>
        <w:rPr>
          <w:rFonts w:ascii="Times New Roman"/>
          <w:b w:val="false"/>
          <w:i w:val="false"/>
          <w:color w:val="000000"/>
          <w:sz w:val="28"/>
        </w:rPr>
        <w:t>
      1) осуществлять предпринимательскую деятельность, не относящуюся к деятельности на финансовом рынке;</w:t>
      </w:r>
    </w:p>
    <w:bookmarkEnd w:id="2532"/>
    <w:bookmarkStart w:name="z2651" w:id="2533"/>
    <w:p>
      <w:pPr>
        <w:spacing w:after="0"/>
        <w:ind w:left="0"/>
        <w:jc w:val="both"/>
      </w:pPr>
      <w:r>
        <w:rPr>
          <w:rFonts w:ascii="Times New Roman"/>
          <w:b w:val="false"/>
          <w:i w:val="false"/>
          <w:color w:val="000000"/>
          <w:sz w:val="28"/>
        </w:rPr>
        <w:t>
      2) участвовать в создании и деятельности юридических лиц, за исключением случаев, установленных нормативным правовым актом уполномоченного органа.</w:t>
      </w:r>
    </w:p>
    <w:bookmarkEnd w:id="2533"/>
    <w:bookmarkStart w:name="z2652" w:id="2534"/>
    <w:p>
      <w:pPr>
        <w:spacing w:after="0"/>
        <w:ind w:left="0"/>
        <w:jc w:val="both"/>
      </w:pPr>
      <w:r>
        <w:rPr>
          <w:rFonts w:ascii="Times New Roman"/>
          <w:b w:val="false"/>
          <w:i w:val="false"/>
          <w:color w:val="000000"/>
          <w:sz w:val="28"/>
        </w:rPr>
        <w:t>
      6. Единый регистратор является единственной организацией на территории Республики Казахстан, осуществляющей деятельность по ведению системы реестров держателей ценных бумаг. Данное требование не распространяется на центральный депозитарий при осуществлении деятельности, предусмотренной пунктом 3-1 статьи 80 настоящего Закона.</w:t>
      </w:r>
    </w:p>
    <w:bookmarkEnd w:id="2534"/>
    <w:bookmarkStart w:name="z2653" w:id="2535"/>
    <w:p>
      <w:pPr>
        <w:spacing w:after="0"/>
        <w:ind w:left="0"/>
        <w:jc w:val="both"/>
      </w:pPr>
      <w:r>
        <w:rPr>
          <w:rFonts w:ascii="Times New Roman"/>
          <w:b w:val="false"/>
          <w:i w:val="false"/>
          <w:color w:val="000000"/>
          <w:sz w:val="28"/>
        </w:rPr>
        <w:t>
      Статья 64-2. Свод правил единого регистратора</w:t>
      </w:r>
    </w:p>
    <w:bookmarkEnd w:id="2535"/>
    <w:bookmarkStart w:name="z2654" w:id="2536"/>
    <w:p>
      <w:pPr>
        <w:spacing w:after="0"/>
        <w:ind w:left="0"/>
        <w:jc w:val="both"/>
      </w:pPr>
      <w:r>
        <w:rPr>
          <w:rFonts w:ascii="Times New Roman"/>
          <w:b w:val="false"/>
          <w:i w:val="false"/>
          <w:color w:val="000000"/>
          <w:sz w:val="28"/>
        </w:rPr>
        <w:t>
      1. Свод правил единого регистратора является его внутренним документом, определяющим взаимоотношения единого регистратора с субъектами рынка ценных бумаг.</w:t>
      </w:r>
    </w:p>
    <w:bookmarkEnd w:id="2536"/>
    <w:bookmarkStart w:name="z2655" w:id="2537"/>
    <w:p>
      <w:pPr>
        <w:spacing w:after="0"/>
        <w:ind w:left="0"/>
        <w:jc w:val="both"/>
      </w:pPr>
      <w:r>
        <w:rPr>
          <w:rFonts w:ascii="Times New Roman"/>
          <w:b w:val="false"/>
          <w:i w:val="false"/>
          <w:color w:val="000000"/>
          <w:sz w:val="28"/>
        </w:rPr>
        <w:t>
      Соблюдение свода правил единого регистратора является обязательным для всех субъектов, пользующихся услугами единого регистратора.</w:t>
      </w:r>
    </w:p>
    <w:bookmarkEnd w:id="2537"/>
    <w:bookmarkStart w:name="z2656" w:id="2538"/>
    <w:p>
      <w:pPr>
        <w:spacing w:after="0"/>
        <w:ind w:left="0"/>
        <w:jc w:val="both"/>
      </w:pPr>
      <w:r>
        <w:rPr>
          <w:rFonts w:ascii="Times New Roman"/>
          <w:b w:val="false"/>
          <w:i w:val="false"/>
          <w:color w:val="000000"/>
          <w:sz w:val="28"/>
        </w:rPr>
        <w:t>
      2. Свод правил единого регистратора утверждается советом директоров и согласовывается с уполномоченным органом.</w:t>
      </w:r>
    </w:p>
    <w:bookmarkEnd w:id="2538"/>
    <w:bookmarkStart w:name="z2657" w:id="2539"/>
    <w:p>
      <w:pPr>
        <w:spacing w:after="0"/>
        <w:ind w:left="0"/>
        <w:jc w:val="both"/>
      </w:pPr>
      <w:r>
        <w:rPr>
          <w:rFonts w:ascii="Times New Roman"/>
          <w:b w:val="false"/>
          <w:i w:val="false"/>
          <w:color w:val="000000"/>
          <w:sz w:val="28"/>
        </w:rPr>
        <w:t>
      Свод правил единого регистратора и изменения и дополнения к нему вступают в силу после их согласования с уполномоченным органом.</w:t>
      </w:r>
    </w:p>
    <w:bookmarkEnd w:id="2539"/>
    <w:bookmarkStart w:name="z2658" w:id="2540"/>
    <w:p>
      <w:pPr>
        <w:spacing w:after="0"/>
        <w:ind w:left="0"/>
        <w:jc w:val="both"/>
      </w:pPr>
      <w:r>
        <w:rPr>
          <w:rFonts w:ascii="Times New Roman"/>
          <w:b w:val="false"/>
          <w:i w:val="false"/>
          <w:color w:val="000000"/>
          <w:sz w:val="28"/>
        </w:rPr>
        <w:t>
      3. Свод правил единого регистратора должен содержать:</w:t>
      </w:r>
    </w:p>
    <w:bookmarkEnd w:id="2540"/>
    <w:bookmarkStart w:name="z2659" w:id="2541"/>
    <w:p>
      <w:pPr>
        <w:spacing w:after="0"/>
        <w:ind w:left="0"/>
        <w:jc w:val="both"/>
      </w:pPr>
      <w:r>
        <w:rPr>
          <w:rFonts w:ascii="Times New Roman"/>
          <w:b w:val="false"/>
          <w:i w:val="false"/>
          <w:color w:val="000000"/>
          <w:sz w:val="28"/>
        </w:rPr>
        <w:t>
      1) правила регистрации сделок с эмиссионными ценными бумагами, долями участия в уставном капитале товарищества с ограниченной ответственностью, а также правами требования по обязательствам эмитентов по эмиссионным ценным бумагам в случаях, установленных настоящим Законом;</w:t>
      </w:r>
    </w:p>
    <w:bookmarkEnd w:id="2541"/>
    <w:bookmarkStart w:name="z2660" w:id="2542"/>
    <w:p>
      <w:pPr>
        <w:spacing w:after="0"/>
        <w:ind w:left="0"/>
        <w:jc w:val="both"/>
      </w:pPr>
      <w:r>
        <w:rPr>
          <w:rFonts w:ascii="Times New Roman"/>
          <w:b w:val="false"/>
          <w:i w:val="false"/>
          <w:color w:val="000000"/>
          <w:sz w:val="28"/>
        </w:rPr>
        <w:t>
      2) правила учета эмиссионных ценных бумаг, долей участия в уставном капитале товарищества с ограниченной ответственностью, а также прав требования по обязательствам эмитентов по эмиссионным ценным бумагам в случаях, установленных настоящим Законом;</w:t>
      </w:r>
    </w:p>
    <w:bookmarkEnd w:id="2542"/>
    <w:bookmarkStart w:name="z2661" w:id="2543"/>
    <w:p>
      <w:pPr>
        <w:spacing w:after="0"/>
        <w:ind w:left="0"/>
        <w:jc w:val="both"/>
      </w:pPr>
      <w:r>
        <w:rPr>
          <w:rFonts w:ascii="Times New Roman"/>
          <w:b w:val="false"/>
          <w:i w:val="false"/>
          <w:color w:val="000000"/>
          <w:sz w:val="28"/>
        </w:rPr>
        <w:t>
      3) правила хранения и дематериализации эмиссионных ценных бумаг;</w:t>
      </w:r>
    </w:p>
    <w:bookmarkEnd w:id="2543"/>
    <w:bookmarkStart w:name="z2662" w:id="2544"/>
    <w:p>
      <w:pPr>
        <w:spacing w:after="0"/>
        <w:ind w:left="0"/>
        <w:jc w:val="both"/>
      </w:pPr>
      <w:r>
        <w:rPr>
          <w:rFonts w:ascii="Times New Roman"/>
          <w:b w:val="false"/>
          <w:i w:val="false"/>
          <w:color w:val="000000"/>
          <w:sz w:val="28"/>
        </w:rPr>
        <w:t>
      4) правила представления отчетности клиентам единого регистратора;</w:t>
      </w:r>
    </w:p>
    <w:bookmarkEnd w:id="2544"/>
    <w:bookmarkStart w:name="z2663" w:id="2545"/>
    <w:p>
      <w:pPr>
        <w:spacing w:after="0"/>
        <w:ind w:left="0"/>
        <w:jc w:val="both"/>
      </w:pPr>
      <w:r>
        <w:rPr>
          <w:rFonts w:ascii="Times New Roman"/>
          <w:b w:val="false"/>
          <w:i w:val="false"/>
          <w:color w:val="000000"/>
          <w:sz w:val="28"/>
        </w:rPr>
        <w:t>
      5) порядок взаимодействия с субъектами рынка ценных бумаг;</w:t>
      </w:r>
    </w:p>
    <w:bookmarkEnd w:id="2545"/>
    <w:bookmarkStart w:name="z2664" w:id="2546"/>
    <w:p>
      <w:pPr>
        <w:spacing w:after="0"/>
        <w:ind w:left="0"/>
        <w:jc w:val="both"/>
      </w:pPr>
      <w:r>
        <w:rPr>
          <w:rFonts w:ascii="Times New Roman"/>
          <w:b w:val="false"/>
          <w:i w:val="false"/>
          <w:color w:val="000000"/>
          <w:sz w:val="28"/>
        </w:rPr>
        <w:t>
      6) иные положения, не противоречащие законодательству Республики Казахстан.";</w:t>
      </w:r>
    </w:p>
    <w:bookmarkEnd w:id="2546"/>
    <w:bookmarkStart w:name="z2665" w:id="2547"/>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статье 65</w:t>
      </w:r>
      <w:r>
        <w:rPr>
          <w:rFonts w:ascii="Times New Roman"/>
          <w:b w:val="false"/>
          <w:i w:val="false"/>
          <w:color w:val="000000"/>
          <w:sz w:val="28"/>
        </w:rPr>
        <w:t>:</w:t>
      </w:r>
    </w:p>
    <w:bookmarkEnd w:id="2547"/>
    <w:bookmarkStart w:name="z2666" w:id="2548"/>
    <w:p>
      <w:pPr>
        <w:spacing w:after="0"/>
        <w:ind w:left="0"/>
        <w:jc w:val="both"/>
      </w:pPr>
      <w:r>
        <w:rPr>
          <w:rFonts w:ascii="Times New Roman"/>
          <w:b w:val="false"/>
          <w:i w:val="false"/>
          <w:color w:val="000000"/>
          <w:sz w:val="28"/>
        </w:rPr>
        <w:t>
      пункты 2 и 3 исключить;</w:t>
      </w:r>
    </w:p>
    <w:bookmarkEnd w:id="2548"/>
    <w:bookmarkStart w:name="z2667" w:id="2549"/>
    <w:p>
      <w:pPr>
        <w:spacing w:after="0"/>
        <w:ind w:left="0"/>
        <w:jc w:val="both"/>
      </w:pPr>
      <w:r>
        <w:rPr>
          <w:rFonts w:ascii="Times New Roman"/>
          <w:b w:val="false"/>
          <w:i w:val="false"/>
          <w:color w:val="000000"/>
          <w:sz w:val="28"/>
        </w:rPr>
        <w:t>
      в пункте 4 слова "и отражаются в единой системе лицевых счетов" и "и сводом правил центрального депозитария" исключить;</w:t>
      </w:r>
    </w:p>
    <w:bookmarkEnd w:id="2549"/>
    <w:bookmarkStart w:name="z2668" w:id="2550"/>
    <w:p>
      <w:pPr>
        <w:spacing w:after="0"/>
        <w:ind w:left="0"/>
        <w:jc w:val="both"/>
      </w:pPr>
      <w:r>
        <w:rPr>
          <w:rFonts w:ascii="Times New Roman"/>
          <w:b w:val="false"/>
          <w:i w:val="false"/>
          <w:color w:val="000000"/>
          <w:sz w:val="28"/>
        </w:rPr>
        <w:t>
      пункт 6 исключить;</w:t>
      </w:r>
    </w:p>
    <w:bookmarkEnd w:id="2550"/>
    <w:bookmarkStart w:name="z2669" w:id="2551"/>
    <w:p>
      <w:pPr>
        <w:spacing w:after="0"/>
        <w:ind w:left="0"/>
        <w:jc w:val="both"/>
      </w:pPr>
      <w:r>
        <w:rPr>
          <w:rFonts w:ascii="Times New Roman"/>
          <w:b w:val="false"/>
          <w:i w:val="false"/>
          <w:color w:val="000000"/>
          <w:sz w:val="28"/>
        </w:rPr>
        <w:t>
      дополнить пунктом 7 следующего содержания:</w:t>
      </w:r>
    </w:p>
    <w:bookmarkEnd w:id="2551"/>
    <w:bookmarkStart w:name="z2670" w:id="2552"/>
    <w:p>
      <w:pPr>
        <w:spacing w:after="0"/>
        <w:ind w:left="0"/>
        <w:jc w:val="both"/>
      </w:pPr>
      <w:r>
        <w:rPr>
          <w:rFonts w:ascii="Times New Roman"/>
          <w:b w:val="false"/>
          <w:i w:val="false"/>
          <w:color w:val="000000"/>
          <w:sz w:val="28"/>
        </w:rPr>
        <w:t>
      "7. Работники, в служебные обязанности которых входит хранение системы реестров держателей ценных бумаг или контроль за обеспечением сохранности документов и сведений, составляющих систему реестров держателей ценных бумаг, несут ответственность в порядке, установленном законодательными актами Республики Казахстан.";</w:t>
      </w:r>
    </w:p>
    <w:bookmarkEnd w:id="2552"/>
    <w:bookmarkStart w:name="z2671" w:id="2553"/>
    <w:p>
      <w:pPr>
        <w:spacing w:after="0"/>
        <w:ind w:left="0"/>
        <w:jc w:val="both"/>
      </w:pPr>
      <w:r>
        <w:rPr>
          <w:rFonts w:ascii="Times New Roman"/>
          <w:b w:val="false"/>
          <w:i w:val="false"/>
          <w:color w:val="000000"/>
          <w:sz w:val="28"/>
        </w:rPr>
        <w:t xml:space="preserve">
      48) пункт 5 </w:t>
      </w:r>
      <w:r>
        <w:rPr>
          <w:rFonts w:ascii="Times New Roman"/>
          <w:b w:val="false"/>
          <w:i w:val="false"/>
          <w:color w:val="000000"/>
          <w:sz w:val="28"/>
        </w:rPr>
        <w:t>статьи 67</w:t>
      </w:r>
      <w:r>
        <w:rPr>
          <w:rFonts w:ascii="Times New Roman"/>
          <w:b w:val="false"/>
          <w:i w:val="false"/>
          <w:color w:val="000000"/>
          <w:sz w:val="28"/>
        </w:rPr>
        <w:t xml:space="preserve"> исключить;</w:t>
      </w:r>
    </w:p>
    <w:bookmarkEnd w:id="2553"/>
    <w:bookmarkStart w:name="z2672" w:id="2554"/>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статью 68</w:t>
      </w:r>
      <w:r>
        <w:rPr>
          <w:rFonts w:ascii="Times New Roman"/>
          <w:b w:val="false"/>
          <w:i w:val="false"/>
          <w:color w:val="000000"/>
          <w:sz w:val="28"/>
        </w:rPr>
        <w:t xml:space="preserve"> исключить;</w:t>
      </w:r>
    </w:p>
    <w:bookmarkEnd w:id="2554"/>
    <w:bookmarkStart w:name="z2673" w:id="2555"/>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статью 72</w:t>
      </w:r>
      <w:r>
        <w:rPr>
          <w:rFonts w:ascii="Times New Roman"/>
          <w:b w:val="false"/>
          <w:i w:val="false"/>
          <w:color w:val="000000"/>
          <w:sz w:val="28"/>
        </w:rPr>
        <w:t xml:space="preserve"> изложить в следующей редакции:</w:t>
      </w:r>
    </w:p>
    <w:bookmarkEnd w:id="2555"/>
    <w:p>
      <w:pPr>
        <w:spacing w:after="0"/>
        <w:ind w:left="0"/>
        <w:jc w:val="both"/>
      </w:pPr>
      <w:r>
        <w:rPr>
          <w:rFonts w:ascii="Times New Roman"/>
          <w:b w:val="false"/>
          <w:i w:val="false"/>
          <w:color w:val="000000"/>
          <w:sz w:val="28"/>
        </w:rPr>
        <w:t>
      "Статья 72. Деятельность инвестиционного комитета. Требования, предъявляемые к членам инвестиционного комитета</w:t>
      </w:r>
    </w:p>
    <w:bookmarkStart w:name="z2675" w:id="2556"/>
    <w:p>
      <w:pPr>
        <w:spacing w:after="0"/>
        <w:ind w:left="0"/>
        <w:jc w:val="both"/>
      </w:pPr>
      <w:r>
        <w:rPr>
          <w:rFonts w:ascii="Times New Roman"/>
          <w:b w:val="false"/>
          <w:i w:val="false"/>
          <w:color w:val="000000"/>
          <w:sz w:val="28"/>
        </w:rPr>
        <w:t>
      1. За исключением случаев, установленных законодательными актами Республики Казахстан, принятие инвестиционных решений в отношении собственных активов профессионального участника рынка ценных бумаг и (или) активов, принятых профессиональным участником рынка ценных бумаг (управляющим инвестиционным портфелем или пенсионными активами) в инвестиционное управление, осуществляется инвестиционным комитетом, в составе которого должно быть не менее трех человек. Не менее половины членов инвестиционного комитета должны являться руководящими работниками профессионального участника рынка ценных бумаг, получившими согласие уполномоченного органа на их назначение (избрание) руководящими работниками профессионального участника.</w:t>
      </w:r>
    </w:p>
    <w:bookmarkEnd w:id="2556"/>
    <w:bookmarkStart w:name="z2676" w:id="2557"/>
    <w:p>
      <w:pPr>
        <w:spacing w:after="0"/>
        <w:ind w:left="0"/>
        <w:jc w:val="both"/>
      </w:pPr>
      <w:r>
        <w:rPr>
          <w:rFonts w:ascii="Times New Roman"/>
          <w:b w:val="false"/>
          <w:i w:val="false"/>
          <w:color w:val="000000"/>
          <w:sz w:val="28"/>
        </w:rPr>
        <w:t>
      Требования настоящего пункта не распространяются на регистратора, трансфер-агента и банк второго уровня, обладающий лицензией на осуществление кастодиальной и (или) брокерской, и (или) дилерской деятельности на рынке ценных бумаг.</w:t>
      </w:r>
    </w:p>
    <w:bookmarkEnd w:id="2557"/>
    <w:bookmarkStart w:name="z2677" w:id="2558"/>
    <w:p>
      <w:pPr>
        <w:spacing w:after="0"/>
        <w:ind w:left="0"/>
        <w:jc w:val="both"/>
      </w:pPr>
      <w:r>
        <w:rPr>
          <w:rFonts w:ascii="Times New Roman"/>
          <w:b w:val="false"/>
          <w:i w:val="false"/>
          <w:color w:val="000000"/>
          <w:sz w:val="28"/>
        </w:rPr>
        <w:t>
      2. Избрание членов инвестиционного комитета осуществляется исполнительным органом профессионального участника рынка ценных бумаг.</w:t>
      </w:r>
    </w:p>
    <w:bookmarkEnd w:id="2558"/>
    <w:bookmarkStart w:name="z2678" w:id="2559"/>
    <w:p>
      <w:pPr>
        <w:spacing w:after="0"/>
        <w:ind w:left="0"/>
        <w:jc w:val="both"/>
      </w:pPr>
      <w:r>
        <w:rPr>
          <w:rFonts w:ascii="Times New Roman"/>
          <w:b w:val="false"/>
          <w:i w:val="false"/>
          <w:color w:val="000000"/>
          <w:sz w:val="28"/>
        </w:rPr>
        <w:t>
      3. В состав инвестиционного комитета управляющего пенсионными активами не должны входить:</w:t>
      </w:r>
    </w:p>
    <w:bookmarkEnd w:id="2559"/>
    <w:bookmarkStart w:name="z2679" w:id="2560"/>
    <w:p>
      <w:pPr>
        <w:spacing w:after="0"/>
        <w:ind w:left="0"/>
        <w:jc w:val="both"/>
      </w:pPr>
      <w:r>
        <w:rPr>
          <w:rFonts w:ascii="Times New Roman"/>
          <w:b w:val="false"/>
          <w:i w:val="false"/>
          <w:color w:val="000000"/>
          <w:sz w:val="28"/>
        </w:rPr>
        <w:t>
      1) лица, не являющиеся работниками данного управляющего пенсионными активами, за исключением представителя накопительного пенсионного фонда, чьи активы переданы ему в инвестиционное управление, при условии, что управляющий пенсионными активами осуществляет инвестиционное управление пенсионными активами только одного накопительного пенсионного фонда;</w:t>
      </w:r>
    </w:p>
    <w:bookmarkEnd w:id="2560"/>
    <w:bookmarkStart w:name="z2680" w:id="2561"/>
    <w:p>
      <w:pPr>
        <w:spacing w:after="0"/>
        <w:ind w:left="0"/>
        <w:jc w:val="both"/>
      </w:pPr>
      <w:r>
        <w:rPr>
          <w:rFonts w:ascii="Times New Roman"/>
          <w:b w:val="false"/>
          <w:i w:val="false"/>
          <w:color w:val="000000"/>
          <w:sz w:val="28"/>
        </w:rPr>
        <w:t>
      2) работники управляющего пенсионными активами, которые одновременно являются руководящими работниками либо крупными акционерами юридических лиц, аффилиированных по отношению к управляющему пенсионными активами либо накопительному пенсионному фонду.</w:t>
      </w:r>
    </w:p>
    <w:bookmarkEnd w:id="2561"/>
    <w:bookmarkStart w:name="z2681" w:id="2562"/>
    <w:p>
      <w:pPr>
        <w:spacing w:after="0"/>
        <w:ind w:left="0"/>
        <w:jc w:val="both"/>
      </w:pPr>
      <w:r>
        <w:rPr>
          <w:rFonts w:ascii="Times New Roman"/>
          <w:b w:val="false"/>
          <w:i w:val="false"/>
          <w:color w:val="000000"/>
          <w:sz w:val="28"/>
        </w:rPr>
        <w:t>
      4. Заседание инвестиционного комитета проводится при условии участия на нем не менее половины от общего количества избранных членов инвестиционного комитета, но не менее трех членов инвестиционного комитета.</w:t>
      </w:r>
    </w:p>
    <w:bookmarkEnd w:id="2562"/>
    <w:bookmarkStart w:name="z2682" w:id="2563"/>
    <w:p>
      <w:pPr>
        <w:spacing w:after="0"/>
        <w:ind w:left="0"/>
        <w:jc w:val="both"/>
      </w:pPr>
      <w:r>
        <w:rPr>
          <w:rFonts w:ascii="Times New Roman"/>
          <w:b w:val="false"/>
          <w:i w:val="false"/>
          <w:color w:val="000000"/>
          <w:sz w:val="28"/>
        </w:rPr>
        <w:t>
      Решения инвестиционного комитета принимаются большинством голосов членов, участвующих в заседании, и оформляются в письменном виде.</w:t>
      </w:r>
    </w:p>
    <w:bookmarkEnd w:id="2563"/>
    <w:bookmarkStart w:name="z2683" w:id="2564"/>
    <w:p>
      <w:pPr>
        <w:spacing w:after="0"/>
        <w:ind w:left="0"/>
        <w:jc w:val="both"/>
      </w:pPr>
      <w:r>
        <w:rPr>
          <w:rFonts w:ascii="Times New Roman"/>
          <w:b w:val="false"/>
          <w:i w:val="false"/>
          <w:color w:val="000000"/>
          <w:sz w:val="28"/>
        </w:rPr>
        <w:t>
      5. Член инвестиционного комитета не вправе передавать исполнение возложенных на него функций в части принятия инвестиционных решений иным лицам.</w:t>
      </w:r>
    </w:p>
    <w:bookmarkEnd w:id="2564"/>
    <w:bookmarkStart w:name="z2684" w:id="2565"/>
    <w:p>
      <w:pPr>
        <w:spacing w:after="0"/>
        <w:ind w:left="0"/>
        <w:jc w:val="both"/>
      </w:pPr>
      <w:r>
        <w:rPr>
          <w:rFonts w:ascii="Times New Roman"/>
          <w:b w:val="false"/>
          <w:i w:val="false"/>
          <w:color w:val="000000"/>
          <w:sz w:val="28"/>
        </w:rPr>
        <w:t>
      6. Члены инвестиционного комитета обязаны доводить до сведения исполнительного органа профессионального участника рынка ценных бумаг информацию о наличии обстоятельств, в силу которых интересы данного члена инвестиционного комитета и интересы профессионального участника рынка ценных бумаг и (или) клиентов, чьи активы переданы ему в инвестиционное управление, не совпадают между собой.</w:t>
      </w:r>
    </w:p>
    <w:bookmarkEnd w:id="2565"/>
    <w:bookmarkStart w:name="z2685" w:id="2566"/>
    <w:p>
      <w:pPr>
        <w:spacing w:after="0"/>
        <w:ind w:left="0"/>
        <w:jc w:val="both"/>
      </w:pPr>
      <w:r>
        <w:rPr>
          <w:rFonts w:ascii="Times New Roman"/>
          <w:b w:val="false"/>
          <w:i w:val="false"/>
          <w:color w:val="000000"/>
          <w:sz w:val="28"/>
        </w:rPr>
        <w:t>
      При наступлении обстоятельств, указанных в части первой настоящего пункта, член инвестиционного комитета не вправе участвовать в заседании инвестиционного комитета и каким-либо образом влиять на принимаемые инвестиционным комитетом решения.</w:t>
      </w:r>
    </w:p>
    <w:bookmarkEnd w:id="2566"/>
    <w:bookmarkStart w:name="z2686" w:id="2567"/>
    <w:p>
      <w:pPr>
        <w:spacing w:after="0"/>
        <w:ind w:left="0"/>
        <w:jc w:val="both"/>
      </w:pPr>
      <w:r>
        <w:rPr>
          <w:rFonts w:ascii="Times New Roman"/>
          <w:b w:val="false"/>
          <w:i w:val="false"/>
          <w:color w:val="000000"/>
          <w:sz w:val="28"/>
        </w:rPr>
        <w:t>
      7. По итогам заседаний инвестиционного комитета составляется протокол, который подписывается председателем и всеми членами инвестиционного комитета, присутствующими на заседании инвестиционного комитета, и содержит мнение каждого члена инвестиционного комитета и обоснование принятого решения.</w:t>
      </w:r>
    </w:p>
    <w:bookmarkEnd w:id="2567"/>
    <w:bookmarkStart w:name="z2687" w:id="2568"/>
    <w:p>
      <w:pPr>
        <w:spacing w:after="0"/>
        <w:ind w:left="0"/>
        <w:jc w:val="both"/>
      </w:pPr>
      <w:r>
        <w:rPr>
          <w:rFonts w:ascii="Times New Roman"/>
          <w:b w:val="false"/>
          <w:i w:val="false"/>
          <w:color w:val="000000"/>
          <w:sz w:val="28"/>
        </w:rPr>
        <w:t>
      8. При систематическом (три и более раза в течение последних двенадцати месяцев) принятии инвестиционным комитетом решений о совершении сделок за счет собственных активов профессионального участника рынка ценных бумаг либо активов клиентов, переданных в инвестиционное управление профессиональному участнику рынка ценных бумаг, предусматривающих нецелевое использование данных активов, нарушение требований законодательства Республики Казахстан, инвестиционной декларации, уполномоченный орган вправе отстранить лицо либо лиц, голосовавших за принятие таких решений, от выполнения обязанностей членов инвестиционного комитета.</w:t>
      </w:r>
    </w:p>
    <w:bookmarkEnd w:id="2568"/>
    <w:bookmarkStart w:name="z2688" w:id="2569"/>
    <w:p>
      <w:pPr>
        <w:spacing w:after="0"/>
        <w:ind w:left="0"/>
        <w:jc w:val="both"/>
      </w:pPr>
      <w:r>
        <w:rPr>
          <w:rFonts w:ascii="Times New Roman"/>
          <w:b w:val="false"/>
          <w:i w:val="false"/>
          <w:color w:val="000000"/>
          <w:sz w:val="28"/>
        </w:rPr>
        <w:t>
      Уведомление уполномоченного органа об отстранении лица либо лиц от выполнения обязанностей членов инвестиционного комитета доводится до сведения исполнительного органа профессионального участника рынка ценных бумаг, который не позднее дня, следующего за днем получения уведомления уполномоченного органа, обязан довести его до сведения лиц, отстраненных уполномоченным органом от исполнения обязанностей членов инвестиционного комитета.</w:t>
      </w:r>
    </w:p>
    <w:bookmarkEnd w:id="2569"/>
    <w:bookmarkStart w:name="z2689" w:id="2570"/>
    <w:p>
      <w:pPr>
        <w:spacing w:after="0"/>
        <w:ind w:left="0"/>
        <w:jc w:val="both"/>
      </w:pPr>
      <w:r>
        <w:rPr>
          <w:rFonts w:ascii="Times New Roman"/>
          <w:b w:val="false"/>
          <w:i w:val="false"/>
          <w:color w:val="000000"/>
          <w:sz w:val="28"/>
        </w:rPr>
        <w:t>
      9. С момента доведения до сведения члена инвестиционного комитета уведомления уполномоченного органа, указанного в пункте 8 настоящей статьи, данное лицо не вправе участвовать в работе инвестиционного комитета и не может быть избрано в состав инвестиционного комитета организаций, указанных в пункте 1 настоящей статьи, в течение трех лет после принятия уполномоченным органом решения о его отстранении от выполнения обязанностей члена инвестиционного комитета.";</w:t>
      </w:r>
    </w:p>
    <w:bookmarkEnd w:id="2570"/>
    <w:bookmarkStart w:name="z2690" w:id="2571"/>
    <w:p>
      <w:pPr>
        <w:spacing w:after="0"/>
        <w:ind w:left="0"/>
        <w:jc w:val="both"/>
      </w:pPr>
      <w:r>
        <w:rPr>
          <w:rFonts w:ascii="Times New Roman"/>
          <w:b w:val="false"/>
          <w:i w:val="false"/>
          <w:color w:val="000000"/>
          <w:sz w:val="28"/>
        </w:rPr>
        <w:t>
      51) дополнить главой 15-1 следующего содержания:</w:t>
      </w:r>
    </w:p>
    <w:bookmarkEnd w:id="2571"/>
    <w:bookmarkStart w:name="z2691" w:id="2572"/>
    <w:p>
      <w:pPr>
        <w:spacing w:after="0"/>
        <w:ind w:left="0"/>
        <w:jc w:val="both"/>
      </w:pPr>
      <w:r>
        <w:rPr>
          <w:rFonts w:ascii="Times New Roman"/>
          <w:b w:val="false"/>
          <w:i w:val="false"/>
          <w:color w:val="000000"/>
          <w:sz w:val="28"/>
        </w:rPr>
        <w:t>
      "Глава 15-1. Клиринговая деятельность по сделкам с финансовыми</w:t>
      </w:r>
    </w:p>
    <w:bookmarkEnd w:id="2572"/>
    <w:p>
      <w:pPr>
        <w:spacing w:after="0"/>
        <w:ind w:left="0"/>
        <w:jc w:val="both"/>
      </w:pPr>
      <w:r>
        <w:rPr>
          <w:rFonts w:ascii="Times New Roman"/>
          <w:b w:val="false"/>
          <w:i w:val="false"/>
          <w:color w:val="000000"/>
          <w:sz w:val="28"/>
        </w:rPr>
        <w:t>
      инструментами</w:t>
      </w:r>
    </w:p>
    <w:bookmarkStart w:name="z2692" w:id="2573"/>
    <w:p>
      <w:pPr>
        <w:spacing w:after="0"/>
        <w:ind w:left="0"/>
        <w:jc w:val="both"/>
      </w:pPr>
      <w:r>
        <w:rPr>
          <w:rFonts w:ascii="Times New Roman"/>
          <w:b w:val="false"/>
          <w:i w:val="false"/>
          <w:color w:val="000000"/>
          <w:sz w:val="28"/>
        </w:rPr>
        <w:t>
      Статья 77-1. Условия и порядок осуществления клиринговой</w:t>
      </w:r>
    </w:p>
    <w:bookmarkEnd w:id="2573"/>
    <w:p>
      <w:pPr>
        <w:spacing w:after="0"/>
        <w:ind w:left="0"/>
        <w:jc w:val="both"/>
      </w:pPr>
      <w:r>
        <w:rPr>
          <w:rFonts w:ascii="Times New Roman"/>
          <w:b w:val="false"/>
          <w:i w:val="false"/>
          <w:color w:val="000000"/>
          <w:sz w:val="28"/>
        </w:rPr>
        <w:t>
      деятельности по сделкам с финансовыми</w:t>
      </w:r>
    </w:p>
    <w:p>
      <w:pPr>
        <w:spacing w:after="0"/>
        <w:ind w:left="0"/>
        <w:jc w:val="both"/>
      </w:pPr>
      <w:r>
        <w:rPr>
          <w:rFonts w:ascii="Times New Roman"/>
          <w:b w:val="false"/>
          <w:i w:val="false"/>
          <w:color w:val="000000"/>
          <w:sz w:val="28"/>
        </w:rPr>
        <w:t>
      инструментами</w:t>
      </w:r>
    </w:p>
    <w:bookmarkStart w:name="z2693" w:id="2574"/>
    <w:p>
      <w:pPr>
        <w:spacing w:after="0"/>
        <w:ind w:left="0"/>
        <w:jc w:val="both"/>
      </w:pPr>
      <w:r>
        <w:rPr>
          <w:rFonts w:ascii="Times New Roman"/>
          <w:b w:val="false"/>
          <w:i w:val="false"/>
          <w:color w:val="000000"/>
          <w:sz w:val="28"/>
        </w:rPr>
        <w:t>
      1. Клиринговую деятельность по сделкам с финансовыми инструментами вправе осуществлять организации, обладающие лицензиями на клиринговую деятельность по сделкам с финансовыми инструментами, и центральный депозитарий (далее в настоящей главе – клиринговые организации).</w:t>
      </w:r>
    </w:p>
    <w:bookmarkEnd w:id="2574"/>
    <w:bookmarkStart w:name="z2694" w:id="2575"/>
    <w:p>
      <w:pPr>
        <w:spacing w:after="0"/>
        <w:ind w:left="0"/>
        <w:jc w:val="both"/>
      </w:pPr>
      <w:r>
        <w:rPr>
          <w:rFonts w:ascii="Times New Roman"/>
          <w:b w:val="false"/>
          <w:i w:val="false"/>
          <w:color w:val="000000"/>
          <w:sz w:val="28"/>
        </w:rPr>
        <w:t>
      Клиринговые организации для организации расчетов по сделкам с финансовыми инструментами должны обладать лицензиями на осуществление отдельных видов банковских операций, позволяющих выполнять функции:</w:t>
      </w:r>
    </w:p>
    <w:bookmarkEnd w:id="2575"/>
    <w:bookmarkStart w:name="z2695" w:id="2576"/>
    <w:p>
      <w:pPr>
        <w:spacing w:after="0"/>
        <w:ind w:left="0"/>
        <w:jc w:val="both"/>
      </w:pPr>
      <w:r>
        <w:rPr>
          <w:rFonts w:ascii="Times New Roman"/>
          <w:b w:val="false"/>
          <w:i w:val="false"/>
          <w:color w:val="000000"/>
          <w:sz w:val="28"/>
        </w:rPr>
        <w:t>
      1) централизованной организации, осуществляющей расчеты между участниками торгов с финансовыми инструментами;</w:t>
      </w:r>
    </w:p>
    <w:bookmarkEnd w:id="2576"/>
    <w:bookmarkStart w:name="z2696" w:id="2577"/>
    <w:p>
      <w:pPr>
        <w:spacing w:after="0"/>
        <w:ind w:left="0"/>
        <w:jc w:val="both"/>
      </w:pPr>
      <w:r>
        <w:rPr>
          <w:rFonts w:ascii="Times New Roman"/>
          <w:b w:val="false"/>
          <w:i w:val="false"/>
          <w:color w:val="000000"/>
          <w:sz w:val="28"/>
        </w:rPr>
        <w:t>
      2) платежного агента по выплате дохода по финансовым инструментам и при их погашении;</w:t>
      </w:r>
    </w:p>
    <w:bookmarkEnd w:id="2577"/>
    <w:bookmarkStart w:name="z2697" w:id="2578"/>
    <w:p>
      <w:pPr>
        <w:spacing w:after="0"/>
        <w:ind w:left="0"/>
        <w:jc w:val="both"/>
      </w:pPr>
      <w:r>
        <w:rPr>
          <w:rFonts w:ascii="Times New Roman"/>
          <w:b w:val="false"/>
          <w:i w:val="false"/>
          <w:color w:val="000000"/>
          <w:sz w:val="28"/>
        </w:rPr>
        <w:t>
      3) по открытию банковских счетов клиенту, предназначенных для осуществления переводов денег по сделкам с эмиссионными ценными бумагами и иными финансовыми инструментами, а также для получения денег при выплате дохода и погашении финансовых инструментов.</w:t>
      </w:r>
    </w:p>
    <w:bookmarkEnd w:id="2578"/>
    <w:bookmarkStart w:name="z2698" w:id="2579"/>
    <w:p>
      <w:pPr>
        <w:spacing w:after="0"/>
        <w:ind w:left="0"/>
        <w:jc w:val="both"/>
      </w:pPr>
      <w:r>
        <w:rPr>
          <w:rFonts w:ascii="Times New Roman"/>
          <w:b w:val="false"/>
          <w:i w:val="false"/>
          <w:color w:val="000000"/>
          <w:sz w:val="28"/>
        </w:rPr>
        <w:t>
      2. Совет директоров клиринговой организации для снижения рисков неисполнения сделок с финансовыми инструментами обязан обеспечить создание и функционирование системы управления рисками клиринговой организации, включая, но не ограничиваясь, формированием специальных клиринговых (гарантийных и (или) резервных) фондов.</w:t>
      </w:r>
    </w:p>
    <w:bookmarkEnd w:id="2579"/>
    <w:bookmarkStart w:name="z2699" w:id="2580"/>
    <w:p>
      <w:pPr>
        <w:spacing w:after="0"/>
        <w:ind w:left="0"/>
        <w:jc w:val="both"/>
      </w:pPr>
      <w:r>
        <w:rPr>
          <w:rFonts w:ascii="Times New Roman"/>
          <w:b w:val="false"/>
          <w:i w:val="false"/>
          <w:color w:val="000000"/>
          <w:sz w:val="28"/>
        </w:rPr>
        <w:t xml:space="preserve">
      Требования к системе управления рисками клиринговой организации, условиям и порядку мониторинга, контроля и управления рисками в клиринговой организации </w:t>
      </w:r>
      <w:r>
        <w:rPr>
          <w:rFonts w:ascii="Times New Roman"/>
          <w:b w:val="false"/>
          <w:i w:val="false"/>
          <w:color w:val="000000"/>
          <w:sz w:val="28"/>
        </w:rPr>
        <w:t>устанавливаются</w:t>
      </w:r>
      <w:r>
        <w:rPr>
          <w:rFonts w:ascii="Times New Roman"/>
          <w:b w:val="false"/>
          <w:i w:val="false"/>
          <w:color w:val="000000"/>
          <w:sz w:val="28"/>
        </w:rPr>
        <w:t xml:space="preserve"> нормативным правовым актом уполномоченного органа и внутренними документами клиринговой организации.</w:t>
      </w:r>
    </w:p>
    <w:bookmarkEnd w:id="2580"/>
    <w:bookmarkStart w:name="z2700" w:id="2581"/>
    <w:p>
      <w:pPr>
        <w:spacing w:after="0"/>
        <w:ind w:left="0"/>
        <w:jc w:val="both"/>
      </w:pPr>
      <w:r>
        <w:rPr>
          <w:rFonts w:ascii="Times New Roman"/>
          <w:b w:val="false"/>
          <w:i w:val="false"/>
          <w:color w:val="000000"/>
          <w:sz w:val="28"/>
        </w:rPr>
        <w:t>
      3. Советом директоров клиринговой организации должны быть утверждены внутренние правила осуществления клиринговой деятельности по сделкам с финансовыми инструментами, определяющие взаимоотношения клиринговой организации с субъектами, пользующимися услугами клиринговой организации. После утверждения внутренних правил осуществления клиринговой деятельности по сделкам с финансовыми инструментами советом директоров клиринговой организации они подлежат согласованию с уполномоченным органом.</w:t>
      </w:r>
    </w:p>
    <w:bookmarkEnd w:id="2581"/>
    <w:bookmarkStart w:name="z2701" w:id="2582"/>
    <w:p>
      <w:pPr>
        <w:spacing w:after="0"/>
        <w:ind w:left="0"/>
        <w:jc w:val="both"/>
      </w:pPr>
      <w:r>
        <w:rPr>
          <w:rFonts w:ascii="Times New Roman"/>
          <w:b w:val="false"/>
          <w:i w:val="false"/>
          <w:color w:val="000000"/>
          <w:sz w:val="28"/>
        </w:rPr>
        <w:t>
      4. Условия и порядок осуществления клиринговой деятельности по сделкам с финансовыми инструментами устанавливаются нормативным правовым актом уполномоченного органа.</w:t>
      </w:r>
    </w:p>
    <w:bookmarkEnd w:id="2582"/>
    <w:bookmarkStart w:name="z2702" w:id="2583"/>
    <w:p>
      <w:pPr>
        <w:spacing w:after="0"/>
        <w:ind w:left="0"/>
        <w:jc w:val="both"/>
      </w:pPr>
      <w:r>
        <w:rPr>
          <w:rFonts w:ascii="Times New Roman"/>
          <w:b w:val="false"/>
          <w:i w:val="false"/>
          <w:color w:val="000000"/>
          <w:sz w:val="28"/>
        </w:rPr>
        <w:t>
      Статья 77-2. Функции клиринговой организации</w:t>
      </w:r>
    </w:p>
    <w:bookmarkEnd w:id="2583"/>
    <w:p>
      <w:pPr>
        <w:spacing w:after="0"/>
        <w:ind w:left="0"/>
        <w:jc w:val="both"/>
      </w:pPr>
      <w:r>
        <w:rPr>
          <w:rFonts w:ascii="Times New Roman"/>
          <w:b w:val="false"/>
          <w:i w:val="false"/>
          <w:color w:val="000000"/>
          <w:sz w:val="28"/>
        </w:rPr>
        <w:t>
      1. Функциями клиринговой организации являются:</w:t>
      </w:r>
    </w:p>
    <w:bookmarkStart w:name="z2703" w:id="2584"/>
    <w:p>
      <w:pPr>
        <w:spacing w:after="0"/>
        <w:ind w:left="0"/>
        <w:jc w:val="both"/>
      </w:pPr>
      <w:r>
        <w:rPr>
          <w:rFonts w:ascii="Times New Roman"/>
          <w:b w:val="false"/>
          <w:i w:val="false"/>
          <w:color w:val="000000"/>
          <w:sz w:val="28"/>
        </w:rPr>
        <w:t>
      1) сбор и обработка информации по заключенным сделкам, ее сверка и корректировка при наличии расхождений;</w:t>
      </w:r>
    </w:p>
    <w:bookmarkEnd w:id="2584"/>
    <w:bookmarkStart w:name="z2704" w:id="2585"/>
    <w:p>
      <w:pPr>
        <w:spacing w:after="0"/>
        <w:ind w:left="0"/>
        <w:jc w:val="both"/>
      </w:pPr>
      <w:r>
        <w:rPr>
          <w:rFonts w:ascii="Times New Roman"/>
          <w:b w:val="false"/>
          <w:i w:val="false"/>
          <w:color w:val="000000"/>
          <w:sz w:val="28"/>
        </w:rPr>
        <w:t>
      2) учет и подтверждение параметров заключенных сделок;</w:t>
      </w:r>
    </w:p>
    <w:bookmarkEnd w:id="2585"/>
    <w:bookmarkStart w:name="z2705" w:id="2586"/>
    <w:p>
      <w:pPr>
        <w:spacing w:after="0"/>
        <w:ind w:left="0"/>
        <w:jc w:val="both"/>
      </w:pPr>
      <w:r>
        <w:rPr>
          <w:rFonts w:ascii="Times New Roman"/>
          <w:b w:val="false"/>
          <w:i w:val="false"/>
          <w:color w:val="000000"/>
          <w:sz w:val="28"/>
        </w:rPr>
        <w:t>
      3) определение требований и (или) обязательств участников торгов, субъектов, участвующих в расчетах (осуществляющих платежи) в результате заключения сделок с финансовыми инструментами;</w:t>
      </w:r>
    </w:p>
    <w:bookmarkEnd w:id="2586"/>
    <w:bookmarkStart w:name="z2706" w:id="2587"/>
    <w:p>
      <w:pPr>
        <w:spacing w:after="0"/>
        <w:ind w:left="0"/>
        <w:jc w:val="both"/>
      </w:pPr>
      <w:r>
        <w:rPr>
          <w:rFonts w:ascii="Times New Roman"/>
          <w:b w:val="false"/>
          <w:i w:val="false"/>
          <w:color w:val="000000"/>
          <w:sz w:val="28"/>
        </w:rPr>
        <w:t>
      4) подготовка и передача информации по результатам клиринговой деятельности центральному депозитарию и (или) иной организации, осуществляющей организацию расчетов (платежей) по сделкам с финансовыми инструментами;</w:t>
      </w:r>
    </w:p>
    <w:bookmarkEnd w:id="2587"/>
    <w:bookmarkStart w:name="z2707" w:id="2588"/>
    <w:p>
      <w:pPr>
        <w:spacing w:after="0"/>
        <w:ind w:left="0"/>
        <w:jc w:val="both"/>
      </w:pPr>
      <w:r>
        <w:rPr>
          <w:rFonts w:ascii="Times New Roman"/>
          <w:b w:val="false"/>
          <w:i w:val="false"/>
          <w:color w:val="000000"/>
          <w:sz w:val="28"/>
        </w:rPr>
        <w:t>
      5) иные функции, предусмотренные законодательством Республики Казахстан и внутренними документами клиринговой организации.</w:t>
      </w:r>
    </w:p>
    <w:bookmarkEnd w:id="2588"/>
    <w:bookmarkStart w:name="z2708" w:id="2589"/>
    <w:p>
      <w:pPr>
        <w:spacing w:after="0"/>
        <w:ind w:left="0"/>
        <w:jc w:val="both"/>
      </w:pPr>
      <w:r>
        <w:rPr>
          <w:rFonts w:ascii="Times New Roman"/>
          <w:b w:val="false"/>
          <w:i w:val="false"/>
          <w:color w:val="000000"/>
          <w:sz w:val="28"/>
        </w:rPr>
        <w:t xml:space="preserve">
      2. Отношения между клиринговой организацией и ее клиентами возникают на основании договора об осуществлении клирингового обслуживания, к которому применяются нормы договора поручения, установленные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2589"/>
    <w:bookmarkStart w:name="z2709" w:id="2590"/>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статью 78</w:t>
      </w:r>
      <w:r>
        <w:rPr>
          <w:rFonts w:ascii="Times New Roman"/>
          <w:b w:val="false"/>
          <w:i w:val="false"/>
          <w:color w:val="000000"/>
          <w:sz w:val="28"/>
        </w:rPr>
        <w:t xml:space="preserve"> изложить в следующей редакции:</w:t>
      </w:r>
    </w:p>
    <w:bookmarkEnd w:id="2590"/>
    <w:p>
      <w:pPr>
        <w:spacing w:after="0"/>
        <w:ind w:left="0"/>
        <w:jc w:val="both"/>
      </w:pPr>
      <w:r>
        <w:rPr>
          <w:rFonts w:ascii="Times New Roman"/>
          <w:b w:val="false"/>
          <w:i w:val="false"/>
          <w:color w:val="000000"/>
          <w:sz w:val="28"/>
        </w:rPr>
        <w:t>
      "Статья 78. Основные принципы деятельности центрального депозитария</w:t>
      </w:r>
    </w:p>
    <w:bookmarkStart w:name="z2711" w:id="2591"/>
    <w:p>
      <w:pPr>
        <w:spacing w:after="0"/>
        <w:ind w:left="0"/>
        <w:jc w:val="both"/>
      </w:pPr>
      <w:r>
        <w:rPr>
          <w:rFonts w:ascii="Times New Roman"/>
          <w:b w:val="false"/>
          <w:i w:val="false"/>
          <w:color w:val="000000"/>
          <w:sz w:val="28"/>
        </w:rPr>
        <w:t>
      1. Условия и порядок осуществления центральным депозитарием деятельности на рынке ценных бумаг устанавливаются настоящим Законом, нормативными правовыми актами уполномоченного органа и внутренними документами – сводом правил центрального депозитария.</w:t>
      </w:r>
    </w:p>
    <w:bookmarkEnd w:id="2591"/>
    <w:bookmarkStart w:name="z2712" w:id="2592"/>
    <w:p>
      <w:pPr>
        <w:spacing w:after="0"/>
        <w:ind w:left="0"/>
        <w:jc w:val="both"/>
      </w:pPr>
      <w:r>
        <w:rPr>
          <w:rFonts w:ascii="Times New Roman"/>
          <w:b w:val="false"/>
          <w:i w:val="false"/>
          <w:color w:val="000000"/>
          <w:sz w:val="28"/>
        </w:rPr>
        <w:t>
      2. Учредителями и акционерами центрального депозитария могут быть только Национальный Банк Республики Казахстан, профессиональные участники рынка ценных бумаг и международные финансовые организации, перечень которых определяется нормативным правовым актом Национального Банка Республики Казахстан.</w:t>
      </w:r>
    </w:p>
    <w:bookmarkEnd w:id="2592"/>
    <w:bookmarkStart w:name="z2713" w:id="2593"/>
    <w:p>
      <w:pPr>
        <w:spacing w:after="0"/>
        <w:ind w:left="0"/>
        <w:jc w:val="both"/>
      </w:pPr>
      <w:r>
        <w:rPr>
          <w:rFonts w:ascii="Times New Roman"/>
          <w:b w:val="false"/>
          <w:i w:val="false"/>
          <w:color w:val="000000"/>
          <w:sz w:val="28"/>
        </w:rPr>
        <w:t>
      Преобладающая доля акций центрального депозитария принадлежит Национальному Банку Республики Казахстан.</w:t>
      </w:r>
    </w:p>
    <w:bookmarkEnd w:id="2593"/>
    <w:bookmarkStart w:name="z2714" w:id="2594"/>
    <w:p>
      <w:pPr>
        <w:spacing w:after="0"/>
        <w:ind w:left="0"/>
        <w:jc w:val="both"/>
      </w:pPr>
      <w:r>
        <w:rPr>
          <w:rFonts w:ascii="Times New Roman"/>
          <w:b w:val="false"/>
          <w:i w:val="false"/>
          <w:color w:val="000000"/>
          <w:sz w:val="28"/>
        </w:rPr>
        <w:t>
      Доля акционеров центрального депозитария, обладающих лицензией уполномоченного органа на осуществление деятельности по организации торговли ценными бумагами и иными финансовыми инструментами, не может превышать двадцати пяти процентов от общего количества размещенных акций центрального депозитария.</w:t>
      </w:r>
    </w:p>
    <w:bookmarkEnd w:id="2594"/>
    <w:bookmarkStart w:name="z2715" w:id="2595"/>
    <w:p>
      <w:pPr>
        <w:spacing w:after="0"/>
        <w:ind w:left="0"/>
        <w:jc w:val="both"/>
      </w:pPr>
      <w:r>
        <w:rPr>
          <w:rFonts w:ascii="Times New Roman"/>
          <w:b w:val="false"/>
          <w:i w:val="false"/>
          <w:color w:val="000000"/>
          <w:sz w:val="28"/>
        </w:rPr>
        <w:t>
      Доля владения акциями центрального депозитария каждого профессионального участника рынка ценных бумаг, за исключением организаторов торгов, и каждой международной финансовой организации не может превышать пяти процентов от общего количества размещенных акций центрального депозитария.</w:t>
      </w:r>
    </w:p>
    <w:bookmarkEnd w:id="2595"/>
    <w:bookmarkStart w:name="z2716" w:id="2596"/>
    <w:p>
      <w:pPr>
        <w:spacing w:after="0"/>
        <w:ind w:left="0"/>
        <w:jc w:val="both"/>
      </w:pPr>
      <w:r>
        <w:rPr>
          <w:rFonts w:ascii="Times New Roman"/>
          <w:b w:val="false"/>
          <w:i w:val="false"/>
          <w:color w:val="000000"/>
          <w:sz w:val="28"/>
        </w:rPr>
        <w:t>
      3. Депонентами центрального депозитария являются профессиональные участники рынка ценных бумаг, являющиеся номинальными держателями ценных бумаг, а также иностранные депозитарии и кастодианы.";</w:t>
      </w:r>
    </w:p>
    <w:bookmarkEnd w:id="2596"/>
    <w:bookmarkStart w:name="z2717" w:id="2597"/>
    <w:p>
      <w:pPr>
        <w:spacing w:after="0"/>
        <w:ind w:left="0"/>
        <w:jc w:val="both"/>
      </w:pPr>
      <w:r>
        <w:rPr>
          <w:rFonts w:ascii="Times New Roman"/>
          <w:b w:val="false"/>
          <w:i w:val="false"/>
          <w:color w:val="000000"/>
          <w:sz w:val="28"/>
        </w:rPr>
        <w:t xml:space="preserve">
      53) пункт 1-1 </w:t>
      </w:r>
      <w:r>
        <w:rPr>
          <w:rFonts w:ascii="Times New Roman"/>
          <w:b w:val="false"/>
          <w:i w:val="false"/>
          <w:color w:val="000000"/>
          <w:sz w:val="28"/>
        </w:rPr>
        <w:t>статьи 79</w:t>
      </w:r>
      <w:r>
        <w:rPr>
          <w:rFonts w:ascii="Times New Roman"/>
          <w:b w:val="false"/>
          <w:i w:val="false"/>
          <w:color w:val="000000"/>
          <w:sz w:val="28"/>
        </w:rPr>
        <w:t xml:space="preserve"> изложить в следующей редакции:</w:t>
      </w:r>
    </w:p>
    <w:bookmarkEnd w:id="2597"/>
    <w:bookmarkStart w:name="z2718" w:id="2598"/>
    <w:p>
      <w:pPr>
        <w:spacing w:after="0"/>
        <w:ind w:left="0"/>
        <w:jc w:val="both"/>
      </w:pPr>
      <w:r>
        <w:rPr>
          <w:rFonts w:ascii="Times New Roman"/>
          <w:b w:val="false"/>
          <w:i w:val="false"/>
          <w:color w:val="000000"/>
          <w:sz w:val="28"/>
        </w:rPr>
        <w:t>
      "1-1. Требования статьи 54 настоящего Закона распространяются на руководящих работников центрального депозитария.";</w:t>
      </w:r>
    </w:p>
    <w:bookmarkEnd w:id="2598"/>
    <w:bookmarkStart w:name="z2719" w:id="2599"/>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статье 80</w:t>
      </w:r>
      <w:r>
        <w:rPr>
          <w:rFonts w:ascii="Times New Roman"/>
          <w:b w:val="false"/>
          <w:i w:val="false"/>
          <w:color w:val="000000"/>
          <w:sz w:val="28"/>
        </w:rPr>
        <w:t>:</w:t>
      </w:r>
    </w:p>
    <w:bookmarkEnd w:id="2599"/>
    <w:bookmarkStart w:name="z2720" w:id="2600"/>
    <w:p>
      <w:pPr>
        <w:spacing w:after="0"/>
        <w:ind w:left="0"/>
        <w:jc w:val="both"/>
      </w:pPr>
      <w:r>
        <w:rPr>
          <w:rFonts w:ascii="Times New Roman"/>
          <w:b w:val="false"/>
          <w:i w:val="false"/>
          <w:color w:val="000000"/>
          <w:sz w:val="28"/>
        </w:rPr>
        <w:t>
      подпункт 5) пункта 1 исключить;</w:t>
      </w:r>
    </w:p>
    <w:bookmarkEnd w:id="2600"/>
    <w:bookmarkStart w:name="z2721" w:id="2601"/>
    <w:p>
      <w:pPr>
        <w:spacing w:after="0"/>
        <w:ind w:left="0"/>
        <w:jc w:val="both"/>
      </w:pPr>
      <w:r>
        <w:rPr>
          <w:rFonts w:ascii="Times New Roman"/>
          <w:b w:val="false"/>
          <w:i w:val="false"/>
          <w:color w:val="000000"/>
          <w:sz w:val="28"/>
        </w:rPr>
        <w:t>
      дополнить пунктом 2-1 следующего содержания:</w:t>
      </w:r>
    </w:p>
    <w:bookmarkEnd w:id="2601"/>
    <w:bookmarkStart w:name="z2722" w:id="2602"/>
    <w:p>
      <w:pPr>
        <w:spacing w:after="0"/>
        <w:ind w:left="0"/>
        <w:jc w:val="both"/>
      </w:pPr>
      <w:r>
        <w:rPr>
          <w:rFonts w:ascii="Times New Roman"/>
          <w:b w:val="false"/>
          <w:i w:val="false"/>
          <w:color w:val="000000"/>
          <w:sz w:val="28"/>
        </w:rPr>
        <w:t>
      "2-1. Центральный депозитарий осуществляет клиринговую деятельность по сделкам с финансовыми инструментами без лицензии уполномоченного органа на осуществление клиринговой деятельности по сделкам с финансовыми инструментами.";</w:t>
      </w:r>
    </w:p>
    <w:bookmarkEnd w:id="2602"/>
    <w:bookmarkStart w:name="z2723" w:id="2603"/>
    <w:p>
      <w:pPr>
        <w:spacing w:after="0"/>
        <w:ind w:left="0"/>
        <w:jc w:val="both"/>
      </w:pPr>
      <w:r>
        <w:rPr>
          <w:rFonts w:ascii="Times New Roman"/>
          <w:b w:val="false"/>
          <w:i w:val="false"/>
          <w:color w:val="000000"/>
          <w:sz w:val="28"/>
        </w:rPr>
        <w:t>
      пункт 3 исключить;</w:t>
      </w:r>
    </w:p>
    <w:bookmarkEnd w:id="2603"/>
    <w:bookmarkStart w:name="z2724" w:id="2604"/>
    <w:p>
      <w:pPr>
        <w:spacing w:after="0"/>
        <w:ind w:left="0"/>
        <w:jc w:val="both"/>
      </w:pPr>
      <w:r>
        <w:rPr>
          <w:rFonts w:ascii="Times New Roman"/>
          <w:b w:val="false"/>
          <w:i w:val="false"/>
          <w:color w:val="000000"/>
          <w:sz w:val="28"/>
        </w:rPr>
        <w:t>
      дополнить пунктом 3-1 следующего содержания:</w:t>
      </w:r>
    </w:p>
    <w:bookmarkEnd w:id="2604"/>
    <w:bookmarkStart w:name="z2725" w:id="2605"/>
    <w:p>
      <w:pPr>
        <w:spacing w:after="0"/>
        <w:ind w:left="0"/>
        <w:jc w:val="both"/>
      </w:pPr>
      <w:r>
        <w:rPr>
          <w:rFonts w:ascii="Times New Roman"/>
          <w:b w:val="false"/>
          <w:i w:val="false"/>
          <w:color w:val="000000"/>
          <w:sz w:val="28"/>
        </w:rPr>
        <w:t>
      "3-1. Центральный депозитарий осуществляет ведение системы реестров держателей государственных ценных бумаг и системы реестров держателей акций единого регистратора без лицензии уполномоченного органа.";</w:t>
      </w:r>
    </w:p>
    <w:bookmarkEnd w:id="2605"/>
    <w:bookmarkStart w:name="z2726" w:id="2606"/>
    <w:p>
      <w:pPr>
        <w:spacing w:after="0"/>
        <w:ind w:left="0"/>
        <w:jc w:val="both"/>
      </w:pPr>
      <w:r>
        <w:rPr>
          <w:rFonts w:ascii="Times New Roman"/>
          <w:b w:val="false"/>
          <w:i w:val="false"/>
          <w:color w:val="000000"/>
          <w:sz w:val="28"/>
        </w:rPr>
        <w:t xml:space="preserve">
      55) в пункте 2 </w:t>
      </w:r>
      <w:r>
        <w:rPr>
          <w:rFonts w:ascii="Times New Roman"/>
          <w:b w:val="false"/>
          <w:i w:val="false"/>
          <w:color w:val="000000"/>
          <w:sz w:val="28"/>
        </w:rPr>
        <w:t>статьи 81</w:t>
      </w:r>
      <w:r>
        <w:rPr>
          <w:rFonts w:ascii="Times New Roman"/>
          <w:b w:val="false"/>
          <w:i w:val="false"/>
          <w:color w:val="000000"/>
          <w:sz w:val="28"/>
        </w:rPr>
        <w:t>:</w:t>
      </w:r>
    </w:p>
    <w:bookmarkEnd w:id="2606"/>
    <w:bookmarkStart w:name="z2727" w:id="2607"/>
    <w:p>
      <w:pPr>
        <w:spacing w:after="0"/>
        <w:ind w:left="0"/>
        <w:jc w:val="both"/>
      </w:pPr>
      <w:r>
        <w:rPr>
          <w:rFonts w:ascii="Times New Roman"/>
          <w:b w:val="false"/>
          <w:i w:val="false"/>
          <w:color w:val="000000"/>
          <w:sz w:val="28"/>
        </w:rPr>
        <w:t>
      подпункт 1-1) исключить;</w:t>
      </w:r>
    </w:p>
    <w:bookmarkEnd w:id="2607"/>
    <w:bookmarkStart w:name="z2728" w:id="2608"/>
    <w:p>
      <w:pPr>
        <w:spacing w:after="0"/>
        <w:ind w:left="0"/>
        <w:jc w:val="both"/>
      </w:pPr>
      <w:r>
        <w:rPr>
          <w:rFonts w:ascii="Times New Roman"/>
          <w:b w:val="false"/>
          <w:i w:val="false"/>
          <w:color w:val="000000"/>
          <w:sz w:val="28"/>
        </w:rPr>
        <w:t>
      дополнить подпунктами 1-2) и 1-3) следующего содержания:</w:t>
      </w:r>
    </w:p>
    <w:bookmarkEnd w:id="2608"/>
    <w:bookmarkStart w:name="z2729" w:id="2609"/>
    <w:p>
      <w:pPr>
        <w:spacing w:after="0"/>
        <w:ind w:left="0"/>
        <w:jc w:val="both"/>
      </w:pPr>
      <w:r>
        <w:rPr>
          <w:rFonts w:ascii="Times New Roman"/>
          <w:b w:val="false"/>
          <w:i w:val="false"/>
          <w:color w:val="000000"/>
          <w:sz w:val="28"/>
        </w:rPr>
        <w:t>
      "1-2) правила ведения системы реестров держателей акций единого регистратора;</w:t>
      </w:r>
    </w:p>
    <w:bookmarkEnd w:id="2609"/>
    <w:bookmarkStart w:name="z2730" w:id="2610"/>
    <w:p>
      <w:pPr>
        <w:spacing w:after="0"/>
        <w:ind w:left="0"/>
        <w:jc w:val="both"/>
      </w:pPr>
      <w:r>
        <w:rPr>
          <w:rFonts w:ascii="Times New Roman"/>
          <w:b w:val="false"/>
          <w:i w:val="false"/>
          <w:color w:val="000000"/>
          <w:sz w:val="28"/>
        </w:rPr>
        <w:t>
      1-3) правила ведения системы реестров держателей государственных ценных бумаг;";</w:t>
      </w:r>
    </w:p>
    <w:bookmarkEnd w:id="2610"/>
    <w:bookmarkStart w:name="z2731" w:id="2611"/>
    <w:p>
      <w:pPr>
        <w:spacing w:after="0"/>
        <w:ind w:left="0"/>
        <w:jc w:val="both"/>
      </w:pPr>
      <w:r>
        <w:rPr>
          <w:rFonts w:ascii="Times New Roman"/>
          <w:b w:val="false"/>
          <w:i w:val="false"/>
          <w:color w:val="000000"/>
          <w:sz w:val="28"/>
        </w:rPr>
        <w:t>
      подпункт 4) изложить в следующей редакции:</w:t>
      </w:r>
    </w:p>
    <w:bookmarkEnd w:id="2611"/>
    <w:bookmarkStart w:name="z2732" w:id="2612"/>
    <w:p>
      <w:pPr>
        <w:spacing w:after="0"/>
        <w:ind w:left="0"/>
        <w:jc w:val="both"/>
      </w:pPr>
      <w:r>
        <w:rPr>
          <w:rFonts w:ascii="Times New Roman"/>
          <w:b w:val="false"/>
          <w:i w:val="false"/>
          <w:color w:val="000000"/>
          <w:sz w:val="28"/>
        </w:rPr>
        <w:t>
      "4) правила осуществления клиринговой деятельности по сделкам с финансовыми инструментами;";</w:t>
      </w:r>
    </w:p>
    <w:bookmarkEnd w:id="2612"/>
    <w:bookmarkStart w:name="z2733" w:id="2613"/>
    <w:p>
      <w:pPr>
        <w:spacing w:after="0"/>
        <w:ind w:left="0"/>
        <w:jc w:val="both"/>
      </w:pPr>
      <w:r>
        <w:rPr>
          <w:rFonts w:ascii="Times New Roman"/>
          <w:b w:val="false"/>
          <w:i w:val="false"/>
          <w:color w:val="000000"/>
          <w:sz w:val="28"/>
        </w:rPr>
        <w:t xml:space="preserve">
      56) в пункте 1 </w:t>
      </w:r>
      <w:r>
        <w:rPr>
          <w:rFonts w:ascii="Times New Roman"/>
          <w:b w:val="false"/>
          <w:i w:val="false"/>
          <w:color w:val="000000"/>
          <w:sz w:val="28"/>
        </w:rPr>
        <w:t>статьи 82</w:t>
      </w:r>
      <w:r>
        <w:rPr>
          <w:rFonts w:ascii="Times New Roman"/>
          <w:b w:val="false"/>
          <w:i w:val="false"/>
          <w:color w:val="000000"/>
          <w:sz w:val="28"/>
        </w:rPr>
        <w:t>:</w:t>
      </w:r>
    </w:p>
    <w:bookmarkEnd w:id="2613"/>
    <w:bookmarkStart w:name="z2734" w:id="2614"/>
    <w:p>
      <w:pPr>
        <w:spacing w:after="0"/>
        <w:ind w:left="0"/>
        <w:jc w:val="both"/>
      </w:pPr>
      <w:r>
        <w:rPr>
          <w:rFonts w:ascii="Times New Roman"/>
          <w:b w:val="false"/>
          <w:i w:val="false"/>
          <w:color w:val="000000"/>
          <w:sz w:val="28"/>
        </w:rPr>
        <w:t>
      подпункт 2-1) исключить;</w:t>
      </w:r>
    </w:p>
    <w:bookmarkEnd w:id="2614"/>
    <w:bookmarkStart w:name="z2735" w:id="2615"/>
    <w:p>
      <w:pPr>
        <w:spacing w:after="0"/>
        <w:ind w:left="0"/>
        <w:jc w:val="both"/>
      </w:pPr>
      <w:r>
        <w:rPr>
          <w:rFonts w:ascii="Times New Roman"/>
          <w:b w:val="false"/>
          <w:i w:val="false"/>
          <w:color w:val="000000"/>
          <w:sz w:val="28"/>
        </w:rPr>
        <w:t>
      в подпункте 3) слова ", служебную тайну" исключить;</w:t>
      </w:r>
    </w:p>
    <w:bookmarkEnd w:id="2615"/>
    <w:bookmarkStart w:name="z2736" w:id="2616"/>
    <w:p>
      <w:pPr>
        <w:spacing w:after="0"/>
        <w:ind w:left="0"/>
        <w:jc w:val="both"/>
      </w:pPr>
      <w:r>
        <w:rPr>
          <w:rFonts w:ascii="Times New Roman"/>
          <w:b w:val="false"/>
          <w:i w:val="false"/>
          <w:color w:val="000000"/>
          <w:sz w:val="28"/>
        </w:rPr>
        <w:t xml:space="preserve">
      57) в пункте 2 </w:t>
      </w:r>
      <w:r>
        <w:rPr>
          <w:rFonts w:ascii="Times New Roman"/>
          <w:b w:val="false"/>
          <w:i w:val="false"/>
          <w:color w:val="000000"/>
          <w:sz w:val="28"/>
        </w:rPr>
        <w:t>статьи 83</w:t>
      </w:r>
      <w:r>
        <w:rPr>
          <w:rFonts w:ascii="Times New Roman"/>
          <w:b w:val="false"/>
          <w:i w:val="false"/>
          <w:color w:val="000000"/>
          <w:sz w:val="28"/>
        </w:rPr>
        <w:t xml:space="preserve"> слова "организатора торгов" заменить словами "фондовой биржи";</w:t>
      </w:r>
    </w:p>
    <w:bookmarkEnd w:id="2616"/>
    <w:bookmarkStart w:name="z2737" w:id="2617"/>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статье 84</w:t>
      </w:r>
      <w:r>
        <w:rPr>
          <w:rFonts w:ascii="Times New Roman"/>
          <w:b w:val="false"/>
          <w:i w:val="false"/>
          <w:color w:val="000000"/>
          <w:sz w:val="28"/>
        </w:rPr>
        <w:t>:</w:t>
      </w:r>
    </w:p>
    <w:bookmarkEnd w:id="2617"/>
    <w:bookmarkStart w:name="z2738" w:id="2618"/>
    <w:p>
      <w:pPr>
        <w:spacing w:after="0"/>
        <w:ind w:left="0"/>
        <w:jc w:val="both"/>
      </w:pPr>
      <w:r>
        <w:rPr>
          <w:rFonts w:ascii="Times New Roman"/>
          <w:b w:val="false"/>
          <w:i w:val="false"/>
          <w:color w:val="000000"/>
          <w:sz w:val="28"/>
        </w:rPr>
        <w:t>
      пункт 2 изложить в следующей редакции:</w:t>
      </w:r>
    </w:p>
    <w:bookmarkEnd w:id="2618"/>
    <w:bookmarkStart w:name="z2739" w:id="2619"/>
    <w:p>
      <w:pPr>
        <w:spacing w:after="0"/>
        <w:ind w:left="0"/>
        <w:jc w:val="both"/>
      </w:pPr>
      <w:r>
        <w:rPr>
          <w:rFonts w:ascii="Times New Roman"/>
          <w:b w:val="false"/>
          <w:i w:val="false"/>
          <w:color w:val="000000"/>
          <w:sz w:val="28"/>
        </w:rPr>
        <w:t>
      "2. Доля каждого акционера организатора торгов совместно с его аффилиированными лицами не может превышать двадцать процентов от общего количества размещенных акций, за исключением случая, когда акционером является Национальный Банк Республики Казахстан.";</w:t>
      </w:r>
    </w:p>
    <w:bookmarkEnd w:id="2619"/>
    <w:bookmarkStart w:name="z2740" w:id="2620"/>
    <w:p>
      <w:pPr>
        <w:spacing w:after="0"/>
        <w:ind w:left="0"/>
        <w:jc w:val="both"/>
      </w:pPr>
      <w:r>
        <w:rPr>
          <w:rFonts w:ascii="Times New Roman"/>
          <w:b w:val="false"/>
          <w:i w:val="false"/>
          <w:color w:val="000000"/>
          <w:sz w:val="28"/>
        </w:rPr>
        <w:t>
      абзац первый пункта 3 исключить;</w:t>
      </w:r>
    </w:p>
    <w:bookmarkEnd w:id="2620"/>
    <w:bookmarkStart w:name="z2741" w:id="2621"/>
    <w:p>
      <w:pPr>
        <w:spacing w:after="0"/>
        <w:ind w:left="0"/>
        <w:jc w:val="both"/>
      </w:pPr>
      <w:r>
        <w:rPr>
          <w:rFonts w:ascii="Times New Roman"/>
          <w:b w:val="false"/>
          <w:i w:val="false"/>
          <w:color w:val="000000"/>
          <w:sz w:val="28"/>
        </w:rPr>
        <w:t>
      пункт 5 изложить в следующей редакции:</w:t>
      </w:r>
    </w:p>
    <w:bookmarkEnd w:id="2621"/>
    <w:bookmarkStart w:name="z2742" w:id="2622"/>
    <w:p>
      <w:pPr>
        <w:spacing w:after="0"/>
        <w:ind w:left="0"/>
        <w:jc w:val="both"/>
      </w:pPr>
      <w:r>
        <w:rPr>
          <w:rFonts w:ascii="Times New Roman"/>
          <w:b w:val="false"/>
          <w:i w:val="false"/>
          <w:color w:val="000000"/>
          <w:sz w:val="28"/>
        </w:rPr>
        <w:t>
      "5. Решения по вопросам листинга, делистинга или смены категории списка ценных бумаг принимаются листинговой комиссией фондовой биржи.</w:t>
      </w:r>
    </w:p>
    <w:bookmarkEnd w:id="2622"/>
    <w:bookmarkStart w:name="z2743" w:id="2623"/>
    <w:p>
      <w:pPr>
        <w:spacing w:after="0"/>
        <w:ind w:left="0"/>
        <w:jc w:val="both"/>
      </w:pPr>
      <w:r>
        <w:rPr>
          <w:rFonts w:ascii="Times New Roman"/>
          <w:b w:val="false"/>
          <w:i w:val="false"/>
          <w:color w:val="000000"/>
          <w:sz w:val="28"/>
        </w:rPr>
        <w:t>
      Требование части первой настоящего пункта не распространяется на вопросы включения ценных бумаг эмитентов в официальный список фондовой биржи и их нахождения в нем по упрощенной процедуре, решения по которым принимаются исполнительным органом фондовой биржи в порядке, определенном правилами фондовой биржи.</w:t>
      </w:r>
    </w:p>
    <w:bookmarkEnd w:id="2623"/>
    <w:bookmarkStart w:name="z2744" w:id="2624"/>
    <w:p>
      <w:pPr>
        <w:spacing w:after="0"/>
        <w:ind w:left="0"/>
        <w:jc w:val="both"/>
      </w:pPr>
      <w:r>
        <w:rPr>
          <w:rFonts w:ascii="Times New Roman"/>
          <w:b w:val="false"/>
          <w:i w:val="false"/>
          <w:color w:val="000000"/>
          <w:sz w:val="28"/>
        </w:rPr>
        <w:t>
      Требования к составу листинговой комиссии устанавливаются нормативным правовым актом уполномоченного органа. В состав листинговой комиссии на постоянной основе с правом голоса входит представитель уполномоченного органа.</w:t>
      </w:r>
    </w:p>
    <w:bookmarkEnd w:id="2624"/>
    <w:bookmarkStart w:name="z2745" w:id="2625"/>
    <w:p>
      <w:pPr>
        <w:spacing w:after="0"/>
        <w:ind w:left="0"/>
        <w:jc w:val="both"/>
      </w:pPr>
      <w:r>
        <w:rPr>
          <w:rFonts w:ascii="Times New Roman"/>
          <w:b w:val="false"/>
          <w:i w:val="false"/>
          <w:color w:val="000000"/>
          <w:sz w:val="28"/>
        </w:rPr>
        <w:t>
      При принятии решений по вопросам листинга, делистинга или смены категории списка ценных бумаг не имеют права голосовать члены листинговой комиссии, являющиеся работниками и (или) представителями:</w:t>
      </w:r>
    </w:p>
    <w:bookmarkEnd w:id="2625"/>
    <w:bookmarkStart w:name="z2746" w:id="2626"/>
    <w:p>
      <w:pPr>
        <w:spacing w:after="0"/>
        <w:ind w:left="0"/>
        <w:jc w:val="both"/>
      </w:pPr>
      <w:r>
        <w:rPr>
          <w:rFonts w:ascii="Times New Roman"/>
          <w:b w:val="false"/>
          <w:i w:val="false"/>
          <w:color w:val="000000"/>
          <w:sz w:val="28"/>
        </w:rPr>
        <w:t>
      1) эмитента, чьи ценные бумаги включаются в список фондовой биржи, исключаются из этого списка или переводятся в иную категорию этого списка в соответствии с указанным решением (далее в настоящем пункте – заинтересованный эмитент);</w:t>
      </w:r>
    </w:p>
    <w:bookmarkEnd w:id="2626"/>
    <w:bookmarkStart w:name="z2747" w:id="2627"/>
    <w:p>
      <w:pPr>
        <w:spacing w:after="0"/>
        <w:ind w:left="0"/>
        <w:jc w:val="both"/>
      </w:pPr>
      <w:r>
        <w:rPr>
          <w:rFonts w:ascii="Times New Roman"/>
          <w:b w:val="false"/>
          <w:i w:val="false"/>
          <w:color w:val="000000"/>
          <w:sz w:val="28"/>
        </w:rPr>
        <w:t>
      2) организаций, являющихся дочерними организациями или зависимыми акционерными обществами по отношению к заинтересованному эмитенту;</w:t>
      </w:r>
    </w:p>
    <w:bookmarkEnd w:id="2627"/>
    <w:bookmarkStart w:name="z2748" w:id="2628"/>
    <w:p>
      <w:pPr>
        <w:spacing w:after="0"/>
        <w:ind w:left="0"/>
        <w:jc w:val="both"/>
      </w:pPr>
      <w:r>
        <w:rPr>
          <w:rFonts w:ascii="Times New Roman"/>
          <w:b w:val="false"/>
          <w:i w:val="false"/>
          <w:color w:val="000000"/>
          <w:sz w:val="28"/>
        </w:rPr>
        <w:t>
      3) организаций, по отношению к которым заинтересованный эмитент является дочерней организацией или зависимым акционерным обществом;</w:t>
      </w:r>
    </w:p>
    <w:bookmarkEnd w:id="2628"/>
    <w:bookmarkStart w:name="z2749" w:id="2629"/>
    <w:p>
      <w:pPr>
        <w:spacing w:after="0"/>
        <w:ind w:left="0"/>
        <w:jc w:val="both"/>
      </w:pPr>
      <w:r>
        <w:rPr>
          <w:rFonts w:ascii="Times New Roman"/>
          <w:b w:val="false"/>
          <w:i w:val="false"/>
          <w:color w:val="000000"/>
          <w:sz w:val="28"/>
        </w:rPr>
        <w:t>
      4) организаций, являющихся вместе с заинтересованным эмитентом дочерними организациями или зависимыми акционерными обществами по отношению к третьей организации;</w:t>
      </w:r>
    </w:p>
    <w:bookmarkEnd w:id="2629"/>
    <w:bookmarkStart w:name="z2750" w:id="2630"/>
    <w:p>
      <w:pPr>
        <w:spacing w:after="0"/>
        <w:ind w:left="0"/>
        <w:jc w:val="both"/>
      </w:pPr>
      <w:r>
        <w:rPr>
          <w:rFonts w:ascii="Times New Roman"/>
          <w:b w:val="false"/>
          <w:i w:val="false"/>
          <w:color w:val="000000"/>
          <w:sz w:val="28"/>
        </w:rPr>
        <w:t>
      5) финансового консультанта, маркет-мейкера, андеррайтера, оказывающих услуги заинтересованному эмитенту;</w:t>
      </w:r>
    </w:p>
    <w:bookmarkEnd w:id="2630"/>
    <w:bookmarkStart w:name="z2751" w:id="2631"/>
    <w:p>
      <w:pPr>
        <w:spacing w:after="0"/>
        <w:ind w:left="0"/>
        <w:jc w:val="both"/>
      </w:pPr>
      <w:r>
        <w:rPr>
          <w:rFonts w:ascii="Times New Roman"/>
          <w:b w:val="false"/>
          <w:i w:val="false"/>
          <w:color w:val="000000"/>
          <w:sz w:val="28"/>
        </w:rPr>
        <w:t>
      6) лиц, аффилиированных с лицами, указанными в подпунктах 1) – 5) настоящей части.";</w:t>
      </w:r>
    </w:p>
    <w:bookmarkEnd w:id="2631"/>
    <w:bookmarkStart w:name="z2752" w:id="2632"/>
    <w:p>
      <w:pPr>
        <w:spacing w:after="0"/>
        <w:ind w:left="0"/>
        <w:jc w:val="both"/>
      </w:pPr>
      <w:r>
        <w:rPr>
          <w:rFonts w:ascii="Times New Roman"/>
          <w:b w:val="false"/>
          <w:i w:val="false"/>
          <w:color w:val="000000"/>
          <w:sz w:val="28"/>
        </w:rPr>
        <w:t>
      дополнить пунктом 6 следующего содержания:</w:t>
      </w:r>
    </w:p>
    <w:bookmarkEnd w:id="2632"/>
    <w:bookmarkStart w:name="z2753" w:id="2633"/>
    <w:p>
      <w:pPr>
        <w:spacing w:after="0"/>
        <w:ind w:left="0"/>
        <w:jc w:val="both"/>
      </w:pPr>
      <w:r>
        <w:rPr>
          <w:rFonts w:ascii="Times New Roman"/>
          <w:b w:val="false"/>
          <w:i w:val="false"/>
          <w:color w:val="000000"/>
          <w:sz w:val="28"/>
        </w:rPr>
        <w:t>
      "6. Листинговая комиссия готовит для предоставления эмитенту, планирующему выпуск облигаций, проспектом выпуска которых будет предусмотрено их обращение на организованном рынке, рекомендации по включению в проспект выпуска ценных бумаг эмитента дополнительных ограничений, необходимых для обеспечения защиты прав и интересов инвесторов. Информация о принятии либо отклонении эмитентом рекомендаций листинговой комиссии размещается на интернет-ресурсе фондовой биржи.";</w:t>
      </w:r>
    </w:p>
    <w:bookmarkEnd w:id="2633"/>
    <w:bookmarkStart w:name="z2754" w:id="2634"/>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статью 85</w:t>
      </w:r>
      <w:r>
        <w:rPr>
          <w:rFonts w:ascii="Times New Roman"/>
          <w:b w:val="false"/>
          <w:i w:val="false"/>
          <w:color w:val="000000"/>
          <w:sz w:val="28"/>
        </w:rPr>
        <w:t xml:space="preserve"> изложить в следующей редакции:</w:t>
      </w:r>
    </w:p>
    <w:bookmarkEnd w:id="2634"/>
    <w:p>
      <w:pPr>
        <w:spacing w:after="0"/>
        <w:ind w:left="0"/>
        <w:jc w:val="both"/>
      </w:pPr>
      <w:r>
        <w:rPr>
          <w:rFonts w:ascii="Times New Roman"/>
          <w:b w:val="false"/>
          <w:i w:val="false"/>
          <w:color w:val="000000"/>
          <w:sz w:val="28"/>
        </w:rPr>
        <w:t>
      "Статья 85. Правила организатора торгов</w:t>
      </w:r>
    </w:p>
    <w:bookmarkStart w:name="z2756" w:id="2635"/>
    <w:p>
      <w:pPr>
        <w:spacing w:after="0"/>
        <w:ind w:left="0"/>
        <w:jc w:val="both"/>
      </w:pPr>
      <w:r>
        <w:rPr>
          <w:rFonts w:ascii="Times New Roman"/>
          <w:b w:val="false"/>
          <w:i w:val="false"/>
          <w:color w:val="000000"/>
          <w:sz w:val="28"/>
        </w:rPr>
        <w:t>
      1. Правила организатора торгов разрабатываются его исполнительным органом, утверждаются советом директоров организатора торгов и согласовываются с уполномоченным органом.</w:t>
      </w:r>
    </w:p>
    <w:bookmarkEnd w:id="2635"/>
    <w:bookmarkStart w:name="z2757" w:id="2636"/>
    <w:p>
      <w:pPr>
        <w:spacing w:after="0"/>
        <w:ind w:left="0"/>
        <w:jc w:val="both"/>
      </w:pPr>
      <w:r>
        <w:rPr>
          <w:rFonts w:ascii="Times New Roman"/>
          <w:b w:val="false"/>
          <w:i w:val="false"/>
          <w:color w:val="000000"/>
          <w:sz w:val="28"/>
        </w:rPr>
        <w:t>
      2. Правила организатора торгов вступают в силу после их согласования с уполномоченным органом.</w:t>
      </w:r>
    </w:p>
    <w:bookmarkEnd w:id="2636"/>
    <w:bookmarkStart w:name="z2758" w:id="2637"/>
    <w:p>
      <w:pPr>
        <w:spacing w:after="0"/>
        <w:ind w:left="0"/>
        <w:jc w:val="both"/>
      </w:pPr>
      <w:r>
        <w:rPr>
          <w:rFonts w:ascii="Times New Roman"/>
          <w:b w:val="false"/>
          <w:i w:val="false"/>
          <w:color w:val="000000"/>
          <w:sz w:val="28"/>
        </w:rPr>
        <w:t>
      3. Правила организатора торгов регулируют деятельность членов организатора торгов при совершении сделок с финансовыми инструментами, допущенными к обращению в торговой системе фондовой биржи или системе обмена котировками котировочной организации внебиржевого рынка ценных бумаг, а также отношения, возникающие между организатором торгов и его членами (клиентами).</w:t>
      </w:r>
    </w:p>
    <w:bookmarkEnd w:id="2637"/>
    <w:bookmarkStart w:name="z2759" w:id="2638"/>
    <w:p>
      <w:pPr>
        <w:spacing w:after="0"/>
        <w:ind w:left="0"/>
        <w:jc w:val="both"/>
      </w:pPr>
      <w:r>
        <w:rPr>
          <w:rFonts w:ascii="Times New Roman"/>
          <w:b w:val="false"/>
          <w:i w:val="false"/>
          <w:color w:val="000000"/>
          <w:sz w:val="28"/>
        </w:rPr>
        <w:t>
      4. Правила организатора торгов включают внутренние документы организатора торгов, регулирующие вопросы, входящие в функции организатора торгов.</w:t>
      </w:r>
    </w:p>
    <w:bookmarkEnd w:id="2638"/>
    <w:bookmarkStart w:name="z2760" w:id="2639"/>
    <w:p>
      <w:pPr>
        <w:spacing w:after="0"/>
        <w:ind w:left="0"/>
        <w:jc w:val="both"/>
      </w:pPr>
      <w:r>
        <w:rPr>
          <w:rFonts w:ascii="Times New Roman"/>
          <w:b w:val="false"/>
          <w:i w:val="false"/>
          <w:color w:val="000000"/>
          <w:sz w:val="28"/>
        </w:rPr>
        <w:t>
      5. Правила фондовой биржи должны определять:</w:t>
      </w:r>
    </w:p>
    <w:bookmarkEnd w:id="2639"/>
    <w:bookmarkStart w:name="z2761" w:id="2640"/>
    <w:p>
      <w:pPr>
        <w:spacing w:after="0"/>
        <w:ind w:left="0"/>
        <w:jc w:val="both"/>
      </w:pPr>
      <w:r>
        <w:rPr>
          <w:rFonts w:ascii="Times New Roman"/>
          <w:b w:val="false"/>
          <w:i w:val="false"/>
          <w:color w:val="000000"/>
          <w:sz w:val="28"/>
        </w:rPr>
        <w:t>
      1) категории членства на фондовой бирже, условия и порядок вступления в члены фондовой биржи, права и обязанности членов фондовой биржи, условия и порядок приостановления и прекращения членства на фондовой бирже;</w:t>
      </w:r>
    </w:p>
    <w:bookmarkEnd w:id="2640"/>
    <w:bookmarkStart w:name="z2762" w:id="2641"/>
    <w:p>
      <w:pPr>
        <w:spacing w:after="0"/>
        <w:ind w:left="0"/>
        <w:jc w:val="both"/>
      </w:pPr>
      <w:r>
        <w:rPr>
          <w:rFonts w:ascii="Times New Roman"/>
          <w:b w:val="false"/>
          <w:i w:val="false"/>
          <w:color w:val="000000"/>
          <w:sz w:val="28"/>
        </w:rPr>
        <w:t>
      2) требования к трейдерам, участвующим от имени члена фондовой биржи в торгах с ценными бумагами и иными финансовыми инструментами, обращающимися в торговой системе фондовой биржи, а также выполняющим иные действия с использованием торговой системы данной фондовой биржи;</w:t>
      </w:r>
    </w:p>
    <w:bookmarkEnd w:id="2641"/>
    <w:bookmarkStart w:name="z2763" w:id="2642"/>
    <w:p>
      <w:pPr>
        <w:spacing w:after="0"/>
        <w:ind w:left="0"/>
        <w:jc w:val="both"/>
      </w:pPr>
      <w:r>
        <w:rPr>
          <w:rFonts w:ascii="Times New Roman"/>
          <w:b w:val="false"/>
          <w:i w:val="false"/>
          <w:color w:val="000000"/>
          <w:sz w:val="28"/>
        </w:rPr>
        <w:t>
      3) порядок обязательного обучения трейдеров фондовой биржи использованию торговой системы;</w:t>
      </w:r>
    </w:p>
    <w:bookmarkEnd w:id="2642"/>
    <w:bookmarkStart w:name="z2764" w:id="2643"/>
    <w:p>
      <w:pPr>
        <w:spacing w:after="0"/>
        <w:ind w:left="0"/>
        <w:jc w:val="both"/>
      </w:pPr>
      <w:r>
        <w:rPr>
          <w:rFonts w:ascii="Times New Roman"/>
          <w:b w:val="false"/>
          <w:i w:val="false"/>
          <w:color w:val="000000"/>
          <w:sz w:val="28"/>
        </w:rPr>
        <w:t>
      4) порядок допуска трейдеров фондовой биржи к участию в торгах и основания их отстранения от участия в торгах;</w:t>
      </w:r>
    </w:p>
    <w:bookmarkEnd w:id="2643"/>
    <w:bookmarkStart w:name="z2765" w:id="2644"/>
    <w:p>
      <w:pPr>
        <w:spacing w:after="0"/>
        <w:ind w:left="0"/>
        <w:jc w:val="both"/>
      </w:pPr>
      <w:r>
        <w:rPr>
          <w:rFonts w:ascii="Times New Roman"/>
          <w:b w:val="false"/>
          <w:i w:val="false"/>
          <w:color w:val="000000"/>
          <w:sz w:val="28"/>
        </w:rPr>
        <w:t>
      5) требования, предъявляемые к эмитентам, чьи ценные бумаги предполагаются к включению или включены в список фондовой биржи, а также к таким ценным бумагам;</w:t>
      </w:r>
    </w:p>
    <w:bookmarkEnd w:id="2644"/>
    <w:bookmarkStart w:name="z2766" w:id="2645"/>
    <w:p>
      <w:pPr>
        <w:spacing w:after="0"/>
        <w:ind w:left="0"/>
        <w:jc w:val="both"/>
      </w:pPr>
      <w:r>
        <w:rPr>
          <w:rFonts w:ascii="Times New Roman"/>
          <w:b w:val="false"/>
          <w:i w:val="false"/>
          <w:color w:val="000000"/>
          <w:sz w:val="28"/>
        </w:rPr>
        <w:t>
      6) условия и порядок включения ценных бумаг в список фондовой биржи, их исключения из данного списка и смены категории списка;</w:t>
      </w:r>
    </w:p>
    <w:bookmarkEnd w:id="2645"/>
    <w:bookmarkStart w:name="z2767" w:id="2646"/>
    <w:p>
      <w:pPr>
        <w:spacing w:after="0"/>
        <w:ind w:left="0"/>
        <w:jc w:val="both"/>
      </w:pPr>
      <w:r>
        <w:rPr>
          <w:rFonts w:ascii="Times New Roman"/>
          <w:b w:val="false"/>
          <w:i w:val="false"/>
          <w:color w:val="000000"/>
          <w:sz w:val="28"/>
        </w:rPr>
        <w:t>
      7) обязанности и ответственность эмитентов, чьи ценные бумаги включены в список фондовой биржи (в том числе по раскрытию информации);</w:t>
      </w:r>
    </w:p>
    <w:bookmarkEnd w:id="2646"/>
    <w:bookmarkStart w:name="z2768" w:id="2647"/>
    <w:p>
      <w:pPr>
        <w:spacing w:after="0"/>
        <w:ind w:left="0"/>
        <w:jc w:val="both"/>
      </w:pPr>
      <w:r>
        <w:rPr>
          <w:rFonts w:ascii="Times New Roman"/>
          <w:b w:val="false"/>
          <w:i w:val="false"/>
          <w:color w:val="000000"/>
          <w:sz w:val="28"/>
        </w:rPr>
        <w:t>
      8) порядок осуществления мониторинга раскрытия эмитентами ценных бумаг, допущенных к обращению на фондовой бирже, информации в объеме, требуемом законодательством Республики Казахстан и внутренними документами фондовой биржи;</w:t>
      </w:r>
    </w:p>
    <w:bookmarkEnd w:id="2647"/>
    <w:bookmarkStart w:name="z2769" w:id="2648"/>
    <w:p>
      <w:pPr>
        <w:spacing w:after="0"/>
        <w:ind w:left="0"/>
        <w:jc w:val="both"/>
      </w:pPr>
      <w:r>
        <w:rPr>
          <w:rFonts w:ascii="Times New Roman"/>
          <w:b w:val="false"/>
          <w:i w:val="false"/>
          <w:color w:val="000000"/>
          <w:sz w:val="28"/>
        </w:rPr>
        <w:t>
      9) порядок проведения биржевых торгов ценными бумагами;</w:t>
      </w:r>
    </w:p>
    <w:bookmarkEnd w:id="2648"/>
    <w:bookmarkStart w:name="z2770" w:id="2649"/>
    <w:p>
      <w:pPr>
        <w:spacing w:after="0"/>
        <w:ind w:left="0"/>
        <w:jc w:val="both"/>
      </w:pPr>
      <w:r>
        <w:rPr>
          <w:rFonts w:ascii="Times New Roman"/>
          <w:b w:val="false"/>
          <w:i w:val="false"/>
          <w:color w:val="000000"/>
          <w:sz w:val="28"/>
        </w:rPr>
        <w:t>
      10) порядок осуществления расчетов по заключенным на биржевых торгах сделкам с финансовыми инструментами;</w:t>
      </w:r>
    </w:p>
    <w:bookmarkEnd w:id="2649"/>
    <w:bookmarkStart w:name="z2771" w:id="2650"/>
    <w:p>
      <w:pPr>
        <w:spacing w:after="0"/>
        <w:ind w:left="0"/>
        <w:jc w:val="both"/>
      </w:pPr>
      <w:r>
        <w:rPr>
          <w:rFonts w:ascii="Times New Roman"/>
          <w:b w:val="false"/>
          <w:i w:val="false"/>
          <w:color w:val="000000"/>
          <w:sz w:val="28"/>
        </w:rPr>
        <w:t>
      11) условия и порядок приостановления и возобновления торгов на фондовой бирже;</w:t>
      </w:r>
    </w:p>
    <w:bookmarkEnd w:id="2650"/>
    <w:bookmarkStart w:name="z2772" w:id="2651"/>
    <w:p>
      <w:pPr>
        <w:spacing w:after="0"/>
        <w:ind w:left="0"/>
        <w:jc w:val="both"/>
      </w:pPr>
      <w:r>
        <w:rPr>
          <w:rFonts w:ascii="Times New Roman"/>
          <w:b w:val="false"/>
          <w:i w:val="false"/>
          <w:color w:val="000000"/>
          <w:sz w:val="28"/>
        </w:rPr>
        <w:t>
      12) методику оценки финансовых инструментов, допущенных к обращению в торговую систему фондовой биржи;</w:t>
      </w:r>
    </w:p>
    <w:bookmarkEnd w:id="2651"/>
    <w:bookmarkStart w:name="z2773" w:id="2652"/>
    <w:p>
      <w:pPr>
        <w:spacing w:after="0"/>
        <w:ind w:left="0"/>
        <w:jc w:val="both"/>
      </w:pPr>
      <w:r>
        <w:rPr>
          <w:rFonts w:ascii="Times New Roman"/>
          <w:b w:val="false"/>
          <w:i w:val="false"/>
          <w:color w:val="000000"/>
          <w:sz w:val="28"/>
        </w:rPr>
        <w:t>
      13) ответственность членов фондовой биржи и трейдеров фондовой биржи за нарушение правил биржевой торговли, размеры и порядок уплаты взыскиваемых фондовой биржей штрафов;</w:t>
      </w:r>
    </w:p>
    <w:bookmarkEnd w:id="2652"/>
    <w:bookmarkStart w:name="z2774" w:id="2653"/>
    <w:p>
      <w:pPr>
        <w:spacing w:after="0"/>
        <w:ind w:left="0"/>
        <w:jc w:val="both"/>
      </w:pPr>
      <w:r>
        <w:rPr>
          <w:rFonts w:ascii="Times New Roman"/>
          <w:b w:val="false"/>
          <w:i w:val="false"/>
          <w:color w:val="000000"/>
          <w:sz w:val="28"/>
        </w:rPr>
        <w:t>
      14) порядок разрешения споров и конфликтов, возникающих в процессе осуществления сделок с финансовыми инструментами;</w:t>
      </w:r>
    </w:p>
    <w:bookmarkEnd w:id="2653"/>
    <w:bookmarkStart w:name="z2775" w:id="2654"/>
    <w:p>
      <w:pPr>
        <w:spacing w:after="0"/>
        <w:ind w:left="0"/>
        <w:jc w:val="both"/>
      </w:pPr>
      <w:r>
        <w:rPr>
          <w:rFonts w:ascii="Times New Roman"/>
          <w:b w:val="false"/>
          <w:i w:val="false"/>
          <w:color w:val="000000"/>
          <w:sz w:val="28"/>
        </w:rPr>
        <w:t>
      15) порядок деятельности структурного подразделения фондовой биржи, осуществляющего деятельность по надзору за совершаемыми сделками в торговой системе фондовой биржи;</w:t>
      </w:r>
    </w:p>
    <w:bookmarkEnd w:id="2654"/>
    <w:bookmarkStart w:name="z2776" w:id="2655"/>
    <w:p>
      <w:pPr>
        <w:spacing w:after="0"/>
        <w:ind w:left="0"/>
        <w:jc w:val="both"/>
      </w:pPr>
      <w:r>
        <w:rPr>
          <w:rFonts w:ascii="Times New Roman"/>
          <w:b w:val="false"/>
          <w:i w:val="false"/>
          <w:color w:val="000000"/>
          <w:sz w:val="28"/>
        </w:rPr>
        <w:t>
      16) порядок деятельности листинговой комиссии;</w:t>
      </w:r>
    </w:p>
    <w:bookmarkEnd w:id="2655"/>
    <w:bookmarkStart w:name="z2777" w:id="2656"/>
    <w:p>
      <w:pPr>
        <w:spacing w:after="0"/>
        <w:ind w:left="0"/>
        <w:jc w:val="both"/>
      </w:pPr>
      <w:r>
        <w:rPr>
          <w:rFonts w:ascii="Times New Roman"/>
          <w:b w:val="false"/>
          <w:i w:val="false"/>
          <w:color w:val="000000"/>
          <w:sz w:val="28"/>
        </w:rPr>
        <w:t>
      17) порядок деятельности экспертного комитета фондовой биржи, созданного в целях рассмотрения вопросов признания сделок с ценными бумагами, совершенными в целях манипулирования;</w:t>
      </w:r>
    </w:p>
    <w:bookmarkEnd w:id="2656"/>
    <w:bookmarkStart w:name="z2778" w:id="2657"/>
    <w:p>
      <w:pPr>
        <w:spacing w:after="0"/>
        <w:ind w:left="0"/>
        <w:jc w:val="both"/>
      </w:pPr>
      <w:r>
        <w:rPr>
          <w:rFonts w:ascii="Times New Roman"/>
          <w:b w:val="false"/>
          <w:i w:val="false"/>
          <w:color w:val="000000"/>
          <w:sz w:val="28"/>
        </w:rPr>
        <w:t>
      18) правила выявления и предотвращения случаев неправомерного использования инсайдерской информации, манипулирования на рынке ценных бумаг;</w:t>
      </w:r>
    </w:p>
    <w:bookmarkEnd w:id="2657"/>
    <w:bookmarkStart w:name="z2779" w:id="2658"/>
    <w:p>
      <w:pPr>
        <w:spacing w:after="0"/>
        <w:ind w:left="0"/>
        <w:jc w:val="both"/>
      </w:pPr>
      <w:r>
        <w:rPr>
          <w:rFonts w:ascii="Times New Roman"/>
          <w:b w:val="false"/>
          <w:i w:val="false"/>
          <w:color w:val="000000"/>
          <w:sz w:val="28"/>
        </w:rPr>
        <w:t>
      19) порядок осуществления мониторинга финансового состояния членов фондовой биржи, перечень и сроки предоставления информации членами фондовой биржи, необходимой для осуществления такого мониторинга;</w:t>
      </w:r>
    </w:p>
    <w:bookmarkEnd w:id="2658"/>
    <w:bookmarkStart w:name="z2780" w:id="2659"/>
    <w:p>
      <w:pPr>
        <w:spacing w:after="0"/>
        <w:ind w:left="0"/>
        <w:jc w:val="both"/>
      </w:pPr>
      <w:r>
        <w:rPr>
          <w:rFonts w:ascii="Times New Roman"/>
          <w:b w:val="false"/>
          <w:i w:val="false"/>
          <w:color w:val="000000"/>
          <w:sz w:val="28"/>
        </w:rPr>
        <w:t>
      20) порядок публикации на интернет-ресурсе фондовой биржи информации обо всех корпоративных событиях, ежеквартальной финансовой отчетности эмитентов, входящих в официальный список фондовой биржи, и членов фондовой биржи;</w:t>
      </w:r>
    </w:p>
    <w:bookmarkEnd w:id="2659"/>
    <w:bookmarkStart w:name="z2781" w:id="2660"/>
    <w:p>
      <w:pPr>
        <w:spacing w:after="0"/>
        <w:ind w:left="0"/>
        <w:jc w:val="both"/>
      </w:pPr>
      <w:r>
        <w:rPr>
          <w:rFonts w:ascii="Times New Roman"/>
          <w:b w:val="false"/>
          <w:i w:val="false"/>
          <w:color w:val="000000"/>
          <w:sz w:val="28"/>
        </w:rPr>
        <w:t>
      21) порядок рассмотрения исполнительным органом фондовой биржи и принятия решений по вопросам включения ценных бумаг эмитентов в официальный список фондовой биржи и их нахождения в нем по упрощенной процедуре;</w:t>
      </w:r>
    </w:p>
    <w:bookmarkEnd w:id="2660"/>
    <w:bookmarkStart w:name="z2782" w:id="2661"/>
    <w:p>
      <w:pPr>
        <w:spacing w:after="0"/>
        <w:ind w:left="0"/>
        <w:jc w:val="both"/>
      </w:pPr>
      <w:r>
        <w:rPr>
          <w:rFonts w:ascii="Times New Roman"/>
          <w:b w:val="false"/>
          <w:i w:val="false"/>
          <w:color w:val="000000"/>
          <w:sz w:val="28"/>
        </w:rPr>
        <w:t>
      22) иные положения и процедуры, установленные настоящим Законом.";</w:t>
      </w:r>
    </w:p>
    <w:bookmarkEnd w:id="2661"/>
    <w:bookmarkStart w:name="z2783" w:id="2662"/>
    <w:p>
      <w:pPr>
        <w:spacing w:after="0"/>
        <w:ind w:left="0"/>
        <w:jc w:val="both"/>
      </w:pPr>
      <w:r>
        <w:rPr>
          <w:rFonts w:ascii="Times New Roman"/>
          <w:b w:val="false"/>
          <w:i w:val="false"/>
          <w:color w:val="000000"/>
          <w:sz w:val="28"/>
        </w:rPr>
        <w:t>
      60) статью 86 дополнить пунктом 6 следующего содержания:</w:t>
      </w:r>
    </w:p>
    <w:bookmarkEnd w:id="2662"/>
    <w:bookmarkStart w:name="z2784" w:id="2663"/>
    <w:p>
      <w:pPr>
        <w:spacing w:after="0"/>
        <w:ind w:left="0"/>
        <w:jc w:val="both"/>
      </w:pPr>
      <w:r>
        <w:rPr>
          <w:rFonts w:ascii="Times New Roman"/>
          <w:b w:val="false"/>
          <w:i w:val="false"/>
          <w:color w:val="000000"/>
          <w:sz w:val="28"/>
        </w:rPr>
        <w:t>
      "6. Члены фондовой биржи обязаны предоставлять фондовой бирже финансовую отчетность и иную информацию, перечень и сроки предоставления которой определяются нормативным правовым актом уполномоченного органа и правилами фондовой биржи.";</w:t>
      </w:r>
    </w:p>
    <w:bookmarkEnd w:id="2663"/>
    <w:bookmarkStart w:name="z2785" w:id="2664"/>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статью 88</w:t>
      </w:r>
      <w:r>
        <w:rPr>
          <w:rFonts w:ascii="Times New Roman"/>
          <w:b w:val="false"/>
          <w:i w:val="false"/>
          <w:color w:val="000000"/>
          <w:sz w:val="28"/>
        </w:rPr>
        <w:t xml:space="preserve"> изложить в следующей редакции:</w:t>
      </w:r>
    </w:p>
    <w:bookmarkEnd w:id="2664"/>
    <w:p>
      <w:pPr>
        <w:spacing w:after="0"/>
        <w:ind w:left="0"/>
        <w:jc w:val="both"/>
      </w:pPr>
      <w:r>
        <w:rPr>
          <w:rFonts w:ascii="Times New Roman"/>
          <w:b w:val="false"/>
          <w:i w:val="false"/>
          <w:color w:val="000000"/>
          <w:sz w:val="28"/>
        </w:rPr>
        <w:t>
      "Статья 88. Деятельность фондовой биржи</w:t>
      </w:r>
    </w:p>
    <w:bookmarkStart w:name="z2787" w:id="2665"/>
    <w:p>
      <w:pPr>
        <w:spacing w:after="0"/>
        <w:ind w:left="0"/>
        <w:jc w:val="both"/>
      </w:pPr>
      <w:r>
        <w:rPr>
          <w:rFonts w:ascii="Times New Roman"/>
          <w:b w:val="false"/>
          <w:i w:val="false"/>
          <w:color w:val="000000"/>
          <w:sz w:val="28"/>
        </w:rPr>
        <w:t>
      1. Фондовая биржа вправе организовывать и проводить торги с иными, чем ценные бумаги финансовыми инструментами в соответствии с законодательством Республики Казахстан и внутренними документами фондовой биржи.</w:t>
      </w:r>
    </w:p>
    <w:bookmarkEnd w:id="2665"/>
    <w:bookmarkStart w:name="z2788" w:id="2666"/>
    <w:p>
      <w:pPr>
        <w:spacing w:after="0"/>
        <w:ind w:left="0"/>
        <w:jc w:val="both"/>
      </w:pPr>
      <w:r>
        <w:rPr>
          <w:rFonts w:ascii="Times New Roman"/>
          <w:b w:val="false"/>
          <w:i w:val="false"/>
          <w:color w:val="000000"/>
          <w:sz w:val="28"/>
        </w:rPr>
        <w:t>
      2. Фондовая биржа осуществляет следующие функции:</w:t>
      </w:r>
    </w:p>
    <w:bookmarkEnd w:id="2666"/>
    <w:bookmarkStart w:name="z2789" w:id="2667"/>
    <w:p>
      <w:pPr>
        <w:spacing w:after="0"/>
        <w:ind w:left="0"/>
        <w:jc w:val="both"/>
      </w:pPr>
      <w:r>
        <w:rPr>
          <w:rFonts w:ascii="Times New Roman"/>
          <w:b w:val="false"/>
          <w:i w:val="false"/>
          <w:color w:val="000000"/>
          <w:sz w:val="28"/>
        </w:rPr>
        <w:t>
      1) эксплуатацию и поддержание торговых систем;</w:t>
      </w:r>
    </w:p>
    <w:bookmarkEnd w:id="2667"/>
    <w:bookmarkStart w:name="z2790" w:id="2668"/>
    <w:p>
      <w:pPr>
        <w:spacing w:after="0"/>
        <w:ind w:left="0"/>
        <w:jc w:val="both"/>
      </w:pPr>
      <w:r>
        <w:rPr>
          <w:rFonts w:ascii="Times New Roman"/>
          <w:b w:val="false"/>
          <w:i w:val="false"/>
          <w:color w:val="000000"/>
          <w:sz w:val="28"/>
        </w:rPr>
        <w:t>
      2) установление требований к эмитентам, чьи ценные бумаги предполагаются к включению или включены в список фондовой биржи, а также к ценным бумагам и иным финансовым инструментам, допускаемым (допущенным) к обращению на фондовой бирже;</w:t>
      </w:r>
    </w:p>
    <w:bookmarkEnd w:id="2668"/>
    <w:bookmarkStart w:name="z2791" w:id="2669"/>
    <w:p>
      <w:pPr>
        <w:spacing w:after="0"/>
        <w:ind w:left="0"/>
        <w:jc w:val="both"/>
      </w:pPr>
      <w:r>
        <w:rPr>
          <w:rFonts w:ascii="Times New Roman"/>
          <w:b w:val="false"/>
          <w:i w:val="false"/>
          <w:color w:val="000000"/>
          <w:sz w:val="28"/>
        </w:rPr>
        <w:t>
      3) предоставление своим членам доступа к торговым системам в целях совершения сделок с ценными бумагами и иными финансовыми инструментами, допущенными к обращению на фондовой бирже;</w:t>
      </w:r>
    </w:p>
    <w:bookmarkEnd w:id="2669"/>
    <w:bookmarkStart w:name="z2792" w:id="2670"/>
    <w:p>
      <w:pPr>
        <w:spacing w:after="0"/>
        <w:ind w:left="0"/>
        <w:jc w:val="both"/>
      </w:pPr>
      <w:r>
        <w:rPr>
          <w:rFonts w:ascii="Times New Roman"/>
          <w:b w:val="false"/>
          <w:i w:val="false"/>
          <w:color w:val="000000"/>
          <w:sz w:val="28"/>
        </w:rPr>
        <w:t>
      4) обучение трейдеров фондовой биржи, участвующих от имени члена фондовой биржи в торгах с ценными бумагами и иными финансовыми инструментами, обращающимися в торговой системе фондовой биржи;</w:t>
      </w:r>
    </w:p>
    <w:bookmarkEnd w:id="2670"/>
    <w:bookmarkStart w:name="z2793" w:id="2671"/>
    <w:p>
      <w:pPr>
        <w:spacing w:after="0"/>
        <w:ind w:left="0"/>
        <w:jc w:val="both"/>
      </w:pPr>
      <w:r>
        <w:rPr>
          <w:rFonts w:ascii="Times New Roman"/>
          <w:b w:val="false"/>
          <w:i w:val="false"/>
          <w:color w:val="000000"/>
          <w:sz w:val="28"/>
        </w:rPr>
        <w:t>
      5) допуск трейдеров фондовой биржи к участию в торгах и их отстранение от участия в торгах в случаях нарушения требований законодательства Республики Казахстан о рынке ценных бумаг, правил фондовой биржи, а также иных случаях, установленных правилами фондовой биржи;</w:t>
      </w:r>
    </w:p>
    <w:bookmarkEnd w:id="2671"/>
    <w:bookmarkStart w:name="z2794" w:id="2672"/>
    <w:p>
      <w:pPr>
        <w:spacing w:after="0"/>
        <w:ind w:left="0"/>
        <w:jc w:val="both"/>
      </w:pPr>
      <w:r>
        <w:rPr>
          <w:rFonts w:ascii="Times New Roman"/>
          <w:b w:val="false"/>
          <w:i w:val="false"/>
          <w:color w:val="000000"/>
          <w:sz w:val="28"/>
        </w:rPr>
        <w:t>
      6) ведение реестра трейдеров фондовой биржи, допущенных к торгам, отстраненных от участия в торгах (с указанием причины отстранения), и размещение его на интернет-ресурсе фондовой биржи;</w:t>
      </w:r>
    </w:p>
    <w:bookmarkEnd w:id="2672"/>
    <w:bookmarkStart w:name="z2795" w:id="2673"/>
    <w:p>
      <w:pPr>
        <w:spacing w:after="0"/>
        <w:ind w:left="0"/>
        <w:jc w:val="both"/>
      </w:pPr>
      <w:r>
        <w:rPr>
          <w:rFonts w:ascii="Times New Roman"/>
          <w:b w:val="false"/>
          <w:i w:val="false"/>
          <w:color w:val="000000"/>
          <w:sz w:val="28"/>
        </w:rPr>
        <w:t>
      7) организацию и проведение торгов по ценным бумагам и иным финансовым инструментам, допущенным к обращению на фондовой бирже;</w:t>
      </w:r>
    </w:p>
    <w:bookmarkEnd w:id="2673"/>
    <w:bookmarkStart w:name="z2796" w:id="2674"/>
    <w:p>
      <w:pPr>
        <w:spacing w:after="0"/>
        <w:ind w:left="0"/>
        <w:jc w:val="both"/>
      </w:pPr>
      <w:r>
        <w:rPr>
          <w:rFonts w:ascii="Times New Roman"/>
          <w:b w:val="false"/>
          <w:i w:val="false"/>
          <w:color w:val="000000"/>
          <w:sz w:val="28"/>
        </w:rPr>
        <w:t>
      8) осуществление мониторинга и анализа сделок с ценными бумагами, заключенных в торговой системе фондовой биржи;</w:t>
      </w:r>
    </w:p>
    <w:bookmarkEnd w:id="2674"/>
    <w:bookmarkStart w:name="z2797" w:id="2675"/>
    <w:p>
      <w:pPr>
        <w:spacing w:after="0"/>
        <w:ind w:left="0"/>
        <w:jc w:val="both"/>
      </w:pPr>
      <w:r>
        <w:rPr>
          <w:rFonts w:ascii="Times New Roman"/>
          <w:b w:val="false"/>
          <w:i w:val="false"/>
          <w:color w:val="000000"/>
          <w:sz w:val="28"/>
        </w:rPr>
        <w:t>
      9) организацию деятельности комитета фондовой биржи, созданного в целях рассмотрения вопросов признания сделок с ценными бумагами, совершенными в целях манипулирования;</w:t>
      </w:r>
    </w:p>
    <w:bookmarkEnd w:id="2675"/>
    <w:bookmarkStart w:name="z2798" w:id="2676"/>
    <w:p>
      <w:pPr>
        <w:spacing w:after="0"/>
        <w:ind w:left="0"/>
        <w:jc w:val="both"/>
      </w:pPr>
      <w:r>
        <w:rPr>
          <w:rFonts w:ascii="Times New Roman"/>
          <w:b w:val="false"/>
          <w:i w:val="false"/>
          <w:color w:val="000000"/>
          <w:sz w:val="28"/>
        </w:rPr>
        <w:t>
      10) предоставление уполномоченному органу информации о результатах мониторинга и анализа сделок, заключенных в торговой системе фондовой биржи, а также о нарушении членами фондовой биржи требований законодательства Республики Казахстан о рынке ценных бумаг, правил фондовой биржи в порядке, установленном нормативным правовым актом уполномоченного органа;</w:t>
      </w:r>
    </w:p>
    <w:bookmarkEnd w:id="2676"/>
    <w:bookmarkStart w:name="z2799" w:id="2677"/>
    <w:p>
      <w:pPr>
        <w:spacing w:after="0"/>
        <w:ind w:left="0"/>
        <w:jc w:val="both"/>
      </w:pPr>
      <w:r>
        <w:rPr>
          <w:rFonts w:ascii="Times New Roman"/>
          <w:b w:val="false"/>
          <w:i w:val="false"/>
          <w:color w:val="000000"/>
          <w:sz w:val="28"/>
        </w:rPr>
        <w:t>
      11) осуществление мониторинга раскрытия эмитентами ценных бумаг, допущенных к обращению на фондовой бирже, информации в объеме, требуемом законодательством Республики Казахстан и внутренними документами фондовой биржи, и предоставление уполномоченному органу информации о результатах такого мониторинга;</w:t>
      </w:r>
    </w:p>
    <w:bookmarkEnd w:id="2677"/>
    <w:bookmarkStart w:name="z2800" w:id="2678"/>
    <w:p>
      <w:pPr>
        <w:spacing w:after="0"/>
        <w:ind w:left="0"/>
        <w:jc w:val="both"/>
      </w:pPr>
      <w:r>
        <w:rPr>
          <w:rFonts w:ascii="Times New Roman"/>
          <w:b w:val="false"/>
          <w:i w:val="false"/>
          <w:color w:val="000000"/>
          <w:sz w:val="28"/>
        </w:rPr>
        <w:t>
      12) организацию и осуществление расчетов по сделкам с ценными бумагами и иными финансовыми инструментами, допущенными к обращению на фондовой бирже, либо подготовку информации, необходимой для осуществления таких расчетов;</w:t>
      </w:r>
    </w:p>
    <w:bookmarkEnd w:id="2678"/>
    <w:bookmarkStart w:name="z2801" w:id="2679"/>
    <w:p>
      <w:pPr>
        <w:spacing w:after="0"/>
        <w:ind w:left="0"/>
        <w:jc w:val="both"/>
      </w:pPr>
      <w:r>
        <w:rPr>
          <w:rFonts w:ascii="Times New Roman"/>
          <w:b w:val="false"/>
          <w:i w:val="false"/>
          <w:color w:val="000000"/>
          <w:sz w:val="28"/>
        </w:rPr>
        <w:t>
      13) оказание консультационных, информационных и иных услуг в рамках лицензируемого вида деятельности;</w:t>
      </w:r>
    </w:p>
    <w:bookmarkEnd w:id="2679"/>
    <w:bookmarkStart w:name="z2802" w:id="2680"/>
    <w:p>
      <w:pPr>
        <w:spacing w:after="0"/>
        <w:ind w:left="0"/>
        <w:jc w:val="both"/>
      </w:pPr>
      <w:r>
        <w:rPr>
          <w:rFonts w:ascii="Times New Roman"/>
          <w:b w:val="false"/>
          <w:i w:val="false"/>
          <w:color w:val="000000"/>
          <w:sz w:val="28"/>
        </w:rPr>
        <w:t>
      14) проведение аналитических исследований по вопросам рынка ценных бумаг и иных финансовых инструментов;</w:t>
      </w:r>
    </w:p>
    <w:bookmarkEnd w:id="2680"/>
    <w:bookmarkStart w:name="z2803" w:id="2681"/>
    <w:p>
      <w:pPr>
        <w:spacing w:after="0"/>
        <w:ind w:left="0"/>
        <w:jc w:val="both"/>
      </w:pPr>
      <w:r>
        <w:rPr>
          <w:rFonts w:ascii="Times New Roman"/>
          <w:b w:val="false"/>
          <w:i w:val="false"/>
          <w:color w:val="000000"/>
          <w:sz w:val="28"/>
        </w:rPr>
        <w:t>
      15) осуществление отдельных видов банковских операций в порядке, установленном банковским законодательством Республики Казахстан;</w:t>
      </w:r>
    </w:p>
    <w:bookmarkEnd w:id="2681"/>
    <w:bookmarkStart w:name="z2804" w:id="2682"/>
    <w:p>
      <w:pPr>
        <w:spacing w:after="0"/>
        <w:ind w:left="0"/>
        <w:jc w:val="both"/>
      </w:pPr>
      <w:r>
        <w:rPr>
          <w:rFonts w:ascii="Times New Roman"/>
          <w:b w:val="false"/>
          <w:i w:val="false"/>
          <w:color w:val="000000"/>
          <w:sz w:val="28"/>
        </w:rPr>
        <w:t>
      16) определение условий и порядка приостановления и возобновления торгов на фондовой бирже;</w:t>
      </w:r>
    </w:p>
    <w:bookmarkEnd w:id="2682"/>
    <w:bookmarkStart w:name="z2805" w:id="2683"/>
    <w:p>
      <w:pPr>
        <w:spacing w:after="0"/>
        <w:ind w:left="0"/>
        <w:jc w:val="both"/>
      </w:pPr>
      <w:r>
        <w:rPr>
          <w:rFonts w:ascii="Times New Roman"/>
          <w:b w:val="false"/>
          <w:i w:val="false"/>
          <w:color w:val="000000"/>
          <w:sz w:val="28"/>
        </w:rPr>
        <w:t>
      17) мониторинг финансового состояния членов фондовой биржи;</w:t>
      </w:r>
    </w:p>
    <w:bookmarkEnd w:id="2683"/>
    <w:bookmarkStart w:name="z2806" w:id="2684"/>
    <w:p>
      <w:pPr>
        <w:spacing w:after="0"/>
        <w:ind w:left="0"/>
        <w:jc w:val="both"/>
      </w:pPr>
      <w:r>
        <w:rPr>
          <w:rFonts w:ascii="Times New Roman"/>
          <w:b w:val="false"/>
          <w:i w:val="false"/>
          <w:color w:val="000000"/>
          <w:sz w:val="28"/>
        </w:rPr>
        <w:t>
      18) публикацию на интернет-ресурсе информации обо всех корпоративных событиях, о ежеквартальной финансовой отчетности эмитентов, чьи ценные бумаги включены в официальный список фондовой биржи, и членов фондовой биржи в порядке, установленном правилами фондовой биржи;</w:t>
      </w:r>
    </w:p>
    <w:bookmarkEnd w:id="2684"/>
    <w:bookmarkStart w:name="z2807" w:id="2685"/>
    <w:p>
      <w:pPr>
        <w:spacing w:after="0"/>
        <w:ind w:left="0"/>
        <w:jc w:val="both"/>
      </w:pPr>
      <w:r>
        <w:rPr>
          <w:rFonts w:ascii="Times New Roman"/>
          <w:b w:val="false"/>
          <w:i w:val="false"/>
          <w:color w:val="000000"/>
          <w:sz w:val="28"/>
        </w:rPr>
        <w:t>
      19) иные функции, предусмотренные внутренними документами фондовой биржи.";</w:t>
      </w:r>
    </w:p>
    <w:bookmarkEnd w:id="2685"/>
    <w:bookmarkStart w:name="z2808" w:id="2686"/>
    <w:p>
      <w:pPr>
        <w:spacing w:after="0"/>
        <w:ind w:left="0"/>
        <w:jc w:val="both"/>
      </w:pPr>
      <w:r>
        <w:rPr>
          <w:rFonts w:ascii="Times New Roman"/>
          <w:b w:val="false"/>
          <w:i w:val="false"/>
          <w:color w:val="000000"/>
          <w:sz w:val="28"/>
        </w:rPr>
        <w:t xml:space="preserve">
      62) в </w:t>
      </w:r>
      <w:r>
        <w:rPr>
          <w:rFonts w:ascii="Times New Roman"/>
          <w:b w:val="false"/>
          <w:i w:val="false"/>
          <w:color w:val="000000"/>
          <w:sz w:val="28"/>
        </w:rPr>
        <w:t>статье 89</w:t>
      </w:r>
      <w:r>
        <w:rPr>
          <w:rFonts w:ascii="Times New Roman"/>
          <w:b w:val="false"/>
          <w:i w:val="false"/>
          <w:color w:val="000000"/>
          <w:sz w:val="28"/>
        </w:rPr>
        <w:t>:</w:t>
      </w:r>
    </w:p>
    <w:bookmarkEnd w:id="2686"/>
    <w:bookmarkStart w:name="z2809" w:id="2687"/>
    <w:p>
      <w:pPr>
        <w:spacing w:after="0"/>
        <w:ind w:left="0"/>
        <w:jc w:val="both"/>
      </w:pPr>
      <w:r>
        <w:rPr>
          <w:rFonts w:ascii="Times New Roman"/>
          <w:b w:val="false"/>
          <w:i w:val="false"/>
          <w:color w:val="000000"/>
          <w:sz w:val="28"/>
        </w:rPr>
        <w:t>
      часть третью пункта 1 изложить в следующей редакции:</w:t>
      </w:r>
    </w:p>
    <w:bookmarkEnd w:id="2687"/>
    <w:bookmarkStart w:name="z2810" w:id="2688"/>
    <w:p>
      <w:pPr>
        <w:spacing w:after="0"/>
        <w:ind w:left="0"/>
        <w:jc w:val="both"/>
      </w:pPr>
      <w:r>
        <w:rPr>
          <w:rFonts w:ascii="Times New Roman"/>
          <w:b w:val="false"/>
          <w:i w:val="false"/>
          <w:color w:val="000000"/>
          <w:sz w:val="28"/>
        </w:rPr>
        <w:t>
      "Нормативным правовым актом уполномоченного органа могут устанавливаться дополнительные требования и условия для включения финансовых инструментов в список организатора торгов специальной торговой площадки финансового центра.";</w:t>
      </w:r>
    </w:p>
    <w:bookmarkEnd w:id="2688"/>
    <w:bookmarkStart w:name="z2811" w:id="2689"/>
    <w:p>
      <w:pPr>
        <w:spacing w:after="0"/>
        <w:ind w:left="0"/>
        <w:jc w:val="both"/>
      </w:pPr>
      <w:r>
        <w:rPr>
          <w:rFonts w:ascii="Times New Roman"/>
          <w:b w:val="false"/>
          <w:i w:val="false"/>
          <w:color w:val="000000"/>
          <w:sz w:val="28"/>
        </w:rPr>
        <w:t>
      дополнить пунктом 1-2 следующего содержания:</w:t>
      </w:r>
    </w:p>
    <w:bookmarkEnd w:id="2689"/>
    <w:bookmarkStart w:name="z2812" w:id="2690"/>
    <w:p>
      <w:pPr>
        <w:spacing w:after="0"/>
        <w:ind w:left="0"/>
        <w:jc w:val="both"/>
      </w:pPr>
      <w:r>
        <w:rPr>
          <w:rFonts w:ascii="Times New Roman"/>
          <w:b w:val="false"/>
          <w:i w:val="false"/>
          <w:color w:val="000000"/>
          <w:sz w:val="28"/>
        </w:rPr>
        <w:t>
      "1-2. Для включения ценных бумаг эмитента в список фондовой биржи эмитент обязан заключить договор с брокером и (или) дилером на оказание услуг, указанных в подпункте 3) части первой пункта 3 статьи 64 настоящего Закона.</w:t>
      </w:r>
    </w:p>
    <w:bookmarkEnd w:id="2690"/>
    <w:bookmarkStart w:name="z2813" w:id="2691"/>
    <w:p>
      <w:pPr>
        <w:spacing w:after="0"/>
        <w:ind w:left="0"/>
        <w:jc w:val="both"/>
      </w:pPr>
      <w:r>
        <w:rPr>
          <w:rFonts w:ascii="Times New Roman"/>
          <w:b w:val="false"/>
          <w:i w:val="false"/>
          <w:color w:val="000000"/>
          <w:sz w:val="28"/>
        </w:rPr>
        <w:t>
      Требование настоящего пункта не распространяется на эмитента, являющегося финансовой организацией.";</w:t>
      </w:r>
    </w:p>
    <w:bookmarkEnd w:id="2691"/>
    <w:bookmarkStart w:name="z2814" w:id="2692"/>
    <w:p>
      <w:pPr>
        <w:spacing w:after="0"/>
        <w:ind w:left="0"/>
        <w:jc w:val="both"/>
      </w:pPr>
      <w:r>
        <w:rPr>
          <w:rFonts w:ascii="Times New Roman"/>
          <w:b w:val="false"/>
          <w:i w:val="false"/>
          <w:color w:val="000000"/>
          <w:sz w:val="28"/>
        </w:rPr>
        <w:t>
      пункт 3 исключить;</w:t>
      </w:r>
    </w:p>
    <w:bookmarkEnd w:id="2692"/>
    <w:bookmarkStart w:name="z2815" w:id="2693"/>
    <w:p>
      <w:pPr>
        <w:spacing w:after="0"/>
        <w:ind w:left="0"/>
        <w:jc w:val="both"/>
      </w:pPr>
      <w:r>
        <w:rPr>
          <w:rFonts w:ascii="Times New Roman"/>
          <w:b w:val="false"/>
          <w:i w:val="false"/>
          <w:color w:val="000000"/>
          <w:sz w:val="28"/>
        </w:rPr>
        <w:t>
      63) подпункт 3) пункта 2 статьи 101 изложить в следующей редакции:</w:t>
      </w:r>
    </w:p>
    <w:bookmarkEnd w:id="2693"/>
    <w:bookmarkStart w:name="z2816" w:id="2694"/>
    <w:p>
      <w:pPr>
        <w:spacing w:after="0"/>
        <w:ind w:left="0"/>
        <w:jc w:val="both"/>
      </w:pPr>
      <w:r>
        <w:rPr>
          <w:rFonts w:ascii="Times New Roman"/>
          <w:b w:val="false"/>
          <w:i w:val="false"/>
          <w:color w:val="000000"/>
          <w:sz w:val="28"/>
        </w:rPr>
        <w:t>
      "3) размещения информации на интернет-ресурсе депозитария финансовой отчетности, определенного в соответствии с законодательством Республики Казахстан о бухгалтерском учете и финансовой отчетности, и публикации информации в средствах массовой информации.";</w:t>
      </w:r>
    </w:p>
    <w:bookmarkEnd w:id="2694"/>
    <w:bookmarkStart w:name="z2817" w:id="2695"/>
    <w:p>
      <w:pPr>
        <w:spacing w:after="0"/>
        <w:ind w:left="0"/>
        <w:jc w:val="both"/>
      </w:pPr>
      <w:r>
        <w:rPr>
          <w:rFonts w:ascii="Times New Roman"/>
          <w:b w:val="false"/>
          <w:i w:val="false"/>
          <w:color w:val="000000"/>
          <w:sz w:val="28"/>
        </w:rPr>
        <w:t xml:space="preserve">
      64) в </w:t>
      </w:r>
      <w:r>
        <w:rPr>
          <w:rFonts w:ascii="Times New Roman"/>
          <w:b w:val="false"/>
          <w:i w:val="false"/>
          <w:color w:val="000000"/>
          <w:sz w:val="28"/>
        </w:rPr>
        <w:t>статье 102</w:t>
      </w:r>
      <w:r>
        <w:rPr>
          <w:rFonts w:ascii="Times New Roman"/>
          <w:b w:val="false"/>
          <w:i w:val="false"/>
          <w:color w:val="000000"/>
          <w:sz w:val="28"/>
        </w:rPr>
        <w:t>:</w:t>
      </w:r>
    </w:p>
    <w:bookmarkEnd w:id="2695"/>
    <w:bookmarkStart w:name="z2818" w:id="2696"/>
    <w:p>
      <w:pPr>
        <w:spacing w:after="0"/>
        <w:ind w:left="0"/>
        <w:jc w:val="both"/>
      </w:pPr>
      <w:r>
        <w:rPr>
          <w:rFonts w:ascii="Times New Roman"/>
          <w:b w:val="false"/>
          <w:i w:val="false"/>
          <w:color w:val="000000"/>
          <w:sz w:val="28"/>
        </w:rPr>
        <w:t>
      дополнить пунктом 1-1 следующего содержания:</w:t>
      </w:r>
    </w:p>
    <w:bookmarkEnd w:id="2696"/>
    <w:bookmarkStart w:name="z2819" w:id="2697"/>
    <w:p>
      <w:pPr>
        <w:spacing w:after="0"/>
        <w:ind w:left="0"/>
        <w:jc w:val="both"/>
      </w:pPr>
      <w:r>
        <w:rPr>
          <w:rFonts w:ascii="Times New Roman"/>
          <w:b w:val="false"/>
          <w:i w:val="false"/>
          <w:color w:val="000000"/>
          <w:sz w:val="28"/>
        </w:rPr>
        <w:t>
      "1-1. Эмитент, чьи ценные бумаги включены в список фондовой биржи, в дополнение к информации, установленной законодательством Республики Казахстан, обеспечивает размещение на интернет-ресурсе депозитария финансовой отчетности, определенного в соответствии с законодательством Республики Казахстан о бухгалтерском учете и финансовой отчетности, и фондовой биржи, в список которой включены выпущенные эмитентом ценные бумаги, годовой и ежеквартальной финансовой отчетности, аудиторских отчетов и информации, перечень которой определен пунктом 2 настоящей статьи, в порядке и сроки, установленные нормативным правовым актом уполномоченного органа.";</w:t>
      </w:r>
    </w:p>
    <w:bookmarkEnd w:id="2697"/>
    <w:bookmarkStart w:name="z2820" w:id="2698"/>
    <w:p>
      <w:pPr>
        <w:spacing w:after="0"/>
        <w:ind w:left="0"/>
        <w:jc w:val="both"/>
      </w:pPr>
      <w:r>
        <w:rPr>
          <w:rFonts w:ascii="Times New Roman"/>
          <w:b w:val="false"/>
          <w:i w:val="false"/>
          <w:color w:val="000000"/>
          <w:sz w:val="28"/>
        </w:rPr>
        <w:t>
      в пункте 2:</w:t>
      </w:r>
    </w:p>
    <w:bookmarkEnd w:id="2698"/>
    <w:bookmarkStart w:name="z2821" w:id="2699"/>
    <w:p>
      <w:pPr>
        <w:spacing w:after="0"/>
        <w:ind w:left="0"/>
        <w:jc w:val="both"/>
      </w:pPr>
      <w:r>
        <w:rPr>
          <w:rFonts w:ascii="Times New Roman"/>
          <w:b w:val="false"/>
          <w:i w:val="false"/>
          <w:color w:val="000000"/>
          <w:sz w:val="28"/>
        </w:rPr>
        <w:t>
      дополнить подпунктом 4-1) следующего содержания:</w:t>
      </w:r>
    </w:p>
    <w:bookmarkEnd w:id="2699"/>
    <w:bookmarkStart w:name="z2822" w:id="2700"/>
    <w:p>
      <w:pPr>
        <w:spacing w:after="0"/>
        <w:ind w:left="0"/>
        <w:jc w:val="both"/>
      </w:pPr>
      <w:r>
        <w:rPr>
          <w:rFonts w:ascii="Times New Roman"/>
          <w:b w:val="false"/>
          <w:i w:val="false"/>
          <w:color w:val="000000"/>
          <w:sz w:val="28"/>
        </w:rPr>
        <w:t>
      "4-1) передача в залог (перезалог) имущества эмитента на сумму, составляющую десять и более процентов от активов данного эмитента;";</w:t>
      </w:r>
    </w:p>
    <w:bookmarkEnd w:id="2700"/>
    <w:bookmarkStart w:name="z2823" w:id="2701"/>
    <w:p>
      <w:pPr>
        <w:spacing w:after="0"/>
        <w:ind w:left="0"/>
        <w:jc w:val="both"/>
      </w:pPr>
      <w:r>
        <w:rPr>
          <w:rFonts w:ascii="Times New Roman"/>
          <w:b w:val="false"/>
          <w:i w:val="false"/>
          <w:color w:val="000000"/>
          <w:sz w:val="28"/>
        </w:rPr>
        <w:t>
      дополнить подпунктами 8) и 9) следующего содержания:</w:t>
      </w:r>
    </w:p>
    <w:bookmarkEnd w:id="2701"/>
    <w:bookmarkStart w:name="z2824" w:id="2702"/>
    <w:p>
      <w:pPr>
        <w:spacing w:after="0"/>
        <w:ind w:left="0"/>
        <w:jc w:val="both"/>
      </w:pPr>
      <w:r>
        <w:rPr>
          <w:rFonts w:ascii="Times New Roman"/>
          <w:b w:val="false"/>
          <w:i w:val="false"/>
          <w:color w:val="000000"/>
          <w:sz w:val="28"/>
        </w:rPr>
        <w:t>
      "8) изменения в проспект выпуска эмиссионных ценных бумаг;</w:t>
      </w:r>
    </w:p>
    <w:bookmarkEnd w:id="2702"/>
    <w:bookmarkStart w:name="z2825" w:id="2703"/>
    <w:p>
      <w:pPr>
        <w:spacing w:after="0"/>
        <w:ind w:left="0"/>
        <w:jc w:val="both"/>
      </w:pPr>
      <w:r>
        <w:rPr>
          <w:rFonts w:ascii="Times New Roman"/>
          <w:b w:val="false"/>
          <w:i w:val="false"/>
          <w:color w:val="000000"/>
          <w:sz w:val="28"/>
        </w:rPr>
        <w:t>
      9) информация о несоблюдении эмитентом условий, предусмотренных проспектом выпуска негосударственных облигаций, фактах дефолта, допущенного данным эмитентом.";</w:t>
      </w:r>
    </w:p>
    <w:bookmarkEnd w:id="2703"/>
    <w:bookmarkStart w:name="z2826" w:id="2704"/>
    <w:p>
      <w:pPr>
        <w:spacing w:after="0"/>
        <w:ind w:left="0"/>
        <w:jc w:val="both"/>
      </w:pPr>
      <w:r>
        <w:rPr>
          <w:rFonts w:ascii="Times New Roman"/>
          <w:b w:val="false"/>
          <w:i w:val="false"/>
          <w:color w:val="000000"/>
          <w:sz w:val="28"/>
        </w:rPr>
        <w:t>
      пункт 3 после слов "уполномоченный орган" дополнить словами "и представителю держателей облигаций (при наличии)";</w:t>
      </w:r>
    </w:p>
    <w:bookmarkEnd w:id="2704"/>
    <w:bookmarkStart w:name="z2827" w:id="2705"/>
    <w:p>
      <w:pPr>
        <w:spacing w:after="0"/>
        <w:ind w:left="0"/>
        <w:jc w:val="both"/>
      </w:pPr>
      <w:r>
        <w:rPr>
          <w:rFonts w:ascii="Times New Roman"/>
          <w:b w:val="false"/>
          <w:i w:val="false"/>
          <w:color w:val="000000"/>
          <w:sz w:val="28"/>
        </w:rPr>
        <w:t>
      пункт 4 изложить в следующей редакции:</w:t>
      </w:r>
    </w:p>
    <w:bookmarkEnd w:id="2705"/>
    <w:bookmarkStart w:name="z2828" w:id="2706"/>
    <w:p>
      <w:pPr>
        <w:spacing w:after="0"/>
        <w:ind w:left="0"/>
        <w:jc w:val="both"/>
      </w:pPr>
      <w:r>
        <w:rPr>
          <w:rFonts w:ascii="Times New Roman"/>
          <w:b w:val="false"/>
          <w:i w:val="false"/>
          <w:color w:val="000000"/>
          <w:sz w:val="28"/>
        </w:rPr>
        <w:t>
      "4. Изменения, содержащиеся в пункте 2 настоящей статьи, доводятся эмитентом до сведения держателей ценных бумаг путем размещения информации на интернет-ресурсе депозитария финансовой отчетности, определенного в соответствии с законодательством Республики Казахстан о бухгалтерском учете и финансовой отчетности, и опубликования информации в средствах массовой информации в течение пятнадцати календарных дней с момента их возникновения.";</w:t>
      </w:r>
    </w:p>
    <w:bookmarkEnd w:id="2706"/>
    <w:bookmarkStart w:name="z2829" w:id="2707"/>
    <w:p>
      <w:pPr>
        <w:spacing w:after="0"/>
        <w:ind w:left="0"/>
        <w:jc w:val="both"/>
      </w:pPr>
      <w:r>
        <w:rPr>
          <w:rFonts w:ascii="Times New Roman"/>
          <w:b w:val="false"/>
          <w:i w:val="false"/>
          <w:color w:val="000000"/>
          <w:sz w:val="28"/>
        </w:rPr>
        <w:t xml:space="preserve">
      65) в </w:t>
      </w:r>
      <w:r>
        <w:rPr>
          <w:rFonts w:ascii="Times New Roman"/>
          <w:b w:val="false"/>
          <w:i w:val="false"/>
          <w:color w:val="000000"/>
          <w:sz w:val="28"/>
        </w:rPr>
        <w:t>статье 103</w:t>
      </w:r>
      <w:r>
        <w:rPr>
          <w:rFonts w:ascii="Times New Roman"/>
          <w:b w:val="false"/>
          <w:i w:val="false"/>
          <w:color w:val="000000"/>
          <w:sz w:val="28"/>
        </w:rPr>
        <w:t>:</w:t>
      </w:r>
    </w:p>
    <w:bookmarkEnd w:id="2707"/>
    <w:bookmarkStart w:name="z2830" w:id="2708"/>
    <w:p>
      <w:pPr>
        <w:spacing w:after="0"/>
        <w:ind w:left="0"/>
        <w:jc w:val="both"/>
      </w:pPr>
      <w:r>
        <w:rPr>
          <w:rFonts w:ascii="Times New Roman"/>
          <w:b w:val="false"/>
          <w:i w:val="false"/>
          <w:color w:val="000000"/>
          <w:sz w:val="28"/>
        </w:rPr>
        <w:t>
      подпункт 2) изложить в следующей редакции:</w:t>
      </w:r>
    </w:p>
    <w:bookmarkEnd w:id="2708"/>
    <w:bookmarkStart w:name="z2831" w:id="2709"/>
    <w:p>
      <w:pPr>
        <w:spacing w:after="0"/>
        <w:ind w:left="0"/>
        <w:jc w:val="both"/>
      </w:pPr>
      <w:r>
        <w:rPr>
          <w:rFonts w:ascii="Times New Roman"/>
          <w:b w:val="false"/>
          <w:i w:val="false"/>
          <w:color w:val="000000"/>
          <w:sz w:val="28"/>
        </w:rPr>
        <w:t>
      "2) предоставить клиенту возможность ознакомления с имеющейся у лицензиата информацией о финансовых инструментах и эмитентах (за исключением информации, составляющей коммерческую тайну на рынке ценных бумаг и иную охраняемую законами тайну);";</w:t>
      </w:r>
    </w:p>
    <w:bookmarkEnd w:id="2709"/>
    <w:bookmarkStart w:name="z2832" w:id="2710"/>
    <w:p>
      <w:pPr>
        <w:spacing w:after="0"/>
        <w:ind w:left="0"/>
        <w:jc w:val="both"/>
      </w:pPr>
      <w:r>
        <w:rPr>
          <w:rFonts w:ascii="Times New Roman"/>
          <w:b w:val="false"/>
          <w:i w:val="false"/>
          <w:color w:val="000000"/>
          <w:sz w:val="28"/>
        </w:rPr>
        <w:t>
      дополнить подпунктом 8-1) следующего содержания:</w:t>
      </w:r>
    </w:p>
    <w:bookmarkEnd w:id="2710"/>
    <w:bookmarkStart w:name="z2833" w:id="2711"/>
    <w:p>
      <w:pPr>
        <w:spacing w:after="0"/>
        <w:ind w:left="0"/>
        <w:jc w:val="both"/>
      </w:pPr>
      <w:r>
        <w:rPr>
          <w:rFonts w:ascii="Times New Roman"/>
          <w:b w:val="false"/>
          <w:i w:val="false"/>
          <w:color w:val="000000"/>
          <w:sz w:val="28"/>
        </w:rPr>
        <w:t>
      "8-1) размещать на интернет-ресурсе или в месте, доступном для обозрения клиентами, и поддерживать в актуальном состоянии информацию о размерах комиссионного вознаграждения, взимаемого с клиентов – физических лиц, за оказание услуг в рамках осуществления профессиональной деятельности на рынке ценных бумаг, с указанием наименования органа лицензиата, утвердившего размеры комиссионного вознаграждения, даты и номера решения органа лицензиата об их утверждении;";</w:t>
      </w:r>
    </w:p>
    <w:bookmarkEnd w:id="2711"/>
    <w:bookmarkStart w:name="z2834" w:id="2712"/>
    <w:p>
      <w:pPr>
        <w:spacing w:after="0"/>
        <w:ind w:left="0"/>
        <w:jc w:val="both"/>
      </w:pPr>
      <w:r>
        <w:rPr>
          <w:rFonts w:ascii="Times New Roman"/>
          <w:b w:val="false"/>
          <w:i w:val="false"/>
          <w:color w:val="000000"/>
          <w:sz w:val="28"/>
        </w:rPr>
        <w:t>
      подпункт 9) дополнить словами ", в срок не позднее десяти календарных дней с даты внесения таких изменений и дополнений";</w:t>
      </w:r>
    </w:p>
    <w:bookmarkEnd w:id="2712"/>
    <w:bookmarkStart w:name="z2835" w:id="2713"/>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статью 106</w:t>
      </w:r>
      <w:r>
        <w:rPr>
          <w:rFonts w:ascii="Times New Roman"/>
          <w:b w:val="false"/>
          <w:i w:val="false"/>
          <w:color w:val="000000"/>
          <w:sz w:val="28"/>
        </w:rPr>
        <w:t xml:space="preserve"> изложить в следующей редакции:</w:t>
      </w:r>
    </w:p>
    <w:bookmarkEnd w:id="2713"/>
    <w:p>
      <w:pPr>
        <w:spacing w:after="0"/>
        <w:ind w:left="0"/>
        <w:jc w:val="both"/>
      </w:pPr>
      <w:r>
        <w:rPr>
          <w:rFonts w:ascii="Times New Roman"/>
          <w:b w:val="false"/>
          <w:i w:val="false"/>
          <w:color w:val="000000"/>
          <w:sz w:val="28"/>
        </w:rPr>
        <w:t>
      "Статья 106. Раскрытие информации уполномоченным органом</w:t>
      </w:r>
    </w:p>
    <w:bookmarkStart w:name="z2837" w:id="2714"/>
    <w:p>
      <w:pPr>
        <w:spacing w:after="0"/>
        <w:ind w:left="0"/>
        <w:jc w:val="both"/>
      </w:pPr>
      <w:r>
        <w:rPr>
          <w:rFonts w:ascii="Times New Roman"/>
          <w:b w:val="false"/>
          <w:i w:val="false"/>
          <w:color w:val="000000"/>
          <w:sz w:val="28"/>
        </w:rPr>
        <w:t>
      1. Раскрытию уполномоченным органом в соответствии с его нормативными правовыми актами подлежит информация:</w:t>
      </w:r>
    </w:p>
    <w:bookmarkEnd w:id="2714"/>
    <w:bookmarkStart w:name="z2838" w:id="2715"/>
    <w:p>
      <w:pPr>
        <w:spacing w:after="0"/>
        <w:ind w:left="0"/>
        <w:jc w:val="both"/>
      </w:pPr>
      <w:r>
        <w:rPr>
          <w:rFonts w:ascii="Times New Roman"/>
          <w:b w:val="false"/>
          <w:i w:val="false"/>
          <w:color w:val="000000"/>
          <w:sz w:val="28"/>
        </w:rPr>
        <w:t>
      1) содержащаяся в проспектах выпуска эмиссионных ценных бумаг и отчетах, представляемых эмитентами в соответствии с законодательством Республики Казахстан в уполномоченный орган;</w:t>
      </w:r>
    </w:p>
    <w:bookmarkEnd w:id="2715"/>
    <w:bookmarkStart w:name="z2839" w:id="2716"/>
    <w:p>
      <w:pPr>
        <w:spacing w:after="0"/>
        <w:ind w:left="0"/>
        <w:jc w:val="both"/>
      </w:pPr>
      <w:r>
        <w:rPr>
          <w:rFonts w:ascii="Times New Roman"/>
          <w:b w:val="false"/>
          <w:i w:val="false"/>
          <w:color w:val="000000"/>
          <w:sz w:val="28"/>
        </w:rPr>
        <w:t>
      2) о выдаче или лишении лицензий на осуществление деятельности на рынке ценных бумаг, о приостановлении, возобновлении и прекращении действия таких лицензий, а также о причинах таких событий;</w:t>
      </w:r>
    </w:p>
    <w:bookmarkEnd w:id="2716"/>
    <w:bookmarkStart w:name="z2840" w:id="2717"/>
    <w:p>
      <w:pPr>
        <w:spacing w:after="0"/>
        <w:ind w:left="0"/>
        <w:jc w:val="both"/>
      </w:pPr>
      <w:r>
        <w:rPr>
          <w:rFonts w:ascii="Times New Roman"/>
          <w:b w:val="false"/>
          <w:i w:val="false"/>
          <w:color w:val="000000"/>
          <w:sz w:val="28"/>
        </w:rPr>
        <w:t>
      3) об эмитентах, допустивших дефолты по выпущенным долговым ценным бумагам, а также их должностных лицах и крупных акционерах (участниках).</w:t>
      </w:r>
    </w:p>
    <w:bookmarkEnd w:id="2717"/>
    <w:bookmarkStart w:name="z2841" w:id="2718"/>
    <w:p>
      <w:pPr>
        <w:spacing w:after="0"/>
        <w:ind w:left="0"/>
        <w:jc w:val="both"/>
      </w:pPr>
      <w:r>
        <w:rPr>
          <w:rFonts w:ascii="Times New Roman"/>
          <w:b w:val="false"/>
          <w:i w:val="false"/>
          <w:color w:val="000000"/>
          <w:sz w:val="28"/>
        </w:rPr>
        <w:t>
      2. Уполномоченный орган представляет сведения, составляющие коммерческую и иную охраняемую законом тайну, на основании международных договоров Республики Казахстан, предусматривающих обмен информацией.</w:t>
      </w:r>
    </w:p>
    <w:bookmarkEnd w:id="2718"/>
    <w:bookmarkStart w:name="z2842" w:id="2719"/>
    <w:p>
      <w:pPr>
        <w:spacing w:after="0"/>
        <w:ind w:left="0"/>
        <w:jc w:val="both"/>
      </w:pPr>
      <w:r>
        <w:rPr>
          <w:rFonts w:ascii="Times New Roman"/>
          <w:b w:val="false"/>
          <w:i w:val="false"/>
          <w:color w:val="000000"/>
          <w:sz w:val="28"/>
        </w:rPr>
        <w:t>
      2. Уполномоченный орган предоставляет информацию, полученную в соответствии с международными договорами Республики Казахстан, другим государственным органам Республики Казахстан только с согласия стороны, предоставившей ему такую информацию.";</w:t>
      </w:r>
    </w:p>
    <w:bookmarkEnd w:id="2719"/>
    <w:bookmarkStart w:name="z2843" w:id="2720"/>
    <w:p>
      <w:pPr>
        <w:spacing w:after="0"/>
        <w:ind w:left="0"/>
        <w:jc w:val="both"/>
      </w:pPr>
      <w:r>
        <w:rPr>
          <w:rFonts w:ascii="Times New Roman"/>
          <w:b w:val="false"/>
          <w:i w:val="false"/>
          <w:color w:val="000000"/>
          <w:sz w:val="28"/>
        </w:rPr>
        <w:t xml:space="preserve">
      67) часть первую </w:t>
      </w:r>
      <w:r>
        <w:rPr>
          <w:rFonts w:ascii="Times New Roman"/>
          <w:b w:val="false"/>
          <w:i w:val="false"/>
          <w:color w:val="000000"/>
          <w:sz w:val="28"/>
        </w:rPr>
        <w:t>статьи 107</w:t>
      </w:r>
      <w:r>
        <w:rPr>
          <w:rFonts w:ascii="Times New Roman"/>
          <w:b w:val="false"/>
          <w:i w:val="false"/>
          <w:color w:val="000000"/>
          <w:sz w:val="28"/>
        </w:rPr>
        <w:t xml:space="preserve"> после слов "саморегулируемой организации" дополнить словами ", а также иных физических и юридических лиц";</w:t>
      </w:r>
    </w:p>
    <w:bookmarkEnd w:id="2720"/>
    <w:bookmarkStart w:name="z2844" w:id="2721"/>
    <w:p>
      <w:pPr>
        <w:spacing w:after="0"/>
        <w:ind w:left="0"/>
        <w:jc w:val="both"/>
      </w:pPr>
      <w:r>
        <w:rPr>
          <w:rFonts w:ascii="Times New Roman"/>
          <w:b w:val="false"/>
          <w:i w:val="false"/>
          <w:color w:val="000000"/>
          <w:sz w:val="28"/>
        </w:rPr>
        <w:t xml:space="preserve">
      68) подпункт 7) пункта 3 </w:t>
      </w:r>
      <w:r>
        <w:rPr>
          <w:rFonts w:ascii="Times New Roman"/>
          <w:b w:val="false"/>
          <w:i w:val="false"/>
          <w:color w:val="000000"/>
          <w:sz w:val="28"/>
        </w:rPr>
        <w:t>статьи 108</w:t>
      </w:r>
      <w:r>
        <w:rPr>
          <w:rFonts w:ascii="Times New Roman"/>
          <w:b w:val="false"/>
          <w:i w:val="false"/>
          <w:color w:val="000000"/>
          <w:sz w:val="28"/>
        </w:rPr>
        <w:t xml:space="preserve"> изложить в следующей редакции:</w:t>
      </w:r>
    </w:p>
    <w:bookmarkEnd w:id="2721"/>
    <w:bookmarkStart w:name="z2845" w:id="2722"/>
    <w:p>
      <w:pPr>
        <w:spacing w:after="0"/>
        <w:ind w:left="0"/>
        <w:jc w:val="both"/>
      </w:pPr>
      <w:r>
        <w:rPr>
          <w:rFonts w:ascii="Times New Roman"/>
          <w:b w:val="false"/>
          <w:i w:val="false"/>
          <w:color w:val="000000"/>
          <w:sz w:val="28"/>
        </w:rPr>
        <w:t>
      "7) наличие сведений о манипулировании на рынке ценных бумаг, совершении сделок с эмиссионными ценными бумагами и иными финансовыми инструментами с использованием инсайдерской информации, а также коммерческой и иной охраняемой законом тайны;".</w:t>
      </w:r>
    </w:p>
    <w:bookmarkEnd w:id="2722"/>
    <w:bookmarkStart w:name="z2846" w:id="2723"/>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и надзоре финансового рынка и финансовых организаций" (Ведомости Парламента Республики Казахстан, 2003 г., № 15, ст. 132; 2004 г., № 11-12, ст. 66; № 16, ст. 91; 2005 г., № 14, ст. 55; № 23, ст. 104; 2006 г., № 3, ст. 22; № 4, ст. 24; № 8, ст. 45; № 13, ст. 85; № 15, ст. 95; 2007 г., № 4, ст. 28; 2008 г., № 17-18, ст. 72; 2009 г., № 17, ст. 81; № 19, ст. 88; 2010 г., № 5, ст. 23; № 17-18, ст. 111, 112; 2011 г., № 11, ст. 102):</w:t>
      </w:r>
    </w:p>
    <w:bookmarkEnd w:id="2723"/>
    <w:bookmarkStart w:name="z2847" w:id="272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6)</w:t>
      </w:r>
      <w:r>
        <w:rPr>
          <w:rFonts w:ascii="Times New Roman"/>
          <w:b w:val="false"/>
          <w:i w:val="false"/>
          <w:color w:val="000000"/>
          <w:sz w:val="28"/>
        </w:rPr>
        <w:t xml:space="preserve"> статьи 1 после слова "депозитария" дополнить словами ", единого регистратора";</w:t>
      </w:r>
    </w:p>
    <w:bookmarkEnd w:id="2724"/>
    <w:bookmarkStart w:name="z2848" w:id="272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9</w:t>
      </w:r>
      <w:r>
        <w:rPr>
          <w:rFonts w:ascii="Times New Roman"/>
          <w:b w:val="false"/>
          <w:i w:val="false"/>
          <w:color w:val="000000"/>
          <w:sz w:val="28"/>
        </w:rPr>
        <w:t>:</w:t>
      </w:r>
    </w:p>
    <w:bookmarkEnd w:id="2725"/>
    <w:bookmarkStart w:name="z2849" w:id="2726"/>
    <w:p>
      <w:pPr>
        <w:spacing w:after="0"/>
        <w:ind w:left="0"/>
        <w:jc w:val="both"/>
      </w:pPr>
      <w:r>
        <w:rPr>
          <w:rFonts w:ascii="Times New Roman"/>
          <w:b w:val="false"/>
          <w:i w:val="false"/>
          <w:color w:val="000000"/>
          <w:sz w:val="28"/>
        </w:rPr>
        <w:t>
      в пункте 1:</w:t>
      </w:r>
    </w:p>
    <w:bookmarkEnd w:id="2726"/>
    <w:bookmarkStart w:name="z2850" w:id="2727"/>
    <w:p>
      <w:pPr>
        <w:spacing w:after="0"/>
        <w:ind w:left="0"/>
        <w:jc w:val="both"/>
      </w:pPr>
      <w:r>
        <w:rPr>
          <w:rFonts w:ascii="Times New Roman"/>
          <w:b w:val="false"/>
          <w:i w:val="false"/>
          <w:color w:val="000000"/>
          <w:sz w:val="28"/>
        </w:rPr>
        <w:t>
      в подпункте 1) слова "дает согласие на открытие подразделений финансовых организаций" заменить словами "в том числе добровольную реорганизацию банковских и страховых холдингов";</w:t>
      </w:r>
    </w:p>
    <w:bookmarkEnd w:id="2727"/>
    <w:bookmarkStart w:name="z2851" w:id="2728"/>
    <w:p>
      <w:pPr>
        <w:spacing w:after="0"/>
        <w:ind w:left="0"/>
        <w:jc w:val="both"/>
      </w:pPr>
      <w:r>
        <w:rPr>
          <w:rFonts w:ascii="Times New Roman"/>
          <w:b w:val="false"/>
          <w:i w:val="false"/>
          <w:color w:val="000000"/>
          <w:sz w:val="28"/>
        </w:rPr>
        <w:t>
      подпункт 2) после слова "организаций," дополнить словами "банковских холдингов, страховых холдингов,";</w:t>
      </w:r>
    </w:p>
    <w:bookmarkEnd w:id="2728"/>
    <w:bookmarkStart w:name="z2852" w:id="2729"/>
    <w:p>
      <w:pPr>
        <w:spacing w:after="0"/>
        <w:ind w:left="0"/>
        <w:jc w:val="both"/>
      </w:pPr>
      <w:r>
        <w:rPr>
          <w:rFonts w:ascii="Times New Roman"/>
          <w:b w:val="false"/>
          <w:i w:val="false"/>
          <w:color w:val="000000"/>
          <w:sz w:val="28"/>
        </w:rPr>
        <w:t>
      дополнить подпунктом 5-1) следующего содержания:</w:t>
      </w:r>
    </w:p>
    <w:bookmarkEnd w:id="2729"/>
    <w:bookmarkStart w:name="z2853" w:id="2730"/>
    <w:p>
      <w:pPr>
        <w:spacing w:after="0"/>
        <w:ind w:left="0"/>
        <w:jc w:val="both"/>
      </w:pPr>
      <w:r>
        <w:rPr>
          <w:rFonts w:ascii="Times New Roman"/>
          <w:b w:val="false"/>
          <w:i w:val="false"/>
          <w:color w:val="000000"/>
          <w:sz w:val="28"/>
        </w:rPr>
        <w:t>
      "5-1) утверждает внутренние процедуры для определения выполнения банками, банковскими холдингами и банковскими конгломератами требований уполномоченного органа с учетом принимаемых ими рисков;";</w:t>
      </w:r>
    </w:p>
    <w:bookmarkEnd w:id="2730"/>
    <w:bookmarkStart w:name="z2854" w:id="2731"/>
    <w:p>
      <w:pPr>
        <w:spacing w:after="0"/>
        <w:ind w:left="0"/>
        <w:jc w:val="both"/>
      </w:pPr>
      <w:r>
        <w:rPr>
          <w:rFonts w:ascii="Times New Roman"/>
          <w:b w:val="false"/>
          <w:i w:val="false"/>
          <w:color w:val="000000"/>
          <w:sz w:val="28"/>
        </w:rPr>
        <w:t>
      подпункт 7-1) дополнить словами ", банковских и страховых холдингов";</w:t>
      </w:r>
    </w:p>
    <w:bookmarkEnd w:id="2731"/>
    <w:bookmarkStart w:name="z2855" w:id="2732"/>
    <w:p>
      <w:pPr>
        <w:spacing w:after="0"/>
        <w:ind w:left="0"/>
        <w:jc w:val="both"/>
      </w:pPr>
      <w:r>
        <w:rPr>
          <w:rFonts w:ascii="Times New Roman"/>
          <w:b w:val="false"/>
          <w:i w:val="false"/>
          <w:color w:val="000000"/>
          <w:sz w:val="28"/>
        </w:rPr>
        <w:t>
      дополнить подпунктом 8-1) следующего содержания:</w:t>
      </w:r>
    </w:p>
    <w:bookmarkEnd w:id="2732"/>
    <w:bookmarkStart w:name="z2856" w:id="2733"/>
    <w:p>
      <w:pPr>
        <w:spacing w:after="0"/>
        <w:ind w:left="0"/>
        <w:jc w:val="both"/>
      </w:pPr>
      <w:r>
        <w:rPr>
          <w:rFonts w:ascii="Times New Roman"/>
          <w:b w:val="false"/>
          <w:i w:val="false"/>
          <w:color w:val="000000"/>
          <w:sz w:val="28"/>
        </w:rPr>
        <w:t>
      "8-1) проверяет юридических лиц, обратившихся в уполномоченный орган с заявлением о выдаче лицензии на осуществление деятельности на финансовом рынке, в случаях и пределах, предусмотренных законами Республики Казахстан;";</w:t>
      </w:r>
    </w:p>
    <w:bookmarkEnd w:id="2733"/>
    <w:bookmarkStart w:name="z2857" w:id="2734"/>
    <w:p>
      <w:pPr>
        <w:spacing w:after="0"/>
        <w:ind w:left="0"/>
        <w:jc w:val="both"/>
      </w:pPr>
      <w:r>
        <w:rPr>
          <w:rFonts w:ascii="Times New Roman"/>
          <w:b w:val="false"/>
          <w:i w:val="false"/>
          <w:color w:val="000000"/>
          <w:sz w:val="28"/>
        </w:rPr>
        <w:t>
      подпункт 9) изложить в следующей редакции:</w:t>
      </w:r>
    </w:p>
    <w:bookmarkEnd w:id="2734"/>
    <w:bookmarkStart w:name="z2858" w:id="2735"/>
    <w:p>
      <w:pPr>
        <w:spacing w:after="0"/>
        <w:ind w:left="0"/>
        <w:jc w:val="both"/>
      </w:pPr>
      <w:r>
        <w:rPr>
          <w:rFonts w:ascii="Times New Roman"/>
          <w:b w:val="false"/>
          <w:i w:val="false"/>
          <w:color w:val="000000"/>
          <w:sz w:val="28"/>
        </w:rPr>
        <w:t>
      "9) определяет порядок применения и применяет к финансовым организациям, крупным участникам финансовых организаций, банковским и страховым холдингам, участникам банковских конгломератов и страховых групп ограниченные меры воздействия, принудительные меры и санкции, предусмотренные законами Республики Казахстан, в том числе в целях снижения риска;";</w:t>
      </w:r>
    </w:p>
    <w:bookmarkEnd w:id="2735"/>
    <w:bookmarkStart w:name="z2859" w:id="2736"/>
    <w:p>
      <w:pPr>
        <w:spacing w:after="0"/>
        <w:ind w:left="0"/>
        <w:jc w:val="both"/>
      </w:pPr>
      <w:r>
        <w:rPr>
          <w:rFonts w:ascii="Times New Roman"/>
          <w:b w:val="false"/>
          <w:i w:val="false"/>
          <w:color w:val="000000"/>
          <w:sz w:val="28"/>
        </w:rPr>
        <w:t>
      дополнить подпунктом 9-1) следующего содержания:</w:t>
      </w:r>
    </w:p>
    <w:bookmarkEnd w:id="2736"/>
    <w:bookmarkStart w:name="z2860" w:id="2737"/>
    <w:p>
      <w:pPr>
        <w:spacing w:after="0"/>
        <w:ind w:left="0"/>
        <w:jc w:val="both"/>
      </w:pPr>
      <w:r>
        <w:rPr>
          <w:rFonts w:ascii="Times New Roman"/>
          <w:b w:val="false"/>
          <w:i w:val="false"/>
          <w:color w:val="000000"/>
          <w:sz w:val="28"/>
        </w:rPr>
        <w:t>
      "9-1) применяет методы оценки рисков, возникающих в деятельности банков, банковских холдингов и банковских конгломератов;";</w:t>
      </w:r>
    </w:p>
    <w:bookmarkEnd w:id="2737"/>
    <w:bookmarkStart w:name="z2861" w:id="2738"/>
    <w:p>
      <w:pPr>
        <w:spacing w:after="0"/>
        <w:ind w:left="0"/>
        <w:jc w:val="both"/>
      </w:pPr>
      <w:r>
        <w:rPr>
          <w:rFonts w:ascii="Times New Roman"/>
          <w:b w:val="false"/>
          <w:i w:val="false"/>
          <w:color w:val="000000"/>
          <w:sz w:val="28"/>
        </w:rPr>
        <w:t>
      пункт 2-2:</w:t>
      </w:r>
    </w:p>
    <w:bookmarkEnd w:id="2738"/>
    <w:bookmarkStart w:name="z2862" w:id="2739"/>
    <w:p>
      <w:pPr>
        <w:spacing w:after="0"/>
        <w:ind w:left="0"/>
        <w:jc w:val="both"/>
      </w:pPr>
      <w:r>
        <w:rPr>
          <w:rFonts w:ascii="Times New Roman"/>
          <w:b w:val="false"/>
          <w:i w:val="false"/>
          <w:color w:val="000000"/>
          <w:sz w:val="28"/>
        </w:rPr>
        <w:t>
      после слова "банках," дополнить словами "банковских холдингах,";</w:t>
      </w:r>
    </w:p>
    <w:bookmarkEnd w:id="2739"/>
    <w:bookmarkStart w:name="z2863" w:id="2740"/>
    <w:p>
      <w:pPr>
        <w:spacing w:after="0"/>
        <w:ind w:left="0"/>
        <w:jc w:val="both"/>
      </w:pPr>
      <w:r>
        <w:rPr>
          <w:rFonts w:ascii="Times New Roman"/>
          <w:b w:val="false"/>
          <w:i w:val="false"/>
          <w:color w:val="000000"/>
          <w:sz w:val="28"/>
        </w:rPr>
        <w:t>
      после слов "(перестраховочных) организациях" дополнить словами ", страховых холдингах";</w:t>
      </w:r>
    </w:p>
    <w:bookmarkEnd w:id="2740"/>
    <w:bookmarkStart w:name="z2864" w:id="2741"/>
    <w:p>
      <w:pPr>
        <w:spacing w:after="0"/>
        <w:ind w:left="0"/>
        <w:jc w:val="both"/>
      </w:pPr>
      <w:r>
        <w:rPr>
          <w:rFonts w:ascii="Times New Roman"/>
          <w:b w:val="false"/>
          <w:i w:val="false"/>
          <w:color w:val="000000"/>
          <w:sz w:val="28"/>
        </w:rPr>
        <w:t>
      пункт 3 после слова "организациями" дополнить словами ", банковскими и страховыми холдингами, банковскими конгломератами и страховыми группами";</w:t>
      </w:r>
    </w:p>
    <w:bookmarkEnd w:id="2741"/>
    <w:bookmarkStart w:name="z2865" w:id="274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9-1</w:t>
      </w:r>
      <w:r>
        <w:rPr>
          <w:rFonts w:ascii="Times New Roman"/>
          <w:b w:val="false"/>
          <w:i w:val="false"/>
          <w:color w:val="000000"/>
          <w:sz w:val="28"/>
        </w:rPr>
        <w:t>:</w:t>
      </w:r>
    </w:p>
    <w:bookmarkEnd w:id="2742"/>
    <w:bookmarkStart w:name="z2866" w:id="2743"/>
    <w:p>
      <w:pPr>
        <w:spacing w:after="0"/>
        <w:ind w:left="0"/>
        <w:jc w:val="both"/>
      </w:pPr>
      <w:r>
        <w:rPr>
          <w:rFonts w:ascii="Times New Roman"/>
          <w:b w:val="false"/>
          <w:i w:val="false"/>
          <w:color w:val="000000"/>
          <w:sz w:val="28"/>
        </w:rPr>
        <w:t>
      часть первую пункта 1:</w:t>
      </w:r>
    </w:p>
    <w:bookmarkEnd w:id="2743"/>
    <w:bookmarkStart w:name="z2867" w:id="2744"/>
    <w:p>
      <w:pPr>
        <w:spacing w:after="0"/>
        <w:ind w:left="0"/>
        <w:jc w:val="both"/>
      </w:pPr>
      <w:r>
        <w:rPr>
          <w:rFonts w:ascii="Times New Roman"/>
          <w:b w:val="false"/>
          <w:i w:val="false"/>
          <w:color w:val="000000"/>
          <w:sz w:val="28"/>
        </w:rPr>
        <w:t>
      после слова "банки," дополнить словами "банковские холдинги,";</w:t>
      </w:r>
    </w:p>
    <w:bookmarkEnd w:id="2744"/>
    <w:bookmarkStart w:name="z2868" w:id="2745"/>
    <w:p>
      <w:pPr>
        <w:spacing w:after="0"/>
        <w:ind w:left="0"/>
        <w:jc w:val="both"/>
      </w:pPr>
      <w:r>
        <w:rPr>
          <w:rFonts w:ascii="Times New Roman"/>
          <w:b w:val="false"/>
          <w:i w:val="false"/>
          <w:color w:val="000000"/>
          <w:sz w:val="28"/>
        </w:rPr>
        <w:t>
      после слов "(перестраховочные) организации," дополнить словами "страховые холдинги,";</w:t>
      </w:r>
    </w:p>
    <w:bookmarkEnd w:id="2745"/>
    <w:bookmarkStart w:name="z2869" w:id="2746"/>
    <w:p>
      <w:pPr>
        <w:spacing w:after="0"/>
        <w:ind w:left="0"/>
        <w:jc w:val="both"/>
      </w:pPr>
      <w:r>
        <w:rPr>
          <w:rFonts w:ascii="Times New Roman"/>
          <w:b w:val="false"/>
          <w:i w:val="false"/>
          <w:color w:val="000000"/>
          <w:sz w:val="28"/>
        </w:rPr>
        <w:t>
      дополнить пунктом 10 следующего содержания:</w:t>
      </w:r>
    </w:p>
    <w:bookmarkEnd w:id="2746"/>
    <w:bookmarkStart w:name="z2870" w:id="2747"/>
    <w:p>
      <w:pPr>
        <w:spacing w:after="0"/>
        <w:ind w:left="0"/>
        <w:jc w:val="both"/>
      </w:pPr>
      <w:r>
        <w:rPr>
          <w:rFonts w:ascii="Times New Roman"/>
          <w:b w:val="false"/>
          <w:i w:val="false"/>
          <w:color w:val="000000"/>
          <w:sz w:val="28"/>
        </w:rPr>
        <w:t>
      "10. Требования пунктов 2, 3, 4, 5, 6, 7, 8 и 9 настоящей статьи распространяются на представителя уполномоченного органа в банковских и страховых холдингах.";</w:t>
      </w:r>
    </w:p>
    <w:bookmarkEnd w:id="2747"/>
    <w:bookmarkStart w:name="z2871" w:id="274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10</w:t>
      </w:r>
      <w:r>
        <w:rPr>
          <w:rFonts w:ascii="Times New Roman"/>
          <w:b w:val="false"/>
          <w:i w:val="false"/>
          <w:color w:val="000000"/>
          <w:sz w:val="28"/>
        </w:rPr>
        <w:t>:</w:t>
      </w:r>
    </w:p>
    <w:bookmarkEnd w:id="2748"/>
    <w:bookmarkStart w:name="z2872" w:id="2749"/>
    <w:p>
      <w:pPr>
        <w:spacing w:after="0"/>
        <w:ind w:left="0"/>
        <w:jc w:val="both"/>
      </w:pPr>
      <w:r>
        <w:rPr>
          <w:rFonts w:ascii="Times New Roman"/>
          <w:b w:val="false"/>
          <w:i w:val="false"/>
          <w:color w:val="000000"/>
          <w:sz w:val="28"/>
        </w:rPr>
        <w:t>
      подпункт 1):</w:t>
      </w:r>
    </w:p>
    <w:bookmarkEnd w:id="2749"/>
    <w:bookmarkStart w:name="z2873" w:id="2750"/>
    <w:p>
      <w:pPr>
        <w:spacing w:after="0"/>
        <w:ind w:left="0"/>
        <w:jc w:val="both"/>
      </w:pPr>
      <w:r>
        <w:rPr>
          <w:rFonts w:ascii="Times New Roman"/>
          <w:b w:val="false"/>
          <w:i w:val="false"/>
          <w:color w:val="000000"/>
          <w:sz w:val="28"/>
        </w:rPr>
        <w:t>
      после слова "банками" дополнить словами "и банковскими холдингами";</w:t>
      </w:r>
    </w:p>
    <w:bookmarkEnd w:id="2750"/>
    <w:bookmarkStart w:name="z2874" w:id="2751"/>
    <w:p>
      <w:pPr>
        <w:spacing w:after="0"/>
        <w:ind w:left="0"/>
        <w:jc w:val="both"/>
      </w:pPr>
      <w:r>
        <w:rPr>
          <w:rFonts w:ascii="Times New Roman"/>
          <w:b w:val="false"/>
          <w:i w:val="false"/>
          <w:color w:val="000000"/>
          <w:sz w:val="28"/>
        </w:rPr>
        <w:t>
      после слов "дочерней организации," дополнить словами "а также разрешения на приобретение банками и банковскими холдингами значительного участия в капитале юридических лиц,";</w:t>
      </w:r>
    </w:p>
    <w:bookmarkEnd w:id="2751"/>
    <w:bookmarkStart w:name="z2875" w:id="2752"/>
    <w:p>
      <w:pPr>
        <w:spacing w:after="0"/>
        <w:ind w:left="0"/>
        <w:jc w:val="both"/>
      </w:pPr>
      <w:r>
        <w:rPr>
          <w:rFonts w:ascii="Times New Roman"/>
          <w:b w:val="false"/>
          <w:i w:val="false"/>
          <w:color w:val="000000"/>
          <w:sz w:val="28"/>
        </w:rPr>
        <w:t>
      в подпункте 4) слово "групп" заменить словом "конгломератов";</w:t>
      </w:r>
    </w:p>
    <w:bookmarkEnd w:id="2752"/>
    <w:bookmarkStart w:name="z2876" w:id="2753"/>
    <w:p>
      <w:pPr>
        <w:spacing w:after="0"/>
        <w:ind w:left="0"/>
        <w:jc w:val="both"/>
      </w:pPr>
      <w:r>
        <w:rPr>
          <w:rFonts w:ascii="Times New Roman"/>
          <w:b w:val="false"/>
          <w:i w:val="false"/>
          <w:color w:val="000000"/>
          <w:sz w:val="28"/>
        </w:rPr>
        <w:t xml:space="preserve">
      5) в подпункте 1) </w:t>
      </w:r>
      <w:r>
        <w:rPr>
          <w:rFonts w:ascii="Times New Roman"/>
          <w:b w:val="false"/>
          <w:i w:val="false"/>
          <w:color w:val="000000"/>
          <w:sz w:val="28"/>
        </w:rPr>
        <w:t>статьи 11</w:t>
      </w:r>
      <w:r>
        <w:rPr>
          <w:rFonts w:ascii="Times New Roman"/>
          <w:b w:val="false"/>
          <w:i w:val="false"/>
          <w:color w:val="000000"/>
          <w:sz w:val="28"/>
        </w:rPr>
        <w:t>:</w:t>
      </w:r>
    </w:p>
    <w:bookmarkEnd w:id="2753"/>
    <w:bookmarkStart w:name="z2877" w:id="2754"/>
    <w:p>
      <w:pPr>
        <w:spacing w:after="0"/>
        <w:ind w:left="0"/>
        <w:jc w:val="both"/>
      </w:pPr>
      <w:r>
        <w:rPr>
          <w:rFonts w:ascii="Times New Roman"/>
          <w:b w:val="false"/>
          <w:i w:val="false"/>
          <w:color w:val="000000"/>
          <w:sz w:val="28"/>
        </w:rPr>
        <w:t>
      после слов "участника страховой (перестраховочной) организации" дополнить словами "и страхового холдинга";</w:t>
      </w:r>
    </w:p>
    <w:bookmarkEnd w:id="2754"/>
    <w:bookmarkStart w:name="z2878" w:id="2755"/>
    <w:p>
      <w:pPr>
        <w:spacing w:after="0"/>
        <w:ind w:left="0"/>
        <w:jc w:val="both"/>
      </w:pPr>
      <w:r>
        <w:rPr>
          <w:rFonts w:ascii="Times New Roman"/>
          <w:b w:val="false"/>
          <w:i w:val="false"/>
          <w:color w:val="000000"/>
          <w:sz w:val="28"/>
        </w:rPr>
        <w:t>
      после слов "страховой (перестраховочной) организацией" дополнить словами "и страховым холдингом";</w:t>
      </w:r>
    </w:p>
    <w:bookmarkEnd w:id="2755"/>
    <w:bookmarkStart w:name="z2879" w:id="2756"/>
    <w:p>
      <w:pPr>
        <w:spacing w:after="0"/>
        <w:ind w:left="0"/>
        <w:jc w:val="both"/>
      </w:pPr>
      <w:r>
        <w:rPr>
          <w:rFonts w:ascii="Times New Roman"/>
          <w:b w:val="false"/>
          <w:i w:val="false"/>
          <w:color w:val="000000"/>
          <w:sz w:val="28"/>
        </w:rPr>
        <w:t>
      после слов "дочерней организации," дополнить словами "а также разрешения на приобретение страховыми (перестраховочными) организациями и страховыми холдингами значительного участия в капитале юридических лиц,";</w:t>
      </w:r>
    </w:p>
    <w:bookmarkEnd w:id="2756"/>
    <w:bookmarkStart w:name="z2880" w:id="275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12</w:t>
      </w:r>
      <w:r>
        <w:rPr>
          <w:rFonts w:ascii="Times New Roman"/>
          <w:b w:val="false"/>
          <w:i w:val="false"/>
          <w:color w:val="000000"/>
          <w:sz w:val="28"/>
        </w:rPr>
        <w:t xml:space="preserve"> дополнить подпунктами 9-1), 9-2), 9-3) и 14-3)следующего содержания:</w:t>
      </w:r>
    </w:p>
    <w:bookmarkEnd w:id="2757"/>
    <w:bookmarkStart w:name="z2881" w:id="2758"/>
    <w:p>
      <w:pPr>
        <w:spacing w:after="0"/>
        <w:ind w:left="0"/>
        <w:jc w:val="both"/>
      </w:pPr>
      <w:r>
        <w:rPr>
          <w:rFonts w:ascii="Times New Roman"/>
          <w:b w:val="false"/>
          <w:i w:val="false"/>
          <w:color w:val="000000"/>
          <w:sz w:val="28"/>
        </w:rPr>
        <w:t>
      "9-1) определяет порядок выдачи и отказа в выдаче согласия на приобретение физическими и юридическими лицами статуса крупного участника организации, осуществляющей инвестиционное управление пенсионными активами, требования к документам, представляемым для получения указанного согласия, выдает либо отказывает в выдаче такого согласия;</w:t>
      </w:r>
    </w:p>
    <w:bookmarkEnd w:id="2758"/>
    <w:bookmarkStart w:name="z2882" w:id="2759"/>
    <w:p>
      <w:pPr>
        <w:spacing w:after="0"/>
        <w:ind w:left="0"/>
        <w:jc w:val="both"/>
      </w:pPr>
      <w:r>
        <w:rPr>
          <w:rFonts w:ascii="Times New Roman"/>
          <w:b w:val="false"/>
          <w:i w:val="false"/>
          <w:color w:val="000000"/>
          <w:sz w:val="28"/>
        </w:rPr>
        <w:t>
      9-2) устанавливает минимальный размер уставного капитала профессиональных участников рынка ценных бумаг, порядок его формирования и состав;</w:t>
      </w:r>
    </w:p>
    <w:bookmarkEnd w:id="2759"/>
    <w:bookmarkStart w:name="z2883" w:id="2760"/>
    <w:p>
      <w:pPr>
        <w:spacing w:after="0"/>
        <w:ind w:left="0"/>
        <w:jc w:val="both"/>
      </w:pPr>
      <w:r>
        <w:rPr>
          <w:rFonts w:ascii="Times New Roman"/>
          <w:b w:val="false"/>
          <w:i w:val="false"/>
          <w:color w:val="000000"/>
          <w:sz w:val="28"/>
        </w:rPr>
        <w:t>
      9-3) утверждает пруденциальные нормативы и иные обязательные к соблюдению нормы и лимиты для профессиональных участников рынка ценных бумаг;";</w:t>
      </w:r>
    </w:p>
    <w:bookmarkEnd w:id="2760"/>
    <w:bookmarkStart w:name="z2884" w:id="2761"/>
    <w:p>
      <w:pPr>
        <w:spacing w:after="0"/>
        <w:ind w:left="0"/>
        <w:jc w:val="both"/>
      </w:pPr>
      <w:r>
        <w:rPr>
          <w:rFonts w:ascii="Times New Roman"/>
          <w:b w:val="false"/>
          <w:i w:val="false"/>
          <w:color w:val="000000"/>
          <w:sz w:val="28"/>
        </w:rPr>
        <w:t>
      "14-3) применяет в случаях, установленных законами Республики Казахстан, ограниченные меры и санкции в отношении субъектов рынка ценных бумаг;";</w:t>
      </w:r>
    </w:p>
    <w:bookmarkEnd w:id="2761"/>
    <w:bookmarkStart w:name="z2885" w:id="276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13</w:t>
      </w:r>
      <w:r>
        <w:rPr>
          <w:rFonts w:ascii="Times New Roman"/>
          <w:b w:val="false"/>
          <w:i w:val="false"/>
          <w:color w:val="000000"/>
          <w:sz w:val="28"/>
        </w:rPr>
        <w:t>:</w:t>
      </w:r>
    </w:p>
    <w:bookmarkEnd w:id="2762"/>
    <w:bookmarkStart w:name="z2886" w:id="2763"/>
    <w:p>
      <w:pPr>
        <w:spacing w:after="0"/>
        <w:ind w:left="0"/>
        <w:jc w:val="both"/>
      </w:pPr>
      <w:r>
        <w:rPr>
          <w:rFonts w:ascii="Times New Roman"/>
          <w:b w:val="false"/>
          <w:i w:val="false"/>
          <w:color w:val="000000"/>
          <w:sz w:val="28"/>
        </w:rPr>
        <w:t>
      дополнить подпунктом 2-1) следующего содержания:</w:t>
      </w:r>
    </w:p>
    <w:bookmarkEnd w:id="2763"/>
    <w:bookmarkStart w:name="z2887" w:id="2764"/>
    <w:p>
      <w:pPr>
        <w:spacing w:after="0"/>
        <w:ind w:left="0"/>
        <w:jc w:val="both"/>
      </w:pPr>
      <w:r>
        <w:rPr>
          <w:rFonts w:ascii="Times New Roman"/>
          <w:b w:val="false"/>
          <w:i w:val="false"/>
          <w:color w:val="000000"/>
          <w:sz w:val="28"/>
        </w:rPr>
        <w:t>
      "2-1) утверждает пруденциальные нормативы и иные обязательные к соблюдению нормы и лимиты для накопительных пенсионных фондов;";</w:t>
      </w:r>
    </w:p>
    <w:bookmarkEnd w:id="2764"/>
    <w:bookmarkStart w:name="z2888" w:id="2765"/>
    <w:p>
      <w:pPr>
        <w:spacing w:after="0"/>
        <w:ind w:left="0"/>
        <w:jc w:val="both"/>
      </w:pPr>
      <w:r>
        <w:rPr>
          <w:rFonts w:ascii="Times New Roman"/>
          <w:b w:val="false"/>
          <w:i w:val="false"/>
          <w:color w:val="000000"/>
          <w:sz w:val="28"/>
        </w:rPr>
        <w:t>
      в подпункте 4) слово "открытого" исключить;</w:t>
      </w:r>
    </w:p>
    <w:bookmarkEnd w:id="2765"/>
    <w:bookmarkStart w:name="z2889" w:id="2766"/>
    <w:p>
      <w:pPr>
        <w:spacing w:after="0"/>
        <w:ind w:left="0"/>
        <w:jc w:val="both"/>
      </w:pPr>
      <w:r>
        <w:rPr>
          <w:rFonts w:ascii="Times New Roman"/>
          <w:b w:val="false"/>
          <w:i w:val="false"/>
          <w:color w:val="000000"/>
          <w:sz w:val="28"/>
        </w:rPr>
        <w:t>
      подпункт 4-1) исключить;</w:t>
      </w:r>
    </w:p>
    <w:bookmarkEnd w:id="2766"/>
    <w:bookmarkStart w:name="z2890" w:id="2767"/>
    <w:p>
      <w:pPr>
        <w:spacing w:after="0"/>
        <w:ind w:left="0"/>
        <w:jc w:val="both"/>
      </w:pPr>
      <w:r>
        <w:rPr>
          <w:rFonts w:ascii="Times New Roman"/>
          <w:b w:val="false"/>
          <w:i w:val="false"/>
          <w:color w:val="000000"/>
          <w:sz w:val="28"/>
        </w:rPr>
        <w:t>
      подпункт 6) изложить в следующей редакции:</w:t>
      </w:r>
    </w:p>
    <w:bookmarkEnd w:id="2767"/>
    <w:bookmarkStart w:name="z2891" w:id="2768"/>
    <w:p>
      <w:pPr>
        <w:spacing w:after="0"/>
        <w:ind w:left="0"/>
        <w:jc w:val="both"/>
      </w:pPr>
      <w:r>
        <w:rPr>
          <w:rFonts w:ascii="Times New Roman"/>
          <w:b w:val="false"/>
          <w:i w:val="false"/>
          <w:color w:val="000000"/>
          <w:sz w:val="28"/>
        </w:rPr>
        <w:t>
      "6) устанавливает порядок передачи пенсионных активов накопительного пенсионного фонда, в том числе реорганизуемого или лишенного лицензии, его обязательств по пенсионным договорам другому фонду;";</w:t>
      </w:r>
    </w:p>
    <w:bookmarkEnd w:id="2768"/>
    <w:bookmarkStart w:name="z2892" w:id="2769"/>
    <w:p>
      <w:pPr>
        <w:spacing w:after="0"/>
        <w:ind w:left="0"/>
        <w:jc w:val="both"/>
      </w:pPr>
      <w:r>
        <w:rPr>
          <w:rFonts w:ascii="Times New Roman"/>
          <w:b w:val="false"/>
          <w:i w:val="false"/>
          <w:color w:val="000000"/>
          <w:sz w:val="28"/>
        </w:rPr>
        <w:t>
      в подпункте 7) слова "законодательством Республики Казахстан о пенсионном обеспечении" заменить словами "Законом Республики Казахстан "О пенсионном обеспечении в Республике Казахстан";</w:t>
      </w:r>
    </w:p>
    <w:bookmarkEnd w:id="2769"/>
    <w:bookmarkStart w:name="z2893" w:id="277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13-1</w:t>
      </w:r>
      <w:r>
        <w:rPr>
          <w:rFonts w:ascii="Times New Roman"/>
          <w:b w:val="false"/>
          <w:i w:val="false"/>
          <w:color w:val="000000"/>
          <w:sz w:val="28"/>
        </w:rPr>
        <w:t>:</w:t>
      </w:r>
    </w:p>
    <w:bookmarkEnd w:id="2770"/>
    <w:bookmarkStart w:name="z2894" w:id="2771"/>
    <w:p>
      <w:pPr>
        <w:spacing w:after="0"/>
        <w:ind w:left="0"/>
        <w:jc w:val="both"/>
      </w:pPr>
      <w:r>
        <w:rPr>
          <w:rFonts w:ascii="Times New Roman"/>
          <w:b w:val="false"/>
          <w:i w:val="false"/>
          <w:color w:val="000000"/>
          <w:sz w:val="28"/>
        </w:rPr>
        <w:t>
      пункт 3 изложить в следующей редакции:</w:t>
      </w:r>
    </w:p>
    <w:bookmarkEnd w:id="2771"/>
    <w:bookmarkStart w:name="z2895" w:id="2772"/>
    <w:p>
      <w:pPr>
        <w:spacing w:after="0"/>
        <w:ind w:left="0"/>
        <w:jc w:val="both"/>
      </w:pPr>
      <w:r>
        <w:rPr>
          <w:rFonts w:ascii="Times New Roman"/>
          <w:b w:val="false"/>
          <w:i w:val="false"/>
          <w:color w:val="000000"/>
          <w:sz w:val="28"/>
        </w:rPr>
        <w:t>
      "3. Уполномоченный орган письменно уведомляет организацию о предстоящей проверке. В уведомлении уполномоченного органа о предстоящей проверке указывается перечень документов, которые проверяемая организация обязана представить проверяющим работникам к началу проведения проверки.</w:t>
      </w:r>
    </w:p>
    <w:bookmarkEnd w:id="2772"/>
    <w:bookmarkStart w:name="z2896" w:id="2773"/>
    <w:p>
      <w:pPr>
        <w:spacing w:after="0"/>
        <w:ind w:left="0"/>
        <w:jc w:val="both"/>
      </w:pPr>
      <w:r>
        <w:rPr>
          <w:rFonts w:ascii="Times New Roman"/>
          <w:b w:val="false"/>
          <w:i w:val="false"/>
          <w:color w:val="000000"/>
          <w:sz w:val="28"/>
        </w:rPr>
        <w:t>
      Вопросы, подлежащие проверке, ее сроки, состав проверяющей группы указываются в задании на проведение проверки, утверждаемом руководителем уполномоченного органа или его заместителем.</w:t>
      </w:r>
    </w:p>
    <w:bookmarkEnd w:id="2773"/>
    <w:bookmarkStart w:name="z2897" w:id="2774"/>
    <w:p>
      <w:pPr>
        <w:spacing w:after="0"/>
        <w:ind w:left="0"/>
        <w:jc w:val="both"/>
      </w:pPr>
      <w:r>
        <w:rPr>
          <w:rFonts w:ascii="Times New Roman"/>
          <w:b w:val="false"/>
          <w:i w:val="false"/>
          <w:color w:val="000000"/>
          <w:sz w:val="28"/>
        </w:rPr>
        <w:t>
      Срок проведения проверки составляет тридцать рабочих дней.</w:t>
      </w:r>
    </w:p>
    <w:bookmarkEnd w:id="2774"/>
    <w:bookmarkStart w:name="z2898" w:id="2775"/>
    <w:p>
      <w:pPr>
        <w:spacing w:after="0"/>
        <w:ind w:left="0"/>
        <w:jc w:val="both"/>
      </w:pPr>
      <w:r>
        <w:rPr>
          <w:rFonts w:ascii="Times New Roman"/>
          <w:b w:val="false"/>
          <w:i w:val="false"/>
          <w:color w:val="000000"/>
          <w:sz w:val="28"/>
        </w:rPr>
        <w:t>
      Уполномоченный орган, при необходимости, может продлить срок проведения проверки, о чем в организацию направляется письменное уведомление в виде дополнения к заданию на проведение проверки.</w:t>
      </w:r>
    </w:p>
    <w:bookmarkEnd w:id="2775"/>
    <w:bookmarkStart w:name="z2899" w:id="2776"/>
    <w:p>
      <w:pPr>
        <w:spacing w:after="0"/>
        <w:ind w:left="0"/>
        <w:jc w:val="both"/>
      </w:pPr>
      <w:r>
        <w:rPr>
          <w:rFonts w:ascii="Times New Roman"/>
          <w:b w:val="false"/>
          <w:i w:val="false"/>
          <w:color w:val="000000"/>
          <w:sz w:val="28"/>
        </w:rPr>
        <w:t>
      Копия дополнения к заданию на проведение проверки передается организации. Оригинал дополнения к заданию на проведение проверки с отметкой о получении организацией его копии остается у уполномоченного органа.";</w:t>
      </w:r>
    </w:p>
    <w:bookmarkEnd w:id="2776"/>
    <w:bookmarkStart w:name="z2900" w:id="2777"/>
    <w:p>
      <w:pPr>
        <w:spacing w:after="0"/>
        <w:ind w:left="0"/>
        <w:jc w:val="both"/>
      </w:pPr>
      <w:r>
        <w:rPr>
          <w:rFonts w:ascii="Times New Roman"/>
          <w:b w:val="false"/>
          <w:i w:val="false"/>
          <w:color w:val="000000"/>
          <w:sz w:val="28"/>
        </w:rPr>
        <w:t>
      пункт 5 исключить;</w:t>
      </w:r>
    </w:p>
    <w:bookmarkEnd w:id="2777"/>
    <w:bookmarkStart w:name="z2901" w:id="2778"/>
    <w:p>
      <w:pPr>
        <w:spacing w:after="0"/>
        <w:ind w:left="0"/>
        <w:jc w:val="both"/>
      </w:pPr>
      <w:r>
        <w:rPr>
          <w:rFonts w:ascii="Times New Roman"/>
          <w:b w:val="false"/>
          <w:i w:val="false"/>
          <w:color w:val="000000"/>
          <w:sz w:val="28"/>
        </w:rPr>
        <w:t>
      в части первой пункта 9 слово "двух" заменить словом "четырех";</w:t>
      </w:r>
    </w:p>
    <w:bookmarkEnd w:id="2778"/>
    <w:bookmarkStart w:name="z2902" w:id="2779"/>
    <w:p>
      <w:pPr>
        <w:spacing w:after="0"/>
        <w:ind w:left="0"/>
        <w:jc w:val="both"/>
      </w:pPr>
      <w:r>
        <w:rPr>
          <w:rFonts w:ascii="Times New Roman"/>
          <w:b w:val="false"/>
          <w:i w:val="false"/>
          <w:color w:val="000000"/>
          <w:sz w:val="28"/>
        </w:rPr>
        <w:t>
      в пункте 14:</w:t>
      </w:r>
    </w:p>
    <w:bookmarkEnd w:id="2779"/>
    <w:bookmarkStart w:name="z2903" w:id="2780"/>
    <w:p>
      <w:pPr>
        <w:spacing w:after="0"/>
        <w:ind w:left="0"/>
        <w:jc w:val="both"/>
      </w:pPr>
      <w:r>
        <w:rPr>
          <w:rFonts w:ascii="Times New Roman"/>
          <w:b w:val="false"/>
          <w:i w:val="false"/>
          <w:color w:val="000000"/>
          <w:sz w:val="28"/>
        </w:rPr>
        <w:t>
      слово "двух" заменить словом "четырех";</w:t>
      </w:r>
    </w:p>
    <w:bookmarkEnd w:id="2780"/>
    <w:bookmarkStart w:name="z2904" w:id="2781"/>
    <w:p>
      <w:pPr>
        <w:spacing w:after="0"/>
        <w:ind w:left="0"/>
        <w:jc w:val="both"/>
      </w:pPr>
      <w:r>
        <w:rPr>
          <w:rFonts w:ascii="Times New Roman"/>
          <w:b w:val="false"/>
          <w:i w:val="false"/>
          <w:color w:val="000000"/>
          <w:sz w:val="28"/>
        </w:rPr>
        <w:t>
      слово "тридцати" заменить словом "четырнадцати";</w:t>
      </w:r>
    </w:p>
    <w:bookmarkEnd w:id="2781"/>
    <w:bookmarkStart w:name="z2905" w:id="2782"/>
    <w:p>
      <w:pPr>
        <w:spacing w:after="0"/>
        <w:ind w:left="0"/>
        <w:jc w:val="both"/>
      </w:pPr>
      <w:r>
        <w:rPr>
          <w:rFonts w:ascii="Times New Roman"/>
          <w:b w:val="false"/>
          <w:i w:val="false"/>
          <w:color w:val="000000"/>
          <w:sz w:val="28"/>
        </w:rPr>
        <w:t>
      пункт 20 изложить в следующей редакции:</w:t>
      </w:r>
    </w:p>
    <w:bookmarkEnd w:id="2782"/>
    <w:bookmarkStart w:name="z2906" w:id="2783"/>
    <w:p>
      <w:pPr>
        <w:spacing w:after="0"/>
        <w:ind w:left="0"/>
        <w:jc w:val="both"/>
      </w:pPr>
      <w:r>
        <w:rPr>
          <w:rFonts w:ascii="Times New Roman"/>
          <w:b w:val="false"/>
          <w:i w:val="false"/>
          <w:color w:val="000000"/>
          <w:sz w:val="28"/>
        </w:rPr>
        <w:t>
      "20. Организация в установленный уполномоченным органом срок представляет на согласование план мероприятий по устранению нарушений и недостатков, выявленных при проверке, который содержит перечень планируемых мер, фамилию, имя, отчество (при его наличии) и занимаемую должность ответственного лица (лиц), а также сроки исполнения планируемых мер.</w:t>
      </w:r>
    </w:p>
    <w:bookmarkEnd w:id="2783"/>
    <w:bookmarkStart w:name="z2907" w:id="2784"/>
    <w:p>
      <w:pPr>
        <w:spacing w:after="0"/>
        <w:ind w:left="0"/>
        <w:jc w:val="both"/>
      </w:pPr>
      <w:r>
        <w:rPr>
          <w:rFonts w:ascii="Times New Roman"/>
          <w:b w:val="false"/>
          <w:i w:val="false"/>
          <w:color w:val="000000"/>
          <w:sz w:val="28"/>
        </w:rPr>
        <w:t>
      После согласования плана мероприятий с уполномоченным органом организация, по мере исполнения, в течение одного рабочего дня после даты, предусмотренной планом мероприятий, представляет отчеты об устранении нарушений и недостатков либо разъяснения о причинах невыполнения принятых на себя обязательств по плану мероприятий.";</w:t>
      </w:r>
    </w:p>
    <w:bookmarkEnd w:id="2784"/>
    <w:bookmarkStart w:name="z2908" w:id="2785"/>
    <w:p>
      <w:pPr>
        <w:spacing w:after="0"/>
        <w:ind w:left="0"/>
        <w:jc w:val="both"/>
      </w:pPr>
      <w:r>
        <w:rPr>
          <w:rFonts w:ascii="Times New Roman"/>
          <w:b w:val="false"/>
          <w:i w:val="false"/>
          <w:color w:val="000000"/>
          <w:sz w:val="28"/>
        </w:rPr>
        <w:t xml:space="preserve">
      9) пункт 2 </w:t>
      </w:r>
      <w:r>
        <w:rPr>
          <w:rFonts w:ascii="Times New Roman"/>
          <w:b w:val="false"/>
          <w:i w:val="false"/>
          <w:color w:val="000000"/>
          <w:sz w:val="28"/>
        </w:rPr>
        <w:t>статьи 15</w:t>
      </w:r>
      <w:r>
        <w:rPr>
          <w:rFonts w:ascii="Times New Roman"/>
          <w:b w:val="false"/>
          <w:i w:val="false"/>
          <w:color w:val="000000"/>
          <w:sz w:val="28"/>
        </w:rPr>
        <w:t xml:space="preserve"> дополнить частью второй следующего содержания:</w:t>
      </w:r>
    </w:p>
    <w:bookmarkEnd w:id="2785"/>
    <w:bookmarkStart w:name="z2909" w:id="2786"/>
    <w:p>
      <w:pPr>
        <w:spacing w:after="0"/>
        <w:ind w:left="0"/>
        <w:jc w:val="both"/>
      </w:pPr>
      <w:r>
        <w:rPr>
          <w:rFonts w:ascii="Times New Roman"/>
          <w:b w:val="false"/>
          <w:i w:val="false"/>
          <w:color w:val="000000"/>
          <w:sz w:val="28"/>
        </w:rPr>
        <w:t>
      "Уполномоченный орган предоставляет информацию, полученную в соответствии с международными договорами Республики Казахстан, другим государственным органам Республики Казахстан только с согласия стороны, предоставившей ему такую информацию.".</w:t>
      </w:r>
    </w:p>
    <w:bookmarkEnd w:id="2786"/>
    <w:bookmarkStart w:name="z2910" w:id="2787"/>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(Ведомости Парламента Республики Казахстан, 2004 г., № 15, ст. 87; 2005 г., № 23, ст. 104; 2006 г., № 3, ст. 22; 2007 г., № 2, ст. 18; № 3, ст. 20; № 18, ст. 143; № 19, ст. 149; 2008 г., № 17-18, ст. 72; 2009 г., № 24, ст. 134; 2010 г., № 5, ст. 23; 2011 г., № 3, ст. 32; № 6, ст. 50; № 11, ст. 102):</w:t>
      </w:r>
    </w:p>
    <w:bookmarkEnd w:id="2787"/>
    <w:bookmarkStart w:name="z2911" w:id="278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788"/>
    <w:bookmarkStart w:name="z2912" w:id="27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слово "коммерческая" исключить;</w:t>
      </w:r>
    </w:p>
    <w:bookmarkEnd w:id="2789"/>
    <w:bookmarkStart w:name="z2913" w:id="27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13)</w:t>
      </w:r>
      <w:r>
        <w:rPr>
          <w:rFonts w:ascii="Times New Roman"/>
          <w:b w:val="false"/>
          <w:i w:val="false"/>
          <w:color w:val="000000"/>
          <w:sz w:val="28"/>
        </w:rPr>
        <w:t>:</w:t>
      </w:r>
    </w:p>
    <w:bookmarkEnd w:id="2790"/>
    <w:bookmarkStart w:name="z2914" w:id="2791"/>
    <w:p>
      <w:pPr>
        <w:spacing w:after="0"/>
        <w:ind w:left="0"/>
        <w:jc w:val="both"/>
      </w:pPr>
      <w:r>
        <w:rPr>
          <w:rFonts w:ascii="Times New Roman"/>
          <w:b w:val="false"/>
          <w:i w:val="false"/>
          <w:color w:val="000000"/>
          <w:sz w:val="28"/>
        </w:rPr>
        <w:t>
      после слов "кредитные бюро" дополнить словами "(за исключением кредитного бюро с государственным участием)";</w:t>
      </w:r>
    </w:p>
    <w:bookmarkEnd w:id="2791"/>
    <w:bookmarkStart w:name="z2915" w:id="2792"/>
    <w:p>
      <w:pPr>
        <w:spacing w:after="0"/>
        <w:ind w:left="0"/>
        <w:jc w:val="both"/>
      </w:pPr>
      <w:r>
        <w:rPr>
          <w:rFonts w:ascii="Times New Roman"/>
          <w:b w:val="false"/>
          <w:i w:val="false"/>
          <w:color w:val="000000"/>
          <w:sz w:val="28"/>
        </w:rPr>
        <w:t>
      после слова "лицам" дополнить словами "из кредитного бюро";</w:t>
      </w:r>
    </w:p>
    <w:bookmarkEnd w:id="2792"/>
    <w:bookmarkStart w:name="z2916" w:id="2793"/>
    <w:p>
      <w:pPr>
        <w:spacing w:after="0"/>
        <w:ind w:left="0"/>
        <w:jc w:val="both"/>
      </w:pPr>
      <w:r>
        <w:rPr>
          <w:rFonts w:ascii="Times New Roman"/>
          <w:b w:val="false"/>
          <w:i w:val="false"/>
          <w:color w:val="000000"/>
          <w:sz w:val="28"/>
        </w:rPr>
        <w:t>
      дополнить подпунктом 13-1) следующего содержания:</w:t>
      </w:r>
    </w:p>
    <w:bookmarkEnd w:id="2793"/>
    <w:bookmarkStart w:name="z2917" w:id="2794"/>
    <w:p>
      <w:pPr>
        <w:spacing w:after="0"/>
        <w:ind w:left="0"/>
        <w:jc w:val="both"/>
      </w:pPr>
      <w:r>
        <w:rPr>
          <w:rFonts w:ascii="Times New Roman"/>
          <w:b w:val="false"/>
          <w:i w:val="false"/>
          <w:color w:val="000000"/>
          <w:sz w:val="28"/>
        </w:rPr>
        <w:t>
      "13-1) негативная информация о субъекте кредитной истории – краткая форма кредитного отчета о субъекте кредитной истории, содержащая сведения о ликвидации субъекта кредитной истории, являющегося юридическим лицом, по решению суда или о наличии у субъекта кредитной истории просроченной задолженности свыше ста восьмидесяти календарных дней;";</w:t>
      </w:r>
    </w:p>
    <w:bookmarkEnd w:id="2794"/>
    <w:bookmarkStart w:name="z2918" w:id="2795"/>
    <w:p>
      <w:pPr>
        <w:spacing w:after="0"/>
        <w:ind w:left="0"/>
        <w:jc w:val="both"/>
      </w:pPr>
      <w:r>
        <w:rPr>
          <w:rFonts w:ascii="Times New Roman"/>
          <w:b w:val="false"/>
          <w:i w:val="false"/>
          <w:color w:val="000000"/>
          <w:sz w:val="28"/>
        </w:rPr>
        <w:t xml:space="preserve">
      2) подпункт 1)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p>
    <w:bookmarkEnd w:id="2795"/>
    <w:bookmarkStart w:name="z2919" w:id="2796"/>
    <w:p>
      <w:pPr>
        <w:spacing w:after="0"/>
        <w:ind w:left="0"/>
        <w:jc w:val="both"/>
      </w:pPr>
      <w:r>
        <w:rPr>
          <w:rFonts w:ascii="Times New Roman"/>
          <w:b w:val="false"/>
          <w:i w:val="false"/>
          <w:color w:val="000000"/>
          <w:sz w:val="28"/>
        </w:rPr>
        <w:t>
      "1) наличие согласия субъекта кредитной истории, за исключением предоставления информации о нем в кредитное бюро с государственным участием, а также случая, предусмотренного в пункте 4 статьи 25 настоящего Закона;";</w:t>
      </w:r>
    </w:p>
    <w:bookmarkEnd w:id="2796"/>
    <w:bookmarkStart w:name="z2920" w:id="2797"/>
    <w:p>
      <w:pPr>
        <w:spacing w:after="0"/>
        <w:ind w:left="0"/>
        <w:jc w:val="both"/>
      </w:pPr>
      <w:r>
        <w:rPr>
          <w:rFonts w:ascii="Times New Roman"/>
          <w:b w:val="false"/>
          <w:i w:val="false"/>
          <w:color w:val="000000"/>
          <w:sz w:val="28"/>
        </w:rPr>
        <w:t xml:space="preserve">
      3) подпункт 2) пункта 2 </w:t>
      </w:r>
      <w:r>
        <w:rPr>
          <w:rFonts w:ascii="Times New Roman"/>
          <w:b w:val="false"/>
          <w:i w:val="false"/>
          <w:color w:val="000000"/>
          <w:sz w:val="28"/>
        </w:rPr>
        <w:t>статьи 4</w:t>
      </w:r>
      <w:r>
        <w:rPr>
          <w:rFonts w:ascii="Times New Roman"/>
          <w:b w:val="false"/>
          <w:i w:val="false"/>
          <w:color w:val="000000"/>
          <w:sz w:val="28"/>
        </w:rPr>
        <w:t xml:space="preserve"> дополнить словами ", за исключением случая, предусмотренного настоящим Законом";</w:t>
      </w:r>
    </w:p>
    <w:bookmarkEnd w:id="2797"/>
    <w:bookmarkStart w:name="z2921" w:id="2798"/>
    <w:p>
      <w:pPr>
        <w:spacing w:after="0"/>
        <w:ind w:left="0"/>
        <w:jc w:val="both"/>
      </w:pPr>
      <w:r>
        <w:rPr>
          <w:rFonts w:ascii="Times New Roman"/>
          <w:b w:val="false"/>
          <w:i w:val="false"/>
          <w:color w:val="000000"/>
          <w:sz w:val="28"/>
        </w:rPr>
        <w:t xml:space="preserve">
      4) в пункте 1 </w:t>
      </w:r>
      <w:r>
        <w:rPr>
          <w:rFonts w:ascii="Times New Roman"/>
          <w:b w:val="false"/>
          <w:i w:val="false"/>
          <w:color w:val="000000"/>
          <w:sz w:val="28"/>
        </w:rPr>
        <w:t>статьи 5</w:t>
      </w:r>
      <w:r>
        <w:rPr>
          <w:rFonts w:ascii="Times New Roman"/>
          <w:b w:val="false"/>
          <w:i w:val="false"/>
          <w:color w:val="000000"/>
          <w:sz w:val="28"/>
        </w:rPr>
        <w:t>:</w:t>
      </w:r>
    </w:p>
    <w:bookmarkEnd w:id="2798"/>
    <w:bookmarkStart w:name="z2922" w:id="2799"/>
    <w:p>
      <w:pPr>
        <w:spacing w:after="0"/>
        <w:ind w:left="0"/>
        <w:jc w:val="both"/>
      </w:pPr>
      <w:r>
        <w:rPr>
          <w:rFonts w:ascii="Times New Roman"/>
          <w:b w:val="false"/>
          <w:i w:val="false"/>
          <w:color w:val="000000"/>
          <w:sz w:val="28"/>
        </w:rPr>
        <w:t>
      в подпункте 2):</w:t>
      </w:r>
    </w:p>
    <w:bookmarkEnd w:id="2799"/>
    <w:bookmarkStart w:name="z2923" w:id="2800"/>
    <w:p>
      <w:pPr>
        <w:spacing w:after="0"/>
        <w:ind w:left="0"/>
        <w:jc w:val="both"/>
      </w:pPr>
      <w:r>
        <w:rPr>
          <w:rFonts w:ascii="Times New Roman"/>
          <w:b w:val="false"/>
          <w:i w:val="false"/>
          <w:color w:val="000000"/>
          <w:sz w:val="28"/>
        </w:rPr>
        <w:t>
      после слов "кредитные бюро" дополнить словами "(за исключением кредитного бюро с государственным участием)";</w:t>
      </w:r>
    </w:p>
    <w:bookmarkEnd w:id="2800"/>
    <w:bookmarkStart w:name="z2924" w:id="2801"/>
    <w:p>
      <w:pPr>
        <w:spacing w:after="0"/>
        <w:ind w:left="0"/>
        <w:jc w:val="both"/>
      </w:pPr>
      <w:r>
        <w:rPr>
          <w:rFonts w:ascii="Times New Roman"/>
          <w:b w:val="false"/>
          <w:i w:val="false"/>
          <w:color w:val="000000"/>
          <w:sz w:val="28"/>
        </w:rPr>
        <w:t>
      после слова "отчета" дополнить словами "из кредитного бюро";</w:t>
      </w:r>
    </w:p>
    <w:bookmarkEnd w:id="2801"/>
    <w:bookmarkStart w:name="z2925" w:id="2802"/>
    <w:p>
      <w:pPr>
        <w:spacing w:after="0"/>
        <w:ind w:left="0"/>
        <w:jc w:val="both"/>
      </w:pPr>
      <w:r>
        <w:rPr>
          <w:rFonts w:ascii="Times New Roman"/>
          <w:b w:val="false"/>
          <w:i w:val="false"/>
          <w:color w:val="000000"/>
          <w:sz w:val="28"/>
        </w:rPr>
        <w:t>
      подпункт 4) дополнить словами ", за исключением случая, предусмотренного настоящим Законом";</w:t>
      </w:r>
    </w:p>
    <w:bookmarkEnd w:id="2802"/>
    <w:bookmarkStart w:name="z2926" w:id="280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6</w:t>
      </w:r>
      <w:r>
        <w:rPr>
          <w:rFonts w:ascii="Times New Roman"/>
          <w:b w:val="false"/>
          <w:i w:val="false"/>
          <w:color w:val="000000"/>
          <w:sz w:val="28"/>
        </w:rPr>
        <w:t>:</w:t>
      </w:r>
    </w:p>
    <w:bookmarkEnd w:id="2803"/>
    <w:bookmarkStart w:name="z2927" w:id="2804"/>
    <w:p>
      <w:pPr>
        <w:spacing w:after="0"/>
        <w:ind w:left="0"/>
        <w:jc w:val="both"/>
      </w:pPr>
      <w:r>
        <w:rPr>
          <w:rFonts w:ascii="Times New Roman"/>
          <w:b w:val="false"/>
          <w:i w:val="false"/>
          <w:color w:val="000000"/>
          <w:sz w:val="28"/>
        </w:rPr>
        <w:t>
      в пункте 1:</w:t>
      </w:r>
    </w:p>
    <w:bookmarkEnd w:id="2804"/>
    <w:bookmarkStart w:name="z2928" w:id="2805"/>
    <w:p>
      <w:pPr>
        <w:spacing w:after="0"/>
        <w:ind w:left="0"/>
        <w:jc w:val="both"/>
      </w:pPr>
      <w:r>
        <w:rPr>
          <w:rFonts w:ascii="Times New Roman"/>
          <w:b w:val="false"/>
          <w:i w:val="false"/>
          <w:color w:val="000000"/>
          <w:sz w:val="28"/>
        </w:rPr>
        <w:t>
      дополнить словами ", за исключением кредитного бюро с государственным участием";</w:t>
      </w:r>
    </w:p>
    <w:bookmarkEnd w:id="2805"/>
    <w:bookmarkStart w:name="z2929" w:id="2806"/>
    <w:p>
      <w:pPr>
        <w:spacing w:after="0"/>
        <w:ind w:left="0"/>
        <w:jc w:val="both"/>
      </w:pPr>
      <w:r>
        <w:rPr>
          <w:rFonts w:ascii="Times New Roman"/>
          <w:b w:val="false"/>
          <w:i w:val="false"/>
          <w:color w:val="000000"/>
          <w:sz w:val="28"/>
        </w:rPr>
        <w:t>
      дополнить частью второй следующего содержания:</w:t>
      </w:r>
    </w:p>
    <w:bookmarkEnd w:id="2806"/>
    <w:bookmarkStart w:name="z2930" w:id="2807"/>
    <w:p>
      <w:pPr>
        <w:spacing w:after="0"/>
        <w:ind w:left="0"/>
        <w:jc w:val="both"/>
      </w:pPr>
      <w:r>
        <w:rPr>
          <w:rFonts w:ascii="Times New Roman"/>
          <w:b w:val="false"/>
          <w:i w:val="false"/>
          <w:color w:val="000000"/>
          <w:sz w:val="28"/>
        </w:rPr>
        <w:t>
      "Кредитным бюро с государственным участием является единственная специализированная некоммерческая организация, созданная в организационно-правовой форме акционерного общества, семьдесят пять или более процентов голосующих акций которой принадлежат Национальному Банку Республики Казахстан.";</w:t>
      </w:r>
    </w:p>
    <w:bookmarkEnd w:id="2807"/>
    <w:bookmarkStart w:name="z2931" w:id="2808"/>
    <w:p>
      <w:pPr>
        <w:spacing w:after="0"/>
        <w:ind w:left="0"/>
        <w:jc w:val="both"/>
      </w:pPr>
      <w:r>
        <w:rPr>
          <w:rFonts w:ascii="Times New Roman"/>
          <w:b w:val="false"/>
          <w:i w:val="false"/>
          <w:color w:val="000000"/>
          <w:sz w:val="28"/>
        </w:rPr>
        <w:t>
      пункт 3 дополнить частью второй следующего содержания:</w:t>
      </w:r>
    </w:p>
    <w:bookmarkEnd w:id="2808"/>
    <w:bookmarkStart w:name="z2932" w:id="2809"/>
    <w:p>
      <w:pPr>
        <w:spacing w:after="0"/>
        <w:ind w:left="0"/>
        <w:jc w:val="both"/>
      </w:pPr>
      <w:r>
        <w:rPr>
          <w:rFonts w:ascii="Times New Roman"/>
          <w:b w:val="false"/>
          <w:i w:val="false"/>
          <w:color w:val="000000"/>
          <w:sz w:val="28"/>
        </w:rPr>
        <w:t>
      "Деятельность кредитного бюро с государственным участием не подлежит лицензированию уполномоченным органом.";</w:t>
      </w:r>
    </w:p>
    <w:bookmarkEnd w:id="2809"/>
    <w:bookmarkStart w:name="z2933" w:id="2810"/>
    <w:p>
      <w:pPr>
        <w:spacing w:after="0"/>
        <w:ind w:left="0"/>
        <w:jc w:val="both"/>
      </w:pPr>
      <w:r>
        <w:rPr>
          <w:rFonts w:ascii="Times New Roman"/>
          <w:b w:val="false"/>
          <w:i w:val="false"/>
          <w:color w:val="000000"/>
          <w:sz w:val="28"/>
        </w:rPr>
        <w:t xml:space="preserve">
      6) подпункт 6) пункта 2 </w:t>
      </w:r>
      <w:r>
        <w:rPr>
          <w:rFonts w:ascii="Times New Roman"/>
          <w:b w:val="false"/>
          <w:i w:val="false"/>
          <w:color w:val="000000"/>
          <w:sz w:val="28"/>
        </w:rPr>
        <w:t>статьи 7</w:t>
      </w:r>
      <w:r>
        <w:rPr>
          <w:rFonts w:ascii="Times New Roman"/>
          <w:b w:val="false"/>
          <w:i w:val="false"/>
          <w:color w:val="000000"/>
          <w:sz w:val="28"/>
        </w:rPr>
        <w:t xml:space="preserve"> исключить;</w:t>
      </w:r>
    </w:p>
    <w:bookmarkEnd w:id="2810"/>
    <w:bookmarkStart w:name="z2934" w:id="281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8-1</w:t>
      </w:r>
      <w:r>
        <w:rPr>
          <w:rFonts w:ascii="Times New Roman"/>
          <w:b w:val="false"/>
          <w:i w:val="false"/>
          <w:color w:val="000000"/>
          <w:sz w:val="28"/>
        </w:rPr>
        <w:t>:</w:t>
      </w:r>
    </w:p>
    <w:bookmarkEnd w:id="2811"/>
    <w:bookmarkStart w:name="z2935" w:id="2812"/>
    <w:p>
      <w:pPr>
        <w:spacing w:after="0"/>
        <w:ind w:left="0"/>
        <w:jc w:val="both"/>
      </w:pPr>
      <w:r>
        <w:rPr>
          <w:rFonts w:ascii="Times New Roman"/>
          <w:b w:val="false"/>
          <w:i w:val="false"/>
          <w:color w:val="000000"/>
          <w:sz w:val="28"/>
        </w:rPr>
        <w:t>
      пункт 1 дополнить частью второй следующего содержания:</w:t>
      </w:r>
    </w:p>
    <w:bookmarkEnd w:id="2812"/>
    <w:bookmarkStart w:name="z2936" w:id="2813"/>
    <w:p>
      <w:pPr>
        <w:spacing w:after="0"/>
        <w:ind w:left="0"/>
        <w:jc w:val="both"/>
      </w:pPr>
      <w:r>
        <w:rPr>
          <w:rFonts w:ascii="Times New Roman"/>
          <w:b w:val="false"/>
          <w:i w:val="false"/>
          <w:color w:val="000000"/>
          <w:sz w:val="28"/>
        </w:rPr>
        <w:t>
      "Требования настоящего пункта не распространяются на кредитное бюро с государственным участием.";</w:t>
      </w:r>
    </w:p>
    <w:bookmarkEnd w:id="2813"/>
    <w:bookmarkStart w:name="z2937" w:id="2814"/>
    <w:p>
      <w:pPr>
        <w:spacing w:after="0"/>
        <w:ind w:left="0"/>
        <w:jc w:val="both"/>
      </w:pPr>
      <w:r>
        <w:rPr>
          <w:rFonts w:ascii="Times New Roman"/>
          <w:b w:val="false"/>
          <w:i w:val="false"/>
          <w:color w:val="000000"/>
          <w:sz w:val="28"/>
        </w:rPr>
        <w:t>
      пункт 3 исключить;</w:t>
      </w:r>
    </w:p>
    <w:bookmarkEnd w:id="2814"/>
    <w:bookmarkStart w:name="z2938" w:id="2815"/>
    <w:p>
      <w:pPr>
        <w:spacing w:after="0"/>
        <w:ind w:left="0"/>
        <w:jc w:val="both"/>
      </w:pPr>
      <w:r>
        <w:rPr>
          <w:rFonts w:ascii="Times New Roman"/>
          <w:b w:val="false"/>
          <w:i w:val="false"/>
          <w:color w:val="000000"/>
          <w:sz w:val="28"/>
        </w:rPr>
        <w:t>
      в пункте 4:</w:t>
      </w:r>
    </w:p>
    <w:bookmarkEnd w:id="2815"/>
    <w:bookmarkStart w:name="z2939" w:id="2816"/>
    <w:p>
      <w:pPr>
        <w:spacing w:after="0"/>
        <w:ind w:left="0"/>
        <w:jc w:val="both"/>
      </w:pPr>
      <w:r>
        <w:rPr>
          <w:rFonts w:ascii="Times New Roman"/>
          <w:b w:val="false"/>
          <w:i w:val="false"/>
          <w:color w:val="000000"/>
          <w:sz w:val="28"/>
        </w:rPr>
        <w:t>
      подпункт 1) изложить в следующей редакции:</w:t>
      </w:r>
    </w:p>
    <w:bookmarkEnd w:id="2816"/>
    <w:bookmarkStart w:name="z2940" w:id="2817"/>
    <w:p>
      <w:pPr>
        <w:spacing w:after="0"/>
        <w:ind w:left="0"/>
        <w:jc w:val="both"/>
      </w:pPr>
      <w:r>
        <w:rPr>
          <w:rFonts w:ascii="Times New Roman"/>
          <w:b w:val="false"/>
          <w:i w:val="false"/>
          <w:color w:val="000000"/>
          <w:sz w:val="28"/>
        </w:rPr>
        <w:t>
      "1) заключить договор о предоставлении информации с одним из поставщиков информации, указанным в пункте 1 статьи 18 настоящего Закона;";</w:t>
      </w:r>
    </w:p>
    <w:bookmarkEnd w:id="2817"/>
    <w:bookmarkStart w:name="z2941" w:id="2818"/>
    <w:p>
      <w:pPr>
        <w:spacing w:after="0"/>
        <w:ind w:left="0"/>
        <w:jc w:val="both"/>
      </w:pPr>
      <w:r>
        <w:rPr>
          <w:rFonts w:ascii="Times New Roman"/>
          <w:b w:val="false"/>
          <w:i w:val="false"/>
          <w:color w:val="000000"/>
          <w:sz w:val="28"/>
        </w:rPr>
        <w:t>
      дополнить частью третьей следующего содержания:</w:t>
      </w:r>
    </w:p>
    <w:bookmarkEnd w:id="2818"/>
    <w:bookmarkStart w:name="z2942" w:id="2819"/>
    <w:p>
      <w:pPr>
        <w:spacing w:after="0"/>
        <w:ind w:left="0"/>
        <w:jc w:val="both"/>
      </w:pPr>
      <w:r>
        <w:rPr>
          <w:rFonts w:ascii="Times New Roman"/>
          <w:b w:val="false"/>
          <w:i w:val="false"/>
          <w:color w:val="000000"/>
          <w:sz w:val="28"/>
        </w:rPr>
        <w:t>
      "Требования настоящего пункта не распространяются на кредитное бюро с государственным участием.";</w:t>
      </w:r>
    </w:p>
    <w:bookmarkEnd w:id="2819"/>
    <w:bookmarkStart w:name="z2943" w:id="2820"/>
    <w:p>
      <w:pPr>
        <w:spacing w:after="0"/>
        <w:ind w:left="0"/>
        <w:jc w:val="both"/>
      </w:pPr>
      <w:r>
        <w:rPr>
          <w:rFonts w:ascii="Times New Roman"/>
          <w:b w:val="false"/>
          <w:i w:val="false"/>
          <w:color w:val="000000"/>
          <w:sz w:val="28"/>
        </w:rPr>
        <w:t>
      пункт 5 дополнить частью второй следующего содержания:</w:t>
      </w:r>
    </w:p>
    <w:bookmarkEnd w:id="2820"/>
    <w:bookmarkStart w:name="z2944" w:id="2821"/>
    <w:p>
      <w:pPr>
        <w:spacing w:after="0"/>
        <w:ind w:left="0"/>
        <w:jc w:val="both"/>
      </w:pPr>
      <w:r>
        <w:rPr>
          <w:rFonts w:ascii="Times New Roman"/>
          <w:b w:val="false"/>
          <w:i w:val="false"/>
          <w:color w:val="000000"/>
          <w:sz w:val="28"/>
        </w:rPr>
        <w:t>
      "Осуществление деятельности кредитного бюро с государственным участием допускается при наличии акта о его соответствии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 составленного в соответствии с требованиями настоящего Закона и нормативных правовых актов уполномоченного органа.";</w:t>
      </w:r>
    </w:p>
    <w:bookmarkEnd w:id="2821"/>
    <w:bookmarkStart w:name="z2945" w:id="282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9</w:t>
      </w:r>
      <w:r>
        <w:rPr>
          <w:rFonts w:ascii="Times New Roman"/>
          <w:b w:val="false"/>
          <w:i w:val="false"/>
          <w:color w:val="000000"/>
          <w:sz w:val="28"/>
        </w:rPr>
        <w:t xml:space="preserve"> дополнить пунктом 5 следующего содержания:</w:t>
      </w:r>
    </w:p>
    <w:bookmarkEnd w:id="2822"/>
    <w:bookmarkStart w:name="z2946" w:id="2823"/>
    <w:p>
      <w:pPr>
        <w:spacing w:after="0"/>
        <w:ind w:left="0"/>
        <w:jc w:val="both"/>
      </w:pPr>
      <w:r>
        <w:rPr>
          <w:rFonts w:ascii="Times New Roman"/>
          <w:b w:val="false"/>
          <w:i w:val="false"/>
          <w:color w:val="000000"/>
          <w:sz w:val="28"/>
        </w:rPr>
        <w:t>
      "5. Требования настоящей статьи не распространяются на кредитное бюро с государственным участием.";</w:t>
      </w:r>
    </w:p>
    <w:bookmarkEnd w:id="2823"/>
    <w:bookmarkStart w:name="z2947" w:id="2824"/>
    <w:p>
      <w:pPr>
        <w:spacing w:after="0"/>
        <w:ind w:left="0"/>
        <w:jc w:val="both"/>
      </w:pPr>
      <w:r>
        <w:rPr>
          <w:rFonts w:ascii="Times New Roman"/>
          <w:b w:val="false"/>
          <w:i w:val="false"/>
          <w:color w:val="000000"/>
          <w:sz w:val="28"/>
        </w:rPr>
        <w:t>
      9) подпункт 1-1) статьи 13 исключить;</w:t>
      </w:r>
    </w:p>
    <w:bookmarkEnd w:id="2824"/>
    <w:bookmarkStart w:name="z2948" w:id="282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15</w:t>
      </w:r>
      <w:r>
        <w:rPr>
          <w:rFonts w:ascii="Times New Roman"/>
          <w:b w:val="false"/>
          <w:i w:val="false"/>
          <w:color w:val="000000"/>
          <w:sz w:val="28"/>
        </w:rPr>
        <w:t>:</w:t>
      </w:r>
    </w:p>
    <w:bookmarkEnd w:id="2825"/>
    <w:bookmarkStart w:name="z2949" w:id="2826"/>
    <w:p>
      <w:pPr>
        <w:spacing w:after="0"/>
        <w:ind w:left="0"/>
        <w:jc w:val="both"/>
      </w:pPr>
      <w:r>
        <w:rPr>
          <w:rFonts w:ascii="Times New Roman"/>
          <w:b w:val="false"/>
          <w:i w:val="false"/>
          <w:color w:val="000000"/>
          <w:sz w:val="28"/>
        </w:rPr>
        <w:t>
      часть пятую изложить в следующей редакции:</w:t>
      </w:r>
    </w:p>
    <w:bookmarkEnd w:id="2826"/>
    <w:bookmarkStart w:name="z2950" w:id="2827"/>
    <w:p>
      <w:pPr>
        <w:spacing w:after="0"/>
        <w:ind w:left="0"/>
        <w:jc w:val="both"/>
      </w:pPr>
      <w:r>
        <w:rPr>
          <w:rFonts w:ascii="Times New Roman"/>
          <w:b w:val="false"/>
          <w:i w:val="false"/>
          <w:color w:val="000000"/>
          <w:sz w:val="28"/>
        </w:rPr>
        <w:t>
      "В случае отсутствия заинтересованности правопреемника или других кредитных бюро в приобретении базы данных кредитных историй реорганизуемого или ликвидируемого кредитного бюро она подлежит передаче на безвозмездной основе кредитному бюро с государственным участием.";</w:t>
      </w:r>
    </w:p>
    <w:bookmarkEnd w:id="2827"/>
    <w:bookmarkStart w:name="z3397" w:id="2828"/>
    <w:p>
      <w:pPr>
        <w:spacing w:after="0"/>
        <w:ind w:left="0"/>
        <w:jc w:val="both"/>
      </w:pPr>
      <w:r>
        <w:rPr>
          <w:rFonts w:ascii="Times New Roman"/>
          <w:b w:val="false"/>
          <w:i w:val="false"/>
          <w:color w:val="000000"/>
          <w:sz w:val="28"/>
        </w:rPr>
        <w:t>
      части шестую и седьмую исключить;</w:t>
      </w:r>
    </w:p>
    <w:bookmarkEnd w:id="2828"/>
    <w:bookmarkStart w:name="z2951" w:id="282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16</w:t>
      </w:r>
      <w:r>
        <w:rPr>
          <w:rFonts w:ascii="Times New Roman"/>
          <w:b w:val="false"/>
          <w:i w:val="false"/>
          <w:color w:val="000000"/>
          <w:sz w:val="28"/>
        </w:rPr>
        <w:t>:</w:t>
      </w:r>
    </w:p>
    <w:bookmarkEnd w:id="2829"/>
    <w:bookmarkStart w:name="z2952" w:id="2830"/>
    <w:p>
      <w:pPr>
        <w:spacing w:after="0"/>
        <w:ind w:left="0"/>
        <w:jc w:val="both"/>
      </w:pPr>
      <w:r>
        <w:rPr>
          <w:rFonts w:ascii="Times New Roman"/>
          <w:b w:val="false"/>
          <w:i w:val="false"/>
          <w:color w:val="000000"/>
          <w:sz w:val="28"/>
        </w:rPr>
        <w:t>
      подпункт 2) после слов "в кредитные бюро," дополнить словами "за исключением кредитного бюро с государственным участием, а также случая, предусмотренного в пункте 4 статьи 25 настоящего Закона,";</w:t>
      </w:r>
    </w:p>
    <w:bookmarkEnd w:id="2830"/>
    <w:bookmarkStart w:name="z2953" w:id="2831"/>
    <w:p>
      <w:pPr>
        <w:spacing w:after="0"/>
        <w:ind w:left="0"/>
        <w:jc w:val="both"/>
      </w:pPr>
      <w:r>
        <w:rPr>
          <w:rFonts w:ascii="Times New Roman"/>
          <w:b w:val="false"/>
          <w:i w:val="false"/>
          <w:color w:val="000000"/>
          <w:sz w:val="28"/>
        </w:rPr>
        <w:t>
      подпункт 3-1) после слов "предоставлять без согласия субъекта кредитной истории" дополнить словами "негативную информацию о субъекте кредитной истории или";</w:t>
      </w:r>
    </w:p>
    <w:bookmarkEnd w:id="2831"/>
    <w:bookmarkStart w:name="z2954" w:id="2832"/>
    <w:p>
      <w:pPr>
        <w:spacing w:after="0"/>
        <w:ind w:left="0"/>
        <w:jc w:val="both"/>
      </w:pPr>
      <w:r>
        <w:rPr>
          <w:rFonts w:ascii="Times New Roman"/>
          <w:b w:val="false"/>
          <w:i w:val="false"/>
          <w:color w:val="000000"/>
          <w:sz w:val="28"/>
        </w:rPr>
        <w:t>
      дополнить подпунктом 3-2) следующего содержания:</w:t>
      </w:r>
    </w:p>
    <w:bookmarkEnd w:id="2832"/>
    <w:bookmarkStart w:name="z2955" w:id="2833"/>
    <w:p>
      <w:pPr>
        <w:spacing w:after="0"/>
        <w:ind w:left="0"/>
        <w:jc w:val="both"/>
      </w:pPr>
      <w:r>
        <w:rPr>
          <w:rFonts w:ascii="Times New Roman"/>
          <w:b w:val="false"/>
          <w:i w:val="false"/>
          <w:color w:val="000000"/>
          <w:sz w:val="28"/>
        </w:rPr>
        <w:t>
      "3-2) предоставлять без согласия субъекта кредитной истории информацию, содержащуюся в базах данных кредитных историй кредитного бюро, кредитному бюро с государственным участием в случае, предусмотренном подпунктом 8-2) статьи 17 настоящего Закона;";</w:t>
      </w:r>
    </w:p>
    <w:bookmarkEnd w:id="2833"/>
    <w:bookmarkStart w:name="z2956" w:id="283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17</w:t>
      </w:r>
      <w:r>
        <w:rPr>
          <w:rFonts w:ascii="Times New Roman"/>
          <w:b w:val="false"/>
          <w:i w:val="false"/>
          <w:color w:val="000000"/>
          <w:sz w:val="28"/>
        </w:rPr>
        <w:t>:</w:t>
      </w:r>
    </w:p>
    <w:bookmarkEnd w:id="2834"/>
    <w:bookmarkStart w:name="z2957" w:id="2835"/>
    <w:p>
      <w:pPr>
        <w:spacing w:after="0"/>
        <w:ind w:left="0"/>
        <w:jc w:val="both"/>
      </w:pPr>
      <w:r>
        <w:rPr>
          <w:rFonts w:ascii="Times New Roman"/>
          <w:b w:val="false"/>
          <w:i w:val="false"/>
          <w:color w:val="000000"/>
          <w:sz w:val="28"/>
        </w:rPr>
        <w:t>
      подпункты 2) и 3) изложить в следующей редакции:</w:t>
      </w:r>
    </w:p>
    <w:bookmarkEnd w:id="2835"/>
    <w:bookmarkStart w:name="z2958" w:id="2836"/>
    <w:p>
      <w:pPr>
        <w:spacing w:after="0"/>
        <w:ind w:left="0"/>
        <w:jc w:val="both"/>
      </w:pPr>
      <w:r>
        <w:rPr>
          <w:rFonts w:ascii="Times New Roman"/>
          <w:b w:val="false"/>
          <w:i w:val="false"/>
          <w:color w:val="000000"/>
          <w:sz w:val="28"/>
        </w:rPr>
        <w:t>
      "2) представлять кредитные отчеты при наличии подтверждения о получении согласия субъекта кредитной истории, за исключением случая, предусмотренного в пункте 4 статьи 25 настоящего Закона;</w:t>
      </w:r>
    </w:p>
    <w:bookmarkEnd w:id="2836"/>
    <w:bookmarkStart w:name="z2959" w:id="2837"/>
    <w:p>
      <w:pPr>
        <w:spacing w:after="0"/>
        <w:ind w:left="0"/>
        <w:jc w:val="both"/>
      </w:pPr>
      <w:r>
        <w:rPr>
          <w:rFonts w:ascii="Times New Roman"/>
          <w:b w:val="false"/>
          <w:i w:val="false"/>
          <w:color w:val="000000"/>
          <w:sz w:val="28"/>
        </w:rPr>
        <w:t>
      3) не допускать раскрытия информации, содержащейся в кредитных историях, в том числе информации, составляющей банковскую тайну, за исключением случаев, предусмотренных настоящим Законом;";</w:t>
      </w:r>
    </w:p>
    <w:bookmarkEnd w:id="2837"/>
    <w:bookmarkStart w:name="z2960" w:id="2838"/>
    <w:p>
      <w:pPr>
        <w:spacing w:after="0"/>
        <w:ind w:left="0"/>
        <w:jc w:val="both"/>
      </w:pPr>
      <w:r>
        <w:rPr>
          <w:rFonts w:ascii="Times New Roman"/>
          <w:b w:val="false"/>
          <w:i w:val="false"/>
          <w:color w:val="000000"/>
          <w:sz w:val="28"/>
        </w:rPr>
        <w:t>
      дополнить подпунктом 8-2) следующего содержания:</w:t>
      </w:r>
    </w:p>
    <w:bookmarkEnd w:id="2838"/>
    <w:bookmarkStart w:name="z2961" w:id="2839"/>
    <w:p>
      <w:pPr>
        <w:spacing w:after="0"/>
        <w:ind w:left="0"/>
        <w:jc w:val="both"/>
      </w:pPr>
      <w:r>
        <w:rPr>
          <w:rFonts w:ascii="Times New Roman"/>
          <w:b w:val="false"/>
          <w:i w:val="false"/>
          <w:color w:val="000000"/>
          <w:sz w:val="28"/>
        </w:rPr>
        <w:t>
      "8-2) обращаться к кредитному бюро с государственным участием для проверки достоверности информации, хранимой в базе данных кредитных историй кредитного бюро, а также вносить корректировки в отношении информации, не соответствующей сведениям, хранимым в базе данных кредитных историй кредитного бюро с государственным участием. Порядок и условия обращения к кредитному бюро с государственным участием, внесения корректировок в базы данных кредитных историй кредитного бюро устанавливаются уполномоченным органом;";</w:t>
      </w:r>
    </w:p>
    <w:bookmarkEnd w:id="2839"/>
    <w:bookmarkStart w:name="z2962" w:id="2840"/>
    <w:p>
      <w:pPr>
        <w:spacing w:after="0"/>
        <w:ind w:left="0"/>
        <w:jc w:val="both"/>
      </w:pPr>
      <w:r>
        <w:rPr>
          <w:rFonts w:ascii="Times New Roman"/>
          <w:b w:val="false"/>
          <w:i w:val="false"/>
          <w:color w:val="000000"/>
          <w:sz w:val="28"/>
        </w:rPr>
        <w:t xml:space="preserve">
      13) в пункте 2 </w:t>
      </w:r>
      <w:r>
        <w:rPr>
          <w:rFonts w:ascii="Times New Roman"/>
          <w:b w:val="false"/>
          <w:i w:val="false"/>
          <w:color w:val="000000"/>
          <w:sz w:val="28"/>
        </w:rPr>
        <w:t>статьи 19</w:t>
      </w:r>
      <w:r>
        <w:rPr>
          <w:rFonts w:ascii="Times New Roman"/>
          <w:b w:val="false"/>
          <w:i w:val="false"/>
          <w:color w:val="000000"/>
          <w:sz w:val="28"/>
        </w:rPr>
        <w:t>:</w:t>
      </w:r>
    </w:p>
    <w:bookmarkEnd w:id="2840"/>
    <w:bookmarkStart w:name="z2963" w:id="2841"/>
    <w:p>
      <w:pPr>
        <w:spacing w:after="0"/>
        <w:ind w:left="0"/>
        <w:jc w:val="both"/>
      </w:pPr>
      <w:r>
        <w:rPr>
          <w:rFonts w:ascii="Times New Roman"/>
          <w:b w:val="false"/>
          <w:i w:val="false"/>
          <w:color w:val="000000"/>
          <w:sz w:val="28"/>
        </w:rPr>
        <w:t>
      подпункт 1) дополнить словами ", за исключением кредитного бюро с государственным участием, а также случая, предусмотренного в пункте 4 статьи 25 настоящего Закона";</w:t>
      </w:r>
    </w:p>
    <w:bookmarkEnd w:id="2841"/>
    <w:bookmarkStart w:name="z2964" w:id="2842"/>
    <w:p>
      <w:pPr>
        <w:spacing w:after="0"/>
        <w:ind w:left="0"/>
        <w:jc w:val="both"/>
      </w:pPr>
      <w:r>
        <w:rPr>
          <w:rFonts w:ascii="Times New Roman"/>
          <w:b w:val="false"/>
          <w:i w:val="false"/>
          <w:color w:val="000000"/>
          <w:sz w:val="28"/>
        </w:rPr>
        <w:t>
      подпункт 2) дополнить словами "с кредитным бюро с государственным участием";</w:t>
      </w:r>
    </w:p>
    <w:bookmarkEnd w:id="2842"/>
    <w:bookmarkStart w:name="z2965" w:id="2843"/>
    <w:p>
      <w:pPr>
        <w:spacing w:after="0"/>
        <w:ind w:left="0"/>
        <w:jc w:val="both"/>
      </w:pPr>
      <w:r>
        <w:rPr>
          <w:rFonts w:ascii="Times New Roman"/>
          <w:b w:val="false"/>
          <w:i w:val="false"/>
          <w:color w:val="000000"/>
          <w:sz w:val="28"/>
        </w:rPr>
        <w:t>
      в подпункте 5) после слов "кредитные бюро" дополнить словами ", с которым заключен договор о предоставлении информации,";</w:t>
      </w:r>
    </w:p>
    <w:bookmarkEnd w:id="2843"/>
    <w:bookmarkStart w:name="z2966" w:id="2844"/>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20</w:t>
      </w:r>
      <w:r>
        <w:rPr>
          <w:rFonts w:ascii="Times New Roman"/>
          <w:b w:val="false"/>
          <w:i w:val="false"/>
          <w:color w:val="000000"/>
          <w:sz w:val="28"/>
        </w:rPr>
        <w:t>:</w:t>
      </w:r>
    </w:p>
    <w:bookmarkEnd w:id="2844"/>
    <w:bookmarkStart w:name="z2967" w:id="2845"/>
    <w:p>
      <w:pPr>
        <w:spacing w:after="0"/>
        <w:ind w:left="0"/>
        <w:jc w:val="both"/>
      </w:pPr>
      <w:r>
        <w:rPr>
          <w:rFonts w:ascii="Times New Roman"/>
          <w:b w:val="false"/>
          <w:i w:val="false"/>
          <w:color w:val="000000"/>
          <w:sz w:val="28"/>
        </w:rPr>
        <w:t>
      в части первой пункта 1:</w:t>
      </w:r>
    </w:p>
    <w:bookmarkEnd w:id="2845"/>
    <w:bookmarkStart w:name="z2968" w:id="2846"/>
    <w:p>
      <w:pPr>
        <w:spacing w:after="0"/>
        <w:ind w:left="0"/>
        <w:jc w:val="both"/>
      </w:pPr>
      <w:r>
        <w:rPr>
          <w:rFonts w:ascii="Times New Roman"/>
          <w:b w:val="false"/>
          <w:i w:val="false"/>
          <w:color w:val="000000"/>
          <w:sz w:val="28"/>
        </w:rPr>
        <w:t>
      в подпункте 3) слова "и о получении кредитных отчетов" исключить;</w:t>
      </w:r>
    </w:p>
    <w:bookmarkEnd w:id="2846"/>
    <w:bookmarkStart w:name="z2969" w:id="2847"/>
    <w:p>
      <w:pPr>
        <w:spacing w:after="0"/>
        <w:ind w:left="0"/>
        <w:jc w:val="both"/>
      </w:pPr>
      <w:r>
        <w:rPr>
          <w:rFonts w:ascii="Times New Roman"/>
          <w:b w:val="false"/>
          <w:i w:val="false"/>
          <w:color w:val="000000"/>
          <w:sz w:val="28"/>
        </w:rPr>
        <w:t>
      дополнить подпунктами 4-1) и 4-2) следующего содержания:</w:t>
      </w:r>
    </w:p>
    <w:bookmarkEnd w:id="2847"/>
    <w:bookmarkStart w:name="z2970" w:id="2848"/>
    <w:p>
      <w:pPr>
        <w:spacing w:after="0"/>
        <w:ind w:left="0"/>
        <w:jc w:val="both"/>
      </w:pPr>
      <w:r>
        <w:rPr>
          <w:rFonts w:ascii="Times New Roman"/>
          <w:b w:val="false"/>
          <w:i w:val="false"/>
          <w:color w:val="000000"/>
          <w:sz w:val="28"/>
        </w:rPr>
        <w:t>
      "4-1) лицо, в пользу которого выдана банковская гарантия или поручительство;</w:t>
      </w:r>
    </w:p>
    <w:bookmarkEnd w:id="2848"/>
    <w:bookmarkStart w:name="z2971" w:id="2849"/>
    <w:p>
      <w:pPr>
        <w:spacing w:after="0"/>
        <w:ind w:left="0"/>
        <w:jc w:val="both"/>
      </w:pPr>
      <w:r>
        <w:rPr>
          <w:rFonts w:ascii="Times New Roman"/>
          <w:b w:val="false"/>
          <w:i w:val="false"/>
          <w:color w:val="000000"/>
          <w:sz w:val="28"/>
        </w:rPr>
        <w:t>
      4-2) представитель держателей облигаций в отношении кредитного отчета эмитента облигаций, с которым заключен договор о представлении интересов держателей облигаций;";</w:t>
      </w:r>
    </w:p>
    <w:bookmarkEnd w:id="2849"/>
    <w:bookmarkStart w:name="z2972" w:id="2850"/>
    <w:p>
      <w:pPr>
        <w:spacing w:after="0"/>
        <w:ind w:left="0"/>
        <w:jc w:val="both"/>
      </w:pPr>
      <w:r>
        <w:rPr>
          <w:rFonts w:ascii="Times New Roman"/>
          <w:b w:val="false"/>
          <w:i w:val="false"/>
          <w:color w:val="000000"/>
          <w:sz w:val="28"/>
        </w:rPr>
        <w:t>
      дополнить частями третьей и четвертой следующего содержания:</w:t>
      </w:r>
    </w:p>
    <w:bookmarkEnd w:id="2850"/>
    <w:bookmarkStart w:name="z2973" w:id="2851"/>
    <w:p>
      <w:pPr>
        <w:spacing w:after="0"/>
        <w:ind w:left="0"/>
        <w:jc w:val="both"/>
      </w:pPr>
      <w:r>
        <w:rPr>
          <w:rFonts w:ascii="Times New Roman"/>
          <w:b w:val="false"/>
          <w:i w:val="false"/>
          <w:color w:val="000000"/>
          <w:sz w:val="28"/>
        </w:rPr>
        <w:t>
      "Получатели кредитного отчета, указанные в подпункте 4-1) части первой настоящего пункта, вправе получать кредитный отчет только о выпущенных банком в их пользу гарантиях или поручительствах.</w:t>
      </w:r>
    </w:p>
    <w:bookmarkEnd w:id="2851"/>
    <w:bookmarkStart w:name="z2974" w:id="2852"/>
    <w:p>
      <w:pPr>
        <w:spacing w:after="0"/>
        <w:ind w:left="0"/>
        <w:jc w:val="both"/>
      </w:pPr>
      <w:r>
        <w:rPr>
          <w:rFonts w:ascii="Times New Roman"/>
          <w:b w:val="false"/>
          <w:i w:val="false"/>
          <w:color w:val="000000"/>
          <w:sz w:val="28"/>
        </w:rPr>
        <w:t>
      Получатели кредитного отчета, указанные в подпункте 4-2) части первой настоящего пункта, вправе получать кредитный отчет только об эмитенте облигаций, с которым заключен договор о представлении интересов держателей облигаций.";</w:t>
      </w:r>
    </w:p>
    <w:bookmarkEnd w:id="2852"/>
    <w:bookmarkStart w:name="z2975" w:id="2853"/>
    <w:p>
      <w:pPr>
        <w:spacing w:after="0"/>
        <w:ind w:left="0"/>
        <w:jc w:val="both"/>
      </w:pPr>
      <w:r>
        <w:rPr>
          <w:rFonts w:ascii="Times New Roman"/>
          <w:b w:val="false"/>
          <w:i w:val="false"/>
          <w:color w:val="000000"/>
          <w:sz w:val="28"/>
        </w:rPr>
        <w:t>
      в пункте 2 слова "2) и 3)" заменить словами "2), 3) и 4-2)";</w:t>
      </w:r>
    </w:p>
    <w:bookmarkEnd w:id="2853"/>
    <w:bookmarkStart w:name="z2976" w:id="2854"/>
    <w:p>
      <w:pPr>
        <w:spacing w:after="0"/>
        <w:ind w:left="0"/>
        <w:jc w:val="both"/>
      </w:pPr>
      <w:r>
        <w:rPr>
          <w:rFonts w:ascii="Times New Roman"/>
          <w:b w:val="false"/>
          <w:i w:val="false"/>
          <w:color w:val="000000"/>
          <w:sz w:val="28"/>
        </w:rPr>
        <w:t xml:space="preserve">
      15) в пункте 3 </w:t>
      </w:r>
      <w:r>
        <w:rPr>
          <w:rFonts w:ascii="Times New Roman"/>
          <w:b w:val="false"/>
          <w:i w:val="false"/>
          <w:color w:val="000000"/>
          <w:sz w:val="28"/>
        </w:rPr>
        <w:t>статьи 21</w:t>
      </w:r>
      <w:r>
        <w:rPr>
          <w:rFonts w:ascii="Times New Roman"/>
          <w:b w:val="false"/>
          <w:i w:val="false"/>
          <w:color w:val="000000"/>
          <w:sz w:val="28"/>
        </w:rPr>
        <w:t>:</w:t>
      </w:r>
    </w:p>
    <w:bookmarkEnd w:id="2854"/>
    <w:bookmarkStart w:name="z2977" w:id="2855"/>
    <w:p>
      <w:pPr>
        <w:spacing w:after="0"/>
        <w:ind w:left="0"/>
        <w:jc w:val="both"/>
      </w:pPr>
      <w:r>
        <w:rPr>
          <w:rFonts w:ascii="Times New Roman"/>
          <w:b w:val="false"/>
          <w:i w:val="false"/>
          <w:color w:val="000000"/>
          <w:sz w:val="28"/>
        </w:rPr>
        <w:t>
      в абзаце первом слова "2) и 3)" заменить словами "2), 3) и 4-2)";</w:t>
      </w:r>
    </w:p>
    <w:bookmarkEnd w:id="2855"/>
    <w:bookmarkStart w:name="z2978" w:id="2856"/>
    <w:p>
      <w:pPr>
        <w:spacing w:after="0"/>
        <w:ind w:left="0"/>
        <w:jc w:val="both"/>
      </w:pPr>
      <w:r>
        <w:rPr>
          <w:rFonts w:ascii="Times New Roman"/>
          <w:b w:val="false"/>
          <w:i w:val="false"/>
          <w:color w:val="000000"/>
          <w:sz w:val="28"/>
        </w:rPr>
        <w:t>
      подпункт 1) дополнить словами ", за исключением случая, предусмотренного в пункте 4 статьи 25 настоящего Закона";</w:t>
      </w:r>
    </w:p>
    <w:bookmarkEnd w:id="2856"/>
    <w:bookmarkStart w:name="z2979" w:id="2857"/>
    <w:p>
      <w:pPr>
        <w:spacing w:after="0"/>
        <w:ind w:left="0"/>
        <w:jc w:val="both"/>
      </w:pPr>
      <w:r>
        <w:rPr>
          <w:rFonts w:ascii="Times New Roman"/>
          <w:b w:val="false"/>
          <w:i w:val="false"/>
          <w:color w:val="000000"/>
          <w:sz w:val="28"/>
        </w:rPr>
        <w:t>
      16) подпункт 1) статьи 22 дополнить словами ", с которыми поставщиком информации заключен договор о предоставлении информации, за исключением кредитного бюро с государственным участием";</w:t>
      </w:r>
    </w:p>
    <w:bookmarkEnd w:id="2857"/>
    <w:bookmarkStart w:name="z2980" w:id="2858"/>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23</w:t>
      </w:r>
      <w:r>
        <w:rPr>
          <w:rFonts w:ascii="Times New Roman"/>
          <w:b w:val="false"/>
          <w:i w:val="false"/>
          <w:color w:val="000000"/>
          <w:sz w:val="28"/>
        </w:rPr>
        <w:t>:</w:t>
      </w:r>
    </w:p>
    <w:bookmarkEnd w:id="2858"/>
    <w:bookmarkStart w:name="z2981" w:id="2859"/>
    <w:p>
      <w:pPr>
        <w:spacing w:after="0"/>
        <w:ind w:left="0"/>
        <w:jc w:val="both"/>
      </w:pPr>
      <w:r>
        <w:rPr>
          <w:rFonts w:ascii="Times New Roman"/>
          <w:b w:val="false"/>
          <w:i w:val="false"/>
          <w:color w:val="000000"/>
          <w:sz w:val="28"/>
        </w:rPr>
        <w:t>
      пункт 1 изложить в следующей редакции:</w:t>
      </w:r>
    </w:p>
    <w:bookmarkEnd w:id="2859"/>
    <w:bookmarkStart w:name="z2982" w:id="2860"/>
    <w:p>
      <w:pPr>
        <w:spacing w:after="0"/>
        <w:ind w:left="0"/>
        <w:jc w:val="both"/>
      </w:pPr>
      <w:r>
        <w:rPr>
          <w:rFonts w:ascii="Times New Roman"/>
          <w:b w:val="false"/>
          <w:i w:val="false"/>
          <w:color w:val="000000"/>
          <w:sz w:val="28"/>
        </w:rPr>
        <w:t>
      "1. Поставщики информации, указанные в подпунктах 1), 2) и 4) пункта 1 статьи 18 настоящего Закона, обязаны предоставлять информацию в кредитное бюро с государственным участием, а также при наличии согласия субъекта кредитной истории на основании договоров о предоставлении информации в иные кредитные бюро, за исключением случая, предусмотренного пунктом 4 статьи 25 настоящего Закона.</w:t>
      </w:r>
    </w:p>
    <w:bookmarkEnd w:id="2860"/>
    <w:bookmarkStart w:name="z2983" w:id="2861"/>
    <w:p>
      <w:pPr>
        <w:spacing w:after="0"/>
        <w:ind w:left="0"/>
        <w:jc w:val="both"/>
      </w:pPr>
      <w:r>
        <w:rPr>
          <w:rFonts w:ascii="Times New Roman"/>
          <w:b w:val="false"/>
          <w:i w:val="false"/>
          <w:color w:val="000000"/>
          <w:sz w:val="28"/>
        </w:rPr>
        <w:t>
      Условия предоставления поставщиками информации, указанными в части первой настоящего пункта, информации в кредитные бюро и получения кредитных отчетов определяются договорами о предоставлении информации и (или) получении кредитных отчетов, заключаемыми в соответствии с законодательством Республики Казахстан.";</w:t>
      </w:r>
    </w:p>
    <w:bookmarkEnd w:id="2861"/>
    <w:bookmarkStart w:name="z2984" w:id="2862"/>
    <w:p>
      <w:pPr>
        <w:spacing w:after="0"/>
        <w:ind w:left="0"/>
        <w:jc w:val="both"/>
      </w:pPr>
      <w:r>
        <w:rPr>
          <w:rFonts w:ascii="Times New Roman"/>
          <w:b w:val="false"/>
          <w:i w:val="false"/>
          <w:color w:val="000000"/>
          <w:sz w:val="28"/>
        </w:rPr>
        <w:t>
      пункт 2 исключить;</w:t>
      </w:r>
    </w:p>
    <w:bookmarkEnd w:id="2862"/>
    <w:bookmarkStart w:name="z2985" w:id="2863"/>
    <w:p>
      <w:pPr>
        <w:spacing w:after="0"/>
        <w:ind w:left="0"/>
        <w:jc w:val="both"/>
      </w:pPr>
      <w:r>
        <w:rPr>
          <w:rFonts w:ascii="Times New Roman"/>
          <w:b w:val="false"/>
          <w:i w:val="false"/>
          <w:color w:val="000000"/>
          <w:sz w:val="28"/>
        </w:rPr>
        <w:t>
      пункт 5 дополнить словами "(за исключением кредитного бюро с государственным участием)";</w:t>
      </w:r>
    </w:p>
    <w:bookmarkEnd w:id="2863"/>
    <w:bookmarkStart w:name="z2986" w:id="2864"/>
    <w:p>
      <w:pPr>
        <w:spacing w:after="0"/>
        <w:ind w:left="0"/>
        <w:jc w:val="both"/>
      </w:pPr>
      <w:r>
        <w:rPr>
          <w:rFonts w:ascii="Times New Roman"/>
          <w:b w:val="false"/>
          <w:i w:val="false"/>
          <w:color w:val="000000"/>
          <w:sz w:val="28"/>
        </w:rPr>
        <w:t>
      18) часть первую пункта 1 статьи 24 дополнить подпунктом 3-1) следующего содержания:</w:t>
      </w:r>
    </w:p>
    <w:bookmarkEnd w:id="2864"/>
    <w:bookmarkStart w:name="z2987" w:id="2865"/>
    <w:p>
      <w:pPr>
        <w:spacing w:after="0"/>
        <w:ind w:left="0"/>
        <w:jc w:val="both"/>
      </w:pPr>
      <w:r>
        <w:rPr>
          <w:rFonts w:ascii="Times New Roman"/>
          <w:b w:val="false"/>
          <w:i w:val="false"/>
          <w:color w:val="000000"/>
          <w:sz w:val="28"/>
        </w:rPr>
        <w:t>
      "3-1) негативную информацию о субъекте кредитной истории при ее наличии;";</w:t>
      </w:r>
    </w:p>
    <w:bookmarkEnd w:id="2865"/>
    <w:bookmarkStart w:name="z2988" w:id="2866"/>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25</w:t>
      </w:r>
      <w:r>
        <w:rPr>
          <w:rFonts w:ascii="Times New Roman"/>
          <w:b w:val="false"/>
          <w:i w:val="false"/>
          <w:color w:val="000000"/>
          <w:sz w:val="28"/>
        </w:rPr>
        <w:t>:</w:t>
      </w:r>
    </w:p>
    <w:bookmarkEnd w:id="2866"/>
    <w:bookmarkStart w:name="z2989" w:id="2867"/>
    <w:p>
      <w:pPr>
        <w:spacing w:after="0"/>
        <w:ind w:left="0"/>
        <w:jc w:val="both"/>
      </w:pPr>
      <w:r>
        <w:rPr>
          <w:rFonts w:ascii="Times New Roman"/>
          <w:b w:val="false"/>
          <w:i w:val="false"/>
          <w:color w:val="000000"/>
          <w:sz w:val="28"/>
        </w:rPr>
        <w:t>
      в пункте 1:</w:t>
      </w:r>
    </w:p>
    <w:bookmarkEnd w:id="2867"/>
    <w:bookmarkStart w:name="z2990" w:id="2868"/>
    <w:p>
      <w:pPr>
        <w:spacing w:after="0"/>
        <w:ind w:left="0"/>
        <w:jc w:val="both"/>
      </w:pPr>
      <w:r>
        <w:rPr>
          <w:rFonts w:ascii="Times New Roman"/>
          <w:b w:val="false"/>
          <w:i w:val="false"/>
          <w:color w:val="000000"/>
          <w:sz w:val="28"/>
        </w:rPr>
        <w:t>
      после слов "кредитные бюро" дополнить словами "(за исключением кредитного бюро с государственным участием)";</w:t>
      </w:r>
    </w:p>
    <w:bookmarkEnd w:id="2868"/>
    <w:bookmarkStart w:name="z2991" w:id="2869"/>
    <w:p>
      <w:pPr>
        <w:spacing w:after="0"/>
        <w:ind w:left="0"/>
        <w:jc w:val="both"/>
      </w:pPr>
      <w:r>
        <w:rPr>
          <w:rFonts w:ascii="Times New Roman"/>
          <w:b w:val="false"/>
          <w:i w:val="false"/>
          <w:color w:val="000000"/>
          <w:sz w:val="28"/>
        </w:rPr>
        <w:t>
      после слов "получателю кредитного отчета" дополнить словами "из кредитного бюро";</w:t>
      </w:r>
    </w:p>
    <w:bookmarkEnd w:id="2869"/>
    <w:bookmarkStart w:name="z2992" w:id="2870"/>
    <w:p>
      <w:pPr>
        <w:spacing w:after="0"/>
        <w:ind w:left="0"/>
        <w:jc w:val="both"/>
      </w:pPr>
      <w:r>
        <w:rPr>
          <w:rFonts w:ascii="Times New Roman"/>
          <w:b w:val="false"/>
          <w:i w:val="false"/>
          <w:color w:val="000000"/>
          <w:sz w:val="28"/>
        </w:rPr>
        <w:t>
      в пункте 3:</w:t>
      </w:r>
    </w:p>
    <w:bookmarkEnd w:id="2870"/>
    <w:bookmarkStart w:name="z2993" w:id="2871"/>
    <w:p>
      <w:pPr>
        <w:spacing w:after="0"/>
        <w:ind w:left="0"/>
        <w:jc w:val="both"/>
      </w:pPr>
      <w:r>
        <w:rPr>
          <w:rFonts w:ascii="Times New Roman"/>
          <w:b w:val="false"/>
          <w:i w:val="false"/>
          <w:color w:val="000000"/>
          <w:sz w:val="28"/>
        </w:rPr>
        <w:t>
      после слов "кредитные бюро" дополнить словами "(за исключением кредитного бюро с государственным участием)";</w:t>
      </w:r>
    </w:p>
    <w:bookmarkEnd w:id="2871"/>
    <w:bookmarkStart w:name="z2994" w:id="2872"/>
    <w:p>
      <w:pPr>
        <w:spacing w:after="0"/>
        <w:ind w:left="0"/>
        <w:jc w:val="both"/>
      </w:pPr>
      <w:r>
        <w:rPr>
          <w:rFonts w:ascii="Times New Roman"/>
          <w:b w:val="false"/>
          <w:i w:val="false"/>
          <w:color w:val="000000"/>
          <w:sz w:val="28"/>
        </w:rPr>
        <w:t>
      после слов "на выдачу кредитного отчета" дополнить словами "из кредитного бюро";</w:t>
      </w:r>
    </w:p>
    <w:bookmarkEnd w:id="2872"/>
    <w:bookmarkStart w:name="z2995" w:id="2873"/>
    <w:p>
      <w:pPr>
        <w:spacing w:after="0"/>
        <w:ind w:left="0"/>
        <w:jc w:val="both"/>
      </w:pPr>
      <w:r>
        <w:rPr>
          <w:rFonts w:ascii="Times New Roman"/>
          <w:b w:val="false"/>
          <w:i w:val="false"/>
          <w:color w:val="000000"/>
          <w:sz w:val="28"/>
        </w:rPr>
        <w:t>
      дополнить пунктом 4 следующего содержания:</w:t>
      </w:r>
    </w:p>
    <w:bookmarkEnd w:id="2873"/>
    <w:bookmarkStart w:name="z2996" w:id="2874"/>
    <w:p>
      <w:pPr>
        <w:spacing w:after="0"/>
        <w:ind w:left="0"/>
        <w:jc w:val="both"/>
      </w:pPr>
      <w:r>
        <w:rPr>
          <w:rFonts w:ascii="Times New Roman"/>
          <w:b w:val="false"/>
          <w:i w:val="false"/>
          <w:color w:val="000000"/>
          <w:sz w:val="28"/>
        </w:rPr>
        <w:t>
      "4. Не требуется предоставление согласия субъекта кредитной истории на предоставление негативной информации о данном субъекте в кредитные бюро и предоставление кредитными бюро поставщикам информации кредитных отчетов, содержащих негативную информацию о субъекте кредитной истории.";</w:t>
      </w:r>
    </w:p>
    <w:bookmarkEnd w:id="2874"/>
    <w:bookmarkStart w:name="z2997" w:id="2875"/>
    <w:p>
      <w:pPr>
        <w:spacing w:after="0"/>
        <w:ind w:left="0"/>
        <w:jc w:val="both"/>
      </w:pPr>
      <w:r>
        <w:rPr>
          <w:rFonts w:ascii="Times New Roman"/>
          <w:b w:val="false"/>
          <w:i w:val="false"/>
          <w:color w:val="000000"/>
          <w:sz w:val="28"/>
        </w:rPr>
        <w:t xml:space="preserve">
      20) в пункте 1 </w:t>
      </w:r>
      <w:r>
        <w:rPr>
          <w:rFonts w:ascii="Times New Roman"/>
          <w:b w:val="false"/>
          <w:i w:val="false"/>
          <w:color w:val="000000"/>
          <w:sz w:val="28"/>
        </w:rPr>
        <w:t>статьи 26</w:t>
      </w:r>
      <w:r>
        <w:rPr>
          <w:rFonts w:ascii="Times New Roman"/>
          <w:b w:val="false"/>
          <w:i w:val="false"/>
          <w:color w:val="000000"/>
          <w:sz w:val="28"/>
        </w:rPr>
        <w:t>:</w:t>
      </w:r>
    </w:p>
    <w:bookmarkEnd w:id="2875"/>
    <w:bookmarkStart w:name="z2998" w:id="2876"/>
    <w:p>
      <w:pPr>
        <w:spacing w:after="0"/>
        <w:ind w:left="0"/>
        <w:jc w:val="both"/>
      </w:pPr>
      <w:r>
        <w:rPr>
          <w:rFonts w:ascii="Times New Roman"/>
          <w:b w:val="false"/>
          <w:i w:val="false"/>
          <w:color w:val="000000"/>
          <w:sz w:val="28"/>
        </w:rPr>
        <w:t>
      после слов "кредитные бюро" дополнить словами "(за исключением кредитного бюро с государственным участием)";</w:t>
      </w:r>
    </w:p>
    <w:bookmarkEnd w:id="2876"/>
    <w:bookmarkStart w:name="z2999" w:id="2877"/>
    <w:p>
      <w:pPr>
        <w:spacing w:after="0"/>
        <w:ind w:left="0"/>
        <w:jc w:val="both"/>
      </w:pPr>
      <w:r>
        <w:rPr>
          <w:rFonts w:ascii="Times New Roman"/>
          <w:b w:val="false"/>
          <w:i w:val="false"/>
          <w:color w:val="000000"/>
          <w:sz w:val="28"/>
        </w:rPr>
        <w:t>
      после слов "кредитных отчетов" дополнить словами "из кредитных бюро";</w:t>
      </w:r>
    </w:p>
    <w:bookmarkEnd w:id="2877"/>
    <w:bookmarkStart w:name="z3000" w:id="2878"/>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27</w:t>
      </w:r>
      <w:r>
        <w:rPr>
          <w:rFonts w:ascii="Times New Roman"/>
          <w:b w:val="false"/>
          <w:i w:val="false"/>
          <w:color w:val="000000"/>
          <w:sz w:val="28"/>
        </w:rPr>
        <w:t>:</w:t>
      </w:r>
    </w:p>
    <w:bookmarkEnd w:id="2878"/>
    <w:bookmarkStart w:name="z3001" w:id="2879"/>
    <w:p>
      <w:pPr>
        <w:spacing w:after="0"/>
        <w:ind w:left="0"/>
        <w:jc w:val="both"/>
      </w:pPr>
      <w:r>
        <w:rPr>
          <w:rFonts w:ascii="Times New Roman"/>
          <w:b w:val="false"/>
          <w:i w:val="false"/>
          <w:color w:val="000000"/>
          <w:sz w:val="28"/>
        </w:rPr>
        <w:t>
      пункт 1 изложить в следующей редакции:</w:t>
      </w:r>
    </w:p>
    <w:bookmarkEnd w:id="2879"/>
    <w:bookmarkStart w:name="z3002" w:id="2880"/>
    <w:p>
      <w:pPr>
        <w:spacing w:after="0"/>
        <w:ind w:left="0"/>
        <w:jc w:val="both"/>
      </w:pPr>
      <w:r>
        <w:rPr>
          <w:rFonts w:ascii="Times New Roman"/>
          <w:b w:val="false"/>
          <w:i w:val="false"/>
          <w:color w:val="000000"/>
          <w:sz w:val="28"/>
        </w:rPr>
        <w:t>
      "1. В целях выполнения своих обязательств по предоставлению информации поставщики информации, указанные в подпунктах 1) и 2) пункта 1 статьи 18 настоящего Закона, обязаны заключить с кредитным бюро с государственным участием договоры о предоставлении информации в течение 180 календарных дней со дня государственной регистрации кредитного бюро с государственным участием и (или) соответствия поставщиков информации признакам, определенным подпунктами 1) и 2) пункта 1 статьи 18 настоящего Закона.</w:t>
      </w:r>
    </w:p>
    <w:bookmarkEnd w:id="2880"/>
    <w:bookmarkStart w:name="z3003" w:id="2881"/>
    <w:p>
      <w:pPr>
        <w:spacing w:after="0"/>
        <w:ind w:left="0"/>
        <w:jc w:val="both"/>
      </w:pPr>
      <w:r>
        <w:rPr>
          <w:rFonts w:ascii="Times New Roman"/>
          <w:b w:val="false"/>
          <w:i w:val="false"/>
          <w:color w:val="000000"/>
          <w:sz w:val="28"/>
        </w:rPr>
        <w:t>
      Поставщики информации, указанные в пункте 1 статьи 18 настоящего Закона, вправе заключить договор о предоставлении информации с иными кредитными бюро в сроки, определенные договором о предоставлении информации.";</w:t>
      </w:r>
    </w:p>
    <w:bookmarkEnd w:id="2881"/>
    <w:bookmarkStart w:name="z3004" w:id="2882"/>
    <w:p>
      <w:pPr>
        <w:spacing w:after="0"/>
        <w:ind w:left="0"/>
        <w:jc w:val="both"/>
      </w:pPr>
      <w:r>
        <w:rPr>
          <w:rFonts w:ascii="Times New Roman"/>
          <w:b w:val="false"/>
          <w:i w:val="false"/>
          <w:color w:val="000000"/>
          <w:sz w:val="28"/>
        </w:rPr>
        <w:t>
      подпункт 3) пункта 2 изложить в следующей редакции:</w:t>
      </w:r>
    </w:p>
    <w:bookmarkEnd w:id="2882"/>
    <w:bookmarkStart w:name="z3005" w:id="2883"/>
    <w:p>
      <w:pPr>
        <w:spacing w:after="0"/>
        <w:ind w:left="0"/>
        <w:jc w:val="both"/>
      </w:pPr>
      <w:r>
        <w:rPr>
          <w:rFonts w:ascii="Times New Roman"/>
          <w:b w:val="false"/>
          <w:i w:val="false"/>
          <w:color w:val="000000"/>
          <w:sz w:val="28"/>
        </w:rPr>
        <w:t>
      "3) обязательное получение согласия субъекта кредитной истории на предоставление информации о нем в кредитные бюро, за исключением кредитного бюро с государственным участием, а также случая, предусмотренного в пункте 4 статьи 25 настоящего Закона;";</w:t>
      </w:r>
    </w:p>
    <w:bookmarkEnd w:id="2883"/>
    <w:bookmarkStart w:name="z3006" w:id="2884"/>
    <w:p>
      <w:pPr>
        <w:spacing w:after="0"/>
        <w:ind w:left="0"/>
        <w:jc w:val="both"/>
      </w:pPr>
      <w:r>
        <w:rPr>
          <w:rFonts w:ascii="Times New Roman"/>
          <w:b w:val="false"/>
          <w:i w:val="false"/>
          <w:color w:val="000000"/>
          <w:sz w:val="28"/>
        </w:rPr>
        <w:t>
      подпункт 3) пункта 3 изложить в следующей редакции:</w:t>
      </w:r>
    </w:p>
    <w:bookmarkEnd w:id="2884"/>
    <w:bookmarkStart w:name="z3007" w:id="2885"/>
    <w:p>
      <w:pPr>
        <w:spacing w:after="0"/>
        <w:ind w:left="0"/>
        <w:jc w:val="both"/>
      </w:pPr>
      <w:r>
        <w:rPr>
          <w:rFonts w:ascii="Times New Roman"/>
          <w:b w:val="false"/>
          <w:i w:val="false"/>
          <w:color w:val="000000"/>
          <w:sz w:val="28"/>
        </w:rPr>
        <w:t>
      "3) обязательное получение согласия субъекта кредитной истории на выдачу кредитного отчета о нем получателю кредитного отчета, за исключением случая, предусмотренного в пункте 4 статьи 25 настоящего Закона;";</w:t>
      </w:r>
    </w:p>
    <w:bookmarkEnd w:id="2885"/>
    <w:bookmarkStart w:name="z3008" w:id="2886"/>
    <w:p>
      <w:pPr>
        <w:spacing w:after="0"/>
        <w:ind w:left="0"/>
        <w:jc w:val="both"/>
      </w:pPr>
      <w:r>
        <w:rPr>
          <w:rFonts w:ascii="Times New Roman"/>
          <w:b w:val="false"/>
          <w:i w:val="false"/>
          <w:color w:val="000000"/>
          <w:sz w:val="28"/>
        </w:rPr>
        <w:t xml:space="preserve">
      22) в абзаце первом </w:t>
      </w:r>
      <w:r>
        <w:rPr>
          <w:rFonts w:ascii="Times New Roman"/>
          <w:b w:val="false"/>
          <w:i w:val="false"/>
          <w:color w:val="000000"/>
          <w:sz w:val="28"/>
        </w:rPr>
        <w:t>статьи 28</w:t>
      </w:r>
      <w:r>
        <w:rPr>
          <w:rFonts w:ascii="Times New Roman"/>
          <w:b w:val="false"/>
          <w:i w:val="false"/>
          <w:color w:val="000000"/>
          <w:sz w:val="28"/>
        </w:rPr>
        <w:t xml:space="preserve"> слова "1), 2) и 3) пункта 1" заменить словами "1), 2), 3) и 4-2) части первой пункта 1";</w:t>
      </w:r>
    </w:p>
    <w:bookmarkEnd w:id="2886"/>
    <w:bookmarkStart w:name="z3009" w:id="2887"/>
    <w:p>
      <w:pPr>
        <w:spacing w:after="0"/>
        <w:ind w:left="0"/>
        <w:jc w:val="both"/>
      </w:pPr>
      <w:r>
        <w:rPr>
          <w:rFonts w:ascii="Times New Roman"/>
          <w:b w:val="false"/>
          <w:i w:val="false"/>
          <w:color w:val="000000"/>
          <w:sz w:val="28"/>
        </w:rPr>
        <w:t>
      23) подпункты 1) и 3) части первой пункта 1 статьи 29 изложить в следующей редакции:</w:t>
      </w:r>
    </w:p>
    <w:bookmarkEnd w:id="2887"/>
    <w:bookmarkStart w:name="z3010" w:id="2888"/>
    <w:p>
      <w:pPr>
        <w:spacing w:after="0"/>
        <w:ind w:left="0"/>
        <w:jc w:val="both"/>
      </w:pPr>
      <w:r>
        <w:rPr>
          <w:rFonts w:ascii="Times New Roman"/>
          <w:b w:val="false"/>
          <w:i w:val="false"/>
          <w:color w:val="000000"/>
          <w:sz w:val="28"/>
        </w:rPr>
        <w:t>
      "1) наличие согласия субъекта кредитной истории о выдаче кредитного отчета о нем, за исключением случая, предусмотренного в пункте 4 статьи 25 настоящего Закона;";</w:t>
      </w:r>
    </w:p>
    <w:bookmarkEnd w:id="2888"/>
    <w:bookmarkStart w:name="z3011" w:id="2889"/>
    <w:p>
      <w:pPr>
        <w:spacing w:after="0"/>
        <w:ind w:left="0"/>
        <w:jc w:val="both"/>
      </w:pPr>
      <w:r>
        <w:rPr>
          <w:rFonts w:ascii="Times New Roman"/>
          <w:b w:val="false"/>
          <w:i w:val="false"/>
          <w:color w:val="000000"/>
          <w:sz w:val="28"/>
        </w:rPr>
        <w:t>
      "3) запрос получателя кредитного отчета с подтверждением о наличии согласия субъекта кредитной истории на предоставление кредитного отчета, за исключением случая, предусмотренного в пункте 4 статьи 25 настоящего Закона.";</w:t>
      </w:r>
    </w:p>
    <w:bookmarkEnd w:id="2889"/>
    <w:bookmarkStart w:name="z3012" w:id="2890"/>
    <w:p>
      <w:pPr>
        <w:spacing w:after="0"/>
        <w:ind w:left="0"/>
        <w:jc w:val="both"/>
      </w:pPr>
      <w:r>
        <w:rPr>
          <w:rFonts w:ascii="Times New Roman"/>
          <w:b w:val="false"/>
          <w:i w:val="false"/>
          <w:color w:val="000000"/>
          <w:sz w:val="28"/>
        </w:rPr>
        <w:t>
      24) дополнить главой 6-1 следующего содержания:</w:t>
      </w:r>
    </w:p>
    <w:bookmarkEnd w:id="2890"/>
    <w:bookmarkStart w:name="z3013" w:id="2891"/>
    <w:p>
      <w:pPr>
        <w:spacing w:after="0"/>
        <w:ind w:left="0"/>
        <w:jc w:val="both"/>
      </w:pPr>
      <w:r>
        <w:rPr>
          <w:rFonts w:ascii="Times New Roman"/>
          <w:b w:val="false"/>
          <w:i w:val="false"/>
          <w:color w:val="000000"/>
          <w:sz w:val="28"/>
        </w:rPr>
        <w:t>
      "Глава 6-1. Особенности предоставления информации</w:t>
      </w:r>
    </w:p>
    <w:bookmarkEnd w:id="2891"/>
    <w:p>
      <w:pPr>
        <w:spacing w:after="0"/>
        <w:ind w:left="0"/>
        <w:jc w:val="both"/>
      </w:pPr>
      <w:r>
        <w:rPr>
          <w:rFonts w:ascii="Times New Roman"/>
          <w:b w:val="false"/>
          <w:i w:val="false"/>
          <w:color w:val="000000"/>
          <w:sz w:val="28"/>
        </w:rPr>
        <w:t>
      и получения кредитного отчета по банковским</w:t>
      </w:r>
    </w:p>
    <w:p>
      <w:pPr>
        <w:spacing w:after="0"/>
        <w:ind w:left="0"/>
        <w:jc w:val="both"/>
      </w:pPr>
      <w:r>
        <w:rPr>
          <w:rFonts w:ascii="Times New Roman"/>
          <w:b w:val="false"/>
          <w:i w:val="false"/>
          <w:color w:val="000000"/>
          <w:sz w:val="28"/>
        </w:rPr>
        <w:t>
      гарантиям и поручительствам</w:t>
      </w:r>
    </w:p>
    <w:bookmarkStart w:name="z3014" w:id="2892"/>
    <w:p>
      <w:pPr>
        <w:spacing w:after="0"/>
        <w:ind w:left="0"/>
        <w:jc w:val="both"/>
      </w:pPr>
      <w:r>
        <w:rPr>
          <w:rFonts w:ascii="Times New Roman"/>
          <w:b w:val="false"/>
          <w:i w:val="false"/>
          <w:color w:val="000000"/>
          <w:sz w:val="28"/>
        </w:rPr>
        <w:t>
      Статья 30-1. Предоставление информации по банковским гарантиям</w:t>
      </w:r>
    </w:p>
    <w:bookmarkEnd w:id="2892"/>
    <w:p>
      <w:pPr>
        <w:spacing w:after="0"/>
        <w:ind w:left="0"/>
        <w:jc w:val="both"/>
      </w:pPr>
      <w:r>
        <w:rPr>
          <w:rFonts w:ascii="Times New Roman"/>
          <w:b w:val="false"/>
          <w:i w:val="false"/>
          <w:color w:val="000000"/>
          <w:sz w:val="28"/>
        </w:rPr>
        <w:t>
      и поручительствам в кредитное бюро</w:t>
      </w:r>
    </w:p>
    <w:bookmarkStart w:name="z3015" w:id="2893"/>
    <w:p>
      <w:pPr>
        <w:spacing w:after="0"/>
        <w:ind w:left="0"/>
        <w:jc w:val="both"/>
      </w:pPr>
      <w:r>
        <w:rPr>
          <w:rFonts w:ascii="Times New Roman"/>
          <w:b w:val="false"/>
          <w:i w:val="false"/>
          <w:color w:val="000000"/>
          <w:sz w:val="28"/>
        </w:rPr>
        <w:t>
      1. Банки предоставляют информацию по банковским гарантиям и поручительствам, перечень которой установлен пунктом 3 настоящей статьи, в кредитное бюро с государственным участием и при наличии согласия лица-должника на представление банком сведений о нем и выпущенных банком в его пользу гарантиях или поручительствах в иные кредитные бюро на основании договоров о предоставлении информации.</w:t>
      </w:r>
    </w:p>
    <w:bookmarkEnd w:id="2893"/>
    <w:bookmarkStart w:name="z3016" w:id="2894"/>
    <w:p>
      <w:pPr>
        <w:spacing w:after="0"/>
        <w:ind w:left="0"/>
        <w:jc w:val="both"/>
      </w:pPr>
      <w:r>
        <w:rPr>
          <w:rFonts w:ascii="Times New Roman"/>
          <w:b w:val="false"/>
          <w:i w:val="false"/>
          <w:color w:val="000000"/>
          <w:sz w:val="28"/>
        </w:rPr>
        <w:t>
      2. Форма согласия лица-должника на предоставление банком сведений о нем и выпущенных банком в его пользу гарантиях или поручительствах в кредитное бюро устанавливается нормативным правовым актом уполномоченного органа.</w:t>
      </w:r>
    </w:p>
    <w:bookmarkEnd w:id="2894"/>
    <w:bookmarkStart w:name="z3017" w:id="2895"/>
    <w:p>
      <w:pPr>
        <w:spacing w:after="0"/>
        <w:ind w:left="0"/>
        <w:jc w:val="both"/>
      </w:pPr>
      <w:r>
        <w:rPr>
          <w:rFonts w:ascii="Times New Roman"/>
          <w:b w:val="false"/>
          <w:i w:val="false"/>
          <w:color w:val="000000"/>
          <w:sz w:val="28"/>
        </w:rPr>
        <w:t>
      3. Информация по выпущенным банком гарантиям и поручительствам, предоставляемая в кредитное бюро, должна содержать:</w:t>
      </w:r>
    </w:p>
    <w:bookmarkEnd w:id="2895"/>
    <w:bookmarkStart w:name="z3018" w:id="2896"/>
    <w:p>
      <w:pPr>
        <w:spacing w:after="0"/>
        <w:ind w:left="0"/>
        <w:jc w:val="both"/>
      </w:pPr>
      <w:r>
        <w:rPr>
          <w:rFonts w:ascii="Times New Roman"/>
          <w:b w:val="false"/>
          <w:i w:val="false"/>
          <w:color w:val="000000"/>
          <w:sz w:val="28"/>
        </w:rPr>
        <w:t>
      1) наименование юридического лица-должника, по поручению которого банком выпущена гарантия или выпущено поручительство, номер и дату государственной регистрации в качестве юридического лица, бизнес-идентификационный номер;</w:t>
      </w:r>
    </w:p>
    <w:bookmarkEnd w:id="2896"/>
    <w:bookmarkStart w:name="z3019" w:id="2897"/>
    <w:p>
      <w:pPr>
        <w:spacing w:after="0"/>
        <w:ind w:left="0"/>
        <w:jc w:val="both"/>
      </w:pPr>
      <w:r>
        <w:rPr>
          <w:rFonts w:ascii="Times New Roman"/>
          <w:b w:val="false"/>
          <w:i w:val="false"/>
          <w:color w:val="000000"/>
          <w:sz w:val="28"/>
        </w:rPr>
        <w:t>
      2) фамилию, имя, отчество (при его наличии) физического лица-должника, по поручению которого банком выпущена гарантия или выпущено поручительство, дату рождения, место жительства, юридический адрес, наименование и реквизиты документа, удостоверяющего личность, индивидуальный идентификационный номер;</w:t>
      </w:r>
    </w:p>
    <w:bookmarkEnd w:id="2897"/>
    <w:bookmarkStart w:name="z3020" w:id="2898"/>
    <w:p>
      <w:pPr>
        <w:spacing w:after="0"/>
        <w:ind w:left="0"/>
        <w:jc w:val="both"/>
      </w:pPr>
      <w:r>
        <w:rPr>
          <w:rFonts w:ascii="Times New Roman"/>
          <w:b w:val="false"/>
          <w:i w:val="false"/>
          <w:color w:val="000000"/>
          <w:sz w:val="28"/>
        </w:rPr>
        <w:t>
      3) наименование юридического лица-кредитора должника, в пользу которого банком выпущена гарантия или выпущено поручительство, номер и дату государственной регистрации в качестве юридического лица, бизнес-идентификационный номер;</w:t>
      </w:r>
    </w:p>
    <w:bookmarkEnd w:id="2898"/>
    <w:bookmarkStart w:name="z3021" w:id="2899"/>
    <w:p>
      <w:pPr>
        <w:spacing w:after="0"/>
        <w:ind w:left="0"/>
        <w:jc w:val="both"/>
      </w:pPr>
      <w:r>
        <w:rPr>
          <w:rFonts w:ascii="Times New Roman"/>
          <w:b w:val="false"/>
          <w:i w:val="false"/>
          <w:color w:val="000000"/>
          <w:sz w:val="28"/>
        </w:rPr>
        <w:t>
      4) фамилию, имя, отчество (при его наличии) физического лица-кредитора, в пользу которого банком выпущена гарантия или выпущено поручительство, дату рождения, место жительства, юридический адрес, наименование и реквизиты документа, удостоверяющего личность, индивидуальный идентификационный номер;</w:t>
      </w:r>
    </w:p>
    <w:bookmarkEnd w:id="2899"/>
    <w:bookmarkStart w:name="z3022" w:id="2900"/>
    <w:p>
      <w:pPr>
        <w:spacing w:after="0"/>
        <w:ind w:left="0"/>
        <w:jc w:val="both"/>
      </w:pPr>
      <w:r>
        <w:rPr>
          <w:rFonts w:ascii="Times New Roman"/>
          <w:b w:val="false"/>
          <w:i w:val="false"/>
          <w:color w:val="000000"/>
          <w:sz w:val="28"/>
        </w:rPr>
        <w:t>
      5) наименование банка, выдавшего гарантию или поручительство;</w:t>
      </w:r>
    </w:p>
    <w:bookmarkEnd w:id="2900"/>
    <w:bookmarkStart w:name="z3023" w:id="2901"/>
    <w:p>
      <w:pPr>
        <w:spacing w:after="0"/>
        <w:ind w:left="0"/>
        <w:jc w:val="both"/>
      </w:pPr>
      <w:r>
        <w:rPr>
          <w:rFonts w:ascii="Times New Roman"/>
          <w:b w:val="false"/>
          <w:i w:val="false"/>
          <w:color w:val="000000"/>
          <w:sz w:val="28"/>
        </w:rPr>
        <w:t>
      6) номер и дату договора банковской гарантии или поручительства;</w:t>
      </w:r>
    </w:p>
    <w:bookmarkEnd w:id="2901"/>
    <w:bookmarkStart w:name="z3024" w:id="2902"/>
    <w:p>
      <w:pPr>
        <w:spacing w:after="0"/>
        <w:ind w:left="0"/>
        <w:jc w:val="both"/>
      </w:pPr>
      <w:r>
        <w:rPr>
          <w:rFonts w:ascii="Times New Roman"/>
          <w:b w:val="false"/>
          <w:i w:val="false"/>
          <w:color w:val="000000"/>
          <w:sz w:val="28"/>
        </w:rPr>
        <w:t>
      7) максимальную денежную сумму, подлежащую оплате по договору банковской гарантии или поручительства, если иное не установлено договором банковской гарантии или поручительства;</w:t>
      </w:r>
    </w:p>
    <w:bookmarkEnd w:id="2902"/>
    <w:bookmarkStart w:name="z3025" w:id="2903"/>
    <w:p>
      <w:pPr>
        <w:spacing w:after="0"/>
        <w:ind w:left="0"/>
        <w:jc w:val="both"/>
      </w:pPr>
      <w:r>
        <w:rPr>
          <w:rFonts w:ascii="Times New Roman"/>
          <w:b w:val="false"/>
          <w:i w:val="false"/>
          <w:color w:val="000000"/>
          <w:sz w:val="28"/>
        </w:rPr>
        <w:t>
      8) срок, на который выпущена банковская гарантия или выпущено поручительство, или обстоятельство (событие), при наступлении которого прекращается обязательство банка, выдавшего банковскую гарантию или поручительство (срок действия банковской гарантии или поручительства), если иное не установлено договором банковской гарантии или поручительства;</w:t>
      </w:r>
    </w:p>
    <w:bookmarkEnd w:id="2903"/>
    <w:bookmarkStart w:name="z3026" w:id="2904"/>
    <w:p>
      <w:pPr>
        <w:spacing w:after="0"/>
        <w:ind w:left="0"/>
        <w:jc w:val="both"/>
      </w:pPr>
      <w:r>
        <w:rPr>
          <w:rFonts w:ascii="Times New Roman"/>
          <w:b w:val="false"/>
          <w:i w:val="false"/>
          <w:color w:val="000000"/>
          <w:sz w:val="28"/>
        </w:rPr>
        <w:t>
      9) номер и дату выпуска банковской гарантии или поручительства.</w:t>
      </w:r>
    </w:p>
    <w:bookmarkEnd w:id="2904"/>
    <w:bookmarkStart w:name="z3027" w:id="2905"/>
    <w:p>
      <w:pPr>
        <w:spacing w:after="0"/>
        <w:ind w:left="0"/>
        <w:jc w:val="both"/>
      </w:pPr>
      <w:r>
        <w:rPr>
          <w:rFonts w:ascii="Times New Roman"/>
          <w:b w:val="false"/>
          <w:i w:val="false"/>
          <w:color w:val="000000"/>
          <w:sz w:val="28"/>
        </w:rPr>
        <w:t>
      Перечень информации, предусмотренный настоящим пунктом, может быть дополнен по согласованию между кредитным бюро и банком на основании заключаемого ими договора о предоставлении информации, если это не противоречит требованиям, установленным законодательством Республики Казахстан.</w:t>
      </w:r>
    </w:p>
    <w:bookmarkEnd w:id="2905"/>
    <w:bookmarkStart w:name="z3028" w:id="2906"/>
    <w:p>
      <w:pPr>
        <w:spacing w:after="0"/>
        <w:ind w:left="0"/>
        <w:jc w:val="both"/>
      </w:pPr>
      <w:r>
        <w:rPr>
          <w:rFonts w:ascii="Times New Roman"/>
          <w:b w:val="false"/>
          <w:i w:val="false"/>
          <w:color w:val="000000"/>
          <w:sz w:val="28"/>
        </w:rPr>
        <w:t>
      4. Условия предоставления банками информации по выпущенным банковским гарантиям и поручительствам в кредитное бюро определяется договором о предоставлении информации, заключенным в соответствии с пунктами 1 и 2 статьи 27 настоящего Закона.</w:t>
      </w:r>
    </w:p>
    <w:bookmarkEnd w:id="2906"/>
    <w:bookmarkStart w:name="z3029" w:id="2907"/>
    <w:p>
      <w:pPr>
        <w:spacing w:after="0"/>
        <w:ind w:left="0"/>
        <w:jc w:val="both"/>
      </w:pPr>
      <w:r>
        <w:rPr>
          <w:rFonts w:ascii="Times New Roman"/>
          <w:b w:val="false"/>
          <w:i w:val="false"/>
          <w:color w:val="000000"/>
          <w:sz w:val="28"/>
        </w:rPr>
        <w:t>
      5. Информация по банковским гарантиям и поручительствам предоставляется банками в кредитные бюро на электронном носителе. Случаи предоставления информации на бумажном носителе определяются внутренними документами кредитных бюро и заключаемыми ими договорами с поставщиками информации.</w:t>
      </w:r>
    </w:p>
    <w:bookmarkEnd w:id="2907"/>
    <w:bookmarkStart w:name="z3030" w:id="2908"/>
    <w:p>
      <w:pPr>
        <w:spacing w:after="0"/>
        <w:ind w:left="0"/>
        <w:jc w:val="both"/>
      </w:pPr>
      <w:r>
        <w:rPr>
          <w:rFonts w:ascii="Times New Roman"/>
          <w:b w:val="false"/>
          <w:i w:val="false"/>
          <w:color w:val="000000"/>
          <w:sz w:val="28"/>
        </w:rPr>
        <w:t>
      6. Банки ведут учет полученных ими согласий лиц-должников на представление банком сведений о них и выпущенной банковской гарантии или выпущенном поручительстве в кредитное бюро (за исключением кредитного бюро с государственным участием).</w:t>
      </w:r>
    </w:p>
    <w:bookmarkEnd w:id="2908"/>
    <w:bookmarkStart w:name="z3031" w:id="2909"/>
    <w:p>
      <w:pPr>
        <w:spacing w:after="0"/>
        <w:ind w:left="0"/>
        <w:jc w:val="both"/>
      </w:pPr>
      <w:r>
        <w:rPr>
          <w:rFonts w:ascii="Times New Roman"/>
          <w:b w:val="false"/>
          <w:i w:val="false"/>
          <w:color w:val="000000"/>
          <w:sz w:val="28"/>
        </w:rPr>
        <w:t>
      Статья 30-2. Формирование кредитного отчета о банковской</w:t>
      </w:r>
    </w:p>
    <w:bookmarkEnd w:id="2909"/>
    <w:p>
      <w:pPr>
        <w:spacing w:after="0"/>
        <w:ind w:left="0"/>
        <w:jc w:val="both"/>
      </w:pPr>
      <w:r>
        <w:rPr>
          <w:rFonts w:ascii="Times New Roman"/>
          <w:b w:val="false"/>
          <w:i w:val="false"/>
          <w:color w:val="000000"/>
          <w:sz w:val="28"/>
        </w:rPr>
        <w:t>
      гарантии и поручительстве</w:t>
      </w:r>
    </w:p>
    <w:bookmarkStart w:name="z3032" w:id="2910"/>
    <w:p>
      <w:pPr>
        <w:spacing w:after="0"/>
        <w:ind w:left="0"/>
        <w:jc w:val="both"/>
      </w:pPr>
      <w:r>
        <w:rPr>
          <w:rFonts w:ascii="Times New Roman"/>
          <w:b w:val="false"/>
          <w:i w:val="false"/>
          <w:color w:val="000000"/>
          <w:sz w:val="28"/>
        </w:rPr>
        <w:t>
      1. Кредитное бюро обязано формировать кредитный отчет о банковской гарантии или поручительстве на основании информации, предоставленной банком в соответствии с пунктом 3 статьи 30-1 настоящего Закона.</w:t>
      </w:r>
    </w:p>
    <w:bookmarkEnd w:id="2910"/>
    <w:bookmarkStart w:name="z3033" w:id="2911"/>
    <w:p>
      <w:pPr>
        <w:spacing w:after="0"/>
        <w:ind w:left="0"/>
        <w:jc w:val="both"/>
      </w:pPr>
      <w:r>
        <w:rPr>
          <w:rFonts w:ascii="Times New Roman"/>
          <w:b w:val="false"/>
          <w:i w:val="false"/>
          <w:color w:val="000000"/>
          <w:sz w:val="28"/>
        </w:rPr>
        <w:t>
      2. Кредитный отчет о банковской гарантии и поручительстве формируется отдельно по каждой выпущенной банком гарантии или каждому выпущенному банком поручительству.</w:t>
      </w:r>
    </w:p>
    <w:bookmarkEnd w:id="2911"/>
    <w:bookmarkStart w:name="z3034" w:id="2912"/>
    <w:p>
      <w:pPr>
        <w:spacing w:after="0"/>
        <w:ind w:left="0"/>
        <w:jc w:val="both"/>
      </w:pPr>
      <w:r>
        <w:rPr>
          <w:rFonts w:ascii="Times New Roman"/>
          <w:b w:val="false"/>
          <w:i w:val="false"/>
          <w:color w:val="000000"/>
          <w:sz w:val="28"/>
        </w:rPr>
        <w:t>
      Статья 30-3. Порядок представления кредитного отчета о</w:t>
      </w:r>
    </w:p>
    <w:bookmarkEnd w:id="2912"/>
    <w:p>
      <w:pPr>
        <w:spacing w:after="0"/>
        <w:ind w:left="0"/>
        <w:jc w:val="both"/>
      </w:pPr>
      <w:r>
        <w:rPr>
          <w:rFonts w:ascii="Times New Roman"/>
          <w:b w:val="false"/>
          <w:i w:val="false"/>
          <w:color w:val="000000"/>
          <w:sz w:val="28"/>
        </w:rPr>
        <w:t>
      банковской гарантии и поручительстве</w:t>
      </w:r>
    </w:p>
    <w:bookmarkStart w:name="z3035" w:id="2913"/>
    <w:p>
      <w:pPr>
        <w:spacing w:after="0"/>
        <w:ind w:left="0"/>
        <w:jc w:val="both"/>
      </w:pPr>
      <w:r>
        <w:rPr>
          <w:rFonts w:ascii="Times New Roman"/>
          <w:b w:val="false"/>
          <w:i w:val="false"/>
          <w:color w:val="000000"/>
          <w:sz w:val="28"/>
        </w:rPr>
        <w:t>
      1. Основанием для представления кредитного отчета о банковской гарантии или поручительстве является согласие лица-должника на представление кредитным бюро данного отчета лицу, в пользу которого банком выпущена банковская гарантия или выпущено поручительство.</w:t>
      </w:r>
    </w:p>
    <w:bookmarkEnd w:id="2913"/>
    <w:bookmarkStart w:name="z3036" w:id="2914"/>
    <w:p>
      <w:pPr>
        <w:spacing w:after="0"/>
        <w:ind w:left="0"/>
        <w:jc w:val="both"/>
      </w:pPr>
      <w:r>
        <w:rPr>
          <w:rFonts w:ascii="Times New Roman"/>
          <w:b w:val="false"/>
          <w:i w:val="false"/>
          <w:color w:val="000000"/>
          <w:sz w:val="28"/>
        </w:rPr>
        <w:t>
      2. Порядок представления кредитного отчета о банковской гарантии и поручительстве устанавливается нормативным правовым актом уполномоченного органа.".</w:t>
      </w:r>
    </w:p>
    <w:bookmarkEnd w:id="2914"/>
    <w:bookmarkStart w:name="z3037" w:id="2915"/>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инвестиционных фондах" (Ведомости Парламента Республики Казахстан, 2004 г., № 16, ст. 90; 2006 г., № 16, ст. 103; 2007 г., № 2, ст. 18; № 4, ст. 33; 2008 г., № 17-18, ст. 72; № 20, ст. 88; № 23, ст. 114; 2009 г., № 2-3, ст. 16, 18):</w:t>
      </w:r>
    </w:p>
    <w:bookmarkEnd w:id="2915"/>
    <w:bookmarkStart w:name="z3038" w:id="291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9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3040" w:id="2917"/>
    <w:p>
      <w:pPr>
        <w:spacing w:after="0"/>
        <w:ind w:left="0"/>
        <w:jc w:val="both"/>
      </w:pPr>
      <w:r>
        <w:rPr>
          <w:rFonts w:ascii="Times New Roman"/>
          <w:b w:val="false"/>
          <w:i w:val="false"/>
          <w:color w:val="000000"/>
          <w:sz w:val="28"/>
        </w:rPr>
        <w:t>
      "3) управляющая компания – профессиональный участник рынка ценных бумаг, осуществляющий деятельность по управлению инвестиционным портфелем на основании лицензии, выданной уполномоченным органом;";</w:t>
      </w:r>
    </w:p>
    <w:bookmarkEnd w:id="29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после слова "фонда" дополнить словами "и (или) иного имущества в случае, установленном настоящим Законом,";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3043" w:id="2918"/>
    <w:p>
      <w:pPr>
        <w:spacing w:after="0"/>
        <w:ind w:left="0"/>
        <w:jc w:val="both"/>
      </w:pPr>
      <w:r>
        <w:rPr>
          <w:rFonts w:ascii="Times New Roman"/>
          <w:b w:val="false"/>
          <w:i w:val="false"/>
          <w:color w:val="000000"/>
          <w:sz w:val="28"/>
        </w:rPr>
        <w:t>
      "15) выкуп пая – вывод пая из обращения посредством выплаты управляющей компанией держателю пая его стоимости, определяемой в соответствии с настоящим Законом и правилами паевого инвестиционного фонда;";</w:t>
      </w:r>
    </w:p>
    <w:bookmarkEnd w:id="2918"/>
    <w:bookmarkStart w:name="z3044" w:id="2919"/>
    <w:p>
      <w:pPr>
        <w:spacing w:after="0"/>
        <w:ind w:left="0"/>
        <w:jc w:val="both"/>
      </w:pPr>
      <w:r>
        <w:rPr>
          <w:rFonts w:ascii="Times New Roman"/>
          <w:b w:val="false"/>
          <w:i w:val="false"/>
          <w:color w:val="000000"/>
          <w:sz w:val="28"/>
        </w:rPr>
        <w:t xml:space="preserve">
      2) в подпункте 3) пункта 1 </w:t>
      </w:r>
      <w:r>
        <w:rPr>
          <w:rFonts w:ascii="Times New Roman"/>
          <w:b w:val="false"/>
          <w:i w:val="false"/>
          <w:color w:val="000000"/>
          <w:sz w:val="28"/>
        </w:rPr>
        <w:t>статьи 3</w:t>
      </w:r>
      <w:r>
        <w:rPr>
          <w:rFonts w:ascii="Times New Roman"/>
          <w:b w:val="false"/>
          <w:i w:val="false"/>
          <w:color w:val="000000"/>
          <w:sz w:val="28"/>
        </w:rPr>
        <w:t xml:space="preserve"> слово "доверительному" заменить словом "инвестиционному";</w:t>
      </w:r>
    </w:p>
    <w:bookmarkEnd w:id="2919"/>
    <w:bookmarkStart w:name="z3045" w:id="292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w:t>
      </w:r>
      <w:r>
        <w:rPr>
          <w:rFonts w:ascii="Times New Roman"/>
          <w:b w:val="false"/>
          <w:i w:val="false"/>
          <w:color w:val="000000"/>
          <w:sz w:val="28"/>
        </w:rPr>
        <w:t>:</w:t>
      </w:r>
    </w:p>
    <w:bookmarkEnd w:id="2920"/>
    <w:bookmarkStart w:name="z3046" w:id="2921"/>
    <w:p>
      <w:pPr>
        <w:spacing w:after="0"/>
        <w:ind w:left="0"/>
        <w:jc w:val="both"/>
      </w:pPr>
      <w:r>
        <w:rPr>
          <w:rFonts w:ascii="Times New Roman"/>
          <w:b w:val="false"/>
          <w:i w:val="false"/>
          <w:color w:val="000000"/>
          <w:sz w:val="28"/>
        </w:rPr>
        <w:t>
      пункт 4 дополнить частью второй следующего содержания:</w:t>
      </w:r>
    </w:p>
    <w:bookmarkEnd w:id="2921"/>
    <w:bookmarkStart w:name="z3047" w:id="2922"/>
    <w:p>
      <w:pPr>
        <w:spacing w:after="0"/>
        <w:ind w:left="0"/>
        <w:jc w:val="both"/>
      </w:pPr>
      <w:r>
        <w:rPr>
          <w:rFonts w:ascii="Times New Roman"/>
          <w:b w:val="false"/>
          <w:i w:val="false"/>
          <w:color w:val="000000"/>
          <w:sz w:val="28"/>
        </w:rPr>
        <w:t>
      "Юридическое лицо, финансовые инструменты и (или) иные активы, выпущенные (предоставленные) которым, входят в состав активов закрытого паевого инвестиционного фонда и составляют пять и более процентов от размера его активов, не вправе являться держателем паев данного инвестиционного фонда.";</w:t>
      </w:r>
    </w:p>
    <w:bookmarkEnd w:id="2922"/>
    <w:bookmarkStart w:name="z3048" w:id="2923"/>
    <w:p>
      <w:pPr>
        <w:spacing w:after="0"/>
        <w:ind w:left="0"/>
        <w:jc w:val="both"/>
      </w:pPr>
      <w:r>
        <w:rPr>
          <w:rFonts w:ascii="Times New Roman"/>
          <w:b w:val="false"/>
          <w:i w:val="false"/>
          <w:color w:val="000000"/>
          <w:sz w:val="28"/>
        </w:rPr>
        <w:t>
      в пункте 5 слова "подпунктами 6) и 8) – 12)" заменить словами "подпунктами 6), 9) и 12)";</w:t>
      </w:r>
    </w:p>
    <w:bookmarkEnd w:id="2923"/>
    <w:bookmarkStart w:name="z3049" w:id="2924"/>
    <w:p>
      <w:pPr>
        <w:spacing w:after="0"/>
        <w:ind w:left="0"/>
        <w:jc w:val="both"/>
      </w:pPr>
      <w:r>
        <w:rPr>
          <w:rFonts w:ascii="Times New Roman"/>
          <w:b w:val="false"/>
          <w:i w:val="false"/>
          <w:color w:val="000000"/>
          <w:sz w:val="28"/>
        </w:rPr>
        <w:t>
      пункт 7 исключить;</w:t>
      </w:r>
    </w:p>
    <w:bookmarkEnd w:id="2924"/>
    <w:bookmarkStart w:name="z3050" w:id="2925"/>
    <w:p>
      <w:pPr>
        <w:spacing w:after="0"/>
        <w:ind w:left="0"/>
        <w:jc w:val="both"/>
      </w:pPr>
      <w:r>
        <w:rPr>
          <w:rFonts w:ascii="Times New Roman"/>
          <w:b w:val="false"/>
          <w:i w:val="false"/>
          <w:color w:val="000000"/>
          <w:sz w:val="28"/>
        </w:rPr>
        <w:t>
      4) пункт 5 статьи 5 изложить в следующей редакции:</w:t>
      </w:r>
    </w:p>
    <w:bookmarkEnd w:id="2925"/>
    <w:bookmarkStart w:name="z3051" w:id="2926"/>
    <w:p>
      <w:pPr>
        <w:spacing w:after="0"/>
        <w:ind w:left="0"/>
        <w:jc w:val="both"/>
      </w:pPr>
      <w:r>
        <w:rPr>
          <w:rFonts w:ascii="Times New Roman"/>
          <w:b w:val="false"/>
          <w:i w:val="false"/>
          <w:color w:val="000000"/>
          <w:sz w:val="28"/>
        </w:rPr>
        <w:t>
      "5. Юридическое лицо, не зарегистрированное в органах юстиции в качестве акционерного инвестиционного фонда и не зарегистрировавшее в уполномоченном органе выпуск акций инвестиционного фонда, а также не заключившее договор доверительного управления с управляющей компанией, не вправе именовать себя инвестиционным фондом, осуществлять деятельность в качестве инвестиционного фонда и использовать в своих наименованиях слова "инвестиционный фонд" в любых сочетаниях.</w:t>
      </w:r>
    </w:p>
    <w:bookmarkEnd w:id="2926"/>
    <w:bookmarkStart w:name="z3052" w:id="2927"/>
    <w:p>
      <w:pPr>
        <w:spacing w:after="0"/>
        <w:ind w:left="0"/>
        <w:jc w:val="both"/>
      </w:pPr>
      <w:r>
        <w:rPr>
          <w:rFonts w:ascii="Times New Roman"/>
          <w:b w:val="false"/>
          <w:i w:val="false"/>
          <w:color w:val="000000"/>
          <w:sz w:val="28"/>
        </w:rPr>
        <w:t>
      В случае, если в течение двух месяцев со дня расторжения договора доверительного управления, заключенного между акционерным инвестиционным фондом и его управляющей компанией, акционерным инвестиционным фондом не будет заключен договор доверительного управления с новой управляющей компанией, акционерный инвестиционный фонд подлежит перерегистрации в органах юстиции в связи с изменением наименования.";</w:t>
      </w:r>
    </w:p>
    <w:bookmarkEnd w:id="2927"/>
    <w:bookmarkStart w:name="z3053" w:id="2928"/>
    <w:p>
      <w:pPr>
        <w:spacing w:after="0"/>
        <w:ind w:left="0"/>
        <w:jc w:val="both"/>
      </w:pPr>
      <w:r>
        <w:rPr>
          <w:rFonts w:ascii="Times New Roman"/>
          <w:b w:val="false"/>
          <w:i w:val="false"/>
          <w:color w:val="000000"/>
          <w:sz w:val="28"/>
        </w:rPr>
        <w:t xml:space="preserve">
      5) статьи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End w:id="2928"/>
    <w:p>
      <w:pPr>
        <w:spacing w:after="0"/>
        <w:ind w:left="0"/>
        <w:jc w:val="both"/>
      </w:pPr>
      <w:r>
        <w:rPr>
          <w:rFonts w:ascii="Times New Roman"/>
          <w:b w:val="false"/>
          <w:i w:val="false"/>
          <w:color w:val="000000"/>
          <w:sz w:val="28"/>
        </w:rPr>
        <w:t>
      "Статья 6. Управление активами инвестиционного фонда</w:t>
      </w:r>
    </w:p>
    <w:bookmarkStart w:name="z3055" w:id="2929"/>
    <w:p>
      <w:pPr>
        <w:spacing w:after="0"/>
        <w:ind w:left="0"/>
        <w:jc w:val="both"/>
      </w:pPr>
      <w:r>
        <w:rPr>
          <w:rFonts w:ascii="Times New Roman"/>
          <w:b w:val="false"/>
          <w:i w:val="false"/>
          <w:color w:val="000000"/>
          <w:sz w:val="28"/>
        </w:rPr>
        <w:t>
      1. Инвестиционное управление активами инвестиционного фонда осуществляется управляющей компанией с целью получения доходов акционерами или держателями паев инвестиционного фонда и обеспечения снижения рисков при таком инвестировании.</w:t>
      </w:r>
    </w:p>
    <w:bookmarkEnd w:id="2929"/>
    <w:bookmarkStart w:name="z3056" w:id="2930"/>
    <w:p>
      <w:pPr>
        <w:spacing w:after="0"/>
        <w:ind w:left="0"/>
        <w:jc w:val="both"/>
      </w:pPr>
      <w:r>
        <w:rPr>
          <w:rFonts w:ascii="Times New Roman"/>
          <w:b w:val="false"/>
          <w:i w:val="false"/>
          <w:color w:val="000000"/>
          <w:sz w:val="28"/>
        </w:rPr>
        <w:t>
      Акционерный инвестиционный фонд не вправе самостоятельно осуществлять деятельность по управлению инвестиционным портфелем.</w:t>
      </w:r>
    </w:p>
    <w:bookmarkEnd w:id="2930"/>
    <w:bookmarkStart w:name="z3057" w:id="2931"/>
    <w:p>
      <w:pPr>
        <w:spacing w:after="0"/>
        <w:ind w:left="0"/>
        <w:jc w:val="both"/>
      </w:pPr>
      <w:r>
        <w:rPr>
          <w:rFonts w:ascii="Times New Roman"/>
          <w:b w:val="false"/>
          <w:i w:val="false"/>
          <w:color w:val="000000"/>
          <w:sz w:val="28"/>
        </w:rPr>
        <w:t>
      2. Имущество акционерного инвестиционного фонда подразделяется на имущество, предназначенное для инвестирования, и имущество, предназначенное для обеспечения деятельности акционерного инвестиционного фонда и его органов, в соотношении, определяемом уставом акционерного инвестиционного фонда.</w:t>
      </w:r>
    </w:p>
    <w:bookmarkEnd w:id="2931"/>
    <w:bookmarkStart w:name="z3058" w:id="2932"/>
    <w:p>
      <w:pPr>
        <w:spacing w:after="0"/>
        <w:ind w:left="0"/>
        <w:jc w:val="both"/>
      </w:pPr>
      <w:r>
        <w:rPr>
          <w:rFonts w:ascii="Times New Roman"/>
          <w:b w:val="false"/>
          <w:i w:val="false"/>
          <w:color w:val="000000"/>
          <w:sz w:val="28"/>
        </w:rPr>
        <w:t>
      Имущество акционерного инвестиционного фонда, предназначенное для инвестирования, должно быть передано в инвестиционное управление управляющей компании.</w:t>
      </w:r>
    </w:p>
    <w:bookmarkEnd w:id="2932"/>
    <w:bookmarkStart w:name="z3059" w:id="2933"/>
    <w:p>
      <w:pPr>
        <w:spacing w:after="0"/>
        <w:ind w:left="0"/>
        <w:jc w:val="both"/>
      </w:pPr>
      <w:r>
        <w:rPr>
          <w:rFonts w:ascii="Times New Roman"/>
          <w:b w:val="false"/>
          <w:i w:val="false"/>
          <w:color w:val="000000"/>
          <w:sz w:val="28"/>
        </w:rPr>
        <w:t>
      3. В период действия договора доверительного управления имуществом акционерного инвестиционного фонда, предназначенным для инвестирования, акционерный инвестиционный фонд не вправе осуществлять какие-либо действия в отношении имущества, находящегося в доверительном управлении.</w:t>
      </w:r>
    </w:p>
    <w:bookmarkEnd w:id="2933"/>
    <w:bookmarkStart w:name="z3060" w:id="2934"/>
    <w:p>
      <w:pPr>
        <w:spacing w:after="0"/>
        <w:ind w:left="0"/>
        <w:jc w:val="both"/>
      </w:pPr>
      <w:r>
        <w:rPr>
          <w:rFonts w:ascii="Times New Roman"/>
          <w:b w:val="false"/>
          <w:i w:val="false"/>
          <w:color w:val="000000"/>
          <w:sz w:val="28"/>
        </w:rPr>
        <w:t>
      Статья 7. Требования к аудиту</w:t>
      </w:r>
    </w:p>
    <w:bookmarkEnd w:id="2934"/>
    <w:bookmarkStart w:name="z3061" w:id="2935"/>
    <w:p>
      <w:pPr>
        <w:spacing w:after="0"/>
        <w:ind w:left="0"/>
        <w:jc w:val="both"/>
      </w:pPr>
      <w:r>
        <w:rPr>
          <w:rFonts w:ascii="Times New Roman"/>
          <w:b w:val="false"/>
          <w:i w:val="false"/>
          <w:color w:val="000000"/>
          <w:sz w:val="28"/>
        </w:rPr>
        <w:t>
      1. Аудит акционерного инвестиционного фонда и (или) управляющей компании инвестиционного фонда производится аудиторской организацией, правомочной на проведение аудита в соответствии с законодательством Республики Казахстан об аудиторской деятельности.</w:t>
      </w:r>
    </w:p>
    <w:bookmarkEnd w:id="2935"/>
    <w:bookmarkStart w:name="z3062" w:id="2936"/>
    <w:p>
      <w:pPr>
        <w:spacing w:after="0"/>
        <w:ind w:left="0"/>
        <w:jc w:val="both"/>
      </w:pPr>
      <w:r>
        <w:rPr>
          <w:rFonts w:ascii="Times New Roman"/>
          <w:b w:val="false"/>
          <w:i w:val="false"/>
          <w:color w:val="000000"/>
          <w:sz w:val="28"/>
        </w:rPr>
        <w:t>
      2. Аудиторский отчет не составляет коммерческой тайны.</w:t>
      </w:r>
    </w:p>
    <w:bookmarkEnd w:id="2936"/>
    <w:bookmarkStart w:name="z3063" w:id="2937"/>
    <w:p>
      <w:pPr>
        <w:spacing w:after="0"/>
        <w:ind w:left="0"/>
        <w:jc w:val="both"/>
      </w:pPr>
      <w:r>
        <w:rPr>
          <w:rFonts w:ascii="Times New Roman"/>
          <w:b w:val="false"/>
          <w:i w:val="false"/>
          <w:color w:val="000000"/>
          <w:sz w:val="28"/>
        </w:rPr>
        <w:t>
      3. Ежегодные аудиторские отчеты акционерного инвестиционного фонда и (или) управляющей компании инвестиционного фонда должны содержать независимое мнение аудитора-исполнителя и аудиторской организации о финансовой отчетности акционерного инвестиционного фонда и (или) управляющей компании инвестиционного фонда и информации о результатах проверки на соответствие требованиям законодательства Республики Казахстан порядка ведения учета и составления отчетности в отношении активов инвестиционного фонда, переданных (принятых) в инвестиционное управление.";</w:t>
      </w:r>
    </w:p>
    <w:bookmarkEnd w:id="2937"/>
    <w:bookmarkStart w:name="z3064" w:id="293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9</w:t>
      </w:r>
      <w:r>
        <w:rPr>
          <w:rFonts w:ascii="Times New Roman"/>
          <w:b w:val="false"/>
          <w:i w:val="false"/>
          <w:color w:val="000000"/>
          <w:sz w:val="28"/>
        </w:rPr>
        <w:t>:</w:t>
      </w:r>
    </w:p>
    <w:bookmarkEnd w:id="2938"/>
    <w:bookmarkStart w:name="z3065" w:id="2939"/>
    <w:p>
      <w:pPr>
        <w:spacing w:after="0"/>
        <w:ind w:left="0"/>
        <w:jc w:val="both"/>
      </w:pPr>
      <w:r>
        <w:rPr>
          <w:rFonts w:ascii="Times New Roman"/>
          <w:b w:val="false"/>
          <w:i w:val="false"/>
          <w:color w:val="000000"/>
          <w:sz w:val="28"/>
        </w:rPr>
        <w:t>
      пункт 2 изложить в следующей редакции:</w:t>
      </w:r>
    </w:p>
    <w:bookmarkEnd w:id="2939"/>
    <w:bookmarkStart w:name="z3066" w:id="2940"/>
    <w:p>
      <w:pPr>
        <w:spacing w:after="0"/>
        <w:ind w:left="0"/>
        <w:jc w:val="both"/>
      </w:pPr>
      <w:r>
        <w:rPr>
          <w:rFonts w:ascii="Times New Roman"/>
          <w:b w:val="false"/>
          <w:i w:val="false"/>
          <w:color w:val="000000"/>
          <w:sz w:val="28"/>
        </w:rPr>
        <w:t>
      "2. Учет и хранение активов акционерного инвестиционного фонда осуществляются кастодианом в соответствии с кастодиальным договором.";</w:t>
      </w:r>
    </w:p>
    <w:bookmarkEnd w:id="2940"/>
    <w:bookmarkStart w:name="z3067" w:id="2941"/>
    <w:p>
      <w:pPr>
        <w:spacing w:after="0"/>
        <w:ind w:left="0"/>
        <w:jc w:val="both"/>
      </w:pPr>
      <w:r>
        <w:rPr>
          <w:rFonts w:ascii="Times New Roman"/>
          <w:b w:val="false"/>
          <w:i w:val="false"/>
          <w:color w:val="000000"/>
          <w:sz w:val="28"/>
        </w:rPr>
        <w:t>
      пункт 3 изложить в следующей редакции:</w:t>
      </w:r>
    </w:p>
    <w:bookmarkEnd w:id="2941"/>
    <w:bookmarkStart w:name="z3068" w:id="2942"/>
    <w:p>
      <w:pPr>
        <w:spacing w:after="0"/>
        <w:ind w:left="0"/>
        <w:jc w:val="both"/>
      </w:pPr>
      <w:r>
        <w:rPr>
          <w:rFonts w:ascii="Times New Roman"/>
          <w:b w:val="false"/>
          <w:i w:val="false"/>
          <w:color w:val="000000"/>
          <w:sz w:val="28"/>
        </w:rPr>
        <w:t>
      "3. Управляющая компания, кастодиан, аудиторская организация и оценщик, заключившие соответствующие договоры с акционерным инвестиционным фондом, не должны быть аффилиированными между собой.";</w:t>
      </w:r>
    </w:p>
    <w:bookmarkEnd w:id="2942"/>
    <w:bookmarkStart w:name="z3398" w:id="2943"/>
    <w:p>
      <w:pPr>
        <w:spacing w:after="0"/>
        <w:ind w:left="0"/>
        <w:jc w:val="both"/>
      </w:pPr>
      <w:r>
        <w:rPr>
          <w:rFonts w:ascii="Times New Roman"/>
          <w:b w:val="false"/>
          <w:i w:val="false"/>
          <w:color w:val="000000"/>
          <w:sz w:val="28"/>
        </w:rPr>
        <w:t>
      пункт 4 исключить;</w:t>
      </w:r>
    </w:p>
    <w:bookmarkEnd w:id="2943"/>
    <w:bookmarkStart w:name="z3069" w:id="2944"/>
    <w:p>
      <w:pPr>
        <w:spacing w:after="0"/>
        <w:ind w:left="0"/>
        <w:jc w:val="both"/>
      </w:pPr>
      <w:r>
        <w:rPr>
          <w:rFonts w:ascii="Times New Roman"/>
          <w:b w:val="false"/>
          <w:i w:val="false"/>
          <w:color w:val="000000"/>
          <w:sz w:val="28"/>
        </w:rPr>
        <w:t xml:space="preserve">
      7) подпункт 2)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p>
    <w:bookmarkEnd w:id="2944"/>
    <w:bookmarkStart w:name="z3070" w:id="2945"/>
    <w:p>
      <w:pPr>
        <w:spacing w:after="0"/>
        <w:ind w:left="0"/>
        <w:jc w:val="both"/>
      </w:pPr>
      <w:r>
        <w:rPr>
          <w:rFonts w:ascii="Times New Roman"/>
          <w:b w:val="false"/>
          <w:i w:val="false"/>
          <w:color w:val="000000"/>
          <w:sz w:val="28"/>
        </w:rPr>
        <w:t>
      "2) виды, порядок определения и максимальные размеры расходов на обеспечение деятельности акционерного инвестиционного фонда и его органов.";</w:t>
      </w:r>
    </w:p>
    <w:bookmarkEnd w:id="2945"/>
    <w:bookmarkStart w:name="z3071" w:id="294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11</w:t>
      </w:r>
      <w:r>
        <w:rPr>
          <w:rFonts w:ascii="Times New Roman"/>
          <w:b w:val="false"/>
          <w:i w:val="false"/>
          <w:color w:val="000000"/>
          <w:sz w:val="28"/>
        </w:rPr>
        <w:t>:</w:t>
      </w:r>
    </w:p>
    <w:bookmarkEnd w:id="2946"/>
    <w:bookmarkStart w:name="z3072" w:id="2947"/>
    <w:p>
      <w:pPr>
        <w:spacing w:after="0"/>
        <w:ind w:left="0"/>
        <w:jc w:val="both"/>
      </w:pPr>
      <w:r>
        <w:rPr>
          <w:rFonts w:ascii="Times New Roman"/>
          <w:b w:val="false"/>
          <w:i w:val="false"/>
          <w:color w:val="000000"/>
          <w:sz w:val="28"/>
        </w:rPr>
        <w:t>
      пункт 2 дополнить словами ", а также инвестиционная декларация, утвержденная общим собранием учредителей либо единственным учредителем акционерного инвестиционного фонда";</w:t>
      </w:r>
    </w:p>
    <w:bookmarkEnd w:id="2947"/>
    <w:bookmarkStart w:name="z3073" w:id="2948"/>
    <w:p>
      <w:pPr>
        <w:spacing w:after="0"/>
        <w:ind w:left="0"/>
        <w:jc w:val="both"/>
      </w:pPr>
      <w:r>
        <w:rPr>
          <w:rFonts w:ascii="Times New Roman"/>
          <w:b w:val="false"/>
          <w:i w:val="false"/>
          <w:color w:val="000000"/>
          <w:sz w:val="28"/>
        </w:rPr>
        <w:t>
      пункт 3 исключить;</w:t>
      </w:r>
    </w:p>
    <w:bookmarkEnd w:id="2948"/>
    <w:bookmarkStart w:name="z3074" w:id="2949"/>
    <w:p>
      <w:pPr>
        <w:spacing w:after="0"/>
        <w:ind w:left="0"/>
        <w:jc w:val="both"/>
      </w:pPr>
      <w:r>
        <w:rPr>
          <w:rFonts w:ascii="Times New Roman"/>
          <w:b w:val="false"/>
          <w:i w:val="false"/>
          <w:color w:val="000000"/>
          <w:sz w:val="28"/>
        </w:rPr>
        <w:t>
      подпункт 1) пункта 4 исключить;</w:t>
      </w:r>
    </w:p>
    <w:bookmarkEnd w:id="2949"/>
    <w:bookmarkStart w:name="z3075" w:id="2950"/>
    <w:p>
      <w:pPr>
        <w:spacing w:after="0"/>
        <w:ind w:left="0"/>
        <w:jc w:val="both"/>
      </w:pPr>
      <w:r>
        <w:rPr>
          <w:rFonts w:ascii="Times New Roman"/>
          <w:b w:val="false"/>
          <w:i w:val="false"/>
          <w:color w:val="000000"/>
          <w:sz w:val="28"/>
        </w:rPr>
        <w:t>
      9) пункты 3 и 4 статьи 13 изложить в следующей редакции:</w:t>
      </w:r>
    </w:p>
    <w:bookmarkEnd w:id="2950"/>
    <w:bookmarkStart w:name="z3076" w:id="2951"/>
    <w:p>
      <w:pPr>
        <w:spacing w:after="0"/>
        <w:ind w:left="0"/>
        <w:jc w:val="both"/>
      </w:pPr>
      <w:r>
        <w:rPr>
          <w:rFonts w:ascii="Times New Roman"/>
          <w:b w:val="false"/>
          <w:i w:val="false"/>
          <w:color w:val="000000"/>
          <w:sz w:val="28"/>
        </w:rPr>
        <w:t>
      "3. Принятие решений о внесении изменений и дополнений в инвестиционную декларацию акционерного инвестиционного фонда относится к компетенции совета директоров акционерного инвестиционного фонда.</w:t>
      </w:r>
    </w:p>
    <w:bookmarkEnd w:id="2951"/>
    <w:bookmarkStart w:name="z3077" w:id="2952"/>
    <w:p>
      <w:pPr>
        <w:spacing w:after="0"/>
        <w:ind w:left="0"/>
        <w:jc w:val="both"/>
      </w:pPr>
      <w:r>
        <w:rPr>
          <w:rFonts w:ascii="Times New Roman"/>
          <w:b w:val="false"/>
          <w:i w:val="false"/>
          <w:color w:val="000000"/>
          <w:sz w:val="28"/>
        </w:rPr>
        <w:t>
      4. На первом учредительном собрании акционерного инвестиционного фонда, помимо решений по вопросам, предусмотренным законодательством Республики Казахстан об акционерных обществах, принимается решение о выборе кастодиана.";</w:t>
      </w:r>
    </w:p>
    <w:bookmarkEnd w:id="2952"/>
    <w:bookmarkStart w:name="z3078" w:id="295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14</w:t>
      </w:r>
      <w:r>
        <w:rPr>
          <w:rFonts w:ascii="Times New Roman"/>
          <w:b w:val="false"/>
          <w:i w:val="false"/>
          <w:color w:val="000000"/>
          <w:sz w:val="28"/>
        </w:rPr>
        <w:t>:</w:t>
      </w:r>
    </w:p>
    <w:bookmarkEnd w:id="2953"/>
    <w:bookmarkStart w:name="z3079" w:id="2954"/>
    <w:p>
      <w:pPr>
        <w:spacing w:after="0"/>
        <w:ind w:left="0"/>
        <w:jc w:val="both"/>
      </w:pPr>
      <w:r>
        <w:rPr>
          <w:rFonts w:ascii="Times New Roman"/>
          <w:b w:val="false"/>
          <w:i w:val="false"/>
          <w:color w:val="000000"/>
          <w:sz w:val="28"/>
        </w:rPr>
        <w:t>
      пункт 1 дополнить словами ", а также в случае принятия решения советом директоров о внесении изменений и дополнений в инвестиционную декларацию по вопросам, указанным в подпунктах 2), 3), 5) и 6) пункта 1 статьи 39 настоящего Закона";</w:t>
      </w:r>
    </w:p>
    <w:bookmarkEnd w:id="2954"/>
    <w:bookmarkStart w:name="z3080" w:id="2955"/>
    <w:p>
      <w:pPr>
        <w:spacing w:after="0"/>
        <w:ind w:left="0"/>
        <w:jc w:val="both"/>
      </w:pPr>
      <w:r>
        <w:rPr>
          <w:rFonts w:ascii="Times New Roman"/>
          <w:b w:val="false"/>
          <w:i w:val="false"/>
          <w:color w:val="000000"/>
          <w:sz w:val="28"/>
        </w:rPr>
        <w:t>
      в пункте 2:</w:t>
      </w:r>
    </w:p>
    <w:bookmarkEnd w:id="2955"/>
    <w:bookmarkStart w:name="z3081" w:id="2956"/>
    <w:p>
      <w:pPr>
        <w:spacing w:after="0"/>
        <w:ind w:left="0"/>
        <w:jc w:val="both"/>
      </w:pPr>
      <w:r>
        <w:rPr>
          <w:rFonts w:ascii="Times New Roman"/>
          <w:b w:val="false"/>
          <w:i w:val="false"/>
          <w:color w:val="000000"/>
          <w:sz w:val="28"/>
        </w:rPr>
        <w:t>
      слово "все" исключить;</w:t>
      </w:r>
    </w:p>
    <w:bookmarkEnd w:id="2956"/>
    <w:bookmarkStart w:name="z3082" w:id="2957"/>
    <w:p>
      <w:pPr>
        <w:spacing w:after="0"/>
        <w:ind w:left="0"/>
        <w:jc w:val="both"/>
      </w:pPr>
      <w:r>
        <w:rPr>
          <w:rFonts w:ascii="Times New Roman"/>
          <w:b w:val="false"/>
          <w:i w:val="false"/>
          <w:color w:val="000000"/>
          <w:sz w:val="28"/>
        </w:rPr>
        <w:t>
      после слова "установленных" дополнить словами "законодательством Республики Казахстан об акционерных обществах,";</w:t>
      </w:r>
    </w:p>
    <w:bookmarkEnd w:id="2957"/>
    <w:bookmarkStart w:name="z3083" w:id="295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15</w:t>
      </w:r>
      <w:r>
        <w:rPr>
          <w:rFonts w:ascii="Times New Roman"/>
          <w:b w:val="false"/>
          <w:i w:val="false"/>
          <w:color w:val="000000"/>
          <w:sz w:val="28"/>
        </w:rPr>
        <w:t xml:space="preserve"> изложить в следующей редакции:</w:t>
      </w:r>
    </w:p>
    <w:bookmarkEnd w:id="2958"/>
    <w:p>
      <w:pPr>
        <w:spacing w:after="0"/>
        <w:ind w:left="0"/>
        <w:jc w:val="both"/>
      </w:pPr>
      <w:r>
        <w:rPr>
          <w:rFonts w:ascii="Times New Roman"/>
          <w:b w:val="false"/>
          <w:i w:val="false"/>
          <w:color w:val="000000"/>
          <w:sz w:val="28"/>
        </w:rPr>
        <w:t>
      "Статья 15. Реорганизация и ликвидация акционерного инвестиционного фонда</w:t>
      </w:r>
    </w:p>
    <w:bookmarkStart w:name="z3085" w:id="2959"/>
    <w:p>
      <w:pPr>
        <w:spacing w:after="0"/>
        <w:ind w:left="0"/>
        <w:jc w:val="both"/>
      </w:pPr>
      <w:r>
        <w:rPr>
          <w:rFonts w:ascii="Times New Roman"/>
          <w:b w:val="false"/>
          <w:i w:val="false"/>
          <w:color w:val="000000"/>
          <w:sz w:val="28"/>
        </w:rPr>
        <w:t>
      1. Реорганизация и ликвидация акционерного инвестиционного фонда осуществляются в порядке, определенном законодательством Республики Казахстан об акционерных обществах, с учетом особенностей, установленных настоящим Законом.</w:t>
      </w:r>
    </w:p>
    <w:bookmarkEnd w:id="2959"/>
    <w:bookmarkStart w:name="z3086" w:id="2960"/>
    <w:p>
      <w:pPr>
        <w:spacing w:after="0"/>
        <w:ind w:left="0"/>
        <w:jc w:val="both"/>
      </w:pPr>
      <w:r>
        <w:rPr>
          <w:rFonts w:ascii="Times New Roman"/>
          <w:b w:val="false"/>
          <w:i w:val="false"/>
          <w:color w:val="000000"/>
          <w:sz w:val="28"/>
        </w:rPr>
        <w:t>
      2. В случае принятия решения о реорганизации или добровольной ликвидации акционерный инвестиционный фонд должен уведомить об этом уполномоченный орган не позднее пяти рабочих дней с даты принятия указанного решения общим собранием акционеров акционерного инвестиционного фонда.</w:t>
      </w:r>
    </w:p>
    <w:bookmarkEnd w:id="2960"/>
    <w:bookmarkStart w:name="z3087" w:id="2961"/>
    <w:p>
      <w:pPr>
        <w:spacing w:after="0"/>
        <w:ind w:left="0"/>
        <w:jc w:val="both"/>
      </w:pPr>
      <w:r>
        <w:rPr>
          <w:rFonts w:ascii="Times New Roman"/>
          <w:b w:val="false"/>
          <w:i w:val="false"/>
          <w:color w:val="000000"/>
          <w:sz w:val="28"/>
        </w:rPr>
        <w:t>
      К уведомлению, предусмотренному настоящим пунктом, прилагается копия (копии) принятого (принятых) общим собранием акционеров акционерного инвестиционного фонда решения (решений) о реорганизации или ликвидации, копия (копии) устава (уставов) вновь создаваемого (создаваемых) акционерного инвестиционного фонда (акционерных инвестиционных фондов).</w:t>
      </w:r>
    </w:p>
    <w:bookmarkEnd w:id="2961"/>
    <w:bookmarkStart w:name="z3088" w:id="2962"/>
    <w:p>
      <w:pPr>
        <w:spacing w:after="0"/>
        <w:ind w:left="0"/>
        <w:jc w:val="both"/>
      </w:pPr>
      <w:r>
        <w:rPr>
          <w:rFonts w:ascii="Times New Roman"/>
          <w:b w:val="false"/>
          <w:i w:val="false"/>
          <w:color w:val="000000"/>
          <w:sz w:val="28"/>
        </w:rPr>
        <w:t>
      3. Принудительная реорганизация и ликвидация акционерного инвестиционного фонда осуществляются по решению суда в порядке, предусмотренном законодательством Республики Казахстан. Уполномоченный орган вправе обратиться с иском в суд о принудительной ликвидации инвестиционного фонда по основаниям, предусмотренным законодательными актами Республики Казахстан.</w:t>
      </w:r>
    </w:p>
    <w:bookmarkEnd w:id="2962"/>
    <w:bookmarkStart w:name="z3089" w:id="2963"/>
    <w:p>
      <w:pPr>
        <w:spacing w:after="0"/>
        <w:ind w:left="0"/>
        <w:jc w:val="both"/>
      </w:pPr>
      <w:r>
        <w:rPr>
          <w:rFonts w:ascii="Times New Roman"/>
          <w:b w:val="false"/>
          <w:i w:val="false"/>
          <w:color w:val="000000"/>
          <w:sz w:val="28"/>
        </w:rPr>
        <w:t>
      4. Акционерный инвестиционный фонд в случае его принудительной реорганизации или ликвидации по решению суда в течение пяти рабочих дней с момента вступления решения суда в законную силу направляет уполномоченному органу уведомление об этом с приложением копии решения суда.";</w:t>
      </w:r>
    </w:p>
    <w:bookmarkEnd w:id="2963"/>
    <w:bookmarkStart w:name="z3090" w:id="296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16</w:t>
      </w:r>
      <w:r>
        <w:rPr>
          <w:rFonts w:ascii="Times New Roman"/>
          <w:b w:val="false"/>
          <w:i w:val="false"/>
          <w:color w:val="000000"/>
          <w:sz w:val="28"/>
        </w:rPr>
        <w:t>:</w:t>
      </w:r>
    </w:p>
    <w:bookmarkEnd w:id="2964"/>
    <w:bookmarkStart w:name="z3091" w:id="2965"/>
    <w:p>
      <w:pPr>
        <w:spacing w:after="0"/>
        <w:ind w:left="0"/>
        <w:jc w:val="both"/>
      </w:pPr>
      <w:r>
        <w:rPr>
          <w:rFonts w:ascii="Times New Roman"/>
          <w:b w:val="false"/>
          <w:i w:val="false"/>
          <w:color w:val="000000"/>
          <w:sz w:val="28"/>
        </w:rPr>
        <w:t>
      часть вторую пункта 2 дополнить словами ", за исключением случая, установленного настоящим Законом";</w:t>
      </w:r>
    </w:p>
    <w:bookmarkEnd w:id="2965"/>
    <w:bookmarkStart w:name="z3092" w:id="2966"/>
    <w:p>
      <w:pPr>
        <w:spacing w:after="0"/>
        <w:ind w:left="0"/>
        <w:jc w:val="both"/>
      </w:pPr>
      <w:r>
        <w:rPr>
          <w:rFonts w:ascii="Times New Roman"/>
          <w:b w:val="false"/>
          <w:i w:val="false"/>
          <w:color w:val="000000"/>
          <w:sz w:val="28"/>
        </w:rPr>
        <w:t>
      в пункте 3:</w:t>
      </w:r>
    </w:p>
    <w:bookmarkEnd w:id="2966"/>
    <w:bookmarkStart w:name="z3093" w:id="2967"/>
    <w:p>
      <w:pPr>
        <w:spacing w:after="0"/>
        <w:ind w:left="0"/>
        <w:jc w:val="both"/>
      </w:pPr>
      <w:r>
        <w:rPr>
          <w:rFonts w:ascii="Times New Roman"/>
          <w:b w:val="false"/>
          <w:i w:val="false"/>
          <w:color w:val="000000"/>
          <w:sz w:val="28"/>
        </w:rPr>
        <w:t>
      слово "пятьдесят" заменить словом "сто";</w:t>
      </w:r>
    </w:p>
    <w:bookmarkEnd w:id="2967"/>
    <w:bookmarkStart w:name="z3094" w:id="2968"/>
    <w:p>
      <w:pPr>
        <w:spacing w:after="0"/>
        <w:ind w:left="0"/>
        <w:jc w:val="both"/>
      </w:pPr>
      <w:r>
        <w:rPr>
          <w:rFonts w:ascii="Times New Roman"/>
          <w:b w:val="false"/>
          <w:i w:val="false"/>
          <w:color w:val="000000"/>
          <w:sz w:val="28"/>
        </w:rPr>
        <w:t>
      слова "на соответствующий финансовый год" исключить;</w:t>
      </w:r>
    </w:p>
    <w:bookmarkEnd w:id="2968"/>
    <w:bookmarkStart w:name="z3095" w:id="296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17</w:t>
      </w:r>
      <w:r>
        <w:rPr>
          <w:rFonts w:ascii="Times New Roman"/>
          <w:b w:val="false"/>
          <w:i w:val="false"/>
          <w:color w:val="000000"/>
          <w:sz w:val="28"/>
        </w:rPr>
        <w:t>:</w:t>
      </w:r>
    </w:p>
    <w:bookmarkEnd w:id="2969"/>
    <w:bookmarkStart w:name="z3096" w:id="2970"/>
    <w:p>
      <w:pPr>
        <w:spacing w:after="0"/>
        <w:ind w:left="0"/>
        <w:jc w:val="both"/>
      </w:pPr>
      <w:r>
        <w:rPr>
          <w:rFonts w:ascii="Times New Roman"/>
          <w:b w:val="false"/>
          <w:i w:val="false"/>
          <w:color w:val="000000"/>
          <w:sz w:val="28"/>
        </w:rPr>
        <w:t>
      пункт 2 изложить в следующей редакции:</w:t>
      </w:r>
    </w:p>
    <w:bookmarkEnd w:id="2970"/>
    <w:bookmarkStart w:name="z3097" w:id="2971"/>
    <w:p>
      <w:pPr>
        <w:spacing w:after="0"/>
        <w:ind w:left="0"/>
        <w:jc w:val="both"/>
      </w:pPr>
      <w:r>
        <w:rPr>
          <w:rFonts w:ascii="Times New Roman"/>
          <w:b w:val="false"/>
          <w:i w:val="false"/>
          <w:color w:val="000000"/>
          <w:sz w:val="28"/>
        </w:rPr>
        <w:t>
      "2. Управляющая компания вправе создавать несколько открытых, интервальных или закрытых паевых инвестиционных фондов.</w:t>
      </w:r>
    </w:p>
    <w:bookmarkEnd w:id="2971"/>
    <w:bookmarkStart w:name="z3098" w:id="2972"/>
    <w:p>
      <w:pPr>
        <w:spacing w:after="0"/>
        <w:ind w:left="0"/>
        <w:jc w:val="both"/>
      </w:pPr>
      <w:r>
        <w:rPr>
          <w:rFonts w:ascii="Times New Roman"/>
          <w:b w:val="false"/>
          <w:i w:val="false"/>
          <w:color w:val="000000"/>
          <w:sz w:val="28"/>
        </w:rPr>
        <w:t>
      Паевые инвестиционные фонды одного вида, созданные одной управляющей компанией, должны различаться по инвестиционным декларациям.";</w:t>
      </w:r>
    </w:p>
    <w:bookmarkEnd w:id="2972"/>
    <w:bookmarkStart w:name="z3099" w:id="2973"/>
    <w:p>
      <w:pPr>
        <w:spacing w:after="0"/>
        <w:ind w:left="0"/>
        <w:jc w:val="both"/>
      </w:pPr>
      <w:r>
        <w:rPr>
          <w:rFonts w:ascii="Times New Roman"/>
          <w:b w:val="false"/>
          <w:i w:val="false"/>
          <w:color w:val="000000"/>
          <w:sz w:val="28"/>
        </w:rPr>
        <w:t>
      в части второй пункта 3 слова ", за исключением указанных организаций, обеспечивающих функционирование паевого инвестиционного фонда рискового инвестирования" исключить;</w:t>
      </w:r>
    </w:p>
    <w:bookmarkEnd w:id="2973"/>
    <w:bookmarkStart w:name="z3100" w:id="297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18</w:t>
      </w:r>
      <w:r>
        <w:rPr>
          <w:rFonts w:ascii="Times New Roman"/>
          <w:b w:val="false"/>
          <w:i w:val="false"/>
          <w:color w:val="000000"/>
          <w:sz w:val="28"/>
        </w:rPr>
        <w:t xml:space="preserve"> изложить в следующей редакции:</w:t>
      </w:r>
    </w:p>
    <w:bookmarkEnd w:id="2974"/>
    <w:p>
      <w:pPr>
        <w:spacing w:after="0"/>
        <w:ind w:left="0"/>
        <w:jc w:val="both"/>
      </w:pPr>
      <w:r>
        <w:rPr>
          <w:rFonts w:ascii="Times New Roman"/>
          <w:b w:val="false"/>
          <w:i w:val="false"/>
          <w:color w:val="000000"/>
          <w:sz w:val="28"/>
        </w:rPr>
        <w:t>
      "Статья 18. Объединение или изменение формы паевых инвестиционных фондов</w:t>
      </w:r>
    </w:p>
    <w:bookmarkStart w:name="z3102" w:id="2975"/>
    <w:p>
      <w:pPr>
        <w:spacing w:after="0"/>
        <w:ind w:left="0"/>
        <w:jc w:val="both"/>
      </w:pPr>
      <w:r>
        <w:rPr>
          <w:rFonts w:ascii="Times New Roman"/>
          <w:b w:val="false"/>
          <w:i w:val="false"/>
          <w:color w:val="000000"/>
          <w:sz w:val="28"/>
        </w:rPr>
        <w:t>
      1. Допускается объединение паевых инвестиционных фондов одной формы на условиях и в порядке, установленных правилами фонда.</w:t>
      </w:r>
    </w:p>
    <w:bookmarkEnd w:id="2975"/>
    <w:bookmarkStart w:name="z3103" w:id="2976"/>
    <w:p>
      <w:pPr>
        <w:spacing w:after="0"/>
        <w:ind w:left="0"/>
        <w:jc w:val="both"/>
      </w:pPr>
      <w:r>
        <w:rPr>
          <w:rFonts w:ascii="Times New Roman"/>
          <w:b w:val="false"/>
          <w:i w:val="false"/>
          <w:color w:val="000000"/>
          <w:sz w:val="28"/>
        </w:rPr>
        <w:t>
      2. Общим собранием держателей паев закрытого паевого инвестиционного фонда может быть принято решение об изменении формы фонда в открытый или интервальный паевой инвестиционный фонд при условии, что структура инвестиционного портфеля закрытого паевого инвестиционного фонда соответствует требованиям, предусмотренным настоящим Законом, нормативным правовым актом уполномоченного органа и правилами инвестиционного фонда в отношении инвестиционной структуры портфеля открытого или интервального паевого инвестиционного фонда.</w:t>
      </w:r>
    </w:p>
    <w:bookmarkEnd w:id="2976"/>
    <w:bookmarkStart w:name="z3104" w:id="2977"/>
    <w:p>
      <w:pPr>
        <w:spacing w:after="0"/>
        <w:ind w:left="0"/>
        <w:jc w:val="both"/>
      </w:pPr>
      <w:r>
        <w:rPr>
          <w:rFonts w:ascii="Times New Roman"/>
          <w:b w:val="false"/>
          <w:i w:val="false"/>
          <w:color w:val="000000"/>
          <w:sz w:val="28"/>
        </w:rPr>
        <w:t>
      3. Не допускается изменение формы открытого или интервального паевого инвестиционного фонда в закрытый паевой инвестиционный фонд.";</w:t>
      </w:r>
    </w:p>
    <w:bookmarkEnd w:id="2977"/>
    <w:bookmarkStart w:name="z3105" w:id="2978"/>
    <w:p>
      <w:pPr>
        <w:spacing w:after="0"/>
        <w:ind w:left="0"/>
        <w:jc w:val="both"/>
      </w:pPr>
      <w:r>
        <w:rPr>
          <w:rFonts w:ascii="Times New Roman"/>
          <w:b w:val="false"/>
          <w:i w:val="false"/>
          <w:color w:val="000000"/>
          <w:sz w:val="28"/>
        </w:rPr>
        <w:t xml:space="preserve">
      15) пункт 5 </w:t>
      </w:r>
      <w:r>
        <w:rPr>
          <w:rFonts w:ascii="Times New Roman"/>
          <w:b w:val="false"/>
          <w:i w:val="false"/>
          <w:color w:val="000000"/>
          <w:sz w:val="28"/>
        </w:rPr>
        <w:t>статьи 20</w:t>
      </w:r>
      <w:r>
        <w:rPr>
          <w:rFonts w:ascii="Times New Roman"/>
          <w:b w:val="false"/>
          <w:i w:val="false"/>
          <w:color w:val="000000"/>
          <w:sz w:val="28"/>
        </w:rPr>
        <w:t xml:space="preserve"> дополнить частью второй следующего содержания:</w:t>
      </w:r>
    </w:p>
    <w:bookmarkEnd w:id="2978"/>
    <w:bookmarkStart w:name="z3106" w:id="2979"/>
    <w:p>
      <w:pPr>
        <w:spacing w:after="0"/>
        <w:ind w:left="0"/>
        <w:jc w:val="both"/>
      </w:pPr>
      <w:r>
        <w:rPr>
          <w:rFonts w:ascii="Times New Roman"/>
          <w:b w:val="false"/>
          <w:i w:val="false"/>
          <w:color w:val="000000"/>
          <w:sz w:val="28"/>
        </w:rPr>
        <w:t>
      "Уполномоченный орган осуществляет замену свидетельства о государственной регистрации паев паевого инвестиционного фонда при изменении управляющей компании и внесении соответствующих изменений в правила паевого инвестиционного фонда.";</w:t>
      </w:r>
    </w:p>
    <w:bookmarkEnd w:id="2979"/>
    <w:bookmarkStart w:name="z3107" w:id="2980"/>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21</w:t>
      </w:r>
      <w:r>
        <w:rPr>
          <w:rFonts w:ascii="Times New Roman"/>
          <w:b w:val="false"/>
          <w:i w:val="false"/>
          <w:color w:val="000000"/>
          <w:sz w:val="28"/>
        </w:rPr>
        <w:t>:</w:t>
      </w:r>
    </w:p>
    <w:bookmarkEnd w:id="2980"/>
    <w:bookmarkStart w:name="z3108" w:id="2981"/>
    <w:p>
      <w:pPr>
        <w:spacing w:after="0"/>
        <w:ind w:left="0"/>
        <w:jc w:val="both"/>
      </w:pPr>
      <w:r>
        <w:rPr>
          <w:rFonts w:ascii="Times New Roman"/>
          <w:b w:val="false"/>
          <w:i w:val="false"/>
          <w:color w:val="000000"/>
          <w:sz w:val="28"/>
        </w:rPr>
        <w:t>
      часть вторую пункта 3 изложить в следующей редакции:</w:t>
      </w:r>
    </w:p>
    <w:bookmarkEnd w:id="2981"/>
    <w:bookmarkStart w:name="z3109" w:id="2982"/>
    <w:p>
      <w:pPr>
        <w:spacing w:after="0"/>
        <w:ind w:left="0"/>
        <w:jc w:val="both"/>
      </w:pPr>
      <w:r>
        <w:rPr>
          <w:rFonts w:ascii="Times New Roman"/>
          <w:b w:val="false"/>
          <w:i w:val="false"/>
          <w:color w:val="000000"/>
          <w:sz w:val="28"/>
        </w:rPr>
        <w:t>
      "Особенности ведения системы реестров держателей паев паевого инвестиционного фонда, регистрации сделок с паями в системе реестров держателей паев определяются внутренними документами регистратора.";</w:t>
      </w:r>
    </w:p>
    <w:bookmarkEnd w:id="2982"/>
    <w:bookmarkStart w:name="z3110" w:id="2983"/>
    <w:p>
      <w:pPr>
        <w:spacing w:after="0"/>
        <w:ind w:left="0"/>
        <w:jc w:val="both"/>
      </w:pPr>
      <w:r>
        <w:rPr>
          <w:rFonts w:ascii="Times New Roman"/>
          <w:b w:val="false"/>
          <w:i w:val="false"/>
          <w:color w:val="000000"/>
          <w:sz w:val="28"/>
        </w:rPr>
        <w:t>
      в пункте 4 слово "доверительным" заменить словом "инвестиционным";</w:t>
      </w:r>
    </w:p>
    <w:bookmarkEnd w:id="2983"/>
    <w:bookmarkStart w:name="z3111" w:id="2984"/>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23</w:t>
      </w:r>
      <w:r>
        <w:rPr>
          <w:rFonts w:ascii="Times New Roman"/>
          <w:b w:val="false"/>
          <w:i w:val="false"/>
          <w:color w:val="000000"/>
          <w:sz w:val="28"/>
        </w:rPr>
        <w:t>:</w:t>
      </w:r>
    </w:p>
    <w:bookmarkEnd w:id="2984"/>
    <w:bookmarkStart w:name="z3112" w:id="2985"/>
    <w:p>
      <w:pPr>
        <w:spacing w:after="0"/>
        <w:ind w:left="0"/>
        <w:jc w:val="both"/>
      </w:pPr>
      <w:r>
        <w:rPr>
          <w:rFonts w:ascii="Times New Roman"/>
          <w:b w:val="false"/>
          <w:i w:val="false"/>
          <w:color w:val="000000"/>
          <w:sz w:val="28"/>
        </w:rPr>
        <w:t>
      пункт 1 дополнить словами "или в валюте, в которой выражена номинальная стоимость пая";</w:t>
      </w:r>
    </w:p>
    <w:bookmarkEnd w:id="2985"/>
    <w:bookmarkStart w:name="z3113" w:id="2986"/>
    <w:p>
      <w:pPr>
        <w:spacing w:after="0"/>
        <w:ind w:left="0"/>
        <w:jc w:val="both"/>
      </w:pPr>
      <w:r>
        <w:rPr>
          <w:rFonts w:ascii="Times New Roman"/>
          <w:b w:val="false"/>
          <w:i w:val="false"/>
          <w:color w:val="000000"/>
          <w:sz w:val="28"/>
        </w:rPr>
        <w:t>
      часть вторую пункта 4 дополнить словами ", при условии, что на дату окончания первоначального размещения паев паевого инвестиционного фонда количество держателей паев будет составлять не менее пяти";</w:t>
      </w:r>
    </w:p>
    <w:bookmarkEnd w:id="2986"/>
    <w:bookmarkStart w:name="z3114" w:id="2987"/>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26</w:t>
      </w:r>
      <w:r>
        <w:rPr>
          <w:rFonts w:ascii="Times New Roman"/>
          <w:b w:val="false"/>
          <w:i w:val="false"/>
          <w:color w:val="000000"/>
          <w:sz w:val="28"/>
        </w:rPr>
        <w:t>:</w:t>
      </w:r>
    </w:p>
    <w:bookmarkEnd w:id="2987"/>
    <w:bookmarkStart w:name="z3115" w:id="2988"/>
    <w:p>
      <w:pPr>
        <w:spacing w:after="0"/>
        <w:ind w:left="0"/>
        <w:jc w:val="both"/>
      </w:pPr>
      <w:r>
        <w:rPr>
          <w:rFonts w:ascii="Times New Roman"/>
          <w:b w:val="false"/>
          <w:i w:val="false"/>
          <w:color w:val="000000"/>
          <w:sz w:val="28"/>
        </w:rPr>
        <w:t>
      в подпункте 1) пункта 1 слова "или иное имущество которых входит" заменить словами ", выпущенные (предоставленные) которыми входят";</w:t>
      </w:r>
    </w:p>
    <w:bookmarkEnd w:id="2988"/>
    <w:bookmarkStart w:name="z3116" w:id="2989"/>
    <w:p>
      <w:pPr>
        <w:spacing w:after="0"/>
        <w:ind w:left="0"/>
        <w:jc w:val="both"/>
      </w:pPr>
      <w:r>
        <w:rPr>
          <w:rFonts w:ascii="Times New Roman"/>
          <w:b w:val="false"/>
          <w:i w:val="false"/>
          <w:color w:val="000000"/>
          <w:sz w:val="28"/>
        </w:rPr>
        <w:t>
      в пункте 6 слово ", регистратора" исключить;</w:t>
      </w:r>
    </w:p>
    <w:bookmarkEnd w:id="2989"/>
    <w:bookmarkStart w:name="z3117" w:id="2990"/>
    <w:p>
      <w:pPr>
        <w:spacing w:after="0"/>
        <w:ind w:left="0"/>
        <w:jc w:val="both"/>
      </w:pPr>
      <w:r>
        <w:rPr>
          <w:rFonts w:ascii="Times New Roman"/>
          <w:b w:val="false"/>
          <w:i w:val="false"/>
          <w:color w:val="000000"/>
          <w:sz w:val="28"/>
        </w:rPr>
        <w:t xml:space="preserve">
      19) в пункте 1 </w:t>
      </w:r>
      <w:r>
        <w:rPr>
          <w:rFonts w:ascii="Times New Roman"/>
          <w:b w:val="false"/>
          <w:i w:val="false"/>
          <w:color w:val="000000"/>
          <w:sz w:val="28"/>
        </w:rPr>
        <w:t>статьи 27</w:t>
      </w:r>
      <w:r>
        <w:rPr>
          <w:rFonts w:ascii="Times New Roman"/>
          <w:b w:val="false"/>
          <w:i w:val="false"/>
          <w:color w:val="000000"/>
          <w:sz w:val="28"/>
        </w:rPr>
        <w:t>:</w:t>
      </w:r>
    </w:p>
    <w:bookmarkEnd w:id="2990"/>
    <w:bookmarkStart w:name="z3118" w:id="2991"/>
    <w:p>
      <w:pPr>
        <w:spacing w:after="0"/>
        <w:ind w:left="0"/>
        <w:jc w:val="both"/>
      </w:pPr>
      <w:r>
        <w:rPr>
          <w:rFonts w:ascii="Times New Roman"/>
          <w:b w:val="false"/>
          <w:i w:val="false"/>
          <w:color w:val="000000"/>
          <w:sz w:val="28"/>
        </w:rPr>
        <w:t>
      подпункт 4) исключить;</w:t>
      </w:r>
    </w:p>
    <w:bookmarkEnd w:id="2991"/>
    <w:bookmarkStart w:name="z3119" w:id="2992"/>
    <w:p>
      <w:pPr>
        <w:spacing w:after="0"/>
        <w:ind w:left="0"/>
        <w:jc w:val="both"/>
      </w:pPr>
      <w:r>
        <w:rPr>
          <w:rFonts w:ascii="Times New Roman"/>
          <w:b w:val="false"/>
          <w:i w:val="false"/>
          <w:color w:val="000000"/>
          <w:sz w:val="28"/>
        </w:rPr>
        <w:t>
      подпункт 12) дополнить словами ", которая может быть выражена в национальной валюте Республики Казахстан или иной валюте, в которой выражена номинальная стоимость пая";</w:t>
      </w:r>
    </w:p>
    <w:bookmarkEnd w:id="2992"/>
    <w:bookmarkStart w:name="z3120" w:id="2993"/>
    <w:p>
      <w:pPr>
        <w:spacing w:after="0"/>
        <w:ind w:left="0"/>
        <w:jc w:val="both"/>
      </w:pPr>
      <w:r>
        <w:rPr>
          <w:rFonts w:ascii="Times New Roman"/>
          <w:b w:val="false"/>
          <w:i w:val="false"/>
          <w:color w:val="000000"/>
          <w:sz w:val="28"/>
        </w:rPr>
        <w:t>
      в подпункте 18) слова ", регистратора" исключить;</w:t>
      </w:r>
    </w:p>
    <w:bookmarkEnd w:id="2993"/>
    <w:bookmarkStart w:name="z3121" w:id="2994"/>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28</w:t>
      </w:r>
      <w:r>
        <w:rPr>
          <w:rFonts w:ascii="Times New Roman"/>
          <w:b w:val="false"/>
          <w:i w:val="false"/>
          <w:color w:val="000000"/>
          <w:sz w:val="28"/>
        </w:rPr>
        <w:t>:</w:t>
      </w:r>
    </w:p>
    <w:bookmarkEnd w:id="2994"/>
    <w:bookmarkStart w:name="z3122" w:id="2995"/>
    <w:p>
      <w:pPr>
        <w:spacing w:after="0"/>
        <w:ind w:left="0"/>
        <w:jc w:val="both"/>
      </w:pPr>
      <w:r>
        <w:rPr>
          <w:rFonts w:ascii="Times New Roman"/>
          <w:b w:val="false"/>
          <w:i w:val="false"/>
          <w:color w:val="000000"/>
          <w:sz w:val="28"/>
        </w:rPr>
        <w:t>
      в пункте 4 слова "или регистратора", ", регистратором" исключить;</w:t>
      </w:r>
    </w:p>
    <w:bookmarkEnd w:id="2995"/>
    <w:bookmarkStart w:name="z3123" w:id="2996"/>
    <w:p>
      <w:pPr>
        <w:spacing w:after="0"/>
        <w:ind w:left="0"/>
        <w:jc w:val="both"/>
      </w:pPr>
      <w:r>
        <w:rPr>
          <w:rFonts w:ascii="Times New Roman"/>
          <w:b w:val="false"/>
          <w:i w:val="false"/>
          <w:color w:val="000000"/>
          <w:sz w:val="28"/>
        </w:rPr>
        <w:t>
      в части второй пункта 7 слова "или регистратора" исключить;</w:t>
      </w:r>
    </w:p>
    <w:bookmarkEnd w:id="2996"/>
    <w:bookmarkStart w:name="z3124" w:id="2997"/>
    <w:p>
      <w:pPr>
        <w:spacing w:after="0"/>
        <w:ind w:left="0"/>
        <w:jc w:val="both"/>
      </w:pPr>
      <w:r>
        <w:rPr>
          <w:rFonts w:ascii="Times New Roman"/>
          <w:b w:val="false"/>
          <w:i w:val="false"/>
          <w:color w:val="000000"/>
          <w:sz w:val="28"/>
        </w:rPr>
        <w:t>
      21) в подпункте 4) пункта 2 статьи 30 слова ", регистратора" исключить;</w:t>
      </w:r>
    </w:p>
    <w:bookmarkEnd w:id="2997"/>
    <w:bookmarkStart w:name="z3125" w:id="2998"/>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33</w:t>
      </w:r>
      <w:r>
        <w:rPr>
          <w:rFonts w:ascii="Times New Roman"/>
          <w:b w:val="false"/>
          <w:i w:val="false"/>
          <w:color w:val="000000"/>
          <w:sz w:val="28"/>
        </w:rPr>
        <w:t>:</w:t>
      </w:r>
    </w:p>
    <w:bookmarkEnd w:id="2998"/>
    <w:bookmarkStart w:name="z3126" w:id="2999"/>
    <w:p>
      <w:pPr>
        <w:spacing w:after="0"/>
        <w:ind w:left="0"/>
        <w:jc w:val="both"/>
      </w:pPr>
      <w:r>
        <w:rPr>
          <w:rFonts w:ascii="Times New Roman"/>
          <w:b w:val="false"/>
          <w:i w:val="false"/>
          <w:color w:val="000000"/>
          <w:sz w:val="28"/>
        </w:rPr>
        <w:t>
      в пункте 1:</w:t>
      </w:r>
    </w:p>
    <w:bookmarkEnd w:id="2999"/>
    <w:bookmarkStart w:name="z3127" w:id="3000"/>
    <w:p>
      <w:pPr>
        <w:spacing w:after="0"/>
        <w:ind w:left="0"/>
        <w:jc w:val="both"/>
      </w:pPr>
      <w:r>
        <w:rPr>
          <w:rFonts w:ascii="Times New Roman"/>
          <w:b w:val="false"/>
          <w:i w:val="false"/>
          <w:color w:val="000000"/>
          <w:sz w:val="28"/>
        </w:rPr>
        <w:t>
      дополнить подпунктом 2-1) следующего содержания:</w:t>
      </w:r>
    </w:p>
    <w:bookmarkEnd w:id="3000"/>
    <w:bookmarkStart w:name="z3128" w:id="3001"/>
    <w:p>
      <w:pPr>
        <w:spacing w:after="0"/>
        <w:ind w:left="0"/>
        <w:jc w:val="both"/>
      </w:pPr>
      <w:r>
        <w:rPr>
          <w:rFonts w:ascii="Times New Roman"/>
          <w:b w:val="false"/>
          <w:i w:val="false"/>
          <w:color w:val="000000"/>
          <w:sz w:val="28"/>
        </w:rPr>
        <w:t>
      "2-1) невыполнения на дату окончания первоначального размещения паев паевого инвестиционного фонда условия, определенного пунктом 4 статьи 23 настоящего Закона;";</w:t>
      </w:r>
    </w:p>
    <w:bookmarkEnd w:id="3001"/>
    <w:bookmarkStart w:name="z3129" w:id="3002"/>
    <w:p>
      <w:pPr>
        <w:spacing w:after="0"/>
        <w:ind w:left="0"/>
        <w:jc w:val="both"/>
      </w:pPr>
      <w:r>
        <w:rPr>
          <w:rFonts w:ascii="Times New Roman"/>
          <w:b w:val="false"/>
          <w:i w:val="false"/>
          <w:color w:val="000000"/>
          <w:sz w:val="28"/>
        </w:rPr>
        <w:t>
      в подпункте 5) слова "или регистратора", "или нового регистратора" исключить;</w:t>
      </w:r>
    </w:p>
    <w:bookmarkEnd w:id="3002"/>
    <w:bookmarkStart w:name="z3130" w:id="3003"/>
    <w:p>
      <w:pPr>
        <w:spacing w:after="0"/>
        <w:ind w:left="0"/>
        <w:jc w:val="both"/>
      </w:pPr>
      <w:r>
        <w:rPr>
          <w:rFonts w:ascii="Times New Roman"/>
          <w:b w:val="false"/>
          <w:i w:val="false"/>
          <w:color w:val="000000"/>
          <w:sz w:val="28"/>
        </w:rPr>
        <w:t>
      в подпункте 6) слова ", регистратора", ", нового регистратора" исключить;</w:t>
      </w:r>
    </w:p>
    <w:bookmarkEnd w:id="3003"/>
    <w:bookmarkStart w:name="z3131" w:id="3004"/>
    <w:p>
      <w:pPr>
        <w:spacing w:after="0"/>
        <w:ind w:left="0"/>
        <w:jc w:val="both"/>
      </w:pPr>
      <w:r>
        <w:rPr>
          <w:rFonts w:ascii="Times New Roman"/>
          <w:b w:val="false"/>
          <w:i w:val="false"/>
          <w:color w:val="000000"/>
          <w:sz w:val="28"/>
        </w:rPr>
        <w:t>
      в пункте 2 слово "денег" заменить словом "активов";</w:t>
      </w:r>
    </w:p>
    <w:bookmarkEnd w:id="3004"/>
    <w:bookmarkStart w:name="z3132" w:id="3005"/>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34</w:t>
      </w:r>
      <w:r>
        <w:rPr>
          <w:rFonts w:ascii="Times New Roman"/>
          <w:b w:val="false"/>
          <w:i w:val="false"/>
          <w:color w:val="000000"/>
          <w:sz w:val="28"/>
        </w:rPr>
        <w:t>:</w:t>
      </w:r>
    </w:p>
    <w:bookmarkEnd w:id="3005"/>
    <w:bookmarkStart w:name="z3133" w:id="3006"/>
    <w:p>
      <w:pPr>
        <w:spacing w:after="0"/>
        <w:ind w:left="0"/>
        <w:jc w:val="both"/>
      </w:pPr>
      <w:r>
        <w:rPr>
          <w:rFonts w:ascii="Times New Roman"/>
          <w:b w:val="false"/>
          <w:i w:val="false"/>
          <w:color w:val="000000"/>
          <w:sz w:val="28"/>
        </w:rPr>
        <w:t>
      пункт 2 дополнить словами "в порядке, установленном нормативным правовым актом уполномоченного органа";</w:t>
      </w:r>
    </w:p>
    <w:bookmarkEnd w:id="3006"/>
    <w:bookmarkStart w:name="z3134" w:id="3007"/>
    <w:p>
      <w:pPr>
        <w:spacing w:after="0"/>
        <w:ind w:left="0"/>
        <w:jc w:val="both"/>
      </w:pPr>
      <w:r>
        <w:rPr>
          <w:rFonts w:ascii="Times New Roman"/>
          <w:b w:val="false"/>
          <w:i w:val="false"/>
          <w:color w:val="000000"/>
          <w:sz w:val="28"/>
        </w:rPr>
        <w:t>
      в пункте 4:</w:t>
      </w:r>
    </w:p>
    <w:bookmarkEnd w:id="3007"/>
    <w:bookmarkStart w:name="z3135" w:id="3008"/>
    <w:p>
      <w:pPr>
        <w:spacing w:after="0"/>
        <w:ind w:left="0"/>
        <w:jc w:val="both"/>
      </w:pPr>
      <w:r>
        <w:rPr>
          <w:rFonts w:ascii="Times New Roman"/>
          <w:b w:val="false"/>
          <w:i w:val="false"/>
          <w:color w:val="000000"/>
          <w:sz w:val="28"/>
        </w:rPr>
        <w:t>
      слова "обеспечить реализацию" заменить словами "осуществить мероприятия по реализации";</w:t>
      </w:r>
    </w:p>
    <w:bookmarkEnd w:id="3008"/>
    <w:bookmarkStart w:name="z3136" w:id="3009"/>
    <w:p>
      <w:pPr>
        <w:spacing w:after="0"/>
        <w:ind w:left="0"/>
        <w:jc w:val="both"/>
      </w:pPr>
      <w:r>
        <w:rPr>
          <w:rFonts w:ascii="Times New Roman"/>
          <w:b w:val="false"/>
          <w:i w:val="false"/>
          <w:color w:val="000000"/>
          <w:sz w:val="28"/>
        </w:rPr>
        <w:t>
      дополнить частью второй следующего содержания:</w:t>
      </w:r>
    </w:p>
    <w:bookmarkEnd w:id="3009"/>
    <w:bookmarkStart w:name="z3137" w:id="3010"/>
    <w:p>
      <w:pPr>
        <w:spacing w:after="0"/>
        <w:ind w:left="0"/>
        <w:jc w:val="both"/>
      </w:pPr>
      <w:r>
        <w:rPr>
          <w:rFonts w:ascii="Times New Roman"/>
          <w:b w:val="false"/>
          <w:i w:val="false"/>
          <w:color w:val="000000"/>
          <w:sz w:val="28"/>
        </w:rPr>
        <w:t>
      "В случае согласия держателей паев паевого инвестиционного фонда управляющая компания и (или) кастодиан распределяют деньги, оставшиеся после оплаты расходов, указанных в подпунктах 1) – 5) пункта 1 статьи 36 настоящего Закона, и передают активы, которые не были реализованы, в собственность держателям паев в порядке, установленном нормативным правовым актом уполномоченного органа и (или) правилами инвестиционного фонда.";</w:t>
      </w:r>
    </w:p>
    <w:bookmarkEnd w:id="3010"/>
    <w:bookmarkStart w:name="z3138" w:id="3011"/>
    <w:p>
      <w:pPr>
        <w:spacing w:after="0"/>
        <w:ind w:left="0"/>
        <w:jc w:val="both"/>
      </w:pPr>
      <w:r>
        <w:rPr>
          <w:rFonts w:ascii="Times New Roman"/>
          <w:b w:val="false"/>
          <w:i w:val="false"/>
          <w:color w:val="000000"/>
          <w:sz w:val="28"/>
        </w:rPr>
        <w:t>
      24) в пункте 2 статьи 35 слова "стоимости его чистых активов минимальному размеру активов паевого инвестиционного фонда по окончании" заменить словами "требованиям пункта 4 статьи 23 настоящего Закона на дату окончания";</w:t>
      </w:r>
    </w:p>
    <w:bookmarkEnd w:id="3011"/>
    <w:bookmarkStart w:name="z3139" w:id="3012"/>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36</w:t>
      </w:r>
      <w:r>
        <w:rPr>
          <w:rFonts w:ascii="Times New Roman"/>
          <w:b w:val="false"/>
          <w:i w:val="false"/>
          <w:color w:val="000000"/>
          <w:sz w:val="28"/>
        </w:rPr>
        <w:t>:</w:t>
      </w:r>
    </w:p>
    <w:bookmarkEnd w:id="3012"/>
    <w:bookmarkStart w:name="z3140" w:id="3013"/>
    <w:p>
      <w:pPr>
        <w:spacing w:after="0"/>
        <w:ind w:left="0"/>
        <w:jc w:val="both"/>
      </w:pPr>
      <w:r>
        <w:rPr>
          <w:rFonts w:ascii="Times New Roman"/>
          <w:b w:val="false"/>
          <w:i w:val="false"/>
          <w:color w:val="000000"/>
          <w:sz w:val="28"/>
        </w:rPr>
        <w:t>
      в подпункте 6) пункта 1 слово "денег" заменить словом "активов";</w:t>
      </w:r>
    </w:p>
    <w:bookmarkEnd w:id="3013"/>
    <w:bookmarkStart w:name="z3141" w:id="3014"/>
    <w:p>
      <w:pPr>
        <w:spacing w:after="0"/>
        <w:ind w:left="0"/>
        <w:jc w:val="both"/>
      </w:pPr>
      <w:r>
        <w:rPr>
          <w:rFonts w:ascii="Times New Roman"/>
          <w:b w:val="false"/>
          <w:i w:val="false"/>
          <w:color w:val="000000"/>
          <w:sz w:val="28"/>
        </w:rPr>
        <w:t>
      пункт 2 изложить в следующей редакции:</w:t>
      </w:r>
    </w:p>
    <w:bookmarkEnd w:id="3014"/>
    <w:bookmarkStart w:name="z3142" w:id="3015"/>
    <w:p>
      <w:pPr>
        <w:spacing w:after="0"/>
        <w:ind w:left="0"/>
        <w:jc w:val="both"/>
      </w:pPr>
      <w:r>
        <w:rPr>
          <w:rFonts w:ascii="Times New Roman"/>
          <w:b w:val="false"/>
          <w:i w:val="false"/>
          <w:color w:val="000000"/>
          <w:sz w:val="28"/>
        </w:rPr>
        <w:t>
      "2. При прекращении существования паевого инвестиционного фонда в случаях, указанных в подпунктах 2) и 2-1) пункта 1 статьи 33 настоящего Закона, расходы управляющей компании, связанные с процедурой прекращения существования фонда, не возмещаются за счет активов паевого инвестиционного фонда.";</w:t>
      </w:r>
    </w:p>
    <w:bookmarkEnd w:id="3015"/>
    <w:bookmarkStart w:name="z3143" w:id="301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статью 37</w:t>
      </w:r>
      <w:r>
        <w:rPr>
          <w:rFonts w:ascii="Times New Roman"/>
          <w:b w:val="false"/>
          <w:i w:val="false"/>
          <w:color w:val="000000"/>
          <w:sz w:val="28"/>
        </w:rPr>
        <w:t xml:space="preserve"> изложить в следующей редакции:</w:t>
      </w:r>
    </w:p>
    <w:bookmarkEnd w:id="3016"/>
    <w:p>
      <w:pPr>
        <w:spacing w:after="0"/>
        <w:ind w:left="0"/>
        <w:jc w:val="both"/>
      </w:pPr>
      <w:r>
        <w:rPr>
          <w:rFonts w:ascii="Times New Roman"/>
          <w:b w:val="false"/>
          <w:i w:val="false"/>
          <w:color w:val="000000"/>
          <w:sz w:val="28"/>
        </w:rPr>
        <w:t>
      "Статья 37. Состав активов инвестиционного фонда</w:t>
      </w:r>
    </w:p>
    <w:bookmarkStart w:name="z3145" w:id="3017"/>
    <w:p>
      <w:pPr>
        <w:spacing w:after="0"/>
        <w:ind w:left="0"/>
        <w:jc w:val="both"/>
      </w:pPr>
      <w:r>
        <w:rPr>
          <w:rFonts w:ascii="Times New Roman"/>
          <w:b w:val="false"/>
          <w:i w:val="false"/>
          <w:color w:val="000000"/>
          <w:sz w:val="28"/>
        </w:rPr>
        <w:t>
      1. Активы акционерных (кроме фондов недвижимости) и паевых инвестиционных фондов составляют финансовые инструменты.</w:t>
      </w:r>
    </w:p>
    <w:bookmarkEnd w:id="3017"/>
    <w:bookmarkStart w:name="z3146" w:id="3018"/>
    <w:p>
      <w:pPr>
        <w:spacing w:after="0"/>
        <w:ind w:left="0"/>
        <w:jc w:val="both"/>
      </w:pPr>
      <w:r>
        <w:rPr>
          <w:rFonts w:ascii="Times New Roman"/>
          <w:b w:val="false"/>
          <w:i w:val="false"/>
          <w:color w:val="000000"/>
          <w:sz w:val="28"/>
        </w:rPr>
        <w:t>
      2. Активы фондов недвижимости составляют финансовые инструменты, а также следующие объекты инвестирования:</w:t>
      </w:r>
    </w:p>
    <w:bookmarkEnd w:id="3018"/>
    <w:bookmarkStart w:name="z3147" w:id="3019"/>
    <w:p>
      <w:pPr>
        <w:spacing w:after="0"/>
        <w:ind w:left="0"/>
        <w:jc w:val="both"/>
      </w:pPr>
      <w:r>
        <w:rPr>
          <w:rFonts w:ascii="Times New Roman"/>
          <w:b w:val="false"/>
          <w:i w:val="false"/>
          <w:color w:val="000000"/>
          <w:sz w:val="28"/>
        </w:rPr>
        <w:t>
      1) здания и сооружения, а также земельные участки;</w:t>
      </w:r>
    </w:p>
    <w:bookmarkEnd w:id="3019"/>
    <w:bookmarkStart w:name="z3148" w:id="3020"/>
    <w:p>
      <w:pPr>
        <w:spacing w:after="0"/>
        <w:ind w:left="0"/>
        <w:jc w:val="both"/>
      </w:pPr>
      <w:r>
        <w:rPr>
          <w:rFonts w:ascii="Times New Roman"/>
          <w:b w:val="false"/>
          <w:i w:val="false"/>
          <w:color w:val="000000"/>
          <w:sz w:val="28"/>
        </w:rPr>
        <w:t>
      2) производственный инвентарь и основные средства, необходимые для обслуживания зданий и сооружений.</w:t>
      </w:r>
    </w:p>
    <w:bookmarkEnd w:id="3020"/>
    <w:bookmarkStart w:name="z3149" w:id="3021"/>
    <w:p>
      <w:pPr>
        <w:spacing w:after="0"/>
        <w:ind w:left="0"/>
        <w:jc w:val="both"/>
      </w:pPr>
      <w:r>
        <w:rPr>
          <w:rFonts w:ascii="Times New Roman"/>
          <w:b w:val="false"/>
          <w:i w:val="false"/>
          <w:color w:val="000000"/>
          <w:sz w:val="28"/>
        </w:rPr>
        <w:t>
      При инвестировании активов фондов недвижимости в имущество (за исключением ценных бумаг и денег) оно подлежит обязательной оценке независимым оценщиком.</w:t>
      </w:r>
    </w:p>
    <w:bookmarkEnd w:id="3021"/>
    <w:bookmarkStart w:name="z3150" w:id="3022"/>
    <w:p>
      <w:pPr>
        <w:spacing w:after="0"/>
        <w:ind w:left="0"/>
        <w:jc w:val="both"/>
      </w:pPr>
      <w:r>
        <w:rPr>
          <w:rFonts w:ascii="Times New Roman"/>
          <w:b w:val="false"/>
          <w:i w:val="false"/>
          <w:color w:val="000000"/>
          <w:sz w:val="28"/>
        </w:rPr>
        <w:t xml:space="preserve">
      3. Перечень финансовых инструментов, которые могут входить в состав акционерных и паевых инвестиционных фондов, а также порядок инвестирования финансовых инструментов и иного имущества, входящего в состав активов инвестиционного фонда, </w:t>
      </w:r>
      <w:r>
        <w:rPr>
          <w:rFonts w:ascii="Times New Roman"/>
          <w:b w:val="false"/>
          <w:i w:val="false"/>
          <w:color w:val="000000"/>
          <w:sz w:val="28"/>
        </w:rPr>
        <w:t>определяются</w:t>
      </w:r>
      <w:r>
        <w:rPr>
          <w:rFonts w:ascii="Times New Roman"/>
          <w:b w:val="false"/>
          <w:i w:val="false"/>
          <w:color w:val="000000"/>
          <w:sz w:val="28"/>
        </w:rPr>
        <w:t xml:space="preserve"> нормативным правовым актом уполномоченного органа и инвестиционной декларацией акционерного инвестиционного фонда или правилами паевого инвестиционного фонда.</w:t>
      </w:r>
    </w:p>
    <w:bookmarkEnd w:id="3022"/>
    <w:bookmarkStart w:name="z3151" w:id="3023"/>
    <w:p>
      <w:pPr>
        <w:spacing w:after="0"/>
        <w:ind w:left="0"/>
        <w:jc w:val="both"/>
      </w:pPr>
      <w:r>
        <w:rPr>
          <w:rFonts w:ascii="Times New Roman"/>
          <w:b w:val="false"/>
          <w:i w:val="false"/>
          <w:color w:val="000000"/>
          <w:sz w:val="28"/>
        </w:rPr>
        <w:t>
      4. Не менее восьмидесяти процентов стоимости чистых активов фонда недвижимости должно составлять недвижимое имущество.</w:t>
      </w:r>
    </w:p>
    <w:bookmarkEnd w:id="3023"/>
    <w:bookmarkStart w:name="z3152" w:id="3024"/>
    <w:p>
      <w:pPr>
        <w:spacing w:after="0"/>
        <w:ind w:left="0"/>
        <w:jc w:val="both"/>
      </w:pPr>
      <w:r>
        <w:rPr>
          <w:rFonts w:ascii="Times New Roman"/>
          <w:b w:val="false"/>
          <w:i w:val="false"/>
          <w:color w:val="000000"/>
          <w:sz w:val="28"/>
        </w:rPr>
        <w:t>
      Имущество, входящее в состав активов фонда недвижимости, должно быть застраховано и (или) на размер данных активов фондом недвижимости должен быть сформирован резервный фонд.</w:t>
      </w:r>
    </w:p>
    <w:bookmarkEnd w:id="3024"/>
    <w:bookmarkStart w:name="z3153" w:id="3025"/>
    <w:p>
      <w:pPr>
        <w:spacing w:after="0"/>
        <w:ind w:left="0"/>
        <w:jc w:val="both"/>
      </w:pPr>
      <w:r>
        <w:rPr>
          <w:rFonts w:ascii="Times New Roman"/>
          <w:b w:val="false"/>
          <w:i w:val="false"/>
          <w:color w:val="000000"/>
          <w:sz w:val="28"/>
        </w:rPr>
        <w:t>
      5. Не менее пятидесяти процентов инвестиционного дохода фонда недвижимости, за вычетом доходов от переоценки недвижимого имущества, составляющего активы фонда недвижимости, должны составлять доходы, полученные в результате сдачи в аренду недвижимого имущества.</w:t>
      </w:r>
    </w:p>
    <w:bookmarkEnd w:id="3025"/>
    <w:bookmarkStart w:name="z3154" w:id="3026"/>
    <w:p>
      <w:pPr>
        <w:spacing w:after="0"/>
        <w:ind w:left="0"/>
        <w:jc w:val="both"/>
      </w:pPr>
      <w:r>
        <w:rPr>
          <w:rFonts w:ascii="Times New Roman"/>
          <w:b w:val="false"/>
          <w:i w:val="false"/>
          <w:color w:val="000000"/>
          <w:sz w:val="28"/>
        </w:rPr>
        <w:t>
      6. В составе активов инвестиционного фонда не должно быть:</w:t>
      </w:r>
    </w:p>
    <w:bookmarkEnd w:id="3026"/>
    <w:bookmarkStart w:name="z3155" w:id="3027"/>
    <w:p>
      <w:pPr>
        <w:spacing w:after="0"/>
        <w:ind w:left="0"/>
        <w:jc w:val="both"/>
      </w:pPr>
      <w:r>
        <w:rPr>
          <w:rFonts w:ascii="Times New Roman"/>
          <w:b w:val="false"/>
          <w:i w:val="false"/>
          <w:color w:val="000000"/>
          <w:sz w:val="28"/>
        </w:rPr>
        <w:t>
      1) акций или паев, выпущенных инвестиционными фондами, находящимися в управлении управляющей компании данного инвестиционного фонда;</w:t>
      </w:r>
    </w:p>
    <w:bookmarkEnd w:id="3027"/>
    <w:bookmarkStart w:name="z3156" w:id="3028"/>
    <w:p>
      <w:pPr>
        <w:spacing w:after="0"/>
        <w:ind w:left="0"/>
        <w:jc w:val="both"/>
      </w:pPr>
      <w:r>
        <w:rPr>
          <w:rFonts w:ascii="Times New Roman"/>
          <w:b w:val="false"/>
          <w:i w:val="false"/>
          <w:color w:val="000000"/>
          <w:sz w:val="28"/>
        </w:rPr>
        <w:t>
      2) активов, выпущенных (предоставленных) управляющей компанией данного инвестиционного фонда;</w:t>
      </w:r>
    </w:p>
    <w:bookmarkEnd w:id="3028"/>
    <w:bookmarkStart w:name="z3157" w:id="3029"/>
    <w:p>
      <w:pPr>
        <w:spacing w:after="0"/>
        <w:ind w:left="0"/>
        <w:jc w:val="both"/>
      </w:pPr>
      <w:r>
        <w:rPr>
          <w:rFonts w:ascii="Times New Roman"/>
          <w:b w:val="false"/>
          <w:i w:val="false"/>
          <w:color w:val="000000"/>
          <w:sz w:val="28"/>
        </w:rPr>
        <w:t>
      3) акций или долей участия в уставных капиталах некоммерческих организаций;</w:t>
      </w:r>
    </w:p>
    <w:bookmarkEnd w:id="3029"/>
    <w:bookmarkStart w:name="z3158" w:id="3030"/>
    <w:p>
      <w:pPr>
        <w:spacing w:after="0"/>
        <w:ind w:left="0"/>
        <w:jc w:val="both"/>
      </w:pPr>
      <w:r>
        <w:rPr>
          <w:rFonts w:ascii="Times New Roman"/>
          <w:b w:val="false"/>
          <w:i w:val="false"/>
          <w:color w:val="000000"/>
          <w:sz w:val="28"/>
        </w:rPr>
        <w:t>
      4) финансовых инструментов одного вида одного юридического лица в размере, превышающем пятнадцать процентов от их общего количества, за исключением государственных ценных бумаг и агентских облигаций финансовых агентств Республики Казахстан.</w:t>
      </w:r>
    </w:p>
    <w:bookmarkEnd w:id="3030"/>
    <w:bookmarkStart w:name="z3159" w:id="3031"/>
    <w:p>
      <w:pPr>
        <w:spacing w:after="0"/>
        <w:ind w:left="0"/>
        <w:jc w:val="both"/>
      </w:pPr>
      <w:r>
        <w:rPr>
          <w:rFonts w:ascii="Times New Roman"/>
          <w:b w:val="false"/>
          <w:i w:val="false"/>
          <w:color w:val="000000"/>
          <w:sz w:val="28"/>
        </w:rPr>
        <w:t>
      Требование подпункта 4) части первой настоящего пункта не распространяется на инвестиционные фонды рискового инвестирования.</w:t>
      </w:r>
    </w:p>
    <w:bookmarkEnd w:id="3031"/>
    <w:bookmarkStart w:name="z3160" w:id="3032"/>
    <w:p>
      <w:pPr>
        <w:spacing w:after="0"/>
        <w:ind w:left="0"/>
        <w:jc w:val="both"/>
      </w:pPr>
      <w:r>
        <w:rPr>
          <w:rFonts w:ascii="Times New Roman"/>
          <w:b w:val="false"/>
          <w:i w:val="false"/>
          <w:color w:val="000000"/>
          <w:sz w:val="28"/>
        </w:rPr>
        <w:t>
      7. Состав активов фонда недвижимости должен быть приведен в соответствие с требованиями настоящей статьи в течение двенадцати месяцев с даты регистрации выпуска акций фонда недвижимости.</w:t>
      </w:r>
    </w:p>
    <w:bookmarkEnd w:id="3032"/>
    <w:bookmarkStart w:name="z3161" w:id="3033"/>
    <w:p>
      <w:pPr>
        <w:spacing w:after="0"/>
        <w:ind w:left="0"/>
        <w:jc w:val="both"/>
      </w:pPr>
      <w:r>
        <w:rPr>
          <w:rFonts w:ascii="Times New Roman"/>
          <w:b w:val="false"/>
          <w:i w:val="false"/>
          <w:color w:val="000000"/>
          <w:sz w:val="28"/>
        </w:rPr>
        <w:t>
      В случае, если в результате осуществления каких-либо сделок с активами фонда недвижимости требования и (или) ограничения к составу активов фонда недвижимости будут нарушены, фонд недвижимости обязан в течение одного дня, следующего за таким событием, уведомить уполномоченный орган и привести состав активов в соответствие с требованиями настоящей статьи в течение шести месяцев с даты таких изменений в составе активов фонда недвижимости.</w:t>
      </w:r>
    </w:p>
    <w:bookmarkEnd w:id="3033"/>
    <w:bookmarkStart w:name="z3162" w:id="3034"/>
    <w:p>
      <w:pPr>
        <w:spacing w:after="0"/>
        <w:ind w:left="0"/>
        <w:jc w:val="both"/>
      </w:pPr>
      <w:r>
        <w:rPr>
          <w:rFonts w:ascii="Times New Roman"/>
          <w:b w:val="false"/>
          <w:i w:val="false"/>
          <w:color w:val="000000"/>
          <w:sz w:val="28"/>
        </w:rPr>
        <w:t>
      8. Совокупный объем инвестиций активов инвестиционных фондов, находящихся в управлении у одной управляющей компании, и собственных активов управляющей компании в голосующие акции лицензиатов финансового рынка должен быть меньше размера, требующего получения согласия уполномоченного органа на их приобретение.</w:t>
      </w:r>
    </w:p>
    <w:bookmarkEnd w:id="3034"/>
    <w:bookmarkStart w:name="z3163" w:id="3035"/>
    <w:p>
      <w:pPr>
        <w:spacing w:after="0"/>
        <w:ind w:left="0"/>
        <w:jc w:val="both"/>
      </w:pPr>
      <w:r>
        <w:rPr>
          <w:rFonts w:ascii="Times New Roman"/>
          <w:b w:val="false"/>
          <w:i w:val="false"/>
          <w:color w:val="000000"/>
          <w:sz w:val="28"/>
        </w:rPr>
        <w:t>
      9. Суммарный размер инвестиций за счет активов инвестиционного фонда в финансовые инструменты (за исключением денег), выпущенные (предоставленные) одним лицом и его аффилиированными лицами, не должен превышать:</w:t>
      </w:r>
    </w:p>
    <w:bookmarkEnd w:id="3035"/>
    <w:bookmarkStart w:name="z3164" w:id="3036"/>
    <w:p>
      <w:pPr>
        <w:spacing w:after="0"/>
        <w:ind w:left="0"/>
        <w:jc w:val="both"/>
      </w:pPr>
      <w:r>
        <w:rPr>
          <w:rFonts w:ascii="Times New Roman"/>
          <w:b w:val="false"/>
          <w:i w:val="false"/>
          <w:color w:val="000000"/>
          <w:sz w:val="28"/>
        </w:rPr>
        <w:t>
      1) пятнадцать процентов стоимости чистых активов для открытого или интервального паевого инвестиционного фонда либо фонда недвижимости;</w:t>
      </w:r>
    </w:p>
    <w:bookmarkEnd w:id="3036"/>
    <w:bookmarkStart w:name="z3165" w:id="3037"/>
    <w:p>
      <w:pPr>
        <w:spacing w:after="0"/>
        <w:ind w:left="0"/>
        <w:jc w:val="both"/>
      </w:pPr>
      <w:r>
        <w:rPr>
          <w:rFonts w:ascii="Times New Roman"/>
          <w:b w:val="false"/>
          <w:i w:val="false"/>
          <w:color w:val="000000"/>
          <w:sz w:val="28"/>
        </w:rPr>
        <w:t>
      2) двадцать процентов стоимости чистых активов для акционерного инвестиционного фонда и закрытого паевого инвестиционного фонда;</w:t>
      </w:r>
    </w:p>
    <w:bookmarkEnd w:id="3037"/>
    <w:bookmarkStart w:name="z3166" w:id="3038"/>
    <w:p>
      <w:pPr>
        <w:spacing w:after="0"/>
        <w:ind w:left="0"/>
        <w:jc w:val="both"/>
      </w:pPr>
      <w:r>
        <w:rPr>
          <w:rFonts w:ascii="Times New Roman"/>
          <w:b w:val="false"/>
          <w:i w:val="false"/>
          <w:color w:val="000000"/>
          <w:sz w:val="28"/>
        </w:rPr>
        <w:t>
      3) тридцать процентов стоимости чистых активов для инвестиционного фонда рискового инвестирования.</w:t>
      </w:r>
    </w:p>
    <w:bookmarkEnd w:id="3038"/>
    <w:bookmarkStart w:name="z3167" w:id="3039"/>
    <w:p>
      <w:pPr>
        <w:spacing w:after="0"/>
        <w:ind w:left="0"/>
        <w:jc w:val="both"/>
      </w:pPr>
      <w:r>
        <w:rPr>
          <w:rFonts w:ascii="Times New Roman"/>
          <w:b w:val="false"/>
          <w:i w:val="false"/>
          <w:color w:val="000000"/>
          <w:sz w:val="28"/>
        </w:rPr>
        <w:t>
      10. До окончания срока первоначального размещения паев паевого инвестиционного фонда его активы могут инвестироваться только в депозиты банков второго уровня в национальной валюте Республики Казахстан или валюте, в которой выражена номинальная стоимость паев.</w:t>
      </w:r>
    </w:p>
    <w:bookmarkEnd w:id="3039"/>
    <w:bookmarkStart w:name="z3168" w:id="3040"/>
    <w:p>
      <w:pPr>
        <w:spacing w:after="0"/>
        <w:ind w:left="0"/>
        <w:jc w:val="both"/>
      </w:pPr>
      <w:r>
        <w:rPr>
          <w:rFonts w:ascii="Times New Roman"/>
          <w:b w:val="false"/>
          <w:i w:val="false"/>
          <w:color w:val="000000"/>
          <w:sz w:val="28"/>
        </w:rPr>
        <w:t>
      Банки второго уровня, в депозиты которых размещаются паи паевого инвестиционного фонда до окончания срока их первоначального размещения, должны соответствовать следующим условиям:</w:t>
      </w:r>
    </w:p>
    <w:bookmarkEnd w:id="3040"/>
    <w:bookmarkStart w:name="z3169" w:id="3041"/>
    <w:p>
      <w:pPr>
        <w:spacing w:after="0"/>
        <w:ind w:left="0"/>
        <w:jc w:val="both"/>
      </w:pPr>
      <w:r>
        <w:rPr>
          <w:rFonts w:ascii="Times New Roman"/>
          <w:b w:val="false"/>
          <w:i w:val="false"/>
          <w:color w:val="000000"/>
          <w:sz w:val="28"/>
        </w:rPr>
        <w:t>
      1) не должны являться аффилиированными по отношению к управляющей компании данного паевого инвестиционного фонда;</w:t>
      </w:r>
    </w:p>
    <w:bookmarkEnd w:id="3041"/>
    <w:bookmarkStart w:name="z3170" w:id="3042"/>
    <w:p>
      <w:pPr>
        <w:spacing w:after="0"/>
        <w:ind w:left="0"/>
        <w:jc w:val="both"/>
      </w:pPr>
      <w:r>
        <w:rPr>
          <w:rFonts w:ascii="Times New Roman"/>
          <w:b w:val="false"/>
          <w:i w:val="false"/>
          <w:color w:val="000000"/>
          <w:sz w:val="28"/>
        </w:rPr>
        <w:t>
      2) ценные бумаги банков второго уровня должны быть включены в категории списка фондовой биржи, установленные нормативным правовым актом уполномоченного органа.";</w:t>
      </w:r>
    </w:p>
    <w:bookmarkEnd w:id="3042"/>
    <w:bookmarkStart w:name="z3171" w:id="3043"/>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38</w:t>
      </w:r>
      <w:r>
        <w:rPr>
          <w:rFonts w:ascii="Times New Roman"/>
          <w:b w:val="false"/>
          <w:i w:val="false"/>
          <w:color w:val="000000"/>
          <w:sz w:val="28"/>
        </w:rPr>
        <w:t>:</w:t>
      </w:r>
    </w:p>
    <w:bookmarkEnd w:id="3043"/>
    <w:bookmarkStart w:name="z3172" w:id="3044"/>
    <w:p>
      <w:pPr>
        <w:spacing w:after="0"/>
        <w:ind w:left="0"/>
        <w:jc w:val="both"/>
      </w:pPr>
      <w:r>
        <w:rPr>
          <w:rFonts w:ascii="Times New Roman"/>
          <w:b w:val="false"/>
          <w:i w:val="false"/>
          <w:color w:val="000000"/>
          <w:sz w:val="28"/>
        </w:rPr>
        <w:t>
      в пункте 1 слова "международными стандартами финансовой отчетности,", ", а также инвестиционной декларацией акционерного инвестиционного фонда или правилами паевого инвестиционного фонда" исключить;</w:t>
      </w:r>
    </w:p>
    <w:bookmarkEnd w:id="3044"/>
    <w:bookmarkStart w:name="z3173" w:id="3045"/>
    <w:p>
      <w:pPr>
        <w:spacing w:after="0"/>
        <w:ind w:left="0"/>
        <w:jc w:val="both"/>
      </w:pPr>
      <w:r>
        <w:rPr>
          <w:rFonts w:ascii="Times New Roman"/>
          <w:b w:val="false"/>
          <w:i w:val="false"/>
          <w:color w:val="000000"/>
          <w:sz w:val="28"/>
        </w:rPr>
        <w:t>
      в пункте 2:</w:t>
      </w:r>
    </w:p>
    <w:bookmarkEnd w:id="3045"/>
    <w:bookmarkStart w:name="z3174" w:id="3046"/>
    <w:p>
      <w:pPr>
        <w:spacing w:after="0"/>
        <w:ind w:left="0"/>
        <w:jc w:val="both"/>
      </w:pPr>
      <w:r>
        <w:rPr>
          <w:rFonts w:ascii="Times New Roman"/>
          <w:b w:val="false"/>
          <w:i w:val="false"/>
          <w:color w:val="000000"/>
          <w:sz w:val="28"/>
        </w:rPr>
        <w:t>
      слово "инвестиционного" заменить словом "акционерного";</w:t>
      </w:r>
    </w:p>
    <w:bookmarkEnd w:id="3046"/>
    <w:bookmarkStart w:name="z3175" w:id="3047"/>
    <w:p>
      <w:pPr>
        <w:spacing w:after="0"/>
        <w:ind w:left="0"/>
        <w:jc w:val="both"/>
      </w:pPr>
      <w:r>
        <w:rPr>
          <w:rFonts w:ascii="Times New Roman"/>
          <w:b w:val="false"/>
          <w:i w:val="false"/>
          <w:color w:val="000000"/>
          <w:sz w:val="28"/>
        </w:rPr>
        <w:t>
      дополнить частью второй следующего содержания:</w:t>
      </w:r>
    </w:p>
    <w:bookmarkEnd w:id="3047"/>
    <w:bookmarkStart w:name="z3176" w:id="3048"/>
    <w:p>
      <w:pPr>
        <w:spacing w:after="0"/>
        <w:ind w:left="0"/>
        <w:jc w:val="both"/>
      </w:pPr>
      <w:r>
        <w:rPr>
          <w:rFonts w:ascii="Times New Roman"/>
          <w:b w:val="false"/>
          <w:i w:val="false"/>
          <w:color w:val="000000"/>
          <w:sz w:val="28"/>
        </w:rPr>
        <w:t>
      "Определение стоимости активов паевого инвестиционного фонда производится в национальной валюте Республики Казахстан или в валюте, в которой выражена номинальная стоимость пая.";</w:t>
      </w:r>
    </w:p>
    <w:bookmarkEnd w:id="3048"/>
    <w:bookmarkStart w:name="z3177" w:id="304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статью 39</w:t>
      </w:r>
      <w:r>
        <w:rPr>
          <w:rFonts w:ascii="Times New Roman"/>
          <w:b w:val="false"/>
          <w:i w:val="false"/>
          <w:color w:val="000000"/>
          <w:sz w:val="28"/>
        </w:rPr>
        <w:t xml:space="preserve"> изложить в следующей редакции:</w:t>
      </w:r>
    </w:p>
    <w:bookmarkEnd w:id="3049"/>
    <w:p>
      <w:pPr>
        <w:spacing w:after="0"/>
        <w:ind w:left="0"/>
        <w:jc w:val="both"/>
      </w:pPr>
      <w:r>
        <w:rPr>
          <w:rFonts w:ascii="Times New Roman"/>
          <w:b w:val="false"/>
          <w:i w:val="false"/>
          <w:color w:val="000000"/>
          <w:sz w:val="28"/>
        </w:rPr>
        <w:t>
      "Статья 39. Инвестиционная декларация инвестиционного фонда</w:t>
      </w:r>
    </w:p>
    <w:bookmarkStart w:name="z3179" w:id="3050"/>
    <w:p>
      <w:pPr>
        <w:spacing w:after="0"/>
        <w:ind w:left="0"/>
        <w:jc w:val="both"/>
      </w:pPr>
      <w:r>
        <w:rPr>
          <w:rFonts w:ascii="Times New Roman"/>
          <w:b w:val="false"/>
          <w:i w:val="false"/>
          <w:color w:val="000000"/>
          <w:sz w:val="28"/>
        </w:rPr>
        <w:t>
      1. Инвестиционная декларация инвестиционного фонда должна содержать:</w:t>
      </w:r>
    </w:p>
    <w:bookmarkEnd w:id="3050"/>
    <w:bookmarkStart w:name="z3180" w:id="3051"/>
    <w:p>
      <w:pPr>
        <w:spacing w:after="0"/>
        <w:ind w:left="0"/>
        <w:jc w:val="both"/>
      </w:pPr>
      <w:r>
        <w:rPr>
          <w:rFonts w:ascii="Times New Roman"/>
          <w:b w:val="false"/>
          <w:i w:val="false"/>
          <w:color w:val="000000"/>
          <w:sz w:val="28"/>
        </w:rPr>
        <w:t>
      1) полное наименование управляющей компании, кастодиана и аудиторской организации инвестиционного фонда, реквизиты их лицензий и места нахождения;</w:t>
      </w:r>
    </w:p>
    <w:bookmarkEnd w:id="3051"/>
    <w:bookmarkStart w:name="z3181" w:id="3052"/>
    <w:p>
      <w:pPr>
        <w:spacing w:after="0"/>
        <w:ind w:left="0"/>
        <w:jc w:val="both"/>
      </w:pPr>
      <w:r>
        <w:rPr>
          <w:rFonts w:ascii="Times New Roman"/>
          <w:b w:val="false"/>
          <w:i w:val="false"/>
          <w:color w:val="000000"/>
          <w:sz w:val="28"/>
        </w:rPr>
        <w:t>
      2) порядок учета и определения стоимости активов инвестиционного фонда;</w:t>
      </w:r>
    </w:p>
    <w:bookmarkEnd w:id="3052"/>
    <w:bookmarkStart w:name="z3182" w:id="3053"/>
    <w:p>
      <w:pPr>
        <w:spacing w:after="0"/>
        <w:ind w:left="0"/>
        <w:jc w:val="both"/>
      </w:pPr>
      <w:r>
        <w:rPr>
          <w:rFonts w:ascii="Times New Roman"/>
          <w:b w:val="false"/>
          <w:i w:val="false"/>
          <w:color w:val="000000"/>
          <w:sz w:val="28"/>
        </w:rPr>
        <w:t>
      3) виды, порядок определения и максимальные размеры расходов и вознаграждений, выплачиваемых управляющей компании, кастодиану и иным лицам, которые подлежат оплате за счет активов инвестиционного фонда;</w:t>
      </w:r>
    </w:p>
    <w:bookmarkEnd w:id="3053"/>
    <w:bookmarkStart w:name="z3183" w:id="3054"/>
    <w:p>
      <w:pPr>
        <w:spacing w:after="0"/>
        <w:ind w:left="0"/>
        <w:jc w:val="both"/>
      </w:pPr>
      <w:r>
        <w:rPr>
          <w:rFonts w:ascii="Times New Roman"/>
          <w:b w:val="false"/>
          <w:i w:val="false"/>
          <w:color w:val="000000"/>
          <w:sz w:val="28"/>
        </w:rPr>
        <w:t>
      4) дивидендную политику;</w:t>
      </w:r>
    </w:p>
    <w:bookmarkEnd w:id="3054"/>
    <w:bookmarkStart w:name="z3184" w:id="3055"/>
    <w:p>
      <w:pPr>
        <w:spacing w:after="0"/>
        <w:ind w:left="0"/>
        <w:jc w:val="both"/>
      </w:pPr>
      <w:r>
        <w:rPr>
          <w:rFonts w:ascii="Times New Roman"/>
          <w:b w:val="false"/>
          <w:i w:val="false"/>
          <w:color w:val="000000"/>
          <w:sz w:val="28"/>
        </w:rPr>
        <w:t>
      5) описание целей, задач инвестиционной политики инвестиционного фонда;</w:t>
      </w:r>
    </w:p>
    <w:bookmarkEnd w:id="3055"/>
    <w:bookmarkStart w:name="z3185" w:id="3056"/>
    <w:p>
      <w:pPr>
        <w:spacing w:after="0"/>
        <w:ind w:left="0"/>
        <w:jc w:val="both"/>
      </w:pPr>
      <w:r>
        <w:rPr>
          <w:rFonts w:ascii="Times New Roman"/>
          <w:b w:val="false"/>
          <w:i w:val="false"/>
          <w:color w:val="000000"/>
          <w:sz w:val="28"/>
        </w:rPr>
        <w:t>
      6) перечень объектов инвестирования инвестиционного фонда, виды сделок, условия и лимиты инвестирования;</w:t>
      </w:r>
    </w:p>
    <w:bookmarkEnd w:id="3056"/>
    <w:bookmarkStart w:name="z3186" w:id="3057"/>
    <w:p>
      <w:pPr>
        <w:spacing w:after="0"/>
        <w:ind w:left="0"/>
        <w:jc w:val="both"/>
      </w:pPr>
      <w:r>
        <w:rPr>
          <w:rFonts w:ascii="Times New Roman"/>
          <w:b w:val="false"/>
          <w:i w:val="false"/>
          <w:color w:val="000000"/>
          <w:sz w:val="28"/>
        </w:rPr>
        <w:t>
      7) условия хеджирования и диверсификации активов инвестиционного фонда;</w:t>
      </w:r>
    </w:p>
    <w:bookmarkEnd w:id="3057"/>
    <w:bookmarkStart w:name="z3187" w:id="3058"/>
    <w:p>
      <w:pPr>
        <w:spacing w:after="0"/>
        <w:ind w:left="0"/>
        <w:jc w:val="both"/>
      </w:pPr>
      <w:r>
        <w:rPr>
          <w:rFonts w:ascii="Times New Roman"/>
          <w:b w:val="false"/>
          <w:i w:val="false"/>
          <w:color w:val="000000"/>
          <w:sz w:val="28"/>
        </w:rPr>
        <w:t>
      8) описание рисков, связанных с инвестированием в объекты, определенные инвестиционной декларацией, а также мероприятия, направленные на их снижение;</w:t>
      </w:r>
    </w:p>
    <w:bookmarkEnd w:id="3058"/>
    <w:bookmarkStart w:name="z3188" w:id="3059"/>
    <w:p>
      <w:pPr>
        <w:spacing w:after="0"/>
        <w:ind w:left="0"/>
        <w:jc w:val="both"/>
      </w:pPr>
      <w:r>
        <w:rPr>
          <w:rFonts w:ascii="Times New Roman"/>
          <w:b w:val="false"/>
          <w:i w:val="false"/>
          <w:color w:val="000000"/>
          <w:sz w:val="28"/>
        </w:rPr>
        <w:t>
      9) ограничения по инвестиционной политике, предусмотренные настоящим Законом и нормативным правовым актом уполномоченного органа.</w:t>
      </w:r>
    </w:p>
    <w:bookmarkEnd w:id="3059"/>
    <w:bookmarkStart w:name="z3189" w:id="3060"/>
    <w:p>
      <w:pPr>
        <w:spacing w:after="0"/>
        <w:ind w:left="0"/>
        <w:jc w:val="both"/>
      </w:pPr>
      <w:r>
        <w:rPr>
          <w:rFonts w:ascii="Times New Roman"/>
          <w:b w:val="false"/>
          <w:i w:val="false"/>
          <w:color w:val="000000"/>
          <w:sz w:val="28"/>
        </w:rPr>
        <w:t>
      2. Изменения и дополнения в инвестиционную декларацию акционерного инвестиционного фонда утверждаются советом директоров данного инвестиционного фонда и представляются на согласование в уполномоченный орган в течение трех рабочих дней с даты их утверждения.</w:t>
      </w:r>
    </w:p>
    <w:bookmarkEnd w:id="3060"/>
    <w:bookmarkStart w:name="z3190" w:id="3061"/>
    <w:p>
      <w:pPr>
        <w:spacing w:after="0"/>
        <w:ind w:left="0"/>
        <w:jc w:val="both"/>
      </w:pPr>
      <w:r>
        <w:rPr>
          <w:rFonts w:ascii="Times New Roman"/>
          <w:b w:val="false"/>
          <w:i w:val="false"/>
          <w:color w:val="000000"/>
          <w:sz w:val="28"/>
        </w:rPr>
        <w:t>
      Изменения и дополнения в инвестиционную декларацию акционерного инвестиционного фонда вступают в силу по истечении тридцати календарных дней после опубликования в печатном издании или получения всеми держателями акций в порядке, установленном уставом фонда, текста этих изменений и дополнений с указанием об их согласовании с уполномоченным органом.";</w:t>
      </w:r>
    </w:p>
    <w:bookmarkEnd w:id="3061"/>
    <w:bookmarkStart w:name="z3191" w:id="3062"/>
    <w:p>
      <w:pPr>
        <w:spacing w:after="0"/>
        <w:ind w:left="0"/>
        <w:jc w:val="both"/>
      </w:pPr>
      <w:r>
        <w:rPr>
          <w:rFonts w:ascii="Times New Roman"/>
          <w:b w:val="false"/>
          <w:i w:val="false"/>
          <w:color w:val="000000"/>
          <w:sz w:val="28"/>
        </w:rPr>
        <w:t xml:space="preserve">
      29) в пункте 4 </w:t>
      </w:r>
      <w:r>
        <w:rPr>
          <w:rFonts w:ascii="Times New Roman"/>
          <w:b w:val="false"/>
          <w:i w:val="false"/>
          <w:color w:val="000000"/>
          <w:sz w:val="28"/>
        </w:rPr>
        <w:t>статьи 40</w:t>
      </w:r>
      <w:r>
        <w:rPr>
          <w:rFonts w:ascii="Times New Roman"/>
          <w:b w:val="false"/>
          <w:i w:val="false"/>
          <w:color w:val="000000"/>
          <w:sz w:val="28"/>
        </w:rPr>
        <w:t xml:space="preserve"> слово "доверительному" заменить словом "инвестиционному";</w:t>
      </w:r>
    </w:p>
    <w:bookmarkEnd w:id="3062"/>
    <w:bookmarkStart w:name="z3192" w:id="3063"/>
    <w:p>
      <w:pPr>
        <w:spacing w:after="0"/>
        <w:ind w:left="0"/>
        <w:jc w:val="both"/>
      </w:pPr>
      <w:r>
        <w:rPr>
          <w:rFonts w:ascii="Times New Roman"/>
          <w:b w:val="false"/>
          <w:i w:val="false"/>
          <w:color w:val="000000"/>
          <w:sz w:val="28"/>
        </w:rPr>
        <w:t xml:space="preserve">
      30) в части первой пункта 1 </w:t>
      </w:r>
      <w:r>
        <w:rPr>
          <w:rFonts w:ascii="Times New Roman"/>
          <w:b w:val="false"/>
          <w:i w:val="false"/>
          <w:color w:val="000000"/>
          <w:sz w:val="28"/>
        </w:rPr>
        <w:t>статьи 41</w:t>
      </w:r>
      <w:r>
        <w:rPr>
          <w:rFonts w:ascii="Times New Roman"/>
          <w:b w:val="false"/>
          <w:i w:val="false"/>
          <w:color w:val="000000"/>
          <w:sz w:val="28"/>
        </w:rPr>
        <w:t>:</w:t>
      </w:r>
    </w:p>
    <w:bookmarkEnd w:id="3063"/>
    <w:bookmarkStart w:name="z3193" w:id="3064"/>
    <w:p>
      <w:pPr>
        <w:spacing w:after="0"/>
        <w:ind w:left="0"/>
        <w:jc w:val="both"/>
      </w:pPr>
      <w:r>
        <w:rPr>
          <w:rFonts w:ascii="Times New Roman"/>
          <w:b w:val="false"/>
          <w:i w:val="false"/>
          <w:color w:val="000000"/>
          <w:sz w:val="28"/>
        </w:rPr>
        <w:t>
      в подпункте 8) слова ", за исключением сделок, заключенных в торговых системах организаторов торгов методами открытых торгов" исключить;</w:t>
      </w:r>
    </w:p>
    <w:bookmarkEnd w:id="3064"/>
    <w:bookmarkStart w:name="z3194" w:id="3065"/>
    <w:p>
      <w:pPr>
        <w:spacing w:after="0"/>
        <w:ind w:left="0"/>
        <w:jc w:val="both"/>
      </w:pPr>
      <w:r>
        <w:rPr>
          <w:rFonts w:ascii="Times New Roman"/>
          <w:b w:val="false"/>
          <w:i w:val="false"/>
          <w:color w:val="000000"/>
          <w:sz w:val="28"/>
        </w:rPr>
        <w:t>
      подпункт 11) дополнить словами "либо не зачислены на счете инвестиционного фонда в организации, осуществляющей учет и хранение его ценных бумаг, в случае, если активом являются ценные бумаги";</w:t>
      </w:r>
    </w:p>
    <w:bookmarkEnd w:id="3065"/>
    <w:bookmarkStart w:name="z3195" w:id="3066"/>
    <w:p>
      <w:pPr>
        <w:spacing w:after="0"/>
        <w:ind w:left="0"/>
        <w:jc w:val="both"/>
      </w:pPr>
      <w:r>
        <w:rPr>
          <w:rFonts w:ascii="Times New Roman"/>
          <w:b w:val="false"/>
          <w:i w:val="false"/>
          <w:color w:val="000000"/>
          <w:sz w:val="28"/>
        </w:rPr>
        <w:t>
      дополнить подпунктом 11-1) следующего содержания:</w:t>
      </w:r>
    </w:p>
    <w:bookmarkEnd w:id="3066"/>
    <w:bookmarkStart w:name="z3196" w:id="3067"/>
    <w:p>
      <w:pPr>
        <w:spacing w:after="0"/>
        <w:ind w:left="0"/>
        <w:jc w:val="both"/>
      </w:pPr>
      <w:r>
        <w:rPr>
          <w:rFonts w:ascii="Times New Roman"/>
          <w:b w:val="false"/>
          <w:i w:val="false"/>
          <w:color w:val="000000"/>
          <w:sz w:val="28"/>
        </w:rPr>
        <w:t>
      "11-1) реализовывать акции и паи инвестиционного фонда юридическим лицам, финансовые инструменты и (или) иные активы, выпущенные (предоставленные) которыми, входят в состав активов данного закрытого паевого инвестиционного фонда;";</w:t>
      </w:r>
    </w:p>
    <w:bookmarkEnd w:id="3067"/>
    <w:bookmarkStart w:name="z3197" w:id="3068"/>
    <w:p>
      <w:pPr>
        <w:spacing w:after="0"/>
        <w:ind w:left="0"/>
        <w:jc w:val="both"/>
      </w:pPr>
      <w:r>
        <w:rPr>
          <w:rFonts w:ascii="Times New Roman"/>
          <w:b w:val="false"/>
          <w:i w:val="false"/>
          <w:color w:val="000000"/>
          <w:sz w:val="28"/>
        </w:rPr>
        <w:t xml:space="preserve">
      31) в пункте 2 </w:t>
      </w:r>
      <w:r>
        <w:rPr>
          <w:rFonts w:ascii="Times New Roman"/>
          <w:b w:val="false"/>
          <w:i w:val="false"/>
          <w:color w:val="000000"/>
          <w:sz w:val="28"/>
        </w:rPr>
        <w:t>статьи 43</w:t>
      </w:r>
      <w:r>
        <w:rPr>
          <w:rFonts w:ascii="Times New Roman"/>
          <w:b w:val="false"/>
          <w:i w:val="false"/>
          <w:color w:val="000000"/>
          <w:sz w:val="28"/>
        </w:rPr>
        <w:t xml:space="preserve"> слова "доверительным" и "доверительное" заменить соответственно словами "инвестиционным" и "инвестиционное";</w:t>
      </w:r>
    </w:p>
    <w:bookmarkEnd w:id="3068"/>
    <w:bookmarkStart w:name="z3198" w:id="3069"/>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45</w:t>
      </w:r>
      <w:r>
        <w:rPr>
          <w:rFonts w:ascii="Times New Roman"/>
          <w:b w:val="false"/>
          <w:i w:val="false"/>
          <w:color w:val="000000"/>
          <w:sz w:val="28"/>
        </w:rPr>
        <w:t>:</w:t>
      </w:r>
    </w:p>
    <w:bookmarkEnd w:id="3069"/>
    <w:bookmarkStart w:name="z3199" w:id="3070"/>
    <w:p>
      <w:pPr>
        <w:spacing w:after="0"/>
        <w:ind w:left="0"/>
        <w:jc w:val="both"/>
      </w:pPr>
      <w:r>
        <w:rPr>
          <w:rFonts w:ascii="Times New Roman"/>
          <w:b w:val="false"/>
          <w:i w:val="false"/>
          <w:color w:val="000000"/>
          <w:sz w:val="28"/>
        </w:rPr>
        <w:t>
      подпункт 3) пункта 2 после слов "проспектом выпуска акций" дополнить словами "и инвестиционной декларацией";</w:t>
      </w:r>
    </w:p>
    <w:bookmarkEnd w:id="3070"/>
    <w:bookmarkStart w:name="z3200" w:id="3071"/>
    <w:p>
      <w:pPr>
        <w:spacing w:after="0"/>
        <w:ind w:left="0"/>
        <w:jc w:val="both"/>
      </w:pPr>
      <w:r>
        <w:rPr>
          <w:rFonts w:ascii="Times New Roman"/>
          <w:b w:val="false"/>
          <w:i w:val="false"/>
          <w:color w:val="000000"/>
          <w:sz w:val="28"/>
        </w:rPr>
        <w:t>
      в пункте 3:</w:t>
      </w:r>
    </w:p>
    <w:bookmarkEnd w:id="3071"/>
    <w:bookmarkStart w:name="z3201" w:id="3072"/>
    <w:p>
      <w:pPr>
        <w:spacing w:after="0"/>
        <w:ind w:left="0"/>
        <w:jc w:val="both"/>
      </w:pPr>
      <w:r>
        <w:rPr>
          <w:rFonts w:ascii="Times New Roman"/>
          <w:b w:val="false"/>
          <w:i w:val="false"/>
          <w:color w:val="000000"/>
          <w:sz w:val="28"/>
        </w:rPr>
        <w:t>
      в подпунктах 1) и 5):</w:t>
      </w:r>
    </w:p>
    <w:bookmarkEnd w:id="3072"/>
    <w:bookmarkStart w:name="z3202" w:id="3073"/>
    <w:p>
      <w:pPr>
        <w:spacing w:after="0"/>
        <w:ind w:left="0"/>
        <w:jc w:val="both"/>
      </w:pPr>
      <w:r>
        <w:rPr>
          <w:rFonts w:ascii="Times New Roman"/>
          <w:b w:val="false"/>
          <w:i w:val="false"/>
          <w:color w:val="000000"/>
          <w:sz w:val="28"/>
        </w:rPr>
        <w:t>
      слова "акционерного инвестиционного фонда или" исключить;</w:t>
      </w:r>
    </w:p>
    <w:bookmarkEnd w:id="3073"/>
    <w:bookmarkStart w:name="z3203" w:id="3074"/>
    <w:p>
      <w:pPr>
        <w:spacing w:after="0"/>
        <w:ind w:left="0"/>
        <w:jc w:val="both"/>
      </w:pPr>
      <w:r>
        <w:rPr>
          <w:rFonts w:ascii="Times New Roman"/>
          <w:b w:val="false"/>
          <w:i w:val="false"/>
          <w:color w:val="000000"/>
          <w:sz w:val="28"/>
        </w:rPr>
        <w:t>
      слова "об их" заменить словами "о ее";</w:t>
      </w:r>
    </w:p>
    <w:bookmarkEnd w:id="3074"/>
    <w:bookmarkStart w:name="z3204" w:id="3075"/>
    <w:p>
      <w:pPr>
        <w:spacing w:after="0"/>
        <w:ind w:left="0"/>
        <w:jc w:val="both"/>
      </w:pPr>
      <w:r>
        <w:rPr>
          <w:rFonts w:ascii="Times New Roman"/>
          <w:b w:val="false"/>
          <w:i w:val="false"/>
          <w:color w:val="000000"/>
          <w:sz w:val="28"/>
        </w:rPr>
        <w:t>
      в пункте 4 слова "паевого инвестиционного фонда" исключить;</w:t>
      </w:r>
    </w:p>
    <w:bookmarkEnd w:id="3075"/>
    <w:bookmarkStart w:name="z3205" w:id="3076"/>
    <w:p>
      <w:pPr>
        <w:spacing w:after="0"/>
        <w:ind w:left="0"/>
        <w:jc w:val="both"/>
      </w:pPr>
      <w:r>
        <w:rPr>
          <w:rFonts w:ascii="Times New Roman"/>
          <w:b w:val="false"/>
          <w:i w:val="false"/>
          <w:color w:val="000000"/>
          <w:sz w:val="28"/>
        </w:rPr>
        <w:t>
      пункт 5 после слова "информации" дополнить словами ", за исключением интернет-ресурса управляющей компании,";</w:t>
      </w:r>
    </w:p>
    <w:bookmarkEnd w:id="3076"/>
    <w:bookmarkStart w:name="z3206" w:id="3077"/>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46</w:t>
      </w:r>
      <w:r>
        <w:rPr>
          <w:rFonts w:ascii="Times New Roman"/>
          <w:b w:val="false"/>
          <w:i w:val="false"/>
          <w:color w:val="000000"/>
          <w:sz w:val="28"/>
        </w:rPr>
        <w:t>:</w:t>
      </w:r>
    </w:p>
    <w:bookmarkEnd w:id="3077"/>
    <w:bookmarkStart w:name="z3207" w:id="3078"/>
    <w:p>
      <w:pPr>
        <w:spacing w:after="0"/>
        <w:ind w:left="0"/>
        <w:jc w:val="both"/>
      </w:pPr>
      <w:r>
        <w:rPr>
          <w:rFonts w:ascii="Times New Roman"/>
          <w:b w:val="false"/>
          <w:i w:val="false"/>
          <w:color w:val="000000"/>
          <w:sz w:val="28"/>
        </w:rPr>
        <w:t>
      в заголовке слова "паевого инвестиционного фонда" исключить;</w:t>
      </w:r>
    </w:p>
    <w:bookmarkEnd w:id="3078"/>
    <w:bookmarkStart w:name="z3208" w:id="3079"/>
    <w:p>
      <w:pPr>
        <w:spacing w:after="0"/>
        <w:ind w:left="0"/>
        <w:jc w:val="both"/>
      </w:pPr>
      <w:r>
        <w:rPr>
          <w:rFonts w:ascii="Times New Roman"/>
          <w:b w:val="false"/>
          <w:i w:val="false"/>
          <w:color w:val="000000"/>
          <w:sz w:val="28"/>
        </w:rPr>
        <w:t>
      в пункте 1:</w:t>
      </w:r>
    </w:p>
    <w:bookmarkEnd w:id="3079"/>
    <w:bookmarkStart w:name="z3209" w:id="3080"/>
    <w:p>
      <w:pPr>
        <w:spacing w:after="0"/>
        <w:ind w:left="0"/>
        <w:jc w:val="both"/>
      </w:pPr>
      <w:r>
        <w:rPr>
          <w:rFonts w:ascii="Times New Roman"/>
          <w:b w:val="false"/>
          <w:i w:val="false"/>
          <w:color w:val="000000"/>
          <w:sz w:val="28"/>
        </w:rPr>
        <w:t>
      в абзаце первом слова "паевого инвестиционного фонда" исключить;</w:t>
      </w:r>
    </w:p>
    <w:bookmarkEnd w:id="3080"/>
    <w:bookmarkStart w:name="z3210" w:id="3081"/>
    <w:p>
      <w:pPr>
        <w:spacing w:after="0"/>
        <w:ind w:left="0"/>
        <w:jc w:val="both"/>
      </w:pPr>
      <w:r>
        <w:rPr>
          <w:rFonts w:ascii="Times New Roman"/>
          <w:b w:val="false"/>
          <w:i w:val="false"/>
          <w:color w:val="000000"/>
          <w:sz w:val="28"/>
        </w:rPr>
        <w:t>
      в подпункте 3) слова "или кастодиана" исключить;</w:t>
      </w:r>
    </w:p>
    <w:bookmarkEnd w:id="3081"/>
    <w:bookmarkStart w:name="z3211" w:id="3082"/>
    <w:p>
      <w:pPr>
        <w:spacing w:after="0"/>
        <w:ind w:left="0"/>
        <w:jc w:val="both"/>
      </w:pPr>
      <w:r>
        <w:rPr>
          <w:rFonts w:ascii="Times New Roman"/>
          <w:b w:val="false"/>
          <w:i w:val="false"/>
          <w:color w:val="000000"/>
          <w:sz w:val="28"/>
        </w:rPr>
        <w:t>
      в подпункте 6) слова "паевого инвестиционного фонда" исключить;</w:t>
      </w:r>
    </w:p>
    <w:bookmarkEnd w:id="3082"/>
    <w:bookmarkStart w:name="z3212" w:id="3083"/>
    <w:p>
      <w:pPr>
        <w:spacing w:after="0"/>
        <w:ind w:left="0"/>
        <w:jc w:val="both"/>
      </w:pPr>
      <w:r>
        <w:rPr>
          <w:rFonts w:ascii="Times New Roman"/>
          <w:b w:val="false"/>
          <w:i w:val="false"/>
          <w:color w:val="000000"/>
          <w:sz w:val="28"/>
        </w:rPr>
        <w:t>
      в пункте 3 слова "паевого инвестиционного фонда" исключить.</w:t>
      </w:r>
    </w:p>
    <w:bookmarkEnd w:id="3083"/>
    <w:bookmarkStart w:name="z3213" w:id="3084"/>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обязательном гарантировании депозитов, размещенных в банках второго уровня Республики Казахстан" (Ведомости Парламента Республики Казахстан, 2006 г., № 14, ст. 90; 2007 г., № 2, ст. 18; 2008 г., № 17-18, ст. 72; 2009 г., № 2-3, ст. 16):</w:t>
      </w:r>
    </w:p>
    <w:bookmarkEnd w:id="3084"/>
    <w:bookmarkStart w:name="z3214" w:id="3085"/>
    <w:p>
      <w:pPr>
        <w:spacing w:after="0"/>
        <w:ind w:left="0"/>
        <w:jc w:val="both"/>
      </w:pPr>
      <w:r>
        <w:rPr>
          <w:rFonts w:ascii="Times New Roman"/>
          <w:b w:val="false"/>
          <w:i w:val="false"/>
          <w:color w:val="000000"/>
          <w:sz w:val="28"/>
        </w:rPr>
        <w:t xml:space="preserve">
      1)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3085"/>
    <w:bookmarkStart w:name="z3215" w:id="3086"/>
    <w:p>
      <w:pPr>
        <w:spacing w:after="0"/>
        <w:ind w:left="0"/>
        <w:jc w:val="both"/>
      </w:pPr>
      <w:r>
        <w:rPr>
          <w:rFonts w:ascii="Times New Roman"/>
          <w:b w:val="false"/>
          <w:i w:val="false"/>
          <w:color w:val="000000"/>
          <w:sz w:val="28"/>
        </w:rPr>
        <w:t>
      "Глава 4. Порядок исключения банков-участников из системы обязательного гарантирования депозитов и участие организации, осуществляющей обязательное гарантирование депозитов, в проведении операции по одновременной передаче активов и обязательств банка другому (другим) банку (банкам)";</w:t>
      </w:r>
    </w:p>
    <w:bookmarkEnd w:id="3086"/>
    <w:bookmarkStart w:name="z3216" w:id="308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16</w:t>
      </w:r>
      <w:r>
        <w:rPr>
          <w:rFonts w:ascii="Times New Roman"/>
          <w:b w:val="false"/>
          <w:i w:val="false"/>
          <w:color w:val="000000"/>
          <w:sz w:val="28"/>
        </w:rPr>
        <w:t>:</w:t>
      </w:r>
    </w:p>
    <w:bookmarkEnd w:id="3087"/>
    <w:bookmarkStart w:name="z3217" w:id="3088"/>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End w:id="3088"/>
    <w:bookmarkStart w:name="z3218" w:id="3089"/>
    <w:p>
      <w:pPr>
        <w:spacing w:after="0"/>
        <w:ind w:left="0"/>
        <w:jc w:val="both"/>
      </w:pPr>
      <w:r>
        <w:rPr>
          <w:rFonts w:ascii="Times New Roman"/>
          <w:b w:val="false"/>
          <w:i w:val="false"/>
          <w:color w:val="000000"/>
          <w:sz w:val="28"/>
        </w:rPr>
        <w:t>
      "1. В целях защиты интересов депозиторов допускается проведение операции по одновременной передаче активов и обязательств банка в части либо в полном размере перед физическими и (или) юридическими лицами другому (другим) банку (банкам), порядок проведения которой определяется банковским законодательством Республики Казахстан.</w:t>
      </w:r>
    </w:p>
    <w:bookmarkEnd w:id="3089"/>
    <w:bookmarkStart w:name="z3219" w:id="3090"/>
    <w:p>
      <w:pPr>
        <w:spacing w:after="0"/>
        <w:ind w:left="0"/>
        <w:jc w:val="both"/>
      </w:pPr>
      <w:r>
        <w:rPr>
          <w:rFonts w:ascii="Times New Roman"/>
          <w:b w:val="false"/>
          <w:i w:val="false"/>
          <w:color w:val="000000"/>
          <w:sz w:val="28"/>
        </w:rPr>
        <w:t>
      2. В процессе проведения операции, указанной в пункте 1 настоящей статьи, временной администрацией по управлению банком (временным управляющим банком) на стадии консервации, временной администрацией (временным администратором) банка до вступления в законную силу решения суда о принудительной ликвидации банка, организация, осуществляющая обязательное гарантирование депозитов, вправе предоставить займы либо разместить депозиты в банке (банках) – участнике (участниках), принимающем (принимающих) обязательства по гарантируемым депозитам, особенности и порядок предоставления либо размещения которых определяются нормативными правовыми актами уполномоченного органа.";</w:t>
      </w:r>
    </w:p>
    <w:bookmarkEnd w:id="3090"/>
    <w:bookmarkStart w:name="z3220" w:id="30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пункте </w:t>
      </w:r>
      <w:r>
        <w:rPr>
          <w:rFonts w:ascii="Times New Roman"/>
          <w:b w:val="false"/>
          <w:i w:val="false"/>
          <w:color w:val="000000"/>
          <w:sz w:val="28"/>
        </w:rPr>
        <w:t>3 слова "принудительно ликвидируемого" исключить;</w:t>
      </w:r>
    </w:p>
    <w:bookmarkEnd w:id="3091"/>
    <w:bookmarkStart w:name="z3221" w:id="309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18</w:t>
      </w:r>
      <w:r>
        <w:rPr>
          <w:rFonts w:ascii="Times New Roman"/>
          <w:b w:val="false"/>
          <w:i w:val="false"/>
          <w:color w:val="000000"/>
          <w:sz w:val="28"/>
        </w:rPr>
        <w:t xml:space="preserve"> слова "одного миллиона" заменить словами "пяти миллионов";</w:t>
      </w:r>
    </w:p>
    <w:bookmarkEnd w:id="3092"/>
    <w:bookmarkStart w:name="z3222" w:id="309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 xml:space="preserve"> статьи 19 слова "одного миллиона" заменить словами "пяти миллионов".</w:t>
      </w:r>
    </w:p>
    <w:bookmarkEnd w:id="3093"/>
    <w:bookmarkStart w:name="z3223" w:id="3094"/>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 9-10, ст. 47; № 13-14, ст. 62, 63; № 17, ст. 79, 81, 82; № 18, ст. 84, 85; № 23, ст. 100; № 24, ст. 134; 2010 г., № 1-2, ст. 4; № 7, ст. 28; № 15, ст. 71; № 17-18, ст. 111, 112; № 24, ст. 146, 149; 2011 г., № 1, ст. 2; № 2, ст. 21, 26; № 11, ст. 102; № 12, ст. 111):</w:t>
      </w:r>
    </w:p>
    <w:bookmarkEnd w:id="3094"/>
    <w:bookmarkStart w:name="z3224" w:id="3095"/>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пункта 9</w:t>
      </w:r>
      <w:r>
        <w:rPr>
          <w:rFonts w:ascii="Times New Roman"/>
          <w:b w:val="false"/>
          <w:i w:val="false"/>
          <w:color w:val="000000"/>
          <w:sz w:val="28"/>
        </w:rPr>
        <w:t xml:space="preserve"> статьи 4 после слова "товариществами," дополнить словами "центральным депозитарием, единым регистратором, кредитным бюро с государственным участием,";</w:t>
      </w:r>
    </w:p>
    <w:bookmarkEnd w:id="3095"/>
    <w:bookmarkStart w:name="z3225" w:id="309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32</w:t>
      </w:r>
      <w:r>
        <w:rPr>
          <w:rFonts w:ascii="Times New Roman"/>
          <w:b w:val="false"/>
          <w:i w:val="false"/>
          <w:color w:val="000000"/>
          <w:sz w:val="28"/>
        </w:rPr>
        <w:t>:</w:t>
      </w:r>
    </w:p>
    <w:bookmarkEnd w:id="3096"/>
    <w:bookmarkStart w:name="z3226" w:id="3097"/>
    <w:p>
      <w:pPr>
        <w:spacing w:after="0"/>
        <w:ind w:left="0"/>
        <w:jc w:val="both"/>
      </w:pPr>
      <w:r>
        <w:rPr>
          <w:rFonts w:ascii="Times New Roman"/>
          <w:b w:val="false"/>
          <w:i w:val="false"/>
          <w:color w:val="000000"/>
          <w:sz w:val="28"/>
        </w:rPr>
        <w:t>
      в абзаце девятом подпункта 1) слова ", брокером и (или) дилером с правом ведения счетов клиентов в качестве номинального держателя" исключить;</w:t>
      </w:r>
    </w:p>
    <w:bookmarkEnd w:id="30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3228" w:id="3098"/>
    <w:p>
      <w:pPr>
        <w:spacing w:after="0"/>
        <w:ind w:left="0"/>
        <w:jc w:val="both"/>
      </w:pPr>
      <w:r>
        <w:rPr>
          <w:rFonts w:ascii="Times New Roman"/>
          <w:b w:val="false"/>
          <w:i w:val="false"/>
          <w:color w:val="000000"/>
          <w:sz w:val="28"/>
        </w:rPr>
        <w:t>
      "11) деятельность по ведению системы реестров держателей ценных бумаг, за исключением деятельности центрального депозитария и единого регистратора";</w:t>
      </w:r>
    </w:p>
    <w:bookmarkEnd w:id="30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исключить;</w:t>
      </w:r>
    </w:p>
    <w:bookmarkStart w:name="z3230" w:id="3099"/>
    <w:p>
      <w:pPr>
        <w:spacing w:after="0"/>
        <w:ind w:left="0"/>
        <w:jc w:val="both"/>
      </w:pPr>
      <w:r>
        <w:rPr>
          <w:rFonts w:ascii="Times New Roman"/>
          <w:b w:val="false"/>
          <w:i w:val="false"/>
          <w:color w:val="000000"/>
          <w:sz w:val="28"/>
        </w:rPr>
        <w:t>
      дополнить подпунктом 16-1) следующего содержания:</w:t>
      </w:r>
    </w:p>
    <w:bookmarkEnd w:id="3099"/>
    <w:bookmarkStart w:name="z3231" w:id="3100"/>
    <w:p>
      <w:pPr>
        <w:spacing w:after="0"/>
        <w:ind w:left="0"/>
        <w:jc w:val="both"/>
      </w:pPr>
      <w:r>
        <w:rPr>
          <w:rFonts w:ascii="Times New Roman"/>
          <w:b w:val="false"/>
          <w:i w:val="false"/>
          <w:color w:val="000000"/>
          <w:sz w:val="28"/>
        </w:rPr>
        <w:t>
      "16-1) клиринговая деятельность по сделкам с финансовыми инструментами;";</w:t>
      </w:r>
    </w:p>
    <w:bookmarkEnd w:id="3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дополнить словами ", за исключением деятельности кредитного бюро с государственным участием".</w:t>
      </w:r>
    </w:p>
    <w:bookmarkStart w:name="z3233" w:id="3101"/>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 32; 2008 г., № 17-18, ст. 72; № 21, ст. 97; № 23, ст. 114; 2009 г., № 18, ст. 84; 2010 г., № 5, ст. 23; № 15, ст. 71; 2011 г., № 1, ст. 2; № 11, ст. 102; № 14, ст. 117):</w:t>
      </w:r>
    </w:p>
    <w:bookmarkEnd w:id="3101"/>
    <w:bookmarkStart w:name="z3234" w:id="310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3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w:t>
      </w:r>
    </w:p>
    <w:bookmarkStart w:name="z3236" w:id="3103"/>
    <w:p>
      <w:pPr>
        <w:spacing w:after="0"/>
        <w:ind w:left="0"/>
        <w:jc w:val="both"/>
      </w:pPr>
      <w:r>
        <w:rPr>
          <w:rFonts w:ascii="Times New Roman"/>
          <w:b w:val="false"/>
          <w:i w:val="false"/>
          <w:color w:val="000000"/>
          <w:sz w:val="28"/>
        </w:rPr>
        <w:t>
      после слов "бухгалтеров и" дополнить словом "(или)";</w:t>
      </w:r>
    </w:p>
    <w:bookmarkEnd w:id="3103"/>
    <w:bookmarkStart w:name="z3237" w:id="3104"/>
    <w:p>
      <w:pPr>
        <w:spacing w:after="0"/>
        <w:ind w:left="0"/>
        <w:jc w:val="both"/>
      </w:pPr>
      <w:r>
        <w:rPr>
          <w:rFonts w:ascii="Times New Roman"/>
          <w:b w:val="false"/>
          <w:i w:val="false"/>
          <w:color w:val="000000"/>
          <w:sz w:val="28"/>
        </w:rPr>
        <w:t>
      дополнить словами ", аккредитованная в порядке, установленном уполномоченным органом";</w:t>
      </w:r>
    </w:p>
    <w:bookmarkEnd w:id="3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после слов "финансовые организации" дополнить словами "(за исключением юридических лиц, исключительным видом деятельности которых является организация обменных операций с иностранной валютой)";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3240" w:id="3105"/>
    <w:p>
      <w:pPr>
        <w:spacing w:after="0"/>
        <w:ind w:left="0"/>
        <w:jc w:val="both"/>
      </w:pPr>
      <w:r>
        <w:rPr>
          <w:rFonts w:ascii="Times New Roman"/>
          <w:b w:val="false"/>
          <w:i w:val="false"/>
          <w:color w:val="000000"/>
          <w:sz w:val="28"/>
        </w:rPr>
        <w:t>
      "10) депозитарий финансовой отчетности (далее – депозитарий) – электронная база данных, содержащая годовую финансовую отчетность и аудиторские отчеты, ежегодно сдаваемые организациями, а также информацию о корпоративных событиях акционерных обществ, с открытым для пользователей доступом;";</w:t>
      </w:r>
    </w:p>
    <w:bookmarkEnd w:id="3105"/>
    <w:bookmarkStart w:name="z3241" w:id="310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 xml:space="preserve">статье </w:t>
      </w:r>
      <w:r>
        <w:rPr>
          <w:rFonts w:ascii="Times New Roman"/>
          <w:b w:val="false"/>
          <w:i w:val="false"/>
          <w:color w:val="000000"/>
          <w:sz w:val="28"/>
        </w:rPr>
        <w:t>16 слова "на государственном или русском языке" заменить словами "на казахском и русском языках";</w:t>
      </w:r>
    </w:p>
    <w:bookmarkEnd w:id="3106"/>
    <w:bookmarkStart w:name="z3242" w:id="310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19</w:t>
      </w:r>
      <w:r>
        <w:rPr>
          <w:rFonts w:ascii="Times New Roman"/>
          <w:b w:val="false"/>
          <w:i w:val="false"/>
          <w:color w:val="000000"/>
          <w:sz w:val="28"/>
        </w:rPr>
        <w:t>:</w:t>
      </w:r>
    </w:p>
    <w:bookmarkEnd w:id="3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244" w:id="3108"/>
    <w:p>
      <w:pPr>
        <w:spacing w:after="0"/>
        <w:ind w:left="0"/>
        <w:jc w:val="both"/>
      </w:pPr>
      <w:r>
        <w:rPr>
          <w:rFonts w:ascii="Times New Roman"/>
          <w:b w:val="false"/>
          <w:i w:val="false"/>
          <w:color w:val="000000"/>
          <w:sz w:val="28"/>
        </w:rPr>
        <w:t>
      "3. Организации (кроме финансовых организаций, специальных финансовых компаний, созданных в соответствии с законодательством Республики Казахстан о секьюритизации, и исламских специальных финансовых компаний, созданных в соответствии с законодательством Республики Казахстан о рынке ценных бумаг) представляют годовые финансовые отчеты не позднее 30 апреля года, следующего за отчетным.";</w:t>
      </w:r>
    </w:p>
    <w:bookmarkEnd w:id="3108"/>
    <w:bookmarkStart w:name="z3245" w:id="3109"/>
    <w:p>
      <w:pPr>
        <w:spacing w:after="0"/>
        <w:ind w:left="0"/>
        <w:jc w:val="both"/>
      </w:pPr>
      <w:r>
        <w:rPr>
          <w:rFonts w:ascii="Times New Roman"/>
          <w:b w:val="false"/>
          <w:i w:val="false"/>
          <w:color w:val="000000"/>
          <w:sz w:val="28"/>
        </w:rPr>
        <w:t>
      дополнить пунктом 3-1 следующего содержания:</w:t>
      </w:r>
    </w:p>
    <w:bookmarkEnd w:id="3109"/>
    <w:bookmarkStart w:name="z3246" w:id="3110"/>
    <w:p>
      <w:pPr>
        <w:spacing w:after="0"/>
        <w:ind w:left="0"/>
        <w:jc w:val="both"/>
      </w:pPr>
      <w:r>
        <w:rPr>
          <w:rFonts w:ascii="Times New Roman"/>
          <w:b w:val="false"/>
          <w:i w:val="false"/>
          <w:color w:val="000000"/>
          <w:sz w:val="28"/>
        </w:rPr>
        <w:t>
      "3-1. Финансовые организации, специальные финансовые компании, созданные в соответствии с законодательством Республики Казахстан о секьюритизации, и исламские специальные финансовые компании, созданные в соответствии с законодательством Республики Казахстан о рынке ценных бумаг, представляют годовые финансовые отчеты в сроки, установленные Национальным Банком Республики Казахстан.";</w:t>
      </w:r>
    </w:p>
    <w:bookmarkEnd w:id="3110"/>
    <w:bookmarkStart w:name="z3399" w:id="3111"/>
    <w:p>
      <w:pPr>
        <w:spacing w:after="0"/>
        <w:ind w:left="0"/>
        <w:jc w:val="both"/>
      </w:pPr>
      <w:r>
        <w:rPr>
          <w:rFonts w:ascii="Times New Roman"/>
          <w:b w:val="false"/>
          <w:i w:val="false"/>
          <w:color w:val="000000"/>
          <w:sz w:val="28"/>
        </w:rPr>
        <w:t>
      в пункте 5 цифры "1–3" заменить словами "1, 2, 3 и 3-1";</w:t>
      </w:r>
    </w:p>
    <w:bookmarkEnd w:id="3111"/>
    <w:bookmarkStart w:name="z3400" w:id="3112"/>
    <w:p>
      <w:pPr>
        <w:spacing w:after="0"/>
        <w:ind w:left="0"/>
        <w:jc w:val="both"/>
      </w:pPr>
      <w:r>
        <w:rPr>
          <w:rFonts w:ascii="Times New Roman"/>
          <w:b w:val="false"/>
          <w:i w:val="false"/>
          <w:color w:val="000000"/>
          <w:sz w:val="28"/>
        </w:rPr>
        <w:t>
      пункт 6 изложить в следующей редакции:</w:t>
      </w:r>
    </w:p>
    <w:bookmarkEnd w:id="3112"/>
    <w:bookmarkStart w:name="z3401" w:id="3113"/>
    <w:p>
      <w:pPr>
        <w:spacing w:after="0"/>
        <w:ind w:left="0"/>
        <w:jc w:val="both"/>
      </w:pPr>
      <w:r>
        <w:rPr>
          <w:rFonts w:ascii="Times New Roman"/>
          <w:b w:val="false"/>
          <w:i w:val="false"/>
          <w:color w:val="000000"/>
          <w:sz w:val="28"/>
        </w:rPr>
        <w:t>
      "6. Финансовые организации, специальные финансовые компании, исламские специальные финансовые компании, государственные предприятия и юридические лица, пятьдесят и более процентов акций (долей участия в уставном капитале) или контрольный пакет акций которых принадлежат Национальному Банку Республики Казахстан, публикуют годовую финансовую отчетность в порядке, установленном законами Республики Казахстан.";</w:t>
      </w:r>
    </w:p>
    <w:bookmarkEnd w:id="3113"/>
    <w:bookmarkStart w:name="z3247" w:id="311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20</w:t>
      </w:r>
      <w:r>
        <w:rPr>
          <w:rFonts w:ascii="Times New Roman"/>
          <w:b w:val="false"/>
          <w:i w:val="false"/>
          <w:color w:val="000000"/>
          <w:sz w:val="28"/>
        </w:rPr>
        <w:t>:</w:t>
      </w:r>
    </w:p>
    <w:bookmarkEnd w:id="3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после слов "о секьюритизации," дополнить словами "исламских специальных финансовых компаниях, созданных в соответствии с законодательством Республики Казахстан о рынке ценных бумаг,";</w:t>
      </w:r>
    </w:p>
    <w:bookmarkStart w:name="z3249" w:id="3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3115"/>
    <w:bookmarkStart w:name="z3250" w:id="3116"/>
    <w:p>
      <w:pPr>
        <w:spacing w:after="0"/>
        <w:ind w:left="0"/>
        <w:jc w:val="both"/>
      </w:pPr>
      <w:r>
        <w:rPr>
          <w:rFonts w:ascii="Times New Roman"/>
          <w:b w:val="false"/>
          <w:i w:val="false"/>
          <w:color w:val="000000"/>
          <w:sz w:val="28"/>
        </w:rPr>
        <w:t>
      подпункт 2) изложить в следующей редакции:</w:t>
      </w:r>
    </w:p>
    <w:bookmarkEnd w:id="3116"/>
    <w:bookmarkStart w:name="z3251" w:id="3117"/>
    <w:p>
      <w:pPr>
        <w:spacing w:after="0"/>
        <w:ind w:left="0"/>
        <w:jc w:val="both"/>
      </w:pPr>
      <w:r>
        <w:rPr>
          <w:rFonts w:ascii="Times New Roman"/>
          <w:b w:val="false"/>
          <w:i w:val="false"/>
          <w:color w:val="000000"/>
          <w:sz w:val="28"/>
        </w:rPr>
        <w:t>
      "2) для государственных предприятий и юридических лиц, пятьдесят и более процентов акций (долей участия в уставном капитале) или контрольный пакет акций которых принадлежат Национальному Банку Республики Казахстан:</w:t>
      </w:r>
    </w:p>
    <w:bookmarkEnd w:id="3117"/>
    <w:bookmarkStart w:name="z3252" w:id="3118"/>
    <w:p>
      <w:pPr>
        <w:spacing w:after="0"/>
        <w:ind w:left="0"/>
        <w:jc w:val="both"/>
      </w:pPr>
      <w:r>
        <w:rPr>
          <w:rFonts w:ascii="Times New Roman"/>
          <w:b w:val="false"/>
          <w:i w:val="false"/>
          <w:color w:val="000000"/>
          <w:sz w:val="28"/>
        </w:rPr>
        <w:t>
      устанавливает перечни и формы, соответствующие международным стандартам финансовой отчетности, а также сроки и порядок представления финансовой отчетности;</w:t>
      </w:r>
    </w:p>
    <w:bookmarkEnd w:id="3118"/>
    <w:bookmarkStart w:name="z3253" w:id="3119"/>
    <w:p>
      <w:pPr>
        <w:spacing w:after="0"/>
        <w:ind w:left="0"/>
        <w:jc w:val="both"/>
      </w:pPr>
      <w:r>
        <w:rPr>
          <w:rFonts w:ascii="Times New Roman"/>
          <w:b w:val="false"/>
          <w:i w:val="false"/>
          <w:color w:val="000000"/>
          <w:sz w:val="28"/>
        </w:rPr>
        <w:t>
      утверждает в соответствии с требованиями настоящего Закона нормативные правовые акты Республики Казахстан по вопросам бухгалтерского учета и финансовой отчетности, а также типовые планы счетов бухгалтерского учета;";</w:t>
      </w:r>
    </w:p>
    <w:bookmarkEnd w:id="3119"/>
    <w:bookmarkStart w:name="z3254" w:id="3120"/>
    <w:p>
      <w:pPr>
        <w:spacing w:after="0"/>
        <w:ind w:left="0"/>
        <w:jc w:val="both"/>
      </w:pPr>
      <w:r>
        <w:rPr>
          <w:rFonts w:ascii="Times New Roman"/>
          <w:b w:val="false"/>
          <w:i w:val="false"/>
          <w:color w:val="000000"/>
          <w:sz w:val="28"/>
        </w:rPr>
        <w:t>
      в подпункте 3):</w:t>
      </w:r>
    </w:p>
    <w:bookmarkEnd w:id="3120"/>
    <w:bookmarkStart w:name="z3255" w:id="3121"/>
    <w:p>
      <w:pPr>
        <w:spacing w:after="0"/>
        <w:ind w:left="0"/>
        <w:jc w:val="both"/>
      </w:pPr>
      <w:r>
        <w:rPr>
          <w:rFonts w:ascii="Times New Roman"/>
          <w:b w:val="false"/>
          <w:i w:val="false"/>
          <w:color w:val="000000"/>
          <w:sz w:val="28"/>
        </w:rPr>
        <w:t>
      абзац второй дополнить словами ", а также типовые планы счетов бухгалтерского учета";</w:t>
      </w:r>
    </w:p>
    <w:bookmarkEnd w:id="3121"/>
    <w:bookmarkStart w:name="z3256" w:id="3122"/>
    <w:p>
      <w:pPr>
        <w:spacing w:after="0"/>
        <w:ind w:left="0"/>
        <w:jc w:val="both"/>
      </w:pPr>
      <w:r>
        <w:rPr>
          <w:rFonts w:ascii="Times New Roman"/>
          <w:b w:val="false"/>
          <w:i w:val="false"/>
          <w:color w:val="000000"/>
          <w:sz w:val="28"/>
        </w:rPr>
        <w:t>
      абзац третий исключить;</w:t>
      </w:r>
    </w:p>
    <w:bookmarkEnd w:id="3122"/>
    <w:bookmarkStart w:name="z3257" w:id="3123"/>
    <w:p>
      <w:pPr>
        <w:spacing w:after="0"/>
        <w:ind w:left="0"/>
        <w:jc w:val="both"/>
      </w:pPr>
      <w:r>
        <w:rPr>
          <w:rFonts w:ascii="Times New Roman"/>
          <w:b w:val="false"/>
          <w:i w:val="false"/>
          <w:color w:val="000000"/>
          <w:sz w:val="28"/>
        </w:rPr>
        <w:t>
      дополнить подпунктом 3-1) следующего содержания:</w:t>
      </w:r>
    </w:p>
    <w:bookmarkEnd w:id="3123"/>
    <w:bookmarkStart w:name="z3258" w:id="3124"/>
    <w:p>
      <w:pPr>
        <w:spacing w:after="0"/>
        <w:ind w:left="0"/>
        <w:jc w:val="both"/>
      </w:pPr>
      <w:r>
        <w:rPr>
          <w:rFonts w:ascii="Times New Roman"/>
          <w:b w:val="false"/>
          <w:i w:val="false"/>
          <w:color w:val="000000"/>
          <w:sz w:val="28"/>
        </w:rPr>
        <w:t>
      "3-1) для исламских специальных финансовых компаний, созданных в соответствии с законодательством Республики Казахстан о рынке ценных бумаг, разрабатывает и утверждает в соответствии с требованиями настоящего Закона нормативные правовые акты Республики Казахстан по вопросам бухгалтерского учета и финансовой отчетности, а также типовые планы счетов бухгалтерского учета;";</w:t>
      </w:r>
    </w:p>
    <w:bookmarkEnd w:id="3124"/>
    <w:bookmarkStart w:name="z3259" w:id="3125"/>
    <w:p>
      <w:pPr>
        <w:spacing w:after="0"/>
        <w:ind w:left="0"/>
        <w:jc w:val="both"/>
      </w:pPr>
      <w:r>
        <w:rPr>
          <w:rFonts w:ascii="Times New Roman"/>
          <w:b w:val="false"/>
          <w:i w:val="false"/>
          <w:color w:val="000000"/>
          <w:sz w:val="28"/>
        </w:rPr>
        <w:t>
      подпункт 4) после слов "Национального Банка Республики Казахстан," дополнить словами "и Банком Развития Казахстана";</w:t>
      </w:r>
    </w:p>
    <w:bookmarkEnd w:id="3125"/>
    <w:bookmarkStart w:name="z3260" w:id="312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9</w:t>
      </w:r>
      <w:r>
        <w:rPr>
          <w:rFonts w:ascii="Times New Roman"/>
          <w:b w:val="false"/>
          <w:i w:val="false"/>
          <w:color w:val="000000"/>
          <w:sz w:val="28"/>
        </w:rPr>
        <w:t xml:space="preserve"> статьи 21 дополнить подпунктом 5) следующего содержания:</w:t>
      </w:r>
    </w:p>
    <w:bookmarkEnd w:id="3126"/>
    <w:bookmarkStart w:name="z3261" w:id="3127"/>
    <w:p>
      <w:pPr>
        <w:spacing w:after="0"/>
        <w:ind w:left="0"/>
        <w:jc w:val="both"/>
      </w:pPr>
      <w:r>
        <w:rPr>
          <w:rFonts w:ascii="Times New Roman"/>
          <w:b w:val="false"/>
          <w:i w:val="false"/>
          <w:color w:val="000000"/>
          <w:sz w:val="28"/>
        </w:rPr>
        <w:t>
      "5) заключить соглашения о взаимодействии с одной или несколькими организациями по сертификации.".</w:t>
      </w:r>
    </w:p>
    <w:bookmarkEnd w:id="3127"/>
    <w:bookmarkStart w:name="z3262" w:id="3128"/>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2008 года "О внесении изменений и дополнений в некоторые законодательные акты Республики Казахстан по вопросам коллективного инвестирования и деятельности накопительных пенсионных фондов" (Ведомости Парламента Республики Казахстан, 2008 г., № 20, ст. 88):</w:t>
      </w:r>
    </w:p>
    <w:bookmarkEnd w:id="3128"/>
    <w:bookmarkStart w:name="z3263" w:id="3129"/>
    <w:p>
      <w:pPr>
        <w:spacing w:after="0"/>
        <w:ind w:left="0"/>
        <w:jc w:val="both"/>
      </w:pPr>
      <w:r>
        <w:rPr>
          <w:rFonts w:ascii="Times New Roman"/>
          <w:b w:val="false"/>
          <w:i w:val="false"/>
          <w:color w:val="000000"/>
          <w:sz w:val="28"/>
        </w:rPr>
        <w:t>
      1) в пункте 3 статьи 1:</w:t>
      </w:r>
    </w:p>
    <w:bookmarkEnd w:id="3129"/>
    <w:bookmarkStart w:name="z3264" w:id="3130"/>
    <w:p>
      <w:pPr>
        <w:spacing w:after="0"/>
        <w:ind w:left="0"/>
        <w:jc w:val="both"/>
      </w:pPr>
      <w:r>
        <w:rPr>
          <w:rFonts w:ascii="Times New Roman"/>
          <w:b w:val="false"/>
          <w:i w:val="false"/>
          <w:color w:val="000000"/>
          <w:sz w:val="28"/>
        </w:rPr>
        <w:t>
      в абзаце четвертом подпункта 9) слова "в одном или нескольких инвестиционных портфелях, формируемых" заменить словами "в инвестиционном портфеле, формируемом";</w:t>
      </w:r>
    </w:p>
    <w:bookmarkEnd w:id="3130"/>
    <w:bookmarkStart w:name="z3265" w:id="3131"/>
    <w:p>
      <w:pPr>
        <w:spacing w:after="0"/>
        <w:ind w:left="0"/>
        <w:jc w:val="both"/>
      </w:pPr>
      <w:r>
        <w:rPr>
          <w:rFonts w:ascii="Times New Roman"/>
          <w:b w:val="false"/>
          <w:i w:val="false"/>
          <w:color w:val="000000"/>
          <w:sz w:val="28"/>
        </w:rPr>
        <w:t>
      абзацы десятый и одиннадцатый подпункта 16) изложить в следующей редакции:</w:t>
      </w:r>
    </w:p>
    <w:bookmarkEnd w:id="3131"/>
    <w:bookmarkStart w:name="z3266" w:id="3132"/>
    <w:p>
      <w:pPr>
        <w:spacing w:after="0"/>
        <w:ind w:left="0"/>
        <w:jc w:val="both"/>
      </w:pPr>
      <w:r>
        <w:rPr>
          <w:rFonts w:ascii="Times New Roman"/>
          <w:b w:val="false"/>
          <w:i w:val="false"/>
          <w:color w:val="000000"/>
          <w:sz w:val="28"/>
        </w:rPr>
        <w:t>
      "5. Пенсионные накопления, сформированные за счет обязательных пенсионных взносов, лиц, достигших пенсионного возраста, переводятся накопительным пенсионным фондом в консервативный инвестиционный портфель без последующего перевода в инвестиционный портфель другого вида данного или любого другого накопительного пенсионного фонда.</w:t>
      </w:r>
    </w:p>
    <w:bookmarkEnd w:id="3132"/>
    <w:bookmarkStart w:name="z3267" w:id="3133"/>
    <w:p>
      <w:pPr>
        <w:spacing w:after="0"/>
        <w:ind w:left="0"/>
        <w:jc w:val="both"/>
      </w:pPr>
      <w:r>
        <w:rPr>
          <w:rFonts w:ascii="Times New Roman"/>
          <w:b w:val="false"/>
          <w:i w:val="false"/>
          <w:color w:val="000000"/>
          <w:sz w:val="28"/>
        </w:rPr>
        <w:t>
      6. Пенсионные накопления вкладчиков (получателей), не обратившихся с заявлением в накопительный пенсионный фонд о выборе инвестиционного портфеля, а также пенсионные накопления лиц, до достижения пенсионного возраста которым осталось семь лет и менее, переводятся накопительным пенсионным фондом в умеренный инвестиционный портфель без последующего перевода в агрессивный инвестиционный портфель данного или любого другого накопительного пенсионного фонда.";</w:t>
      </w:r>
    </w:p>
    <w:bookmarkEnd w:id="3133"/>
    <w:bookmarkStart w:name="z3268" w:id="3134"/>
    <w:p>
      <w:pPr>
        <w:spacing w:after="0"/>
        <w:ind w:left="0"/>
        <w:jc w:val="both"/>
      </w:pPr>
      <w:r>
        <w:rPr>
          <w:rFonts w:ascii="Times New Roman"/>
          <w:b w:val="false"/>
          <w:i w:val="false"/>
          <w:color w:val="000000"/>
          <w:sz w:val="28"/>
        </w:rPr>
        <w:t>
      подпункт 17) исключить;</w:t>
      </w:r>
    </w:p>
    <w:bookmarkEnd w:id="3134"/>
    <w:bookmarkStart w:name="z3269" w:id="31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w:t>
      </w:r>
      <w:r>
        <w:rPr>
          <w:rFonts w:ascii="Times New Roman"/>
          <w:b w:val="false"/>
          <w:i w:val="false"/>
          <w:color w:val="000000"/>
          <w:sz w:val="28"/>
        </w:rPr>
        <w:t xml:space="preserve"> изложить в следующей редакции:</w:t>
      </w:r>
    </w:p>
    <w:bookmarkEnd w:id="3135"/>
    <w:p>
      <w:pPr>
        <w:spacing w:after="0"/>
        <w:ind w:left="0"/>
        <w:jc w:val="both"/>
      </w:pPr>
      <w:r>
        <w:rPr>
          <w:rFonts w:ascii="Times New Roman"/>
          <w:b w:val="false"/>
          <w:i w:val="false"/>
          <w:color w:val="000000"/>
          <w:sz w:val="28"/>
        </w:rPr>
        <w:t>
      "Статья 2.</w:t>
      </w:r>
    </w:p>
    <w:bookmarkStart w:name="z3271" w:id="3136"/>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 за исключением абзацев четвертого, пятого, шестого и седьмого подпункта 4), подпункта 12) пункта 3 статьи 1 настоящего Закона, которые вводятся в действие с 1 января 2009 года, абзацев восьмого и девятого подпункта 4) пункта 3 статьи 1 настоящего Закона, которые вводятся в действие с 1 июля 2009 года, абзаца сорок четвертого подпункта 1), подпункта 11), абзацев второго, третьего, четвертого, пятого, восьмого, девятого подпункта 13), абзацев первого, второго, третьего, четвертого, пятого, седьмого, восьмого, девятого, десятого подпункта 16), абзаца третьего подпункта 20) и подпункта 24) пункта 3 статьи 1 настоящего Закона, которые вводятся в действие с 1 января 2012 года, подпунктов 2), 9), абзацев десятого, одиннадцатого подпункта 13), абзацев шестого и одиннадцатого подпункта 16) пункта 3 статьи 1 настоящего Закона, которые вводятся в действие с 1 января 2015 года.</w:t>
      </w:r>
    </w:p>
    <w:bookmarkEnd w:id="3136"/>
    <w:bookmarkStart w:name="z3272" w:id="3137"/>
    <w:p>
      <w:pPr>
        <w:spacing w:after="0"/>
        <w:ind w:left="0"/>
        <w:jc w:val="both"/>
      </w:pPr>
      <w:r>
        <w:rPr>
          <w:rFonts w:ascii="Times New Roman"/>
          <w:b w:val="false"/>
          <w:i w:val="false"/>
          <w:color w:val="000000"/>
          <w:sz w:val="28"/>
        </w:rPr>
        <w:t>
      Брокерам и (или) дилерам, являющимся участниками регионального финансового центра города Алматы, привести свою деятельность в соответствие с настоящим Законом в течение двух месяцев со дня его введения в действие.</w:t>
      </w:r>
    </w:p>
    <w:bookmarkEnd w:id="3137"/>
    <w:bookmarkStart w:name="z3273" w:id="3138"/>
    <w:p>
      <w:pPr>
        <w:spacing w:after="0"/>
        <w:ind w:left="0"/>
        <w:jc w:val="both"/>
      </w:pPr>
      <w:r>
        <w:rPr>
          <w:rFonts w:ascii="Times New Roman"/>
          <w:b w:val="false"/>
          <w:i w:val="false"/>
          <w:color w:val="000000"/>
          <w:sz w:val="28"/>
        </w:rPr>
        <w:t>
      2. Накопительным пенсионным фондам в срок до 1 января 2015 года провести работу по приему заявлений вкладчиков (получателей) о выборе инвестиционного портфеля.".</w:t>
      </w:r>
    </w:p>
    <w:bookmarkEnd w:id="3138"/>
    <w:bookmarkStart w:name="z3274" w:id="3139"/>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 113; 2009 г., № 13-14, ст. 63; № 18, ст. 84; № 23, ст. 100; № 24, ст. 134; 2010 г., № 5, ст. 23; № 11, ст. 58; № 15, ст. 71; № 17-18, ст. 101; № 22, ст. 132; 2011 г., № 11, ст. 102; № 14, ст. 117;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специальных экономических зон", опубликованный в газетах "Егемен Қазақстан" и "Казахстанская правда" 6 августа 2011 г.):</w:t>
      </w:r>
    </w:p>
    <w:bookmarkEnd w:id="3139"/>
    <w:bookmarkStart w:name="z3275" w:id="3140"/>
    <w:p>
      <w:pPr>
        <w:spacing w:after="0"/>
        <w:ind w:left="0"/>
        <w:jc w:val="both"/>
      </w:pPr>
      <w:r>
        <w:rPr>
          <w:rFonts w:ascii="Times New Roman"/>
          <w:b w:val="false"/>
          <w:i w:val="false"/>
          <w:color w:val="000000"/>
          <w:sz w:val="28"/>
        </w:rPr>
        <w:t>
      дополнить статьями 58, 60, 61, 62, 64, 65, 66, 67, 68, 69 и 70 следующего содержания:</w:t>
      </w:r>
    </w:p>
    <w:bookmarkEnd w:id="3140"/>
    <w:bookmarkStart w:name="z3276" w:id="3141"/>
    <w:p>
      <w:pPr>
        <w:spacing w:after="0"/>
        <w:ind w:left="0"/>
        <w:jc w:val="both"/>
      </w:pPr>
      <w:r>
        <w:rPr>
          <w:rFonts w:ascii="Times New Roman"/>
          <w:b w:val="false"/>
          <w:i w:val="false"/>
          <w:color w:val="000000"/>
          <w:sz w:val="28"/>
        </w:rPr>
        <w:t xml:space="preserve">
      "Статья 58. На период с 1 июля 2011 года до 1 января 2018 года подпункт 39) пункта 1 статьи 12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дополнить абзацами третьим и четвертым следующего содержания:</w:t>
      </w:r>
    </w:p>
    <w:bookmarkEnd w:id="3141"/>
    <w:bookmarkStart w:name="z3277" w:id="3142"/>
    <w:p>
      <w:pPr>
        <w:spacing w:after="0"/>
        <w:ind w:left="0"/>
        <w:jc w:val="both"/>
      </w:pPr>
      <w:r>
        <w:rPr>
          <w:rFonts w:ascii="Times New Roman"/>
          <w:b w:val="false"/>
          <w:i w:val="false"/>
          <w:color w:val="000000"/>
          <w:sz w:val="28"/>
        </w:rPr>
        <w:t>
      "связанные с кредитом (займом), право требования по которому уступлено банком дочерней организации, приобретающей сомнительные и безнадежные активы родительского банка, за исключением полученной (выданной) суммы кредита (займа), комиссий за перевод денег банками и иных выплат лицу, не являющемуся для заемщика заимодателем, взаимосвязанной стороной;</w:t>
      </w:r>
    </w:p>
    <w:bookmarkEnd w:id="3142"/>
    <w:bookmarkStart w:name="z3278" w:id="3143"/>
    <w:p>
      <w:pPr>
        <w:spacing w:after="0"/>
        <w:ind w:left="0"/>
        <w:jc w:val="both"/>
      </w:pPr>
      <w:r>
        <w:rPr>
          <w:rFonts w:ascii="Times New Roman"/>
          <w:b w:val="false"/>
          <w:i w:val="false"/>
          <w:color w:val="000000"/>
          <w:sz w:val="28"/>
        </w:rPr>
        <w:t>
      связанные с кредитом (займом), право требования по которому уступлено банком организации, специализирующейся на улучшении качества кредитных портфелей банков второго уровня, сто процентов голосующих акций которой принадлежат Национальному Банку Республики Казахстан, за исключением полученной (выданной) суммы кредита (займа), комиссий за перевод денег банками и иных выплат лицу, не являющемуся для заемщика заимодателем, взаимосвязанной стороной;".</w:t>
      </w:r>
    </w:p>
    <w:bookmarkEnd w:id="3143"/>
    <w:bookmarkStart w:name="z3286" w:id="3144"/>
    <w:p>
      <w:pPr>
        <w:spacing w:after="0"/>
        <w:ind w:left="0"/>
        <w:jc w:val="both"/>
      </w:pPr>
      <w:r>
        <w:rPr>
          <w:rFonts w:ascii="Times New Roman"/>
          <w:b w:val="false"/>
          <w:i w:val="false"/>
          <w:color w:val="000000"/>
          <w:sz w:val="28"/>
        </w:rPr>
        <w:t>
      Статья 60. На период с 1 июля 2011 года до 1 января 2012 года подпункт 5) пункта 2 статьи 90 Кодекса Республики Казахстан "О налогах и других обязательных платежах в бюджет" (Налоговый кодекс) изложить в следующей редакции:</w:t>
      </w:r>
    </w:p>
    <w:bookmarkEnd w:id="3144"/>
    <w:bookmarkStart w:name="z3287" w:id="3145"/>
    <w:p>
      <w:pPr>
        <w:spacing w:after="0"/>
        <w:ind w:left="0"/>
        <w:jc w:val="both"/>
      </w:pPr>
      <w:r>
        <w:rPr>
          <w:rFonts w:ascii="Times New Roman"/>
          <w:b w:val="false"/>
          <w:i w:val="false"/>
          <w:color w:val="000000"/>
          <w:sz w:val="28"/>
        </w:rPr>
        <w:t>
      "5) уступки банком прав требования по кредиту (займу) организации, специализирующейся на улучшении качества кредитных портфелей банков второго уровня, сто процентов голосующих акций которой принадлежат Национальному Банку Республики Казахстан, – в части отрицательной разницы между стоимостью права требования по кредиту (займу), по которой банком произведена уступка, и стоимостью требования по кредиту (займу), подлежащей получению банком от должника, на дату уступки права требования по кредиту (займу) согласно первичным документам банка;".</w:t>
      </w:r>
    </w:p>
    <w:bookmarkEnd w:id="3145"/>
    <w:bookmarkStart w:name="z3288" w:id="3146"/>
    <w:p>
      <w:pPr>
        <w:spacing w:after="0"/>
        <w:ind w:left="0"/>
        <w:jc w:val="both"/>
      </w:pPr>
      <w:r>
        <w:rPr>
          <w:rFonts w:ascii="Times New Roman"/>
          <w:b w:val="false"/>
          <w:i w:val="false"/>
          <w:color w:val="000000"/>
          <w:sz w:val="28"/>
        </w:rPr>
        <w:t>
      Статья 61. На период с 1 января 2012 года до 1 января 2018 года пункт 2 статьи 90 Кодекса Республики Казахстан "О налогах и других обязательных платежах в бюджет" (Налоговый кодекс) дополнить подпунктом 6) следующего содержания:</w:t>
      </w:r>
    </w:p>
    <w:bookmarkEnd w:id="3146"/>
    <w:bookmarkStart w:name="z3289" w:id="3147"/>
    <w:p>
      <w:pPr>
        <w:spacing w:after="0"/>
        <w:ind w:left="0"/>
        <w:jc w:val="both"/>
      </w:pPr>
      <w:r>
        <w:rPr>
          <w:rFonts w:ascii="Times New Roman"/>
          <w:b w:val="false"/>
          <w:i w:val="false"/>
          <w:color w:val="000000"/>
          <w:sz w:val="28"/>
        </w:rPr>
        <w:t>
      "6) уступки банком прав требования по кредиту (займу) организации, специализирующейся на улучшении качества кредитных портфелей банков второго уровня, сто процентов голосующих акций которой принадлежат Национальному Банку Республики Казахстан, – в части отрицательной разницы между стоимостью права требования по кредиту (займу), по которой банком произведена уступка, и стоимостью требования по кредиту (займу), подлежащей получению банком от должника, на дату уступки права требования по кредиту (займу) согласно первичным документам банка.".</w:t>
      </w:r>
    </w:p>
    <w:bookmarkEnd w:id="3147"/>
    <w:bookmarkStart w:name="z3290" w:id="3148"/>
    <w:p>
      <w:pPr>
        <w:spacing w:after="0"/>
        <w:ind w:left="0"/>
        <w:jc w:val="both"/>
      </w:pPr>
      <w:r>
        <w:rPr>
          <w:rFonts w:ascii="Times New Roman"/>
          <w:b w:val="false"/>
          <w:i w:val="false"/>
          <w:color w:val="000000"/>
          <w:sz w:val="28"/>
        </w:rPr>
        <w:t>
      Статья 62. Дополнить на период с 1 января 2012 года до 1 января 2018 года пункт 1 статьи 99 Кодекса Республики Казахстан "О налогах и других обязательных платежах в бюджет" (Налоговый кодекс) частями второй, третьей и четвертой следующего содержания:</w:t>
      </w:r>
    </w:p>
    <w:bookmarkEnd w:id="3148"/>
    <w:bookmarkStart w:name="z3291" w:id="3149"/>
    <w:p>
      <w:pPr>
        <w:spacing w:after="0"/>
        <w:ind w:left="0"/>
        <w:jc w:val="both"/>
      </w:pPr>
      <w:r>
        <w:rPr>
          <w:rFonts w:ascii="Times New Roman"/>
          <w:b w:val="false"/>
          <w:i w:val="false"/>
          <w:color w:val="000000"/>
          <w:sz w:val="28"/>
        </w:rPr>
        <w:t>
      "Из совокупного годового дохода дочерней организации банка, приобретающей сомнительные и безнадежные активы родительского банка, исключаются доходы от осуществления видов деятельности, предусмотренных законодательством Республики Казахстан о банках и банковской деятельности, включенные в совокупный годовой доход такой организации и перечисленные банку, уступившему данной организации права требования по сомнительным и безнадежным активам.</w:t>
      </w:r>
    </w:p>
    <w:bookmarkEnd w:id="3149"/>
    <w:bookmarkStart w:name="z3292" w:id="3150"/>
    <w:p>
      <w:pPr>
        <w:spacing w:after="0"/>
        <w:ind w:left="0"/>
        <w:jc w:val="both"/>
      </w:pPr>
      <w:r>
        <w:rPr>
          <w:rFonts w:ascii="Times New Roman"/>
          <w:b w:val="false"/>
          <w:i w:val="false"/>
          <w:color w:val="000000"/>
          <w:sz w:val="28"/>
        </w:rPr>
        <w:t>
      При этом отнесение подлежащих к получению доходов к доходам от осуществления видов деятельности, предусмотренных законодательством Республики Казахстан о банках и банковской деятельности, производится в порядке, установленном Национальным Банком Республики Казахстан по согласованию с уполномоченным органом.</w:t>
      </w:r>
    </w:p>
    <w:bookmarkEnd w:id="3150"/>
    <w:bookmarkStart w:name="z3293" w:id="3151"/>
    <w:p>
      <w:pPr>
        <w:spacing w:after="0"/>
        <w:ind w:left="0"/>
        <w:jc w:val="both"/>
      </w:pPr>
      <w:r>
        <w:rPr>
          <w:rFonts w:ascii="Times New Roman"/>
          <w:b w:val="false"/>
          <w:i w:val="false"/>
          <w:color w:val="000000"/>
          <w:sz w:val="28"/>
        </w:rPr>
        <w:t>
      Из совокупного годового дохода банка исключаются доходы от уступки права требования, полученные в связи с выкупом у организации, специализирующейся на улучшении качества кредитных портфелей банков второго уровня, сто процентов голосующих акций которой принадлежат Национальному Банку Республики Казахстан, ранее уступленных такой организации прав требований по кредитам (займам).".</w:t>
      </w:r>
    </w:p>
    <w:bookmarkEnd w:id="3151"/>
    <w:bookmarkStart w:name="z3300" w:id="3152"/>
    <w:p>
      <w:pPr>
        <w:spacing w:after="0"/>
        <w:ind w:left="0"/>
        <w:jc w:val="both"/>
      </w:pPr>
      <w:r>
        <w:rPr>
          <w:rFonts w:ascii="Times New Roman"/>
          <w:b w:val="false"/>
          <w:i w:val="false"/>
          <w:color w:val="000000"/>
          <w:sz w:val="28"/>
        </w:rPr>
        <w:t>
      Статья 64. Дополнить на период с 1 января 2012 года до 1 января 2018 года статью 115 Кодекса Республики Казахстан "О налогах и других обязательных платежах в бюджет" (Налоговый кодекс) частью второй следующего содержания:</w:t>
      </w:r>
    </w:p>
    <w:bookmarkEnd w:id="3152"/>
    <w:bookmarkStart w:name="z3301" w:id="3153"/>
    <w:p>
      <w:pPr>
        <w:spacing w:after="0"/>
        <w:ind w:left="0"/>
        <w:jc w:val="both"/>
      </w:pPr>
      <w:r>
        <w:rPr>
          <w:rFonts w:ascii="Times New Roman"/>
          <w:b w:val="false"/>
          <w:i w:val="false"/>
          <w:color w:val="000000"/>
          <w:sz w:val="28"/>
        </w:rPr>
        <w:t>
      "Дочерняя организация банка, приобретающая сомнительные и безнадежные активы родительского банка, не вправе относить на вычеты следующие расходы:</w:t>
      </w:r>
    </w:p>
    <w:bookmarkEnd w:id="3153"/>
    <w:bookmarkStart w:name="z3302" w:id="3154"/>
    <w:p>
      <w:pPr>
        <w:spacing w:after="0"/>
        <w:ind w:left="0"/>
        <w:jc w:val="both"/>
      </w:pPr>
      <w:r>
        <w:rPr>
          <w:rFonts w:ascii="Times New Roman"/>
          <w:b w:val="false"/>
          <w:i w:val="false"/>
          <w:color w:val="000000"/>
          <w:sz w:val="28"/>
        </w:rPr>
        <w:t>
      в виде денег, полученных данной организацией в соответствии с законодательством Республики Казахстан о банках и банковской деятельности и перечисленных банку, уступившему такой организации права требования по сомнительным и безнадежным активам;</w:t>
      </w:r>
    </w:p>
    <w:bookmarkEnd w:id="3154"/>
    <w:bookmarkStart w:name="z3303" w:id="3155"/>
    <w:p>
      <w:pPr>
        <w:spacing w:after="0"/>
        <w:ind w:left="0"/>
        <w:jc w:val="both"/>
      </w:pPr>
      <w:r>
        <w:rPr>
          <w:rFonts w:ascii="Times New Roman"/>
          <w:b w:val="false"/>
          <w:i w:val="false"/>
          <w:color w:val="000000"/>
          <w:sz w:val="28"/>
        </w:rPr>
        <w:t>
      не связанные с осуществлением видов деятельности, предусмотренных законодательством Республики Казахстан о банках и банковской деятельности.".</w:t>
      </w:r>
    </w:p>
    <w:bookmarkEnd w:id="3155"/>
    <w:bookmarkStart w:name="z3304" w:id="3156"/>
    <w:p>
      <w:pPr>
        <w:spacing w:after="0"/>
        <w:ind w:left="0"/>
        <w:jc w:val="both"/>
      </w:pPr>
      <w:r>
        <w:rPr>
          <w:rFonts w:ascii="Times New Roman"/>
          <w:b w:val="false"/>
          <w:i w:val="false"/>
          <w:color w:val="000000"/>
          <w:sz w:val="28"/>
        </w:rPr>
        <w:t>
      Статья 65. Установить, что формы приложений к декларации по корпоративному подоходному налогу для организации, специализирующейся на улучшении качества кредитных портфелей банков второго уровня, сто процентов голосующих акций которой принадлежат Национальному Банку Республики Казахстан, за налоговые периоды в течение 2011–2018 годов могут содержать следующую информацию:</w:t>
      </w:r>
    </w:p>
    <w:bookmarkEnd w:id="3156"/>
    <w:bookmarkStart w:name="z3305" w:id="3157"/>
    <w:p>
      <w:pPr>
        <w:spacing w:after="0"/>
        <w:ind w:left="0"/>
        <w:jc w:val="both"/>
      </w:pPr>
      <w:r>
        <w:rPr>
          <w:rFonts w:ascii="Times New Roman"/>
          <w:b w:val="false"/>
          <w:i w:val="false"/>
          <w:color w:val="000000"/>
          <w:sz w:val="28"/>
        </w:rPr>
        <w:t>
      по доходам от осуществления видов деятельности, указанных в пункте 1 статьи 135-2 Кодекса Республики Казахстан "О налогах и других обязательных платежах в бюджет" (Налоговый кодекс);</w:t>
      </w:r>
    </w:p>
    <w:bookmarkEnd w:id="3157"/>
    <w:bookmarkStart w:name="z3306" w:id="3158"/>
    <w:p>
      <w:pPr>
        <w:spacing w:after="0"/>
        <w:ind w:left="0"/>
        <w:jc w:val="both"/>
      </w:pPr>
      <w:r>
        <w:rPr>
          <w:rFonts w:ascii="Times New Roman"/>
          <w:b w:val="false"/>
          <w:i w:val="false"/>
          <w:color w:val="000000"/>
          <w:sz w:val="28"/>
        </w:rPr>
        <w:t>
      по расходам, понесенным в целях осуществления видов деятельности, указанным в пункте 1 статьи 135-2 Кодекса Республики Казахстан "О налогах и других обязательных платежах в бюджет" (Налоговый кодекс).</w:t>
      </w:r>
    </w:p>
    <w:bookmarkEnd w:id="3158"/>
    <w:bookmarkStart w:name="z3307" w:id="3159"/>
    <w:p>
      <w:pPr>
        <w:spacing w:after="0"/>
        <w:ind w:left="0"/>
        <w:jc w:val="both"/>
      </w:pPr>
      <w:r>
        <w:rPr>
          <w:rFonts w:ascii="Times New Roman"/>
          <w:b w:val="false"/>
          <w:i w:val="false"/>
          <w:color w:val="000000"/>
          <w:sz w:val="28"/>
        </w:rPr>
        <w:t>
      Статья 66. Дополнить на период с 1 января 2012 года до 1 января 2018 года Кодекс Республики Казахстан "О налогах и других обязательных платежах в бюджет" (Налоговый кодекс) статьей 135-2 следующего содержания:</w:t>
      </w:r>
    </w:p>
    <w:bookmarkEnd w:id="3159"/>
    <w:bookmarkStart w:name="z3308" w:id="3160"/>
    <w:p>
      <w:pPr>
        <w:spacing w:after="0"/>
        <w:ind w:left="0"/>
        <w:jc w:val="both"/>
      </w:pPr>
      <w:r>
        <w:rPr>
          <w:rFonts w:ascii="Times New Roman"/>
          <w:b w:val="false"/>
          <w:i w:val="false"/>
          <w:color w:val="000000"/>
          <w:sz w:val="28"/>
        </w:rPr>
        <w:t>
      "Статья 135-2. Налогообложение организации, специализирующейся на улучшении качества кредитных портфелей банков второго уровня, сто процентов голосующих акций которой принадлежат Национальному Банку Республики Казахстан</w:t>
      </w:r>
    </w:p>
    <w:bookmarkEnd w:id="3160"/>
    <w:bookmarkStart w:name="z3309" w:id="3161"/>
    <w:p>
      <w:pPr>
        <w:spacing w:after="0"/>
        <w:ind w:left="0"/>
        <w:jc w:val="both"/>
      </w:pPr>
      <w:r>
        <w:rPr>
          <w:rFonts w:ascii="Times New Roman"/>
          <w:b w:val="false"/>
          <w:i w:val="false"/>
          <w:color w:val="000000"/>
          <w:sz w:val="28"/>
        </w:rPr>
        <w:t>
      1. Доходы организации, специализирующейся на улучшении качества кредитных портфелей банков второго уровня, сто процентов голосующих акций которой принадлежат Национальному Банку Республики Казахстан, подлежат освобождению от налогообложения при условии, что такие доходы получены от осуществления следующих видов деятельности:</w:t>
      </w:r>
    </w:p>
    <w:bookmarkEnd w:id="3161"/>
    <w:bookmarkStart w:name="z3310" w:id="3162"/>
    <w:p>
      <w:pPr>
        <w:spacing w:after="0"/>
        <w:ind w:left="0"/>
        <w:jc w:val="both"/>
      </w:pPr>
      <w:r>
        <w:rPr>
          <w:rFonts w:ascii="Times New Roman"/>
          <w:b w:val="false"/>
          <w:i w:val="false"/>
          <w:color w:val="000000"/>
          <w:sz w:val="28"/>
        </w:rPr>
        <w:t>
      1) приобретение у банков второго уровня сомнительных и безнадежных активов и их реализация;</w:t>
      </w:r>
    </w:p>
    <w:bookmarkEnd w:id="3162"/>
    <w:bookmarkStart w:name="z3311" w:id="3163"/>
    <w:p>
      <w:pPr>
        <w:spacing w:after="0"/>
        <w:ind w:left="0"/>
        <w:jc w:val="both"/>
      </w:pPr>
      <w:r>
        <w:rPr>
          <w:rFonts w:ascii="Times New Roman"/>
          <w:b w:val="false"/>
          <w:i w:val="false"/>
          <w:color w:val="000000"/>
          <w:sz w:val="28"/>
        </w:rPr>
        <w:t>
      2) владение и реализация акций и (или) долей участия в уставном капитале юридических лиц, права требования к которым приобретены у банков второго уровня организацией, специализирующейся на улучшении качества кредитных портфелей банков второго уровня;</w:t>
      </w:r>
    </w:p>
    <w:bookmarkEnd w:id="3163"/>
    <w:bookmarkStart w:name="z3312" w:id="3164"/>
    <w:p>
      <w:pPr>
        <w:spacing w:after="0"/>
        <w:ind w:left="0"/>
        <w:jc w:val="both"/>
      </w:pPr>
      <w:r>
        <w:rPr>
          <w:rFonts w:ascii="Times New Roman"/>
          <w:b w:val="false"/>
          <w:i w:val="false"/>
          <w:color w:val="000000"/>
          <w:sz w:val="28"/>
        </w:rPr>
        <w:t>
      3) владение и реализация акций и (или) облигаций, выпущенных и размещенных банками второго уровня, у которых организацией, специализирующейся на улучшении качества кредитных портфелей банков второго уровня, приобретены права требования по сомнительным и безнадежным активам;</w:t>
      </w:r>
    </w:p>
    <w:bookmarkEnd w:id="3164"/>
    <w:bookmarkStart w:name="z3313" w:id="3165"/>
    <w:p>
      <w:pPr>
        <w:spacing w:after="0"/>
        <w:ind w:left="0"/>
        <w:jc w:val="both"/>
      </w:pPr>
      <w:r>
        <w:rPr>
          <w:rFonts w:ascii="Times New Roman"/>
          <w:b w:val="false"/>
          <w:i w:val="false"/>
          <w:color w:val="000000"/>
          <w:sz w:val="28"/>
        </w:rPr>
        <w:t>
      4) сдача в аренду или использование иной формы возмездного временного пользования имущества, полученного по приобретенным организацией, специализирующейся на улучшении качества кредитных портфелей банков второго уровня, у банков второго уровня правам требования к юридическим лицам;</w:t>
      </w:r>
    </w:p>
    <w:bookmarkEnd w:id="3165"/>
    <w:bookmarkStart w:name="z3314" w:id="3166"/>
    <w:p>
      <w:pPr>
        <w:spacing w:after="0"/>
        <w:ind w:left="0"/>
        <w:jc w:val="both"/>
      </w:pPr>
      <w:r>
        <w:rPr>
          <w:rFonts w:ascii="Times New Roman"/>
          <w:b w:val="false"/>
          <w:i w:val="false"/>
          <w:color w:val="000000"/>
          <w:sz w:val="28"/>
        </w:rPr>
        <w:t>
      5) размещение денег в ценные бумаги.</w:t>
      </w:r>
    </w:p>
    <w:bookmarkEnd w:id="3166"/>
    <w:bookmarkStart w:name="z3315" w:id="3167"/>
    <w:p>
      <w:pPr>
        <w:spacing w:after="0"/>
        <w:ind w:left="0"/>
        <w:jc w:val="both"/>
      </w:pPr>
      <w:r>
        <w:rPr>
          <w:rFonts w:ascii="Times New Roman"/>
          <w:b w:val="false"/>
          <w:i w:val="false"/>
          <w:color w:val="000000"/>
          <w:sz w:val="28"/>
        </w:rPr>
        <w:t>
      При этом отнесение подлежащих к получению доходов к доходам, указанным в настоящем пункте, производится в порядке, установленном Национальным Банком Республики Казахстан по согласованию с уполномоченным органом.</w:t>
      </w:r>
    </w:p>
    <w:bookmarkEnd w:id="3167"/>
    <w:bookmarkStart w:name="z3316" w:id="3168"/>
    <w:p>
      <w:pPr>
        <w:spacing w:after="0"/>
        <w:ind w:left="0"/>
        <w:jc w:val="both"/>
      </w:pPr>
      <w:r>
        <w:rPr>
          <w:rFonts w:ascii="Times New Roman"/>
          <w:b w:val="false"/>
          <w:i w:val="false"/>
          <w:color w:val="000000"/>
          <w:sz w:val="28"/>
        </w:rPr>
        <w:t>
      2. Доходы от осуществления видов деятельности, не указанных в пункте 1 настоящей статьи, подлежат налогообложению в общеустановленном порядке. При этом организация, специализирующаяся на улучшении качества кредитных портфелей банков второго уровня, сто процентов голосующих акций которой принадлежат Национальному Банку Республики Казахстан, обязана вести раздельный учет по доходам, освобождаемым от налогообложения в соответствии с настоящей статьей, и доходам, подлежащим налогообложению в общеустановленном порядке.</w:t>
      </w:r>
    </w:p>
    <w:bookmarkEnd w:id="3168"/>
    <w:bookmarkStart w:name="z3317" w:id="3169"/>
    <w:p>
      <w:pPr>
        <w:spacing w:after="0"/>
        <w:ind w:left="0"/>
        <w:jc w:val="both"/>
      </w:pPr>
      <w:r>
        <w:rPr>
          <w:rFonts w:ascii="Times New Roman"/>
          <w:b w:val="false"/>
          <w:i w:val="false"/>
          <w:color w:val="000000"/>
          <w:sz w:val="28"/>
        </w:rPr>
        <w:t>
      3. При получении доходов, подлежащих налогообложению в общеустановленном порядке, сумма расходов организации, специализирующейся на улучшении качества кредитных портфелей банков второго уровня, сто процентов голосующих акций которой принадлежат Национальному Банку Республики Казахстан, подлежащая отнесению на вычеты, определяется по выбору такой организации по пропорциональному или раздельному методу.</w:t>
      </w:r>
    </w:p>
    <w:bookmarkEnd w:id="3169"/>
    <w:bookmarkStart w:name="z3318" w:id="3170"/>
    <w:p>
      <w:pPr>
        <w:spacing w:after="0"/>
        <w:ind w:left="0"/>
        <w:jc w:val="both"/>
      </w:pPr>
      <w:r>
        <w:rPr>
          <w:rFonts w:ascii="Times New Roman"/>
          <w:b w:val="false"/>
          <w:i w:val="false"/>
          <w:color w:val="000000"/>
          <w:sz w:val="28"/>
        </w:rPr>
        <w:t>
      4. По пропорциональному методу сумма расходов, подлежащая отнесению на вычеты, в общей сумме расходов определяется исходя из удельного веса доходов, полученных от осуществления видов деятельности, не указанных в пункте 1 настоящей статьи, в общей сумме доходов.</w:t>
      </w:r>
    </w:p>
    <w:bookmarkEnd w:id="3170"/>
    <w:bookmarkStart w:name="z3319" w:id="3171"/>
    <w:p>
      <w:pPr>
        <w:spacing w:after="0"/>
        <w:ind w:left="0"/>
        <w:jc w:val="both"/>
      </w:pPr>
      <w:r>
        <w:rPr>
          <w:rFonts w:ascii="Times New Roman"/>
          <w:b w:val="false"/>
          <w:i w:val="false"/>
          <w:color w:val="000000"/>
          <w:sz w:val="28"/>
        </w:rPr>
        <w:t>
      5. По раздельному методу организация, специализирующаяся на улучшении качества кредитных портфелей банков второго уровня, сто процентов голосующих акций которой принадлежат Национальному Банку Республики Казахстан, ведет раздельный учет по расходам, относящимся к доходам, полученным от осуществления видов деятельности, указанных в пункте 1 настоящей статьи, и расходам, относящимся к доходам, подлежащим налогообложению в общеустановленном порядке.".</w:t>
      </w:r>
    </w:p>
    <w:bookmarkEnd w:id="3171"/>
    <w:bookmarkStart w:name="z3320" w:id="3172"/>
    <w:p>
      <w:pPr>
        <w:spacing w:after="0"/>
        <w:ind w:left="0"/>
        <w:jc w:val="both"/>
      </w:pPr>
      <w:r>
        <w:rPr>
          <w:rFonts w:ascii="Times New Roman"/>
          <w:b w:val="false"/>
          <w:i w:val="false"/>
          <w:color w:val="000000"/>
          <w:sz w:val="28"/>
        </w:rPr>
        <w:t>
      Статья 67. Дополнить на период с 1 января 2012 года до 1 января 2018 года статью 137 Кодекса Республики Казахстан "О налогах и других обязательных платежах в бюджет" (Налоговый кодекс) пунктом 7-1 следующего содержания:</w:t>
      </w:r>
    </w:p>
    <w:bookmarkEnd w:id="3172"/>
    <w:bookmarkStart w:name="z3321" w:id="3173"/>
    <w:p>
      <w:pPr>
        <w:spacing w:after="0"/>
        <w:ind w:left="0"/>
        <w:jc w:val="both"/>
      </w:pPr>
      <w:r>
        <w:rPr>
          <w:rFonts w:ascii="Times New Roman"/>
          <w:b w:val="false"/>
          <w:i w:val="false"/>
          <w:color w:val="000000"/>
          <w:sz w:val="28"/>
        </w:rPr>
        <w:t>
      "7-1. Убытки, полученные дочерней организацией банка, приобретающей сомнительные и безнадежные активы родительского банка, не переносятся на последующие налоговые периоды.".</w:t>
      </w:r>
    </w:p>
    <w:bookmarkEnd w:id="3173"/>
    <w:bookmarkStart w:name="z3322" w:id="3174"/>
    <w:p>
      <w:pPr>
        <w:spacing w:after="0"/>
        <w:ind w:left="0"/>
        <w:jc w:val="both"/>
      </w:pPr>
      <w:r>
        <w:rPr>
          <w:rFonts w:ascii="Times New Roman"/>
          <w:b w:val="false"/>
          <w:i w:val="false"/>
          <w:color w:val="000000"/>
          <w:sz w:val="28"/>
        </w:rPr>
        <w:t>
      Статья 68. Дополнить на период с 1 июля 2011 года до 1 января 2018 года пункт 2 статьи 143 Кодекса Республики Казахстан "О налогах и других обязательных платежах в бюджет" (Налоговый кодекс) частью второй следующего содержания:</w:t>
      </w:r>
    </w:p>
    <w:bookmarkEnd w:id="3174"/>
    <w:bookmarkStart w:name="z3323" w:id="3175"/>
    <w:p>
      <w:pPr>
        <w:spacing w:after="0"/>
        <w:ind w:left="0"/>
        <w:jc w:val="both"/>
      </w:pPr>
      <w:r>
        <w:rPr>
          <w:rFonts w:ascii="Times New Roman"/>
          <w:b w:val="false"/>
          <w:i w:val="false"/>
          <w:color w:val="000000"/>
          <w:sz w:val="28"/>
        </w:rPr>
        <w:t>
      "Вознаграждение по кредиту (займу), выплачиваемое организации, специализирующейся на улучшении качества кредитных портфелей банков второго уровня, сто процентов голосующих акций которой принадлежат Национальному Банку Республики Казахстан, не подлежит обложению у источника выплаты.".</w:t>
      </w:r>
    </w:p>
    <w:bookmarkEnd w:id="3175"/>
    <w:bookmarkStart w:name="z3324" w:id="3176"/>
    <w:p>
      <w:pPr>
        <w:spacing w:after="0"/>
        <w:ind w:left="0"/>
        <w:jc w:val="both"/>
      </w:pPr>
      <w:r>
        <w:rPr>
          <w:rFonts w:ascii="Times New Roman"/>
          <w:b w:val="false"/>
          <w:i w:val="false"/>
          <w:color w:val="000000"/>
          <w:sz w:val="28"/>
        </w:rPr>
        <w:t>
      Статья 69. Дополнить на период с 1 января 2012 года до 1 января 2018 года пункт 2 статьи 143 Кодекса Республики Казахстан "О налогах и других обязательных платежах в бюджет" (Налоговый кодекс) частью третьей следующего содержания:</w:t>
      </w:r>
    </w:p>
    <w:bookmarkEnd w:id="3176"/>
    <w:bookmarkStart w:name="z3325" w:id="3177"/>
    <w:p>
      <w:pPr>
        <w:spacing w:after="0"/>
        <w:ind w:left="0"/>
        <w:jc w:val="both"/>
      </w:pPr>
      <w:r>
        <w:rPr>
          <w:rFonts w:ascii="Times New Roman"/>
          <w:b w:val="false"/>
          <w:i w:val="false"/>
          <w:color w:val="000000"/>
          <w:sz w:val="28"/>
        </w:rPr>
        <w:t>
      "Вознаграждение по кредиту (займу), выплачиваемое дочерней организации банка, приобретающей сомнительные и безнадежные активы родительского банка, не подлежит обложению у источника выплаты.".</w:t>
      </w:r>
    </w:p>
    <w:bookmarkEnd w:id="3177"/>
    <w:bookmarkStart w:name="z3326" w:id="3178"/>
    <w:p>
      <w:pPr>
        <w:spacing w:after="0"/>
        <w:ind w:left="0"/>
        <w:jc w:val="both"/>
      </w:pPr>
      <w:r>
        <w:rPr>
          <w:rFonts w:ascii="Times New Roman"/>
          <w:b w:val="false"/>
          <w:i w:val="false"/>
          <w:color w:val="000000"/>
          <w:sz w:val="28"/>
        </w:rPr>
        <w:t>
      Статья 70. Дополнить на период с 1 июля 2011 года до 1 января 2018 года статью 262 Кодекса Республики Казахстан "О налогах и других обязательных платежах в бюджет" (Налоговый кодекс) пунктами 2-1 и 2-2 следующего содержания:</w:t>
      </w:r>
    </w:p>
    <w:bookmarkEnd w:id="3178"/>
    <w:bookmarkStart w:name="z3327" w:id="3179"/>
    <w:p>
      <w:pPr>
        <w:spacing w:after="0"/>
        <w:ind w:left="0"/>
        <w:jc w:val="both"/>
      </w:pPr>
      <w:r>
        <w:rPr>
          <w:rFonts w:ascii="Times New Roman"/>
          <w:b w:val="false"/>
          <w:i w:val="false"/>
          <w:color w:val="000000"/>
          <w:sz w:val="28"/>
        </w:rPr>
        <w:t>
      "2-1. Организация, специализирующаяся на улучшении качества кредитных портфелей банков второго уровня, сто процентов голосующих акций которой принадлежат Национальному Банку Республики Казахстан, использующая пропорциональный метод отнесения в зачет, имеет право на применение раздельного метода по учету сумм налога на добавленную стоимость по оборотам, связанным с приобретением, владением и (или) реализацией:</w:t>
      </w:r>
    </w:p>
    <w:bookmarkEnd w:id="3179"/>
    <w:bookmarkStart w:name="z3328" w:id="3180"/>
    <w:p>
      <w:pPr>
        <w:spacing w:after="0"/>
        <w:ind w:left="0"/>
        <w:jc w:val="both"/>
      </w:pPr>
      <w:r>
        <w:rPr>
          <w:rFonts w:ascii="Times New Roman"/>
          <w:b w:val="false"/>
          <w:i w:val="false"/>
          <w:color w:val="000000"/>
          <w:sz w:val="28"/>
        </w:rPr>
        <w:t>
      залогового имущества (товара), полученного от банка по приобретенным у такого банка правам требования по сомнительным и безнадежным активам;</w:t>
      </w:r>
    </w:p>
    <w:bookmarkEnd w:id="3180"/>
    <w:bookmarkStart w:name="z3329" w:id="3181"/>
    <w:p>
      <w:pPr>
        <w:spacing w:after="0"/>
        <w:ind w:left="0"/>
        <w:jc w:val="both"/>
      </w:pPr>
      <w:r>
        <w:rPr>
          <w:rFonts w:ascii="Times New Roman"/>
          <w:b w:val="false"/>
          <w:i w:val="false"/>
          <w:color w:val="000000"/>
          <w:sz w:val="28"/>
        </w:rPr>
        <w:t>
      имущества (товара), перешедшего в собственность банка в результате обращения взыскания на заложенное имущество и полученного организацией, специализирующейся на улучшении качества кредитных портфелей банков второго уровня, сто процентов голосующих акций которой принадлежат Национальному Банку Республики Казахстан, по приобретенным у такого банка правам требования по сомнительным и безнадежным активам.</w:t>
      </w:r>
    </w:p>
    <w:bookmarkEnd w:id="3181"/>
    <w:bookmarkStart w:name="z3330" w:id="3182"/>
    <w:p>
      <w:pPr>
        <w:spacing w:after="0"/>
        <w:ind w:left="0"/>
        <w:jc w:val="both"/>
      </w:pPr>
      <w:r>
        <w:rPr>
          <w:rFonts w:ascii="Times New Roman"/>
          <w:b w:val="false"/>
          <w:i w:val="false"/>
          <w:color w:val="000000"/>
          <w:sz w:val="28"/>
        </w:rPr>
        <w:t>
      2-2. Дочерняя организация банка, приобретающая сомнительные и безнадежные активы родительского банка, использующая пропорциональный метод отнесения в зачет, имеет право на применение раздельного метода по учету сумм налога на добавленную стоимость по оборотам, связанным с приобретением, владением и (или) реализацией:</w:t>
      </w:r>
    </w:p>
    <w:bookmarkEnd w:id="3182"/>
    <w:bookmarkStart w:name="z3331" w:id="3183"/>
    <w:p>
      <w:pPr>
        <w:spacing w:after="0"/>
        <w:ind w:left="0"/>
        <w:jc w:val="both"/>
      </w:pPr>
      <w:r>
        <w:rPr>
          <w:rFonts w:ascii="Times New Roman"/>
          <w:b w:val="false"/>
          <w:i w:val="false"/>
          <w:color w:val="000000"/>
          <w:sz w:val="28"/>
        </w:rPr>
        <w:t>
      залогового имущества (товара), полученного от родительского банка по приобретенным правам требования по сомнительным и безнадежным активам;</w:t>
      </w:r>
    </w:p>
    <w:bookmarkEnd w:id="3183"/>
    <w:bookmarkStart w:name="z3332" w:id="3184"/>
    <w:p>
      <w:pPr>
        <w:spacing w:after="0"/>
        <w:ind w:left="0"/>
        <w:jc w:val="both"/>
      </w:pPr>
      <w:r>
        <w:rPr>
          <w:rFonts w:ascii="Times New Roman"/>
          <w:b w:val="false"/>
          <w:i w:val="false"/>
          <w:color w:val="000000"/>
          <w:sz w:val="28"/>
        </w:rPr>
        <w:t>
      имущества (товара), перешедшего в собственность родительского банка в результате обращения взыскания на заложенное имущество и полученного дочерней организацией банка от родительского банка по приобретенным правам требования по сомнительным и безнадежным активам.".</w:t>
      </w:r>
    </w:p>
    <w:bookmarkEnd w:id="3184"/>
    <w:bookmarkStart w:name="z3333" w:id="3185"/>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2009 года "О Фонде национального благосостояния" (Ведомости Парламента Республики Казахстан, 2009 г., № 2-3, ст. 17; № 24, ст. 133; 2011 г., № 5, ст. 43):</w:t>
      </w:r>
    </w:p>
    <w:bookmarkEnd w:id="3185"/>
    <w:bookmarkStart w:name="z3334" w:id="31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7</w:t>
      </w:r>
      <w:r>
        <w:rPr>
          <w:rFonts w:ascii="Times New Roman"/>
          <w:b w:val="false"/>
          <w:i w:val="false"/>
          <w:color w:val="000000"/>
          <w:sz w:val="28"/>
        </w:rPr>
        <w:t xml:space="preserve"> дополнить пунктом 6 следующего содержания:</w:t>
      </w:r>
    </w:p>
    <w:bookmarkEnd w:id="3186"/>
    <w:bookmarkStart w:name="z3335" w:id="3187"/>
    <w:p>
      <w:pPr>
        <w:spacing w:after="0"/>
        <w:ind w:left="0"/>
        <w:jc w:val="both"/>
      </w:pPr>
      <w:r>
        <w:rPr>
          <w:rFonts w:ascii="Times New Roman"/>
          <w:b w:val="false"/>
          <w:i w:val="false"/>
          <w:color w:val="000000"/>
          <w:sz w:val="28"/>
        </w:rPr>
        <w:t>
      "6. Положения настоящей статьи, за исключением пункта 1, не распространяются на банки второго уровня (кроме Банка Развития Казахстана и Жилищного строительного сберегательного банка Казахстана).";</w:t>
      </w:r>
    </w:p>
    <w:bookmarkEnd w:id="3187"/>
    <w:bookmarkStart w:name="z3336" w:id="3188"/>
    <w:p>
      <w:pPr>
        <w:spacing w:after="0"/>
        <w:ind w:left="0"/>
        <w:jc w:val="both"/>
      </w:pPr>
      <w:r>
        <w:rPr>
          <w:rFonts w:ascii="Times New Roman"/>
          <w:b w:val="false"/>
          <w:i w:val="false"/>
          <w:color w:val="000000"/>
          <w:sz w:val="28"/>
        </w:rPr>
        <w:t>
      2) дополнить статьей 8-1 следующего содержания:</w:t>
      </w:r>
    </w:p>
    <w:bookmarkEnd w:id="3188"/>
    <w:p>
      <w:pPr>
        <w:spacing w:after="0"/>
        <w:ind w:left="0"/>
        <w:jc w:val="both"/>
      </w:pPr>
      <w:r>
        <w:rPr>
          <w:rFonts w:ascii="Times New Roman"/>
          <w:b w:val="false"/>
          <w:i w:val="false"/>
          <w:color w:val="000000"/>
          <w:sz w:val="28"/>
        </w:rPr>
        <w:t>
      "Статья 8-1. Совет по управлению Фондом</w:t>
      </w:r>
    </w:p>
    <w:bookmarkStart w:name="z3338" w:id="3189"/>
    <w:p>
      <w:pPr>
        <w:spacing w:after="0"/>
        <w:ind w:left="0"/>
        <w:jc w:val="both"/>
      </w:pPr>
      <w:r>
        <w:rPr>
          <w:rFonts w:ascii="Times New Roman"/>
          <w:b w:val="false"/>
          <w:i w:val="false"/>
          <w:color w:val="000000"/>
          <w:sz w:val="28"/>
        </w:rPr>
        <w:t>
      В целях выработки предложений по управлению Фондом создается Совет, который является консультативно-совещательным органом (далее – Совет), возглавляемый Первым Президентом Республики Казахстан – Лидером Нации. Состав и положение о Совете утверждаются Указом Президента Республики Казахстан.";</w:t>
      </w:r>
    </w:p>
    <w:bookmarkEnd w:id="3189"/>
    <w:bookmarkStart w:name="z3339" w:id="319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15)</w:t>
      </w:r>
      <w:r>
        <w:rPr>
          <w:rFonts w:ascii="Times New Roman"/>
          <w:b w:val="false"/>
          <w:i w:val="false"/>
          <w:color w:val="000000"/>
          <w:sz w:val="28"/>
        </w:rPr>
        <w:t xml:space="preserve"> пункта 3 статьи 9 после слова "банков," дополнить словами "накопительных пенсионных фондов, страховых (перестраховочных) организаций,";</w:t>
      </w:r>
    </w:p>
    <w:bookmarkEnd w:id="3190"/>
    <w:bookmarkStart w:name="z3340" w:id="319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12 дополнить частью третьей следующего содержания:</w:t>
      </w:r>
    </w:p>
    <w:bookmarkEnd w:id="3191"/>
    <w:bookmarkStart w:name="z3341" w:id="3192"/>
    <w:p>
      <w:pPr>
        <w:spacing w:after="0"/>
        <w:ind w:left="0"/>
        <w:jc w:val="both"/>
      </w:pPr>
      <w:r>
        <w:rPr>
          <w:rFonts w:ascii="Times New Roman"/>
          <w:b w:val="false"/>
          <w:i w:val="false"/>
          <w:color w:val="000000"/>
          <w:sz w:val="28"/>
        </w:rPr>
        <w:t>
      "Стратегия развития Фонда утверждается единственным акционером Фонда после одобрения Советом.".</w:t>
      </w:r>
    </w:p>
    <w:bookmarkEnd w:id="3192"/>
    <w:bookmarkStart w:name="z3342" w:id="3193"/>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w:t>
      </w:r>
    </w:p>
    <w:bookmarkEnd w:id="3193"/>
    <w:bookmarkStart w:name="z3343" w:id="31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65</w:t>
      </w:r>
      <w:r>
        <w:rPr>
          <w:rFonts w:ascii="Times New Roman"/>
          <w:b w:val="false"/>
          <w:i w:val="false"/>
          <w:color w:val="000000"/>
          <w:sz w:val="28"/>
        </w:rPr>
        <w:t>:</w:t>
      </w:r>
    </w:p>
    <w:bookmarkEnd w:id="3194"/>
    <w:bookmarkStart w:name="z3344" w:id="31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3195"/>
    <w:bookmarkStart w:name="z3345" w:id="3196"/>
    <w:p>
      <w:pPr>
        <w:spacing w:after="0"/>
        <w:ind w:left="0"/>
        <w:jc w:val="both"/>
      </w:pPr>
      <w:r>
        <w:rPr>
          <w:rFonts w:ascii="Times New Roman"/>
          <w:b w:val="false"/>
          <w:i w:val="false"/>
          <w:color w:val="000000"/>
          <w:sz w:val="28"/>
        </w:rPr>
        <w:t>
      слова "регистратору (номинальному держателю)" заменить словами "номинальному держателю";</w:t>
      </w:r>
    </w:p>
    <w:bookmarkEnd w:id="3196"/>
    <w:bookmarkStart w:name="z3346" w:id="3197"/>
    <w:p>
      <w:pPr>
        <w:spacing w:after="0"/>
        <w:ind w:left="0"/>
        <w:jc w:val="both"/>
      </w:pPr>
      <w:r>
        <w:rPr>
          <w:rFonts w:ascii="Times New Roman"/>
          <w:b w:val="false"/>
          <w:i w:val="false"/>
          <w:color w:val="000000"/>
          <w:sz w:val="28"/>
        </w:rPr>
        <w:t>
      дополнить пунктом 9-1 следующего содержания:</w:t>
      </w:r>
    </w:p>
    <w:bookmarkEnd w:id="3197"/>
    <w:bookmarkStart w:name="z3347" w:id="3198"/>
    <w:p>
      <w:pPr>
        <w:spacing w:after="0"/>
        <w:ind w:left="0"/>
        <w:jc w:val="both"/>
      </w:pPr>
      <w:r>
        <w:rPr>
          <w:rFonts w:ascii="Times New Roman"/>
          <w:b w:val="false"/>
          <w:i w:val="false"/>
          <w:color w:val="000000"/>
          <w:sz w:val="28"/>
        </w:rPr>
        <w:t>
      "9-1. Допускается передача регистратором арестованных бездокументарных ценных бумаг для учета прав единому регистратору.";</w:t>
      </w:r>
    </w:p>
    <w:bookmarkEnd w:id="3198"/>
    <w:bookmarkStart w:name="z3348" w:id="31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 xml:space="preserve"> слова "регистратора (номинального держателя)" и "регистратор (номинальный держатель)" заменить соответственно словами "номинального держателя" и "номинальный держатель";</w:t>
      </w:r>
    </w:p>
    <w:bookmarkEnd w:id="3199"/>
    <w:bookmarkStart w:name="z3349" w:id="32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слова "регистратором (номинальным держателем)" и "регистратор (номинальный держатель)" заменить соответственно словами "номинальным держателем" и "номинальный держатель".</w:t>
      </w:r>
    </w:p>
    <w:bookmarkEnd w:id="3200"/>
    <w:bookmarkStart w:name="z1" w:id="3201"/>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центров обслуживания населения",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p>
    <w:bookmarkEnd w:id="3201"/>
    <w:bookmarkStart w:name="z2" w:id="320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166 после слов "национальной компании," дополнить словами "за исключением банков второго уровня (кроме Банка Развития Казахстана и Жилищного строительного сберегательного банка Казахстана),".</w:t>
      </w:r>
    </w:p>
    <w:bookmarkEnd w:id="3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04.02.2012).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w:t>
      </w:r>
    </w:p>
    <w:bookmarkStart w:name="z3351" w:id="3203"/>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 за исключением:</w:t>
      </w:r>
    </w:p>
    <w:bookmarkEnd w:id="3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абзаца седьмого</w:t>
      </w:r>
      <w:r>
        <w:rPr>
          <w:rFonts w:ascii="Times New Roman"/>
          <w:b w:val="false"/>
          <w:i w:val="false"/>
          <w:color w:val="000000"/>
          <w:sz w:val="28"/>
        </w:rPr>
        <w:t xml:space="preserve"> подпункта 11) пункта 11, </w:t>
      </w:r>
      <w:r>
        <w:rPr>
          <w:rFonts w:ascii="Times New Roman"/>
          <w:b w:val="false"/>
          <w:i w:val="false"/>
          <w:color w:val="000000"/>
          <w:sz w:val="28"/>
        </w:rPr>
        <w:t>подпункта 7)</w:t>
      </w:r>
      <w:r>
        <w:rPr>
          <w:rFonts w:ascii="Times New Roman"/>
          <w:b w:val="false"/>
          <w:i w:val="false"/>
          <w:color w:val="000000"/>
          <w:sz w:val="28"/>
        </w:rPr>
        <w:t xml:space="preserve"> пункта 14, </w:t>
      </w:r>
      <w:r>
        <w:rPr>
          <w:rFonts w:ascii="Times New Roman"/>
          <w:b w:val="false"/>
          <w:i w:val="false"/>
          <w:color w:val="000000"/>
          <w:sz w:val="28"/>
        </w:rPr>
        <w:t>абзацев четвертого</w:t>
      </w:r>
      <w:r>
        <w:rPr>
          <w:rFonts w:ascii="Times New Roman"/>
          <w:b w:val="false"/>
          <w:i w:val="false"/>
          <w:color w:val="000000"/>
          <w:sz w:val="28"/>
        </w:rPr>
        <w:t xml:space="preserve">, </w:t>
      </w:r>
      <w:r>
        <w:rPr>
          <w:rFonts w:ascii="Times New Roman"/>
          <w:b w:val="false"/>
          <w:i w:val="false"/>
          <w:color w:val="000000"/>
          <w:sz w:val="28"/>
        </w:rPr>
        <w:t>пятого</w:t>
      </w:r>
      <w:r>
        <w:rPr>
          <w:rFonts w:ascii="Times New Roman"/>
          <w:b w:val="false"/>
          <w:i w:val="false"/>
          <w:color w:val="000000"/>
          <w:sz w:val="28"/>
        </w:rPr>
        <w:t xml:space="preserve">, </w:t>
      </w:r>
      <w:r>
        <w:rPr>
          <w:rFonts w:ascii="Times New Roman"/>
          <w:b w:val="false"/>
          <w:i w:val="false"/>
          <w:color w:val="000000"/>
          <w:sz w:val="28"/>
        </w:rPr>
        <w:t>шестого</w:t>
      </w:r>
      <w:r>
        <w:rPr>
          <w:rFonts w:ascii="Times New Roman"/>
          <w:b w:val="false"/>
          <w:i w:val="false"/>
          <w:color w:val="000000"/>
          <w:sz w:val="28"/>
        </w:rPr>
        <w:t xml:space="preserve"> подпункта 34) пункта 18 статьи 1 настоящего Закона, которые вводятся в действие с 1 января 2010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абзаца двенадцатого</w:t>
      </w:r>
      <w:r>
        <w:rPr>
          <w:rFonts w:ascii="Times New Roman"/>
          <w:b w:val="false"/>
          <w:i w:val="false"/>
          <w:color w:val="000000"/>
          <w:sz w:val="28"/>
        </w:rPr>
        <w:t xml:space="preserve"> подпункта 3), </w:t>
      </w:r>
      <w:r>
        <w:rPr>
          <w:rFonts w:ascii="Times New Roman"/>
          <w:b w:val="false"/>
          <w:i w:val="false"/>
          <w:color w:val="000000"/>
          <w:sz w:val="28"/>
        </w:rPr>
        <w:t>подпункта 6)</w:t>
      </w:r>
      <w:r>
        <w:rPr>
          <w:rFonts w:ascii="Times New Roman"/>
          <w:b w:val="false"/>
          <w:i w:val="false"/>
          <w:color w:val="000000"/>
          <w:sz w:val="28"/>
        </w:rPr>
        <w:t xml:space="preserve">, </w:t>
      </w:r>
      <w:r>
        <w:rPr>
          <w:rFonts w:ascii="Times New Roman"/>
          <w:b w:val="false"/>
          <w:i w:val="false"/>
          <w:color w:val="000000"/>
          <w:sz w:val="28"/>
        </w:rPr>
        <w:t>абзаца двадцать второго</w:t>
      </w:r>
      <w:r>
        <w:rPr>
          <w:rFonts w:ascii="Times New Roman"/>
          <w:b w:val="false"/>
          <w:i w:val="false"/>
          <w:color w:val="000000"/>
          <w:sz w:val="28"/>
        </w:rPr>
        <w:t xml:space="preserve"> подпункта 19) пункта 10 статьи 1 настоящего Закона, которые вводятся в действие с 1 января 2011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22, </w:t>
      </w:r>
      <w:r>
        <w:rPr>
          <w:rFonts w:ascii="Times New Roman"/>
          <w:b w:val="false"/>
          <w:i w:val="false"/>
          <w:color w:val="000000"/>
          <w:sz w:val="28"/>
        </w:rPr>
        <w:t>абзаца шестого</w:t>
      </w:r>
      <w:r>
        <w:rPr>
          <w:rFonts w:ascii="Times New Roman"/>
          <w:b w:val="false"/>
          <w:i w:val="false"/>
          <w:color w:val="000000"/>
          <w:sz w:val="28"/>
        </w:rPr>
        <w:t xml:space="preserve"> подпункта 1),  </w:t>
      </w:r>
      <w:r>
        <w:rPr>
          <w:rFonts w:ascii="Times New Roman"/>
          <w:b w:val="false"/>
          <w:i w:val="false"/>
          <w:color w:val="000000"/>
          <w:sz w:val="28"/>
        </w:rPr>
        <w:t>подпункта 2)</w:t>
      </w:r>
      <w:r>
        <w:rPr>
          <w:rFonts w:ascii="Times New Roman"/>
          <w:b w:val="false"/>
          <w:i w:val="false"/>
          <w:color w:val="000000"/>
          <w:sz w:val="28"/>
        </w:rPr>
        <w:t xml:space="preserve"> пункта 25 статьи 1 настоящего Закона, которые вводятся в действие с 1 января 2012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абзаца восьмого</w:t>
      </w:r>
      <w:r>
        <w:rPr>
          <w:rFonts w:ascii="Times New Roman"/>
          <w:b w:val="false"/>
          <w:i w:val="false"/>
          <w:color w:val="000000"/>
          <w:sz w:val="28"/>
        </w:rPr>
        <w:t xml:space="preserve">, </w:t>
      </w:r>
      <w:r>
        <w:rPr>
          <w:rFonts w:ascii="Times New Roman"/>
          <w:b w:val="false"/>
          <w:i w:val="false"/>
          <w:color w:val="000000"/>
          <w:sz w:val="28"/>
        </w:rPr>
        <w:t>абзаца тридцать восьмого</w:t>
      </w:r>
      <w:r>
        <w:rPr>
          <w:rFonts w:ascii="Times New Roman"/>
          <w:b w:val="false"/>
          <w:i w:val="false"/>
          <w:color w:val="000000"/>
          <w:sz w:val="28"/>
        </w:rPr>
        <w:t xml:space="preserve"> подпункта 3),  </w:t>
      </w:r>
      <w:r>
        <w:rPr>
          <w:rFonts w:ascii="Times New Roman"/>
          <w:b w:val="false"/>
          <w:i w:val="false"/>
          <w:color w:val="000000"/>
          <w:sz w:val="28"/>
        </w:rPr>
        <w:t>абзаца девятого</w:t>
      </w:r>
      <w:r>
        <w:rPr>
          <w:rFonts w:ascii="Times New Roman"/>
          <w:b w:val="false"/>
          <w:i w:val="false"/>
          <w:color w:val="000000"/>
          <w:sz w:val="28"/>
        </w:rPr>
        <w:t xml:space="preserve"> подпункта 11) пункта 10, </w:t>
      </w:r>
      <w:r>
        <w:rPr>
          <w:rFonts w:ascii="Times New Roman"/>
          <w:b w:val="false"/>
          <w:i w:val="false"/>
          <w:color w:val="000000"/>
          <w:sz w:val="28"/>
        </w:rPr>
        <w:t>абзаца девятого</w:t>
      </w:r>
      <w:r>
        <w:rPr>
          <w:rFonts w:ascii="Times New Roman"/>
          <w:b w:val="false"/>
          <w:i w:val="false"/>
          <w:color w:val="000000"/>
          <w:sz w:val="28"/>
        </w:rPr>
        <w:t xml:space="preserve"> подпункта 13),  </w:t>
      </w:r>
      <w:r>
        <w:rPr>
          <w:rFonts w:ascii="Times New Roman"/>
          <w:b w:val="false"/>
          <w:i w:val="false"/>
          <w:color w:val="000000"/>
          <w:sz w:val="28"/>
        </w:rPr>
        <w:t>абзаца сорок первого</w:t>
      </w:r>
      <w:r>
        <w:rPr>
          <w:rFonts w:ascii="Times New Roman"/>
          <w:b w:val="false"/>
          <w:i w:val="false"/>
          <w:color w:val="000000"/>
          <w:sz w:val="28"/>
        </w:rPr>
        <w:t xml:space="preserve"> подпункта 17) пункта 14, </w:t>
      </w:r>
      <w:r>
        <w:rPr>
          <w:rFonts w:ascii="Times New Roman"/>
          <w:b w:val="false"/>
          <w:i w:val="false"/>
          <w:color w:val="000000"/>
          <w:sz w:val="28"/>
        </w:rPr>
        <w:t>абзаца восьмого</w:t>
      </w:r>
      <w:r>
        <w:rPr>
          <w:rFonts w:ascii="Times New Roman"/>
          <w:b w:val="false"/>
          <w:i w:val="false"/>
          <w:color w:val="000000"/>
          <w:sz w:val="28"/>
        </w:rPr>
        <w:t xml:space="preserve"> подпункта 1), </w:t>
      </w:r>
      <w:r>
        <w:rPr>
          <w:rFonts w:ascii="Times New Roman"/>
          <w:b w:val="false"/>
          <w:i w:val="false"/>
          <w:color w:val="000000"/>
          <w:sz w:val="28"/>
        </w:rPr>
        <w:t>подпункта 8)</w:t>
      </w:r>
      <w:r>
        <w:rPr>
          <w:rFonts w:ascii="Times New Roman"/>
          <w:b w:val="false"/>
          <w:i w:val="false"/>
          <w:color w:val="000000"/>
          <w:sz w:val="28"/>
        </w:rPr>
        <w:t xml:space="preserve"> пункта 17, </w:t>
      </w:r>
      <w:r>
        <w:rPr>
          <w:rFonts w:ascii="Times New Roman"/>
          <w:b w:val="false"/>
          <w:i w:val="false"/>
          <w:color w:val="000000"/>
          <w:sz w:val="28"/>
        </w:rPr>
        <w:t>абзаца восьмого</w:t>
      </w:r>
      <w:r>
        <w:rPr>
          <w:rFonts w:ascii="Times New Roman"/>
          <w:b w:val="false"/>
          <w:i w:val="false"/>
          <w:color w:val="000000"/>
          <w:sz w:val="28"/>
        </w:rPr>
        <w:t xml:space="preserve"> подпункта 8),   </w:t>
      </w:r>
      <w:r>
        <w:rPr>
          <w:rFonts w:ascii="Times New Roman"/>
          <w:b w:val="false"/>
          <w:i w:val="false"/>
          <w:color w:val="000000"/>
          <w:sz w:val="28"/>
        </w:rPr>
        <w:t>подпунктов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абзаца третьего</w:t>
      </w:r>
      <w:r>
        <w:rPr>
          <w:rFonts w:ascii="Times New Roman"/>
          <w:b w:val="false"/>
          <w:i w:val="false"/>
          <w:color w:val="000000"/>
          <w:sz w:val="28"/>
        </w:rPr>
        <w:t xml:space="preserve"> подпункта 32), </w:t>
      </w:r>
      <w:r>
        <w:rPr>
          <w:rFonts w:ascii="Times New Roman"/>
          <w:b w:val="false"/>
          <w:i w:val="false"/>
          <w:color w:val="000000"/>
          <w:sz w:val="28"/>
        </w:rPr>
        <w:t>абзаца семнадцатого</w:t>
      </w:r>
      <w:r>
        <w:rPr>
          <w:rFonts w:ascii="Times New Roman"/>
          <w:b w:val="false"/>
          <w:i w:val="false"/>
          <w:color w:val="000000"/>
          <w:sz w:val="28"/>
        </w:rPr>
        <w:t xml:space="preserve"> подпункта 46), </w:t>
      </w:r>
      <w:r>
        <w:rPr>
          <w:rFonts w:ascii="Times New Roman"/>
          <w:b w:val="false"/>
          <w:i w:val="false"/>
          <w:color w:val="000000"/>
          <w:sz w:val="28"/>
        </w:rPr>
        <w:t>абзацев второго</w:t>
      </w:r>
      <w:r>
        <w:rPr>
          <w:rFonts w:ascii="Times New Roman"/>
          <w:b w:val="false"/>
          <w:i w:val="false"/>
          <w:color w:val="000000"/>
          <w:sz w:val="28"/>
        </w:rPr>
        <w:t xml:space="preserve"> и </w:t>
      </w:r>
      <w:r>
        <w:rPr>
          <w:rFonts w:ascii="Times New Roman"/>
          <w:b w:val="false"/>
          <w:i w:val="false"/>
          <w:color w:val="000000"/>
          <w:sz w:val="28"/>
        </w:rPr>
        <w:t>третьего</w:t>
      </w:r>
      <w:r>
        <w:rPr>
          <w:rFonts w:ascii="Times New Roman"/>
          <w:b w:val="false"/>
          <w:i w:val="false"/>
          <w:color w:val="000000"/>
          <w:sz w:val="28"/>
        </w:rPr>
        <w:t xml:space="preserve"> подпункта 47),  </w:t>
      </w:r>
      <w:r>
        <w:rPr>
          <w:rFonts w:ascii="Times New Roman"/>
          <w:b w:val="false"/>
          <w:i w:val="false"/>
          <w:color w:val="000000"/>
          <w:sz w:val="28"/>
        </w:rPr>
        <w:t>подпунктов 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абзаца пятого</w:t>
      </w:r>
      <w:r>
        <w:rPr>
          <w:rFonts w:ascii="Times New Roman"/>
          <w:b w:val="false"/>
          <w:i w:val="false"/>
          <w:color w:val="000000"/>
          <w:sz w:val="28"/>
        </w:rPr>
        <w:t xml:space="preserve"> подпункта 54), </w:t>
      </w:r>
      <w:r>
        <w:rPr>
          <w:rFonts w:ascii="Times New Roman"/>
          <w:b w:val="false"/>
          <w:i w:val="false"/>
          <w:color w:val="000000"/>
          <w:sz w:val="28"/>
        </w:rPr>
        <w:t>абзаца второго</w:t>
      </w:r>
      <w:r>
        <w:rPr>
          <w:rFonts w:ascii="Times New Roman"/>
          <w:b w:val="false"/>
          <w:i w:val="false"/>
          <w:color w:val="000000"/>
          <w:sz w:val="28"/>
        </w:rPr>
        <w:t xml:space="preserve"> подпункта 55) и </w:t>
      </w:r>
      <w:r>
        <w:rPr>
          <w:rFonts w:ascii="Times New Roman"/>
          <w:b w:val="false"/>
          <w:i w:val="false"/>
          <w:color w:val="000000"/>
          <w:sz w:val="28"/>
        </w:rPr>
        <w:t>абзаца второго</w:t>
      </w:r>
      <w:r>
        <w:rPr>
          <w:rFonts w:ascii="Times New Roman"/>
          <w:b w:val="false"/>
          <w:i w:val="false"/>
          <w:color w:val="000000"/>
          <w:sz w:val="28"/>
        </w:rPr>
        <w:t xml:space="preserve"> подпункта 56) пункта 18, </w:t>
      </w:r>
      <w:r>
        <w:rPr>
          <w:rFonts w:ascii="Times New Roman"/>
          <w:b w:val="false"/>
          <w:i w:val="false"/>
          <w:color w:val="000000"/>
          <w:sz w:val="28"/>
        </w:rPr>
        <w:t>абзацев четвертого</w:t>
      </w:r>
      <w:r>
        <w:rPr>
          <w:rFonts w:ascii="Times New Roman"/>
          <w:b w:val="false"/>
          <w:i w:val="false"/>
          <w:color w:val="000000"/>
          <w:sz w:val="28"/>
        </w:rPr>
        <w:t xml:space="preserve"> и </w:t>
      </w:r>
      <w:r>
        <w:rPr>
          <w:rFonts w:ascii="Times New Roman"/>
          <w:b w:val="false"/>
          <w:i w:val="false"/>
          <w:color w:val="000000"/>
          <w:sz w:val="28"/>
        </w:rPr>
        <w:t>пятого</w:t>
      </w:r>
      <w:r>
        <w:rPr>
          <w:rFonts w:ascii="Times New Roman"/>
          <w:b w:val="false"/>
          <w:i w:val="false"/>
          <w:color w:val="000000"/>
          <w:sz w:val="28"/>
        </w:rPr>
        <w:t xml:space="preserve"> подпункта 6), </w:t>
      </w:r>
      <w:r>
        <w:rPr>
          <w:rFonts w:ascii="Times New Roman"/>
          <w:b w:val="false"/>
          <w:i w:val="false"/>
          <w:color w:val="000000"/>
          <w:sz w:val="28"/>
        </w:rPr>
        <w:t>абзаца третьего</w:t>
      </w:r>
      <w:r>
        <w:rPr>
          <w:rFonts w:ascii="Times New Roman"/>
          <w:b w:val="false"/>
          <w:i w:val="false"/>
          <w:color w:val="000000"/>
          <w:sz w:val="28"/>
        </w:rPr>
        <w:t xml:space="preserve"> подпункта 18), </w:t>
      </w:r>
      <w:r>
        <w:rPr>
          <w:rFonts w:ascii="Times New Roman"/>
          <w:b w:val="false"/>
          <w:i w:val="false"/>
          <w:color w:val="000000"/>
          <w:sz w:val="28"/>
        </w:rPr>
        <w:t>абзацев второго</w:t>
      </w:r>
      <w:r>
        <w:rPr>
          <w:rFonts w:ascii="Times New Roman"/>
          <w:b w:val="false"/>
          <w:i w:val="false"/>
          <w:color w:val="000000"/>
          <w:sz w:val="28"/>
        </w:rPr>
        <w:t xml:space="preserve"> и </w:t>
      </w:r>
      <w:r>
        <w:rPr>
          <w:rFonts w:ascii="Times New Roman"/>
          <w:b w:val="false"/>
          <w:i w:val="false"/>
          <w:color w:val="000000"/>
          <w:sz w:val="28"/>
        </w:rPr>
        <w:t>четвертого</w:t>
      </w:r>
      <w:r>
        <w:rPr>
          <w:rFonts w:ascii="Times New Roman"/>
          <w:b w:val="false"/>
          <w:i w:val="false"/>
          <w:color w:val="000000"/>
          <w:sz w:val="28"/>
        </w:rPr>
        <w:t xml:space="preserve"> подпункта 19), </w:t>
      </w:r>
      <w:r>
        <w:rPr>
          <w:rFonts w:ascii="Times New Roman"/>
          <w:b w:val="false"/>
          <w:i w:val="false"/>
          <w:color w:val="000000"/>
          <w:sz w:val="28"/>
        </w:rPr>
        <w:t>подпунктов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абзацев пятого</w:t>
      </w:r>
      <w:r>
        <w:rPr>
          <w:rFonts w:ascii="Times New Roman"/>
          <w:b w:val="false"/>
          <w:i w:val="false"/>
          <w:color w:val="000000"/>
          <w:sz w:val="28"/>
        </w:rPr>
        <w:t xml:space="preserve"> и </w:t>
      </w:r>
      <w:r>
        <w:rPr>
          <w:rFonts w:ascii="Times New Roman"/>
          <w:b w:val="false"/>
          <w:i w:val="false"/>
          <w:color w:val="000000"/>
          <w:sz w:val="28"/>
        </w:rPr>
        <w:t>шестого</w:t>
      </w:r>
      <w:r>
        <w:rPr>
          <w:rFonts w:ascii="Times New Roman"/>
          <w:b w:val="false"/>
          <w:i w:val="false"/>
          <w:color w:val="000000"/>
          <w:sz w:val="28"/>
        </w:rPr>
        <w:t xml:space="preserve"> подпункта 22) пункта 21, </w:t>
      </w:r>
      <w:r>
        <w:rPr>
          <w:rFonts w:ascii="Times New Roman"/>
          <w:b w:val="false"/>
          <w:i w:val="false"/>
          <w:color w:val="000000"/>
          <w:sz w:val="28"/>
        </w:rPr>
        <w:t>абзаца пятого</w:t>
      </w:r>
      <w:r>
        <w:rPr>
          <w:rFonts w:ascii="Times New Roman"/>
          <w:b w:val="false"/>
          <w:i w:val="false"/>
          <w:color w:val="000000"/>
          <w:sz w:val="28"/>
        </w:rPr>
        <w:t xml:space="preserve"> подпункта 2) пункта 23, </w:t>
      </w:r>
      <w:r>
        <w:rPr>
          <w:rFonts w:ascii="Times New Roman"/>
          <w:b w:val="false"/>
          <w:i w:val="false"/>
          <w:color w:val="000000"/>
          <w:sz w:val="28"/>
        </w:rPr>
        <w:t>абзацев четвертого</w:t>
      </w:r>
      <w:r>
        <w:rPr>
          <w:rFonts w:ascii="Times New Roman"/>
          <w:b w:val="false"/>
          <w:i w:val="false"/>
          <w:color w:val="000000"/>
          <w:sz w:val="28"/>
        </w:rPr>
        <w:t xml:space="preserve">, </w:t>
      </w:r>
      <w:r>
        <w:rPr>
          <w:rFonts w:ascii="Times New Roman"/>
          <w:b w:val="false"/>
          <w:i w:val="false"/>
          <w:color w:val="000000"/>
          <w:sz w:val="28"/>
        </w:rPr>
        <w:t>седьмого</w:t>
      </w:r>
      <w:r>
        <w:rPr>
          <w:rFonts w:ascii="Times New Roman"/>
          <w:b w:val="false"/>
          <w:i w:val="false"/>
          <w:color w:val="000000"/>
          <w:sz w:val="28"/>
        </w:rPr>
        <w:t xml:space="preserve"> и </w:t>
      </w:r>
      <w:r>
        <w:rPr>
          <w:rFonts w:ascii="Times New Roman"/>
          <w:b w:val="false"/>
          <w:i w:val="false"/>
          <w:color w:val="000000"/>
          <w:sz w:val="28"/>
        </w:rPr>
        <w:t>восьмого</w:t>
      </w:r>
      <w:r>
        <w:rPr>
          <w:rFonts w:ascii="Times New Roman"/>
          <w:b w:val="false"/>
          <w:i w:val="false"/>
          <w:color w:val="000000"/>
          <w:sz w:val="28"/>
        </w:rPr>
        <w:t xml:space="preserve"> пункта 28 статьи 1 настоящего Закона, которые вводятся в действие с 1 января 2013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абзаца двадцать третьего</w:t>
      </w:r>
      <w:r>
        <w:rPr>
          <w:rFonts w:ascii="Times New Roman"/>
          <w:b w:val="false"/>
          <w:i w:val="false"/>
          <w:color w:val="000000"/>
          <w:sz w:val="28"/>
        </w:rPr>
        <w:t xml:space="preserve"> подпункта 11) пункта 11 статьи 1 настоящего Закона, который вводится в действие с 1 января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абзаца двенадцатого</w:t>
      </w:r>
      <w:r>
        <w:rPr>
          <w:rFonts w:ascii="Times New Roman"/>
          <w:b w:val="false"/>
          <w:i w:val="false"/>
          <w:color w:val="000000"/>
          <w:sz w:val="28"/>
        </w:rPr>
        <w:t xml:space="preserve"> подпункта 16) пункта 18 статьи 1 настоящего Закона, который вводится в действие с 1 января 2015 года.</w:t>
      </w:r>
    </w:p>
    <w:bookmarkStart w:name="z3359" w:id="32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Абзац седьмой</w:t>
      </w:r>
      <w:r>
        <w:rPr>
          <w:rFonts w:ascii="Times New Roman"/>
          <w:b w:val="false"/>
          <w:i w:val="false"/>
          <w:color w:val="000000"/>
          <w:sz w:val="28"/>
        </w:rPr>
        <w:t xml:space="preserve"> подпункта 3) пункта 10, </w:t>
      </w:r>
      <w:r>
        <w:rPr>
          <w:rFonts w:ascii="Times New Roman"/>
          <w:b w:val="false"/>
          <w:i w:val="false"/>
          <w:color w:val="000000"/>
          <w:sz w:val="28"/>
        </w:rPr>
        <w:t>абзац сороковой</w:t>
      </w:r>
      <w:r>
        <w:rPr>
          <w:rFonts w:ascii="Times New Roman"/>
          <w:b w:val="false"/>
          <w:i w:val="false"/>
          <w:color w:val="000000"/>
          <w:sz w:val="28"/>
        </w:rPr>
        <w:t xml:space="preserve"> подпункта 17) пункта 14, </w:t>
      </w:r>
      <w:r>
        <w:rPr>
          <w:rFonts w:ascii="Times New Roman"/>
          <w:b w:val="false"/>
          <w:i w:val="false"/>
          <w:color w:val="000000"/>
          <w:sz w:val="28"/>
        </w:rPr>
        <w:t>абзацы тридцать третий</w:t>
      </w:r>
      <w:r>
        <w:rPr>
          <w:rFonts w:ascii="Times New Roman"/>
          <w:b w:val="false"/>
          <w:i w:val="false"/>
          <w:color w:val="000000"/>
          <w:sz w:val="28"/>
        </w:rPr>
        <w:t xml:space="preserve"> и </w:t>
      </w:r>
      <w:r>
        <w:rPr>
          <w:rFonts w:ascii="Times New Roman"/>
          <w:b w:val="false"/>
          <w:i w:val="false"/>
          <w:color w:val="000000"/>
          <w:sz w:val="28"/>
        </w:rPr>
        <w:t>девяносто первый</w:t>
      </w:r>
      <w:r>
        <w:rPr>
          <w:rFonts w:ascii="Times New Roman"/>
          <w:b w:val="false"/>
          <w:i w:val="false"/>
          <w:color w:val="000000"/>
          <w:sz w:val="28"/>
        </w:rPr>
        <w:t xml:space="preserve"> подпункта 2), </w:t>
      </w:r>
      <w:r>
        <w:rPr>
          <w:rFonts w:ascii="Times New Roman"/>
          <w:b w:val="false"/>
          <w:i w:val="false"/>
          <w:color w:val="000000"/>
          <w:sz w:val="28"/>
        </w:rPr>
        <w:t>абзацы двенадцатый</w:t>
      </w:r>
      <w:r>
        <w:rPr>
          <w:rFonts w:ascii="Times New Roman"/>
          <w:b w:val="false"/>
          <w:i w:val="false"/>
          <w:color w:val="000000"/>
          <w:sz w:val="28"/>
        </w:rPr>
        <w:t xml:space="preserve"> и </w:t>
      </w:r>
      <w:r>
        <w:rPr>
          <w:rFonts w:ascii="Times New Roman"/>
          <w:b w:val="false"/>
          <w:i w:val="false"/>
          <w:color w:val="000000"/>
          <w:sz w:val="28"/>
        </w:rPr>
        <w:t>двадцатый</w:t>
      </w:r>
      <w:r>
        <w:rPr>
          <w:rFonts w:ascii="Times New Roman"/>
          <w:b w:val="false"/>
          <w:i w:val="false"/>
          <w:color w:val="000000"/>
          <w:sz w:val="28"/>
        </w:rPr>
        <w:t xml:space="preserve"> подпункта 41) пункта 18, </w:t>
      </w:r>
      <w:r>
        <w:rPr>
          <w:rFonts w:ascii="Times New Roman"/>
          <w:b w:val="false"/>
          <w:i w:val="false"/>
          <w:color w:val="000000"/>
          <w:sz w:val="28"/>
        </w:rPr>
        <w:t>абзацы третий</w:t>
      </w:r>
      <w:r>
        <w:rPr>
          <w:rFonts w:ascii="Times New Roman"/>
          <w:b w:val="false"/>
          <w:i w:val="false"/>
          <w:color w:val="000000"/>
          <w:sz w:val="28"/>
        </w:rPr>
        <w:t xml:space="preserve"> и </w:t>
      </w:r>
      <w:r>
        <w:rPr>
          <w:rFonts w:ascii="Times New Roman"/>
          <w:b w:val="false"/>
          <w:i w:val="false"/>
          <w:color w:val="000000"/>
          <w:sz w:val="28"/>
        </w:rPr>
        <w:t>четвертый</w:t>
      </w:r>
      <w:r>
        <w:rPr>
          <w:rFonts w:ascii="Times New Roman"/>
          <w:b w:val="false"/>
          <w:i w:val="false"/>
          <w:color w:val="000000"/>
          <w:sz w:val="28"/>
        </w:rPr>
        <w:t xml:space="preserve"> подпункта 2) пункта 23, </w:t>
      </w:r>
      <w:r>
        <w:rPr>
          <w:rFonts w:ascii="Times New Roman"/>
          <w:b w:val="false"/>
          <w:i w:val="false"/>
          <w:color w:val="000000"/>
          <w:sz w:val="28"/>
        </w:rPr>
        <w:t>абзацы пятый</w:t>
      </w:r>
      <w:r>
        <w:rPr>
          <w:rFonts w:ascii="Times New Roman"/>
          <w:b w:val="false"/>
          <w:i w:val="false"/>
          <w:color w:val="000000"/>
          <w:sz w:val="28"/>
        </w:rPr>
        <w:t xml:space="preserve"> и </w:t>
      </w:r>
      <w:r>
        <w:rPr>
          <w:rFonts w:ascii="Times New Roman"/>
          <w:b w:val="false"/>
          <w:i w:val="false"/>
          <w:color w:val="000000"/>
          <w:sz w:val="28"/>
        </w:rPr>
        <w:t>шестой</w:t>
      </w:r>
      <w:r>
        <w:rPr>
          <w:rFonts w:ascii="Times New Roman"/>
          <w:b w:val="false"/>
          <w:i w:val="false"/>
          <w:color w:val="000000"/>
          <w:sz w:val="28"/>
        </w:rPr>
        <w:t xml:space="preserve"> пункта 28 статьи 1 настоящего Закона действуют до 1 января 2013 года.</w:t>
      </w:r>
    </w:p>
    <w:bookmarkEnd w:id="3204"/>
    <w:bookmarkStart w:name="z3360" w:id="3205"/>
    <w:p>
      <w:pPr>
        <w:spacing w:after="0"/>
        <w:ind w:left="0"/>
        <w:jc w:val="both"/>
      </w:pPr>
      <w:r>
        <w:rPr>
          <w:rFonts w:ascii="Times New Roman"/>
          <w:b w:val="false"/>
          <w:i w:val="false"/>
          <w:color w:val="000000"/>
          <w:sz w:val="28"/>
        </w:rPr>
        <w:t xml:space="preserve">
      3. До 1 января 2012 года в </w:t>
      </w:r>
      <w:r>
        <w:rPr>
          <w:rFonts w:ascii="Times New Roman"/>
          <w:b w:val="false"/>
          <w:i w:val="false"/>
          <w:color w:val="000000"/>
          <w:sz w:val="28"/>
        </w:rPr>
        <w:t>абзацах седьмом</w:t>
      </w:r>
      <w:r>
        <w:rPr>
          <w:rFonts w:ascii="Times New Roman"/>
          <w:b w:val="false"/>
          <w:i w:val="false"/>
          <w:color w:val="000000"/>
          <w:sz w:val="28"/>
        </w:rPr>
        <w:t xml:space="preserve">, </w:t>
      </w:r>
      <w:r>
        <w:rPr>
          <w:rFonts w:ascii="Times New Roman"/>
          <w:b w:val="false"/>
          <w:i w:val="false"/>
          <w:color w:val="000000"/>
          <w:sz w:val="28"/>
        </w:rPr>
        <w:t>восьмом</w:t>
      </w:r>
      <w:r>
        <w:rPr>
          <w:rFonts w:ascii="Times New Roman"/>
          <w:b w:val="false"/>
          <w:i w:val="false"/>
          <w:color w:val="000000"/>
          <w:sz w:val="28"/>
        </w:rPr>
        <w:t xml:space="preserve">, </w:t>
      </w:r>
      <w:r>
        <w:rPr>
          <w:rFonts w:ascii="Times New Roman"/>
          <w:b w:val="false"/>
          <w:i w:val="false"/>
          <w:color w:val="000000"/>
          <w:sz w:val="28"/>
        </w:rPr>
        <w:t>девятом</w:t>
      </w:r>
      <w:r>
        <w:rPr>
          <w:rFonts w:ascii="Times New Roman"/>
          <w:b w:val="false"/>
          <w:i w:val="false"/>
          <w:color w:val="000000"/>
          <w:sz w:val="28"/>
        </w:rPr>
        <w:t xml:space="preserve"> и  </w:t>
      </w:r>
      <w:r>
        <w:rPr>
          <w:rFonts w:ascii="Times New Roman"/>
          <w:b w:val="false"/>
          <w:i w:val="false"/>
          <w:color w:val="000000"/>
          <w:sz w:val="28"/>
        </w:rPr>
        <w:t>десятом</w:t>
      </w:r>
      <w:r>
        <w:rPr>
          <w:rFonts w:ascii="Times New Roman"/>
          <w:b w:val="false"/>
          <w:i w:val="false"/>
          <w:color w:val="000000"/>
          <w:sz w:val="28"/>
        </w:rPr>
        <w:t xml:space="preserve"> подпункта 24) пункта 20 статьи 1 настоящего Закона слова "бизнес-идентификационный номер", "индивидуальный идентификационный номер" считать словами "регистрационный номер налогоплательщика".</w:t>
      </w:r>
    </w:p>
    <w:bookmarkEnd w:id="3205"/>
    <w:bookmarkStart w:name="z3361" w:id="3206"/>
    <w:p>
      <w:pPr>
        <w:spacing w:after="0"/>
        <w:ind w:left="0"/>
        <w:jc w:val="both"/>
      </w:pPr>
      <w:r>
        <w:rPr>
          <w:rFonts w:ascii="Times New Roman"/>
          <w:b w:val="false"/>
          <w:i w:val="false"/>
          <w:color w:val="000000"/>
          <w:sz w:val="28"/>
        </w:rPr>
        <w:t xml:space="preserve">
      4. С 1 января 2013 года в </w:t>
      </w:r>
      <w:r>
        <w:rPr>
          <w:rFonts w:ascii="Times New Roman"/>
          <w:b w:val="false"/>
          <w:i w:val="false"/>
          <w:color w:val="000000"/>
          <w:sz w:val="28"/>
        </w:rPr>
        <w:t>пунктах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статьи 1 настоящего Закона слова "единый регистратор", "единого регистратора", "единым регистратором" считать соответственно словами "регистратор", "регистратора", "регистратором".</w:t>
      </w:r>
    </w:p>
    <w:bookmarkEnd w:id="3206"/>
    <w:bookmarkStart w:name="z3362" w:id="3207"/>
    <w:p>
      <w:pPr>
        <w:spacing w:after="0"/>
        <w:ind w:left="0"/>
        <w:jc w:val="both"/>
      </w:pPr>
      <w:r>
        <w:rPr>
          <w:rFonts w:ascii="Times New Roman"/>
          <w:b w:val="false"/>
          <w:i w:val="false"/>
          <w:color w:val="000000"/>
          <w:sz w:val="28"/>
        </w:rPr>
        <w:t xml:space="preserve">
      5. Накопительные пенсионные фонды и организации, осуществляющие инвестиционное управление пенсионными активами, обязаны привести свою деятельность в соответствие с требованиями, установленными </w:t>
      </w:r>
      <w:r>
        <w:rPr>
          <w:rFonts w:ascii="Times New Roman"/>
          <w:b w:val="false"/>
          <w:i w:val="false"/>
          <w:color w:val="000000"/>
          <w:sz w:val="28"/>
        </w:rPr>
        <w:t>абзацем десятым</w:t>
      </w:r>
      <w:r>
        <w:rPr>
          <w:rFonts w:ascii="Times New Roman"/>
          <w:b w:val="false"/>
          <w:i w:val="false"/>
          <w:color w:val="000000"/>
          <w:sz w:val="28"/>
        </w:rPr>
        <w:t xml:space="preserve"> подпункта 15) и </w:t>
      </w:r>
      <w:r>
        <w:rPr>
          <w:rFonts w:ascii="Times New Roman"/>
          <w:b w:val="false"/>
          <w:i w:val="false"/>
          <w:color w:val="000000"/>
          <w:sz w:val="28"/>
        </w:rPr>
        <w:t>абзацем пятым</w:t>
      </w:r>
      <w:r>
        <w:rPr>
          <w:rFonts w:ascii="Times New Roman"/>
          <w:b w:val="false"/>
          <w:i w:val="false"/>
          <w:color w:val="000000"/>
          <w:sz w:val="28"/>
        </w:rPr>
        <w:t xml:space="preserve"> подпункта 32) пункта 11 статьи 1 настоящего Закона, в течение трех месяцев со дня первого официального опубликования настоящего Закона.</w:t>
      </w:r>
    </w:p>
    <w:bookmarkEnd w:id="3207"/>
    <w:bookmarkStart w:name="z3363" w:id="3208"/>
    <w:p>
      <w:pPr>
        <w:spacing w:after="0"/>
        <w:ind w:left="0"/>
        <w:jc w:val="both"/>
      </w:pPr>
      <w:r>
        <w:rPr>
          <w:rFonts w:ascii="Times New Roman"/>
          <w:b w:val="false"/>
          <w:i w:val="false"/>
          <w:color w:val="000000"/>
          <w:sz w:val="28"/>
        </w:rPr>
        <w:t xml:space="preserve">
      6. Страховые организации, имеющие лицензии по обязательным видам страхования, обязаны привести свою деятельность в соответствие с требованием </w:t>
      </w:r>
      <w:r>
        <w:rPr>
          <w:rFonts w:ascii="Times New Roman"/>
          <w:b w:val="false"/>
          <w:i w:val="false"/>
          <w:color w:val="000000"/>
          <w:sz w:val="28"/>
        </w:rPr>
        <w:t>абзаца третьего</w:t>
      </w:r>
      <w:r>
        <w:rPr>
          <w:rFonts w:ascii="Times New Roman"/>
          <w:b w:val="false"/>
          <w:i w:val="false"/>
          <w:color w:val="000000"/>
          <w:sz w:val="28"/>
        </w:rPr>
        <w:t xml:space="preserve"> подпункта 2) пункта 14 статьи 1 настоящего Закона в течение шести месяцев со дня первого официального опубликования настоящего Закона. В случае невыполнения страховыми организациями требования абзаца третьего подпункта 2) пункта 14 статьи 1 настоящего Закона уполномоченный орган вправе лишить их лицензии на право осуществления страховой деятельности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3208"/>
    <w:bookmarkStart w:name="z3364" w:id="3209"/>
    <w:p>
      <w:pPr>
        <w:spacing w:after="0"/>
        <w:ind w:left="0"/>
        <w:jc w:val="both"/>
      </w:pPr>
      <w:r>
        <w:rPr>
          <w:rFonts w:ascii="Times New Roman"/>
          <w:b w:val="false"/>
          <w:i w:val="false"/>
          <w:color w:val="000000"/>
          <w:sz w:val="28"/>
        </w:rPr>
        <w:t xml:space="preserve">
      7. Лица, обладающие признаками крупного участника организации, осуществляющей инвестиционное управление пенсионными активами, на дату введения в действие настоящего Закона, обязаны привести свою деятельность в соответствие с требованиями, установленными </w:t>
      </w:r>
      <w:r>
        <w:rPr>
          <w:rFonts w:ascii="Times New Roman"/>
          <w:b w:val="false"/>
          <w:i w:val="false"/>
          <w:color w:val="000000"/>
          <w:sz w:val="28"/>
        </w:rPr>
        <w:t>абзацами пятым</w:t>
      </w:r>
      <w:r>
        <w:rPr>
          <w:rFonts w:ascii="Times New Roman"/>
          <w:b w:val="false"/>
          <w:i w:val="false"/>
          <w:color w:val="000000"/>
          <w:sz w:val="28"/>
        </w:rPr>
        <w:t xml:space="preserve">, </w:t>
      </w:r>
      <w:r>
        <w:rPr>
          <w:rFonts w:ascii="Times New Roman"/>
          <w:b w:val="false"/>
          <w:i w:val="false"/>
          <w:color w:val="000000"/>
          <w:sz w:val="28"/>
        </w:rPr>
        <w:t>шестым</w:t>
      </w:r>
      <w:r>
        <w:rPr>
          <w:rFonts w:ascii="Times New Roman"/>
          <w:b w:val="false"/>
          <w:i w:val="false"/>
          <w:color w:val="000000"/>
          <w:sz w:val="28"/>
        </w:rPr>
        <w:t xml:space="preserve">, </w:t>
      </w:r>
      <w:r>
        <w:rPr>
          <w:rFonts w:ascii="Times New Roman"/>
          <w:b w:val="false"/>
          <w:i w:val="false"/>
          <w:color w:val="000000"/>
          <w:sz w:val="28"/>
        </w:rPr>
        <w:t>седьмым</w:t>
      </w:r>
      <w:r>
        <w:rPr>
          <w:rFonts w:ascii="Times New Roman"/>
          <w:b w:val="false"/>
          <w:i w:val="false"/>
          <w:color w:val="000000"/>
          <w:sz w:val="28"/>
        </w:rPr>
        <w:t xml:space="preserve"> подпункта 2), </w:t>
      </w:r>
      <w:r>
        <w:rPr>
          <w:rFonts w:ascii="Times New Roman"/>
          <w:b w:val="false"/>
          <w:i w:val="false"/>
          <w:color w:val="000000"/>
          <w:sz w:val="28"/>
        </w:rPr>
        <w:t>подпунктом 12)</w:t>
      </w:r>
      <w:r>
        <w:rPr>
          <w:rFonts w:ascii="Times New Roman"/>
          <w:b w:val="false"/>
          <w:i w:val="false"/>
          <w:color w:val="000000"/>
          <w:sz w:val="28"/>
        </w:rPr>
        <w:t xml:space="preserve"> пункта 11 статьи 1 настоящего Закона, в течение шести месяцев со дня первого официального опубликования настоящего Закона.</w:t>
      </w:r>
    </w:p>
    <w:bookmarkEnd w:id="3209"/>
    <w:bookmarkStart w:name="z3365" w:id="3210"/>
    <w:p>
      <w:pPr>
        <w:spacing w:after="0"/>
        <w:ind w:left="0"/>
        <w:jc w:val="both"/>
      </w:pPr>
      <w:r>
        <w:rPr>
          <w:rFonts w:ascii="Times New Roman"/>
          <w:b w:val="false"/>
          <w:i w:val="false"/>
          <w:color w:val="000000"/>
          <w:sz w:val="28"/>
        </w:rPr>
        <w:t xml:space="preserve">
      Крупные участники банка, страховой (перестраховочной) организации – физические лица, владеющие прямо или косвенно двадцатью пятью или более процентами размещенных (за вычетом привилегированных и выкупленных) или голосующих акций банка, страховой (перестраховочной) организации на дату введения в действие настоящего Закона, обязаны соответствовать требованиям, установленным соответственно </w:t>
      </w:r>
      <w:r>
        <w:rPr>
          <w:rFonts w:ascii="Times New Roman"/>
          <w:b w:val="false"/>
          <w:i w:val="false"/>
          <w:color w:val="000000"/>
          <w:sz w:val="28"/>
        </w:rPr>
        <w:t>абзацами седьмым</w:t>
      </w:r>
      <w:r>
        <w:rPr>
          <w:rFonts w:ascii="Times New Roman"/>
          <w:b w:val="false"/>
          <w:i w:val="false"/>
          <w:color w:val="000000"/>
          <w:sz w:val="28"/>
        </w:rPr>
        <w:t xml:space="preserve">, </w:t>
      </w:r>
      <w:r>
        <w:rPr>
          <w:rFonts w:ascii="Times New Roman"/>
          <w:b w:val="false"/>
          <w:i w:val="false"/>
          <w:color w:val="000000"/>
          <w:sz w:val="28"/>
        </w:rPr>
        <w:t>десятым</w:t>
      </w:r>
      <w:r>
        <w:rPr>
          <w:rFonts w:ascii="Times New Roman"/>
          <w:b w:val="false"/>
          <w:i w:val="false"/>
          <w:color w:val="000000"/>
          <w:sz w:val="28"/>
        </w:rPr>
        <w:t xml:space="preserve"> подпункта 8) пункта 10 и </w:t>
      </w:r>
      <w:r>
        <w:rPr>
          <w:rFonts w:ascii="Times New Roman"/>
          <w:b w:val="false"/>
          <w:i w:val="false"/>
          <w:color w:val="000000"/>
          <w:sz w:val="28"/>
        </w:rPr>
        <w:t>абзацами восьмым</w:t>
      </w:r>
      <w:r>
        <w:rPr>
          <w:rFonts w:ascii="Times New Roman"/>
          <w:b w:val="false"/>
          <w:i w:val="false"/>
          <w:color w:val="000000"/>
          <w:sz w:val="28"/>
        </w:rPr>
        <w:t xml:space="preserve">, </w:t>
      </w:r>
      <w:r>
        <w:rPr>
          <w:rFonts w:ascii="Times New Roman"/>
          <w:b w:val="false"/>
          <w:i w:val="false"/>
          <w:color w:val="000000"/>
          <w:sz w:val="28"/>
        </w:rPr>
        <w:t>одиннадцатым</w:t>
      </w:r>
      <w:r>
        <w:rPr>
          <w:rFonts w:ascii="Times New Roman"/>
          <w:b w:val="false"/>
          <w:i w:val="false"/>
          <w:color w:val="000000"/>
          <w:sz w:val="28"/>
        </w:rPr>
        <w:t xml:space="preserve"> подпункта 9) пункта 14 статьи 1 настоящего Закона, в срок до 1 января 2013 года.</w:t>
      </w:r>
    </w:p>
    <w:bookmarkEnd w:id="3210"/>
    <w:bookmarkStart w:name="z3366" w:id="3211"/>
    <w:p>
      <w:pPr>
        <w:spacing w:after="0"/>
        <w:ind w:left="0"/>
        <w:jc w:val="both"/>
      </w:pPr>
      <w:r>
        <w:rPr>
          <w:rFonts w:ascii="Times New Roman"/>
          <w:b w:val="false"/>
          <w:i w:val="false"/>
          <w:color w:val="000000"/>
          <w:sz w:val="28"/>
        </w:rPr>
        <w:t xml:space="preserve">
      8. Банки второго уровня, заключившие договоры банковского займа и банковской гарантии до даты введения в действие настоящего Закона, обязаны привести свою деятельность в соответствие с требованиями, установленными </w:t>
      </w:r>
      <w:r>
        <w:rPr>
          <w:rFonts w:ascii="Times New Roman"/>
          <w:b w:val="false"/>
          <w:i w:val="false"/>
          <w:color w:val="000000"/>
          <w:sz w:val="28"/>
        </w:rPr>
        <w:t>абзацами третьим</w:t>
      </w:r>
      <w:r>
        <w:rPr>
          <w:rFonts w:ascii="Times New Roman"/>
          <w:b w:val="false"/>
          <w:i w:val="false"/>
          <w:color w:val="000000"/>
          <w:sz w:val="28"/>
        </w:rPr>
        <w:t xml:space="preserve"> – </w:t>
      </w:r>
      <w:r>
        <w:rPr>
          <w:rFonts w:ascii="Times New Roman"/>
          <w:b w:val="false"/>
          <w:i w:val="false"/>
          <w:color w:val="000000"/>
          <w:sz w:val="28"/>
        </w:rPr>
        <w:t>шестнадцатым</w:t>
      </w:r>
      <w:r>
        <w:rPr>
          <w:rFonts w:ascii="Times New Roman"/>
          <w:b w:val="false"/>
          <w:i w:val="false"/>
          <w:color w:val="000000"/>
          <w:sz w:val="28"/>
        </w:rPr>
        <w:t xml:space="preserve"> подпункта 4) пункта 10 статьи 1 настоящего Закона, в срок до 1 января 2013 года.</w:t>
      </w:r>
    </w:p>
    <w:bookmarkEnd w:id="3211"/>
    <w:bookmarkStart w:name="z3367" w:id="3212"/>
    <w:p>
      <w:pPr>
        <w:spacing w:after="0"/>
        <w:ind w:left="0"/>
        <w:jc w:val="both"/>
      </w:pPr>
      <w:r>
        <w:rPr>
          <w:rFonts w:ascii="Times New Roman"/>
          <w:b w:val="false"/>
          <w:i w:val="false"/>
          <w:color w:val="000000"/>
          <w:sz w:val="28"/>
        </w:rPr>
        <w:t>
      9. Банковские холдинги, обладающие соответствующим статусом на дату введения в действие настоящего Закона, обязаны привести свою деятельность в соответствие с требованиями, установленными подпунктами 3), 5) пункта 10 статьи 1 настоящего Закона, в срок до 1 января 2013 года.</w:t>
      </w:r>
    </w:p>
    <w:bookmarkEnd w:id="3212"/>
    <w:bookmarkStart w:name="z3279" w:id="3213"/>
    <w:p>
      <w:pPr>
        <w:spacing w:after="0"/>
        <w:ind w:left="0"/>
        <w:jc w:val="both"/>
      </w:pPr>
      <w:r>
        <w:rPr>
          <w:rFonts w:ascii="Times New Roman"/>
          <w:b w:val="false"/>
          <w:i w:val="false"/>
          <w:color w:val="000000"/>
          <w:sz w:val="28"/>
        </w:rPr>
        <w:t>
      Разрешение на создание или приобретение дочернего банка либо на значительное участие в капитале банка банковским холдингам, обладающим соответствующим статусом на дату введения в действие настоящего Закона, выдается уполномоченным органом без представления соответствующих документов в течение тридцати рабочих дней с момента представления банковским холдингом соответствующего заявления.</w:t>
      </w:r>
    </w:p>
    <w:bookmarkEnd w:id="3213"/>
    <w:bookmarkStart w:name="z3280" w:id="3214"/>
    <w:p>
      <w:pPr>
        <w:spacing w:after="0"/>
        <w:ind w:left="0"/>
        <w:jc w:val="both"/>
      </w:pPr>
      <w:r>
        <w:rPr>
          <w:rFonts w:ascii="Times New Roman"/>
          <w:b w:val="false"/>
          <w:i w:val="false"/>
          <w:color w:val="000000"/>
          <w:sz w:val="28"/>
        </w:rPr>
        <w:t>
      Страховые холдинги, обладающие соответствующим статусом на дату введения в действие настоящего Закона, обязаны привести свою деятельность в соответствие с требованиями, установленными абзацами седьмым – семьдесят вторым подпункта 11), абзацами тридцать третьим – семьдесят девятым подпункта 17) пункта 14 статьи 1 настоящего Закона, в срок до 1 января 2013 года.</w:t>
      </w:r>
    </w:p>
    <w:bookmarkEnd w:id="3214"/>
    <w:bookmarkStart w:name="z3281" w:id="3215"/>
    <w:p>
      <w:pPr>
        <w:spacing w:after="0"/>
        <w:ind w:left="0"/>
        <w:jc w:val="both"/>
      </w:pPr>
      <w:r>
        <w:rPr>
          <w:rFonts w:ascii="Times New Roman"/>
          <w:b w:val="false"/>
          <w:i w:val="false"/>
          <w:color w:val="000000"/>
          <w:sz w:val="28"/>
        </w:rPr>
        <w:t>
      Разрешение на создание или приобретение дочерней страховой (перестраховочной) организации либо на значительное участие в капитале страховой (перестраховочной) организации страховым холдингам, обладающим соответствующим статусом на дату введения в действие настоящего Закона, выдается уполномоченным органом без представления соответствующих документов в течение тридцати рабочих дней с момента представления страховым холдингом соответствующего заявления.</w:t>
      </w:r>
    </w:p>
    <w:bookmarkEnd w:id="3215"/>
    <w:bookmarkStart w:name="z3369" w:id="3216"/>
    <w:p>
      <w:pPr>
        <w:spacing w:after="0"/>
        <w:ind w:left="0"/>
        <w:jc w:val="both"/>
      </w:pPr>
      <w:r>
        <w:rPr>
          <w:rFonts w:ascii="Times New Roman"/>
          <w:b w:val="false"/>
          <w:i w:val="false"/>
          <w:color w:val="000000"/>
          <w:sz w:val="28"/>
        </w:rPr>
        <w:t xml:space="preserve">
      Банковские или страховые холдинги-нерезиденты Республики Казахстан, обладающие статусом банковского или страхового холдинга на дату введения в действие настоящего Закона, обязаны привести свою деятельность в соответствие с требованиями, установленными соответственно </w:t>
      </w:r>
      <w:r>
        <w:rPr>
          <w:rFonts w:ascii="Times New Roman"/>
          <w:b w:val="false"/>
          <w:i w:val="false"/>
          <w:color w:val="000000"/>
          <w:sz w:val="28"/>
        </w:rPr>
        <w:t>абзацем шестым</w:t>
      </w:r>
      <w:r>
        <w:rPr>
          <w:rFonts w:ascii="Times New Roman"/>
          <w:b w:val="false"/>
          <w:i w:val="false"/>
          <w:color w:val="000000"/>
          <w:sz w:val="28"/>
        </w:rPr>
        <w:t xml:space="preserve"> подпункта 8) пункта 10 и </w:t>
      </w:r>
      <w:r>
        <w:rPr>
          <w:rFonts w:ascii="Times New Roman"/>
          <w:b w:val="false"/>
          <w:i w:val="false"/>
          <w:color w:val="000000"/>
          <w:sz w:val="28"/>
        </w:rPr>
        <w:t>абзацем шестым</w:t>
      </w:r>
      <w:r>
        <w:rPr>
          <w:rFonts w:ascii="Times New Roman"/>
          <w:b w:val="false"/>
          <w:i w:val="false"/>
          <w:color w:val="000000"/>
          <w:sz w:val="28"/>
        </w:rPr>
        <w:t xml:space="preserve"> подпункта 9) пункта 14 статьи 1 настоящего Закона, либо произвести отчуждение принадлежащих им акций банка или страховой (перестраховочной) организации до уровня менее двадцати пяти процентов размещенных (за вычетом привилегированных и выкупленных банком, страховой (перестраховочной) организацией) акций банка или страховой (перестраховочной) организации, в срок до 1 января 2013 года.</w:t>
      </w:r>
    </w:p>
    <w:bookmarkEnd w:id="3216"/>
    <w:bookmarkStart w:name="z3370" w:id="3217"/>
    <w:p>
      <w:pPr>
        <w:spacing w:after="0"/>
        <w:ind w:left="0"/>
        <w:jc w:val="both"/>
      </w:pPr>
      <w:r>
        <w:rPr>
          <w:rFonts w:ascii="Times New Roman"/>
          <w:b w:val="false"/>
          <w:i w:val="false"/>
          <w:color w:val="000000"/>
          <w:sz w:val="28"/>
        </w:rPr>
        <w:t xml:space="preserve">
      10. Организации, являющиеся дочерними организациями банковского холдинга на дату введения в действие настоящего Закона, обязаны привести свою деятельность в соответствие с требованиями, установленными </w:t>
      </w:r>
      <w:r>
        <w:rPr>
          <w:rFonts w:ascii="Times New Roman"/>
          <w:b w:val="false"/>
          <w:i w:val="false"/>
          <w:color w:val="000000"/>
          <w:sz w:val="28"/>
        </w:rPr>
        <w:t>абзацем тридцатым</w:t>
      </w:r>
      <w:r>
        <w:rPr>
          <w:rFonts w:ascii="Times New Roman"/>
          <w:b w:val="false"/>
          <w:i w:val="false"/>
          <w:color w:val="000000"/>
          <w:sz w:val="28"/>
        </w:rPr>
        <w:t xml:space="preserve"> подпункта 3), </w:t>
      </w:r>
      <w:r>
        <w:rPr>
          <w:rFonts w:ascii="Times New Roman"/>
          <w:b w:val="false"/>
          <w:i w:val="false"/>
          <w:color w:val="000000"/>
          <w:sz w:val="28"/>
        </w:rPr>
        <w:t>абзацем одиннадцатым</w:t>
      </w:r>
      <w:r>
        <w:rPr>
          <w:rFonts w:ascii="Times New Roman"/>
          <w:b w:val="false"/>
          <w:i w:val="false"/>
          <w:color w:val="000000"/>
          <w:sz w:val="28"/>
        </w:rPr>
        <w:t xml:space="preserve"> подпункта 5) пункта 10 статьи 1 настоящего Закона, в срок до 1 января 2013 года, за исключением дочерних банков-резидентов Республики Казахстан, а также организаций, в которых банковский холдинг является родительской организацией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банка-резидента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дочерних организаций.</w:t>
      </w:r>
    </w:p>
    <w:bookmarkEnd w:id="3217"/>
    <w:bookmarkStart w:name="z3371" w:id="3218"/>
    <w:p>
      <w:pPr>
        <w:spacing w:after="0"/>
        <w:ind w:left="0"/>
        <w:jc w:val="both"/>
      </w:pPr>
      <w:r>
        <w:rPr>
          <w:rFonts w:ascii="Times New Roman"/>
          <w:b w:val="false"/>
          <w:i w:val="false"/>
          <w:color w:val="000000"/>
          <w:sz w:val="28"/>
        </w:rPr>
        <w:t xml:space="preserve">
      Организации, являющиеся дочерними организациями банка на дату введения в действие настоящего Закона, обязаны привести свою деятельность в соответствие с требованиями, установленными </w:t>
      </w:r>
      <w:r>
        <w:rPr>
          <w:rFonts w:ascii="Times New Roman"/>
          <w:b w:val="false"/>
          <w:i w:val="false"/>
          <w:color w:val="000000"/>
          <w:sz w:val="28"/>
        </w:rPr>
        <w:t>абзацами двадцать девятым</w:t>
      </w:r>
      <w:r>
        <w:rPr>
          <w:rFonts w:ascii="Times New Roman"/>
          <w:b w:val="false"/>
          <w:i w:val="false"/>
          <w:color w:val="000000"/>
          <w:sz w:val="28"/>
        </w:rPr>
        <w:t xml:space="preserve">, </w:t>
      </w:r>
      <w:r>
        <w:rPr>
          <w:rFonts w:ascii="Times New Roman"/>
          <w:b w:val="false"/>
          <w:i w:val="false"/>
          <w:color w:val="000000"/>
          <w:sz w:val="28"/>
        </w:rPr>
        <w:t>сороковым</w:t>
      </w:r>
      <w:r>
        <w:rPr>
          <w:rFonts w:ascii="Times New Roman"/>
          <w:b w:val="false"/>
          <w:i w:val="false"/>
          <w:color w:val="000000"/>
          <w:sz w:val="28"/>
        </w:rPr>
        <w:t xml:space="preserve">, </w:t>
      </w:r>
      <w:r>
        <w:rPr>
          <w:rFonts w:ascii="Times New Roman"/>
          <w:b w:val="false"/>
          <w:i w:val="false"/>
          <w:color w:val="000000"/>
          <w:sz w:val="28"/>
        </w:rPr>
        <w:t>сорок первым</w:t>
      </w:r>
      <w:r>
        <w:rPr>
          <w:rFonts w:ascii="Times New Roman"/>
          <w:b w:val="false"/>
          <w:i w:val="false"/>
          <w:color w:val="000000"/>
          <w:sz w:val="28"/>
        </w:rPr>
        <w:t xml:space="preserve">, </w:t>
      </w:r>
      <w:r>
        <w:rPr>
          <w:rFonts w:ascii="Times New Roman"/>
          <w:b w:val="false"/>
          <w:i w:val="false"/>
          <w:color w:val="000000"/>
          <w:sz w:val="28"/>
        </w:rPr>
        <w:t>сорок вторым</w:t>
      </w:r>
      <w:r>
        <w:rPr>
          <w:rFonts w:ascii="Times New Roman"/>
          <w:b w:val="false"/>
          <w:i w:val="false"/>
          <w:color w:val="000000"/>
          <w:sz w:val="28"/>
        </w:rPr>
        <w:t xml:space="preserve"> подпункта 3) пункта 10 статьи 1 настоящего Закона, в срок до 1 января 2013 года.</w:t>
      </w:r>
    </w:p>
    <w:bookmarkEnd w:id="3218"/>
    <w:bookmarkStart w:name="z3372" w:id="3219"/>
    <w:p>
      <w:pPr>
        <w:spacing w:after="0"/>
        <w:ind w:left="0"/>
        <w:jc w:val="both"/>
      </w:pPr>
      <w:r>
        <w:rPr>
          <w:rFonts w:ascii="Times New Roman"/>
          <w:b w:val="false"/>
          <w:i w:val="false"/>
          <w:color w:val="000000"/>
          <w:sz w:val="28"/>
        </w:rPr>
        <w:t xml:space="preserve">
      Организации, являющиеся дочерними организациями страховой (перестраховочной) организации на дату введения в действие настоящего Закона, обязаны привести свою деятельность в соответствие с требованиями, установленными </w:t>
      </w:r>
      <w:r>
        <w:rPr>
          <w:rFonts w:ascii="Times New Roman"/>
          <w:b w:val="false"/>
          <w:i w:val="false"/>
          <w:color w:val="000000"/>
          <w:sz w:val="28"/>
        </w:rPr>
        <w:t>абзацем одиннадцатым</w:t>
      </w:r>
      <w:r>
        <w:rPr>
          <w:rFonts w:ascii="Times New Roman"/>
          <w:b w:val="false"/>
          <w:i w:val="false"/>
          <w:color w:val="000000"/>
          <w:sz w:val="28"/>
        </w:rPr>
        <w:t xml:space="preserve"> подпункта 11),  </w:t>
      </w:r>
      <w:r>
        <w:rPr>
          <w:rFonts w:ascii="Times New Roman"/>
          <w:b w:val="false"/>
          <w:i w:val="false"/>
          <w:color w:val="000000"/>
          <w:sz w:val="28"/>
        </w:rPr>
        <w:t>абзацем сорок седьмым</w:t>
      </w:r>
      <w:r>
        <w:rPr>
          <w:rFonts w:ascii="Times New Roman"/>
          <w:b w:val="false"/>
          <w:i w:val="false"/>
          <w:color w:val="000000"/>
          <w:sz w:val="28"/>
        </w:rPr>
        <w:t xml:space="preserve"> подпункта 17) пункта 14 статьи 1 настоящего Закона, в срок до 1 января 2013 года, за исключением дочерних банков-резидентов Республики Казахстан.</w:t>
      </w:r>
    </w:p>
    <w:bookmarkEnd w:id="3219"/>
    <w:bookmarkStart w:name="z3373" w:id="3220"/>
    <w:p>
      <w:pPr>
        <w:spacing w:after="0"/>
        <w:ind w:left="0"/>
        <w:jc w:val="both"/>
      </w:pPr>
      <w:r>
        <w:rPr>
          <w:rFonts w:ascii="Times New Roman"/>
          <w:b w:val="false"/>
          <w:i w:val="false"/>
          <w:color w:val="000000"/>
          <w:sz w:val="28"/>
        </w:rPr>
        <w:t xml:space="preserve">
      Организации, являющиеся дочерними организациями страхового холдинга на дату введения в действие настоящего Закона, обязаны привести свою деятельность в соответствие с требованиями, установленными </w:t>
      </w:r>
      <w:r>
        <w:rPr>
          <w:rFonts w:ascii="Times New Roman"/>
          <w:b w:val="false"/>
          <w:i w:val="false"/>
          <w:color w:val="000000"/>
          <w:sz w:val="28"/>
        </w:rPr>
        <w:t>абзацем двенадцатым</w:t>
      </w:r>
      <w:r>
        <w:rPr>
          <w:rFonts w:ascii="Times New Roman"/>
          <w:b w:val="false"/>
          <w:i w:val="false"/>
          <w:color w:val="000000"/>
          <w:sz w:val="28"/>
        </w:rPr>
        <w:t xml:space="preserve"> подпункта 11), </w:t>
      </w:r>
      <w:r>
        <w:rPr>
          <w:rFonts w:ascii="Times New Roman"/>
          <w:b w:val="false"/>
          <w:i w:val="false"/>
          <w:color w:val="000000"/>
          <w:sz w:val="28"/>
        </w:rPr>
        <w:t>абзацем сорок восьмым подпункта</w:t>
      </w:r>
      <w:r>
        <w:rPr>
          <w:rFonts w:ascii="Times New Roman"/>
          <w:b w:val="false"/>
          <w:i w:val="false"/>
          <w:color w:val="000000"/>
          <w:sz w:val="28"/>
        </w:rPr>
        <w:t xml:space="preserve"> 17) пункта 14 статьи 1 настоящего Закона, в срок до 1 января 2013 года, за исключением дочерних страховых (перестраховочных) организаций-резидентов Республики Казахстан, дочерних банков-резидентов Республики Казахстан, а также организаций, в которых страховой холдинг является родительской организацией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банка-резидента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дочерних организаций.</w:t>
      </w:r>
    </w:p>
    <w:bookmarkEnd w:id="3220"/>
    <w:bookmarkStart w:name="z3374" w:id="32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Исключен Законом РК от 27.04.2015 </w:t>
      </w:r>
      <w:r>
        <w:rPr>
          <w:rFonts w:ascii="Times New Roman"/>
          <w:b w:val="false"/>
          <w:i w:val="false"/>
          <w:color w:val="000000"/>
          <w:sz w:val="28"/>
        </w:rPr>
        <w:t>№ 311-V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221"/>
    <w:bookmarkStart w:name="z3375" w:id="3222"/>
    <w:p>
      <w:pPr>
        <w:spacing w:after="0"/>
        <w:ind w:left="0"/>
        <w:jc w:val="both"/>
      </w:pPr>
      <w:r>
        <w:rPr>
          <w:rFonts w:ascii="Times New Roman"/>
          <w:b w:val="false"/>
          <w:i w:val="false"/>
          <w:color w:val="000000"/>
          <w:sz w:val="28"/>
        </w:rPr>
        <w:t xml:space="preserve">
      12. Организатор торгов обязан привести свои внутренние документы в соответствие с требованием, установленным </w:t>
      </w:r>
      <w:r>
        <w:rPr>
          <w:rFonts w:ascii="Times New Roman"/>
          <w:b w:val="false"/>
          <w:i w:val="false"/>
          <w:color w:val="000000"/>
          <w:sz w:val="28"/>
        </w:rPr>
        <w:t>подпунктом 59)</w:t>
      </w:r>
      <w:r>
        <w:rPr>
          <w:rFonts w:ascii="Times New Roman"/>
          <w:b w:val="false"/>
          <w:i w:val="false"/>
          <w:color w:val="000000"/>
          <w:sz w:val="28"/>
        </w:rPr>
        <w:t xml:space="preserve"> пункта 18 статьи 1 настоящего Закона, в срок до 1 июля 2012 года.</w:t>
      </w:r>
    </w:p>
    <w:bookmarkEnd w:id="3222"/>
    <w:bookmarkStart w:name="z3376" w:id="3223"/>
    <w:p>
      <w:pPr>
        <w:spacing w:after="0"/>
        <w:ind w:left="0"/>
        <w:jc w:val="both"/>
      </w:pPr>
      <w:r>
        <w:rPr>
          <w:rFonts w:ascii="Times New Roman"/>
          <w:b w:val="false"/>
          <w:i w:val="false"/>
          <w:color w:val="000000"/>
          <w:sz w:val="28"/>
        </w:rPr>
        <w:t xml:space="preserve">
      13. Акционерные инвестиционные фонды и управляющие компании обязаны привести свою деятельность в соответствие с требованиями, установленными </w:t>
      </w:r>
      <w:r>
        <w:rPr>
          <w:rFonts w:ascii="Times New Roman"/>
          <w:b w:val="false"/>
          <w:i w:val="false"/>
          <w:color w:val="000000"/>
          <w:sz w:val="28"/>
        </w:rPr>
        <w:t>пунктом 21</w:t>
      </w:r>
      <w:r>
        <w:rPr>
          <w:rFonts w:ascii="Times New Roman"/>
          <w:b w:val="false"/>
          <w:i w:val="false"/>
          <w:color w:val="000000"/>
          <w:sz w:val="28"/>
        </w:rPr>
        <w:t xml:space="preserve"> статьи 1 настоящего Закона, в срок до 1 января 2013 года. В случае невыполнения акционерным инвестиционным фондом требований, установленных пунктом 21 статьи 1 настоящего Закона, в срок до 1 января 2013 года акционерный инвестиционный фонд обязан прекратить свою деятельность в качестве акционерного инвестиционного фонда.</w:t>
      </w:r>
    </w:p>
    <w:bookmarkEnd w:id="3223"/>
    <w:bookmarkStart w:name="z3377" w:id="3224"/>
    <w:p>
      <w:pPr>
        <w:spacing w:after="0"/>
        <w:ind w:left="0"/>
        <w:jc w:val="both"/>
      </w:pPr>
      <w:r>
        <w:rPr>
          <w:rFonts w:ascii="Times New Roman"/>
          <w:b w:val="false"/>
          <w:i w:val="false"/>
          <w:color w:val="000000"/>
          <w:sz w:val="28"/>
        </w:rPr>
        <w:t xml:space="preserve">
      14. Действие </w:t>
      </w:r>
      <w:r>
        <w:rPr>
          <w:rFonts w:ascii="Times New Roman"/>
          <w:b w:val="false"/>
          <w:i w:val="false"/>
          <w:color w:val="000000"/>
          <w:sz w:val="28"/>
        </w:rPr>
        <w:t>абзаца восьмого</w:t>
      </w:r>
      <w:r>
        <w:rPr>
          <w:rFonts w:ascii="Times New Roman"/>
          <w:b w:val="false"/>
          <w:i w:val="false"/>
          <w:color w:val="000000"/>
          <w:sz w:val="28"/>
        </w:rPr>
        <w:t xml:space="preserve"> подпункта 11) пункта 11 статьи 1 настоящего Закона не распространяется на лиц, которые приобрели акции накопительных пенсионных фондов до введения в действие указанного абзаца.</w:t>
      </w:r>
    </w:p>
    <w:bookmarkEnd w:id="3224"/>
    <w:bookmarkStart w:name="z3378" w:id="3225"/>
    <w:p>
      <w:pPr>
        <w:spacing w:after="0"/>
        <w:ind w:left="0"/>
        <w:jc w:val="both"/>
      </w:pPr>
      <w:r>
        <w:rPr>
          <w:rFonts w:ascii="Times New Roman"/>
          <w:b w:val="false"/>
          <w:i w:val="false"/>
          <w:color w:val="000000"/>
          <w:sz w:val="28"/>
        </w:rPr>
        <w:t>
      15. Брокеры и (или) дилеры с правом ведения счетов клиентов в качестве номинального держателя, обладающие на дату введения в действие настоящего Закона лицензией на банковские заемные операции, обязаны в течение десяти рабочих дней со дня введения в действие настоящего Закона вернуть лицензию уполномоченному органу.</w:t>
      </w:r>
    </w:p>
    <w:bookmarkEnd w:id="3225"/>
    <w:bookmarkStart w:name="z3379" w:id="3226"/>
    <w:p>
      <w:pPr>
        <w:spacing w:after="0"/>
        <w:ind w:left="0"/>
        <w:jc w:val="both"/>
      </w:pPr>
      <w:r>
        <w:rPr>
          <w:rFonts w:ascii="Times New Roman"/>
          <w:b w:val="false"/>
          <w:i w:val="false"/>
          <w:color w:val="000000"/>
          <w:sz w:val="28"/>
        </w:rPr>
        <w:t xml:space="preserve">
      16. Поставщики информации, указанные в пункте 1 </w:t>
      </w:r>
      <w:r>
        <w:rPr>
          <w:rFonts w:ascii="Times New Roman"/>
          <w:b w:val="false"/>
          <w:i w:val="false"/>
          <w:color w:val="000000"/>
          <w:sz w:val="28"/>
        </w:rPr>
        <w:t>статьи 18</w:t>
      </w:r>
      <w:r>
        <w:rPr>
          <w:rFonts w:ascii="Times New Roman"/>
          <w:b w:val="false"/>
          <w:i w:val="false"/>
          <w:color w:val="000000"/>
          <w:sz w:val="28"/>
        </w:rPr>
        <w:t xml:space="preserve"> Закона Республики Казахстан "О кредитных бюро и формировании кредитных историй в Республике Казахстан", заключившие на дату введения в действие настоящего Закона договоры о предоставлении информации с кредитными бюро, обязаны в течение трех месяцев с даты осуществления деятельности кредитного бюро с государственным участием перезаключить либо расторгнуть указанные договоры.</w:t>
      </w:r>
    </w:p>
    <w:bookmarkEnd w:id="3226"/>
    <w:bookmarkStart w:name="z3380" w:id="3227"/>
    <w:p>
      <w:pPr>
        <w:spacing w:after="0"/>
        <w:ind w:left="0"/>
        <w:jc w:val="both"/>
      </w:pPr>
      <w:r>
        <w:rPr>
          <w:rFonts w:ascii="Times New Roman"/>
          <w:b w:val="false"/>
          <w:i w:val="false"/>
          <w:color w:val="000000"/>
          <w:sz w:val="28"/>
        </w:rPr>
        <w:t xml:space="preserve">
      17. Кредитные бюро, имеющие лицензию уполномоченного органа на дату введения в действие настоящего Закона, обязаны на безвозмездной основе передать кредитному бюро с государственным участием (на основании акта приема-передачи) базы данных кредитных историй в течение 180 календарных дней со дня государственной регистрации кредитного бюро с государственным участием, а также в течение 190 календарных дней со дня получения кредитным бюро с государственным участием акта о его соответствии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 составленного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кредитных бюро и формировании кредитных историй в Республике Казахстан".</w:t>
      </w:r>
    </w:p>
    <w:bookmarkEnd w:id="3227"/>
    <w:bookmarkStart w:name="z3381" w:id="3228"/>
    <w:p>
      <w:pPr>
        <w:spacing w:after="0"/>
        <w:ind w:left="0"/>
        <w:jc w:val="both"/>
      </w:pPr>
      <w:r>
        <w:rPr>
          <w:rFonts w:ascii="Times New Roman"/>
          <w:b w:val="false"/>
          <w:i w:val="false"/>
          <w:color w:val="000000"/>
          <w:sz w:val="28"/>
        </w:rPr>
        <w:t>
      В случае невыполнения кредитными бюро требования, указанного в части первой настоящего пункта, уполномоченный орган вправе применить в отношении кредитного бюро и его должностных лиц санкции, предусмотренные законами Республики Казахстан.</w:t>
      </w:r>
    </w:p>
    <w:bookmarkEnd w:id="3228"/>
    <w:bookmarkStart w:name="z3382" w:id="3229"/>
    <w:p>
      <w:pPr>
        <w:spacing w:after="0"/>
        <w:ind w:left="0"/>
        <w:jc w:val="both"/>
      </w:pPr>
      <w:r>
        <w:rPr>
          <w:rFonts w:ascii="Times New Roman"/>
          <w:b w:val="false"/>
          <w:i w:val="false"/>
          <w:color w:val="000000"/>
          <w:sz w:val="28"/>
        </w:rPr>
        <w:t>
      18. Согласие субъекта кредитной истории на предоставление сведений о нем в кредитные бюро, выданные субъектами кредитной истории до даты введения в действие настоящего Закона:</w:t>
      </w:r>
    </w:p>
    <w:bookmarkEnd w:id="3229"/>
    <w:bookmarkStart w:name="z3383" w:id="3230"/>
    <w:p>
      <w:pPr>
        <w:spacing w:after="0"/>
        <w:ind w:left="0"/>
        <w:jc w:val="both"/>
      </w:pPr>
      <w:r>
        <w:rPr>
          <w:rFonts w:ascii="Times New Roman"/>
          <w:b w:val="false"/>
          <w:i w:val="false"/>
          <w:color w:val="000000"/>
          <w:sz w:val="28"/>
        </w:rPr>
        <w:t xml:space="preserve">
      распространяется на информацию, предоставляемую в кредитные бюро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 Республики Казахстан "О кредитных бюро и формировании кредитных историй в Республике Казахстан", при условии передачи информации по договорам банковского займа, осуществления лизинговой, факторинговой, форфейтинговой операций, учета векселей, выпуска гарантий, поручительств, аккредитивов, заключенным до даты введения в действие настоящего Закона, а также перезаключения поставщиком информации договора о предоставлении информации с кредитным бюро;</w:t>
      </w:r>
    </w:p>
    <w:bookmarkEnd w:id="3230"/>
    <w:bookmarkStart w:name="z3384" w:id="3231"/>
    <w:p>
      <w:pPr>
        <w:spacing w:after="0"/>
        <w:ind w:left="0"/>
        <w:jc w:val="both"/>
      </w:pPr>
      <w:r>
        <w:rPr>
          <w:rFonts w:ascii="Times New Roman"/>
          <w:b w:val="false"/>
          <w:i w:val="false"/>
          <w:color w:val="000000"/>
          <w:sz w:val="28"/>
        </w:rPr>
        <w:t>
      не распространяется на предоставление информации в кредитные бюро по договорам банковского займа, осуществления лизинговой, факторинговой, форфейтинговой операций, учета векселей, выпуска гарантий, поручительств, аккредитивов, заключенным после введения в действие настоящего Закона. В данном случае поставщиком информации может быть получено согласие субъекта кредитной истории на предоставление информации о нем в кредитное бюро (за исключением кредитного бюро с государственным участием), с которым поставщиком информации заключен договор о предоставлении информации.</w:t>
      </w:r>
    </w:p>
    <w:bookmarkEnd w:id="3231"/>
    <w:bookmarkStart w:name="z3385" w:id="3232"/>
    <w:p>
      <w:pPr>
        <w:spacing w:after="0"/>
        <w:ind w:left="0"/>
        <w:jc w:val="both"/>
      </w:pPr>
      <w:r>
        <w:rPr>
          <w:rFonts w:ascii="Times New Roman"/>
          <w:b w:val="false"/>
          <w:i w:val="false"/>
          <w:color w:val="000000"/>
          <w:sz w:val="28"/>
        </w:rPr>
        <w:t>
      19. Согласие субъекта кредитной истории на получение кредитного отчета о нем, полученное до даты введения в действие настоящего Закона, распространяется на информацию, предоставляемую кредитным бюро с государственным участием.</w:t>
      </w:r>
    </w:p>
    <w:bookmarkEnd w:id="3232"/>
    <w:bookmarkStart w:name="z3386" w:id="3233"/>
    <w:p>
      <w:pPr>
        <w:spacing w:after="0"/>
        <w:ind w:left="0"/>
        <w:jc w:val="both"/>
      </w:pPr>
      <w:r>
        <w:rPr>
          <w:rFonts w:ascii="Times New Roman"/>
          <w:b w:val="false"/>
          <w:i w:val="false"/>
          <w:color w:val="000000"/>
          <w:sz w:val="28"/>
        </w:rPr>
        <w:t xml:space="preserve">
      20. Не менее десяти процентов от общего количества голосующих акций накопительного пенсионного фонда, за исключением накопительного пенсионного фонда, соответствующего требованию, установленному пунктом 3 </w:t>
      </w:r>
      <w:r>
        <w:rPr>
          <w:rFonts w:ascii="Times New Roman"/>
          <w:b w:val="false"/>
          <w:i w:val="false"/>
          <w:color w:val="000000"/>
          <w:sz w:val="28"/>
        </w:rPr>
        <w:t>статьи 34</w:t>
      </w:r>
      <w:r>
        <w:rPr>
          <w:rFonts w:ascii="Times New Roman"/>
          <w:b w:val="false"/>
          <w:i w:val="false"/>
          <w:color w:val="000000"/>
          <w:sz w:val="28"/>
        </w:rPr>
        <w:t xml:space="preserve"> Закона Республики Казахстан "О пенсионном обеспечении в Республике Казахстан", должно быть предложено к приобретению на организованном рынке ценных бумаг в срок до 1 июля 2013 года и реализовано на организованном рынке ценных бумаг при наличии спроса среди неограниченного круга инвесторов, не являющихся аффилиированными лицами по отношению друг к другу, к накопительному пенсионному фонду и (или) его крупным участникам, в срок до 1 января 2014 года.</w:t>
      </w:r>
    </w:p>
    <w:bookmarkEnd w:id="3233"/>
    <w:bookmarkStart w:name="z3387" w:id="3234"/>
    <w:p>
      <w:pPr>
        <w:spacing w:after="0"/>
        <w:ind w:left="0"/>
        <w:jc w:val="both"/>
      </w:pPr>
      <w:r>
        <w:rPr>
          <w:rFonts w:ascii="Times New Roman"/>
          <w:b w:val="false"/>
          <w:i w:val="false"/>
          <w:color w:val="000000"/>
          <w:sz w:val="28"/>
        </w:rPr>
        <w:t xml:space="preserve">
      Накопительные пенсионные фонды обязаны привести свою деятельность в соответствие с требованиями, установленными </w:t>
      </w:r>
      <w:r>
        <w:rPr>
          <w:rFonts w:ascii="Times New Roman"/>
          <w:b w:val="false"/>
          <w:i w:val="false"/>
          <w:color w:val="000000"/>
          <w:sz w:val="28"/>
        </w:rPr>
        <w:t>абзацами четвертым</w:t>
      </w:r>
      <w:r>
        <w:rPr>
          <w:rFonts w:ascii="Times New Roman"/>
          <w:b w:val="false"/>
          <w:i w:val="false"/>
          <w:color w:val="000000"/>
          <w:sz w:val="28"/>
        </w:rPr>
        <w:t xml:space="preserve">, </w:t>
      </w:r>
      <w:r>
        <w:rPr>
          <w:rFonts w:ascii="Times New Roman"/>
          <w:b w:val="false"/>
          <w:i w:val="false"/>
          <w:color w:val="000000"/>
          <w:sz w:val="28"/>
        </w:rPr>
        <w:t>десятым</w:t>
      </w:r>
      <w:r>
        <w:rPr>
          <w:rFonts w:ascii="Times New Roman"/>
          <w:b w:val="false"/>
          <w:i w:val="false"/>
          <w:color w:val="000000"/>
          <w:sz w:val="28"/>
        </w:rPr>
        <w:t xml:space="preserve">, </w:t>
      </w:r>
      <w:r>
        <w:rPr>
          <w:rFonts w:ascii="Times New Roman"/>
          <w:b w:val="false"/>
          <w:i w:val="false"/>
          <w:color w:val="000000"/>
          <w:sz w:val="28"/>
        </w:rPr>
        <w:t>одиннадцатым</w:t>
      </w:r>
      <w:r>
        <w:rPr>
          <w:rFonts w:ascii="Times New Roman"/>
          <w:b w:val="false"/>
          <w:i w:val="false"/>
          <w:color w:val="000000"/>
          <w:sz w:val="28"/>
        </w:rPr>
        <w:t xml:space="preserve">, </w:t>
      </w:r>
      <w:r>
        <w:rPr>
          <w:rFonts w:ascii="Times New Roman"/>
          <w:b w:val="false"/>
          <w:i w:val="false"/>
          <w:color w:val="000000"/>
          <w:sz w:val="28"/>
        </w:rPr>
        <w:t>двенадцатым</w:t>
      </w:r>
      <w:r>
        <w:rPr>
          <w:rFonts w:ascii="Times New Roman"/>
          <w:b w:val="false"/>
          <w:i w:val="false"/>
          <w:color w:val="000000"/>
          <w:sz w:val="28"/>
        </w:rPr>
        <w:t xml:space="preserve">, </w:t>
      </w:r>
      <w:r>
        <w:rPr>
          <w:rFonts w:ascii="Times New Roman"/>
          <w:b w:val="false"/>
          <w:i w:val="false"/>
          <w:color w:val="000000"/>
          <w:sz w:val="28"/>
        </w:rPr>
        <w:t>тринадцатым</w:t>
      </w:r>
      <w:r>
        <w:rPr>
          <w:rFonts w:ascii="Times New Roman"/>
          <w:b w:val="false"/>
          <w:i w:val="false"/>
          <w:color w:val="000000"/>
          <w:sz w:val="28"/>
        </w:rPr>
        <w:t xml:space="preserve"> и  </w:t>
      </w:r>
      <w:r>
        <w:rPr>
          <w:rFonts w:ascii="Times New Roman"/>
          <w:b w:val="false"/>
          <w:i w:val="false"/>
          <w:color w:val="000000"/>
          <w:sz w:val="28"/>
        </w:rPr>
        <w:t>четырнадцатым</w:t>
      </w:r>
      <w:r>
        <w:rPr>
          <w:rFonts w:ascii="Times New Roman"/>
          <w:b w:val="false"/>
          <w:i w:val="false"/>
          <w:color w:val="000000"/>
          <w:sz w:val="28"/>
        </w:rPr>
        <w:t xml:space="preserve"> подпункта 9) пункта 11 статьи 1 настоящего Закона, в срок до 1 января 2013 года, </w:t>
      </w:r>
      <w:r>
        <w:rPr>
          <w:rFonts w:ascii="Times New Roman"/>
          <w:b w:val="false"/>
          <w:i w:val="false"/>
          <w:color w:val="000000"/>
          <w:sz w:val="28"/>
        </w:rPr>
        <w:t>абзацами пятым</w:t>
      </w:r>
      <w:r>
        <w:rPr>
          <w:rFonts w:ascii="Times New Roman"/>
          <w:b w:val="false"/>
          <w:i w:val="false"/>
          <w:color w:val="000000"/>
          <w:sz w:val="28"/>
        </w:rPr>
        <w:t xml:space="preserve">, </w:t>
      </w:r>
      <w:r>
        <w:rPr>
          <w:rFonts w:ascii="Times New Roman"/>
          <w:b w:val="false"/>
          <w:i w:val="false"/>
          <w:color w:val="000000"/>
          <w:sz w:val="28"/>
        </w:rPr>
        <w:t>шестым</w:t>
      </w:r>
      <w:r>
        <w:rPr>
          <w:rFonts w:ascii="Times New Roman"/>
          <w:b w:val="false"/>
          <w:i w:val="false"/>
          <w:color w:val="000000"/>
          <w:sz w:val="28"/>
        </w:rPr>
        <w:t xml:space="preserve">, </w:t>
      </w:r>
      <w:r>
        <w:rPr>
          <w:rFonts w:ascii="Times New Roman"/>
          <w:b w:val="false"/>
          <w:i w:val="false"/>
          <w:color w:val="000000"/>
          <w:sz w:val="28"/>
        </w:rPr>
        <w:t>седьмым</w:t>
      </w:r>
      <w:r>
        <w:rPr>
          <w:rFonts w:ascii="Times New Roman"/>
          <w:b w:val="false"/>
          <w:i w:val="false"/>
          <w:color w:val="000000"/>
          <w:sz w:val="28"/>
        </w:rPr>
        <w:t xml:space="preserve">, </w:t>
      </w:r>
      <w:r>
        <w:rPr>
          <w:rFonts w:ascii="Times New Roman"/>
          <w:b w:val="false"/>
          <w:i w:val="false"/>
          <w:color w:val="000000"/>
          <w:sz w:val="28"/>
        </w:rPr>
        <w:t>восьмым</w:t>
      </w:r>
      <w:r>
        <w:rPr>
          <w:rFonts w:ascii="Times New Roman"/>
          <w:b w:val="false"/>
          <w:i w:val="false"/>
          <w:color w:val="000000"/>
          <w:sz w:val="28"/>
        </w:rPr>
        <w:t xml:space="preserve"> и </w:t>
      </w:r>
      <w:r>
        <w:rPr>
          <w:rFonts w:ascii="Times New Roman"/>
          <w:b w:val="false"/>
          <w:i w:val="false"/>
          <w:color w:val="000000"/>
          <w:sz w:val="28"/>
        </w:rPr>
        <w:t>девятым</w:t>
      </w:r>
      <w:r>
        <w:rPr>
          <w:rFonts w:ascii="Times New Roman"/>
          <w:b w:val="false"/>
          <w:i w:val="false"/>
          <w:color w:val="000000"/>
          <w:sz w:val="28"/>
        </w:rPr>
        <w:t xml:space="preserve"> подпункта 9), </w:t>
      </w:r>
      <w:r>
        <w:rPr>
          <w:rFonts w:ascii="Times New Roman"/>
          <w:b w:val="false"/>
          <w:i w:val="false"/>
          <w:color w:val="000000"/>
          <w:sz w:val="28"/>
        </w:rPr>
        <w:t>абзацем четырнадцатым</w:t>
      </w:r>
      <w:r>
        <w:rPr>
          <w:rFonts w:ascii="Times New Roman"/>
          <w:b w:val="false"/>
          <w:i w:val="false"/>
          <w:color w:val="000000"/>
          <w:sz w:val="28"/>
        </w:rPr>
        <w:t xml:space="preserve"> подпункта 17) пункта 11 статьи 1 настоящего Закона, в срок до 1 января 2014 года.</w:t>
      </w:r>
    </w:p>
    <w:bookmarkEnd w:id="3234"/>
    <w:bookmarkStart w:name="z3388" w:id="3235"/>
    <w:p>
      <w:pPr>
        <w:spacing w:after="0"/>
        <w:ind w:left="0"/>
        <w:jc w:val="both"/>
      </w:pPr>
      <w:r>
        <w:rPr>
          <w:rFonts w:ascii="Times New Roman"/>
          <w:b w:val="false"/>
          <w:i w:val="false"/>
          <w:color w:val="000000"/>
          <w:sz w:val="28"/>
        </w:rPr>
        <w:t>
      21. С 1 января 2013 года прекращается действие лицензий на осуществление деятельности по ведению системы реестров держателей ценных бумаг, выданных уполномоченным органом, и договоров на ведение системы реестров держателей ценных бумаг, заключенных эмитентами с организациями, обладающими лицензиями на осуществление деятельности по ведению системы реестров держателей ценных бумаг.</w:t>
      </w:r>
    </w:p>
    <w:bookmarkEnd w:id="3235"/>
    <w:bookmarkStart w:name="z3389" w:id="3236"/>
    <w:p>
      <w:pPr>
        <w:spacing w:after="0"/>
        <w:ind w:left="0"/>
        <w:jc w:val="both"/>
      </w:pPr>
      <w:r>
        <w:rPr>
          <w:rFonts w:ascii="Times New Roman"/>
          <w:b w:val="false"/>
          <w:i w:val="false"/>
          <w:color w:val="000000"/>
          <w:sz w:val="28"/>
        </w:rPr>
        <w:t>
      22. Со дня введения в действие настоящего Закона договоры на ведение системы реестров держателей эмиссионных ценных бумаг заключаются только с единым регистратором.</w:t>
      </w:r>
    </w:p>
    <w:bookmarkEnd w:id="3236"/>
    <w:bookmarkStart w:name="z3390" w:id="3237"/>
    <w:p>
      <w:pPr>
        <w:spacing w:after="0"/>
        <w:ind w:left="0"/>
        <w:jc w:val="both"/>
      </w:pPr>
      <w:r>
        <w:rPr>
          <w:rFonts w:ascii="Times New Roman"/>
          <w:b w:val="false"/>
          <w:i w:val="false"/>
          <w:color w:val="000000"/>
          <w:sz w:val="28"/>
        </w:rPr>
        <w:t>
      23. До 1 января 2013 года в случае приостановления действия лицензии регистратора на срок более одного месяца, а также лишения лицензии регистратора договор по ведению системы реестров держателей ценных бумаг, заключенный эмитентом с данным регистратором, расторгается.</w:t>
      </w:r>
    </w:p>
    <w:bookmarkEnd w:id="3237"/>
    <w:bookmarkStart w:name="z3391" w:id="3238"/>
    <w:p>
      <w:pPr>
        <w:spacing w:after="0"/>
        <w:ind w:left="0"/>
        <w:jc w:val="both"/>
      </w:pPr>
      <w:r>
        <w:rPr>
          <w:rFonts w:ascii="Times New Roman"/>
          <w:b w:val="false"/>
          <w:i w:val="false"/>
          <w:color w:val="000000"/>
          <w:sz w:val="28"/>
        </w:rPr>
        <w:t>
      24. Центральный депозитарий осуществляет передачу сведений и документов, составляющих системы реестров держателей ценных бумаг, эмитентов, переданных центральному депозитарию регистраторами, действие лицензии которых прекращено, единому регистратору с 1 января 2013 года.</w:t>
      </w:r>
    </w:p>
    <w:bookmarkEnd w:id="3238"/>
    <w:bookmarkStart w:name="z3392" w:id="3239"/>
    <w:p>
      <w:pPr>
        <w:spacing w:after="0"/>
        <w:ind w:left="0"/>
        <w:jc w:val="both"/>
      </w:pPr>
      <w:r>
        <w:rPr>
          <w:rFonts w:ascii="Times New Roman"/>
          <w:b w:val="false"/>
          <w:i w:val="false"/>
          <w:color w:val="000000"/>
          <w:sz w:val="28"/>
        </w:rPr>
        <w:t>
      25. Организации, обладающие лицензиями на осуществление деятельности по ведению системы реестров держателей ценных бумаг, обязаны:</w:t>
      </w:r>
    </w:p>
    <w:bookmarkEnd w:id="3239"/>
    <w:bookmarkStart w:name="z3393" w:id="3240"/>
    <w:p>
      <w:pPr>
        <w:spacing w:after="0"/>
        <w:ind w:left="0"/>
        <w:jc w:val="both"/>
      </w:pPr>
      <w:r>
        <w:rPr>
          <w:rFonts w:ascii="Times New Roman"/>
          <w:b w:val="false"/>
          <w:i w:val="false"/>
          <w:color w:val="000000"/>
          <w:sz w:val="28"/>
        </w:rPr>
        <w:t>
      1) не позднее 10 января 2013 года возвратить бланки лицензий уполномоченному органу;</w:t>
      </w:r>
    </w:p>
    <w:bookmarkEnd w:id="3240"/>
    <w:bookmarkStart w:name="z3394" w:id="3241"/>
    <w:p>
      <w:pPr>
        <w:spacing w:after="0"/>
        <w:ind w:left="0"/>
        <w:jc w:val="both"/>
      </w:pPr>
      <w:r>
        <w:rPr>
          <w:rFonts w:ascii="Times New Roman"/>
          <w:b w:val="false"/>
          <w:i w:val="false"/>
          <w:color w:val="000000"/>
          <w:sz w:val="28"/>
        </w:rPr>
        <w:t>
      2) в порядке и сроки, установленные нормативным правовым актом уполномоченного органа, осуществить передачу единому регистратору сведений и документов, составляющих системы реестров держателей ценных бумаг, эмитентов.</w:t>
      </w:r>
    </w:p>
    <w:bookmarkEnd w:id="3241"/>
    <w:bookmarkStart w:name="z3395" w:id="3242"/>
    <w:p>
      <w:pPr>
        <w:spacing w:after="0"/>
        <w:ind w:left="0"/>
        <w:jc w:val="both"/>
      </w:pPr>
      <w:r>
        <w:rPr>
          <w:rFonts w:ascii="Times New Roman"/>
          <w:b w:val="false"/>
          <w:i w:val="false"/>
          <w:color w:val="000000"/>
          <w:sz w:val="28"/>
        </w:rPr>
        <w:t xml:space="preserve">
      26. В случае невыполнения лицами, указанными в пунктах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24 и 25 настоящей статьи, требований, предусмотренных указанными пунктами, уполномоченный орган вправе применить к ним меры воздействия и санкции, предусмотренные законами Республики Казахстан.".</w:t>
      </w:r>
    </w:p>
    <w:bookmarkEnd w:id="3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04.02.2012);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