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6934" w14:textId="82b6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адвокатуры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2011 года № 523-IV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«ведении им своей деятельности индивидуально – договором, заключенным адвокатом с клиентом» заменить словами «осуществлении им своей деятельности индивидуально без регистрации юридического лица – президиумом коллегии адвокатов»;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случае, если юридическая помощь была оказана стороне адвокатом бесплатно на основании определения судьи (суда), суд взыскивает указанные в настоящей статье расходы в пользу адвоката, оказавшего юридическую помощь бесплатно.».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«Об адвокатской деятельности» (Ведомости Парламента Республики Казахстан, 1997 г., № 22, ст. 328; 2001 г., № 15-16, ст. 236; 2003 г., № 11, ст. 65; 2004 г., № 23, ст. 142; 2007 г., № 2, ст. 18; № 9, ст. 67; № 10, ст. 69; 2009 г., № 8, ст. 44; № 19, ст. 88; № 24, ст. 130;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Адвокатской деятельностью является квалифицированная юридическая помощь, оказываемая на профессиональной основе адвокатами в порядке, установленном настоящим Законом, в целях защиты и содействия в реализации прав, свобод и законных интересов физических лиц, а также прав и законных интересов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слово «отчества» заменить словами «отчества (при его наличии)»;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«неснятую» дополнить словами «в установленном законом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«судимость которого погашена или снята в установленном законом порядке;»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8. Помощники и стажеры адвоката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Адвокаты могут иметь помощников и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Помощники адвоката могут работать на основе трудового договора в юридической консультации, адвокатской конторе или у адвоката, занимающегося адвокатской деятельностью индивидуально.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адвоката вправе по указанию адвоката и под его ответственность выполнять поручения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Стажером адвоката может быть гражданин Республики Казахстан, имеющий высшее юридическое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прохождения стажировки является приобретение профессиональных знаний и практических навыков адвокатской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отвечающее требованиям, установленным пунктом 2 статьи 7 настоящего Закона, и изъявившее желание пройти стажировку, обращается в президиум коллегии адвокатов с заявлением о допуске к прохождению стажировки с приложением документов, перечень которых устанавливается Положением о порядке прохождения стажировки стажерами адвокатов, утверждаемым приказом Министра юстиции Республики Казахстан с учетом рекомендаций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заявления президиум коллегии адвокатов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допуске к прохождению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допуске к прохождению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Отказ в допуске к прохождению стажировки по причине набора большого количества стажеров адвокатов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Стажировка осуществляется под руководством адвоката, имеющего стаж адвокатской деятельности не менее пяти лет. Продолжительность стажировки составляет от шести месяцев до одного года. Стажировку у одного и того же адвоката могут проходить не более двух стажеров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работы в качестве стажера зачисляется в стаж работы по юридической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проведения стажировки осуществляется президиумом коллегии адвокатов в соответствии с Положением о порядке прохождения стажировки стажерами адвокатов, утверждаемым приказом Министра юстиции Республики Казахстан с учетом рекомендаций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утверждении заключения о прохождении стажировки должно быть мотивированным и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не прошедшее стажировку, вновь допускается к стажировке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Стажировку не проходят лица, прекратившие полномочия судьи по основаниям, предусмотренным подпунктами 1), 1-1), 2), 8) и 10)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судебной системе и статусе судей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Помощник и стажер адвоката не вправе самостоятельно заниматься адвокатской деятельностью.»;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8-1 и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8-1. Комиссия по аттестации лиц, претендующих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занятие адвокатской деятельностью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прошедшие стажировку, проходят аттестацию в комиссии по аттестации лиц, претендующих на занятие адвокатской деятельностью, создаваемой при территориальных органах юстиции областей, городов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аттестации лиц, претендующих на занятие адвокатской деятельностью, состоит из семи членов, в том числе трех адвокатов, кандидатуры которых определяются президиумами коллегий адвокатов областей, городов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комиссий по аттестации лиц, претендующих на занятие адвокатской деятельностью, и регламент их работы утверждаются приказами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 прохождения аттестации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сдавшие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прекратившие полномочия судьи по основаниям, предусмотренным подпунктами 1), 1-1), 2), 8) и 10)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судебной системе и статусе судей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уволенные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по аттестации лиц, претендующих на занятие адвокатской деятельностью,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отбора претендентов на получение лицензии на занятие адвокатской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открытости и гласности заседаний.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заседании комиссии по аттестации лиц, претендующих на занятие адвокатской деятельностью, вправе присутствовать представители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открытости и гласности на заседаниях комиссии по аттестации лиц, претендующих на занятие адвокатской деятельностью, осуществляются аудио- и (или) видеозаписи либо стенографирование. Стенограмма, аудио- и (или) видеозаписи, полученные в ходе заседания, приобщаются к протоколу заседания и хранятся вместе с материалами комиссии по аттестации лиц, претендующих на занятие адвокатской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8-2. Порядок и условия проведения аттестации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и условия проведения аттестации лиц, прошедших стажировку и претендующих на занятие адвокатской деятельностью, определяются правилами, 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претендующее на занятие адвокатской деятельностью, после прохождения стажировки направляет заявление о допуске его к аттестации в комиссию по аттестации лиц, претендующих на занятие адвокатской деятельностью, по месту жительства через территориальные органы юстиции областей, городов республиканского значения и столицы с приложением документов,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ненадлежащего оформления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областей, городов республиканского значения и столицы претенденту без рассмотрения в срок не позднее пяти рабочих дней со дня их поступления с письменным уведомлением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итогам рассмотрения материалов комиссия по аттестации лиц, претендующих на занятие адвокатской деятельностью, выносит мотивированное решение о допуске либо об отказе в допуске к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допуске к аттестации отказывается, если претендент не соответствует требованиям, установленным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аттестации направляется территориальными органами юстиции областей, городов республиканского значения и столицы претенденту не позднее пятнадцати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Претендент, допущенный к аттестации, письменно уведомляется территориальными органами юстиции областей, городов республиканского значения и столицы о месте, дате, времени, порядке проведения аттестации не позднее чем за десять календарных дней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проводится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сдача компьютерного теста на знание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претендента по экзаменационным билетам.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Претендент вправе по своему выбору пройти аттестацию на казахском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аттестации комиссия по аттестации лиц, претендующих на занятие адвокатской деятельностью, не позднее следующего дня после проведения аттестации выносит мотивированное решение об аттестации либо о неаттестации.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аттестации лиц, претендующих на занятие адвокатской деятельностью,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аттестации является действительным в течение шести лет с момента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не прошедший аттестацию, допускается к повторной аттестации не ранее чем через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прохождении аттестации не допускается использование претендентом справочной, специальной и прочей литературы, средств связи, а также каких-либо записей.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претендент отстраняется от аттестации комиссией по аттестации лиц, претендующих на занятие адвокатской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отстраненный от аттестации, вправе повторно подать заявление о допуске к аттестации по истечении трех месяцев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Претендент, не явившийся на аттестацию по уважительной причине, вызывается на следующее заседание комиссии по аттестации лиц, претендующих на занятие адвокатской деятельностью, в порядке, предусмотренном пунктом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 его заявление остается без рассмотрения и возвращается ему территориальными органами юстиции областей, городов республиканского значения и столицы вместе с представленными документами.»;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Лицензия на занятие адвокатской деятельностью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Лицензия на занятие адвокатской деятельностью является разрешением заниматься адвокатской деятельностью и выдается лицензиаром после прохождения стажировки и аттестации в порядке и на условиях,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Лицензиар ведет реестр лицензий на занятие адвокатской деятельностью, обеспечивает размещение на интернет-ресурсе сведений реестра, а также списков лицензиатов, занимающихся адвокатской деятельностью.»;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11. Приостановление действия лицензии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адвокатской деятельностью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Порядок приостановления действия лицензии на занятие адвокатской деятельностью устанавливается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общих оснований, предусмотренных законами Республики Казахстан, действие лицензии на занятие адвокатской деятельностью приостанавливается на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нахождения лица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исполнения им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его из членов коллегии адвокатов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фактического отсутствия служебного помещения у адвоката, осуществляющего профессиональную деятельность индивидуально без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занятия адвокатом предпринимательской или иной оплачиваемой деятельностью, за исключением преподавательской, научной или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неисполнения адвокатом своих полномочий на основании его заявления, в котором указывается срок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действие лицензии на занятие адвокатской деятельностью приостанавливается лицензиаром на основании ходатайства президиума коллегии адвокатов или представления территориального органа юстиции, либо на основании заявления адвоката. О принятом решении уведомляются адвокат, суды, правоохранительные органы и коллегия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лицензии на занятие адвокатской деятельностью влечет запрет на занятие адвокатской деятельностью на период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Возобновление действия лицензии на занятие адвокатской деятельностью, приостановленного по основаниям, предусмотренным пунктом 2 настоящей статьи, осуществляется по заявлению адвоката в течение десяти календарных дней на основании приказа лицензиара и документов, подтверждающих прекращение оснований для его приостановления. О возобновлении действия лицензии на занятие адвокатской деятельностью уведомляются адвокат, суды, правоохранительные органы и коллегия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приостановлении или об отказе в возобновлении действия лицензии на занятие адвокатской деятельностью адвокат вправе обжаловать в судебном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«Министерства юстиции Республики Казахстан» заменить словом «лицензиара»;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«Министр юстиции Республики Казахстан» заменить словом «Лицензиар»;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«Министерством юстиции Республики Казахстан» заменить словом «лицензиаром»;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слова «Министр юстиции Республики Казахстан» заменить словом «Лицензиар»;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после слова «ордером» дополнить словами «, выдаваемым юридической консультацией или адвокатской конторой, а при осуществлении им своей деятельности индивидуально без регистрации юридического лица – президиумом коллегии адвокатов»;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15. Обязанности адвоката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Адвокат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при исполнении своих профессиональных обязанностей нормы законодательства Республики Казахстан и Кодекса профессиональной этики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руководствоваться в своей профессиональной деятельности принципами организации и деятельности адвокатуры;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повышать свою профессиональную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хранить в тайне сведения, ставшие ему известными в связи с оказанием юридической помощи, и не разглашать их без согласия лица, обратившегося за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месяца после вступления в члены коллегии адвокатов, а также после учреждения коммерческой организации передать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ему, а также имущества, переданного в имущественный наем. Договор доверительного управления имуществом подлежит нотариальному удостоверению. Адвокат вправе не передавать в доверительное управление принадлежащие ему облигации, паи открытых и интервальных паевых инвестиционных фондов. Адвокат имеет право получать доход от переданного в доверительное управление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доверителя.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Адвокат обязан отказаться от поручения об оказании юридической помощи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имеется личная заинтересованность адвоката в исходе дела, противоречащая интересам лица, обратившегося за юридической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имеются основания, предусмотренные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Адвокату запрещается занимать по делу правовую позицию, ухудшающую положение лица, обратившегося за помощью, использовать свои полномочия в ущерб лицу, интересы которого он защищает или представляет.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Адвокат не вправе отказаться от принятого поручения по уголовному делу и в случае постановления неправосудного, с точки зрения подзащитного или самого адвоката, приговора обязан обжаловать его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Адвокату запрещается состоять на государственной службе и заниматься предпринимательской деятельностью, занимать иную оплачиваемую должность, кроме случаев вхождения в состав наблюдательного совета коммерческой организации, а также занятия преподавательской, научной или творческой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Адвокат вправе быть избранным на оплачиваемую выборную или назначаемую должность в коллегии адвокатов, Республиканской коллегии адвокатов и международных общественных объединениях адвокатов.»;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Коллегии адвокатов объединяются в Республиканскую коллегию адвокатов.»;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порядок проведения аттестации адвокатов на основе Положения о порядке проведения аттестации адвокатов;»;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«лишении» заменить словами «подготовке искового заявления о прекращении действия»;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установление ставок первоначального целевого взноса, исчисляемого в размере, кратном месячному расчетному показателю, установленному законодательным актом Республики Казахстан, который оплачивается адвокатом в течение шести месяцев со дня приема его в члены коллегии и расходуется исключительно на укрепление материально-технической и учебно-методической базы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установление ставок ежемесячных членских взносов, исчисляемых в размере, кратном месячному расчетному показателю, установленному законодательным актом Республики Казахстан, при этом адвокаты, осуществляющие профессиональную деятельность в сельских населенных пунктах либо имеющие стаж адвокатской деятельности менее одного года, оплачивают ежемесячные членские взносы в размере пятидесяти процентов от установленной 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председатель президиума избираются» заменить словом «избирается»;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4-2), 4-3) и 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представляет ежеквартально обобщенные отчеты адвокатов об их деятельности в Республиканскую коллегию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освобождает от уплаты первоначального целевого взноса адвокатов, принимаемых в члены коллегии адвокатов с условием обязательного осуществления адвокатской деятельности в сельском населенном пункте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освобождает от уплаты ежемесячного членского взноса адвокатов на период нахождения в отпуске по беременности и родам либо по уходу за ребенком до достижения им возраста трех лет и адвокатов, не осуществляющих адвокатскую деятельность более двух месяцев подряд вследствие временной нетрудоспособности;»;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подает лицензиару в отношении адвоката ходатайство о приостановлении действия лицензии на занятие адвокатской деятельностью или о подготовке искового заявления о прекращении действия лицензии на занятие адвокатской деятельностью по основаниям, предусмотренным настоящим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«самостоятельно либо совместно с Министерством юстиции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Председатель президиума коллегии адвокатов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Председателем президиума коллегии адвокатов может быть избран адвокат, который непосредственно до дня его избрания состоял членом коллегии адвокатов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коллегии адвокатов избирается тайным голосованием сроком на четыре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одно и то же лицо не может занимать должность председателя президиума коллегии адвокатов более двух сроков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президиума коллегии адвокатов в соответствии с уставом коллегии: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президиума, председательствует на его заседаниях и осуществляет контроль за выполнением решений президиума, общих собраний (конференций) членов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аппарата президиума, осуществляет прием и увольнение работников аппарата коллегии;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коллегию адвокатов в государственных органах, общественных объединениях, других организациях и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представление лицензиару сведений о лицензиатах, вступивших в члены коллегии адвокатов, с указанием выбранной адвокатом формы организации адвокатской деятельности и юридического адреса, а также об исключенных из членов коллегии адвокатов, с указанием причин исключения;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представление в Республиканскую коллегию адвокатов отчета о деятельности коллегий адвокатов, включая статистические сведения об оказанной адвокатами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своевременное представление в территориальный орган администратора соответствующей республиканской бюджетной программы заявки об оплате юридической помощи, оказанной адвокатами, и о возмещении расходов, связанных с защитой и представительством, за счет бюджетных средств в порядке и сроки, которые установлены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стажировки стажерами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реализацию программы профессионального обучения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полномочия председателя президиума коллегии адвокатов определяются уставом коллегии адвокатов.»;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Членство в коллегии адвокатов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приеме в члены коллегии адвокатов является обнаружение одного из обстоятельств,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приеме в члены коллегии адвокатов может быть обжалован в судебном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29. Обязанности члена коллегии адвокатов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Помимо общих обязанностей адвоката,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член коллегии адвокатов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устава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решения общего собрания коллегии адвокатов и ее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платить первоначальные целевые и ежемесячные членские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в президиум коллегии адвокатов статистический отчет о своей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подать в порядке и на условиях, которые установлены законодательством о лицензировании, заявление лицензиару о переоформлении лицензии на занятие адвокатской деятельностью в случае изменения фамилии, имени, отчества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информировать президиум коллегии адвокатов об изменении своего юридического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представлять в президиум коллегии адвокатов материалы, необходимые для проверки по обращениям физических и юридических лиц на качество оказанной им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 коллегии адвокатов не может нести иных односторонних имущественных обязательств перед коллегией адвокатов, помимо обязательства уплаты первоначального целевого и ежемесячных членских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30. Дисциплинарная ответственность адвокатов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 нарушение требований законодательства Республики Казахстан, Кодекса профессиональной этики адвокатов, устава коллегии адвокатов адвокат привлекается к одной из следующих мер дисциплинарной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исключение из коллегии адвокатов с подачей ходатайства лицензиару о подготовке искового заявления о прекращении действия лицензии на занятие адвокатской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производство относится к компетенции президиума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возбуждения дисциплинарного производства является наличие достаточных данных, указывающих на нарушение адвокатом требований законодательства Республики Казахстан, Кодекса профессиональной этики адвокатов и устава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юстиции. Неявка представителя органа юстиции, надлежащим образом извещенного о времени и месте рассмотрения, не препятствует рассмотрению дисциплинарного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наложения дисциплинарных взысканий, их снятия и обжалования определяется уставом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адвокатом дисциплинарного проступка может быть наложено только одно дисциплинарное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президиума коллегии адвокатов о наложении дисциплинарного взыскания может быть обжаловано адвокатом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Если в течение шести месяцев со дня наложения дисциплинарного взыскания адвокат не будет подвергнут новому дисциплинарному взысканию, то он считается не подвергавшимся дисциплинарному взысканию.»;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слово «лишение» заменить словами «прекращение действия»;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33-1 слово «отчество» заменить словами «отчество (при его наличии)»;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статьями 33-2, 33-3, 33-4, 33-5, 33-6, 33-7, 33-8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33-2. Республиканская коллегия адвокатов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Республиканская коллегия адвокатов является некоммерческой, независимой, профессиональной, самоуправляемой, самофинансируемой организацией, основанной на обязательном членстве коллегий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пределами, координации деятельности коллегий адвокатов, обеспечения высокого уровня оказываемой адвокатами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коллегия адвокатов образуется Республиканской конференцией делегатов коллегий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Устав Республиканской коллегии адвокатов принимается Республиканской конференцией делегатов коллегий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коллегия адвокатов подлежит государственной регистрации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ликвидация Республиканской коллегии адвокатов осуществляется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Решения Республиканской коллегии адвокатов и ее органов, принятые в пределах их компетенции, обязательны для коллегий адвокатов.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33-3. Устав Республиканской коллегии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Устав Республиканской коллегии адвокатов должен предусматривать: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предмет и цели деятельности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членов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структуру Республиканской коллегии адвокатов, порядок формирования и компетенцию ее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источники образования имущества и порядок распоряжения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 и порядок отчислений, осуществляемых коллегиями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реорганизации и ликвидации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Устав Республиканской коллегии адвокатов может содержать иные положения,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33-4. Республиканская конференция делегатов коллегий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Высшим органом Республиканской коллегии адвокатов является Республиканская конференция делегатов коллегий адвокатов, которая созывается не реже одного раза в два года. Конференция считается правомочной, если в ее работе принимают участие не менее двух третей от количества избранных делегатов.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Конференция вправе решать любые вопросы деятельности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исключительной компетенции конференции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Республиканской коллегии адвокатов и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нахождения президиума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нормы представительства делегатов от коллегий адвокатов на Республиканскую конференцию;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Кодекса профессиональной этики адвокатов и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Положения о порядке проведения аттестации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избрание президиума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избрание ревизионной комиссии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размера и порядка отчислений, осуществляемых коллегиями адвокатов на общие нужды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сметы расходов на содержание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утверждение отчета президиума Республиканской коллегии адвокатов, в том числе об исполнении сметы расходов на содержание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утверждение отчета ревизионной комиссии о результатах финансово-хозяйственной деятельности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утверждение регламента конференции;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функций, предусмотренных уставом Республиканской коллегии адвокатов 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33-5. Президиум Республиканской коллегии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Президиум Республиканской коллегии адвокатов является коллегиальным исполнительным органом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Президиум избирается Республиканской конференцией делегатов коллегий адвокатов тайным голосованием сроком на четыре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членов президиума определяется Республиканской конференцией делегатов коллегий адвокатов. В составе президиума должно быть обеспечено представительство каждой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Президиум: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исполнение решений Республиканской конференции делегатов коллегий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избирает из своего состава председателя Республиканской коллегии адвокатов сроком на четыре года тайным голосованием. При этом одно и то же лицо не может занимать должность председателя более двух сроков подряд;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между конференциями принимает решения о досрочном прекращении полномочий членов президиума и ревизионной комиссии, исключенных из членов коллегий адвокатов по основаниям, предусмотренным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Республиканскую коллегию адвокатов в государственных и иных организациях в Республике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коллегий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в Министерство юстиции Республики Казахстан статистические сведения об оказанной адвокатами юридической помощи по форме, утверждаемой Министерством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 в Министерство юстиции Республики Казахстан рекомендации к Положению о порядке прохождения стажировки стажерами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повышению профессионального уровня адвокатов, разрабатывает единую методику профессиональной подготовки адвокатов и их помощников;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защищает социальные и профессиональные права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экспертиз проектов нормативных правовых актов по вопросам, относящимся к адвокатской деятельности, в случаях и порядке,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обобщает ежеквартально отчеты коллегий адвокатов об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обобщает дисциплинарную практику коллегий адвокатов, по результатам которой разрабатывает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методическое обеспечение по вопросам адвокатской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организует информационное обеспечение коллегий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созывает не реже одного раза в два года Республиканскую конференцию делегатов коллегий адвокатов, формирует ее повестку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распоряжается имуществом Республиканской коллегии адвокатов в соответствии со сметой и с назначением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регламент президиума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эмблему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функции, предусмотренные уставом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Республиканскую конференцию.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 президиума принимаются простым большинством голосов от общего числа членов, присутствующих на его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33-6. Председатель Республиканской коллегии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Республиканской коллегии адвокатов: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Республиканскую коллегию адвокатов в государственных и иных организациях,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Республиканской коллегии адвокатов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с назначением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созывает заседания президиума Республиканской коллегии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решений президиума Республиканской коллегии адвокатов и решений Республиканской конференции делегатов коллегий адвокатов.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33-7. Ревизионная комиссия Республиканской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Ревизионная комиссия является контрольным органом Республиканской коллегии адвокатов, осуществляющим функции внутреннего контроля за ее финансово-хозяйственной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избирается Республиканской конференцией делегатов коллегий адвокатов тайным голосованием сроком на четыре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избирает из своего состава председателя ревизионной комиссии. Членом ревизионной комиссии не может быть член президиума Республиканской коллегии адвокатов.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33-8. Имущество Республиканской коллегии адвокатов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Имущество Республиканской коллегии адвокатов формируется за счет отчислений, осуществляемых коллегиями адвокатов, грантов и благотворительной помощи (пожертвований), поступающих от юридических и физических лиц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затратам на общие нужды Республиканской коллегии адвокатов относятся расходы на ее материальное обеспечение, вознаграждение адвокатов и компенсация расходов, связанных с их работой в органах Республиканской коллегии адвокатов, расходы на заработную плату работников аппарата Республиканской коллегии адвокатов и иные расходы, предусмотренные законодательством Республики Казахстан и сметой Республиканской коллегии адвокатов.»;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дополнить главой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5. Заключительные и переходные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35. Проведение внеочередных общих собраний (конференций)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членов коллегий адвокатов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Коллегии адвокатов организуют проведение внеочередных общих собраний (конференций) членов коллегий адвокатов для избрания делегатов первой Республиканской конференции делегатов коллегий адвокатов в течение трех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 представительства делегатов первой Республиканской конференции составляет один адвокат от пятидесяти, но не менее трех адвокатов от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адвокатов совместно с Союзом адвокатов Казахстана организуют проведение первой Республиканской конференции в течение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Первая Республиканская конференция считается правомочной, если в ее работе принимают участие не менее двух третей делегатов, избранных коллегиями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ведения заседания делегаты конференции избирают президиум.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 первой Республиканской конференции делегатов коллегии адвокатов принимаются простым большинством голосов делегатов, участвующих в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состав органов Республиканской коллегии адвокатов могут быть избраны адвокаты, не являющиеся делегатами первой Республиканской конференции.».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Устав Республиканской коллегии адвокатов должен содержать структуру Республиканской коллегии адвокатов, порядок формирования и компетенцию ее органов, источники образования имущества и порядок распоряжения им, размер отчислений, осуществляемых коллегиями адвокатов, а также порядок реорганизации и ликвидации Республиканской коллегии адвокатов.».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