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40f2a" w14:textId="5a40f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Закон Республики Казахстан "О государственной правовой статистике и специальных учетах"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28 декабря 2011 года № 522-IV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 w:val="false"/>
          <w:i w:val="false"/>
          <w:color w:val="000000"/>
          <w:sz w:val="28"/>
        </w:rPr>
        <w:t>. Внести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22 декабря 2003 года «О государственной правовой статистике и специальных учетах» (Ведомости Парламента Республики Казахстан, 2003 г., № 24, ст. 176; 2005 г., № 5, ст. 5; 2009 г., № 19, ст. 88; 2010 г., № 5, ст. 23; 2011 г., № 1, ст. 3; № 11, ст. 102)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подпункт 5)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 отказывать в регистрации актов о назначении проверок, осуществляемых органами контроля и надзора, в случаях выявления нарушений законодательства Республики Казахстан при их назначении;»;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пункте 3 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7) и 10)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«7) лиц, признанных судом недееспособными и ограниченно дееспособными;»;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«10) проверок, осуществляемых органами контроля и надзора и регистрируемых в уполномоченном органе в порядке, установленном законодательством Республики Казахстан;»;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13)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«13) дорожно-транспортных происшествий, повлекших гибель или ранение людей.».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>. Настоящий Закон вводится в действие по истечении десяти календарных дней после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