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2a5c" w14:textId="5e0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детских деревень семейного типа и домов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2011 года № 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«О детских деревнях семейного типа и Домах юношества» (Ведомости Парламента Республики Казахстан, 2000 г., № 21, ст. 385; 2004 г., № 23, ст. 142; 2007 г., № 20, ст. 152; 2009 г., № 17,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«Домах юношества» заменить словами «домах юношества»;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«Домов юношества», «Домах юношества», «Домам юношества» заменить соответственно словами «домов юношества», «домах юношества», «домам юношества»;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«18 лет», «23 лет», «от 18», «от 16» заменить соответственно словами «восемнадцати лет», «двадцати трех лет», «от восемнадцати», «от шестнадцати»;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«матери-воспитательницы», «матерью-воспитательницей», «матерями-воспитательницами», «матерей-воспитательниц», «матери-воспитательнице», «Мать-воспитательница», «мать-воспитательница», «матерям-воспитательницам» заменить соответственно словами «матери-воспитателя», «матерью-воспитателем», «матерями-воспитателями», «матерей-воспитателей», «матери-воспитателю», «Мать-воспитатель», «мать-воспитатель», «матерям-воспитателям»;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«уполномоченным органом по вопросам образования», «Уполномоченный орган по вопросам образования» заменить соответственно словами «уполномоченным органом в области образования», «Уполномоченный орган в области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«медико-психологической реабилитации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органами внутренних дел и иными государственными органами в пределах своей компетенции»;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первом предложении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«иные граждане» заменить словом «лица»;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Воспитанник на весь период пребывания в детской деревне сохраняет право на общую собственность наряду с другими собственниками жилища. Порядок и условия отчуждения жилища, находящегося в общей собственности, в том числе и воспитанника детской деревни, определяются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«приватизированное»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10. Право воспитанника на социальные выплаты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Воспитанник имеет право на пособия и другие социальные выплаты в соответствии с законодательством Республики Казахстан, а также причитающиеся ему от родителей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Пособия и другие социальные выплаты, назначенные воспитаннику в соответствии с законодательством Республики Казахстан, а также средства, взыскиваемые с родителей на содержание воспитанника, подлежат перечислению на банковские счета на имя воспитанника с его письменным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и матери-воспитатели детских деревень не имеют права снимать с банковских счетов воспитанников средства, поступившие от алиментов, пособий и других социальных выплат.»;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после слова «лиц» дополнить словами «(мать-воспитатель, воспитанники)»;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 «детских домов» дополнить словами «, школ-интернатов для детей-сирот и детей, оставшихся без попечения родителей,»;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руководство воспитательным процессом, контроль за обучением;»;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Матерями-воспитателями могут быть граждане Республики Казахстан, достигшие возраста двадцати семи лет, имеющие высшее, послесреднее или среднее (техническое и профессиональное) образование, не состоящие в браке, не имеющие собственных либо усыновленных (удочеренных) несовершеннолетних детей, за исключением:»;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«усыновителей, если усыновление» заменить словами «усыновителей (удочерителей), если усыновление (удочерение)»;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5)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наиболее полного обеспечения интересов детей-воспитанников детской деревни органы опеки и попечительства могут иметь кадровый резерв матерей-воспитателей, прошедших конкурсный отбор.»;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Денежные суммы помещаются на банковский счет воспитанника. Документы о наличии счета хранятся у администрации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наличии счета передаются матери-воспитателю.»;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первом предложении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«матерью-воспитательницей» заменить словами «матерью-воспитателем, администрацией детской деревни»;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«матерям-воспитателям» заменить словами «администрации детской деревни»;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«родильного дома, родильного отделения» заменить словами «дома ребенка»;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7)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документы о закреплении ранее занимаемой жилой площади за несовершеннолетними и сведения органов юстиции о государственной регистрации прав на недвижимое имущество и сделок с ним на ребенка и его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«документ» заменить словами «копии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банковском учреждении» заменить словами «в банке»;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Договор о передаче детей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воспитания, образования и содержания воспитанников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матери-воспитателя, администрации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обязанности органов опеки и попечительства по отношению к матерям-воспитателям;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и последствия прекращения договора о передаче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«и (или) администрации детской деревни»;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возвращения ребенка (детей) родителям или его (их) усыновления (удочерения), а также передачи ребенка (детей) под опеку (попечительство), на патронатное воспитание;»;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досрочном расторжении договора о передаче детей в семью детской деревни по инициативе матери-воспитателя такой договор заключается органом опеки и попечительства с администрацией детской деревни и лицом, состоящим в кадровом резерве матерей-воспитателей.»;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«их мнения» дополнить словами «, мнения администрации детской деревни»;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Мать-воспитатель обязана обеспечить сохранность переданных ей копий документов, указанных в подпунктах 1), 2), 4) – 11) пункта 4 статьи 16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во втором предложении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«другого представителя» заменить словами «представителем интересов детей мать-воспитателя»;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Управление имуществом воспитанника осуществляется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Дом юношества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Дом юношества представляет собой находящиеся на балансе детской деревни, детского дома, школы-интерната для детей-сирот и детей, оставшихся без попечения родителей, общежитие или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Дом юношества может создаваться и функционировать как самостоятельное юридическое лицо в форме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Дома юношества осуществляется администрацией детской деревни, детского дома, школы-интерната для детей-сирот и детей, оставшихся без попечения родителей, совместно с директором Дома юношества в соответствии с типовыми правилами о Доме юношества,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Дом юношества, функционирующий как самостоятельное юридическое лицо, осуществляет свою деятельность в соответствии с типовыми правилами о Доме юношества, утвержденными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 выпускникам детских домов (лицам, проходящим социальную адаптацию)» заменить словами «, выпускникам детских домов, школ-интернатов для детей-сирот и детей, оставшихся без попечения родителей (лицам, проходящим социальную адаптацию),»;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социальной адаптации воспитанников детских деревень, выпускников детских домов, школ-интернатов для детей сирот и детей, оставшихся без попечения родителей, Дом юношества призван выполнять следующие задачи:»;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24. Категории лиц, проходящих социальную адаптацию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Доме юношества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Доме юношества, функционирующем как самостоятельное юридическое лицо, на основании решения местных исполнительных органов могут проходить социальную адаптацию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25. Основные обязанности директора Дома юношества</w:t>
      </w:r>
    </w:p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Дома юношества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систематически изучать рынок труда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контактов с заинтересованными организациями и изучения вакантных мест в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подсобных хозяйств, мини-столярных, слесарных мастерских и других объектов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взаимодействие с администрацией детской деревни, детского дома и школы-интерната для детей-сирот и детей, оставшихся без попечения родителей, по вопросам, входящим в его компетенцию.»;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Интересы лиц, проходящих социальную адаптацию в возрасте от шестнадцати до восемнадцати лет, представляет и защищает администрация детской деревни, детского дома, школы-интерната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Интересы лиц, проходящих социальную адаптацию в возрасте от шестнадцати до восемнадцати лет в Доме юношества, имеющем статус самостоятельного юридического лица, представляет и защищает его администрация.»;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«законодательными актами» заменить словами «законодательными актами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Лица, проходящие социальную адаптацию в возрасте от шестнадцати до восемнадцати лет, совершают сделки с согласия администрации детской деревни, детского дома, школы-интерната для детей-сирот и детей, оставшихся без попечения родителей.»;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после слова «законодательством» дополнить словами «Республики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Лица в возрасте от шестнадцати до восемнадцати лет, проходящие социальную адаптацию в Доме юношества, функционирующем как самостоятельное юридическое лицо, совершают сделки с согласия администрации данного учреждения.»;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30. Права и обязанности лиц, проходящих социальную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адаптацию</w:t>
      </w:r>
    </w:p>
    <w:bookmarkEnd w:id="3"/>
    <w:bookmarkStart w:name="z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Права и обязанности лиц, проходящих социальную адаптацию, определяются на основании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(выпускником). Данный договор заключается на основе типового договора, утверждаемого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лиц, проходящих социальную адаптацию в Доме юношества, функционирующем как самостоятельное юридическое лицо, определяются на основании договора о содержании в данном учреждении, заключенного между Домом юношества и воспитанником (выпускником).»;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решением органа опеки и попечительства, администрации детской деревни, детского дома и школы-интерната для детей-сирот и детей, оставшихся без попечения родителей,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решением администрации Дома юношества, функционирующего как самостоятельное юридическое лицо,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«Республики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«(детском доме)», «(детского дома)» заменить соответственно словами «, детском доме, школе-интернате для детей-сирот и детей, оставшихся без попечения родителей», «, детского дома, школы-интерната для детей-сирот и детей, оставшихся без попечения родителей,»;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«или детский дом» заменить словами «, детский дом или школу-интернат для детей-сирот и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Лицам, проходящим социальную адаптацию в домах юношества, гарантируется полное государственное обеспечение в период получения ими высшего, послесреднего или среднего (технического и профессионального) образования в форме очного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дополнить статьей 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37.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 детских деревнях семейного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типа и домах юношества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 детских деревнях семейного типа и домах юношества влечет ответственность, установленную законами Республики Казахстан.».</w:t>
      </w:r>
    </w:p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части седьмой слова «Домах юношества» заменить словами «домах юношества»;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восьмую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Доме юношества, функционирующем как самостоятельное юридическое лицо, на основании решения местных исполнительных органов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заболевания.».</w:t>
      </w:r>
    </w:p>
    <w:bookmarkEnd w:id="5"/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