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5dd" w14:textId="bf03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октября 2011 года № 485-IV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2011-2013 годы» (Ведомости Парламента Республики Казахстан, 2010 г., № 23, ст. 134; 2011 г., № 4, ст.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«4 147 918 285» заменить цифрами «4 346 215 971»;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«2 752 201 417» заменить цифрами «2 934 895 657»;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«81 749 823» заменить цифрами «86 371 534»;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«10 844 939» заменить цифрами «14 192 088»;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«1 303 122 106» заменить цифрами «1 310 756 692»;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«4 489 409 432» заменить цифрами «4 647 429 633»;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«72 770 293» заменить цифрами «91 160 728»;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«173 775 174» заменить цифрами «184 469 274»;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«101 004 881» заменить цифрами «93 308 546»;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«281 549 111» заменить цифрами «338 013 062»;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«281 909 111» заменить цифрами «338 323 062»;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«360 000» заменить цифрами «310 000»;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«-695 810 551» заменить цифрами «-730 387 452»;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«3,0» заменить цифрами «2,8»;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«695 810 551» заменить цифрами «730 387 452»;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«17 250 000» заменить цифрами «16 805 813»;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«3 717 900» заменить цифрами «3 612 560»;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6-1. Предусмотреть в республиканском бюджете на 2011 год поступления трансфертов из областных бюджетов, бюджетов городов Астаны и Алматы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– 43 355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– 141 211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174 687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7 318 688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Установить с 1 января 2011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пятым, шестым и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школ-интернатов для одаренных в спорте детей;»;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изъятие земельных участков для государственных нужд;»;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«удешевление стоимости затрат на транспортные расходы при экспорте зерна;»;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«44 700 000» заменить цифрами «67 860 188»;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«3 058 664» заменить цифрами «6 505 813»;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485-IV ЗРК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1682"/>
        <w:gridCol w:w="7795"/>
        <w:gridCol w:w="296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4 346 215 971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2 934 895 657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1 060 545 000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1 060 545 000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1 064 332 216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831 077 600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15 205 751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211 122 441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2 538 232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4 388 192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792 828 380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773 186 780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19 641 600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17 186 061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17 186 061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86 371 534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67 271 889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2 322 715 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16 118 831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57 251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24 093 270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2 539 524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3 484 433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1 671 731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1 671 731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2 185 500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организаций нефтяного сектора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2 185 500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1 152 493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14 079 765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14 079 765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14 192 088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14 077 088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14 077 088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1 310 756 692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110 756 692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110 756 692</w:t>
            </w:r>
          </w:p>
        </w:tc>
      </w:tr>
      <w:tr>
        <w:trPr>
          <w:trHeight w:val="1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9"/>
        <w:gridCol w:w="1666"/>
        <w:gridCol w:w="7818"/>
        <w:gridCol w:w="2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4 647 429 633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207 543 327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 политики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улучшения положения семьи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9 115 066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9 107 907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1 649 265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по правам человека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в области общественного порядка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34 606 420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5 130 949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1 112 260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2 482 367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4 395 518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17 429 384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3 571 222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75 694 468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45 949 384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61 979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420 075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жилищным кредитам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2 292 102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таможенной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5 314 092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"Электронная таможня"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"Электронные государственные закупки"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налогового законодательства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3 526 273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237 626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2 284 505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6 218 264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4 397 197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237 404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пересмотра суверенного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289 497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156 127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аналитическому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центральных 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18 429 100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17 897 740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19 611 136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1 220 546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328 101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4 701 297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654 923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"одного окна"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7 261 089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"Центры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163 520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координация обритально-частотного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информационно-коммуникационных сетей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4 244 175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7 102 821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4 691 641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государственной статистики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213 115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"е-Статистика"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820 010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693 871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437 698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28 379 240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17 314 506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10 248 713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253 612 800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54 037 902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6 824 055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26 207 030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от чрезвычайных ситуаций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11 808 146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1 313 139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 учреждений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чрезвычайных ситуаций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7 649 057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зарубежных учебных заведениях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инженерной защите населения,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бедствий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196 074 227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1 651 149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9 479 714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иной техники, систем связи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48 830 401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20 315 020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102 656 777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выполнении церемониальных ритуалов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370 375 973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713 557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и учреждениях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630 133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информационной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24 899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140 624 817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общественной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33 562 179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29 151 963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порядка, безопасности и уголовно-исполнительной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2 696 219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передачи данных и телефонии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областным бюджетам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735 799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14 664 604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удостоверяющего личность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9 593 548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знаков для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4 104 068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6 143 856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428 377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2 884 017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940 117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310 315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147 386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проведение операции "Мак"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28 230 502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3 676 590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области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котельной в поселке Солнечный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 штатной числености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создания отдела полиции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на метрополитене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ДВД 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 сепаратизма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704 518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14 911 050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6 567 389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1 902 166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290 535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1 805 273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496 707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142 324 917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128 492 845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"Сырбар"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26 654 232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защиты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законных 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2 311 402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местными органами судебной власти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21 093 658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966 578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1 054 144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законов и подзаконных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13 033 284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 учетов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статистики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органов прокуратуры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1 823 285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обмена для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следствия и на следствии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10 816 283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криминализации 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следствия и на следствии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5 335 860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 должностных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5 162 545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297 966 608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47 035 160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для повышения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зарубежных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46 921 160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5 859 701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5 855 558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2 017 193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1 736 146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9 123 850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8 337 861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209 614 383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2 531 682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1 965 499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8 052 467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1 598 037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10 016 343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олимпиад, конкурсов,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432 856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18 046 694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49 843 048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3 957 519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66 120 770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470 451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"Болашак"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13 023 470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в 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6 542 063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4 328 625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3 111 681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педагогических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и 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деятельности в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9 573 395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392 721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21 622 360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558 147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17 541 151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306 081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государственных 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382 937 163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2 141 760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членов их семей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1 998 787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371 899 864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10 536 347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44 345 732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2 876 239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2 296 361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6 618 986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586 557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2 544 246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больничного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1 480 603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направлений,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206 364 857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17 545 309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15 854 413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4 753 271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Ессентуки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506 571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2 788 929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884 519 880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72 398 846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119 327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55 211 568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5 325 816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120 615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2 376 101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16 724 528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здоровью, 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государство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юридического лица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408 615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возможностями в рамках Конвенции ООН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правах 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в 2011-2013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22 768 340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170 191 921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строительство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"Нұрлы көш" на 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на изьятие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государственных нужд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168 517 354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энергосбережению 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и 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52 098 783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33 743 356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24 654 768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28 965 702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7 527 132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проектирования жилья 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17 154 555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1 265 175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поддержание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городах Астана, Алматы и Актобе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Семей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проведением мероприятий, приуроченных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20-летию закрытия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ядерного полигона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1 642 977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112 261 666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18 627 405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4 940 462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7 910 353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 и спорта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2 108 516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увеличение размера доплапты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67 544 506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406 257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10 397 330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области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4 512 136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2 227 745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стабильности и общественного согласия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982 747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 народа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 библиотеках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ТОО "Театр оперы и балета"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37 374 632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 и 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22 604 235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области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20 840 084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1 723 632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1 538 438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108 674 395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15 071 266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подрядчикам по нефтегазовым проектам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технической базы нефтяной,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нефтехимической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газа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14 179 942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93 330 013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геологии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120 535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178 903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2 944 726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675 877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136 092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биофизики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85 258 162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1 214 967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106 642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228 178 362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202 654 325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9 993 745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863 793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территорий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6 283 734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3 693 082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3 158 702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29 594 623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 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"Шортанды-Щучинск"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моря (1-я фаза)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242 515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35 689 221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урожайности продукции растениеводства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210 142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"Жайык Балык"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 воды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3 869 567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141 965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873 251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 территорий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4 493 846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средой бассейна рек Нура и Ишим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1 384 957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2 404 959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водного и лесного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1 203 295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заболеваний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3 628 243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4 992 205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1 340 258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безвозмездной основе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804 584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лесного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аттестация объектов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оценка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биологические 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1 582 635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 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видов диких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1 303 555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1 465 391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семеноводства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18 839 255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956 176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 расходы при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18 660 064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 требований)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113 492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317 608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846 233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13 460 721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1 746 621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6 468 956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715 508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71 228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3 219 882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животного мира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17 071 855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12 725 835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оздоровление действующих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"Производительность-2020"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764 910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"Инвестор-2020"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6 557 046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для увеличения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 "СПК"Тобол"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проекта по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2 360 022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строительной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территории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города Астаны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350 776 889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342 315 087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3 004 287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157 704 285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автодорог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31 879 056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 и содержание шлюзов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 транспорта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18 322 675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юридических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проекта Новая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10 234 976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701 749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104 440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90 532 645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"Transport tower"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пилотов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2 415 239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ремонта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"Байконур", не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арендуемых Российской Федерации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исключенных из него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Межгосударственная радионавигационная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государств-участников СНГ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 до 2012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5 844 199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5 590 266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171 447 929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8 144 391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и гражданской обороны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950 396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1 017 854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1 006 214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85 002 578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67 260 188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в рамках "Программы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посткризисного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(оздоровление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4 766 720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консультантов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конкурентноспособных предприятий)"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обеспечение компенсации потерь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стабильности региона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12 485 670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31 588 046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1 579 189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агента оказываемых в рамках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программ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Наблюдательном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Комитете Центрально-азиатской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инициативы Евразийской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 регионам при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партнерства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секторе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комунальном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 партнерства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1 295 766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"Дорожная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9 136 562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16 113 197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2 392 316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взаимодействию участников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"Парк информационных технологий"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79 324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торговли, а 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закупке товаров, работ и 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586 756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582 784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определения индекса восприятия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9 064 072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612 819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472 971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233 455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религий,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исследовательских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религиозным вопросам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16"/>
        <w:gridCol w:w="2221"/>
        <w:gridCol w:w="7222"/>
        <w:gridCol w:w="2986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91 160 728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184 469 274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4 372 586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2"/>
        <w:gridCol w:w="1674"/>
        <w:gridCol w:w="7831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1722"/>
        <w:gridCol w:w="7735"/>
        <w:gridCol w:w="30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338 013 062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338 323 062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"Әскери құрылыс"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"Информационно-аналитический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Министерстве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"Холдинг"Кәсіпқор"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"Государственная аннуитетная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комитетва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"Фитосанитария"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оснащения техническими средствами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связи" на создание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систем, технологии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использование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6 519 503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207 978 977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1 135 983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238 243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"Казавиаспас"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897 740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146 670 721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144 851 721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968 380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"Центр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сопровождения и анализа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телекоммуникаций"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"Жилищный строительный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 Казахстана"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2 203 893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"Астана Өнім"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"Телерадиокомплекс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9"/>
        <w:gridCol w:w="1686"/>
        <w:gridCol w:w="7838"/>
        <w:gridCol w:w="29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5"/>
        <w:gridCol w:w="3005"/>
      </w:tblGrid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-730 387 452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730 387 452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485-IV ЗРК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2011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93"/>
        <w:gridCol w:w="1713"/>
        <w:gridCol w:w="7233"/>
        <w:gridCol w:w="3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2 592 931 645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2 592 308 075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 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нефтяного сектора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</w:tbl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485-IV ЗРК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3"/>
      </w:tblGrid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первичной 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медицинских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гемофелией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</w:tr>
      <w:tr>
        <w:trPr>
          <w:trHeight w:val="30" w:hRule="atLeast"/>
        </w:trPr>
        <w:tc>
          <w:tcPr>
            <w:tcW w:w="1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