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3138" w14:textId="ea13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между Республикой Казахстан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июля 2011 года № 471-IV</w:t>
      </w:r>
    </w:p>
    <w:p>
      <w:pPr>
        <w:spacing w:after="0"/>
        <w:ind w:left="0"/>
        <w:jc w:val="both"/>
      </w:pPr>
      <w:bookmarkStart w:name="z70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стратегическом партнерстве между Республикой Казахстан и Турецкой Республикой, совершенный в Анкаре 22 октября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неофициальный перевод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СТРАТЕГИЧЕСКОМ ПАРТНЕРСТВЕ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ТУРЕЦКОЙ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 (Вступил в силу 9 октября 2011 года - Бюллетень международных договоров РК 2011 г., № 5, ст. 76)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Турецкая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другим общепризнанным принципам и нормам международного права, касающимся поддержания мира, безопасности и развития дружественных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Турецкой Республикой от 17 октября 1994 года и рассматривая его как незыблемую правовую основу нынешнего и последующего развития и углубления всесторонних связей и взаимодействия двух государств и 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разделяя общемировые ценности и идеалы в двустороннем, региональном и глобальном масштабах,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уверенность в том, что взаимодействие по вопросам вызовов XXI века, а также противодействие возникающим угрозам, позволит внести вклад в дело обеспечения мира, стабильности и процветания в регионе и во всем мире,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евразийское пространство, на котором расположены два государства, играет ключевую роль с точки зрения будущего всего человечества, включая обеспечение глобального мира, стабильности и процветания, развитие прав человека, демократии и основных свобод, экономическое развитие и обеспечение безопасности энергетических ресурсов и коридоров их поставок, дальнейшее развитие диалога и толерантности между цивилизациями, а также наличие возможностей для всестороннего сотрудничества в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уверенность в том, что развитие сотрудничества между тюркоязычными государствами, играющими роль своеобразного моста между Европой и Азией, связанными общими корнями, языком, культурой и историей, послужит на благо братских государств и всего региона, а также поддерживая проводимую в этом направлении работу,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углубление экономического сотрудничества двух государств путем создания благоприятных условий для расширения торговли и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взаимодействие двух государств в энергетической сфере имеет стратегическое значение для обеспечения энергетической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совместной и скоординированной деятельности во всех сферах, представляющих взаимный интерес, прежде всего, в политической, экономической, оборонной, культурной, научно-технической, образовательной, экологической, информационной областях и здравоохранении,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вывода существующих отношений на уровень всестороннего стратегического партнерства в рамках общего видения,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определяя политическую, экономическую, оборонную, культурную, научную и образовательную сферы в качестве приоритетных областей сотрудничества, развивают консультационные механизмы по всем вопросам взаимодействия, в том числе путем организации регулярных 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установления углубленного сотрудничества по актуальным международным вопросам и определения круга общих интересов.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существующее сотрудничество на двусторонней, региональной и международной основе в целях укрепления мира, стабильности и безопасности в Евразийском регионе и во всем мире, а также процветания народов региона, оказывают совместную поддержку мирному урегулированию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появления рисков внешней угрозы территориальной целостности Сторон по просьбе одной из Сторон проводятся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укреплению миротворческой роли Организации Объединенных Наций и Организации по безопасности и сотрудничеству в Европе (ОБСЕ), а также прилагают совместные усилия для повышения эффективности механизмов урегулирования региональных конфликтов.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сотрудничество и контакты в рамках международных организаций, участниками которых они одновременно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целях дальнейшего усиления роли ОБСЕ и Совещания по взаимодействию и мерам доверия в Азии в вопросах поддержания безопасности, стабильности и сотрудничества на пространстве Евразии, способствуют организации регулярных встреч и выработке общих позиций.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по вопросу присоединения к международным и региональным организациям, обеспечивают взаимную поддержку при выдвижении кандидатур в данных организациях, осуществляют консультации в целях внесения вклада в деятельность этих организаций и определения совместных позиций по вопросам повестки дня.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дальнейшей интеграции тюркоязычных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всю необходимую поддержку для успешного функционирования Совета сотрудничества тюркоязычных государств, а также повышения эффективности деятельности Парламентской Ассамблеи тюркоязычных государств и ТЮРКСОЙ.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межконфессионального и межкультурного взаимопонимания, уважения и толерантности, Стороны оказывают всяческую поддержку имеющимся инициативам, прежде всего, инициативам в рамках Альянса цивилизаций и Съезда лидеров мировых и традиционных религий, а также принимают совместные меры для достижения конкретных результатов в региональных и международных организациях.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двустороннее сотрудничество в области совершенствования законодательства и имплементации международных договоров по правам человека.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на двусторонней, региональной и международной основе по нераспространению оружия массового уничтожения, борьбе с терроризмом, контрабандой, незаконным оборотом наркотиков и торговлей оружия, транснациональной организованной преступностью, в том числе незаконной миграцией и торговлей людьми, представляющими серьезную угрозу миру и международной безопасности.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к расширению и углублению взаимного торгово-экономического сотрудничества и, в соответствии со своими национальными законодательствами и условиями международных договоров, участницами которых они являются, создают для этого необходимые благоприятные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регулярное проведение торговых, экономических и финансовых форумов в Республике Казахстан и Турецкой Республике.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совместные действия в целях создания проходящих через свои территории новых транспортных коридоров между Европой и Азией, являющихся необходимым условием для развития международной торговли, а также усиляют взаимодействие в области международных автомобильных перевозок.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оборонной и военно-технической областях.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экономическое сотрудничество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совместные взаимодействия в вопросах диверсификации энергетических коридоров, участниками которых они являются, и увеличения взаимных инвестиций в энергетическую сферу. Стороны поощряют передачу технологий в области энергосбережения, экологически чистого топлива и возобновляемых источников энергии.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банковской, финансовой и налоговой сферах путем заключения соответствующих соглашений, обмена опытом и информацией между соответствующими органами Сторон.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транспортной, телекоммуникационной и информационной областях, а также в сфере гражданской авиации.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науки и техники, здравоохранения, образования и культуры, экологии,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Стороны усиливают совместную работу для налаживания взаимодействия на всех уровнях, в том числе между соответствующими органами Сторон.</w:t>
      </w:r>
    </w:p>
    <w:bookmarkEnd w:id="34"/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совместную работу на двустороннем и региональном уровнях с целью создания межгосударственных научных учреждений в области экономики, информационных технологий, инноваций, а также образования, включая Тюркскую Академию, деятельность которой будет направлена на исследование истории и культуры тюркоязычных государств, сохранение общего исторического наследия и ознакомление мирового сообщества с культурным наследием тюрков.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планы мероприятий по развитию сотрудничества в сферах, упомянутых в вышеуказанных статьях, которые будут определены по взаимному согласованию Сторон.</w:t>
      </w:r>
    </w:p>
    <w:bookmarkEnd w:id="38"/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мероприятий, осуществляемых в рамках настоящего Договора, осуществляется в соответствии с национальными законодательствами Сторон.</w:t>
      </w:r>
    </w:p>
    <w:bookmarkEnd w:id="40"/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при толковании положений настоящего Договора, Стороны разрешают путем переговоров и консультаций.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вносить изменения и дополнения в настоящий Договор, которые оформляются отдельными протоколами и вступают в силу в соответствии со статьей 22 настоящего Договора.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по истечении двух месяцев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46"/>
    <w:bookmarkStart w:name="z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Анкара 22 октября 2009 года в двух экземплярах каждый на казахском, турецком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договора, Стороны обращаются к тексту на английском языке.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РЕСПУБЛИКУ КАЗАХСТАН         ТУРЕЦКУЮ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Договора на турецком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