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3515" w14:textId="1513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21 июля 2011 года № 467-IV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106. Возврат государственной пошлины</w:t>
      </w:r>
      <w:r>
        <w:br/>
      </w:r>
      <w:r>
        <w:rPr>
          <w:rFonts w:ascii="Times New Roman"/>
          <w:b w:val="false"/>
          <w:i w:val="false"/>
          <w:color w:val="000000"/>
          <w:sz w:val="28"/>
        </w:rPr>
        <w:t>
      Порядок возврата государственной пошлины определяется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w:t>
      </w:r>
      <w:r>
        <w:br/>
      </w:r>
      <w:r>
        <w:rPr>
          <w:rFonts w:ascii="Times New Roman"/>
          <w:b w:val="false"/>
          <w:i w:val="false"/>
          <w:color w:val="000000"/>
          <w:sz w:val="28"/>
        </w:rPr>
        <w:t>
</w:t>
      </w:r>
      <w:r>
        <w:rPr>
          <w:rFonts w:ascii="Times New Roman"/>
          <w:b w:val="false"/>
          <w:i w:val="false"/>
          <w:color w:val="000000"/>
          <w:sz w:val="28"/>
        </w:rPr>
        <w:t>
      1) внесено изменение в текст части второй статьи 88-1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205-1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шестой:</w:t>
      </w:r>
      <w:r>
        <w:br/>
      </w:r>
      <w:r>
        <w:rPr>
          <w:rFonts w:ascii="Times New Roman"/>
          <w:b w:val="false"/>
          <w:i w:val="false"/>
          <w:color w:val="000000"/>
          <w:sz w:val="28"/>
        </w:rPr>
        <w:t>
</w:t>
      </w:r>
      <w:r>
        <w:rPr>
          <w:rFonts w:ascii="Times New Roman"/>
          <w:b w:val="false"/>
          <w:i w:val="false"/>
          <w:color w:val="000000"/>
          <w:sz w:val="28"/>
        </w:rPr>
        <w:t>
      слова "Осуществление предпринимательской" заменить словом "Осуществление";</w:t>
      </w:r>
      <w:r>
        <w:br/>
      </w:r>
      <w:r>
        <w:rPr>
          <w:rFonts w:ascii="Times New Roman"/>
          <w:b w:val="false"/>
          <w:i w:val="false"/>
          <w:color w:val="000000"/>
          <w:sz w:val="28"/>
        </w:rPr>
        <w:t>
</w:t>
      </w:r>
      <w:r>
        <w:rPr>
          <w:rFonts w:ascii="Times New Roman"/>
          <w:b w:val="false"/>
          <w:i w:val="false"/>
          <w:color w:val="000000"/>
          <w:sz w:val="28"/>
        </w:rPr>
        <w:t>
      слова "в период действия заявления о временном приостановлении предпринимательской деятельности при применении специального налогового режима на основе патента" заменить словами ", применяющим специальный налоговый режим на основе патента, в период приостановления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осуществлением деятельности понимается возобновление деятельности, приводящей к возникновению обязательства по исчислению и уплате налогов и других обязательных платежей в бюджет, без представления в налоговый орган расчета для получения патента.";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205-2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205-2. Осуществление деятельности лицами в период</w:t>
      </w:r>
      <w:r>
        <w:br/>
      </w:r>
      <w:r>
        <w:rPr>
          <w:rFonts w:ascii="Times New Roman"/>
          <w:b w:val="false"/>
          <w:i w:val="false"/>
          <w:color w:val="000000"/>
          <w:sz w:val="28"/>
        </w:rPr>
        <w:t>
                     приостановления представления налоговой</w:t>
      </w:r>
      <w:r>
        <w:br/>
      </w:r>
      <w:r>
        <w:rPr>
          <w:rFonts w:ascii="Times New Roman"/>
          <w:b w:val="false"/>
          <w:i w:val="false"/>
          <w:color w:val="000000"/>
          <w:sz w:val="28"/>
        </w:rPr>
        <w:t>
                     отчетности</w:t>
      </w:r>
    </w:p>
    <w:bookmarkEnd w:id="1"/>
    <w:bookmarkStart w:name="z12" w:id="2"/>
    <w:p>
      <w:pPr>
        <w:spacing w:after="0"/>
        <w:ind w:left="0"/>
        <w:jc w:val="both"/>
      </w:pPr>
      <w:r>
        <w:rPr>
          <w:rFonts w:ascii="Times New Roman"/>
          <w:b w:val="false"/>
          <w:i w:val="false"/>
          <w:color w:val="000000"/>
          <w:sz w:val="28"/>
        </w:rPr>
        <w:t>      Осуществление деятельности лицами в период приостановления представления налоговой отчетности, за исключением индивидуальных предпринимателей, применяющих специальный налоговый режим на основе патента, -</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предпринимательства, - в размере сорока, на юридических лиц, являющихся субъектами среднего или крупного предпринимательства, - в размере пятидесяти месячных расчетных показателей.</w:t>
      </w:r>
      <w:r>
        <w:br/>
      </w:r>
      <w:r>
        <w:rPr>
          <w:rFonts w:ascii="Times New Roman"/>
          <w:b w:val="false"/>
          <w:i w:val="false"/>
          <w:color w:val="000000"/>
          <w:sz w:val="28"/>
        </w:rPr>
        <w:t>
      Примечание. Под осуществлением деятельности понимается возобновление налогоплательщиком (налоговым агентом) деятельности, приводящей к возникновению обязательства по исчислению и уплате налогов и других обязательных платежей в бюджет, без представления в налоговый орган налогового заявления о возобновлении представления налоговой отчетности.";</w:t>
      </w:r>
      <w:r>
        <w:br/>
      </w:r>
      <w:r>
        <w:rPr>
          <w:rFonts w:ascii="Times New Roman"/>
          <w:b w:val="false"/>
          <w:i w:val="false"/>
          <w:color w:val="000000"/>
          <w:sz w:val="28"/>
        </w:rPr>
        <w:t>
      4) </w:t>
      </w:r>
      <w:r>
        <w:rPr>
          <w:rFonts w:ascii="Times New Roman"/>
          <w:b w:val="false"/>
          <w:i w:val="false"/>
          <w:color w:val="000000"/>
          <w:sz w:val="28"/>
        </w:rPr>
        <w:t>статью 206-2</w:t>
      </w:r>
      <w:r>
        <w:rPr>
          <w:rFonts w:ascii="Times New Roman"/>
          <w:b w:val="false"/>
          <w:i w:val="false"/>
          <w:color w:val="000000"/>
          <w:sz w:val="28"/>
        </w:rPr>
        <w:t xml:space="preserve"> дополнить примечанием следующего содержания:</w:t>
      </w:r>
      <w:r>
        <w:br/>
      </w:r>
      <w:r>
        <w:rPr>
          <w:rFonts w:ascii="Times New Roman"/>
          <w:b w:val="false"/>
          <w:i w:val="false"/>
          <w:color w:val="000000"/>
          <w:sz w:val="28"/>
        </w:rPr>
        <w:t>
      "Примечание.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в части пятой </w:t>
      </w:r>
      <w:r>
        <w:rPr>
          <w:rFonts w:ascii="Times New Roman"/>
          <w:b w:val="false"/>
          <w:i w:val="false"/>
          <w:color w:val="000000"/>
          <w:sz w:val="28"/>
        </w:rPr>
        <w:t>статьи 213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"видов" дополнить словами "нефтепродуктов и";</w:t>
      </w:r>
      <w:r>
        <w:br/>
      </w:r>
      <w:r>
        <w:rPr>
          <w:rFonts w:ascii="Times New Roman"/>
          <w:b w:val="false"/>
          <w:i w:val="false"/>
          <w:color w:val="000000"/>
          <w:sz w:val="28"/>
        </w:rPr>
        <w:t>
</w:t>
      </w:r>
      <w:r>
        <w:rPr>
          <w:rFonts w:ascii="Times New Roman"/>
          <w:b w:val="false"/>
          <w:i w:val="false"/>
          <w:color w:val="000000"/>
          <w:sz w:val="28"/>
        </w:rPr>
        <w:t>
      абзац третий после слов "реализации нефтепродуктов" дополнить словом "лицами";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532</w:t>
      </w:r>
      <w:r>
        <w:rPr>
          <w:rFonts w:ascii="Times New Roman"/>
          <w:b w:val="false"/>
          <w:i w:val="false"/>
          <w:color w:val="000000"/>
          <w:sz w:val="28"/>
        </w:rPr>
        <w:t xml:space="preserve"> дополнить примечанием следующего содержания:</w:t>
      </w:r>
      <w:r>
        <w:br/>
      </w:r>
      <w:r>
        <w:rPr>
          <w:rFonts w:ascii="Times New Roman"/>
          <w:b w:val="false"/>
          <w:i w:val="false"/>
          <w:color w:val="000000"/>
          <w:sz w:val="28"/>
        </w:rPr>
        <w:t>
      "Примечание.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651</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сроки добровольной уплаты штрафа.";</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707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дней со дня вступления постановления в законную силу.</w:t>
      </w:r>
      <w:r>
        <w:br/>
      </w:r>
      <w:r>
        <w:rPr>
          <w:rFonts w:ascii="Times New Roman"/>
          <w:b w:val="false"/>
          <w:i w:val="false"/>
          <w:color w:val="000000"/>
          <w:sz w:val="28"/>
        </w:rPr>
        <w:t>
      В случае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r>
        <w:br/>
      </w:r>
      <w:r>
        <w:rPr>
          <w:rFonts w:ascii="Times New Roman"/>
          <w:b w:val="false"/>
          <w:i w:val="false"/>
          <w:color w:val="000000"/>
          <w:sz w:val="28"/>
        </w:rPr>
        <w:t>
</w:t>
      </w:r>
      <w:r>
        <w:rPr>
          <w:rFonts w:ascii="Times New Roman"/>
          <w:b w:val="false"/>
          <w:i w:val="false"/>
          <w:color w:val="000000"/>
          <w:sz w:val="28"/>
        </w:rPr>
        <w:t>
      9) в части первой </w:t>
      </w:r>
      <w:r>
        <w:rPr>
          <w:rFonts w:ascii="Times New Roman"/>
          <w:b w:val="false"/>
          <w:i w:val="false"/>
          <w:color w:val="000000"/>
          <w:sz w:val="28"/>
        </w:rPr>
        <w:t>статьи 709-1</w:t>
      </w:r>
      <w:r>
        <w:rPr>
          <w:rFonts w:ascii="Times New Roman"/>
          <w:b w:val="false"/>
          <w:i w:val="false"/>
          <w:color w:val="000000"/>
          <w:sz w:val="28"/>
        </w:rPr>
        <w:t xml:space="preserve"> слова "документа, подтверждающего факт надлежащего извещения лица о добровольной уплате штрафа, и справка налогового органа" заменить словами "постановления о наложении административного взыскания, и справка органа, наложившего административное взыскание,".</w:t>
      </w:r>
    </w:p>
    <w:bookmarkEnd w:id="2"/>
    <w:bookmarkStart w:name="z20"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абзацами сорок девятым, сто семьдесят седьмым и сто девяносто вторым следующего содержания:</w:t>
      </w:r>
      <w:r>
        <w:br/>
      </w:r>
      <w:r>
        <w:rPr>
          <w:rFonts w:ascii="Times New Roman"/>
          <w:b w:val="false"/>
          <w:i w:val="false"/>
          <w:color w:val="000000"/>
          <w:sz w:val="28"/>
        </w:rPr>
        <w:t>
      "Статья 39-1. Исполнение налогового обязательства постоянного учреждения без открытия филиала (представительства) юридического лица-нерезидента при передаче им прав и обязанностей в связи с наличием места эффективного управления (места нахождения фактического органа управления) в Республике Казахстан";</w:t>
      </w:r>
      <w:r>
        <w:br/>
      </w:r>
      <w:r>
        <w:rPr>
          <w:rFonts w:ascii="Times New Roman"/>
          <w:b w:val="false"/>
          <w:i w:val="false"/>
          <w:color w:val="000000"/>
          <w:sz w:val="28"/>
        </w:rPr>
        <w:t>
</w:t>
      </w:r>
      <w:r>
        <w:rPr>
          <w:rFonts w:ascii="Times New Roman"/>
          <w:b w:val="false"/>
          <w:i w:val="false"/>
          <w:color w:val="000000"/>
          <w:sz w:val="28"/>
        </w:rPr>
        <w:t>
      "Статья 144-1.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000000"/>
          <w:sz w:val="28"/>
        </w:rPr>
        <w:t>
      "Статья 154-1. Порядок налогообложения доходов физических лиц-нерезидентов";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193</w:t>
      </w:r>
      <w:r>
        <w:rPr>
          <w:rFonts w:ascii="Times New Roman"/>
          <w:b w:val="false"/>
          <w:i w:val="false"/>
          <w:color w:val="000000"/>
          <w:sz w:val="28"/>
        </w:rPr>
        <w:t xml:space="preserve"> после слова "удержания"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195</w:t>
      </w:r>
      <w:r>
        <w:rPr>
          <w:rFonts w:ascii="Times New Roman"/>
          <w:b w:val="false"/>
          <w:i w:val="false"/>
          <w:color w:val="000000"/>
          <w:sz w:val="28"/>
        </w:rPr>
        <w:t xml:space="preserve"> после слова "перечисления"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дополнить абзацем двести пятьдесят седьмым следующего содержания:</w:t>
      </w:r>
      <w:r>
        <w:br/>
      </w:r>
      <w:r>
        <w:rPr>
          <w:rFonts w:ascii="Times New Roman"/>
          <w:b w:val="false"/>
          <w:i w:val="false"/>
          <w:color w:val="000000"/>
          <w:sz w:val="28"/>
        </w:rPr>
        <w:t>
      "Статья 200-1. Доходы физического лица-нерезидента, не подлежащие налогообложению";</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201</w:t>
      </w:r>
      <w:r>
        <w:rPr>
          <w:rFonts w:ascii="Times New Roman"/>
          <w:b w:val="false"/>
          <w:i w:val="false"/>
          <w:color w:val="000000"/>
          <w:sz w:val="28"/>
        </w:rPr>
        <w:t xml:space="preserve"> после слова "перечисления" дополнить словом "индивидуального";</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212</w:t>
      </w:r>
      <w:r>
        <w:rPr>
          <w:rFonts w:ascii="Times New Roman"/>
          <w:b w:val="false"/>
          <w:i w:val="false"/>
          <w:color w:val="000000"/>
          <w:sz w:val="28"/>
        </w:rPr>
        <w:t xml:space="preserve"> слова "или частичного" исключить;</w:t>
      </w:r>
      <w:r>
        <w:br/>
      </w:r>
      <w:r>
        <w:rPr>
          <w:rFonts w:ascii="Times New Roman"/>
          <w:b w:val="false"/>
          <w:i w:val="false"/>
          <w:color w:val="000000"/>
          <w:sz w:val="28"/>
        </w:rPr>
        <w:t>
</w:t>
      </w:r>
      <w:r>
        <w:rPr>
          <w:rFonts w:ascii="Times New Roman"/>
          <w:b w:val="false"/>
          <w:i w:val="false"/>
          <w:color w:val="000000"/>
          <w:sz w:val="28"/>
        </w:rPr>
        <w:t>
      дополнить абзацами двести семидесятым и двести семьдесят первым следующего содержания:</w:t>
      </w:r>
      <w:r>
        <w:br/>
      </w:r>
      <w:r>
        <w:rPr>
          <w:rFonts w:ascii="Times New Roman"/>
          <w:b w:val="false"/>
          <w:i w:val="false"/>
          <w:color w:val="000000"/>
          <w:sz w:val="28"/>
        </w:rPr>
        <w:t>
      "Статья 212-1.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r>
        <w:br/>
      </w:r>
      <w:r>
        <w:rPr>
          <w:rFonts w:ascii="Times New Roman"/>
          <w:b w:val="false"/>
          <w:i w:val="false"/>
          <w:color w:val="000000"/>
          <w:sz w:val="28"/>
        </w:rPr>
        <w:t>
      Статья 212-2. Порядок применения международного договора в отношении частичного освобождения от налогообложения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213</w:t>
      </w:r>
      <w:r>
        <w:rPr>
          <w:rFonts w:ascii="Times New Roman"/>
          <w:b w:val="false"/>
          <w:i w:val="false"/>
          <w:color w:val="000000"/>
          <w:sz w:val="28"/>
        </w:rPr>
        <w:t xml:space="preserve"> слова "транспортных услуг в международных перевозках" заменить словами "услуг по международной перевозке";</w:t>
      </w:r>
      <w:r>
        <w:br/>
      </w:r>
      <w:r>
        <w:rPr>
          <w:rFonts w:ascii="Times New Roman"/>
          <w:b w:val="false"/>
          <w:i w:val="false"/>
          <w:color w:val="000000"/>
          <w:sz w:val="28"/>
        </w:rPr>
        <w:t>
</w:t>
      </w:r>
      <w:r>
        <w:rPr>
          <w:rFonts w:ascii="Times New Roman"/>
          <w:b w:val="false"/>
          <w:i w:val="false"/>
          <w:color w:val="000000"/>
          <w:sz w:val="28"/>
        </w:rPr>
        <w:t>
      дополнить абзацем двести восьмидесятым следующего содержания:</w:t>
      </w:r>
      <w:r>
        <w:br/>
      </w:r>
      <w:r>
        <w:rPr>
          <w:rFonts w:ascii="Times New Roman"/>
          <w:b w:val="false"/>
          <w:i w:val="false"/>
          <w:color w:val="000000"/>
          <w:sz w:val="28"/>
        </w:rPr>
        <w:t>
      "Статья 221-1. Порядок определения дохода от реализации имущества, полученного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222</w:t>
      </w:r>
      <w:r>
        <w:rPr>
          <w:rFonts w:ascii="Times New Roman"/>
          <w:b w:val="false"/>
          <w:i w:val="false"/>
          <w:color w:val="000000"/>
          <w:sz w:val="28"/>
        </w:rPr>
        <w:t xml:space="preserve"> слова ", связанных с получением доходов" заменить словами "в связи с осуществлением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000000"/>
          <w:sz w:val="28"/>
        </w:rPr>
        <w:t>
      дополнить абзацем двести восемьдесят шестым следующего содержания:</w:t>
      </w:r>
      <w:r>
        <w:br/>
      </w:r>
      <w:r>
        <w:rPr>
          <w:rFonts w:ascii="Times New Roman"/>
          <w:b w:val="false"/>
          <w:i w:val="false"/>
          <w:color w:val="000000"/>
          <w:sz w:val="28"/>
        </w:rPr>
        <w:t>
      "Статья 227-1. Порядок возврата подоходного налога, удержанного у источника выплаты с дохода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000000"/>
          <w:sz w:val="28"/>
        </w:rPr>
        <w:t>
      абзацы шестьсот семьдесят девятый и шестьсот восемьдесят шестой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583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583. Обязанности уполномоченных государственных и местных исполнительных органов при взаимодействии с органами налоговой службы";</w:t>
      </w:r>
      <w:r>
        <w:br/>
      </w:r>
      <w:r>
        <w:rPr>
          <w:rFonts w:ascii="Times New Roman"/>
          <w:b w:val="false"/>
          <w:i w:val="false"/>
          <w:color w:val="000000"/>
          <w:sz w:val="28"/>
        </w:rPr>
        <w:t>
</w:t>
      </w:r>
      <w:r>
        <w:rPr>
          <w:rFonts w:ascii="Times New Roman"/>
          <w:b w:val="false"/>
          <w:i w:val="false"/>
          <w:color w:val="000000"/>
          <w:sz w:val="28"/>
        </w:rPr>
        <w:t>
      дополнить абзацем восемьсот двадцать седьмым следующего содержания:</w:t>
      </w:r>
      <w:r>
        <w:br/>
      </w:r>
      <w:r>
        <w:rPr>
          <w:rFonts w:ascii="Times New Roman"/>
          <w:b w:val="false"/>
          <w:i w:val="false"/>
          <w:color w:val="000000"/>
          <w:sz w:val="28"/>
        </w:rPr>
        <w:t xml:space="preserve">
      "Статья 635-1. Порядок проведения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после слова "бюджет," дополнить словами "в том числе авансовых и (или) текущих платежей по ним,";</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веб-приложение - персонифицированный и защищенный от несанкционированного доступа интернет-ресурс уполномоченного органа, предназначенный для получения налогоплательщиком электронных налоговых услуг и исполнения им налоговых обязательств;";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слова "вкладов" дополнить словом "учредителей,";</w:t>
      </w:r>
      <w:r>
        <w:br/>
      </w:r>
      <w:r>
        <w:rPr>
          <w:rFonts w:ascii="Times New Roman"/>
          <w:b w:val="false"/>
          <w:i w:val="false"/>
          <w:color w:val="000000"/>
          <w:sz w:val="28"/>
        </w:rPr>
        <w:t>
</w:t>
      </w:r>
      <w:r>
        <w:rPr>
          <w:rFonts w:ascii="Times New Roman"/>
          <w:b w:val="false"/>
          <w:i w:val="false"/>
          <w:color w:val="000000"/>
          <w:sz w:val="28"/>
        </w:rPr>
        <w:t>
      слова "участников (участника)" заменить словами "учредителей, участников";</w:t>
      </w:r>
      <w:r>
        <w:br/>
      </w:r>
      <w:r>
        <w:rPr>
          <w:rFonts w:ascii="Times New Roman"/>
          <w:b w:val="false"/>
          <w:i w:val="false"/>
          <w:color w:val="000000"/>
          <w:sz w:val="28"/>
        </w:rPr>
        <w:t>
</w:t>
      </w:r>
      <w:r>
        <w:rPr>
          <w:rFonts w:ascii="Times New Roman"/>
          <w:b w:val="false"/>
          <w:i w:val="false"/>
          <w:color w:val="000000"/>
          <w:sz w:val="28"/>
        </w:rPr>
        <w:t>
      абзацы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 </w:t>
      </w:r>
      <w:r>
        <w:br/>
      </w:r>
      <w:r>
        <w:rPr>
          <w:rFonts w:ascii="Times New Roman"/>
          <w:b w:val="false"/>
          <w:i w:val="false"/>
          <w:color w:val="000000"/>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r>
        <w:br/>
      </w:r>
      <w:r>
        <w:rPr>
          <w:rFonts w:ascii="Times New Roman"/>
          <w:b w:val="false"/>
          <w:i w:val="false"/>
          <w:color w:val="000000"/>
          <w:sz w:val="28"/>
        </w:rPr>
        <w:t>
</w:t>
      </w:r>
      <w:r>
        <w:rPr>
          <w:rFonts w:ascii="Times New Roman"/>
          <w:b w:val="false"/>
          <w:i w:val="false"/>
          <w:color w:val="000000"/>
          <w:sz w:val="28"/>
        </w:rPr>
        <w:t>
      часть вторую дополнить предложением третьим следующего содержания:</w:t>
      </w:r>
      <w:r>
        <w:br/>
      </w:r>
      <w:r>
        <w:rPr>
          <w:rFonts w:ascii="Times New Roman"/>
          <w:b w:val="false"/>
          <w:i w:val="false"/>
          <w:color w:val="000000"/>
          <w:sz w:val="28"/>
        </w:rPr>
        <w:t>
      "Для целей настоящего подпункта взаимосвязанные стороны определяются в соответствии с пунктом 1-1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"25)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26)</w:t>
      </w:r>
      <w:r>
        <w:rPr>
          <w:rFonts w:ascii="Times New Roman"/>
          <w:b w:val="false"/>
          <w:i w:val="false"/>
          <w:color w:val="000000"/>
          <w:sz w:val="28"/>
        </w:rPr>
        <w:t xml:space="preserve"> цифры "10" заменить цифрой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29)</w:t>
      </w:r>
      <w:r>
        <w:rPr>
          <w:rFonts w:ascii="Times New Roman"/>
          <w:b w:val="false"/>
          <w:i w:val="false"/>
          <w:color w:val="000000"/>
          <w:sz w:val="28"/>
        </w:rPr>
        <w:t xml:space="preserve"> слова "отгрузка товаров" заменить словами "отгрузка и (или) передача товаров либо иного имущества";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восьмом слово "положительной" исключить;</w:t>
      </w:r>
      <w:r>
        <w:br/>
      </w:r>
      <w:r>
        <w:rPr>
          <w:rFonts w:ascii="Times New Roman"/>
          <w:b w:val="false"/>
          <w:i w:val="false"/>
          <w:color w:val="000000"/>
          <w:sz w:val="28"/>
        </w:rPr>
        <w:t>
</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w:t>
      </w:r>
      <w:r>
        <w:rPr>
          <w:rFonts w:ascii="Times New Roman"/>
          <w:b w:val="false"/>
          <w:i w:val="false"/>
          <w:color w:val="000000"/>
          <w:sz w:val="28"/>
        </w:rPr>
        <w:t>
      "В целях настоящего подпункта вознаграждением также признаются вознаграждения, выплачиваемые по договорам банковского счета;";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настоящего Кодекса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r>
        <w:br/>
      </w:r>
      <w:r>
        <w:rPr>
          <w:rFonts w:ascii="Times New Roman"/>
          <w:b w:val="false"/>
          <w:i w:val="false"/>
          <w:color w:val="000000"/>
          <w:sz w:val="28"/>
        </w:rPr>
        <w:t>
      1) одно лицо признается аффилиированным лицом другого лица в соответствии с законодательными актами Республики Казахстан;</w:t>
      </w:r>
      <w:r>
        <w:br/>
      </w:r>
      <w:r>
        <w:rPr>
          <w:rFonts w:ascii="Times New Roman"/>
          <w:b w:val="false"/>
          <w:i w:val="false"/>
          <w:color w:val="000000"/>
          <w:sz w:val="28"/>
        </w:rPr>
        <w:t xml:space="preserve">
      2) одно лицо является крупным участником другого лица; </w:t>
      </w:r>
      <w:r>
        <w:br/>
      </w:r>
      <w:r>
        <w:rPr>
          <w:rFonts w:ascii="Times New Roman"/>
          <w:b w:val="false"/>
          <w:i w:val="false"/>
          <w:color w:val="000000"/>
          <w:sz w:val="28"/>
        </w:rPr>
        <w:t>
      3) лица связаны договором, в соответствии с которым одно из них вправе определять решения, принимаемые другим;</w:t>
      </w:r>
      <w:r>
        <w:br/>
      </w:r>
      <w:r>
        <w:rPr>
          <w:rFonts w:ascii="Times New Roman"/>
          <w:b w:val="false"/>
          <w:i w:val="false"/>
          <w:color w:val="000000"/>
          <w:sz w:val="28"/>
        </w:rPr>
        <w:t>
      4) юридическое лицо находится под контролем крупного участника или должностного лица другого юридического лица;</w:t>
      </w:r>
      <w:r>
        <w:br/>
      </w:r>
      <w:r>
        <w:rPr>
          <w:rFonts w:ascii="Times New Roman"/>
          <w:b w:val="false"/>
          <w:i w:val="false"/>
          <w:color w:val="000000"/>
          <w:sz w:val="28"/>
        </w:rPr>
        <w:t>
      5) крупный акционер, крупный участник или должностное лицо одного юридического лица является крупным акционером, крупным участником либо должностным лицом другого юридического лица;</w:t>
      </w:r>
      <w:r>
        <w:br/>
      </w:r>
      <w:r>
        <w:rPr>
          <w:rFonts w:ascii="Times New Roman"/>
          <w:b w:val="false"/>
          <w:i w:val="false"/>
          <w:color w:val="000000"/>
          <w:sz w:val="28"/>
        </w:rPr>
        <w:t>
      6) юридическое лицо совместно с другим юридическим лицом находится под контролем третьего лица;</w:t>
      </w:r>
      <w:r>
        <w:br/>
      </w:r>
      <w:r>
        <w:rPr>
          <w:rFonts w:ascii="Times New Roman"/>
          <w:b w:val="false"/>
          <w:i w:val="false"/>
          <w:color w:val="000000"/>
          <w:sz w:val="28"/>
        </w:rPr>
        <w:t xml:space="preserve">
      7) лицо совместно со своими аффилиированными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 </w:t>
      </w:r>
      <w:r>
        <w:br/>
      </w:r>
      <w:r>
        <w:rPr>
          <w:rFonts w:ascii="Times New Roman"/>
          <w:b w:val="false"/>
          <w:i w:val="false"/>
          <w:color w:val="000000"/>
          <w:sz w:val="28"/>
        </w:rPr>
        <w:t>
      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r>
        <w:br/>
      </w:r>
      <w:r>
        <w:rPr>
          <w:rFonts w:ascii="Times New Roman"/>
          <w:b w:val="false"/>
          <w:i w:val="false"/>
          <w:color w:val="000000"/>
          <w:sz w:val="28"/>
        </w:rPr>
        <w:t>
      9) физическое лицо является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r>
        <w:br/>
      </w:r>
      <w:r>
        <w:rPr>
          <w:rFonts w:ascii="Times New Roman"/>
          <w:b w:val="false"/>
          <w:i w:val="false"/>
          <w:color w:val="000000"/>
          <w:sz w:val="28"/>
        </w:rPr>
        <w:t xml:space="preserve">
      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десять и более процентов. </w:t>
      </w:r>
      <w:r>
        <w:br/>
      </w:r>
      <w:r>
        <w:rPr>
          <w:rFonts w:ascii="Times New Roman"/>
          <w:b w:val="false"/>
          <w:i w:val="false"/>
          <w:color w:val="000000"/>
          <w:sz w:val="28"/>
        </w:rPr>
        <w:t>
      Контролем над юридическим лицом является возможность определять решения, принимаемые юридическим лицом.</w:t>
      </w:r>
      <w:r>
        <w:br/>
      </w:r>
      <w:r>
        <w:rPr>
          <w:rFonts w:ascii="Times New Roman"/>
          <w:b w:val="false"/>
          <w:i w:val="false"/>
          <w:color w:val="000000"/>
          <w:sz w:val="28"/>
        </w:rPr>
        <w:t>
</w:t>
      </w:r>
      <w:r>
        <w:rPr>
          <w:rFonts w:ascii="Times New Roman"/>
          <w:b w:val="false"/>
          <w:i w:val="false"/>
          <w:color w:val="000000"/>
          <w:sz w:val="28"/>
        </w:rPr>
        <w:t>
      Взаимосвязанными сторонами не признаются лица, единственным основанием взаимосвязанности которых является возникшее после 1 января 2009 года участие национального управляющего холдинга в уставном капитале банка в качестве крупного акционера и (или) участие должностных лиц национального управляющего холдинга в органе управления такого банка.";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18 дополнить словами ", которые имеют коды, утвержденные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"исчислять" дополнить словами "и уплачивать";</w:t>
      </w:r>
      <w:r>
        <w:br/>
      </w:r>
      <w:r>
        <w:rPr>
          <w:rFonts w:ascii="Times New Roman"/>
          <w:b w:val="false"/>
          <w:i w:val="false"/>
          <w:color w:val="000000"/>
          <w:sz w:val="28"/>
        </w:rPr>
        <w:t>
</w:t>
      </w:r>
      <w:r>
        <w:rPr>
          <w:rFonts w:ascii="Times New Roman"/>
          <w:b w:val="false"/>
          <w:i w:val="false"/>
          <w:color w:val="000000"/>
          <w:sz w:val="28"/>
        </w:rPr>
        <w:t>
      после слова "бюджет," дополнить словами "а также авансовые и текущие платежи по ним,";</w:t>
      </w:r>
      <w:r>
        <w:br/>
      </w:r>
      <w:r>
        <w:rPr>
          <w:rFonts w:ascii="Times New Roman"/>
          <w:b w:val="false"/>
          <w:i w:val="false"/>
          <w:color w:val="000000"/>
          <w:sz w:val="28"/>
        </w:rPr>
        <w:t>
</w:t>
      </w:r>
      <w:r>
        <w:rPr>
          <w:rFonts w:ascii="Times New Roman"/>
          <w:b w:val="false"/>
          <w:i w:val="false"/>
          <w:color w:val="000000"/>
          <w:sz w:val="28"/>
        </w:rPr>
        <w:t>
      слова "и уплачивать налоги и другие обязательные платежи в бюджет"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"налогоплательщика" дополнить словами "(налогового агента)";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2</w:t>
      </w:r>
      <w:r>
        <w:rPr>
          <w:rFonts w:ascii="Times New Roman"/>
          <w:b w:val="false"/>
          <w:i w:val="false"/>
          <w:color w:val="000000"/>
          <w:sz w:val="28"/>
        </w:rPr>
        <w:t xml:space="preserve"> статьи 31: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а также авансовые и текущие платежи по ним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35 дополнить частью третьей следующего содержания:</w:t>
      </w:r>
      <w:r>
        <w:br/>
      </w:r>
      <w:r>
        <w:rPr>
          <w:rFonts w:ascii="Times New Roman"/>
          <w:b w:val="false"/>
          <w:i w:val="false"/>
          <w:color w:val="000000"/>
          <w:sz w:val="28"/>
        </w:rPr>
        <w:t>
      "При этом доверительный управляющий исполняет налоговые обязательства по исчислению, уплате или удержанию налогов, других обязательных платежей по договору доверительного управления с даты:</w:t>
      </w:r>
      <w:r>
        <w:br/>
      </w: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r>
        <w:br/>
      </w:r>
      <w:r>
        <w:rPr>
          <w:rFonts w:ascii="Times New Roman"/>
          <w:b w:val="false"/>
          <w:i w:val="false"/>
          <w:color w:val="000000"/>
          <w:sz w:val="28"/>
        </w:rPr>
        <w:t>
      заключения договора доверительного управления - в случае, если в соответствии с законодательством Республики Казахстан не требуется государственная регистрация права доверительного управления.";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3 слово "до" заменить словами "не позднее";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10 слова "платежей, налогов и пеней," заменить словами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"12. После завершения документальной проверки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5)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и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5)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После представления документов, указанных в настоящем пункте, налоговый орган обязан выдать налогоплательщику справку об отсутствии налоговой задолженности, задолженности по обязательным пенсионным взносам и социальным отчислениям в порядке и сроки, установленные настоящим Кодексом.";</w:t>
      </w:r>
      <w:r>
        <w:br/>
      </w:r>
      <w:r>
        <w:rPr>
          <w:rFonts w:ascii="Times New Roman"/>
          <w:b w:val="false"/>
          <w:i w:val="false"/>
          <w:color w:val="000000"/>
          <w:sz w:val="28"/>
        </w:rPr>
        <w:t>
</w:t>
      </w:r>
      <w:r>
        <w:rPr>
          <w:rFonts w:ascii="Times New Roman"/>
          <w:b w:val="false"/>
          <w:i w:val="false"/>
          <w:color w:val="000000"/>
          <w:sz w:val="28"/>
        </w:rPr>
        <w:t>
      8)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38 слово "до" заменить словами "не позднее";</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"или разделительного баланса" исключить;</w:t>
      </w:r>
      <w:r>
        <w:br/>
      </w:r>
      <w:r>
        <w:rPr>
          <w:rFonts w:ascii="Times New Roman"/>
          <w:b w:val="false"/>
          <w:i w:val="false"/>
          <w:color w:val="000000"/>
          <w:sz w:val="28"/>
        </w:rPr>
        <w:t>
</w:t>
      </w:r>
      <w:r>
        <w:rPr>
          <w:rFonts w:ascii="Times New Roman"/>
          <w:b w:val="false"/>
          <w:i w:val="false"/>
          <w:color w:val="000000"/>
          <w:sz w:val="28"/>
        </w:rPr>
        <w:t>
      слово "выделения,"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передаточный акт.";</w:t>
      </w:r>
      <w:r>
        <w:br/>
      </w:r>
      <w:r>
        <w:rPr>
          <w:rFonts w:ascii="Times New Roman"/>
          <w:b w:val="false"/>
          <w:i w:val="false"/>
          <w:color w:val="000000"/>
          <w:sz w:val="28"/>
        </w:rPr>
        <w:t>
</w:t>
      </w:r>
      <w:r>
        <w:rPr>
          <w:rFonts w:ascii="Times New Roman"/>
          <w:b w:val="false"/>
          <w:i w:val="false"/>
          <w:color w:val="000000"/>
          <w:sz w:val="28"/>
        </w:rPr>
        <w:t>
      в частях третьей и четвертой слово "выделения," исключить;</w:t>
      </w:r>
      <w:r>
        <w:br/>
      </w:r>
      <w:r>
        <w:rPr>
          <w:rFonts w:ascii="Times New Roman"/>
          <w:b w:val="false"/>
          <w:i w:val="false"/>
          <w:color w:val="000000"/>
          <w:sz w:val="28"/>
        </w:rPr>
        <w:t>
</w:t>
      </w:r>
      <w:r>
        <w:rPr>
          <w:rFonts w:ascii="Times New Roman"/>
          <w:b w:val="false"/>
          <w:i w:val="false"/>
          <w:color w:val="000000"/>
          <w:sz w:val="28"/>
        </w:rPr>
        <w:t>
      дополнить частями пятой, шестой и седьмой следующего содержания:</w:t>
      </w:r>
      <w:r>
        <w:br/>
      </w:r>
      <w:r>
        <w:rPr>
          <w:rFonts w:ascii="Times New Roman"/>
          <w:b w:val="false"/>
          <w:i w:val="false"/>
          <w:color w:val="000000"/>
          <w:sz w:val="28"/>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r>
        <w:br/>
      </w:r>
      <w:r>
        <w:rPr>
          <w:rFonts w:ascii="Times New Roman"/>
          <w:b w:val="false"/>
          <w:i w:val="false"/>
          <w:color w:val="000000"/>
          <w:sz w:val="28"/>
        </w:rPr>
        <w:t>
</w:t>
      </w:r>
      <w:r>
        <w:rPr>
          <w:rFonts w:ascii="Times New Roman"/>
          <w:b w:val="false"/>
          <w:i w:val="false"/>
          <w:color w:val="000000"/>
          <w:sz w:val="28"/>
        </w:rPr>
        <w:t>
      в абзаце первом части первой </w:t>
      </w:r>
      <w:r>
        <w:rPr>
          <w:rFonts w:ascii="Times New Roman"/>
          <w:b w:val="false"/>
          <w:i w:val="false"/>
          <w:color w:val="000000"/>
          <w:sz w:val="28"/>
        </w:rPr>
        <w:t>пункта 6</w:t>
      </w:r>
      <w:r>
        <w:rPr>
          <w:rFonts w:ascii="Times New Roman"/>
          <w:b w:val="false"/>
          <w:i w:val="false"/>
          <w:color w:val="000000"/>
          <w:sz w:val="28"/>
        </w:rPr>
        <w:t xml:space="preserve"> слово "трех" заменить словом "десяти";</w:t>
      </w:r>
      <w:r>
        <w:br/>
      </w:r>
      <w:r>
        <w:rPr>
          <w:rFonts w:ascii="Times New Roman"/>
          <w:b w:val="false"/>
          <w:i w:val="false"/>
          <w:color w:val="000000"/>
          <w:sz w:val="28"/>
        </w:rPr>
        <w:t>
</w:t>
      </w:r>
      <w:r>
        <w:rPr>
          <w:rFonts w:ascii="Times New Roman"/>
          <w:b w:val="false"/>
          <w:i w:val="false"/>
          <w:color w:val="000000"/>
          <w:sz w:val="28"/>
        </w:rPr>
        <w:t>
      10) дополнить статьей 39-1 следующего содержания:</w:t>
      </w:r>
      <w:r>
        <w:br/>
      </w:r>
      <w:r>
        <w:rPr>
          <w:rFonts w:ascii="Times New Roman"/>
          <w:b w:val="false"/>
          <w:i w:val="false"/>
          <w:color w:val="000000"/>
          <w:sz w:val="28"/>
        </w:rPr>
        <w:t>
      "Статья 39-1. Исполнение налогового обязательства постоянного</w:t>
      </w:r>
      <w:r>
        <w:br/>
      </w:r>
      <w:r>
        <w:rPr>
          <w:rFonts w:ascii="Times New Roman"/>
          <w:b w:val="false"/>
          <w:i w:val="false"/>
          <w:color w:val="000000"/>
          <w:sz w:val="28"/>
        </w:rPr>
        <w:t>
                    учреждения без открытия филиала</w:t>
      </w:r>
      <w:r>
        <w:br/>
      </w:r>
      <w:r>
        <w:rPr>
          <w:rFonts w:ascii="Times New Roman"/>
          <w:b w:val="false"/>
          <w:i w:val="false"/>
          <w:color w:val="000000"/>
          <w:sz w:val="28"/>
        </w:rPr>
        <w:t>
                    (представительства) юридического лица-нерезидента</w:t>
      </w:r>
      <w:r>
        <w:br/>
      </w:r>
      <w:r>
        <w:rPr>
          <w:rFonts w:ascii="Times New Roman"/>
          <w:b w:val="false"/>
          <w:i w:val="false"/>
          <w:color w:val="000000"/>
          <w:sz w:val="28"/>
        </w:rPr>
        <w:t>
                    при передаче им прав и обязанностей в связи с</w:t>
      </w:r>
      <w:r>
        <w:br/>
      </w:r>
      <w:r>
        <w:rPr>
          <w:rFonts w:ascii="Times New Roman"/>
          <w:b w:val="false"/>
          <w:i w:val="false"/>
          <w:color w:val="000000"/>
          <w:sz w:val="28"/>
        </w:rPr>
        <w:t>
                    наличием места эффективного управления (места</w:t>
      </w:r>
      <w:r>
        <w:br/>
      </w:r>
      <w:r>
        <w:rPr>
          <w:rFonts w:ascii="Times New Roman"/>
          <w:b w:val="false"/>
          <w:i w:val="false"/>
          <w:color w:val="000000"/>
          <w:sz w:val="28"/>
        </w:rPr>
        <w:t>
                    нахождения фактического органа управления) в</w:t>
      </w:r>
      <w:r>
        <w:br/>
      </w:r>
      <w:r>
        <w:rPr>
          <w:rFonts w:ascii="Times New Roman"/>
          <w:b w:val="false"/>
          <w:i w:val="false"/>
          <w:color w:val="000000"/>
          <w:sz w:val="28"/>
        </w:rPr>
        <w:t>
                    Республике Казахстан</w:t>
      </w:r>
    </w:p>
    <w:bookmarkEnd w:id="3"/>
    <w:bookmarkStart w:name="z81" w:id="4"/>
    <w:p>
      <w:pPr>
        <w:spacing w:after="0"/>
        <w:ind w:left="0"/>
        <w:jc w:val="both"/>
      </w:pPr>
      <w:r>
        <w:rPr>
          <w:rFonts w:ascii="Times New Roman"/>
          <w:b w:val="false"/>
          <w:i w:val="false"/>
          <w:color w:val="000000"/>
          <w:sz w:val="28"/>
        </w:rPr>
        <w:t>      1. Юридическое лицо-нерезидент при наличии у него в Республике Казахстан постоянного учреждения без открытия филиала (представительства) и принятии решения о переносе места эффективного управления (места нахождения фактического органа управления) из иностранного государства в Республику Казахстан обязано в течение трех рабочих дней после подачи налогового заявления о постановке на регистрационный учет в качестве налогоплательщика в соответствии с пунктом 1-1 статьи 562 настоящего Кодекса письменно сообщить налоговому органу по месту нахождения такого постоянного учреждения о передаче прав и обязанностей таким постоянным учреждением юридическому лицу,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В течение пятнадцати календарных дней со дня постановки на регистрационный учет в качестве налогоплательщика постоянное учреждение указанного юридического лица-нерезидента обязано представить в налоговый орган:</w:t>
      </w:r>
      <w:r>
        <w:br/>
      </w:r>
      <w:r>
        <w:rPr>
          <w:rFonts w:ascii="Times New Roman"/>
          <w:b w:val="false"/>
          <w:i w:val="false"/>
          <w:color w:val="000000"/>
          <w:sz w:val="28"/>
        </w:rPr>
        <w:t>
      1) налоговое заявление о снятии с регистрационного учета;</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3) передаточный акт.</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2. Исполнение налогового обязательства постоянного учреждения, передающего права и обязанности юридическому лицу, возлагается на такое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(правопреемника).</w:t>
      </w:r>
      <w:r>
        <w:br/>
      </w:r>
      <w:r>
        <w:rPr>
          <w:rFonts w:ascii="Times New Roman"/>
          <w:b w:val="false"/>
          <w:i w:val="false"/>
          <w:color w:val="000000"/>
          <w:sz w:val="28"/>
        </w:rPr>
        <w:t xml:space="preserve">
      3. Передача прав и обязанностей постоянным учреждением юридическому лицу не является основанием для изменения сроков исполнения его налогового обязательства по уплате налогов, других обязательных платежей в бюджет юридическим лицом, созданным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w:t>
      </w:r>
      <w:r>
        <w:br/>
      </w:r>
      <w:r>
        <w:rPr>
          <w:rFonts w:ascii="Times New Roman"/>
          <w:b w:val="false"/>
          <w:i w:val="false"/>
          <w:color w:val="000000"/>
          <w:sz w:val="28"/>
        </w:rPr>
        <w:t>
      4. При отсутствии у постоянного учреждения, передающего права и обязанности юридическому лицу, налоговой задолженности излишне (ошибочно) уплаченные суммы налогов, платы и пеней в бюджет подлежат возврату юридическому лицу, созданному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5. Налоговый орган в течение десяти рабочих дней со дня получения документов, указанных в пункте 1 настоящей статьи, передает сальдо по лицевому счету постоянного учреждения, передающего права и обязанности юридическому лицу, в налоговый орган по месту нахождения юридического лица, которому переданы права и обязанности постоянного учреждения, на основании передаточного акта в порядке, установленном </w:t>
      </w:r>
      <w:r>
        <w:rPr>
          <w:rFonts w:ascii="Times New Roman"/>
          <w:b w:val="false"/>
          <w:i w:val="false"/>
          <w:color w:val="000000"/>
          <w:sz w:val="28"/>
        </w:rPr>
        <w:t>статьей 595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"до" заменить словами "не позднее";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подпунктом 3) следующего содержания:</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xml:space="preserve">
      в подпункте 4) слова "платежей, налогов и пеней," заменить словами "пошлин, налогов, таможенных сборов и пеней,";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"5) излишне (ошибочно)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"Реорганизуемое юридическое лицо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 погашения налоговой задолженности, задолженности по обязательным пенсионным взносам и социальным отчислениям" исключить;</w:t>
      </w:r>
      <w:r>
        <w:br/>
      </w:r>
      <w:r>
        <w:rPr>
          <w:rFonts w:ascii="Times New Roman"/>
          <w:b w:val="false"/>
          <w:i w:val="false"/>
          <w:color w:val="000000"/>
          <w:sz w:val="28"/>
        </w:rPr>
        <w:t>
</w:t>
      </w:r>
      <w:r>
        <w:rPr>
          <w:rFonts w:ascii="Times New Roman"/>
          <w:b w:val="false"/>
          <w:i w:val="false"/>
          <w:color w:val="000000"/>
          <w:sz w:val="28"/>
        </w:rPr>
        <w:t>
      в части второй слова "трех рабочих дней со дня выдачи реорганизуемому юридическому лицу справки об отсутствии налоговой задолженности, задолженности по обязательным пенсионным взносам и социальным отчислениям, предусмотренной настоящим пунктом," заменить словами "десяти рабочих дней со дня получения сведений национальных реестров идентификационных номеров";</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7 слова "платежей, налогов и пеней," заменить словами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"не позднее трех рабочих дней со дня погашения налоговой задолженности, задолженности по обязательным пенсионным взносам и социальным отчислениям в полном объеме" исключить;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указанные в настоящем пункте, индивидуальный предприниматель, прекративший деятельность,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5)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 индивидуальный предприниматель, прекративший деятельность, представляет документы, указанные в настоящем пункте, в течение трех рабочих дней с даты, которая наступит последней: </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5)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6 слова "платежей, налогов и пеней," заменить словами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"Частный нотариус, частный судебный исполнитель, адвокат, прекративший деятельность, обязан представить в налоговый орган по месту нахождения:";</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"Частный нотариус, частный судебный исполнитель, адвокат, прекративший деятельность,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частный нотариус, частный судебный исполнитель, адвокат, прекративший деятельность,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 "не являющихся" дополнить словами "(не являвшихся)";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"предприниматель" дополнить словами ", прекращающий деятельность,";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10 слова "платежей, налогов и пеней," заменить словами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"Индивидуальный предприниматель, деятельность которого считается прекращенной, обязан представить в налоговый орган по месту нахождения:";</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со дня завершения камерального контроля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"установленных настоящей статьей," исключить;</w:t>
      </w:r>
      <w:r>
        <w:br/>
      </w:r>
      <w:r>
        <w:rPr>
          <w:rFonts w:ascii="Times New Roman"/>
          <w:b w:val="false"/>
          <w:i w:val="false"/>
          <w:color w:val="000000"/>
          <w:sz w:val="28"/>
        </w:rPr>
        <w:t>
</w:t>
      </w:r>
      <w:r>
        <w:rPr>
          <w:rFonts w:ascii="Times New Roman"/>
          <w:b w:val="false"/>
          <w:i w:val="false"/>
          <w:color w:val="000000"/>
          <w:sz w:val="28"/>
        </w:rPr>
        <w:t>
      слова "жалобы, иска" заменить словами "заявления (жалобы)";</w:t>
      </w:r>
      <w:r>
        <w:br/>
      </w:r>
      <w:r>
        <w:rPr>
          <w:rFonts w:ascii="Times New Roman"/>
          <w:b w:val="false"/>
          <w:i w:val="false"/>
          <w:color w:val="000000"/>
          <w:sz w:val="28"/>
        </w:rPr>
        <w:t>
</w:t>
      </w:r>
      <w:r>
        <w:rPr>
          <w:rFonts w:ascii="Times New Roman"/>
          <w:b w:val="false"/>
          <w:i w:val="false"/>
          <w:color w:val="000000"/>
          <w:sz w:val="28"/>
        </w:rPr>
        <w:t>
      дополнить пунктами 8 и 9 следующего содержания:</w:t>
      </w:r>
      <w:r>
        <w:br/>
      </w:r>
      <w:r>
        <w:rPr>
          <w:rFonts w:ascii="Times New Roman"/>
          <w:b w:val="false"/>
          <w:i w:val="false"/>
          <w:color w:val="000000"/>
          <w:sz w:val="28"/>
        </w:rPr>
        <w:t>
      "8. В случае истечения сроков исковой давности по налоговому обязательству и требованию в период рассмотрения налогового заявления нерезидента на возврат подоходного налога из бюджета или условного банковского вклада на основании международного договора, или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или условного банковского вклада на основании международного договора, или обжалования нерезидентом решения уполномоченного органа, вынесенного по результатам рассмотрения жалобы нерезидента на указанное в настоящем пункте решение налогового органа, срок исковой давности продлевается до исполнения решения, вынесенного по результатам рассмотрения заявления (жалобы).</w:t>
      </w:r>
      <w:r>
        <w:br/>
      </w:r>
      <w:r>
        <w:rPr>
          <w:rFonts w:ascii="Times New Roman"/>
          <w:b w:val="false"/>
          <w:i w:val="false"/>
          <w:color w:val="000000"/>
          <w:sz w:val="28"/>
        </w:rPr>
        <w:t>
      9. В случае истечения сроков исковой давности по налоговому обязательству и требованию в период проведения уполномоченным органом процедуры взаимного согласования в соответствии со статьей 226 настоящего Кодекса срок исковой давности продлевается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51 слова ", подлежащих уплате в бюджет, включая расходы по его взысканию" заменить словами "и пеней, подлежащих уплате в бюджет";</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1</w:t>
      </w:r>
      <w:r>
        <w:rPr>
          <w:rFonts w:ascii="Times New Roman"/>
          <w:b w:val="false"/>
          <w:i w:val="false"/>
          <w:color w:val="000000"/>
          <w:sz w:val="28"/>
        </w:rPr>
        <w:t xml:space="preserve"> статьи 57 после слова "учета" дополнить словами "в тенге";</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пункте 1</w:t>
      </w:r>
      <w:r>
        <w:rPr>
          <w:rFonts w:ascii="Times New Roman"/>
          <w:b w:val="false"/>
          <w:i w:val="false"/>
          <w:color w:val="000000"/>
          <w:sz w:val="28"/>
        </w:rPr>
        <w:t xml:space="preserve"> статьи 60: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"в случае осуществления операций хеджирования";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"в случае осуществления операций с исламскими ценными бумагами";</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18) следующего содержания:</w:t>
      </w:r>
      <w:r>
        <w:br/>
      </w:r>
      <w:r>
        <w:rPr>
          <w:rFonts w:ascii="Times New Roman"/>
          <w:b w:val="false"/>
          <w:i w:val="false"/>
          <w:color w:val="000000"/>
          <w:sz w:val="28"/>
        </w:rPr>
        <w:t>
      "18) сведения, подлежащие отражению в годовой финансовой отчетности плательщика корпоративного подоходного налога, составленной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в абзаце пятом </w:t>
      </w:r>
      <w:r>
        <w:rPr>
          <w:rFonts w:ascii="Times New Roman"/>
          <w:b w:val="false"/>
          <w:i w:val="false"/>
          <w:color w:val="000000"/>
          <w:sz w:val="28"/>
        </w:rPr>
        <w:t>подпункта 3)</w:t>
      </w:r>
      <w:r>
        <w:rPr>
          <w:rFonts w:ascii="Times New Roman"/>
          <w:b w:val="false"/>
          <w:i w:val="false"/>
          <w:color w:val="000000"/>
          <w:sz w:val="28"/>
        </w:rPr>
        <w:t xml:space="preserve"> пункта 3 цифры "308" заменить цифрами "308-1";</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пункте 3</w:t>
      </w:r>
      <w:r>
        <w:rPr>
          <w:rFonts w:ascii="Times New Roman"/>
          <w:b w:val="false"/>
          <w:i w:val="false"/>
          <w:color w:val="000000"/>
          <w:sz w:val="28"/>
        </w:rPr>
        <w:t xml:space="preserve"> статьи 67:</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"суммах начисленных и подлежащих выплате доходов" заменить словом "доходах";</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суммах превышения начисленных социальных пособий над начисленной суммой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слово "нерезидентов" заменить словами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об исчислении социального налога налогоплательщиками по деятельности, осуществленной в рамках каждого контракта на недропользование, об исчислении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и социального налогов, в том числе по структурным подразделениям.";</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"При этом в приложениях об исчислении индивидуального подоходного налога с доходов иностранцев и лиц без гражданства, являющихся резидентами и нерезидентами, могут указываться в разрезе получателей доходов следующие сведения:";</w:t>
      </w:r>
      <w:r>
        <w:br/>
      </w:r>
      <w:r>
        <w:rPr>
          <w:rFonts w:ascii="Times New Roman"/>
          <w:b w:val="false"/>
          <w:i w:val="false"/>
          <w:color w:val="000000"/>
          <w:sz w:val="28"/>
        </w:rPr>
        <w:t>
</w:t>
      </w:r>
      <w:r>
        <w:rPr>
          <w:rFonts w:ascii="Times New Roman"/>
          <w:b w:val="false"/>
          <w:i w:val="false"/>
          <w:color w:val="000000"/>
          <w:sz w:val="28"/>
        </w:rPr>
        <w:t>
      21)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68 слова "статьями 149, 162," заменить словами "статьей 149, пунктом 1 статьи 162, статьями";</w:t>
      </w:r>
      <w:r>
        <w:br/>
      </w:r>
      <w:r>
        <w:rPr>
          <w:rFonts w:ascii="Times New Roman"/>
          <w:b w:val="false"/>
          <w:i w:val="false"/>
          <w:color w:val="000000"/>
          <w:sz w:val="28"/>
        </w:rPr>
        <w:t>
</w:t>
      </w:r>
      <w:r>
        <w:rPr>
          <w:rFonts w:ascii="Times New Roman"/>
          <w:b w:val="false"/>
          <w:i w:val="false"/>
          <w:color w:val="000000"/>
          <w:sz w:val="28"/>
        </w:rPr>
        <w:t>
      22)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69 дополнить подпунктами 3-1), 3-2) и 3-3) следующего содержания:</w:t>
      </w:r>
      <w:r>
        <w:br/>
      </w:r>
      <w:r>
        <w:rPr>
          <w:rFonts w:ascii="Times New Roman"/>
          <w:b w:val="false"/>
          <w:i w:val="false"/>
          <w:color w:val="000000"/>
          <w:sz w:val="28"/>
        </w:rPr>
        <w:t>
      "3-1) в которой неверно указан код органа налоговой службы;</w:t>
      </w:r>
      <w:r>
        <w:br/>
      </w:r>
      <w:r>
        <w:rPr>
          <w:rFonts w:ascii="Times New Roman"/>
          <w:b w:val="false"/>
          <w:i w:val="false"/>
          <w:color w:val="000000"/>
          <w:sz w:val="28"/>
        </w:rPr>
        <w:t>
      3-2) в которой неверно указан налоговый период;</w:t>
      </w:r>
      <w:r>
        <w:br/>
      </w:r>
      <w:r>
        <w:rPr>
          <w:rFonts w:ascii="Times New Roman"/>
          <w:b w:val="false"/>
          <w:i w:val="false"/>
          <w:color w:val="000000"/>
          <w:sz w:val="28"/>
        </w:rPr>
        <w:t>
      3-3) в которой неверно указан вид налоговой отчетности;";</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"задолженности" дополнить словами ", задолженности по обязательным пенсионным взносам, социальным отчислениям";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"осуществления" заменить словом "возобновления";</w:t>
      </w:r>
      <w:r>
        <w:br/>
      </w:r>
      <w:r>
        <w:rPr>
          <w:rFonts w:ascii="Times New Roman"/>
          <w:b w:val="false"/>
          <w:i w:val="false"/>
          <w:color w:val="000000"/>
          <w:sz w:val="28"/>
        </w:rPr>
        <w:t>
</w:t>
      </w:r>
      <w:r>
        <w:rPr>
          <w:rFonts w:ascii="Times New Roman"/>
          <w:b w:val="false"/>
          <w:i w:val="false"/>
          <w:color w:val="000000"/>
          <w:sz w:val="28"/>
        </w:rPr>
        <w:t>
      дополнить словами "с даты возобновления деятельности";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74</w:t>
      </w:r>
      <w:r>
        <w:rPr>
          <w:rFonts w:ascii="Times New Roman"/>
          <w:b w:val="false"/>
          <w:i w:val="false"/>
          <w:color w:val="000000"/>
          <w:sz w:val="28"/>
        </w:rPr>
        <w:t xml:space="preserve"> дополнить пунктами 3-1 и 9-1 следующего содержания:</w:t>
      </w:r>
      <w:r>
        <w:br/>
      </w:r>
      <w:r>
        <w:rPr>
          <w:rFonts w:ascii="Times New Roman"/>
          <w:b w:val="false"/>
          <w:i w:val="false"/>
          <w:color w:val="000000"/>
          <w:sz w:val="28"/>
        </w:rPr>
        <w:t>
      "3-1.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задолженности по обязательным пенсионным взносам, социальным отчислениям на дату подачи заявления или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w:t>
      </w:r>
      <w:r>
        <w:rPr>
          <w:rFonts w:ascii="Times New Roman"/>
          <w:b w:val="false"/>
          <w:i w:val="false"/>
          <w:color w:val="000000"/>
          <w:sz w:val="28"/>
        </w:rPr>
        <w:t>
      "9-1.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признают прекращенным срок приостановления представления налоговой отчетности с даты возобновления деятельности с письменным извещением такого налогоплательщика (налогового агента).</w:t>
      </w:r>
      <w:r>
        <w:br/>
      </w:r>
      <w:r>
        <w:rPr>
          <w:rFonts w:ascii="Times New Roman"/>
          <w:b w:val="false"/>
          <w:i w:val="false"/>
          <w:color w:val="000000"/>
          <w:sz w:val="28"/>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подпункт 19)</w:t>
      </w:r>
      <w:r>
        <w:rPr>
          <w:rFonts w:ascii="Times New Roman"/>
          <w:b w:val="false"/>
          <w:i w:val="false"/>
          <w:color w:val="000000"/>
          <w:sz w:val="28"/>
        </w:rPr>
        <w:t xml:space="preserve"> пункта 1 статьи 85 изложить в следующей редакции:</w:t>
      </w:r>
      <w:r>
        <w:br/>
      </w:r>
      <w:r>
        <w:rPr>
          <w:rFonts w:ascii="Times New Roman"/>
          <w:b w:val="false"/>
          <w:i w:val="false"/>
          <w:color w:val="000000"/>
          <w:sz w:val="28"/>
        </w:rPr>
        <w:t>
      "19)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"стоимостью, определенной в соответствии с гражданским законодательством Республики Казахстан" заменить словами "стоимостью актива, определенной исходя из стоимости вклада, указанной в учредительных документах юридического лица";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100, а также </w:t>
      </w:r>
      <w:r>
        <w:rPr>
          <w:rFonts w:ascii="Times New Roman"/>
          <w:b w:val="false"/>
          <w:i w:val="false"/>
          <w:color w:val="000000"/>
          <w:sz w:val="28"/>
        </w:rPr>
        <w:t>статей 101</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передаче в качестве вклада в уставный капитал - положительная разница между стоимостью ценной бумаги, доли участия, определенной исходя из стоимости вклада, указанной в учредительных документах юридического лица, и первоначальной стоимостью ценных бумаг, доли участия;";</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6</w:t>
      </w:r>
      <w:r>
        <w:rPr>
          <w:rFonts w:ascii="Times New Roman"/>
          <w:b w:val="false"/>
          <w:i w:val="false"/>
          <w:color w:val="000000"/>
          <w:sz w:val="28"/>
        </w:rPr>
        <w:t xml:space="preserve"> слова "стоимостью, определенной в соответствии с гражданским законодательством Республики Казахстан" заменить словами "стоимостью долговой ценной бумаги, определенной исходя из стоимости вклада, указанной в учредительных документах юридического лица";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"определенная в соответствии с гражданским законодательством Республики Казахстан" заменить словами "указанная в учредительных документах юридического лица";</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Доходы от прироста стоимости при реализации ценных бумаг включаются в совокупный годовой доход с учетом положений пунктов 2, 3, 4, 4-1 и 4-2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10</w:t>
      </w:r>
      <w:r>
        <w:rPr>
          <w:rFonts w:ascii="Times New Roman"/>
          <w:b w:val="false"/>
          <w:i w:val="false"/>
          <w:color w:val="000000"/>
          <w:sz w:val="28"/>
        </w:rPr>
        <w:t xml:space="preserve"> цифру "7" заменить цифрой "9";</w:t>
      </w:r>
      <w:r>
        <w:br/>
      </w:r>
      <w:r>
        <w:rPr>
          <w:rFonts w:ascii="Times New Roman"/>
          <w:b w:val="false"/>
          <w:i w:val="false"/>
          <w:color w:val="000000"/>
          <w:sz w:val="28"/>
        </w:rPr>
        <w:t>
</w:t>
      </w:r>
      <w:r>
        <w:rPr>
          <w:rFonts w:ascii="Times New Roman"/>
          <w:b w:val="false"/>
          <w:i w:val="false"/>
          <w:color w:val="000000"/>
          <w:sz w:val="28"/>
        </w:rPr>
        <w:t>
      в подпункте 2) пункта 11 слова "стоимости, определенной в соответствии с гражданским законодательством Республики Казахстан" заменить словами "стоимости актива, определенной исходя из стоимости вклада, указанной в учредительных документах юридического лица";</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пункте 12</w:t>
      </w:r>
      <w:r>
        <w:rPr>
          <w:rFonts w:ascii="Times New Roman"/>
          <w:b w:val="false"/>
          <w:i w:val="false"/>
          <w:color w:val="000000"/>
          <w:sz w:val="28"/>
        </w:rPr>
        <w:t xml:space="preserve"> статьи 100:</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"Плательщик налога на добавленную стоимость вправе отнести на вычеты налог на добавленную стоимость:</w:t>
      </w:r>
      <w:r>
        <w:br/>
      </w:r>
      <w:r>
        <w:rPr>
          <w:rFonts w:ascii="Times New Roman"/>
          <w:b w:val="false"/>
          <w:i w:val="false"/>
          <w:color w:val="000000"/>
          <w:sz w:val="28"/>
        </w:rPr>
        <w:t>
      1) не подлежащий отнесению в зачет, при применении пропорционального метода отнесения в зачет в соответствии со </w:t>
      </w:r>
      <w:r>
        <w:rPr>
          <w:rFonts w:ascii="Times New Roman"/>
          <w:b w:val="false"/>
          <w:i w:val="false"/>
          <w:color w:val="000000"/>
          <w:sz w:val="28"/>
        </w:rPr>
        <w:t>статьями 261</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подлежащий исключению из зачета, в случае, указанном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258 настоящего Кодекса, по фиксированным активам, товарно-материальным запасам, работам, услугам, использованным при осуществлении деятельности, направленной на получение дохода;</w:t>
      </w:r>
      <w:r>
        <w:br/>
      </w:r>
      <w:r>
        <w:rPr>
          <w:rFonts w:ascii="Times New Roman"/>
          <w:b w:val="false"/>
          <w:i w:val="false"/>
          <w:color w:val="000000"/>
          <w:sz w:val="28"/>
        </w:rPr>
        <w:t>
      3) подлежащий исключению из зачета, в случае, указанном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258 настоящего Кодекса, за исключением передачи в уставный капитал активов, не подлежащих амортизации.</w:t>
      </w:r>
      <w:r>
        <w:br/>
      </w:r>
      <w:r>
        <w:rPr>
          <w:rFonts w:ascii="Times New Roman"/>
          <w:b w:val="false"/>
          <w:i w:val="false"/>
          <w:color w:val="000000"/>
          <w:sz w:val="28"/>
        </w:rPr>
        <w:t>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подлежащий отнесению в зачет при применении пропорционального метода отнесения в зачет в соответствии со </w:t>
      </w:r>
      <w:r>
        <w:rPr>
          <w:rFonts w:ascii="Times New Roman"/>
          <w:b w:val="false"/>
          <w:i w:val="false"/>
          <w:color w:val="000000"/>
          <w:sz w:val="28"/>
        </w:rPr>
        <w:t>статьями 261</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настоящего Кодекса.</w:t>
      </w:r>
      <w:r>
        <w:br/>
      </w:r>
      <w:r>
        <w:rPr>
          <w:rFonts w:ascii="Times New Roman"/>
          <w:b w:val="false"/>
          <w:i w:val="false"/>
          <w:color w:val="000000"/>
          <w:sz w:val="28"/>
        </w:rPr>
        <w:t>
      Вычеты, предусмотренные подпунктами 2) и 3) части второй настоящего пункта, производятся в налоговом периоде, в котором налог на добавленную стоимость подлежит исключению из зачета.</w:t>
      </w:r>
      <w:r>
        <w:br/>
      </w:r>
      <w:r>
        <w:rPr>
          <w:rFonts w:ascii="Times New Roman"/>
          <w:b w:val="false"/>
          <w:i w:val="false"/>
          <w:color w:val="000000"/>
          <w:sz w:val="28"/>
        </w:rPr>
        <w:t>
      Налог на добавленную стоимость, подлежащий исключению из зачета, в случаях, указанных в подпунктах 1) и 7) пункта 1 статьи 258 настоящего Кодекса, по активам, не подлежащим амортизации, учитывается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87 настоящего Кодекса.";</w:t>
      </w:r>
      <w:r>
        <w:br/>
      </w:r>
      <w:r>
        <w:rPr>
          <w:rFonts w:ascii="Times New Roman"/>
          <w:b w:val="false"/>
          <w:i w:val="false"/>
          <w:color w:val="000000"/>
          <w:sz w:val="28"/>
        </w:rPr>
        <w:t>
</w:t>
      </w:r>
      <w:r>
        <w:rPr>
          <w:rFonts w:ascii="Times New Roman"/>
          <w:b w:val="false"/>
          <w:i w:val="false"/>
          <w:color w:val="000000"/>
          <w:sz w:val="28"/>
        </w:rPr>
        <w:t>
      в части четвертой слова "не подлежащий отнесению в зачет" заменить словами "предусмотренный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28) в абзаце втором части второй </w:t>
      </w:r>
      <w:r>
        <w:rPr>
          <w:rFonts w:ascii="Times New Roman"/>
          <w:b w:val="false"/>
          <w:i w:val="false"/>
          <w:color w:val="000000"/>
          <w:sz w:val="28"/>
        </w:rPr>
        <w:t>подпункта 3)</w:t>
      </w:r>
      <w:r>
        <w:rPr>
          <w:rFonts w:ascii="Times New Roman"/>
          <w:b w:val="false"/>
          <w:i w:val="false"/>
          <w:color w:val="000000"/>
          <w:sz w:val="28"/>
        </w:rPr>
        <w:t xml:space="preserve"> статьи 101 слово "письменного" заменить словами "приказа или письменного";</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подпункт 1)</w:t>
      </w:r>
      <w:r>
        <w:rPr>
          <w:rFonts w:ascii="Times New Roman"/>
          <w:b w:val="false"/>
          <w:i w:val="false"/>
          <w:color w:val="000000"/>
          <w:sz w:val="28"/>
        </w:rPr>
        <w:t xml:space="preserve"> пункта 3 статьи 103 дополнить предложением вторым следующего содержания:</w:t>
      </w:r>
      <w:r>
        <w:br/>
      </w:r>
      <w:r>
        <w:rPr>
          <w:rFonts w:ascii="Times New Roman"/>
          <w:b w:val="false"/>
          <w:i w:val="false"/>
          <w:color w:val="000000"/>
          <w:sz w:val="28"/>
        </w:rPr>
        <w:t>
      "Отрицательное значение среднегодовой суммы собственного капитала в целях настоящей статьи признается равным нулю;";</w:t>
      </w:r>
      <w:r>
        <w:br/>
      </w:r>
      <w:r>
        <w:rPr>
          <w:rFonts w:ascii="Times New Roman"/>
          <w:b w:val="false"/>
          <w:i w:val="false"/>
          <w:color w:val="000000"/>
          <w:sz w:val="28"/>
        </w:rPr>
        <w:t>
</w:t>
      </w:r>
      <w:r>
        <w:rPr>
          <w:rFonts w:ascii="Times New Roman"/>
          <w:b w:val="false"/>
          <w:i w:val="false"/>
          <w:color w:val="000000"/>
          <w:sz w:val="28"/>
        </w:rPr>
        <w:t>
      30)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"Вычет суммы расходов по созданию провизии (резервов) осуществляется в пределах суммы провизий (резервов), созданных в порядке, утвержденном Правительством Республики Казахстан.</w:t>
      </w:r>
      <w:r>
        <w:br/>
      </w:r>
      <w:r>
        <w:rPr>
          <w:rFonts w:ascii="Times New Roman"/>
          <w:b w:val="false"/>
          <w:i w:val="false"/>
          <w:color w:val="000000"/>
          <w:sz w:val="28"/>
        </w:rPr>
        <w:t>
      Перечень юридических лиц, указанных в настоящем пункте, и порядок формирования такого перечня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114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114. Вычет налогов и других обязательных платежей в</w:t>
      </w:r>
      <w:r>
        <w:br/>
      </w:r>
      <w:r>
        <w:rPr>
          <w:rFonts w:ascii="Times New Roman"/>
          <w:b w:val="false"/>
          <w:i w:val="false"/>
          <w:color w:val="000000"/>
          <w:sz w:val="28"/>
        </w:rPr>
        <w:t>
                   бюджет</w:t>
      </w:r>
    </w:p>
    <w:bookmarkEnd w:id="4"/>
    <w:bookmarkStart w:name="z163" w:id="5"/>
    <w:p>
      <w:pPr>
        <w:spacing w:after="0"/>
        <w:ind w:left="0"/>
        <w:jc w:val="both"/>
      </w:pPr>
      <w:r>
        <w:rPr>
          <w:rFonts w:ascii="Times New Roman"/>
          <w:b w:val="false"/>
          <w:i w:val="false"/>
          <w:color w:val="000000"/>
          <w:sz w:val="28"/>
        </w:rPr>
        <w:t>      1. Если иное не установлено настоящей статьей, в отчетном налоговом периоде вычету подлежат налоги и другие обязательные платежи в бюджет, уплаченные в бюджет Республики Казахстан или иного государства:</w:t>
      </w:r>
      <w:r>
        <w:br/>
      </w:r>
      <w:r>
        <w:rPr>
          <w:rFonts w:ascii="Times New Roman"/>
          <w:b w:val="false"/>
          <w:i w:val="false"/>
          <w:color w:val="000000"/>
          <w:sz w:val="28"/>
        </w:rPr>
        <w:t>
      1) в отчетном налоговом периоде, в пределах начисленных и (или) исчисленных за отчетный налоговый период и (или) налоговые периоды, предшествующие отчетному налоговому периоду;</w:t>
      </w:r>
      <w:r>
        <w:br/>
      </w:r>
      <w:r>
        <w:rPr>
          <w:rFonts w:ascii="Times New Roman"/>
          <w:b w:val="false"/>
          <w:i w:val="false"/>
          <w:color w:val="000000"/>
          <w:sz w:val="28"/>
        </w:rPr>
        <w:t>
      2) в налоговых периодах, предшествующих отчетному налоговому периоду, в пределах начисленных и (или) исчисленных за отчетный налоговый период.</w:t>
      </w:r>
      <w:r>
        <w:br/>
      </w:r>
      <w:r>
        <w:rPr>
          <w:rFonts w:ascii="Times New Roman"/>
          <w:b w:val="false"/>
          <w:i w:val="false"/>
          <w:color w:val="000000"/>
          <w:sz w:val="28"/>
        </w:rPr>
        <w:t>
      При этом уплаченные суммы налогов и других обязательных платежей в бюджет определяются с учетом проведения зачетов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601</w:t>
      </w:r>
      <w:r>
        <w:rPr>
          <w:rFonts w:ascii="Times New Roman"/>
          <w:b w:val="false"/>
          <w:i w:val="false"/>
          <w:color w:val="000000"/>
          <w:sz w:val="28"/>
        </w:rPr>
        <w:t xml:space="preserve"> настоящего Кодекса.</w:t>
      </w:r>
      <w:r>
        <w:br/>
      </w:r>
      <w:r>
        <w:rPr>
          <w:rFonts w:ascii="Times New Roman"/>
          <w:b w:val="false"/>
          <w:i w:val="false"/>
          <w:color w:val="000000"/>
          <w:sz w:val="28"/>
        </w:rPr>
        <w:t>
      Исчисление и начисление налогов и других обязательных платежей в бюджет производятся в соответствии с налоговым законодательством Республики Казахстан или иного государства (для налогов и других обязательных платежей, уплаченных в бюджет иного государства).</w:t>
      </w:r>
      <w:r>
        <w:br/>
      </w:r>
      <w:r>
        <w:rPr>
          <w:rFonts w:ascii="Times New Roman"/>
          <w:b w:val="false"/>
          <w:i w:val="false"/>
          <w:color w:val="000000"/>
          <w:sz w:val="28"/>
        </w:rPr>
        <w:t>
      2. Вычету не подлежат:</w:t>
      </w:r>
      <w:r>
        <w:br/>
      </w:r>
      <w:r>
        <w:rPr>
          <w:rFonts w:ascii="Times New Roman"/>
          <w:b w:val="false"/>
          <w:i w:val="false"/>
          <w:color w:val="000000"/>
          <w:sz w:val="28"/>
        </w:rPr>
        <w:t xml:space="preserve">
      1) налоги, исключаемые до определения совокупного годового дохода; </w:t>
      </w:r>
      <w:r>
        <w:br/>
      </w:r>
      <w:r>
        <w:rPr>
          <w:rFonts w:ascii="Times New Roman"/>
          <w:b w:val="false"/>
          <w:i w:val="false"/>
          <w:color w:val="000000"/>
          <w:sz w:val="28"/>
        </w:rPr>
        <w:t xml:space="preserve">
      2) корпоративный подоходный налог и налоги на доходы юридических лиц, уплаченные на территории Республики Казахстан и в других государствах; </w:t>
      </w:r>
      <w:r>
        <w:br/>
      </w:r>
      <w:r>
        <w:rPr>
          <w:rFonts w:ascii="Times New Roman"/>
          <w:b w:val="false"/>
          <w:i w:val="false"/>
          <w:color w:val="000000"/>
          <w:sz w:val="28"/>
        </w:rPr>
        <w:t>
      3) налоги, уплаченные в странах с льготным налогообложением;</w:t>
      </w:r>
      <w:r>
        <w:br/>
      </w:r>
      <w:r>
        <w:rPr>
          <w:rFonts w:ascii="Times New Roman"/>
          <w:b w:val="false"/>
          <w:i w:val="false"/>
          <w:color w:val="000000"/>
          <w:sz w:val="28"/>
        </w:rPr>
        <w:t>
      4) налог на сверхприбыль.";</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115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за исключением расходов по сделкам, признанным судом действительными";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"сумма" дополнить словами "налогов и";</w:t>
      </w:r>
      <w:r>
        <w:br/>
      </w:r>
      <w:r>
        <w:rPr>
          <w:rFonts w:ascii="Times New Roman"/>
          <w:b w:val="false"/>
          <w:i w:val="false"/>
          <w:color w:val="000000"/>
          <w:sz w:val="28"/>
        </w:rPr>
        <w:t>
</w:t>
      </w:r>
      <w:r>
        <w:rPr>
          <w:rFonts w:ascii="Times New Roman"/>
          <w:b w:val="false"/>
          <w:i w:val="false"/>
          <w:color w:val="000000"/>
          <w:sz w:val="28"/>
        </w:rPr>
        <w:t>
      слова "нормативными правовыми актами Республики Казахстан" заменить словами "законодательством Республики Казахстан или иного государства (для налогов и других обязательных платежей, уплаченных в бюджет иного государства)";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подпункт 1-1)</w:t>
      </w:r>
      <w:r>
        <w:rPr>
          <w:rFonts w:ascii="Times New Roman"/>
          <w:b w:val="false"/>
          <w:i w:val="false"/>
          <w:color w:val="000000"/>
          <w:sz w:val="28"/>
        </w:rPr>
        <w:t xml:space="preserve"> пункта 2 статьи 116 дополнить словами ", за исключением биологических активов, а также активов, указанных в подпунктах 2), 3) и 4) пункта 1 настоящей статьи";</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и 13 статьи 100 настоящего Кодекса, а также </w:t>
      </w:r>
      <w:r>
        <w:rPr>
          <w:rFonts w:ascii="Times New Roman"/>
          <w:b w:val="false"/>
          <w:i w:val="false"/>
          <w:color w:val="000000"/>
          <w:sz w:val="28"/>
        </w:rPr>
        <w:t>статей 101</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предусмотрено настоящим пунктом,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превышающая стоимость, указанную в пункте 2 статьи 119 настоящего Кодекса.</w:t>
      </w:r>
      <w:r>
        <w:br/>
      </w:r>
      <w:r>
        <w:rPr>
          <w:rFonts w:ascii="Times New Roman"/>
          <w:b w:val="false"/>
          <w:i w:val="false"/>
          <w:color w:val="000000"/>
          <w:sz w:val="28"/>
        </w:rPr>
        <w:t>
      4. При безвозмездном получении фиксированных активов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5. При получении в качестве вклада в уставный капитал первоначальной стоимостью фиксированных активов является стоимость вклада, указанная в учредительных документах юридического лица,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балансовая стоимость полученных активов, указанная в передаточном акте или разделительном балансе, за исключением случая, предусмотренного частью второй настоящего пункта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119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после слов "о бухгалтерском учете и финансовой отчетности" дополнить словами "без учета обесценений и переоценок";</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пункте 2</w:t>
      </w:r>
      <w:r>
        <w:rPr>
          <w:rFonts w:ascii="Times New Roman"/>
          <w:b w:val="false"/>
          <w:i w:val="false"/>
          <w:color w:val="000000"/>
          <w:sz w:val="28"/>
        </w:rPr>
        <w:t xml:space="preserve"> статьи 120 слова "норм амортизации, но не выше предельных норм, установленных" заменить словами "указанных в налоговой учетной политике норм амортизации, которые не должны превышать предельные нормы, установленные";</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122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"ремонте," дополнить словами "реконструкции, модернизации,";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"пунктом 3" заменить словами "пунктом 4";</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пункте 2</w:t>
      </w:r>
      <w:r>
        <w:rPr>
          <w:rFonts w:ascii="Times New Roman"/>
          <w:b w:val="false"/>
          <w:i w:val="false"/>
          <w:color w:val="000000"/>
          <w:sz w:val="28"/>
        </w:rPr>
        <w:t xml:space="preserve"> статьи 125:</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и 13 статьи 100 настоящего Кодекса, а также </w:t>
      </w:r>
      <w:r>
        <w:rPr>
          <w:rFonts w:ascii="Times New Roman"/>
          <w:b w:val="false"/>
          <w:i w:val="false"/>
          <w:color w:val="000000"/>
          <w:sz w:val="28"/>
        </w:rPr>
        <w:t>статей 101</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133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подпункта 1) пункта 1 дополнить предложением третьим следующего содержания:</w:t>
      </w:r>
      <w:r>
        <w:br/>
      </w:r>
      <w:r>
        <w:rPr>
          <w:rFonts w:ascii="Times New Roman"/>
          <w:b w:val="false"/>
          <w:i w:val="false"/>
          <w:color w:val="000000"/>
          <w:sz w:val="28"/>
        </w:rPr>
        <w:t>
      "Стоимость иного безвозмездно переданного имущества определяется в размере балансовой стоимости переданного имущества, указанной в акте приема-передачи названного имущества;";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вознаграждение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r>
        <w:br/>
      </w:r>
      <w:r>
        <w:rPr>
          <w:rFonts w:ascii="Times New Roman"/>
          <w:b w:val="false"/>
          <w:i w:val="false"/>
          <w:color w:val="000000"/>
          <w:sz w:val="28"/>
        </w:rPr>
        <w:t>
      3-2) доходы от прироста стоимости при реализации агентских облигаций, уменьшенные на убытки, возникшие от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доходы от прироста стоимости при реализации акций, долей участия в юридическом лице или консорциуме, уменьшенные на убытки, возникшие от реализации акций, долей участия в юридическом лице или консорциуме. Настоящий подпункт применяется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более 50 процентов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135-1 цифру "4)" заменить цифрой "5)";</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136</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41) 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137 изложить в следующей редакции:</w:t>
      </w:r>
      <w:r>
        <w:br/>
      </w:r>
      <w:r>
        <w:rPr>
          <w:rFonts w:ascii="Times New Roman"/>
          <w:b w:val="false"/>
          <w:i w:val="false"/>
          <w:color w:val="000000"/>
          <w:sz w:val="28"/>
        </w:rPr>
        <w:t>
      "3. Убытки, возникшие от реализации акций, долей участия в юридическом лице или консорциуме, компенсируются за счет доходов от прироста стоимости при реализации акций, долей участия в юридическом лице или консорциуме. Настоящий пункт применяется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более 50 процентов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"7. Убытки, полученные в рамках применения специального налогового режима для юридических лиц-производителей сельскохозяйственной продукции, продукции аквакультуры (рыбоводства) и сельских потребительских кооперативов,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пункте 2</w:t>
      </w:r>
      <w:r>
        <w:rPr>
          <w:rFonts w:ascii="Times New Roman"/>
          <w:b w:val="false"/>
          <w:i w:val="false"/>
          <w:color w:val="000000"/>
          <w:sz w:val="28"/>
        </w:rPr>
        <w:t xml:space="preserve"> статьи 141: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"соответствующего финансового года" заменить словами "финансового года, предшествующего предыдущему финансовому году";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"и пунктов 2 и 3 статьи 135"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"6) налогоплательщики, соответствующие условиям пунктов 2 и 3 статьи 135 настоящего Кодекса;</w:t>
      </w:r>
      <w:r>
        <w:br/>
      </w:r>
      <w:r>
        <w:rPr>
          <w:rFonts w:ascii="Times New Roman"/>
          <w:b w:val="false"/>
          <w:i w:val="false"/>
          <w:color w:val="000000"/>
          <w:sz w:val="28"/>
        </w:rPr>
        <w:t>
      7) налогоплательщики, соответствующие условиям пункта 1 статьи 150 настоящего Кодекса.";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подпункт 12)</w:t>
      </w:r>
      <w:r>
        <w:rPr>
          <w:rFonts w:ascii="Times New Roman"/>
          <w:b w:val="false"/>
          <w:i w:val="false"/>
          <w:color w:val="000000"/>
          <w:sz w:val="28"/>
        </w:rPr>
        <w:t xml:space="preserve"> пункта 2 статьи 143 изложить в следующей редакции:</w:t>
      </w:r>
      <w:r>
        <w:br/>
      </w:r>
      <w:r>
        <w:rPr>
          <w:rFonts w:ascii="Times New Roman"/>
          <w:b w:val="false"/>
          <w:i w:val="false"/>
          <w:color w:val="000000"/>
          <w:sz w:val="28"/>
        </w:rPr>
        <w:t>
      "12) вознаграждение по депозитам, выплачиваемое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144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"или пунктом 4"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цифр "143" дополнить словами ", за исключением доходов, предусмотренных подпунктом 2) пункта 1 статьи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Юридическое лицо своим решением вправе признать налоговым агентом по корпоративному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w:t>
      </w:r>
      <w:r>
        <w:br/>
      </w:r>
      <w:r>
        <w:rPr>
          <w:rFonts w:ascii="Times New Roman"/>
          <w:b w:val="false"/>
          <w:i w:val="false"/>
          <w:color w:val="000000"/>
          <w:sz w:val="28"/>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r>
        <w:br/>
      </w:r>
      <w:r>
        <w:rPr>
          <w:rFonts w:ascii="Times New Roman"/>
          <w:b w:val="false"/>
          <w:i w:val="false"/>
          <w:color w:val="000000"/>
          <w:sz w:val="28"/>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r>
        <w:br/>
      </w:r>
      <w:r>
        <w:rPr>
          <w:rFonts w:ascii="Times New Roman"/>
          <w:b w:val="false"/>
          <w:i w:val="false"/>
          <w:color w:val="000000"/>
          <w:sz w:val="28"/>
        </w:rPr>
        <w:t>
      Положения настоящего пункта не распространяются на корпоративный подоходный налог, удерживаемый у источника выплаты с доходов, выплачиваемых (подлежащих выплате) юридическому лицу-нерезиденту, осуществляющему деятельность в Республике Казахстан без образования постоянного учреждения.";</w:t>
      </w:r>
      <w:r>
        <w:br/>
      </w:r>
      <w:r>
        <w:rPr>
          <w:rFonts w:ascii="Times New Roman"/>
          <w:b w:val="false"/>
          <w:i w:val="false"/>
          <w:color w:val="000000"/>
          <w:sz w:val="28"/>
        </w:rPr>
        <w:t>
</w:t>
      </w:r>
      <w:r>
        <w:rPr>
          <w:rFonts w:ascii="Times New Roman"/>
          <w:b w:val="false"/>
          <w:i w:val="false"/>
          <w:color w:val="000000"/>
          <w:sz w:val="28"/>
        </w:rPr>
        <w:t>
      45) дополнить статьей 144-1 следующего содержания:</w:t>
      </w:r>
      <w:r>
        <w:br/>
      </w:r>
      <w:r>
        <w:rPr>
          <w:rFonts w:ascii="Times New Roman"/>
          <w:b w:val="false"/>
          <w:i w:val="false"/>
          <w:color w:val="000000"/>
          <w:sz w:val="28"/>
        </w:rPr>
        <w:t>
      "Статья 144-1. Порядок налогообложения доходов юридических</w:t>
      </w:r>
      <w:r>
        <w:br/>
      </w:r>
      <w:r>
        <w:rPr>
          <w:rFonts w:ascii="Times New Roman"/>
          <w:b w:val="false"/>
          <w:i w:val="false"/>
          <w:color w:val="000000"/>
          <w:sz w:val="28"/>
        </w:rPr>
        <w:t>
                     лиц-нерезидентов, осуществляющих деятельность</w:t>
      </w:r>
      <w:r>
        <w:br/>
      </w:r>
      <w:r>
        <w:rPr>
          <w:rFonts w:ascii="Times New Roman"/>
          <w:b w:val="false"/>
          <w:i w:val="false"/>
          <w:color w:val="000000"/>
          <w:sz w:val="28"/>
        </w:rPr>
        <w:t>
                     без образования постоянного учреждения в</w:t>
      </w:r>
      <w:r>
        <w:br/>
      </w:r>
      <w:r>
        <w:rPr>
          <w:rFonts w:ascii="Times New Roman"/>
          <w:b w:val="false"/>
          <w:i w:val="false"/>
          <w:color w:val="000000"/>
          <w:sz w:val="28"/>
        </w:rPr>
        <w:t>
                     Республике Казахстан</w:t>
      </w:r>
    </w:p>
    <w:bookmarkEnd w:id="5"/>
    <w:bookmarkStart w:name="z202" w:id="6"/>
    <w:p>
      <w:pPr>
        <w:spacing w:after="0"/>
        <w:ind w:left="0"/>
        <w:jc w:val="both"/>
      </w:pPr>
      <w:r>
        <w:rPr>
          <w:rFonts w:ascii="Times New Roman"/>
          <w:b w:val="false"/>
          <w:i w:val="false"/>
          <w:color w:val="000000"/>
          <w:sz w:val="28"/>
        </w:rPr>
        <w:t>      Исчисление, удержание и перечисление корпоративного подоходного налога с доходов юридических лиц-нерезидентов, осуществляющих деятельность без образования постоянного учреждения в Республике Казахстан, установленных подпунктом 2) пункта 1 статьи 143 настоящего Кодекса, а также представление налоговой отчетности производятся в порядке, установленном главой 23 настоящего Кодекса.";</w:t>
      </w:r>
      <w:r>
        <w:br/>
      </w:r>
      <w:r>
        <w:rPr>
          <w:rFonts w:ascii="Times New Roman"/>
          <w:b w:val="false"/>
          <w:i w:val="false"/>
          <w:color w:val="000000"/>
          <w:sz w:val="28"/>
        </w:rPr>
        <w:t>
      46) </w:t>
      </w:r>
      <w:r>
        <w:rPr>
          <w:rFonts w:ascii="Times New Roman"/>
          <w:b w:val="false"/>
          <w:i w:val="false"/>
          <w:color w:val="000000"/>
          <w:sz w:val="28"/>
        </w:rPr>
        <w:t>пункт 2</w:t>
      </w:r>
      <w:r>
        <w:rPr>
          <w:rFonts w:ascii="Times New Roman"/>
          <w:b w:val="false"/>
          <w:i w:val="false"/>
          <w:color w:val="000000"/>
          <w:sz w:val="28"/>
        </w:rPr>
        <w:t xml:space="preserve"> статьи 149 исключить;</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150 слова "состоят на регистрационном учете" заменить словами "зарегистрированы в качестве налогоплательщиков по месту нахождения";</w:t>
      </w:r>
      <w:r>
        <w:br/>
      </w:r>
      <w:r>
        <w:rPr>
          <w:rFonts w:ascii="Times New Roman"/>
          <w:b w:val="false"/>
          <w:i w:val="false"/>
          <w:color w:val="000000"/>
          <w:sz w:val="28"/>
        </w:rPr>
        <w:t>
</w:t>
      </w:r>
      <w:r>
        <w:rPr>
          <w:rFonts w:ascii="Times New Roman"/>
          <w:b w:val="false"/>
          <w:i w:val="false"/>
          <w:color w:val="000000"/>
          <w:sz w:val="28"/>
        </w:rPr>
        <w:t>
      48)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151 исключить;</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пункте 1</w:t>
      </w:r>
      <w:r>
        <w:rPr>
          <w:rFonts w:ascii="Times New Roman"/>
          <w:b w:val="false"/>
          <w:i w:val="false"/>
          <w:color w:val="000000"/>
          <w:sz w:val="28"/>
        </w:rPr>
        <w:t xml:space="preserve"> статьи 154:</w:t>
      </w:r>
      <w:r>
        <w:br/>
      </w:r>
      <w:r>
        <w:rPr>
          <w:rFonts w:ascii="Times New Roman"/>
          <w:b w:val="false"/>
          <w:i w:val="false"/>
          <w:color w:val="000000"/>
          <w:sz w:val="28"/>
        </w:rPr>
        <w:t>
</w:t>
      </w:r>
      <w:r>
        <w:rPr>
          <w:rFonts w:ascii="Times New Roman"/>
          <w:b w:val="false"/>
          <w:i w:val="false"/>
          <w:color w:val="000000"/>
          <w:sz w:val="28"/>
        </w:rPr>
        <w:t>
      после слова "перечисление" дополнить словом "индивидуального";</w:t>
      </w:r>
      <w:r>
        <w:br/>
      </w:r>
      <w:r>
        <w:rPr>
          <w:rFonts w:ascii="Times New Roman"/>
          <w:b w:val="false"/>
          <w:i w:val="false"/>
          <w:color w:val="000000"/>
          <w:sz w:val="28"/>
        </w:rPr>
        <w:t>
</w:t>
      </w:r>
      <w:r>
        <w:rPr>
          <w:rFonts w:ascii="Times New Roman"/>
          <w:b w:val="false"/>
          <w:i w:val="false"/>
          <w:color w:val="000000"/>
          <w:sz w:val="28"/>
        </w:rPr>
        <w:t>
      слова "главами 19 и 25" заменить словами "главой 19";</w:t>
      </w:r>
      <w:r>
        <w:br/>
      </w:r>
      <w:r>
        <w:rPr>
          <w:rFonts w:ascii="Times New Roman"/>
          <w:b w:val="false"/>
          <w:i w:val="false"/>
          <w:color w:val="000000"/>
          <w:sz w:val="28"/>
        </w:rPr>
        <w:t>
</w:t>
      </w:r>
      <w:r>
        <w:rPr>
          <w:rFonts w:ascii="Times New Roman"/>
          <w:b w:val="false"/>
          <w:i w:val="false"/>
          <w:color w:val="000000"/>
          <w:sz w:val="28"/>
        </w:rPr>
        <w:t>
      50) дополнить статьей 154-1 следующего содержания:</w:t>
      </w:r>
      <w:r>
        <w:br/>
      </w:r>
      <w:r>
        <w:rPr>
          <w:rFonts w:ascii="Times New Roman"/>
          <w:b w:val="false"/>
          <w:i w:val="false"/>
          <w:color w:val="000000"/>
          <w:sz w:val="28"/>
        </w:rPr>
        <w:t>
      "Статья 154-1. Порядок налогообложения доходов физических</w:t>
      </w:r>
      <w:r>
        <w:br/>
      </w:r>
      <w:r>
        <w:rPr>
          <w:rFonts w:ascii="Times New Roman"/>
          <w:b w:val="false"/>
          <w:i w:val="false"/>
          <w:color w:val="000000"/>
          <w:sz w:val="28"/>
        </w:rPr>
        <w:t>
                     лиц-нерезидентов</w:t>
      </w:r>
    </w:p>
    <w:bookmarkEnd w:id="6"/>
    <w:bookmarkStart w:name="z209" w:id="7"/>
    <w:p>
      <w:pPr>
        <w:spacing w:after="0"/>
        <w:ind w:left="0"/>
        <w:jc w:val="both"/>
      </w:pPr>
      <w:r>
        <w:rPr>
          <w:rFonts w:ascii="Times New Roman"/>
          <w:b w:val="false"/>
          <w:i w:val="false"/>
          <w:color w:val="000000"/>
          <w:sz w:val="28"/>
        </w:rPr>
        <w:t>      Исчисление, удержание и перечисление индивидуального подоходного налога с доходов физических лиц-нерезидентов, а также представление налоговой отчетности производятся в порядке, установленном главой 25 настоящего Кодекса.";</w:t>
      </w:r>
      <w:r>
        <w:br/>
      </w:r>
      <w:r>
        <w:rPr>
          <w:rFonts w:ascii="Times New Roman"/>
          <w:b w:val="false"/>
          <w:i w:val="false"/>
          <w:color w:val="000000"/>
          <w:sz w:val="28"/>
        </w:rPr>
        <w:t>
      51) в </w:t>
      </w:r>
      <w:r>
        <w:rPr>
          <w:rFonts w:ascii="Times New Roman"/>
          <w:b w:val="false"/>
          <w:i w:val="false"/>
          <w:color w:val="000000"/>
          <w:sz w:val="28"/>
        </w:rPr>
        <w:t>пункте 3</w:t>
      </w:r>
      <w:r>
        <w:rPr>
          <w:rFonts w:ascii="Times New Roman"/>
          <w:b w:val="false"/>
          <w:i w:val="false"/>
          <w:color w:val="000000"/>
          <w:sz w:val="28"/>
        </w:rPr>
        <w:t xml:space="preserve"> статьи 155: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третьем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"суточные" заменить словами "по командировке в пределах Республики Казахстан - суточные";</w:t>
      </w:r>
      <w:r>
        <w:br/>
      </w:r>
      <w:r>
        <w:rPr>
          <w:rFonts w:ascii="Times New Roman"/>
          <w:b w:val="false"/>
          <w:i w:val="false"/>
          <w:color w:val="000000"/>
          <w:sz w:val="28"/>
        </w:rPr>
        <w:t>
</w:t>
      </w:r>
      <w:r>
        <w:rPr>
          <w:rFonts w:ascii="Times New Roman"/>
          <w:b w:val="false"/>
          <w:i w:val="false"/>
          <w:color w:val="000000"/>
          <w:sz w:val="28"/>
        </w:rPr>
        <w:t>
      слова "в сутки - за период нахождения в командировке в пределах Республики Казахстан до сорока суток" заменить словами "за каждые сутки за период, не превышающий сорока суток";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четвертом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слово "суточные" заменить словами "по командировке за пределами Республики Казахстан - суточные"; </w:t>
      </w:r>
      <w:r>
        <w:br/>
      </w:r>
      <w:r>
        <w:rPr>
          <w:rFonts w:ascii="Times New Roman"/>
          <w:b w:val="false"/>
          <w:i w:val="false"/>
          <w:color w:val="000000"/>
          <w:sz w:val="28"/>
        </w:rPr>
        <w:t>
</w:t>
      </w:r>
      <w:r>
        <w:rPr>
          <w:rFonts w:ascii="Times New Roman"/>
          <w:b w:val="false"/>
          <w:i w:val="false"/>
          <w:color w:val="000000"/>
          <w:sz w:val="28"/>
        </w:rPr>
        <w:t>
      слова "в сутки - за период нахождения в командировке за пределами Республики Казахстан до сорока суток" заменить словами "за каждые сутки за период, не превышающий сорока суток";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r>
        <w:br/>
      </w:r>
      <w:r>
        <w:rPr>
          <w:rFonts w:ascii="Times New Roman"/>
          <w:b w:val="false"/>
          <w:i w:val="false"/>
          <w:color w:val="000000"/>
          <w:sz w:val="28"/>
        </w:rPr>
        <w:t>
      по найму жилья;</w:t>
      </w:r>
      <w:r>
        <w:br/>
      </w:r>
      <w:r>
        <w:rPr>
          <w:rFonts w:ascii="Times New Roman"/>
          <w:b w:val="false"/>
          <w:i w:val="false"/>
          <w:color w:val="000000"/>
          <w:sz w:val="28"/>
        </w:rPr>
        <w:t>
      на питание в пределах суточных, установленных в подпункте 4)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после слов "государственной регистрации" дополнить словами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"жилых помещений" заменить словом "жилищ";</w:t>
      </w:r>
      <w:r>
        <w:br/>
      </w:r>
      <w:r>
        <w:rPr>
          <w:rFonts w:ascii="Times New Roman"/>
          <w:b w:val="false"/>
          <w:i w:val="false"/>
          <w:color w:val="000000"/>
          <w:sz w:val="28"/>
        </w:rPr>
        <w:t>
</w:t>
      </w:r>
      <w:r>
        <w:rPr>
          <w:rFonts w:ascii="Times New Roman"/>
          <w:b w:val="false"/>
          <w:i w:val="false"/>
          <w:color w:val="000000"/>
          <w:sz w:val="28"/>
        </w:rPr>
        <w:t>
      после слова "находящихся" дополнить словами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после слова "находящихся" дополнить словами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после слов "земельных долей," дополнить словами "находящихся на территории Республики Казахстан и";</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вознаграждения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доходы от прироста стоимости при реализации государственных эмиссионных ценных бумаг;</w:t>
      </w:r>
      <w:r>
        <w:br/>
      </w:r>
      <w:r>
        <w:rPr>
          <w:rFonts w:ascii="Times New Roman"/>
          <w:b w:val="false"/>
          <w:i w:val="false"/>
          <w:color w:val="000000"/>
          <w:sz w:val="28"/>
        </w:rPr>
        <w:t>
      4-2) доходы от прироста стоимости при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дивиденды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более 50 процентов стоимости активов юридического лица, выплачивающего дивиденды, на день выплаты дивидендов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Положения настоящего подпункта применяются по дивидендам, полученным от юридического лица-резидента в виде:</w:t>
      </w:r>
      <w:r>
        <w:br/>
      </w:r>
      <w:r>
        <w:rPr>
          <w:rFonts w:ascii="Times New Roman"/>
          <w:b w:val="false"/>
          <w:i w:val="false"/>
          <w:color w:val="000000"/>
          <w:sz w:val="28"/>
        </w:rPr>
        <w:t xml:space="preserve">
      дохода, подлежащего выплате по акциям, в том числе по акциям, являющимся базовыми активами депозитарных расписок; </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8) доходы военнослужащего в связи с исполнением обязанностей воинской службы, сотрудника правоохранительного органа (за исключением сотрудника таможенного органа)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дополнить словами "и действующего на дату такой выплаты";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доходы от прироста стоимости при реализации акций, долей участия в юридическом лице или консорциуме. Настоящий подпункт применяется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более 50 процентов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w:t>
      </w:r>
      <w:r>
        <w:br/>
      </w:r>
      <w:r>
        <w:rPr>
          <w:rFonts w:ascii="Times New Roman"/>
          <w:b w:val="false"/>
          <w:i w:val="false"/>
          <w:color w:val="000000"/>
          <w:sz w:val="28"/>
        </w:rPr>
        <w:t>
      при оформлении служебной командировки в другую местность - фактически произведенных расходов работодателя на оплату обучения, повышения квалификации или переподготовки работника;</w:t>
      </w:r>
      <w:r>
        <w:br/>
      </w:r>
      <w:r>
        <w:rPr>
          <w:rFonts w:ascii="Times New Roman"/>
          <w:b w:val="false"/>
          <w:i w:val="false"/>
          <w:color w:val="000000"/>
          <w:sz w:val="28"/>
        </w:rPr>
        <w:t>
      без оформления служебной командировки в другую местность:</w:t>
      </w:r>
      <w:r>
        <w:br/>
      </w:r>
      <w:r>
        <w:rPr>
          <w:rFonts w:ascii="Times New Roman"/>
          <w:b w:val="false"/>
          <w:i w:val="false"/>
          <w:color w:val="000000"/>
          <w:sz w:val="28"/>
        </w:rPr>
        <w:t>
      фактически произведенных расходов на оплату обучения, повышения квалификации или переподготовки работника;</w:t>
      </w:r>
      <w:r>
        <w:br/>
      </w:r>
      <w:r>
        <w:rPr>
          <w:rFonts w:ascii="Times New Roman"/>
          <w:b w:val="false"/>
          <w:i w:val="false"/>
          <w:color w:val="000000"/>
          <w:sz w:val="28"/>
        </w:rPr>
        <w:t>
      фактически произведенных расходов работника на проживание в пределах норм, установленных Правительством Республики Казахстан;</w:t>
      </w:r>
      <w:r>
        <w:br/>
      </w:r>
      <w:r>
        <w:rPr>
          <w:rFonts w:ascii="Times New Roman"/>
          <w:b w:val="false"/>
          <w:i w:val="false"/>
          <w:color w:val="000000"/>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суммы денег, назначенной работодателем к выплате работнику,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41)</w:t>
      </w:r>
      <w:r>
        <w:rPr>
          <w:rFonts w:ascii="Times New Roman"/>
          <w:b w:val="false"/>
          <w:i w:val="false"/>
          <w:color w:val="000000"/>
          <w:sz w:val="28"/>
        </w:rPr>
        <w:t xml:space="preserve"> слова "в связи с его деятельностью" заменить словами ", являющегося работником такой организации либо осуществляющего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Освобождение от налогообложения доходов, предусмотренных подпунктами 12) и 13) пункта 1 настоящей статьи, предоставляется за налоговые периоды, по которым имеются основания для применения такого освобождения.</w:t>
      </w:r>
      <w:r>
        <w:br/>
      </w:r>
      <w:r>
        <w:rPr>
          <w:rFonts w:ascii="Times New Roman"/>
          <w:b w:val="false"/>
          <w:i w:val="false"/>
          <w:color w:val="000000"/>
          <w:sz w:val="28"/>
        </w:rPr>
        <w:t>
      В случае предоставления подтверждающих документов, в которых дата, с которой возникает основание для применения корректировок, ранее даты выплаты дохода, налогоплательщик (налоговый агент) вправе применить корректировки, предусмотренные подпунктами 12) и 13) пункта 1 настоящей статьи к доходу за налоговый период, по которому имеется основание для применения таких корректировок.";</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пункт 3</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настоящим пунктом.</w:t>
      </w:r>
      <w:r>
        <w:br/>
      </w:r>
      <w:r>
        <w:rPr>
          <w:rFonts w:ascii="Times New Roman"/>
          <w:b w:val="false"/>
          <w:i w:val="false"/>
          <w:color w:val="000000"/>
          <w:sz w:val="28"/>
        </w:rPr>
        <w:t>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r>
        <w:br/>
      </w:r>
      <w:r>
        <w:rPr>
          <w:rFonts w:ascii="Times New Roman"/>
          <w:b w:val="false"/>
          <w:i w:val="false"/>
          <w:color w:val="000000"/>
          <w:sz w:val="28"/>
        </w:rPr>
        <w:t xml:space="preserve">
      Юридическое лицо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w:t>
      </w:r>
      <w:r>
        <w:br/>
      </w:r>
      <w:r>
        <w:rPr>
          <w:rFonts w:ascii="Times New Roman"/>
          <w:b w:val="false"/>
          <w:i w:val="false"/>
          <w:color w:val="000000"/>
          <w:sz w:val="28"/>
        </w:rPr>
        <w:t xml:space="preserve">
      При этом решение юридического лица или отмена такого решения вводится в действие с начала квартала, следующего за кварталом, в котором принято такое решение. </w:t>
      </w:r>
      <w:r>
        <w:br/>
      </w:r>
      <w:r>
        <w:rPr>
          <w:rFonts w:ascii="Times New Roman"/>
          <w:b w:val="false"/>
          <w:i w:val="false"/>
          <w:color w:val="000000"/>
          <w:sz w:val="28"/>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 </w:t>
      </w:r>
      <w:r>
        <w:br/>
      </w:r>
      <w:r>
        <w:rPr>
          <w:rFonts w:ascii="Times New Roman"/>
          <w:b w:val="false"/>
          <w:i w:val="false"/>
          <w:color w:val="000000"/>
          <w:sz w:val="28"/>
        </w:rPr>
        <w:t>
      Структурные подразделения, признанные по решению юридического лица-резидента налоговыми агентами для целей раздела 12 настоящего Кодекса, признаются самостоятельными плательщиками социального налога.";</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статью 162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 числа второго месяца, следующего за кварталом, в который входят отчетные налоговые периоды.";</w:t>
      </w:r>
      <w:r>
        <w:br/>
      </w: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статье 166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изменении в течение налогового периода работодателя, за исключением случаев его реорганизации, сумма превышения, образовавшаяся за период работы у предыдущего работодателя, не учитывается у нового работодателя.";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после слова "вычета" дополнить словами ", предоставляемого в соответствии с подпунктом 6) пункта 1 настоящей статьи, и сумма корректировки, предоставляемой в соответствии с подпунктом 18) пункта 1 статьи 156 настоящего Кодекса, в совокупности";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статье 178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"Исчисление" заменить словами "Если иное не установлено настоящей статьей и статьей 182 настоящего Кодекса, исчисление";</w:t>
      </w:r>
      <w:r>
        <w:br/>
      </w:r>
      <w:r>
        <w:rPr>
          <w:rFonts w:ascii="Times New Roman"/>
          <w:b w:val="false"/>
          <w:i w:val="false"/>
          <w:color w:val="000000"/>
          <w:sz w:val="28"/>
        </w:rPr>
        <w:t>
</w:t>
      </w:r>
      <w:r>
        <w:rPr>
          <w:rFonts w:ascii="Times New Roman"/>
          <w:b w:val="false"/>
          <w:i w:val="false"/>
          <w:color w:val="000000"/>
          <w:sz w:val="28"/>
        </w:rPr>
        <w:t>
      слова "к сумме" заменить словами "к облагаемой сумме соответствующего";</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"Доход, не облагаемый" заменить словами "Облагаемая сумма соответствующего дохода, не облагаемого";</w:t>
      </w:r>
      <w:r>
        <w:br/>
      </w:r>
      <w:r>
        <w:rPr>
          <w:rFonts w:ascii="Times New Roman"/>
          <w:b w:val="false"/>
          <w:i w:val="false"/>
          <w:color w:val="000000"/>
          <w:sz w:val="28"/>
        </w:rPr>
        <w:t>
</w:t>
      </w:r>
      <w:r>
        <w:rPr>
          <w:rFonts w:ascii="Times New Roman"/>
          <w:b w:val="false"/>
          <w:i w:val="false"/>
          <w:color w:val="000000"/>
          <w:sz w:val="28"/>
        </w:rPr>
        <w:t>
      слова ", если иное не установлено настоящей статьей и статьей 182 настоящего Кодекса"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180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"жилых помещений" заменить словом "жилищ";</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"в юридическом лице"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слова "пунктом 5" заменить словами "пунктами 5 и 6";</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183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Облагаемый доход индивидуального предпринимателя определяется в порядке, установленном для определения объекта обложения корпоративным подоходным налогом в соответствии со статьями 83 - 133, 136, 137 и 224 настоящего Кодекса, а также с учетом корректировок, предусмотренных статьей 156 настоящего Кодекса, и налоговыми вычетами, установленными пунктом 1 статьи 166 настоящего Кодекса, с учетом положений пунктов 5 и 6 статьи 166 настоящего Кодекса,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определении облагаемого дохода индивидуального предпринимателя в соответствии с пунктом 1 настоящей статьи не применяются положения подпунктов 2), 3), 3-1), 3-2), 6) и 7) пункта 2 статьи 133 настоящего Кодекса.";</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пункте 1</w:t>
      </w:r>
      <w:r>
        <w:rPr>
          <w:rFonts w:ascii="Times New Roman"/>
          <w:b w:val="false"/>
          <w:i w:val="false"/>
          <w:color w:val="000000"/>
          <w:sz w:val="28"/>
        </w:rPr>
        <w:t xml:space="preserve"> статьи 184:</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доходы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доходы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статью 186</w:t>
      </w:r>
      <w:r>
        <w:rPr>
          <w:rFonts w:ascii="Times New Roman"/>
          <w:b w:val="false"/>
          <w:i w:val="false"/>
          <w:color w:val="000000"/>
          <w:sz w:val="28"/>
        </w:rPr>
        <w:t xml:space="preserve"> после слов "О выборах в Республике Казахстан" дополнить словами ", Уголовно-исполнительным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189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"иные юридические лица," заменить словами "юридические лица, созданные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пункт 2</w:t>
      </w:r>
      <w:r>
        <w:rPr>
          <w:rFonts w:ascii="Times New Roman"/>
          <w:b w:val="false"/>
          <w:i w:val="false"/>
          <w:color w:val="000000"/>
          <w:sz w:val="28"/>
        </w:rPr>
        <w:t xml:space="preserve"> статьи 190 исключить;</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статью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191. Постоянное учреждение нерезидента</w:t>
      </w:r>
    </w:p>
    <w:bookmarkEnd w:id="7"/>
    <w:bookmarkStart w:name="z270" w:id="8"/>
    <w:p>
      <w:pPr>
        <w:spacing w:after="0"/>
        <w:ind w:left="0"/>
        <w:jc w:val="both"/>
      </w:pPr>
      <w:r>
        <w:rPr>
          <w:rFonts w:ascii="Times New Roman"/>
          <w:b w:val="false"/>
          <w:i w:val="false"/>
          <w:color w:val="000000"/>
          <w:sz w:val="28"/>
        </w:rPr>
        <w:t>      1. Если иное не установлено международным договором, постоянным учреждением нерезидента в Республике Казахстан признается одно из следующих мест деятельности в Республике Казахстан, через которое он осуществляет предпринимательскую деятельность на территории Республики Казахстан, независимо от сроков осуществления деятельности:</w:t>
      </w:r>
      <w:r>
        <w:br/>
      </w:r>
      <w:r>
        <w:rPr>
          <w:rFonts w:ascii="Times New Roman"/>
          <w:b w:val="false"/>
          <w:i w:val="false"/>
          <w:color w:val="000000"/>
          <w:sz w:val="28"/>
        </w:rPr>
        <w:t>
      1) любое место осуществления производства, переработки, комплектации, фасовки, упаковки и (или) поставки товаров;</w:t>
      </w:r>
      <w:r>
        <w:br/>
      </w:r>
      <w:r>
        <w:rPr>
          <w:rFonts w:ascii="Times New Roman"/>
          <w:b w:val="false"/>
          <w:i w:val="false"/>
          <w:color w:val="000000"/>
          <w:sz w:val="28"/>
        </w:rPr>
        <w:t>
      2) любое место управления;</w:t>
      </w:r>
      <w:r>
        <w:br/>
      </w:r>
      <w:r>
        <w:rPr>
          <w:rFonts w:ascii="Times New Roman"/>
          <w:b w:val="false"/>
          <w:i w:val="false"/>
          <w:color w:val="000000"/>
          <w:sz w:val="28"/>
        </w:rPr>
        <w:t xml:space="preserve">
      3) любое место геологического изучения недр, осуществления разведки, подготовительных работ к добыче полезных ископаемых и (или) добычи полезных ископаемых и (или) выполнения работ, оказания услуг по контролю и (или) наблюдению за разведкой и (или) добычей полезных ископаемых; </w:t>
      </w:r>
      <w:r>
        <w:br/>
      </w:r>
      <w:r>
        <w:rPr>
          <w:rFonts w:ascii="Times New Roman"/>
          <w:b w:val="false"/>
          <w:i w:val="false"/>
          <w:color w:val="000000"/>
          <w:sz w:val="28"/>
        </w:rPr>
        <w:t>
      4) любое место осуществления деятельности (в том числе контрольной или наблюдательной), связанной с трубопроводом;</w:t>
      </w:r>
      <w:r>
        <w:br/>
      </w:r>
      <w:r>
        <w:rPr>
          <w:rFonts w:ascii="Times New Roman"/>
          <w:b w:val="false"/>
          <w:i w:val="false"/>
          <w:color w:val="000000"/>
          <w:sz w:val="28"/>
        </w:rPr>
        <w:t>
      5) любое место осуществления установки, монтажа, сборки, наладки, пуска оборудования. При этом постоянное учреждение образуется при осуществлении хотя бы одного из видов деятельности, указанных в настоящем подпункте, с последующим обслуживанием такого оборудования;</w:t>
      </w:r>
      <w:r>
        <w:br/>
      </w:r>
      <w:r>
        <w:rPr>
          <w:rFonts w:ascii="Times New Roman"/>
          <w:b w:val="false"/>
          <w:i w:val="false"/>
          <w:color w:val="000000"/>
          <w:sz w:val="28"/>
        </w:rPr>
        <w:t>
      6)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w:t>
      </w:r>
      <w:r>
        <w:br/>
      </w:r>
      <w:r>
        <w:rPr>
          <w:rFonts w:ascii="Times New Roman"/>
          <w:b w:val="false"/>
          <w:i w:val="false"/>
          <w:color w:val="000000"/>
          <w:sz w:val="28"/>
        </w:rPr>
        <w:t>
      7) место реализации товаров на территории Республики Казахстан, если иное не предусмотрено пунктом 3 настоящей статьи;</w:t>
      </w:r>
      <w:r>
        <w:br/>
      </w:r>
      <w:r>
        <w:rPr>
          <w:rFonts w:ascii="Times New Roman"/>
          <w:b w:val="false"/>
          <w:i w:val="false"/>
          <w:color w:val="000000"/>
          <w:sz w:val="28"/>
        </w:rPr>
        <w:t>
      8) любое место осуществления строительной деятельности и (или) строительно-монтажных работ, а также оказания услуг по наблюдению за выполнением этих работ;</w:t>
      </w:r>
      <w:r>
        <w:br/>
      </w:r>
      <w:r>
        <w:rPr>
          <w:rFonts w:ascii="Times New Roman"/>
          <w:b w:val="false"/>
          <w:i w:val="false"/>
          <w:color w:val="000000"/>
          <w:sz w:val="28"/>
        </w:rPr>
        <w:t xml:space="preserve">
      9) место нахождения филиала или представительства, за исключением представительства, осуществляющего деятельность, указанную в пункте 4 настоящей статьи; </w:t>
      </w:r>
      <w:r>
        <w:br/>
      </w:r>
      <w:r>
        <w:rPr>
          <w:rFonts w:ascii="Times New Roman"/>
          <w:b w:val="false"/>
          <w:i w:val="false"/>
          <w:color w:val="000000"/>
          <w:sz w:val="28"/>
        </w:rPr>
        <w:t>
      10) место нахождения лица, осуществляющего посредническую деятельность в Республике Казахстан от имени нерезидента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11) место нахождения резидента-участника договора о совместной деятельности, заключенного с нерезидентом в соответствии с законодательством иностранного государства либо Республики Казахстан, в случае, если такая совместная деятельность осуществляется на территории Республики Казахстан.</w:t>
      </w:r>
      <w:r>
        <w:br/>
      </w:r>
      <w:r>
        <w:rPr>
          <w:rFonts w:ascii="Times New Roman"/>
          <w:b w:val="false"/>
          <w:i w:val="false"/>
          <w:color w:val="000000"/>
          <w:sz w:val="28"/>
        </w:rPr>
        <w:t>
      2. Если иное не предусмотрено пунктом 8 настоящей статьи при оказании услуг, выполнении работ на территории Республики Казахстан, не предусмотренных пунктом 1 настоящей статьи, постоянным учреждением признается место оказания услуг, выполнения работ через служащих или другой персонал, нанятый нерезидентом для таких целей, если деятельность такого характера продолжается на территории Республики Казахстан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r>
        <w:br/>
      </w:r>
      <w:r>
        <w:rPr>
          <w:rFonts w:ascii="Times New Roman"/>
          <w:b w:val="false"/>
          <w:i w:val="false"/>
          <w:color w:val="000000"/>
          <w:sz w:val="28"/>
        </w:rPr>
        <w:t>
      Связанными проектами в целях настоящего раздела признаются проекты, контракты (договоры) по которым являются взаимосвязанными или взаимозависимыми.</w:t>
      </w:r>
      <w:r>
        <w:br/>
      </w:r>
      <w:r>
        <w:rPr>
          <w:rFonts w:ascii="Times New Roman"/>
          <w:b w:val="false"/>
          <w:i w:val="false"/>
          <w:color w:val="000000"/>
          <w:sz w:val="28"/>
        </w:rPr>
        <w:t>
      Взаимосвязанными контрактами (договорами) признаются контракты (договоры), соответствующие одновременно следующим условиям:</w:t>
      </w:r>
      <w:r>
        <w:br/>
      </w:r>
      <w:r>
        <w:rPr>
          <w:rFonts w:ascii="Times New Roman"/>
          <w:b w:val="false"/>
          <w:i w:val="false"/>
          <w:color w:val="000000"/>
          <w:sz w:val="28"/>
        </w:rPr>
        <w:t>
      1) по таким контрактам (договорам) нерезидентом или его взаимосвязанной стороной оказываются (выполняются) идентичные или однородные услуги (работы) одному и тому же налоговому агенту или его взаимосвязанной стороне;</w:t>
      </w:r>
      <w:r>
        <w:br/>
      </w:r>
      <w:r>
        <w:rPr>
          <w:rFonts w:ascii="Times New Roman"/>
          <w:b w:val="false"/>
          <w:i w:val="false"/>
          <w:color w:val="000000"/>
          <w:sz w:val="28"/>
        </w:rPr>
        <w:t>
      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r>
        <w:br/>
      </w:r>
      <w:r>
        <w:rPr>
          <w:rFonts w:ascii="Times New Roman"/>
          <w:b w:val="false"/>
          <w:i w:val="false"/>
          <w:color w:val="000000"/>
          <w:sz w:val="28"/>
        </w:rPr>
        <w:t>
      Взаимозависимыми признаются контракты (договоры), заключенные нерезидентом или его взаимосвязанной стороной с налоговым агентом или его взаимосвязанной стороной, неисполнение обязательств по одному из которых нерезидентом или его взаимосвязанной стороной влияет на исполнение обязательств таким нерезидентом или его взаимосвязанной стороной по другому контракту (договору).</w:t>
      </w:r>
      <w:r>
        <w:br/>
      </w:r>
      <w:r>
        <w:rPr>
          <w:rFonts w:ascii="Times New Roman"/>
          <w:b w:val="false"/>
          <w:i w:val="false"/>
          <w:color w:val="000000"/>
          <w:sz w:val="28"/>
        </w:rPr>
        <w:t>
      3. Нерезидент образует постоянное учреждение в Республике Казахстан при реализации товаров на выставках и ярмарках, проводимых на территории Республики Казахстан, если такая реализация длится более десяти календарных дней и иное не предусмотрено пунктом 8 настоящей статьи.</w:t>
      </w:r>
      <w:r>
        <w:br/>
      </w:r>
      <w:r>
        <w:rPr>
          <w:rFonts w:ascii="Times New Roman"/>
          <w:b w:val="false"/>
          <w:i w:val="false"/>
          <w:color w:val="000000"/>
          <w:sz w:val="28"/>
        </w:rPr>
        <w:t>
      4. Осуществление нерезидентом на территории Республики Казахстан деятельности подготовительного и вспомогательного характера, отличающейся от основной деятельности нерезидента, не приводит к образованию постоянного учреждения, если такая деятельность длится не более трех лет и иное не предусмотрено пунктом 8 настоящей статьи. При этом деятельность подготовительного и вспомогательного характера должна осуществляться для самого нерезидента, а не для третьих лиц. К подготовительной и вспомогательной деятельности относятся:</w:t>
      </w:r>
      <w:r>
        <w:br/>
      </w:r>
      <w:r>
        <w:rPr>
          <w:rFonts w:ascii="Times New Roman"/>
          <w:b w:val="false"/>
          <w:i w:val="false"/>
          <w:color w:val="000000"/>
          <w:sz w:val="28"/>
        </w:rPr>
        <w:t>
      1) использование любого места исключительно для целей хранения и (или) демонстрации товара, принадлежащего нерезиденту;</w:t>
      </w:r>
      <w:r>
        <w:br/>
      </w:r>
      <w:r>
        <w:rPr>
          <w:rFonts w:ascii="Times New Roman"/>
          <w:b w:val="false"/>
          <w:i w:val="false"/>
          <w:color w:val="000000"/>
          <w:sz w:val="28"/>
        </w:rPr>
        <w:t>
      2) содержание постоянного места деятельности исключительно для целей закупки товаров без их реализации;</w:t>
      </w:r>
      <w:r>
        <w:br/>
      </w:r>
      <w:r>
        <w:rPr>
          <w:rFonts w:ascii="Times New Roman"/>
          <w:b w:val="false"/>
          <w:i w:val="false"/>
          <w:color w:val="000000"/>
          <w:sz w:val="28"/>
        </w:rPr>
        <w:t>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 если такая деятельность не является основной деятельностью этого нерезидента.</w:t>
      </w:r>
      <w:r>
        <w:br/>
      </w:r>
      <w:r>
        <w:rPr>
          <w:rFonts w:ascii="Times New Roman"/>
          <w:b w:val="false"/>
          <w:i w:val="false"/>
          <w:color w:val="000000"/>
          <w:sz w:val="28"/>
        </w:rPr>
        <w:t>
      5. Несмотря на положения пунктов 1 и 2 настоящей статьи, если нерезидент осуществляет предпринимательскую деятельность на территории Республики Казахстан через зависимого агента (физическое или юридическое лицо),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если иное не предусмотрено пунктом 8 настоящей статьи.</w:t>
      </w:r>
      <w:r>
        <w:br/>
      </w:r>
      <w:r>
        <w:rPr>
          <w:rFonts w:ascii="Times New Roman"/>
          <w:b w:val="false"/>
          <w:i w:val="false"/>
          <w:color w:val="000000"/>
          <w:sz w:val="28"/>
        </w:rPr>
        <w:t>
      Для целей настоящего раздела зависимым агентом признается лицо, которое отвечает одновременно следующим условиям:</w:t>
      </w:r>
      <w:r>
        <w:br/>
      </w:r>
      <w:r>
        <w:rPr>
          <w:rFonts w:ascii="Times New Roman"/>
          <w:b w:val="false"/>
          <w:i w:val="false"/>
          <w:color w:val="000000"/>
          <w:sz w:val="28"/>
        </w:rPr>
        <w:t>
      1) уполномочено на основании договорных отношений представлять интересы нерезидента в Республике Казахстан, действовать и (или) совершать от имени и за счет нерезидента определенные юридические действия;</w:t>
      </w:r>
      <w:r>
        <w:br/>
      </w:r>
      <w:r>
        <w:rPr>
          <w:rFonts w:ascii="Times New Roman"/>
          <w:b w:val="false"/>
          <w:i w:val="false"/>
          <w:color w:val="000000"/>
          <w:sz w:val="28"/>
        </w:rPr>
        <w:t>
      2) деятельность, указанная в подпункте 1) настоящего пункта, осуществляется им не в рамках деятельности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w:t>
      </w:r>
      <w:r>
        <w:br/>
      </w:r>
      <w:r>
        <w:rPr>
          <w:rFonts w:ascii="Times New Roman"/>
          <w:b w:val="false"/>
          <w:i w:val="false"/>
          <w:color w:val="000000"/>
          <w:sz w:val="28"/>
        </w:rPr>
        <w:t>
      3) его деятельность не ограничивается видами деятельности, перечисленными в пункте 4 настоящей статьи.</w:t>
      </w:r>
      <w:r>
        <w:br/>
      </w:r>
      <w:r>
        <w:rPr>
          <w:rFonts w:ascii="Times New Roman"/>
          <w:b w:val="false"/>
          <w:i w:val="false"/>
          <w:color w:val="000000"/>
          <w:sz w:val="28"/>
        </w:rPr>
        <w:t>
      6. Дочерняя организация юридического лица-нерезидента, созданная в соответствии с законодательством Республики Казахстан, рассматривается как постоянное учреждение юридического лица-нерезидента, если между дочерней организацией и юридическим лицом-нерезидентом возникают отношения, отвечающие положениям пункта 5 настоящей статьи. В иных случаях дочерняя организация юридического лица-нерезидента не рассматривается как постоянное учреждение юридического лица-нерезидента.</w:t>
      </w:r>
      <w:r>
        <w:br/>
      </w:r>
      <w:r>
        <w:rPr>
          <w:rFonts w:ascii="Times New Roman"/>
          <w:b w:val="false"/>
          <w:i w:val="false"/>
          <w:color w:val="000000"/>
          <w:sz w:val="28"/>
        </w:rPr>
        <w:t>
      7. Если иное не предусмотрено пунктом 8 настоящей статьи нерезидент, оказывающий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через постоянное учреждение, не образует постоянного учреждения по таким услугам в Республике Казахстан при одновременном выполнении следующих условий:</w:t>
      </w:r>
      <w:r>
        <w:br/>
      </w:r>
      <w:r>
        <w:rPr>
          <w:rFonts w:ascii="Times New Roman"/>
          <w:b w:val="false"/>
          <w:i w:val="false"/>
          <w:color w:val="000000"/>
          <w:sz w:val="28"/>
        </w:rPr>
        <w:t xml:space="preserve">
      1) если такой персонал действует от имени и в интересах юридического лица, которому он предоставлен; </w:t>
      </w:r>
      <w:r>
        <w:br/>
      </w:r>
      <w:r>
        <w:rPr>
          <w:rFonts w:ascii="Times New Roman"/>
          <w:b w:val="false"/>
          <w:i w:val="false"/>
          <w:color w:val="000000"/>
          <w:sz w:val="28"/>
        </w:rPr>
        <w:t xml:space="preserve">
      2) нерезидент, оказывающий услуги по предоставлению иностранного персонала, не несет ответственности за результаты работы предоставленного персонала; </w:t>
      </w:r>
      <w:r>
        <w:br/>
      </w:r>
      <w:r>
        <w:rPr>
          <w:rFonts w:ascii="Times New Roman"/>
          <w:b w:val="false"/>
          <w:i w:val="false"/>
          <w:color w:val="000000"/>
          <w:sz w:val="28"/>
        </w:rPr>
        <w:t xml:space="preserve">
      3) доход нерезидента от оказания услуг по предоставлению иностранного персонала за налоговый период не превышает десяти процентов от общей суммы затрат нерезидента по предоставлению такого персонала за указанный период. </w:t>
      </w:r>
      <w:r>
        <w:br/>
      </w:r>
      <w:r>
        <w:rPr>
          <w:rFonts w:ascii="Times New Roman"/>
          <w:b w:val="false"/>
          <w:i w:val="false"/>
          <w:color w:val="000000"/>
          <w:sz w:val="28"/>
        </w:rPr>
        <w:t>
      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r>
        <w:br/>
      </w:r>
      <w:r>
        <w:rPr>
          <w:rFonts w:ascii="Times New Roman"/>
          <w:b w:val="false"/>
          <w:i w:val="false"/>
          <w:color w:val="000000"/>
          <w:sz w:val="28"/>
        </w:rPr>
        <w:t>
      8.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статьей 562 настоящего Кодекса.</w:t>
      </w:r>
      <w:r>
        <w:br/>
      </w:r>
      <w:r>
        <w:rPr>
          <w:rFonts w:ascii="Times New Roman"/>
          <w:b w:val="false"/>
          <w:i w:val="false"/>
          <w:color w:val="000000"/>
          <w:sz w:val="28"/>
        </w:rPr>
        <w:t>
      В случае если нерезидент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то регистрации подлежит одно постоянное учреждение совокупно по группе таких постоянных учреждений нерезидента.</w:t>
      </w:r>
      <w:r>
        <w:br/>
      </w:r>
      <w:r>
        <w:rPr>
          <w:rFonts w:ascii="Times New Roman"/>
          <w:b w:val="false"/>
          <w:i w:val="false"/>
          <w:color w:val="000000"/>
          <w:sz w:val="28"/>
        </w:rPr>
        <w:t>
      В случае если нерезидент имеет зарегистрированное постоянное учреждение, осуществляющее один из видов деятельностей, указанных в пунктах 2, 3, 4, 5 или 7 настоящей статьи, и осуществляет аналогичную или такую же деятельность по месту, отличному от места регистрации такого постоянного учреждения, то осуществление такой деятельности приводит к образованию постоянного учреждения и подлежит регистрации с даты начала осуществления аналогичной или такой же деятельности.</w:t>
      </w:r>
      <w:r>
        <w:br/>
      </w:r>
      <w:r>
        <w:rPr>
          <w:rFonts w:ascii="Times New Roman"/>
          <w:b w:val="false"/>
          <w:i w:val="false"/>
          <w:color w:val="000000"/>
          <w:sz w:val="28"/>
        </w:rPr>
        <w:t>
      В случае если нерезидент возобновляет деятельность в течение последовательного двенадцатимесячного периода после даты исключения постоянного учреждения такого нерезидента из государственной базы данных налогоплательщиков, то такой нерезидент признается образовавшим постоянное учреждение и подлежит регистрации в качестве налогоплательщика с даты начала осуществления такой деятельности. Положения настоящей части применяются в случае, если нерезидент осуществляет один из видов деятельностей, указанных в пунктах 2, 3 или 4 настоящей статьи, которая является такой же или аналогичной деятельности постоянного учреждения такого нерезидента, исключенного из государственной базы данных налогоплательщиков.</w:t>
      </w:r>
      <w:r>
        <w:br/>
      </w:r>
      <w:r>
        <w:rPr>
          <w:rFonts w:ascii="Times New Roman"/>
          <w:b w:val="false"/>
          <w:i w:val="false"/>
          <w:color w:val="000000"/>
          <w:sz w:val="28"/>
        </w:rPr>
        <w:t>
      9. В случае осуществления нерезидентами деятельности на территории Республики Казахстан на основании договора о совместной деятельности:</w:t>
      </w:r>
      <w:r>
        <w:br/>
      </w:r>
      <w:r>
        <w:rPr>
          <w:rFonts w:ascii="Times New Roman"/>
          <w:b w:val="false"/>
          <w:i w:val="false"/>
          <w:color w:val="000000"/>
          <w:sz w:val="28"/>
        </w:rPr>
        <w:t>
      1) деятельность каждого участника такого договора образует постоянное учреждение при соответствии положениям, установленным настоящей статьей;</w:t>
      </w:r>
      <w:r>
        <w:br/>
      </w:r>
      <w:r>
        <w:rPr>
          <w:rFonts w:ascii="Times New Roman"/>
          <w:b w:val="false"/>
          <w:i w:val="false"/>
          <w:color w:val="000000"/>
          <w:sz w:val="28"/>
        </w:rPr>
        <w:t xml:space="preserve">
      2) исполнение налогового обязательства осуществляется каждым участником такого договора самостоятельно в порядке, установленном настоящим Кодексом. </w:t>
      </w:r>
      <w:r>
        <w:br/>
      </w:r>
      <w:r>
        <w:rPr>
          <w:rFonts w:ascii="Times New Roman"/>
          <w:b w:val="false"/>
          <w:i w:val="false"/>
          <w:color w:val="000000"/>
          <w:sz w:val="28"/>
        </w:rPr>
        <w:t>
      10. Деятельность нерезидента образует постоянное учреждение в соответствии с положениями настоящей статьи независимо от отсутствия регистрации нерезидента в качестве налогоплательщика в налоговых органах или учетной регистрации в органах юстиции.</w:t>
      </w:r>
      <w:r>
        <w:br/>
      </w:r>
      <w:r>
        <w:rPr>
          <w:rFonts w:ascii="Times New Roman"/>
          <w:b w:val="false"/>
          <w:i w:val="false"/>
          <w:color w:val="000000"/>
          <w:sz w:val="28"/>
        </w:rPr>
        <w:t>
      11. Датой начала осуществления деятельности нерезидентом в Республике Казахстан в целях применения настоящего Кодекса признается дата:</w:t>
      </w:r>
      <w:r>
        <w:br/>
      </w:r>
      <w:r>
        <w:rPr>
          <w:rFonts w:ascii="Times New Roman"/>
          <w:b w:val="false"/>
          <w:i w:val="false"/>
          <w:color w:val="000000"/>
          <w:sz w:val="28"/>
        </w:rPr>
        <w:t>
      1) заключения одного из следующего контракта (договора, соглашения) на:</w:t>
      </w:r>
      <w:r>
        <w:br/>
      </w:r>
      <w:r>
        <w:rPr>
          <w:rFonts w:ascii="Times New Roman"/>
          <w:b w:val="false"/>
          <w:i w:val="false"/>
          <w:color w:val="000000"/>
          <w:sz w:val="28"/>
        </w:rPr>
        <w:t xml:space="preserve">
      выполнение работ, оказание услуг в Республике Казахстан; </w:t>
      </w:r>
      <w:r>
        <w:br/>
      </w:r>
      <w:r>
        <w:rPr>
          <w:rFonts w:ascii="Times New Roman"/>
          <w:b w:val="false"/>
          <w:i w:val="false"/>
          <w:color w:val="000000"/>
          <w:sz w:val="28"/>
        </w:rPr>
        <w:t xml:space="preserve">
      предоставление полномочий на совершение от его имени действий в Республике Казахстан; </w:t>
      </w:r>
      <w:r>
        <w:br/>
      </w:r>
      <w:r>
        <w:rPr>
          <w:rFonts w:ascii="Times New Roman"/>
          <w:b w:val="false"/>
          <w:i w:val="false"/>
          <w:color w:val="000000"/>
          <w:sz w:val="28"/>
        </w:rPr>
        <w:t xml:space="preserve">
      приобретение товаров в Республике Казахстан в целях реализации; </w:t>
      </w:r>
      <w:r>
        <w:br/>
      </w:r>
      <w:r>
        <w:rPr>
          <w:rFonts w:ascii="Times New Roman"/>
          <w:b w:val="false"/>
          <w:i w:val="false"/>
          <w:color w:val="000000"/>
          <w:sz w:val="28"/>
        </w:rPr>
        <w:t xml:space="preserve">
      выполнение работ, оказание услуг в Республике Казахстан в рамках договора о совместной деятельности; </w:t>
      </w:r>
      <w:r>
        <w:br/>
      </w:r>
      <w:r>
        <w:rPr>
          <w:rFonts w:ascii="Times New Roman"/>
          <w:b w:val="false"/>
          <w:i w:val="false"/>
          <w:color w:val="000000"/>
          <w:sz w:val="28"/>
        </w:rPr>
        <w:t>
      приобретение работ, услуг в целях выполнения работ, оказания услуг в Республике Казахстан;</w:t>
      </w:r>
      <w:r>
        <w:br/>
      </w:r>
      <w:r>
        <w:rPr>
          <w:rFonts w:ascii="Times New Roman"/>
          <w:b w:val="false"/>
          <w:i w:val="false"/>
          <w:color w:val="000000"/>
          <w:sz w:val="28"/>
        </w:rPr>
        <w:t>
      2)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настоящем подпункте;</w:t>
      </w:r>
      <w:r>
        <w:br/>
      </w:r>
      <w:r>
        <w:rPr>
          <w:rFonts w:ascii="Times New Roman"/>
          <w:b w:val="false"/>
          <w:i w:val="false"/>
          <w:color w:val="000000"/>
          <w:sz w:val="28"/>
        </w:rPr>
        <w:t>
      3) вступления в силу документа, удостоверяющего право нерезидента на осуществление деятельности, указанной в подпунктах 3) и 4) пункта 1 настоящей статьи.</w:t>
      </w:r>
      <w:r>
        <w:br/>
      </w:r>
      <w:r>
        <w:rPr>
          <w:rFonts w:ascii="Times New Roman"/>
          <w:b w:val="false"/>
          <w:i w:val="false"/>
          <w:color w:val="000000"/>
          <w:sz w:val="28"/>
        </w:rPr>
        <w:t>
      В случае наличия нескольких условий настоящего пункта датой начала осуществления деятельности в Республике Казахстан признается наиболее ранняя из дат, указанных в настоящем пункте.</w:t>
      </w:r>
      <w:r>
        <w:br/>
      </w:r>
      <w:r>
        <w:rPr>
          <w:rFonts w:ascii="Times New Roman"/>
          <w:b w:val="false"/>
          <w:i w:val="false"/>
          <w:color w:val="000000"/>
          <w:sz w:val="28"/>
        </w:rPr>
        <w:t>
      12. В случае если нерезидент осуществляет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 или пунктом 4 настоящей статьи, то к такому филиалу или представительству нерезидента будут применяться положения настоящего Кодекса, предусмотренные для постоянного учреждения нерезидента. При этом такой филиал или представительство имеют право на применение положений международного договора об избежании двойного налогообложения в соответствии со статьей 217 настоящего Кодекса.";</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 деятельность участников страхового рынка, рынка ценных бумаг, накопительных пенсионных фондов, банковская деятельность, деятельность организаций по проведению отдельных видов банковских операций, а также деятельность центрального депозитария и обществ взаимного страхования;</w:t>
      </w:r>
      <w:r>
        <w:br/>
      </w:r>
      <w:r>
        <w:rPr>
          <w:rFonts w:ascii="Times New Roman"/>
          <w:b w:val="false"/>
          <w:i w:val="false"/>
          <w:color w:val="000000"/>
          <w:sz w:val="28"/>
        </w:rPr>
        <w:t>
      4) доходы лица, зарегистрированного в государстве с льготным налогообложением, определяемом Правительством Республики Казахстан в соответствии со статьей 224 настоящего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Положения настоящего подпункта не применяются в отношении доходов от оказания туристических услуг физическому лицу на территории государства с льготным налогообложением нерезидентом, зарегистрированным на территории такого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неустойка (штраф, пеня) и другие виды санкций, кроме возвращенных из бюджета необоснованно удержанных ранее штрафов;";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слова "расположенных в Республике Казахстан" заменить словами "созданных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доходы в форме вознаграждений, за исключением вознаграждений по долговым ценным бумагам;</w:t>
      </w:r>
      <w:r>
        <w:br/>
      </w:r>
      <w:r>
        <w:rPr>
          <w:rFonts w:ascii="Times New Roman"/>
          <w:b w:val="false"/>
          <w:i w:val="false"/>
          <w:color w:val="000000"/>
          <w:sz w:val="28"/>
        </w:rPr>
        <w:t>
      11) доходы в форме вознаграждений по долговым ценным бумагам, получаемые от эмитента;</w:t>
      </w:r>
      <w:r>
        <w:br/>
      </w:r>
      <w:r>
        <w:rPr>
          <w:rFonts w:ascii="Times New Roman"/>
          <w:b w:val="false"/>
          <w:i w:val="false"/>
          <w:color w:val="000000"/>
          <w:sz w:val="28"/>
        </w:rPr>
        <w:t>
      12) доходы в форме роялти;";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"доходы от оказания услуг по международной перевозке.";</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абзаце втором слово "внутри" заменить словами "находящимися на территории";</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"транспортировка полезных ископаемых по трубопроводам;";</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доходы физического лица-нерезидента от деятельности в Республике Казахстан в виде материальной выгоды, полученной от работодателя.</w:t>
      </w:r>
      <w:r>
        <w:br/>
      </w:r>
      <w:r>
        <w:rPr>
          <w:rFonts w:ascii="Times New Roman"/>
          <w:b w:val="false"/>
          <w:i w:val="false"/>
          <w:color w:val="000000"/>
          <w:sz w:val="28"/>
        </w:rPr>
        <w:t>
      В целях настоящего раздела материальной выгодой признаются, в том числе:</w:t>
      </w:r>
      <w:r>
        <w:br/>
      </w: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списание суммы долга или обязательства физического лица-нерезидента;";</w:t>
      </w:r>
      <w:r>
        <w:br/>
      </w:r>
      <w:r>
        <w:rPr>
          <w:rFonts w:ascii="Times New Roman"/>
          <w:b w:val="false"/>
          <w:i w:val="false"/>
          <w:color w:val="000000"/>
          <w:sz w:val="28"/>
        </w:rPr>
        <w:t>
</w:t>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доходы физического лица-нерезидента в виде материальной выгоды, полученной от лица, не являющегося работодателем.</w:t>
      </w:r>
      <w:r>
        <w:br/>
      </w:r>
      <w:r>
        <w:rPr>
          <w:rFonts w:ascii="Times New Roman"/>
          <w:b w:val="false"/>
          <w:i w:val="false"/>
          <w:color w:val="000000"/>
          <w:sz w:val="28"/>
        </w:rPr>
        <w:t>
      В целях настоящего раздела материальной выгодой признаются, в том числе:</w:t>
      </w:r>
      <w:r>
        <w:br/>
      </w: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списание суммы долга или обязательства физического лица-нерезидента;";</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"26)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 </w:t>
      </w:r>
      <w:r>
        <w:br/>
      </w:r>
      <w:r>
        <w:rPr>
          <w:rFonts w:ascii="Times New Roman"/>
          <w:b w:val="false"/>
          <w:i w:val="false"/>
          <w:color w:val="000000"/>
          <w:sz w:val="28"/>
        </w:rPr>
        <w:t xml:space="preserve">
      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 </w:t>
      </w:r>
      <w:r>
        <w:br/>
      </w:r>
      <w:r>
        <w:rPr>
          <w:rFonts w:ascii="Times New Roman"/>
          <w:b w:val="false"/>
          <w:i w:val="false"/>
          <w:color w:val="000000"/>
          <w:sz w:val="28"/>
        </w:rPr>
        <w:t xml:space="preserve">
      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 </w:t>
      </w:r>
      <w:r>
        <w:br/>
      </w:r>
      <w:r>
        <w:rPr>
          <w:rFonts w:ascii="Times New Roman"/>
          <w:b w:val="false"/>
          <w:i w:val="false"/>
          <w:color w:val="000000"/>
          <w:sz w:val="28"/>
        </w:rPr>
        <w:t>
      В случае невозможности определения стоимости безвозмездно полученного имущества из данных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r>
        <w:br/>
      </w:r>
      <w:r>
        <w:rPr>
          <w:rFonts w:ascii="Times New Roman"/>
          <w:b w:val="false"/>
          <w:i w:val="false"/>
          <w:color w:val="000000"/>
          <w:sz w:val="28"/>
        </w:rPr>
        <w:t>
      на основе стоимости, установленной уполномоченным государственным органом в сфере регистрации прав на недвижимое имущество по состоянию на первое января календарного года, в течение которого получено такое имущество;</w:t>
      </w:r>
      <w:r>
        <w:br/>
      </w:r>
      <w:r>
        <w:rPr>
          <w:rFonts w:ascii="Times New Roman"/>
          <w:b w:val="false"/>
          <w:i w:val="false"/>
          <w:color w:val="000000"/>
          <w:sz w:val="28"/>
        </w:rPr>
        <w:t>
      на основе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r>
        <w:br/>
      </w:r>
      <w:r>
        <w:rPr>
          <w:rFonts w:ascii="Times New Roman"/>
          <w:b w:val="false"/>
          <w:i w:val="false"/>
          <w:color w:val="000000"/>
          <w:sz w:val="28"/>
        </w:rPr>
        <w:t>
      В случае невозможности определения стоимости безвозмездно полученного или унаследованного имущества в порядке, установленном настоящим подпунктом, стоимость определяется на основе отчета об оценке имущества;";</w:t>
      </w:r>
      <w:r>
        <w:br/>
      </w:r>
      <w:r>
        <w:rPr>
          <w:rFonts w:ascii="Times New Roman"/>
          <w:b w:val="false"/>
          <w:i w:val="false"/>
          <w:color w:val="000000"/>
          <w:sz w:val="28"/>
        </w:rPr>
        <w:t>
</w:t>
      </w:r>
      <w:r>
        <w:rPr>
          <w:rFonts w:ascii="Times New Roman"/>
          <w:b w:val="false"/>
          <w:i w:val="false"/>
          <w:color w:val="000000"/>
          <w:sz w:val="28"/>
        </w:rPr>
        <w:t>
      "29) другие доходы, возникающие в результате деятельности на территории Республики Казахстан.</w:t>
      </w:r>
      <w:r>
        <w:br/>
      </w:r>
      <w:r>
        <w:rPr>
          <w:rFonts w:ascii="Times New Roman"/>
          <w:b w:val="false"/>
          <w:i w:val="false"/>
          <w:color w:val="000000"/>
          <w:sz w:val="28"/>
        </w:rPr>
        <w:t>
      При этом положения подпунктов 3), 4), 10) - 12), 21-1) и 24) настоящей статьи применяются при условии начисления и (или) выплаты доходов:</w:t>
      </w:r>
      <w:r>
        <w:br/>
      </w:r>
      <w:r>
        <w:rPr>
          <w:rFonts w:ascii="Times New Roman"/>
          <w:b w:val="false"/>
          <w:i w:val="false"/>
          <w:color w:val="000000"/>
          <w:sz w:val="28"/>
        </w:rPr>
        <w:t>
      резидентом;</w:t>
      </w:r>
      <w:r>
        <w:br/>
      </w:r>
      <w:r>
        <w:rPr>
          <w:rFonts w:ascii="Times New Roman"/>
          <w:b w:val="false"/>
          <w:i w:val="false"/>
          <w:color w:val="000000"/>
          <w:sz w:val="28"/>
        </w:rPr>
        <w:t>
      нерезидентом, осуществляющим деятельность в Республике Казахстан через постоянное учреждение, если выплаты связаны с деятельностью или имуществом такого постоянного учреждения;</w:t>
      </w:r>
      <w:r>
        <w:br/>
      </w:r>
      <w:r>
        <w:rPr>
          <w:rFonts w:ascii="Times New Roman"/>
          <w:b w:val="false"/>
          <w:i w:val="false"/>
          <w:color w:val="000000"/>
          <w:sz w:val="28"/>
        </w:rPr>
        <w:t>
      филиалом, представительством нерезидента, в случае, если филиал, представительство не образуют постоянное учреждение в соответствии с международным договором об избежании двойного налогообложения или пунктом 4 статьи 191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"Доходом нерезидента из источников в Республике Казахстан не является:</w:t>
      </w:r>
      <w:r>
        <w:br/>
      </w:r>
      <w:r>
        <w:rPr>
          <w:rFonts w:ascii="Times New Roman"/>
          <w:b w:val="false"/>
          <w:i w:val="false"/>
          <w:color w:val="000000"/>
          <w:sz w:val="28"/>
        </w:rPr>
        <w:t>
      1) сумма подоходного налога, исчисленная с доходов нерезидента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r>
        <w:br/>
      </w:r>
      <w:r>
        <w:rPr>
          <w:rFonts w:ascii="Times New Roman"/>
          <w:b w:val="false"/>
          <w:i w:val="false"/>
          <w:color w:val="000000"/>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r>
        <w:br/>
      </w:r>
      <w:r>
        <w:rPr>
          <w:rFonts w:ascii="Times New Roman"/>
          <w:b w:val="false"/>
          <w:i w:val="false"/>
          <w:color w:val="000000"/>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xml:space="preserve">
      фактически произведенных расходов на наем жилого помещения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 </w:t>
      </w:r>
      <w:r>
        <w:br/>
      </w:r>
      <w:r>
        <w:rPr>
          <w:rFonts w:ascii="Times New Roman"/>
          <w:b w:val="false"/>
          <w:i w:val="false"/>
          <w:color w:val="000000"/>
          <w:sz w:val="28"/>
        </w:rPr>
        <w:t xml:space="preserve">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за период нахождения в пределах Республики Казахстан для выполнения управленческих обязанностей до сорока суток; </w:t>
      </w:r>
      <w:r>
        <w:br/>
      </w:r>
      <w:r>
        <w:rPr>
          <w:rFonts w:ascii="Times New Roman"/>
          <w:b w:val="false"/>
          <w:i w:val="false"/>
          <w:color w:val="000000"/>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за период нахождения за пределами Республики Казахстан для выполнения управленческих обязанностей до сорока суток. При этом место выполнения управленческих обязанностей не должно совпадать с местом постоянного проживания.";</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"удержания"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слова "облагаются" дополнить словом "корпоративным";</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"Исчисление и удержание корпоративного подоходного налога по доходам, облагаемым у источника выплаты, производятся налоговым агентом:</w:t>
      </w:r>
      <w:r>
        <w:br/>
      </w:r>
      <w:r>
        <w:rPr>
          <w:rFonts w:ascii="Times New Roman"/>
          <w:b w:val="false"/>
          <w:i w:val="false"/>
          <w:color w:val="000000"/>
          <w:sz w:val="28"/>
        </w:rPr>
        <w:t>
      1) не позднее дня выплаты доходов юридическому лицу-нерезиденту - по начисленным и выплаченным доходам;</w:t>
      </w:r>
      <w:r>
        <w:br/>
      </w:r>
      <w:r>
        <w:rPr>
          <w:rFonts w:ascii="Times New Roman"/>
          <w:b w:val="false"/>
          <w:i w:val="false"/>
          <w:color w:val="000000"/>
          <w:sz w:val="28"/>
        </w:rPr>
        <w:t>
      2) не позднее срока, установленного пунктом 1 статьи 149 настоящего Кодекса для представления декларации по корпоративному подоходному налогу, - по начисленным и невыплаченным доходам, которые отнесены на вычеты.";</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Корпоративный подоходный налог у источника выплаты удерживается налоговым агентом независимо от формы и места осуществления выплаты дохода юридическому лицу-нерезиденту.";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"бюджет"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цифру "6" заменить цифрой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"эмитента-резидента" заменить словами "резидента-эмитента";</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юридическое лицо-нерезидента, за исключением указанных в подпунктах 2) и 3) пункта 3 настоящей статьи, приобретающего ценные бумаги, доли участия, при невыполнении условий, установленных подпунктом 7) пункта 5 статьи 193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абзацами вторым-пятым части первой и частью второй подпункта 14) пункта 1 статьи 12 настоящего Кодекса. При этом датой выплаты дохода является срок, установленный пунктом 1 статьи 149 настоящего Кодекса для представления декларации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При наличии в контрактах, заключенных с нерезидентами, положений, предусматривающих выполнение, оказание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выполненных работ, оказанных услуг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нерезидентов. </w:t>
      </w:r>
      <w:r>
        <w:br/>
      </w:r>
      <w:r>
        <w:rPr>
          <w:rFonts w:ascii="Times New Roman"/>
          <w:b w:val="false"/>
          <w:i w:val="false"/>
          <w:color w:val="000000"/>
          <w:sz w:val="28"/>
        </w:rPr>
        <w:t xml:space="preserve">
      При этом общая сумма доходов нерезидента по вышеуказанным контрактам должна быть обоснованно распределена на доходы, полученные от выполнения работ, оказания услуг в Республике Казахстан и за ее пределами. </w:t>
      </w:r>
      <w:r>
        <w:br/>
      </w:r>
      <w:r>
        <w:rPr>
          <w:rFonts w:ascii="Times New Roman"/>
          <w:b w:val="false"/>
          <w:i w:val="false"/>
          <w:color w:val="000000"/>
          <w:sz w:val="28"/>
        </w:rPr>
        <w:t>
      В целях применения положений настоящего пункта нерезидент обязан представить получателю услуг копии учетной документации, подтверждающей обоснованность распределения общей суммы дохода нерезидента на доходы, полученные от выполнения работ, оказания услуг в Республике Казахстан, и на доходы, полученные от выполнения работ, оказания услуг за ее пределами.</w:t>
      </w:r>
      <w:r>
        <w:br/>
      </w:r>
      <w:r>
        <w:rPr>
          <w:rFonts w:ascii="Times New Roman"/>
          <w:b w:val="false"/>
          <w:i w:val="false"/>
          <w:color w:val="000000"/>
          <w:sz w:val="28"/>
        </w:rPr>
        <w:t>
      При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вышеуказанным контрактам от выполнения работ, оказания услуг как в Республике Казахстан, так и за ее пределами.";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за исключением оказанных услуг, выполненных работ на территории Республики Казахстан, связанных с данной поставкой";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дивиденды, за исключением указанных в подпункте 4) пункта 1 статьи 192 настоящего Кодекса,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более 50 процентов стоимости активов юридического лица, выплачивающего дивиденды, на день выплаты дивидендов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абзац четвертый части второй изложить в следующей редакции: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указанных в подпункте 4) пункта 1 статьи 192 настоящего Кодекса,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более 50 процентов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подпункт 5)</w:t>
      </w:r>
      <w:r>
        <w:rPr>
          <w:rFonts w:ascii="Times New Roman"/>
          <w:b w:val="false"/>
          <w:i w:val="false"/>
          <w:color w:val="000000"/>
          <w:sz w:val="28"/>
        </w:rPr>
        <w:t xml:space="preserve"> статьи 194 изложить в следующей редакции:</w:t>
      </w:r>
      <w:r>
        <w:br/>
      </w:r>
      <w:r>
        <w:rPr>
          <w:rFonts w:ascii="Times New Roman"/>
          <w:b w:val="false"/>
          <w:i w:val="false"/>
          <w:color w:val="000000"/>
          <w:sz w:val="28"/>
        </w:rPr>
        <w:t>
      "5) доходы от оказания услуг по международной перевозке - 5 процентов;";</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"перечисления"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"Подоходный" заменить словами "Корпоративный подоходный";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"тридцать первое декабря отчетного налогового периода, в котором" заменить словами "последний день налогового периода, установленного статьей 148 настоящего Кодекса, в декларации по корпоративному подоходному налогу, за который";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выплаченной предоплате" заменить словами "в случае выплаты предоплаты";</w:t>
      </w:r>
      <w:r>
        <w:br/>
      </w:r>
      <w:r>
        <w:rPr>
          <w:rFonts w:ascii="Times New Roman"/>
          <w:b w:val="false"/>
          <w:i w:val="false"/>
          <w:color w:val="000000"/>
          <w:sz w:val="28"/>
        </w:rPr>
        <w:t>
</w:t>
      </w:r>
      <w:r>
        <w:rPr>
          <w:rFonts w:ascii="Times New Roman"/>
          <w:b w:val="false"/>
          <w:i w:val="false"/>
          <w:color w:val="000000"/>
          <w:sz w:val="28"/>
        </w:rPr>
        <w:t>
      после слова "нерезидента" дополнить словами "в пределах суммы выплаченной предоплаты";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"текущем налоговом периоде" заменить словами "декларации по корпоративному подоходному налогу за налоговый период, установленный статьей 148 настоящего Кодекса";</w:t>
      </w:r>
      <w:r>
        <w:br/>
      </w:r>
      <w:r>
        <w:rPr>
          <w:rFonts w:ascii="Times New Roman"/>
          <w:b w:val="false"/>
          <w:i w:val="false"/>
          <w:color w:val="000000"/>
          <w:sz w:val="28"/>
        </w:rPr>
        <w:t>
</w:t>
      </w:r>
      <w:r>
        <w:rPr>
          <w:rFonts w:ascii="Times New Roman"/>
          <w:b w:val="false"/>
          <w:i w:val="false"/>
          <w:color w:val="000000"/>
          <w:sz w:val="28"/>
        </w:rPr>
        <w:t>
      слова "в последующих налоговых периодах" заменить словами "по истечении такого периода";</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статью 196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196. Представление налоговой отчетности</w:t>
      </w:r>
    </w:p>
    <w:bookmarkEnd w:id="8"/>
    <w:bookmarkStart w:name="z321" w:id="9"/>
    <w:p>
      <w:pPr>
        <w:spacing w:after="0"/>
        <w:ind w:left="0"/>
        <w:jc w:val="both"/>
      </w:pPr>
      <w:r>
        <w:rPr>
          <w:rFonts w:ascii="Times New Roman"/>
          <w:b w:val="false"/>
          <w:i w:val="false"/>
          <w:color w:val="000000"/>
          <w:sz w:val="28"/>
        </w:rPr>
        <w:t>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нерезидента, в следующие сроки:</w:t>
      </w:r>
      <w:r>
        <w:br/>
      </w:r>
      <w:r>
        <w:rPr>
          <w:rFonts w:ascii="Times New Roman"/>
          <w:b w:val="false"/>
          <w:i w:val="false"/>
          <w:color w:val="000000"/>
          <w:sz w:val="28"/>
        </w:rPr>
        <w:t>
      1) за первый, второй и третий кварталы - не позднее 15 числа второго месяца, следующего за кварталом, в котором произведена выплата доходов нерезиденту;</w:t>
      </w:r>
      <w:r>
        <w:br/>
      </w:r>
      <w:r>
        <w:rPr>
          <w:rFonts w:ascii="Times New Roman"/>
          <w:b w:val="false"/>
          <w:i w:val="false"/>
          <w:color w:val="000000"/>
          <w:sz w:val="28"/>
        </w:rPr>
        <w:t>
      2) за четвертый квартал - не позднее 31 марта года, следующего за отчетным налоговым периодом, установленным статьей 148 настоящего Кодекса, в котором произведена выплата доходов нерезиденту и (или) за который начисленные, но невыплаченные доходы нерезидента отнесены на вычеты.";</w:t>
      </w:r>
      <w:r>
        <w:br/>
      </w:r>
      <w:r>
        <w:rPr>
          <w:rFonts w:ascii="Times New Roman"/>
          <w:b w:val="false"/>
          <w:i w:val="false"/>
          <w:color w:val="000000"/>
          <w:sz w:val="28"/>
        </w:rPr>
        <w:t>
      69)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слова "в соответствии с законодательством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r>
        <w:br/>
      </w:r>
      <w:r>
        <w:rPr>
          <w:rFonts w:ascii="Times New Roman"/>
          <w:b w:val="false"/>
          <w:i w:val="false"/>
          <w:color w:val="000000"/>
          <w:sz w:val="28"/>
        </w:rPr>
        <w:t>
      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цифры "201" заменить цифрами "200-1";</w:t>
      </w:r>
      <w:r>
        <w:br/>
      </w:r>
      <w:r>
        <w:rPr>
          <w:rFonts w:ascii="Times New Roman"/>
          <w:b w:val="false"/>
          <w:i w:val="false"/>
          <w:color w:val="000000"/>
          <w:sz w:val="28"/>
        </w:rPr>
        <w:t>
</w:t>
      </w:r>
      <w:r>
        <w:rPr>
          <w:rFonts w:ascii="Times New Roman"/>
          <w:b w:val="false"/>
          <w:i w:val="false"/>
          <w:color w:val="000000"/>
          <w:sz w:val="28"/>
        </w:rPr>
        <w:t>
      слова "уставного капитала или акций (долей участия) юридического лица на дату" заменить словами "активов юридического лица на день";</w:t>
      </w:r>
      <w:r>
        <w:br/>
      </w:r>
      <w:r>
        <w:rPr>
          <w:rFonts w:ascii="Times New Roman"/>
          <w:b w:val="false"/>
          <w:i w:val="false"/>
          <w:color w:val="000000"/>
          <w:sz w:val="28"/>
        </w:rPr>
        <w:t>
</w:t>
      </w:r>
      <w:r>
        <w:rPr>
          <w:rFonts w:ascii="Times New Roman"/>
          <w:b w:val="false"/>
          <w:i w:val="false"/>
          <w:color w:val="000000"/>
          <w:sz w:val="28"/>
        </w:rPr>
        <w:t>
      слова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цифры "201" заменить цифрами "200-1";</w:t>
      </w:r>
      <w:r>
        <w:br/>
      </w:r>
      <w:r>
        <w:rPr>
          <w:rFonts w:ascii="Times New Roman"/>
          <w:b w:val="false"/>
          <w:i w:val="false"/>
          <w:color w:val="000000"/>
          <w:sz w:val="28"/>
        </w:rPr>
        <w:t>
</w:t>
      </w:r>
      <w:r>
        <w:rPr>
          <w:rFonts w:ascii="Times New Roman"/>
          <w:b w:val="false"/>
          <w:i w:val="false"/>
          <w:color w:val="000000"/>
          <w:sz w:val="28"/>
        </w:rPr>
        <w:t>
      слова "стоимости долей участия консорциума на дату" заменить словами "общей стоимости активов участников консорциума на день";</w:t>
      </w:r>
      <w:r>
        <w:br/>
      </w:r>
      <w:r>
        <w:rPr>
          <w:rFonts w:ascii="Times New Roman"/>
          <w:b w:val="false"/>
          <w:i w:val="false"/>
          <w:color w:val="000000"/>
          <w:sz w:val="28"/>
        </w:rPr>
        <w:t>
</w:t>
      </w:r>
      <w:r>
        <w:rPr>
          <w:rFonts w:ascii="Times New Roman"/>
          <w:b w:val="false"/>
          <w:i w:val="false"/>
          <w:color w:val="000000"/>
          <w:sz w:val="28"/>
        </w:rPr>
        <w:t>
      слова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части третьей слова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абзац третий части пятой после слов "на дату", "дате" дополнить словами "выплаты дивидендов или";</w:t>
      </w:r>
      <w:r>
        <w:br/>
      </w:r>
      <w:r>
        <w:rPr>
          <w:rFonts w:ascii="Times New Roman"/>
          <w:b w:val="false"/>
          <w:i w:val="false"/>
          <w:color w:val="000000"/>
          <w:sz w:val="28"/>
        </w:rPr>
        <w:t>
</w:t>
      </w:r>
      <w:r>
        <w:rPr>
          <w:rFonts w:ascii="Times New Roman"/>
          <w:b w:val="false"/>
          <w:i w:val="false"/>
          <w:color w:val="000000"/>
          <w:sz w:val="28"/>
        </w:rPr>
        <w:t>
      части шестую и седьмую исключить;</w:t>
      </w:r>
      <w:r>
        <w:br/>
      </w:r>
      <w:r>
        <w:rPr>
          <w:rFonts w:ascii="Times New Roman"/>
          <w:b w:val="false"/>
          <w:i w:val="false"/>
          <w:color w:val="000000"/>
          <w:sz w:val="28"/>
        </w:rPr>
        <w:t>
</w:t>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представляют в уполномоченный орган сведения о сделке по купле-продаже ценных бумаг, долей участия, указанных в подпунктах 3), 4) и 5) пункта 1 настоящей статьи, с отражением:</w:t>
      </w:r>
      <w:r>
        <w:br/>
      </w:r>
      <w:r>
        <w:rPr>
          <w:rFonts w:ascii="Times New Roman"/>
          <w:b w:val="false"/>
          <w:i w:val="false"/>
          <w:color w:val="000000"/>
          <w:sz w:val="28"/>
        </w:rPr>
        <w:t xml:space="preserve">
      1) идентификационного номера и (или) его аналога в стране резидентства и наименования юридического лица и (или) фамилии, имени, отчества (при его наличии) физического лица, реализующего и приобретающего указанные акции (доли участия); </w:t>
      </w:r>
      <w:r>
        <w:br/>
      </w:r>
      <w:r>
        <w:rPr>
          <w:rFonts w:ascii="Times New Roman"/>
          <w:b w:val="false"/>
          <w:i w:val="false"/>
          <w:color w:val="000000"/>
          <w:sz w:val="28"/>
        </w:rPr>
        <w:t>
      2) цены приобретения указанных акций (долей участия);</w:t>
      </w:r>
      <w:r>
        <w:br/>
      </w:r>
      <w:r>
        <w:rPr>
          <w:rFonts w:ascii="Times New Roman"/>
          <w:b w:val="false"/>
          <w:i w:val="false"/>
          <w:color w:val="000000"/>
          <w:sz w:val="28"/>
        </w:rPr>
        <w:t>
      3) даты выплаты дохода по совершенной сделке;</w:t>
      </w:r>
      <w:r>
        <w:br/>
      </w:r>
      <w:r>
        <w:rPr>
          <w:rFonts w:ascii="Times New Roman"/>
          <w:b w:val="false"/>
          <w:i w:val="false"/>
          <w:color w:val="000000"/>
          <w:sz w:val="28"/>
        </w:rPr>
        <w:t>
      4) сведений о предыдущей деятельности приобретателя, включая список государств, в которых он осуществлял свою деятельность за последние три года, предшествующие году заключения сделки;</w:t>
      </w:r>
      <w:r>
        <w:br/>
      </w:r>
      <w:r>
        <w:rPr>
          <w:rFonts w:ascii="Times New Roman"/>
          <w:b w:val="false"/>
          <w:i w:val="false"/>
          <w:color w:val="000000"/>
          <w:sz w:val="28"/>
        </w:rPr>
        <w:t>
      5) сведений об аффилиированности лица, реализующего имущество с другими лицами (размер прямого или косвенного участия).</w:t>
      </w:r>
      <w:r>
        <w:br/>
      </w:r>
      <w:r>
        <w:rPr>
          <w:rFonts w:ascii="Times New Roman"/>
          <w:b w:val="false"/>
          <w:i w:val="false"/>
          <w:color w:val="000000"/>
          <w:sz w:val="28"/>
        </w:rPr>
        <w:t>
      2-2. Уполномоченный орган в течение трех рабочих дней со дня получения сведений от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направляет их в налоговый орган по месту нахождения юридического лица, обладающего правом недропользования в Республике Казахстан, указанного в подпунктах 3), 4) и 5) пункта 1 статьи 197 настоящего Кодекса с одновременным извещением непосредственно подчиненного ему по вертикали налогового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Налоговый орган по месту нахождения юридического лица, обладающего правом недропользования в Республике Казахстан, в течение пяти рабочих дней со дня получения сведений, указанных в пункте 2-1 настоящей статьи, обязан направить такому юридическому лицу сведения о приобретателе акций (долей участия), а также о цене приобретения таких акций (долей участия).";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"обязан зарегистрироваться" заменить словами "подлежит регистрации";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Перечисление суммы подоходного налога производится налоговым агентом в сроки, установленные статьей 195 настоящего Кодекса.</w:t>
      </w:r>
      <w:r>
        <w:br/>
      </w:r>
      <w:r>
        <w:rPr>
          <w:rFonts w:ascii="Times New Roman"/>
          <w:b w:val="false"/>
          <w:i w:val="false"/>
          <w:color w:val="000000"/>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и 203 настоящего Кодекса, в налоговый орган по месту его регистрационного учета в Республике Казахстан.</w:t>
      </w:r>
      <w:r>
        <w:br/>
      </w:r>
      <w:r>
        <w:rPr>
          <w:rFonts w:ascii="Times New Roman"/>
          <w:b w:val="false"/>
          <w:i w:val="false"/>
          <w:color w:val="000000"/>
          <w:sz w:val="28"/>
        </w:rPr>
        <w:t>
      9. Подоходный налог может быть уплачен за счет средств налогового агента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r>
        <w:br/>
      </w:r>
      <w:r>
        <w:rPr>
          <w:rFonts w:ascii="Times New Roman"/>
          <w:b w:val="false"/>
          <w:i w:val="false"/>
          <w:color w:val="000000"/>
          <w:sz w:val="28"/>
        </w:rPr>
        <w:t>
      Сумма подоходного налога, перечисленная налоговым агентом юридическому лицу-резиденту, являющемуся недропользователем, указанному в подпунктах 3), 4) и 5) пункта 1 настоящей статьи, не признается доходом такого юридического лица-резидента.</w:t>
      </w:r>
      <w:r>
        <w:br/>
      </w:r>
      <w:r>
        <w:rPr>
          <w:rFonts w:ascii="Times New Roman"/>
          <w:b w:val="false"/>
          <w:i w:val="false"/>
          <w:color w:val="000000"/>
          <w:sz w:val="28"/>
        </w:rPr>
        <w:t>
      10. В случае неприменения налоговым агентом положений пунктов 8 и 9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пункте 3 настоящей статьи.</w:t>
      </w:r>
      <w:r>
        <w:br/>
      </w:r>
      <w:r>
        <w:rPr>
          <w:rFonts w:ascii="Times New Roman"/>
          <w:b w:val="false"/>
          <w:i w:val="false"/>
          <w:color w:val="000000"/>
          <w:sz w:val="28"/>
        </w:rPr>
        <w:t>
      Юридическое лицо-резидент, указанное в подпунктах 3), 4) и 5) пункта 1 настоящей статьи, при уплате подоходного налога в соответствии с настоящим пунктом обязано представить налоговую отчетность по подоходному налогу, удерживаемому у источника выплаты с доходов нерезидента, в налоговый орган по месту своего нахождения не позднее 15 числа второго месяца, следующего за кварталом, в котором получены сведения, указанные в пункте 3 настоящей статьи.</w:t>
      </w:r>
      <w:r>
        <w:br/>
      </w:r>
      <w:r>
        <w:rPr>
          <w:rFonts w:ascii="Times New Roman"/>
          <w:b w:val="false"/>
          <w:i w:val="false"/>
          <w:color w:val="000000"/>
          <w:sz w:val="28"/>
        </w:rPr>
        <w:t>
      При этом сумма налога, уплаченная за нерезидента, не подлежит вычету при определении налогооблагаемого дохода юридического лица, являющегося недропользователем.</w:t>
      </w:r>
      <w:r>
        <w:br/>
      </w:r>
      <w:r>
        <w:rPr>
          <w:rFonts w:ascii="Times New Roman"/>
          <w:b w:val="false"/>
          <w:i w:val="false"/>
          <w:color w:val="000000"/>
          <w:sz w:val="28"/>
        </w:rPr>
        <w:t>
      11. В случае неприменения налоговым агентом, юридическим лицом-резидентом, являющимся недропользователем, указанным в подпунктах 3), 4) и 5) пункта 1 настоящей статьи, положений пунктов 7, 8, 9 и 10 настоящей статьи исполнение такого обязательства возлагается на юридическое лицо-резидента, являющееся недропользователем, в порядке, установленном главами 85 и 86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198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1-1 слова "подпунктом 4)" заменить словами "подпунктами 4) и 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второе части первой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слова "в соответствии с законодательством" заменить словами "с учетом норм законодательства";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4 слова "в соответствии с законодательством" заменить словами "с учетом норм законодательства";</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199 изложить в следующей редакции:</w:t>
      </w:r>
      <w:r>
        <w:br/>
      </w:r>
      <w:r>
        <w:rPr>
          <w:rFonts w:ascii="Times New Roman"/>
          <w:b w:val="false"/>
          <w:i w:val="false"/>
          <w:color w:val="000000"/>
          <w:sz w:val="28"/>
        </w:rPr>
        <w:t>
      "Чистый доход определяется в следующем порядке:</w:t>
      </w:r>
      <w:r>
        <w:br/>
      </w:r>
      <w:r>
        <w:rPr>
          <w:rFonts w:ascii="Times New Roman"/>
          <w:b w:val="false"/>
          <w:i w:val="false"/>
          <w:color w:val="000000"/>
          <w:sz w:val="28"/>
        </w:rPr>
        <w:t>
      налогооблагаемый доход, уменьшенный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исчисленного путем произведения ставки, установленной пунктом 1 или пунктом 2 статьи 147 настоящего Кодекса, и налогооблагаемого дохода, уменьшенного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200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 "указанных в" дополнить словами "подпункте 2) пункта 1 статьи 192,";</w:t>
      </w:r>
      <w:r>
        <w:br/>
      </w:r>
      <w:r>
        <w:rPr>
          <w:rFonts w:ascii="Times New Roman"/>
          <w:b w:val="false"/>
          <w:i w:val="false"/>
          <w:color w:val="000000"/>
          <w:sz w:val="28"/>
        </w:rPr>
        <w:t>
</w:t>
      </w:r>
      <w:r>
        <w:rPr>
          <w:rFonts w:ascii="Times New Roman"/>
          <w:b w:val="false"/>
          <w:i w:val="false"/>
          <w:color w:val="000000"/>
          <w:sz w:val="28"/>
        </w:rPr>
        <w:t>
      после слова "перечисление" дополнить словом "корпоративного";</w:t>
      </w:r>
      <w:r>
        <w:br/>
      </w:r>
      <w:r>
        <w:rPr>
          <w:rFonts w:ascii="Times New Roman"/>
          <w:b w:val="false"/>
          <w:i w:val="false"/>
          <w:color w:val="000000"/>
          <w:sz w:val="28"/>
        </w:rPr>
        <w:t>
</w:t>
      </w:r>
      <w:r>
        <w:rPr>
          <w:rFonts w:ascii="Times New Roman"/>
          <w:b w:val="false"/>
          <w:i w:val="false"/>
          <w:color w:val="000000"/>
          <w:sz w:val="28"/>
        </w:rPr>
        <w:t>
      в части второй слово "Подоходный" заменить словами "Корпоративный подоходный";</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Доходы юридического лица-нерезидента, не зарегистрированного в налоговых органах в качестве налогоплательщика в нарушение требований статьи 562 настоящего Кодекса, получаемые от деятельности в Республике Казахстан через постоянное учреждение, подлежат обложению корпоративным подоходным налогом у источника выплаты без осуществления вычетов по ставке, установленной подпунктом 1) статьи 194 настоящего Кодекса.</w:t>
      </w:r>
      <w:r>
        <w:br/>
      </w:r>
      <w:r>
        <w:rPr>
          <w:rFonts w:ascii="Times New Roman"/>
          <w:b w:val="false"/>
          <w:i w:val="false"/>
          <w:color w:val="000000"/>
          <w:sz w:val="28"/>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r>
        <w:br/>
      </w:r>
      <w:r>
        <w:rPr>
          <w:rFonts w:ascii="Times New Roman"/>
          <w:b w:val="false"/>
          <w:i w:val="false"/>
          <w:color w:val="000000"/>
          <w:sz w:val="28"/>
        </w:rPr>
        <w:t>
      При этом сумма корпоративного подоходного налога, исчисленного таким юридическим лицом-нерезидентом за период с даты образования постоянного учреждения до даты его регистрации в налоговом органе, уменьшается на сумму корпоративного подоходного налога, удержанного у источника выплаты в соответствии с настоящим пунктом с доходов такого юридического лица-нерезидента за указанный период.</w:t>
      </w:r>
      <w:r>
        <w:br/>
      </w:r>
      <w:r>
        <w:rPr>
          <w:rFonts w:ascii="Times New Roman"/>
          <w:b w:val="false"/>
          <w:i w:val="false"/>
          <w:color w:val="000000"/>
          <w:sz w:val="28"/>
        </w:rPr>
        <w:t>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главу 25</w:t>
      </w:r>
      <w:r>
        <w:rPr>
          <w:rFonts w:ascii="Times New Roman"/>
          <w:b w:val="false"/>
          <w:i w:val="false"/>
          <w:color w:val="000000"/>
          <w:sz w:val="28"/>
        </w:rPr>
        <w:t xml:space="preserve"> дополнить статьей 200-1 следующего содержания:</w:t>
      </w:r>
      <w:r>
        <w:br/>
      </w:r>
      <w:r>
        <w:rPr>
          <w:rFonts w:ascii="Times New Roman"/>
          <w:b w:val="false"/>
          <w:i w:val="false"/>
          <w:color w:val="000000"/>
          <w:sz w:val="28"/>
        </w:rPr>
        <w:t>
      "Статья 200-1. Доходы физического лица-нерезидента, не</w:t>
      </w:r>
      <w:r>
        <w:br/>
      </w:r>
      <w:r>
        <w:rPr>
          <w:rFonts w:ascii="Times New Roman"/>
          <w:b w:val="false"/>
          <w:i w:val="false"/>
          <w:color w:val="000000"/>
          <w:sz w:val="28"/>
        </w:rPr>
        <w:t>
                     подлежащие налогообложению</w:t>
      </w:r>
    </w:p>
    <w:bookmarkEnd w:id="9"/>
    <w:bookmarkStart w:name="z357" w:id="10"/>
    <w:p>
      <w:pPr>
        <w:spacing w:after="0"/>
        <w:ind w:left="0"/>
        <w:jc w:val="both"/>
      </w:pPr>
      <w:r>
        <w:rPr>
          <w:rFonts w:ascii="Times New Roman"/>
          <w:b w:val="false"/>
          <w:i w:val="false"/>
          <w:color w:val="000000"/>
          <w:sz w:val="28"/>
        </w:rPr>
        <w:t>      1. Налогообложению не подлежат следующие доходы физического лица-нерезидента:</w:t>
      </w:r>
      <w:r>
        <w:br/>
      </w:r>
      <w:r>
        <w:rPr>
          <w:rFonts w:ascii="Times New Roman"/>
          <w:b w:val="false"/>
          <w:i w:val="false"/>
          <w:color w:val="000000"/>
          <w:sz w:val="28"/>
        </w:rPr>
        <w:t>
      1) вознаграждения, выплачиваемые физическим лицам-нерезидентам по их вкладам в банках и организациях, осуществляющих отдельные виды банковских операций на основании лицензии Национального Банка Республики Казахстан;</w:t>
      </w:r>
      <w:r>
        <w:br/>
      </w:r>
      <w:r>
        <w:rPr>
          <w:rFonts w:ascii="Times New Roman"/>
          <w:b w:val="false"/>
          <w:i w:val="false"/>
          <w:color w:val="000000"/>
          <w:sz w:val="28"/>
        </w:rPr>
        <w:t>
      2) выплаты, связанные с поставкой товаров на территорию Республики Казахстан в рамках внешнеторговой деятельности, за исключением услуг, оказанных на территории Республики Казахстан, связанных с контрактом по данной внешнеторговой деятельности;</w:t>
      </w:r>
      <w:r>
        <w:br/>
      </w:r>
      <w:r>
        <w:rPr>
          <w:rFonts w:ascii="Times New Roman"/>
          <w:b w:val="false"/>
          <w:i w:val="false"/>
          <w:color w:val="000000"/>
          <w:sz w:val="28"/>
        </w:rPr>
        <w:t>
      3) суммы накопленных (начисленных) вознаграждений по долговым ценным бумагам при их покупке, оплаченные покупателями-резидентами;</w:t>
      </w:r>
      <w:r>
        <w:br/>
      </w:r>
      <w:r>
        <w:rPr>
          <w:rFonts w:ascii="Times New Roman"/>
          <w:b w:val="false"/>
          <w:i w:val="false"/>
          <w:color w:val="000000"/>
          <w:sz w:val="28"/>
        </w:rPr>
        <w:t>
      4) дивиденды, за исключением указанных в подпункте 4) пункта 1 статьи 192 настоящего Кодекса,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более 50 процентов стоимости активов юридического лица, выплачивающего дивиденды, на день выплаты дивидендов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xml:space="preserve">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 </w:t>
      </w:r>
      <w:r>
        <w:br/>
      </w:r>
      <w:r>
        <w:rPr>
          <w:rFonts w:ascii="Times New Roman"/>
          <w:b w:val="false"/>
          <w:i w:val="false"/>
          <w:color w:val="000000"/>
          <w:sz w:val="28"/>
        </w:rPr>
        <w:t xml:space="preserve">
      5) доходы по паям открытых паевых инвестиционных фондов при их выкупе управляющей компанией данного фонда; </w:t>
      </w:r>
      <w:r>
        <w:br/>
      </w:r>
      <w:r>
        <w:rPr>
          <w:rFonts w:ascii="Times New Roman"/>
          <w:b w:val="false"/>
          <w:i w:val="false"/>
          <w:color w:val="000000"/>
          <w:sz w:val="28"/>
        </w:rPr>
        <w:t>
      6)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7)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указанных в подпункте 4) пункта 1 статьи 192 настоящего Кодекса, если иное не установлено подпунктом 9) настоящего пункта,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9)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10) доходы от выполнения работ, оказания услуг за пределами Республики Казахстан, за исключением доходов, указанных в подпунктах 3) и 4) пункта 1 статьи 192 настоящего Кодекса;</w:t>
      </w:r>
      <w:r>
        <w:br/>
      </w:r>
      <w:r>
        <w:rPr>
          <w:rFonts w:ascii="Times New Roman"/>
          <w:b w:val="false"/>
          <w:i w:val="false"/>
          <w:color w:val="000000"/>
          <w:sz w:val="28"/>
        </w:rPr>
        <w:t>
      11) доход по инвестиционному депозиту, размещенному в исламском банке;</w:t>
      </w:r>
      <w:r>
        <w:br/>
      </w:r>
      <w:r>
        <w:rPr>
          <w:rFonts w:ascii="Times New Roman"/>
          <w:b w:val="false"/>
          <w:i w:val="false"/>
          <w:color w:val="000000"/>
          <w:sz w:val="28"/>
        </w:rPr>
        <w:t>
      12)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r>
        <w:br/>
      </w:r>
      <w:r>
        <w:rPr>
          <w:rFonts w:ascii="Times New Roman"/>
          <w:b w:val="false"/>
          <w:i w:val="false"/>
          <w:color w:val="000000"/>
          <w:sz w:val="28"/>
        </w:rPr>
        <w:t>
      13) материальная выгода в виде следующих расходов, фактически произведенных автономной организацией образования, указанной в пункте 1 статьи 135-1 настоящего Кодекса, в отношении физического лица-нерезидента, являющегося работником такой организации либо осуществляющего деятельность в Республике Казахстан по выполнению работ, оказанию услуг такой организации на:</w:t>
      </w:r>
      <w:r>
        <w:br/>
      </w:r>
      <w:r>
        <w:rPr>
          <w:rFonts w:ascii="Times New Roman"/>
          <w:b w:val="false"/>
          <w:i w:val="false"/>
          <w:color w:val="000000"/>
          <w:sz w:val="28"/>
        </w:rPr>
        <w:t>
      проживание;</w:t>
      </w:r>
      <w:r>
        <w:br/>
      </w:r>
      <w:r>
        <w:rPr>
          <w:rFonts w:ascii="Times New Roman"/>
          <w:b w:val="false"/>
          <w:i w:val="false"/>
          <w:color w:val="000000"/>
          <w:sz w:val="28"/>
        </w:rPr>
        <w:t>
      медицинское страхование;</w:t>
      </w:r>
      <w:r>
        <w:br/>
      </w:r>
      <w:r>
        <w:rPr>
          <w:rFonts w:ascii="Times New Roman"/>
          <w:b w:val="false"/>
          <w:i w:val="false"/>
          <w:color w:val="000000"/>
          <w:sz w:val="28"/>
        </w:rPr>
        <w:t>
      проезд воздушным транспортом от места жительства за пределами Республики Казахстан до места работы в Республике Казахстан и обратно.";</w:t>
      </w:r>
      <w:r>
        <w:br/>
      </w:r>
      <w:r>
        <w:rPr>
          <w:rFonts w:ascii="Times New Roman"/>
          <w:b w:val="false"/>
          <w:i w:val="false"/>
          <w:color w:val="000000"/>
          <w:sz w:val="28"/>
        </w:rPr>
        <w:t>
      74) в </w:t>
      </w:r>
      <w:r>
        <w:rPr>
          <w:rFonts w:ascii="Times New Roman"/>
          <w:b w:val="false"/>
          <w:i w:val="false"/>
          <w:color w:val="000000"/>
          <w:sz w:val="28"/>
        </w:rPr>
        <w:t>статье 201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"перечисления" дополнить словом "индивидуального";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Доходы физического лица-нерезидента, определенные пунктом 1 статьи 192 настоящего Кодекса, облагаются индивидуальным подоходным налогом у источника выплаты по ставкам, указанным в статье 194 настоящего Кодекса, без осуществления налоговых вычетов, если иное не установлено настоящей статьей.</w:t>
      </w:r>
      <w:r>
        <w:br/>
      </w:r>
      <w:r>
        <w:rPr>
          <w:rFonts w:ascii="Times New Roman"/>
          <w:b w:val="false"/>
          <w:i w:val="false"/>
          <w:color w:val="000000"/>
          <w:sz w:val="28"/>
        </w:rPr>
        <w:t>
      Исчисление и удержание индивидуального подоходного налога по доходам, облагаемым у источника выплаты, производятся налоговым агентом не позднее дня выплаты доходов физическому лицу-нерезиденту.</w:t>
      </w:r>
      <w:r>
        <w:br/>
      </w:r>
      <w:r>
        <w:rPr>
          <w:rFonts w:ascii="Times New Roman"/>
          <w:b w:val="false"/>
          <w:i w:val="false"/>
          <w:color w:val="000000"/>
          <w:sz w:val="28"/>
        </w:rPr>
        <w:t>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на дату выплаты дохода.</w:t>
      </w:r>
      <w:r>
        <w:br/>
      </w:r>
      <w:r>
        <w:rPr>
          <w:rFonts w:ascii="Times New Roman"/>
          <w:b w:val="false"/>
          <w:i w:val="false"/>
          <w:color w:val="000000"/>
          <w:sz w:val="28"/>
        </w:rPr>
        <w:t>
      Перечисление индивидуального подоходного налога с доходов физического лица-нерезидента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"перечисление" дополнить словом "индивидуального";</w:t>
      </w:r>
      <w:r>
        <w:br/>
      </w:r>
      <w:r>
        <w:rPr>
          <w:rFonts w:ascii="Times New Roman"/>
          <w:b w:val="false"/>
          <w:i w:val="false"/>
          <w:color w:val="000000"/>
          <w:sz w:val="28"/>
        </w:rPr>
        <w:t>
</w:t>
      </w:r>
      <w:r>
        <w:rPr>
          <w:rFonts w:ascii="Times New Roman"/>
          <w:b w:val="false"/>
          <w:i w:val="false"/>
          <w:color w:val="000000"/>
          <w:sz w:val="28"/>
        </w:rPr>
        <w:t>
      слова "8 настоящей статьи" заменить словами "1 статьи 200-1 настоящего Кодекса,";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облагаемых у источника выплаты, определенных подпунктами 18), 19), 20), 21) и 22) пункта 1 статьи 192 настоящего Кодекса, включая доходы, определенные пунктом 2 статьи 163 настоящего Кодекса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Индивидуальный подоходный налог у источника выплаты удерживается налоговым агентом не позднее дня выплаты дохода физическому лицу-нерезиденту, за исключением случая, указанного в пункте 5 настоящей статьи.</w:t>
      </w:r>
      <w:r>
        <w:br/>
      </w:r>
      <w:r>
        <w:rPr>
          <w:rFonts w:ascii="Times New Roman"/>
          <w:b w:val="false"/>
          <w:i w:val="false"/>
          <w:color w:val="000000"/>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4. Индивидуальный подоходный налог у источника выплаты удерживается налоговым агентом независимо от формы и места осуществления выплаты дохода физическому лицу-нерезиденту.</w:t>
      </w:r>
      <w:r>
        <w:br/>
      </w:r>
      <w:r>
        <w:rPr>
          <w:rFonts w:ascii="Times New Roman"/>
          <w:b w:val="false"/>
          <w:i w:val="false"/>
          <w:color w:val="000000"/>
          <w:sz w:val="28"/>
        </w:rPr>
        <w:t>
      5. При предоставлении иностранного персонала нерезидентом, деятельность которого не образует постоянного учреждения в Республике Казахстан в соответствии с положениями пункта 7 статьи 191 настоящего Кодекса, доход такого персонала от деятельности в Республике Казахстан облагается индивидуальным подоходным налогом у источника выплаты.</w:t>
      </w:r>
      <w:r>
        <w:br/>
      </w:r>
      <w:r>
        <w:rPr>
          <w:rFonts w:ascii="Times New Roman"/>
          <w:b w:val="false"/>
          <w:i w:val="false"/>
          <w:color w:val="000000"/>
          <w:sz w:val="28"/>
        </w:rPr>
        <w:t>
      При этом объектом обложения индивидуальным подоходным налогом являются доходы физических лиц-нерезидентов, в том числе иная материальная выгода, получаемая таким персоналом в связи с деятельностью в Республике Казахстан.</w:t>
      </w:r>
      <w:r>
        <w:br/>
      </w:r>
      <w:r>
        <w:rPr>
          <w:rFonts w:ascii="Times New Roman"/>
          <w:b w:val="false"/>
          <w:i w:val="false"/>
          <w:color w:val="000000"/>
          <w:sz w:val="28"/>
        </w:rPr>
        <w:t>
      В случае, если доход выплачивается предоставленному персоналу нерезидентом, налоговая база в целях исчисления индивидуального подоходного налога определяется налоговым агентом на основе документов, представляемых нерезидентом в соответствии с пунктом 7 статьи 191 настоящего Кодекса.</w:t>
      </w:r>
      <w:r>
        <w:br/>
      </w:r>
      <w:r>
        <w:rPr>
          <w:rFonts w:ascii="Times New Roman"/>
          <w:b w:val="false"/>
          <w:i w:val="false"/>
          <w:color w:val="000000"/>
          <w:sz w:val="28"/>
        </w:rPr>
        <w:t>
      Удержание индивидуального подоходного налога у источника выплаты с дохода иностранного персонала производится налоговым агентом при выплате дохода юридическому лицу-нерезиденту за услуги по предоставлению иностранного персонала.</w:t>
      </w:r>
      <w:r>
        <w:br/>
      </w:r>
      <w:r>
        <w:rPr>
          <w:rFonts w:ascii="Times New Roman"/>
          <w:b w:val="false"/>
          <w:i w:val="false"/>
          <w:color w:val="000000"/>
          <w:sz w:val="28"/>
        </w:rPr>
        <w:t>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иностранного персонала, определенных в соответствии с настоящим пунктом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"перечислению" дополнить словом "индивидуального";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цифру "6" заменить цифрой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"Для целей настоящей главы юридическое лицо-резидент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в порядке, установленном статьей 161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цифры "10" заменить цифрой "7";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"эмитента-резидента" заменить словами "резидента-эмитента";</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юридическое лицо-нерезидента, за исключением указанных в подпунктах 2), 3) и 4) пункта 6 настоящей статьи, приобретающего ценные бумаги, доли участия, при невыполнении условий, установленных подпунктом 8) пункта 1 статьи 200-1 настоящего Кодекса.";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При уплате налоговым агентом суммы индивидуального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r>
        <w:br/>
      </w:r>
      <w:r>
        <w:rPr>
          <w:rFonts w:ascii="Times New Roman"/>
          <w:b w:val="false"/>
          <w:i w:val="false"/>
          <w:color w:val="000000"/>
          <w:sz w:val="28"/>
        </w:rPr>
        <w:t>
</w:t>
      </w:r>
      <w:r>
        <w:rPr>
          <w:rFonts w:ascii="Times New Roman"/>
          <w:b w:val="false"/>
          <w:i w:val="false"/>
          <w:color w:val="000000"/>
          <w:sz w:val="28"/>
        </w:rPr>
        <w:t>
      75) в </w:t>
      </w:r>
      <w:r>
        <w:rPr>
          <w:rFonts w:ascii="Times New Roman"/>
          <w:b w:val="false"/>
          <w:i w:val="false"/>
          <w:color w:val="000000"/>
          <w:sz w:val="28"/>
        </w:rPr>
        <w:t>статье 202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w:t>
      </w:r>
      <w:r>
        <w:br/>
      </w:r>
      <w:r>
        <w:rPr>
          <w:rFonts w:ascii="Times New Roman"/>
          <w:b w:val="false"/>
          <w:i w:val="false"/>
          <w:color w:val="000000"/>
          <w:sz w:val="28"/>
        </w:rPr>
        <w:t>
</w:t>
      </w:r>
      <w:r>
        <w:rPr>
          <w:rFonts w:ascii="Times New Roman"/>
          <w:b w:val="false"/>
          <w:i w:val="false"/>
          <w:color w:val="000000"/>
          <w:sz w:val="28"/>
        </w:rPr>
        <w:t>
      слова "физического лица-нерезидента" заменить словами "иностранцев и лиц без гражданства, являющихся работниками юридического лица-нерезидента, не имеющего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000000"/>
          <w:sz w:val="28"/>
        </w:rPr>
        <w:t>
      слова "статьями 163 - 165" заменить словами "статьей 163";</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"физическое лицо-нерезидент" заменить словами "иностранец или лицо без гражданства";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слова "физическое лицо-нерезидент" заменить словами "иностранец или лицо без гражданства"; </w:t>
      </w:r>
      <w:r>
        <w:br/>
      </w:r>
      <w:r>
        <w:rPr>
          <w:rFonts w:ascii="Times New Roman"/>
          <w:b w:val="false"/>
          <w:i w:val="false"/>
          <w:color w:val="000000"/>
          <w:sz w:val="28"/>
        </w:rPr>
        <w:t>
</w:t>
      </w:r>
      <w:r>
        <w:rPr>
          <w:rFonts w:ascii="Times New Roman"/>
          <w:b w:val="false"/>
          <w:i w:val="false"/>
          <w:color w:val="000000"/>
          <w:sz w:val="28"/>
        </w:rPr>
        <w:t>
      слова "статьях 163 - 165" заменить словами "статье 163";</w:t>
      </w:r>
      <w:r>
        <w:br/>
      </w:r>
      <w:r>
        <w:rPr>
          <w:rFonts w:ascii="Times New Roman"/>
          <w:b w:val="false"/>
          <w:i w:val="false"/>
          <w:color w:val="000000"/>
          <w:sz w:val="28"/>
        </w:rPr>
        <w:t>
</w:t>
      </w:r>
      <w:r>
        <w:rPr>
          <w:rFonts w:ascii="Times New Roman"/>
          <w:b w:val="false"/>
          <w:i w:val="false"/>
          <w:color w:val="000000"/>
          <w:sz w:val="28"/>
        </w:rPr>
        <w:t>
      в 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"физического лица-нерезидента", "физическим лицом-нерезидентом", "физическими лицами-нерезидентами" заменить соответственно словами "иностранца или лица без гражданства", "иностранцем или лицом без гражданства", "иностранцами или лицами без гражданства";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 Индивидуальный подоходный налог у источника выплаты исчисляется и удерживается налоговым агентом не позднее дня выплаты дохода юридическому лицу-нерезиденту независимо от формы и места осуществления выплаты дохода. </w:t>
      </w:r>
      <w:r>
        <w:br/>
      </w:r>
      <w:r>
        <w:rPr>
          <w:rFonts w:ascii="Times New Roman"/>
          <w:b w:val="false"/>
          <w:i w:val="false"/>
          <w:color w:val="000000"/>
          <w:sz w:val="28"/>
        </w:rPr>
        <w:t>
      5. Перечисление индивидуального подоходного налога с доходов иностранца или лица без гражданства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203</w:t>
      </w:r>
      <w:r>
        <w:rPr>
          <w:rFonts w:ascii="Times New Roman"/>
          <w:b w:val="false"/>
          <w:i w:val="false"/>
          <w:color w:val="000000"/>
          <w:sz w:val="28"/>
        </w:rPr>
        <w:t xml:space="preserve"> слова "своего нахождения в сроки, установленные статьей 196 настоящего Кодекса" заменить словами "уплаты налога ежеквартально не позднее 15 числа второго месяца, следующего за кварталом, в который входят отчетные налоговые периоды";</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пункт 4</w:t>
      </w:r>
      <w:r>
        <w:rPr>
          <w:rFonts w:ascii="Times New Roman"/>
          <w:b w:val="false"/>
          <w:i w:val="false"/>
          <w:color w:val="000000"/>
          <w:sz w:val="28"/>
        </w:rPr>
        <w:t xml:space="preserve"> статьи 204 исключить;</w:t>
      </w:r>
      <w:r>
        <w:br/>
      </w:r>
      <w:r>
        <w:rPr>
          <w:rFonts w:ascii="Times New Roman"/>
          <w:b w:val="false"/>
          <w:i w:val="false"/>
          <w:color w:val="000000"/>
          <w:sz w:val="28"/>
        </w:rPr>
        <w:t>
</w:t>
      </w:r>
      <w:r>
        <w:rPr>
          <w:rFonts w:ascii="Times New Roman"/>
          <w:b w:val="false"/>
          <w:i w:val="false"/>
          <w:color w:val="000000"/>
          <w:sz w:val="28"/>
        </w:rPr>
        <w:t>
      78) в </w:t>
      </w:r>
      <w:r>
        <w:rPr>
          <w:rFonts w:ascii="Times New Roman"/>
          <w:b w:val="false"/>
          <w:i w:val="false"/>
          <w:color w:val="000000"/>
          <w:sz w:val="28"/>
        </w:rPr>
        <w:t>статье 205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"Декларация" заменить словами "Если иное не установлено настоящей статьей, декларация";</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лицо-нерезидент вправе представить декларацию по индивидуальному подоходному налогу и уплатить индивидуальный подоходный налог в течение текущего налогового периода. При этом декларация по индивидуальному подоходному налогу представляется за период с начала текущего налогового периода до даты выезда такого лица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79)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208: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"пункта 4" заменить словами "пунктов 4 и 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составленной в соответствии с требованиями законодательства государства, в котором создано и (или) резидентом которого является такое юридическое лицо";</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подпункт 3)</w:t>
      </w:r>
      <w:r>
        <w:rPr>
          <w:rFonts w:ascii="Times New Roman"/>
          <w:b w:val="false"/>
          <w:i w:val="false"/>
          <w:color w:val="000000"/>
          <w:sz w:val="28"/>
        </w:rPr>
        <w:t xml:space="preserve"> пункта 4 статьи 211 изложить в следующей редакции:</w:t>
      </w:r>
      <w:r>
        <w:br/>
      </w:r>
      <w:r>
        <w:rPr>
          <w:rFonts w:ascii="Times New Roman"/>
          <w:b w:val="false"/>
          <w:i w:val="false"/>
          <w:color w:val="000000"/>
          <w:sz w:val="28"/>
        </w:rPr>
        <w:t>
      "3) нотариально засвидетельствованная копия документа, подтверждающего резидентство, соответствующего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статью 212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212. Порядок применения международного договора в</w:t>
      </w:r>
      <w:r>
        <w:br/>
      </w:r>
      <w:r>
        <w:rPr>
          <w:rFonts w:ascii="Times New Roman"/>
          <w:b w:val="false"/>
          <w:i w:val="false"/>
          <w:color w:val="000000"/>
          <w:sz w:val="28"/>
        </w:rPr>
        <w:t>
                   отношении полного освобождения от налогообложения</w:t>
      </w:r>
      <w:r>
        <w:br/>
      </w:r>
      <w:r>
        <w:rPr>
          <w:rFonts w:ascii="Times New Roman"/>
          <w:b w:val="false"/>
          <w:i w:val="false"/>
          <w:color w:val="000000"/>
          <w:sz w:val="28"/>
        </w:rPr>
        <w:t>
                   доходов нерезидента, полученных из источников в</w:t>
      </w:r>
      <w:r>
        <w:br/>
      </w:r>
      <w:r>
        <w:rPr>
          <w:rFonts w:ascii="Times New Roman"/>
          <w:b w:val="false"/>
          <w:i w:val="false"/>
          <w:color w:val="000000"/>
          <w:sz w:val="28"/>
        </w:rPr>
        <w:t>
                   Республике Казахстан</w:t>
      </w:r>
    </w:p>
    <w:bookmarkEnd w:id="10"/>
    <w:bookmarkStart w:name="z395" w:id="11"/>
    <w:p>
      <w:pPr>
        <w:spacing w:after="0"/>
        <w:ind w:left="0"/>
        <w:jc w:val="both"/>
      </w:pPr>
      <w:r>
        <w:rPr>
          <w:rFonts w:ascii="Times New Roman"/>
          <w:b w:val="false"/>
          <w:i w:val="false"/>
          <w:color w:val="000000"/>
          <w:sz w:val="28"/>
        </w:rPr>
        <w:t>      1.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резидентом страны, с которой заключен международный договор.</w:t>
      </w:r>
      <w:r>
        <w:br/>
      </w:r>
      <w:r>
        <w:rPr>
          <w:rFonts w:ascii="Times New Roman"/>
          <w:b w:val="false"/>
          <w:i w:val="false"/>
          <w:color w:val="000000"/>
          <w:sz w:val="28"/>
        </w:rPr>
        <w:t>
      2. Порядок применения положений международного договора, установленный настоящей статьей, распространяется в отношении налогообложения доходов нерезидента, предусмотренных статьей 192 настоящего Кодекса, за исключением доходов, в отношении которых порядок применения положений международного договора установлен статьями 212-1, 212-2, 213, 214 и 215 настоящего Кодекса, а также доходов, определенных статьей 197 настоящего Кодекса.</w:t>
      </w:r>
      <w:r>
        <w:br/>
      </w:r>
      <w:r>
        <w:rPr>
          <w:rFonts w:ascii="Times New Roman"/>
          <w:b w:val="false"/>
          <w:i w:val="false"/>
          <w:color w:val="000000"/>
          <w:sz w:val="28"/>
        </w:rPr>
        <w:t>
      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r>
        <w:br/>
      </w:r>
      <w:r>
        <w:rPr>
          <w:rFonts w:ascii="Times New Roman"/>
          <w:b w:val="false"/>
          <w:i w:val="false"/>
          <w:color w:val="000000"/>
          <w:sz w:val="28"/>
        </w:rPr>
        <w:t>
      1) 31 декабря календарного года,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2) начала проведения 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пяти рабочих дней до завершения внеплановой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4. В случае, если 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юридическое лицо-нерезидент наряду с документом, указанным в пункте 3 настоящей статьи, представляет налоговому агенту нотариально засвидетельствованные копии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Налоговый агент на основе представленных документов и договора (контракта) на оказание услуг или выполнение работ определяет факт образования нерезидентом постоянного учреждения в результате оказания услуг или выполнения работ в рамках такого договора (контракта) и связанных проектов при их наличии.</w:t>
      </w:r>
      <w:r>
        <w:br/>
      </w:r>
      <w:r>
        <w:rPr>
          <w:rFonts w:ascii="Times New Roman"/>
          <w:b w:val="false"/>
          <w:i w:val="false"/>
          <w:color w:val="000000"/>
          <w:sz w:val="28"/>
        </w:rPr>
        <w:t>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r>
        <w:br/>
      </w:r>
      <w:r>
        <w:rPr>
          <w:rFonts w:ascii="Times New Roman"/>
          <w:b w:val="false"/>
          <w:i w:val="false"/>
          <w:color w:val="000000"/>
          <w:sz w:val="28"/>
        </w:rPr>
        <w:t>
      5.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документом, указанным в пунктах 3 и 4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r>
        <w:br/>
      </w:r>
      <w:r>
        <w:rPr>
          <w:rFonts w:ascii="Times New Roman"/>
          <w:b w:val="false"/>
          <w:i w:val="false"/>
          <w:color w:val="000000"/>
          <w:sz w:val="28"/>
        </w:rPr>
        <w:t>
      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иного документа, подтверждающего долю его участия в совместной деятельности.</w:t>
      </w:r>
      <w:r>
        <w:br/>
      </w:r>
      <w:r>
        <w:rPr>
          <w:rFonts w:ascii="Times New Roman"/>
          <w:b w:val="false"/>
          <w:i w:val="false"/>
          <w:color w:val="000000"/>
          <w:sz w:val="28"/>
        </w:rPr>
        <w:t>
      6.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соответствующего требованиям пунктов 4 и 5 статьи 219 настоящего Кодекса. Копия такого документа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соответствии с пунктом 3 настоящей статьи.</w:t>
      </w:r>
      <w:r>
        <w:br/>
      </w:r>
      <w:r>
        <w:rPr>
          <w:rFonts w:ascii="Times New Roman"/>
          <w:b w:val="false"/>
          <w:i w:val="false"/>
          <w:color w:val="000000"/>
          <w:sz w:val="28"/>
        </w:rPr>
        <w:t>
      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82) дополнить статьями 212-1 и 212-2 следующего содержания:</w:t>
      </w:r>
      <w:r>
        <w:br/>
      </w:r>
      <w:r>
        <w:rPr>
          <w:rFonts w:ascii="Times New Roman"/>
          <w:b w:val="false"/>
          <w:i w:val="false"/>
          <w:color w:val="000000"/>
          <w:sz w:val="28"/>
        </w:rPr>
        <w:t>
      "Статья 212-1. Порядок применения международного договора в</w:t>
      </w:r>
      <w:r>
        <w:br/>
      </w:r>
      <w:r>
        <w:rPr>
          <w:rFonts w:ascii="Times New Roman"/>
          <w:b w:val="false"/>
          <w:i w:val="false"/>
          <w:color w:val="000000"/>
          <w:sz w:val="28"/>
        </w:rPr>
        <w:t>
                     отношении освобождения от налогообложения или</w:t>
      </w:r>
      <w:r>
        <w:br/>
      </w:r>
      <w:r>
        <w:rPr>
          <w:rFonts w:ascii="Times New Roman"/>
          <w:b w:val="false"/>
          <w:i w:val="false"/>
          <w:color w:val="000000"/>
          <w:sz w:val="28"/>
        </w:rPr>
        <w:t>
                     применения сниженной ставки налога к доходам</w:t>
      </w:r>
      <w:r>
        <w:br/>
      </w:r>
      <w:r>
        <w:rPr>
          <w:rFonts w:ascii="Times New Roman"/>
          <w:b w:val="false"/>
          <w:i w:val="false"/>
          <w:color w:val="000000"/>
          <w:sz w:val="28"/>
        </w:rPr>
        <w:t>
                     нерезидента в виде дивидендов, вознаграждений и</w:t>
      </w:r>
      <w:r>
        <w:br/>
      </w:r>
      <w:r>
        <w:rPr>
          <w:rFonts w:ascii="Times New Roman"/>
          <w:b w:val="false"/>
          <w:i w:val="false"/>
          <w:color w:val="000000"/>
          <w:sz w:val="28"/>
        </w:rPr>
        <w:t>
                     (или) роялти, полученных из источников в</w:t>
      </w:r>
      <w:r>
        <w:br/>
      </w:r>
      <w:r>
        <w:rPr>
          <w:rFonts w:ascii="Times New Roman"/>
          <w:b w:val="false"/>
          <w:i w:val="false"/>
          <w:color w:val="000000"/>
          <w:sz w:val="28"/>
        </w:rPr>
        <w:t>
                     Республике Казахстан</w:t>
      </w:r>
    </w:p>
    <w:bookmarkEnd w:id="11"/>
    <w:p>
      <w:pPr>
        <w:spacing w:after="0"/>
        <w:ind w:left="0"/>
        <w:jc w:val="both"/>
      </w:pPr>
      <w:r>
        <w:rPr>
          <w:rFonts w:ascii="Times New Roman"/>
          <w:b w:val="false"/>
          <w:i w:val="false"/>
          <w:color w:val="000000"/>
          <w:sz w:val="28"/>
        </w:rPr>
        <w:t>      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соответствующим международным договором, при условии, если такой нерезидент является окончательным (фактическим) получателем дохода и является резидентом страны, с которой заключен международный договор.</w:t>
      </w:r>
      <w:r>
        <w:br/>
      </w:r>
      <w:r>
        <w:rPr>
          <w:rFonts w:ascii="Times New Roman"/>
          <w:b w:val="false"/>
          <w:i w:val="false"/>
          <w:color w:val="000000"/>
          <w:sz w:val="28"/>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r>
        <w:br/>
      </w:r>
      <w:r>
        <w:rPr>
          <w:rFonts w:ascii="Times New Roman"/>
          <w:b w:val="false"/>
          <w:i w:val="false"/>
          <w:color w:val="000000"/>
          <w:sz w:val="28"/>
        </w:rPr>
        <w:t>
      2. В случае, если выплата вознаграждения осуществляется окончательному (фактическому) получателю (владельцу) дохода через посредника, налоговый агент имеет право применить освобождение или сниженную ставку подоходного налога, предусмотренную соответствующим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r>
        <w:br/>
      </w:r>
      <w:r>
        <w:rPr>
          <w:rFonts w:ascii="Times New Roman"/>
          <w:b w:val="false"/>
          <w:i w:val="false"/>
          <w:color w:val="000000"/>
          <w:sz w:val="28"/>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2)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3.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(окончательного (фактического) получателя (владельца) дохода), соответствующего требованиям пунктов 4 и 5 статьи 219 настоящего Кодекса. Такая копия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4. В случае неприменения налоговым агентом положений международного договора при выплате нерезиденту дохода в виде вознаграждения через посредника в порядке, установленном пунктом 2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xml:space="preserve">
      Сумма удержанного подоходного налога подлежит перечислению в сроки, установленные статьей 195 настоящего Кодекса. </w:t>
      </w:r>
      <w:r>
        <w:br/>
      </w:r>
      <w:r>
        <w:rPr>
          <w:rFonts w:ascii="Times New Roman"/>
          <w:b w:val="false"/>
          <w:i w:val="false"/>
          <w:color w:val="000000"/>
          <w:sz w:val="28"/>
        </w:rPr>
        <w:t>
      5. Окончательный (фактический) получатель (владелец)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у источника выплаты дохода такому нерезиденту.</w:t>
      </w:r>
      <w:r>
        <w:br/>
      </w:r>
      <w:r>
        <w:rPr>
          <w:rFonts w:ascii="Times New Roman"/>
          <w:b w:val="false"/>
          <w:i w:val="false"/>
          <w:color w:val="000000"/>
          <w:sz w:val="28"/>
        </w:rPr>
        <w:t>
      При этом окончательный (фактический) получатель (владелец) дохода - нерезидент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2) документа, подтверждающего его резидентство в период, в котором им получен доход в виде вознаграждения, соответствующего требованиям пунктов 4 и 5 статьи 219 настоящего Кодекса.</w:t>
      </w:r>
      <w:r>
        <w:br/>
      </w:r>
      <w:r>
        <w:rPr>
          <w:rFonts w:ascii="Times New Roman"/>
          <w:b w:val="false"/>
          <w:i w:val="false"/>
          <w:color w:val="000000"/>
          <w:sz w:val="28"/>
        </w:rPr>
        <w:t xml:space="preserve">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 </w:t>
      </w:r>
      <w:r>
        <w:br/>
      </w:r>
      <w:r>
        <w:rPr>
          <w:rFonts w:ascii="Times New Roman"/>
          <w:b w:val="false"/>
          <w:i w:val="false"/>
          <w:color w:val="000000"/>
          <w:sz w:val="28"/>
        </w:rPr>
        <w:t xml:space="preserve">
      При этом возврат излишне удержанного подоходного налога окончательному (фактическому) получателю (владельцу) дохода - нерезиденту производится налоговым агентом. </w:t>
      </w:r>
      <w:r>
        <w:br/>
      </w:r>
      <w:r>
        <w:rPr>
          <w:rFonts w:ascii="Times New Roman"/>
          <w:b w:val="false"/>
          <w:i w:val="false"/>
          <w:color w:val="000000"/>
          <w:sz w:val="28"/>
        </w:rPr>
        <w:t xml:space="preserve">
      6. При выполнении условий пункта 5 настоящей статьи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сниженной ставки налога или освобождения от налогообложения за налоговый период, в котором произведены удержание и перечисление подоходного налога с доходов окончательного (фактического) получателя (владельца) дохода - нерезидента в виде вознаграждения. </w:t>
      </w:r>
      <w:r>
        <w:br/>
      </w:r>
      <w:r>
        <w:rPr>
          <w:rFonts w:ascii="Times New Roman"/>
          <w:b w:val="false"/>
          <w:i w:val="false"/>
          <w:color w:val="000000"/>
          <w:sz w:val="28"/>
        </w:rPr>
        <w:t xml:space="preserve">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 </w:t>
      </w:r>
      <w:r>
        <w:br/>
      </w:r>
      <w:r>
        <w:rPr>
          <w:rFonts w:ascii="Times New Roman"/>
          <w:b w:val="false"/>
          <w:i w:val="false"/>
          <w:color w:val="000000"/>
          <w:sz w:val="28"/>
        </w:rPr>
        <w:t>
      7.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Статья 212-2. Порядок применения международного договора в</w:t>
      </w:r>
      <w:r>
        <w:br/>
      </w:r>
      <w:r>
        <w:rPr>
          <w:rFonts w:ascii="Times New Roman"/>
          <w:b w:val="false"/>
          <w:i w:val="false"/>
          <w:color w:val="000000"/>
          <w:sz w:val="28"/>
        </w:rPr>
        <w:t>
                    отношении частичного освобождения от</w:t>
      </w:r>
      <w:r>
        <w:br/>
      </w:r>
      <w:r>
        <w:rPr>
          <w:rFonts w:ascii="Times New Roman"/>
          <w:b w:val="false"/>
          <w:i w:val="false"/>
          <w:color w:val="000000"/>
          <w:sz w:val="28"/>
        </w:rPr>
        <w:t>
                    налогообложения доходов нерезидента в виде</w:t>
      </w:r>
      <w:r>
        <w:br/>
      </w:r>
      <w:r>
        <w:rPr>
          <w:rFonts w:ascii="Times New Roman"/>
          <w:b w:val="false"/>
          <w:i w:val="false"/>
          <w:color w:val="000000"/>
          <w:sz w:val="28"/>
        </w:rPr>
        <w:t>
                    дивидендов по акциям, являющимся базовым активом</w:t>
      </w:r>
      <w:r>
        <w:br/>
      </w:r>
      <w:r>
        <w:rPr>
          <w:rFonts w:ascii="Times New Roman"/>
          <w:b w:val="false"/>
          <w:i w:val="false"/>
          <w:color w:val="000000"/>
          <w:sz w:val="28"/>
        </w:rPr>
        <w:t>
                    депозитарных расписок</w:t>
      </w:r>
    </w:p>
    <w:bookmarkStart w:name="z396" w:id="12"/>
    <w:p>
      <w:pPr>
        <w:spacing w:after="0"/>
        <w:ind w:left="0"/>
        <w:jc w:val="both"/>
      </w:pP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нерезиденту через номинального держателя депозитарных расписок налоговый агент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r>
        <w:br/>
      </w:r>
      <w:r>
        <w:rPr>
          <w:rFonts w:ascii="Times New Roman"/>
          <w:b w:val="false"/>
          <w:i w:val="false"/>
          <w:color w:val="000000"/>
          <w:sz w:val="28"/>
        </w:rPr>
        <w:t>
      1) наличия списка держателей депозитарных расписок, содержащих:</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наименование и реквизиты документов, удостоверяющих личность физических лиц, или номера и даты государственных регистраций юридических лиц.</w:t>
      </w:r>
      <w:r>
        <w:br/>
      </w:r>
      <w:r>
        <w:rPr>
          <w:rFonts w:ascii="Times New Roman"/>
          <w:b w:val="false"/>
          <w:i w:val="false"/>
          <w:color w:val="000000"/>
          <w:sz w:val="28"/>
        </w:rPr>
        <w:t>
      Список держателей депозитарных расписок составляется следующими лицами:</w:t>
      </w:r>
      <w:r>
        <w:br/>
      </w:r>
      <w:r>
        <w:rPr>
          <w:rFonts w:ascii="Times New Roman"/>
          <w:b w:val="false"/>
          <w:i w:val="false"/>
          <w:color w:val="000000"/>
          <w:sz w:val="28"/>
        </w:rPr>
        <w:t xml:space="preserve">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r>
        <w:br/>
      </w:r>
      <w:r>
        <w:rPr>
          <w:rFonts w:ascii="Times New Roman"/>
          <w:b w:val="false"/>
          <w:i w:val="false"/>
          <w:color w:val="000000"/>
          <w:sz w:val="28"/>
        </w:rPr>
        <w:t xml:space="preserve">
      или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r>
        <w:br/>
      </w:r>
      <w:r>
        <w:rPr>
          <w:rFonts w:ascii="Times New Roman"/>
          <w:b w:val="false"/>
          <w:i w:val="false"/>
          <w:color w:val="000000"/>
          <w:sz w:val="28"/>
        </w:rPr>
        <w:t>
      2) наличия документа, подтверждающего резидентство лица, являющегося окончательным (фактическим) получателем (владельцем) дивидендов по акциям, являющимся базовым активом депозитарных расписок, соответствующего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соответствующего требованиям пунктов 4 и 5 статьи 219 настоящего Кодекса. Такая копия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3. В случае неприменения налоговым агентом положений международного договора при выплате нерезиденту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xml:space="preserve">
      Сумма удержанного подоходного налога подлежит перечислению в бюджет в срок, установленный подпунктом 1) пункта 1 статьи 195 настоящего Кодекса. </w:t>
      </w:r>
      <w:r>
        <w:br/>
      </w:r>
      <w:r>
        <w:rPr>
          <w:rFonts w:ascii="Times New Roman"/>
          <w:b w:val="false"/>
          <w:i w:val="false"/>
          <w:color w:val="000000"/>
          <w:sz w:val="28"/>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r>
        <w:br/>
      </w:r>
      <w:r>
        <w:rPr>
          <w:rFonts w:ascii="Times New Roman"/>
          <w:b w:val="false"/>
          <w:i w:val="false"/>
          <w:color w:val="000000"/>
          <w:sz w:val="28"/>
        </w:rPr>
        <w:t>
      При этом нерезидент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депозитарные расписки, базовым активом которых являются акции резидента-эмитента;</w:t>
      </w:r>
      <w:r>
        <w:br/>
      </w:r>
      <w:r>
        <w:rPr>
          <w:rFonts w:ascii="Times New Roman"/>
          <w:b w:val="false"/>
          <w:i w:val="false"/>
          <w:color w:val="000000"/>
          <w:sz w:val="28"/>
        </w:rPr>
        <w:t>
      2) документа, подтверждающего его резидентство, в период, в котором им получен доход в виде дивидендов, соответствующего требованиям пунктов 4 и 5 статьи 219 настоящего Кодекса.</w:t>
      </w:r>
      <w:r>
        <w:br/>
      </w: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r>
        <w:br/>
      </w:r>
      <w:r>
        <w:rPr>
          <w:rFonts w:ascii="Times New Roman"/>
          <w:b w:val="false"/>
          <w:i w:val="false"/>
          <w:color w:val="000000"/>
          <w:sz w:val="28"/>
        </w:rPr>
        <w:t>
      При этом возврат нерезиденту излишне удержанного подоходного налога производится налоговым агентом.</w:t>
      </w:r>
      <w:r>
        <w:br/>
      </w: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подоходного налога при применении сниженной ставки за налоговый период, в котором произведены удержание и перечисление подоходного налога с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6.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83) в </w:t>
      </w:r>
      <w:r>
        <w:rPr>
          <w:rFonts w:ascii="Times New Roman"/>
          <w:b w:val="false"/>
          <w:i w:val="false"/>
          <w:color w:val="000000"/>
          <w:sz w:val="28"/>
        </w:rPr>
        <w:t>статье 213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"транспортных услуг в международных перевозках" заменить словами "услуг по международной перевозке";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"транспортных услуг в" заменить словами "услуг по";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слова "пункта 4" заменить словами "пунктов 4 и 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"транспортных услуг в", "транспортных услуг" заменить соответственно словами "услуг по", "услуг по международной перевозке (не подлежащих налогообложению согласно международному договору) и от оказания услуг перевозки (транспортировки) между пунктами, находящимися";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Сумма расходов в связи с оказанием услуг по международной перевозке определяется прямым или пропорциональным методом.";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Прямой метод предусматривает определение соответствующих расходов на основании ведения раздельного учета расходов в связи с оказанием услуг по международной перевозке (не подлежащих налогообложению согласно международному договору) и расходов в связи с оказанием услуг по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"Косвенный" заменить словом "Пропорциональный";</w:t>
      </w:r>
      <w:r>
        <w:br/>
      </w:r>
      <w:r>
        <w:rPr>
          <w:rFonts w:ascii="Times New Roman"/>
          <w:b w:val="false"/>
          <w:i w:val="false"/>
          <w:color w:val="000000"/>
          <w:sz w:val="28"/>
        </w:rPr>
        <w:t>
</w:t>
      </w:r>
      <w:r>
        <w:rPr>
          <w:rFonts w:ascii="Times New Roman"/>
          <w:b w:val="false"/>
          <w:i w:val="false"/>
          <w:color w:val="000000"/>
          <w:sz w:val="28"/>
        </w:rPr>
        <w:t>
      слова ", понесенных нерезидентом для получения" заменить словами "нерезидента в связи с осуществлением деятельности, направленной на получение";</w:t>
      </w:r>
      <w:r>
        <w:br/>
      </w:r>
      <w:r>
        <w:rPr>
          <w:rFonts w:ascii="Times New Roman"/>
          <w:b w:val="false"/>
          <w:i w:val="false"/>
          <w:color w:val="000000"/>
          <w:sz w:val="28"/>
        </w:rPr>
        <w:t>
</w:t>
      </w:r>
      <w:r>
        <w:rPr>
          <w:rFonts w:ascii="Times New Roman"/>
          <w:b w:val="false"/>
          <w:i w:val="false"/>
          <w:color w:val="000000"/>
          <w:sz w:val="28"/>
        </w:rPr>
        <w:t>
      слова "транспортных услуг в" заменить словами "услуг по";</w:t>
      </w:r>
      <w:r>
        <w:br/>
      </w:r>
      <w:r>
        <w:rPr>
          <w:rFonts w:ascii="Times New Roman"/>
          <w:b w:val="false"/>
          <w:i w:val="false"/>
          <w:color w:val="000000"/>
          <w:sz w:val="28"/>
        </w:rPr>
        <w:t>
</w:t>
      </w:r>
      <w:r>
        <w:rPr>
          <w:rFonts w:ascii="Times New Roman"/>
          <w:b w:val="false"/>
          <w:i w:val="false"/>
          <w:color w:val="000000"/>
          <w:sz w:val="28"/>
        </w:rPr>
        <w:t>
      84) в частях вторых пунктов 1 </w:t>
      </w:r>
      <w:r>
        <w:rPr>
          <w:rFonts w:ascii="Times New Roman"/>
          <w:b w:val="false"/>
          <w:i w:val="false"/>
          <w:color w:val="000000"/>
          <w:sz w:val="28"/>
        </w:rPr>
        <w:t>статей 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слова "пункта 4" заменить словами "пунктов 4 и 5";</w:t>
      </w:r>
      <w:r>
        <w:br/>
      </w:r>
      <w:r>
        <w:rPr>
          <w:rFonts w:ascii="Times New Roman"/>
          <w:b w:val="false"/>
          <w:i w:val="false"/>
          <w:color w:val="000000"/>
          <w:sz w:val="28"/>
        </w:rPr>
        <w:t>
</w:t>
      </w:r>
      <w:r>
        <w:rPr>
          <w:rFonts w:ascii="Times New Roman"/>
          <w:b w:val="false"/>
          <w:i w:val="false"/>
          <w:color w:val="000000"/>
          <w:sz w:val="28"/>
        </w:rPr>
        <w:t>
      85)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216 слова "установленного статьей 212" заменить словами "установленного статьями 212, 212-1 и 212-2";</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статью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217. Порядок возврата подоходного налога из бюджета</w:t>
      </w:r>
      <w:r>
        <w:br/>
      </w:r>
      <w:r>
        <w:rPr>
          <w:rFonts w:ascii="Times New Roman"/>
          <w:b w:val="false"/>
          <w:i w:val="false"/>
          <w:color w:val="000000"/>
          <w:sz w:val="28"/>
        </w:rPr>
        <w:t>
                   или условного банковского вклада</w:t>
      </w:r>
    </w:p>
    <w:bookmarkEnd w:id="12"/>
    <w:bookmarkStart w:name="z411" w:id="13"/>
    <w:p>
      <w:pPr>
        <w:spacing w:after="0"/>
        <w:ind w:left="0"/>
        <w:jc w:val="both"/>
      </w:pPr>
      <w:r>
        <w:rPr>
          <w:rFonts w:ascii="Times New Roman"/>
          <w:b w:val="false"/>
          <w:i w:val="false"/>
          <w:color w:val="000000"/>
          <w:sz w:val="28"/>
        </w:rPr>
        <w:t>      1. Нерезидент имеет право на возврат подоходного налога в соответствии с положениями международного договора в порядке, установленном настоящей статьей, в следующих случаях:</w:t>
      </w:r>
      <w:r>
        <w:br/>
      </w:r>
      <w:r>
        <w:rPr>
          <w:rFonts w:ascii="Times New Roman"/>
          <w:b w:val="false"/>
          <w:i w:val="false"/>
          <w:color w:val="000000"/>
          <w:sz w:val="28"/>
        </w:rPr>
        <w:t>
      1) перечисления налоговым агентом на условный банковский вклад или в бюджет подоходного налога с доходов нерезидента, полученных из источников в Республике Казахстан;</w:t>
      </w:r>
      <w:r>
        <w:br/>
      </w:r>
      <w:r>
        <w:rPr>
          <w:rFonts w:ascii="Times New Roman"/>
          <w:b w:val="false"/>
          <w:i w:val="false"/>
          <w:color w:val="000000"/>
          <w:sz w:val="28"/>
        </w:rPr>
        <w:t>
      2) осуществления нерезидентом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w:t>
      </w:r>
      <w:r>
        <w:br/>
      </w:r>
      <w:r>
        <w:rPr>
          <w:rFonts w:ascii="Times New Roman"/>
          <w:b w:val="false"/>
          <w:i w:val="false"/>
          <w:color w:val="000000"/>
          <w:sz w:val="28"/>
        </w:rPr>
        <w:t>
      3) уплаты налога налогоплательщиком в соответствии с положениями настоящего Кодекса.</w:t>
      </w:r>
      <w:r>
        <w:br/>
      </w:r>
      <w:r>
        <w:rPr>
          <w:rFonts w:ascii="Times New Roman"/>
          <w:b w:val="false"/>
          <w:i w:val="false"/>
          <w:color w:val="000000"/>
          <w:sz w:val="28"/>
        </w:rPr>
        <w:t>
      При этом нерезидент обязан представить в налоговый орган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статьи и статьи 218 настоящего Кодекса - заявление) с приложением документов, определенных статьей 219 настоящего Кодекса.</w:t>
      </w:r>
      <w:r>
        <w:br/>
      </w:r>
      <w:r>
        <w:rPr>
          <w:rFonts w:ascii="Times New Roman"/>
          <w:b w:val="false"/>
          <w:i w:val="false"/>
          <w:color w:val="000000"/>
          <w:sz w:val="28"/>
        </w:rPr>
        <w:t xml:space="preserve">
      2. Заявление представляется нерезидентом в двух экземплярах в налоговый орган, являющийся вышестоящим по отношению к налоговому органу по месту нахождения (жительства) налогового агента, если иное не установлено настоящим пунктом. </w:t>
      </w:r>
      <w:r>
        <w:br/>
      </w:r>
      <w:r>
        <w:rPr>
          <w:rFonts w:ascii="Times New Roman"/>
          <w:b w:val="false"/>
          <w:i w:val="false"/>
          <w:color w:val="000000"/>
          <w:sz w:val="28"/>
        </w:rPr>
        <w:t>
      В случае, если налоговый агент зарегистрирован по месту нахождения (жительства) в налоговом органе, который подчиняется по вертикали непосредственно уполномоченному органу, заявление представляется в такой налоговый орган.</w:t>
      </w:r>
      <w:r>
        <w:br/>
      </w:r>
      <w:r>
        <w:rPr>
          <w:rFonts w:ascii="Times New Roman"/>
          <w:b w:val="false"/>
          <w:i w:val="false"/>
          <w:color w:val="000000"/>
          <w:sz w:val="28"/>
        </w:rPr>
        <w:t>
      Датой представления заявления в налоговый орган в зависимости от способа его представления является:</w:t>
      </w:r>
      <w:r>
        <w:br/>
      </w:r>
      <w:r>
        <w:rPr>
          <w:rFonts w:ascii="Times New Roman"/>
          <w:b w:val="false"/>
          <w:i w:val="false"/>
          <w:color w:val="000000"/>
          <w:sz w:val="28"/>
        </w:rPr>
        <w:t>
      1) в явочном порядке - дата приема налоговым органом заявления;</w:t>
      </w:r>
      <w:r>
        <w:br/>
      </w:r>
      <w:r>
        <w:rPr>
          <w:rFonts w:ascii="Times New Roman"/>
          <w:b w:val="false"/>
          <w:i w:val="false"/>
          <w:color w:val="000000"/>
          <w:sz w:val="28"/>
        </w:rPr>
        <w:t>
      2) по почте заказным письмом с уведомлением - дата получения налоговым органом заявления.</w:t>
      </w:r>
      <w:r>
        <w:br/>
      </w:r>
      <w:r>
        <w:rPr>
          <w:rFonts w:ascii="Times New Roman"/>
          <w:b w:val="false"/>
          <w:i w:val="false"/>
          <w:color w:val="000000"/>
          <w:sz w:val="28"/>
        </w:rPr>
        <w:t>
      3. При выполнении условий международного договора и выполнении работ, оказании услуг в Республике Казахстан, за исключением выполнения работ, оказания услуг по долгосрочным контрактам, заявление представляется нерезидентом по завершении выполнения работ, оказания услуг в Республике Казахстан.</w:t>
      </w:r>
      <w:r>
        <w:br/>
      </w:r>
      <w:r>
        <w:rPr>
          <w:rFonts w:ascii="Times New Roman"/>
          <w:b w:val="false"/>
          <w:i w:val="false"/>
          <w:color w:val="000000"/>
          <w:sz w:val="28"/>
        </w:rPr>
        <w:t>
      В целях настоящего раздела долгосрочным контрактом является контракт (договор) на выполнение работ, оказание услуг, не завершенный в течение двенадцатимесячного периода со дня его заключения.</w:t>
      </w:r>
      <w:r>
        <w:br/>
      </w:r>
      <w:r>
        <w:rPr>
          <w:rFonts w:ascii="Times New Roman"/>
          <w:b w:val="false"/>
          <w:i w:val="false"/>
          <w:color w:val="000000"/>
          <w:sz w:val="28"/>
        </w:rPr>
        <w:t>
      4. Заявление представляется налогоплательщиком в налоговый орган до истечения срока исковой давности, установленного статьей 46 настоящего Кодекса, со дня последнего размещения сумм подоходного налога на условном банковском вкладе или со дня последнего перечисления подоходного налога в бюджет, если иное не установлено международным договором.</w:t>
      </w:r>
      <w:r>
        <w:br/>
      </w:r>
      <w:r>
        <w:rPr>
          <w:rFonts w:ascii="Times New Roman"/>
          <w:b w:val="false"/>
          <w:i w:val="false"/>
          <w:color w:val="000000"/>
          <w:sz w:val="28"/>
        </w:rPr>
        <w:t>
      По долгосрочным контрактам заявление представляется нерезидентом в налоговый орган по мере фактического исполнения контракта не позднее истечения срока исковой давности, установленного статьей 46 настоящего Кодекса, если иное не установлено международным договором.</w:t>
      </w:r>
      <w:r>
        <w:br/>
      </w:r>
      <w:r>
        <w:rPr>
          <w:rFonts w:ascii="Times New Roman"/>
          <w:b w:val="false"/>
          <w:i w:val="false"/>
          <w:color w:val="000000"/>
          <w:sz w:val="28"/>
        </w:rPr>
        <w:t xml:space="preserve">
      5. Налоговый орган отказывает в рассмотрении заявления в следующих случаях: </w:t>
      </w:r>
      <w:r>
        <w:br/>
      </w:r>
      <w:r>
        <w:rPr>
          <w:rFonts w:ascii="Times New Roman"/>
          <w:b w:val="false"/>
          <w:i w:val="false"/>
          <w:color w:val="000000"/>
          <w:sz w:val="28"/>
        </w:rPr>
        <w:t>
      1) подачи нерезидентом заявления по истечении срока, установленного пунктом 4 настоящей статьи. При этом нерезидент не вправе повторно подать заявление в налоговый орган;</w:t>
      </w:r>
      <w:r>
        <w:br/>
      </w:r>
      <w:r>
        <w:rPr>
          <w:rFonts w:ascii="Times New Roman"/>
          <w:b w:val="false"/>
          <w:i w:val="false"/>
          <w:color w:val="000000"/>
          <w:sz w:val="28"/>
        </w:rPr>
        <w:t>
      2) несоответствия документа, подтверждающего резидентство, требованиям, установленным пунктами 4 и 5 статьи 219 настоящего Кодекса;</w:t>
      </w:r>
      <w:r>
        <w:br/>
      </w:r>
      <w:r>
        <w:rPr>
          <w:rFonts w:ascii="Times New Roman"/>
          <w:b w:val="false"/>
          <w:i w:val="false"/>
          <w:color w:val="000000"/>
          <w:sz w:val="28"/>
        </w:rPr>
        <w:t xml:space="preserve">
      3) непредставления нерезидентом документов, определенных статьей 219 настоящего Кодекса; </w:t>
      </w:r>
      <w:r>
        <w:br/>
      </w:r>
      <w:r>
        <w:rPr>
          <w:rFonts w:ascii="Times New Roman"/>
          <w:b w:val="false"/>
          <w:i w:val="false"/>
          <w:color w:val="000000"/>
          <w:sz w:val="28"/>
        </w:rPr>
        <w:t>
      4) несоблюдения нерезидентом положений пункта 2 настоящей статьи.</w:t>
      </w:r>
      <w:r>
        <w:br/>
      </w:r>
      <w:r>
        <w:rPr>
          <w:rFonts w:ascii="Times New Roman"/>
          <w:b w:val="false"/>
          <w:i w:val="false"/>
          <w:color w:val="000000"/>
          <w:sz w:val="28"/>
        </w:rPr>
        <w:t>
      При этом решение налогового органа об отказе в рассмотрении заявления направляется нерезиденту с приложением заявления и представленных документов в течение семи рабочих дней со дня их получения налоговым органом с указанием причин отказа под роспись или по почте заказным письмом с уведомлением.</w:t>
      </w:r>
      <w:r>
        <w:br/>
      </w:r>
      <w:r>
        <w:rPr>
          <w:rFonts w:ascii="Times New Roman"/>
          <w:b w:val="false"/>
          <w:i w:val="false"/>
          <w:color w:val="000000"/>
          <w:sz w:val="28"/>
        </w:rPr>
        <w:t>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6. Налоговый орган рассматривает заявление в течение тридцати рабочих дней со дня его представления нерезидентом.</w:t>
      </w:r>
      <w:r>
        <w:br/>
      </w:r>
      <w:r>
        <w:rPr>
          <w:rFonts w:ascii="Times New Roman"/>
          <w:b w:val="false"/>
          <w:i w:val="false"/>
          <w:color w:val="000000"/>
          <w:sz w:val="28"/>
        </w:rPr>
        <w:t>
      При этом срок рассмотрения заявления, предусмотренный настоящим пунктом, приостанавливается на период:</w:t>
      </w:r>
      <w:r>
        <w:br/>
      </w:r>
      <w:r>
        <w:rPr>
          <w:rFonts w:ascii="Times New Roman"/>
          <w:b w:val="false"/>
          <w:i w:val="false"/>
          <w:color w:val="000000"/>
          <w:sz w:val="28"/>
        </w:rPr>
        <w:t>
      1) проведения тематической проверки, указанной в пункте 8 настоящей статьи;</w:t>
      </w:r>
      <w:r>
        <w:br/>
      </w:r>
      <w:r>
        <w:rPr>
          <w:rFonts w:ascii="Times New Roman"/>
          <w:b w:val="false"/>
          <w:i w:val="false"/>
          <w:color w:val="000000"/>
          <w:sz w:val="28"/>
        </w:rPr>
        <w:t>
      2) с даты направления налоговым органом запроса, указанного в пунктах 7, 9 и 10 настоящей статьи, до даты получения ответа на такой запрос.</w:t>
      </w:r>
      <w:r>
        <w:br/>
      </w:r>
      <w:r>
        <w:rPr>
          <w:rFonts w:ascii="Times New Roman"/>
          <w:b w:val="false"/>
          <w:i w:val="false"/>
          <w:color w:val="000000"/>
          <w:sz w:val="28"/>
        </w:rPr>
        <w:t>
      7. В ходе рассмотрения заявления нерезидента налоговый орган вправе направить запрос в другие налоговые органы, государственные органы, в компетентные органы иностранных государств,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о предоставлении необходимой информации, а также нерезиденту по вопросам, связанным с возвратом налога.</w:t>
      </w:r>
      <w:r>
        <w:br/>
      </w:r>
      <w:r>
        <w:rPr>
          <w:rFonts w:ascii="Times New Roman"/>
          <w:b w:val="false"/>
          <w:i w:val="false"/>
          <w:color w:val="000000"/>
          <w:sz w:val="28"/>
        </w:rPr>
        <w:t>
      8. При рассмотрении заявления нерезидента налоговый орган проводит в порядке, предусмотренном главой 89 настоящего Кодекса, тематическую проверку по вопросу возврата уплаченного подоходного налога из бюджета или условного банковского вклада на основании налогового заявления нерезидента, за исключением случая, указанного в пункте 10 настоящей статьи.</w:t>
      </w:r>
      <w:r>
        <w:br/>
      </w:r>
      <w:r>
        <w:rPr>
          <w:rFonts w:ascii="Times New Roman"/>
          <w:b w:val="false"/>
          <w:i w:val="false"/>
          <w:color w:val="000000"/>
          <w:sz w:val="28"/>
        </w:rPr>
        <w:t>
      9.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внеплановой комплексной налоговой проверки нерезидента за период срока исковой давности, установленного статьей 46 настоящего Кодекса, на предмет исполнения им налоговых обязательств и наличия либо отсутствия постоянного учреждения в Республике Казахстан.</w:t>
      </w:r>
      <w:r>
        <w:br/>
      </w:r>
      <w:r>
        <w:rPr>
          <w:rFonts w:ascii="Times New Roman"/>
          <w:b w:val="false"/>
          <w:i w:val="false"/>
          <w:color w:val="000000"/>
          <w:sz w:val="28"/>
        </w:rPr>
        <w:t>
      10. В случае ликвидации, банкротства налогового агента, налоговый орган вправе направить запрос в компетентный орган страны резидентства нерезидента, заявление которого рассматривается, о предоставлении информации о взаимоотношениях налогового агента и нерезидента.</w:t>
      </w:r>
      <w:r>
        <w:br/>
      </w:r>
      <w:r>
        <w:rPr>
          <w:rFonts w:ascii="Times New Roman"/>
          <w:b w:val="false"/>
          <w:i w:val="false"/>
          <w:color w:val="000000"/>
          <w:sz w:val="28"/>
        </w:rPr>
        <w:t>
      При этом решение, указанное в пункте 11 настоящей статьи, принимается на основании полученной информации от компетентного органа страны резидентства нерезидента на запрос органов налоговой службы, и (или) данных налоговой отчетности по подоходному налогу, удержанному у источника выплаты, предоставленной ликвидированным или признанным банкротом налоговым агентом.</w:t>
      </w:r>
      <w:r>
        <w:br/>
      </w:r>
      <w:r>
        <w:rPr>
          <w:rFonts w:ascii="Times New Roman"/>
          <w:b w:val="false"/>
          <w:i w:val="false"/>
          <w:color w:val="000000"/>
          <w:sz w:val="28"/>
        </w:rPr>
        <w:t>
      В случае письменного отказа компетентного органа иностранного государства в представлении сведений по запросу, направленному по основаниям, предусмотренным частью первой настоящего пункта, или непредставления ответа в течение более чем двух лет налоговый орган обязан отказать в рассмотрении заявления. При этом налогоплательщик вправе инициировать процедуру взаимного согласования в соответствии с положениями статьи 226 настоящего Кодекса.</w:t>
      </w:r>
      <w:r>
        <w:br/>
      </w:r>
      <w:r>
        <w:rPr>
          <w:rFonts w:ascii="Times New Roman"/>
          <w:b w:val="false"/>
          <w:i w:val="false"/>
          <w:color w:val="000000"/>
          <w:sz w:val="28"/>
        </w:rPr>
        <w:t>
      11. По итогам рассмотрения заявления нерезидента налоговым органом выносится одно из следующих решений:</w:t>
      </w:r>
      <w:r>
        <w:br/>
      </w:r>
      <w:r>
        <w:rPr>
          <w:rFonts w:ascii="Times New Roman"/>
          <w:b w:val="false"/>
          <w:i w:val="false"/>
          <w:color w:val="000000"/>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2) об отказе в возврате подоходного налога, удержанного у источника выплаты.</w:t>
      </w:r>
      <w:r>
        <w:br/>
      </w:r>
      <w:r>
        <w:rPr>
          <w:rFonts w:ascii="Times New Roman"/>
          <w:b w:val="false"/>
          <w:i w:val="false"/>
          <w:color w:val="000000"/>
          <w:sz w:val="28"/>
        </w:rPr>
        <w:t xml:space="preserve">
      Решение налогового органа оформляется в письменной форме и подписывается руководителем или его заместителем. </w:t>
      </w:r>
      <w:r>
        <w:br/>
      </w:r>
      <w:r>
        <w:rPr>
          <w:rFonts w:ascii="Times New Roman"/>
          <w:b w:val="false"/>
          <w:i w:val="false"/>
          <w:color w:val="000000"/>
          <w:sz w:val="28"/>
        </w:rPr>
        <w:t>
      При принятии налоговым органом решения о возврате подоходного налога, удержанного у источника выплаты, полностью или в части,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или его заместителя, и печатью налогового органа.</w:t>
      </w:r>
      <w:r>
        <w:br/>
      </w:r>
      <w:r>
        <w:rPr>
          <w:rFonts w:ascii="Times New Roman"/>
          <w:b w:val="false"/>
          <w:i w:val="false"/>
          <w:color w:val="000000"/>
          <w:sz w:val="28"/>
        </w:rPr>
        <w:t>
      В решении налогового органа по результатам рассмотрения заявления на возврат подоходного налога, удержанного у источника выплаты, должны быть указаны:</w:t>
      </w:r>
      <w:r>
        <w:br/>
      </w:r>
      <w:r>
        <w:rPr>
          <w:rFonts w:ascii="Times New Roman"/>
          <w:b w:val="false"/>
          <w:i w:val="false"/>
          <w:color w:val="000000"/>
          <w:sz w:val="28"/>
        </w:rPr>
        <w:t>
      1) дата принятия решения;</w:t>
      </w:r>
      <w:r>
        <w:br/>
      </w:r>
      <w:r>
        <w:rPr>
          <w:rFonts w:ascii="Times New Roman"/>
          <w:b w:val="false"/>
          <w:i w:val="false"/>
          <w:color w:val="000000"/>
          <w:sz w:val="28"/>
        </w:rPr>
        <w:t>
      2) наименование налогового органа, принявшего решение;</w:t>
      </w:r>
      <w:r>
        <w:br/>
      </w:r>
      <w:r>
        <w:rPr>
          <w:rFonts w:ascii="Times New Roman"/>
          <w:b w:val="false"/>
          <w:i w:val="false"/>
          <w:color w:val="000000"/>
          <w:sz w:val="28"/>
        </w:rPr>
        <w:t>
      3) полное наименование нерезидента, подавшего заявление;</w:t>
      </w:r>
      <w:r>
        <w:br/>
      </w:r>
      <w:r>
        <w:rPr>
          <w:rFonts w:ascii="Times New Roman"/>
          <w:b w:val="false"/>
          <w:i w:val="false"/>
          <w:color w:val="000000"/>
          <w:sz w:val="28"/>
        </w:rPr>
        <w:t>
      4)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5) в случае принятия решения о возврате - сумма подоходного налога, подлежащая возврату нерезиденту из бюджета или условного банковского вклада;</w:t>
      </w:r>
      <w:r>
        <w:br/>
      </w:r>
      <w:r>
        <w:rPr>
          <w:rFonts w:ascii="Times New Roman"/>
          <w:b w:val="false"/>
          <w:i w:val="false"/>
          <w:color w:val="000000"/>
          <w:sz w:val="28"/>
        </w:rPr>
        <w:t>
      6)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органа налоговой службы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12. В случае принятия вышестоящим налоговым органом решения о возврате подоходного налога, удержанного у источника выплаты, полностью или в части копии решения и заявления нерезидента направляются таким налоговым органом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13. В случае уплаты подоходного налога в бюджет и принятия налоговым органом решения о возврате подоходного налога, удержанного у источника выплаты, налоговый орган, в котором зарегистрирован по месту нахождения (жительства) налоговый агент, производит нерезиденту возврат суммы подоходного налога из бюджета в соответствии с положениями международного договора в порядке, предусмотренном статьей 602 настоящего Кодекса, в течение тридцати рабочих дней со дня принятия такого решения.</w:t>
      </w:r>
      <w:r>
        <w:br/>
      </w:r>
      <w:r>
        <w:rPr>
          <w:rFonts w:ascii="Times New Roman"/>
          <w:b w:val="false"/>
          <w:i w:val="false"/>
          <w:color w:val="000000"/>
          <w:sz w:val="28"/>
        </w:rPr>
        <w:t xml:space="preserve">
      14. В случае перечисления подоходного налога на условный банковский вклад и принятия налоговым органом решения о возврате подоходного налога, удержанного у источника выплаты, банк производит нерезиденту возврат суммы подоходного налога с условного банковского вклада, указанной в заявлении, и суммы начисленных банковских вознаграждений. При этом заявление, заверенное налоговым органом, представляется в банк нерезидентом самостоятельно. </w:t>
      </w:r>
      <w:r>
        <w:br/>
      </w:r>
      <w:r>
        <w:rPr>
          <w:rFonts w:ascii="Times New Roman"/>
          <w:b w:val="false"/>
          <w:i w:val="false"/>
          <w:color w:val="000000"/>
          <w:sz w:val="28"/>
        </w:rPr>
        <w:t>
      15. Решение налогового органа с приложением одного экземпляра заявления нерезидента вручается нерезиденту под роспись или направляется по почте заказным письмом с уведомлением о получении.</w:t>
      </w:r>
      <w:r>
        <w:br/>
      </w:r>
      <w:r>
        <w:rPr>
          <w:rFonts w:ascii="Times New Roman"/>
          <w:b w:val="false"/>
          <w:i w:val="false"/>
          <w:color w:val="000000"/>
          <w:sz w:val="28"/>
        </w:rPr>
        <w:t xml:space="preserve">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 </w:t>
      </w:r>
      <w:r>
        <w:br/>
      </w:r>
      <w:r>
        <w:rPr>
          <w:rFonts w:ascii="Times New Roman"/>
          <w:b w:val="false"/>
          <w:i w:val="false"/>
          <w:color w:val="000000"/>
          <w:sz w:val="28"/>
        </w:rPr>
        <w:t>
      16. В случаях несогласия с решением налогового органа, указанным в пункте 11 настоящей статьи, нерезидент вправе обжаловать его в уполномоченный орган в течение девяноста календарных дней со дня получения решения налогового органа.</w:t>
      </w:r>
      <w:r>
        <w:br/>
      </w:r>
      <w:r>
        <w:rPr>
          <w:rFonts w:ascii="Times New Roman"/>
          <w:b w:val="false"/>
          <w:i w:val="false"/>
          <w:color w:val="000000"/>
          <w:sz w:val="28"/>
        </w:rPr>
        <w:t>
      При этом нерезидент должен направить:</w:t>
      </w:r>
      <w:r>
        <w:br/>
      </w:r>
      <w:r>
        <w:rPr>
          <w:rFonts w:ascii="Times New Roman"/>
          <w:b w:val="false"/>
          <w:i w:val="false"/>
          <w:color w:val="000000"/>
          <w:sz w:val="28"/>
        </w:rPr>
        <w:t xml:space="preserve">
      1) в уполномоченный орган - жалобу в письменной форме с приложением копии решения налогового органа, а также документов, установленных статьей 219 настоящего Кодекса, за исключением заявления; </w:t>
      </w:r>
      <w:r>
        <w:br/>
      </w:r>
      <w:r>
        <w:rPr>
          <w:rFonts w:ascii="Times New Roman"/>
          <w:b w:val="false"/>
          <w:i w:val="false"/>
          <w:color w:val="000000"/>
          <w:sz w:val="28"/>
        </w:rPr>
        <w:t>
      2) в налоговый орган, решение которого обжалуется нерезидентом, - копию жалобы, направленной в уполномоченный орган.</w:t>
      </w:r>
      <w:r>
        <w:br/>
      </w:r>
      <w:r>
        <w:rPr>
          <w:rFonts w:ascii="Times New Roman"/>
          <w:b w:val="false"/>
          <w:i w:val="false"/>
          <w:color w:val="000000"/>
          <w:sz w:val="28"/>
        </w:rPr>
        <w:t>
      В жалобе должны быть указаны:</w:t>
      </w:r>
      <w:r>
        <w:br/>
      </w:r>
      <w:r>
        <w:rPr>
          <w:rFonts w:ascii="Times New Roman"/>
          <w:b w:val="false"/>
          <w:i w:val="false"/>
          <w:color w:val="000000"/>
          <w:sz w:val="28"/>
        </w:rPr>
        <w:t>
      1) дата подписания жалобы нерезидентом;</w:t>
      </w:r>
      <w:r>
        <w:br/>
      </w:r>
      <w:r>
        <w:rPr>
          <w:rFonts w:ascii="Times New Roman"/>
          <w:b w:val="false"/>
          <w:i w:val="false"/>
          <w:color w:val="000000"/>
          <w:sz w:val="28"/>
        </w:rPr>
        <w:t>
      2) фамилия, имя и отчество (при его наличии) либо полное наименование лица, подающего жалобу, его место жительства (место нахождения);</w:t>
      </w:r>
      <w:r>
        <w:br/>
      </w: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4) наименование налогового органа, решение которого обжалуется нерезидентом;</w:t>
      </w:r>
      <w:r>
        <w:br/>
      </w:r>
      <w:r>
        <w:rPr>
          <w:rFonts w:ascii="Times New Roman"/>
          <w:b w:val="false"/>
          <w:i w:val="false"/>
          <w:color w:val="000000"/>
          <w:sz w:val="28"/>
        </w:rPr>
        <w:t>
      5) обстоятельства, на которых нерезидент, подающий жалобу, основывает свои требования и доказательства, подтверждающие эти обстоятельства;</w:t>
      </w:r>
      <w:r>
        <w:br/>
      </w:r>
      <w:r>
        <w:rPr>
          <w:rFonts w:ascii="Times New Roman"/>
          <w:b w:val="false"/>
          <w:i w:val="false"/>
          <w:color w:val="000000"/>
          <w:sz w:val="28"/>
        </w:rPr>
        <w:t xml:space="preserve">
      6) перечень прилагаемых документов. </w:t>
      </w:r>
      <w:r>
        <w:br/>
      </w:r>
      <w:r>
        <w:rPr>
          <w:rFonts w:ascii="Times New Roman"/>
          <w:b w:val="false"/>
          <w:i w:val="false"/>
          <w:color w:val="000000"/>
          <w:sz w:val="28"/>
        </w:rPr>
        <w:t>
      17. Уполномоченный орган направляет нерезиденту решение об отказе в рассмотрении жалобы нерезидента в течение пяти рабочих дней со дня представления жалобы в следующих случаях:</w:t>
      </w:r>
      <w:r>
        <w:br/>
      </w:r>
      <w:r>
        <w:rPr>
          <w:rFonts w:ascii="Times New Roman"/>
          <w:b w:val="false"/>
          <w:i w:val="false"/>
          <w:color w:val="000000"/>
          <w:sz w:val="28"/>
        </w:rPr>
        <w:t>
      1) подачи нерезидентом жалобы по истечении срока, установленного пунктом 16 настоящей статьи;</w:t>
      </w:r>
      <w:r>
        <w:br/>
      </w:r>
      <w:r>
        <w:rPr>
          <w:rFonts w:ascii="Times New Roman"/>
          <w:b w:val="false"/>
          <w:i w:val="false"/>
          <w:color w:val="000000"/>
          <w:sz w:val="28"/>
        </w:rPr>
        <w:t>
      2) несоответствия содержания жалобы требованиям, установленным пунктом 16 настоящей статьи;</w:t>
      </w:r>
      <w:r>
        <w:br/>
      </w:r>
      <w:r>
        <w:rPr>
          <w:rFonts w:ascii="Times New Roman"/>
          <w:b w:val="false"/>
          <w:i w:val="false"/>
          <w:color w:val="000000"/>
          <w:sz w:val="28"/>
        </w:rPr>
        <w:t xml:space="preserve">
      3) несоответствия документа, подтверждающего резидентство, требованиям, установленным пунктами 4 и 5 статьи 219 настоящего Кодекса; </w:t>
      </w:r>
      <w:r>
        <w:br/>
      </w:r>
      <w:r>
        <w:rPr>
          <w:rFonts w:ascii="Times New Roman"/>
          <w:b w:val="false"/>
          <w:i w:val="false"/>
          <w:color w:val="000000"/>
          <w:sz w:val="28"/>
        </w:rPr>
        <w:t>
      4) непредставления нерезидентом документов, установленных статьей 219 настоящего Кодекса;</w:t>
      </w:r>
      <w:r>
        <w:br/>
      </w:r>
      <w:r>
        <w:rPr>
          <w:rFonts w:ascii="Times New Roman"/>
          <w:b w:val="false"/>
          <w:i w:val="false"/>
          <w:color w:val="000000"/>
          <w:sz w:val="28"/>
        </w:rPr>
        <w:t>
      5) подачи нерезидентом жалобы (заявления) в суд на решение налогового органа, указанное в пункте 11 настоящей статьи.</w:t>
      </w:r>
      <w:r>
        <w:br/>
      </w:r>
      <w:r>
        <w:rPr>
          <w:rFonts w:ascii="Times New Roman"/>
          <w:b w:val="false"/>
          <w:i w:val="false"/>
          <w:color w:val="000000"/>
          <w:sz w:val="28"/>
        </w:rPr>
        <w:t>
      В случае отказа уполномоченным органом в рассмотрении жалобы по основаниям, предусмотренным подпунктами 2), 3) и 4)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r>
        <w:br/>
      </w:r>
      <w:r>
        <w:rPr>
          <w:rFonts w:ascii="Times New Roman"/>
          <w:b w:val="false"/>
          <w:i w:val="false"/>
          <w:color w:val="000000"/>
          <w:sz w:val="28"/>
        </w:rPr>
        <w:t>
      18. Уполномоченный орган рассматривает жалобу в течение тридцати рабочих дней со дня ее представления нерезидентом.</w:t>
      </w:r>
      <w:r>
        <w:br/>
      </w:r>
      <w:r>
        <w:rPr>
          <w:rFonts w:ascii="Times New Roman"/>
          <w:b w:val="false"/>
          <w:i w:val="false"/>
          <w:color w:val="000000"/>
          <w:sz w:val="28"/>
        </w:rPr>
        <w:t>
      19. Срок рассмотрения жалобы нерезидента приостанавливается в случае направления уполномоченным органом запроса компетентному органу иностранного государства или государственным органам Республики Казахстан, а также нерезиденту по вопросам, связанным с рассмотрением его заявления, о представлении необходимой информации - до получения такой информации.</w:t>
      </w:r>
      <w:r>
        <w:br/>
      </w:r>
      <w:r>
        <w:rPr>
          <w:rFonts w:ascii="Times New Roman"/>
          <w:b w:val="false"/>
          <w:i w:val="false"/>
          <w:color w:val="000000"/>
          <w:sz w:val="28"/>
        </w:rPr>
        <w:t>
      20. По итогам рассмотрения жалобы нерезидента уполномоченным органом выносится одно из следующих решений:</w:t>
      </w:r>
      <w:r>
        <w:br/>
      </w:r>
      <w:r>
        <w:rPr>
          <w:rFonts w:ascii="Times New Roman"/>
          <w:b w:val="false"/>
          <w:i w:val="false"/>
          <w:color w:val="000000"/>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2) об отказе в возврате подоходного налога, удержанного у источника выплаты.</w:t>
      </w:r>
      <w:r>
        <w:br/>
      </w:r>
      <w:r>
        <w:rPr>
          <w:rFonts w:ascii="Times New Roman"/>
          <w:b w:val="false"/>
          <w:i w:val="false"/>
          <w:color w:val="000000"/>
          <w:sz w:val="28"/>
        </w:rPr>
        <w:t>
      Решение уполномоченного органа оформляется в письменной форме и подписывается руководителем или его заместителем, и вручается нерезиденту под роспись или направляется ему по почте заказным письмом с уведомлением о получении.</w:t>
      </w:r>
      <w:r>
        <w:br/>
      </w:r>
      <w:r>
        <w:rPr>
          <w:rFonts w:ascii="Times New Roman"/>
          <w:b w:val="false"/>
          <w:i w:val="false"/>
          <w:color w:val="000000"/>
          <w:sz w:val="28"/>
        </w:rPr>
        <w:t>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w:t>
      </w:r>
      <w:r>
        <w:br/>
      </w:r>
      <w:r>
        <w:rPr>
          <w:rFonts w:ascii="Times New Roman"/>
          <w:b w:val="false"/>
          <w:i w:val="false"/>
          <w:color w:val="000000"/>
          <w:sz w:val="28"/>
        </w:rPr>
        <w:t>
      В решении уполномоченного органа по результатам рассмотрения жалобы должны быть указаны:</w:t>
      </w:r>
      <w:r>
        <w:br/>
      </w:r>
      <w:r>
        <w:rPr>
          <w:rFonts w:ascii="Times New Roman"/>
          <w:b w:val="false"/>
          <w:i w:val="false"/>
          <w:color w:val="000000"/>
          <w:sz w:val="28"/>
        </w:rPr>
        <w:t>
      1) дата принятия решения;</w:t>
      </w:r>
      <w:r>
        <w:br/>
      </w:r>
      <w:r>
        <w:rPr>
          <w:rFonts w:ascii="Times New Roman"/>
          <w:b w:val="false"/>
          <w:i w:val="false"/>
          <w:color w:val="000000"/>
          <w:sz w:val="28"/>
        </w:rPr>
        <w:t>
      2) полное наименование нерезидента, подавшего заявление;</w:t>
      </w:r>
      <w:r>
        <w:br/>
      </w: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4) в случае принятия решения о возврате - сумма подоходного налога, подлежащая возврату нерезиденту из государственного бюджета или условного банковского вклада;</w:t>
      </w:r>
      <w:r>
        <w:br/>
      </w:r>
      <w:r>
        <w:rPr>
          <w:rFonts w:ascii="Times New Roman"/>
          <w:b w:val="false"/>
          <w:i w:val="false"/>
          <w:color w:val="000000"/>
          <w:sz w:val="28"/>
        </w:rPr>
        <w:t>
      5)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органа налоговой службы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21. Копия решения уполномоченного органа направляется в налоговый орган, решение которого обжаловалось нерезидентом.</w:t>
      </w:r>
      <w:r>
        <w:br/>
      </w:r>
      <w:r>
        <w:rPr>
          <w:rFonts w:ascii="Times New Roman"/>
          <w:b w:val="false"/>
          <w:i w:val="false"/>
          <w:color w:val="000000"/>
          <w:sz w:val="28"/>
        </w:rPr>
        <w:t>
      В случае принятия уполномоченным органом решения о возврате подоходного налога, удержанного у источника выплаты, налоговый орган, решение которого обжаловалось нерезидентом, указывает на заявлении, ранее представленном нерезидентом в такой налоговый орган, сумму подоходного налога, подлежащего возврату в соответствии с положениями международного договора. Датой заверения заявления является дата получения таким налоговым органом копии решения уполномоченного органа. При этом заявление заверяется подписью руководителя или его заместителя и печатью такого налогового органа и вручается нерезиденту под роспись или направляется по почте заказным письмом с уведомлением о получении или в явочном порядке.</w:t>
      </w:r>
      <w:r>
        <w:br/>
      </w:r>
      <w:r>
        <w:rPr>
          <w:rFonts w:ascii="Times New Roman"/>
          <w:b w:val="false"/>
          <w:i w:val="false"/>
          <w:color w:val="000000"/>
          <w:sz w:val="28"/>
        </w:rPr>
        <w:t>
      Вышестоящий налоговый орган, решение которого обжаловалось нерезидентом, направляет копии указанного решения и заверенного заявления такого нерезидента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22. В случае подачи нерезидентом жалобы (заявления) в суд на решение, указанное в пунктах 11 или 20 настоящей статьи, в срок, установленный пунктом 1 статьи 218 настоящего Кодекса, направление в банк инкассового распоряжения о перечислении в бюджет суммы налога, размещенной на условном банковском вкладе, приостанавливается со дня принятия судом жалобы (заявления) к производству до вступления в законную силу судебного акта.";</w:t>
      </w:r>
      <w:r>
        <w:br/>
      </w:r>
      <w:r>
        <w:rPr>
          <w:rFonts w:ascii="Times New Roman"/>
          <w:b w:val="false"/>
          <w:i w:val="false"/>
          <w:color w:val="000000"/>
          <w:sz w:val="28"/>
        </w:rPr>
        <w:t>
      87) в </w:t>
      </w:r>
      <w:r>
        <w:rPr>
          <w:rFonts w:ascii="Times New Roman"/>
          <w:b w:val="false"/>
          <w:i w:val="false"/>
          <w:color w:val="000000"/>
          <w:sz w:val="28"/>
        </w:rPr>
        <w:t>статье 218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Налоговый орган обязан направить в банк инкассовое распоряжение о перечислении в бюджет суммы налога, размещенной на условном банковском вкладе, в следующие сроки:</w:t>
      </w:r>
      <w:r>
        <w:br/>
      </w:r>
      <w:r>
        <w:rPr>
          <w:rFonts w:ascii="Times New Roman"/>
          <w:b w:val="false"/>
          <w:i w:val="false"/>
          <w:color w:val="000000"/>
          <w:sz w:val="28"/>
        </w:rPr>
        <w:t>
      1) в случае неполучения от нерезидента копии жалобы, указанной в пункте 16 статьи 217 настоящего Кодекса, - по истечении девяноста календарных дней со дня получения нерезидентом решения, указанного в пункте 11 статьи 217 настоящего Кодекса;</w:t>
      </w:r>
      <w:r>
        <w:br/>
      </w:r>
      <w:r>
        <w:rPr>
          <w:rFonts w:ascii="Times New Roman"/>
          <w:b w:val="false"/>
          <w:i w:val="false"/>
          <w:color w:val="000000"/>
          <w:sz w:val="28"/>
        </w:rPr>
        <w:t>
      2) в случае обжалования нерезидентом решения, указанного в пункте 11 статьи 217 настоящего Кодекса, в уполномоченный орган - по истечении девяноста календарных дней со дня получения нерезидентом решения, указанного в пункте 20 статьи 217 настоящего Кодекса;</w:t>
      </w:r>
      <w:r>
        <w:br/>
      </w:r>
      <w:r>
        <w:rPr>
          <w:rFonts w:ascii="Times New Roman"/>
          <w:b w:val="false"/>
          <w:i w:val="false"/>
          <w:color w:val="000000"/>
          <w:sz w:val="28"/>
        </w:rPr>
        <w:t>
      3) в случае принятия судом решения об отказе в удовлетворении жалобы (заявления), указанной в пункте 22 статьи 217 настоящего Кодекса, полностью либо в части - в течение пяти календарных дней со дня вступления в силу такого решения.</w:t>
      </w:r>
      <w:r>
        <w:br/>
      </w:r>
      <w:r>
        <w:rPr>
          <w:rFonts w:ascii="Times New Roman"/>
          <w:b w:val="false"/>
          <w:i w:val="false"/>
          <w:color w:val="000000"/>
          <w:sz w:val="28"/>
        </w:rPr>
        <w:t>
      При этом в случае принятия органами налоговой службы или судом решения о частичном возврате подоходного налога, удержанного у источника выплаты, инкассовое распоряжение направляется на сумму налога, размещенную на условном банковском вкладе, соответствующую той части требований, в которой нерезиденту отказано.";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"в течение срока исковой давности, установленного статьей 46" заменить словами "до истечения срока, установленного пунктом 4 статьи 217";</w:t>
      </w:r>
      <w:r>
        <w:br/>
      </w: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статье 219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"принимается соответствующим налоговым органом при наличии" заменить словами "представляется нерезидентом в налоговый орган с приложением";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копий документов, удостоверяющих личность физических лиц-нерезидентов, являющихся служащими или другим персоналом, нанятым нерезидентом для выполнения работ, оказания услуг на территории Республики Казахстан, и документов, подтверждающих сроки их пребывания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2 слова "пункта 4" заменить словами "пунктов 4 и 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целях применения положений настоящей главы документ, подтверждающий резидентство иностранца, представляет собой официальный документ, подтверждающий, что иностранец-получатель дохода является резидентом государства, с которым Республикой Казахстан заключен международный договор:</w:t>
      </w:r>
      <w:r>
        <w:br/>
      </w:r>
      <w:r>
        <w:rPr>
          <w:rFonts w:ascii="Times New Roman"/>
          <w:b w:val="false"/>
          <w:i w:val="false"/>
          <w:color w:val="000000"/>
          <w:sz w:val="28"/>
        </w:rPr>
        <w:t>
      1) в течение периода времени, указанного в таком документе;</w:t>
      </w:r>
      <w:r>
        <w:br/>
      </w:r>
      <w:r>
        <w:rPr>
          <w:rFonts w:ascii="Times New Roman"/>
          <w:b w:val="false"/>
          <w:i w:val="false"/>
          <w:color w:val="000000"/>
          <w:sz w:val="28"/>
        </w:rPr>
        <w:t>
      2) в случае, если в таком документе не указан период времени, в течение календарного года, в котором он выдан.</w:t>
      </w:r>
      <w:r>
        <w:br/>
      </w:r>
      <w:r>
        <w:rPr>
          <w:rFonts w:ascii="Times New Roman"/>
          <w:b w:val="false"/>
          <w:i w:val="false"/>
          <w:color w:val="000000"/>
          <w:sz w:val="28"/>
        </w:rPr>
        <w:t>
      Документ, подтверждающий резидентство иностранца, заверяется компетентным органом иностранного государства, резидентом которого является иностранец-получатель дохода.";</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Подпись и печать органа, заверившего документ, подтверждающий резидентство нерезидента, а также подпись и печать иностранного нотариуса в случае нотариального засвидетельствования копии документов, указанных в подпунктах 1), 2) и 4) пункта 1 настоящей статьи, подлежат дипломатической или консульской легализации в порядке, установленном законодательством Республики Казахстан, либо апостилированию в соответствии с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статье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после слова "подачи" дополнить словом "налогового";</w:t>
      </w:r>
      <w:r>
        <w:br/>
      </w:r>
      <w:r>
        <w:rPr>
          <w:rFonts w:ascii="Times New Roman"/>
          <w:b w:val="false"/>
          <w:i w:val="false"/>
          <w:color w:val="000000"/>
          <w:sz w:val="28"/>
        </w:rPr>
        <w:t>
</w:t>
      </w:r>
      <w:r>
        <w:rPr>
          <w:rFonts w:ascii="Times New Roman"/>
          <w:b w:val="false"/>
          <w:i w:val="false"/>
          <w:color w:val="000000"/>
          <w:sz w:val="28"/>
        </w:rPr>
        <w:t>
      в абзаце третьем слово "нерезидентом" заменить словами "налогоплательщиком-нерезидентом";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"заявления налогоплательщика" заменить словами "заявления нерезидента";</w:t>
      </w:r>
      <w:r>
        <w:br/>
      </w:r>
      <w:r>
        <w:rPr>
          <w:rFonts w:ascii="Times New Roman"/>
          <w:b w:val="false"/>
          <w:i w:val="false"/>
          <w:color w:val="000000"/>
          <w:sz w:val="28"/>
        </w:rPr>
        <w:t>
</w:t>
      </w:r>
      <w:r>
        <w:rPr>
          <w:rFonts w:ascii="Times New Roman"/>
          <w:b w:val="false"/>
          <w:i w:val="false"/>
          <w:color w:val="000000"/>
          <w:sz w:val="28"/>
        </w:rPr>
        <w:t>
      после слов "задолженности у" дополнить словами "налогоплательщика и (или)";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Справка о суммах полученных доходов из источников в Республике Казахстан и удержанных (уплаченных) налогов выдается нерезиденту под роспись в журнале выдачи документов.";</w:t>
      </w:r>
      <w:r>
        <w:br/>
      </w:r>
      <w:r>
        <w:rPr>
          <w:rFonts w:ascii="Times New Roman"/>
          <w:b w:val="false"/>
          <w:i w:val="false"/>
          <w:color w:val="000000"/>
          <w:sz w:val="28"/>
        </w:rPr>
        <w:t>
</w:t>
      </w:r>
      <w:r>
        <w:rPr>
          <w:rFonts w:ascii="Times New Roman"/>
          <w:b w:val="false"/>
          <w:i w:val="false"/>
          <w:color w:val="000000"/>
          <w:sz w:val="28"/>
        </w:rPr>
        <w:t>
      90) дополнить статьей 221-1 следующего содержания:</w:t>
      </w:r>
      <w:r>
        <w:br/>
      </w:r>
      <w:r>
        <w:rPr>
          <w:rFonts w:ascii="Times New Roman"/>
          <w:b w:val="false"/>
          <w:i w:val="false"/>
          <w:color w:val="000000"/>
          <w:sz w:val="28"/>
        </w:rPr>
        <w:t>
      "Статья 221-1. Порядок определения дохода от реализации</w:t>
      </w:r>
      <w:r>
        <w:br/>
      </w:r>
      <w:r>
        <w:rPr>
          <w:rFonts w:ascii="Times New Roman"/>
          <w:b w:val="false"/>
          <w:i w:val="false"/>
          <w:color w:val="000000"/>
          <w:sz w:val="28"/>
        </w:rPr>
        <w:t>
                     имущества, полученного из источников за</w:t>
      </w:r>
      <w:r>
        <w:br/>
      </w:r>
      <w:r>
        <w:rPr>
          <w:rFonts w:ascii="Times New Roman"/>
          <w:b w:val="false"/>
          <w:i w:val="false"/>
          <w:color w:val="000000"/>
          <w:sz w:val="28"/>
        </w:rPr>
        <w:t>
                     пределами Республики Казахстан</w:t>
      </w:r>
    </w:p>
    <w:bookmarkEnd w:id="13"/>
    <w:bookmarkStart w:name="z431" w:id="14"/>
    <w:p>
      <w:pPr>
        <w:spacing w:after="0"/>
        <w:ind w:left="0"/>
        <w:jc w:val="both"/>
      </w:pPr>
      <w:r>
        <w:rPr>
          <w:rFonts w:ascii="Times New Roman"/>
          <w:b w:val="false"/>
          <w:i w:val="false"/>
          <w:color w:val="000000"/>
          <w:sz w:val="28"/>
        </w:rPr>
        <w:t>      1. Если иное не установлено настоящей статьей, доходом при реализации имущества, полученным из источников за пределами Республики Казахстан, является стоимость реализации имущества.</w:t>
      </w:r>
      <w:r>
        <w:br/>
      </w:r>
      <w:r>
        <w:rPr>
          <w:rFonts w:ascii="Times New Roman"/>
          <w:b w:val="false"/>
          <w:i w:val="false"/>
          <w:color w:val="000000"/>
          <w:sz w:val="28"/>
        </w:rPr>
        <w:t>
      2. Доход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r>
        <w:br/>
      </w:r>
      <w:r>
        <w:rPr>
          <w:rFonts w:ascii="Times New Roman"/>
          <w:b w:val="false"/>
          <w:i w:val="false"/>
          <w:color w:val="000000"/>
          <w:sz w:val="28"/>
        </w:rPr>
        <w:t>
      1) находящегося за пределами Республики Казахстан имущества, права на которое или сделки по которому подлежат государственной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2) находящегося за пределами Республики Казахстан имущества, подлежащего государственной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3. Доход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r>
        <w:br/>
      </w:r>
      <w:r>
        <w:rPr>
          <w:rFonts w:ascii="Times New Roman"/>
          <w:b w:val="false"/>
          <w:i w:val="false"/>
          <w:color w:val="000000"/>
          <w:sz w:val="28"/>
        </w:rPr>
        <w:t>
      4. Доход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r>
        <w:br/>
      </w:r>
      <w:r>
        <w:rPr>
          <w:rFonts w:ascii="Times New Roman"/>
          <w:b w:val="false"/>
          <w:i w:val="false"/>
          <w:color w:val="000000"/>
          <w:sz w:val="28"/>
        </w:rPr>
        <w:t>
      5. Доход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r>
        <w:br/>
      </w:r>
      <w:r>
        <w:rPr>
          <w:rFonts w:ascii="Times New Roman"/>
          <w:b w:val="false"/>
          <w:i w:val="false"/>
          <w:color w:val="000000"/>
          <w:sz w:val="28"/>
        </w:rPr>
        <w:t>
      6. Положение пункта 2 настоящей статьи не применяется в следующих случаях:</w:t>
      </w:r>
      <w:r>
        <w:br/>
      </w:r>
      <w:r>
        <w:rPr>
          <w:rFonts w:ascii="Times New Roman"/>
          <w:b w:val="false"/>
          <w:i w:val="false"/>
          <w:color w:val="000000"/>
          <w:sz w:val="28"/>
        </w:rPr>
        <w:t xml:space="preserve">
      1) недвижимое имущество находится на территории государства с льготным налогообложением; </w:t>
      </w:r>
      <w:r>
        <w:br/>
      </w: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r>
        <w:br/>
      </w:r>
      <w:r>
        <w:rPr>
          <w:rFonts w:ascii="Times New Roman"/>
          <w:b w:val="false"/>
          <w:i w:val="false"/>
          <w:color w:val="000000"/>
          <w:sz w:val="28"/>
        </w:rPr>
        <w:t>
      7. Положения пунктов 3, 4 и 5 настоящей статьи не применяются в случае, если доходы, указанные в пунктах 3, 4 и 5 настоящей статьи, получены из источников в государстве с льготным налогообложением.</w:t>
      </w:r>
      <w:r>
        <w:br/>
      </w:r>
      <w:r>
        <w:rPr>
          <w:rFonts w:ascii="Times New Roman"/>
          <w:b w:val="false"/>
          <w:i w:val="false"/>
          <w:color w:val="000000"/>
          <w:sz w:val="28"/>
        </w:rPr>
        <w:t>
      8. Положения пунктов 2, 3, 4 и 5 настоящей статьи применяются на основании следующих документов, подтверждающих:</w:t>
      </w:r>
      <w:r>
        <w:br/>
      </w:r>
      <w:r>
        <w:rPr>
          <w:rFonts w:ascii="Times New Roman"/>
          <w:b w:val="false"/>
          <w:i w:val="false"/>
          <w:color w:val="000000"/>
          <w:sz w:val="28"/>
        </w:rPr>
        <w:t>
      1) стоимость приобретения имущества (стоимость вклада);</w:t>
      </w:r>
      <w:r>
        <w:br/>
      </w:r>
      <w:r>
        <w:rPr>
          <w:rFonts w:ascii="Times New Roman"/>
          <w:b w:val="false"/>
          <w:i w:val="false"/>
          <w:color w:val="000000"/>
          <w:sz w:val="28"/>
        </w:rPr>
        <w:t>
      2) стоимость реализации имущества;</w:t>
      </w:r>
      <w:r>
        <w:br/>
      </w: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r>
        <w:br/>
      </w:r>
      <w:r>
        <w:rPr>
          <w:rFonts w:ascii="Times New Roman"/>
          <w:b w:val="false"/>
          <w:i w:val="false"/>
          <w:color w:val="000000"/>
          <w:sz w:val="28"/>
        </w:rPr>
        <w:t>
      91) в заголовке и тексте </w:t>
      </w:r>
      <w:r>
        <w:rPr>
          <w:rFonts w:ascii="Times New Roman"/>
          <w:b w:val="false"/>
          <w:i w:val="false"/>
          <w:color w:val="000000"/>
          <w:sz w:val="28"/>
        </w:rPr>
        <w:t>статьи 222</w:t>
      </w:r>
      <w:r>
        <w:rPr>
          <w:rFonts w:ascii="Times New Roman"/>
          <w:b w:val="false"/>
          <w:i w:val="false"/>
          <w:color w:val="000000"/>
          <w:sz w:val="28"/>
        </w:rPr>
        <w:t xml:space="preserve"> слова ", связанных с получением доходов", ", связанные с получением", ", связанные с получением доходов" заменить соответственно словами "в связи с осуществлением деятельности, направленной на получение дохода", "в связи с осуществлением деятельности, направленной на получение", "в связи с осуществлением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000000"/>
          <w:sz w:val="28"/>
        </w:rPr>
        <w:t>
      92) в </w:t>
      </w:r>
      <w:r>
        <w:rPr>
          <w:rFonts w:ascii="Times New Roman"/>
          <w:b w:val="false"/>
          <w:i w:val="false"/>
          <w:color w:val="000000"/>
          <w:sz w:val="28"/>
        </w:rPr>
        <w:t>статье 223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"зачитываются при уплате" заменить словами "подлежат зачету в счет уплаты";</w:t>
      </w:r>
      <w:r>
        <w:br/>
      </w:r>
      <w:r>
        <w:rPr>
          <w:rFonts w:ascii="Times New Roman"/>
          <w:b w:val="false"/>
          <w:i w:val="false"/>
          <w:color w:val="000000"/>
          <w:sz w:val="28"/>
        </w:rPr>
        <w:t>
</w:t>
      </w:r>
      <w:r>
        <w:rPr>
          <w:rFonts w:ascii="Times New Roman"/>
          <w:b w:val="false"/>
          <w:i w:val="false"/>
          <w:color w:val="000000"/>
          <w:sz w:val="28"/>
        </w:rPr>
        <w:t>
      после слов "подтверждающего уплату" дополнить словом "такого";</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"В случае, если справка о суммах полученных доходов из источников в иностранном государстве и уплаченных налогов, выданная 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При отнесении в зачет налогов,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 с целью проведения камерального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дополнить словом "(получен)";</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случае признания дохода в иностранном государстве в налоговом периоде, отличном от налогового периода, в котором указанный доход признается в соответствии с настоящим Кодексом, налогоплательщик-резидент вправе произвести зачет иностранного подоходного налога с доходов из источников за пределами Республики Казахстан в налоговом периоде, в котором такой доход начислен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статью 224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224. Доход, полученный в государстве с льготным</w:t>
      </w:r>
      <w:r>
        <w:br/>
      </w:r>
      <w:r>
        <w:rPr>
          <w:rFonts w:ascii="Times New Roman"/>
          <w:b w:val="false"/>
          <w:i w:val="false"/>
          <w:color w:val="000000"/>
          <w:sz w:val="28"/>
        </w:rPr>
        <w:t>
                   налогообложением</w:t>
      </w:r>
    </w:p>
    <w:bookmarkEnd w:id="14"/>
    <w:bookmarkStart w:name="z932" w:id="15"/>
    <w:p>
      <w:pPr>
        <w:spacing w:after="0"/>
        <w:ind w:left="0"/>
        <w:jc w:val="both"/>
      </w:pPr>
      <w:r>
        <w:rPr>
          <w:rFonts w:ascii="Times New Roman"/>
          <w:b w:val="false"/>
          <w:i w:val="false"/>
          <w:color w:val="000000"/>
          <w:sz w:val="28"/>
        </w:rPr>
        <w:t>      1.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1) зарегистрировано в государстве с льготным налогообложением;</w:t>
      </w:r>
      <w:r>
        <w:br/>
      </w:r>
      <w:r>
        <w:rPr>
          <w:rFonts w:ascii="Times New Roman"/>
          <w:b w:val="false"/>
          <w:i w:val="false"/>
          <w:color w:val="000000"/>
          <w:sz w:val="28"/>
        </w:rPr>
        <w:t>
      2) 10 и более процентов его уставного капитала или голосующих акций прямо или косвенно принадлежат резиденту Республики Казахстан.</w:t>
      </w:r>
      <w:r>
        <w:br/>
      </w:r>
      <w:r>
        <w:rPr>
          <w:rFonts w:ascii="Times New Roman"/>
          <w:b w:val="false"/>
          <w:i w:val="false"/>
          <w:color w:val="000000"/>
          <w:sz w:val="28"/>
        </w:rPr>
        <w:t>
      Часть прибыли нерезидентов, расположенных и (или) зарегистрированных в государстве (государствах) с льготным налогообложением, подлежит включению в налогооблагаемый доход, а в случае отсутствия налогооблагаемого дохода уменьшает убыток резидента Республики Казахстан, которому прямо или косвенно принадлежат 10 и более процентов уставного капитала или голосующих акций таких нерезидентов.</w:t>
      </w:r>
      <w:r>
        <w:br/>
      </w:r>
      <w:r>
        <w:rPr>
          <w:rFonts w:ascii="Times New Roman"/>
          <w:b w:val="false"/>
          <w:i w:val="false"/>
          <w:color w:val="000000"/>
          <w:sz w:val="28"/>
        </w:rPr>
        <w:t>
      Положения настоящего пункта применяются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прямо или косвенно 10 и более процентов.</w:t>
      </w:r>
      <w:r>
        <w:br/>
      </w:r>
      <w:r>
        <w:rPr>
          <w:rFonts w:ascii="Times New Roman"/>
          <w:b w:val="false"/>
          <w:i w:val="false"/>
          <w:color w:val="000000"/>
          <w:sz w:val="28"/>
        </w:rPr>
        <w:t>
      Положения настоящего пункта не распространяются на косвенное участие резидента в уставном капитале нерезидента, расположенного и (или) зарегистрированного в государстве с льготным налогообложением, и (или) косвенное владение резидентом голосующими акциями такого нерезидента, осуществляемые через другого резидента.</w:t>
      </w:r>
      <w:r>
        <w:br/>
      </w:r>
      <w:r>
        <w:rPr>
          <w:rFonts w:ascii="Times New Roman"/>
          <w:b w:val="false"/>
          <w:i w:val="false"/>
          <w:color w:val="000000"/>
          <w:sz w:val="28"/>
        </w:rPr>
        <w:t>
      Часть прибыли нерезидентов, расположенных и (или) зарегистрированных в государстве с льготным налогообложением, подлежащая включению в налогооблагаемый доход, а в случае отсутствия налогооблагаемого дохода уменьшающая убыток резидента Республики Казахстан, определяется исходя из доли участия резидента в уставном капитале и (или) доли владения голосующими акциями таких юридических лиц-нерезидентов (далее - консолидируемая прибыль) по следующей формуле:</w:t>
      </w:r>
      <w:r>
        <w:br/>
      </w:r>
      <w:r>
        <w:rPr>
          <w:rFonts w:ascii="Times New Roman"/>
          <w:b w:val="false"/>
          <w:i w:val="false"/>
          <w:color w:val="000000"/>
          <w:sz w:val="28"/>
        </w:rPr>
        <w:t>
      П = П1 х Д1 + П2 х Д2 +…+ Пn х Дn,</w:t>
      </w:r>
      <w:r>
        <w:br/>
      </w:r>
      <w:r>
        <w:rPr>
          <w:rFonts w:ascii="Times New Roman"/>
          <w:b w:val="false"/>
          <w:i w:val="false"/>
          <w:color w:val="000000"/>
          <w:sz w:val="28"/>
        </w:rPr>
        <w:t>
      где:</w:t>
      </w:r>
      <w:r>
        <w:br/>
      </w:r>
      <w:r>
        <w:rPr>
          <w:rFonts w:ascii="Times New Roman"/>
          <w:b w:val="false"/>
          <w:i w:val="false"/>
          <w:color w:val="000000"/>
          <w:sz w:val="28"/>
        </w:rPr>
        <w:t>
      П - консолидируемая прибыль;</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Д1, Д2, Дn - доля прямого или косвенного участия резидента в уставном капитале каждого нерезидента, расположенного и (или) зарегистрированного в государстве с льготным налогообложением, или доля прямого или косвенного владения резидентом голосующими акциями такого нерезидента.</w:t>
      </w:r>
      <w:r>
        <w:br/>
      </w:r>
      <w:r>
        <w:rPr>
          <w:rFonts w:ascii="Times New Roman"/>
          <w:b w:val="false"/>
          <w:i w:val="false"/>
          <w:color w:val="000000"/>
          <w:sz w:val="28"/>
        </w:rPr>
        <w:t>
      В целях настоящей статьи отчетным периодом признается период, продолжительность которого соответствует продолжительности отчетного налогового периода, определяемого в соответствии со статьей 148 настоящего Кодекса.</w:t>
      </w:r>
      <w:r>
        <w:br/>
      </w:r>
      <w:r>
        <w:rPr>
          <w:rFonts w:ascii="Times New Roman"/>
          <w:b w:val="false"/>
          <w:i w:val="false"/>
          <w:color w:val="000000"/>
          <w:sz w:val="28"/>
        </w:rPr>
        <w:t>
      В случае несоответствия в государстве с льготным налогообложением и Республике Казахстан продолжительности или дат начала и окончания отчетного периода и отчетного налогового периода, определяемого в соответствии со статьей 148 настоящего Кодекса, налогоплательщик обязан скорректировать размер прибыли следующим образом посредством применения поправочных коэффициентов (К1, К2):</w:t>
      </w:r>
      <w:r>
        <w:br/>
      </w:r>
      <w:r>
        <w:rPr>
          <w:rFonts w:ascii="Times New Roman"/>
          <w:b w:val="false"/>
          <w:i w:val="false"/>
          <w:color w:val="000000"/>
          <w:sz w:val="28"/>
        </w:rPr>
        <w:t>
      П1, П2, Пn = Пу х К1 + Пу + 1 х К2,</w:t>
      </w:r>
      <w:r>
        <w:br/>
      </w:r>
      <w:r>
        <w:rPr>
          <w:rFonts w:ascii="Times New Roman"/>
          <w:b w:val="false"/>
          <w:i w:val="false"/>
          <w:color w:val="000000"/>
          <w:sz w:val="28"/>
        </w:rPr>
        <w:t xml:space="preserve">
      К1 = НП (СР)1 </w:t>
      </w:r>
      <w:r>
        <w:br/>
      </w:r>
      <w:r>
        <w:rPr>
          <w:rFonts w:ascii="Times New Roman"/>
          <w:b w:val="false"/>
          <w:i w:val="false"/>
          <w:color w:val="000000"/>
          <w:sz w:val="28"/>
        </w:rPr>
        <w:t xml:space="preserve">
           НП (СР)3, </w:t>
      </w:r>
      <w:r>
        <w:br/>
      </w:r>
      <w:r>
        <w:rPr>
          <w:rFonts w:ascii="Times New Roman"/>
          <w:b w:val="false"/>
          <w:i w:val="false"/>
          <w:color w:val="000000"/>
          <w:sz w:val="28"/>
        </w:rPr>
        <w:t>
      К2 = НП (СР)2</w:t>
      </w:r>
      <w:r>
        <w:br/>
      </w:r>
      <w:r>
        <w:rPr>
          <w:rFonts w:ascii="Times New Roman"/>
          <w:b w:val="false"/>
          <w:i w:val="false"/>
          <w:color w:val="000000"/>
          <w:sz w:val="28"/>
        </w:rPr>
        <w:t>
           НП (СР)3,</w:t>
      </w:r>
      <w:r>
        <w:br/>
      </w:r>
      <w:r>
        <w:rPr>
          <w:rFonts w:ascii="Times New Roman"/>
          <w:b w:val="false"/>
          <w:i w:val="false"/>
          <w:color w:val="000000"/>
          <w:sz w:val="28"/>
        </w:rPr>
        <w:t>
      где:</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НП (СР)1 - количество месяцев одного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(СР)2 - количество месяцев следующего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(СР)3 - общее количество месяцев отчетного периода в государстве с льготным налогообложением;</w:t>
      </w:r>
      <w:r>
        <w:br/>
      </w:r>
      <w:r>
        <w:rPr>
          <w:rFonts w:ascii="Times New Roman"/>
          <w:b w:val="false"/>
          <w:i w:val="false"/>
          <w:color w:val="000000"/>
          <w:sz w:val="28"/>
        </w:rPr>
        <w:t>
      Пу - сумма прибыли нерезидента, расположенного и (или) зарегистрированного в государстве с льготным налогообложением, после налогообложения за один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Пу + 1 - сумма прибыли нерезидента, расположенного и (или) зарегистрированного в государстве с льготным налогообложением, после налогообложения за другой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В целях настоящей статьи доля косвенного участия резидента в уставном капитале или косвенного владения резидентом голосующими акциями нерезидента, расположенного и (или) зарегистрированного в государстве с льготным налогообложением, (далее - доля косвенного участия или владения) определяется по следующей формуле:</w:t>
      </w:r>
      <w:r>
        <w:br/>
      </w:r>
      <w:r>
        <w:rPr>
          <w:rFonts w:ascii="Times New Roman"/>
          <w:b w:val="false"/>
          <w:i w:val="false"/>
          <w:color w:val="000000"/>
          <w:sz w:val="28"/>
        </w:rPr>
        <w:t>
      Х = Х1 * Х2*…*Хn * 100;</w:t>
      </w:r>
      <w:r>
        <w:br/>
      </w:r>
      <w:r>
        <w:rPr>
          <w:rFonts w:ascii="Times New Roman"/>
          <w:b w:val="false"/>
          <w:i w:val="false"/>
          <w:color w:val="000000"/>
          <w:sz w:val="28"/>
        </w:rPr>
        <w:t>
      где:</w:t>
      </w:r>
      <w:r>
        <w:br/>
      </w:r>
      <w:r>
        <w:rPr>
          <w:rFonts w:ascii="Times New Roman"/>
          <w:b w:val="false"/>
          <w:i w:val="false"/>
          <w:color w:val="000000"/>
          <w:sz w:val="28"/>
        </w:rPr>
        <w:t xml:space="preserve">
      Х - доля косвенного участия или владения в процентах; </w:t>
      </w:r>
      <w:r>
        <w:br/>
      </w:r>
      <w:r>
        <w:rPr>
          <w:rFonts w:ascii="Times New Roman"/>
          <w:b w:val="false"/>
          <w:i w:val="false"/>
          <w:color w:val="000000"/>
          <w:sz w:val="28"/>
        </w:rPr>
        <w:t>
      Х1 - коэффициент прямого участия резидента в уставном капитале нерезидента, расположенного и (или) зарегистрированного в государстве с льготным налогообложением, или прямого владения резидентом акциями такого нерезидента;</w:t>
      </w:r>
      <w:r>
        <w:br/>
      </w:r>
      <w:r>
        <w:rPr>
          <w:rFonts w:ascii="Times New Roman"/>
          <w:b w:val="false"/>
          <w:i w:val="false"/>
          <w:color w:val="000000"/>
          <w:sz w:val="28"/>
        </w:rPr>
        <w:t>
      X2, …, Хn - коэффициент прямого участия каждого нерезидента, расположенного и (или) зарегистрированного в государстве с льготным налогообложением, в уставном капитале другого нерезидента, расположенного и (или) зарегистрированного в государстве с льготным налогообложением, или прямого владения каждым нерезидентом, расположенным и (или) зарегистрированным в государстве с льготным налогообложением, акциями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2. Сумма прибыли отчетного периода после налогообложения каждого нерезидента, расположенного и (или) зарегистрированного в государстве с льготным налогообложением, часть которой учитывается при определении согласно пункту 1 настоящей статьи части прибыли, подлежащей включению в налогооблагаемый доход, а в случае отсутствия налогооблагаемого дохода уменьшающей убыток резидента в Республике Казахстан, должна быть подтверждена отдельной финансовой отчетностью такого нерезидента.</w:t>
      </w:r>
      <w:r>
        <w:br/>
      </w:r>
      <w:r>
        <w:rPr>
          <w:rFonts w:ascii="Times New Roman"/>
          <w:b w:val="false"/>
          <w:i w:val="false"/>
          <w:color w:val="000000"/>
          <w:sz w:val="28"/>
        </w:rPr>
        <w:t>
      Прибыль каждого нерезидента, расположенного и (или) зарегистрированного в государстве с льготным налогообложением, по данным его отдельной финансовой отчетности в целях применения положений настоящей статьи резидентом Республики Казахстан пересчитывается в тенге с применением среднеарифметического рыночного курса обмена валюты за отчетный период, за который составлена такая отчетность.</w:t>
      </w:r>
      <w:r>
        <w:br/>
      </w:r>
      <w:r>
        <w:rPr>
          <w:rFonts w:ascii="Times New Roman"/>
          <w:b w:val="false"/>
          <w:i w:val="false"/>
          <w:color w:val="000000"/>
          <w:sz w:val="28"/>
        </w:rPr>
        <w:t>
      3. Резидент, указанный в пункте 1 настоящей статьи, обязан представить в налоговый орган по месту своего нахождения (жительства) не позднее 31 декабря года, следующего за отчетным налоговым периодом, составленную им справку о нерезидентах, расположенных и (или) зарегистрированных в государстве с льготным налогообложением, 10 и более процентов уставного капитала или голосующих акций которых прямо или косвенно ему принадлежат. В такой справке должны быть отражены данные о наименовании юридических лиц-нерезидентов, номера их налоговой регистрации в стране инкорпорации (или его аналога) при их наличии, номера государственной регистрации в стране инкорпорации (или его аналога).</w:t>
      </w:r>
      <w:r>
        <w:br/>
      </w:r>
      <w:r>
        <w:rPr>
          <w:rFonts w:ascii="Times New Roman"/>
          <w:b w:val="false"/>
          <w:i w:val="false"/>
          <w:color w:val="000000"/>
          <w:sz w:val="28"/>
        </w:rPr>
        <w:t>
      Резидент, указанный в пункте 1 настоящей статьи, также обязан представить копии следующих документов с приложением их нотариально засвидетельствованного перевода на казахский или русский язык:</w:t>
      </w:r>
      <w:r>
        <w:br/>
      </w:r>
      <w:r>
        <w:rPr>
          <w:rFonts w:ascii="Times New Roman"/>
          <w:b w:val="false"/>
          <w:i w:val="false"/>
          <w:color w:val="000000"/>
          <w:sz w:val="28"/>
        </w:rPr>
        <w:t>
      1) консолидированной финансовой отчетности юридического лица-резидента (в случае, если юридическое лицо-резидент имеет дочернюю организацию, расположенную и (или) зарегистрированную в государстве с льготным налогообложением);</w:t>
      </w:r>
      <w:r>
        <w:br/>
      </w:r>
      <w:r>
        <w:rPr>
          <w:rFonts w:ascii="Times New Roman"/>
          <w:b w:val="false"/>
          <w:i w:val="false"/>
          <w:color w:val="000000"/>
          <w:sz w:val="28"/>
        </w:rPr>
        <w:t>
      2)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3) аудиторского отчета к каждой финансовой отчетности, указанной в настоящем пункте, в случае, если для вышеуказанных лиц законодательными актами Республики Казахстан или иностранного государства установлено обязательное проведение аудита такой финансовой отчетности.</w:t>
      </w:r>
      <w:r>
        <w:br/>
      </w:r>
      <w:r>
        <w:rPr>
          <w:rFonts w:ascii="Times New Roman"/>
          <w:b w:val="false"/>
          <w:i w:val="false"/>
          <w:color w:val="000000"/>
          <w:sz w:val="28"/>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отвечают одному из следующих условий:</w:t>
      </w:r>
      <w:r>
        <w:br/>
      </w:r>
      <w:r>
        <w:rPr>
          <w:rFonts w:ascii="Times New Roman"/>
          <w:b w:val="false"/>
          <w:i w:val="false"/>
          <w:color w:val="000000"/>
          <w:sz w:val="28"/>
        </w:rPr>
        <w:t>
      1) в таком государстве или административно-территориальной единице ставка подоходного налога составляет менее 10 процентов;</w:t>
      </w:r>
      <w:r>
        <w:br/>
      </w:r>
      <w:r>
        <w:rPr>
          <w:rFonts w:ascii="Times New Roman"/>
          <w:b w:val="false"/>
          <w:i w:val="false"/>
          <w:color w:val="000000"/>
          <w:sz w:val="28"/>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r>
        <w:br/>
      </w:r>
      <w:r>
        <w:rPr>
          <w:rFonts w:ascii="Times New Roman"/>
          <w:b w:val="false"/>
          <w:i w:val="false"/>
          <w:color w:val="000000"/>
          <w:sz w:val="28"/>
        </w:rPr>
        <w:t>
      Перечень государств с льготным налогообложением утверждается Правительством Республики Казахстан.</w:t>
      </w:r>
      <w:r>
        <w:br/>
      </w:r>
      <w:r>
        <w:rPr>
          <w:rFonts w:ascii="Times New Roman"/>
          <w:b w:val="false"/>
          <w:i w:val="false"/>
          <w:color w:val="000000"/>
          <w:sz w:val="28"/>
        </w:rPr>
        <w:t>
      5.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225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"получения резидентом доходов из источников" заменить словами "осуществления резидентом деятельности";</w:t>
      </w:r>
      <w:r>
        <w:br/>
      </w:r>
      <w:r>
        <w:rPr>
          <w:rFonts w:ascii="Times New Roman"/>
          <w:b w:val="false"/>
          <w:i w:val="false"/>
          <w:color w:val="000000"/>
          <w:sz w:val="28"/>
        </w:rPr>
        <w:t>
</w:t>
      </w:r>
      <w:r>
        <w:rPr>
          <w:rFonts w:ascii="Times New Roman"/>
          <w:b w:val="false"/>
          <w:i w:val="false"/>
          <w:color w:val="000000"/>
          <w:sz w:val="28"/>
        </w:rPr>
        <w:t>
      слова "в целях получения освобождения от налогообложения или применения сниженной ставки налога на такие доходы в иностранном государстве"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r>
        <w:br/>
      </w:r>
      <w:r>
        <w:rPr>
          <w:rFonts w:ascii="Times New Roman"/>
          <w:b w:val="false"/>
          <w:i w:val="false"/>
          <w:color w:val="000000"/>
          <w:sz w:val="28"/>
        </w:rPr>
        <w:t>
</w:t>
      </w:r>
      <w:r>
        <w:rPr>
          <w:rFonts w:ascii="Times New Roman"/>
          <w:b w:val="false"/>
          <w:i w:val="false"/>
          <w:color w:val="000000"/>
          <w:sz w:val="28"/>
        </w:rPr>
        <w:t>
      в абзаце первом части второй:</w:t>
      </w:r>
      <w:r>
        <w:br/>
      </w:r>
      <w:r>
        <w:rPr>
          <w:rFonts w:ascii="Times New Roman"/>
          <w:b w:val="false"/>
          <w:i w:val="false"/>
          <w:color w:val="000000"/>
          <w:sz w:val="28"/>
        </w:rPr>
        <w:t>
</w:t>
      </w:r>
      <w:r>
        <w:rPr>
          <w:rFonts w:ascii="Times New Roman"/>
          <w:b w:val="false"/>
          <w:i w:val="false"/>
          <w:color w:val="000000"/>
          <w:sz w:val="28"/>
        </w:rPr>
        <w:t>
      слово "налогоплательщики" заменить словом "лица";</w:t>
      </w:r>
      <w:r>
        <w:br/>
      </w:r>
      <w:r>
        <w:rPr>
          <w:rFonts w:ascii="Times New Roman"/>
          <w:b w:val="false"/>
          <w:i w:val="false"/>
          <w:color w:val="000000"/>
          <w:sz w:val="28"/>
        </w:rPr>
        <w:t>
</w:t>
      </w:r>
      <w:r>
        <w:rPr>
          <w:rFonts w:ascii="Times New Roman"/>
          <w:b w:val="false"/>
          <w:i w:val="false"/>
          <w:color w:val="000000"/>
          <w:sz w:val="28"/>
        </w:rPr>
        <w:t>
      слова "получение подтверждения налогового" заменить словом "подтверждение";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итогам рассмотрения налогового заявления на подтверждение резидентства налоговый орган в течение пятнадцати календарных дней со дня его представления:</w:t>
      </w:r>
      <w:r>
        <w:br/>
      </w:r>
      <w:r>
        <w:rPr>
          <w:rFonts w:ascii="Times New Roman"/>
          <w:b w:val="false"/>
          <w:i w:val="false"/>
          <w:color w:val="000000"/>
          <w:sz w:val="28"/>
        </w:rPr>
        <w:t>
      1) выдает лицу документ, подтверждающий его резидентство, по форме, установленной уполномоченным органом.</w:t>
      </w:r>
      <w:r>
        <w:br/>
      </w:r>
      <w:r>
        <w:rPr>
          <w:rFonts w:ascii="Times New Roman"/>
          <w:b w:val="false"/>
          <w:i w:val="false"/>
          <w:color w:val="000000"/>
          <w:sz w:val="28"/>
        </w:rPr>
        <w:t>
      Налоговый орган подтверждает резидентство лица за каждый календарный год, указанный в налоговом заявлении на подтверждение резидентства, в пределах срока исковой давности, установленного статьей 46 настоящего Кодекса;</w:t>
      </w:r>
      <w:r>
        <w:br/>
      </w:r>
      <w:r>
        <w:rPr>
          <w:rFonts w:ascii="Times New Roman"/>
          <w:b w:val="false"/>
          <w:i w:val="false"/>
          <w:color w:val="000000"/>
          <w:sz w:val="28"/>
        </w:rPr>
        <w:t>
      2) выносит обоснованное решение об отказе в подтверждении резидентства лица.</w:t>
      </w:r>
      <w:r>
        <w:br/>
      </w:r>
      <w:r>
        <w:rPr>
          <w:rFonts w:ascii="Times New Roman"/>
          <w:b w:val="false"/>
          <w:i w:val="false"/>
          <w:color w:val="000000"/>
          <w:sz w:val="28"/>
        </w:rPr>
        <w:t>
      Отказ в подтверждении резидентства лицу налоговым органом производится в случае несоответствия лица условиям, установленным статьей 189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В случае утраты документа, подтверждающего резидентство, налоговый орган, выдавший такой документ, в течение пятнадцати календарных дней со дня представления заявления резидента выдает его дубликат.";</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статью 226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226. Процедура взаимного согласования</w:t>
      </w:r>
    </w:p>
    <w:bookmarkEnd w:id="15"/>
    <w:bookmarkStart w:name="z455" w:id="16"/>
    <w:p>
      <w:pPr>
        <w:spacing w:after="0"/>
        <w:ind w:left="0"/>
        <w:jc w:val="both"/>
      </w:pPr>
      <w:r>
        <w:rPr>
          <w:rFonts w:ascii="Times New Roman"/>
          <w:b w:val="false"/>
          <w:i w:val="false"/>
          <w:color w:val="000000"/>
          <w:sz w:val="28"/>
        </w:rPr>
        <w:t>      1. Резидент или гражданин Республики Казахстан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международного договора.</w:t>
      </w:r>
      <w:r>
        <w:br/>
      </w:r>
      <w:r>
        <w:rPr>
          <w:rFonts w:ascii="Times New Roman"/>
          <w:b w:val="false"/>
          <w:i w:val="false"/>
          <w:color w:val="000000"/>
          <w:sz w:val="28"/>
        </w:rPr>
        <w:t>
      2. В заявлении должны быть указаны обстоятельства, на которых основаны требования резидента или гражданина Республики Казахстан, и доказательства, подтверждающие эти обстоятельства.</w:t>
      </w:r>
      <w:r>
        <w:br/>
      </w:r>
      <w:r>
        <w:rPr>
          <w:rFonts w:ascii="Times New Roman"/>
          <w:b w:val="false"/>
          <w:i w:val="false"/>
          <w:color w:val="000000"/>
          <w:sz w:val="28"/>
        </w:rPr>
        <w:t>
      Резидент или гражданин Республики Казахстан обязан приложить к такому заявлению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государстве, с которым Республикой Казахстан заключен международный договор, а также нотариально засвидетельствованные копии:</w:t>
      </w:r>
      <w:r>
        <w:br/>
      </w:r>
      <w:r>
        <w:rPr>
          <w:rFonts w:ascii="Times New Roman"/>
          <w:b w:val="false"/>
          <w:i w:val="false"/>
          <w:color w:val="000000"/>
          <w:sz w:val="28"/>
        </w:rPr>
        <w:t>
      1) контрактов (договоров, соглашений) на выполнение работ, оказание услуг или на иные цели;</w:t>
      </w:r>
      <w:r>
        <w:br/>
      </w:r>
      <w:r>
        <w:rPr>
          <w:rFonts w:ascii="Times New Roman"/>
          <w:b w:val="false"/>
          <w:i w:val="false"/>
          <w:color w:val="000000"/>
          <w:sz w:val="28"/>
        </w:rPr>
        <w:t>
      2) для юридических лиц - учредительных документов либо выписки из торгового реестра с указанием учредителей (участников) и мажоритарных акционеров юридического лица-резидента;</w:t>
      </w:r>
      <w:r>
        <w:br/>
      </w:r>
      <w:r>
        <w:rPr>
          <w:rFonts w:ascii="Times New Roman"/>
          <w:b w:val="false"/>
          <w:i w:val="false"/>
          <w:color w:val="000000"/>
          <w:sz w:val="28"/>
        </w:rPr>
        <w:t xml:space="preserve">
      3) документов, указанных в подпунктах 1), 2) и 3) пункта 3 статьи 225 настоящего Кодекса. </w:t>
      </w:r>
      <w:r>
        <w:br/>
      </w:r>
      <w:r>
        <w:rPr>
          <w:rFonts w:ascii="Times New Roman"/>
          <w:b w:val="false"/>
          <w:i w:val="false"/>
          <w:color w:val="000000"/>
          <w:sz w:val="28"/>
        </w:rPr>
        <w:t>
      Резидент или гражданин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r>
        <w:br/>
      </w:r>
      <w:r>
        <w:rPr>
          <w:rFonts w:ascii="Times New Roman"/>
          <w:b w:val="false"/>
          <w:i w:val="false"/>
          <w:color w:val="000000"/>
          <w:sz w:val="28"/>
        </w:rPr>
        <w:t>
      3. Уполномоченный орган вправе в письменном виде требовать у резидента или гражданина Республики Казахстан представления дополнительных документов, необходимых для проведения процедуры взаимного согласования.</w:t>
      </w:r>
      <w:r>
        <w:br/>
      </w:r>
      <w:r>
        <w:rPr>
          <w:rFonts w:ascii="Times New Roman"/>
          <w:b w:val="false"/>
          <w:i w:val="false"/>
          <w:color w:val="000000"/>
          <w:sz w:val="28"/>
        </w:rPr>
        <w:t>
      4. Заявление должно быть представлено резидентом или гражданином Республики Казахстан до истечения срока исковой давности, установленного статьей 46 настоящего Кодекса, со дня возникновения в иностранном государстве налогового обязательства, не соответствующего положениям международного договора, если иные сроки не установлены международным договором.</w:t>
      </w:r>
      <w:r>
        <w:br/>
      </w:r>
      <w:r>
        <w:rPr>
          <w:rFonts w:ascii="Times New Roman"/>
          <w:b w:val="false"/>
          <w:i w:val="false"/>
          <w:color w:val="000000"/>
          <w:sz w:val="28"/>
        </w:rPr>
        <w:t>
      5. Уполномоченный орган в течение пяти рабочих дней со дня представления заявления направляет по почте заказным письмом резиденту или гражданину Республики Казахстан письменное решение об отказе в рассмотрении заявления в следующих случаях:</w:t>
      </w:r>
      <w:r>
        <w:br/>
      </w:r>
      <w:r>
        <w:rPr>
          <w:rFonts w:ascii="Times New Roman"/>
          <w:b w:val="false"/>
          <w:i w:val="false"/>
          <w:color w:val="000000"/>
          <w:sz w:val="28"/>
        </w:rPr>
        <w:t>
      1) представления заявления резидентом или гражданином Республики Казахстан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r>
        <w:br/>
      </w:r>
      <w:r>
        <w:rPr>
          <w:rFonts w:ascii="Times New Roman"/>
          <w:b w:val="false"/>
          <w:i w:val="false"/>
          <w:color w:val="000000"/>
          <w:sz w:val="28"/>
        </w:rPr>
        <w:t>
      2) представления резидентом или гражданином Республики Казахстан заявления после истечения срока, установленного пунктом 4 настоящей статьи;</w:t>
      </w:r>
      <w:r>
        <w:br/>
      </w:r>
      <w:r>
        <w:rPr>
          <w:rFonts w:ascii="Times New Roman"/>
          <w:b w:val="false"/>
          <w:i w:val="false"/>
          <w:color w:val="000000"/>
          <w:sz w:val="28"/>
        </w:rPr>
        <w:t>
      3) непредставления резидентом или гражданином Республики Казахстан документов, предусмотренных пунктом 2 настоящей статьи.</w:t>
      </w:r>
      <w:r>
        <w:br/>
      </w:r>
      <w:r>
        <w:rPr>
          <w:rFonts w:ascii="Times New Roman"/>
          <w:b w:val="false"/>
          <w:i w:val="false"/>
          <w:color w:val="000000"/>
          <w:sz w:val="28"/>
        </w:rPr>
        <w:t>
      В случае отказа уполномоченным органом в рассмотрении заявления по основанию, предусмотренному подпунктом 3) настоящего пункта, резидент или гражданин Республики Казахстан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6. Уполномоченный орган рассматривает заявление резидента или гражданина Республики Казахстан в течение сорока пяти календарных дней со дня получения такого заявления, за исключением случаев, указанных в пункте 5 настоящей статьи.</w:t>
      </w:r>
      <w:r>
        <w:br/>
      </w:r>
      <w:r>
        <w:rPr>
          <w:rFonts w:ascii="Times New Roman"/>
          <w:b w:val="false"/>
          <w:i w:val="false"/>
          <w:color w:val="000000"/>
          <w:sz w:val="28"/>
        </w:rPr>
        <w:t>
      7. По итогам рассмотрения заявления резидента или гражданина Республики Казахстан уполномоченным органом выносится одно из следующих решений:</w:t>
      </w:r>
      <w:r>
        <w:br/>
      </w:r>
      <w:r>
        <w:rPr>
          <w:rFonts w:ascii="Times New Roman"/>
          <w:b w:val="false"/>
          <w:i w:val="false"/>
          <w:color w:val="000000"/>
          <w:sz w:val="28"/>
        </w:rPr>
        <w:t>
      1) об отказе в проведении процедуры взаимного согласования;</w:t>
      </w:r>
      <w:r>
        <w:br/>
      </w:r>
      <w:r>
        <w:rPr>
          <w:rFonts w:ascii="Times New Roman"/>
          <w:b w:val="false"/>
          <w:i w:val="false"/>
          <w:color w:val="000000"/>
          <w:sz w:val="28"/>
        </w:rPr>
        <w:t>
      2) о проведении процедуры взаимного согласования.</w:t>
      </w:r>
      <w:r>
        <w:br/>
      </w:r>
      <w:r>
        <w:rPr>
          <w:rFonts w:ascii="Times New Roman"/>
          <w:b w:val="false"/>
          <w:i w:val="false"/>
          <w:color w:val="000000"/>
          <w:sz w:val="28"/>
        </w:rPr>
        <w:t>
      8. Уполномоченным органом выносится решение об отказе в проведении процедуры взаимного согласования в следующих случаях:</w:t>
      </w:r>
      <w:r>
        <w:br/>
      </w:r>
      <w:r>
        <w:rPr>
          <w:rFonts w:ascii="Times New Roman"/>
          <w:b w:val="false"/>
          <w:i w:val="false"/>
          <w:color w:val="000000"/>
          <w:sz w:val="28"/>
        </w:rPr>
        <w:t>
      1) несоответствия оснований, указанных в заявлении резидента или гражданина Республики Казахстан, положениям международного договора Республики Казахстан;</w:t>
      </w:r>
      <w:r>
        <w:br/>
      </w:r>
      <w:r>
        <w:rPr>
          <w:rFonts w:ascii="Times New Roman"/>
          <w:b w:val="false"/>
          <w:i w:val="false"/>
          <w:color w:val="000000"/>
          <w:sz w:val="28"/>
        </w:rPr>
        <w:t>
      2) предоставления резидентом или гражданином Республики Казахстан недостоверной информации;</w:t>
      </w:r>
      <w:r>
        <w:br/>
      </w:r>
      <w:r>
        <w:rPr>
          <w:rFonts w:ascii="Times New Roman"/>
          <w:b w:val="false"/>
          <w:i w:val="false"/>
          <w:color w:val="000000"/>
          <w:sz w:val="28"/>
        </w:rPr>
        <w:t>
      3) непредставления резидентом или гражданином Республики Казахстан в ходе рассмотрения заявления документов, предусмотренных пунктом 3 настоящей статьи.</w:t>
      </w:r>
      <w:r>
        <w:br/>
      </w:r>
      <w:r>
        <w:rPr>
          <w:rFonts w:ascii="Times New Roman"/>
          <w:b w:val="false"/>
          <w:i w:val="false"/>
          <w:color w:val="000000"/>
          <w:sz w:val="28"/>
        </w:rPr>
        <w:t>
      Решение об отказе в проведении процедуры взаимного согласования направляется резиденту или гражданину Республики Казахстан в письменном виде по почте заказным письмом в течение двух рабочих дней со дня вынесения решения.</w:t>
      </w:r>
      <w:r>
        <w:br/>
      </w:r>
      <w:r>
        <w:rPr>
          <w:rFonts w:ascii="Times New Roman"/>
          <w:b w:val="false"/>
          <w:i w:val="false"/>
          <w:color w:val="000000"/>
          <w:sz w:val="28"/>
        </w:rPr>
        <w:t>
      9. В случае принятия решения о проведении процедуры взаимного согласования уполномоченный орган обращается с запросом в компетентный орган иностранного государства о проведении такой процедуры.</w:t>
      </w:r>
      <w:r>
        <w:br/>
      </w:r>
      <w:r>
        <w:rPr>
          <w:rFonts w:ascii="Times New Roman"/>
          <w:b w:val="false"/>
          <w:i w:val="false"/>
          <w:color w:val="000000"/>
          <w:sz w:val="28"/>
        </w:rPr>
        <w:t>
      10. Уполномоченный орган прекращает проведение начатой на основании заявления резидента или гражданина Республики Казахстан процедуры взаимного согласования с компетентным органом иностранного государства в следующих случаях:</w:t>
      </w:r>
      <w:r>
        <w:br/>
      </w:r>
      <w:r>
        <w:rPr>
          <w:rFonts w:ascii="Times New Roman"/>
          <w:b w:val="false"/>
          <w:i w:val="false"/>
          <w:color w:val="000000"/>
          <w:sz w:val="28"/>
        </w:rPr>
        <w:t>
      1) представления резидентом или гражданином Республики Казахстан заявления о прекращении проведения процедуры взаимного согласования;</w:t>
      </w:r>
      <w:r>
        <w:br/>
      </w:r>
      <w:r>
        <w:rPr>
          <w:rFonts w:ascii="Times New Roman"/>
          <w:b w:val="false"/>
          <w:i w:val="false"/>
          <w:color w:val="000000"/>
          <w:sz w:val="28"/>
        </w:rPr>
        <w:t>
      2) выявления в ходе проведения процедуры взаимного согласования факта предоставления резидентом или гражданином Республики Казахстан недостоверной информации;</w:t>
      </w:r>
      <w:r>
        <w:br/>
      </w:r>
      <w:r>
        <w:rPr>
          <w:rFonts w:ascii="Times New Roman"/>
          <w:b w:val="false"/>
          <w:i w:val="false"/>
          <w:color w:val="000000"/>
          <w:sz w:val="28"/>
        </w:rPr>
        <w:t>
      3) непредставления резидентом или гражданином Республики Казахстан в ходе проведения процедуры взаимного согласования документов, предусмотренных пунктом 3 настоящей статьи.</w:t>
      </w:r>
      <w:r>
        <w:br/>
      </w:r>
      <w:r>
        <w:rPr>
          <w:rFonts w:ascii="Times New Roman"/>
          <w:b w:val="false"/>
          <w:i w:val="false"/>
          <w:color w:val="000000"/>
          <w:sz w:val="28"/>
        </w:rPr>
        <w:t>
      11. Уполномоченный орган направляет резиденту или гражданину Республики Казахстан в письменной форме информацию о решении, принятом по итогам проведения процедуры взаимного согласования, по почте заказным письмом в течение семи рабочих дней со дня получения окончательного ответа по вопросу налогообложения доходов такого резидента или гражданина Республики Казахстан от компетентного органа иностранного государства на запрос уполномоченного органа.</w:t>
      </w:r>
      <w:r>
        <w:br/>
      </w:r>
      <w:r>
        <w:rPr>
          <w:rFonts w:ascii="Times New Roman"/>
          <w:b w:val="false"/>
          <w:i w:val="false"/>
          <w:color w:val="000000"/>
          <w:sz w:val="28"/>
        </w:rPr>
        <w:t xml:space="preserve">
      12. Лицо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по вопросу определения статуса резидентства. </w:t>
      </w:r>
      <w:r>
        <w:br/>
      </w:r>
      <w:r>
        <w:rPr>
          <w:rFonts w:ascii="Times New Roman"/>
          <w:b w:val="false"/>
          <w:i w:val="false"/>
          <w:color w:val="000000"/>
          <w:sz w:val="28"/>
        </w:rPr>
        <w:t>
      Заявление представляется таким лицом в уполномоченный орган с приложением документов, указанных в подпункте 2) пункта 2 настоящей статьи и подпунктах 1), 2) и 3) пункта 3 статьи 225 настоящего Кодекса.</w:t>
      </w:r>
      <w:r>
        <w:br/>
      </w:r>
      <w:r>
        <w:rPr>
          <w:rFonts w:ascii="Times New Roman"/>
          <w:b w:val="false"/>
          <w:i w:val="false"/>
          <w:color w:val="000000"/>
          <w:sz w:val="28"/>
        </w:rPr>
        <w:t>
      В целях настоящего пункта применяется порядок проведения процедуры взаимного согласования, предусмотренный пунктами 1 - 11 настоящей статьи.</w:t>
      </w:r>
      <w:r>
        <w:br/>
      </w:r>
      <w:r>
        <w:rPr>
          <w:rFonts w:ascii="Times New Roman"/>
          <w:b w:val="false"/>
          <w:i w:val="false"/>
          <w:color w:val="000000"/>
          <w:sz w:val="28"/>
        </w:rPr>
        <w:t>
      13. Решение, принятое по итогам процедуры взаимного согласования, проведенной на основании запроса компетентного органа иностранного государства, направляется уполномоченным органом в письменной форме в налоговый орган, направивший налогоплательщику одно из уведомлений, указанных в подпунктах 2) и 8) пункта 2 статьи 607 настоящего Кодекса, в связи с которым нерезидент указанного государства инициировал проведение такой процедуры.</w:t>
      </w:r>
      <w:r>
        <w:br/>
      </w:r>
      <w:r>
        <w:rPr>
          <w:rFonts w:ascii="Times New Roman"/>
          <w:b w:val="false"/>
          <w:i w:val="false"/>
          <w:color w:val="000000"/>
          <w:sz w:val="28"/>
        </w:rPr>
        <w:t>
      Решение, вынесенное по итогам процедуры взаимного согласования в порядке, установленном настоящей статьей, обязательно для исполнения налоговыми органами.";</w:t>
      </w:r>
      <w:r>
        <w:br/>
      </w:r>
      <w:r>
        <w:rPr>
          <w:rFonts w:ascii="Times New Roman"/>
          <w:b w:val="false"/>
          <w:i w:val="false"/>
          <w:color w:val="000000"/>
          <w:sz w:val="28"/>
        </w:rPr>
        <w:t>
      96) </w:t>
      </w:r>
      <w:r>
        <w:rPr>
          <w:rFonts w:ascii="Times New Roman"/>
          <w:b w:val="false"/>
          <w:i w:val="false"/>
          <w:color w:val="000000"/>
          <w:sz w:val="28"/>
        </w:rPr>
        <w:t>главу 27</w:t>
      </w:r>
      <w:r>
        <w:rPr>
          <w:rFonts w:ascii="Times New Roman"/>
          <w:b w:val="false"/>
          <w:i w:val="false"/>
          <w:color w:val="000000"/>
          <w:sz w:val="28"/>
        </w:rPr>
        <w:t xml:space="preserve"> дополнить статьей 227-1 следующего содержания:</w:t>
      </w:r>
      <w:r>
        <w:br/>
      </w:r>
      <w:r>
        <w:rPr>
          <w:rFonts w:ascii="Times New Roman"/>
          <w:b w:val="false"/>
          <w:i w:val="false"/>
          <w:color w:val="000000"/>
          <w:sz w:val="28"/>
        </w:rPr>
        <w:t>
      "Статья 227-1. Порядок возврата подоходного налога, удержанного</w:t>
      </w:r>
      <w:r>
        <w:br/>
      </w:r>
      <w:r>
        <w:rPr>
          <w:rFonts w:ascii="Times New Roman"/>
          <w:b w:val="false"/>
          <w:i w:val="false"/>
          <w:color w:val="000000"/>
          <w:sz w:val="28"/>
        </w:rPr>
        <w:t>
                     у источника выплаты с дохода резидента в виде</w:t>
      </w:r>
      <w:r>
        <w:br/>
      </w:r>
      <w:r>
        <w:rPr>
          <w:rFonts w:ascii="Times New Roman"/>
          <w:b w:val="false"/>
          <w:i w:val="false"/>
          <w:color w:val="000000"/>
          <w:sz w:val="28"/>
        </w:rPr>
        <w:t>
                     дивидендов по акциям, являющимся базовым активом</w:t>
      </w:r>
      <w:r>
        <w:br/>
      </w:r>
      <w:r>
        <w:rPr>
          <w:rFonts w:ascii="Times New Roman"/>
          <w:b w:val="false"/>
          <w:i w:val="false"/>
          <w:color w:val="000000"/>
          <w:sz w:val="28"/>
        </w:rPr>
        <w:t>
                     депозитарных расписок</w:t>
      </w:r>
    </w:p>
    <w:bookmarkEnd w:id="16"/>
    <w:bookmarkStart w:name="z456" w:id="17"/>
    <w:p>
      <w:pPr>
        <w:spacing w:after="0"/>
        <w:ind w:left="0"/>
        <w:jc w:val="both"/>
      </w:pP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освободить или применить ставку подоходного налога, предусмотренную настоящим Кодексом для резидентов, при одновременном выполнении следующих условий:</w:t>
      </w:r>
      <w:r>
        <w:br/>
      </w:r>
      <w:r>
        <w:rPr>
          <w:rFonts w:ascii="Times New Roman"/>
          <w:b w:val="false"/>
          <w:i w:val="false"/>
          <w:color w:val="000000"/>
          <w:sz w:val="28"/>
        </w:rPr>
        <w:t>
      1) наличия списка держателей депозитарных расписок, содержащих:</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наименования и реквизиты документов, удостоверяющих личность физических лиц, или номера и даты государственных регистраций юридических лиц.</w:t>
      </w:r>
      <w:r>
        <w:br/>
      </w:r>
      <w:r>
        <w:rPr>
          <w:rFonts w:ascii="Times New Roman"/>
          <w:b w:val="false"/>
          <w:i w:val="false"/>
          <w:color w:val="000000"/>
          <w:sz w:val="28"/>
        </w:rPr>
        <w:t>
      Список держателей депозитарных расписок составляется следующими лицами:</w:t>
      </w:r>
      <w:r>
        <w:br/>
      </w: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акции, являющейся базовым активом депозитарных расписок, и такой организацией;</w:t>
      </w:r>
      <w:r>
        <w:br/>
      </w:r>
      <w:r>
        <w:rPr>
          <w:rFonts w:ascii="Times New Roman"/>
          <w:b w:val="false"/>
          <w:i w:val="false"/>
          <w:color w:val="000000"/>
          <w:sz w:val="28"/>
        </w:rPr>
        <w:t>
      или</w:t>
      </w:r>
      <w:r>
        <w:br/>
      </w:r>
      <w:r>
        <w:rPr>
          <w:rFonts w:ascii="Times New Roman"/>
          <w:b w:val="false"/>
          <w:i w:val="false"/>
          <w:color w:val="000000"/>
          <w:sz w:val="28"/>
        </w:rPr>
        <w:t>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акции, являющейся базовым активом депозитарных расписок, и такой организацией;</w:t>
      </w:r>
      <w:r>
        <w:br/>
      </w:r>
      <w:r>
        <w:rPr>
          <w:rFonts w:ascii="Times New Roman"/>
          <w:b w:val="false"/>
          <w:i w:val="false"/>
          <w:color w:val="000000"/>
          <w:sz w:val="28"/>
        </w:rPr>
        <w:t>
      2) свидетельство налогоплательщика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При этом свидетельство налогоплательщика Республики Казахстан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свидетельства налогоплательщика Республики Казахстан - резидента. Копия такого документа представляется в течение трех календарных дней с даты представления налоговой отчетности, срок представления которой наступает после представления 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3. В случае неприменения налоговым агентом положений настоящего Кодекса при выплате 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Сумма удержанного подоходного налога подлежит перечислению в срок, установленный подпунктом 1) пункта 1 статьи 195 настоящего Кодекса.</w:t>
      </w:r>
      <w:r>
        <w:br/>
      </w:r>
      <w:r>
        <w:rPr>
          <w:rFonts w:ascii="Times New Roman"/>
          <w:b w:val="false"/>
          <w:i w:val="false"/>
          <w:color w:val="000000"/>
          <w:sz w:val="28"/>
        </w:rPr>
        <w:t>
      4. Окончательный (фактический) получатель дохода - резидент имеет право на возврат излишне удержанного подоходного налога у источника выплаты в соответствии с настоящим Кодексом в случае перечисления налоговым агентом в бюджет подоходного налога, удержанного с доходов такого резидента.</w:t>
      </w:r>
      <w:r>
        <w:br/>
      </w:r>
      <w:r>
        <w:rPr>
          <w:rFonts w:ascii="Times New Roman"/>
          <w:b w:val="false"/>
          <w:i w:val="false"/>
          <w:color w:val="000000"/>
          <w:sz w:val="28"/>
        </w:rPr>
        <w:t>
      При этом 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акции, являющиеся базовым активом депозитарных расписок;</w:t>
      </w:r>
      <w:r>
        <w:br/>
      </w:r>
      <w:r>
        <w:rPr>
          <w:rFonts w:ascii="Times New Roman"/>
          <w:b w:val="false"/>
          <w:i w:val="false"/>
          <w:color w:val="000000"/>
          <w:sz w:val="28"/>
        </w:rPr>
        <w:t>
      2) свидетельства налогоплательщика Республики Казахстан за период, в котором им получен доход в виде дивидендов.</w:t>
      </w:r>
      <w:r>
        <w:br/>
      </w:r>
      <w:r>
        <w:rPr>
          <w:rFonts w:ascii="Times New Roman"/>
          <w:b w:val="false"/>
          <w:i w:val="false"/>
          <w:color w:val="000000"/>
          <w:sz w:val="28"/>
        </w:rPr>
        <w:t xml:space="preserve">
      Документы, указанные в настоящем пункте, представляются 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w:t>
      </w:r>
      <w:r>
        <w:br/>
      </w:r>
      <w:r>
        <w:rPr>
          <w:rFonts w:ascii="Times New Roman"/>
          <w:b w:val="false"/>
          <w:i w:val="false"/>
          <w:color w:val="000000"/>
          <w:sz w:val="28"/>
        </w:rPr>
        <w:t xml:space="preserve">
      При этом возврат резиденту излишне удержанного подоходного налога производится налоговым агентом. </w:t>
      </w:r>
      <w:r>
        <w:br/>
      </w: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ставки налога, предусмотренной для резидентов, или освобождения от налогообложения за налоговый период, в котором произведены удержание и перечисление подоходного налога с доходов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97)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подпункта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экспорт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16) следующего содержания:</w:t>
      </w:r>
      <w:r>
        <w:br/>
      </w:r>
      <w:r>
        <w:rPr>
          <w:rFonts w:ascii="Times New Roman"/>
          <w:b w:val="false"/>
          <w:i w:val="false"/>
          <w:color w:val="000000"/>
          <w:sz w:val="28"/>
        </w:rPr>
        <w:t>
      "16) получение вкладчиком (клиентом) суммы вознаграждения, начисленной и (или) выплаченной ему по договорам банковского счета и (или) банковского вклада.";</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пункт 7</w:t>
      </w:r>
      <w:r>
        <w:rPr>
          <w:rFonts w:ascii="Times New Roman"/>
          <w:b w:val="false"/>
          <w:i w:val="false"/>
          <w:color w:val="000000"/>
          <w:sz w:val="28"/>
        </w:rPr>
        <w:t xml:space="preserve"> статьи 238 изложить в следующей редакции:</w:t>
      </w:r>
      <w:r>
        <w:br/>
      </w:r>
      <w:r>
        <w:rPr>
          <w:rFonts w:ascii="Times New Roman"/>
          <w:b w:val="false"/>
          <w:i w:val="false"/>
          <w:color w:val="000000"/>
          <w:sz w:val="28"/>
        </w:rPr>
        <w:t>
      "7. Если иное не установлено настоящим пунктом, в размер облагаемого оборота включаются суммы акциза по подакцизным товарам.</w:t>
      </w:r>
      <w:r>
        <w:br/>
      </w:r>
      <w:r>
        <w:rPr>
          <w:rFonts w:ascii="Times New Roman"/>
          <w:b w:val="false"/>
          <w:i w:val="false"/>
          <w:color w:val="000000"/>
          <w:sz w:val="28"/>
        </w:rPr>
        <w:t>
      В размер облагаемого оборота не включается сумма акциза при соблюдении одновременно следующих условий:</w:t>
      </w:r>
      <w:r>
        <w:br/>
      </w:r>
      <w:r>
        <w:rPr>
          <w:rFonts w:ascii="Times New Roman"/>
          <w:b w:val="false"/>
          <w:i w:val="false"/>
          <w:color w:val="000000"/>
          <w:sz w:val="28"/>
        </w:rPr>
        <w:t>
      1) товар является продуктом переработки, указанным в подпункте 5) статьи 279 настоящего Кодекса, произведенным из сырой нефти, переданной на давальческой основе переработчику;</w:t>
      </w:r>
      <w:r>
        <w:br/>
      </w:r>
      <w:r>
        <w:rPr>
          <w:rFonts w:ascii="Times New Roman"/>
          <w:b w:val="false"/>
          <w:i w:val="false"/>
          <w:color w:val="000000"/>
          <w:sz w:val="28"/>
        </w:rPr>
        <w:t>
      2) уплата суммы акциза осуществлена лицом, который произвел подакцизный товар, указанный в подпункте 5) статьи 279 настоящего Кодекса, из сырой нефти, переданной ему на давальческой основе.";</w:t>
      </w:r>
      <w:r>
        <w:br/>
      </w:r>
      <w:r>
        <w:rPr>
          <w:rFonts w:ascii="Times New Roman"/>
          <w:b w:val="false"/>
          <w:i w:val="false"/>
          <w:color w:val="000000"/>
          <w:sz w:val="28"/>
        </w:rPr>
        <w:t>
</w:t>
      </w:r>
      <w:r>
        <w:rPr>
          <w:rFonts w:ascii="Times New Roman"/>
          <w:b w:val="false"/>
          <w:i w:val="false"/>
          <w:color w:val="000000"/>
          <w:sz w:val="28"/>
        </w:rPr>
        <w:t>
      99) в </w:t>
      </w:r>
      <w:r>
        <w:rPr>
          <w:rFonts w:ascii="Times New Roman"/>
          <w:b w:val="false"/>
          <w:i w:val="false"/>
          <w:color w:val="000000"/>
          <w:sz w:val="28"/>
        </w:rPr>
        <w:t>статье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1 слова "после завершения налогового периода" заменить словами "с начала налогового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"с применением ставки налога на добавленную стоимость, действующей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подпункт 2)</w:t>
      </w:r>
      <w:r>
        <w:rPr>
          <w:rFonts w:ascii="Times New Roman"/>
          <w:b w:val="false"/>
          <w:i w:val="false"/>
          <w:color w:val="000000"/>
          <w:sz w:val="28"/>
        </w:rPr>
        <w:t xml:space="preserve"> пункта 6 статьи 241 изложить в следующей редакции:</w:t>
      </w:r>
      <w:r>
        <w:br/>
      </w:r>
      <w:r>
        <w:rPr>
          <w:rFonts w:ascii="Times New Roman"/>
          <w:b w:val="false"/>
          <w:i w:val="false"/>
          <w:color w:val="000000"/>
          <w:sz w:val="28"/>
        </w:rPr>
        <w:t>
      "2) стоимость работ, услуг, указанных в пункте 1 настоящей статьи, включена в таможенную стоимость импортируемых товаров, определяемую в соответствии с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подпункт 10)</w:t>
      </w:r>
      <w:r>
        <w:rPr>
          <w:rFonts w:ascii="Times New Roman"/>
          <w:b w:val="false"/>
          <w:i w:val="false"/>
          <w:color w:val="000000"/>
          <w:sz w:val="28"/>
        </w:rPr>
        <w:t xml:space="preserve"> статьи 248 после слов "(сливу-наливу)," дополнить словами "перестановке вагонов на тележки или колесные пары другой ширины колеи при пересечении таможенной границы таможенного союза,";</w:t>
      </w:r>
      <w:r>
        <w:br/>
      </w:r>
      <w:r>
        <w:rPr>
          <w:rFonts w:ascii="Times New Roman"/>
          <w:b w:val="false"/>
          <w:i w:val="false"/>
          <w:color w:val="000000"/>
          <w:sz w:val="28"/>
        </w:rPr>
        <w:t>
</w:t>
      </w:r>
      <w:r>
        <w:rPr>
          <w:rFonts w:ascii="Times New Roman"/>
          <w:b w:val="false"/>
          <w:i w:val="false"/>
          <w:color w:val="000000"/>
          <w:sz w:val="28"/>
        </w:rPr>
        <w:t>
      102) в </w:t>
      </w:r>
      <w:r>
        <w:rPr>
          <w:rFonts w:ascii="Times New Roman"/>
          <w:b w:val="false"/>
          <w:i w:val="false"/>
          <w:color w:val="000000"/>
          <w:sz w:val="28"/>
        </w:rPr>
        <w:t>статье 250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пункта 2 слова "в уставном капитале предприятия"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"долями участия в юридическом лице любой организационно-правовой формы, консорциумах", "долей участия в юридическом лице любой организационно-правовой формы, консорциумах" заменить соответственно словами "реализации доли участия", "доли участия";</w:t>
      </w:r>
      <w:r>
        <w:br/>
      </w:r>
      <w:r>
        <w:rPr>
          <w:rFonts w:ascii="Times New Roman"/>
          <w:b w:val="false"/>
          <w:i w:val="false"/>
          <w:color w:val="000000"/>
          <w:sz w:val="28"/>
        </w:rPr>
        <w:t>
</w:t>
      </w:r>
      <w:r>
        <w:rPr>
          <w:rFonts w:ascii="Times New Roman"/>
          <w:b w:val="false"/>
          <w:i w:val="false"/>
          <w:color w:val="000000"/>
          <w:sz w:val="28"/>
        </w:rPr>
        <w:t>
      103)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254 и в части первой подпункта 7) пункта 1 статьи 255 слова "лекарств-субстанций" заменить словами "лекарственных субстанций";</w:t>
      </w:r>
      <w:r>
        <w:br/>
      </w:r>
      <w:r>
        <w:rPr>
          <w:rFonts w:ascii="Times New Roman"/>
          <w:b w:val="false"/>
          <w:i w:val="false"/>
          <w:color w:val="000000"/>
          <w:sz w:val="28"/>
        </w:rPr>
        <w:t>
</w:t>
      </w:r>
      <w:r>
        <w:rPr>
          <w:rFonts w:ascii="Times New Roman"/>
          <w:b w:val="false"/>
          <w:i w:val="false"/>
          <w:color w:val="000000"/>
          <w:sz w:val="28"/>
        </w:rPr>
        <w:t>
      104)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256 слова "статьей 241" заменить словами "статьями 241 и 276-20";</w:t>
      </w:r>
      <w:r>
        <w:br/>
      </w:r>
      <w:r>
        <w:rPr>
          <w:rFonts w:ascii="Times New Roman"/>
          <w:b w:val="false"/>
          <w:i w:val="false"/>
          <w:color w:val="000000"/>
          <w:sz w:val="28"/>
        </w:rPr>
        <w:t>
</w:t>
      </w:r>
      <w:r>
        <w:rPr>
          <w:rFonts w:ascii="Times New Roman"/>
          <w:b w:val="false"/>
          <w:i w:val="false"/>
          <w:color w:val="000000"/>
          <w:sz w:val="28"/>
        </w:rPr>
        <w:t>
      105) </w:t>
      </w:r>
      <w:r>
        <w:rPr>
          <w:rFonts w:ascii="Times New Roman"/>
          <w:b w:val="false"/>
          <w:i w:val="false"/>
          <w:color w:val="000000"/>
          <w:sz w:val="28"/>
        </w:rPr>
        <w:t>статью 257</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Сумма налога на добавленную стоимость не подлежит отнесению в зачет в следующих случаях:</w:t>
      </w:r>
      <w:r>
        <w:br/>
      </w:r>
      <w:r>
        <w:rPr>
          <w:rFonts w:ascii="Times New Roman"/>
          <w:b w:val="false"/>
          <w:i w:val="false"/>
          <w:color w:val="000000"/>
          <w:sz w:val="28"/>
        </w:rPr>
        <w:t>
      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признанным судом действительными;</w:t>
      </w:r>
      <w:r>
        <w:br/>
      </w:r>
      <w:r>
        <w:rPr>
          <w:rFonts w:ascii="Times New Roman"/>
          <w:b w:val="false"/>
          <w:i w:val="false"/>
          <w:color w:val="000000"/>
          <w:sz w:val="28"/>
        </w:rPr>
        <w:t>
      2) по сделке (сделкам), признанной (признанным) судом совершенной (совершенным) субъектом частного предпринимательства без намерения осуществлять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106) подпункты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258 исключить;</w:t>
      </w:r>
      <w:r>
        <w:br/>
      </w:r>
      <w:r>
        <w:rPr>
          <w:rFonts w:ascii="Times New Roman"/>
          <w:b w:val="false"/>
          <w:i w:val="false"/>
          <w:color w:val="000000"/>
          <w:sz w:val="28"/>
        </w:rPr>
        <w:t>
</w:t>
      </w:r>
      <w:r>
        <w:rPr>
          <w:rFonts w:ascii="Times New Roman"/>
          <w:b w:val="false"/>
          <w:i w:val="false"/>
          <w:color w:val="000000"/>
          <w:sz w:val="28"/>
        </w:rPr>
        <w:t>
      107) </w:t>
      </w:r>
      <w:r>
        <w:rPr>
          <w:rFonts w:ascii="Times New Roman"/>
          <w:b w:val="false"/>
          <w:i w:val="false"/>
          <w:color w:val="000000"/>
          <w:sz w:val="28"/>
        </w:rPr>
        <w:t>статью 259</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Корректировка, предусмотренная настоящей статьей, производится по ставке налога на добавленную стоимость, указанной в счете-фактуре, выписанном поставщиком товаров, работ, услуг при совершении оборота по реализации товаров, работ, услуг, по которым производится корректировка.";</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пункт 6</w:t>
      </w:r>
      <w:r>
        <w:rPr>
          <w:rFonts w:ascii="Times New Roman"/>
          <w:b w:val="false"/>
          <w:i w:val="false"/>
          <w:color w:val="000000"/>
          <w:sz w:val="28"/>
        </w:rPr>
        <w:t xml:space="preserve"> статьи 262 изложить в следующей редакции:</w:t>
      </w:r>
      <w:r>
        <w:br/>
      </w:r>
      <w:r>
        <w:rPr>
          <w:rFonts w:ascii="Times New Roman"/>
          <w:b w:val="false"/>
          <w:i w:val="false"/>
          <w:color w:val="000000"/>
          <w:sz w:val="28"/>
        </w:rPr>
        <w:t>
      "6. Плательщики налога на добавленную стоимость, использующие раздельный метод отнесения в зачет, при определении суммы налога на добавленную стоимость, подлежащего отнесению в зачет по товарам, работам, услугам, используемым одновременно для целей облагаемых и необлагаемых оборотов, имеют право на применение удельного веса облагаемого оборота в общем обороте.";</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адрес поставщика и получателя товаров, работ, услуг без указания почтового индекса;";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отношении индивидуальных предпринимателей, являющихся поставщиками или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налогу на добавленную стоимость;</w:t>
      </w:r>
      <w:r>
        <w:br/>
      </w: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свидетельстве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w:t>
      </w: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дарения или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w:t>
      </w:r>
      <w:r>
        <w:br/>
      </w:r>
      <w:r>
        <w:rPr>
          <w:rFonts w:ascii="Times New Roman"/>
          <w:b w:val="false"/>
          <w:i w:val="false"/>
          <w:color w:val="000000"/>
          <w:sz w:val="28"/>
        </w:rPr>
        <w:t>
</w:t>
      </w:r>
      <w:r>
        <w:rPr>
          <w:rFonts w:ascii="Times New Roman"/>
          <w:b w:val="false"/>
          <w:i w:val="false"/>
          <w:color w:val="000000"/>
          <w:sz w:val="28"/>
        </w:rPr>
        <w:t>
      110) в </w:t>
      </w:r>
      <w:r>
        <w:rPr>
          <w:rFonts w:ascii="Times New Roman"/>
          <w:b w:val="false"/>
          <w:i w:val="false"/>
          <w:color w:val="000000"/>
          <w:sz w:val="28"/>
        </w:rPr>
        <w:t>статье 267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"Организации" заменить словами "Юридические лица";</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Совокупный годовой доход, применяемый для целей настоящей статьи, определяется:</w:t>
      </w:r>
      <w:r>
        <w:br/>
      </w:r>
      <w:r>
        <w:rPr>
          <w:rFonts w:ascii="Times New Roman"/>
          <w:b w:val="false"/>
          <w:i w:val="false"/>
          <w:color w:val="000000"/>
          <w:sz w:val="28"/>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2)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6. В случае если по итогам текущего налогового периода, условия, установленные подпунктом 1) пункта 2 настоящей статьи, не выполнены, налогоплательщик обязан:</w:t>
      </w:r>
      <w:r>
        <w:br/>
      </w:r>
      <w:r>
        <w:rPr>
          <w:rFonts w:ascii="Times New Roman"/>
          <w:b w:val="false"/>
          <w:i w:val="false"/>
          <w:color w:val="000000"/>
          <w:sz w:val="28"/>
        </w:rPr>
        <w:t>
      1) исчислить налог на добавленную стоимость в порядке, установленном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налогу на добавленную стоимость за налоговые периоды, в которых налог на добавленную стоимость подлежит исчислению в соответствии со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пункт 3</w:t>
      </w:r>
      <w:r>
        <w:rPr>
          <w:rFonts w:ascii="Times New Roman"/>
          <w:b w:val="false"/>
          <w:i w:val="false"/>
          <w:color w:val="000000"/>
          <w:sz w:val="28"/>
        </w:rPr>
        <w:t xml:space="preserve"> статьи 268 изложить в следующей редакции:</w:t>
      </w:r>
      <w:r>
        <w:br/>
      </w:r>
      <w:r>
        <w:rPr>
          <w:rFonts w:ascii="Times New Roman"/>
          <w:b w:val="false"/>
          <w:i w:val="false"/>
          <w:color w:val="000000"/>
          <w:sz w:val="28"/>
        </w:rPr>
        <w:t>
      "3. При импорте товаров на территорию Республики Казахстан для личного пользования, перемещаемых через таможенную границу таможенного союза физическими лицами в порядке и на условиях, установленных таможенным законодательством таможенного союза и (или) Республики Казахстан, уплата налога на добавленную стоимость осуществляется путем уплаты таможенных пошлин, налогов по единым ставкам таможенных пошлин, налогов или в виде совокупного таможенного платежа.</w:t>
      </w:r>
      <w:r>
        <w:br/>
      </w:r>
      <w:r>
        <w:rPr>
          <w:rFonts w:ascii="Times New Roman"/>
          <w:b w:val="false"/>
          <w:i w:val="false"/>
          <w:color w:val="000000"/>
          <w:sz w:val="28"/>
        </w:rPr>
        <w:t>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112) в </w:t>
      </w:r>
      <w:r>
        <w:rPr>
          <w:rFonts w:ascii="Times New Roman"/>
          <w:b w:val="false"/>
          <w:i w:val="false"/>
          <w:color w:val="000000"/>
          <w:sz w:val="28"/>
        </w:rPr>
        <w:t>статье 270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"Обязательство по представлению декларации по налогу на добавленную стоимость не распространяется на лиц, указанных в подпункте 2) пункта 1 статьи 228 настоящего Кодекса, по которым не произведена постановка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"Одновременно" заменить словами "Если иное не предусмотрено статьей 68 настоящего Кодекса, одновременно";</w:t>
      </w:r>
      <w:r>
        <w:br/>
      </w:r>
      <w:r>
        <w:rPr>
          <w:rFonts w:ascii="Times New Roman"/>
          <w:b w:val="false"/>
          <w:i w:val="false"/>
          <w:color w:val="000000"/>
          <w:sz w:val="28"/>
        </w:rPr>
        <w:t>
</w:t>
      </w:r>
      <w:r>
        <w:rPr>
          <w:rFonts w:ascii="Times New Roman"/>
          <w:b w:val="false"/>
          <w:i w:val="false"/>
          <w:color w:val="000000"/>
          <w:sz w:val="28"/>
        </w:rPr>
        <w:t>
      113) в </w:t>
      </w:r>
      <w:r>
        <w:rPr>
          <w:rFonts w:ascii="Times New Roman"/>
          <w:b w:val="false"/>
          <w:i w:val="false"/>
          <w:color w:val="000000"/>
          <w:sz w:val="28"/>
        </w:rPr>
        <w:t>статье 271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"Плательщик" заменить словами "Если иное не установлено настоящей статьей, плательщик";</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снятия плательщика налога на добавленную стоимость с регистрационного учета по налогу на добавленную стоимость в соответствии с пунктами 1 и 4 статьи 571 настоящего Кодекса уплата налога на добавленную стоимость, отраженного в ликвидационной декларации по налогу на добавленную стоимость, производится по месту нахождения плательщика налога на добавленную стоимость не позднее десяти календарных дней со дня представления в налоговый орган такой декларации.</w:t>
      </w:r>
      <w:r>
        <w:br/>
      </w:r>
      <w:r>
        <w:rPr>
          <w:rFonts w:ascii="Times New Roman"/>
          <w:b w:val="false"/>
          <w:i w:val="false"/>
          <w:color w:val="000000"/>
          <w:sz w:val="28"/>
        </w:rPr>
        <w:t>
      В случае, если срок уплаты налога на добавленную стоимость, отраженного в декларации по налогу на добавленную стоимость, представленной за налоговый период, предшествующий налоговому периоду, за который представлена ликвидационная декларация по такому налогу, наступает после истечения срока, указанного в части первой настоящего пункта, уплата налога производится не позднее десяти календарных дней со дня представления в налоговый орган ликвидационной декларации.";</w:t>
      </w:r>
      <w:r>
        <w:br/>
      </w:r>
      <w:r>
        <w:rPr>
          <w:rFonts w:ascii="Times New Roman"/>
          <w:b w:val="false"/>
          <w:i w:val="false"/>
          <w:color w:val="000000"/>
          <w:sz w:val="28"/>
        </w:rPr>
        <w:t>
</w:t>
      </w:r>
      <w:r>
        <w:rPr>
          <w:rFonts w:ascii="Times New Roman"/>
          <w:b w:val="false"/>
          <w:i w:val="false"/>
          <w:color w:val="000000"/>
          <w:sz w:val="28"/>
        </w:rPr>
        <w:t>
      114) в </w:t>
      </w:r>
      <w:r>
        <w:rPr>
          <w:rFonts w:ascii="Times New Roman"/>
          <w:b w:val="false"/>
          <w:i w:val="false"/>
          <w:color w:val="000000"/>
          <w:sz w:val="28"/>
        </w:rPr>
        <w:t>подпункте 2)</w:t>
      </w:r>
      <w:r>
        <w:rPr>
          <w:rFonts w:ascii="Times New Roman"/>
          <w:b w:val="false"/>
          <w:i w:val="false"/>
          <w:color w:val="000000"/>
          <w:sz w:val="28"/>
        </w:rPr>
        <w:t xml:space="preserve"> статьи 276-2: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после слов "лица-резидента" дополнить словами "на основании соответствующего решения такого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десятый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"частные нотариусы, частные судебные исполнители, адвокаты,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r>
        <w:br/>
      </w:r>
      <w:r>
        <w:rPr>
          <w:rFonts w:ascii="Times New Roman"/>
          <w:b w:val="false"/>
          <w:i w:val="false"/>
          <w:color w:val="000000"/>
          <w:sz w:val="28"/>
        </w:rPr>
        <w:t>
</w:t>
      </w:r>
      <w:r>
        <w:rPr>
          <w:rFonts w:ascii="Times New Roman"/>
          <w:b w:val="false"/>
          <w:i w:val="false"/>
          <w:color w:val="000000"/>
          <w:sz w:val="28"/>
        </w:rPr>
        <w:t>
      115) в </w:t>
      </w:r>
      <w:r>
        <w:rPr>
          <w:rFonts w:ascii="Times New Roman"/>
          <w:b w:val="false"/>
          <w:i w:val="false"/>
          <w:color w:val="000000"/>
          <w:sz w:val="28"/>
        </w:rPr>
        <w:t>пункте 2</w:t>
      </w:r>
      <w:r>
        <w:rPr>
          <w:rFonts w:ascii="Times New Roman"/>
          <w:b w:val="false"/>
          <w:i w:val="false"/>
          <w:color w:val="000000"/>
          <w:sz w:val="28"/>
        </w:rPr>
        <w:t xml:space="preserve"> статьи 276-5:</w:t>
      </w:r>
      <w:r>
        <w:br/>
      </w:r>
      <w:r>
        <w:rPr>
          <w:rFonts w:ascii="Times New Roman"/>
          <w:b w:val="false"/>
          <w:i w:val="false"/>
          <w:color w:val="000000"/>
          <w:sz w:val="28"/>
        </w:rPr>
        <w:t>
</w:t>
      </w:r>
      <w:r>
        <w:rPr>
          <w:rFonts w:ascii="Times New Roman"/>
          <w:b w:val="false"/>
          <w:i w:val="false"/>
          <w:color w:val="000000"/>
          <w:sz w:val="28"/>
        </w:rPr>
        <w:t>
      в абзаце первом слова "Республики Казахстан" заменить словами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подпункта 1)</w:t>
      </w:r>
      <w:r>
        <w:rPr>
          <w:rFonts w:ascii="Times New Roman"/>
          <w:b w:val="false"/>
          <w:i w:val="false"/>
          <w:color w:val="000000"/>
          <w:sz w:val="28"/>
        </w:rPr>
        <w:t xml:space="preserve"> слова "Республики Казахстан" заменить словами "этого государства";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подпункта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"Республики Казахстан" заменить словами "этого государства";</w:t>
      </w:r>
      <w:r>
        <w:br/>
      </w:r>
      <w:r>
        <w:rPr>
          <w:rFonts w:ascii="Times New Roman"/>
          <w:b w:val="false"/>
          <w:i w:val="false"/>
          <w:color w:val="000000"/>
          <w:sz w:val="28"/>
        </w:rPr>
        <w:t>
</w:t>
      </w:r>
      <w:r>
        <w:rPr>
          <w:rFonts w:ascii="Times New Roman"/>
          <w:b w:val="false"/>
          <w:i w:val="false"/>
          <w:color w:val="000000"/>
          <w:sz w:val="28"/>
        </w:rPr>
        <w:t>
      после слова "основаниях" дополнить словами "движимого имущества 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в абзаце первом части первой </w:t>
      </w:r>
      <w:r>
        <w:rPr>
          <w:rFonts w:ascii="Times New Roman"/>
          <w:b w:val="false"/>
          <w:i w:val="false"/>
          <w:color w:val="000000"/>
          <w:sz w:val="28"/>
        </w:rPr>
        <w:t>подпункта 4)</w:t>
      </w:r>
      <w:r>
        <w:rPr>
          <w:rFonts w:ascii="Times New Roman"/>
          <w:b w:val="false"/>
          <w:i w:val="false"/>
          <w:color w:val="000000"/>
          <w:sz w:val="28"/>
        </w:rPr>
        <w:t xml:space="preserve"> и в части первой </w:t>
      </w:r>
      <w:r>
        <w:rPr>
          <w:rFonts w:ascii="Times New Roman"/>
          <w:b w:val="false"/>
          <w:i w:val="false"/>
          <w:color w:val="000000"/>
          <w:sz w:val="28"/>
        </w:rPr>
        <w:t>подпункта 5)</w:t>
      </w:r>
      <w:r>
        <w:rPr>
          <w:rFonts w:ascii="Times New Roman"/>
          <w:b w:val="false"/>
          <w:i w:val="false"/>
          <w:color w:val="000000"/>
          <w:sz w:val="28"/>
        </w:rPr>
        <w:t xml:space="preserve"> слова "Республики Казахстан" заменить словами "этого государства";</w:t>
      </w:r>
      <w:r>
        <w:br/>
      </w:r>
      <w:r>
        <w:rPr>
          <w:rFonts w:ascii="Times New Roman"/>
          <w:b w:val="false"/>
          <w:i w:val="false"/>
          <w:color w:val="000000"/>
          <w:sz w:val="28"/>
        </w:rPr>
        <w:t>
</w:t>
      </w:r>
      <w:r>
        <w:rPr>
          <w:rFonts w:ascii="Times New Roman"/>
          <w:b w:val="false"/>
          <w:i w:val="false"/>
          <w:color w:val="000000"/>
          <w:sz w:val="28"/>
        </w:rPr>
        <w:t>
      116) в </w:t>
      </w:r>
      <w:r>
        <w:rPr>
          <w:rFonts w:ascii="Times New Roman"/>
          <w:b w:val="false"/>
          <w:i w:val="false"/>
          <w:color w:val="000000"/>
          <w:sz w:val="28"/>
        </w:rPr>
        <w:t>пункте 2</w:t>
      </w:r>
      <w:r>
        <w:rPr>
          <w:rFonts w:ascii="Times New Roman"/>
          <w:b w:val="false"/>
          <w:i w:val="false"/>
          <w:color w:val="000000"/>
          <w:sz w:val="28"/>
        </w:rPr>
        <w:t xml:space="preserve"> статьи 276-6:</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"Если иное не установлено настоящим пунктом для целей настоящей главы датой принятия на учет импортированных товаров является:</w:t>
      </w:r>
      <w:r>
        <w:br/>
      </w:r>
      <w:r>
        <w:rPr>
          <w:rFonts w:ascii="Times New Roman"/>
          <w:b w:val="false"/>
          <w:i w:val="false"/>
          <w:color w:val="000000"/>
          <w:sz w:val="28"/>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дата ввоза таких товаров на территорию Республики Казахстан.</w:t>
      </w:r>
      <w:r>
        <w:br/>
      </w:r>
      <w:r>
        <w:rPr>
          <w:rFonts w:ascii="Times New Roman"/>
          <w:b w:val="false"/>
          <w:i w:val="false"/>
          <w:color w:val="000000"/>
          <w:sz w:val="28"/>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r>
        <w:br/>
      </w:r>
      <w:r>
        <w:rPr>
          <w:rFonts w:ascii="Times New Roman"/>
          <w:b w:val="false"/>
          <w:i w:val="false"/>
          <w:color w:val="000000"/>
          <w:sz w:val="28"/>
        </w:rPr>
        <w:t>
      Для целей настоящего пункта датой ввоза товаров на территорию Республики Казахстан является:</w:t>
      </w:r>
      <w:r>
        <w:br/>
      </w:r>
      <w:r>
        <w:rPr>
          <w:rFonts w:ascii="Times New Roman"/>
          <w:b w:val="false"/>
          <w:i w:val="false"/>
          <w:color w:val="000000"/>
          <w:sz w:val="28"/>
        </w:rPr>
        <w:t>
      при перевозке товаров воздушными или морскими судами - дата ввоза в аэропорт или порт, расположенных на территории Республики Казахстан;</w:t>
      </w:r>
      <w:r>
        <w:br/>
      </w:r>
      <w:r>
        <w:rPr>
          <w:rFonts w:ascii="Times New Roman"/>
          <w:b w:val="false"/>
          <w:i w:val="false"/>
          <w:color w:val="000000"/>
          <w:sz w:val="28"/>
        </w:rPr>
        <w:t>
      при перевозке товаров в международном автомобильном сообщении - дата пересечения Государственной границы Республики Казахстан.</w:t>
      </w:r>
      <w:r>
        <w:br/>
      </w:r>
      <w:r>
        <w:rPr>
          <w:rFonts w:ascii="Times New Roman"/>
          <w:b w:val="false"/>
          <w:i w:val="false"/>
          <w:color w:val="000000"/>
          <w:sz w:val="28"/>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w:t>
      </w:r>
      <w:r>
        <w:br/>
      </w:r>
      <w:r>
        <w:rPr>
          <w:rFonts w:ascii="Times New Roman"/>
          <w:b w:val="false"/>
          <w:i w:val="false"/>
          <w:color w:val="000000"/>
          <w:sz w:val="28"/>
        </w:rPr>
        <w:t>
      при перевозке товаров в международном и межгосударственном сообщении железнодорожным транспортом - дата ввоза на первый приграничный пункт пропуска (станция), установленный Правительством Республики Казахстан;</w:t>
      </w:r>
      <w:r>
        <w:br/>
      </w:r>
      <w:r>
        <w:rPr>
          <w:rFonts w:ascii="Times New Roman"/>
          <w:b w:val="false"/>
          <w:i w:val="false"/>
          <w:color w:val="000000"/>
          <w:sz w:val="28"/>
        </w:rPr>
        <w:t>
      при транспортировке товаров по системе магистральных трубопроводов или по линиям электропередачи - дата ввоза на пункт сдачи товаров.</w:t>
      </w:r>
      <w:r>
        <w:br/>
      </w:r>
      <w:r>
        <w:rPr>
          <w:rFonts w:ascii="Times New Roman"/>
          <w:b w:val="false"/>
          <w:i w:val="false"/>
          <w:color w:val="000000"/>
          <w:sz w:val="28"/>
        </w:rPr>
        <w:t>
      При отсутствии сведений о дате ввоза товаров на территорию Республики Казахстан датой принятия на учет импортированных товаров является дата, указанная в подпункте 1) части второй настоящего пункта.</w:t>
      </w:r>
      <w:r>
        <w:br/>
      </w:r>
      <w:r>
        <w:rPr>
          <w:rFonts w:ascii="Times New Roman"/>
          <w:b w:val="false"/>
          <w:i w:val="false"/>
          <w:color w:val="000000"/>
          <w:sz w:val="28"/>
        </w:rPr>
        <w:t>
      При отсутствии признания (отражения)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дата, указанная в подпункте 2)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в части третьей слова "Для лиц" заменить словами "В иных случаях, не указанных в частях второй - седьмой настоящего пункта, а также для лиц";</w:t>
      </w:r>
      <w:r>
        <w:br/>
      </w:r>
      <w:r>
        <w:rPr>
          <w:rFonts w:ascii="Times New Roman"/>
          <w:b w:val="false"/>
          <w:i w:val="false"/>
          <w:color w:val="000000"/>
          <w:sz w:val="28"/>
        </w:rPr>
        <w:t>
</w:t>
      </w:r>
      <w:r>
        <w:rPr>
          <w:rFonts w:ascii="Times New Roman"/>
          <w:b w:val="false"/>
          <w:i w:val="false"/>
          <w:color w:val="000000"/>
          <w:sz w:val="28"/>
        </w:rPr>
        <w:t>
      117) в </w:t>
      </w:r>
      <w:r>
        <w:rPr>
          <w:rFonts w:ascii="Times New Roman"/>
          <w:b w:val="false"/>
          <w:i w:val="false"/>
          <w:color w:val="000000"/>
          <w:sz w:val="28"/>
        </w:rPr>
        <w:t>статьи 276-8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второй пункта 2:</w:t>
      </w:r>
      <w:r>
        <w:br/>
      </w:r>
      <w:r>
        <w:rPr>
          <w:rFonts w:ascii="Times New Roman"/>
          <w:b w:val="false"/>
          <w:i w:val="false"/>
          <w:color w:val="000000"/>
          <w:sz w:val="28"/>
        </w:rPr>
        <w:t>
</w:t>
      </w:r>
      <w:r>
        <w:rPr>
          <w:rFonts w:ascii="Times New Roman"/>
          <w:b w:val="false"/>
          <w:i w:val="false"/>
          <w:color w:val="000000"/>
          <w:sz w:val="28"/>
        </w:rPr>
        <w:t>
      абзац первый части первой дополнить словами "(с представлением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отсутствия в представленных документах расчетов по расходам, указанным в настоящем подпункте, до иного места ввоза товаров, в стоимость товаров включается вся сумма расходов, указанных в представленных документах.";</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"при перевозке товаров в международном автомобильном сообщении - автомобильный пункт пропуска через Государственную границу Республики Казахстан, установленный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r>
        <w:br/>
      </w:r>
      <w:r>
        <w:rPr>
          <w:rFonts w:ascii="Times New Roman"/>
          <w:b w:val="false"/>
          <w:i w:val="false"/>
          <w:color w:val="000000"/>
          <w:sz w:val="28"/>
        </w:rPr>
        <w:t>
</w:t>
      </w:r>
      <w:r>
        <w:rPr>
          <w:rFonts w:ascii="Times New Roman"/>
          <w:b w:val="false"/>
          <w:i w:val="false"/>
          <w:color w:val="000000"/>
          <w:sz w:val="28"/>
        </w:rPr>
        <w:t>
      118) в </w:t>
      </w:r>
      <w:r>
        <w:rPr>
          <w:rFonts w:ascii="Times New Roman"/>
          <w:b w:val="false"/>
          <w:i w:val="false"/>
          <w:color w:val="000000"/>
          <w:sz w:val="28"/>
        </w:rPr>
        <w:t>статье 276-11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"товаросопроводительные документы" заменить словами "копии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слова "товаросопроводительные документы" заменить словами "копии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слова "товаросопроводительные документы" заменить словами "копии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слова "товаросопроводительные документы" заменить словами "копии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слова "товаросопроводительные документы" заменить словами "копии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000000"/>
          <w:sz w:val="28"/>
        </w:rPr>
        <w:t>
      119) в </w:t>
      </w:r>
      <w:r>
        <w:rPr>
          <w:rFonts w:ascii="Times New Roman"/>
          <w:b w:val="false"/>
          <w:i w:val="false"/>
          <w:color w:val="000000"/>
          <w:sz w:val="28"/>
        </w:rPr>
        <w:t>статье 276-15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Освобождается от налога на добавленную стоимость импорт товаров, предусмотренных подпунктами 1), 3) - 12) пункта 1 статьи 255 настоящего Кодекса.</w:t>
      </w:r>
      <w:r>
        <w:br/>
      </w:r>
      <w:r>
        <w:rPr>
          <w:rFonts w:ascii="Times New Roman"/>
          <w:b w:val="false"/>
          <w:i w:val="false"/>
          <w:color w:val="000000"/>
          <w:sz w:val="28"/>
        </w:rPr>
        <w:t>
      Порядок освобождения от налога на добавленную стоимость импорта товаров в рамках таможенного союза, указанных в части первой настоящего пункта,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120) в </w:t>
      </w:r>
      <w:r>
        <w:rPr>
          <w:rFonts w:ascii="Times New Roman"/>
          <w:b w:val="false"/>
          <w:i w:val="false"/>
          <w:color w:val="000000"/>
          <w:sz w:val="28"/>
        </w:rPr>
        <w:t>статье 276-20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после слова "наличии)" дополнить словами "либо иных лиц, уполномоченных на то по решению налогоплательщика";</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девятую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Декларация по косвенным налогам по импортированным товарам считается непредставленной в налоговые органы в случаях, указанных в пункте 5 статьи 584 настоящего Кодекса, а также в случае непредставления документов, указанных в подпункте 1) части второй пункта 3 настоящей статьи.";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w:t>
      </w:r>
      <w:r>
        <w:rPr>
          <w:rFonts w:ascii="Times New Roman"/>
          <w:b w:val="false"/>
          <w:i w:val="false"/>
          <w:color w:val="000000"/>
          <w:sz w:val="28"/>
        </w:rPr>
        <w:t xml:space="preserve"> после слова "условий" дополнить словами "части второй";</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пункт 5</w:t>
      </w:r>
      <w:r>
        <w:rPr>
          <w:rFonts w:ascii="Times New Roman"/>
          <w:b w:val="false"/>
          <w:i w:val="false"/>
          <w:color w:val="000000"/>
          <w:sz w:val="28"/>
        </w:rPr>
        <w:t xml:space="preserve"> статьи 276-22 исключить;</w:t>
      </w:r>
      <w:r>
        <w:br/>
      </w:r>
      <w:r>
        <w:rPr>
          <w:rFonts w:ascii="Times New Roman"/>
          <w:b w:val="false"/>
          <w:i w:val="false"/>
          <w:color w:val="000000"/>
          <w:sz w:val="28"/>
        </w:rPr>
        <w:t>
</w:t>
      </w:r>
      <w:r>
        <w:rPr>
          <w:rFonts w:ascii="Times New Roman"/>
          <w:b w:val="false"/>
          <w:i w:val="false"/>
          <w:color w:val="000000"/>
          <w:sz w:val="28"/>
        </w:rPr>
        <w:t>
      122) </w:t>
      </w:r>
      <w:r>
        <w:rPr>
          <w:rFonts w:ascii="Times New Roman"/>
          <w:b w:val="false"/>
          <w:i w:val="false"/>
          <w:color w:val="000000"/>
          <w:sz w:val="28"/>
        </w:rPr>
        <w:t>абзац шестой</w:t>
      </w:r>
      <w:r>
        <w:rPr>
          <w:rFonts w:ascii="Times New Roman"/>
          <w:b w:val="false"/>
          <w:i w:val="false"/>
          <w:color w:val="000000"/>
          <w:sz w:val="28"/>
        </w:rPr>
        <w:t xml:space="preserve"> подпункта 1) пункта 1 статьи 281 изложить в следующей редакции:</w:t>
      </w:r>
      <w:r>
        <w:br/>
      </w:r>
      <w:r>
        <w:rPr>
          <w:rFonts w:ascii="Times New Roman"/>
          <w:b w:val="false"/>
          <w:i w:val="false"/>
          <w:color w:val="000000"/>
          <w:sz w:val="28"/>
        </w:rPr>
        <w:t>
      "использование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r>
        <w:br/>
      </w:r>
      <w:r>
        <w:rPr>
          <w:rFonts w:ascii="Times New Roman"/>
          <w:b w:val="false"/>
          <w:i w:val="false"/>
          <w:color w:val="000000"/>
          <w:sz w:val="28"/>
        </w:rPr>
        <w:t>
</w:t>
      </w:r>
      <w:r>
        <w:rPr>
          <w:rFonts w:ascii="Times New Roman"/>
          <w:b w:val="false"/>
          <w:i w:val="false"/>
          <w:color w:val="000000"/>
          <w:sz w:val="28"/>
        </w:rPr>
        <w:t>
      123) в </w:t>
      </w:r>
      <w:r>
        <w:rPr>
          <w:rFonts w:ascii="Times New Roman"/>
          <w:b w:val="false"/>
          <w:i w:val="false"/>
          <w:color w:val="000000"/>
          <w:sz w:val="28"/>
        </w:rPr>
        <w:t>статье 287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сфере оптовой реализации относятся также:</w:t>
      </w:r>
      <w:r>
        <w:br/>
      </w:r>
      <w:r>
        <w:rPr>
          <w:rFonts w:ascii="Times New Roman"/>
          <w:b w:val="false"/>
          <w:i w:val="false"/>
          <w:color w:val="000000"/>
          <w:sz w:val="28"/>
        </w:rPr>
        <w:t>
      1) отгрузка бензина (за исключением авиационного) и дизельного топлива структурным подразделениям для дальнейшей реализации;</w:t>
      </w:r>
      <w:r>
        <w:br/>
      </w:r>
      <w:r>
        <w:rPr>
          <w:rFonts w:ascii="Times New Roman"/>
          <w:b w:val="false"/>
          <w:i w:val="false"/>
          <w:color w:val="000000"/>
          <w:sz w:val="28"/>
        </w:rPr>
        <w:t>
      2) передача производителем нефтепродуктов, изготовленных из давальческого сырья и материалов, бензина (за исключением авиационного) и дизельного топлива, за исключением случаев, указанных в подпункте 1) пункта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реализация, а также передача производителем нефтепродуктов, изготовленных из давальческого сырья и материалов, бензина (за исключением авиационного) и дизельного топлива лицам для их производственных нужд;";</w:t>
      </w:r>
      <w:r>
        <w:br/>
      </w:r>
      <w:r>
        <w:rPr>
          <w:rFonts w:ascii="Times New Roman"/>
          <w:b w:val="false"/>
          <w:i w:val="false"/>
          <w:color w:val="000000"/>
          <w:sz w:val="28"/>
        </w:rPr>
        <w:t>
</w:t>
      </w:r>
      <w:r>
        <w:rPr>
          <w:rFonts w:ascii="Times New Roman"/>
          <w:b w:val="false"/>
          <w:i w:val="false"/>
          <w:color w:val="000000"/>
          <w:sz w:val="28"/>
        </w:rPr>
        <w:t>
      124) в </w:t>
      </w:r>
      <w:r>
        <w:rPr>
          <w:rFonts w:ascii="Times New Roman"/>
          <w:b w:val="false"/>
          <w:i w:val="false"/>
          <w:color w:val="000000"/>
          <w:sz w:val="28"/>
        </w:rPr>
        <w:t>подпункте 1)</w:t>
      </w:r>
      <w:r>
        <w:rPr>
          <w:rFonts w:ascii="Times New Roman"/>
          <w:b w:val="false"/>
          <w:i w:val="false"/>
          <w:color w:val="000000"/>
          <w:sz w:val="28"/>
        </w:rPr>
        <w:t xml:space="preserve"> статьи 300 слова "в пункте 2 статьи 308" заменить словами "в пункте 1 статьи 308-1";</w:t>
      </w:r>
      <w:r>
        <w:br/>
      </w:r>
      <w:r>
        <w:rPr>
          <w:rFonts w:ascii="Times New Roman"/>
          <w:b w:val="false"/>
          <w:i w:val="false"/>
          <w:color w:val="000000"/>
          <w:sz w:val="28"/>
        </w:rPr>
        <w:t>
</w:t>
      </w:r>
      <w:r>
        <w:rPr>
          <w:rFonts w:ascii="Times New Roman"/>
          <w:b w:val="false"/>
          <w:i w:val="false"/>
          <w:color w:val="000000"/>
          <w:sz w:val="28"/>
        </w:rPr>
        <w:t>
      125) часть первую </w:t>
      </w:r>
      <w:r>
        <w:rPr>
          <w:rFonts w:ascii="Times New Roman"/>
          <w:b w:val="false"/>
          <w:i w:val="false"/>
          <w:color w:val="000000"/>
          <w:sz w:val="28"/>
        </w:rPr>
        <w:t>статьи 313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контракт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126) в </w:t>
      </w:r>
      <w:r>
        <w:rPr>
          <w:rFonts w:ascii="Times New Roman"/>
          <w:b w:val="false"/>
          <w:i w:val="false"/>
          <w:color w:val="000000"/>
          <w:sz w:val="28"/>
        </w:rPr>
        <w:t>статье 314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"и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абзац седьмой после слова "сырья" дополнить словами "и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за исключением контрактов на добычу природного газа, указанного в подпункте 1-1) пункта 2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"газа - исходя" заменить словами "газа, за исключением природного газа, указанного в подпункте 1-1) настоящего пункта, - исходя";</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для природного газа по контракту на недропользование, которым предусмотрены обязательства недропользователя о минимальном объеме поставки добытого природного газа на внутренний рынок Республики Казахстан по цене, определяемой Правительством Республики Казахстан, - по следующей формуле:</w:t>
      </w:r>
      <w:r>
        <w:br/>
      </w:r>
      <w:r>
        <w:rPr>
          <w:rFonts w:ascii="Times New Roman"/>
          <w:b w:val="false"/>
          <w:i w:val="false"/>
          <w:color w:val="000000"/>
          <w:sz w:val="28"/>
        </w:rPr>
        <w:t>
      С = V</w:t>
      </w:r>
      <w:r>
        <w:rPr>
          <w:rFonts w:ascii="Times New Roman"/>
          <w:b w:val="false"/>
          <w:i w:val="false"/>
          <w:color w:val="000000"/>
          <w:vertAlign w:val="subscript"/>
        </w:rPr>
        <w:t>1</w:t>
      </w:r>
      <w:r>
        <w:rPr>
          <w:rFonts w:ascii="Times New Roman"/>
          <w:b w:val="false"/>
          <w:i w:val="false"/>
          <w:color w:val="000000"/>
          <w:sz w:val="28"/>
        </w:rPr>
        <w:t xml:space="preserve"> * Ц</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Ц</w:t>
      </w:r>
      <w:r>
        <w:rPr>
          <w:rFonts w:ascii="Times New Roman"/>
          <w:b w:val="false"/>
          <w:i w:val="false"/>
          <w:color w:val="000000"/>
          <w:vertAlign w:val="subscript"/>
        </w:rPr>
        <w:t>2</w:t>
      </w: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подлежащего реализации на внутреннем рынке Республики Казахстан;</w:t>
      </w:r>
      <w:r>
        <w:br/>
      </w: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за исключением V</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Ц</w:t>
      </w:r>
      <w:r>
        <w:rPr>
          <w:rFonts w:ascii="Times New Roman"/>
          <w:b w:val="false"/>
          <w:i w:val="false"/>
          <w:color w:val="000000"/>
          <w:vertAlign w:val="subscript"/>
        </w:rPr>
        <w:t>1</w:t>
      </w:r>
      <w:r>
        <w:rPr>
          <w:rFonts w:ascii="Times New Roman"/>
          <w:b w:val="false"/>
          <w:i w:val="false"/>
          <w:color w:val="000000"/>
          <w:sz w:val="28"/>
        </w:rPr>
        <w:t xml:space="preserve"> - цена, определяемая Правительством Республики Казахстан;</w:t>
      </w:r>
      <w:r>
        <w:br/>
      </w:r>
      <w:r>
        <w:rPr>
          <w:rFonts w:ascii="Times New Roman"/>
          <w:b w:val="false"/>
          <w:i w:val="false"/>
          <w:color w:val="000000"/>
          <w:sz w:val="28"/>
        </w:rPr>
        <w:t>
      Ц</w:t>
      </w:r>
      <w:r>
        <w:rPr>
          <w:rFonts w:ascii="Times New Roman"/>
          <w:b w:val="false"/>
          <w:i w:val="false"/>
          <w:color w:val="000000"/>
          <w:vertAlign w:val="subscript"/>
        </w:rPr>
        <w:t>2</w:t>
      </w:r>
      <w:r>
        <w:rPr>
          <w:rFonts w:ascii="Times New Roman"/>
          <w:b w:val="false"/>
          <w:i w:val="false"/>
          <w:color w:val="000000"/>
          <w:sz w:val="28"/>
        </w:rPr>
        <w:t xml:space="preserve"> - среднеарифметическое значение котировок цены природного газа, определяемое в соответствии с подпунктом 1) настоящего пункта;</w:t>
      </w:r>
      <w:r>
        <w:br/>
      </w:r>
      <w:r>
        <w:rPr>
          <w:rFonts w:ascii="Times New Roman"/>
          <w:b w:val="false"/>
          <w:i w:val="false"/>
          <w:color w:val="000000"/>
          <w:sz w:val="28"/>
        </w:rPr>
        <w:t>
      С</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 xml:space="preserve">1 </w:t>
      </w:r>
      <w:r>
        <w:rPr>
          <w:rFonts w:ascii="Times New Roman"/>
          <w:b w:val="false"/>
          <w:i w:val="false"/>
          <w:color w:val="000000"/>
          <w:sz w:val="28"/>
        </w:rPr>
        <w:t>* Ц</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Ц</w:t>
      </w:r>
      <w:r>
        <w:rPr>
          <w:rFonts w:ascii="Times New Roman"/>
          <w:b w:val="false"/>
          <w:i w:val="false"/>
          <w:color w:val="000000"/>
          <w:vertAlign w:val="subscript"/>
        </w:rPr>
        <w:t>2</w:t>
      </w: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r>
        <w:br/>
      </w: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за исключением V</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Ц</w:t>
      </w:r>
      <w:r>
        <w:rPr>
          <w:rFonts w:ascii="Times New Roman"/>
          <w:b w:val="false"/>
          <w:i w:val="false"/>
          <w:color w:val="000000"/>
          <w:vertAlign w:val="subscript"/>
        </w:rPr>
        <w:t>1</w:t>
      </w:r>
      <w:r>
        <w:rPr>
          <w:rFonts w:ascii="Times New Roman"/>
          <w:b w:val="false"/>
          <w:i w:val="false"/>
          <w:color w:val="000000"/>
          <w:sz w:val="28"/>
        </w:rPr>
        <w:t xml:space="preserve"> - цена, определяемая Правительством Республики Казахстан;</w:t>
      </w:r>
      <w:r>
        <w:br/>
      </w:r>
      <w:r>
        <w:rPr>
          <w:rFonts w:ascii="Times New Roman"/>
          <w:b w:val="false"/>
          <w:i w:val="false"/>
          <w:color w:val="000000"/>
          <w:sz w:val="28"/>
        </w:rPr>
        <w:t>
      Ц</w:t>
      </w:r>
      <w:r>
        <w:rPr>
          <w:rFonts w:ascii="Times New Roman"/>
          <w:b w:val="false"/>
          <w:i w:val="false"/>
          <w:color w:val="000000"/>
          <w:vertAlign w:val="subscript"/>
        </w:rPr>
        <w:t>2</w:t>
      </w:r>
      <w:r>
        <w:rPr>
          <w:rFonts w:ascii="Times New Roman"/>
          <w:b w:val="false"/>
          <w:i w:val="false"/>
          <w:color w:val="000000"/>
          <w:sz w:val="28"/>
        </w:rPr>
        <w:t xml:space="preserve"> - среднеарифметическое значение котировок цены природного газа, определяемое в соответствии с подпунктом 1) настоящего пункта;";</w:t>
      </w:r>
      <w:r>
        <w:br/>
      </w:r>
      <w:r>
        <w:rPr>
          <w:rFonts w:ascii="Times New Roman"/>
          <w:b w:val="false"/>
          <w:i w:val="false"/>
          <w:color w:val="000000"/>
          <w:sz w:val="28"/>
        </w:rPr>
        <w:t>
</w:t>
      </w:r>
      <w:r>
        <w:rPr>
          <w:rFonts w:ascii="Times New Roman"/>
          <w:b w:val="false"/>
          <w:i w:val="false"/>
          <w:color w:val="000000"/>
          <w:sz w:val="28"/>
        </w:rPr>
        <w:t>
      127)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330 слова "в пункте 2 статьи 308" заменить словами "в пункте 1 статьи 308-1";</w:t>
      </w:r>
      <w:r>
        <w:br/>
      </w:r>
      <w:r>
        <w:rPr>
          <w:rFonts w:ascii="Times New Roman"/>
          <w:b w:val="false"/>
          <w:i w:val="false"/>
          <w:color w:val="000000"/>
          <w:sz w:val="28"/>
        </w:rPr>
        <w:t>
</w:t>
      </w:r>
      <w:r>
        <w:rPr>
          <w:rFonts w:ascii="Times New Roman"/>
          <w:b w:val="false"/>
          <w:i w:val="false"/>
          <w:color w:val="000000"/>
          <w:sz w:val="28"/>
        </w:rPr>
        <w:t>
      128) в </w:t>
      </w:r>
      <w:r>
        <w:rPr>
          <w:rFonts w:ascii="Times New Roman"/>
          <w:b w:val="false"/>
          <w:i w:val="false"/>
          <w:color w:val="000000"/>
          <w:sz w:val="28"/>
        </w:rPr>
        <w:t>статье 332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дополнить частью второй следующего содержания:</w:t>
      </w:r>
      <w:r>
        <w:br/>
      </w:r>
      <w:r>
        <w:rPr>
          <w:rFonts w:ascii="Times New Roman"/>
          <w:b w:val="false"/>
          <w:i w:val="false"/>
          <w:color w:val="000000"/>
          <w:sz w:val="28"/>
        </w:rPr>
        <w:t>
      "Природным газом, использованным на собственные производственные нужды, признается природный газ:</w:t>
      </w:r>
      <w:r>
        <w:br/>
      </w:r>
      <w:r>
        <w:rPr>
          <w:rFonts w:ascii="Times New Roman"/>
          <w:b w:val="false"/>
          <w:i w:val="false"/>
          <w:color w:val="000000"/>
          <w:sz w:val="28"/>
        </w:rPr>
        <w:t>
      использованный недропользователем при проведении операций по недропользованию в качестве топлива при подготовке нефти;</w:t>
      </w:r>
      <w:r>
        <w:br/>
      </w:r>
      <w:r>
        <w:rPr>
          <w:rFonts w:ascii="Times New Roman"/>
          <w:b w:val="false"/>
          <w:i w:val="false"/>
          <w:color w:val="000000"/>
          <w:sz w:val="28"/>
        </w:rPr>
        <w:t>
      для котельных производственного и коммунально-бытового назначения;</w:t>
      </w:r>
      <w:r>
        <w:br/>
      </w:r>
      <w:r>
        <w:rPr>
          <w:rFonts w:ascii="Times New Roman"/>
          <w:b w:val="false"/>
          <w:i w:val="false"/>
          <w:color w:val="000000"/>
          <w:sz w:val="28"/>
        </w:rPr>
        <w:t>
      для подогрева нефти на устье скважин и при транспортировке;</w:t>
      </w:r>
      <w:r>
        <w:br/>
      </w:r>
      <w:r>
        <w:rPr>
          <w:rFonts w:ascii="Times New Roman"/>
          <w:b w:val="false"/>
          <w:i w:val="false"/>
          <w:color w:val="000000"/>
          <w:sz w:val="28"/>
        </w:rPr>
        <w:t>
      для выработки электроэнергии;</w:t>
      </w:r>
      <w:r>
        <w:br/>
      </w:r>
      <w:r>
        <w:rPr>
          <w:rFonts w:ascii="Times New Roman"/>
          <w:b w:val="false"/>
          <w:i w:val="false"/>
          <w:color w:val="000000"/>
          <w:sz w:val="28"/>
        </w:rPr>
        <w:t>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4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 закачиваемому обратно в недра" заменить словами "в объеме, закачиваемом обратно в недра с целью увеличения коэффициента извлекаемости нефти, предусмотренном утвержденными проектными документами";</w:t>
      </w:r>
      <w:r>
        <w:br/>
      </w:r>
      <w:r>
        <w:rPr>
          <w:rFonts w:ascii="Times New Roman"/>
          <w:b w:val="false"/>
          <w:i w:val="false"/>
          <w:color w:val="000000"/>
          <w:sz w:val="28"/>
        </w:rPr>
        <w:t>
</w:t>
      </w:r>
      <w:r>
        <w:rPr>
          <w:rFonts w:ascii="Times New Roman"/>
          <w:b w:val="false"/>
          <w:i w:val="false"/>
          <w:color w:val="000000"/>
          <w:sz w:val="28"/>
        </w:rPr>
        <w:t>
      129) в </w:t>
      </w:r>
      <w:r>
        <w:rPr>
          <w:rFonts w:ascii="Times New Roman"/>
          <w:b w:val="false"/>
          <w:i w:val="false"/>
          <w:color w:val="000000"/>
          <w:sz w:val="28"/>
        </w:rPr>
        <w:t>статье 346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 всему тексту слова "в пункте 2 статьи 308" заменить словами "в пункте 1 статьи 308-1";</w:t>
      </w:r>
      <w:r>
        <w:br/>
      </w:r>
      <w:r>
        <w:rPr>
          <w:rFonts w:ascii="Times New Roman"/>
          <w:b w:val="false"/>
          <w:i w:val="false"/>
          <w:color w:val="000000"/>
          <w:sz w:val="28"/>
        </w:rPr>
        <w:t>
</w:t>
      </w:r>
      <w:r>
        <w:rPr>
          <w:rFonts w:ascii="Times New Roman"/>
          <w:b w:val="false"/>
          <w:i w:val="false"/>
          <w:color w:val="000000"/>
          <w:sz w:val="28"/>
        </w:rPr>
        <w:t>
      слова "недропользователь", "недропользователем", "Недропользователь" заменить соответственно словами "налогоплательщик", "налогоплательщиком", "Налогоплательщик";</w:t>
      </w:r>
      <w:r>
        <w:br/>
      </w:r>
      <w:r>
        <w:rPr>
          <w:rFonts w:ascii="Times New Roman"/>
          <w:b w:val="false"/>
          <w:i w:val="false"/>
          <w:color w:val="000000"/>
          <w:sz w:val="28"/>
        </w:rPr>
        <w:t>
</w:t>
      </w:r>
      <w:r>
        <w:rPr>
          <w:rFonts w:ascii="Times New Roman"/>
          <w:b w:val="false"/>
          <w:i w:val="false"/>
          <w:color w:val="000000"/>
          <w:sz w:val="28"/>
        </w:rPr>
        <w:t>
      130)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347-1 слова "в пункте 2 статьи 308" заменить словами "в пункте 1 статьи 308-1";</w:t>
      </w:r>
      <w:r>
        <w:br/>
      </w:r>
      <w:r>
        <w:rPr>
          <w:rFonts w:ascii="Times New Roman"/>
          <w:b w:val="false"/>
          <w:i w:val="false"/>
          <w:color w:val="000000"/>
          <w:sz w:val="28"/>
        </w:rPr>
        <w:t>
</w:t>
      </w:r>
      <w:r>
        <w:rPr>
          <w:rFonts w:ascii="Times New Roman"/>
          <w:b w:val="false"/>
          <w:i w:val="false"/>
          <w:color w:val="000000"/>
          <w:sz w:val="28"/>
        </w:rPr>
        <w:t>
      131) </w:t>
      </w:r>
      <w:r>
        <w:rPr>
          <w:rFonts w:ascii="Times New Roman"/>
          <w:b w:val="false"/>
          <w:i w:val="false"/>
          <w:color w:val="000000"/>
          <w:sz w:val="28"/>
        </w:rPr>
        <w:t>пункт 2</w:t>
      </w:r>
      <w:r>
        <w:rPr>
          <w:rFonts w:ascii="Times New Roman"/>
          <w:b w:val="false"/>
          <w:i w:val="false"/>
          <w:color w:val="000000"/>
          <w:sz w:val="28"/>
        </w:rPr>
        <w:t xml:space="preserve"> статьи 355 изложить в следующей редакции:</w:t>
      </w:r>
      <w:r>
        <w:br/>
      </w:r>
      <w:r>
        <w:rPr>
          <w:rFonts w:ascii="Times New Roman"/>
          <w:b w:val="false"/>
          <w:i w:val="false"/>
          <w:color w:val="000000"/>
          <w:sz w:val="28"/>
        </w:rPr>
        <w:t>
      "2. Юридическое лицо-резидент своим решением вправе признать плательщиком социального налога свое структурное подразделение по расходам работодателя, выплачиваемым (подлежащим выплате) в виде доходов работникам таких структурных подразделений.</w:t>
      </w:r>
      <w:r>
        <w:br/>
      </w:r>
      <w:r>
        <w:rPr>
          <w:rFonts w:ascii="Times New Roman"/>
          <w:b w:val="false"/>
          <w:i w:val="false"/>
          <w:color w:val="000000"/>
          <w:sz w:val="28"/>
        </w:rPr>
        <w:t>
      При этом решение юридического лица-резидента или отмена такого решения вводится в действие с начала квартала, следующего за кварталом, в котором принято такое решение.</w:t>
      </w:r>
      <w:r>
        <w:br/>
      </w:r>
      <w:r>
        <w:rPr>
          <w:rFonts w:ascii="Times New Roman"/>
          <w:b w:val="false"/>
          <w:i w:val="false"/>
          <w:color w:val="000000"/>
          <w:sz w:val="28"/>
        </w:rPr>
        <w:t>
      В случае если плательщиком социального налога признается вновь созданное структурное подразделение, то решение юридического лица-резидента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r>
        <w:br/>
      </w:r>
      <w:r>
        <w:rPr>
          <w:rFonts w:ascii="Times New Roman"/>
          <w:b w:val="false"/>
          <w:i w:val="false"/>
          <w:color w:val="000000"/>
          <w:sz w:val="28"/>
        </w:rPr>
        <w:t>
      Структурные подразделения, признанные по решению юридического лица-резидента самостоятельными плательщиками социального налога, для целей главы 19 настоящего Кодекса признаются налоговыми агентами по индивидуальному подоходному налогу.";</w:t>
      </w:r>
      <w:r>
        <w:br/>
      </w:r>
      <w:r>
        <w:rPr>
          <w:rFonts w:ascii="Times New Roman"/>
          <w:b w:val="false"/>
          <w:i w:val="false"/>
          <w:color w:val="000000"/>
          <w:sz w:val="28"/>
        </w:rPr>
        <w:t>
</w:t>
      </w:r>
      <w:r>
        <w:rPr>
          <w:rFonts w:ascii="Times New Roman"/>
          <w:b w:val="false"/>
          <w:i w:val="false"/>
          <w:color w:val="000000"/>
          <w:sz w:val="28"/>
        </w:rPr>
        <w:t>
      132) </w:t>
      </w:r>
      <w:r>
        <w:rPr>
          <w:rFonts w:ascii="Times New Roman"/>
          <w:b w:val="false"/>
          <w:i w:val="false"/>
          <w:color w:val="000000"/>
          <w:sz w:val="28"/>
        </w:rPr>
        <w:t>статью 357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 Объект налогообложения</w:t>
      </w:r>
    </w:p>
    <w:bookmarkEnd w:id="17"/>
    <w:bookmarkStart w:name="z561" w:id="18"/>
    <w:p>
      <w:pPr>
        <w:spacing w:after="0"/>
        <w:ind w:left="0"/>
        <w:jc w:val="both"/>
      </w:pPr>
      <w:r>
        <w:rPr>
          <w:rFonts w:ascii="Times New Roman"/>
          <w:b w:val="false"/>
          <w:i w:val="false"/>
          <w:color w:val="000000"/>
          <w:sz w:val="28"/>
        </w:rPr>
        <w:t>      1. Для плательщиков, указанных в подпунктах 1) и 2) пункта 1 статьи 355 настоящего Кодекса, объектом обложения социальным налогом является численность работников, включая самих плательщиков.</w:t>
      </w:r>
      <w:r>
        <w:br/>
      </w:r>
      <w:r>
        <w:rPr>
          <w:rFonts w:ascii="Times New Roman"/>
          <w:b w:val="false"/>
          <w:i w:val="false"/>
          <w:color w:val="000000"/>
          <w:sz w:val="28"/>
        </w:rPr>
        <w:t>
      2. Для плательщиков, указанных в подпунктах 3) и 4) пункта 1 и пункте 2 статьи 355 настоящего Кодекса, объектом налогообложения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 19), 20) и 21) пункта 1 статьи 192 настоящего Кодекса, а также доходы иностранного персонала, указанного в пункте 7 статьи 191 настоящего Кодекса, если иное не установлено настоящим пунктом.</w:t>
      </w:r>
      <w:r>
        <w:br/>
      </w:r>
      <w:r>
        <w:rPr>
          <w:rFonts w:ascii="Times New Roman"/>
          <w:b w:val="false"/>
          <w:i w:val="false"/>
          <w:color w:val="000000"/>
          <w:sz w:val="28"/>
        </w:rPr>
        <w:t>
      Не являются объектом обложения доходы, установленные в подпунктах 8), 10), 12), 17), 18), 24), 26), 27), 29) - 32), 34), 41) пункта 1 статьи 156 и подпункте 13) пункта 1 статьи 200-1 настоящего Кодекса, а также:</w:t>
      </w:r>
      <w:r>
        <w:br/>
      </w:r>
      <w:r>
        <w:rPr>
          <w:rFonts w:ascii="Times New Roman"/>
          <w:b w:val="false"/>
          <w:i w:val="false"/>
          <w:color w:val="000000"/>
          <w:sz w:val="28"/>
        </w:rPr>
        <w:t>
      1) выплаты, производимые за счет средств грантов;</w:t>
      </w:r>
      <w:r>
        <w:br/>
      </w:r>
      <w:r>
        <w:rPr>
          <w:rFonts w:ascii="Times New Roman"/>
          <w:b w:val="false"/>
          <w:i w:val="false"/>
          <w:color w:val="000000"/>
          <w:sz w:val="28"/>
        </w:rPr>
        <w:t>
      2) государственные премии, стипендии, учреждаемые Президентом Республики Казахстан, Правительством Республики Казахстан;</w:t>
      </w:r>
      <w:r>
        <w:br/>
      </w:r>
      <w:r>
        <w:rPr>
          <w:rFonts w:ascii="Times New Roman"/>
          <w:b w:val="false"/>
          <w:i w:val="false"/>
          <w:color w:val="000000"/>
          <w:sz w:val="28"/>
        </w:rPr>
        <w:t>
      3) денежные награды, присуждаемые за призовые места на спортивных соревнованиях, смотрах, конкурсах;</w:t>
      </w:r>
      <w:r>
        <w:br/>
      </w:r>
      <w:r>
        <w:rPr>
          <w:rFonts w:ascii="Times New Roman"/>
          <w:b w:val="false"/>
          <w:i w:val="false"/>
          <w:color w:val="000000"/>
          <w:sz w:val="28"/>
        </w:rPr>
        <w:t>
      4) компенсационные выплаты, выплачиваемые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5) компенсационные выплаты, выплачиваемые работодателем работникам за неиспользованный оплачиваемый ежегодный трудовой отпуск;</w:t>
      </w:r>
      <w:r>
        <w:br/>
      </w:r>
      <w:r>
        <w:rPr>
          <w:rFonts w:ascii="Times New Roman"/>
          <w:b w:val="false"/>
          <w:i w:val="false"/>
          <w:color w:val="000000"/>
          <w:sz w:val="28"/>
        </w:rPr>
        <w:t>
      6) обязательные пенсионные взносы работников в накопительные пенсионные фонды в соответствии с законодательством Республики Казахстан.</w:t>
      </w:r>
      <w:r>
        <w:br/>
      </w:r>
      <w:r>
        <w:rPr>
          <w:rFonts w:ascii="Times New Roman"/>
          <w:b w:val="false"/>
          <w:i w:val="false"/>
          <w:color w:val="000000"/>
          <w:sz w:val="28"/>
        </w:rPr>
        <w:t>
      3. В случае если объект обложения, определенный в соответствии с пунктом 2 настоящей статьи за календарный месяц, менее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обложения социальным налогом определяется исходя из такого минимального размера заработной платы.</w:t>
      </w:r>
      <w:r>
        <w:br/>
      </w:r>
      <w:r>
        <w:rPr>
          <w:rFonts w:ascii="Times New Roman"/>
          <w:b w:val="false"/>
          <w:i w:val="false"/>
          <w:color w:val="000000"/>
          <w:sz w:val="28"/>
        </w:rPr>
        <w:t>
      4. Положения подпункта 1) части второй пункта 2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w:t>
      </w:r>
      <w:r>
        <w:br/>
      </w:r>
      <w:r>
        <w:rPr>
          <w:rFonts w:ascii="Times New Roman"/>
          <w:b w:val="false"/>
          <w:i w:val="false"/>
          <w:color w:val="000000"/>
          <w:sz w:val="28"/>
        </w:rPr>
        <w:t>
      133) в </w:t>
      </w:r>
      <w:r>
        <w:rPr>
          <w:rFonts w:ascii="Times New Roman"/>
          <w:b w:val="false"/>
          <w:i w:val="false"/>
          <w:color w:val="000000"/>
          <w:sz w:val="28"/>
        </w:rPr>
        <w:t>пункте 2</w:t>
      </w:r>
      <w:r>
        <w:rPr>
          <w:rFonts w:ascii="Times New Roman"/>
          <w:b w:val="false"/>
          <w:i w:val="false"/>
          <w:color w:val="000000"/>
          <w:sz w:val="28"/>
        </w:rPr>
        <w:t xml:space="preserve"> статьи 359 цифру "4" заменить цифрой "1";</w:t>
      </w:r>
      <w:r>
        <w:br/>
      </w:r>
      <w:r>
        <w:rPr>
          <w:rFonts w:ascii="Times New Roman"/>
          <w:b w:val="false"/>
          <w:i w:val="false"/>
          <w:color w:val="000000"/>
          <w:sz w:val="28"/>
        </w:rPr>
        <w:t>
</w:t>
      </w:r>
      <w:r>
        <w:rPr>
          <w:rFonts w:ascii="Times New Roman"/>
          <w:b w:val="false"/>
          <w:i w:val="false"/>
          <w:color w:val="000000"/>
          <w:sz w:val="28"/>
        </w:rPr>
        <w:t>
      134)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361 слова "отчетный месяц", "следующий месяц" заменить соответственно словами "налоговый период", "следующий налоговый период";</w:t>
      </w:r>
      <w:r>
        <w:br/>
      </w:r>
      <w:r>
        <w:rPr>
          <w:rFonts w:ascii="Times New Roman"/>
          <w:b w:val="false"/>
          <w:i w:val="false"/>
          <w:color w:val="000000"/>
          <w:sz w:val="28"/>
        </w:rPr>
        <w:t>
</w:t>
      </w:r>
      <w:r>
        <w:rPr>
          <w:rFonts w:ascii="Times New Roman"/>
          <w:b w:val="false"/>
          <w:i w:val="false"/>
          <w:color w:val="000000"/>
          <w:sz w:val="28"/>
        </w:rPr>
        <w:t>
      135) </w:t>
      </w:r>
      <w:r>
        <w:rPr>
          <w:rFonts w:ascii="Times New Roman"/>
          <w:b w:val="false"/>
          <w:i w:val="false"/>
          <w:color w:val="000000"/>
          <w:sz w:val="28"/>
        </w:rPr>
        <w:t>пункт 4</w:t>
      </w:r>
      <w:r>
        <w:rPr>
          <w:rFonts w:ascii="Times New Roman"/>
          <w:b w:val="false"/>
          <w:i w:val="false"/>
          <w:color w:val="000000"/>
          <w:sz w:val="28"/>
        </w:rPr>
        <w:t xml:space="preserve"> статьи 365 исключить;</w:t>
      </w:r>
      <w:r>
        <w:br/>
      </w:r>
      <w:r>
        <w:rPr>
          <w:rFonts w:ascii="Times New Roman"/>
          <w:b w:val="false"/>
          <w:i w:val="false"/>
          <w:color w:val="000000"/>
          <w:sz w:val="28"/>
        </w:rPr>
        <w:t>
</w:t>
      </w:r>
      <w:r>
        <w:rPr>
          <w:rFonts w:ascii="Times New Roman"/>
          <w:b w:val="false"/>
          <w:i w:val="false"/>
          <w:color w:val="000000"/>
          <w:sz w:val="28"/>
        </w:rPr>
        <w:t>
      136) в </w:t>
      </w:r>
      <w:r>
        <w:rPr>
          <w:rFonts w:ascii="Times New Roman"/>
          <w:b w:val="false"/>
          <w:i w:val="false"/>
          <w:color w:val="000000"/>
          <w:sz w:val="28"/>
        </w:rPr>
        <w:t>статье 373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земельного налога свое структурное подразделение.</w:t>
      </w:r>
      <w:r>
        <w:br/>
      </w:r>
      <w:r>
        <w:rPr>
          <w:rFonts w:ascii="Times New Roman"/>
          <w:b w:val="false"/>
          <w:i w:val="false"/>
          <w:color w:val="000000"/>
          <w:sz w:val="28"/>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земельного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цифру "2)" заменить цифрой "3)";</w:t>
      </w:r>
      <w:r>
        <w:br/>
      </w:r>
      <w:r>
        <w:rPr>
          <w:rFonts w:ascii="Times New Roman"/>
          <w:b w:val="false"/>
          <w:i w:val="false"/>
          <w:color w:val="000000"/>
          <w:sz w:val="28"/>
        </w:rPr>
        <w:t>
</w:t>
      </w:r>
      <w:r>
        <w:rPr>
          <w:rFonts w:ascii="Times New Roman"/>
          <w:b w:val="false"/>
          <w:i w:val="false"/>
          <w:color w:val="000000"/>
          <w:sz w:val="28"/>
        </w:rPr>
        <w:t>
      137) в части первой </w:t>
      </w:r>
      <w:r>
        <w:rPr>
          <w:rFonts w:ascii="Times New Roman"/>
          <w:b w:val="false"/>
          <w:i w:val="false"/>
          <w:color w:val="000000"/>
          <w:sz w:val="28"/>
        </w:rPr>
        <w:t>статьи 382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"жилого дома" заменить словами "жилого дома (жилого здания)";</w:t>
      </w:r>
      <w:r>
        <w:br/>
      </w:r>
      <w:r>
        <w:rPr>
          <w:rFonts w:ascii="Times New Roman"/>
          <w:b w:val="false"/>
          <w:i w:val="false"/>
          <w:color w:val="000000"/>
          <w:sz w:val="28"/>
        </w:rPr>
        <w:t>
</w:t>
      </w:r>
      <w:r>
        <w:rPr>
          <w:rFonts w:ascii="Times New Roman"/>
          <w:b w:val="false"/>
          <w:i w:val="false"/>
          <w:color w:val="000000"/>
          <w:sz w:val="28"/>
        </w:rPr>
        <w:t>
      слова "жилищным фондом" заменить словами "жилым домом (жилым зданием)";</w:t>
      </w:r>
      <w:r>
        <w:br/>
      </w:r>
      <w:r>
        <w:rPr>
          <w:rFonts w:ascii="Times New Roman"/>
          <w:b w:val="false"/>
          <w:i w:val="false"/>
          <w:color w:val="000000"/>
          <w:sz w:val="28"/>
        </w:rPr>
        <w:t>
</w:t>
      </w:r>
      <w:r>
        <w:rPr>
          <w:rFonts w:ascii="Times New Roman"/>
          <w:b w:val="false"/>
          <w:i w:val="false"/>
          <w:color w:val="000000"/>
          <w:sz w:val="28"/>
        </w:rPr>
        <w:t>
      138) </w:t>
      </w:r>
      <w:r>
        <w:rPr>
          <w:rFonts w:ascii="Times New Roman"/>
          <w:b w:val="false"/>
          <w:i w:val="false"/>
          <w:color w:val="000000"/>
          <w:sz w:val="28"/>
        </w:rPr>
        <w:t>статью 388</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r>
        <w:br/>
      </w:r>
      <w:r>
        <w:rPr>
          <w:rFonts w:ascii="Times New Roman"/>
          <w:b w:val="false"/>
          <w:i w:val="false"/>
          <w:color w:val="000000"/>
          <w:sz w:val="28"/>
        </w:rPr>
        <w:t>
      При этом часть земельного участка, соответствующая:</w:t>
      </w:r>
      <w:r>
        <w:br/>
      </w:r>
      <w:r>
        <w:rPr>
          <w:rFonts w:ascii="Times New Roman"/>
          <w:b w:val="false"/>
          <w:i w:val="false"/>
          <w:color w:val="000000"/>
          <w:sz w:val="28"/>
        </w:rPr>
        <w:t>
      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381 настоящего Кодекса;</w:t>
      </w:r>
      <w:r>
        <w:br/>
      </w:r>
      <w:r>
        <w:rPr>
          <w:rFonts w:ascii="Times New Roman"/>
          <w:b w:val="false"/>
          <w:i w:val="false"/>
          <w:color w:val="000000"/>
          <w:sz w:val="28"/>
        </w:rPr>
        <w:t>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w:t>
      </w:r>
      <w:r>
        <w:rPr>
          <w:rFonts w:ascii="Times New Roman"/>
          <w:b w:val="false"/>
          <w:i w:val="false"/>
          <w:color w:val="000000"/>
          <w:sz w:val="28"/>
        </w:rPr>
        <w:t>
      139) в частях вторых пунктов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389 цифры "2), 3), 7)" заменить словами "3) и 7)";</w:t>
      </w:r>
      <w:r>
        <w:br/>
      </w:r>
      <w:r>
        <w:rPr>
          <w:rFonts w:ascii="Times New Roman"/>
          <w:b w:val="false"/>
          <w:i w:val="false"/>
          <w:color w:val="000000"/>
          <w:sz w:val="28"/>
        </w:rPr>
        <w:t>
</w:t>
      </w:r>
      <w:r>
        <w:rPr>
          <w:rFonts w:ascii="Times New Roman"/>
          <w:b w:val="false"/>
          <w:i w:val="false"/>
          <w:color w:val="000000"/>
          <w:sz w:val="28"/>
        </w:rPr>
        <w:t>
      140) в </w:t>
      </w:r>
      <w:r>
        <w:rPr>
          <w:rFonts w:ascii="Times New Roman"/>
          <w:b w:val="false"/>
          <w:i w:val="false"/>
          <w:color w:val="000000"/>
          <w:sz w:val="28"/>
        </w:rPr>
        <w:t>статье 390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цифры "2), 3), 7)" заменить словами "3) и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141) в </w:t>
      </w:r>
      <w:r>
        <w:rPr>
          <w:rFonts w:ascii="Times New Roman"/>
          <w:b w:val="false"/>
          <w:i w:val="false"/>
          <w:color w:val="000000"/>
          <w:sz w:val="28"/>
        </w:rPr>
        <w:t>статье 391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слово "Исчисление" заменить словами "Если иное не установлено настоящей статьей, исчисление";</w:t>
      </w:r>
      <w:r>
        <w:br/>
      </w:r>
      <w:r>
        <w:rPr>
          <w:rFonts w:ascii="Times New Roman"/>
          <w:b w:val="false"/>
          <w:i w:val="false"/>
          <w:color w:val="000000"/>
          <w:sz w:val="28"/>
        </w:rPr>
        <w:t>
</w:t>
      </w:r>
      <w:r>
        <w:rPr>
          <w:rFonts w:ascii="Times New Roman"/>
          <w:b w:val="false"/>
          <w:i w:val="false"/>
          <w:color w:val="000000"/>
          <w:sz w:val="28"/>
        </w:rPr>
        <w:t>
      после слов "налоговыми органами" дополнить словами "не позднее 1 августа текущего года";</w:t>
      </w:r>
      <w:r>
        <w:br/>
      </w:r>
      <w:r>
        <w:rPr>
          <w:rFonts w:ascii="Times New Roman"/>
          <w:b w:val="false"/>
          <w:i w:val="false"/>
          <w:color w:val="000000"/>
          <w:sz w:val="28"/>
        </w:rPr>
        <w:t>
</w:t>
      </w:r>
      <w:r>
        <w:rPr>
          <w:rFonts w:ascii="Times New Roman"/>
          <w:b w:val="false"/>
          <w:i w:val="false"/>
          <w:color w:val="000000"/>
          <w:sz w:val="28"/>
        </w:rPr>
        <w:t>
      слова "не позднее 1 августа" исключить;</w:t>
      </w:r>
      <w:r>
        <w:br/>
      </w:r>
      <w:r>
        <w:rPr>
          <w:rFonts w:ascii="Times New Roman"/>
          <w:b w:val="false"/>
          <w:i w:val="false"/>
          <w:color w:val="000000"/>
          <w:sz w:val="28"/>
        </w:rPr>
        <w:t>
</w:t>
      </w:r>
      <w:r>
        <w:rPr>
          <w:rFonts w:ascii="Times New Roman"/>
          <w:b w:val="false"/>
          <w:i w:val="false"/>
          <w:color w:val="000000"/>
          <w:sz w:val="28"/>
        </w:rPr>
        <w:t>
      абзац третий части второй изложить в следующей редакции:</w:t>
      </w:r>
      <w:r>
        <w:br/>
      </w:r>
      <w:r>
        <w:rPr>
          <w:rFonts w:ascii="Times New Roman"/>
          <w:b w:val="false"/>
          <w:i w:val="false"/>
          <w:color w:val="000000"/>
          <w:sz w:val="28"/>
        </w:rPr>
        <w:t>
      "физических лиц (в том числе частных нотариусов, частных судебных исполнителей, адвокатов)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Физические лица (в том числе частные нотариусы, частные судебные исполнители,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w:t>
      </w:r>
      <w:r>
        <w:rPr>
          <w:rFonts w:ascii="Times New Roman"/>
          <w:b w:val="false"/>
          <w:i w:val="false"/>
          <w:color w:val="000000"/>
          <w:sz w:val="28"/>
        </w:rPr>
        <w:t>
      142) в </w:t>
      </w:r>
      <w:r>
        <w:rPr>
          <w:rFonts w:ascii="Times New Roman"/>
          <w:b w:val="false"/>
          <w:i w:val="false"/>
          <w:color w:val="000000"/>
          <w:sz w:val="28"/>
        </w:rPr>
        <w:t>статье 392</w:t>
      </w:r>
      <w:r>
        <w:rPr>
          <w:rFonts w:ascii="Times New Roman"/>
          <w:b w:val="false"/>
          <w:i w:val="false"/>
          <w:color w:val="000000"/>
          <w:sz w:val="28"/>
        </w:rPr>
        <w:t xml:space="preserve"> слова "и уплаты" исключить;</w:t>
      </w:r>
      <w:r>
        <w:br/>
      </w:r>
      <w:r>
        <w:rPr>
          <w:rFonts w:ascii="Times New Roman"/>
          <w:b w:val="false"/>
          <w:i w:val="false"/>
          <w:color w:val="000000"/>
          <w:sz w:val="28"/>
        </w:rPr>
        <w:t>
</w:t>
      </w:r>
      <w:r>
        <w:rPr>
          <w:rFonts w:ascii="Times New Roman"/>
          <w:b w:val="false"/>
          <w:i w:val="false"/>
          <w:color w:val="000000"/>
          <w:sz w:val="28"/>
        </w:rPr>
        <w:t>
      143) в </w:t>
      </w:r>
      <w:r>
        <w:rPr>
          <w:rFonts w:ascii="Times New Roman"/>
          <w:b w:val="false"/>
          <w:i w:val="false"/>
          <w:color w:val="000000"/>
          <w:sz w:val="28"/>
        </w:rPr>
        <w:t>статье 393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слово "Налогоплательщики" заменить словами "Индивидуальные предприниматели";</w:t>
      </w:r>
      <w:r>
        <w:br/>
      </w:r>
      <w:r>
        <w:rPr>
          <w:rFonts w:ascii="Times New Roman"/>
          <w:b w:val="false"/>
          <w:i w:val="false"/>
          <w:color w:val="000000"/>
          <w:sz w:val="28"/>
        </w:rPr>
        <w:t>
</w:t>
      </w:r>
      <w:r>
        <w:rPr>
          <w:rFonts w:ascii="Times New Roman"/>
          <w:b w:val="false"/>
          <w:i w:val="false"/>
          <w:color w:val="000000"/>
          <w:sz w:val="28"/>
        </w:rPr>
        <w:t>
      слово "представляют" заменить словами "и юридические лица представляют";</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Физические лица не представляют в налоговые органы налоговую отчетность по земельному налогу, если иное не установлено пунктом 1 настоящей статьи и настоящим пунктом.</w:t>
      </w:r>
      <w:r>
        <w:br/>
      </w:r>
      <w:r>
        <w:rPr>
          <w:rFonts w:ascii="Times New Roman"/>
          <w:b w:val="false"/>
          <w:i w:val="false"/>
          <w:color w:val="000000"/>
          <w:sz w:val="28"/>
        </w:rPr>
        <w:t>
      Физические лица (в том числе частные нотариусы, частные судебные исполнители,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цифры "2), 3), 7)" заменить словами "3) и 7)";</w:t>
      </w:r>
      <w:r>
        <w:br/>
      </w:r>
      <w:r>
        <w:rPr>
          <w:rFonts w:ascii="Times New Roman"/>
          <w:b w:val="false"/>
          <w:i w:val="false"/>
          <w:color w:val="000000"/>
          <w:sz w:val="28"/>
        </w:rPr>
        <w:t>
</w:t>
      </w:r>
      <w:r>
        <w:rPr>
          <w:rFonts w:ascii="Times New Roman"/>
          <w:b w:val="false"/>
          <w:i w:val="false"/>
          <w:color w:val="000000"/>
          <w:sz w:val="28"/>
        </w:rPr>
        <w:t>
      144) в </w:t>
      </w:r>
      <w:r>
        <w:rPr>
          <w:rFonts w:ascii="Times New Roman"/>
          <w:b w:val="false"/>
          <w:i w:val="false"/>
          <w:color w:val="000000"/>
          <w:sz w:val="28"/>
        </w:rPr>
        <w:t>статье 394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налога на имущество свое структурное подразделение.</w:t>
      </w:r>
      <w:r>
        <w:br/>
      </w:r>
      <w:r>
        <w:rPr>
          <w:rFonts w:ascii="Times New Roman"/>
          <w:b w:val="false"/>
          <w:i w:val="false"/>
          <w:color w:val="000000"/>
          <w:sz w:val="28"/>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налога на имущество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4 цифры "2) - 4)" заменить словами "3) и 4)";</w:t>
      </w:r>
      <w:r>
        <w:br/>
      </w:r>
      <w:r>
        <w:rPr>
          <w:rFonts w:ascii="Times New Roman"/>
          <w:b w:val="false"/>
          <w:i w:val="false"/>
          <w:color w:val="000000"/>
          <w:sz w:val="28"/>
        </w:rPr>
        <w:t>
</w:t>
      </w:r>
      <w:r>
        <w:rPr>
          <w:rFonts w:ascii="Times New Roman"/>
          <w:b w:val="false"/>
          <w:i w:val="false"/>
          <w:color w:val="000000"/>
          <w:sz w:val="28"/>
        </w:rPr>
        <w:t>
      145) подпункт 2) </w:t>
      </w:r>
      <w:r>
        <w:rPr>
          <w:rFonts w:ascii="Times New Roman"/>
          <w:b w:val="false"/>
          <w:i w:val="false"/>
          <w:color w:val="000000"/>
          <w:sz w:val="28"/>
        </w:rPr>
        <w:t>пункта 1</w:t>
      </w:r>
      <w:r>
        <w:rPr>
          <w:rFonts w:ascii="Times New Roman"/>
          <w:b w:val="false"/>
          <w:i w:val="false"/>
          <w:color w:val="000000"/>
          <w:sz w:val="28"/>
        </w:rPr>
        <w:t xml:space="preserve"> статьи 396 изложить в следующей редакции:</w:t>
      </w:r>
      <w:r>
        <w:br/>
      </w:r>
      <w:r>
        <w:rPr>
          <w:rFonts w:ascii="Times New Roman"/>
          <w:b w:val="false"/>
          <w:i w:val="false"/>
          <w:color w:val="000000"/>
          <w:sz w:val="28"/>
        </w:rPr>
        <w:t>
      "2) здания, сооружения, являющиеся объектами концессии, права владения, пользования на которые переданы по договору концессии.";</w:t>
      </w:r>
      <w:r>
        <w:br/>
      </w:r>
      <w:r>
        <w:rPr>
          <w:rFonts w:ascii="Times New Roman"/>
          <w:b w:val="false"/>
          <w:i w:val="false"/>
          <w:color w:val="000000"/>
          <w:sz w:val="28"/>
        </w:rPr>
        <w:t>
</w:t>
      </w:r>
      <w:r>
        <w:rPr>
          <w:rFonts w:ascii="Times New Roman"/>
          <w:b w:val="false"/>
          <w:i w:val="false"/>
          <w:color w:val="000000"/>
          <w:sz w:val="28"/>
        </w:rPr>
        <w:t>
      146) в </w:t>
      </w:r>
      <w:r>
        <w:rPr>
          <w:rFonts w:ascii="Times New Roman"/>
          <w:b w:val="false"/>
          <w:i w:val="false"/>
          <w:color w:val="000000"/>
          <w:sz w:val="28"/>
        </w:rPr>
        <w:t>статье 397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после слова "налогообложения," дополнить словами "а также положениями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выполнение мероприятий, связанных с ликвидационным фондом полигонов размещения отходов,";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цифры "2) - 4)" заменить словами "3) и 4)";</w:t>
      </w:r>
      <w:r>
        <w:br/>
      </w:r>
      <w:r>
        <w:rPr>
          <w:rFonts w:ascii="Times New Roman"/>
          <w:b w:val="false"/>
          <w:i w:val="false"/>
          <w:color w:val="000000"/>
          <w:sz w:val="28"/>
        </w:rPr>
        <w:t>
</w:t>
      </w:r>
      <w:r>
        <w:rPr>
          <w:rFonts w:ascii="Times New Roman"/>
          <w:b w:val="false"/>
          <w:i w:val="false"/>
          <w:color w:val="000000"/>
          <w:sz w:val="28"/>
        </w:rPr>
        <w:t>
      147) в частях второй и третьей </w:t>
      </w:r>
      <w:r>
        <w:rPr>
          <w:rFonts w:ascii="Times New Roman"/>
          <w:b w:val="false"/>
          <w:i w:val="false"/>
          <w:color w:val="000000"/>
          <w:sz w:val="28"/>
        </w:rPr>
        <w:t>пункта 5</w:t>
      </w:r>
      <w:r>
        <w:rPr>
          <w:rFonts w:ascii="Times New Roman"/>
          <w:b w:val="false"/>
          <w:i w:val="false"/>
          <w:color w:val="000000"/>
          <w:sz w:val="28"/>
        </w:rPr>
        <w:t xml:space="preserve"> статьи 399 цифры "2) - 4)" заменить словами "3) и 4)";</w:t>
      </w:r>
      <w:r>
        <w:br/>
      </w:r>
      <w:r>
        <w:rPr>
          <w:rFonts w:ascii="Times New Roman"/>
          <w:b w:val="false"/>
          <w:i w:val="false"/>
          <w:color w:val="000000"/>
          <w:sz w:val="28"/>
        </w:rPr>
        <w:t>
</w:t>
      </w:r>
      <w:r>
        <w:rPr>
          <w:rFonts w:ascii="Times New Roman"/>
          <w:b w:val="false"/>
          <w:i w:val="false"/>
          <w:color w:val="000000"/>
          <w:sz w:val="28"/>
        </w:rPr>
        <w:t>
      148) в </w:t>
      </w:r>
      <w:r>
        <w:rPr>
          <w:rFonts w:ascii="Times New Roman"/>
          <w:b w:val="false"/>
          <w:i w:val="false"/>
          <w:color w:val="000000"/>
          <w:sz w:val="28"/>
        </w:rPr>
        <w:t>статье 401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 уплаты"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цифры "2) - 4)" заменить словами "3) и 4)";</w:t>
      </w:r>
      <w:r>
        <w:br/>
      </w:r>
      <w:r>
        <w:rPr>
          <w:rFonts w:ascii="Times New Roman"/>
          <w:b w:val="false"/>
          <w:i w:val="false"/>
          <w:color w:val="000000"/>
          <w:sz w:val="28"/>
        </w:rPr>
        <w:t>
</w:t>
      </w:r>
      <w:r>
        <w:rPr>
          <w:rFonts w:ascii="Times New Roman"/>
          <w:b w:val="false"/>
          <w:i w:val="false"/>
          <w:color w:val="000000"/>
          <w:sz w:val="28"/>
        </w:rPr>
        <w:t>
      149) в частях третьих пунктов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402 цифры "2) - 4)" заменить словами "3) и 4)";</w:t>
      </w:r>
      <w:r>
        <w:br/>
      </w:r>
      <w:r>
        <w:rPr>
          <w:rFonts w:ascii="Times New Roman"/>
          <w:b w:val="false"/>
          <w:i w:val="false"/>
          <w:color w:val="000000"/>
          <w:sz w:val="28"/>
        </w:rPr>
        <w:t>
</w:t>
      </w:r>
      <w:r>
        <w:rPr>
          <w:rFonts w:ascii="Times New Roman"/>
          <w:b w:val="false"/>
          <w:i w:val="false"/>
          <w:color w:val="000000"/>
          <w:sz w:val="28"/>
        </w:rPr>
        <w:t>
      150) в </w:t>
      </w:r>
      <w:r>
        <w:rPr>
          <w:rFonts w:ascii="Times New Roman"/>
          <w:b w:val="false"/>
          <w:i w:val="false"/>
          <w:color w:val="000000"/>
          <w:sz w:val="28"/>
        </w:rPr>
        <w:t>статье 405</w:t>
      </w:r>
      <w:r>
        <w:rPr>
          <w:rFonts w:ascii="Times New Roman"/>
          <w:b w:val="false"/>
          <w:i w:val="false"/>
          <w:color w:val="000000"/>
          <w:sz w:val="28"/>
        </w:rPr>
        <w:t xml:space="preserve"> слова "жилые помещения," заменить словами "жилища, здания,";</w:t>
      </w:r>
      <w:r>
        <w:br/>
      </w:r>
      <w:r>
        <w:rPr>
          <w:rFonts w:ascii="Times New Roman"/>
          <w:b w:val="false"/>
          <w:i w:val="false"/>
          <w:color w:val="000000"/>
          <w:sz w:val="28"/>
        </w:rPr>
        <w:t>
</w:t>
      </w:r>
      <w:r>
        <w:rPr>
          <w:rFonts w:ascii="Times New Roman"/>
          <w:b w:val="false"/>
          <w:i w:val="false"/>
          <w:color w:val="000000"/>
          <w:sz w:val="28"/>
        </w:rPr>
        <w:t>
      151) в </w:t>
      </w:r>
      <w:r>
        <w:rPr>
          <w:rFonts w:ascii="Times New Roman"/>
          <w:b w:val="false"/>
          <w:i w:val="false"/>
          <w:color w:val="000000"/>
          <w:sz w:val="28"/>
        </w:rPr>
        <w:t>статье 406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"жилым помещениям", "жилого помещения" заменить соответственно словами "жилищам", "жилища";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"жилого дома" исключить;</w:t>
      </w:r>
      <w:r>
        <w:br/>
      </w:r>
      <w:r>
        <w:rPr>
          <w:rFonts w:ascii="Times New Roman"/>
          <w:b w:val="false"/>
          <w:i w:val="false"/>
          <w:color w:val="000000"/>
          <w:sz w:val="28"/>
        </w:rPr>
        <w:t>
</w:t>
      </w:r>
      <w:r>
        <w:rPr>
          <w:rFonts w:ascii="Times New Roman"/>
          <w:b w:val="false"/>
          <w:i w:val="false"/>
          <w:color w:val="000000"/>
          <w:sz w:val="28"/>
        </w:rPr>
        <w:t>
      слова "жилого помещения" заменить словом "жилища";</w:t>
      </w:r>
      <w:r>
        <w:br/>
      </w:r>
      <w:r>
        <w:rPr>
          <w:rFonts w:ascii="Times New Roman"/>
          <w:b w:val="false"/>
          <w:i w:val="false"/>
          <w:color w:val="000000"/>
          <w:sz w:val="28"/>
        </w:rPr>
        <w:t>
</w:t>
      </w:r>
      <w:r>
        <w:rPr>
          <w:rFonts w:ascii="Times New Roman"/>
          <w:b w:val="false"/>
          <w:i w:val="false"/>
          <w:color w:val="000000"/>
          <w:sz w:val="28"/>
        </w:rPr>
        <w:t>
      152) </w:t>
      </w:r>
      <w:r>
        <w:rPr>
          <w:rFonts w:ascii="Times New Roman"/>
          <w:b w:val="false"/>
          <w:i w:val="false"/>
          <w:color w:val="000000"/>
          <w:sz w:val="28"/>
        </w:rPr>
        <w:t>статью 407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407. Исчисление и уплата налога в отдельных случаях</w:t>
      </w:r>
    </w:p>
    <w:bookmarkEnd w:id="18"/>
    <w:bookmarkStart w:name="z611" w:id="19"/>
    <w:p>
      <w:pPr>
        <w:spacing w:after="0"/>
        <w:ind w:left="0"/>
        <w:jc w:val="both"/>
      </w:pPr>
      <w:r>
        <w:rPr>
          <w:rFonts w:ascii="Times New Roman"/>
          <w:b w:val="false"/>
          <w:i w:val="false"/>
          <w:color w:val="000000"/>
          <w:sz w:val="28"/>
        </w:rPr>
        <w:t>      По находящимся на праве собственности зданиям (частям зданий),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физическое лицо (в том числе частный нотариус, частный судебный исполнитель, адвокат)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Налоговая база по таким зданиям (частям зданий) определяется в соответствии с пунктом 4 статьи 397 настоящего Кодекса.";</w:t>
      </w:r>
      <w:r>
        <w:br/>
      </w:r>
      <w:r>
        <w:rPr>
          <w:rFonts w:ascii="Times New Roman"/>
          <w:b w:val="false"/>
          <w:i w:val="false"/>
          <w:color w:val="000000"/>
          <w:sz w:val="28"/>
        </w:rPr>
        <w:t>
      153) </w:t>
      </w:r>
      <w:r>
        <w:rPr>
          <w:rFonts w:ascii="Times New Roman"/>
          <w:b w:val="false"/>
          <w:i w:val="false"/>
          <w:color w:val="000000"/>
          <w:sz w:val="28"/>
        </w:rPr>
        <w:t>статью 416</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В целях исчисления дополнительного платежа доходом, полученным от деятельности в сфере игорного бизнеса, признается положительная разница между суммой дохода, полученного за налоговый период в результате осуществления такой деятельности, и суммой выплат участникам азартной игры и (или) пари.";</w:t>
      </w:r>
      <w:r>
        <w:br/>
      </w:r>
      <w:r>
        <w:rPr>
          <w:rFonts w:ascii="Times New Roman"/>
          <w:b w:val="false"/>
          <w:i w:val="false"/>
          <w:color w:val="000000"/>
          <w:sz w:val="28"/>
        </w:rPr>
        <w:t>
</w:t>
      </w:r>
      <w:r>
        <w:rPr>
          <w:rFonts w:ascii="Times New Roman"/>
          <w:b w:val="false"/>
          <w:i w:val="false"/>
          <w:color w:val="000000"/>
          <w:sz w:val="28"/>
        </w:rPr>
        <w:t>
      154)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424 слова "как за половину месяца" заменить словами "в размере 1/2 от установленной ставки";</w:t>
      </w:r>
      <w:r>
        <w:br/>
      </w:r>
      <w:r>
        <w:rPr>
          <w:rFonts w:ascii="Times New Roman"/>
          <w:b w:val="false"/>
          <w:i w:val="false"/>
          <w:color w:val="000000"/>
          <w:sz w:val="28"/>
        </w:rPr>
        <w:t>
</w:t>
      </w:r>
      <w:r>
        <w:rPr>
          <w:rFonts w:ascii="Times New Roman"/>
          <w:b w:val="false"/>
          <w:i w:val="false"/>
          <w:color w:val="000000"/>
          <w:sz w:val="28"/>
        </w:rPr>
        <w:t>
      155) </w:t>
      </w:r>
      <w:r>
        <w:rPr>
          <w:rFonts w:ascii="Times New Roman"/>
          <w:b w:val="false"/>
          <w:i w:val="false"/>
          <w:color w:val="000000"/>
          <w:sz w:val="28"/>
        </w:rPr>
        <w:t>пункт 5</w:t>
      </w:r>
      <w:r>
        <w:rPr>
          <w:rFonts w:ascii="Times New Roman"/>
          <w:b w:val="false"/>
          <w:i w:val="false"/>
          <w:color w:val="000000"/>
          <w:sz w:val="28"/>
        </w:rPr>
        <w:t xml:space="preserve"> статьи 426 изложить в следующей редакции:</w:t>
      </w:r>
      <w:r>
        <w:br/>
      </w:r>
      <w:r>
        <w:rPr>
          <w:rFonts w:ascii="Times New Roman"/>
          <w:b w:val="false"/>
          <w:i w:val="false"/>
          <w:color w:val="000000"/>
          <w:sz w:val="28"/>
        </w:rPr>
        <w:t>
      "5. Патент (дубликат патента) выдается налоговым органом налогоплательщику под роспись в журнале выдачи документов.";</w:t>
      </w:r>
      <w:r>
        <w:br/>
      </w:r>
      <w:r>
        <w:rPr>
          <w:rFonts w:ascii="Times New Roman"/>
          <w:b w:val="false"/>
          <w:i w:val="false"/>
          <w:color w:val="000000"/>
          <w:sz w:val="28"/>
        </w:rPr>
        <w:t>
</w:t>
      </w:r>
      <w:r>
        <w:rPr>
          <w:rFonts w:ascii="Times New Roman"/>
          <w:b w:val="false"/>
          <w:i w:val="false"/>
          <w:color w:val="000000"/>
          <w:sz w:val="28"/>
        </w:rPr>
        <w:t>
      156)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427 цифры "11)" заменить цифрами "13)";</w:t>
      </w:r>
      <w:r>
        <w:br/>
      </w:r>
      <w:r>
        <w:rPr>
          <w:rFonts w:ascii="Times New Roman"/>
          <w:b w:val="false"/>
          <w:i w:val="false"/>
          <w:color w:val="000000"/>
          <w:sz w:val="28"/>
        </w:rPr>
        <w:t>
</w:t>
      </w:r>
      <w:r>
        <w:rPr>
          <w:rFonts w:ascii="Times New Roman"/>
          <w:b w:val="false"/>
          <w:i w:val="false"/>
          <w:color w:val="000000"/>
          <w:sz w:val="28"/>
        </w:rPr>
        <w:t>
      157) </w:t>
      </w:r>
      <w:r>
        <w:rPr>
          <w:rFonts w:ascii="Times New Roman"/>
          <w:b w:val="false"/>
          <w:i w:val="false"/>
          <w:color w:val="000000"/>
          <w:sz w:val="28"/>
        </w:rPr>
        <w:t>пункт 4</w:t>
      </w:r>
      <w:r>
        <w:rPr>
          <w:rFonts w:ascii="Times New Roman"/>
          <w:b w:val="false"/>
          <w:i w:val="false"/>
          <w:color w:val="000000"/>
          <w:sz w:val="28"/>
        </w:rPr>
        <w:t xml:space="preserve"> статьи 428 дополнить подпунктом 11) следующего содержания:</w:t>
      </w:r>
      <w:r>
        <w:br/>
      </w:r>
      <w:r>
        <w:rPr>
          <w:rFonts w:ascii="Times New Roman"/>
          <w:b w:val="false"/>
          <w:i w:val="false"/>
          <w:color w:val="000000"/>
          <w:sz w:val="28"/>
        </w:rPr>
        <w:t>
      "11) деятельность в области права, юстиции и правосудия.";</w:t>
      </w:r>
      <w:r>
        <w:br/>
      </w:r>
      <w:r>
        <w:rPr>
          <w:rFonts w:ascii="Times New Roman"/>
          <w:b w:val="false"/>
          <w:i w:val="false"/>
          <w:color w:val="000000"/>
          <w:sz w:val="28"/>
        </w:rPr>
        <w:t>
</w:t>
      </w:r>
      <w:r>
        <w:rPr>
          <w:rFonts w:ascii="Times New Roman"/>
          <w:b w:val="false"/>
          <w:i w:val="false"/>
          <w:color w:val="000000"/>
          <w:sz w:val="28"/>
        </w:rPr>
        <w:t>
      158) в </w:t>
      </w:r>
      <w:r>
        <w:rPr>
          <w:rFonts w:ascii="Times New Roman"/>
          <w:b w:val="false"/>
          <w:i w:val="false"/>
          <w:color w:val="000000"/>
          <w:sz w:val="28"/>
        </w:rPr>
        <w:t>пункте 2</w:t>
      </w:r>
      <w:r>
        <w:rPr>
          <w:rFonts w:ascii="Times New Roman"/>
          <w:b w:val="false"/>
          <w:i w:val="false"/>
          <w:color w:val="000000"/>
          <w:sz w:val="28"/>
        </w:rPr>
        <w:t xml:space="preserve"> статьи 431: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"Патент выдается индивидуальному предпринимателю на срок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"Патент может быть выдан на срок менее одного месяца индивидуальным предпринимателям:</w:t>
      </w:r>
      <w:r>
        <w:br/>
      </w:r>
      <w:r>
        <w:rPr>
          <w:rFonts w:ascii="Times New Roman"/>
          <w:b w:val="false"/>
          <w:i w:val="false"/>
          <w:color w:val="000000"/>
          <w:sz w:val="28"/>
        </w:rPr>
        <w:t>
      1) вновь зарегистрированным в последнем месяце текущего налогового периода;</w:t>
      </w:r>
      <w:r>
        <w:br/>
      </w:r>
      <w:r>
        <w:rPr>
          <w:rFonts w:ascii="Times New Roman"/>
          <w:b w:val="false"/>
          <w:i w:val="false"/>
          <w:color w:val="000000"/>
          <w:sz w:val="28"/>
        </w:rPr>
        <w:t>
      2) возобновившим деятельность до или после окончания срока временного приостановления деятельности в последнем месяце текущего налогового периода.";</w:t>
      </w:r>
      <w:r>
        <w:br/>
      </w:r>
      <w:r>
        <w:rPr>
          <w:rFonts w:ascii="Times New Roman"/>
          <w:b w:val="false"/>
          <w:i w:val="false"/>
          <w:color w:val="000000"/>
          <w:sz w:val="28"/>
        </w:rPr>
        <w:t>
</w:t>
      </w:r>
      <w:r>
        <w:rPr>
          <w:rFonts w:ascii="Times New Roman"/>
          <w:b w:val="false"/>
          <w:i w:val="false"/>
          <w:color w:val="000000"/>
          <w:sz w:val="28"/>
        </w:rPr>
        <w:t>
      159) часть девятую </w:t>
      </w:r>
      <w:r>
        <w:rPr>
          <w:rFonts w:ascii="Times New Roman"/>
          <w:b w:val="false"/>
          <w:i w:val="false"/>
          <w:color w:val="000000"/>
          <w:sz w:val="28"/>
        </w:rPr>
        <w:t>пункта 1</w:t>
      </w:r>
      <w:r>
        <w:rPr>
          <w:rFonts w:ascii="Times New Roman"/>
          <w:b w:val="false"/>
          <w:i w:val="false"/>
          <w:color w:val="000000"/>
          <w:sz w:val="28"/>
        </w:rPr>
        <w:t xml:space="preserve"> статьи 441 после слова "представляют" дополнить словами "налоговое заявление и";</w:t>
      </w:r>
      <w:r>
        <w:br/>
      </w:r>
      <w:r>
        <w:rPr>
          <w:rFonts w:ascii="Times New Roman"/>
          <w:b w:val="false"/>
          <w:i w:val="false"/>
          <w:color w:val="000000"/>
          <w:sz w:val="28"/>
        </w:rPr>
        <w:t>
</w:t>
      </w:r>
      <w:r>
        <w:rPr>
          <w:rFonts w:ascii="Times New Roman"/>
          <w:b w:val="false"/>
          <w:i w:val="false"/>
          <w:color w:val="000000"/>
          <w:sz w:val="28"/>
        </w:rPr>
        <w:t>
      160) в части первой </w:t>
      </w:r>
      <w:r>
        <w:rPr>
          <w:rFonts w:ascii="Times New Roman"/>
          <w:b w:val="false"/>
          <w:i w:val="false"/>
          <w:color w:val="000000"/>
          <w:sz w:val="28"/>
        </w:rPr>
        <w:t>статьи 445</w:t>
      </w:r>
      <w:r>
        <w:rPr>
          <w:rFonts w:ascii="Times New Roman"/>
          <w:b w:val="false"/>
          <w:i w:val="false"/>
          <w:color w:val="000000"/>
          <w:sz w:val="28"/>
        </w:rPr>
        <w:t xml:space="preserve"> слова "число месяца, за который производится исчисление социального налога" заменить словами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161) </w:t>
      </w:r>
      <w:r>
        <w:rPr>
          <w:rFonts w:ascii="Times New Roman"/>
          <w:b w:val="false"/>
          <w:i w:val="false"/>
          <w:color w:val="000000"/>
          <w:sz w:val="28"/>
        </w:rPr>
        <w:t>пункт 2</w:t>
      </w:r>
      <w:r>
        <w:rPr>
          <w:rFonts w:ascii="Times New Roman"/>
          <w:b w:val="false"/>
          <w:i w:val="false"/>
          <w:color w:val="000000"/>
          <w:sz w:val="28"/>
        </w:rPr>
        <w:t xml:space="preserve"> статьи 448 дополнить частями второй и третьей следующего содержания:</w:t>
      </w:r>
      <w:r>
        <w:br/>
      </w:r>
      <w:r>
        <w:rPr>
          <w:rFonts w:ascii="Times New Roman"/>
          <w:b w:val="false"/>
          <w:i w:val="false"/>
          <w:color w:val="000000"/>
          <w:sz w:val="28"/>
        </w:rPr>
        <w:t>
      "Совокупный годовой доход, применяемый для целей настоящей статьи, определяется:</w:t>
      </w:r>
      <w:r>
        <w:br/>
      </w:r>
      <w:r>
        <w:rPr>
          <w:rFonts w:ascii="Times New Roman"/>
          <w:b w:val="false"/>
          <w:i w:val="false"/>
          <w:color w:val="000000"/>
          <w:sz w:val="28"/>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2)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В случае, если по итогам года применения данного специального налогового режима условия, установленные подпунктами 1) и 2) части первой настоящего пункта, не выполнены, налогоплательщик обязан:</w:t>
      </w:r>
      <w:r>
        <w:br/>
      </w:r>
      <w:r>
        <w:rPr>
          <w:rFonts w:ascii="Times New Roman"/>
          <w:b w:val="false"/>
          <w:i w:val="false"/>
          <w:color w:val="000000"/>
          <w:sz w:val="28"/>
        </w:rPr>
        <w:t>
      1) исчислить корпоративный подоходный налог, налог на добавленную стоимость, социальный налог, налог на имущество, земельный налог, налог на транспортные средства, плату за пользование земельными участками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корпоративному подоходному налогу, налогу на добавленную стоимость, социальному налогу, налогу на имущество, земельному налогу, налогу на транспортные средства, плате за пользование земельными участками, за соответствующие налоговые периоды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w:t>
      </w:r>
      <w:r>
        <w:rPr>
          <w:rFonts w:ascii="Times New Roman"/>
          <w:b w:val="false"/>
          <w:i w:val="false"/>
          <w:color w:val="000000"/>
          <w:sz w:val="28"/>
        </w:rPr>
        <w:t>
      162) в </w:t>
      </w:r>
      <w:r>
        <w:rPr>
          <w:rFonts w:ascii="Times New Roman"/>
          <w:b w:val="false"/>
          <w:i w:val="false"/>
          <w:color w:val="000000"/>
          <w:sz w:val="28"/>
        </w:rPr>
        <w:t>статье 450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возникновения права на земельный участок после вышеуказанной даты до 31 декабря текущего календарного года, налоговое заявление на право применения специального налогового режима с начала календарного года, следующего за текущим годом,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Юридические лица - производители сельскохозяйственной продукции, продукции аквакультуры (рыбоводства), осуществляющие виды деятельности, на которые не распространяется данный специальный налоговый режим, в случае возникновения права на земельный участок в период после 1 января текущего календарного года представляют в налоговый орган в течение тридцати календарных дней с даты постановки на регистрационный учет по месту нахождения данного земельного участка налоговое заявление на право применения специального налогового режима в текущем календарном году с даты возникновения права на земельный участок.";</w:t>
      </w:r>
      <w:r>
        <w:br/>
      </w:r>
      <w:r>
        <w:rPr>
          <w:rFonts w:ascii="Times New Roman"/>
          <w:b w:val="false"/>
          <w:i w:val="false"/>
          <w:color w:val="000000"/>
          <w:sz w:val="28"/>
        </w:rPr>
        <w:t>
</w:t>
      </w:r>
      <w:r>
        <w:rPr>
          <w:rFonts w:ascii="Times New Roman"/>
          <w:b w:val="false"/>
          <w:i w:val="false"/>
          <w:color w:val="000000"/>
          <w:sz w:val="28"/>
        </w:rPr>
        <w:t>
      163) </w:t>
      </w:r>
      <w:r>
        <w:rPr>
          <w:rFonts w:ascii="Times New Roman"/>
          <w:b w:val="false"/>
          <w:i w:val="false"/>
          <w:color w:val="000000"/>
          <w:sz w:val="28"/>
        </w:rPr>
        <w:t>статью 451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сложившееся по декларации по итогам отчетного налогового периода, подлежит уменьшению на 70 процентов при определении суммы превышения налога на добавленную стоимость, зачитываемого в счет предстоящих платежей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164) </w:t>
      </w:r>
      <w:r>
        <w:rPr>
          <w:rFonts w:ascii="Times New Roman"/>
          <w:b w:val="false"/>
          <w:i w:val="false"/>
          <w:color w:val="000000"/>
          <w:sz w:val="28"/>
        </w:rPr>
        <w:t>статью 454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"Структурные подразделения могут рассматриваться в качестве самостоятельных плательщиков сборов при совершении регистрирующими органами регистрационных действий в интересах такого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165) в </w:t>
      </w:r>
      <w:r>
        <w:rPr>
          <w:rFonts w:ascii="Times New Roman"/>
          <w:b w:val="false"/>
          <w:i w:val="false"/>
          <w:color w:val="000000"/>
          <w:sz w:val="28"/>
        </w:rPr>
        <w:t>пункте 1</w:t>
      </w:r>
      <w:r>
        <w:rPr>
          <w:rFonts w:ascii="Times New Roman"/>
          <w:b w:val="false"/>
          <w:i w:val="false"/>
          <w:color w:val="000000"/>
          <w:sz w:val="28"/>
        </w:rPr>
        <w:t xml:space="preserve"> статьи 465 слово "реализации" заменить словом "реализованного";</w:t>
      </w:r>
      <w:r>
        <w:br/>
      </w:r>
      <w:r>
        <w:rPr>
          <w:rFonts w:ascii="Times New Roman"/>
          <w:b w:val="false"/>
          <w:i w:val="false"/>
          <w:color w:val="000000"/>
          <w:sz w:val="28"/>
        </w:rPr>
        <w:t>
</w:t>
      </w:r>
      <w:r>
        <w:rPr>
          <w:rFonts w:ascii="Times New Roman"/>
          <w:b w:val="false"/>
          <w:i w:val="false"/>
          <w:color w:val="000000"/>
          <w:sz w:val="28"/>
        </w:rPr>
        <w:t>
      166) </w:t>
      </w:r>
      <w:r>
        <w:rPr>
          <w:rFonts w:ascii="Times New Roman"/>
          <w:b w:val="false"/>
          <w:i w:val="false"/>
          <w:color w:val="000000"/>
          <w:sz w:val="28"/>
        </w:rPr>
        <w:t>статью 466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466. Ставка сбора</w:t>
      </w:r>
    </w:p>
    <w:bookmarkEnd w:id="19"/>
    <w:bookmarkStart w:name="z629" w:id="20"/>
    <w:p>
      <w:pPr>
        <w:spacing w:after="0"/>
        <w:ind w:left="0"/>
        <w:jc w:val="both"/>
      </w:pPr>
      <w:r>
        <w:rPr>
          <w:rFonts w:ascii="Times New Roman"/>
          <w:b w:val="false"/>
          <w:i w:val="false"/>
          <w:color w:val="000000"/>
          <w:sz w:val="28"/>
        </w:rPr>
        <w:t>      Ставка сбора устанавливается в размере 3 процентов.";</w:t>
      </w:r>
      <w:r>
        <w:br/>
      </w:r>
      <w:r>
        <w:rPr>
          <w:rFonts w:ascii="Times New Roman"/>
          <w:b w:val="false"/>
          <w:i w:val="false"/>
          <w:color w:val="000000"/>
          <w:sz w:val="28"/>
        </w:rPr>
        <w:t>
      167) </w:t>
      </w:r>
      <w:r>
        <w:rPr>
          <w:rFonts w:ascii="Times New Roman"/>
          <w:b w:val="false"/>
          <w:i w:val="false"/>
          <w:color w:val="000000"/>
          <w:sz w:val="28"/>
        </w:rPr>
        <w:t>подпункт 4)</w:t>
      </w:r>
      <w:r>
        <w:rPr>
          <w:rFonts w:ascii="Times New Roman"/>
          <w:b w:val="false"/>
          <w:i w:val="false"/>
          <w:color w:val="000000"/>
          <w:sz w:val="28"/>
        </w:rPr>
        <w:t xml:space="preserve"> статьи 485 исключить;</w:t>
      </w:r>
      <w:r>
        <w:br/>
      </w:r>
      <w:r>
        <w:rPr>
          <w:rFonts w:ascii="Times New Roman"/>
          <w:b w:val="false"/>
          <w:i w:val="false"/>
          <w:color w:val="000000"/>
          <w:sz w:val="28"/>
        </w:rPr>
        <w:t>
</w:t>
      </w:r>
      <w:r>
        <w:rPr>
          <w:rFonts w:ascii="Times New Roman"/>
          <w:b w:val="false"/>
          <w:i w:val="false"/>
          <w:color w:val="000000"/>
          <w:sz w:val="28"/>
        </w:rPr>
        <w:t>
      168) </w:t>
      </w:r>
      <w:r>
        <w:rPr>
          <w:rFonts w:ascii="Times New Roman"/>
          <w:b w:val="false"/>
          <w:i w:val="false"/>
          <w:color w:val="000000"/>
          <w:sz w:val="28"/>
        </w:rPr>
        <w:t>подпункт 4)</w:t>
      </w:r>
      <w:r>
        <w:rPr>
          <w:rFonts w:ascii="Times New Roman"/>
          <w:b w:val="false"/>
          <w:i w:val="false"/>
          <w:color w:val="000000"/>
          <w:sz w:val="28"/>
        </w:rPr>
        <w:t xml:space="preserve"> пункта 1 статьи 486 исключить;</w:t>
      </w:r>
      <w:r>
        <w:br/>
      </w:r>
      <w:r>
        <w:rPr>
          <w:rFonts w:ascii="Times New Roman"/>
          <w:b w:val="false"/>
          <w:i w:val="false"/>
          <w:color w:val="000000"/>
          <w:sz w:val="28"/>
        </w:rPr>
        <w:t>
</w:t>
      </w:r>
      <w:r>
        <w:rPr>
          <w:rFonts w:ascii="Times New Roman"/>
          <w:b w:val="false"/>
          <w:i w:val="false"/>
          <w:color w:val="000000"/>
          <w:sz w:val="28"/>
        </w:rPr>
        <w:t>
      169) в </w:t>
      </w:r>
      <w:r>
        <w:rPr>
          <w:rFonts w:ascii="Times New Roman"/>
          <w:b w:val="false"/>
          <w:i w:val="false"/>
          <w:color w:val="000000"/>
          <w:sz w:val="28"/>
        </w:rPr>
        <w:t>пункте 2</w:t>
      </w:r>
      <w:r>
        <w:rPr>
          <w:rFonts w:ascii="Times New Roman"/>
          <w:b w:val="false"/>
          <w:i w:val="false"/>
          <w:color w:val="000000"/>
          <w:sz w:val="28"/>
        </w:rPr>
        <w:t xml:space="preserve"> статьи 488:</w:t>
      </w:r>
      <w:r>
        <w:br/>
      </w:r>
      <w:r>
        <w:rPr>
          <w:rFonts w:ascii="Times New Roman"/>
          <w:b w:val="false"/>
          <w:i w:val="false"/>
          <w:color w:val="000000"/>
          <w:sz w:val="28"/>
        </w:rPr>
        <w:t>
</w:t>
      </w:r>
      <w:r>
        <w:rPr>
          <w:rFonts w:ascii="Times New Roman"/>
          <w:b w:val="false"/>
          <w:i w:val="false"/>
          <w:color w:val="000000"/>
          <w:sz w:val="28"/>
        </w:rPr>
        <w:t>
      слово "ежемесячно" исключить;</w:t>
      </w:r>
      <w:r>
        <w:br/>
      </w:r>
      <w:r>
        <w:rPr>
          <w:rFonts w:ascii="Times New Roman"/>
          <w:b w:val="false"/>
          <w:i w:val="false"/>
          <w:color w:val="000000"/>
          <w:sz w:val="28"/>
        </w:rPr>
        <w:t>
</w:t>
      </w:r>
      <w:r>
        <w:rPr>
          <w:rFonts w:ascii="Times New Roman"/>
          <w:b w:val="false"/>
          <w:i w:val="false"/>
          <w:color w:val="000000"/>
          <w:sz w:val="28"/>
        </w:rPr>
        <w:t>
      слова "месяца, следующего за отчетным" заменить словами "второго месяца, следующего за отчетным кварталом, на основании ежемесячных лимитов водопользования, установленных уполномоченным государственным органом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170) </w:t>
      </w:r>
      <w:r>
        <w:rPr>
          <w:rFonts w:ascii="Times New Roman"/>
          <w:b w:val="false"/>
          <w:i w:val="false"/>
          <w:color w:val="000000"/>
          <w:sz w:val="28"/>
        </w:rPr>
        <w:t>пункт 5</w:t>
      </w:r>
      <w:r>
        <w:rPr>
          <w:rFonts w:ascii="Times New Roman"/>
          <w:b w:val="false"/>
          <w:i w:val="false"/>
          <w:color w:val="000000"/>
          <w:sz w:val="28"/>
        </w:rPr>
        <w:t xml:space="preserve"> статьи 512 изложить в следующей редакции:</w:t>
      </w:r>
      <w:r>
        <w:br/>
      </w:r>
      <w:r>
        <w:rPr>
          <w:rFonts w:ascii="Times New Roman"/>
          <w:b w:val="false"/>
          <w:i w:val="false"/>
          <w:color w:val="000000"/>
          <w:sz w:val="28"/>
        </w:rPr>
        <w:t>
      "5.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1) в случае, установленном пунктом 3 статьи 515 настоящего Кодекса, - не позднее 25 февраля налогового периода;</w:t>
      </w:r>
      <w:r>
        <w:br/>
      </w:r>
      <w:r>
        <w:rPr>
          <w:rFonts w:ascii="Times New Roman"/>
          <w:b w:val="false"/>
          <w:i w:val="false"/>
          <w:color w:val="000000"/>
          <w:sz w:val="28"/>
        </w:rPr>
        <w:t>
      2) в случае, установленном пунктом 4 статьи 515 настоящего Кодекса, - не позднее 25 числа месяца, следующего за месяцем получения налогоплательщиком разрешения на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171) </w:t>
      </w:r>
      <w:r>
        <w:rPr>
          <w:rFonts w:ascii="Times New Roman"/>
          <w:b w:val="false"/>
          <w:i w:val="false"/>
          <w:color w:val="000000"/>
          <w:sz w:val="28"/>
        </w:rPr>
        <w:t>статью 517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172) </w:t>
      </w:r>
      <w:r>
        <w:rPr>
          <w:rFonts w:ascii="Times New Roman"/>
          <w:b w:val="false"/>
          <w:i w:val="false"/>
          <w:color w:val="000000"/>
          <w:sz w:val="28"/>
        </w:rPr>
        <w:t>пункт 3</w:t>
      </w:r>
      <w:r>
        <w:rPr>
          <w:rFonts w:ascii="Times New Roman"/>
          <w:b w:val="false"/>
          <w:i w:val="false"/>
          <w:color w:val="000000"/>
          <w:sz w:val="28"/>
        </w:rPr>
        <w:t xml:space="preserve"> статьи 518 изложить в следующей редакции:</w:t>
      </w:r>
      <w:r>
        <w:br/>
      </w:r>
      <w:r>
        <w:rPr>
          <w:rFonts w:ascii="Times New Roman"/>
          <w:b w:val="false"/>
          <w:i w:val="false"/>
          <w:color w:val="000000"/>
          <w:sz w:val="28"/>
        </w:rPr>
        <w:t>
      "3.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1) в случае, установленном пунктом 3 статьи 521 настоящего Кодекса, - не позднее 25 февраля налогового периода;</w:t>
      </w:r>
      <w:r>
        <w:br/>
      </w:r>
      <w:r>
        <w:rPr>
          <w:rFonts w:ascii="Times New Roman"/>
          <w:b w:val="false"/>
          <w:i w:val="false"/>
          <w:color w:val="000000"/>
          <w:sz w:val="28"/>
        </w:rPr>
        <w:t>
      2) в случае, установленном пунктом 4 статьи 521 настоящего Кодекса, - не позднее 25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173) </w:t>
      </w:r>
      <w:r>
        <w:rPr>
          <w:rFonts w:ascii="Times New Roman"/>
          <w:b w:val="false"/>
          <w:i w:val="false"/>
          <w:color w:val="000000"/>
          <w:sz w:val="28"/>
        </w:rPr>
        <w:t>статью 523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174) в </w:t>
      </w:r>
      <w:r>
        <w:rPr>
          <w:rFonts w:ascii="Times New Roman"/>
          <w:b w:val="false"/>
          <w:i w:val="false"/>
          <w:color w:val="000000"/>
          <w:sz w:val="28"/>
        </w:rPr>
        <w:t>пункте 6</w:t>
      </w:r>
      <w:r>
        <w:rPr>
          <w:rFonts w:ascii="Times New Roman"/>
          <w:b w:val="false"/>
          <w:i w:val="false"/>
          <w:color w:val="000000"/>
          <w:sz w:val="28"/>
        </w:rPr>
        <w:t xml:space="preserve"> статьи 527 слова "пользования судоходными водными путями" заменить словами "нахождения плательщика платы";</w:t>
      </w:r>
      <w:r>
        <w:br/>
      </w:r>
      <w:r>
        <w:rPr>
          <w:rFonts w:ascii="Times New Roman"/>
          <w:b w:val="false"/>
          <w:i w:val="false"/>
          <w:color w:val="000000"/>
          <w:sz w:val="28"/>
        </w:rPr>
        <w:t>
</w:t>
      </w:r>
      <w:r>
        <w:rPr>
          <w:rFonts w:ascii="Times New Roman"/>
          <w:b w:val="false"/>
          <w:i w:val="false"/>
          <w:color w:val="000000"/>
          <w:sz w:val="28"/>
        </w:rPr>
        <w:t>
      175) </w:t>
      </w:r>
      <w:r>
        <w:rPr>
          <w:rFonts w:ascii="Times New Roman"/>
          <w:b w:val="false"/>
          <w:i w:val="false"/>
          <w:color w:val="000000"/>
          <w:sz w:val="28"/>
        </w:rPr>
        <w:t>статью 533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"Структурные подразделения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176) </w:t>
      </w:r>
      <w:r>
        <w:rPr>
          <w:rFonts w:ascii="Times New Roman"/>
          <w:b w:val="false"/>
          <w:i w:val="false"/>
          <w:color w:val="000000"/>
          <w:sz w:val="28"/>
        </w:rPr>
        <w:t>подпункт 3)</w:t>
      </w:r>
      <w:r>
        <w:rPr>
          <w:rFonts w:ascii="Times New Roman"/>
          <w:b w:val="false"/>
          <w:i w:val="false"/>
          <w:color w:val="000000"/>
          <w:sz w:val="28"/>
        </w:rPr>
        <w:t xml:space="preserve"> пункта 1 статьи 534 после слова "дополнением" дополнить словом ", исправлением";</w:t>
      </w:r>
      <w:r>
        <w:br/>
      </w:r>
      <w:r>
        <w:rPr>
          <w:rFonts w:ascii="Times New Roman"/>
          <w:b w:val="false"/>
          <w:i w:val="false"/>
          <w:color w:val="000000"/>
          <w:sz w:val="28"/>
        </w:rPr>
        <w:t>
</w:t>
      </w:r>
      <w:r>
        <w:rPr>
          <w:rFonts w:ascii="Times New Roman"/>
          <w:b w:val="false"/>
          <w:i w:val="false"/>
          <w:color w:val="000000"/>
          <w:sz w:val="28"/>
        </w:rPr>
        <w:t>
      177)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535 слова "жилых помещений" заменить словом "жилища";</w:t>
      </w:r>
      <w:r>
        <w:br/>
      </w:r>
      <w:r>
        <w:rPr>
          <w:rFonts w:ascii="Times New Roman"/>
          <w:b w:val="false"/>
          <w:i w:val="false"/>
          <w:color w:val="000000"/>
          <w:sz w:val="28"/>
        </w:rPr>
        <w:t>
</w:t>
      </w:r>
      <w:r>
        <w:rPr>
          <w:rFonts w:ascii="Times New Roman"/>
          <w:b w:val="false"/>
          <w:i w:val="false"/>
          <w:color w:val="000000"/>
          <w:sz w:val="28"/>
        </w:rPr>
        <w:t>
      178)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536 слова "жилых домов, квартир" заменить словом "жилищ";</w:t>
      </w:r>
      <w:r>
        <w:br/>
      </w:r>
      <w:r>
        <w:rPr>
          <w:rFonts w:ascii="Times New Roman"/>
          <w:b w:val="false"/>
          <w:i w:val="false"/>
          <w:color w:val="000000"/>
          <w:sz w:val="28"/>
        </w:rPr>
        <w:t>
</w:t>
      </w:r>
      <w:r>
        <w:rPr>
          <w:rFonts w:ascii="Times New Roman"/>
          <w:b w:val="false"/>
          <w:i w:val="false"/>
          <w:color w:val="000000"/>
          <w:sz w:val="28"/>
        </w:rPr>
        <w:t>
      179)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537 слова "стран дальнего зарубежья" заменить словами "иностранных государств, за исключением стран СНГ,";</w:t>
      </w:r>
      <w:r>
        <w:br/>
      </w:r>
      <w:r>
        <w:rPr>
          <w:rFonts w:ascii="Times New Roman"/>
          <w:b w:val="false"/>
          <w:i w:val="false"/>
          <w:color w:val="000000"/>
          <w:sz w:val="28"/>
        </w:rPr>
        <w:t>
</w:t>
      </w:r>
      <w:r>
        <w:rPr>
          <w:rFonts w:ascii="Times New Roman"/>
          <w:b w:val="false"/>
          <w:i w:val="false"/>
          <w:color w:val="000000"/>
          <w:sz w:val="28"/>
        </w:rPr>
        <w:t>
      180)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3) статьи 542 слова "жилого дома (квартиры)", "доме (квартире)" заменить соответственно словами "жилища", "жилище";</w:t>
      </w:r>
      <w:r>
        <w:br/>
      </w:r>
      <w:r>
        <w:rPr>
          <w:rFonts w:ascii="Times New Roman"/>
          <w:b w:val="false"/>
          <w:i w:val="false"/>
          <w:color w:val="000000"/>
          <w:sz w:val="28"/>
        </w:rPr>
        <w:t>
</w:t>
      </w:r>
      <w:r>
        <w:rPr>
          <w:rFonts w:ascii="Times New Roman"/>
          <w:b w:val="false"/>
          <w:i w:val="false"/>
          <w:color w:val="000000"/>
          <w:sz w:val="28"/>
        </w:rPr>
        <w:t>
      181) </w:t>
      </w:r>
      <w:r>
        <w:rPr>
          <w:rFonts w:ascii="Times New Roman"/>
          <w:b w:val="false"/>
          <w:i w:val="false"/>
          <w:color w:val="000000"/>
          <w:sz w:val="28"/>
        </w:rPr>
        <w:t>подпункт 2)</w:t>
      </w:r>
      <w:r>
        <w:rPr>
          <w:rFonts w:ascii="Times New Roman"/>
          <w:b w:val="false"/>
          <w:i w:val="false"/>
          <w:color w:val="000000"/>
          <w:sz w:val="28"/>
        </w:rPr>
        <w:t xml:space="preserve"> статьи 543 после слова "дополнении" дополнить словом ", восстановлении";</w:t>
      </w:r>
      <w:r>
        <w:br/>
      </w:r>
      <w:r>
        <w:rPr>
          <w:rFonts w:ascii="Times New Roman"/>
          <w:b w:val="false"/>
          <w:i w:val="false"/>
          <w:color w:val="000000"/>
          <w:sz w:val="28"/>
        </w:rPr>
        <w:t>
</w:t>
      </w:r>
      <w:r>
        <w:rPr>
          <w:rFonts w:ascii="Times New Roman"/>
          <w:b w:val="false"/>
          <w:i w:val="false"/>
          <w:color w:val="000000"/>
          <w:sz w:val="28"/>
        </w:rPr>
        <w:t>
      182) в </w:t>
      </w:r>
      <w:r>
        <w:rPr>
          <w:rFonts w:ascii="Times New Roman"/>
          <w:b w:val="false"/>
          <w:i w:val="false"/>
          <w:color w:val="000000"/>
          <w:sz w:val="28"/>
        </w:rPr>
        <w:t>пункте 2</w:t>
      </w:r>
      <w:r>
        <w:rPr>
          <w:rFonts w:ascii="Times New Roman"/>
          <w:b w:val="false"/>
          <w:i w:val="false"/>
          <w:color w:val="000000"/>
          <w:sz w:val="28"/>
        </w:rPr>
        <w:t xml:space="preserve"> статьи 547: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"исправлений и изменений" заменить словами "изменений, дополнений, восстановлений и исправлений";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 до выдачи соответствующих документов и государственных регистрационных номерных знаков, международного сертификата технического осмотра" заменить словами ", международного сертификата технического осмотра - до выдачи соответствующих документов и государственных регистрационных номерных знаков";</w:t>
      </w:r>
      <w:r>
        <w:br/>
      </w:r>
      <w:r>
        <w:rPr>
          <w:rFonts w:ascii="Times New Roman"/>
          <w:b w:val="false"/>
          <w:i w:val="false"/>
          <w:color w:val="000000"/>
          <w:sz w:val="28"/>
        </w:rPr>
        <w:t>
</w:t>
      </w:r>
      <w:r>
        <w:rPr>
          <w:rFonts w:ascii="Times New Roman"/>
          <w:b w:val="false"/>
          <w:i w:val="false"/>
          <w:color w:val="000000"/>
          <w:sz w:val="28"/>
        </w:rPr>
        <w:t>
      183) в </w:t>
      </w:r>
      <w:r>
        <w:rPr>
          <w:rFonts w:ascii="Times New Roman"/>
          <w:b w:val="false"/>
          <w:i w:val="false"/>
          <w:color w:val="000000"/>
          <w:sz w:val="28"/>
        </w:rPr>
        <w:t>статье 548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передачи дела в третейский суд;";</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Государственная пошлина не возвращается в случаях:</w:t>
      </w:r>
      <w:r>
        <w:br/>
      </w:r>
      <w:r>
        <w:rPr>
          <w:rFonts w:ascii="Times New Roman"/>
          <w:b w:val="false"/>
          <w:i w:val="false"/>
          <w:color w:val="000000"/>
          <w:sz w:val="28"/>
        </w:rPr>
        <w:t>
      1) отказа истца от иска;</w:t>
      </w:r>
      <w:r>
        <w:br/>
      </w:r>
      <w:r>
        <w:rPr>
          <w:rFonts w:ascii="Times New Roman"/>
          <w:b w:val="false"/>
          <w:i w:val="false"/>
          <w:color w:val="000000"/>
          <w:sz w:val="28"/>
        </w:rPr>
        <w:t>
      2) уменьшения истцом своих требований;</w:t>
      </w:r>
      <w:r>
        <w:br/>
      </w:r>
      <w:r>
        <w:rPr>
          <w:rFonts w:ascii="Times New Roman"/>
          <w:b w:val="false"/>
          <w:i w:val="false"/>
          <w:color w:val="000000"/>
          <w:sz w:val="28"/>
        </w:rPr>
        <w:t>
      3) окончания дела мировым соглашением сторон.";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"или государственного учреждения, за исключением случаев защиты государственным учреждением интересов третьих лиц," исключить;</w:t>
      </w:r>
      <w:r>
        <w:br/>
      </w:r>
      <w:r>
        <w:rPr>
          <w:rFonts w:ascii="Times New Roman"/>
          <w:b w:val="false"/>
          <w:i w:val="false"/>
          <w:color w:val="000000"/>
          <w:sz w:val="28"/>
        </w:rPr>
        <w:t>
</w:t>
      </w:r>
      <w:r>
        <w:rPr>
          <w:rFonts w:ascii="Times New Roman"/>
          <w:b w:val="false"/>
          <w:i w:val="false"/>
          <w:color w:val="000000"/>
          <w:sz w:val="28"/>
        </w:rPr>
        <w:t>
      слова "решения судебного органа" заменить словами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184) </w:t>
      </w:r>
      <w:r>
        <w:rPr>
          <w:rFonts w:ascii="Times New Roman"/>
          <w:b w:val="false"/>
          <w:i w:val="false"/>
          <w:color w:val="000000"/>
          <w:sz w:val="28"/>
        </w:rPr>
        <w:t>статью 555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"Выдача документов налогоплательщику (налоговому агенту) в рамках оказания государственных услуг осуществляется под роспись в журнале выдачи документов, форма которого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185) </w:t>
      </w:r>
      <w:r>
        <w:rPr>
          <w:rFonts w:ascii="Times New Roman"/>
          <w:b w:val="false"/>
          <w:i w:val="false"/>
          <w:color w:val="000000"/>
          <w:sz w:val="28"/>
        </w:rPr>
        <w:t>пункт 3</w:t>
      </w:r>
      <w:r>
        <w:rPr>
          <w:rFonts w:ascii="Times New Roman"/>
          <w:b w:val="false"/>
          <w:i w:val="false"/>
          <w:color w:val="000000"/>
          <w:sz w:val="28"/>
        </w:rPr>
        <w:t xml:space="preserve"> статьи 557 дополнить подпунктом 10) следующего содержания:</w:t>
      </w:r>
      <w:r>
        <w:br/>
      </w:r>
      <w:r>
        <w:rPr>
          <w:rFonts w:ascii="Times New Roman"/>
          <w:b w:val="false"/>
          <w:i w:val="false"/>
          <w:color w:val="000000"/>
          <w:sz w:val="28"/>
        </w:rPr>
        <w:t>
      "10) уполномоченному органу в области банкротства.</w:t>
      </w:r>
      <w:r>
        <w:br/>
      </w:r>
      <w:r>
        <w:rPr>
          <w:rFonts w:ascii="Times New Roman"/>
          <w:b w:val="false"/>
          <w:i w:val="false"/>
          <w:color w:val="000000"/>
          <w:sz w:val="28"/>
        </w:rPr>
        <w:t>
      Уполномоченный орган в области банкротства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000000"/>
          <w:sz w:val="28"/>
        </w:rPr>
        <w:t>
      186) </w:t>
      </w:r>
      <w:r>
        <w:rPr>
          <w:rFonts w:ascii="Times New Roman"/>
          <w:b w:val="false"/>
          <w:i w:val="false"/>
          <w:color w:val="000000"/>
          <w:sz w:val="28"/>
        </w:rPr>
        <w:t>подпункт 3)</w:t>
      </w:r>
      <w:r>
        <w:rPr>
          <w:rFonts w:ascii="Times New Roman"/>
          <w:b w:val="false"/>
          <w:i w:val="false"/>
          <w:color w:val="000000"/>
          <w:sz w:val="28"/>
        </w:rPr>
        <w:t xml:space="preserve"> пункта 2 статьи 558 изложить в следующей редакции:</w:t>
      </w:r>
      <w:r>
        <w:br/>
      </w:r>
      <w:r>
        <w:rPr>
          <w:rFonts w:ascii="Times New Roman"/>
          <w:b w:val="false"/>
          <w:i w:val="false"/>
          <w:color w:val="000000"/>
          <w:sz w:val="28"/>
        </w:rPr>
        <w:t>
      "3) необходимость в подтверждении фактического нахождения или отсутствия налогоплательщика, являющегося плательщиком налога на добавленную стоимость в соответствии с подпунктом 1) пункта 1 статьи 228 настоящего Кодекса, по месту нахождения, указанному в регистрационных данных.";</w:t>
      </w:r>
      <w:r>
        <w:br/>
      </w:r>
      <w:r>
        <w:rPr>
          <w:rFonts w:ascii="Times New Roman"/>
          <w:b w:val="false"/>
          <w:i w:val="false"/>
          <w:color w:val="000000"/>
          <w:sz w:val="28"/>
        </w:rPr>
        <w:t>
</w:t>
      </w:r>
      <w:r>
        <w:rPr>
          <w:rFonts w:ascii="Times New Roman"/>
          <w:b w:val="false"/>
          <w:i w:val="false"/>
          <w:color w:val="000000"/>
          <w:sz w:val="28"/>
        </w:rPr>
        <w:t>
      187) в </w:t>
      </w:r>
      <w:r>
        <w:rPr>
          <w:rFonts w:ascii="Times New Roman"/>
          <w:b w:val="false"/>
          <w:i w:val="false"/>
          <w:color w:val="000000"/>
          <w:sz w:val="28"/>
        </w:rPr>
        <w:t>статье 560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 дополнить абзацем седьмым следующего содержания:</w:t>
      </w:r>
      <w:r>
        <w:br/>
      </w:r>
      <w:r>
        <w:rPr>
          <w:rFonts w:ascii="Times New Roman"/>
          <w:b w:val="false"/>
          <w:i w:val="false"/>
          <w:color w:val="000000"/>
          <w:sz w:val="28"/>
        </w:rPr>
        <w:t>
      "по месту нахождения юридического лица-резидента, указанного в подпунктах 3), 4) и 5) пункта 1 статьи 197 настоящего Кодекса, являющегося недропользователем.";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местом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регистрации в качестве налогоплательщика в налоговом органе и указанное в соответствующем протоколе органа управления;";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"физического лица-нерезидента", "физическим лицом-нерезидентом" заменить соответственно словами "иностранца или лица без гражданства", "иностранцем или лицом без гражданства";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статьей 204 настоящего Кодекса, местом пребывания признается место жительства лица, выплачивающего такому иностранцу или лицу без гражданства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188) в </w:t>
      </w:r>
      <w:r>
        <w:rPr>
          <w:rFonts w:ascii="Times New Roman"/>
          <w:b w:val="false"/>
          <w:i w:val="false"/>
          <w:color w:val="000000"/>
          <w:sz w:val="28"/>
        </w:rPr>
        <w:t>статье 561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"Внесение" заменить словами "Если иное не установлено пунктом 6 статьи 562 настоящего Кодекса, внесение";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 "лица-нерезидента" дополнить словами ", юридическом лице, созданном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нерезиденте, являющемся налоговым агентом в соответствии с пунктом 5 статьи 197 настоящего Кодекса, приобретающем акции, доли участия, указанные в подпунктах 3), 4) и 5) пункта 1 статьи 197 настоящего Кодекса, - по месту нахождения юридического лица, являющегося недропользователем, указанного в подпунктах 3), 4) и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В случае если таким нерезидентом приобретаются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нерезиденте, приобретающем ценные бумаги, доли участия, в случае невыполнения условий, установленных подпунктом 7) пункта 5 статьи 193, подпунктом 8) пункта 1 статьи 200-1 настоящего Кодекса, - по месту нахождения юридического лица, чьи ценные бумаги или доли участия в котором приобретаются;";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нерезиденте, являющемся налоговым агентом в соответствии с пунктом 5 статьи 197 настоящего Кодекса, приобретающем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цифру "8" заменить цифрой "5";</w:t>
      </w:r>
      <w:r>
        <w:br/>
      </w:r>
      <w:r>
        <w:rPr>
          <w:rFonts w:ascii="Times New Roman"/>
          <w:b w:val="false"/>
          <w:i w:val="false"/>
          <w:color w:val="000000"/>
          <w:sz w:val="28"/>
        </w:rPr>
        <w:t>
</w:t>
      </w:r>
      <w:r>
        <w:rPr>
          <w:rFonts w:ascii="Times New Roman"/>
          <w:b w:val="false"/>
          <w:i w:val="false"/>
          <w:color w:val="000000"/>
          <w:sz w:val="28"/>
        </w:rPr>
        <w:t>
      слово "регистрации" заменить словами "нахождения (жительства, пребывания)";</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191 настоящего Кодекса, - по месту нахождения страховой организации или страхового брокера;</w:t>
      </w:r>
      <w:r>
        <w:br/>
      </w:r>
      <w:r>
        <w:rPr>
          <w:rFonts w:ascii="Times New Roman"/>
          <w:b w:val="false"/>
          <w:i w:val="false"/>
          <w:color w:val="000000"/>
          <w:sz w:val="28"/>
        </w:rPr>
        <w:t>
      7-2) 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191 настоящего Кодекса, - по месту нахождения (жительства, пребывания) резидента - участника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предусмотрено настоящим пунктом, внесение сведений в государственную базу данных налогоплательщиков осуществляется в течение трех рабочих дней органами налоговой службы со дня получения сведений национальных реестров идентификационных номеров.</w:t>
      </w:r>
      <w:r>
        <w:br/>
      </w:r>
      <w:r>
        <w:rPr>
          <w:rFonts w:ascii="Times New Roman"/>
          <w:b w:val="false"/>
          <w:i w:val="false"/>
          <w:color w:val="000000"/>
          <w:sz w:val="28"/>
        </w:rPr>
        <w:t>
      Внесение сведений в государственную базу данных налогоплательщиков осуществляется налоговым органом по месту нахождения юридического лица, указанного в подпунктах 3), 4) и 5) пункта 1 статьи 197 настоящего Кодекса, являющегося недропользователем, в течение трех рабочих дней со дня получения сведений от уполномоченного органа о приобретении нерезидентом акций, долей участия, указанных в подпунктах 3), 4) и 5) пункта 1 статьи 197 настоящего Кодекса.";</w:t>
      </w:r>
      <w:r>
        <w:br/>
      </w:r>
      <w:r>
        <w:rPr>
          <w:rFonts w:ascii="Times New Roman"/>
          <w:b w:val="false"/>
          <w:i w:val="false"/>
          <w:color w:val="000000"/>
          <w:sz w:val="28"/>
        </w:rPr>
        <w:t>
</w:t>
      </w:r>
      <w:r>
        <w:rPr>
          <w:rFonts w:ascii="Times New Roman"/>
          <w:b w:val="false"/>
          <w:i w:val="false"/>
          <w:color w:val="000000"/>
          <w:sz w:val="28"/>
        </w:rPr>
        <w:t>
      189) в </w:t>
      </w:r>
      <w:r>
        <w:rPr>
          <w:rFonts w:ascii="Times New Roman"/>
          <w:b w:val="false"/>
          <w:i w:val="false"/>
          <w:color w:val="000000"/>
          <w:sz w:val="28"/>
        </w:rPr>
        <w:t>статье 562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"налогоплательщика" дополнить словами "с учетом положений статьи 191 настоящего Кодекса,";</w:t>
      </w:r>
      <w:r>
        <w:br/>
      </w:r>
      <w:r>
        <w:rPr>
          <w:rFonts w:ascii="Times New Roman"/>
          <w:b w:val="false"/>
          <w:i w:val="false"/>
          <w:color w:val="000000"/>
          <w:sz w:val="28"/>
        </w:rPr>
        <w:t>
</w:t>
      </w:r>
      <w:r>
        <w:rPr>
          <w:rFonts w:ascii="Times New Roman"/>
          <w:b w:val="false"/>
          <w:i w:val="false"/>
          <w:color w:val="000000"/>
          <w:sz w:val="28"/>
        </w:rPr>
        <w:t>
      слова "в соответствии со статьей 191 настоящего Кодекса" исключить;</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r>
        <w:br/>
      </w:r>
      <w:r>
        <w:rPr>
          <w:rFonts w:ascii="Times New Roman"/>
          <w:b w:val="false"/>
          <w:i w:val="false"/>
          <w:color w:val="000000"/>
          <w:sz w:val="28"/>
        </w:rPr>
        <w:t>
      1) учредительных;</w:t>
      </w:r>
      <w:r>
        <w:br/>
      </w: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4) протокола собрания совета директоров или аналогичного органа управления.</w:t>
      </w:r>
      <w:r>
        <w:br/>
      </w:r>
      <w:r>
        <w:rPr>
          <w:rFonts w:ascii="Times New Roman"/>
          <w:b w:val="false"/>
          <w:i w:val="false"/>
          <w:color w:val="000000"/>
          <w:sz w:val="28"/>
        </w:rPr>
        <w:t>
      1-2. В случае представления юридическим лицом, созданным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налогового заявления о постановке на учет по месту нахождения и наличия в Республике Казахстан постоянного учреждения без открытия филиала (представительства), такие постоянные учреждения обязаны передать свои права и обязанности такому юридическому лицу в порядке, установленном статьей 39-1 настоящего Кодекса.</w:t>
      </w:r>
      <w:r>
        <w:br/>
      </w:r>
      <w:r>
        <w:rPr>
          <w:rFonts w:ascii="Times New Roman"/>
          <w:b w:val="false"/>
          <w:i w:val="false"/>
          <w:color w:val="000000"/>
          <w:sz w:val="28"/>
        </w:rPr>
        <w:t>
      В случае принятия решения юридическим лицом о переносе места эффективного управления (места нахождения фактического органа управления) в Республику Казахстан и наличия в Республике Казахстан филиала (представительства), зарегистрированного в качестве постоянного учреждения, регистрационные данные такого филиала (представительства) подлежат изменению в порядке, установленном статьей 563 настоящего Кодекса.";</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"недвижимое", "недвижимого" исключить;</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"Зависимый агент, деятельность которого в соответствии с пунктом 8" заменить словами "Страховая организация (страховой брокер) или зависимый агент, деятельность которых в соответствии с пунктами 1 и 5";</w:t>
      </w:r>
      <w:r>
        <w:br/>
      </w:r>
      <w:r>
        <w:rPr>
          <w:rFonts w:ascii="Times New Roman"/>
          <w:b w:val="false"/>
          <w:i w:val="false"/>
          <w:color w:val="000000"/>
          <w:sz w:val="28"/>
        </w:rPr>
        <w:t>
</w:t>
      </w:r>
      <w:r>
        <w:rPr>
          <w:rFonts w:ascii="Times New Roman"/>
          <w:b w:val="false"/>
          <w:i w:val="false"/>
          <w:color w:val="000000"/>
          <w:sz w:val="28"/>
        </w:rPr>
        <w:t>
      цифры "13" заменить цифрами "11";</w:t>
      </w:r>
      <w:r>
        <w:br/>
      </w:r>
      <w:r>
        <w:rPr>
          <w:rFonts w:ascii="Times New Roman"/>
          <w:b w:val="false"/>
          <w:i w:val="false"/>
          <w:color w:val="000000"/>
          <w:sz w:val="28"/>
        </w:rPr>
        <w:t>
</w:t>
      </w:r>
      <w:r>
        <w:rPr>
          <w:rFonts w:ascii="Times New Roman"/>
          <w:b w:val="false"/>
          <w:i w:val="false"/>
          <w:color w:val="000000"/>
          <w:sz w:val="28"/>
        </w:rPr>
        <w:t>
      слова "жительства (нахождения)" заменить словами "нахождения (жительства, пребывания)";</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договора о совместной деятельности;</w:t>
      </w:r>
      <w:r>
        <w:br/>
      </w:r>
      <w:r>
        <w:rPr>
          <w:rFonts w:ascii="Times New Roman"/>
          <w:b w:val="false"/>
          <w:i w:val="false"/>
          <w:color w:val="000000"/>
          <w:sz w:val="28"/>
        </w:rPr>
        <w:t>
      2) документа, удостоверяющего личность физического лица-нерезидента, или учредительных документов юридического лица-нерезидента;</w:t>
      </w:r>
      <w:r>
        <w:br/>
      </w:r>
      <w:r>
        <w:rPr>
          <w:rFonts w:ascii="Times New Roman"/>
          <w:b w:val="false"/>
          <w:i w:val="false"/>
          <w:color w:val="000000"/>
          <w:sz w:val="28"/>
        </w:rPr>
        <w:t>
      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5</w:t>
      </w:r>
      <w:r>
        <w:rPr>
          <w:rFonts w:ascii="Times New Roman"/>
          <w:b w:val="false"/>
          <w:i w:val="false"/>
          <w:color w:val="000000"/>
          <w:sz w:val="28"/>
        </w:rPr>
        <w:t xml:space="preserve"> цифры "13" заменить цифрами "11";</w:t>
      </w:r>
      <w:r>
        <w:br/>
      </w:r>
      <w:r>
        <w:rPr>
          <w:rFonts w:ascii="Times New Roman"/>
          <w:b w:val="false"/>
          <w:i w:val="false"/>
          <w:color w:val="000000"/>
          <w:sz w:val="28"/>
        </w:rPr>
        <w:t>
</w:t>
      </w:r>
      <w:r>
        <w:rPr>
          <w:rFonts w:ascii="Times New Roman"/>
          <w:b w:val="false"/>
          <w:i w:val="false"/>
          <w:color w:val="000000"/>
          <w:sz w:val="28"/>
        </w:rPr>
        <w:t>
      пункт 5-1 изложить в следующей редакции:</w:t>
      </w:r>
      <w:r>
        <w:br/>
      </w:r>
      <w:r>
        <w:rPr>
          <w:rFonts w:ascii="Times New Roman"/>
          <w:b w:val="false"/>
          <w:i w:val="false"/>
          <w:color w:val="000000"/>
          <w:sz w:val="28"/>
        </w:rPr>
        <w:t>
      "5-1.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189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"уполномоченного государственного органа по регулированию и надзору за энергетикой и минеральными ресурсами о приобретении ценных бумаг или доли участия, связанных с недропользованием в Республике Казахстан" заменить словами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2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Нерезидент, указанный в подпункте 4-1) пункта 2 статьи 561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7) пункта 5 статьи 193, подпункте 8) пункта 1 статьи 200-1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Дипломатическое и приравненное к нему представительство иностранного государства, консульское учреждение иностранного государства, аккредитованные в Республике Казахстан, подлежат регистрации в качестве налогоплательщика. Для регистрации в качестве налогоплательщика такое представительство или учреждение представляет в налоговый орган по месту своего нахождения налоговое заявление о постановке на регистрационный учет с приложением нотариально засвидетельствованной копии документа, подтверждающего аккредитацию в Республике Казахстан.";</w:t>
      </w:r>
      <w:r>
        <w:br/>
      </w:r>
      <w:r>
        <w:rPr>
          <w:rFonts w:ascii="Times New Roman"/>
          <w:b w:val="false"/>
          <w:i w:val="false"/>
          <w:color w:val="000000"/>
          <w:sz w:val="28"/>
        </w:rPr>
        <w:t>
</w:t>
      </w:r>
      <w:r>
        <w:rPr>
          <w:rFonts w:ascii="Times New Roman"/>
          <w:b w:val="false"/>
          <w:i w:val="false"/>
          <w:color w:val="000000"/>
          <w:sz w:val="28"/>
        </w:rPr>
        <w:t>
      190) в </w:t>
      </w:r>
      <w:r>
        <w:rPr>
          <w:rFonts w:ascii="Times New Roman"/>
          <w:b w:val="false"/>
          <w:i w:val="false"/>
          <w:color w:val="000000"/>
          <w:sz w:val="28"/>
        </w:rPr>
        <w:t>статье 563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"или 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нерезидента, являющегося налоговым агентом в соответствии с пунктом 5 статьи 197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197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нерезидента, указанного в подпункте 4-1) пункта 2 статьи 561,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цифру "8" заменить цифрой "5";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слово "(жительства)" заменить словами "(жительства, пребывания)";</w:t>
      </w:r>
      <w:r>
        <w:br/>
      </w:r>
      <w:r>
        <w:rPr>
          <w:rFonts w:ascii="Times New Roman"/>
          <w:b w:val="false"/>
          <w:i w:val="false"/>
          <w:color w:val="000000"/>
          <w:sz w:val="28"/>
        </w:rPr>
        <w:t>
</w:t>
      </w:r>
      <w:r>
        <w:rPr>
          <w:rFonts w:ascii="Times New Roman"/>
          <w:b w:val="false"/>
          <w:i w:val="false"/>
          <w:color w:val="000000"/>
          <w:sz w:val="28"/>
        </w:rPr>
        <w:t>
      191) в </w:t>
      </w:r>
      <w:r>
        <w:rPr>
          <w:rFonts w:ascii="Times New Roman"/>
          <w:b w:val="false"/>
          <w:i w:val="false"/>
          <w:color w:val="000000"/>
          <w:sz w:val="28"/>
        </w:rPr>
        <w:t>статье 564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"номеров" дополнить словами "или по его налоговому заявлению";</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"недвижимое" исключить;</w:t>
      </w:r>
      <w:r>
        <w:br/>
      </w:r>
      <w:r>
        <w:rPr>
          <w:rFonts w:ascii="Times New Roman"/>
          <w:b w:val="false"/>
          <w:i w:val="false"/>
          <w:color w:val="000000"/>
          <w:sz w:val="28"/>
        </w:rPr>
        <w:t>
</w:t>
      </w:r>
      <w:r>
        <w:rPr>
          <w:rFonts w:ascii="Times New Roman"/>
          <w:b w:val="false"/>
          <w:i w:val="false"/>
          <w:color w:val="000000"/>
          <w:sz w:val="28"/>
        </w:rPr>
        <w:t>
      слова "являющегося налоговым агентом в соответствии с пунктом 5 статьи 197" заменить словами "указанного в подпунктах 4), 4-1) и 5) пункта 2 статьи 561";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 xml:space="preserve"> цифру "8" заменить цифрой "5";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2:</w:t>
      </w:r>
      <w:r>
        <w:br/>
      </w:r>
      <w:r>
        <w:rPr>
          <w:rFonts w:ascii="Times New Roman"/>
          <w:b w:val="false"/>
          <w:i w:val="false"/>
          <w:color w:val="000000"/>
          <w:sz w:val="28"/>
        </w:rPr>
        <w:t>
</w:t>
      </w:r>
      <w:r>
        <w:rPr>
          <w:rFonts w:ascii="Times New Roman"/>
          <w:b w:val="false"/>
          <w:i w:val="false"/>
          <w:color w:val="000000"/>
          <w:sz w:val="28"/>
        </w:rPr>
        <w:t>
      слова "уполномоченного государственного органа по регулированию и надзору за энергетикой и минеральными ресурсами" заменить словами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слова "связанных с недропользованием в Республике Казахстан" заменить словами "указанных в подпунктах 3), 4) и 5) пункта 1 статьи 197 настоящего Кодекса";</w:t>
      </w:r>
      <w:r>
        <w:br/>
      </w:r>
      <w:r>
        <w:rPr>
          <w:rFonts w:ascii="Times New Roman"/>
          <w:b w:val="false"/>
          <w:i w:val="false"/>
          <w:color w:val="000000"/>
          <w:sz w:val="28"/>
        </w:rPr>
        <w:t>
</w:t>
      </w:r>
      <w:r>
        <w:rPr>
          <w:rFonts w:ascii="Times New Roman"/>
          <w:b w:val="false"/>
          <w:i w:val="false"/>
          <w:color w:val="000000"/>
          <w:sz w:val="28"/>
        </w:rPr>
        <w:t>
      192)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565 после слова "нотариальной" дополнить словами "деятельности, деятельности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193) </w:t>
      </w:r>
      <w:r>
        <w:rPr>
          <w:rFonts w:ascii="Times New Roman"/>
          <w:b w:val="false"/>
          <w:i w:val="false"/>
          <w:color w:val="000000"/>
          <w:sz w:val="28"/>
        </w:rPr>
        <w:t>пункт 4</w:t>
      </w:r>
      <w:r>
        <w:rPr>
          <w:rFonts w:ascii="Times New Roman"/>
          <w:b w:val="false"/>
          <w:i w:val="false"/>
          <w:color w:val="000000"/>
          <w:sz w:val="28"/>
        </w:rPr>
        <w:t xml:space="preserve"> статьи 566:</w:t>
      </w:r>
      <w:r>
        <w:br/>
      </w:r>
      <w:r>
        <w:rPr>
          <w:rFonts w:ascii="Times New Roman"/>
          <w:b w:val="false"/>
          <w:i w:val="false"/>
          <w:color w:val="000000"/>
          <w:sz w:val="28"/>
        </w:rPr>
        <w:t>
</w:t>
      </w:r>
      <w:r>
        <w:rPr>
          <w:rFonts w:ascii="Times New Roman"/>
          <w:b w:val="false"/>
          <w:i w:val="false"/>
          <w:color w:val="000000"/>
          <w:sz w:val="28"/>
        </w:rPr>
        <w:t>
      дополнить словами ", если иное не установлено настоящим пунктом";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"Налоговые органы отказывают в изменении регистрационных данных индивидуальному предпринимателю в случае, если такой индивидуальный предприниматель в соответствии со статьей 579 настоящего Кодекса признан бездействующим налогоплательщиком.";</w:t>
      </w:r>
      <w:r>
        <w:br/>
      </w:r>
      <w:r>
        <w:rPr>
          <w:rFonts w:ascii="Times New Roman"/>
          <w:b w:val="false"/>
          <w:i w:val="false"/>
          <w:color w:val="000000"/>
          <w:sz w:val="28"/>
        </w:rPr>
        <w:t>
</w:t>
      </w:r>
      <w:r>
        <w:rPr>
          <w:rFonts w:ascii="Times New Roman"/>
          <w:b w:val="false"/>
          <w:i w:val="false"/>
          <w:color w:val="000000"/>
          <w:sz w:val="28"/>
        </w:rPr>
        <w:t>
      194) в </w:t>
      </w:r>
      <w:r>
        <w:rPr>
          <w:rFonts w:ascii="Times New Roman"/>
          <w:b w:val="false"/>
          <w:i w:val="false"/>
          <w:color w:val="000000"/>
          <w:sz w:val="28"/>
        </w:rPr>
        <w:t>статье 570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отсутствия идентификационного номера в свидетельстве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В случае, предусмотренном настоящим подпунктом, к налоговому заявлению налогоплательщиком прилагается один из следующих документов:</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свидетельства о постановке на регистрационный учет по налогу на добавленную стоимость,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"прежнего" заменить словами "ранее выданного налоговым органом";</w:t>
      </w:r>
      <w:r>
        <w:br/>
      </w:r>
      <w:r>
        <w:rPr>
          <w:rFonts w:ascii="Times New Roman"/>
          <w:b w:val="false"/>
          <w:i w:val="false"/>
          <w:color w:val="000000"/>
          <w:sz w:val="28"/>
        </w:rPr>
        <w:t>
</w:t>
      </w:r>
      <w:r>
        <w:rPr>
          <w:rFonts w:ascii="Times New Roman"/>
          <w:b w:val="false"/>
          <w:i w:val="false"/>
          <w:color w:val="000000"/>
          <w:sz w:val="28"/>
        </w:rPr>
        <w:t>
      после слова "утери" дополнить словом "(порчи)";</w:t>
      </w:r>
      <w:r>
        <w:br/>
      </w:r>
      <w:r>
        <w:rPr>
          <w:rFonts w:ascii="Times New Roman"/>
          <w:b w:val="false"/>
          <w:i w:val="false"/>
          <w:color w:val="000000"/>
          <w:sz w:val="28"/>
        </w:rPr>
        <w:t>
</w:t>
      </w:r>
      <w:r>
        <w:rPr>
          <w:rFonts w:ascii="Times New Roman"/>
          <w:b w:val="false"/>
          <w:i w:val="false"/>
          <w:color w:val="000000"/>
          <w:sz w:val="28"/>
        </w:rPr>
        <w:t>
      195) в </w:t>
      </w:r>
      <w:r>
        <w:rPr>
          <w:rFonts w:ascii="Times New Roman"/>
          <w:b w:val="false"/>
          <w:i w:val="false"/>
          <w:color w:val="000000"/>
          <w:sz w:val="28"/>
        </w:rPr>
        <w:t>статье 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2 слова "электронных каналов связи, обеспечивающих" заменить словами "передачи по информационно-коммуникационной сети, обеспечивающей";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"под роспись в журнале выдачи документов";</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Налогоплательщики в соглашении об использовании и признании электронной цифровой подписи при обмене электронными документами, в котором не указан идентификационный номер, обязаны произвести переоформление такого соглашения в порядке, установленном настоящим пунктом.</w:t>
      </w:r>
      <w:r>
        <w:br/>
      </w:r>
      <w:r>
        <w:rPr>
          <w:rFonts w:ascii="Times New Roman"/>
          <w:b w:val="false"/>
          <w:i w:val="false"/>
          <w:color w:val="000000"/>
          <w:sz w:val="28"/>
        </w:rPr>
        <w:t xml:space="preserve">
      Переоформление такого соглашения производится налоговым органом по месту нахождения налогоплательщика в течение трех рабочих дней с даты получения налогового заявления о регистрационном учете электронного налогоплательщика. </w:t>
      </w:r>
      <w:r>
        <w:br/>
      </w:r>
      <w:r>
        <w:rPr>
          <w:rFonts w:ascii="Times New Roman"/>
          <w:b w:val="false"/>
          <w:i w:val="false"/>
          <w:color w:val="000000"/>
          <w:sz w:val="28"/>
        </w:rPr>
        <w:t>
      К указанному налоговому заявлению налогоплательщиком прилагается один из следующих документов:</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переоформления соглашения об использовании и признании электронной цифровой подписи при обмене электронными документами,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6. При получении переоформленного соглашения об использовании и признании электронной цифровой подписи при обмене электронными документами ранее заключенное с налоговым органом соглашение подлежит возврату в налоговый орган, за исключением случаев утери указанного соглашения налогоплательщиком.";</w:t>
      </w:r>
      <w:r>
        <w:br/>
      </w:r>
      <w:r>
        <w:rPr>
          <w:rFonts w:ascii="Times New Roman"/>
          <w:b w:val="false"/>
          <w:i w:val="false"/>
          <w:color w:val="000000"/>
          <w:sz w:val="28"/>
        </w:rPr>
        <w:t>
</w:t>
      </w:r>
      <w:r>
        <w:rPr>
          <w:rFonts w:ascii="Times New Roman"/>
          <w:b w:val="false"/>
          <w:i w:val="false"/>
          <w:color w:val="000000"/>
          <w:sz w:val="28"/>
        </w:rPr>
        <w:t>
      196) в </w:t>
      </w:r>
      <w:r>
        <w:rPr>
          <w:rFonts w:ascii="Times New Roman"/>
          <w:b w:val="false"/>
          <w:i w:val="false"/>
          <w:color w:val="000000"/>
          <w:sz w:val="28"/>
        </w:rPr>
        <w:t>пункте 2</w:t>
      </w:r>
      <w:r>
        <w:rPr>
          <w:rFonts w:ascii="Times New Roman"/>
          <w:b w:val="false"/>
          <w:i w:val="false"/>
          <w:color w:val="000000"/>
          <w:sz w:val="28"/>
        </w:rPr>
        <w:t xml:space="preserve"> статьи 573 слова "каналов связи, обеспечивающих" заменить словами "передачи по информационно-коммуникационной сети, обеспечивающей";</w:t>
      </w:r>
      <w:r>
        <w:br/>
      </w:r>
      <w:r>
        <w:rPr>
          <w:rFonts w:ascii="Times New Roman"/>
          <w:b w:val="false"/>
          <w:i w:val="false"/>
          <w:color w:val="000000"/>
          <w:sz w:val="28"/>
        </w:rPr>
        <w:t>
</w:t>
      </w:r>
      <w:r>
        <w:rPr>
          <w:rFonts w:ascii="Times New Roman"/>
          <w:b w:val="false"/>
          <w:i w:val="false"/>
          <w:color w:val="000000"/>
          <w:sz w:val="28"/>
        </w:rPr>
        <w:t>
      197) части </w:t>
      </w:r>
      <w:r>
        <w:rPr>
          <w:rFonts w:ascii="Times New Roman"/>
          <w:b w:val="false"/>
          <w:i w:val="false"/>
          <w:color w:val="000000"/>
          <w:sz w:val="28"/>
        </w:rPr>
        <w:t>третью</w:t>
      </w:r>
      <w:r>
        <w:rPr>
          <w:rFonts w:ascii="Times New Roman"/>
          <w:b w:val="false"/>
          <w:i w:val="false"/>
          <w:color w:val="000000"/>
          <w:sz w:val="28"/>
        </w:rPr>
        <w:t xml:space="preserve"> и </w:t>
      </w:r>
      <w:r>
        <w:rPr>
          <w:rFonts w:ascii="Times New Roman"/>
          <w:b w:val="false"/>
          <w:i w:val="false"/>
          <w:color w:val="000000"/>
          <w:sz w:val="28"/>
        </w:rPr>
        <w:t>четвертую</w:t>
      </w:r>
      <w:r>
        <w:rPr>
          <w:rFonts w:ascii="Times New Roman"/>
          <w:b w:val="false"/>
          <w:i w:val="false"/>
          <w:color w:val="000000"/>
          <w:sz w:val="28"/>
        </w:rPr>
        <w:t xml:space="preserve"> пункта 6 статьи 574 изложить в следующей редакции:</w:t>
      </w:r>
      <w:r>
        <w:br/>
      </w:r>
      <w:r>
        <w:rPr>
          <w:rFonts w:ascii="Times New Roman"/>
          <w:b w:val="false"/>
          <w:i w:val="false"/>
          <w:color w:val="000000"/>
          <w:sz w:val="28"/>
        </w:rPr>
        <w:t xml:space="preserve">
      "Регистрационная карточка выдается налоговым органом налогоплательщику под роспись в журнале выдачи документов. </w:t>
      </w:r>
      <w:r>
        <w:br/>
      </w:r>
      <w:r>
        <w:rPr>
          <w:rFonts w:ascii="Times New Roman"/>
          <w:b w:val="false"/>
          <w:i w:val="false"/>
          <w:color w:val="000000"/>
          <w:sz w:val="28"/>
        </w:rPr>
        <w:t>
      Форма регистрационной карточки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198) </w:t>
      </w:r>
      <w:r>
        <w:rPr>
          <w:rFonts w:ascii="Times New Roman"/>
          <w:b w:val="false"/>
          <w:i w:val="false"/>
          <w:color w:val="000000"/>
          <w:sz w:val="28"/>
        </w:rPr>
        <w:t>статью 575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575. Изменение и дополнение регистрационных данных</w:t>
      </w:r>
      <w:r>
        <w:br/>
      </w:r>
      <w:r>
        <w:rPr>
          <w:rFonts w:ascii="Times New Roman"/>
          <w:b w:val="false"/>
          <w:i w:val="false"/>
          <w:color w:val="000000"/>
          <w:sz w:val="28"/>
        </w:rPr>
        <w:t>
                   налогоплательщика, осуществляющего отдельные виды</w:t>
      </w:r>
      <w:r>
        <w:br/>
      </w:r>
      <w:r>
        <w:rPr>
          <w:rFonts w:ascii="Times New Roman"/>
          <w:b w:val="false"/>
          <w:i w:val="false"/>
          <w:color w:val="000000"/>
          <w:sz w:val="28"/>
        </w:rPr>
        <w:t>
                   деятельности</w:t>
      </w:r>
    </w:p>
    <w:bookmarkEnd w:id="20"/>
    <w:bookmarkStart w:name="z731" w:id="21"/>
    <w:p>
      <w:pPr>
        <w:spacing w:after="0"/>
        <w:ind w:left="0"/>
        <w:jc w:val="both"/>
      </w:pP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регистрационной карточке, налогоплательщик обязан в течение трех рабочих дней с даты возникновения изменений подать налоговое заявление,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Замена регистрационной карточки производится налоговым органом по месту регистрации объектов налогообложения и (или) объектов, связанных с налогообложением, в течение трех рабочих дней с даты получения налогового заявления, указанного в пункте 4 статьи 574 настоящего Кодекса, в случаях:</w:t>
      </w:r>
      <w:r>
        <w:br/>
      </w:r>
      <w:r>
        <w:rPr>
          <w:rFonts w:ascii="Times New Roman"/>
          <w:b w:val="false"/>
          <w:i w:val="false"/>
          <w:color w:val="000000"/>
          <w:sz w:val="28"/>
        </w:rPr>
        <w:t>
      1) утери (порчи) регистрационной карточки;</w:t>
      </w:r>
      <w:r>
        <w:br/>
      </w:r>
      <w:r>
        <w:rPr>
          <w:rFonts w:ascii="Times New Roman"/>
          <w:b w:val="false"/>
          <w:i w:val="false"/>
          <w:color w:val="000000"/>
          <w:sz w:val="28"/>
        </w:rPr>
        <w:t>
      2)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3) отсутствия идентификационного номера в регистрационной карточке.</w:t>
      </w:r>
      <w:r>
        <w:br/>
      </w:r>
      <w:r>
        <w:rPr>
          <w:rFonts w:ascii="Times New Roman"/>
          <w:b w:val="false"/>
          <w:i w:val="false"/>
          <w:color w:val="000000"/>
          <w:sz w:val="28"/>
        </w:rPr>
        <w:t>
      В случае, предусмотренном настоящим подпунктом, налогоплательщиком к налоговому заявлению прилагается один из следующих документов:</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регистрационной карточки,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3. При выдаче новой регистрационной карточки бланк ранее выданной налоговым органом регистрационной карточки подлежит возврату в налоговый орган, за исключением случаев утери (порчи) указанной регистрационной карточки налогоплательщиком.";</w:t>
      </w:r>
      <w:r>
        <w:br/>
      </w:r>
      <w:r>
        <w:rPr>
          <w:rFonts w:ascii="Times New Roman"/>
          <w:b w:val="false"/>
          <w:i w:val="false"/>
          <w:color w:val="000000"/>
          <w:sz w:val="28"/>
        </w:rPr>
        <w:t>
      199)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576:</w:t>
      </w:r>
      <w:r>
        <w:br/>
      </w:r>
      <w:r>
        <w:rPr>
          <w:rFonts w:ascii="Times New Roman"/>
          <w:b w:val="false"/>
          <w:i w:val="false"/>
          <w:color w:val="000000"/>
          <w:sz w:val="28"/>
        </w:rPr>
        <w:t>
</w:t>
      </w:r>
      <w:r>
        <w:rPr>
          <w:rFonts w:ascii="Times New Roman"/>
          <w:b w:val="false"/>
          <w:i w:val="false"/>
          <w:color w:val="000000"/>
          <w:sz w:val="28"/>
        </w:rPr>
        <w:t>
      после слова "декларации" дополнить словами "и (или) расчета";</w:t>
      </w:r>
      <w:r>
        <w:br/>
      </w:r>
      <w:r>
        <w:rPr>
          <w:rFonts w:ascii="Times New Roman"/>
          <w:b w:val="false"/>
          <w:i w:val="false"/>
          <w:color w:val="000000"/>
          <w:sz w:val="28"/>
        </w:rPr>
        <w:t>
</w:t>
      </w:r>
      <w:r>
        <w:rPr>
          <w:rFonts w:ascii="Times New Roman"/>
          <w:b w:val="false"/>
          <w:i w:val="false"/>
          <w:color w:val="000000"/>
          <w:sz w:val="28"/>
        </w:rPr>
        <w:t>
      слова "1) и 2)" заменить словами "1), 2) и 3)";</w:t>
      </w:r>
      <w:r>
        <w:br/>
      </w:r>
      <w:r>
        <w:rPr>
          <w:rFonts w:ascii="Times New Roman"/>
          <w:b w:val="false"/>
          <w:i w:val="false"/>
          <w:color w:val="000000"/>
          <w:sz w:val="28"/>
        </w:rPr>
        <w:t>
</w:t>
      </w:r>
      <w:r>
        <w:rPr>
          <w:rFonts w:ascii="Times New Roman"/>
          <w:b w:val="false"/>
          <w:i w:val="false"/>
          <w:color w:val="000000"/>
          <w:sz w:val="28"/>
        </w:rPr>
        <w:t>
      слово "ее" заменить словом "их";</w:t>
      </w:r>
      <w:r>
        <w:br/>
      </w:r>
      <w:r>
        <w:rPr>
          <w:rFonts w:ascii="Times New Roman"/>
          <w:b w:val="false"/>
          <w:i w:val="false"/>
          <w:color w:val="000000"/>
          <w:sz w:val="28"/>
        </w:rPr>
        <w:t>
</w:t>
      </w:r>
      <w:r>
        <w:rPr>
          <w:rFonts w:ascii="Times New Roman"/>
          <w:b w:val="false"/>
          <w:i w:val="false"/>
          <w:color w:val="000000"/>
          <w:sz w:val="28"/>
        </w:rPr>
        <w:t>
      200) </w:t>
      </w:r>
      <w:r>
        <w:rPr>
          <w:rFonts w:ascii="Times New Roman"/>
          <w:b w:val="false"/>
          <w:i w:val="false"/>
          <w:color w:val="000000"/>
          <w:sz w:val="28"/>
        </w:rPr>
        <w:t>пункт 3</w:t>
      </w:r>
      <w:r>
        <w:rPr>
          <w:rFonts w:ascii="Times New Roman"/>
          <w:b w:val="false"/>
          <w:i w:val="false"/>
          <w:color w:val="000000"/>
          <w:sz w:val="28"/>
        </w:rPr>
        <w:t xml:space="preserve"> статьи 577 дополнить частью третьей следующего содержания:</w:t>
      </w:r>
      <w:r>
        <w:br/>
      </w:r>
      <w:r>
        <w:rPr>
          <w:rFonts w:ascii="Times New Roman"/>
          <w:b w:val="false"/>
          <w:i w:val="false"/>
          <w:color w:val="000000"/>
          <w:sz w:val="28"/>
        </w:rPr>
        <w:t>
      "Положения настоящего пункта не распространяются на индивидуальных предпринимателей, юридических лиц в случае возникновения права на объекты налогообложения и объекты, связанные с налогообложением, при условии, если по таким индивидуальным предпринимателям, юридическим лицам постановка на регистрационный учет произведена в соответствии с пунктами 1 или 3 настоящей статьи до даты возникновения такого права.";</w:t>
      </w:r>
      <w:r>
        <w:br/>
      </w:r>
      <w:r>
        <w:rPr>
          <w:rFonts w:ascii="Times New Roman"/>
          <w:b w:val="false"/>
          <w:i w:val="false"/>
          <w:color w:val="000000"/>
          <w:sz w:val="28"/>
        </w:rPr>
        <w:t>
</w:t>
      </w:r>
      <w:r>
        <w:rPr>
          <w:rFonts w:ascii="Times New Roman"/>
          <w:b w:val="false"/>
          <w:i w:val="false"/>
          <w:color w:val="000000"/>
          <w:sz w:val="28"/>
        </w:rPr>
        <w:t>
      201)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581 слова "электронных каналов связи, обеспечивающих", "таких электронных каналов связи" заменить соответственно словами "передачи по информационно-коммуникационной сети, обеспечивающей", "передачи по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202) </w:t>
      </w:r>
      <w:r>
        <w:rPr>
          <w:rFonts w:ascii="Times New Roman"/>
          <w:b w:val="false"/>
          <w:i w:val="false"/>
          <w:color w:val="000000"/>
          <w:sz w:val="28"/>
        </w:rPr>
        <w:t>подпункт 10)</w:t>
      </w:r>
      <w:r>
        <w:rPr>
          <w:rFonts w:ascii="Times New Roman"/>
          <w:b w:val="false"/>
          <w:i w:val="false"/>
          <w:color w:val="000000"/>
          <w:sz w:val="28"/>
        </w:rPr>
        <w:t xml:space="preserve"> статьи 582 изложить в следующей редакции:</w:t>
      </w:r>
      <w:r>
        <w:br/>
      </w:r>
      <w:r>
        <w:rPr>
          <w:rFonts w:ascii="Times New Roman"/>
          <w:b w:val="false"/>
          <w:i w:val="false"/>
          <w:color w:val="000000"/>
          <w:sz w:val="28"/>
        </w:rPr>
        <w:t>
      "10) осуществляющими государственное регулирование в сфере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203) в </w:t>
      </w:r>
      <w:r>
        <w:rPr>
          <w:rFonts w:ascii="Times New Roman"/>
          <w:b w:val="false"/>
          <w:i w:val="false"/>
          <w:color w:val="000000"/>
          <w:sz w:val="28"/>
        </w:rPr>
        <w:t>статье 583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583. Обязанности уполномоченных государственных и местных исполнительных органов при взаимодействии с органами налоговой службы";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"Уполномоченный государственный орган по регулированию и надзору за энергетикой и минеральными ресурсами обязан" заменить словами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обязаны"; </w:t>
      </w:r>
      <w:r>
        <w:br/>
      </w:r>
      <w:r>
        <w:rPr>
          <w:rFonts w:ascii="Times New Roman"/>
          <w:b w:val="false"/>
          <w:i w:val="false"/>
          <w:color w:val="000000"/>
          <w:sz w:val="28"/>
        </w:rPr>
        <w:t>
</w:t>
      </w:r>
      <w:r>
        <w:rPr>
          <w:rFonts w:ascii="Times New Roman"/>
          <w:b w:val="false"/>
          <w:i w:val="false"/>
          <w:color w:val="000000"/>
          <w:sz w:val="28"/>
        </w:rPr>
        <w:t>
      204) в </w:t>
      </w:r>
      <w:r>
        <w:rPr>
          <w:rFonts w:ascii="Times New Roman"/>
          <w:b w:val="false"/>
          <w:i w:val="false"/>
          <w:color w:val="000000"/>
          <w:sz w:val="28"/>
        </w:rPr>
        <w:t>статье 584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3 слова "электронных каналов связи" заменить словами "передачи по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 указан код органа налоговой службы, или";</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"или неверно указан" исключить;</w:t>
      </w:r>
      <w:r>
        <w:br/>
      </w:r>
      <w:r>
        <w:rPr>
          <w:rFonts w:ascii="Times New Roman"/>
          <w:b w:val="false"/>
          <w:i w:val="false"/>
          <w:color w:val="000000"/>
          <w:sz w:val="28"/>
        </w:rPr>
        <w:t>
</w:t>
      </w:r>
      <w:r>
        <w:rPr>
          <w:rFonts w:ascii="Times New Roman"/>
          <w:b w:val="false"/>
          <w:i w:val="false"/>
          <w:color w:val="000000"/>
          <w:sz w:val="28"/>
        </w:rPr>
        <w:t>
      205) в </w:t>
      </w:r>
      <w:r>
        <w:rPr>
          <w:rFonts w:ascii="Times New Roman"/>
          <w:b w:val="false"/>
          <w:i w:val="false"/>
          <w:color w:val="000000"/>
          <w:sz w:val="28"/>
        </w:rPr>
        <w:t>статье 586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r>
        <w:br/>
      </w:r>
      <w:r>
        <w:rPr>
          <w:rFonts w:ascii="Times New Roman"/>
          <w:b w:val="false"/>
          <w:i w:val="false"/>
          <w:color w:val="000000"/>
          <w:sz w:val="28"/>
        </w:rPr>
        <w:t>
</w:t>
      </w:r>
      <w:r>
        <w:rPr>
          <w:rFonts w:ascii="Times New Roman"/>
          <w:b w:val="false"/>
          <w:i w:val="false"/>
          <w:color w:val="000000"/>
          <w:sz w:val="28"/>
        </w:rPr>
        <w:t>
      206) в </w:t>
      </w:r>
      <w:r>
        <w:rPr>
          <w:rFonts w:ascii="Times New Roman"/>
          <w:b w:val="false"/>
          <w:i w:val="false"/>
          <w:color w:val="000000"/>
          <w:sz w:val="28"/>
        </w:rPr>
        <w:t>статье 587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налоговой отчетности за налоговый период, к которому относятся выявленные нарушения, или пояснение по ним, соответствующее требованиям, установленным настоящей статьей.";</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после слова "налогоплательщик" дополнить словами "(налоговый агент)";</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Пояснение, указанное в пункте 2 настоящей статьи, должно содержать:</w:t>
      </w:r>
      <w:r>
        <w:br/>
      </w:r>
      <w:r>
        <w:rPr>
          <w:rFonts w:ascii="Times New Roman"/>
          <w:b w:val="false"/>
          <w:i w:val="false"/>
          <w:color w:val="000000"/>
          <w:sz w:val="28"/>
        </w:rPr>
        <w:t>
      1) дату подписания пояснения налогоплательщиком (налоговым агентом);</w:t>
      </w:r>
      <w:r>
        <w:br/>
      </w:r>
      <w:r>
        <w:rPr>
          <w:rFonts w:ascii="Times New Roman"/>
          <w:b w:val="false"/>
          <w:i w:val="false"/>
          <w:color w:val="000000"/>
          <w:sz w:val="28"/>
        </w:rPr>
        <w:t xml:space="preserve">
      2) фамилию, имя и отчество (при его наличии) либо полное наименование лица, представляющего пояснение, его место жительства (место нахождения); </w:t>
      </w:r>
      <w:r>
        <w:br/>
      </w:r>
      <w:r>
        <w:rPr>
          <w:rFonts w:ascii="Times New Roman"/>
          <w:b w:val="false"/>
          <w:i w:val="false"/>
          <w:color w:val="000000"/>
          <w:sz w:val="28"/>
        </w:rPr>
        <w:t xml:space="preserve">
      3) идентификационный номер налогоплательщика (налогового агента); </w:t>
      </w:r>
      <w:r>
        <w:br/>
      </w:r>
      <w:r>
        <w:rPr>
          <w:rFonts w:ascii="Times New Roman"/>
          <w:b w:val="false"/>
          <w:i w:val="false"/>
          <w:color w:val="000000"/>
          <w:sz w:val="28"/>
        </w:rPr>
        <w:t xml:space="preserve">
      4) наименование налогового органа, направившего уведомление об устранении нарушений, выявленных по результатам камерального контроля; </w:t>
      </w:r>
      <w:r>
        <w:br/>
      </w:r>
      <w:r>
        <w:rPr>
          <w:rFonts w:ascii="Times New Roman"/>
          <w:b w:val="false"/>
          <w:i w:val="false"/>
          <w:color w:val="000000"/>
          <w:sz w:val="28"/>
        </w:rPr>
        <w:t>
      5) обстоятельства, являющиеся основанием для несогласия лица, представляющего пояснение, с указанными в уведомлении нарушениями;</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В случае если в качестве основания для несогласия лица, представляющего пояснение, с указанными в уведомлении нарушениями указываются подтверждающие документы, то копии таких документов, кроме налоговой отчетности, прилагаются к пояснению.";</w:t>
      </w:r>
      <w:r>
        <w:br/>
      </w:r>
      <w:r>
        <w:rPr>
          <w:rFonts w:ascii="Times New Roman"/>
          <w:b w:val="false"/>
          <w:i w:val="false"/>
          <w:color w:val="000000"/>
          <w:sz w:val="28"/>
        </w:rPr>
        <w:t>
</w:t>
      </w:r>
      <w:r>
        <w:rPr>
          <w:rFonts w:ascii="Times New Roman"/>
          <w:b w:val="false"/>
          <w:i w:val="false"/>
          <w:color w:val="000000"/>
          <w:sz w:val="28"/>
        </w:rPr>
        <w:t>
      207) в </w:t>
      </w:r>
      <w:r>
        <w:rPr>
          <w:rFonts w:ascii="Times New Roman"/>
          <w:b w:val="false"/>
          <w:i w:val="false"/>
          <w:color w:val="000000"/>
          <w:sz w:val="28"/>
        </w:rPr>
        <w:t>статье 595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седьмом</w:t>
      </w:r>
      <w:r>
        <w:rPr>
          <w:rFonts w:ascii="Times New Roman"/>
          <w:b w:val="false"/>
          <w:i w:val="false"/>
          <w:color w:val="000000"/>
          <w:sz w:val="28"/>
        </w:rPr>
        <w:t xml:space="preserve"> подпункта 1) цифру "8" заменить цифрой "5";</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208) </w:t>
      </w:r>
      <w:r>
        <w:rPr>
          <w:rFonts w:ascii="Times New Roman"/>
          <w:b w:val="false"/>
          <w:i w:val="false"/>
          <w:color w:val="000000"/>
          <w:sz w:val="28"/>
        </w:rPr>
        <w:t>пункт 4</w:t>
      </w:r>
      <w:r>
        <w:rPr>
          <w:rFonts w:ascii="Times New Roman"/>
          <w:b w:val="false"/>
          <w:i w:val="false"/>
          <w:color w:val="000000"/>
          <w:sz w:val="28"/>
        </w:rPr>
        <w:t xml:space="preserve"> статьи 598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Справка об отсутствии задолженности, справка об отсутствии (наличии) задолженности заверяются:</w:t>
      </w:r>
      <w:r>
        <w:br/>
      </w:r>
      <w:r>
        <w:rPr>
          <w:rFonts w:ascii="Times New Roman"/>
          <w:b w:val="false"/>
          <w:i w:val="false"/>
          <w:color w:val="000000"/>
          <w:sz w:val="28"/>
        </w:rPr>
        <w:t>
      1) при выдаче на бумажном носителе - подписью руководителя, лица, его замещающего, или заместителя руководителя и печатью налогового органа, составившего справку;</w:t>
      </w:r>
      <w:r>
        <w:br/>
      </w:r>
      <w:r>
        <w:rPr>
          <w:rFonts w:ascii="Times New Roman"/>
          <w:b w:val="false"/>
          <w:i w:val="false"/>
          <w:color w:val="000000"/>
          <w:sz w:val="28"/>
        </w:rPr>
        <w:t>
      2) при передаче в электронном виде - электронной цифровой подписью уполномоченного органа.</w:t>
      </w:r>
      <w:r>
        <w:br/>
      </w:r>
      <w:r>
        <w:rPr>
          <w:rFonts w:ascii="Times New Roman"/>
          <w:b w:val="false"/>
          <w:i w:val="false"/>
          <w:color w:val="000000"/>
          <w:sz w:val="28"/>
        </w:rPr>
        <w:t>
      При этом справка об отсутствии задолженности, справка об отсутствии (наличии) задолженности, составленные на бумажном носителе, выдаются налоговым органом налогоплательщику под роспись в журнале выдачи документов.";</w:t>
      </w:r>
      <w:r>
        <w:br/>
      </w:r>
      <w:r>
        <w:rPr>
          <w:rFonts w:ascii="Times New Roman"/>
          <w:b w:val="false"/>
          <w:i w:val="false"/>
          <w:color w:val="000000"/>
          <w:sz w:val="28"/>
        </w:rPr>
        <w:t>
</w:t>
      </w:r>
      <w:r>
        <w:rPr>
          <w:rFonts w:ascii="Times New Roman"/>
          <w:b w:val="false"/>
          <w:i w:val="false"/>
          <w:color w:val="000000"/>
          <w:sz w:val="28"/>
        </w:rPr>
        <w:t>
      209) в </w:t>
      </w:r>
      <w:r>
        <w:rPr>
          <w:rFonts w:ascii="Times New Roman"/>
          <w:b w:val="false"/>
          <w:i w:val="false"/>
          <w:color w:val="000000"/>
          <w:sz w:val="28"/>
        </w:rPr>
        <w:t>пункте 1</w:t>
      </w:r>
      <w:r>
        <w:rPr>
          <w:rFonts w:ascii="Times New Roman"/>
          <w:b w:val="false"/>
          <w:i w:val="false"/>
          <w:color w:val="000000"/>
          <w:sz w:val="28"/>
        </w:rPr>
        <w:t xml:space="preserve"> статьи 603 цифры "599" заменить цифрами "600";</w:t>
      </w:r>
      <w:r>
        <w:br/>
      </w:r>
      <w:r>
        <w:rPr>
          <w:rFonts w:ascii="Times New Roman"/>
          <w:b w:val="false"/>
          <w:i w:val="false"/>
          <w:color w:val="000000"/>
          <w:sz w:val="28"/>
        </w:rPr>
        <w:t>
</w:t>
      </w:r>
      <w:r>
        <w:rPr>
          <w:rFonts w:ascii="Times New Roman"/>
          <w:b w:val="false"/>
          <w:i w:val="false"/>
          <w:color w:val="000000"/>
          <w:sz w:val="28"/>
        </w:rPr>
        <w:t>
      210) </w:t>
      </w:r>
      <w:r>
        <w:rPr>
          <w:rFonts w:ascii="Times New Roman"/>
          <w:b w:val="false"/>
          <w:i w:val="false"/>
          <w:color w:val="000000"/>
          <w:sz w:val="28"/>
        </w:rPr>
        <w:t>пункт 3</w:t>
      </w:r>
      <w:r>
        <w:rPr>
          <w:rFonts w:ascii="Times New Roman"/>
          <w:b w:val="false"/>
          <w:i w:val="false"/>
          <w:color w:val="000000"/>
          <w:sz w:val="28"/>
        </w:rPr>
        <w:t xml:space="preserve"> статьи 604 изложить в следующей редакции:</w:t>
      </w:r>
      <w:r>
        <w:br/>
      </w:r>
      <w:r>
        <w:rPr>
          <w:rFonts w:ascii="Times New Roman"/>
          <w:b w:val="false"/>
          <w:i w:val="false"/>
          <w:color w:val="000000"/>
          <w:sz w:val="28"/>
        </w:rPr>
        <w:t xml:space="preserve">
      "3.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производится налоговым органом на их банковский счет в порядке и сроки, установленные статьей 276 настоящего Кодекса."; </w:t>
      </w:r>
      <w:r>
        <w:br/>
      </w:r>
      <w:r>
        <w:rPr>
          <w:rFonts w:ascii="Times New Roman"/>
          <w:b w:val="false"/>
          <w:i w:val="false"/>
          <w:color w:val="000000"/>
          <w:sz w:val="28"/>
        </w:rPr>
        <w:t>
</w:t>
      </w:r>
      <w:r>
        <w:rPr>
          <w:rFonts w:ascii="Times New Roman"/>
          <w:b w:val="false"/>
          <w:i w:val="false"/>
          <w:color w:val="000000"/>
          <w:sz w:val="28"/>
        </w:rPr>
        <w:t>
      211)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607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212) в </w:t>
      </w:r>
      <w:r>
        <w:rPr>
          <w:rFonts w:ascii="Times New Roman"/>
          <w:b w:val="false"/>
          <w:i w:val="false"/>
          <w:color w:val="000000"/>
          <w:sz w:val="28"/>
        </w:rPr>
        <w:t>подпункте 2)</w:t>
      </w:r>
      <w:r>
        <w:rPr>
          <w:rFonts w:ascii="Times New Roman"/>
          <w:b w:val="false"/>
          <w:i w:val="false"/>
          <w:color w:val="000000"/>
          <w:sz w:val="28"/>
        </w:rPr>
        <w:t xml:space="preserve"> части второй пункта 1 статьи 608 слова "по истечении пяти рабочих дней со дня отправки уведомления органом налоговой службы" заменить словами "с даты доставки уведомления органом налоговой службы в веб-приложение";</w:t>
      </w:r>
      <w:r>
        <w:br/>
      </w:r>
      <w:r>
        <w:rPr>
          <w:rFonts w:ascii="Times New Roman"/>
          <w:b w:val="false"/>
          <w:i w:val="false"/>
          <w:color w:val="000000"/>
          <w:sz w:val="28"/>
        </w:rPr>
        <w:t>
</w:t>
      </w:r>
      <w:r>
        <w:rPr>
          <w:rFonts w:ascii="Times New Roman"/>
          <w:b w:val="false"/>
          <w:i w:val="false"/>
          <w:color w:val="000000"/>
          <w:sz w:val="28"/>
        </w:rPr>
        <w:t>
      213) в </w:t>
      </w:r>
      <w:r>
        <w:rPr>
          <w:rFonts w:ascii="Times New Roman"/>
          <w:b w:val="false"/>
          <w:i w:val="false"/>
          <w:color w:val="000000"/>
          <w:sz w:val="28"/>
        </w:rPr>
        <w:t>пункте 3</w:t>
      </w:r>
      <w:r>
        <w:rPr>
          <w:rFonts w:ascii="Times New Roman"/>
          <w:b w:val="false"/>
          <w:i w:val="false"/>
          <w:color w:val="000000"/>
          <w:sz w:val="28"/>
        </w:rPr>
        <w:t xml:space="preserve"> статьи 609 слова "3-кратного" заменить словами "6-кратного";</w:t>
      </w:r>
      <w:r>
        <w:br/>
      </w:r>
      <w:r>
        <w:rPr>
          <w:rFonts w:ascii="Times New Roman"/>
          <w:b w:val="false"/>
          <w:i w:val="false"/>
          <w:color w:val="000000"/>
          <w:sz w:val="28"/>
        </w:rPr>
        <w:t>
</w:t>
      </w:r>
      <w:r>
        <w:rPr>
          <w:rFonts w:ascii="Times New Roman"/>
          <w:b w:val="false"/>
          <w:i w:val="false"/>
          <w:color w:val="000000"/>
          <w:sz w:val="28"/>
        </w:rPr>
        <w:t>
      214) в </w:t>
      </w:r>
      <w:r>
        <w:rPr>
          <w:rFonts w:ascii="Times New Roman"/>
          <w:b w:val="false"/>
          <w:i w:val="false"/>
          <w:color w:val="000000"/>
          <w:sz w:val="28"/>
        </w:rPr>
        <w:t>статье 610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словами ", в том числе авансовых и (или) текущих платежей по ним";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"платежа в бюджет," дополнить словами "в том числе авансового и (или) текущего платежа по ним,";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 "обязательных платежей," дополнить словами "в том числе авансовых и (или) текущих платежей по ним,";</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12</w:t>
      </w:r>
      <w:r>
        <w:rPr>
          <w:rFonts w:ascii="Times New Roman"/>
          <w:b w:val="false"/>
          <w:i w:val="false"/>
          <w:color w:val="000000"/>
          <w:sz w:val="28"/>
        </w:rPr>
        <w:t xml:space="preserve"> дополнить словами ", в том числе авансовых и (или) текущих платежей по ним";</w:t>
      </w:r>
      <w:r>
        <w:br/>
      </w:r>
      <w:r>
        <w:rPr>
          <w:rFonts w:ascii="Times New Roman"/>
          <w:b w:val="false"/>
          <w:i w:val="false"/>
          <w:color w:val="000000"/>
          <w:sz w:val="28"/>
        </w:rPr>
        <w:t>
</w:t>
      </w:r>
      <w:r>
        <w:rPr>
          <w:rFonts w:ascii="Times New Roman"/>
          <w:b w:val="false"/>
          <w:i w:val="false"/>
          <w:color w:val="000000"/>
          <w:sz w:val="28"/>
        </w:rPr>
        <w:t>
      215) в </w:t>
      </w:r>
      <w:r>
        <w:rPr>
          <w:rFonts w:ascii="Times New Roman"/>
          <w:b w:val="false"/>
          <w:i w:val="false"/>
          <w:color w:val="000000"/>
          <w:sz w:val="28"/>
        </w:rPr>
        <w:t>статье 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3 слова "электронных каналов связи и телекоммуникаций" заменить словами "передачи по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216) в </w:t>
      </w:r>
      <w:r>
        <w:rPr>
          <w:rFonts w:ascii="Times New Roman"/>
          <w:b w:val="false"/>
          <w:i w:val="false"/>
          <w:color w:val="000000"/>
          <w:sz w:val="28"/>
        </w:rPr>
        <w:t>пункте 1</w:t>
      </w:r>
      <w:r>
        <w:rPr>
          <w:rFonts w:ascii="Times New Roman"/>
          <w:b w:val="false"/>
          <w:i w:val="false"/>
          <w:color w:val="000000"/>
          <w:sz w:val="28"/>
        </w:rPr>
        <w:t xml:space="preserve"> статьи 612: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 xml:space="preserve">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"Приостановление расходных операций по кассе налогоплательщика (налогового агента) распространяется на все расходные операции наличных денег в кассе, кроме операций по:</w:t>
      </w:r>
      <w:r>
        <w:br/>
      </w:r>
      <w:r>
        <w:rPr>
          <w:rFonts w:ascii="Times New Roman"/>
          <w:b w:val="false"/>
          <w:i w:val="false"/>
          <w:color w:val="000000"/>
          <w:sz w:val="28"/>
        </w:rPr>
        <w:t>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выдаче банком или организацией, осуществляющей отдельные виды банковских операций, наличных денег клиентов.";</w:t>
      </w:r>
      <w:r>
        <w:br/>
      </w:r>
      <w:r>
        <w:rPr>
          <w:rFonts w:ascii="Times New Roman"/>
          <w:b w:val="false"/>
          <w:i w:val="false"/>
          <w:color w:val="000000"/>
          <w:sz w:val="28"/>
        </w:rPr>
        <w:t>
</w:t>
      </w:r>
      <w:r>
        <w:rPr>
          <w:rFonts w:ascii="Times New Roman"/>
          <w:b w:val="false"/>
          <w:i w:val="false"/>
          <w:color w:val="000000"/>
          <w:sz w:val="28"/>
        </w:rPr>
        <w:t>
      217) </w:t>
      </w:r>
      <w:r>
        <w:rPr>
          <w:rFonts w:ascii="Times New Roman"/>
          <w:b w:val="false"/>
          <w:i w:val="false"/>
          <w:color w:val="000000"/>
          <w:sz w:val="28"/>
        </w:rPr>
        <w:t>статью 613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613. Ограничение в распоряжении имуществом</w:t>
      </w:r>
      <w:r>
        <w:br/>
      </w:r>
      <w:r>
        <w:rPr>
          <w:rFonts w:ascii="Times New Roman"/>
          <w:b w:val="false"/>
          <w:i w:val="false"/>
          <w:color w:val="000000"/>
          <w:sz w:val="28"/>
        </w:rPr>
        <w:t>
                   налогоплательщика (налогового агента)</w:t>
      </w:r>
    </w:p>
    <w:bookmarkEnd w:id="21"/>
    <w:bookmarkStart w:name="z779" w:id="22"/>
    <w:p>
      <w:pPr>
        <w:spacing w:after="0"/>
        <w:ind w:left="0"/>
        <w:jc w:val="both"/>
      </w:pP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в случаях:</w:t>
      </w:r>
      <w:r>
        <w:br/>
      </w:r>
      <w:r>
        <w:rPr>
          <w:rFonts w:ascii="Times New Roman"/>
          <w:b w:val="false"/>
          <w:i w:val="false"/>
          <w:color w:val="000000"/>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2. Если иное не установлено настоящим пунктом, ограничение в распоряжении имуществом налогоплательщика (налогового агента) производится налоговым органом в отношении имущества:</w:t>
      </w:r>
      <w:r>
        <w:br/>
      </w:r>
      <w:r>
        <w:rPr>
          <w:rFonts w:ascii="Times New Roman"/>
          <w:b w:val="false"/>
          <w:i w:val="false"/>
          <w:color w:val="000000"/>
          <w:sz w:val="28"/>
        </w:rPr>
        <w:t>
      1) принадлежащего на праве собственности или хозяйственного ведения, а также состоящего на балансе данного налогоплательщика (налогового агента), - в случае, указанном в подпункте 1) пункта 1 настоящей статьи;</w:t>
      </w:r>
      <w:r>
        <w:br/>
      </w:r>
      <w:r>
        <w:rPr>
          <w:rFonts w:ascii="Times New Roman"/>
          <w:b w:val="false"/>
          <w:i w:val="false"/>
          <w:color w:val="000000"/>
          <w:sz w:val="28"/>
        </w:rPr>
        <w:t>
      2)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пункта 1 настоящей статьи.</w:t>
      </w:r>
      <w:r>
        <w:br/>
      </w:r>
      <w:r>
        <w:rPr>
          <w:rFonts w:ascii="Times New Roman"/>
          <w:b w:val="false"/>
          <w:i w:val="false"/>
          <w:color w:val="000000"/>
          <w:sz w:val="28"/>
        </w:rPr>
        <w:t>
      Не подлежат ограничению в распоряжении:</w:t>
      </w:r>
      <w:r>
        <w:br/>
      </w:r>
      <w:r>
        <w:rPr>
          <w:rFonts w:ascii="Times New Roman"/>
          <w:b w:val="false"/>
          <w:i w:val="false"/>
          <w:color w:val="000000"/>
          <w:sz w:val="28"/>
        </w:rPr>
        <w:t>
      объекты жизнеобеспечения;</w:t>
      </w:r>
      <w:r>
        <w:br/>
      </w:r>
      <w:r>
        <w:rPr>
          <w:rFonts w:ascii="Times New Roman"/>
          <w:b w:val="false"/>
          <w:i w:val="false"/>
          <w:color w:val="000000"/>
          <w:sz w:val="28"/>
        </w:rPr>
        <w:t>
      электрическая, тепловая и иные виды энергии;</w:t>
      </w:r>
      <w:r>
        <w:br/>
      </w:r>
      <w:r>
        <w:rPr>
          <w:rFonts w:ascii="Times New Roman"/>
          <w:b w:val="false"/>
          <w:i w:val="false"/>
          <w:color w:val="000000"/>
          <w:sz w:val="28"/>
        </w:rPr>
        <w:t>
      продукты питания или сырье, срок хранения и (или) годности которых не превышает одного года.</w:t>
      </w:r>
      <w:r>
        <w:br/>
      </w:r>
      <w:r>
        <w:rPr>
          <w:rFonts w:ascii="Times New Roman"/>
          <w:b w:val="false"/>
          <w:i w:val="false"/>
          <w:color w:val="000000"/>
          <w:sz w:val="28"/>
        </w:rPr>
        <w:t>
      3.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r>
        <w:br/>
      </w: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2) налогов, других обязательных платежей в бюджет и пеней, обжалуемых налогоплательщиком (налоговым агентом) в порядке, установленном главами 93 и 94 настоящего Кодекса, - в случае, указанном в подпункте 2) пункта 1 настоящей статьи.</w:t>
      </w:r>
      <w:r>
        <w:br/>
      </w:r>
      <w:r>
        <w:rPr>
          <w:rFonts w:ascii="Times New Roman"/>
          <w:b w:val="false"/>
          <w:i w:val="false"/>
          <w:color w:val="000000"/>
          <w:sz w:val="28"/>
        </w:rPr>
        <w:t>
      Регистрация в налоговом органе решения об ограничении в распоряжении имуществом и акта описи имущества, составленного на основании такого решения, производится под одним номером.</w:t>
      </w:r>
      <w:r>
        <w:br/>
      </w:r>
      <w:r>
        <w:rPr>
          <w:rFonts w:ascii="Times New Roman"/>
          <w:b w:val="false"/>
          <w:i w:val="false"/>
          <w:color w:val="000000"/>
          <w:sz w:val="28"/>
        </w:rPr>
        <w:t>
      4. Решение об ограничении в распоряжении имуществом подлежит вручению налогоплательщику (налоговому агенту) лично под роспись или по почте заказным письмом с уведомлением. Датой вручения такого решения налогоплательщику считается:</w:t>
      </w:r>
      <w:r>
        <w:br/>
      </w:r>
      <w:r>
        <w:rPr>
          <w:rFonts w:ascii="Times New Roman"/>
          <w:b w:val="false"/>
          <w:i w:val="false"/>
          <w:color w:val="000000"/>
          <w:sz w:val="28"/>
        </w:rPr>
        <w:t>
      1) при вручении лично под роспись - дата подписания решения;</w:t>
      </w:r>
      <w:r>
        <w:br/>
      </w:r>
      <w:r>
        <w:rPr>
          <w:rFonts w:ascii="Times New Roman"/>
          <w:b w:val="false"/>
          <w:i w:val="false"/>
          <w:color w:val="000000"/>
          <w:sz w:val="28"/>
        </w:rPr>
        <w:t>
      2) при направлении по почте заказным письмом с уведомлением - дата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5. В случае,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имущества, подлежащего государственной регистрации, налоговый орган не позднее пяти рабочих дней со дня вручения налогоплательщику (налоговому агенту)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указанное в настоящем пункте.</w:t>
      </w:r>
      <w:r>
        <w:br/>
      </w:r>
      <w:r>
        <w:rPr>
          <w:rFonts w:ascii="Times New Roman"/>
          <w:b w:val="false"/>
          <w:i w:val="false"/>
          <w:color w:val="000000"/>
          <w:sz w:val="28"/>
        </w:rPr>
        <w:t>
      6. По истечении десяти рабочих дней со дня вручения налогоплательщику (налоговому агенту) решения, указанного в пункте 3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r>
        <w:br/>
      </w: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br/>
      </w:r>
      <w:r>
        <w:rPr>
          <w:rFonts w:ascii="Times New Roman"/>
          <w:b w:val="false"/>
          <w:i w:val="false"/>
          <w:color w:val="000000"/>
          <w:sz w:val="28"/>
        </w:rPr>
        <w:t>
      7.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 ограниченного в распоряжении имущества.</w:t>
      </w:r>
      <w:r>
        <w:br/>
      </w:r>
      <w:r>
        <w:rPr>
          <w:rFonts w:ascii="Times New Roman"/>
          <w:b w:val="false"/>
          <w:i w:val="false"/>
          <w:color w:val="000000"/>
          <w:sz w:val="28"/>
        </w:rPr>
        <w:t>
      В случае непредставления налогоплательщиком (налоговым агентом) документов, указанных в настоящем пункте, налоговый орган, вынесший решение, указанное в пункте 3 настоящей статьи, направляет в уполномоченные государственные органы запрос о подтверждении факта наличия или отсутствия у такого налогоплательщика (налогового агента) на праве собственности и (или) хозяйственного ведения имущества, указанного в пункте 5 настоящей статьи. Копии ответов уполномоченных государственных органов на запрос, указанный в настоящем пункте, прилагаются к акту описи ограниченного в распоряжении имущества.</w:t>
      </w:r>
      <w:r>
        <w:br/>
      </w: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При этом один экземпляр такого акта вручается налогоплательщику (налоговому агенту) в порядке, установленном пунктом 4 настоящей статьи.</w:t>
      </w:r>
      <w:r>
        <w:br/>
      </w:r>
      <w:r>
        <w:rPr>
          <w:rFonts w:ascii="Times New Roman"/>
          <w:b w:val="false"/>
          <w:i w:val="false"/>
          <w:color w:val="000000"/>
          <w:sz w:val="28"/>
        </w:rPr>
        <w:t>
      8. Налогоплательщик (налоговый агент) обязан обеспечить сохранность, надлежащий уход за ограниченным в распоряжении имуществом до снятия ограничения в соответствии с законодательством Республики Казахстан. При этом налогоплательщик (налоговый агент) несет ответственность за незаконные действия в отношении указанного имущества в соответствии с законами Республики Казахстан.</w:t>
      </w:r>
      <w:r>
        <w:br/>
      </w:r>
      <w:r>
        <w:rPr>
          <w:rFonts w:ascii="Times New Roman"/>
          <w:b w:val="false"/>
          <w:i w:val="false"/>
          <w:color w:val="000000"/>
          <w:sz w:val="28"/>
        </w:rPr>
        <w:t>
      При несоблюдении данных требований налогоплательщик (налоговый агент) обязан возместить организатору аукциона фактически понесенные затраты по подготовке ограниченного в распоряжении имущества к аукциону.</w:t>
      </w:r>
      <w:r>
        <w:br/>
      </w:r>
      <w:r>
        <w:rPr>
          <w:rFonts w:ascii="Times New Roman"/>
          <w:b w:val="false"/>
          <w:i w:val="false"/>
          <w:color w:val="000000"/>
          <w:sz w:val="28"/>
        </w:rPr>
        <w:t>
      9. В случае непогашения налоговой задолженности и нереализации ограниченного в распоряжении имущества после проведения двух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r>
        <w:br/>
      </w:r>
      <w:r>
        <w:rPr>
          <w:rFonts w:ascii="Times New Roman"/>
          <w:b w:val="false"/>
          <w:i w:val="false"/>
          <w:color w:val="000000"/>
          <w:sz w:val="28"/>
        </w:rPr>
        <w:t>
      10.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r>
        <w:br/>
      </w:r>
      <w:r>
        <w:rPr>
          <w:rFonts w:ascii="Times New Roman"/>
          <w:b w:val="false"/>
          <w:i w:val="false"/>
          <w:color w:val="000000"/>
          <w:sz w:val="28"/>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r>
        <w:br/>
      </w:r>
      <w:r>
        <w:rPr>
          <w:rFonts w:ascii="Times New Roman"/>
          <w:b w:val="false"/>
          <w:i w:val="false"/>
          <w:color w:val="000000"/>
          <w:sz w:val="28"/>
        </w:rPr>
        <w:t>
      2) вынесения решения органом налоговой службы, рассматривавшим жалобу налогоплательщика (налогового агента), или вступления в законную силу судебного акта, отменяющих в обжалуемой части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вынесения такого решения или вступления в силу такого судебного акта;</w:t>
      </w:r>
      <w:r>
        <w:br/>
      </w:r>
      <w:r>
        <w:rPr>
          <w:rFonts w:ascii="Times New Roman"/>
          <w:b w:val="false"/>
          <w:i w:val="false"/>
          <w:color w:val="000000"/>
          <w:sz w:val="28"/>
        </w:rPr>
        <w:t>
      3) отзыва налогоплательщиком (налоговым агентом) своей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отзыва такой жалобы.</w:t>
      </w:r>
      <w:r>
        <w:br/>
      </w:r>
      <w:r>
        <w:rPr>
          <w:rFonts w:ascii="Times New Roman"/>
          <w:b w:val="false"/>
          <w:i w:val="false"/>
          <w:color w:val="000000"/>
          <w:sz w:val="28"/>
        </w:rPr>
        <w:t>
      11. Налоговый орган в случаях, предусмотренных пунктом 5 настоящей статьи, в срок не позднее пяти рабочих дней со дня принятия решения об отмене решения об ограничении в распоряжении имуществом и акта описи имущества направляет копию такого решения об отмене в уполномоченные государственные органы для прекращения обременения прав на имущество.";</w:t>
      </w:r>
      <w:r>
        <w:br/>
      </w:r>
      <w:r>
        <w:rPr>
          <w:rFonts w:ascii="Times New Roman"/>
          <w:b w:val="false"/>
          <w:i w:val="false"/>
          <w:color w:val="000000"/>
          <w:sz w:val="28"/>
        </w:rPr>
        <w:t>
      218)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614 слова "3-кратного" заменить словами "6-кратного";</w:t>
      </w:r>
      <w:r>
        <w:br/>
      </w:r>
      <w:r>
        <w:rPr>
          <w:rFonts w:ascii="Times New Roman"/>
          <w:b w:val="false"/>
          <w:i w:val="false"/>
          <w:color w:val="000000"/>
          <w:sz w:val="28"/>
        </w:rPr>
        <w:t>
</w:t>
      </w:r>
      <w:r>
        <w:rPr>
          <w:rFonts w:ascii="Times New Roman"/>
          <w:b w:val="false"/>
          <w:i w:val="false"/>
          <w:color w:val="000000"/>
          <w:sz w:val="28"/>
        </w:rPr>
        <w:t>
      219) в </w:t>
      </w:r>
      <w:r>
        <w:rPr>
          <w:rFonts w:ascii="Times New Roman"/>
          <w:b w:val="false"/>
          <w:i w:val="false"/>
          <w:color w:val="000000"/>
          <w:sz w:val="28"/>
        </w:rPr>
        <w:t>статье 615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"в течение пятнадцати" заменить словами "по истечении двадцати";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"Налоговый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инкассового распоряжения в электронном виде оно формируется в соответствии с форматами, установленными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220)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семнадцатый и восемнадцатый части первой </w:t>
      </w:r>
      <w:r>
        <w:rPr>
          <w:rFonts w:ascii="Times New Roman"/>
          <w:b w:val="false"/>
          <w:i w:val="false"/>
          <w:color w:val="000000"/>
          <w:sz w:val="28"/>
        </w:rPr>
        <w:t>подпункта 2)</w:t>
      </w:r>
      <w:r>
        <w:rPr>
          <w:rFonts w:ascii="Times New Roman"/>
          <w:b w:val="false"/>
          <w:i w:val="false"/>
          <w:color w:val="000000"/>
          <w:sz w:val="28"/>
        </w:rPr>
        <w:t>  пункта 5 исключить;</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подпункта 2)</w:t>
      </w:r>
      <w:r>
        <w:rPr>
          <w:rFonts w:ascii="Times New Roman"/>
          <w:b w:val="false"/>
          <w:i w:val="false"/>
          <w:color w:val="000000"/>
          <w:sz w:val="28"/>
        </w:rPr>
        <w:t xml:space="preserve"> пункта 9: </w:t>
      </w:r>
      <w:r>
        <w:br/>
      </w:r>
      <w:r>
        <w:rPr>
          <w:rFonts w:ascii="Times New Roman"/>
          <w:b w:val="false"/>
          <w:i w:val="false"/>
          <w:color w:val="000000"/>
          <w:sz w:val="28"/>
        </w:rPr>
        <w:t>
</w:t>
      </w:r>
      <w:r>
        <w:rPr>
          <w:rFonts w:ascii="Times New Roman"/>
          <w:b w:val="false"/>
          <w:i w:val="false"/>
          <w:color w:val="000000"/>
          <w:sz w:val="28"/>
        </w:rPr>
        <w:t>
      слова "агента) или" заменить словом "агента),";</w:t>
      </w:r>
      <w:r>
        <w:br/>
      </w:r>
      <w:r>
        <w:rPr>
          <w:rFonts w:ascii="Times New Roman"/>
          <w:b w:val="false"/>
          <w:i w:val="false"/>
          <w:color w:val="000000"/>
          <w:sz w:val="28"/>
        </w:rPr>
        <w:t>
</w:t>
      </w:r>
      <w:r>
        <w:rPr>
          <w:rFonts w:ascii="Times New Roman"/>
          <w:b w:val="false"/>
          <w:i w:val="false"/>
          <w:color w:val="000000"/>
          <w:sz w:val="28"/>
        </w:rPr>
        <w:t>
      после слов "Республики Казахстан" дополнить словами "или в связи с жалобой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w:t>
      </w:r>
      <w:r>
        <w:br/>
      </w:r>
      <w:r>
        <w:rPr>
          <w:rFonts w:ascii="Times New Roman"/>
          <w:b w:val="false"/>
          <w:i w:val="false"/>
          <w:color w:val="000000"/>
          <w:sz w:val="28"/>
        </w:rPr>
        <w:t>
</w:t>
      </w:r>
      <w:r>
        <w:rPr>
          <w:rFonts w:ascii="Times New Roman"/>
          <w:b w:val="false"/>
          <w:i w:val="false"/>
          <w:color w:val="000000"/>
          <w:sz w:val="28"/>
        </w:rPr>
        <w:t>
      221)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629 дополнить подпунктом 4-1) следующего содержания:</w:t>
      </w:r>
      <w:r>
        <w:br/>
      </w:r>
      <w:r>
        <w:rPr>
          <w:rFonts w:ascii="Times New Roman"/>
          <w:b w:val="false"/>
          <w:i w:val="false"/>
          <w:color w:val="000000"/>
          <w:sz w:val="28"/>
        </w:rPr>
        <w:t>
      "4-1)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r>
        <w:br/>
      </w:r>
      <w:r>
        <w:rPr>
          <w:rFonts w:ascii="Times New Roman"/>
          <w:b w:val="false"/>
          <w:i w:val="false"/>
          <w:color w:val="000000"/>
          <w:sz w:val="28"/>
        </w:rPr>
        <w:t>
</w:t>
      </w:r>
      <w:r>
        <w:rPr>
          <w:rFonts w:ascii="Times New Roman"/>
          <w:b w:val="false"/>
          <w:i w:val="false"/>
          <w:color w:val="000000"/>
          <w:sz w:val="28"/>
        </w:rPr>
        <w:t>
      222) в </w:t>
      </w:r>
      <w:r>
        <w:rPr>
          <w:rFonts w:ascii="Times New Roman"/>
          <w:b w:val="false"/>
          <w:i w:val="false"/>
          <w:color w:val="000000"/>
          <w:sz w:val="28"/>
        </w:rPr>
        <w:t>статье 635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"уполномоченного органа", "уполномоченный орган", "Уполномоченный орган", "уполномоченном органе" заменить соответственно словами "органа налоговой службы", "орган налоговой службы", "Орган налоговой службы", "органе налоговой службы";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"уполномоченный орган" заменить словами "орган налоговой службы";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четвертой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"уполномоченный орган" заменить словами "орган налоговой службы";</w:t>
      </w:r>
      <w:r>
        <w:br/>
      </w:r>
      <w:r>
        <w:rPr>
          <w:rFonts w:ascii="Times New Roman"/>
          <w:b w:val="false"/>
          <w:i w:val="false"/>
          <w:color w:val="000000"/>
          <w:sz w:val="28"/>
        </w:rPr>
        <w:t>
</w:t>
      </w:r>
      <w:r>
        <w:rPr>
          <w:rFonts w:ascii="Times New Roman"/>
          <w:b w:val="false"/>
          <w:i w:val="false"/>
          <w:color w:val="000000"/>
          <w:sz w:val="28"/>
        </w:rPr>
        <w:t>
      слова "на основании отчетности по мониторингу крупных налогоплательщиков"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четвертом</w:t>
      </w:r>
      <w:r>
        <w:rPr>
          <w:rFonts w:ascii="Times New Roman"/>
          <w:b w:val="false"/>
          <w:i w:val="false"/>
          <w:color w:val="000000"/>
          <w:sz w:val="28"/>
        </w:rPr>
        <w:t xml:space="preserve"> части первой пункта 9 слова "уполномоченного органа" заменить словами "органа налоговой службы";</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10 слова "уполномоченным органом" заменить словами "органом налоговой службы";</w:t>
      </w:r>
      <w:r>
        <w:br/>
      </w:r>
      <w:r>
        <w:rPr>
          <w:rFonts w:ascii="Times New Roman"/>
          <w:b w:val="false"/>
          <w:i w:val="false"/>
          <w:color w:val="000000"/>
          <w:sz w:val="28"/>
        </w:rPr>
        <w:t>
</w:t>
      </w:r>
      <w:r>
        <w:rPr>
          <w:rFonts w:ascii="Times New Roman"/>
          <w:b w:val="false"/>
          <w:i w:val="false"/>
          <w:color w:val="000000"/>
          <w:sz w:val="28"/>
        </w:rPr>
        <w:t>
      223) дополнить статьей 635-1 следующего содержания:</w:t>
      </w:r>
      <w:r>
        <w:br/>
      </w:r>
      <w:r>
        <w:rPr>
          <w:rFonts w:ascii="Times New Roman"/>
          <w:b w:val="false"/>
          <w:i w:val="false"/>
          <w:color w:val="000000"/>
          <w:sz w:val="28"/>
        </w:rPr>
        <w:t>
      "Статья 635-1. Порядок проведения тематических проверок</w:t>
      </w:r>
      <w:r>
        <w:br/>
      </w:r>
      <w:r>
        <w:rPr>
          <w:rFonts w:ascii="Times New Roman"/>
          <w:b w:val="false"/>
          <w:i w:val="false"/>
          <w:color w:val="000000"/>
          <w:sz w:val="28"/>
        </w:rPr>
        <w:t>
                     налоговых агентов по вопросу возврата</w:t>
      </w:r>
      <w:r>
        <w:br/>
      </w:r>
      <w:r>
        <w:rPr>
          <w:rFonts w:ascii="Times New Roman"/>
          <w:b w:val="false"/>
          <w:i w:val="false"/>
          <w:color w:val="000000"/>
          <w:sz w:val="28"/>
        </w:rPr>
        <w:t>
                     подоходного налога из бюджета или условного</w:t>
      </w:r>
      <w:r>
        <w:br/>
      </w:r>
      <w:r>
        <w:rPr>
          <w:rFonts w:ascii="Times New Roman"/>
          <w:b w:val="false"/>
          <w:i w:val="false"/>
          <w:color w:val="000000"/>
          <w:sz w:val="28"/>
        </w:rPr>
        <w:t>
                     банковского вклада на основании налогового</w:t>
      </w:r>
      <w:r>
        <w:br/>
      </w:r>
      <w:r>
        <w:rPr>
          <w:rFonts w:ascii="Times New Roman"/>
          <w:b w:val="false"/>
          <w:i w:val="false"/>
          <w:color w:val="000000"/>
          <w:sz w:val="28"/>
        </w:rPr>
        <w:t>
                     заявления нерезидента</w:t>
      </w:r>
    </w:p>
    <w:bookmarkEnd w:id="22"/>
    <w:bookmarkStart w:name="z799" w:id="23"/>
    <w:p>
      <w:pPr>
        <w:spacing w:after="0"/>
        <w:ind w:left="0"/>
        <w:jc w:val="both"/>
      </w:pPr>
      <w:r>
        <w:rPr>
          <w:rFonts w:ascii="Times New Roman"/>
          <w:b w:val="false"/>
          <w:i w:val="false"/>
          <w:color w:val="000000"/>
          <w:sz w:val="28"/>
        </w:rPr>
        <w:t>      1. Тематическая проверка по вопросу возврата подоходного налога из бюджета или условного банковского вклада на основании налогового заявления нерезидента проводится в отношении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такое заявление, за период срока исковой давности, установленного статьей 46 настоящего Кодекса.</w:t>
      </w:r>
      <w:r>
        <w:br/>
      </w:r>
      <w:r>
        <w:rPr>
          <w:rFonts w:ascii="Times New Roman"/>
          <w:b w:val="false"/>
          <w:i w:val="false"/>
          <w:color w:val="000000"/>
          <w:sz w:val="28"/>
        </w:rPr>
        <w:t xml:space="preserve">
      2. Налоговый орган обязан назначить проведение тематической проверки, указанной в пункте 1 настоящей статьи, на основании налогового заявления нерезидента в течение десяти рабочих дней со дня получения такого заявления. </w:t>
      </w:r>
      <w:r>
        <w:br/>
      </w:r>
      <w:r>
        <w:rPr>
          <w:rFonts w:ascii="Times New Roman"/>
          <w:b w:val="false"/>
          <w:i w:val="false"/>
          <w:color w:val="000000"/>
          <w:sz w:val="28"/>
        </w:rPr>
        <w:t>
      3. В ходе проведения тематической проверки налоговый орган проверяет документы на предмет:</w:t>
      </w:r>
      <w:r>
        <w:br/>
      </w:r>
      <w:r>
        <w:rPr>
          <w:rFonts w:ascii="Times New Roman"/>
          <w:b w:val="false"/>
          <w:i w:val="false"/>
          <w:color w:val="000000"/>
          <w:sz w:val="28"/>
        </w:rPr>
        <w:t>
      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r>
        <w:br/>
      </w:r>
      <w:r>
        <w:rPr>
          <w:rFonts w:ascii="Times New Roman"/>
          <w:b w:val="false"/>
          <w:i w:val="false"/>
          <w:color w:val="000000"/>
          <w:sz w:val="28"/>
        </w:rPr>
        <w:t xml:space="preserve">
      2) образования постоянного учреждения в соответствии со статьей 191 настоящего Кодекса или с международным договором; </w:t>
      </w:r>
      <w:r>
        <w:br/>
      </w:r>
      <w:r>
        <w:rPr>
          <w:rFonts w:ascii="Times New Roman"/>
          <w:b w:val="false"/>
          <w:i w:val="false"/>
          <w:color w:val="000000"/>
          <w:sz w:val="28"/>
        </w:rPr>
        <w:t>
      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регистрации в качестве налогоплательщика в порядке, предусмотренном статьей 562 настоящего Кодекса;</w:t>
      </w:r>
      <w:r>
        <w:br/>
      </w:r>
      <w:r>
        <w:rPr>
          <w:rFonts w:ascii="Times New Roman"/>
          <w:b w:val="false"/>
          <w:i w:val="false"/>
          <w:color w:val="000000"/>
          <w:sz w:val="28"/>
        </w:rPr>
        <w:t>
      4) достоверности данных, указанных в налоговом заявлении на возврат подоходного налога из бюджета или условного банковского вклада;</w:t>
      </w:r>
      <w:r>
        <w:br/>
      </w:r>
      <w:r>
        <w:rPr>
          <w:rFonts w:ascii="Times New Roman"/>
          <w:b w:val="false"/>
          <w:i w:val="false"/>
          <w:color w:val="000000"/>
          <w:sz w:val="28"/>
        </w:rPr>
        <w:t>
      5) соблюдения условий договора об условном банковском вкладе его участниками в случае заключения такого договора нерезидентом.";</w:t>
      </w:r>
      <w:r>
        <w:br/>
      </w:r>
      <w:r>
        <w:rPr>
          <w:rFonts w:ascii="Times New Roman"/>
          <w:b w:val="false"/>
          <w:i w:val="false"/>
          <w:color w:val="000000"/>
          <w:sz w:val="28"/>
        </w:rPr>
        <w:t>
      224)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645 дополнить подпунктом 4) следующего содержания:</w:t>
      </w:r>
      <w:r>
        <w:br/>
      </w:r>
      <w:r>
        <w:rPr>
          <w:rFonts w:ascii="Times New Roman"/>
          <w:b w:val="false"/>
          <w:i w:val="false"/>
          <w:color w:val="000000"/>
          <w:sz w:val="28"/>
        </w:rPr>
        <w:t>
      "4)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225)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646 дополнить словами "по месту своего нахождения";</w:t>
      </w:r>
      <w:r>
        <w:br/>
      </w:r>
      <w:r>
        <w:rPr>
          <w:rFonts w:ascii="Times New Roman"/>
          <w:b w:val="false"/>
          <w:i w:val="false"/>
          <w:color w:val="000000"/>
          <w:sz w:val="28"/>
        </w:rPr>
        <w:t>
</w:t>
      </w:r>
      <w:r>
        <w:rPr>
          <w:rFonts w:ascii="Times New Roman"/>
          <w:b w:val="false"/>
          <w:i w:val="false"/>
          <w:color w:val="000000"/>
          <w:sz w:val="28"/>
        </w:rPr>
        <w:t>
      226) </w:t>
      </w:r>
      <w:r>
        <w:rPr>
          <w:rFonts w:ascii="Times New Roman"/>
          <w:b w:val="false"/>
          <w:i w:val="false"/>
          <w:color w:val="000000"/>
          <w:sz w:val="28"/>
        </w:rPr>
        <w:t>статью 647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647. Внесение изменений в регистрационные данные</w:t>
      </w:r>
      <w:r>
        <w:br/>
      </w:r>
      <w:r>
        <w:rPr>
          <w:rFonts w:ascii="Times New Roman"/>
          <w:b w:val="false"/>
          <w:i w:val="false"/>
          <w:color w:val="000000"/>
          <w:sz w:val="28"/>
        </w:rPr>
        <w:t>
                   контрольно-кассовой машины</w:t>
      </w:r>
    </w:p>
    <w:bookmarkEnd w:id="23"/>
    <w:bookmarkStart w:name="z802" w:id="24"/>
    <w:p>
      <w:pPr>
        <w:spacing w:after="0"/>
        <w:ind w:left="0"/>
        <w:jc w:val="both"/>
      </w:pPr>
      <w:r>
        <w:rPr>
          <w:rFonts w:ascii="Times New Roman"/>
          <w:b w:val="false"/>
          <w:i w:val="false"/>
          <w:color w:val="000000"/>
          <w:sz w:val="28"/>
        </w:rPr>
        <w:t>      1. При изменении сведений, указанных в регистрационной карточке контрольно-кассовой машины, налогоплательщик в течение пяти рабочих дней с момента возникновения изменений обязан подать в налоговый орган по месту постановки на учет контрольно-кассовой машины:</w:t>
      </w:r>
      <w:r>
        <w:br/>
      </w:r>
      <w:r>
        <w:rPr>
          <w:rFonts w:ascii="Times New Roman"/>
          <w:b w:val="false"/>
          <w:i w:val="false"/>
          <w:color w:val="000000"/>
          <w:sz w:val="28"/>
        </w:rPr>
        <w:t>
      1) налоговое заявление о постановке контрольно-кассовой машины на учет в налоговом органе с указанием измененных сведений;</w:t>
      </w:r>
      <w:r>
        <w:br/>
      </w:r>
      <w:r>
        <w:rPr>
          <w:rFonts w:ascii="Times New Roman"/>
          <w:b w:val="false"/>
          <w:i w:val="false"/>
          <w:color w:val="000000"/>
          <w:sz w:val="28"/>
        </w:rPr>
        <w:t>
      2) регистрационную карточку контрольно-кассовой машины.</w:t>
      </w:r>
      <w:r>
        <w:br/>
      </w:r>
      <w:r>
        <w:rPr>
          <w:rFonts w:ascii="Times New Roman"/>
          <w:b w:val="false"/>
          <w:i w:val="false"/>
          <w:color w:val="000000"/>
          <w:sz w:val="28"/>
        </w:rPr>
        <w:t>
      2. Замена регистрационной карточки производится налоговым органом по месту постановки на учет контрольно-кассовой машины в случаях:</w:t>
      </w:r>
      <w:r>
        <w:br/>
      </w:r>
      <w:r>
        <w:rPr>
          <w:rFonts w:ascii="Times New Roman"/>
          <w:b w:val="false"/>
          <w:i w:val="false"/>
          <w:color w:val="000000"/>
          <w:sz w:val="28"/>
        </w:rPr>
        <w:t>
      1) утери (порчи) регистрационной карточки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2) изменения сведений, указанных в регистрационной карточке,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3) отсутствия идентификационного номера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В случае, предусмотренном настоящим подпунктом, налогоплательщиком к налоговому заявлению прилагается один из следующих документов:</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не прилагается к налоговому заявлению, представленному в налоговый орган для замены регистрационной карточки контрольно-кассовой машины,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3. Должностное лицо налогового органа в течение пяти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w:t>
      </w:r>
      <w:r>
        <w:br/>
      </w:r>
      <w:r>
        <w:rPr>
          <w:rFonts w:ascii="Times New Roman"/>
          <w:b w:val="false"/>
          <w:i w:val="false"/>
          <w:color w:val="000000"/>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r>
        <w:br/>
      </w:r>
      <w:r>
        <w:rPr>
          <w:rFonts w:ascii="Times New Roman"/>
          <w:b w:val="false"/>
          <w:i w:val="false"/>
          <w:color w:val="000000"/>
          <w:sz w:val="28"/>
        </w:rPr>
        <w:t>
      227) в </w:t>
      </w:r>
      <w:r>
        <w:rPr>
          <w:rFonts w:ascii="Times New Roman"/>
          <w:b w:val="false"/>
          <w:i w:val="false"/>
          <w:color w:val="000000"/>
          <w:sz w:val="28"/>
        </w:rPr>
        <w:t>статье 653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"Подакцизные товары, указанные в подпунктах 2) - 4) статьи 279 настоящего Кодекса" заменить словами "Алкогольная продукция";</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"2) ввозимые на территорию Республики Казахстан владельцами магазинов беспошлинной торговли, предназначенные для помещения под таможенную процедуру беспошлинной торговли;";</w:t>
      </w:r>
      <w:r>
        <w:br/>
      </w:r>
      <w:r>
        <w:rPr>
          <w:rFonts w:ascii="Times New Roman"/>
          <w:b w:val="false"/>
          <w:i w:val="false"/>
          <w:color w:val="000000"/>
          <w:sz w:val="28"/>
        </w:rPr>
        <w:t>
</w:t>
      </w:r>
      <w:r>
        <w:rPr>
          <w:rFonts w:ascii="Times New Roman"/>
          <w:b w:val="false"/>
          <w:i w:val="false"/>
          <w:color w:val="000000"/>
          <w:sz w:val="28"/>
        </w:rPr>
        <w:t>
      "5) ввозимые (пересылаемые) на территорию Республики Казахстан физическим лицом, достигшим восемнадцатилетнего возраста, в пределах не более трех литров алкогольной продукции и пива, а также табака и табачных изделий в пределах не более 200 сигарет или 50 сигар (сигарилл) или 250 граммов табака либо указанных изделий в ассортименте общим весом не более 250 граммов.";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w:t>
      </w:r>
      <w:r>
        <w:rPr>
          <w:rFonts w:ascii="Times New Roman"/>
          <w:b w:val="false"/>
          <w:i w:val="false"/>
          <w:color w:val="000000"/>
          <w:sz w:val="28"/>
        </w:rPr>
        <w:t xml:space="preserve"> слова "настоящей статьей" заменить словами "пунктом 4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"не более одного раза в два года"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"В отдельных случаях акцизные посты устанавливаются на территории налогоплательщика, осуществляющего перемещение нефти и нефтепродуктов по магистральным нефтепродуктопроводам железнодорожным транспортом, а также осуществляющего оптовую реализацию подакцизных товаров, указанных в подпунктах 2), 4) и 5) статьи 279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228) </w:t>
      </w:r>
      <w:r>
        <w:rPr>
          <w:rFonts w:ascii="Times New Roman"/>
          <w:b w:val="false"/>
          <w:i w:val="false"/>
          <w:color w:val="000000"/>
          <w:sz w:val="28"/>
        </w:rPr>
        <w:t>статью 656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656. Контроль за деятельностью уполномоченных</w:t>
      </w:r>
      <w:r>
        <w:br/>
      </w:r>
      <w:r>
        <w:rPr>
          <w:rFonts w:ascii="Times New Roman"/>
          <w:b w:val="false"/>
          <w:i w:val="false"/>
          <w:color w:val="000000"/>
          <w:sz w:val="28"/>
        </w:rPr>
        <w:t>
                   государственных и местных исполнительных органов</w:t>
      </w:r>
    </w:p>
    <w:bookmarkEnd w:id="24"/>
    <w:bookmarkStart w:name="z810" w:id="25"/>
    <w:p>
      <w:pPr>
        <w:spacing w:after="0"/>
        <w:ind w:left="0"/>
        <w:jc w:val="both"/>
      </w:pPr>
      <w:r>
        <w:rPr>
          <w:rFonts w:ascii="Times New Roman"/>
          <w:b w:val="false"/>
          <w:i w:val="false"/>
          <w:color w:val="000000"/>
          <w:sz w:val="28"/>
        </w:rPr>
        <w:t>      1. Органы налоговой службы осуществляют контроль за деятельностью уполномоченных государственных и местных исполнительных органов в порядке, установленном настоящей статьей.</w:t>
      </w:r>
      <w:r>
        <w:br/>
      </w:r>
      <w:r>
        <w:rPr>
          <w:rFonts w:ascii="Times New Roman"/>
          <w:b w:val="false"/>
          <w:i w:val="false"/>
          <w:color w:val="000000"/>
          <w:sz w:val="28"/>
        </w:rPr>
        <w:t>
      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а также достоверности и своевременности представления сведений в налоговые органы.</w:t>
      </w:r>
      <w:r>
        <w:br/>
      </w:r>
      <w:r>
        <w:rPr>
          <w:rFonts w:ascii="Times New Roman"/>
          <w:b w:val="false"/>
          <w:i w:val="false"/>
          <w:color w:val="000000"/>
          <w:sz w:val="28"/>
        </w:rPr>
        <w:t xml:space="preserve">
      Контроль за деятельностью местных исполнительных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достоверности и своевременности представления сведений по налогу на имущество, транспортные средства, земельному налогу и другим обязательным платежам в налоговые органы. </w:t>
      </w:r>
      <w:r>
        <w:br/>
      </w:r>
      <w:r>
        <w:rPr>
          <w:rFonts w:ascii="Times New Roman"/>
          <w:b w:val="false"/>
          <w:i w:val="false"/>
          <w:color w:val="000000"/>
          <w:sz w:val="28"/>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органов налоговой службы о назначении контроля (далее - решение) по форме, установленной уполномоченным органом, содержащее следующие реквизиты:</w:t>
      </w:r>
      <w:r>
        <w:br/>
      </w:r>
      <w:r>
        <w:rPr>
          <w:rFonts w:ascii="Times New Roman"/>
          <w:b w:val="false"/>
          <w:i w:val="false"/>
          <w:color w:val="000000"/>
          <w:sz w:val="28"/>
        </w:rPr>
        <w:t>
      1) дату и номер регистрации решения в органах налоговой службы;</w:t>
      </w:r>
      <w:r>
        <w:br/>
      </w:r>
      <w:r>
        <w:rPr>
          <w:rFonts w:ascii="Times New Roman"/>
          <w:b w:val="false"/>
          <w:i w:val="false"/>
          <w:color w:val="000000"/>
          <w:sz w:val="28"/>
        </w:rPr>
        <w:t>
      2) полное наименование и идентификационный номер уполномоченного государственного органа;</w:t>
      </w:r>
      <w:r>
        <w:br/>
      </w:r>
      <w:r>
        <w:rPr>
          <w:rFonts w:ascii="Times New Roman"/>
          <w:b w:val="false"/>
          <w:i w:val="false"/>
          <w:color w:val="000000"/>
          <w:sz w:val="28"/>
        </w:rPr>
        <w:t>
      3) обоснование назначения контроля;</w:t>
      </w:r>
      <w:r>
        <w:br/>
      </w:r>
      <w:r>
        <w:rPr>
          <w:rFonts w:ascii="Times New Roman"/>
          <w:b w:val="false"/>
          <w:i w:val="false"/>
          <w:color w:val="000000"/>
          <w:sz w:val="28"/>
        </w:rPr>
        <w:t>
      4) должности, фамилии, имена, отчества (при их наличии) должностных лиц органов налоговой службы, осуществляющих контроль, а также специалистов других государственных органов, привлекаемых к осуществлению контроля в соответствии с настоящей статьей;</w:t>
      </w:r>
      <w:r>
        <w:br/>
      </w:r>
      <w:r>
        <w:rPr>
          <w:rFonts w:ascii="Times New Roman"/>
          <w:b w:val="false"/>
          <w:i w:val="false"/>
          <w:color w:val="000000"/>
          <w:sz w:val="28"/>
        </w:rPr>
        <w:t>
      5) срок осуществления контроля;</w:t>
      </w:r>
      <w:r>
        <w:br/>
      </w:r>
      <w:r>
        <w:rPr>
          <w:rFonts w:ascii="Times New Roman"/>
          <w:b w:val="false"/>
          <w:i w:val="false"/>
          <w:color w:val="000000"/>
          <w:sz w:val="28"/>
        </w:rPr>
        <w:t>
      6) период контроля;</w:t>
      </w:r>
      <w:r>
        <w:br/>
      </w:r>
      <w:r>
        <w:rPr>
          <w:rFonts w:ascii="Times New Roman"/>
          <w:b w:val="false"/>
          <w:i w:val="false"/>
          <w:color w:val="000000"/>
          <w:sz w:val="28"/>
        </w:rPr>
        <w:t>
      7) вопросы осуществления контроля;</w:t>
      </w:r>
      <w:r>
        <w:br/>
      </w:r>
      <w:r>
        <w:rPr>
          <w:rFonts w:ascii="Times New Roman"/>
          <w:b w:val="false"/>
          <w:i w:val="false"/>
          <w:color w:val="000000"/>
          <w:sz w:val="28"/>
        </w:rPr>
        <w:t>
      8) отметка уполномоченного государственного органа об ознакомлении и получении решения.</w:t>
      </w:r>
      <w:r>
        <w:br/>
      </w:r>
      <w:r>
        <w:rPr>
          <w:rFonts w:ascii="Times New Roman"/>
          <w:b w:val="false"/>
          <w:i w:val="false"/>
          <w:color w:val="000000"/>
          <w:sz w:val="28"/>
        </w:rPr>
        <w:t>
      Решение подлежит государственной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r>
        <w:br/>
      </w:r>
      <w:r>
        <w:rPr>
          <w:rFonts w:ascii="Times New Roman"/>
          <w:b w:val="false"/>
          <w:i w:val="false"/>
          <w:color w:val="000000"/>
          <w:sz w:val="28"/>
        </w:rPr>
        <w:t>
      2. Участниками контроля являются должностные лица органов налоговой службы, указанные в решении, иные лица, привлекаемые к проведению контроля в соответствии с настоящей статьей, и уполномоченные государственные органы.</w:t>
      </w:r>
      <w:r>
        <w:br/>
      </w:r>
      <w:r>
        <w:rPr>
          <w:rFonts w:ascii="Times New Roman"/>
          <w:b w:val="false"/>
          <w:i w:val="false"/>
          <w:color w:val="000000"/>
          <w:sz w:val="28"/>
        </w:rPr>
        <w:t>
      При осуществлении контроля уполномоченные государственные органы оказывают содействие органам налоговой службы в получении документов и сведений, необходимых для осуществления контроля, допуске должностных лиц органов налоговой службы к обследованию объектов обложения.</w:t>
      </w:r>
      <w:r>
        <w:br/>
      </w:r>
      <w:r>
        <w:rPr>
          <w:rFonts w:ascii="Times New Roman"/>
          <w:b w:val="false"/>
          <w:i w:val="false"/>
          <w:color w:val="000000"/>
          <w:sz w:val="28"/>
        </w:rPr>
        <w:t>
      При этом контроль уполномоченных государственных органов одновременно может проводиться как по одному виду, так и по нескольким видам налогов и других обязательных платежей.</w:t>
      </w:r>
      <w:r>
        <w:br/>
      </w:r>
      <w:r>
        <w:rPr>
          <w:rFonts w:ascii="Times New Roman"/>
          <w:b w:val="false"/>
          <w:i w:val="false"/>
          <w:color w:val="000000"/>
          <w:sz w:val="28"/>
        </w:rPr>
        <w:t>
      При воспрепятствовании в получении документов и сведений, а также в обследовании объектов обложения составляется акт о недопуске должностных лиц органов налоговой службы для осуществления контроля.</w:t>
      </w:r>
      <w:r>
        <w:br/>
      </w:r>
      <w:r>
        <w:rPr>
          <w:rFonts w:ascii="Times New Roman"/>
          <w:b w:val="false"/>
          <w:i w:val="false"/>
          <w:color w:val="000000"/>
          <w:sz w:val="28"/>
        </w:rPr>
        <w:t>
      Акт о недопуске должностных лиц органов налоговой службы для проведения контроля подписывается должностными лицами органа налоговой службы, осуществляющими контроль, и уполномоченного государственного органа. При отказе от подписания указанного акта уполномоченный государственный орган обязан дать письменные объяснения о причине отказа.</w:t>
      </w:r>
      <w:r>
        <w:br/>
      </w:r>
      <w:r>
        <w:rPr>
          <w:rFonts w:ascii="Times New Roman"/>
          <w:b w:val="false"/>
          <w:i w:val="false"/>
          <w:color w:val="000000"/>
          <w:sz w:val="28"/>
        </w:rPr>
        <w:t>
      Началом проведения контроля считается дата получения экземпляра (копии) решения уполномоченным государственным органом или дата составления акта об отказе уполномоченного государственного органа в подписи на решении.</w:t>
      </w:r>
      <w:r>
        <w:br/>
      </w:r>
      <w:r>
        <w:rPr>
          <w:rFonts w:ascii="Times New Roman"/>
          <w:b w:val="false"/>
          <w:i w:val="false"/>
          <w:color w:val="000000"/>
          <w:sz w:val="28"/>
        </w:rPr>
        <w:t>
      В случае отказа уполномоченного государственного органа в подписи на экземпляре решения работником органа налоговой службы, проводящим контроль,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1) место и дата составления;</w:t>
      </w:r>
      <w:r>
        <w:br/>
      </w:r>
      <w:r>
        <w:rPr>
          <w:rFonts w:ascii="Times New Roman"/>
          <w:b w:val="false"/>
          <w:i w:val="false"/>
          <w:color w:val="000000"/>
          <w:sz w:val="28"/>
        </w:rPr>
        <w:t>
      2) фамилия, имя и отчество (при его наличии) должностного лица органа налоговой службы, составившего акт;</w:t>
      </w:r>
      <w:r>
        <w:br/>
      </w:r>
      <w:r>
        <w:rPr>
          <w:rFonts w:ascii="Times New Roman"/>
          <w:b w:val="false"/>
          <w:i w:val="false"/>
          <w:color w:val="000000"/>
          <w:sz w:val="28"/>
        </w:rPr>
        <w:t>
      3) фамилия, имя и отчество (при его наличии), номер удостоверения личности, адрес места жительства привлеченных понятых;</w:t>
      </w:r>
      <w:r>
        <w:br/>
      </w:r>
      <w:r>
        <w:rPr>
          <w:rFonts w:ascii="Times New Roman"/>
          <w:b w:val="false"/>
          <w:i w:val="false"/>
          <w:color w:val="000000"/>
          <w:sz w:val="28"/>
        </w:rPr>
        <w:t>
      4) номер, дата решения, наименование уполномоченного государственного органа, его идентификационный номер;</w:t>
      </w:r>
      <w:r>
        <w:br/>
      </w:r>
      <w:r>
        <w:rPr>
          <w:rFonts w:ascii="Times New Roman"/>
          <w:b w:val="false"/>
          <w:i w:val="false"/>
          <w:color w:val="000000"/>
          <w:sz w:val="28"/>
        </w:rPr>
        <w:t>
      5) обстоятельства отказа в подписи на экземпляре решения.</w:t>
      </w:r>
      <w:r>
        <w:br/>
      </w:r>
      <w:r>
        <w:rPr>
          <w:rFonts w:ascii="Times New Roman"/>
          <w:b w:val="false"/>
          <w:i w:val="false"/>
          <w:color w:val="000000"/>
          <w:sz w:val="28"/>
        </w:rPr>
        <w:t>
      Отказ уполномоченного государственного органа от получения решения не является основанием для отмены налогового контроля.</w:t>
      </w:r>
      <w:r>
        <w:br/>
      </w:r>
      <w:r>
        <w:rPr>
          <w:rFonts w:ascii="Times New Roman"/>
          <w:b w:val="false"/>
          <w:i w:val="false"/>
          <w:color w:val="000000"/>
          <w:sz w:val="28"/>
        </w:rPr>
        <w:t>
      3. Срок проведения контроля не должен превышать тридцать рабочих дней с даты вручения уполномоченному государственному органу решения о назначении контроля. Указанный срок может быть продлен до пятидесяти рабочих дней органом налоговой службы, назначившим контроль.</w:t>
      </w:r>
      <w:r>
        <w:br/>
      </w:r>
      <w:r>
        <w:rPr>
          <w:rFonts w:ascii="Times New Roman"/>
          <w:b w:val="false"/>
          <w:i w:val="false"/>
          <w:color w:val="000000"/>
          <w:sz w:val="28"/>
        </w:rPr>
        <w:t>
      Контроль за деятельностью уполномоченных государственных органов осуществляется не чаще одного раза в год.</w:t>
      </w:r>
      <w:r>
        <w:br/>
      </w:r>
      <w:r>
        <w:rPr>
          <w:rFonts w:ascii="Times New Roman"/>
          <w:b w:val="false"/>
          <w:i w:val="false"/>
          <w:color w:val="000000"/>
          <w:sz w:val="28"/>
        </w:rPr>
        <w:t>
      4. Течение срока проведения контроля приостанавливается на периоды времени между датой вручения уполномоченному государственному органу требований органа налоговой службы о представлении документов и датой представления уполномоченным государственным органом запрашиваемых при проведении контроля документов, а также между датой направления запроса органа налоговой службы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w:t>
      </w:r>
      <w:r>
        <w:br/>
      </w:r>
      <w:r>
        <w:rPr>
          <w:rFonts w:ascii="Times New Roman"/>
          <w:b w:val="false"/>
          <w:i w:val="false"/>
          <w:color w:val="000000"/>
          <w:sz w:val="28"/>
        </w:rPr>
        <w:t>
      5. При приостановлении (возобновлении) срока контроля органы налоговой службы направляют в уполномоченные государственные органы извещение с указанием следующих реквизитов:</w:t>
      </w:r>
      <w:r>
        <w:br/>
      </w:r>
      <w:r>
        <w:rPr>
          <w:rFonts w:ascii="Times New Roman"/>
          <w:b w:val="false"/>
          <w:i w:val="false"/>
          <w:color w:val="000000"/>
          <w:sz w:val="28"/>
        </w:rPr>
        <w:t>
      1) даты и номера регистрации извещения о приостановлении (возобновлении) сроков проведения контроля в налоговом органе;</w:t>
      </w:r>
      <w:r>
        <w:br/>
      </w:r>
      <w:r>
        <w:rPr>
          <w:rFonts w:ascii="Times New Roman"/>
          <w:b w:val="false"/>
          <w:i w:val="false"/>
          <w:color w:val="000000"/>
          <w:sz w:val="28"/>
        </w:rPr>
        <w:t>
      2) наименования налогового органа;</w:t>
      </w:r>
      <w:r>
        <w:br/>
      </w:r>
      <w:r>
        <w:rPr>
          <w:rFonts w:ascii="Times New Roman"/>
          <w:b w:val="false"/>
          <w:i w:val="false"/>
          <w:color w:val="000000"/>
          <w:sz w:val="28"/>
        </w:rPr>
        <w:t>
      3) полного наименования и идентификационного номера проверяемого уполномоченного органа;</w:t>
      </w:r>
      <w:r>
        <w:br/>
      </w:r>
      <w:r>
        <w:rPr>
          <w:rFonts w:ascii="Times New Roman"/>
          <w:b w:val="false"/>
          <w:i w:val="false"/>
          <w:color w:val="000000"/>
          <w:sz w:val="28"/>
        </w:rPr>
        <w:t>
      4) даты и регистрационного номера приостановленного (возобновленного) приказа;</w:t>
      </w:r>
      <w:r>
        <w:br/>
      </w:r>
      <w:r>
        <w:rPr>
          <w:rFonts w:ascii="Times New Roman"/>
          <w:b w:val="false"/>
          <w:i w:val="false"/>
          <w:color w:val="000000"/>
          <w:sz w:val="28"/>
        </w:rPr>
        <w:t>
      5) обоснования необходимости приостановления (возобновлении) контроля;</w:t>
      </w:r>
      <w:r>
        <w:br/>
      </w:r>
      <w:r>
        <w:rPr>
          <w:rFonts w:ascii="Times New Roman"/>
          <w:b w:val="false"/>
          <w:i w:val="false"/>
          <w:color w:val="000000"/>
          <w:sz w:val="28"/>
        </w:rPr>
        <w:t>
      6) отметки о дате вручения и получения извещения о приостановлении (возобновлении) сроков проведения контроля.</w:t>
      </w:r>
      <w:r>
        <w:br/>
      </w:r>
      <w:r>
        <w:rPr>
          <w:rFonts w:ascii="Times New Roman"/>
          <w:b w:val="false"/>
          <w:i w:val="false"/>
          <w:color w:val="000000"/>
          <w:sz w:val="28"/>
        </w:rPr>
        <w:t xml:space="preserve">
      При продлении, приостановлении срока, периода и (или) изменении перечня участников контроля оформляется дополнительное решение к решению по форме, установленной уполномоченным органом. </w:t>
      </w:r>
      <w:r>
        <w:br/>
      </w:r>
      <w:r>
        <w:rPr>
          <w:rFonts w:ascii="Times New Roman"/>
          <w:b w:val="false"/>
          <w:i w:val="false"/>
          <w:color w:val="000000"/>
          <w:sz w:val="28"/>
        </w:rPr>
        <w:t>
      6. По завершении контроля должностным лицом органа налоговой службы составляется акт контроля с указанием:</w:t>
      </w:r>
      <w:r>
        <w:br/>
      </w:r>
      <w:r>
        <w:rPr>
          <w:rFonts w:ascii="Times New Roman"/>
          <w:b w:val="false"/>
          <w:i w:val="false"/>
          <w:color w:val="000000"/>
          <w:sz w:val="28"/>
        </w:rPr>
        <w:t>
      1) места осуществления контроля, даты составления акта контроля;</w:t>
      </w:r>
      <w:r>
        <w:br/>
      </w:r>
      <w:r>
        <w:rPr>
          <w:rFonts w:ascii="Times New Roman"/>
          <w:b w:val="false"/>
          <w:i w:val="false"/>
          <w:color w:val="000000"/>
          <w:sz w:val="28"/>
        </w:rPr>
        <w:t>
      2) наименования органа налоговой службы;</w:t>
      </w:r>
      <w:r>
        <w:br/>
      </w:r>
      <w:r>
        <w:rPr>
          <w:rFonts w:ascii="Times New Roman"/>
          <w:b w:val="false"/>
          <w:i w:val="false"/>
          <w:color w:val="000000"/>
          <w:sz w:val="28"/>
        </w:rPr>
        <w:t>
      3) должностей, фамилий, имен, отчеств (при их наличии) должностных лиц органа налоговой службы, проводивших контроль;</w:t>
      </w:r>
      <w:r>
        <w:br/>
      </w:r>
      <w:r>
        <w:rPr>
          <w:rFonts w:ascii="Times New Roman"/>
          <w:b w:val="false"/>
          <w:i w:val="false"/>
          <w:color w:val="000000"/>
          <w:sz w:val="28"/>
        </w:rPr>
        <w:t>
      4) полного наименования, идентификационного номера и адреса уполномоченного государственного органа;</w:t>
      </w:r>
      <w:r>
        <w:br/>
      </w:r>
      <w:r>
        <w:rPr>
          <w:rFonts w:ascii="Times New Roman"/>
          <w:b w:val="false"/>
          <w:i w:val="false"/>
          <w:color w:val="000000"/>
          <w:sz w:val="28"/>
        </w:rPr>
        <w:t>
      5) фамилий, имен, отчеств (при их наличии) руководителя и должностных лиц уполномоченного государственного органа;</w:t>
      </w:r>
      <w:r>
        <w:br/>
      </w:r>
      <w:r>
        <w:rPr>
          <w:rFonts w:ascii="Times New Roman"/>
          <w:b w:val="false"/>
          <w:i w:val="false"/>
          <w:color w:val="000000"/>
          <w:sz w:val="28"/>
        </w:rPr>
        <w:t>
      6) должностей, фамилий, имен, отчеств (при их наличии) должностных лиц уполномоченного государственного органа, с ведома и в присутствии которых осуществлен контроль;</w:t>
      </w:r>
      <w:r>
        <w:br/>
      </w:r>
      <w:r>
        <w:rPr>
          <w:rFonts w:ascii="Times New Roman"/>
          <w:b w:val="false"/>
          <w:i w:val="false"/>
          <w:color w:val="000000"/>
          <w:sz w:val="28"/>
        </w:rPr>
        <w:t>
      7) сведений о предыдущем контроле и принятых мерах по устранению ранее выявленных нарушений;</w:t>
      </w:r>
      <w:r>
        <w:br/>
      </w:r>
      <w:r>
        <w:rPr>
          <w:rFonts w:ascii="Times New Roman"/>
          <w:b w:val="false"/>
          <w:i w:val="false"/>
          <w:color w:val="000000"/>
          <w:sz w:val="28"/>
        </w:rPr>
        <w:t>
      8) результатов проведенного контроля;</w:t>
      </w:r>
      <w:r>
        <w:br/>
      </w:r>
      <w:r>
        <w:rPr>
          <w:rFonts w:ascii="Times New Roman"/>
          <w:b w:val="false"/>
          <w:i w:val="false"/>
          <w:color w:val="000000"/>
          <w:sz w:val="28"/>
        </w:rPr>
        <w:t>
      9) должностей, фамилий, имен, отчеств (при их наличии) специалистов других государственных органов, привлекаемых к осуществлению контроля.</w:t>
      </w:r>
      <w:r>
        <w:br/>
      </w:r>
      <w:r>
        <w:rPr>
          <w:rFonts w:ascii="Times New Roman"/>
          <w:b w:val="false"/>
          <w:i w:val="false"/>
          <w:color w:val="000000"/>
          <w:sz w:val="28"/>
        </w:rPr>
        <w:t>
      7. При наличии нарушений, выявленных по результатам контроля, органами налоговой службы выносится требование об устранении нарушений налогового законодательства Республики Казахстан.</w:t>
      </w:r>
      <w:r>
        <w:br/>
      </w:r>
      <w:r>
        <w:rPr>
          <w:rFonts w:ascii="Times New Roman"/>
          <w:b w:val="false"/>
          <w:i w:val="false"/>
          <w:color w:val="000000"/>
          <w:sz w:val="28"/>
        </w:rPr>
        <w:t xml:space="preserve">
      Требованием об устранении нарушений налогового законодательства Республики Казахстан (далее - требование) признается направленное органом налоговой службы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 </w:t>
      </w:r>
      <w:r>
        <w:br/>
      </w:r>
      <w:r>
        <w:rPr>
          <w:rFonts w:ascii="Times New Roman"/>
          <w:b w:val="false"/>
          <w:i w:val="false"/>
          <w:color w:val="000000"/>
          <w:sz w:val="28"/>
        </w:rPr>
        <w:t xml:space="preserve">
      В требовании указываются: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идентификационный номер; </w:t>
      </w:r>
      <w:r>
        <w:br/>
      </w:r>
      <w:r>
        <w:rPr>
          <w:rFonts w:ascii="Times New Roman"/>
          <w:b w:val="false"/>
          <w:i w:val="false"/>
          <w:color w:val="000000"/>
          <w:sz w:val="28"/>
        </w:rPr>
        <w:t xml:space="preserve">
      основание для направления требования; </w:t>
      </w:r>
      <w:r>
        <w:br/>
      </w:r>
      <w:r>
        <w:rPr>
          <w:rFonts w:ascii="Times New Roman"/>
          <w:b w:val="false"/>
          <w:i w:val="false"/>
          <w:color w:val="000000"/>
          <w:sz w:val="28"/>
        </w:rPr>
        <w:t xml:space="preserve">
      дата направления требования; </w:t>
      </w:r>
      <w:r>
        <w:br/>
      </w:r>
      <w:r>
        <w:rPr>
          <w:rFonts w:ascii="Times New Roman"/>
          <w:b w:val="false"/>
          <w:i w:val="false"/>
          <w:color w:val="000000"/>
          <w:sz w:val="28"/>
        </w:rPr>
        <w:t>
      сумма, подлежащая взысканию уполномоченным государственным органом в бюджет.</w:t>
      </w:r>
      <w:r>
        <w:br/>
      </w:r>
      <w:r>
        <w:rPr>
          <w:rFonts w:ascii="Times New Roman"/>
          <w:b w:val="false"/>
          <w:i w:val="false"/>
          <w:color w:val="000000"/>
          <w:sz w:val="28"/>
        </w:rPr>
        <w:t>
      Требование должно быть направлено не позднее пяти рабочих дней со дня вручения акта контроля первому руководителю (лицу, замещающему первого руководителя) проверяемого уполномоченного государственного органа лично под роспись либо иным способом, подтверждающим факт отправки и получения.</w:t>
      </w:r>
      <w:r>
        <w:br/>
      </w:r>
      <w:r>
        <w:rPr>
          <w:rFonts w:ascii="Times New Roman"/>
          <w:b w:val="false"/>
          <w:i w:val="false"/>
          <w:color w:val="000000"/>
          <w:sz w:val="28"/>
        </w:rPr>
        <w:t>
      Требование подлежит исполнению уполномоченным государственным органом в течение тридцати рабочих дней со дня его вручения (получения).</w:t>
      </w:r>
      <w:r>
        <w:br/>
      </w:r>
      <w:r>
        <w:rPr>
          <w:rFonts w:ascii="Times New Roman"/>
          <w:b w:val="false"/>
          <w:i w:val="false"/>
          <w:color w:val="000000"/>
          <w:sz w:val="28"/>
        </w:rPr>
        <w:t>
      8. Взыскание сумм налоговой задолженности, выявленных по результатам контроля, осуществляется уполномоченными государственными органами, ответственными за правильность исчисления, полноту взимания и своевременность перечисления налогов и других обязательных платежей в бюджет.</w:t>
      </w:r>
      <w:r>
        <w:br/>
      </w:r>
      <w:r>
        <w:rPr>
          <w:rFonts w:ascii="Times New Roman"/>
          <w:b w:val="false"/>
          <w:i w:val="false"/>
          <w:color w:val="000000"/>
          <w:sz w:val="28"/>
        </w:rPr>
        <w:t>
      9. Уполномоченные государственные органы несут ответственность за правильность исчисления, полноту взимания и своевременность перечисления налогов и других обязательных платежей в бюджет, а также достоверность и своевременность представления сведений в налоговые органы в соответствии с законами Республики Казахстан.";</w:t>
      </w:r>
      <w:r>
        <w:br/>
      </w:r>
      <w:r>
        <w:rPr>
          <w:rFonts w:ascii="Times New Roman"/>
          <w:b w:val="false"/>
          <w:i w:val="false"/>
          <w:color w:val="000000"/>
          <w:sz w:val="28"/>
        </w:rPr>
        <w:t>
      229) </w:t>
      </w:r>
      <w:r>
        <w:rPr>
          <w:rFonts w:ascii="Times New Roman"/>
          <w:b w:val="false"/>
          <w:i w:val="false"/>
          <w:color w:val="000000"/>
          <w:sz w:val="28"/>
        </w:rPr>
        <w:t>пункт 5</w:t>
      </w:r>
      <w:r>
        <w:rPr>
          <w:rFonts w:ascii="Times New Roman"/>
          <w:b w:val="false"/>
          <w:i w:val="false"/>
          <w:color w:val="000000"/>
          <w:sz w:val="28"/>
        </w:rPr>
        <w:t xml:space="preserve"> статьи 667 дополнить частью второй следующего содержания:</w:t>
      </w:r>
      <w:r>
        <w:br/>
      </w:r>
      <w:r>
        <w:rPr>
          <w:rFonts w:ascii="Times New Roman"/>
          <w:b w:val="false"/>
          <w:i w:val="false"/>
          <w:color w:val="000000"/>
          <w:sz w:val="28"/>
        </w:rPr>
        <w:t>
      "Налогоплательщик (налоговый агент) не вправе производить отзыв жалобы в период с даты назначения тематической проверки до даты вынесения решения по жалобе.". </w:t>
      </w:r>
    </w:p>
    <w:bookmarkEnd w:id="25"/>
    <w:bookmarkStart w:name="z811" w:id="26"/>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6-1:</w:t>
      </w:r>
      <w:r>
        <w:br/>
      </w:r>
      <w:r>
        <w:rPr>
          <w:rFonts w:ascii="Times New Roman"/>
          <w:b w:val="false"/>
          <w:i w:val="false"/>
          <w:color w:val="000000"/>
          <w:sz w:val="28"/>
        </w:rPr>
        <w:t>
</w:t>
      </w:r>
      <w:r>
        <w:rPr>
          <w:rFonts w:ascii="Times New Roman"/>
          <w:b w:val="false"/>
          <w:i w:val="false"/>
          <w:color w:val="000000"/>
          <w:sz w:val="28"/>
        </w:rPr>
        <w:t>
      часть первую дополнить абзацем четвертым следующего содержания:</w:t>
      </w:r>
      <w:r>
        <w:br/>
      </w: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после слова "пунктом" дополнить словами "и подпунктом д) пункта 6 настоящей статьи";</w:t>
      </w:r>
      <w:r>
        <w:br/>
      </w:r>
      <w:r>
        <w:rPr>
          <w:rFonts w:ascii="Times New Roman"/>
          <w:b w:val="false"/>
          <w:i w:val="false"/>
          <w:color w:val="000000"/>
          <w:sz w:val="28"/>
        </w:rPr>
        <w:t>
</w:t>
      </w:r>
      <w:r>
        <w:rPr>
          <w:rFonts w:ascii="Times New Roman"/>
          <w:b w:val="false"/>
          <w:i w:val="false"/>
          <w:color w:val="000000"/>
          <w:sz w:val="28"/>
        </w:rPr>
        <w:t>
      слова "уполномоченным органом"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7-1</w:t>
      </w:r>
      <w:r>
        <w:rPr>
          <w:rFonts w:ascii="Times New Roman"/>
          <w:b w:val="false"/>
          <w:i w:val="false"/>
          <w:color w:val="000000"/>
          <w:sz w:val="28"/>
        </w:rPr>
        <w:t xml:space="preserve"> слово "Справки" заменить словами "Если иное не установлено пунктом 6-1 настоящей статьи, справки";</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"подписанных первым руководителем, заверенных печатью налоговых и (или) таможенных органов," исключить;</w:t>
      </w:r>
      <w:r>
        <w:br/>
      </w:r>
      <w:r>
        <w:rPr>
          <w:rFonts w:ascii="Times New Roman"/>
          <w:b w:val="false"/>
          <w:i w:val="false"/>
          <w:color w:val="000000"/>
          <w:sz w:val="28"/>
        </w:rPr>
        <w:t>
</w:t>
      </w:r>
      <w:r>
        <w:rPr>
          <w:rFonts w:ascii="Times New Roman"/>
          <w:b w:val="false"/>
          <w:i w:val="false"/>
          <w:color w:val="000000"/>
          <w:sz w:val="28"/>
        </w:rPr>
        <w:t>
      дополнить частями четвертой, пятой и шестой следующего содержания:</w:t>
      </w:r>
      <w:r>
        <w:br/>
      </w:r>
      <w:r>
        <w:rPr>
          <w:rFonts w:ascii="Times New Roman"/>
          <w:b w:val="false"/>
          <w:i w:val="false"/>
          <w:color w:val="000000"/>
          <w:sz w:val="28"/>
        </w:rPr>
        <w:t>
      "При этом распоряжения налоговых и (или) таможенных органов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налоговых и (или) таможенных органов.</w:t>
      </w:r>
      <w:r>
        <w:br/>
      </w:r>
      <w:r>
        <w:rPr>
          <w:rFonts w:ascii="Times New Roman"/>
          <w:b w:val="false"/>
          <w:i w:val="false"/>
          <w:color w:val="000000"/>
          <w:sz w:val="28"/>
        </w:rPr>
        <w:t>
      Распоряжение, направляемое в электронном виде, формируется в соответствии с форматами, установленными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w:t>
      </w:r>
    </w:p>
    <w:bookmarkEnd w:id="26"/>
    <w:bookmarkStart w:name="z822" w:id="27"/>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4-1 слово "выплачиваемых" заменить словом "выплаченных";</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По решению юридического лица-резидента его филиалы, представительства могут рассматриваться в качестве агентов.".</w:t>
      </w:r>
    </w:p>
    <w:bookmarkEnd w:id="27"/>
    <w:bookmarkStart w:name="z826" w:id="28"/>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По решению юридического лица-резидента его филиалы, представительства могут рассматриваться в качестве плательщиков социальных отчислений.".</w:t>
      </w:r>
    </w:p>
    <w:bookmarkEnd w:id="28"/>
    <w:bookmarkStart w:name="z828" w:id="29"/>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статьи 14</w:t>
      </w:r>
      <w:r>
        <w:rPr>
          <w:rFonts w:ascii="Times New Roman"/>
          <w:b w:val="false"/>
          <w:i w:val="false"/>
          <w:color w:val="000000"/>
          <w:sz w:val="28"/>
        </w:rPr>
        <w:t xml:space="preserve"> дополнить словами ", за исключением случаев, предусмотренных Налоговым кодексом Республики Казахстан".</w:t>
      </w:r>
    </w:p>
    <w:bookmarkEnd w:id="29"/>
    <w:bookmarkStart w:name="z830" w:id="30"/>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 дополнить частью второй следующего содержания:</w:t>
      </w:r>
      <w:r>
        <w:br/>
      </w:r>
      <w:r>
        <w:rPr>
          <w:rFonts w:ascii="Times New Roman"/>
          <w:b w:val="false"/>
          <w:i w:val="false"/>
          <w:color w:val="000000"/>
          <w:sz w:val="28"/>
        </w:rPr>
        <w:t>
      "Положение настоящего пункта не распространяется на индивидуальных предпринимателей, применяющих одновременно специальный налоговый режим на основе разового талона и иные режимы налогообложения, кроме специального налогового режима на основе патента, в соответствии с налоговым законодательством Республики Казахстан.".</w:t>
      </w:r>
    </w:p>
    <w:bookmarkEnd w:id="30"/>
    <w:bookmarkStart w:name="z832" w:id="31"/>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 xml:space="preserve"> слова "1 января 2011" заменить словами "1 июля 2011";</w:t>
      </w:r>
      <w:r>
        <w:br/>
      </w:r>
      <w:r>
        <w:rPr>
          <w:rFonts w:ascii="Times New Roman"/>
          <w:b w:val="false"/>
          <w:i w:val="false"/>
          <w:color w:val="000000"/>
          <w:sz w:val="28"/>
        </w:rPr>
        <w:t>
</w:t>
      </w:r>
      <w:r>
        <w:rPr>
          <w:rFonts w:ascii="Times New Roman"/>
          <w:b w:val="false"/>
          <w:i w:val="false"/>
          <w:color w:val="000000"/>
          <w:sz w:val="28"/>
        </w:rPr>
        <w:t>
      2) дополнить статьей 1-2 следующего содержания:</w:t>
      </w:r>
      <w:r>
        <w:br/>
      </w:r>
      <w:r>
        <w:rPr>
          <w:rFonts w:ascii="Times New Roman"/>
          <w:b w:val="false"/>
          <w:i w:val="false"/>
          <w:color w:val="000000"/>
          <w:sz w:val="28"/>
        </w:rPr>
        <w:t>
      "Статья 1-2. Установить, что расходы на ремонт основных средств, произведенные в течение 2008 года, которые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подлежат отнесению на увеличение соответствующего стоимостного баланса группы (подгруппы) или образуют стоимостный баланс группы (подгруппы), увеличивают или образуют соответствующий стоимостный баланс группы (подгруппы) фиксированных активов на начало 2009 года в порядке, установленном статьей 113 Кодекса Республики Казахстан от 12 июня 2001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дополнить словами ", местом реализации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в абзаце десятом слово "реализации" заменить словом "распространению";</w:t>
      </w:r>
      <w:r>
        <w:br/>
      </w:r>
      <w:r>
        <w:rPr>
          <w:rFonts w:ascii="Times New Roman"/>
          <w:b w:val="false"/>
          <w:i w:val="false"/>
          <w:color w:val="000000"/>
          <w:sz w:val="28"/>
        </w:rPr>
        <w:t>
</w:t>
      </w:r>
      <w:r>
        <w:rPr>
          <w:rFonts w:ascii="Times New Roman"/>
          <w:b w:val="false"/>
          <w:i w:val="false"/>
          <w:color w:val="000000"/>
          <w:sz w:val="28"/>
        </w:rPr>
        <w:t>
      в абзаце тринадцатом слова "статьей 244" заменить словами "статьями 244 и 276-12";</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9-1</w:t>
      </w:r>
      <w:r>
        <w:rPr>
          <w:rFonts w:ascii="Times New Roman"/>
          <w:b w:val="false"/>
          <w:i w:val="false"/>
          <w:color w:val="000000"/>
          <w:sz w:val="28"/>
        </w:rPr>
        <w:t xml:space="preserve"> цифры "2011" заменить цифрами "2014";</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9-2</w:t>
      </w:r>
      <w:r>
        <w:rPr>
          <w:rFonts w:ascii="Times New Roman"/>
          <w:b w:val="false"/>
          <w:i w:val="false"/>
          <w:color w:val="000000"/>
          <w:sz w:val="28"/>
        </w:rPr>
        <w:t xml:space="preserve"> цифры "2009" заменить цифрами "2011";</w:t>
      </w:r>
      <w:r>
        <w:br/>
      </w:r>
      <w:r>
        <w:rPr>
          <w:rFonts w:ascii="Times New Roman"/>
          <w:b w:val="false"/>
          <w:i w:val="false"/>
          <w:color w:val="000000"/>
          <w:sz w:val="28"/>
        </w:rPr>
        <w:t>
</w:t>
      </w:r>
      <w:r>
        <w:rPr>
          <w:rFonts w:ascii="Times New Roman"/>
          <w:b w:val="false"/>
          <w:i w:val="false"/>
          <w:color w:val="000000"/>
          <w:sz w:val="28"/>
        </w:rPr>
        <w:t>
      6) в абзаце шестом статьи 11-1 слова "уполномоченным органом" заменить словами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 абзаце первом </w:t>
      </w:r>
      <w:r>
        <w:rPr>
          <w:rFonts w:ascii="Times New Roman"/>
          <w:b w:val="false"/>
          <w:i w:val="false"/>
          <w:color w:val="000000"/>
          <w:sz w:val="28"/>
        </w:rPr>
        <w:t>статьи 12</w:t>
      </w:r>
      <w:r>
        <w:rPr>
          <w:rFonts w:ascii="Times New Roman"/>
          <w:b w:val="false"/>
          <w:i w:val="false"/>
          <w:color w:val="000000"/>
          <w:sz w:val="28"/>
        </w:rPr>
        <w:t xml:space="preserve"> цифры "2012" заменить цифрами "2016";</w:t>
      </w:r>
      <w:r>
        <w:br/>
      </w:r>
      <w:r>
        <w:rPr>
          <w:rFonts w:ascii="Times New Roman"/>
          <w:b w:val="false"/>
          <w:i w:val="false"/>
          <w:color w:val="000000"/>
          <w:sz w:val="28"/>
        </w:rPr>
        <w:t>
</w:t>
      </w:r>
      <w:r>
        <w:rPr>
          <w:rFonts w:ascii="Times New Roman"/>
          <w:b w:val="false"/>
          <w:i w:val="false"/>
          <w:color w:val="000000"/>
          <w:sz w:val="28"/>
        </w:rPr>
        <w:t>
      8) дополнить статьей 19-1 следующего содержания:</w:t>
      </w:r>
      <w:r>
        <w:br/>
      </w:r>
      <w:r>
        <w:rPr>
          <w:rFonts w:ascii="Times New Roman"/>
          <w:b w:val="false"/>
          <w:i w:val="false"/>
          <w:color w:val="000000"/>
          <w:sz w:val="28"/>
        </w:rPr>
        <w:t>
      "Статья 19-1. Приостановить до 1 января 2016 года действие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и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624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20-1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в абзаце пятом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22 цифры "308" заменить цифрами "308-1";</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"уполномоченного органа", "уполномоченный орган" заменить соответственно словами "органа налоговой службы", "орган налоговой службы";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четвертой</w:t>
      </w:r>
      <w:r>
        <w:rPr>
          <w:rFonts w:ascii="Times New Roman"/>
          <w:b w:val="false"/>
          <w:i w:val="false"/>
          <w:color w:val="000000"/>
          <w:sz w:val="28"/>
        </w:rPr>
        <w:t xml:space="preserve"> слова "Уполномоченный орган", "из отчетности по мониторингу, имеющихся в уполномоченном органе" заменить соответственно словами "Орган налоговой службы", "отчетности по мониторингу";</w:t>
      </w:r>
      <w:r>
        <w:br/>
      </w:r>
      <w:r>
        <w:rPr>
          <w:rFonts w:ascii="Times New Roman"/>
          <w:b w:val="false"/>
          <w:i w:val="false"/>
          <w:color w:val="000000"/>
          <w:sz w:val="28"/>
        </w:rPr>
        <w:t>
</w:t>
      </w:r>
      <w:r>
        <w:rPr>
          <w:rFonts w:ascii="Times New Roman"/>
          <w:b w:val="false"/>
          <w:i w:val="false"/>
          <w:color w:val="000000"/>
          <w:sz w:val="28"/>
        </w:rPr>
        <w:t>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четвертой</w:t>
      </w:r>
      <w:r>
        <w:rPr>
          <w:rFonts w:ascii="Times New Roman"/>
          <w:b w:val="false"/>
          <w:i w:val="false"/>
          <w:color w:val="000000"/>
          <w:sz w:val="28"/>
        </w:rPr>
        <w:t xml:space="preserve"> пункта 14 слова "уполномоченный орган" заменить словами "орган налоговой службы";</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35</w:t>
      </w:r>
      <w:r>
        <w:rPr>
          <w:rFonts w:ascii="Times New Roman"/>
          <w:b w:val="false"/>
          <w:i w:val="false"/>
          <w:color w:val="000000"/>
          <w:sz w:val="28"/>
        </w:rPr>
        <w:t xml:space="preserve"> цифры "2011" заменить цифрами "2012";</w:t>
      </w:r>
      <w:r>
        <w:br/>
      </w:r>
      <w:r>
        <w:rPr>
          <w:rFonts w:ascii="Times New Roman"/>
          <w:b w:val="false"/>
          <w:i w:val="false"/>
          <w:color w:val="000000"/>
          <w:sz w:val="28"/>
        </w:rPr>
        <w:t>
</w:t>
      </w:r>
      <w:r>
        <w:rPr>
          <w:rFonts w:ascii="Times New Roman"/>
          <w:b w:val="false"/>
          <w:i w:val="false"/>
          <w:color w:val="000000"/>
          <w:sz w:val="28"/>
        </w:rPr>
        <w:t>
      13) дополнить статьей 36-1 следующего содержания:</w:t>
      </w:r>
      <w:r>
        <w:br/>
      </w:r>
      <w:r>
        <w:rPr>
          <w:rFonts w:ascii="Times New Roman"/>
          <w:b w:val="false"/>
          <w:i w:val="false"/>
          <w:color w:val="000000"/>
          <w:sz w:val="28"/>
        </w:rPr>
        <w:t>
      "Статья 36-1. Приостановить до 1 января 2013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656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"1. Органы налоговой службы осуществляют контроль за деятельностью уполномоченных государственных и местных исполнительных органов в порядке, установленном настоящей статьей.</w:t>
      </w:r>
      <w:r>
        <w:br/>
      </w:r>
      <w:r>
        <w:rPr>
          <w:rFonts w:ascii="Times New Roman"/>
          <w:b w:val="false"/>
          <w:i w:val="false"/>
          <w:color w:val="000000"/>
          <w:sz w:val="28"/>
        </w:rPr>
        <w:t>
      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а также достоверности и своевременности представления сведений в налоговые органы.</w:t>
      </w:r>
      <w:r>
        <w:br/>
      </w:r>
      <w:r>
        <w:rPr>
          <w:rFonts w:ascii="Times New Roman"/>
          <w:b w:val="false"/>
          <w:i w:val="false"/>
          <w:color w:val="000000"/>
          <w:sz w:val="28"/>
        </w:rPr>
        <w:t xml:space="preserve">
      Контроль за деятельностью местных исполнительных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достоверности и своевременности представления сведений по налогу на имущество, транспортные средства, земельному налогу и другим обязательным платежам в налоговые органы. </w:t>
      </w:r>
      <w:r>
        <w:br/>
      </w:r>
      <w:r>
        <w:rPr>
          <w:rFonts w:ascii="Times New Roman"/>
          <w:b w:val="false"/>
          <w:i w:val="false"/>
          <w:color w:val="000000"/>
          <w:sz w:val="28"/>
        </w:rPr>
        <w:t>
      Контроль за деятельностью органов, определенных местными исполнительными органами для выдачи разовых талонов осуществляется по вопросам:</w:t>
      </w:r>
      <w:r>
        <w:br/>
      </w:r>
      <w:r>
        <w:rPr>
          <w:rFonts w:ascii="Times New Roman"/>
          <w:b w:val="false"/>
          <w:i w:val="false"/>
          <w:color w:val="000000"/>
          <w:sz w:val="28"/>
        </w:rPr>
        <w:t>
      правильности исчисления, полноты и своевременности перечисления (зачисления) сумм от выданных разовых талонов в бюджет;</w:t>
      </w:r>
      <w:r>
        <w:br/>
      </w:r>
      <w:r>
        <w:rPr>
          <w:rFonts w:ascii="Times New Roman"/>
          <w:b w:val="false"/>
          <w:i w:val="false"/>
          <w:color w:val="000000"/>
          <w:sz w:val="28"/>
        </w:rPr>
        <w:t>
      полноты и правильности заполнения разового талона, корешка разового талона, сохранности корешков разовых талонов;</w:t>
      </w:r>
      <w:r>
        <w:br/>
      </w:r>
      <w:r>
        <w:rPr>
          <w:rFonts w:ascii="Times New Roman"/>
          <w:b w:val="false"/>
          <w:i w:val="false"/>
          <w:color w:val="000000"/>
          <w:sz w:val="28"/>
        </w:rPr>
        <w:t>
      достоверности и своевременности представления сведений в налоговые органы;</w:t>
      </w:r>
      <w:r>
        <w:br/>
      </w:r>
      <w:r>
        <w:rPr>
          <w:rFonts w:ascii="Times New Roman"/>
          <w:b w:val="false"/>
          <w:i w:val="false"/>
          <w:color w:val="000000"/>
          <w:sz w:val="28"/>
        </w:rPr>
        <w:t>
      правильности ведения учета выдачи разовых талонов.</w:t>
      </w:r>
      <w:r>
        <w:br/>
      </w:r>
      <w:r>
        <w:rPr>
          <w:rFonts w:ascii="Times New Roman"/>
          <w:b w:val="false"/>
          <w:i w:val="false"/>
          <w:color w:val="000000"/>
          <w:sz w:val="28"/>
        </w:rPr>
        <w:t>
      Основанием для осуществления контроля за деятельностью уполномоченных государственных и местных исполнительных органов, а также органов, определенных местными исполнительными органами для выдачи разовых талонов (далее в целях настоящей статьи уполномоченные государственные органы), является решение органов налоговой службы о назначении контроля (далее - решение) по форме, установленной уполномоченным органом, содержащее следующие реквизиты:</w:t>
      </w:r>
      <w:r>
        <w:br/>
      </w:r>
      <w:r>
        <w:rPr>
          <w:rFonts w:ascii="Times New Roman"/>
          <w:b w:val="false"/>
          <w:i w:val="false"/>
          <w:color w:val="000000"/>
          <w:sz w:val="28"/>
        </w:rPr>
        <w:t>
      1) дату и номер регистрации решения в органах налоговой службы;</w:t>
      </w:r>
      <w:r>
        <w:br/>
      </w:r>
      <w:r>
        <w:rPr>
          <w:rFonts w:ascii="Times New Roman"/>
          <w:b w:val="false"/>
          <w:i w:val="false"/>
          <w:color w:val="000000"/>
          <w:sz w:val="28"/>
        </w:rPr>
        <w:t>
      2) полное наименование и идентификационный номер уполномоченного государственного органа;</w:t>
      </w:r>
      <w:r>
        <w:br/>
      </w:r>
      <w:r>
        <w:rPr>
          <w:rFonts w:ascii="Times New Roman"/>
          <w:b w:val="false"/>
          <w:i w:val="false"/>
          <w:color w:val="000000"/>
          <w:sz w:val="28"/>
        </w:rPr>
        <w:t>
      3) обоснование назначения контроля;</w:t>
      </w:r>
      <w:r>
        <w:br/>
      </w:r>
      <w:r>
        <w:rPr>
          <w:rFonts w:ascii="Times New Roman"/>
          <w:b w:val="false"/>
          <w:i w:val="false"/>
          <w:color w:val="000000"/>
          <w:sz w:val="28"/>
        </w:rPr>
        <w:t>
      4) должности, фамилии, имена, отчества (при их наличии) должностных лиц органов налоговой службы, осуществляющих контроль, а также специалистов других государственных органов, привлекаемых к осуществлению контроля;</w:t>
      </w:r>
      <w:r>
        <w:br/>
      </w:r>
      <w:r>
        <w:rPr>
          <w:rFonts w:ascii="Times New Roman"/>
          <w:b w:val="false"/>
          <w:i w:val="false"/>
          <w:color w:val="000000"/>
          <w:sz w:val="28"/>
        </w:rPr>
        <w:t>
      5) срок осуществления контроля;</w:t>
      </w:r>
      <w:r>
        <w:br/>
      </w:r>
      <w:r>
        <w:rPr>
          <w:rFonts w:ascii="Times New Roman"/>
          <w:b w:val="false"/>
          <w:i w:val="false"/>
          <w:color w:val="000000"/>
          <w:sz w:val="28"/>
        </w:rPr>
        <w:t>
      6) период контроля;</w:t>
      </w:r>
      <w:r>
        <w:br/>
      </w:r>
      <w:r>
        <w:rPr>
          <w:rFonts w:ascii="Times New Roman"/>
          <w:b w:val="false"/>
          <w:i w:val="false"/>
          <w:color w:val="000000"/>
          <w:sz w:val="28"/>
        </w:rPr>
        <w:t>
      7) вопросы осуществления контроля;</w:t>
      </w:r>
      <w:r>
        <w:br/>
      </w:r>
      <w:r>
        <w:rPr>
          <w:rFonts w:ascii="Times New Roman"/>
          <w:b w:val="false"/>
          <w:i w:val="false"/>
          <w:color w:val="000000"/>
          <w:sz w:val="28"/>
        </w:rPr>
        <w:t>
      8) отметка уполномоченного государственного органа об ознакомлении и получении решения.</w:t>
      </w:r>
      <w:r>
        <w:br/>
      </w:r>
      <w:r>
        <w:rPr>
          <w:rFonts w:ascii="Times New Roman"/>
          <w:b w:val="false"/>
          <w:i w:val="false"/>
          <w:color w:val="000000"/>
          <w:sz w:val="28"/>
        </w:rPr>
        <w:t>
      Решение подлежит государственной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42. Приостановить с 1 января 2011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272 Кодекса Республики Казахстан "О налогах и других обязательных платежах в бюджет" (Налоговый кодекс) до 1 января 2016 года, установив, что в период приостановления данный подпункт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статьями 273 и 274 настоящего Кодекса.</w:t>
      </w:r>
      <w:r>
        <w:br/>
      </w:r>
      <w:r>
        <w:rPr>
          <w:rFonts w:ascii="Times New Roman"/>
          <w:b w:val="false"/>
          <w:i w:val="false"/>
          <w:color w:val="000000"/>
          <w:sz w:val="28"/>
        </w:rPr>
        <w:t>
</w:t>
      </w:r>
      <w:r>
        <w:rPr>
          <w:rFonts w:ascii="Times New Roman"/>
          <w:b w:val="false"/>
          <w:i w:val="false"/>
          <w:color w:val="000000"/>
          <w:sz w:val="28"/>
        </w:rPr>
        <w:t>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статьей 241 настоящего Кодекса.</w:t>
      </w:r>
      <w:r>
        <w:br/>
      </w:r>
      <w:r>
        <w:rPr>
          <w:rFonts w:ascii="Times New Roman"/>
          <w:b w:val="false"/>
          <w:i w:val="false"/>
          <w:color w:val="000000"/>
          <w:sz w:val="28"/>
        </w:rPr>
        <w:t>
      Положение части второй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Правительство Республики Казахстан устанавливает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r>
        <w:br/>
      </w:r>
      <w:r>
        <w:rPr>
          <w:rFonts w:ascii="Times New Roman"/>
          <w:b w:val="false"/>
          <w:i w:val="false"/>
          <w:color w:val="000000"/>
          <w:sz w:val="28"/>
        </w:rPr>
        <w:t>
      связанного с оборотами, облагаемыми по нулевой ставке, в случае невыполнения условий, установленных пунктом 3 настоящей статьи;</w:t>
      </w:r>
      <w:r>
        <w:br/>
      </w:r>
      <w:r>
        <w:rPr>
          <w:rFonts w:ascii="Times New Roman"/>
          <w:b w:val="false"/>
          <w:i w:val="false"/>
          <w:color w:val="000000"/>
          <w:sz w:val="28"/>
        </w:rPr>
        <w:t>
</w:t>
      </w:r>
      <w:r>
        <w:rPr>
          <w:rFonts w:ascii="Times New Roman"/>
          <w:b w:val="false"/>
          <w:i w:val="false"/>
          <w:color w:val="000000"/>
          <w:sz w:val="28"/>
        </w:rPr>
        <w:t>
      предусмотренного частью второй настоящего подпункта.";</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подпункте 1)</w:t>
      </w:r>
      <w:r>
        <w:rPr>
          <w:rFonts w:ascii="Times New Roman"/>
          <w:b w:val="false"/>
          <w:i w:val="false"/>
          <w:color w:val="000000"/>
          <w:sz w:val="28"/>
        </w:rPr>
        <w:t xml:space="preserve"> статьи 47:</w:t>
      </w:r>
      <w:r>
        <w:br/>
      </w:r>
      <w:r>
        <w:rPr>
          <w:rFonts w:ascii="Times New Roman"/>
          <w:b w:val="false"/>
          <w:i w:val="false"/>
          <w:color w:val="000000"/>
          <w:sz w:val="28"/>
        </w:rPr>
        <w:t>
</w:t>
      </w:r>
      <w:r>
        <w:rPr>
          <w:rFonts w:ascii="Times New Roman"/>
          <w:b w:val="false"/>
          <w:i w:val="false"/>
          <w:color w:val="000000"/>
          <w:sz w:val="28"/>
        </w:rPr>
        <w:t>
      цифры "561" заменить цифрами "39, 40, 561";</w:t>
      </w:r>
      <w:r>
        <w:br/>
      </w:r>
      <w:r>
        <w:rPr>
          <w:rFonts w:ascii="Times New Roman"/>
          <w:b w:val="false"/>
          <w:i w:val="false"/>
          <w:color w:val="000000"/>
          <w:sz w:val="28"/>
        </w:rPr>
        <w:t>
</w:t>
      </w:r>
      <w:r>
        <w:rPr>
          <w:rFonts w:ascii="Times New Roman"/>
          <w:b w:val="false"/>
          <w:i w:val="false"/>
          <w:color w:val="000000"/>
          <w:sz w:val="28"/>
        </w:rPr>
        <w:t>
      цифры "562" дополнить словами ", подпункта 2) пункта 5 статьи 570";</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цифры "2012" заменить цифрами "2016";</w:t>
      </w:r>
      <w:r>
        <w:br/>
      </w:r>
      <w:r>
        <w:rPr>
          <w:rFonts w:ascii="Times New Roman"/>
          <w:b w:val="false"/>
          <w:i w:val="false"/>
          <w:color w:val="000000"/>
          <w:sz w:val="28"/>
        </w:rPr>
        <w:t>
</w:t>
      </w:r>
      <w:r>
        <w:rPr>
          <w:rFonts w:ascii="Times New Roman"/>
          <w:b w:val="false"/>
          <w:i w:val="false"/>
          <w:color w:val="000000"/>
          <w:sz w:val="28"/>
        </w:rPr>
        <w:t>
      в абзаце втором цифры "2013" заменить цифрами "2017";</w:t>
      </w:r>
      <w:r>
        <w:br/>
      </w:r>
      <w:r>
        <w:rPr>
          <w:rFonts w:ascii="Times New Roman"/>
          <w:b w:val="false"/>
          <w:i w:val="false"/>
          <w:color w:val="000000"/>
          <w:sz w:val="28"/>
        </w:rPr>
        <w:t>
</w:t>
      </w:r>
      <w:r>
        <w:rPr>
          <w:rFonts w:ascii="Times New Roman"/>
          <w:b w:val="false"/>
          <w:i w:val="false"/>
          <w:color w:val="000000"/>
          <w:sz w:val="28"/>
        </w:rPr>
        <w:t>
      абзац третий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до 1 января 2017 года подпункта 3) пункта 2 статьи 274;";</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подпункте 1)</w:t>
      </w:r>
      <w:r>
        <w:rPr>
          <w:rFonts w:ascii="Times New Roman"/>
          <w:b w:val="false"/>
          <w:i w:val="false"/>
          <w:color w:val="000000"/>
          <w:sz w:val="28"/>
        </w:rPr>
        <w:t xml:space="preserve"> статьи 49:</w:t>
      </w:r>
      <w:r>
        <w:br/>
      </w:r>
      <w:r>
        <w:rPr>
          <w:rFonts w:ascii="Times New Roman"/>
          <w:b w:val="false"/>
          <w:i w:val="false"/>
          <w:color w:val="000000"/>
          <w:sz w:val="28"/>
        </w:rPr>
        <w:t>
</w:t>
      </w:r>
      <w:r>
        <w:rPr>
          <w:rFonts w:ascii="Times New Roman"/>
          <w:b w:val="false"/>
          <w:i w:val="false"/>
          <w:color w:val="000000"/>
          <w:sz w:val="28"/>
        </w:rPr>
        <w:t>
      в абзаце шестнадцатом цифры "2012" заменить цифрами "2017";</w:t>
      </w:r>
      <w:r>
        <w:br/>
      </w:r>
      <w:r>
        <w:rPr>
          <w:rFonts w:ascii="Times New Roman"/>
          <w:b w:val="false"/>
          <w:i w:val="false"/>
          <w:color w:val="000000"/>
          <w:sz w:val="28"/>
        </w:rPr>
        <w:t>
</w:t>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"17) товара, произведенного на территории свободного склада и реализуемого с данной территории на остальную часть территории Республики Казахстан при одновременном соответствии следующим условиям: </w:t>
      </w:r>
      <w:r>
        <w:br/>
      </w:r>
      <w:r>
        <w:rPr>
          <w:rFonts w:ascii="Times New Roman"/>
          <w:b w:val="false"/>
          <w:i w:val="false"/>
          <w:color w:val="000000"/>
          <w:sz w:val="28"/>
        </w:rPr>
        <w:t>
      переработка товара соответствует критериям достаточной переработки, установленным Правительством Республики Казахстан;</w:t>
      </w:r>
      <w:r>
        <w:br/>
      </w:r>
      <w:r>
        <w:rPr>
          <w:rFonts w:ascii="Times New Roman"/>
          <w:b w:val="false"/>
          <w:i w:val="false"/>
          <w:color w:val="000000"/>
          <w:sz w:val="28"/>
        </w:rPr>
        <w:t>
      товар включен в перечень, установленный Правительством Республики Казахстан;</w:t>
      </w:r>
      <w:r>
        <w:br/>
      </w:r>
      <w:r>
        <w:rPr>
          <w:rFonts w:ascii="Times New Roman"/>
          <w:b w:val="false"/>
          <w:i w:val="false"/>
          <w:color w:val="000000"/>
          <w:sz w:val="28"/>
        </w:rPr>
        <w:t>
      вывоз с территории свободного склада товара, помещенного под таможенную процедуру свободного склада, при завершении указанной процедуры оформлен документами, предусмотренными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в абзацах двадцать шестом и пятидесятом слова "1 июля 2012 года", "1 января 2012 года" заменить словами "1 января 2017 года";</w:t>
      </w:r>
      <w:r>
        <w:br/>
      </w:r>
      <w:r>
        <w:rPr>
          <w:rFonts w:ascii="Times New Roman"/>
          <w:b w:val="false"/>
          <w:i w:val="false"/>
          <w:color w:val="000000"/>
          <w:sz w:val="28"/>
        </w:rPr>
        <w:t>
</w:t>
      </w:r>
      <w:r>
        <w:rPr>
          <w:rFonts w:ascii="Times New Roman"/>
          <w:b w:val="false"/>
          <w:i w:val="false"/>
          <w:color w:val="000000"/>
          <w:sz w:val="28"/>
        </w:rPr>
        <w:t>
      в абзацах тридцать седьмом и шестьдесят восьмом слова "уполномоченным органом" заменить словами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49-1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цифры "2012" заменить цифрами "2017";</w:t>
      </w:r>
      <w:r>
        <w:br/>
      </w:r>
      <w:r>
        <w:rPr>
          <w:rFonts w:ascii="Times New Roman"/>
          <w:b w:val="false"/>
          <w:i w:val="false"/>
          <w:color w:val="000000"/>
          <w:sz w:val="28"/>
        </w:rPr>
        <w:t>
</w:t>
      </w:r>
      <w:r>
        <w:rPr>
          <w:rFonts w:ascii="Times New Roman"/>
          <w:b w:val="false"/>
          <w:i w:val="false"/>
          <w:color w:val="000000"/>
          <w:sz w:val="28"/>
        </w:rPr>
        <w:t>
      в части десятой слова "устанавливается уполномоченным органом" заменить словами "утверждается Правительством Республики Казахстан".</w:t>
      </w:r>
    </w:p>
    <w:bookmarkEnd w:id="31"/>
    <w:bookmarkStart w:name="z872" w:id="32"/>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2009 г., № 23, ст. 100):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цифр "95)-101)," дополнить словами "абзацев четвертого - четырнадцатого подпункта 103), подпунктов";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"подпунктов 102), 103)," заменить словами "подпункта 102), абзацев первого - третьего подпункта 103), подпунктов".</w:t>
      </w:r>
    </w:p>
    <w:bookmarkEnd w:id="32"/>
    <w:bookmarkStart w:name="z876" w:id="3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Приостановить на период с 1 января 2009 года до 1 января 2013 года 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90 Кодекса Республики Казахстан "О налогах и других обязательных платежах в бюджет" (Налоговый кодекс), установив, что на период приостановления указанный пункт действует в следующей редакции:</w:t>
      </w:r>
      <w:r>
        <w:br/>
      </w: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провизий (резервов) в соответствии с пунктами 1 и 4 статьи 106 настоящего Кодекса, если иное не предусмотрено настоящей статьей, признаются:</w:t>
      </w:r>
      <w:r>
        <w:br/>
      </w:r>
      <w:r>
        <w:rPr>
          <w:rFonts w:ascii="Times New Roman"/>
          <w:b w:val="false"/>
          <w:i w:val="false"/>
          <w:color w:val="000000"/>
          <w:sz w:val="28"/>
        </w:rPr>
        <w:t>
      1) суммы провизий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2) суммы провизий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r>
        <w:br/>
      </w:r>
      <w:r>
        <w:rPr>
          <w:rFonts w:ascii="Times New Roman"/>
          <w:b w:val="false"/>
          <w:i w:val="false"/>
          <w:color w:val="000000"/>
          <w:sz w:val="28"/>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1) депозитов, включая остатки на корреспондентских счетах, размещенных в других банках;</w:t>
      </w:r>
      <w:r>
        <w:br/>
      </w:r>
      <w:r>
        <w:rPr>
          <w:rFonts w:ascii="Times New Roman"/>
          <w:b w:val="false"/>
          <w:i w:val="false"/>
          <w:color w:val="000000"/>
          <w:sz w:val="28"/>
        </w:rPr>
        <w:t>
      2) кредитов (за исключением финансового лизинга), предоставленных другим банкам и клиентам;</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Порядок создания провизий (резервов), относимых на вычеты в соответствии с настоящим пунктом, а также порядок отнесения активов и условных обязательств к категории сомнительных и безнадежных определяются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4</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депозитов, включая остатки на корреспондентских счетах, размещенных в банках;</w:t>
      </w:r>
      <w:r>
        <w:br/>
      </w:r>
      <w:r>
        <w:rPr>
          <w:rFonts w:ascii="Times New Roman"/>
          <w:b w:val="false"/>
          <w:i w:val="false"/>
          <w:color w:val="000000"/>
          <w:sz w:val="28"/>
        </w:rPr>
        <w:t>
      кредитов (за исключением финансового лизинга), предоставленных банкам и клиентам;</w:t>
      </w:r>
      <w:r>
        <w:br/>
      </w:r>
      <w:r>
        <w:rPr>
          <w:rFonts w:ascii="Times New Roman"/>
          <w:b w:val="false"/>
          <w:i w:val="false"/>
          <w:color w:val="000000"/>
          <w:sz w:val="28"/>
        </w:rPr>
        <w:t>
      дебиторской задолженности по документарным расчетам и гарантиям;</w:t>
      </w:r>
      <w:r>
        <w:br/>
      </w:r>
      <w:r>
        <w:rPr>
          <w:rFonts w:ascii="Times New Roman"/>
          <w:b w:val="false"/>
          <w:i w:val="false"/>
          <w:color w:val="000000"/>
          <w:sz w:val="28"/>
        </w:rPr>
        <w:t>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Порядок создания провизий (резервов), относимых на вычеты в соответствии с настоящим пунктом, порядок отнесения активов и условных обязательств к категории сомнительных и безнадежных, а также перечень юридических лиц, указанных в настоящем пункте, и порядок формирования такого перечня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Установить, что порядок вычета провизий (резервов) и определения дохода от снижения размера провизий (резервов), установленный настоящей статьей для банков и организаций, осуществляющих отдельные виды банковских операций на основании лицензии на проведение банковских заемных операций, распространяется, в том числе на провизии (резервы), отнесенные на вычеты банками и организациями, осуществляющими отдельные виды банковских операций на основании лицензии на проведение банковских заемных операций, а также на доходы от снижения размера провизий (резервов) с 1 января 2006 года по 31 декабря 2008 года.</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налогоплательщиков, указанных в пунктах 1, 2 и 3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26.12.2012 </w:t>
      </w:r>
      <w:r>
        <w:rPr>
          <w:rFonts w:ascii="Times New Roman"/>
          <w:b w:val="false"/>
          <w:i w:val="false"/>
          <w:color w:val="000000"/>
          <w:sz w:val="28"/>
        </w:rPr>
        <w:t>№ 61-V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w:t>
      </w:r>
    </w:p>
    <w:bookmarkEnd w:id="33"/>
    <w:bookmarkStart w:name="z881" w:id="34"/>
    <w:p>
      <w:pPr>
        <w:spacing w:after="0"/>
        <w:ind w:left="0"/>
        <w:jc w:val="both"/>
      </w:pP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Приостановить до 1 января 2012 года действие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156 Кодекса Республики Казахстан "О налогах и других обязательных платежах в бюджет" (Налоговый кодекс), установив, что в период приостановления данный подпункт действует в следующей редакции:</w:t>
      </w:r>
      <w:r>
        <w:br/>
      </w:r>
      <w:r>
        <w:rPr>
          <w:rFonts w:ascii="Times New Roman"/>
          <w:b w:val="false"/>
          <w:i w:val="false"/>
          <w:color w:val="000000"/>
          <w:sz w:val="28"/>
        </w:rPr>
        <w:t>
      "8) доходы военнослужащего в связи с исполнением обязанностей воинской службы, сотрудника правоохранительного органа (за исключением сотрудника таможенного органа и органа прокуратуры) в связи с исполнением служебных обязанностей;".</w:t>
      </w:r>
    </w:p>
    <w:bookmarkEnd w:id="34"/>
    <w:bookmarkStart w:name="z882" w:id="35"/>
    <w:p>
      <w:pPr>
        <w:spacing w:after="0"/>
        <w:ind w:left="0"/>
        <w:jc w:val="both"/>
      </w:pP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xml:space="preserve"> Приостановить до 1 января 2012 года действие </w:t>
      </w:r>
      <w:r>
        <w:rPr>
          <w:rFonts w:ascii="Times New Roman"/>
          <w:b w:val="false"/>
          <w:i w:val="false"/>
          <w:color w:val="000000"/>
          <w:sz w:val="28"/>
        </w:rPr>
        <w:t>подпункта 14)</w:t>
      </w:r>
      <w:r>
        <w:rPr>
          <w:rFonts w:ascii="Times New Roman"/>
          <w:b w:val="false"/>
          <w:i w:val="false"/>
          <w:color w:val="000000"/>
          <w:sz w:val="28"/>
        </w:rPr>
        <w:t xml:space="preserve"> пункта 8 статьи 201 Кодекса Республики Казахстан "О налогах и других обязательных платежах в бюджет" (Налоговый кодекс), установив, что в период приостановления данный подпункт действует в следующей редакции:</w:t>
      </w:r>
      <w:r>
        <w:br/>
      </w:r>
      <w:r>
        <w:rPr>
          <w:rFonts w:ascii="Times New Roman"/>
          <w:b w:val="false"/>
          <w:i w:val="false"/>
          <w:color w:val="000000"/>
          <w:sz w:val="28"/>
        </w:rPr>
        <w:t>
      "14) материальная выгода в виде следующих расходов, фактически произведенных автономной организацией образования, указанной в пункте 1 статьи 135-1 настоящего Кодекса, в отношении физического лица-нерезидента, являющегося работником такой организации, либо осуществляющего деятельность в Республике Казахстан по выполнению работ, оказанию услуг такой организации, на:</w:t>
      </w:r>
      <w:r>
        <w:br/>
      </w:r>
      <w:r>
        <w:rPr>
          <w:rFonts w:ascii="Times New Roman"/>
          <w:b w:val="false"/>
          <w:i w:val="false"/>
          <w:color w:val="000000"/>
          <w:sz w:val="28"/>
        </w:rPr>
        <w:t>
      проживание;</w:t>
      </w:r>
      <w:r>
        <w:br/>
      </w:r>
      <w:r>
        <w:rPr>
          <w:rFonts w:ascii="Times New Roman"/>
          <w:b w:val="false"/>
          <w:i w:val="false"/>
          <w:color w:val="000000"/>
          <w:sz w:val="28"/>
        </w:rPr>
        <w:t>
      медицинское страхование;</w:t>
      </w:r>
      <w:r>
        <w:br/>
      </w:r>
      <w:r>
        <w:rPr>
          <w:rFonts w:ascii="Times New Roman"/>
          <w:b w:val="false"/>
          <w:i w:val="false"/>
          <w:color w:val="000000"/>
          <w:sz w:val="28"/>
        </w:rPr>
        <w:t>
      проезд воздушным транспортом от места жительства за пределами Республики Казахстан до места работы в Республике Казахстан и обратно.".</w:t>
      </w:r>
    </w:p>
    <w:bookmarkEnd w:id="35"/>
    <w:bookmarkStart w:name="z883" w:id="36"/>
    <w:p>
      <w:pPr>
        <w:spacing w:after="0"/>
        <w:ind w:left="0"/>
        <w:jc w:val="both"/>
      </w:pP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xml:space="preserve"> Установить, что в период с 1 января 2011 года по 31 декабря 2012 года не признаются доходом от снижения размеров провизий (резервов) суммы снижения провизий (резервов), ранее отнесенные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w:t>
      </w:r>
      <w:r>
        <w:br/>
      </w:r>
      <w:r>
        <w:rPr>
          <w:rFonts w:ascii="Times New Roman"/>
          <w:b w:val="false"/>
          <w:i w:val="false"/>
          <w:color w:val="000000"/>
          <w:sz w:val="28"/>
        </w:rPr>
        <w:t>
</w:t>
      </w:r>
      <w:r>
        <w:rPr>
          <w:rFonts w:ascii="Times New Roman"/>
          <w:b w:val="false"/>
          <w:i w:val="false"/>
          <w:color w:val="000000"/>
          <w:sz w:val="28"/>
        </w:rPr>
        <w:t>
      Порядок определения агрегированного показателя и максимальный размер соотношения </w:t>
      </w:r>
      <w:r>
        <w:rPr>
          <w:rFonts w:ascii="Times New Roman"/>
          <w:b w:val="false"/>
          <w:i w:val="false"/>
          <w:color w:val="000000"/>
          <w:sz w:val="28"/>
        </w:rPr>
        <w:t>устанавливаются</w:t>
      </w:r>
      <w:r>
        <w:rPr>
          <w:rFonts w:ascii="Times New Roman"/>
          <w:b w:val="false"/>
          <w:i w:val="false"/>
          <w:color w:val="000000"/>
          <w:sz w:val="28"/>
        </w:rPr>
        <w:t xml:space="preserve">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Если иное не установлено </w:t>
      </w:r>
      <w:r>
        <w:rPr>
          <w:rFonts w:ascii="Times New Roman"/>
          <w:b w:val="false"/>
          <w:i w:val="false"/>
          <w:color w:val="000000"/>
          <w:sz w:val="28"/>
        </w:rPr>
        <w:t>статьей 90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для целей настоящей статьи прощением безнадежной задолженности по кредиту (займу) признаются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 на сумму непогашенного после продажи заложенного имущества кредита (займа).</w:t>
      </w:r>
      <w:r>
        <w:br/>
      </w:r>
      <w:r>
        <w:rPr>
          <w:rFonts w:ascii="Times New Roman"/>
          <w:b w:val="false"/>
          <w:i w:val="false"/>
          <w:color w:val="000000"/>
          <w:sz w:val="28"/>
        </w:rPr>
        <w:t>
      </w:t>
      </w:r>
      <w:r>
        <w:rPr>
          <w:rFonts w:ascii="Times New Roman"/>
          <w:b w:val="false"/>
          <w:i w:val="false"/>
          <w:color w:val="ff0000"/>
          <w:sz w:val="28"/>
        </w:rPr>
        <w:t xml:space="preserve">Сноска. Статья 5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01.01.2011).</w:t>
      </w:r>
    </w:p>
    <w:bookmarkEnd w:id="36"/>
    <w:bookmarkStart w:name="z889" w:id="37"/>
    <w:p>
      <w:pPr>
        <w:spacing w:after="0"/>
        <w:ind w:left="0"/>
        <w:jc w:val="both"/>
      </w:pP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xml:space="preserve"> Установить, что в период с 1 января 2011 года по 31 декабря 2012 года не рассматривается в качестве дохода физического лица доход от списания обязательств по банковским займам в следующих случаях, наступивших после выдачи банковского займа такому лицу:</w:t>
      </w:r>
      <w:r>
        <w:br/>
      </w:r>
      <w:r>
        <w:rPr>
          <w:rFonts w:ascii="Times New Roman"/>
          <w:b w:val="false"/>
          <w:i w:val="false"/>
          <w:color w:val="000000"/>
          <w:sz w:val="28"/>
        </w:rPr>
        <w:t>
</w:t>
      </w:r>
      <w:r>
        <w:rPr>
          <w:rFonts w:ascii="Times New Roman"/>
          <w:b w:val="false"/>
          <w:i w:val="false"/>
          <w:color w:val="000000"/>
          <w:sz w:val="28"/>
        </w:rPr>
        <w:t>
      признания физического лица - заемщика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или II группы, а также в случае смерти физического лица - заемщика;</w:t>
      </w:r>
      <w:r>
        <w:br/>
      </w:r>
      <w:r>
        <w:rPr>
          <w:rFonts w:ascii="Times New Roman"/>
          <w:b w:val="false"/>
          <w:i w:val="false"/>
          <w:color w:val="000000"/>
          <w:sz w:val="28"/>
        </w:rPr>
        <w:t>
</w:t>
      </w:r>
      <w:r>
        <w:rPr>
          <w:rFonts w:ascii="Times New Roman"/>
          <w:b w:val="false"/>
          <w:i w:val="false"/>
          <w:color w:val="000000"/>
          <w:sz w:val="28"/>
        </w:rPr>
        <w:t>
      признания ребенком-инвалидом одного из детей или усыновленных физического лица - заемщика;</w:t>
      </w:r>
      <w:r>
        <w:br/>
      </w:r>
      <w:r>
        <w:rPr>
          <w:rFonts w:ascii="Times New Roman"/>
          <w:b w:val="false"/>
          <w:i w:val="false"/>
          <w:color w:val="000000"/>
          <w:sz w:val="28"/>
        </w:rPr>
        <w:t>
</w:t>
      </w: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r>
        <w:br/>
      </w:r>
      <w:r>
        <w:rPr>
          <w:rFonts w:ascii="Times New Roman"/>
          <w:b w:val="false"/>
          <w:i w:val="false"/>
          <w:color w:val="000000"/>
          <w:sz w:val="28"/>
        </w:rPr>
        <w:t>
</w:t>
      </w: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отсутствует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меры по выявлению его имущества или доходов оказались безрезультатными;</w:t>
      </w:r>
      <w:r>
        <w:br/>
      </w:r>
      <w:r>
        <w:rPr>
          <w:rFonts w:ascii="Times New Roman"/>
          <w:b w:val="false"/>
          <w:i w:val="false"/>
          <w:color w:val="000000"/>
          <w:sz w:val="28"/>
        </w:rPr>
        <w:t>
</w:t>
      </w:r>
      <w:r>
        <w:rPr>
          <w:rFonts w:ascii="Times New Roman"/>
          <w:b w:val="false"/>
          <w:i w:val="false"/>
          <w:color w:val="000000"/>
          <w:sz w:val="28"/>
        </w:rPr>
        <w:t>
      вступления в законную силу решения суда об отказе банку во взыскании долга и (или) в обращении взыскания на имущество, в том числе деньги, ценные бумаги или доходы физического лица - заемщика;</w:t>
      </w:r>
      <w:r>
        <w:br/>
      </w:r>
      <w:r>
        <w:rPr>
          <w:rFonts w:ascii="Times New Roman"/>
          <w:b w:val="false"/>
          <w:i w:val="false"/>
          <w:color w:val="000000"/>
          <w:sz w:val="28"/>
        </w:rPr>
        <w:t>
</w:t>
      </w: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на сумму непогашенного кредита после продажи заложенного имущества.</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распространяются на списание обязательств по банковскому займу:</w:t>
      </w:r>
      <w:r>
        <w:br/>
      </w:r>
      <w:r>
        <w:rPr>
          <w:rFonts w:ascii="Times New Roman"/>
          <w:b w:val="false"/>
          <w:i w:val="false"/>
          <w:color w:val="000000"/>
          <w:sz w:val="28"/>
        </w:rPr>
        <w:t>
</w:t>
      </w:r>
      <w:r>
        <w:rPr>
          <w:rFonts w:ascii="Times New Roman"/>
          <w:b w:val="false"/>
          <w:i w:val="false"/>
          <w:color w:val="000000"/>
          <w:sz w:val="28"/>
        </w:rPr>
        <w:t>
      выданному работнику банка, близким родственникам работника банка, взаимосвязанной стороне банка;</w:t>
      </w:r>
      <w:r>
        <w:br/>
      </w:r>
      <w:r>
        <w:rPr>
          <w:rFonts w:ascii="Times New Roman"/>
          <w:b w:val="false"/>
          <w:i w:val="false"/>
          <w:color w:val="000000"/>
          <w:sz w:val="28"/>
        </w:rPr>
        <w:t>
</w:t>
      </w:r>
      <w:r>
        <w:rPr>
          <w:rFonts w:ascii="Times New Roman"/>
          <w:b w:val="false"/>
          <w:i w:val="false"/>
          <w:color w:val="000000"/>
          <w:sz w:val="28"/>
        </w:rPr>
        <w:t>
      по которому произведена уступка права требования и (или) перевод долга.</w:t>
      </w:r>
    </w:p>
    <w:bookmarkEnd w:id="37"/>
    <w:bookmarkStart w:name="z899" w:id="38"/>
    <w:p>
      <w:pPr>
        <w:spacing w:after="0"/>
        <w:ind w:left="0"/>
        <w:jc w:val="both"/>
      </w:pP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xml:space="preserve"> Приостановить с 1 января 2013 года до 1 января 2014 года </w:t>
      </w:r>
      <w:r>
        <w:rPr>
          <w:rFonts w:ascii="Times New Roman"/>
          <w:b w:val="false"/>
          <w:i w:val="false"/>
          <w:color w:val="000000"/>
          <w:sz w:val="28"/>
        </w:rPr>
        <w:t>пункт 1</w:t>
      </w:r>
      <w:r>
        <w:rPr>
          <w:rFonts w:ascii="Times New Roman"/>
          <w:b w:val="false"/>
          <w:i w:val="false"/>
          <w:color w:val="000000"/>
          <w:sz w:val="28"/>
        </w:rPr>
        <w:t xml:space="preserve"> статьи 90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если иное не предусмотрено настоящей статьей, признаются:</w:t>
      </w:r>
      <w:r>
        <w:br/>
      </w:r>
      <w:r>
        <w:rPr>
          <w:rFonts w:ascii="Times New Roman"/>
          <w:b w:val="false"/>
          <w:i w:val="false"/>
          <w:color w:val="000000"/>
          <w:sz w:val="28"/>
        </w:rPr>
        <w:t>
      1) суммы провизий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2) суммы провизий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r>
        <w:br/>
      </w:r>
      <w:r>
        <w:rPr>
          <w:rFonts w:ascii="Times New Roman"/>
          <w:b w:val="false"/>
          <w:i w:val="false"/>
          <w:color w:val="000000"/>
          <w:sz w:val="28"/>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4) суммы положительной разницы между ранее отнесенными на вычеты провизиями (резервами), созданными налогоплательщиком, имеющим право на вычет суммы расходов по созданию провизий (резервов) в соответствии с пунктом 4 статьи 106 настоящего Кодекса, по состоянию на 31 декабря предыдущего налогового периода, порядок создания которых утверждается Правительством Республики Казахстан, и провизиями (резервами), сформированными по состоянию на 31 декабря предыдущего налогового периода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5) сумма превышения в виде отраженной в финансовой отчетности положительной разницы, которая исчисляется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106 настоящего Кодекса, в следующем порядке:</w:t>
      </w:r>
      <w:r>
        <w:br/>
      </w:r>
      <w:r>
        <w:rPr>
          <w:rFonts w:ascii="Times New Roman"/>
          <w:b w:val="false"/>
          <w:i w:val="false"/>
          <w:color w:val="000000"/>
          <w:sz w:val="28"/>
        </w:rPr>
        <w:t>
      ранее отнесенные на вычеты провизии (резервы), созданные по состоянию на 31 декабря предыдущего налогового периода в порядке, определенном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минус</w:t>
      </w:r>
      <w:r>
        <w:br/>
      </w:r>
      <w:r>
        <w:rPr>
          <w:rFonts w:ascii="Times New Roman"/>
          <w:b w:val="false"/>
          <w:i w:val="false"/>
          <w:color w:val="000000"/>
          <w:sz w:val="28"/>
        </w:rPr>
        <w:t>
      провизии (резервы), созданные по состоянию на 31 декабря предыдущего налогового периода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депозитов, включая остатки на корреспондентских счетах, размещенных в других банках;</w:t>
      </w:r>
      <w:r>
        <w:br/>
      </w:r>
      <w:r>
        <w:rPr>
          <w:rFonts w:ascii="Times New Roman"/>
          <w:b w:val="false"/>
          <w:i w:val="false"/>
          <w:color w:val="000000"/>
          <w:sz w:val="28"/>
        </w:rPr>
        <w:t>
      кредитов (за исключением финансового лизинга), предоставленных другим банкам и клиентам;</w:t>
      </w:r>
      <w:r>
        <w:br/>
      </w:r>
      <w:r>
        <w:rPr>
          <w:rFonts w:ascii="Times New Roman"/>
          <w:b w:val="false"/>
          <w:i w:val="false"/>
          <w:color w:val="000000"/>
          <w:sz w:val="28"/>
        </w:rPr>
        <w:t>
      дебиторской задолженности по документарным расчетам и гарантиям;</w:t>
      </w:r>
      <w:r>
        <w:br/>
      </w:r>
      <w:r>
        <w:rPr>
          <w:rFonts w:ascii="Times New Roman"/>
          <w:b w:val="false"/>
          <w:i w:val="false"/>
          <w:color w:val="000000"/>
          <w:sz w:val="28"/>
        </w:rPr>
        <w:t>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07.03.2014  </w:t>
      </w:r>
      <w:r>
        <w:rPr>
          <w:rFonts w:ascii="Times New Roman"/>
          <w:b w:val="false"/>
          <w:i w:val="false"/>
          <w:color w:val="000000"/>
          <w:sz w:val="28"/>
        </w:rPr>
        <w:t>№ 177-V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пп.8)</w:t>
      </w:r>
      <w:r>
        <w:rPr>
          <w:rFonts w:ascii="Times New Roman"/>
          <w:b w:val="false"/>
          <w:i w:val="false"/>
          <w:color w:val="ff0000"/>
          <w:sz w:val="28"/>
        </w:rPr>
        <w:t xml:space="preserve"> п.5 ст. 5).</w:t>
      </w:r>
    </w:p>
    <w:bookmarkEnd w:id="38"/>
    <w:bookmarkStart w:name="z900" w:id="39"/>
    <w:p>
      <w:pPr>
        <w:spacing w:after="0"/>
        <w:ind w:left="0"/>
        <w:jc w:val="both"/>
      </w:pP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xml:space="preserve"> Установить, что до 1 января 2017 года освобождаются от налога на добавленную стоимость обороты по реализации товара, произведенного на территории свободного склада и реализуемого владельцем свободного склада на территории Республики Казахстан,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000000"/>
          <w:sz w:val="28"/>
        </w:rPr>
        <w:t>
      переработка товара соответствует критериям достаточной переработки, установленным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товар включен в перечень, </w:t>
      </w:r>
      <w:r>
        <w:rPr>
          <w:rFonts w:ascii="Times New Roman"/>
          <w:b w:val="false"/>
          <w:i w:val="false"/>
          <w:color w:val="000000"/>
          <w:sz w:val="28"/>
        </w:rPr>
        <w:t>установленный</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товар реализуется владельцем свободного склада на территории Республики Казахстан в неизменном состоянии;</w:t>
      </w:r>
      <w:r>
        <w:br/>
      </w:r>
      <w:r>
        <w:rPr>
          <w:rFonts w:ascii="Times New Roman"/>
          <w:b w:val="false"/>
          <w:i w:val="false"/>
          <w:color w:val="000000"/>
          <w:sz w:val="28"/>
        </w:rPr>
        <w:t>
</w:t>
      </w:r>
      <w:r>
        <w:rPr>
          <w:rFonts w:ascii="Times New Roman"/>
          <w:b w:val="false"/>
          <w:i w:val="false"/>
          <w:color w:val="000000"/>
          <w:sz w:val="28"/>
        </w:rPr>
        <w:t>
      на дату реализации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на товаре указан уникальный номер товара, присваиваемый владельцем свободного склада, позволяющий идентифицировать товар, произведенный на территории свободного склада (далее - уникальный номер товара);</w:t>
      </w:r>
      <w:r>
        <w:br/>
      </w:r>
      <w:r>
        <w:rPr>
          <w:rFonts w:ascii="Times New Roman"/>
          <w:b w:val="false"/>
          <w:i w:val="false"/>
          <w:color w:val="000000"/>
          <w:sz w:val="28"/>
        </w:rPr>
        <w:t>
</w:t>
      </w:r>
      <w:r>
        <w:rPr>
          <w:rFonts w:ascii="Times New Roman"/>
          <w:b w:val="false"/>
          <w:i w:val="false"/>
          <w:color w:val="000000"/>
          <w:sz w:val="28"/>
        </w:rPr>
        <w:t>
      на товар имеются декларация с отметками таможенного органа и сертификат, подтверждающий происхождение товара с приложением к нему накладной. При этом, декларация и накладная содержат уникальный номер товара;</w:t>
      </w:r>
      <w:r>
        <w:br/>
      </w:r>
      <w:r>
        <w:rPr>
          <w:rFonts w:ascii="Times New Roman"/>
          <w:b w:val="false"/>
          <w:i w:val="false"/>
          <w:color w:val="000000"/>
          <w:sz w:val="28"/>
        </w:rPr>
        <w:t>
</w:t>
      </w:r>
      <w:r>
        <w:rPr>
          <w:rFonts w:ascii="Times New Roman"/>
          <w:b w:val="false"/>
          <w:i w:val="false"/>
          <w:color w:val="000000"/>
          <w:sz w:val="28"/>
        </w:rPr>
        <w:t>
      владелец свободного склада не осуществляет производство аналогичного товара за пределами свободного склада.</w:t>
      </w:r>
      <w:r>
        <w:br/>
      </w:r>
      <w:r>
        <w:rPr>
          <w:rFonts w:ascii="Times New Roman"/>
          <w:b w:val="false"/>
          <w:i w:val="false"/>
          <w:color w:val="000000"/>
          <w:sz w:val="28"/>
        </w:rPr>
        <w:t>
</w:t>
      </w:r>
      <w:r>
        <w:rPr>
          <w:rFonts w:ascii="Times New Roman"/>
          <w:b w:val="false"/>
          <w:i w:val="false"/>
          <w:color w:val="000000"/>
          <w:sz w:val="28"/>
        </w:rPr>
        <w:t>
      При этом владелец свободного склада:</w:t>
      </w:r>
      <w:r>
        <w:br/>
      </w:r>
      <w:r>
        <w:rPr>
          <w:rFonts w:ascii="Times New Roman"/>
          <w:b w:val="false"/>
          <w:i w:val="false"/>
          <w:color w:val="000000"/>
          <w:sz w:val="28"/>
        </w:rPr>
        <w:t>
</w:t>
      </w:r>
      <w:r>
        <w:rPr>
          <w:rFonts w:ascii="Times New Roman"/>
          <w:b w:val="false"/>
          <w:i w:val="false"/>
          <w:color w:val="000000"/>
          <w:sz w:val="28"/>
        </w:rPr>
        <w:t>
      ведет налоговый регистр по учету товара, произведенного на территории свободного склада и реализуемого на территории Республики Казахстан, с указанием идентификационного номера покупателя, наименования товара, уникального номера товара, даты реализации;</w:t>
      </w:r>
      <w:r>
        <w:br/>
      </w:r>
      <w:r>
        <w:rPr>
          <w:rFonts w:ascii="Times New Roman"/>
          <w:b w:val="false"/>
          <w:i w:val="false"/>
          <w:color w:val="000000"/>
          <w:sz w:val="28"/>
        </w:rPr>
        <w:t>
</w:t>
      </w:r>
      <w:r>
        <w:rPr>
          <w:rFonts w:ascii="Times New Roman"/>
          <w:b w:val="false"/>
          <w:i w:val="false"/>
          <w:color w:val="000000"/>
          <w:sz w:val="28"/>
        </w:rPr>
        <w:t>
      в счете-фактуре, выписываемом при реализации товара, произведенного на территории свободного склада, указывает уникальный номер товара.</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распространяются в отношении товара, реализация которого освобождается от налога на добавленную стоимость в соответствии с абзацами семнадцатым, восемнадцатым, девятнадцатым и двадцатым </w:t>
      </w:r>
      <w:r>
        <w:rPr>
          <w:rFonts w:ascii="Times New Roman"/>
          <w:b w:val="false"/>
          <w:i w:val="false"/>
          <w:color w:val="000000"/>
          <w:sz w:val="28"/>
        </w:rPr>
        <w:t>подпункта 1)</w:t>
      </w:r>
      <w:r>
        <w:rPr>
          <w:rFonts w:ascii="Times New Roman"/>
          <w:b w:val="false"/>
          <w:i w:val="false"/>
          <w:color w:val="000000"/>
          <w:sz w:val="28"/>
        </w:rPr>
        <w:t xml:space="preserve"> статьи 49 Закона Республики Казахстан "О введении в действие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изменениями, внесенными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p>
    <w:bookmarkEnd w:id="39"/>
    <w:bookmarkStart w:name="z912" w:id="40"/>
    <w:p>
      <w:pPr>
        <w:spacing w:after="0"/>
        <w:ind w:left="0"/>
        <w:jc w:val="both"/>
      </w:pP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xml:space="preserve"> Настоящий Закон вводится в действие с 1 января 2012 года,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абзацев шестнадцатого</w:t>
      </w:r>
      <w:r>
        <w:rPr>
          <w:rFonts w:ascii="Times New Roman"/>
          <w:b w:val="false"/>
          <w:i w:val="false"/>
          <w:color w:val="000000"/>
          <w:sz w:val="28"/>
        </w:rPr>
        <w:t xml:space="preserve"> - </w:t>
      </w:r>
      <w:r>
        <w:rPr>
          <w:rFonts w:ascii="Times New Roman"/>
          <w:b w:val="false"/>
          <w:i w:val="false"/>
          <w:color w:val="000000"/>
          <w:sz w:val="28"/>
        </w:rPr>
        <w:t>семнадцатого</w:t>
      </w:r>
      <w:r>
        <w:rPr>
          <w:rFonts w:ascii="Times New Roman"/>
          <w:b w:val="false"/>
          <w:i w:val="false"/>
          <w:color w:val="000000"/>
          <w:sz w:val="28"/>
        </w:rPr>
        <w:t xml:space="preserve"> подпункта 2), абзаца  </w:t>
      </w:r>
      <w:r>
        <w:rPr>
          <w:rFonts w:ascii="Times New Roman"/>
          <w:b w:val="false"/>
          <w:i w:val="false"/>
          <w:color w:val="000000"/>
          <w:sz w:val="28"/>
        </w:rPr>
        <w:t>четырнадцатого</w:t>
      </w:r>
      <w:r>
        <w:rPr>
          <w:rFonts w:ascii="Times New Roman"/>
          <w:b w:val="false"/>
          <w:i w:val="false"/>
          <w:color w:val="000000"/>
          <w:sz w:val="28"/>
        </w:rPr>
        <w:t xml:space="preserve"> подпункта 26), </w:t>
      </w:r>
      <w:r>
        <w:rPr>
          <w:rFonts w:ascii="Times New Roman"/>
          <w:b w:val="false"/>
          <w:i w:val="false"/>
          <w:color w:val="000000"/>
          <w:sz w:val="28"/>
        </w:rPr>
        <w:t>подпунктов 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абзаца второго</w:t>
      </w:r>
      <w:r>
        <w:rPr>
          <w:rFonts w:ascii="Times New Roman"/>
          <w:b w:val="false"/>
          <w:i w:val="false"/>
          <w:color w:val="000000"/>
          <w:sz w:val="28"/>
        </w:rPr>
        <w:t xml:space="preserve"> подпункта 32), </w:t>
      </w:r>
      <w:r>
        <w:rPr>
          <w:rFonts w:ascii="Times New Roman"/>
          <w:b w:val="false"/>
          <w:i w:val="false"/>
          <w:color w:val="000000"/>
          <w:sz w:val="28"/>
        </w:rPr>
        <w:t>абзаца третьего</w:t>
      </w:r>
      <w:r>
        <w:rPr>
          <w:rFonts w:ascii="Times New Roman"/>
          <w:b w:val="false"/>
          <w:i w:val="false"/>
          <w:color w:val="000000"/>
          <w:sz w:val="28"/>
        </w:rPr>
        <w:t xml:space="preserve"> подпункта 36), </w:t>
      </w:r>
      <w:r>
        <w:rPr>
          <w:rFonts w:ascii="Times New Roman"/>
          <w:b w:val="false"/>
          <w:i w:val="false"/>
          <w:color w:val="000000"/>
          <w:sz w:val="28"/>
        </w:rPr>
        <w:t>абзацев девятого</w:t>
      </w:r>
      <w:r>
        <w:rPr>
          <w:rFonts w:ascii="Times New Roman"/>
          <w:b w:val="false"/>
          <w:i w:val="false"/>
          <w:color w:val="000000"/>
          <w:sz w:val="28"/>
        </w:rPr>
        <w:t xml:space="preserve"> - </w:t>
      </w:r>
      <w:r>
        <w:rPr>
          <w:rFonts w:ascii="Times New Roman"/>
          <w:b w:val="false"/>
          <w:i w:val="false"/>
          <w:color w:val="000000"/>
          <w:sz w:val="28"/>
        </w:rPr>
        <w:t>тринадцатого</w:t>
      </w:r>
      <w:r>
        <w:rPr>
          <w:rFonts w:ascii="Times New Roman"/>
          <w:b w:val="false"/>
          <w:i w:val="false"/>
          <w:color w:val="000000"/>
          <w:sz w:val="28"/>
        </w:rPr>
        <w:t>, </w:t>
      </w:r>
      <w:r>
        <w:rPr>
          <w:rFonts w:ascii="Times New Roman"/>
          <w:b w:val="false"/>
          <w:i w:val="false"/>
          <w:color w:val="000000"/>
          <w:sz w:val="28"/>
        </w:rPr>
        <w:t>шестнадцатого</w:t>
      </w:r>
      <w:r>
        <w:rPr>
          <w:rFonts w:ascii="Times New Roman"/>
          <w:b w:val="false"/>
          <w:i w:val="false"/>
          <w:color w:val="000000"/>
          <w:sz w:val="28"/>
        </w:rPr>
        <w:t xml:space="preserve"> - </w:t>
      </w:r>
      <w:r>
        <w:rPr>
          <w:rFonts w:ascii="Times New Roman"/>
          <w:b w:val="false"/>
          <w:i w:val="false"/>
          <w:color w:val="000000"/>
          <w:sz w:val="28"/>
        </w:rPr>
        <w:t>восемнадцатого</w:t>
      </w:r>
      <w:r>
        <w:rPr>
          <w:rFonts w:ascii="Times New Roman"/>
          <w:b w:val="false"/>
          <w:i w:val="false"/>
          <w:color w:val="000000"/>
          <w:sz w:val="28"/>
        </w:rPr>
        <w:t xml:space="preserve"> подпункта 51), абзацев  </w:t>
      </w:r>
      <w:r>
        <w:rPr>
          <w:rFonts w:ascii="Times New Roman"/>
          <w:b w:val="false"/>
          <w:i w:val="false"/>
          <w:color w:val="000000"/>
          <w:sz w:val="28"/>
        </w:rPr>
        <w:t>двадцать шестого</w:t>
      </w:r>
      <w:r>
        <w:rPr>
          <w:rFonts w:ascii="Times New Roman"/>
          <w:b w:val="false"/>
          <w:i w:val="false"/>
          <w:color w:val="000000"/>
          <w:sz w:val="28"/>
        </w:rPr>
        <w:t xml:space="preserve"> - </w:t>
      </w:r>
      <w:r>
        <w:rPr>
          <w:rFonts w:ascii="Times New Roman"/>
          <w:b w:val="false"/>
          <w:i w:val="false"/>
          <w:color w:val="000000"/>
          <w:sz w:val="28"/>
        </w:rPr>
        <w:t>тридцать шестого</w:t>
      </w:r>
      <w:r>
        <w:rPr>
          <w:rFonts w:ascii="Times New Roman"/>
          <w:b w:val="false"/>
          <w:i w:val="false"/>
          <w:color w:val="000000"/>
          <w:sz w:val="28"/>
        </w:rPr>
        <w:t xml:space="preserve"> подпункта 52), </w:t>
      </w:r>
      <w:r>
        <w:rPr>
          <w:rFonts w:ascii="Times New Roman"/>
          <w:b w:val="false"/>
          <w:i w:val="false"/>
          <w:color w:val="000000"/>
          <w:sz w:val="28"/>
        </w:rPr>
        <w:t>подпункта 56)</w:t>
      </w:r>
      <w:r>
        <w:rPr>
          <w:rFonts w:ascii="Times New Roman"/>
          <w:b w:val="false"/>
          <w:i w:val="false"/>
          <w:color w:val="000000"/>
          <w:sz w:val="28"/>
        </w:rPr>
        <w:t>, </w:t>
      </w:r>
      <w:r>
        <w:rPr>
          <w:rFonts w:ascii="Times New Roman"/>
          <w:b w:val="false"/>
          <w:i w:val="false"/>
          <w:color w:val="000000"/>
          <w:sz w:val="28"/>
        </w:rPr>
        <w:t>абзацев четвертого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xml:space="preserve"> подпункта 57),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третьего</w:t>
      </w:r>
      <w:r>
        <w:rPr>
          <w:rFonts w:ascii="Times New Roman"/>
          <w:b w:val="false"/>
          <w:i w:val="false"/>
          <w:color w:val="000000"/>
          <w:sz w:val="28"/>
        </w:rPr>
        <w:t xml:space="preserve"> подпункта 58), </w:t>
      </w:r>
      <w:r>
        <w:rPr>
          <w:rFonts w:ascii="Times New Roman"/>
          <w:b w:val="false"/>
          <w:i w:val="false"/>
          <w:color w:val="000000"/>
          <w:sz w:val="28"/>
        </w:rPr>
        <w:t>подпунктов 60)</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тридцать шестого</w:t>
      </w:r>
      <w:r>
        <w:rPr>
          <w:rFonts w:ascii="Times New Roman"/>
          <w:b w:val="false"/>
          <w:i w:val="false"/>
          <w:color w:val="000000"/>
          <w:sz w:val="28"/>
        </w:rPr>
        <w:t xml:space="preserve"> подпункта 93), </w:t>
      </w:r>
      <w:r>
        <w:rPr>
          <w:rFonts w:ascii="Times New Roman"/>
          <w:b w:val="false"/>
          <w:i w:val="false"/>
          <w:color w:val="000000"/>
          <w:sz w:val="28"/>
        </w:rPr>
        <w:t>подпунктов 102)</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девятого</w:t>
      </w:r>
      <w:r>
        <w:rPr>
          <w:rFonts w:ascii="Times New Roman"/>
          <w:b w:val="false"/>
          <w:i w:val="false"/>
          <w:color w:val="000000"/>
          <w:sz w:val="28"/>
        </w:rPr>
        <w:t xml:space="preserve"> подпункта 109), </w:t>
      </w:r>
      <w:r>
        <w:rPr>
          <w:rFonts w:ascii="Times New Roman"/>
          <w:b w:val="false"/>
          <w:i w:val="false"/>
          <w:color w:val="000000"/>
          <w:sz w:val="28"/>
        </w:rPr>
        <w:t>подпунктов 112)</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xml:space="preserve"> пункта 3, </w:t>
      </w:r>
      <w:r>
        <w:rPr>
          <w:rFonts w:ascii="Times New Roman"/>
          <w:b w:val="false"/>
          <w:i w:val="false"/>
          <w:color w:val="000000"/>
          <w:sz w:val="28"/>
        </w:rPr>
        <w:t>пунктов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подпунктов 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15) пункта 9, </w:t>
      </w:r>
      <w:r>
        <w:rPr>
          <w:rFonts w:ascii="Times New Roman"/>
          <w:b w:val="false"/>
          <w:i w:val="false"/>
          <w:color w:val="000000"/>
          <w:sz w:val="28"/>
        </w:rPr>
        <w:t>абзаца третьего</w:t>
      </w:r>
      <w:r>
        <w:rPr>
          <w:rFonts w:ascii="Times New Roman"/>
          <w:b w:val="false"/>
          <w:i w:val="false"/>
          <w:color w:val="000000"/>
          <w:sz w:val="28"/>
        </w:rPr>
        <w:t xml:space="preserve"> пункта 10 статьи 1, </w:t>
      </w:r>
      <w:r>
        <w:rPr>
          <w:rFonts w:ascii="Times New Roman"/>
          <w:b w:val="false"/>
          <w:i w:val="false"/>
          <w:color w:val="000000"/>
          <w:sz w:val="28"/>
        </w:rPr>
        <w:t>статьи 2</w:t>
      </w:r>
      <w:r>
        <w:rPr>
          <w:rFonts w:ascii="Times New Roman"/>
          <w:b w:val="false"/>
          <w:i w:val="false"/>
          <w:color w:val="000000"/>
          <w:sz w:val="28"/>
        </w:rPr>
        <w:t>,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абзаца второго</w:t>
      </w:r>
      <w:r>
        <w:rPr>
          <w:rFonts w:ascii="Times New Roman"/>
          <w:b w:val="false"/>
          <w:i w:val="false"/>
          <w:color w:val="000000"/>
          <w:sz w:val="28"/>
        </w:rPr>
        <w:t xml:space="preserve"> подпункта 42), </w:t>
      </w:r>
      <w:r>
        <w:rPr>
          <w:rFonts w:ascii="Times New Roman"/>
          <w:b w:val="false"/>
          <w:i w:val="false"/>
          <w:color w:val="000000"/>
          <w:sz w:val="28"/>
        </w:rPr>
        <w:t>подпункта 135)</w:t>
      </w:r>
      <w:r>
        <w:rPr>
          <w:rFonts w:ascii="Times New Roman"/>
          <w:b w:val="false"/>
          <w:i w:val="false"/>
          <w:color w:val="000000"/>
          <w:sz w:val="28"/>
        </w:rPr>
        <w:t>, </w:t>
      </w:r>
      <w:r>
        <w:rPr>
          <w:rFonts w:ascii="Times New Roman"/>
          <w:b w:val="false"/>
          <w:i w:val="false"/>
          <w:color w:val="000000"/>
          <w:sz w:val="28"/>
        </w:rPr>
        <w:t>абзаца шестого</w:t>
      </w:r>
      <w:r>
        <w:rPr>
          <w:rFonts w:ascii="Times New Roman"/>
          <w:b w:val="false"/>
          <w:i w:val="false"/>
          <w:color w:val="000000"/>
          <w:sz w:val="28"/>
        </w:rPr>
        <w:t xml:space="preserve"> подпункта 136), </w:t>
      </w:r>
      <w:r>
        <w:rPr>
          <w:rFonts w:ascii="Times New Roman"/>
          <w:b w:val="false"/>
          <w:i w:val="false"/>
          <w:color w:val="000000"/>
          <w:sz w:val="28"/>
        </w:rPr>
        <w:t>подпункта 139)</w:t>
      </w:r>
      <w:r>
        <w:rPr>
          <w:rFonts w:ascii="Times New Roman"/>
          <w:b w:val="false"/>
          <w:i w:val="false"/>
          <w:color w:val="000000"/>
          <w:sz w:val="28"/>
        </w:rPr>
        <w:t>, </w:t>
      </w:r>
      <w:r>
        <w:rPr>
          <w:rFonts w:ascii="Times New Roman"/>
          <w:b w:val="false"/>
          <w:i w:val="false"/>
          <w:color w:val="000000"/>
          <w:sz w:val="28"/>
        </w:rPr>
        <w:t>абзаца второго</w:t>
      </w:r>
      <w:r>
        <w:rPr>
          <w:rFonts w:ascii="Times New Roman"/>
          <w:b w:val="false"/>
          <w:i w:val="false"/>
          <w:color w:val="000000"/>
          <w:sz w:val="28"/>
        </w:rPr>
        <w:t xml:space="preserve"> подпункта 140),  </w:t>
      </w:r>
      <w:r>
        <w:rPr>
          <w:rFonts w:ascii="Times New Roman"/>
          <w:b w:val="false"/>
          <w:i w:val="false"/>
          <w:color w:val="000000"/>
          <w:sz w:val="28"/>
        </w:rPr>
        <w:t>абзаца десятого</w:t>
      </w:r>
      <w:r>
        <w:rPr>
          <w:rFonts w:ascii="Times New Roman"/>
          <w:b w:val="false"/>
          <w:i w:val="false"/>
          <w:color w:val="000000"/>
          <w:sz w:val="28"/>
        </w:rPr>
        <w:t xml:space="preserve"> подпункта 143), </w:t>
      </w:r>
      <w:r>
        <w:rPr>
          <w:rFonts w:ascii="Times New Roman"/>
          <w:b w:val="false"/>
          <w:i w:val="false"/>
          <w:color w:val="000000"/>
          <w:sz w:val="28"/>
        </w:rPr>
        <w:t>абзаца шестого</w:t>
      </w:r>
      <w:r>
        <w:rPr>
          <w:rFonts w:ascii="Times New Roman"/>
          <w:b w:val="false"/>
          <w:i w:val="false"/>
          <w:color w:val="000000"/>
          <w:sz w:val="28"/>
        </w:rPr>
        <w:t xml:space="preserve"> подпункта 144),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146), </w:t>
      </w:r>
      <w:r>
        <w:rPr>
          <w:rFonts w:ascii="Times New Roman"/>
          <w:b w:val="false"/>
          <w:i w:val="false"/>
          <w:color w:val="000000"/>
          <w:sz w:val="28"/>
        </w:rPr>
        <w:t>подпункта 147)</w:t>
      </w:r>
      <w:r>
        <w:rPr>
          <w:rFonts w:ascii="Times New Roman"/>
          <w:b w:val="false"/>
          <w:i w:val="false"/>
          <w:color w:val="000000"/>
          <w:sz w:val="28"/>
        </w:rPr>
        <w:t>,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148), </w:t>
      </w:r>
      <w:r>
        <w:rPr>
          <w:rFonts w:ascii="Times New Roman"/>
          <w:b w:val="false"/>
          <w:i w:val="false"/>
          <w:color w:val="000000"/>
          <w:sz w:val="28"/>
        </w:rPr>
        <w:t>подпункта 149)</w:t>
      </w:r>
      <w:r>
        <w:rPr>
          <w:rFonts w:ascii="Times New Roman"/>
          <w:b w:val="false"/>
          <w:i w:val="false"/>
          <w:color w:val="000000"/>
          <w:sz w:val="28"/>
        </w:rPr>
        <w:t xml:space="preserve"> пункта 3, </w:t>
      </w:r>
      <w:r>
        <w:rPr>
          <w:rFonts w:ascii="Times New Roman"/>
          <w:b w:val="false"/>
          <w:i w:val="false"/>
          <w:color w:val="000000"/>
          <w:sz w:val="28"/>
        </w:rPr>
        <w:t>абзаца четвертого</w:t>
      </w:r>
      <w:r>
        <w:rPr>
          <w:rFonts w:ascii="Times New Roman"/>
          <w:b w:val="false"/>
          <w:i w:val="false"/>
          <w:color w:val="000000"/>
          <w:sz w:val="28"/>
        </w:rPr>
        <w:t xml:space="preserve"> пункта 10 статьи 1,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подпунктов 111)</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абзацев третьего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xml:space="preserve"> подпункта 220), </w:t>
      </w:r>
      <w:r>
        <w:rPr>
          <w:rFonts w:ascii="Times New Roman"/>
          <w:b w:val="false"/>
          <w:i w:val="false"/>
          <w:color w:val="000000"/>
          <w:sz w:val="28"/>
        </w:rPr>
        <w:t>абзаца второго</w:t>
      </w:r>
      <w:r>
        <w:rPr>
          <w:rFonts w:ascii="Times New Roman"/>
          <w:b w:val="false"/>
          <w:i w:val="false"/>
          <w:color w:val="000000"/>
          <w:sz w:val="28"/>
        </w:rPr>
        <w:t xml:space="preserve"> подпункта 227) пункта 3,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14) пункта 9 статьи 1, которые вводятся в действие с 1 июля 2010 года;</w:t>
      </w:r>
      <w:r>
        <w:br/>
      </w:r>
      <w:r>
        <w:rPr>
          <w:rFonts w:ascii="Times New Roman"/>
          <w:b w:val="false"/>
          <w:i w:val="false"/>
          <w:color w:val="000000"/>
          <w:sz w:val="28"/>
        </w:rPr>
        <w:t>
</w:t>
      </w:r>
      <w:r>
        <w:rPr>
          <w:rFonts w:ascii="Times New Roman"/>
          <w:b w:val="false"/>
          <w:i w:val="false"/>
          <w:color w:val="000000"/>
          <w:sz w:val="28"/>
        </w:rPr>
        <w:t>
      4) абзацев </w:t>
      </w:r>
      <w:r>
        <w:rPr>
          <w:rFonts w:ascii="Times New Roman"/>
          <w:b w:val="false"/>
          <w:i w:val="false"/>
          <w:color w:val="000000"/>
          <w:sz w:val="28"/>
        </w:rPr>
        <w:t>двадцать первого</w:t>
      </w:r>
      <w:r>
        <w:rPr>
          <w:rFonts w:ascii="Times New Roman"/>
          <w:b w:val="false"/>
          <w:i w:val="false"/>
          <w:color w:val="000000"/>
          <w:sz w:val="28"/>
        </w:rPr>
        <w:t xml:space="preserve"> -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2), </w:t>
      </w:r>
      <w:r>
        <w:rPr>
          <w:rFonts w:ascii="Times New Roman"/>
          <w:b w:val="false"/>
          <w:i w:val="false"/>
          <w:color w:val="000000"/>
          <w:sz w:val="28"/>
        </w:rPr>
        <w:t>подпунктов 27)</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абзаца </w:t>
      </w:r>
      <w:r>
        <w:rPr>
          <w:rFonts w:ascii="Times New Roman"/>
          <w:b w:val="false"/>
          <w:i w:val="false"/>
          <w:color w:val="000000"/>
          <w:sz w:val="28"/>
        </w:rPr>
        <w:t>тридцать седьмого</w:t>
      </w:r>
      <w:r>
        <w:rPr>
          <w:rFonts w:ascii="Times New Roman"/>
          <w:b w:val="false"/>
          <w:i w:val="false"/>
          <w:color w:val="000000"/>
          <w:sz w:val="28"/>
        </w:rPr>
        <w:t xml:space="preserve"> подпункта 52), </w:t>
      </w:r>
      <w:r>
        <w:rPr>
          <w:rFonts w:ascii="Times New Roman"/>
          <w:b w:val="false"/>
          <w:i w:val="false"/>
          <w:color w:val="000000"/>
          <w:sz w:val="28"/>
        </w:rPr>
        <w:t>абзаца второго</w:t>
      </w:r>
      <w:r>
        <w:rPr>
          <w:rFonts w:ascii="Times New Roman"/>
          <w:b w:val="false"/>
          <w:i w:val="false"/>
          <w:color w:val="000000"/>
          <w:sz w:val="28"/>
        </w:rPr>
        <w:t xml:space="preserve"> подпункта 70),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140), </w:t>
      </w:r>
      <w:r>
        <w:rPr>
          <w:rFonts w:ascii="Times New Roman"/>
          <w:b w:val="false"/>
          <w:i w:val="false"/>
          <w:color w:val="000000"/>
          <w:sz w:val="28"/>
        </w:rPr>
        <w:t>подпункта 141)</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второго - девятого подпункта 143), </w:t>
      </w:r>
      <w:r>
        <w:rPr>
          <w:rFonts w:ascii="Times New Roman"/>
          <w:b w:val="false"/>
          <w:i w:val="false"/>
          <w:color w:val="000000"/>
          <w:sz w:val="28"/>
        </w:rPr>
        <w:t>подпунктов 152)</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абзаца второго</w:t>
      </w:r>
      <w:r>
        <w:rPr>
          <w:rFonts w:ascii="Times New Roman"/>
          <w:b w:val="false"/>
          <w:i w:val="false"/>
          <w:color w:val="000000"/>
          <w:sz w:val="28"/>
        </w:rPr>
        <w:t xml:space="preserve"> подпункта 220), </w:t>
      </w:r>
      <w:r>
        <w:rPr>
          <w:rFonts w:ascii="Times New Roman"/>
          <w:b w:val="false"/>
          <w:i w:val="false"/>
          <w:color w:val="000000"/>
          <w:sz w:val="28"/>
        </w:rPr>
        <w:t>подпункта 228)</w:t>
      </w:r>
      <w:r>
        <w:rPr>
          <w:rFonts w:ascii="Times New Roman"/>
          <w:b w:val="false"/>
          <w:i w:val="false"/>
          <w:color w:val="000000"/>
          <w:sz w:val="28"/>
        </w:rPr>
        <w:t xml:space="preserve"> пункта 3,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абзацев </w:t>
      </w:r>
      <w:r>
        <w:rPr>
          <w:rFonts w:ascii="Times New Roman"/>
          <w:b w:val="false"/>
          <w:i w:val="false"/>
          <w:color w:val="000000"/>
          <w:sz w:val="28"/>
        </w:rPr>
        <w:t>первого</w:t>
      </w:r>
      <w:r>
        <w:rPr>
          <w:rFonts w:ascii="Times New Roman"/>
          <w:b w:val="false"/>
          <w:i w:val="false"/>
          <w:color w:val="000000"/>
          <w:sz w:val="28"/>
        </w:rPr>
        <w:t>,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четвертого</w:t>
      </w:r>
      <w:r>
        <w:rPr>
          <w:rFonts w:ascii="Times New Roman"/>
          <w:b w:val="false"/>
          <w:i w:val="false"/>
          <w:color w:val="000000"/>
          <w:sz w:val="28"/>
        </w:rPr>
        <w:t xml:space="preserve"> - </w:t>
      </w:r>
      <w:r>
        <w:rPr>
          <w:rFonts w:ascii="Times New Roman"/>
          <w:b w:val="false"/>
          <w:i w:val="false"/>
          <w:color w:val="000000"/>
          <w:sz w:val="28"/>
        </w:rPr>
        <w:t>восьмого</w:t>
      </w:r>
      <w:r>
        <w:rPr>
          <w:rFonts w:ascii="Times New Roman"/>
          <w:b w:val="false"/>
          <w:i w:val="false"/>
          <w:color w:val="000000"/>
          <w:sz w:val="28"/>
        </w:rPr>
        <w:t xml:space="preserve"> подпункта 14) пункта 9 статьи 1, </w:t>
      </w:r>
      <w:r>
        <w:rPr>
          <w:rFonts w:ascii="Times New Roman"/>
          <w:b w:val="false"/>
          <w:i w:val="false"/>
          <w:color w:val="000000"/>
          <w:sz w:val="28"/>
        </w:rPr>
        <w:t>статей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3</w:t>
      </w:r>
      <w:r>
        <w:rPr>
          <w:rFonts w:ascii="Times New Roman"/>
          <w:b w:val="false"/>
          <w:i w:val="false"/>
          <w:color w:val="000000"/>
          <w:sz w:val="28"/>
        </w:rPr>
        <w:t>, которая вводится в действие с 29 января 2011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пункта 1</w:t>
      </w:r>
      <w:r>
        <w:rPr>
          <w:rFonts w:ascii="Times New Roman"/>
          <w:b w:val="false"/>
          <w:i w:val="false"/>
          <w:color w:val="000000"/>
          <w:sz w:val="28"/>
        </w:rPr>
        <w:t>,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пункта 2, </w:t>
      </w:r>
      <w:r>
        <w:rPr>
          <w:rFonts w:ascii="Times New Roman"/>
          <w:b w:val="false"/>
          <w:i w:val="false"/>
          <w:color w:val="000000"/>
          <w:sz w:val="28"/>
        </w:rPr>
        <w:t>подпунктов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третьего - двадцать первого подпункта 7), абзаца  </w:t>
      </w:r>
      <w:r>
        <w:rPr>
          <w:rFonts w:ascii="Times New Roman"/>
          <w:b w:val="false"/>
          <w:i w:val="false"/>
          <w:color w:val="000000"/>
          <w:sz w:val="28"/>
        </w:rPr>
        <w:t>тринадцатого</w:t>
      </w:r>
      <w:r>
        <w:rPr>
          <w:rFonts w:ascii="Times New Roman"/>
          <w:b w:val="false"/>
          <w:i w:val="false"/>
          <w:color w:val="000000"/>
          <w:sz w:val="28"/>
        </w:rPr>
        <w:t xml:space="preserve"> подпункта 9), абзацев </w:t>
      </w:r>
      <w:r>
        <w:rPr>
          <w:rFonts w:ascii="Times New Roman"/>
          <w:b w:val="false"/>
          <w:i w:val="false"/>
          <w:color w:val="000000"/>
          <w:sz w:val="28"/>
        </w:rPr>
        <w:t>третьего</w:t>
      </w:r>
      <w:r>
        <w:rPr>
          <w:rFonts w:ascii="Times New Roman"/>
          <w:b w:val="false"/>
          <w:i w:val="false"/>
          <w:color w:val="000000"/>
          <w:sz w:val="28"/>
        </w:rPr>
        <w:t xml:space="preserve"> -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11), </w:t>
      </w:r>
      <w:r>
        <w:rPr>
          <w:rFonts w:ascii="Times New Roman"/>
          <w:b w:val="false"/>
          <w:i w:val="false"/>
          <w:color w:val="000000"/>
          <w:sz w:val="28"/>
        </w:rPr>
        <w:t>абзацев</w:t>
      </w:r>
      <w:r>
        <w:rPr>
          <w:rFonts w:ascii="Times New Roman"/>
          <w:b w:val="false"/>
          <w:i w:val="false"/>
          <w:color w:val="000000"/>
          <w:sz w:val="28"/>
        </w:rPr>
        <w:t xml:space="preserve"> четвертого - двадцатого подпункта 12),  </w:t>
      </w:r>
      <w:r>
        <w:rPr>
          <w:rFonts w:ascii="Times New Roman"/>
          <w:b w:val="false"/>
          <w:i w:val="false"/>
          <w:color w:val="000000"/>
          <w:sz w:val="28"/>
        </w:rPr>
        <w:t>абзацев</w:t>
      </w:r>
      <w:r>
        <w:rPr>
          <w:rFonts w:ascii="Times New Roman"/>
          <w:b w:val="false"/>
          <w:i w:val="false"/>
          <w:color w:val="000000"/>
          <w:sz w:val="28"/>
        </w:rPr>
        <w:t xml:space="preserve"> четвертого - восемнадцатого подпункта 13),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седьмого</w:t>
      </w:r>
      <w:r>
        <w:rPr>
          <w:rFonts w:ascii="Times New Roman"/>
          <w:b w:val="false"/>
          <w:i w:val="false"/>
          <w:color w:val="000000"/>
          <w:sz w:val="28"/>
        </w:rPr>
        <w:t xml:space="preserve"> - двадцать первого подпункта 14), </w:t>
      </w:r>
      <w:r>
        <w:rPr>
          <w:rFonts w:ascii="Times New Roman"/>
          <w:b w:val="false"/>
          <w:i w:val="false"/>
          <w:color w:val="000000"/>
          <w:sz w:val="28"/>
        </w:rPr>
        <w:t>подпунктов 104)</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пятого - двадцатого подпункта 126), </w:t>
      </w:r>
      <w:r>
        <w:rPr>
          <w:rFonts w:ascii="Times New Roman"/>
          <w:b w:val="false"/>
          <w:i w:val="false"/>
          <w:color w:val="000000"/>
          <w:sz w:val="28"/>
        </w:rPr>
        <w:t>подпункта 128)</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второго - пятого подпункта 136), </w:t>
      </w:r>
      <w:r>
        <w:rPr>
          <w:rFonts w:ascii="Times New Roman"/>
          <w:b w:val="false"/>
          <w:i w:val="false"/>
          <w:color w:val="000000"/>
          <w:sz w:val="28"/>
        </w:rPr>
        <w:t>абзацев</w:t>
      </w:r>
      <w:r>
        <w:rPr>
          <w:rFonts w:ascii="Times New Roman"/>
          <w:b w:val="false"/>
          <w:i w:val="false"/>
          <w:color w:val="000000"/>
          <w:sz w:val="28"/>
        </w:rPr>
        <w:t xml:space="preserve"> второго - пятого подпункта 144), </w:t>
      </w:r>
      <w:r>
        <w:rPr>
          <w:rFonts w:ascii="Times New Roman"/>
          <w:b w:val="false"/>
          <w:i w:val="false"/>
          <w:color w:val="000000"/>
          <w:sz w:val="28"/>
        </w:rPr>
        <w:t>подпунктов 158)</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абзаца третьего</w:t>
      </w:r>
      <w:r>
        <w:rPr>
          <w:rFonts w:ascii="Times New Roman"/>
          <w:b w:val="false"/>
          <w:i w:val="false"/>
          <w:color w:val="000000"/>
          <w:sz w:val="28"/>
        </w:rPr>
        <w:t xml:space="preserve"> подпункта 182), </w:t>
      </w:r>
      <w:r>
        <w:rPr>
          <w:rFonts w:ascii="Times New Roman"/>
          <w:b w:val="false"/>
          <w:i w:val="false"/>
          <w:color w:val="000000"/>
          <w:sz w:val="28"/>
        </w:rPr>
        <w:t>подпунктов 183)</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шестого - четырнадцатого подпункта 194), </w:t>
      </w:r>
      <w:r>
        <w:rPr>
          <w:rFonts w:ascii="Times New Roman"/>
          <w:b w:val="false"/>
          <w:i w:val="false"/>
          <w:color w:val="000000"/>
          <w:sz w:val="28"/>
        </w:rPr>
        <w:t>абзацев</w:t>
      </w:r>
      <w:r>
        <w:rPr>
          <w:rFonts w:ascii="Times New Roman"/>
          <w:b w:val="false"/>
          <w:i w:val="false"/>
          <w:color w:val="000000"/>
          <w:sz w:val="28"/>
        </w:rPr>
        <w:t xml:space="preserve"> четвертого - одиннадцатого подпункта 195), </w:t>
      </w:r>
      <w:r>
        <w:rPr>
          <w:rFonts w:ascii="Times New Roman"/>
          <w:b w:val="false"/>
          <w:i w:val="false"/>
          <w:color w:val="000000"/>
          <w:sz w:val="28"/>
        </w:rPr>
        <w:t>подпунктов 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третьего - четвертого подпункта 205), </w:t>
      </w:r>
      <w:r>
        <w:rPr>
          <w:rFonts w:ascii="Times New Roman"/>
          <w:b w:val="false"/>
          <w:i w:val="false"/>
          <w:color w:val="000000"/>
          <w:sz w:val="28"/>
        </w:rPr>
        <w:t>подпункта 206)</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второго - четвертого подпункта 208), </w:t>
      </w:r>
      <w:r>
        <w:rPr>
          <w:rFonts w:ascii="Times New Roman"/>
          <w:b w:val="false"/>
          <w:i w:val="false"/>
          <w:color w:val="000000"/>
          <w:sz w:val="28"/>
        </w:rPr>
        <w:t>подпунктов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w:t>
      </w:r>
      <w:r>
        <w:rPr>
          <w:rFonts w:ascii="Times New Roman"/>
          <w:b w:val="false"/>
          <w:i w:val="false"/>
          <w:color w:val="000000"/>
          <w:sz w:val="28"/>
        </w:rPr>
        <w:t>226)</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третьего - десятого подпункта 227) пункта 3,  </w:t>
      </w:r>
      <w:r>
        <w:rPr>
          <w:rFonts w:ascii="Times New Roman"/>
          <w:b w:val="false"/>
          <w:i w:val="false"/>
          <w:color w:val="000000"/>
          <w:sz w:val="28"/>
        </w:rPr>
        <w:t>подпункта 1)</w:t>
      </w:r>
      <w:r>
        <w:rPr>
          <w:rFonts w:ascii="Times New Roman"/>
          <w:b w:val="false"/>
          <w:i w:val="false"/>
          <w:color w:val="000000"/>
          <w:sz w:val="28"/>
        </w:rPr>
        <w:t xml:space="preserve"> пункта 4, </w:t>
      </w:r>
      <w:r>
        <w:rPr>
          <w:rFonts w:ascii="Times New Roman"/>
          <w:b w:val="false"/>
          <w:i w:val="false"/>
          <w:color w:val="000000"/>
          <w:sz w:val="28"/>
        </w:rPr>
        <w:t>подпунктов 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абзаца второго</w:t>
      </w:r>
      <w:r>
        <w:rPr>
          <w:rFonts w:ascii="Times New Roman"/>
          <w:b w:val="false"/>
          <w:i w:val="false"/>
          <w:color w:val="000000"/>
          <w:sz w:val="28"/>
        </w:rPr>
        <w:t xml:space="preserve"> подпункта 15) пункта 9 статьи 1, которые вводятся в действие с 1 июля 2011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подпункта 30)</w:t>
      </w:r>
      <w:r>
        <w:rPr>
          <w:rFonts w:ascii="Times New Roman"/>
          <w:b w:val="false"/>
          <w:i w:val="false"/>
          <w:color w:val="000000"/>
          <w:sz w:val="28"/>
        </w:rPr>
        <w:t xml:space="preserve"> пункта 3 статьи 1, </w:t>
      </w:r>
      <w:r>
        <w:rPr>
          <w:rFonts w:ascii="Times New Roman"/>
          <w:b w:val="false"/>
          <w:i w:val="false"/>
          <w:color w:val="000000"/>
          <w:sz w:val="28"/>
        </w:rPr>
        <w:t>статьи 7</w:t>
      </w:r>
      <w:r>
        <w:rPr>
          <w:rFonts w:ascii="Times New Roman"/>
          <w:b w:val="false"/>
          <w:i w:val="false"/>
          <w:color w:val="000000"/>
          <w:sz w:val="28"/>
        </w:rPr>
        <w:t>,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8) абзаца </w:t>
      </w:r>
      <w:r>
        <w:rPr>
          <w:rFonts w:ascii="Times New Roman"/>
          <w:b w:val="false"/>
          <w:i w:val="false"/>
          <w:color w:val="000000"/>
          <w:sz w:val="28"/>
        </w:rPr>
        <w:t>тридцать восьмого</w:t>
      </w:r>
      <w:r>
        <w:rPr>
          <w:rFonts w:ascii="Times New Roman"/>
          <w:b w:val="false"/>
          <w:i w:val="false"/>
          <w:color w:val="000000"/>
          <w:sz w:val="28"/>
        </w:rPr>
        <w:t xml:space="preserve"> подпункта 2) пункта 3 статьи 1, который вводится в действие с 1 января 2012 года и действует до 1 января 2014 года.</w:t>
      </w:r>
    </w:p>
    <w:bookmarkEnd w:id="4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