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2022" w14:textId="0312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разрешительной системы</w:t>
      </w:r>
    </w:p>
    <w:p>
      <w:pPr>
        <w:spacing w:after="0"/>
        <w:ind w:left="0"/>
        <w:jc w:val="both"/>
      </w:pPr>
      <w:r>
        <w:rPr>
          <w:rFonts w:ascii="Times New Roman"/>
          <w:b w:val="false"/>
          <w:i w:val="false"/>
          <w:color w:val="000000"/>
          <w:sz w:val="28"/>
        </w:rPr>
        <w:t>Закон Республики Казахстан от 15 июля 2011 года № 461-IV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87-2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"с приостановлением действия лицензии"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"с лишением лицензии"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155-1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двенадцатом части первой, абзаце девятом части второй и абзаце четвертом части третьей слова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"с лишением лицензии на право осуществления деятельности по управлению имуществом и делами неплатежеспособных должников в процедурах банкротства" исключить;</w:t>
      </w:r>
      <w:r>
        <w:br/>
      </w:r>
      <w:r>
        <w:rPr>
          <w:rFonts w:ascii="Times New Roman"/>
          <w:b w:val="false"/>
          <w:i w:val="false"/>
          <w:color w:val="000000"/>
          <w:sz w:val="28"/>
        </w:rPr>
        <w:t>
</w:t>
      </w:r>
      <w:r>
        <w:rPr>
          <w:rFonts w:ascii="Times New Roman"/>
          <w:b w:val="false"/>
          <w:i w:val="false"/>
          <w:color w:val="000000"/>
          <w:sz w:val="28"/>
        </w:rPr>
        <w:t>
      3) заголовок </w:t>
      </w:r>
      <w:r>
        <w:rPr>
          <w:rFonts w:ascii="Times New Roman"/>
          <w:b w:val="false"/>
          <w:i w:val="false"/>
          <w:color w:val="000000"/>
          <w:sz w:val="28"/>
        </w:rPr>
        <w:t>главы 17</w:t>
      </w:r>
      <w:r>
        <w:rPr>
          <w:rFonts w:ascii="Times New Roman"/>
          <w:b w:val="false"/>
          <w:i w:val="false"/>
          <w:color w:val="000000"/>
          <w:sz w:val="28"/>
        </w:rPr>
        <w:t xml:space="preserve"> после слова "электрической" дополнить словами "и атомной";</w:t>
      </w:r>
      <w:r>
        <w:br/>
      </w:r>
      <w:r>
        <w:rPr>
          <w:rFonts w:ascii="Times New Roman"/>
          <w:b w:val="false"/>
          <w:i w:val="false"/>
          <w:color w:val="000000"/>
          <w:sz w:val="28"/>
        </w:rPr>
        <w:t>
</w:t>
      </w:r>
      <w:r>
        <w:rPr>
          <w:rFonts w:ascii="Times New Roman"/>
          <w:b w:val="false"/>
          <w:i w:val="false"/>
          <w:color w:val="000000"/>
          <w:sz w:val="28"/>
        </w:rPr>
        <w:t>
      4) абзац первый части второй </w:t>
      </w:r>
      <w:r>
        <w:rPr>
          <w:rFonts w:ascii="Times New Roman"/>
          <w:b w:val="false"/>
          <w:i w:val="false"/>
          <w:color w:val="000000"/>
          <w:sz w:val="28"/>
        </w:rPr>
        <w:t>статьи 220</w:t>
      </w:r>
      <w:r>
        <w:rPr>
          <w:rFonts w:ascii="Times New Roman"/>
          <w:b w:val="false"/>
          <w:i w:val="false"/>
          <w:color w:val="000000"/>
          <w:sz w:val="28"/>
        </w:rPr>
        <w:t xml:space="preserve"> после слов "ядерных материалов," дополнить словами "радиоактивных веществ,";</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222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"ядерной" дополнить словом ", радиационной";</w:t>
      </w:r>
      <w:r>
        <w:br/>
      </w:r>
      <w:r>
        <w:rPr>
          <w:rFonts w:ascii="Times New Roman"/>
          <w:b w:val="false"/>
          <w:i w:val="false"/>
          <w:color w:val="000000"/>
          <w:sz w:val="28"/>
        </w:rPr>
        <w:t>
</w:t>
      </w:r>
      <w:r>
        <w:rPr>
          <w:rFonts w:ascii="Times New Roman"/>
          <w:b w:val="false"/>
          <w:i w:val="false"/>
          <w:color w:val="000000"/>
          <w:sz w:val="28"/>
        </w:rPr>
        <w:t>
      в абзаце первом части первой:</w:t>
      </w:r>
      <w:r>
        <w:br/>
      </w:r>
      <w:r>
        <w:rPr>
          <w:rFonts w:ascii="Times New Roman"/>
          <w:b w:val="false"/>
          <w:i w:val="false"/>
          <w:color w:val="000000"/>
          <w:sz w:val="28"/>
        </w:rPr>
        <w:t>
</w:t>
      </w:r>
      <w:r>
        <w:rPr>
          <w:rFonts w:ascii="Times New Roman"/>
          <w:b w:val="false"/>
          <w:i w:val="false"/>
          <w:color w:val="000000"/>
          <w:sz w:val="28"/>
        </w:rPr>
        <w:t>
      после слова "ядерной" дополнить словом ", радиационной";</w:t>
      </w:r>
      <w:r>
        <w:br/>
      </w:r>
      <w:r>
        <w:rPr>
          <w:rFonts w:ascii="Times New Roman"/>
          <w:b w:val="false"/>
          <w:i w:val="false"/>
          <w:color w:val="000000"/>
          <w:sz w:val="28"/>
        </w:rPr>
        <w:t>
</w:t>
      </w:r>
      <w:r>
        <w:rPr>
          <w:rFonts w:ascii="Times New Roman"/>
          <w:b w:val="false"/>
          <w:i w:val="false"/>
          <w:color w:val="000000"/>
          <w:sz w:val="28"/>
        </w:rPr>
        <w:t>
      слова "при использовании атомной энергии" заменить словами "при обращении с ядерными материалами, радиоактивными веществами, источниками ионизирующего излучения";</w:t>
      </w:r>
      <w:r>
        <w:br/>
      </w:r>
      <w:r>
        <w:rPr>
          <w:rFonts w:ascii="Times New Roman"/>
          <w:b w:val="false"/>
          <w:i w:val="false"/>
          <w:color w:val="000000"/>
          <w:sz w:val="28"/>
        </w:rPr>
        <w:t>
</w:t>
      </w:r>
      <w:r>
        <w:rPr>
          <w:rFonts w:ascii="Times New Roman"/>
          <w:b w:val="false"/>
          <w:i w:val="false"/>
          <w:color w:val="000000"/>
          <w:sz w:val="28"/>
        </w:rPr>
        <w:t>
      в абзаце первом части второй слова "ядерными материалами и радиоактивными веществами" заменить словами "ядерными материалами, радиоактивными веществами и источниками ионизирующего излучения";</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309-1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пятой слова "хранению зерна" заменить словами "оказанию услуг по складской деятельности с выдачей зерновых расписок, за исключением деятельности, разрешенной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зерне";</w:t>
      </w:r>
      <w:r>
        <w:br/>
      </w:r>
      <w:r>
        <w:rPr>
          <w:rFonts w:ascii="Times New Roman"/>
          <w:b w:val="false"/>
          <w:i w:val="false"/>
          <w:color w:val="000000"/>
          <w:sz w:val="28"/>
        </w:rPr>
        <w:t>
</w:t>
      </w:r>
      <w:r>
        <w:rPr>
          <w:rFonts w:ascii="Times New Roman"/>
          <w:b w:val="false"/>
          <w:i w:val="false"/>
          <w:color w:val="000000"/>
          <w:sz w:val="28"/>
        </w:rPr>
        <w:t>
      в абзаце первом части седьмой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7) в абзаце первом части пятой </w:t>
      </w:r>
      <w:r>
        <w:rPr>
          <w:rFonts w:ascii="Times New Roman"/>
          <w:b w:val="false"/>
          <w:i w:val="false"/>
          <w:color w:val="000000"/>
          <w:sz w:val="28"/>
        </w:rPr>
        <w:t>статьи 309-4</w:t>
      </w:r>
      <w:r>
        <w:rPr>
          <w:rFonts w:ascii="Times New Roman"/>
          <w:b w:val="false"/>
          <w:i w:val="false"/>
          <w:color w:val="000000"/>
          <w:sz w:val="28"/>
        </w:rPr>
        <w:t xml:space="preserve"> слова "первичной переработке хлопка-сырца в хлопок-волокно" заменить словами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8) подпункт 11) части первой </w:t>
      </w:r>
      <w:r>
        <w:rPr>
          <w:rFonts w:ascii="Times New Roman"/>
          <w:b w:val="false"/>
          <w:i w:val="false"/>
          <w:color w:val="000000"/>
          <w:sz w:val="28"/>
        </w:rPr>
        <w:t>статьи 317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поверки и калибровки средств измерений, метрологической аттестации методик выполнения измерений без аккредитации;";</w:t>
      </w:r>
      <w:r>
        <w:br/>
      </w:r>
      <w:r>
        <w:rPr>
          <w:rFonts w:ascii="Times New Roman"/>
          <w:b w:val="false"/>
          <w:i w:val="false"/>
          <w:color w:val="000000"/>
          <w:sz w:val="28"/>
        </w:rPr>
        <w:t>
</w:t>
      </w:r>
      <w:r>
        <w:rPr>
          <w:rFonts w:ascii="Times New Roman"/>
          <w:b w:val="false"/>
          <w:i w:val="false"/>
          <w:color w:val="000000"/>
          <w:sz w:val="28"/>
        </w:rPr>
        <w:t>
      9) в абзаце первом </w:t>
      </w:r>
      <w:r>
        <w:rPr>
          <w:rFonts w:ascii="Times New Roman"/>
          <w:b w:val="false"/>
          <w:i w:val="false"/>
          <w:color w:val="000000"/>
          <w:sz w:val="28"/>
        </w:rPr>
        <w:t>статьи 325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"такой вид деятельности и разрешения на их рекламу" заменить словами "осуществление соответствующего вида деятельности";</w:t>
      </w:r>
      <w:r>
        <w:br/>
      </w:r>
      <w:r>
        <w:rPr>
          <w:rFonts w:ascii="Times New Roman"/>
          <w:b w:val="false"/>
          <w:i w:val="false"/>
          <w:color w:val="000000"/>
          <w:sz w:val="28"/>
        </w:rPr>
        <w:t>
</w:t>
      </w:r>
      <w:r>
        <w:rPr>
          <w:rFonts w:ascii="Times New Roman"/>
          <w:b w:val="false"/>
          <w:i w:val="false"/>
          <w:color w:val="000000"/>
          <w:sz w:val="28"/>
        </w:rPr>
        <w:t>
      слова "государственной регистрации и разрешения на их рекламу" заменить словами "государственной регистрации";</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357-2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"правил и" исключить;</w:t>
      </w:r>
      <w:r>
        <w:br/>
      </w:r>
      <w:r>
        <w:rPr>
          <w:rFonts w:ascii="Times New Roman"/>
          <w:b w:val="false"/>
          <w:i w:val="false"/>
          <w:color w:val="000000"/>
          <w:sz w:val="28"/>
        </w:rPr>
        <w:t>
</w:t>
      </w:r>
      <w:r>
        <w:rPr>
          <w:rFonts w:ascii="Times New Roman"/>
          <w:b w:val="false"/>
          <w:i w:val="false"/>
          <w:color w:val="000000"/>
          <w:sz w:val="28"/>
        </w:rPr>
        <w:t>
      в абзаце первом части первой слова "лицензионных правил и норм" заменить словами "Республики Казахстан норм лицензирования";</w:t>
      </w:r>
      <w:r>
        <w:br/>
      </w:r>
      <w:r>
        <w:rPr>
          <w:rFonts w:ascii="Times New Roman"/>
          <w:b w:val="false"/>
          <w:i w:val="false"/>
          <w:color w:val="000000"/>
          <w:sz w:val="28"/>
        </w:rPr>
        <w:t>
</w:t>
      </w:r>
      <w:r>
        <w:rPr>
          <w:rFonts w:ascii="Times New Roman"/>
          <w:b w:val="false"/>
          <w:i w:val="false"/>
          <w:color w:val="000000"/>
          <w:sz w:val="28"/>
        </w:rPr>
        <w:t>
      в абзаце первом части второй слова "лицензионных правил и норм" заменить словами "норм лицензирования";</w:t>
      </w:r>
      <w:r>
        <w:br/>
      </w:r>
      <w:r>
        <w:rPr>
          <w:rFonts w:ascii="Times New Roman"/>
          <w:b w:val="false"/>
          <w:i w:val="false"/>
          <w:color w:val="000000"/>
          <w:sz w:val="28"/>
        </w:rPr>
        <w:t>
</w:t>
      </w:r>
      <w:r>
        <w:rPr>
          <w:rFonts w:ascii="Times New Roman"/>
          <w:b w:val="false"/>
          <w:i w:val="false"/>
          <w:color w:val="000000"/>
          <w:sz w:val="28"/>
        </w:rPr>
        <w:t>
      11) в абзаце первом </w:t>
      </w:r>
      <w:r>
        <w:rPr>
          <w:rFonts w:ascii="Times New Roman"/>
          <w:b w:val="false"/>
          <w:i w:val="false"/>
          <w:color w:val="000000"/>
          <w:sz w:val="28"/>
        </w:rPr>
        <w:t>статьи 399</w:t>
      </w:r>
      <w:r>
        <w:rPr>
          <w:rFonts w:ascii="Times New Roman"/>
          <w:b w:val="false"/>
          <w:i w:val="false"/>
          <w:color w:val="000000"/>
          <w:sz w:val="28"/>
        </w:rPr>
        <w:t xml:space="preserve"> слова "без надлежащей лицензии или с нарушением условий, предусмотренных лицензией, а равно" исключить;</w:t>
      </w:r>
      <w:r>
        <w:br/>
      </w:r>
      <w:r>
        <w:rPr>
          <w:rFonts w:ascii="Times New Roman"/>
          <w:b w:val="false"/>
          <w:i w:val="false"/>
          <w:color w:val="000000"/>
          <w:sz w:val="28"/>
        </w:rPr>
        <w:t>
</w:t>
      </w:r>
      <w:r>
        <w:rPr>
          <w:rFonts w:ascii="Times New Roman"/>
          <w:b w:val="false"/>
          <w:i w:val="false"/>
          <w:color w:val="000000"/>
          <w:sz w:val="28"/>
        </w:rPr>
        <w:t>
      12) в части первой </w:t>
      </w:r>
      <w:r>
        <w:rPr>
          <w:rFonts w:ascii="Times New Roman"/>
          <w:b w:val="false"/>
          <w:i w:val="false"/>
          <w:color w:val="000000"/>
          <w:sz w:val="28"/>
        </w:rPr>
        <w:t>статьи 576-6</w:t>
      </w:r>
      <w:r>
        <w:rPr>
          <w:rFonts w:ascii="Times New Roman"/>
          <w:b w:val="false"/>
          <w:i w:val="false"/>
          <w:color w:val="000000"/>
          <w:sz w:val="28"/>
        </w:rPr>
        <w:t xml:space="preserve"> слово "статьей" заменить словами "статьями 175 (частью второй) (в части правонарушений, совершенных туроператорами и турагентами),";</w:t>
      </w:r>
      <w:r>
        <w:br/>
      </w:r>
      <w:r>
        <w:rPr>
          <w:rFonts w:ascii="Times New Roman"/>
          <w:b w:val="false"/>
          <w:i w:val="false"/>
          <w:color w:val="000000"/>
          <w:sz w:val="28"/>
        </w:rPr>
        <w:t>
</w:t>
      </w:r>
      <w:r>
        <w:rPr>
          <w:rFonts w:ascii="Times New Roman"/>
          <w:b w:val="false"/>
          <w:i w:val="false"/>
          <w:color w:val="000000"/>
          <w:sz w:val="28"/>
        </w:rPr>
        <w:t>
      13) в абзаце тридцать седьмом подпункта 1) части первой </w:t>
      </w:r>
      <w:r>
        <w:rPr>
          <w:rFonts w:ascii="Times New Roman"/>
          <w:b w:val="false"/>
          <w:i w:val="false"/>
          <w:color w:val="000000"/>
          <w:sz w:val="28"/>
        </w:rPr>
        <w:t>статьи 636</w:t>
      </w:r>
      <w:r>
        <w:rPr>
          <w:rFonts w:ascii="Times New Roman"/>
          <w:b w:val="false"/>
          <w:i w:val="false"/>
          <w:color w:val="000000"/>
          <w:sz w:val="28"/>
        </w:rPr>
        <w:t xml:space="preserve"> цифры "87-2," исключить.</w:t>
      </w:r>
    </w:p>
    <w:bookmarkEnd w:id="0"/>
    <w:bookmarkStart w:name="z33" w:id="1"/>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w:t>
      </w:r>
    </w:p>
    <w:bookmarkEnd w:id="1"/>
    <w:bookmarkStart w:name="z34" w:id="2"/>
    <w:p>
      <w:pPr>
        <w:spacing w:after="0"/>
        <w:ind w:left="0"/>
        <w:jc w:val="both"/>
      </w:pPr>
      <w:r>
        <w:rPr>
          <w:rFonts w:ascii="Times New Roman"/>
          <w:b w:val="false"/>
          <w:i w:val="false"/>
          <w:color w:val="000000"/>
          <w:sz w:val="28"/>
        </w:rPr>
        <w:t>
      1) в части первой пункта 2 </w:t>
      </w:r>
      <w:r>
        <w:rPr>
          <w:rFonts w:ascii="Times New Roman"/>
          <w:b w:val="false"/>
          <w:i w:val="false"/>
          <w:color w:val="000000"/>
          <w:sz w:val="28"/>
        </w:rPr>
        <w:t>статьи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"утверждаемым" дополнить словами "в течение трех рабочих дней";</w:t>
      </w:r>
      <w:r>
        <w:br/>
      </w:r>
      <w:r>
        <w:rPr>
          <w:rFonts w:ascii="Times New Roman"/>
          <w:b w:val="false"/>
          <w:i w:val="false"/>
          <w:color w:val="000000"/>
          <w:sz w:val="28"/>
        </w:rPr>
        <w:t>
</w:t>
      </w:r>
      <w:r>
        <w:rPr>
          <w:rFonts w:ascii="Times New Roman"/>
          <w:b w:val="false"/>
          <w:i w:val="false"/>
          <w:color w:val="000000"/>
          <w:sz w:val="28"/>
        </w:rPr>
        <w:t>
      слова "области (города республиканского значения, столицы), района (города областного значения)", "областей (города республиканского значения, столицы), районов (городов областного значения)" заменить соответственно словами "области, города республиканского значения, столицы, района, города областного значения", "областей, городов республиканского значения, столицы, районов, городов областного значения";</w:t>
      </w:r>
      <w:r>
        <w:br/>
      </w:r>
      <w:r>
        <w:rPr>
          <w:rFonts w:ascii="Times New Roman"/>
          <w:b w:val="false"/>
          <w:i w:val="false"/>
          <w:color w:val="000000"/>
          <w:sz w:val="28"/>
        </w:rPr>
        <w:t>
</w:t>
      </w:r>
      <w:r>
        <w:rPr>
          <w:rFonts w:ascii="Times New Roman"/>
          <w:b w:val="false"/>
          <w:i w:val="false"/>
          <w:color w:val="000000"/>
          <w:sz w:val="28"/>
        </w:rPr>
        <w:t>
      2) в подпункте 13) пункта 1 </w:t>
      </w:r>
      <w:r>
        <w:rPr>
          <w:rFonts w:ascii="Times New Roman"/>
          <w:b w:val="false"/>
          <w:i w:val="false"/>
          <w:color w:val="000000"/>
          <w:sz w:val="28"/>
        </w:rPr>
        <w:t>статьи 14</w:t>
      </w:r>
      <w:r>
        <w:rPr>
          <w:rFonts w:ascii="Times New Roman"/>
          <w:b w:val="false"/>
          <w:i w:val="false"/>
          <w:color w:val="000000"/>
          <w:sz w:val="28"/>
        </w:rPr>
        <w:t xml:space="preserve"> слова "чрезвычайных ситуаций," исключить;</w:t>
      </w:r>
      <w:r>
        <w:br/>
      </w:r>
      <w:r>
        <w:rPr>
          <w:rFonts w:ascii="Times New Roman"/>
          <w:b w:val="false"/>
          <w:i w:val="false"/>
          <w:color w:val="000000"/>
          <w:sz w:val="28"/>
        </w:rPr>
        <w:t>
</w:t>
      </w:r>
      <w:r>
        <w:rPr>
          <w:rFonts w:ascii="Times New Roman"/>
          <w:b w:val="false"/>
          <w:i w:val="false"/>
          <w:color w:val="000000"/>
          <w:sz w:val="28"/>
        </w:rPr>
        <w:t>
      3) подпункт 12) пункта 1, подпункт 1) пункта 2 </w:t>
      </w:r>
      <w:r>
        <w:rPr>
          <w:rFonts w:ascii="Times New Roman"/>
          <w:b w:val="false"/>
          <w:i w:val="false"/>
          <w:color w:val="000000"/>
          <w:sz w:val="28"/>
        </w:rPr>
        <w:t>статьи 14-1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Предоставление права на земельный участок из земель, находящихся в государственной собственности, производится в следующей последовательности:</w:t>
      </w:r>
      <w:r>
        <w:br/>
      </w:r>
      <w:r>
        <w:rPr>
          <w:rFonts w:ascii="Times New Roman"/>
          <w:b w:val="false"/>
          <w:i w:val="false"/>
          <w:color w:val="000000"/>
          <w:sz w:val="28"/>
        </w:rPr>
        <w:t>
      1) принятие к рассмотрению заявления о предоставлении соответствующего права на земельный участок;</w:t>
      </w:r>
      <w:r>
        <w:br/>
      </w:r>
      <w:r>
        <w:rPr>
          <w:rFonts w:ascii="Times New Roman"/>
          <w:b w:val="false"/>
          <w:i w:val="false"/>
          <w:color w:val="000000"/>
          <w:sz w:val="28"/>
        </w:rPr>
        <w:t>
      2)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3) предварительный выбор земельного участка (при испрашивании земельного участка для строительства объектов);</w:t>
      </w:r>
      <w:r>
        <w:br/>
      </w:r>
      <w:r>
        <w:rPr>
          <w:rFonts w:ascii="Times New Roman"/>
          <w:b w:val="false"/>
          <w:i w:val="false"/>
          <w:color w:val="000000"/>
          <w:sz w:val="28"/>
        </w:rPr>
        <w:t>
      4) подготовка заключения комиссией, создаваемой соответствующими местными исполнительными органами, о предоставлении земельного участка;</w:t>
      </w:r>
      <w:r>
        <w:br/>
      </w:r>
      <w:r>
        <w:rPr>
          <w:rFonts w:ascii="Times New Roman"/>
          <w:b w:val="false"/>
          <w:i w:val="false"/>
          <w:color w:val="000000"/>
          <w:sz w:val="28"/>
        </w:rPr>
        <w:t>
      5) разработка и утверждение землеустроительного проекта;</w:t>
      </w:r>
      <w:r>
        <w:br/>
      </w:r>
      <w:r>
        <w:rPr>
          <w:rFonts w:ascii="Times New Roman"/>
          <w:b w:val="false"/>
          <w:i w:val="false"/>
          <w:color w:val="000000"/>
          <w:sz w:val="28"/>
        </w:rPr>
        <w:t>
      6) принятие решения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аула (села), аульного (сельского) округа, а на территории специальных экономических зон - решения администрацией специальной экономической зоны о предоставлении права на земельный участок;</w:t>
      </w:r>
      <w:r>
        <w:br/>
      </w:r>
      <w:r>
        <w:rPr>
          <w:rFonts w:ascii="Times New Roman"/>
          <w:b w:val="false"/>
          <w:i w:val="false"/>
          <w:color w:val="000000"/>
          <w:sz w:val="28"/>
        </w:rPr>
        <w:t>
      7) заключение договора купли-продажи или временного (краткосрочного, долгосрочного) возмездного (безвозмездного) землепользования;</w:t>
      </w:r>
      <w:r>
        <w:br/>
      </w:r>
      <w:r>
        <w:rPr>
          <w:rFonts w:ascii="Times New Roman"/>
          <w:b w:val="false"/>
          <w:i w:val="false"/>
          <w:color w:val="000000"/>
          <w:sz w:val="28"/>
        </w:rPr>
        <w:t>
      8) установление границ земельного участка на местности;</w:t>
      </w:r>
      <w:r>
        <w:br/>
      </w:r>
      <w:r>
        <w:rPr>
          <w:rFonts w:ascii="Times New Roman"/>
          <w:b w:val="false"/>
          <w:i w:val="false"/>
          <w:color w:val="000000"/>
          <w:sz w:val="28"/>
        </w:rPr>
        <w:t>
      9) изготовление и выдача идентификационного документа на земельный участок.";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"Решение о предоставлении земельного участка принимается на основании положительного заключения комиссии и землеустроительного проекта. Решение об отказе в предоставлении земельного участка принимается на основании отрицательного заключения комиссии.";</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"Комиссия создается местными исполнительными органами области, города республиканского значения, столицы, района, города областного значения из числа депутатов местного представительного органа, представителей уполномоченного органа области, города республиканского значения, столицы, района, города областного значения, структурных подразделений соответствующих местных исполнительных органов, осуществляющих функции в сфере архитектуры и градостроительства, а также органов местного самоуправления (при их наличии).";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пятую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"Решение акимов городов районного значения, поселков, аулов (сел), аульных (сельских) округов о предоставлении земельного участка принимается на основании положительного заключения комиссии, создаваемой местными исполнительными органами района, города областного значения, и землеустроительного проекта. Решение акимов городов районного значения, поселков, аулов (сел), аульных (сельских) округов об отказе в предоставлении земельного участка принимается на основании отрицательного заключения комиссии.";</w:t>
      </w:r>
      <w:r>
        <w:br/>
      </w:r>
      <w:r>
        <w:rPr>
          <w:rFonts w:ascii="Times New Roman"/>
          <w:b w:val="false"/>
          <w:i w:val="false"/>
          <w:color w:val="000000"/>
          <w:sz w:val="28"/>
        </w:rPr>
        <w:t>
</w:t>
      </w:r>
      <w:r>
        <w:rPr>
          <w:rFonts w:ascii="Times New Roman"/>
          <w:b w:val="false"/>
          <w:i w:val="false"/>
          <w:color w:val="000000"/>
          <w:sz w:val="28"/>
        </w:rPr>
        <w:t>
      дополнить частями седьмой и восьмой следующего содержания:</w:t>
      </w:r>
      <w:r>
        <w:br/>
      </w:r>
      <w:r>
        <w:rPr>
          <w:rFonts w:ascii="Times New Roman"/>
          <w:b w:val="false"/>
          <w:i w:val="false"/>
          <w:color w:val="000000"/>
          <w:sz w:val="28"/>
        </w:rPr>
        <w:t>
      "Заключение комиссии составляется в двух экземплярах в форме протокольного решения в течение пяти рабочих дней с момента поступления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r>
        <w:br/>
      </w:r>
      <w:r>
        <w:rPr>
          <w:rFonts w:ascii="Times New Roman"/>
          <w:b w:val="false"/>
          <w:i w:val="false"/>
          <w:color w:val="000000"/>
          <w:sz w:val="28"/>
        </w:rPr>
        <w:t>
      Один экземпляр положительного заключения комиссии в течение пяти рабочих дней передается заявителю для подготовки им землеустроительного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Физические и юридические лица, заинтересованные в предоставлении им прав собственности и (или) землепользования на земельные участки,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аула (села), аульного (сельского) округа по месту нахождения земельного участка, а на территории специальной экономической зоны в администрацию специальной экономической зоны.</w:t>
      </w:r>
      <w:r>
        <w:br/>
      </w:r>
      <w:r>
        <w:rPr>
          <w:rFonts w:ascii="Times New Roman"/>
          <w:b w:val="false"/>
          <w:i w:val="false"/>
          <w:color w:val="000000"/>
          <w:sz w:val="28"/>
        </w:rPr>
        <w:t>
      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пункте 2 статьи 50 настоящего Кодекса). В случае разработки полезных ископаемых к заявлению прилагается копия контракта на недропользование.</w:t>
      </w:r>
      <w:r>
        <w:br/>
      </w:r>
      <w:r>
        <w:rPr>
          <w:rFonts w:ascii="Times New Roman"/>
          <w:b w:val="false"/>
          <w:i w:val="false"/>
          <w:color w:val="000000"/>
          <w:sz w:val="28"/>
        </w:rPr>
        <w:t>
      Заявление о предоставлении права на земельный участок в течение трех рабочих дней поступает в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для определения (в населенных пунктах совместно с органами архитектуры и градостроительства) возможности использования испрашиваемого земельного участка по заявленному целевому назначению в соответствии с территориальным зонированием.</w:t>
      </w:r>
      <w:r>
        <w:br/>
      </w:r>
      <w:r>
        <w:rPr>
          <w:rFonts w:ascii="Times New Roman"/>
          <w:b w:val="false"/>
          <w:i w:val="false"/>
          <w:color w:val="000000"/>
          <w:sz w:val="28"/>
        </w:rPr>
        <w:t>
      Общий срок рассмотрения заявления о предоставлении права на земельный участок составляет до двух месяцев с момента его поступления.</w:t>
      </w:r>
      <w:r>
        <w:br/>
      </w:r>
      <w:r>
        <w:rPr>
          <w:rFonts w:ascii="Times New Roman"/>
          <w:b w:val="false"/>
          <w:i w:val="false"/>
          <w:color w:val="000000"/>
          <w:sz w:val="28"/>
        </w:rPr>
        <w:t>
      В случае представления заявителем неполного пакета документов, необходимых для принятия решения о предоставлении либо об отказе в предоставлении права на земельный участок, уполномоченные органы областей, городов республиканского значения, столицы, районов, городов областного значения по месту нахождения земельного участка в течение двух рабочих дней дают письменный мотивированный отказ заявителю в рассмотрении заявления.</w:t>
      </w:r>
      <w:r>
        <w:br/>
      </w:r>
      <w:r>
        <w:rPr>
          <w:rFonts w:ascii="Times New Roman"/>
          <w:b w:val="false"/>
          <w:i w:val="false"/>
          <w:color w:val="000000"/>
          <w:sz w:val="28"/>
        </w:rPr>
        <w:t>
      В указанный срок не входят периоды:</w:t>
      </w:r>
      <w:r>
        <w:br/>
      </w:r>
      <w:r>
        <w:rPr>
          <w:rFonts w:ascii="Times New Roman"/>
          <w:b w:val="false"/>
          <w:i w:val="false"/>
          <w:color w:val="000000"/>
          <w:sz w:val="28"/>
        </w:rPr>
        <w:t>
      составления землеустроительного проекта, подготавливаемого в соответствии с пунктом 3 статьи 44 настоящего Кодекса;</w:t>
      </w:r>
      <w:r>
        <w:br/>
      </w:r>
      <w:r>
        <w:rPr>
          <w:rFonts w:ascii="Times New Roman"/>
          <w:b w:val="false"/>
          <w:i w:val="false"/>
          <w:color w:val="000000"/>
          <w:sz w:val="28"/>
        </w:rPr>
        <w:t>
      согласования, установленного пунктом 6 статьи 44 настоящего Кодекса;</w:t>
      </w:r>
      <w:r>
        <w:br/>
      </w:r>
      <w:r>
        <w:rPr>
          <w:rFonts w:ascii="Times New Roman"/>
          <w:b w:val="false"/>
          <w:i w:val="false"/>
          <w:color w:val="000000"/>
          <w:sz w:val="28"/>
        </w:rPr>
        <w:t>
      установления границ земельного участка на местности.";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"Срок подготовки предложений о возможности использования испрашиваемого земельного участка по заявленному целевому назначению в соответствии с территориальным зонированием составляет до десяти рабочих дней с момента поступления заявления.";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а на территории специальной экономической зоны копия решения администрации специальной экономической зоны о предоставлении либо об отказе в предоставлении соответствующих прав на земельные участки вручается (направляется) заявителю в течение пяти рабочих дней с момента принятия решения.</w:t>
      </w:r>
      <w:r>
        <w:br/>
      </w:r>
      <w:r>
        <w:rPr>
          <w:rFonts w:ascii="Times New Roman"/>
          <w:b w:val="false"/>
          <w:i w:val="false"/>
          <w:color w:val="000000"/>
          <w:sz w:val="28"/>
        </w:rPr>
        <w:t>
      В тех случаях, когда предоставление земельных участков входит в компетенцию вышестоящего исполнительного органа, местный исполнительный орган области, города республиканского значения, столицы, района, города областного значения, аким города районного значения, поселка, аула (села), аульного (сельского) округа направляет землеустроительное дело со своим решением вышестоящему органу для принятия окончательного решения.</w:t>
      </w:r>
      <w:r>
        <w:br/>
      </w: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о предоставлении права на земельный участок принимается в срок до семи рабочих дней с момента поступления землеустроительного проекта, утвержденного соответствующим уполномоченным органом области, города республиканского значения, столицы, района, города областного значения.</w:t>
      </w:r>
      <w:r>
        <w:br/>
      </w:r>
      <w:r>
        <w:rPr>
          <w:rFonts w:ascii="Times New Roman"/>
          <w:b w:val="false"/>
          <w:i w:val="false"/>
          <w:color w:val="000000"/>
          <w:sz w:val="28"/>
        </w:rPr>
        <w:t>
      Договор купли-продажи или временного (краткосрочного, долгосрочного) возмездного (безвозмездного) землепользования заключается уполномоченным органом по земельным отношениям на основании решения о предоставлении права на земельный участок в срок не позднее десяти рабочих дней со дня принятия решения.</w:t>
      </w:r>
      <w:r>
        <w:br/>
      </w:r>
      <w:r>
        <w:rPr>
          <w:rFonts w:ascii="Times New Roman"/>
          <w:b w:val="false"/>
          <w:i w:val="false"/>
          <w:color w:val="000000"/>
          <w:sz w:val="28"/>
        </w:rPr>
        <w:t>
      Установление границ земельного участка на местности осуществляется на основании обращения заявителя в порядке, установленном законодательством Республики Казахстан.</w:t>
      </w:r>
      <w:r>
        <w:br/>
      </w:r>
      <w:r>
        <w:rPr>
          <w:rFonts w:ascii="Times New Roman"/>
          <w:b w:val="false"/>
          <w:i w:val="false"/>
          <w:color w:val="000000"/>
          <w:sz w:val="28"/>
        </w:rPr>
        <w:t>
      Изготовление и выдача идентификационного документа на земельный участок осуществляются в течение шести рабочих дней в порядке, установленном законодательством Республики Казахстан.</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составление землеустроительного проекта на каждый земельный участок не требуется.";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При испрашивании земельного участка для строительства объектов предварительно производится выбор земельного участка, который осуществляет специальная комиссия. Специальная комиссия создается структурными подразделениями соответствующих местных исполнительных органов, осуществляющими функции в сфере архитектуры и градостроительства, с привлечением представителей компетентных государственных органов.";</w:t>
      </w:r>
      <w:r>
        <w:br/>
      </w:r>
      <w:r>
        <w:rPr>
          <w:rFonts w:ascii="Times New Roman"/>
          <w:b w:val="false"/>
          <w:i w:val="false"/>
          <w:color w:val="000000"/>
          <w:sz w:val="28"/>
        </w:rPr>
        <w:t>
</w:t>
      </w:r>
      <w:r>
        <w:rPr>
          <w:rFonts w:ascii="Times New Roman"/>
          <w:b w:val="false"/>
          <w:i w:val="false"/>
          <w:color w:val="000000"/>
          <w:sz w:val="28"/>
        </w:rPr>
        <w:t>
      в части второй слова "уполномоченным органом области (города республиканского значения, столицы), района (города областного значения)" заменить словами "структурными подразделениями соответствующих местных исполнительных органов, осуществляющими функции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Выбор земельного участка и оформление акта о выборе земельного участка осуществляются в течение десяти рабочих дней с последующим направлением акта о выборе земельного участка в комиссию для рассмотрения и подготовки заключения в соответствии с пунктом 2 статьи 43 настоящего Кодекса.";</w:t>
      </w:r>
      <w:r>
        <w:br/>
      </w:r>
      <w:r>
        <w:rPr>
          <w:rFonts w:ascii="Times New Roman"/>
          <w:b w:val="false"/>
          <w:i w:val="false"/>
          <w:color w:val="000000"/>
          <w:sz w:val="28"/>
        </w:rPr>
        <w:t>
</w:t>
      </w:r>
      <w:r>
        <w:rPr>
          <w:rFonts w:ascii="Times New Roman"/>
          <w:b w:val="false"/>
          <w:i w:val="false"/>
          <w:color w:val="000000"/>
          <w:sz w:val="28"/>
        </w:rPr>
        <w:t>
      части первую и вторую пункта 6 изложить в следующей редакции:</w:t>
      </w:r>
      <w:r>
        <w:br/>
      </w:r>
      <w:r>
        <w:rPr>
          <w:rFonts w:ascii="Times New Roman"/>
          <w:b w:val="false"/>
          <w:i w:val="false"/>
          <w:color w:val="000000"/>
          <w:sz w:val="28"/>
        </w:rPr>
        <w:t>
      "6. В случае, когда на территории, выбранной под размещение объекта строительства, расположены жилые дома, другие здания и сооружения, а также инженерные коммуникации и зеленые насаждения, подлежащие сносу или переносу (в том числе попадающие при отводе земель в санитарно-защитную зону промышленных предприятий), заявитель или его доверенное лицо обеспечивает требуемые для отвода земельного участка согласования самостоятельно.</w:t>
      </w:r>
      <w:r>
        <w:br/>
      </w:r>
      <w:r>
        <w:rPr>
          <w:rFonts w:ascii="Times New Roman"/>
          <w:b w:val="false"/>
          <w:i w:val="false"/>
          <w:color w:val="000000"/>
          <w:sz w:val="28"/>
        </w:rPr>
        <w:t>
      Дополнительно заявитель представляет договор, заключенный с каждым из собственников недвижимости, об условиях компенсации убытков собственнику.";</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статье 150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Землеустроительные работы выполняются гражданами и юридическими лицами.";</w:t>
      </w:r>
      <w:r>
        <w:br/>
      </w:r>
      <w:r>
        <w:rPr>
          <w:rFonts w:ascii="Times New Roman"/>
          <w:b w:val="false"/>
          <w:i w:val="false"/>
          <w:color w:val="000000"/>
          <w:sz w:val="28"/>
        </w:rPr>
        <w:t>
</w:t>
      </w:r>
      <w:r>
        <w:rPr>
          <w:rFonts w:ascii="Times New Roman"/>
          <w:b w:val="false"/>
          <w:i w:val="false"/>
          <w:color w:val="000000"/>
          <w:sz w:val="28"/>
        </w:rPr>
        <w:t>
      в подпункте 3) пункта 4 слова "(города республиканского значения, столицы), районов (городов областного значения)" заменить словами ", городов республиканского значения, столицы, районов, городов областного значения в течение семи рабочих дней";</w:t>
      </w:r>
      <w:r>
        <w:br/>
      </w:r>
      <w:r>
        <w:rPr>
          <w:rFonts w:ascii="Times New Roman"/>
          <w:b w:val="false"/>
          <w:i w:val="false"/>
          <w:color w:val="000000"/>
          <w:sz w:val="28"/>
        </w:rPr>
        <w:t>
</w:t>
      </w:r>
      <w:r>
        <w:rPr>
          <w:rFonts w:ascii="Times New Roman"/>
          <w:b w:val="false"/>
          <w:i w:val="false"/>
          <w:color w:val="000000"/>
          <w:sz w:val="28"/>
        </w:rPr>
        <w:t>
      7) пункт 6 </w:t>
      </w:r>
      <w:r>
        <w:rPr>
          <w:rFonts w:ascii="Times New Roman"/>
          <w:b w:val="false"/>
          <w:i w:val="false"/>
          <w:color w:val="000000"/>
          <w:sz w:val="28"/>
        </w:rPr>
        <w:t>статьи 158</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"Срок предоставления такой информации не должен превышать три рабочих дня со дня подачи заявления.".</w:t>
      </w:r>
    </w:p>
    <w:bookmarkEnd w:id="2"/>
    <w:bookmarkStart w:name="z60" w:id="3"/>
    <w:p>
      <w:pPr>
        <w:spacing w:after="0"/>
        <w:ind w:left="0"/>
        <w:jc w:val="both"/>
      </w:pPr>
      <w:r>
        <w:rPr>
          <w:rFonts w:ascii="Times New Roman"/>
          <w:b w:val="false"/>
          <w:i w:val="false"/>
          <w:color w:val="000000"/>
          <w:sz w:val="28"/>
        </w:rPr>
        <w:t>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w:t>
      </w:r>
      <w:r>
        <w:br/>
      </w:r>
      <w:r>
        <w:rPr>
          <w:rFonts w:ascii="Times New Roman"/>
          <w:b w:val="false"/>
          <w:i w:val="false"/>
          <w:color w:val="000000"/>
          <w:sz w:val="28"/>
        </w:rPr>
        <w:t>
</w:t>
      </w:r>
      <w:r>
        <w:rPr>
          <w:rFonts w:ascii="Times New Roman"/>
          <w:b w:val="false"/>
          <w:i w:val="false"/>
          <w:color w:val="000000"/>
          <w:sz w:val="28"/>
        </w:rPr>
        <w:t>
      1) в оглавлении заголовки </w:t>
      </w:r>
      <w:r>
        <w:rPr>
          <w:rFonts w:ascii="Times New Roman"/>
          <w:b w:val="false"/>
          <w:i w:val="false"/>
          <w:color w:val="000000"/>
          <w:sz w:val="28"/>
        </w:rPr>
        <w:t>статей 44</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тринадцатый подпункта 29) исключить;</w:t>
      </w:r>
      <w:r>
        <w:br/>
      </w:r>
      <w:r>
        <w:rPr>
          <w:rFonts w:ascii="Times New Roman"/>
          <w:b w:val="false"/>
          <w:i w:val="false"/>
          <w:color w:val="000000"/>
          <w:sz w:val="28"/>
        </w:rPr>
        <w:t>
</w:t>
      </w:r>
      <w:r>
        <w:rPr>
          <w:rFonts w:ascii="Times New Roman"/>
          <w:b w:val="false"/>
          <w:i w:val="false"/>
          <w:color w:val="000000"/>
          <w:sz w:val="28"/>
        </w:rPr>
        <w:t>
      подпункт 30) дополнить абзацем пятым следующего содержания:</w:t>
      </w:r>
      <w:r>
        <w:br/>
      </w:r>
      <w:r>
        <w:rPr>
          <w:rFonts w:ascii="Times New Roman"/>
          <w:b w:val="false"/>
          <w:i w:val="false"/>
          <w:color w:val="000000"/>
          <w:sz w:val="28"/>
        </w:rPr>
        <w:t>
      "требования к отчетности по результатам производственного экологического контроля;";</w:t>
      </w:r>
      <w:r>
        <w:br/>
      </w:r>
      <w:r>
        <w:rPr>
          <w:rFonts w:ascii="Times New Roman"/>
          <w:b w:val="false"/>
          <w:i w:val="false"/>
          <w:color w:val="000000"/>
          <w:sz w:val="28"/>
        </w:rPr>
        <w:t>
</w:t>
      </w:r>
      <w:r>
        <w:rPr>
          <w:rFonts w:ascii="Times New Roman"/>
          <w:b w:val="false"/>
          <w:i w:val="false"/>
          <w:color w:val="000000"/>
          <w:sz w:val="28"/>
        </w:rPr>
        <w:t>
      3) в подпункте 6) </w:t>
      </w:r>
      <w:r>
        <w:rPr>
          <w:rFonts w:ascii="Times New Roman"/>
          <w:b w:val="false"/>
          <w:i w:val="false"/>
          <w:color w:val="000000"/>
          <w:sz w:val="28"/>
        </w:rPr>
        <w:t>статьи 20</w:t>
      </w:r>
      <w:r>
        <w:rPr>
          <w:rFonts w:ascii="Times New Roman"/>
          <w:b w:val="false"/>
          <w:i w:val="false"/>
          <w:color w:val="000000"/>
          <w:sz w:val="28"/>
        </w:rPr>
        <w:t xml:space="preserve"> слова "имеющих лицензии на" заменить словом "осуществляющих";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статьи 21 после слова "аудита" дополнить словами "для I категории хозяйственной и иной деятельности в соответствии со статьей 40 настоящего Кодекса";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28 после слов "нормативов эмиссий" дополнить словами "для I категории хозяйственной и иной деятельности в соответствии со статьей 40 настоящего Кодекса";</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пункте 3</w:t>
      </w:r>
      <w:r>
        <w:rPr>
          <w:rFonts w:ascii="Times New Roman"/>
          <w:b w:val="false"/>
          <w:i w:val="false"/>
          <w:color w:val="000000"/>
          <w:sz w:val="28"/>
        </w:rPr>
        <w:t xml:space="preserve"> статьи 36 слова "и существующих"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 Стадии оценки воздействия на окружающую среду</w:t>
      </w:r>
      <w:r>
        <w:br/>
      </w:r>
      <w:r>
        <w:rPr>
          <w:rFonts w:ascii="Times New Roman"/>
          <w:b w:val="false"/>
          <w:i w:val="false"/>
          <w:color w:val="000000"/>
          <w:sz w:val="28"/>
        </w:rPr>
        <w:t>
      1. Оценка воздействия на окружающую среду осуществляется последовательно с учетом стадий градостроительного и строительного проектирования, предусмотренных законодательством Республики Казахстан.</w:t>
      </w:r>
      <w:r>
        <w:br/>
      </w:r>
      <w:r>
        <w:rPr>
          <w:rFonts w:ascii="Times New Roman"/>
          <w:b w:val="false"/>
          <w:i w:val="false"/>
          <w:color w:val="000000"/>
          <w:sz w:val="28"/>
        </w:rPr>
        <w:t>
      2. Оценка воздействия на окружающую среду включает в себя следующие стадии:</w:t>
      </w:r>
      <w:r>
        <w:br/>
      </w:r>
      <w:r>
        <w:rPr>
          <w:rFonts w:ascii="Times New Roman"/>
          <w:b w:val="false"/>
          <w:i w:val="false"/>
          <w:color w:val="000000"/>
          <w:sz w:val="28"/>
        </w:rPr>
        <w:t>
      1) предварительная оценка воздействия на окружающую среду (стадия 1);</w:t>
      </w:r>
      <w:r>
        <w:br/>
      </w:r>
      <w:r>
        <w:rPr>
          <w:rFonts w:ascii="Times New Roman"/>
          <w:b w:val="false"/>
          <w:i w:val="false"/>
          <w:color w:val="000000"/>
          <w:sz w:val="28"/>
        </w:rPr>
        <w:t>
      2) оценка воздействия, выполняемая в целях полного и комплексного анализа возможных эффектов реализации проекта или дальнейшего осуществления хозяйственной и иной деятельности, обоснования альтернативных вариантов и разработки плана (программы) управления охраной окружающей среды (стадия 2);</w:t>
      </w:r>
      <w:r>
        <w:br/>
      </w:r>
      <w:r>
        <w:rPr>
          <w:rFonts w:ascii="Times New Roman"/>
          <w:b w:val="false"/>
          <w:i w:val="false"/>
          <w:color w:val="000000"/>
          <w:sz w:val="28"/>
        </w:rPr>
        <w:t>
      3) раздел "Охрана окружающей среды" в составе рабочего проекта, содержащий технические решения по предотвращению неблагоприятных воздействий на окружающую среду (стадия 3).</w:t>
      </w:r>
      <w:r>
        <w:br/>
      </w:r>
      <w:r>
        <w:rPr>
          <w:rFonts w:ascii="Times New Roman"/>
          <w:b w:val="false"/>
          <w:i w:val="false"/>
          <w:color w:val="000000"/>
          <w:sz w:val="28"/>
        </w:rPr>
        <w:t>
      3. На стадиях 2 или 3 оценки воздействия на окружающую среду разрабатываются нормативы эмиссий в окружающую среду в соответствии с главой 4 настоящего Кодекса.";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1</w:t>
      </w:r>
      <w:r>
        <w:rPr>
          <w:rFonts w:ascii="Times New Roman"/>
          <w:b w:val="false"/>
          <w:i w:val="false"/>
          <w:color w:val="000000"/>
          <w:sz w:val="28"/>
        </w:rPr>
        <w:t xml:space="preserve"> статьи 38 после слов "окружающую среду" дополнить словами "для I категории хозяйственной и иной деятельности в соответствии со статьей 40 настоящего Кодекса";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40</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Виды деятельности, не относящиеся к классам опасности согласно санитарной классификации производственных объектов, являются неклассифицируемыми.";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статью 44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пункты 1</w:t>
      </w:r>
      <w:r>
        <w:rPr>
          <w:rFonts w:ascii="Times New Roman"/>
          <w:b w:val="false"/>
          <w:i w:val="false"/>
          <w:color w:val="000000"/>
          <w:sz w:val="28"/>
        </w:rPr>
        <w:t xml:space="preserve"> и 3 статьи 47 изложить в следующей редакции:</w:t>
      </w:r>
      <w:r>
        <w:br/>
      </w:r>
      <w:r>
        <w:rPr>
          <w:rFonts w:ascii="Times New Roman"/>
          <w:b w:val="false"/>
          <w:i w:val="false"/>
          <w:color w:val="000000"/>
          <w:sz w:val="28"/>
        </w:rPr>
        <w:t>
      "1. Обязательной государственной экологической экспертизе подлежат:</w:t>
      </w:r>
      <w:r>
        <w:br/>
      </w:r>
      <w:r>
        <w:rPr>
          <w:rFonts w:ascii="Times New Roman"/>
          <w:b w:val="false"/>
          <w:i w:val="false"/>
          <w:color w:val="000000"/>
          <w:sz w:val="28"/>
        </w:rPr>
        <w:t>
      1) предпроектная и проектная документация намечаемой деятельности, оказывающей воздействие на окружающую среду, с сопровождающими ее материалами оценки воздействия на окружающую среду в соответствии со стадиями, определенными статьей 37 настоящего Кодекса;</w:t>
      </w:r>
      <w:r>
        <w:br/>
      </w:r>
      <w:r>
        <w:rPr>
          <w:rFonts w:ascii="Times New Roman"/>
          <w:b w:val="false"/>
          <w:i w:val="false"/>
          <w:color w:val="000000"/>
          <w:sz w:val="28"/>
        </w:rPr>
        <w:t>
      2) проекты государственных, отраслевых и региональных программ с сопровождающими их материалами оценки воздействия на окружающую среду;</w:t>
      </w:r>
      <w:r>
        <w:br/>
      </w:r>
      <w:r>
        <w:rPr>
          <w:rFonts w:ascii="Times New Roman"/>
          <w:b w:val="false"/>
          <w:i w:val="false"/>
          <w:color w:val="000000"/>
          <w:sz w:val="28"/>
        </w:rPr>
        <w:t>
      3) проекты нормативов эмиссий в окружающую среду;</w:t>
      </w:r>
      <w:r>
        <w:br/>
      </w:r>
      <w:r>
        <w:rPr>
          <w:rFonts w:ascii="Times New Roman"/>
          <w:b w:val="false"/>
          <w:i w:val="false"/>
          <w:color w:val="000000"/>
          <w:sz w:val="28"/>
        </w:rPr>
        <w:t>
      4) проекты нормативных правовых актов Республики Казахстан, нормативно-технических и инструктивно-методических, документов, реализация которых может привести к негативным воздействиям на окружающую среду;</w:t>
      </w:r>
      <w:r>
        <w:br/>
      </w:r>
      <w:r>
        <w:rPr>
          <w:rFonts w:ascii="Times New Roman"/>
          <w:b w:val="false"/>
          <w:i w:val="false"/>
          <w:color w:val="000000"/>
          <w:sz w:val="28"/>
        </w:rPr>
        <w:t>
      5) проекты контрактов на проведение операций по недропользованию;</w:t>
      </w:r>
      <w:r>
        <w:br/>
      </w:r>
      <w:r>
        <w:rPr>
          <w:rFonts w:ascii="Times New Roman"/>
          <w:b w:val="false"/>
          <w:i w:val="false"/>
          <w:color w:val="000000"/>
          <w:sz w:val="28"/>
        </w:rPr>
        <w:t>
      6) проекты естественно-научных и технико-экономических обоснований по созданию и расширению особо охраняемых природных территорий, упразднению государственных природных заказников и государственных заповедных зон республиканского значения и уменьшению их территории;</w:t>
      </w:r>
      <w:r>
        <w:br/>
      </w:r>
      <w:r>
        <w:rPr>
          <w:rFonts w:ascii="Times New Roman"/>
          <w:b w:val="false"/>
          <w:i w:val="false"/>
          <w:color w:val="000000"/>
          <w:sz w:val="28"/>
        </w:rPr>
        <w:t>
      7) биологические обоснования на добычу и использование ресурсов животного и растительного мира;</w:t>
      </w:r>
      <w:r>
        <w:br/>
      </w:r>
      <w:r>
        <w:rPr>
          <w:rFonts w:ascii="Times New Roman"/>
          <w:b w:val="false"/>
          <w:i w:val="false"/>
          <w:color w:val="000000"/>
          <w:sz w:val="28"/>
        </w:rPr>
        <w:t>
      8) проекты генеральных планов застройки (развития) городов и территорий, в том числе территорий специальных экономических зон и территорий с особым режимом ведения хозяйственной деятельности;</w:t>
      </w:r>
      <w:r>
        <w:br/>
      </w:r>
      <w:r>
        <w:rPr>
          <w:rFonts w:ascii="Times New Roman"/>
          <w:b w:val="false"/>
          <w:i w:val="false"/>
          <w:color w:val="000000"/>
          <w:sz w:val="28"/>
        </w:rPr>
        <w:t>
      9) материалы обследования территорий, обосновывающие отнесение этих территорий к зонам экологического бедствия или чрезвычайной экологической ситуации;</w:t>
      </w:r>
      <w:r>
        <w:br/>
      </w:r>
      <w:r>
        <w:rPr>
          <w:rFonts w:ascii="Times New Roman"/>
          <w:b w:val="false"/>
          <w:i w:val="false"/>
          <w:color w:val="000000"/>
          <w:sz w:val="28"/>
        </w:rPr>
        <w:t>
      10) проекты хозяйственной деятельности,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 в том числе по комплексу "Байконур", определенные международными договорами Республики Казахстан;</w:t>
      </w:r>
      <w:r>
        <w:br/>
      </w:r>
      <w:r>
        <w:rPr>
          <w:rFonts w:ascii="Times New Roman"/>
          <w:b w:val="false"/>
          <w:i w:val="false"/>
          <w:color w:val="000000"/>
          <w:sz w:val="28"/>
        </w:rPr>
        <w:t>
      11) документация по применению технологий, техники, за исключением транспортных средств, и оборудования, перемещаемых (ввозимых) в Республику Казахстан.";</w:t>
      </w:r>
      <w:r>
        <w:br/>
      </w:r>
      <w:r>
        <w:rPr>
          <w:rFonts w:ascii="Times New Roman"/>
          <w:b w:val="false"/>
          <w:i w:val="false"/>
          <w:color w:val="000000"/>
          <w:sz w:val="28"/>
        </w:rPr>
        <w:t>
</w:t>
      </w:r>
      <w:r>
        <w:rPr>
          <w:rFonts w:ascii="Times New Roman"/>
          <w:b w:val="false"/>
          <w:i w:val="false"/>
          <w:color w:val="000000"/>
          <w:sz w:val="28"/>
        </w:rPr>
        <w:t>
      "3. Объекты государственной экологической экспертизы, указанные в подпунктах 1) и 3) пункта 1 настоящей статьи, подразделяются на категории I, II, III, IV согласно классификации объектов, приведенной в статье 40 настоящего Кодекса.</w:t>
      </w:r>
      <w:r>
        <w:br/>
      </w:r>
      <w:r>
        <w:rPr>
          <w:rFonts w:ascii="Times New Roman"/>
          <w:b w:val="false"/>
          <w:i w:val="false"/>
          <w:color w:val="000000"/>
          <w:sz w:val="28"/>
        </w:rPr>
        <w:t>
      Проекты государственных, отраслевых программ, нормативных правовых актов Республики Казахстан, нормативно-технических и инструктивно-методических документов, реализация которых может привести к негативным воздействиям на окружающую среду, разрабатываемые центральными государственными органами, относятся к I категории.</w:t>
      </w:r>
      <w:r>
        <w:br/>
      </w:r>
      <w:r>
        <w:rPr>
          <w:rFonts w:ascii="Times New Roman"/>
          <w:b w:val="false"/>
          <w:i w:val="false"/>
          <w:color w:val="000000"/>
          <w:sz w:val="28"/>
        </w:rPr>
        <w:t>
      Проекты региональных программ, нормативных правовых актов Республики Казахстан, нормативно-технических и инструктивно-методических документов, разрабатываемых органами местного государственного управления, относятся ко II категории.</w:t>
      </w:r>
      <w:r>
        <w:br/>
      </w:r>
      <w:r>
        <w:rPr>
          <w:rFonts w:ascii="Times New Roman"/>
          <w:b w:val="false"/>
          <w:i w:val="false"/>
          <w:color w:val="000000"/>
          <w:sz w:val="28"/>
        </w:rPr>
        <w:t>
      Объекты государственной экологической экспертизы, указанные в подпунктах 5) - 11) пункта 1 настоящей статьи, относятся к I категории.</w:t>
      </w:r>
      <w:r>
        <w:br/>
      </w:r>
      <w:r>
        <w:rPr>
          <w:rFonts w:ascii="Times New Roman"/>
          <w:b w:val="false"/>
          <w:i w:val="false"/>
          <w:color w:val="000000"/>
          <w:sz w:val="28"/>
        </w:rPr>
        <w:t>
      Предпроектная и проектная документация намечаемой деятельности, оказывающей воздействие на окружающую среду, указанная в подпункте 1) пункта 1 настоящей статьи и неклассифицируемая согласно классификации объектов, приведенной в статье 40 настоящего Кодекса, относится ко II категории.";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Срок проведения государственной экологической экспертизы не должен превышать два месяца для объектов I категории и один месяц для объектов II, III и IV категорий с момента передачи органам, осуществляющим государственную экологическую экспертизу, всей необходимой документации, прошедшей предварительную экспертизу.</w:t>
      </w:r>
      <w:r>
        <w:br/>
      </w:r>
      <w:r>
        <w:rPr>
          <w:rFonts w:ascii="Times New Roman"/>
          <w:b w:val="false"/>
          <w:i w:val="false"/>
          <w:color w:val="000000"/>
          <w:sz w:val="28"/>
        </w:rPr>
        <w:t>
      Срок проведения повторной государственной экологической экспертизы для объектов I категории не должен превышать один месяц, для объектов II, III и IV категорий не должен превышать десять рабочих дней со дня регистрации.";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"две недели" заменить словами "пяти рабочих дней";</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исключить;</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заключение государственной экологической экспертизы на проекты нормативов эмиссий;";</w:t>
      </w:r>
      <w:r>
        <w:br/>
      </w:r>
      <w:r>
        <w:rPr>
          <w:rFonts w:ascii="Times New Roman"/>
          <w:b w:val="false"/>
          <w:i w:val="false"/>
          <w:color w:val="000000"/>
          <w:sz w:val="28"/>
        </w:rPr>
        <w:t>
</w:t>
      </w:r>
      <w:r>
        <w:rPr>
          <w:rFonts w:ascii="Times New Roman"/>
          <w:b w:val="false"/>
          <w:i w:val="false"/>
          <w:color w:val="000000"/>
          <w:sz w:val="28"/>
        </w:rPr>
        <w:t>
      в подпункте 6) слова "проект программы" заменить словом "программу";</w:t>
      </w:r>
      <w:r>
        <w:br/>
      </w:r>
      <w:r>
        <w:rPr>
          <w:rFonts w:ascii="Times New Roman"/>
          <w:b w:val="false"/>
          <w:i w:val="false"/>
          <w:color w:val="000000"/>
          <w:sz w:val="28"/>
        </w:rPr>
        <w:t>
</w:t>
      </w:r>
      <w:r>
        <w:rPr>
          <w:rFonts w:ascii="Times New Roman"/>
          <w:b w:val="false"/>
          <w:i w:val="false"/>
          <w:color w:val="000000"/>
          <w:sz w:val="28"/>
        </w:rPr>
        <w:t>
      в подпункте 7) слова "нотариально засвидетельствованную"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заключение государственной экологической экспертизы на проект нормативов эмиссий;";</w:t>
      </w:r>
      <w:r>
        <w:br/>
      </w:r>
      <w:r>
        <w:rPr>
          <w:rFonts w:ascii="Times New Roman"/>
          <w:b w:val="false"/>
          <w:i w:val="false"/>
          <w:color w:val="000000"/>
          <w:sz w:val="28"/>
        </w:rPr>
        <w:t>
</w:t>
      </w:r>
      <w:r>
        <w:rPr>
          <w:rFonts w:ascii="Times New Roman"/>
          <w:b w:val="false"/>
          <w:i w:val="false"/>
          <w:color w:val="000000"/>
          <w:sz w:val="28"/>
        </w:rPr>
        <w:t>
      в подпункте 4) слова "проект программы" заменить словом "программу";</w:t>
      </w:r>
      <w:r>
        <w:br/>
      </w:r>
      <w:r>
        <w:rPr>
          <w:rFonts w:ascii="Times New Roman"/>
          <w:b w:val="false"/>
          <w:i w:val="false"/>
          <w:color w:val="000000"/>
          <w:sz w:val="28"/>
        </w:rPr>
        <w:t>
</w:t>
      </w:r>
      <w:r>
        <w:rPr>
          <w:rFonts w:ascii="Times New Roman"/>
          <w:b w:val="false"/>
          <w:i w:val="false"/>
          <w:color w:val="000000"/>
          <w:sz w:val="28"/>
        </w:rPr>
        <w:t>
      в подпункте 5) слова "нотариально засвидетельствованную" исключить;</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Для объектов I категории подача заявок осуществляется не позднее чем за два месяца, а для объектов II, III и IV категорий не позднее чем за месяц до истечения срока действующего разрешения либо до ввода в эксплуатацию нового объекта.";</w:t>
      </w:r>
      <w:r>
        <w:br/>
      </w:r>
      <w:r>
        <w:rPr>
          <w:rFonts w:ascii="Times New Roman"/>
          <w:b w:val="false"/>
          <w:i w:val="false"/>
          <w:color w:val="000000"/>
          <w:sz w:val="28"/>
        </w:rPr>
        <w:t>
      в части первой пункта 2 слова "одного месяца" заменить словами "пятнадцати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объектов I категории принятые заявки рассматриваются органом, выдающим разрешение, в срок не более двух месяцев со дня регистрации заявки, а для объектов II, III и IV категорий в срок не более одного месяца. По итогам рассмотрения выдается разрешение на эмиссии в окружающую среду.";</w:t>
      </w:r>
      <w:r>
        <w:br/>
      </w:r>
      <w:r>
        <w:rPr>
          <w:rFonts w:ascii="Times New Roman"/>
          <w:b w:val="false"/>
          <w:i w:val="false"/>
          <w:color w:val="000000"/>
          <w:sz w:val="28"/>
        </w:rPr>
        <w:t>
</w:t>
      </w:r>
      <w:r>
        <w:rPr>
          <w:rFonts w:ascii="Times New Roman"/>
          <w:b w:val="false"/>
          <w:i w:val="false"/>
          <w:color w:val="000000"/>
          <w:sz w:val="28"/>
        </w:rPr>
        <w:t>
      15) подпункты 2), 3) </w:t>
      </w:r>
      <w:r>
        <w:rPr>
          <w:rFonts w:ascii="Times New Roman"/>
          <w:b w:val="false"/>
          <w:i w:val="false"/>
          <w:color w:val="000000"/>
          <w:sz w:val="28"/>
        </w:rPr>
        <w:t>пункта 1</w:t>
      </w:r>
      <w:r>
        <w:rPr>
          <w:rFonts w:ascii="Times New Roman"/>
          <w:b w:val="false"/>
          <w:i w:val="false"/>
          <w:color w:val="000000"/>
          <w:sz w:val="28"/>
        </w:rPr>
        <w:t xml:space="preserve"> и подпункт 2) </w:t>
      </w:r>
      <w:r>
        <w:rPr>
          <w:rFonts w:ascii="Times New Roman"/>
          <w:b w:val="false"/>
          <w:i w:val="false"/>
          <w:color w:val="000000"/>
          <w:sz w:val="28"/>
        </w:rPr>
        <w:t>пункта 2</w:t>
      </w:r>
      <w:r>
        <w:rPr>
          <w:rFonts w:ascii="Times New Roman"/>
          <w:b w:val="false"/>
          <w:i w:val="false"/>
          <w:color w:val="000000"/>
          <w:sz w:val="28"/>
        </w:rPr>
        <w:t xml:space="preserve"> статьи 75 исключить;</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статьи 76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76. Сроки действия разрешений на эмиссии в окружающую</w:t>
      </w:r>
      <w:r>
        <w:br/>
      </w:r>
      <w:r>
        <w:rPr>
          <w:rFonts w:ascii="Times New Roman"/>
          <w:b w:val="false"/>
          <w:i w:val="false"/>
          <w:color w:val="000000"/>
          <w:sz w:val="28"/>
        </w:rPr>
        <w:t>
                  среду</w:t>
      </w:r>
      <w:r>
        <w:br/>
      </w:r>
      <w:r>
        <w:rPr>
          <w:rFonts w:ascii="Times New Roman"/>
          <w:b w:val="false"/>
          <w:i w:val="false"/>
          <w:color w:val="000000"/>
          <w:sz w:val="28"/>
        </w:rPr>
        <w:t>
      Разрешения на эмиссии в окружающую среду выдаются на срок до изменения применяемых технологий и условий природопользования, указанных в действующем разрешении, но не более чем на пять лет.";</w:t>
      </w:r>
      <w:r>
        <w:br/>
      </w:r>
      <w:r>
        <w:rPr>
          <w:rFonts w:ascii="Times New Roman"/>
          <w:b w:val="false"/>
          <w:i w:val="false"/>
          <w:color w:val="000000"/>
          <w:sz w:val="28"/>
        </w:rPr>
        <w:t>
</w:t>
      </w:r>
      <w:r>
        <w:rPr>
          <w:rFonts w:ascii="Times New Roman"/>
          <w:b w:val="false"/>
          <w:i w:val="false"/>
          <w:color w:val="000000"/>
          <w:sz w:val="28"/>
        </w:rPr>
        <w:t>
      "Статья 87. Экологический аудитор</w:t>
      </w:r>
      <w:r>
        <w:br/>
      </w:r>
      <w:r>
        <w:rPr>
          <w:rFonts w:ascii="Times New Roman"/>
          <w:b w:val="false"/>
          <w:i w:val="false"/>
          <w:color w:val="000000"/>
          <w:sz w:val="28"/>
        </w:rPr>
        <w:t>
      1. Экологическим аудитором является физическое лицо, осуществляющее независимую проверку хозяйственной и иной деятельности аудируемых субъектов, направленную на выявление, оценку экологических рисков и разработку рекомендаций по повышению уровня экологической безопасности их деятельности. Проверка хозяйственной и иной деятельности аудируемых субъектов I категории в соответствии со статьей 40 настоящего Кодекса осуществляется на основании лицензии на выполнение работ и оказание услуг в области охраны окружающей среды.</w:t>
      </w:r>
      <w:r>
        <w:br/>
      </w:r>
      <w:r>
        <w:rPr>
          <w:rFonts w:ascii="Times New Roman"/>
          <w:b w:val="false"/>
          <w:i w:val="false"/>
          <w:color w:val="000000"/>
          <w:sz w:val="28"/>
        </w:rPr>
        <w:t>
      2. Экологический аудитор вправе осуществлять экологическую аудиторскую деятельность в качестве индивидуального предпринимателя или работника экологической аудиторской организации.";</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1</w:t>
      </w:r>
      <w:r>
        <w:rPr>
          <w:rFonts w:ascii="Times New Roman"/>
          <w:b w:val="false"/>
          <w:i w:val="false"/>
          <w:color w:val="000000"/>
          <w:sz w:val="28"/>
        </w:rPr>
        <w:t xml:space="preserve"> статьи 88 изложить в следующей редакции:</w:t>
      </w:r>
      <w:r>
        <w:br/>
      </w:r>
      <w:r>
        <w:rPr>
          <w:rFonts w:ascii="Times New Roman"/>
          <w:b w:val="false"/>
          <w:i w:val="false"/>
          <w:color w:val="000000"/>
          <w:sz w:val="28"/>
        </w:rPr>
        <w:t>
      "1. Экологической аудиторской организацией является коммерческая организация, созданная в организационно-правовой форме товарищества с ограниченной ответственностью, осуществляющая независимую проверку хозяйственной и иной деятельности аудируемых субъектов, направленную на выявление и оценку экологической безопасности их деятельности. Проверка хозяйственной и иной деятельности аудируемых субъектов I категории в соответствии со статьей 40 настоящего Кодекса осуществляется на основании лицензии на выполнение работ и оказание услуг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пункте 1</w:t>
      </w:r>
      <w:r>
        <w:rPr>
          <w:rFonts w:ascii="Times New Roman"/>
          <w:b w:val="false"/>
          <w:i w:val="false"/>
          <w:color w:val="000000"/>
          <w:sz w:val="28"/>
        </w:rPr>
        <w:t xml:space="preserve"> статьи 129 слова "и согласованной с уполномоченным органом в области охраны окружающей среды" исключить;</w:t>
      </w:r>
      <w:r>
        <w:br/>
      </w:r>
      <w:r>
        <w:rPr>
          <w:rFonts w:ascii="Times New Roman"/>
          <w:b w:val="false"/>
          <w:i w:val="false"/>
          <w:color w:val="000000"/>
          <w:sz w:val="28"/>
        </w:rPr>
        <w:t>
</w:t>
      </w:r>
      <w:r>
        <w:rPr>
          <w:rFonts w:ascii="Times New Roman"/>
          <w:b w:val="false"/>
          <w:i w:val="false"/>
          <w:color w:val="000000"/>
          <w:sz w:val="28"/>
        </w:rPr>
        <w:t>
      19) подпункт 1) </w:t>
      </w:r>
      <w:r>
        <w:rPr>
          <w:rFonts w:ascii="Times New Roman"/>
          <w:b w:val="false"/>
          <w:i w:val="false"/>
          <w:color w:val="000000"/>
          <w:sz w:val="28"/>
        </w:rPr>
        <w:t>пункта 2</w:t>
      </w:r>
      <w:r>
        <w:rPr>
          <w:rFonts w:ascii="Times New Roman"/>
          <w:b w:val="false"/>
          <w:i w:val="false"/>
          <w:color w:val="000000"/>
          <w:sz w:val="28"/>
        </w:rPr>
        <w:t xml:space="preserve"> статьи 130 изложить в следующей редакции:</w:t>
      </w:r>
      <w:r>
        <w:br/>
      </w:r>
      <w:r>
        <w:rPr>
          <w:rFonts w:ascii="Times New Roman"/>
          <w:b w:val="false"/>
          <w:i w:val="false"/>
          <w:color w:val="000000"/>
          <w:sz w:val="28"/>
        </w:rPr>
        <w:t>
      "1) разрабатывать программу производственного экологического контроля и представлять в орган, выдающий разрешение на эмиссии в окружающую среду, в рамках получения разрешения на эмиссии в окружающую среду;";</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пункт 8</w:t>
      </w:r>
      <w:r>
        <w:rPr>
          <w:rFonts w:ascii="Times New Roman"/>
          <w:b w:val="false"/>
          <w:i w:val="false"/>
          <w:color w:val="000000"/>
          <w:sz w:val="28"/>
        </w:rPr>
        <w:t xml:space="preserve"> статьи 132 и </w:t>
      </w:r>
      <w:r>
        <w:rPr>
          <w:rFonts w:ascii="Times New Roman"/>
          <w:b w:val="false"/>
          <w:i w:val="false"/>
          <w:color w:val="000000"/>
          <w:sz w:val="28"/>
        </w:rPr>
        <w:t>статью 208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статье 220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8)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"уполномоченными органами" заменить словами "уполномоченным органом";</w:t>
      </w:r>
      <w:r>
        <w:br/>
      </w:r>
      <w:r>
        <w:rPr>
          <w:rFonts w:ascii="Times New Roman"/>
          <w:b w:val="false"/>
          <w:i w:val="false"/>
          <w:color w:val="000000"/>
          <w:sz w:val="28"/>
        </w:rPr>
        <w:t>
</w:t>
      </w:r>
      <w:r>
        <w:rPr>
          <w:rFonts w:ascii="Times New Roman"/>
          <w:b w:val="false"/>
          <w:i w:val="false"/>
          <w:color w:val="000000"/>
          <w:sz w:val="28"/>
        </w:rPr>
        <w:t>
      слова "пожарной безопасности," исключить;</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пункта 2</w:t>
      </w:r>
      <w:r>
        <w:rPr>
          <w:rFonts w:ascii="Times New Roman"/>
          <w:b w:val="false"/>
          <w:i w:val="false"/>
          <w:color w:val="000000"/>
          <w:sz w:val="28"/>
        </w:rPr>
        <w:t xml:space="preserve"> слова "промышленной безопасности," исключить;</w:t>
      </w:r>
      <w:r>
        <w:br/>
      </w: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пункте 13</w:t>
      </w:r>
      <w:r>
        <w:rPr>
          <w:rFonts w:ascii="Times New Roman"/>
          <w:b w:val="false"/>
          <w:i w:val="false"/>
          <w:color w:val="000000"/>
          <w:sz w:val="28"/>
        </w:rPr>
        <w:t xml:space="preserve"> статьи 221 слова "и уполномоченным государственным органом в области промышленной безопасности" исключить;</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пункте 4</w:t>
      </w:r>
      <w:r>
        <w:rPr>
          <w:rFonts w:ascii="Times New Roman"/>
          <w:b w:val="false"/>
          <w:i w:val="false"/>
          <w:color w:val="000000"/>
          <w:sz w:val="28"/>
        </w:rPr>
        <w:t xml:space="preserve"> статьи 224 слова ", промышленной безопасности" исключить;</w:t>
      </w:r>
      <w:r>
        <w:br/>
      </w: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пункте 12</w:t>
      </w:r>
      <w:r>
        <w:rPr>
          <w:rFonts w:ascii="Times New Roman"/>
          <w:b w:val="false"/>
          <w:i w:val="false"/>
          <w:color w:val="000000"/>
          <w:sz w:val="28"/>
        </w:rPr>
        <w:t xml:space="preserve"> статьи 262 слова ", чрезвычайных ситуаций природного и техногенного характера" исключить.</w:t>
      </w:r>
    </w:p>
    <w:bookmarkEnd w:id="3"/>
    <w:bookmarkStart w:name="z106" w:id="4"/>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w:t>
      </w:r>
      <w:r>
        <w:br/>
      </w:r>
      <w:r>
        <w:rPr>
          <w:rFonts w:ascii="Times New Roman"/>
          <w:b w:val="false"/>
          <w:i w:val="false"/>
          <w:color w:val="000000"/>
          <w:sz w:val="28"/>
        </w:rPr>
        <w:t>
</w:t>
      </w:r>
      <w:r>
        <w:rPr>
          <w:rFonts w:ascii="Times New Roman"/>
          <w:b w:val="false"/>
          <w:i w:val="false"/>
          <w:color w:val="000000"/>
          <w:sz w:val="28"/>
        </w:rPr>
        <w:t>
      1) в оглавлении заголовок статьи 527 изложить в следующей редакции:</w:t>
      </w:r>
      <w:r>
        <w:br/>
      </w:r>
      <w:r>
        <w:rPr>
          <w:rFonts w:ascii="Times New Roman"/>
          <w:b w:val="false"/>
          <w:i w:val="false"/>
          <w:color w:val="000000"/>
          <w:sz w:val="28"/>
        </w:rPr>
        <w:t>
      "Статья 527. Порядок исчисления, уплаты 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 2)</w:t>
      </w:r>
      <w:r>
        <w:rPr>
          <w:rFonts w:ascii="Times New Roman"/>
          <w:b w:val="false"/>
          <w:i w:val="false"/>
          <w:color w:val="000000"/>
          <w:sz w:val="28"/>
        </w:rPr>
        <w:t xml:space="preserve"> части второй пункта 2 статьи 135 изложить в следующей редакции:</w:t>
      </w:r>
      <w:r>
        <w:br/>
      </w:r>
      <w:r>
        <w:rPr>
          <w:rFonts w:ascii="Times New Roman"/>
          <w:b w:val="false"/>
          <w:i w:val="false"/>
          <w:color w:val="000000"/>
          <w:sz w:val="28"/>
        </w:rPr>
        <w:t>
      "2) оказание услуг по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образовательной деятельности, а также дополнительному образованию, дошкольному воспитанию и обучению;";</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471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таблице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строки 1.1., 1.2. изложить в следующей редакции:</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293"/>
        <w:gridCol w:w="14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(или) распределение электрической и</w:t>
            </w:r>
            <w:r>
              <w:br/>
            </w:r>
            <w:r>
              <w:rPr>
                <w:rFonts w:ascii="Times New Roman"/>
                <w:b w:val="false"/>
                <w:i w:val="false"/>
                <w:color w:val="000000"/>
                <w:sz w:val="20"/>
              </w:rPr>
              <w:t>
(или) тепловой энергии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(технологическое) и (или)</w:t>
            </w:r>
            <w:r>
              <w:br/>
            </w:r>
            <w:r>
              <w:rPr>
                <w:rFonts w:ascii="Times New Roman"/>
                <w:b w:val="false"/>
                <w:i w:val="false"/>
                <w:color w:val="000000"/>
                <w:sz w:val="20"/>
              </w:rPr>
              <w:t>
эксплуатация горных (разведка, добыча полезных</w:t>
            </w:r>
            <w:r>
              <w:br/>
            </w:r>
            <w:r>
              <w:rPr>
                <w:rFonts w:ascii="Times New Roman"/>
                <w:b w:val="false"/>
                <w:i w:val="false"/>
                <w:color w:val="000000"/>
                <w:sz w:val="20"/>
              </w:rPr>
              <w:t>
ископаемых), нефтехимических, химических</w:t>
            </w:r>
            <w:r>
              <w:br/>
            </w:r>
            <w:r>
              <w:rPr>
                <w:rFonts w:ascii="Times New Roman"/>
                <w:b w:val="false"/>
                <w:i w:val="false"/>
                <w:color w:val="000000"/>
                <w:sz w:val="20"/>
              </w:rPr>
              <w:t>
производств, проектирование (технологическое)</w:t>
            </w:r>
            <w:r>
              <w:br/>
            </w:r>
            <w:r>
              <w:rPr>
                <w:rFonts w:ascii="Times New Roman"/>
                <w:b w:val="false"/>
                <w:i w:val="false"/>
                <w:color w:val="000000"/>
                <w:sz w:val="20"/>
              </w:rPr>
              <w:t>
нефтегазоперерабатывающих производств, эксплуатация</w:t>
            </w:r>
            <w:r>
              <w:br/>
            </w:r>
            <w:r>
              <w:rPr>
                <w:rFonts w:ascii="Times New Roman"/>
                <w:b w:val="false"/>
                <w:i w:val="false"/>
                <w:color w:val="000000"/>
                <w:sz w:val="20"/>
              </w:rPr>
              <w:t>
магистральных газопроводов, нефтепроводов,</w:t>
            </w:r>
            <w:r>
              <w:br/>
            </w:r>
            <w:r>
              <w:rPr>
                <w:rFonts w:ascii="Times New Roman"/>
                <w:b w:val="false"/>
                <w:i w:val="false"/>
                <w:color w:val="000000"/>
                <w:sz w:val="20"/>
              </w:rPr>
              <w:t>
нефтепродуктопроводов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bookmarkStart w:name="z114" w:id="5"/>
    <w:p>
      <w:pPr>
        <w:spacing w:after="0"/>
        <w:ind w:left="0"/>
        <w:jc w:val="both"/>
      </w:pPr>
      <w:r>
        <w:rPr>
          <w:rFonts w:ascii="Times New Roman"/>
          <w:b w:val="false"/>
          <w:i w:val="false"/>
          <w:color w:val="000000"/>
          <w:sz w:val="28"/>
        </w:rPr>
        <w:t>
      строку 1.4. исключить;</w:t>
      </w:r>
      <w:r>
        <w:br/>
      </w:r>
      <w:r>
        <w:rPr>
          <w:rFonts w:ascii="Times New Roman"/>
          <w:b w:val="false"/>
          <w:i w:val="false"/>
          <w:color w:val="000000"/>
          <w:sz w:val="28"/>
        </w:rPr>
        <w:t>
</w:t>
      </w:r>
      <w:r>
        <w:rPr>
          <w:rFonts w:ascii="Times New Roman"/>
          <w:b w:val="false"/>
          <w:i w:val="false"/>
          <w:color w:val="000000"/>
          <w:sz w:val="28"/>
        </w:rPr>
        <w:t>
      в графе 2 строки 1.6. слово "электроснабжения" заменить словом "энергоснабжения";</w:t>
      </w:r>
      <w:r>
        <w:br/>
      </w:r>
      <w:r>
        <w:rPr>
          <w:rFonts w:ascii="Times New Roman"/>
          <w:b w:val="false"/>
          <w:i w:val="false"/>
          <w:color w:val="000000"/>
          <w:sz w:val="28"/>
        </w:rPr>
        <w:t>
</w:t>
      </w:r>
      <w:r>
        <w:rPr>
          <w:rFonts w:ascii="Times New Roman"/>
          <w:b w:val="false"/>
          <w:i w:val="false"/>
          <w:color w:val="000000"/>
          <w:sz w:val="28"/>
        </w:rPr>
        <w:t>
      строку 1.7. исключить;</w:t>
      </w:r>
      <w:r>
        <w:br/>
      </w:r>
      <w:r>
        <w:rPr>
          <w:rFonts w:ascii="Times New Roman"/>
          <w:b w:val="false"/>
          <w:i w:val="false"/>
          <w:color w:val="000000"/>
          <w:sz w:val="28"/>
        </w:rPr>
        <w:t>
</w:t>
      </w:r>
      <w:r>
        <w:rPr>
          <w:rFonts w:ascii="Times New Roman"/>
          <w:b w:val="false"/>
          <w:i w:val="false"/>
          <w:color w:val="000000"/>
          <w:sz w:val="28"/>
        </w:rPr>
        <w:t>
      в графе 3 строки 1.9. цифры "230" заменить цифрами "100";</w:t>
      </w:r>
      <w:r>
        <w:br/>
      </w:r>
      <w:r>
        <w:rPr>
          <w:rFonts w:ascii="Times New Roman"/>
          <w:b w:val="false"/>
          <w:i w:val="false"/>
          <w:color w:val="000000"/>
          <w:sz w:val="28"/>
        </w:rPr>
        <w:t>
</w:t>
      </w:r>
      <w:r>
        <w:rPr>
          <w:rFonts w:ascii="Times New Roman"/>
          <w:b w:val="false"/>
          <w:i w:val="false"/>
          <w:color w:val="000000"/>
          <w:sz w:val="28"/>
        </w:rPr>
        <w:t>
      строки 1.10., 1.11., 1.12., 1.13. изложить в следующей редакции:</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093"/>
        <w:gridCol w:w="1453"/>
      </w:tblGrid>
      <w:tr>
        <w:trPr>
          <w:trHeight w:val="51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с ядерными материалами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с радиоактивными веществами, приборами и</w:t>
            </w:r>
            <w:r>
              <w:br/>
            </w:r>
            <w:r>
              <w:rPr>
                <w:rFonts w:ascii="Times New Roman"/>
                <w:b w:val="false"/>
                <w:i w:val="false"/>
                <w:color w:val="000000"/>
                <w:sz w:val="20"/>
              </w:rPr>
              <w:t>
установками, содержащими радиоактивные вещества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с приборами и установками, генерирующими</w:t>
            </w:r>
            <w:r>
              <w:br/>
            </w:r>
            <w:r>
              <w:rPr>
                <w:rFonts w:ascii="Times New Roman"/>
                <w:b w:val="false"/>
                <w:i w:val="false"/>
                <w:color w:val="000000"/>
                <w:sz w:val="20"/>
              </w:rPr>
              <w:t>
ионизирующее излучение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в  области  использования</w:t>
            </w:r>
            <w:r>
              <w:br/>
            </w:r>
            <w:r>
              <w:rPr>
                <w:rFonts w:ascii="Times New Roman"/>
                <w:b w:val="false"/>
                <w:i w:val="false"/>
                <w:color w:val="000000"/>
                <w:sz w:val="20"/>
              </w:rPr>
              <w:t>
атомной энергии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p>
    <w:bookmarkStart w:name="z119" w:id="6"/>
    <w:p>
      <w:pPr>
        <w:spacing w:after="0"/>
        <w:ind w:left="0"/>
        <w:jc w:val="both"/>
      </w:pPr>
      <w:r>
        <w:rPr>
          <w:rFonts w:ascii="Times New Roman"/>
          <w:b w:val="false"/>
          <w:i w:val="false"/>
          <w:color w:val="000000"/>
          <w:sz w:val="28"/>
        </w:rPr>
        <w:t>
      в графе 3 строки 1.14. цифры "230" заменить цифрами "50";</w:t>
      </w:r>
      <w:r>
        <w:br/>
      </w:r>
      <w:r>
        <w:rPr>
          <w:rFonts w:ascii="Times New Roman"/>
          <w:b w:val="false"/>
          <w:i w:val="false"/>
          <w:color w:val="000000"/>
          <w:sz w:val="28"/>
        </w:rPr>
        <w:t>
</w:t>
      </w:r>
      <w:r>
        <w:rPr>
          <w:rFonts w:ascii="Times New Roman"/>
          <w:b w:val="false"/>
          <w:i w:val="false"/>
          <w:color w:val="000000"/>
          <w:sz w:val="28"/>
        </w:rPr>
        <w:t>
      в строке 1.16.:</w:t>
      </w:r>
      <w:r>
        <w:br/>
      </w:r>
      <w:r>
        <w:rPr>
          <w:rFonts w:ascii="Times New Roman"/>
          <w:b w:val="false"/>
          <w:i w:val="false"/>
          <w:color w:val="000000"/>
          <w:sz w:val="28"/>
        </w:rPr>
        <w:t>
</w:t>
      </w:r>
      <w:r>
        <w:rPr>
          <w:rFonts w:ascii="Times New Roman"/>
          <w:b w:val="false"/>
          <w:i w:val="false"/>
          <w:color w:val="000000"/>
          <w:sz w:val="28"/>
        </w:rPr>
        <w:t>
      в графе 2 слово "взрывов" заменить словом "испытаний";</w:t>
      </w:r>
      <w:r>
        <w:br/>
      </w:r>
      <w:r>
        <w:rPr>
          <w:rFonts w:ascii="Times New Roman"/>
          <w:b w:val="false"/>
          <w:i w:val="false"/>
          <w:color w:val="000000"/>
          <w:sz w:val="28"/>
        </w:rPr>
        <w:t>
</w:t>
      </w:r>
      <w:r>
        <w:rPr>
          <w:rFonts w:ascii="Times New Roman"/>
          <w:b w:val="false"/>
          <w:i w:val="false"/>
          <w:color w:val="000000"/>
          <w:sz w:val="28"/>
        </w:rPr>
        <w:t>
      в графе 3 цифры "50" заменить цифрами "10";</w:t>
      </w:r>
      <w:r>
        <w:br/>
      </w:r>
      <w:r>
        <w:rPr>
          <w:rFonts w:ascii="Times New Roman"/>
          <w:b w:val="false"/>
          <w:i w:val="false"/>
          <w:color w:val="000000"/>
          <w:sz w:val="28"/>
        </w:rPr>
        <w:t>
</w:t>
      </w:r>
      <w:r>
        <w:rPr>
          <w:rFonts w:ascii="Times New Roman"/>
          <w:b w:val="false"/>
          <w:i w:val="false"/>
          <w:color w:val="000000"/>
          <w:sz w:val="28"/>
        </w:rPr>
        <w:t>
      в графе 3 строки 1.17. цифры "230" заменить цифрами "10";</w:t>
      </w:r>
      <w:r>
        <w:br/>
      </w:r>
      <w:r>
        <w:rPr>
          <w:rFonts w:ascii="Times New Roman"/>
          <w:b w:val="false"/>
          <w:i w:val="false"/>
          <w:color w:val="000000"/>
          <w:sz w:val="28"/>
        </w:rPr>
        <w:t>
</w:t>
      </w:r>
      <w:r>
        <w:rPr>
          <w:rFonts w:ascii="Times New Roman"/>
          <w:b w:val="false"/>
          <w:i w:val="false"/>
          <w:color w:val="000000"/>
          <w:sz w:val="28"/>
        </w:rPr>
        <w:t>
      строки 1.18. и 1.20. изложить в следующей редакции:</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173"/>
        <w:gridCol w:w="10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подготовка персонала, ответственного</w:t>
            </w:r>
            <w:r>
              <w:br/>
            </w:r>
            <w:r>
              <w:rPr>
                <w:rFonts w:ascii="Times New Roman"/>
                <w:b w:val="false"/>
                <w:i w:val="false"/>
                <w:color w:val="000000"/>
                <w:sz w:val="20"/>
              </w:rPr>
              <w:t>
за обеспечение ядерной и радиационной безопасности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173"/>
        <w:gridCol w:w="10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(формуляция) пестицидов</w:t>
            </w:r>
            <w:r>
              <w:br/>
            </w:r>
            <w:r>
              <w:rPr>
                <w:rFonts w:ascii="Times New Roman"/>
                <w:b w:val="false"/>
                <w:i w:val="false"/>
                <w:color w:val="000000"/>
                <w:sz w:val="20"/>
              </w:rPr>
              <w:t>
(ядохимикатов), реализация пестицидов</w:t>
            </w:r>
            <w:r>
              <w:br/>
            </w:r>
            <w:r>
              <w:rPr>
                <w:rFonts w:ascii="Times New Roman"/>
                <w:b w:val="false"/>
                <w:i w:val="false"/>
                <w:color w:val="000000"/>
                <w:sz w:val="20"/>
              </w:rPr>
              <w:t>
(ядохимикатов), применение пестицидов</w:t>
            </w:r>
            <w:r>
              <w:br/>
            </w:r>
            <w:r>
              <w:rPr>
                <w:rFonts w:ascii="Times New Roman"/>
                <w:b w:val="false"/>
                <w:i w:val="false"/>
                <w:color w:val="000000"/>
                <w:sz w:val="20"/>
              </w:rPr>
              <w:t>
(ядохимикатов) аэрозольным и фумигационным</w:t>
            </w:r>
            <w:r>
              <w:br/>
            </w:r>
            <w:r>
              <w:rPr>
                <w:rFonts w:ascii="Times New Roman"/>
                <w:b w:val="false"/>
                <w:i w:val="false"/>
                <w:color w:val="000000"/>
                <w:sz w:val="20"/>
              </w:rPr>
              <w:t>
способами</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bookmarkStart w:name="z125" w:id="7"/>
    <w:p>
      <w:pPr>
        <w:spacing w:after="0"/>
        <w:ind w:left="0"/>
        <w:jc w:val="both"/>
      </w:pPr>
      <w:r>
        <w:rPr>
          <w:rFonts w:ascii="Times New Roman"/>
          <w:b w:val="false"/>
          <w:i w:val="false"/>
          <w:color w:val="000000"/>
          <w:sz w:val="28"/>
        </w:rPr>
        <w:t>
      строку 1.21. исключить;</w:t>
      </w:r>
      <w:r>
        <w:br/>
      </w:r>
      <w:r>
        <w:rPr>
          <w:rFonts w:ascii="Times New Roman"/>
          <w:b w:val="false"/>
          <w:i w:val="false"/>
          <w:color w:val="000000"/>
          <w:sz w:val="28"/>
        </w:rPr>
        <w:t>
</w:t>
      </w:r>
      <w:r>
        <w:rPr>
          <w:rFonts w:ascii="Times New Roman"/>
          <w:b w:val="false"/>
          <w:i w:val="false"/>
          <w:color w:val="000000"/>
          <w:sz w:val="28"/>
        </w:rPr>
        <w:t>
      строки 1.27., 1.28. изложить в следующей редакции:</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0173"/>
        <w:gridCol w:w="109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производство, ремонт и реализация</w:t>
            </w:r>
            <w:r>
              <w:br/>
            </w:r>
            <w:r>
              <w:rPr>
                <w:rFonts w:ascii="Times New Roman"/>
                <w:b w:val="false"/>
                <w:i w:val="false"/>
                <w:color w:val="000000"/>
                <w:sz w:val="20"/>
              </w:rPr>
              <w:t>
специальных технических средств, предназначенных</w:t>
            </w:r>
            <w:r>
              <w:br/>
            </w:r>
            <w:r>
              <w:rPr>
                <w:rFonts w:ascii="Times New Roman"/>
                <w:b w:val="false"/>
                <w:i w:val="false"/>
                <w:color w:val="000000"/>
                <w:sz w:val="20"/>
              </w:rPr>
              <w:t>
для проведения оперативно-розыскных мероприятий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выявлению технических каналов</w:t>
            </w:r>
            <w:r>
              <w:br/>
            </w:r>
            <w:r>
              <w:rPr>
                <w:rFonts w:ascii="Times New Roman"/>
                <w:b w:val="false"/>
                <w:i w:val="false"/>
                <w:color w:val="000000"/>
                <w:sz w:val="20"/>
              </w:rPr>
              <w:t>
утечки информации и специальных технических</w:t>
            </w:r>
            <w:r>
              <w:br/>
            </w:r>
            <w:r>
              <w:rPr>
                <w:rFonts w:ascii="Times New Roman"/>
                <w:b w:val="false"/>
                <w:i w:val="false"/>
                <w:color w:val="000000"/>
                <w:sz w:val="20"/>
              </w:rPr>
              <w:t>
средств, предназначенных для проведения</w:t>
            </w:r>
            <w:r>
              <w:br/>
            </w:r>
            <w:r>
              <w:rPr>
                <w:rFonts w:ascii="Times New Roman"/>
                <w:b w:val="false"/>
                <w:i w:val="false"/>
                <w:color w:val="000000"/>
                <w:sz w:val="20"/>
              </w:rPr>
              <w:t>
оперативно-розыскных мероприятий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p>
    <w:bookmarkStart w:name="z127" w:id="8"/>
    <w:p>
      <w:pPr>
        <w:spacing w:after="0"/>
        <w:ind w:left="0"/>
        <w:jc w:val="both"/>
      </w:pPr>
      <w:r>
        <w:rPr>
          <w:rFonts w:ascii="Times New Roman"/>
          <w:b w:val="false"/>
          <w:i w:val="false"/>
          <w:color w:val="000000"/>
          <w:sz w:val="28"/>
        </w:rPr>
        <w:t>
      графу 2 строки 1.29. после слова "наладку," дополнить словами "модернизацию, установку,";</w:t>
      </w:r>
      <w:r>
        <w:br/>
      </w:r>
      <w:r>
        <w:rPr>
          <w:rFonts w:ascii="Times New Roman"/>
          <w:b w:val="false"/>
          <w:i w:val="false"/>
          <w:color w:val="000000"/>
          <w:sz w:val="28"/>
        </w:rPr>
        <w:t>
</w:t>
      </w:r>
      <w:r>
        <w:rPr>
          <w:rFonts w:ascii="Times New Roman"/>
          <w:b w:val="false"/>
          <w:i w:val="false"/>
          <w:color w:val="000000"/>
          <w:sz w:val="28"/>
        </w:rPr>
        <w:t>
      в строке 1.33.:</w:t>
      </w:r>
      <w:r>
        <w:br/>
      </w:r>
      <w:r>
        <w:rPr>
          <w:rFonts w:ascii="Times New Roman"/>
          <w:b w:val="false"/>
          <w:i w:val="false"/>
          <w:color w:val="000000"/>
          <w:sz w:val="28"/>
        </w:rPr>
        <w:t>
</w:t>
      </w:r>
      <w:r>
        <w:rPr>
          <w:rFonts w:ascii="Times New Roman"/>
          <w:b w:val="false"/>
          <w:i w:val="false"/>
          <w:color w:val="000000"/>
          <w:sz w:val="28"/>
        </w:rPr>
        <w:t>
      в графе 2 слова "приобретение,", "огнестрельного", ", холодного оружия, а также газового оружия и патронов к нему" исключить;</w:t>
      </w:r>
      <w:r>
        <w:br/>
      </w:r>
      <w:r>
        <w:rPr>
          <w:rFonts w:ascii="Times New Roman"/>
          <w:b w:val="false"/>
          <w:i w:val="false"/>
          <w:color w:val="000000"/>
          <w:sz w:val="28"/>
        </w:rPr>
        <w:t>
</w:t>
      </w:r>
      <w:r>
        <w:rPr>
          <w:rFonts w:ascii="Times New Roman"/>
          <w:b w:val="false"/>
          <w:i w:val="false"/>
          <w:color w:val="000000"/>
          <w:sz w:val="28"/>
        </w:rPr>
        <w:t>
      в графе 3 цифры "3 (10)**" заменить цифрами "10";</w:t>
      </w:r>
      <w:r>
        <w:br/>
      </w:r>
      <w:r>
        <w:rPr>
          <w:rFonts w:ascii="Times New Roman"/>
          <w:b w:val="false"/>
          <w:i w:val="false"/>
          <w:color w:val="000000"/>
          <w:sz w:val="28"/>
        </w:rPr>
        <w:t>
</w:t>
      </w:r>
      <w:r>
        <w:rPr>
          <w:rFonts w:ascii="Times New Roman"/>
          <w:b w:val="false"/>
          <w:i w:val="false"/>
          <w:color w:val="000000"/>
          <w:sz w:val="28"/>
        </w:rPr>
        <w:t>
      дополнить строкой 1.33-1.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9813"/>
        <w:gridCol w:w="103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гражданского и служебного оружия и</w:t>
            </w:r>
            <w:r>
              <w:br/>
            </w:r>
            <w:r>
              <w:rPr>
                <w:rFonts w:ascii="Times New Roman"/>
                <w:b w:val="false"/>
                <w:i w:val="false"/>
                <w:color w:val="000000"/>
                <w:sz w:val="20"/>
              </w:rPr>
              <w:t>
патронов к нему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p>
    <w:bookmarkStart w:name="z132" w:id="9"/>
    <w:p>
      <w:pPr>
        <w:spacing w:after="0"/>
        <w:ind w:left="0"/>
        <w:jc w:val="both"/>
      </w:pPr>
      <w:r>
        <w:rPr>
          <w:rFonts w:ascii="Times New Roman"/>
          <w:b w:val="false"/>
          <w:i w:val="false"/>
          <w:color w:val="000000"/>
          <w:sz w:val="28"/>
        </w:rPr>
        <w:t>
      в строке 1.34.:</w:t>
      </w:r>
      <w:r>
        <w:br/>
      </w:r>
      <w:r>
        <w:rPr>
          <w:rFonts w:ascii="Times New Roman"/>
          <w:b w:val="false"/>
          <w:i w:val="false"/>
          <w:color w:val="000000"/>
          <w:sz w:val="28"/>
        </w:rPr>
        <w:t>
</w:t>
      </w:r>
      <w:r>
        <w:rPr>
          <w:rFonts w:ascii="Times New Roman"/>
          <w:b w:val="false"/>
          <w:i w:val="false"/>
          <w:color w:val="000000"/>
          <w:sz w:val="28"/>
        </w:rPr>
        <w:t>
      в графе 2 слово "приобретение" заменить словом "использование";</w:t>
      </w:r>
      <w:r>
        <w:br/>
      </w:r>
      <w:r>
        <w:rPr>
          <w:rFonts w:ascii="Times New Roman"/>
          <w:b w:val="false"/>
          <w:i w:val="false"/>
          <w:color w:val="000000"/>
          <w:sz w:val="28"/>
        </w:rPr>
        <w:t>
</w:t>
      </w:r>
      <w:r>
        <w:rPr>
          <w:rFonts w:ascii="Times New Roman"/>
          <w:b w:val="false"/>
          <w:i w:val="false"/>
          <w:color w:val="000000"/>
          <w:sz w:val="28"/>
        </w:rPr>
        <w:t>
      в графе 3 цифры "3 (10)***" заменить цифрами "10";</w:t>
      </w:r>
      <w:r>
        <w:br/>
      </w:r>
      <w:r>
        <w:rPr>
          <w:rFonts w:ascii="Times New Roman"/>
          <w:b w:val="false"/>
          <w:i w:val="false"/>
          <w:color w:val="000000"/>
          <w:sz w:val="28"/>
        </w:rPr>
        <w:t>
</w:t>
      </w:r>
      <w:r>
        <w:rPr>
          <w:rFonts w:ascii="Times New Roman"/>
          <w:b w:val="false"/>
          <w:i w:val="false"/>
          <w:color w:val="000000"/>
          <w:sz w:val="28"/>
        </w:rPr>
        <w:t>
      дополнить строкой 1.34-1. следующего содержания:</w:t>
      </w:r>
    </w:p>
    <w:bookmarkEnd w:id="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9753"/>
        <w:gridCol w:w="103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гражданских пиротехнических веществ</w:t>
            </w:r>
            <w:r>
              <w:br/>
            </w:r>
            <w:r>
              <w:rPr>
                <w:rFonts w:ascii="Times New Roman"/>
                <w:b w:val="false"/>
                <w:i w:val="false"/>
                <w:color w:val="000000"/>
                <w:sz w:val="20"/>
              </w:rPr>
              <w:t>
и изделий с их применением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w:t>
      </w:r>
    </w:p>
    <w:bookmarkStart w:name="z136" w:id="10"/>
    <w:p>
      <w:pPr>
        <w:spacing w:after="0"/>
        <w:ind w:left="0"/>
        <w:jc w:val="both"/>
      </w:pPr>
      <w:r>
        <w:rPr>
          <w:rFonts w:ascii="Times New Roman"/>
          <w:b w:val="false"/>
          <w:i w:val="false"/>
          <w:color w:val="000000"/>
          <w:sz w:val="28"/>
        </w:rPr>
        <w:t>
      строку 1.36. исключить;</w:t>
      </w:r>
      <w:r>
        <w:br/>
      </w:r>
      <w:r>
        <w:rPr>
          <w:rFonts w:ascii="Times New Roman"/>
          <w:b w:val="false"/>
          <w:i w:val="false"/>
          <w:color w:val="000000"/>
          <w:sz w:val="28"/>
        </w:rPr>
        <w:t>
</w:t>
      </w:r>
      <w:r>
        <w:rPr>
          <w:rFonts w:ascii="Times New Roman"/>
          <w:b w:val="false"/>
          <w:i w:val="false"/>
          <w:color w:val="000000"/>
          <w:sz w:val="28"/>
        </w:rPr>
        <w:t>
      строку 1.41. изложить в следующей редакции:</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0113"/>
        <w:gridCol w:w="10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складской деятельности с выдачей</w:t>
            </w:r>
            <w:r>
              <w:br/>
            </w:r>
            <w:r>
              <w:rPr>
                <w:rFonts w:ascii="Times New Roman"/>
                <w:b w:val="false"/>
                <w:i w:val="false"/>
                <w:color w:val="000000"/>
                <w:sz w:val="20"/>
              </w:rPr>
              <w:t>
хлопковых расписок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bookmarkStart w:name="z138" w:id="11"/>
    <w:p>
      <w:pPr>
        <w:spacing w:after="0"/>
        <w:ind w:left="0"/>
        <w:jc w:val="both"/>
      </w:pPr>
      <w:r>
        <w:rPr>
          <w:rFonts w:ascii="Times New Roman"/>
          <w:b w:val="false"/>
          <w:i w:val="false"/>
          <w:color w:val="000000"/>
          <w:sz w:val="28"/>
        </w:rPr>
        <w:t>
      графу 2 строки 1.42.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"Производство геодезических и картографических работ";</w:t>
      </w:r>
      <w:r>
        <w:br/>
      </w:r>
      <w:r>
        <w:rPr>
          <w:rFonts w:ascii="Times New Roman"/>
          <w:b w:val="false"/>
          <w:i w:val="false"/>
          <w:color w:val="000000"/>
          <w:sz w:val="28"/>
        </w:rPr>
        <w:t>
</w:t>
      </w:r>
      <w:r>
        <w:rPr>
          <w:rFonts w:ascii="Times New Roman"/>
          <w:b w:val="false"/>
          <w:i w:val="false"/>
          <w:color w:val="000000"/>
          <w:sz w:val="28"/>
        </w:rPr>
        <w:t>
      строки 1.45., 1.45-1., 1.45-2., 1.45-3., 1.45-4., 1.45-5., 1.50. исключить;</w:t>
      </w:r>
      <w:r>
        <w:br/>
      </w:r>
      <w:r>
        <w:rPr>
          <w:rFonts w:ascii="Times New Roman"/>
          <w:b w:val="false"/>
          <w:i w:val="false"/>
          <w:color w:val="000000"/>
          <w:sz w:val="28"/>
        </w:rPr>
        <w:t>
</w:t>
      </w:r>
      <w:r>
        <w:rPr>
          <w:rFonts w:ascii="Times New Roman"/>
          <w:b w:val="false"/>
          <w:i w:val="false"/>
          <w:color w:val="000000"/>
          <w:sz w:val="28"/>
        </w:rPr>
        <w:t>
      в графе 2 строки 1.53. слова "(кроме государственных (национальных)" исключить;</w:t>
      </w:r>
      <w:r>
        <w:br/>
      </w:r>
      <w:r>
        <w:rPr>
          <w:rFonts w:ascii="Times New Roman"/>
          <w:b w:val="false"/>
          <w:i w:val="false"/>
          <w:color w:val="000000"/>
          <w:sz w:val="28"/>
        </w:rPr>
        <w:t>
</w:t>
      </w:r>
      <w:r>
        <w:rPr>
          <w:rFonts w:ascii="Times New Roman"/>
          <w:b w:val="false"/>
          <w:i w:val="false"/>
          <w:color w:val="000000"/>
          <w:sz w:val="28"/>
        </w:rPr>
        <w:t>
      строки 1.55., 1.56., 1.57. исключить;</w:t>
      </w:r>
      <w:r>
        <w:br/>
      </w:r>
      <w:r>
        <w:rPr>
          <w:rFonts w:ascii="Times New Roman"/>
          <w:b w:val="false"/>
          <w:i w:val="false"/>
          <w:color w:val="000000"/>
          <w:sz w:val="28"/>
        </w:rPr>
        <w:t>
</w:t>
      </w:r>
      <w:r>
        <w:rPr>
          <w:rFonts w:ascii="Times New Roman"/>
          <w:b w:val="false"/>
          <w:i w:val="false"/>
          <w:color w:val="000000"/>
          <w:sz w:val="28"/>
        </w:rPr>
        <w:t>
      графу 2 строки 1.58. изложить в следующей редакции:</w:t>
      </w:r>
      <w:r>
        <w:br/>
      </w:r>
      <w:r>
        <w:rPr>
          <w:rFonts w:ascii="Times New Roman"/>
          <w:b w:val="false"/>
          <w:i w:val="false"/>
          <w:color w:val="000000"/>
          <w:sz w:val="28"/>
        </w:rPr>
        <w:t>
      "Туроператорская деятельность";</w:t>
      </w:r>
      <w:r>
        <w:br/>
      </w:r>
      <w:r>
        <w:rPr>
          <w:rFonts w:ascii="Times New Roman"/>
          <w:b w:val="false"/>
          <w:i w:val="false"/>
          <w:color w:val="000000"/>
          <w:sz w:val="28"/>
        </w:rPr>
        <w:t>
</w:t>
      </w:r>
      <w:r>
        <w:rPr>
          <w:rFonts w:ascii="Times New Roman"/>
          <w:b w:val="false"/>
          <w:i w:val="false"/>
          <w:color w:val="000000"/>
          <w:sz w:val="28"/>
        </w:rPr>
        <w:t>
      в графе 3 строки 1.62. цифры "80 (40)****" заменить цифрами "80 (40)*";</w:t>
      </w:r>
      <w:r>
        <w:br/>
      </w:r>
      <w:r>
        <w:rPr>
          <w:rFonts w:ascii="Times New Roman"/>
          <w:b w:val="false"/>
          <w:i w:val="false"/>
          <w:color w:val="000000"/>
          <w:sz w:val="28"/>
        </w:rPr>
        <w:t>
</w:t>
      </w:r>
      <w:r>
        <w:rPr>
          <w:rFonts w:ascii="Times New Roman"/>
          <w:b w:val="false"/>
          <w:i w:val="false"/>
          <w:color w:val="000000"/>
          <w:sz w:val="28"/>
        </w:rPr>
        <w:t>
      в графе 2 строки 1.79. слова "Проектно-изыскательская" заменить словом "Изыскательская";</w:t>
      </w:r>
      <w:r>
        <w:br/>
      </w:r>
      <w:r>
        <w:rPr>
          <w:rFonts w:ascii="Times New Roman"/>
          <w:b w:val="false"/>
          <w:i w:val="false"/>
          <w:color w:val="000000"/>
          <w:sz w:val="28"/>
        </w:rPr>
        <w:t>
</w:t>
      </w:r>
      <w:r>
        <w:rPr>
          <w:rFonts w:ascii="Times New Roman"/>
          <w:b w:val="false"/>
          <w:i w:val="false"/>
          <w:color w:val="000000"/>
          <w:sz w:val="28"/>
        </w:rPr>
        <w:t>
      строку 1.81. изложить в следующей редакции: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0173"/>
        <w:gridCol w:w="1033"/>
      </w:tblGrid>
      <w:tr>
        <w:trPr>
          <w:trHeight w:val="42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деятельность</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bookmarkStart w:name="z148" w:id="12"/>
    <w:p>
      <w:pPr>
        <w:spacing w:after="0"/>
        <w:ind w:left="0"/>
        <w:jc w:val="both"/>
      </w:pPr>
      <w:r>
        <w:rPr>
          <w:rFonts w:ascii="Times New Roman"/>
          <w:b w:val="false"/>
          <w:i w:val="false"/>
          <w:color w:val="000000"/>
          <w:sz w:val="28"/>
        </w:rPr>
        <w:t>
      строку 1.82. исключить;</w:t>
      </w:r>
      <w:r>
        <w:br/>
      </w:r>
      <w:r>
        <w:rPr>
          <w:rFonts w:ascii="Times New Roman"/>
          <w:b w:val="false"/>
          <w:i w:val="false"/>
          <w:color w:val="000000"/>
          <w:sz w:val="28"/>
        </w:rPr>
        <w:t>
</w:t>
      </w:r>
      <w:r>
        <w:rPr>
          <w:rFonts w:ascii="Times New Roman"/>
          <w:b w:val="false"/>
          <w:i w:val="false"/>
          <w:color w:val="000000"/>
          <w:sz w:val="28"/>
        </w:rPr>
        <w:t>
      в графе 2 строки 1.84. слова ", а также материальных объектов с их изображением" исключить;</w:t>
      </w:r>
      <w:r>
        <w:br/>
      </w:r>
      <w:r>
        <w:rPr>
          <w:rFonts w:ascii="Times New Roman"/>
          <w:b w:val="false"/>
          <w:i w:val="false"/>
          <w:color w:val="000000"/>
          <w:sz w:val="28"/>
        </w:rPr>
        <w:t>
</w:t>
      </w:r>
      <w:r>
        <w:rPr>
          <w:rFonts w:ascii="Times New Roman"/>
          <w:b w:val="false"/>
          <w:i w:val="false"/>
          <w:color w:val="000000"/>
          <w:sz w:val="28"/>
        </w:rPr>
        <w:t>
      строку 1.92. изложить в следующей редакции:</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9773"/>
        <w:gridCol w:w="105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складской деятельности с</w:t>
            </w:r>
            <w:r>
              <w:br/>
            </w:r>
            <w:r>
              <w:rPr>
                <w:rFonts w:ascii="Times New Roman"/>
                <w:b w:val="false"/>
                <w:i w:val="false"/>
                <w:color w:val="000000"/>
                <w:sz w:val="20"/>
              </w:rPr>
              <w:t>
выдачей зерновых расписок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w:t>
      </w:r>
    </w:p>
    <w:bookmarkStart w:name="z151" w:id="13"/>
    <w:p>
      <w:pPr>
        <w:spacing w:after="0"/>
        <w:ind w:left="0"/>
        <w:jc w:val="both"/>
      </w:pPr>
      <w:r>
        <w:rPr>
          <w:rFonts w:ascii="Times New Roman"/>
          <w:b w:val="false"/>
          <w:i w:val="false"/>
          <w:color w:val="000000"/>
          <w:sz w:val="28"/>
        </w:rPr>
        <w:t>
      строку 1.93.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"Примечание:</w:t>
      </w:r>
      <w:r>
        <w:br/>
      </w:r>
      <w:r>
        <w:rPr>
          <w:rFonts w:ascii="Times New Roman"/>
          <w:b w:val="false"/>
          <w:i w:val="false"/>
          <w:color w:val="000000"/>
          <w:sz w:val="28"/>
        </w:rPr>
        <w:t>
      * ставки лицензионного сбора за лицензирование деятельности, связанной с банковскими операциями:</w:t>
      </w:r>
      <w:r>
        <w:br/>
      </w:r>
      <w:r>
        <w:rPr>
          <w:rFonts w:ascii="Times New Roman"/>
          <w:b w:val="false"/>
          <w:i w:val="false"/>
          <w:color w:val="000000"/>
          <w:sz w:val="28"/>
        </w:rPr>
        <w:t>
      для банков второго уровня - 80-кратный размер МРП;</w:t>
      </w:r>
      <w:r>
        <w:br/>
      </w:r>
      <w:r>
        <w:rPr>
          <w:rFonts w:ascii="Times New Roman"/>
          <w:b w:val="false"/>
          <w:i w:val="false"/>
          <w:color w:val="000000"/>
          <w:sz w:val="28"/>
        </w:rPr>
        <w:t>
      для организаций, осуществляющих отдельные виды банковских операций, - 40-кратный размер МРП.";</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524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524. Общие положения</w:t>
      </w:r>
      <w:r>
        <w:br/>
      </w:r>
      <w:r>
        <w:rPr>
          <w:rFonts w:ascii="Times New Roman"/>
          <w:b w:val="false"/>
          <w:i w:val="false"/>
          <w:color w:val="000000"/>
          <w:sz w:val="28"/>
        </w:rPr>
        <w:t>
      1. Плата за пользование судоходными водными путями (далее - плата) взимается за пользование судоходными водными путями Республики Казахстан.</w:t>
      </w:r>
      <w:r>
        <w:br/>
      </w:r>
      <w:r>
        <w:rPr>
          <w:rFonts w:ascii="Times New Roman"/>
          <w:b w:val="false"/>
          <w:i w:val="false"/>
          <w:color w:val="000000"/>
          <w:sz w:val="28"/>
        </w:rPr>
        <w:t>
      2. Уполномоченный государственный орган в области транспорта ежеквартально не позднее 15 числа месяца, следующего за отчетным кварталом, представляет налоговым органам по месту своего нахождения сведения о плательщиках платы по форме, установленной уполномоченным органом.";</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527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527. Порядок исчисления, уплаты и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"взимаемой платы с пользователей судоходными водными путями" заменить словом "платы";</w:t>
      </w:r>
      <w:r>
        <w:br/>
      </w:r>
      <w:r>
        <w:rPr>
          <w:rFonts w:ascii="Times New Roman"/>
          <w:b w:val="false"/>
          <w:i w:val="false"/>
          <w:color w:val="000000"/>
          <w:sz w:val="28"/>
        </w:rPr>
        <w:t>
</w:t>
      </w:r>
      <w:r>
        <w:rPr>
          <w:rFonts w:ascii="Times New Roman"/>
          <w:b w:val="false"/>
          <w:i w:val="false"/>
          <w:color w:val="000000"/>
          <w:sz w:val="28"/>
        </w:rPr>
        <w:t>
      после слов "ставки платы" дополнить словами ", валовой вместимости судна в регистровых тоннах";</w:t>
      </w:r>
      <w:r>
        <w:br/>
      </w:r>
      <w:r>
        <w:rPr>
          <w:rFonts w:ascii="Times New Roman"/>
          <w:b w:val="false"/>
          <w:i w:val="false"/>
          <w:color w:val="000000"/>
          <w:sz w:val="28"/>
        </w:rPr>
        <w:t>
</w:t>
      </w:r>
      <w:r>
        <w:rPr>
          <w:rFonts w:ascii="Times New Roman"/>
          <w:b w:val="false"/>
          <w:i w:val="false"/>
          <w:color w:val="000000"/>
          <w:sz w:val="28"/>
        </w:rPr>
        <w:t>
      слова ", установленного в разрешительном документе"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"по вопросам транспортного контроля" заменить словами "в области транспорта";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предложении первом </w:t>
      </w:r>
      <w:r>
        <w:rPr>
          <w:rFonts w:ascii="Times New Roman"/>
          <w:b w:val="false"/>
          <w:i w:val="false"/>
          <w:color w:val="000000"/>
          <w:sz w:val="28"/>
        </w:rPr>
        <w:t>пункта 5</w:t>
      </w:r>
      <w:r>
        <w:rPr>
          <w:rFonts w:ascii="Times New Roman"/>
          <w:b w:val="false"/>
          <w:i w:val="false"/>
          <w:color w:val="000000"/>
          <w:sz w:val="28"/>
        </w:rPr>
        <w:t xml:space="preserve"> слова "до получения разрешительного документа"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 указанному в разрешительном документе" исключить;</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Плательщики платы представляют в налоговые органы по месту пользования судоходными водными путями декларацию по плате в срок не позднее 31 марта года, следующего за отчетным.";</w:t>
      </w:r>
      <w:r>
        <w:br/>
      </w:r>
      <w:r>
        <w:rPr>
          <w:rFonts w:ascii="Times New Roman"/>
          <w:b w:val="false"/>
          <w:i w:val="false"/>
          <w:color w:val="000000"/>
          <w:sz w:val="28"/>
        </w:rPr>
        <w:t>
</w:t>
      </w:r>
      <w:r>
        <w:rPr>
          <w:rFonts w:ascii="Times New Roman"/>
          <w:b w:val="false"/>
          <w:i w:val="false"/>
          <w:color w:val="000000"/>
          <w:sz w:val="28"/>
        </w:rPr>
        <w:t>
      6) в абзаце двадцать третьем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5 статьи 627 слова "правил лицензирования" заменить словами "законодательства Республики Казахстан о лицензировании".</w:t>
      </w:r>
    </w:p>
    <w:bookmarkEnd w:id="13"/>
    <w:bookmarkStart w:name="z169" w:id="14"/>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5)</w:t>
      </w:r>
      <w:r>
        <w:rPr>
          <w:rFonts w:ascii="Times New Roman"/>
          <w:b w:val="false"/>
          <w:i w:val="false"/>
          <w:color w:val="000000"/>
          <w:sz w:val="28"/>
        </w:rPr>
        <w:t xml:space="preserve"> статьи 6 слова "и порядок лицензирования" заменить словами ", предъявляемые к";</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49)</w:t>
      </w:r>
      <w:r>
        <w:rPr>
          <w:rFonts w:ascii="Times New Roman"/>
          <w:b w:val="false"/>
          <w:i w:val="false"/>
          <w:color w:val="000000"/>
          <w:sz w:val="28"/>
        </w:rPr>
        <w:t xml:space="preserve"> пункта 1 статьи 7 слова "правил лицензирования" заменить словами "законодательства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"медицинских услуг, методов и средств профилактики, диагностики, лечения и медицинской реабилитации (далее - услуги),", ", биологически активных добавок к пище"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"услуг" заменить словами "медицинских услуг, методов и средств профилактики, диагностики, лечения и медицинской реабилитации (далее - услуги)";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слова "услуг,", ", биологически активных добавок к пище"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реклама услуг при отсутствии лицензии на осуществление соответствующего вида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"услуг,", ", биологически активных добавок к пище" исключить;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16)</w:t>
      </w:r>
      <w:r>
        <w:rPr>
          <w:rFonts w:ascii="Times New Roman"/>
          <w:b w:val="false"/>
          <w:i w:val="false"/>
          <w:color w:val="000000"/>
          <w:sz w:val="28"/>
        </w:rPr>
        <w:t xml:space="preserve"> пункта 7 статьи 21, </w:t>
      </w:r>
      <w:r>
        <w:rPr>
          <w:rFonts w:ascii="Times New Roman"/>
          <w:b w:val="false"/>
          <w:i w:val="false"/>
          <w:color w:val="000000"/>
          <w:sz w:val="28"/>
        </w:rPr>
        <w:t>пункт 10</w:t>
      </w:r>
      <w:r>
        <w:rPr>
          <w:rFonts w:ascii="Times New Roman"/>
          <w:b w:val="false"/>
          <w:i w:val="false"/>
          <w:color w:val="000000"/>
          <w:sz w:val="28"/>
        </w:rPr>
        <w:t xml:space="preserve"> статьи 62 и  </w:t>
      </w:r>
      <w:r>
        <w:rPr>
          <w:rFonts w:ascii="Times New Roman"/>
          <w:b w:val="false"/>
          <w:i w:val="false"/>
          <w:color w:val="000000"/>
          <w:sz w:val="28"/>
        </w:rPr>
        <w:t>подпункт 11)</w:t>
      </w:r>
      <w:r>
        <w:rPr>
          <w:rFonts w:ascii="Times New Roman"/>
          <w:b w:val="false"/>
          <w:i w:val="false"/>
          <w:color w:val="000000"/>
          <w:sz w:val="28"/>
        </w:rPr>
        <w:t xml:space="preserve"> пункта 4 статьи 90 исключить.</w:t>
      </w:r>
    </w:p>
    <w:bookmarkEnd w:id="14"/>
    <w:bookmarkStart w:name="z180" w:id="15"/>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w:t>
      </w:r>
      <w:r>
        <w:br/>
      </w:r>
      <w:r>
        <w:rPr>
          <w:rFonts w:ascii="Times New Roman"/>
          <w:b w:val="false"/>
          <w:i w:val="false"/>
          <w:color w:val="000000"/>
          <w:sz w:val="28"/>
        </w:rPr>
        <w:t>
</w:t>
      </w:r>
      <w:r>
        <w:rPr>
          <w:rFonts w:ascii="Times New Roman"/>
          <w:b w:val="false"/>
          <w:i w:val="false"/>
          <w:color w:val="000000"/>
          <w:sz w:val="28"/>
        </w:rPr>
        <w:t>
      подпункт 7)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утверждает квалификационные требования, предъявляемые при лицензировании деятельности по осуществлению археологических и (или) научно-реставрационных работ на памятниках истории и культуры;".</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w:t>
      </w:r>
      <w:r>
        <w:br/>
      </w:r>
      <w:r>
        <w:rPr>
          <w:rFonts w:ascii="Times New Roman"/>
          <w:b w:val="false"/>
          <w:i w:val="false"/>
          <w:color w:val="000000"/>
          <w:sz w:val="28"/>
        </w:rPr>
        <w:t>
</w:t>
      </w:r>
      <w:r>
        <w:rPr>
          <w:rFonts w:ascii="Times New Roman"/>
          <w:b w:val="false"/>
          <w:i w:val="false"/>
          <w:color w:val="000000"/>
          <w:sz w:val="28"/>
        </w:rPr>
        <w:t>
      1) часть вторую </w:t>
      </w:r>
      <w:r>
        <w:rPr>
          <w:rFonts w:ascii="Times New Roman"/>
          <w:b w:val="false"/>
          <w:i w:val="false"/>
          <w:color w:val="000000"/>
          <w:sz w:val="28"/>
        </w:rPr>
        <w:t>статьи 7</w:t>
      </w:r>
      <w:r>
        <w:rPr>
          <w:rFonts w:ascii="Times New Roman"/>
          <w:b w:val="false"/>
          <w:i w:val="false"/>
          <w:color w:val="000000"/>
          <w:sz w:val="28"/>
        </w:rPr>
        <w:t xml:space="preserve"> дополнить словами ", за исключением железнодорожного транспорта";</w:t>
      </w:r>
      <w:r>
        <w:br/>
      </w:r>
      <w:r>
        <w:rPr>
          <w:rFonts w:ascii="Times New Roman"/>
          <w:b w:val="false"/>
          <w:i w:val="false"/>
          <w:color w:val="000000"/>
          <w:sz w:val="28"/>
        </w:rPr>
        <w:t>
</w:t>
      </w:r>
      <w:r>
        <w:rPr>
          <w:rFonts w:ascii="Times New Roman"/>
          <w:b w:val="false"/>
          <w:i w:val="false"/>
          <w:color w:val="000000"/>
          <w:sz w:val="28"/>
        </w:rPr>
        <w:t>
      2) части девятую и десятую </w:t>
      </w:r>
      <w:r>
        <w:rPr>
          <w:rFonts w:ascii="Times New Roman"/>
          <w:b w:val="false"/>
          <w:i w:val="false"/>
          <w:color w:val="000000"/>
          <w:sz w:val="28"/>
        </w:rPr>
        <w:t>статьи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части второй </w:t>
      </w:r>
      <w:r>
        <w:rPr>
          <w:rFonts w:ascii="Times New Roman"/>
          <w:b w:val="false"/>
          <w:i w:val="false"/>
          <w:color w:val="000000"/>
          <w:sz w:val="28"/>
        </w:rPr>
        <w:t>статьи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6) слова "лицензионных правил и норм" заменить словами "законодательства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подпункт 13) исключить.</w:t>
      </w:r>
    </w:p>
    <w:bookmarkEnd w:id="15"/>
    <w:bookmarkStart w:name="z187" w:id="16"/>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w:t>
      </w:r>
      <w:r>
        <w:br/>
      </w:r>
      <w:r>
        <w:rPr>
          <w:rFonts w:ascii="Times New Roman"/>
          <w:b w:val="false"/>
          <w:i w:val="false"/>
          <w:color w:val="000000"/>
          <w:sz w:val="28"/>
        </w:rPr>
        <w:t>
</w:t>
      </w:r>
      <w:r>
        <w:rPr>
          <w:rFonts w:ascii="Times New Roman"/>
          <w:b w:val="false"/>
          <w:i w:val="false"/>
          <w:color w:val="000000"/>
          <w:sz w:val="28"/>
        </w:rPr>
        <w:t>
      1) в абзаце пятом </w:t>
      </w:r>
      <w:r>
        <w:rPr>
          <w:rFonts w:ascii="Times New Roman"/>
          <w:b w:val="false"/>
          <w:i w:val="false"/>
          <w:color w:val="000000"/>
          <w:sz w:val="28"/>
        </w:rPr>
        <w:t>статьи 2</w:t>
      </w:r>
      <w:r>
        <w:rPr>
          <w:rFonts w:ascii="Times New Roman"/>
          <w:b w:val="false"/>
          <w:i w:val="false"/>
          <w:color w:val="000000"/>
          <w:sz w:val="28"/>
        </w:rPr>
        <w:t xml:space="preserve"> слова "по тарифам, установленным антимонопольным органом" заменить словами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предложение третье части шестой </w:t>
      </w:r>
      <w:r>
        <w:rPr>
          <w:rFonts w:ascii="Times New Roman"/>
          <w:b w:val="false"/>
          <w:i w:val="false"/>
          <w:color w:val="000000"/>
          <w:sz w:val="28"/>
        </w:rPr>
        <w:t>статьи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часть восьмую </w:t>
      </w:r>
      <w:r>
        <w:rPr>
          <w:rFonts w:ascii="Times New Roman"/>
          <w:b w:val="false"/>
          <w:i w:val="false"/>
          <w:color w:val="000000"/>
          <w:sz w:val="28"/>
        </w:rPr>
        <w:t>статьи 14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и части первой слово "дубликата" заменить словами "дубликатов устава (положения) и (или)";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"дубликата" заменить словами "дубликатов устава (положения) и (или)";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слова "подлинника" дополнить словами "устава (положения) и (или)";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за исключением случаев выдачи дубликата устава (положения)";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части второй</w:t>
      </w:r>
      <w:r>
        <w:rPr>
          <w:rFonts w:ascii="Times New Roman"/>
          <w:b w:val="false"/>
          <w:i w:val="false"/>
          <w:color w:val="000000"/>
          <w:sz w:val="28"/>
        </w:rPr>
        <w:t xml:space="preserve"> статьи 16: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слова "промежуточного и ликвидационного балансов" заменить словами "ликвидационного баланса";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часть вторую</w:t>
      </w:r>
      <w:r>
        <w:rPr>
          <w:rFonts w:ascii="Times New Roman"/>
          <w:b w:val="false"/>
          <w:i w:val="false"/>
          <w:color w:val="000000"/>
          <w:sz w:val="28"/>
        </w:rPr>
        <w:t xml:space="preserve"> статьи 16-1 исключить.</w:t>
      </w:r>
    </w:p>
    <w:bookmarkEnd w:id="16"/>
    <w:bookmarkStart w:name="z202" w:id="17"/>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статьи 27</w:t>
      </w:r>
      <w:r>
        <w:rPr>
          <w:rFonts w:ascii="Times New Roman"/>
          <w:b w:val="false"/>
          <w:i w:val="false"/>
          <w:color w:val="000000"/>
          <w:sz w:val="28"/>
        </w:rPr>
        <w:t xml:space="preserve"> исключить.</w:t>
      </w:r>
    </w:p>
    <w:bookmarkEnd w:id="17"/>
    <w:bookmarkStart w:name="z204" w:id="18"/>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15)</w:t>
      </w:r>
      <w:r>
        <w:rPr>
          <w:rFonts w:ascii="Times New Roman"/>
          <w:b w:val="false"/>
          <w:i w:val="false"/>
          <w:color w:val="000000"/>
          <w:sz w:val="28"/>
        </w:rPr>
        <w:t xml:space="preserve"> слова "правил лицензирования" заменить словами "законодательства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36-3)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17)</w:t>
      </w:r>
      <w:r>
        <w:rPr>
          <w:rFonts w:ascii="Times New Roman"/>
          <w:b w:val="false"/>
          <w:i w:val="false"/>
          <w:color w:val="000000"/>
          <w:sz w:val="28"/>
        </w:rPr>
        <w:t xml:space="preserve"> пункта 2 и </w:t>
      </w:r>
      <w:r>
        <w:rPr>
          <w:rFonts w:ascii="Times New Roman"/>
          <w:b w:val="false"/>
          <w:i w:val="false"/>
          <w:color w:val="000000"/>
          <w:sz w:val="28"/>
        </w:rPr>
        <w:t>подпункте 4)</w:t>
      </w:r>
      <w:r>
        <w:rPr>
          <w:rFonts w:ascii="Times New Roman"/>
          <w:b w:val="false"/>
          <w:i w:val="false"/>
          <w:color w:val="000000"/>
          <w:sz w:val="28"/>
        </w:rPr>
        <w:t xml:space="preserve"> пункта 3 слова "правил лицензирования" заменить словами "законодательства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подпункте 20)</w:t>
      </w:r>
      <w:r>
        <w:rPr>
          <w:rFonts w:ascii="Times New Roman"/>
          <w:b w:val="false"/>
          <w:i w:val="false"/>
          <w:color w:val="000000"/>
          <w:sz w:val="28"/>
        </w:rPr>
        <w:t xml:space="preserve"> пункта 1 статьи 10 слова "и сильнодействующих ядовитых"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 33)</w:t>
      </w:r>
      <w:r>
        <w:rPr>
          <w:rFonts w:ascii="Times New Roman"/>
          <w:b w:val="false"/>
          <w:i w:val="false"/>
          <w:color w:val="000000"/>
          <w:sz w:val="28"/>
        </w:rPr>
        <w:t xml:space="preserve"> пункта 1 статьи 11 изложить в следующей редакции:</w:t>
      </w:r>
      <w:r>
        <w:br/>
      </w:r>
      <w:r>
        <w:rPr>
          <w:rFonts w:ascii="Times New Roman"/>
          <w:b w:val="false"/>
          <w:i w:val="false"/>
          <w:color w:val="000000"/>
          <w:sz w:val="28"/>
        </w:rPr>
        <w:t>
      "33) выдавать в порядке, установленном Правительством Республики Казахстан:</w:t>
      </w:r>
      <w:r>
        <w:br/>
      </w:r>
      <w:r>
        <w:rPr>
          <w:rFonts w:ascii="Times New Roman"/>
          <w:b w:val="false"/>
          <w:i w:val="false"/>
          <w:color w:val="000000"/>
          <w:sz w:val="28"/>
        </w:rPr>
        <w:t>
      заключения на соответствие гражданского и служебного оружия и патронов к нему криминалистическим требованиям;</w:t>
      </w:r>
      <w:r>
        <w:br/>
      </w:r>
      <w:r>
        <w:rPr>
          <w:rFonts w:ascii="Times New Roman"/>
          <w:b w:val="false"/>
          <w:i w:val="false"/>
          <w:color w:val="000000"/>
          <w:sz w:val="28"/>
        </w:rPr>
        <w:t>
      разрешения:</w:t>
      </w:r>
      <w:r>
        <w:br/>
      </w:r>
      <w:r>
        <w:rPr>
          <w:rFonts w:ascii="Times New Roman"/>
          <w:b w:val="false"/>
          <w:i w:val="false"/>
          <w:color w:val="000000"/>
          <w:sz w:val="28"/>
        </w:rPr>
        <w:t>
      физическим лицам на приобретение, хранение, хранение и ношение, ввоз, вывоз гражданского оружия и патронов к нему;</w:t>
      </w:r>
      <w:r>
        <w:br/>
      </w:r>
      <w:r>
        <w:rPr>
          <w:rFonts w:ascii="Times New Roman"/>
          <w:b w:val="false"/>
          <w:i w:val="false"/>
          <w:color w:val="000000"/>
          <w:sz w:val="28"/>
        </w:rPr>
        <w:t>
      юридическим лицам на:</w:t>
      </w:r>
      <w:r>
        <w:br/>
      </w:r>
      <w:r>
        <w:rPr>
          <w:rFonts w:ascii="Times New Roman"/>
          <w:b w:val="false"/>
          <w:i w:val="false"/>
          <w:color w:val="000000"/>
          <w:sz w:val="28"/>
        </w:rPr>
        <w:t>
      приобретение, хранение, перевозку взрывчатых материалов;</w:t>
      </w:r>
      <w:r>
        <w:br/>
      </w:r>
      <w:r>
        <w:rPr>
          <w:rFonts w:ascii="Times New Roman"/>
          <w:b w:val="false"/>
          <w:i w:val="false"/>
          <w:color w:val="000000"/>
          <w:sz w:val="28"/>
        </w:rPr>
        <w:t>
      хранение, перевозку гражданских пиротехнических веществ и изделий с их применением;</w:t>
      </w:r>
      <w:r>
        <w:br/>
      </w:r>
      <w:r>
        <w:rPr>
          <w:rFonts w:ascii="Times New Roman"/>
          <w:b w:val="false"/>
          <w:i w:val="false"/>
          <w:color w:val="000000"/>
          <w:sz w:val="28"/>
        </w:rPr>
        <w:t>
      хранение, перевозку, ввоз, вывоз гражданского и служебного оружия и патронов к нему;</w:t>
      </w:r>
      <w:r>
        <w:br/>
      </w:r>
      <w:r>
        <w:rPr>
          <w:rFonts w:ascii="Times New Roman"/>
          <w:b w:val="false"/>
          <w:i w:val="false"/>
          <w:color w:val="000000"/>
          <w:sz w:val="28"/>
        </w:rPr>
        <w:t>
      использование объектов и помещений в сфере оборота наркотических средств, психотропных веществ и прекурсоров;</w:t>
      </w:r>
      <w:r>
        <w:br/>
      </w:r>
      <w:r>
        <w:rPr>
          <w:rFonts w:ascii="Times New Roman"/>
          <w:b w:val="false"/>
          <w:i w:val="false"/>
          <w:color w:val="000000"/>
          <w:sz w:val="28"/>
        </w:rPr>
        <w:t>
      открытие и функционирование стрелковых тиров (стрельбищ) и стендов, штемпельно-граверных предприятий;".</w:t>
      </w:r>
    </w:p>
    <w:bookmarkEnd w:id="18"/>
    <w:bookmarkStart w:name="z212" w:id="19"/>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 24, ст. 146; 2011 г., № 1, ст. 7; № 2, ст. 25):</w:t>
      </w:r>
      <w:r>
        <w:br/>
      </w:r>
      <w:r>
        <w:rPr>
          <w:rFonts w:ascii="Times New Roman"/>
          <w:b w:val="false"/>
          <w:i w:val="false"/>
          <w:color w:val="000000"/>
          <w:sz w:val="28"/>
        </w:rPr>
        <w:t>
</w:t>
      </w:r>
      <w:r>
        <w:rPr>
          <w:rFonts w:ascii="Times New Roman"/>
          <w:b w:val="false"/>
          <w:i w:val="false"/>
          <w:color w:val="000000"/>
          <w:sz w:val="28"/>
        </w:rPr>
        <w:t>
      абзац восьмой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9"/>
    <w:bookmarkStart w:name="z214" w:id="20"/>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 23, ст. 114; № 24, ст. 129; 2009 г., № 2-3, ст. 18; № 18, ст. 84; 2010 г., № 5, ст. 23; № 7, ст. 28; 2011 г., № 1, ст. 2, 9; № 5, ст. 43):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9. Реабилитационный и конкурсный управляющие</w:t>
      </w:r>
      <w:r>
        <w:br/>
      </w:r>
      <w:r>
        <w:rPr>
          <w:rFonts w:ascii="Times New Roman"/>
          <w:b w:val="false"/>
          <w:i w:val="false"/>
          <w:color w:val="000000"/>
          <w:sz w:val="28"/>
        </w:rPr>
        <w:t>
      1. Для достижения целей осуществления реабилитационной процедуры и конкурсного производства на период их проведения все органы неплатежеспособного и несостоятельного должника отстраняются от управления им и полномочия по управлению имуществом и делами должника передаются реабилитационному либо конкурсному управляющему (ликвидатору).</w:t>
      </w:r>
      <w:r>
        <w:br/>
      </w:r>
      <w:r>
        <w:rPr>
          <w:rFonts w:ascii="Times New Roman"/>
          <w:b w:val="false"/>
          <w:i w:val="false"/>
          <w:color w:val="000000"/>
          <w:sz w:val="28"/>
        </w:rPr>
        <w:t>
      Реабилитационный и конкурсный управляющие (ликвидатор) выступают в качестве единственного органа управления должника и обязаны осуществлять свои полномочия по месту нахождения должника.</w:t>
      </w:r>
      <w:r>
        <w:br/>
      </w:r>
      <w:r>
        <w:rPr>
          <w:rFonts w:ascii="Times New Roman"/>
          <w:b w:val="false"/>
          <w:i w:val="false"/>
          <w:color w:val="000000"/>
          <w:sz w:val="28"/>
        </w:rPr>
        <w:t>
      Положения настоящего пункта не распространяются на случаи, предусмотренные пунктом 1 статьи 9-1 настоящего Закона.</w:t>
      </w:r>
      <w:r>
        <w:br/>
      </w:r>
      <w:r>
        <w:rPr>
          <w:rFonts w:ascii="Times New Roman"/>
          <w:b w:val="false"/>
          <w:i w:val="false"/>
          <w:color w:val="000000"/>
          <w:sz w:val="28"/>
        </w:rPr>
        <w:t xml:space="preserve">
      2. </w:t>
      </w:r>
      <w:r>
        <w:rPr>
          <w:rFonts w:ascii="Times New Roman"/>
          <w:b w:val="false"/>
          <w:i w:val="false"/>
          <w:color w:val="ff0000"/>
          <w:sz w:val="28"/>
        </w:rPr>
        <w:t xml:space="preserve">Исключен Законом РК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3. Права и обязанности реабилитационного и конкурсного управляющих, в том числе право на вознаграждение, объем полномочий по управлению делами и имуществом несостоятельного должника регулируются настоящим Законом и соглашением, заключаемым с ними комитетом кредиторов по согласованию с уполномоченным органом.</w:t>
      </w:r>
      <w:r>
        <w:br/>
      </w:r>
      <w:r>
        <w:rPr>
          <w:rFonts w:ascii="Times New Roman"/>
          <w:b w:val="false"/>
          <w:i w:val="false"/>
          <w:color w:val="000000"/>
          <w:sz w:val="28"/>
        </w:rPr>
        <w:t>
      4. Реабилитационным и конкурсным управляющими назначается индивидуальный предприниматель, зарегистрированный в уполномоченном органе в целях осуществления деятельности реабилитационного и (или) конкурсного управляющих.</w:t>
      </w:r>
      <w:r>
        <w:br/>
      </w:r>
      <w:r>
        <w:rPr>
          <w:rFonts w:ascii="Times New Roman"/>
          <w:b w:val="false"/>
          <w:i w:val="false"/>
          <w:color w:val="000000"/>
          <w:sz w:val="28"/>
        </w:rPr>
        <w:t>
      Требования настоящего пункта не распространяются на случаи, предусмотренные пунктом 1 статьи 9-1 и пунктом 2 статьи 55 настоящего Закона.</w:t>
      </w:r>
      <w:r>
        <w:br/>
      </w:r>
      <w:r>
        <w:rPr>
          <w:rFonts w:ascii="Times New Roman"/>
          <w:b w:val="false"/>
          <w:i w:val="false"/>
          <w:color w:val="000000"/>
          <w:sz w:val="28"/>
        </w:rPr>
        <w:t>
      Полномочия, возложенные настоящим Законом на реабилитационного и (или) конкурсного управляющих, не могут быть переданы иным лицам.</w:t>
      </w:r>
      <w:r>
        <w:br/>
      </w:r>
      <w:r>
        <w:rPr>
          <w:rFonts w:ascii="Times New Roman"/>
          <w:b w:val="false"/>
          <w:i w:val="false"/>
          <w:color w:val="000000"/>
          <w:sz w:val="28"/>
        </w:rPr>
        <w:t>
      5. Для прохождения регистрации в уполномоченном органе в целях осуществления деятельности реабилитационного и (или) конкурсного управляющих и (или) администратора внешнего наблюдения устанавливаются следующие требования:</w:t>
      </w:r>
      <w:r>
        <w:br/>
      </w:r>
      <w:r>
        <w:rPr>
          <w:rFonts w:ascii="Times New Roman"/>
          <w:b w:val="false"/>
          <w:i w:val="false"/>
          <w:color w:val="000000"/>
          <w:sz w:val="28"/>
        </w:rPr>
        <w:t>
      1) регистрация в качестве индивидуального предпринимателя;</w:t>
      </w:r>
      <w:r>
        <w:br/>
      </w:r>
      <w:r>
        <w:rPr>
          <w:rFonts w:ascii="Times New Roman"/>
          <w:b w:val="false"/>
          <w:i w:val="false"/>
          <w:color w:val="000000"/>
          <w:sz w:val="28"/>
        </w:rPr>
        <w:t>
      2) наличие высшего юридического или экономического образования;</w:t>
      </w:r>
      <w:r>
        <w:br/>
      </w:r>
      <w:r>
        <w:rPr>
          <w:rFonts w:ascii="Times New Roman"/>
          <w:b w:val="false"/>
          <w:i w:val="false"/>
          <w:color w:val="000000"/>
          <w:sz w:val="28"/>
        </w:rPr>
        <w:t>
      3) прохождение подготовки по осуществлению деятельности реабилитационного, конкурсного управляющих, администратора внешнего наблюдения в организациях образования;</w:t>
      </w:r>
      <w:r>
        <w:br/>
      </w:r>
      <w:r>
        <w:rPr>
          <w:rFonts w:ascii="Times New Roman"/>
          <w:b w:val="false"/>
          <w:i w:val="false"/>
          <w:color w:val="000000"/>
          <w:sz w:val="28"/>
        </w:rPr>
        <w:t>
      4) наличие опыта работы не менее трех лет в одной из следующих сфер деятельности: экономической, финансовой, учетно-аналитической, контрольно-ревизионной, правовой либо в должности первого руководителя юридического лица.</w:t>
      </w:r>
      <w:r>
        <w:br/>
      </w:r>
      <w:r>
        <w:rPr>
          <w:rFonts w:ascii="Times New Roman"/>
          <w:b w:val="false"/>
          <w:i w:val="false"/>
          <w:color w:val="000000"/>
          <w:sz w:val="28"/>
        </w:rPr>
        <w:t>
</w:t>
      </w:r>
      <w:r>
        <w:rPr>
          <w:rFonts w:ascii="Times New Roman"/>
          <w:b w:val="false"/>
          <w:i w:val="false"/>
          <w:color w:val="000000"/>
          <w:sz w:val="28"/>
        </w:rPr>
        <w:t>
      6. Для прохождения регистрации в целях осуществления деятельности реабилитационного и (или) конкурсного управляющих и (или) администратора внешнего наблюдения индивидуальный предприниматель представляет в уполномоченный орган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копии дипломов о высшем юридическом и (или) экономическом образовании;</w:t>
      </w:r>
      <w:r>
        <w:br/>
      </w:r>
      <w:r>
        <w:rPr>
          <w:rFonts w:ascii="Times New Roman"/>
          <w:b w:val="false"/>
          <w:i w:val="false"/>
          <w:color w:val="000000"/>
          <w:sz w:val="28"/>
        </w:rPr>
        <w:t>
      4) копию документа, выданного организацией образования, подтверждающего прохождение подготовки по осуществлению деятельности реабилитационного, конкурсного управляющих, администратора внешнего наблюдения;</w:t>
      </w:r>
      <w:r>
        <w:br/>
      </w:r>
      <w:r>
        <w:rPr>
          <w:rFonts w:ascii="Times New Roman"/>
          <w:b w:val="false"/>
          <w:i w:val="false"/>
          <w:color w:val="000000"/>
          <w:sz w:val="28"/>
        </w:rPr>
        <w:t>
      5) копии документов, подтверждающих трудовую деятельность, в том числе стаж работы;</w:t>
      </w:r>
      <w:r>
        <w:br/>
      </w:r>
      <w:r>
        <w:rPr>
          <w:rFonts w:ascii="Times New Roman"/>
          <w:b w:val="false"/>
          <w:i w:val="false"/>
          <w:color w:val="000000"/>
          <w:sz w:val="28"/>
        </w:rPr>
        <w:t>
      6) справку об отсутствии судимости, выданную по месту жительства заявителя не ранее чем за месяц до ее представления;</w:t>
      </w:r>
      <w:r>
        <w:br/>
      </w:r>
      <w:r>
        <w:rPr>
          <w:rFonts w:ascii="Times New Roman"/>
          <w:b w:val="false"/>
          <w:i w:val="false"/>
          <w:color w:val="000000"/>
          <w:sz w:val="28"/>
        </w:rPr>
        <w:t>
</w:t>
      </w:r>
      <w:r>
        <w:rPr>
          <w:rFonts w:ascii="Times New Roman"/>
          <w:b w:val="false"/>
          <w:i w:val="false"/>
          <w:color w:val="000000"/>
          <w:sz w:val="28"/>
        </w:rPr>
        <w:t>
      7) медицинские справки, выданные наркологическим и психиатрическим диспансерами по месту жительства заявителя не ранее чем за месяц до их представления.</w:t>
      </w:r>
      <w:r>
        <w:br/>
      </w:r>
      <w:r>
        <w:rPr>
          <w:rFonts w:ascii="Times New Roman"/>
          <w:b w:val="false"/>
          <w:i w:val="false"/>
          <w:color w:val="000000"/>
          <w:sz w:val="28"/>
        </w:rPr>
        <w:t>
      В уполномоченный орган представляются копии документов одновременно с оригиналами для сверки либо нотариально засвидетельствованные копии документов.</w:t>
      </w:r>
      <w:r>
        <w:br/>
      </w:r>
      <w:r>
        <w:rPr>
          <w:rFonts w:ascii="Times New Roman"/>
          <w:b w:val="false"/>
          <w:i w:val="false"/>
          <w:color w:val="000000"/>
          <w:sz w:val="28"/>
        </w:rPr>
        <w:t>
      Все документы, представленные уполномоченному органу, принимаются по описи, копия которой вручается (направляется) заявителю с отметкой о дате приема документов.</w:t>
      </w:r>
      <w:r>
        <w:br/>
      </w:r>
      <w:r>
        <w:rPr>
          <w:rFonts w:ascii="Times New Roman"/>
          <w:b w:val="false"/>
          <w:i w:val="false"/>
          <w:color w:val="000000"/>
          <w:sz w:val="28"/>
        </w:rPr>
        <w:t>
      За достоверность представленных документов при регистрации в уполномоченном органе индивидуальный предприниматель несет ответственность, установленную законами Республики Казахстан.</w:t>
      </w:r>
      <w:r>
        <w:br/>
      </w:r>
      <w:r>
        <w:rPr>
          <w:rFonts w:ascii="Times New Roman"/>
          <w:b w:val="false"/>
          <w:i w:val="false"/>
          <w:color w:val="000000"/>
          <w:sz w:val="28"/>
        </w:rPr>
        <w:t>
      Регистрация уполномоченным органом производится не позднее пяти рабочих дней со дня представления заявления с документами, установленными настоящим пунктом.</w:t>
      </w:r>
      <w:r>
        <w:br/>
      </w:r>
      <w:r>
        <w:rPr>
          <w:rFonts w:ascii="Times New Roman"/>
          <w:b w:val="false"/>
          <w:i w:val="false"/>
          <w:color w:val="000000"/>
          <w:sz w:val="28"/>
        </w:rPr>
        <w:t>
      Уполномоченный орган в течение срока, предусмотренного настоящим пунктом, направляет заявителю подтверждение о регистрации, а в случае отказа в регистрации - мотивированный ответ с указанием причин отказа по формам, установленным уполномоченным органом.</w:t>
      </w:r>
      <w:r>
        <w:br/>
      </w:r>
      <w:r>
        <w:rPr>
          <w:rFonts w:ascii="Times New Roman"/>
          <w:b w:val="false"/>
          <w:i w:val="false"/>
          <w:color w:val="000000"/>
          <w:sz w:val="28"/>
        </w:rPr>
        <w:t>
      7. Уполномоченный орган отказывает в регистрации в следующих случаях:</w:t>
      </w:r>
      <w:r>
        <w:br/>
      </w:r>
      <w:r>
        <w:rPr>
          <w:rFonts w:ascii="Times New Roman"/>
          <w:b w:val="false"/>
          <w:i w:val="false"/>
          <w:color w:val="000000"/>
          <w:sz w:val="28"/>
        </w:rPr>
        <w:t>
      1) представлены не все документы, требуемые в соответствии с пунктом 6 настоящей статьи;</w:t>
      </w:r>
      <w:r>
        <w:br/>
      </w:r>
      <w:r>
        <w:rPr>
          <w:rFonts w:ascii="Times New Roman"/>
          <w:b w:val="false"/>
          <w:i w:val="false"/>
          <w:color w:val="000000"/>
          <w:sz w:val="28"/>
        </w:rPr>
        <w:t>
      2) заявитель не соответствует требованиям, установленным настоящей статьей;</w:t>
      </w:r>
      <w:r>
        <w:br/>
      </w:r>
      <w:r>
        <w:rPr>
          <w:rFonts w:ascii="Times New Roman"/>
          <w:b w:val="false"/>
          <w:i w:val="false"/>
          <w:color w:val="000000"/>
          <w:sz w:val="28"/>
        </w:rPr>
        <w:t>
      3) в отношении заявителя имеется вступивший в законную силу судебный акт, запрещающий ему заниматься данным видом деятельности;</w:t>
      </w:r>
      <w:r>
        <w:br/>
      </w:r>
      <w:r>
        <w:rPr>
          <w:rFonts w:ascii="Times New Roman"/>
          <w:b w:val="false"/>
          <w:i w:val="false"/>
          <w:color w:val="000000"/>
          <w:sz w:val="28"/>
        </w:rPr>
        <w:t>
      4) заявитель ранее снят с регистрации по одному из оснований, предусмотренных подпунктами 2), 3) и 4) пункта 8 настоящей статьи.</w:t>
      </w:r>
      <w:r>
        <w:br/>
      </w:r>
      <w:r>
        <w:rPr>
          <w:rFonts w:ascii="Times New Roman"/>
          <w:b w:val="false"/>
          <w:i w:val="false"/>
          <w:color w:val="000000"/>
          <w:sz w:val="28"/>
        </w:rPr>
        <w:t>
      Положения настоящего подпункта распространяются на заявителя, снятого с регистрации по основаниям, предусмотренным подпунктом 2) пункта 8 настоящей статьи, в течение трех лет;</w:t>
      </w:r>
      <w:r>
        <w:br/>
      </w:r>
      <w:r>
        <w:rPr>
          <w:rFonts w:ascii="Times New Roman"/>
          <w:b w:val="false"/>
          <w:i w:val="false"/>
          <w:color w:val="000000"/>
          <w:sz w:val="28"/>
        </w:rPr>
        <w:t>
      5) заявитель имеет не погашенную или не снятую в установленном законом порядке судимость;</w:t>
      </w:r>
      <w:r>
        <w:br/>
      </w:r>
      <w:r>
        <w:rPr>
          <w:rFonts w:ascii="Times New Roman"/>
          <w:b w:val="false"/>
          <w:i w:val="false"/>
          <w:color w:val="000000"/>
          <w:sz w:val="28"/>
        </w:rPr>
        <w:t>
      6) заявитель признан в судебном порядке недееспособным либо ограниченно дееспособным.</w:t>
      </w:r>
      <w:r>
        <w:br/>
      </w:r>
      <w:r>
        <w:rPr>
          <w:rFonts w:ascii="Times New Roman"/>
          <w:b w:val="false"/>
          <w:i w:val="false"/>
          <w:color w:val="000000"/>
          <w:sz w:val="28"/>
        </w:rPr>
        <w:t>
      8. Уполномоченным органом снятие с регистрации лица, зарегистрированного в целях осуществления деятельности реабилитационного и (или) конкурсного управляющих и (или) администратора внешнего наблюдения, производится в следующих случаях:</w:t>
      </w:r>
      <w:r>
        <w:br/>
      </w:r>
      <w:r>
        <w:rPr>
          <w:rFonts w:ascii="Times New Roman"/>
          <w:b w:val="false"/>
          <w:i w:val="false"/>
          <w:color w:val="000000"/>
          <w:sz w:val="28"/>
        </w:rPr>
        <w:t>
      1) представления заявления о снятии с регистрации;</w:t>
      </w:r>
      <w:r>
        <w:br/>
      </w:r>
      <w:r>
        <w:rPr>
          <w:rFonts w:ascii="Times New Roman"/>
          <w:b w:val="false"/>
          <w:i w:val="false"/>
          <w:color w:val="000000"/>
          <w:sz w:val="28"/>
        </w:rPr>
        <w:t>
      2) неоднократного отстранения в течение одного года по основаниям, предусмотренным подпунктом 1) пункта 12 настоящей статьи и (или) подпунктом 1) пункта 3 статьи 41-1 настоящего Закона;</w:t>
      </w:r>
      <w:r>
        <w:br/>
      </w:r>
      <w:r>
        <w:rPr>
          <w:rFonts w:ascii="Times New Roman"/>
          <w:b w:val="false"/>
          <w:i w:val="false"/>
          <w:color w:val="000000"/>
          <w:sz w:val="28"/>
        </w:rPr>
        <w:t>
      3) отстранения по одному из оснований, предусмотренных подпунктами 2) и 3) пункта 12 настоящей статьи и подпунктами 2) и 3) пункта 3 статьи 41-1 настоящего Закона, за исключением случаев отстранения вследствие временной нетрудоспособности;</w:t>
      </w:r>
      <w:r>
        <w:br/>
      </w:r>
      <w:r>
        <w:rPr>
          <w:rFonts w:ascii="Times New Roman"/>
          <w:b w:val="false"/>
          <w:i w:val="false"/>
          <w:color w:val="000000"/>
          <w:sz w:val="28"/>
        </w:rPr>
        <w:t>
      4) выявления факта представления им недостоверных сведений при регистрации.</w:t>
      </w:r>
      <w:r>
        <w:br/>
      </w:r>
      <w:r>
        <w:rPr>
          <w:rFonts w:ascii="Times New Roman"/>
          <w:b w:val="false"/>
          <w:i w:val="false"/>
          <w:color w:val="000000"/>
          <w:sz w:val="28"/>
        </w:rPr>
        <w:t>
      9. При изменении данных, указанных в заявлении о регистрации, лицо, зарегистрированное в уполномоченном органе, обязано сообщить об изменениях в уполномоченный орган в течение десяти рабочих дней.</w:t>
      </w:r>
      <w:r>
        <w:br/>
      </w:r>
      <w:r>
        <w:rPr>
          <w:rFonts w:ascii="Times New Roman"/>
          <w:b w:val="false"/>
          <w:i w:val="false"/>
          <w:color w:val="000000"/>
          <w:sz w:val="28"/>
        </w:rPr>
        <w:t>
      10. При осуществлении процедур банкротства организаций, указанных в пункте 4 статьи 2 настоящего Закона, уполномоченный орган назначает реабилитационного управляющего по согласованию с государственным органом, осуществляющим руководство в сферах естественных монополий и на регулируемых рынках, с соответствующим центральным исполнительным органом, а по градообразующим предприятиям - с соответствующим акимом области, города республиканского значения, столицы.</w:t>
      </w:r>
      <w:r>
        <w:br/>
      </w:r>
      <w:r>
        <w:rPr>
          <w:rFonts w:ascii="Times New Roman"/>
          <w:b w:val="false"/>
          <w:i w:val="false"/>
          <w:color w:val="000000"/>
          <w:sz w:val="28"/>
        </w:rPr>
        <w:t>
      11. Реабилитационным и (или) конкурсным управляющими не назначаются:</w:t>
      </w:r>
      <w:r>
        <w:br/>
      </w:r>
      <w:r>
        <w:rPr>
          <w:rFonts w:ascii="Times New Roman"/>
          <w:b w:val="false"/>
          <w:i w:val="false"/>
          <w:color w:val="000000"/>
          <w:sz w:val="28"/>
        </w:rPr>
        <w:t>
      1) должностное лицо администрации должника или кредитора, кроме случаев, предусмотренных пунктом 1 статьи 9-1 и пунктом 2 статьи 55 настоящего Закона;</w:t>
      </w:r>
      <w:r>
        <w:br/>
      </w:r>
      <w:r>
        <w:rPr>
          <w:rFonts w:ascii="Times New Roman"/>
          <w:b w:val="false"/>
          <w:i w:val="false"/>
          <w:color w:val="000000"/>
          <w:sz w:val="28"/>
        </w:rPr>
        <w:t>
      2) лицо, которое было отстранено от управления имуществом и делами несостоятельного должника в соответствии с подпунктом 1) пункта 12 настоящей статьи и (или) отстранено от проведения процедуры внешнего наблюдения в соответствии с подпунктом 1) пункта 3 статьи 41-1 настоящего Закона, до истечения одного года с момента отстранения;</w:t>
      </w:r>
      <w:r>
        <w:br/>
      </w:r>
      <w:r>
        <w:rPr>
          <w:rFonts w:ascii="Times New Roman"/>
          <w:b w:val="false"/>
          <w:i w:val="false"/>
          <w:color w:val="000000"/>
          <w:sz w:val="28"/>
        </w:rPr>
        <w:t>
      3) лицо, являвшееся руководителем другого юридического лица более одного года до принятия решения о признании юридического лица банкротом.</w:t>
      </w:r>
      <w:r>
        <w:br/>
      </w:r>
      <w:r>
        <w:rPr>
          <w:rFonts w:ascii="Times New Roman"/>
          <w:b w:val="false"/>
          <w:i w:val="false"/>
          <w:color w:val="000000"/>
          <w:sz w:val="28"/>
        </w:rPr>
        <w:t>
      Указанное условие применяется в течение пяти лет после даты принятия данного решения;</w:t>
      </w:r>
      <w:r>
        <w:br/>
      </w:r>
      <w:r>
        <w:rPr>
          <w:rFonts w:ascii="Times New Roman"/>
          <w:b w:val="false"/>
          <w:i w:val="false"/>
          <w:color w:val="000000"/>
          <w:sz w:val="28"/>
        </w:rPr>
        <w:t>
      4) участники хозяйственного товарищества, акционеры акционерного общества, члены кооператива, если такое товарищество, акционерное общество либо кооператив являются несостоятельным должником или его кредитором. Положение настоящего подпункта не распространяется на случаи, предусмотренные пунктом 1 статьи 9-1 настоящего Закона;</w:t>
      </w:r>
      <w:r>
        <w:br/>
      </w:r>
      <w:r>
        <w:rPr>
          <w:rFonts w:ascii="Times New Roman"/>
          <w:b w:val="false"/>
          <w:i w:val="false"/>
          <w:color w:val="000000"/>
          <w:sz w:val="28"/>
        </w:rPr>
        <w:t>
      5) супруг (супруга), близкие родственники лиц, указанных в подпункте 1) настоящего пункта.</w:t>
      </w:r>
      <w:r>
        <w:br/>
      </w:r>
      <w:r>
        <w:rPr>
          <w:rFonts w:ascii="Times New Roman"/>
          <w:b w:val="false"/>
          <w:i w:val="false"/>
          <w:color w:val="000000"/>
          <w:sz w:val="28"/>
        </w:rPr>
        <w:t>
      12. Реабилитационный и (или) конкурсный управляющие должны быть отстранены от управления имуществом и делами несостоятельного должника уполномоченным органом в случаях:</w:t>
      </w:r>
      <w:r>
        <w:br/>
      </w:r>
      <w:r>
        <w:rPr>
          <w:rFonts w:ascii="Times New Roman"/>
          <w:b w:val="false"/>
          <w:i w:val="false"/>
          <w:color w:val="000000"/>
          <w:sz w:val="28"/>
        </w:rPr>
        <w:t>
      1) выявления по результатам проверки нарушения ими требований, установленных настоящим Законом, причинившего ущерб интересам кредитора или должника;</w:t>
      </w:r>
      <w:r>
        <w:br/>
      </w:r>
      <w:r>
        <w:rPr>
          <w:rFonts w:ascii="Times New Roman"/>
          <w:b w:val="false"/>
          <w:i w:val="false"/>
          <w:color w:val="000000"/>
          <w:sz w:val="28"/>
        </w:rPr>
        <w:t>
      2) невозможности исполнения своих полномочий вследствие: смерти; временной нетрудоспособности более одного месяца; признания в судебном порядке недееспособным или ограниченно дееспособным, безвестно отсутствующим либо объявления умершим; вступления в законную силу обвинительного приговора суда в отношении них;</w:t>
      </w:r>
      <w:r>
        <w:br/>
      </w:r>
      <w:r>
        <w:rPr>
          <w:rFonts w:ascii="Times New Roman"/>
          <w:b w:val="false"/>
          <w:i w:val="false"/>
          <w:color w:val="000000"/>
          <w:sz w:val="28"/>
        </w:rPr>
        <w:t>
      3) выявления факта представления ими недостоверных сведений при регистрации;</w:t>
      </w:r>
      <w:r>
        <w:br/>
      </w:r>
      <w:r>
        <w:rPr>
          <w:rFonts w:ascii="Times New Roman"/>
          <w:b w:val="false"/>
          <w:i w:val="false"/>
          <w:color w:val="000000"/>
          <w:sz w:val="28"/>
        </w:rPr>
        <w:t>
      4) незаключения соглашения с комитетом кредиторов в течение тридцати календарных дней после своего назначения либо расторжения соглашения, заключенного с комитетом кредиторов.</w:t>
      </w:r>
      <w:r>
        <w:br/>
      </w:r>
      <w:r>
        <w:rPr>
          <w:rFonts w:ascii="Times New Roman"/>
          <w:b w:val="false"/>
          <w:i w:val="false"/>
          <w:color w:val="000000"/>
          <w:sz w:val="28"/>
        </w:rPr>
        <w:t>
      Неоднократное отстранение в течение одного года реабилитационного и (или) конкурсного управляющих от управления имуществом и делами несостоятельного должника по основанию, предусмотренному подпунктом 1) настоящего пункта, и (или) отстранение по одному из оснований, предусмотренных подпунктами 2) и 3) настоящего пункта, влекут их одновременное отстранение от выполнения полномочий, предусмотренных настоящим Законом, в отношении всех должников.</w:t>
      </w:r>
      <w:r>
        <w:br/>
      </w:r>
      <w:r>
        <w:rPr>
          <w:rFonts w:ascii="Times New Roman"/>
          <w:b w:val="false"/>
          <w:i w:val="false"/>
          <w:color w:val="000000"/>
          <w:sz w:val="28"/>
        </w:rPr>
        <w:t>
      13. Реабилитационный и (или) конкурсный управляющие освобождаются от управления имуществом и делами несостоятельных должников в процедурах банкротства с согласия комитета кредиторов при представлении заявления об их освобождении по собственному желанию. К заявлению прилагаются отчет об их деятельности, согласованный с комитетом кредиторов, и согласие комитета кредиторов.</w:t>
      </w:r>
      <w:r>
        <w:br/>
      </w:r>
      <w:r>
        <w:rPr>
          <w:rFonts w:ascii="Times New Roman"/>
          <w:b w:val="false"/>
          <w:i w:val="false"/>
          <w:color w:val="000000"/>
          <w:sz w:val="28"/>
        </w:rPr>
        <w:t>
      В случае отстранения или освобождения реабилитационного и (или) конкурсного управляющих от выполнения возложенных полномочий вновь назначенные реабилитационный и (или) конкурсный управляющие являются правопреемниками предыдущих.";</w:t>
      </w:r>
      <w:r>
        <w:br/>
      </w:r>
      <w:r>
        <w:rPr>
          <w:rFonts w:ascii="Times New Roman"/>
          <w:b w:val="false"/>
          <w:i w:val="false"/>
          <w:color w:val="000000"/>
          <w:sz w:val="28"/>
        </w:rPr>
        <w:t>
</w:t>
      </w:r>
      <w:r>
        <w:rPr>
          <w:rFonts w:ascii="Times New Roman"/>
          <w:b w:val="false"/>
          <w:i w:val="false"/>
          <w:color w:val="000000"/>
          <w:sz w:val="28"/>
        </w:rPr>
        <w:t>
      2) подпункты 2) и 3) </w:t>
      </w:r>
      <w:r>
        <w:rPr>
          <w:rFonts w:ascii="Times New Roman"/>
          <w:b w:val="false"/>
          <w:i w:val="false"/>
          <w:color w:val="000000"/>
          <w:sz w:val="28"/>
        </w:rPr>
        <w:t>статьи 10-1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производит регистрацию лиц, имеющих право осуществлять деятельность реабилитационного и (или) конкурсного управляющих и (или) администратора внешнего наблюдения, и снятие их с регистрации;";</w:t>
      </w:r>
      <w:r>
        <w:br/>
      </w:r>
      <w:r>
        <w:rPr>
          <w:rFonts w:ascii="Times New Roman"/>
          <w:b w:val="false"/>
          <w:i w:val="false"/>
          <w:color w:val="000000"/>
          <w:sz w:val="28"/>
        </w:rPr>
        <w:t>
</w:t>
      </w:r>
      <w:r>
        <w:rPr>
          <w:rFonts w:ascii="Times New Roman"/>
          <w:b w:val="false"/>
          <w:i w:val="false"/>
          <w:color w:val="000000"/>
          <w:sz w:val="28"/>
        </w:rPr>
        <w:t>
      подпункт 3) после слова "назначает" дополнить словами "и отстраняет (освобождает)";</w:t>
      </w:r>
      <w:r>
        <w:br/>
      </w:r>
      <w:r>
        <w:rPr>
          <w:rFonts w:ascii="Times New Roman"/>
          <w:b w:val="false"/>
          <w:i w:val="false"/>
          <w:color w:val="000000"/>
          <w:sz w:val="28"/>
        </w:rPr>
        <w:t>
</w:t>
      </w:r>
      <w:r>
        <w:rPr>
          <w:rFonts w:ascii="Times New Roman"/>
          <w:b w:val="false"/>
          <w:i w:val="false"/>
          <w:color w:val="000000"/>
          <w:sz w:val="28"/>
        </w:rPr>
        <w:t>
      дополнить подпунктом 23-1) следующего содержания:</w:t>
      </w:r>
      <w:r>
        <w:br/>
      </w:r>
      <w:r>
        <w:rPr>
          <w:rFonts w:ascii="Times New Roman"/>
          <w:b w:val="false"/>
          <w:i w:val="false"/>
          <w:color w:val="000000"/>
          <w:sz w:val="28"/>
        </w:rPr>
        <w:t>
      "23-1) устанавливает формы заявлений на регистрацию, снятие с регистрации, внесение изменений в данные зарегистрированного лица, а также формы подтверждения и отказа в регистрации;";</w:t>
      </w:r>
      <w:r>
        <w:br/>
      </w:r>
      <w:r>
        <w:rPr>
          <w:rFonts w:ascii="Times New Roman"/>
          <w:b w:val="false"/>
          <w:i w:val="false"/>
          <w:color w:val="000000"/>
          <w:sz w:val="28"/>
        </w:rPr>
        <w:t>
</w:t>
      </w:r>
      <w:r>
        <w:rPr>
          <w:rFonts w:ascii="Times New Roman"/>
          <w:b w:val="false"/>
          <w:i w:val="false"/>
          <w:color w:val="000000"/>
          <w:sz w:val="28"/>
        </w:rPr>
        <w:t>
      подпункт 24) изложить в следующей редакции:</w:t>
      </w:r>
      <w:r>
        <w:br/>
      </w:r>
      <w:r>
        <w:rPr>
          <w:rFonts w:ascii="Times New Roman"/>
          <w:b w:val="false"/>
          <w:i w:val="false"/>
          <w:color w:val="000000"/>
          <w:sz w:val="28"/>
        </w:rPr>
        <w:t>
      "24) устанавливает порядок назначения и отстранения реабилитационного и конкурсного управляющих, администратора внешнего наблюдения;";</w:t>
      </w:r>
      <w:r>
        <w:br/>
      </w:r>
      <w:r>
        <w:rPr>
          <w:rFonts w:ascii="Times New Roman"/>
          <w:b w:val="false"/>
          <w:i w:val="false"/>
          <w:color w:val="000000"/>
          <w:sz w:val="28"/>
        </w:rPr>
        <w:t>
</w:t>
      </w:r>
      <w:r>
        <w:rPr>
          <w:rFonts w:ascii="Times New Roman"/>
          <w:b w:val="false"/>
          <w:i w:val="false"/>
          <w:color w:val="000000"/>
          <w:sz w:val="28"/>
        </w:rPr>
        <w:t>
      4) подпункт 1) пункта 4 </w:t>
      </w:r>
      <w:r>
        <w:rPr>
          <w:rFonts w:ascii="Times New Roman"/>
          <w:b w:val="false"/>
          <w:i w:val="false"/>
          <w:color w:val="000000"/>
          <w:sz w:val="28"/>
        </w:rPr>
        <w:t>статьи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учет лиц, зарегистрированных в уполномоченном органе в целях осуществления деятельности реабилитационного и (или) конкурсного управляющих и (или) администратора внешнего наблюдения;";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41-1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41-1. Внешнее наблюдение</w:t>
      </w:r>
      <w:r>
        <w:br/>
      </w:r>
      <w:r>
        <w:rPr>
          <w:rFonts w:ascii="Times New Roman"/>
          <w:b w:val="false"/>
          <w:i w:val="false"/>
          <w:color w:val="000000"/>
          <w:sz w:val="28"/>
        </w:rPr>
        <w:t>
      1. По заявлению кредитора либо уполномоченного органа судом выносится определение о возбуждении дела о введении процедуры внешнего наблюдения.</w:t>
      </w:r>
      <w:r>
        <w:br/>
      </w:r>
      <w:r>
        <w:rPr>
          <w:rFonts w:ascii="Times New Roman"/>
          <w:b w:val="false"/>
          <w:i w:val="false"/>
          <w:color w:val="000000"/>
          <w:sz w:val="28"/>
        </w:rPr>
        <w:t>
      Процедура внешнего наблюдения в отношении должника может быть введена на срок от трех месяцев до одного года при наличии:</w:t>
      </w:r>
      <w:r>
        <w:br/>
      </w:r>
      <w:r>
        <w:rPr>
          <w:rFonts w:ascii="Times New Roman"/>
          <w:b w:val="false"/>
          <w:i w:val="false"/>
          <w:color w:val="000000"/>
          <w:sz w:val="28"/>
        </w:rPr>
        <w:t>
      1) кредитора по налогам и другим обязательным платежам в бюджет или не менее трех кредиторов, в том числе заявителя, выразивших согласие на применение процедуры внешнего наблюдения;</w:t>
      </w:r>
      <w:r>
        <w:br/>
      </w:r>
      <w:r>
        <w:rPr>
          <w:rFonts w:ascii="Times New Roman"/>
          <w:b w:val="false"/>
          <w:i w:val="false"/>
          <w:color w:val="000000"/>
          <w:sz w:val="28"/>
        </w:rPr>
        <w:t>
      2) неплатежеспособности должника.</w:t>
      </w:r>
      <w:r>
        <w:br/>
      </w:r>
      <w:r>
        <w:rPr>
          <w:rFonts w:ascii="Times New Roman"/>
          <w:b w:val="false"/>
          <w:i w:val="false"/>
          <w:color w:val="000000"/>
          <w:sz w:val="28"/>
        </w:rPr>
        <w:t>
      При этом по ходатайству заявителя наличие кредиторов устанавливается судом путем истребования у должника сведений о его кредиторах и размерах их имущественных требований.</w:t>
      </w:r>
      <w:r>
        <w:br/>
      </w:r>
      <w:r>
        <w:rPr>
          <w:rFonts w:ascii="Times New Roman"/>
          <w:b w:val="false"/>
          <w:i w:val="false"/>
          <w:color w:val="000000"/>
          <w:sz w:val="28"/>
        </w:rPr>
        <w:t>
      В определении суда о введении внешнего наблюдения указывается о поручении уполномоченному органу в пятидневный срок произвести назначение администратора внешнего наблюдения.</w:t>
      </w:r>
      <w:r>
        <w:br/>
      </w:r>
      <w:r>
        <w:rPr>
          <w:rFonts w:ascii="Times New Roman"/>
          <w:b w:val="false"/>
          <w:i w:val="false"/>
          <w:color w:val="000000"/>
          <w:sz w:val="28"/>
        </w:rPr>
        <w:t>
      Порядок назначения администратора внешнего наблюдения устанавливается уполномоченным органом.</w:t>
      </w:r>
      <w:r>
        <w:br/>
      </w:r>
      <w:r>
        <w:rPr>
          <w:rFonts w:ascii="Times New Roman"/>
          <w:b w:val="false"/>
          <w:i w:val="false"/>
          <w:color w:val="000000"/>
          <w:sz w:val="28"/>
        </w:rPr>
        <w:t>
      2. Администратором внешнего наблюдения назначается индивидуальный предприниматель, зарегистрированный в уполномоченном органе в целях осуществления деятельности администратора внешнего наблюдения.</w:t>
      </w:r>
      <w:r>
        <w:br/>
      </w:r>
      <w:r>
        <w:rPr>
          <w:rFonts w:ascii="Times New Roman"/>
          <w:b w:val="false"/>
          <w:i w:val="false"/>
          <w:color w:val="000000"/>
          <w:sz w:val="28"/>
        </w:rPr>
        <w:t>
      Администратор внешнего наблюдения обязан осуществлять свои полномочия по месту нахождения должника.</w:t>
      </w:r>
      <w:r>
        <w:br/>
      </w:r>
      <w:r>
        <w:rPr>
          <w:rFonts w:ascii="Times New Roman"/>
          <w:b w:val="false"/>
          <w:i w:val="false"/>
          <w:color w:val="000000"/>
          <w:sz w:val="28"/>
        </w:rPr>
        <w:t>
      Администратором внешнего наблюдения не могут быть назначены лица, указанные в пункте 11 статьи 9 настоящего Закона.</w:t>
      </w:r>
      <w:r>
        <w:br/>
      </w:r>
      <w:r>
        <w:rPr>
          <w:rFonts w:ascii="Times New Roman"/>
          <w:b w:val="false"/>
          <w:i w:val="false"/>
          <w:color w:val="000000"/>
          <w:sz w:val="28"/>
        </w:rPr>
        <w:t>
      Полномочия, возложенные настоящим Законом на администратора внешнего наблюдения, не могут быть переданы иным лицам.</w:t>
      </w:r>
      <w:r>
        <w:br/>
      </w:r>
      <w:r>
        <w:rPr>
          <w:rFonts w:ascii="Times New Roman"/>
          <w:b w:val="false"/>
          <w:i w:val="false"/>
          <w:color w:val="000000"/>
          <w:sz w:val="28"/>
        </w:rPr>
        <w:t>
      3. Администратор внешнего наблюдения должен быть отстранен уполномоченным органом в случаях:</w:t>
      </w:r>
      <w:r>
        <w:br/>
      </w:r>
      <w:r>
        <w:rPr>
          <w:rFonts w:ascii="Times New Roman"/>
          <w:b w:val="false"/>
          <w:i w:val="false"/>
          <w:color w:val="000000"/>
          <w:sz w:val="28"/>
        </w:rPr>
        <w:t>
      1) выявления по результатам проверки нарушения им требований, установленных настоящим Законом, причинившего ущерб интересам кредитора или должника;</w:t>
      </w:r>
      <w:r>
        <w:br/>
      </w:r>
      <w:r>
        <w:rPr>
          <w:rFonts w:ascii="Times New Roman"/>
          <w:b w:val="false"/>
          <w:i w:val="false"/>
          <w:color w:val="000000"/>
          <w:sz w:val="28"/>
        </w:rPr>
        <w:t>
      2) невозможности исполнения своих полномочий вследствие: смерти; временной нетрудоспособности более одного месяца; признания в судебном порядке недееспособным или ограниченно дееспособным, безвестно отсутствующим либо объявления умершим; вступления в законную силу обвинительного приговора суда в отношении него;</w:t>
      </w:r>
      <w:r>
        <w:br/>
      </w:r>
      <w:r>
        <w:rPr>
          <w:rFonts w:ascii="Times New Roman"/>
          <w:b w:val="false"/>
          <w:i w:val="false"/>
          <w:color w:val="000000"/>
          <w:sz w:val="28"/>
        </w:rPr>
        <w:t>
      3) выявления факта представления им недостоверных сведений при регистрации;</w:t>
      </w:r>
      <w:r>
        <w:br/>
      </w:r>
      <w:r>
        <w:rPr>
          <w:rFonts w:ascii="Times New Roman"/>
          <w:b w:val="false"/>
          <w:i w:val="false"/>
          <w:color w:val="000000"/>
          <w:sz w:val="28"/>
        </w:rPr>
        <w:t>
      4) незаключения соглашения с комитетом кредиторов в течение тридцати календарных дней после своего назначения либо расторжения соглашения, заключенного с комитетом кредиторов.</w:t>
      </w:r>
      <w:r>
        <w:br/>
      </w:r>
      <w:r>
        <w:rPr>
          <w:rFonts w:ascii="Times New Roman"/>
          <w:b w:val="false"/>
          <w:i w:val="false"/>
          <w:color w:val="000000"/>
          <w:sz w:val="28"/>
        </w:rPr>
        <w:t>
      Неоднократное отстранение в течение одного года администратора внешнего наблюдения от проведения процедуры внешнего наблюдения по основанию, предусмотренному подпунктом 1) настоящего пункта, и (или) отстранение по одному из оснований, предусмотренных подпунктами 2) и 3) настоящего пункта, влекут его одновременное отстранение от выполнения полномочий, предусмотренных настоящим Законом, в отношении всех должников.</w:t>
      </w:r>
      <w:r>
        <w:br/>
      </w:r>
      <w:r>
        <w:rPr>
          <w:rFonts w:ascii="Times New Roman"/>
          <w:b w:val="false"/>
          <w:i w:val="false"/>
          <w:color w:val="000000"/>
          <w:sz w:val="28"/>
        </w:rPr>
        <w:t>
      4. Администратор внешнего наблюдения освобождается от проведения процедуры внешнего наблюдения с согласия комитета кредиторов при представлении заявления об освобождении по собственному желанию.</w:t>
      </w:r>
      <w:r>
        <w:br/>
      </w:r>
      <w:r>
        <w:rPr>
          <w:rFonts w:ascii="Times New Roman"/>
          <w:b w:val="false"/>
          <w:i w:val="false"/>
          <w:color w:val="000000"/>
          <w:sz w:val="28"/>
        </w:rPr>
        <w:t>
      К заявлению прилагаются отчет о его деятельности, согласованный с комитетом кредиторов, и согласие комитета кредиторов.</w:t>
      </w:r>
      <w:r>
        <w:br/>
      </w:r>
      <w:r>
        <w:rPr>
          <w:rFonts w:ascii="Times New Roman"/>
          <w:b w:val="false"/>
          <w:i w:val="false"/>
          <w:color w:val="000000"/>
          <w:sz w:val="28"/>
        </w:rPr>
        <w:t>
      В случае отстранения или освобождения администратора внешнего наблюдения от выполнения возложенных полномочий вновь назначенный администратор внешнего наблюдения является правопреемником предыдущего.</w:t>
      </w:r>
      <w:r>
        <w:br/>
      </w:r>
      <w:r>
        <w:rPr>
          <w:rFonts w:ascii="Times New Roman"/>
          <w:b w:val="false"/>
          <w:i w:val="false"/>
          <w:color w:val="000000"/>
          <w:sz w:val="28"/>
        </w:rPr>
        <w:t>
      5. При введении внешнего наблюдения наступают следующие последствия:</w:t>
      </w:r>
      <w:r>
        <w:br/>
      </w:r>
      <w:r>
        <w:rPr>
          <w:rFonts w:ascii="Times New Roman"/>
          <w:b w:val="false"/>
          <w:i w:val="false"/>
          <w:color w:val="000000"/>
          <w:sz w:val="28"/>
        </w:rPr>
        <w:t>
      1) любые требования кредиторов к должнику могут быть предъявлены только в пределах процедуры внешнего наблюдения, предусмотренной настоящим Законом;</w:t>
      </w:r>
      <w:r>
        <w:br/>
      </w:r>
      <w:r>
        <w:rPr>
          <w:rFonts w:ascii="Times New Roman"/>
          <w:b w:val="false"/>
          <w:i w:val="false"/>
          <w:color w:val="000000"/>
          <w:sz w:val="28"/>
        </w:rPr>
        <w:t>
      2) должностным лицам должника запрещается отчуждение принадлежащих им акций, долей в имуществе должника;</w:t>
      </w:r>
      <w:r>
        <w:br/>
      </w:r>
      <w:r>
        <w:rPr>
          <w:rFonts w:ascii="Times New Roman"/>
          <w:b w:val="false"/>
          <w:i w:val="false"/>
          <w:color w:val="000000"/>
          <w:sz w:val="28"/>
        </w:rPr>
        <w:t>
      3) запрещается обращение взыскания на заложенное имущество должника, в том числе во внесудебном порядке.</w:t>
      </w:r>
      <w:r>
        <w:br/>
      </w:r>
      <w:r>
        <w:rPr>
          <w:rFonts w:ascii="Times New Roman"/>
          <w:b w:val="false"/>
          <w:i w:val="false"/>
          <w:color w:val="000000"/>
          <w:sz w:val="28"/>
        </w:rPr>
        <w:t>
      6. При подаче в суд заявления о введении внешнего наблюдения кредитором направляется извещение в соответствующий орган налоговой службы.";</w:t>
      </w:r>
      <w:r>
        <w:br/>
      </w:r>
      <w:r>
        <w:rPr>
          <w:rFonts w:ascii="Times New Roman"/>
          <w:b w:val="false"/>
          <w:i w:val="false"/>
          <w:color w:val="000000"/>
          <w:sz w:val="28"/>
        </w:rPr>
        <w:t>
</w:t>
      </w:r>
      <w:r>
        <w:rPr>
          <w:rFonts w:ascii="Times New Roman"/>
          <w:b w:val="false"/>
          <w:i w:val="false"/>
          <w:color w:val="000000"/>
          <w:sz w:val="28"/>
        </w:rPr>
        <w:t>
      6) в пункте 3 </w:t>
      </w:r>
      <w:r>
        <w:rPr>
          <w:rFonts w:ascii="Times New Roman"/>
          <w:b w:val="false"/>
          <w:i w:val="false"/>
          <w:color w:val="000000"/>
          <w:sz w:val="28"/>
        </w:rPr>
        <w:t>статьи 49</w:t>
      </w:r>
      <w:r>
        <w:rPr>
          <w:rFonts w:ascii="Times New Roman"/>
          <w:b w:val="false"/>
          <w:i w:val="false"/>
          <w:color w:val="000000"/>
          <w:sz w:val="28"/>
        </w:rPr>
        <w:t xml:space="preserve"> слова "должностное лицо администрации должника" заменить словами "руководителя должника, участника санации или представленное им лицо";</w:t>
      </w:r>
      <w:r>
        <w:br/>
      </w:r>
      <w:r>
        <w:rPr>
          <w:rFonts w:ascii="Times New Roman"/>
          <w:b w:val="false"/>
          <w:i w:val="false"/>
          <w:color w:val="000000"/>
          <w:sz w:val="28"/>
        </w:rPr>
        <w:t>
</w:t>
      </w:r>
      <w:r>
        <w:rPr>
          <w:rFonts w:ascii="Times New Roman"/>
          <w:b w:val="false"/>
          <w:i w:val="false"/>
          <w:color w:val="000000"/>
          <w:sz w:val="28"/>
        </w:rPr>
        <w:t>
      7) пункт 2 </w:t>
      </w:r>
      <w:r>
        <w:rPr>
          <w:rFonts w:ascii="Times New Roman"/>
          <w:b w:val="false"/>
          <w:i w:val="false"/>
          <w:color w:val="000000"/>
          <w:sz w:val="28"/>
        </w:rPr>
        <w:t>статьи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Участник санации может принять на себя обязательство обеспечить удовлетворение требований всех кредиторов в согласованные с ними сроки. В этом случае реабилитационным управляющим назначается участник санации или представленное им лицо, на которого требования, установленные пунктами 4, 5 и 6 статьи 9 настоящего Закона, не распространяются.</w:t>
      </w:r>
      <w:r>
        <w:br/>
      </w:r>
      <w:r>
        <w:rPr>
          <w:rFonts w:ascii="Times New Roman"/>
          <w:b w:val="false"/>
          <w:i w:val="false"/>
          <w:color w:val="000000"/>
          <w:sz w:val="28"/>
        </w:rPr>
        <w:t>
      При этом на участника санации или представленное им лицо распространяются права и обязанности реабилитационного управляющего, установленные настоящим Законом.".</w:t>
      </w:r>
    </w:p>
    <w:bookmarkEnd w:id="20"/>
    <w:bookmarkStart w:name="z226" w:id="21"/>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4-1</w:t>
      </w:r>
      <w:r>
        <w:rPr>
          <w:rFonts w:ascii="Times New Roman"/>
          <w:b w:val="false"/>
          <w:i w:val="false"/>
          <w:color w:val="000000"/>
          <w:sz w:val="28"/>
        </w:rPr>
        <w:t xml:space="preserve"> статьи 36 слова ", правила лицензирования видов деятельности" исключить.</w:t>
      </w:r>
    </w:p>
    <w:bookmarkEnd w:id="21"/>
    <w:bookmarkStart w:name="z228" w:id="22"/>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w:t>
      </w:r>
      <w:r>
        <w:br/>
      </w:r>
      <w:r>
        <w:rPr>
          <w:rFonts w:ascii="Times New Roman"/>
          <w:b w:val="false"/>
          <w:i w:val="false"/>
          <w:color w:val="000000"/>
          <w:sz w:val="28"/>
        </w:rPr>
        <w:t>
</w:t>
      </w:r>
      <w:r>
        <w:rPr>
          <w:rFonts w:ascii="Times New Roman"/>
          <w:b w:val="false"/>
          <w:i w:val="false"/>
          <w:color w:val="000000"/>
          <w:sz w:val="28"/>
        </w:rPr>
        <w:t>
      в пункте 2 </w:t>
      </w:r>
      <w:r>
        <w:rPr>
          <w:rFonts w:ascii="Times New Roman"/>
          <w:b w:val="false"/>
          <w:i w:val="false"/>
          <w:color w:val="000000"/>
          <w:sz w:val="28"/>
        </w:rPr>
        <w:t>статьи 18-3</w:t>
      </w:r>
      <w:r>
        <w:rPr>
          <w:rFonts w:ascii="Times New Roman"/>
          <w:b w:val="false"/>
          <w:i w:val="false"/>
          <w:color w:val="000000"/>
          <w:sz w:val="28"/>
        </w:rPr>
        <w:t xml:space="preserve"> слова "регистрация и" исключить.</w:t>
      </w:r>
    </w:p>
    <w:bookmarkEnd w:id="22"/>
    <w:bookmarkStart w:name="z230" w:id="23"/>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w:t>
      </w:r>
      <w:r>
        <w:br/>
      </w:r>
      <w:r>
        <w:rPr>
          <w:rFonts w:ascii="Times New Roman"/>
          <w:b w:val="false"/>
          <w:i w:val="false"/>
          <w:color w:val="000000"/>
          <w:sz w:val="28"/>
        </w:rPr>
        <w:t>
</w:t>
      </w:r>
      <w:r>
        <w:rPr>
          <w:rFonts w:ascii="Times New Roman"/>
          <w:b w:val="false"/>
          <w:i w:val="false"/>
          <w:color w:val="000000"/>
          <w:sz w:val="28"/>
        </w:rPr>
        <w:t>
      1) в подпункте 3) </w:t>
      </w:r>
      <w:r>
        <w:rPr>
          <w:rFonts w:ascii="Times New Roman"/>
          <w:b w:val="false"/>
          <w:i w:val="false"/>
          <w:color w:val="000000"/>
          <w:sz w:val="28"/>
        </w:rPr>
        <w:t>статьи 6</w:t>
      </w:r>
      <w:r>
        <w:rPr>
          <w:rFonts w:ascii="Times New Roman"/>
          <w:b w:val="false"/>
          <w:i w:val="false"/>
          <w:color w:val="000000"/>
          <w:sz w:val="28"/>
        </w:rPr>
        <w:t xml:space="preserve"> и подпункте 4) </w:t>
      </w:r>
      <w:r>
        <w:rPr>
          <w:rFonts w:ascii="Times New Roman"/>
          <w:b w:val="false"/>
          <w:i w:val="false"/>
          <w:color w:val="000000"/>
          <w:sz w:val="28"/>
        </w:rPr>
        <w:t>статьи 7</w:t>
      </w:r>
      <w:r>
        <w:rPr>
          <w:rFonts w:ascii="Times New Roman"/>
          <w:b w:val="false"/>
          <w:i w:val="false"/>
          <w:color w:val="000000"/>
          <w:sz w:val="28"/>
        </w:rPr>
        <w:t xml:space="preserve"> слова "правила лицензирования аудиторской деятельности и" исключить;</w:t>
      </w:r>
      <w:r>
        <w:br/>
      </w:r>
      <w:r>
        <w:rPr>
          <w:rFonts w:ascii="Times New Roman"/>
          <w:b w:val="false"/>
          <w:i w:val="false"/>
          <w:color w:val="000000"/>
          <w:sz w:val="28"/>
        </w:rPr>
        <w:t>
</w:t>
      </w:r>
      <w:r>
        <w:rPr>
          <w:rFonts w:ascii="Times New Roman"/>
          <w:b w:val="false"/>
          <w:i w:val="false"/>
          <w:color w:val="000000"/>
          <w:sz w:val="28"/>
        </w:rPr>
        <w:t>
      2) в подпункте 8) пункта 2 </w:t>
      </w:r>
      <w:r>
        <w:rPr>
          <w:rFonts w:ascii="Times New Roman"/>
          <w:b w:val="false"/>
          <w:i w:val="false"/>
          <w:color w:val="000000"/>
          <w:sz w:val="28"/>
        </w:rPr>
        <w:t>статьи 21</w:t>
      </w:r>
      <w:r>
        <w:rPr>
          <w:rFonts w:ascii="Times New Roman"/>
          <w:b w:val="false"/>
          <w:i w:val="false"/>
          <w:color w:val="000000"/>
          <w:sz w:val="28"/>
        </w:rPr>
        <w:t xml:space="preserve"> слова "правилами лицензирования аудиторской деятельности и" исключить.</w:t>
      </w:r>
    </w:p>
    <w:bookmarkEnd w:id="23"/>
    <w:bookmarkStart w:name="z233" w:id="24"/>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w:t>
      </w:r>
      <w:r>
        <w:br/>
      </w:r>
      <w:r>
        <w:rPr>
          <w:rFonts w:ascii="Times New Roman"/>
          <w:b w:val="false"/>
          <w:i w:val="false"/>
          <w:color w:val="000000"/>
          <w:sz w:val="28"/>
        </w:rPr>
        <w:t>
</w:t>
      </w:r>
      <w:r>
        <w:rPr>
          <w:rFonts w:ascii="Times New Roman"/>
          <w:b w:val="false"/>
          <w:i w:val="false"/>
          <w:color w:val="000000"/>
          <w:sz w:val="28"/>
        </w:rPr>
        <w:t>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29:</w:t>
      </w:r>
      <w:r>
        <w:br/>
      </w:r>
      <w:r>
        <w:rPr>
          <w:rFonts w:ascii="Times New Roman"/>
          <w:b w:val="false"/>
          <w:i w:val="false"/>
          <w:color w:val="000000"/>
          <w:sz w:val="28"/>
        </w:rPr>
        <w:t>
</w:t>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"право разработки, производства, ремонта, торговли, приобретения, коллекционирования, экспонирования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абзац третий после слова "торговли," дополнить словом "использования,".</w:t>
      </w:r>
    </w:p>
    <w:bookmarkEnd w:id="24"/>
    <w:bookmarkStart w:name="z237" w:id="25"/>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четвертой </w:t>
      </w:r>
      <w:r>
        <w:rPr>
          <w:rFonts w:ascii="Times New Roman"/>
          <w:b w:val="false"/>
          <w:i w:val="false"/>
          <w:color w:val="000000"/>
          <w:sz w:val="28"/>
        </w:rPr>
        <w:t>пункта 2</w:t>
      </w:r>
      <w:r>
        <w:rPr>
          <w:rFonts w:ascii="Times New Roman"/>
          <w:b w:val="false"/>
          <w:i w:val="false"/>
          <w:color w:val="000000"/>
          <w:sz w:val="28"/>
        </w:rPr>
        <w:t xml:space="preserve"> слова "не позднее чем за десять рабочих дней до ввоза" заменить словами "для ввоза";</w:t>
      </w:r>
      <w:r>
        <w:br/>
      </w:r>
      <w:r>
        <w:rPr>
          <w:rFonts w:ascii="Times New Roman"/>
          <w:b w:val="false"/>
          <w:i w:val="false"/>
          <w:color w:val="000000"/>
          <w:sz w:val="28"/>
        </w:rPr>
        <w:t>
</w:t>
      </w:r>
      <w:r>
        <w:rPr>
          <w:rFonts w:ascii="Times New Roman"/>
          <w:b w:val="false"/>
          <w:i w:val="false"/>
          <w:color w:val="000000"/>
          <w:sz w:val="28"/>
        </w:rPr>
        <w:t>
      в абзаце первом части второй </w:t>
      </w:r>
      <w:r>
        <w:rPr>
          <w:rFonts w:ascii="Times New Roman"/>
          <w:b w:val="false"/>
          <w:i w:val="false"/>
          <w:color w:val="000000"/>
          <w:sz w:val="28"/>
        </w:rPr>
        <w:t>пункта 4</w:t>
      </w:r>
      <w:r>
        <w:rPr>
          <w:rFonts w:ascii="Times New Roman"/>
          <w:b w:val="false"/>
          <w:i w:val="false"/>
          <w:color w:val="000000"/>
          <w:sz w:val="28"/>
        </w:rPr>
        <w:t xml:space="preserve"> слова "за пятнадцать суток до предполагаемого срока отгрузки подкарантинной продукции" исключить;</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 а также за пять дней до предполагаемого срока отправки подкарантинной продукции" заменить словом "и";</w:t>
      </w:r>
      <w:r>
        <w:br/>
      </w:r>
      <w:r>
        <w:rPr>
          <w:rFonts w:ascii="Times New Roman"/>
          <w:b w:val="false"/>
          <w:i w:val="false"/>
          <w:color w:val="000000"/>
          <w:sz w:val="28"/>
        </w:rPr>
        <w:t>
</w:t>
      </w:r>
      <w:r>
        <w:rPr>
          <w:rFonts w:ascii="Times New Roman"/>
          <w:b w:val="false"/>
          <w:i w:val="false"/>
          <w:color w:val="000000"/>
          <w:sz w:val="28"/>
        </w:rPr>
        <w:t>
      слово "ее" исключить;</w:t>
      </w:r>
      <w:r>
        <w:br/>
      </w:r>
      <w:r>
        <w:rPr>
          <w:rFonts w:ascii="Times New Roman"/>
          <w:b w:val="false"/>
          <w:i w:val="false"/>
          <w:color w:val="000000"/>
          <w:sz w:val="28"/>
        </w:rPr>
        <w:t>
</w:t>
      </w:r>
      <w:r>
        <w:rPr>
          <w:rFonts w:ascii="Times New Roman"/>
          <w:b w:val="false"/>
          <w:i w:val="false"/>
          <w:color w:val="000000"/>
          <w:sz w:val="28"/>
        </w:rPr>
        <w:t>
      после слова "растений" дополнить словами "подкарантинную продукцию".</w:t>
      </w:r>
    </w:p>
    <w:bookmarkEnd w:id="25"/>
    <w:bookmarkStart w:name="z245" w:id="26"/>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 (Ведомости Парламента Республики Казахстан, 1999 г., № 4, ст. 102; 2001 г., № 8, ст. 53; 2002 г., № 15, ст. 147; 2004 г., № 6, ст. 41; 2007 г., № 2, ст. 18; № 9, ст. 67; № 20, ст. 152; 2009 г., № 24, ст. 122, 128; 2010 г., № 3-4, ст. 11; № 7, ст. 32; 2011 г., № 1, ст. 7):</w:t>
      </w:r>
      <w:r>
        <w:br/>
      </w:r>
      <w:r>
        <w:rPr>
          <w:rFonts w:ascii="Times New Roman"/>
          <w:b w:val="false"/>
          <w:i w:val="false"/>
          <w:color w:val="000000"/>
          <w:sz w:val="28"/>
        </w:rPr>
        <w:t>
</w:t>
      </w:r>
      <w:r>
        <w:rPr>
          <w:rFonts w:ascii="Times New Roman"/>
          <w:b w:val="false"/>
          <w:i w:val="false"/>
          <w:color w:val="000000"/>
          <w:sz w:val="28"/>
        </w:rPr>
        <w:t>
      1) подпункт 3)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осуществляют лицензирование видов деятельности в соответствии с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2) в пункте 2 </w:t>
      </w:r>
      <w:r>
        <w:rPr>
          <w:rFonts w:ascii="Times New Roman"/>
          <w:b w:val="false"/>
          <w:i w:val="false"/>
          <w:color w:val="000000"/>
          <w:sz w:val="28"/>
        </w:rPr>
        <w:t>статьи 17</w:t>
      </w:r>
      <w:r>
        <w:rPr>
          <w:rFonts w:ascii="Times New Roman"/>
          <w:b w:val="false"/>
          <w:i w:val="false"/>
          <w:color w:val="000000"/>
          <w:sz w:val="28"/>
        </w:rPr>
        <w:t xml:space="preserve"> слово "законодательством" заменить словом "законами".</w:t>
      </w:r>
    </w:p>
    <w:bookmarkEnd w:id="26"/>
    <w:bookmarkStart w:name="z248" w:id="27"/>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7</w:t>
      </w:r>
      <w:r>
        <w:rPr>
          <w:rFonts w:ascii="Times New Roman"/>
          <w:b w:val="false"/>
          <w:i w:val="false"/>
          <w:color w:val="000000"/>
          <w:sz w:val="28"/>
        </w:rPr>
        <w:t xml:space="preserve"> статьи 15 исключить;</w:t>
      </w:r>
      <w:r>
        <w:br/>
      </w:r>
      <w:r>
        <w:rPr>
          <w:rFonts w:ascii="Times New Roman"/>
          <w:b w:val="false"/>
          <w:i w:val="false"/>
          <w:color w:val="000000"/>
          <w:sz w:val="28"/>
        </w:rPr>
        <w:t>
</w:t>
      </w:r>
      <w:r>
        <w:rPr>
          <w:rFonts w:ascii="Times New Roman"/>
          <w:b w:val="false"/>
          <w:i w:val="false"/>
          <w:color w:val="000000"/>
          <w:sz w:val="28"/>
        </w:rPr>
        <w:t>
      2) в подпункте 1) пункта 1 </w:t>
      </w:r>
      <w:r>
        <w:rPr>
          <w:rFonts w:ascii="Times New Roman"/>
          <w:b w:val="false"/>
          <w:i w:val="false"/>
          <w:color w:val="000000"/>
          <w:sz w:val="28"/>
        </w:rPr>
        <w:t>статьи 19</w:t>
      </w:r>
      <w:r>
        <w:rPr>
          <w:rFonts w:ascii="Times New Roman"/>
          <w:b w:val="false"/>
          <w:i w:val="false"/>
          <w:color w:val="000000"/>
          <w:sz w:val="28"/>
        </w:rPr>
        <w:t xml:space="preserve"> слова "или правил лицензирования" исключить.</w:t>
      </w:r>
    </w:p>
    <w:bookmarkEnd w:id="27"/>
    <w:bookmarkStart w:name="z251" w:id="28"/>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w:t>
      </w:r>
      <w:r>
        <w:br/>
      </w:r>
      <w:r>
        <w:rPr>
          <w:rFonts w:ascii="Times New Roman"/>
          <w:b w:val="false"/>
          <w:i w:val="false"/>
          <w:color w:val="000000"/>
          <w:sz w:val="28"/>
        </w:rPr>
        <w:t>
</w:t>
      </w:r>
      <w:r>
        <w:rPr>
          <w:rFonts w:ascii="Times New Roman"/>
          <w:b w:val="false"/>
          <w:i w:val="false"/>
          <w:color w:val="000000"/>
          <w:sz w:val="28"/>
        </w:rPr>
        <w:t>
      подпункт 13) </w:t>
      </w:r>
      <w:r>
        <w:rPr>
          <w:rFonts w:ascii="Times New Roman"/>
          <w:b w:val="false"/>
          <w:i w:val="false"/>
          <w:color w:val="000000"/>
          <w:sz w:val="28"/>
        </w:rPr>
        <w:t>статьи 23</w:t>
      </w:r>
      <w:r>
        <w:rPr>
          <w:rFonts w:ascii="Times New Roman"/>
          <w:b w:val="false"/>
          <w:i w:val="false"/>
          <w:color w:val="000000"/>
          <w:sz w:val="28"/>
        </w:rPr>
        <w:t>, подпункт 13) пункта 1 </w:t>
      </w:r>
      <w:r>
        <w:rPr>
          <w:rFonts w:ascii="Times New Roman"/>
          <w:b w:val="false"/>
          <w:i w:val="false"/>
          <w:color w:val="000000"/>
          <w:sz w:val="28"/>
        </w:rPr>
        <w:t>статьи 23-1</w:t>
      </w:r>
      <w:r>
        <w:rPr>
          <w:rFonts w:ascii="Times New Roman"/>
          <w:b w:val="false"/>
          <w:i w:val="false"/>
          <w:color w:val="000000"/>
          <w:sz w:val="28"/>
        </w:rPr>
        <w:t xml:space="preserve"> и  </w:t>
      </w:r>
      <w:r>
        <w:rPr>
          <w:rFonts w:ascii="Times New Roman"/>
          <w:b w:val="false"/>
          <w:i w:val="false"/>
          <w:color w:val="000000"/>
          <w:sz w:val="28"/>
        </w:rPr>
        <w:t>статью 24-1</w:t>
      </w:r>
      <w:r>
        <w:rPr>
          <w:rFonts w:ascii="Times New Roman"/>
          <w:b w:val="false"/>
          <w:i w:val="false"/>
          <w:color w:val="000000"/>
          <w:sz w:val="28"/>
        </w:rPr>
        <w:t xml:space="preserve"> исключить.</w:t>
      </w:r>
    </w:p>
    <w:bookmarkEnd w:id="28"/>
    <w:bookmarkStart w:name="z253" w:id="29"/>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 165; 2004 г., № 11-12, ст. 62; № 23, ст. 142; 2006 г., № 3, ст. 22; № 24, ст. 148; 2008 г., № 15-16, ст. 60; 2009 г., № 18, ст. 84; 2010 г., № 5, ст. 23; 2011 г., № 1, ст. 2):</w:t>
      </w:r>
      <w:r>
        <w:br/>
      </w:r>
      <w:r>
        <w:rPr>
          <w:rFonts w:ascii="Times New Roman"/>
          <w:b w:val="false"/>
          <w:i w:val="false"/>
          <w:color w:val="000000"/>
          <w:sz w:val="28"/>
        </w:rPr>
        <w:t>
</w:t>
      </w:r>
      <w:r>
        <w:rPr>
          <w:rFonts w:ascii="Times New Roman"/>
          <w:b w:val="false"/>
          <w:i w:val="false"/>
          <w:color w:val="000000"/>
          <w:sz w:val="28"/>
        </w:rPr>
        <w:t>
      1) в подпункте 13) </w:t>
      </w:r>
      <w:r>
        <w:rPr>
          <w:rFonts w:ascii="Times New Roman"/>
          <w:b w:val="false"/>
          <w:i w:val="false"/>
          <w:color w:val="000000"/>
          <w:sz w:val="28"/>
        </w:rPr>
        <w:t>пункта 2</w:t>
      </w:r>
      <w:r>
        <w:rPr>
          <w:rFonts w:ascii="Times New Roman"/>
          <w:b w:val="false"/>
          <w:i w:val="false"/>
          <w:color w:val="000000"/>
          <w:sz w:val="28"/>
        </w:rPr>
        <w:t xml:space="preserve"> статьи 5 слова "осуществляет лицензирование в области обеспечения единства измерений," исключить;</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16-1</w:t>
      </w:r>
      <w:r>
        <w:rPr>
          <w:rFonts w:ascii="Times New Roman"/>
          <w:b w:val="false"/>
          <w:i w:val="false"/>
          <w:color w:val="000000"/>
          <w:sz w:val="28"/>
        </w:rPr>
        <w:t xml:space="preserve"> слова "лицензировании и"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Аккредитация в области обеспечения единства</w:t>
      </w:r>
      <w:r>
        <w:br/>
      </w:r>
      <w:r>
        <w:rPr>
          <w:rFonts w:ascii="Times New Roman"/>
          <w:b w:val="false"/>
          <w:i w:val="false"/>
          <w:color w:val="000000"/>
          <w:sz w:val="28"/>
        </w:rPr>
        <w:t>
                  измерений</w:t>
      </w:r>
      <w:r>
        <w:br/>
      </w:r>
      <w:r>
        <w:rPr>
          <w:rFonts w:ascii="Times New Roman"/>
          <w:b w:val="false"/>
          <w:i w:val="false"/>
          <w:color w:val="000000"/>
          <w:sz w:val="28"/>
        </w:rPr>
        <w:t>
      Поверка и калибровка средств измерений, метрологическая аттестация методик выполнения измерений осуществляются юридическими лицами, аккредитованными на данный вид деятельности, в порядке, установленном законодательством Республики Казахстан об аккредитации в области оценки соответствия, о техническом регулировании и об обеспечении единства измерений.".</w:t>
      </w:r>
    </w:p>
    <w:bookmarkEnd w:id="29"/>
    <w:bookmarkStart w:name="z257" w:id="30"/>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w:t>
      </w:r>
      <w:r>
        <w:br/>
      </w:r>
      <w:r>
        <w:rPr>
          <w:rFonts w:ascii="Times New Roman"/>
          <w:b w:val="false"/>
          <w:i w:val="false"/>
          <w:color w:val="000000"/>
          <w:sz w:val="28"/>
        </w:rPr>
        <w:t>
</w:t>
      </w:r>
      <w:r>
        <w:rPr>
          <w:rFonts w:ascii="Times New Roman"/>
          <w:b w:val="false"/>
          <w:i w:val="false"/>
          <w:color w:val="000000"/>
          <w:sz w:val="28"/>
        </w:rPr>
        <w:t>
      1) в части первой </w:t>
      </w:r>
      <w:r>
        <w:rPr>
          <w:rFonts w:ascii="Times New Roman"/>
          <w:b w:val="false"/>
          <w:i w:val="false"/>
          <w:color w:val="000000"/>
          <w:sz w:val="28"/>
        </w:rPr>
        <w:t>статьи 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третьем слова "выдаче разрешительных документов (включая лицензирование, регистрацию, сертификацию)," заменить словами "регистрации и";</w:t>
      </w:r>
      <w:r>
        <w:br/>
      </w:r>
      <w:r>
        <w:rPr>
          <w:rFonts w:ascii="Times New Roman"/>
          <w:b w:val="false"/>
          <w:i w:val="false"/>
          <w:color w:val="000000"/>
          <w:sz w:val="28"/>
        </w:rPr>
        <w:t>
</w:t>
      </w:r>
      <w:r>
        <w:rPr>
          <w:rFonts w:ascii="Times New Roman"/>
          <w:b w:val="false"/>
          <w:i w:val="false"/>
          <w:color w:val="000000"/>
          <w:sz w:val="28"/>
        </w:rPr>
        <w:t>
      абзац четвертый дополнить словами ", выдачу разрешительных документов (включая лицензирование, регистрацию, сертификацию)";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содержать в себе автоматическую выдачу разрешений, лицензий и иных разрешительных документов (процедур) в случае непредставления государственным органом мотивированного отказа в сроки,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выдачей разрешительных документов (за исключением налоговых патентов) и осуществлением разрешительных процедур;".</w:t>
      </w:r>
    </w:p>
    <w:bookmarkEnd w:id="30"/>
    <w:bookmarkStart w:name="z264" w:id="31"/>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w:t>
      </w:r>
      <w:r>
        <w:br/>
      </w:r>
      <w:r>
        <w:rPr>
          <w:rFonts w:ascii="Times New Roman"/>
          <w:b w:val="false"/>
          <w:i w:val="false"/>
          <w:color w:val="000000"/>
          <w:sz w:val="28"/>
        </w:rPr>
        <w:t>
</w:t>
      </w:r>
      <w:r>
        <w:rPr>
          <w:rFonts w:ascii="Times New Roman"/>
          <w:b w:val="false"/>
          <w:i w:val="false"/>
          <w:color w:val="000000"/>
          <w:sz w:val="28"/>
        </w:rPr>
        <w:t>
      подпункт 4) пункта 1 </w:t>
      </w:r>
      <w:r>
        <w:rPr>
          <w:rFonts w:ascii="Times New Roman"/>
          <w:b w:val="false"/>
          <w:i w:val="false"/>
          <w:color w:val="000000"/>
          <w:sz w:val="28"/>
        </w:rPr>
        <w:t>статьи 38</w:t>
      </w:r>
      <w:r>
        <w:rPr>
          <w:rFonts w:ascii="Times New Roman"/>
          <w:b w:val="false"/>
          <w:i w:val="false"/>
          <w:color w:val="000000"/>
          <w:sz w:val="28"/>
        </w:rPr>
        <w:t xml:space="preserve"> исключить.</w:t>
      </w:r>
    </w:p>
    <w:bookmarkEnd w:id="31"/>
    <w:bookmarkStart w:name="z266" w:id="32"/>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деятельность по оказанию услуг по складской деятельности с выдачей зерновых расписок - деятельность, осуществляемая хлебоприемными предприятиями по хранению зерна;";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"13-3) экспортер зерна - физическое или юридическое лицо, осуществляющее деятельность по реализации зерна на экспорт;";</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подпункт 1-1) исключить;</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лицензионного контроля за осуществлением деятельности по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утверждает квалификационные требования, предъявляемые к деятельности по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подпункт 6-1)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1-1) исключить;</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разработка квалификационных требований, предъявляемых к деятельности по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подпункт 2-1) исключить;</w:t>
      </w:r>
      <w:r>
        <w:br/>
      </w:r>
      <w:r>
        <w:rPr>
          <w:rFonts w:ascii="Times New Roman"/>
          <w:b w:val="false"/>
          <w:i w:val="false"/>
          <w:color w:val="000000"/>
          <w:sz w:val="28"/>
        </w:rPr>
        <w:t>
</w:t>
      </w:r>
      <w:r>
        <w:rPr>
          <w:rFonts w:ascii="Times New Roman"/>
          <w:b w:val="false"/>
          <w:i w:val="false"/>
          <w:color w:val="000000"/>
          <w:sz w:val="28"/>
        </w:rPr>
        <w:t>
      подпункт 2-2) изложить в следующей редакции:</w:t>
      </w:r>
      <w:r>
        <w:br/>
      </w:r>
      <w:r>
        <w:rPr>
          <w:rFonts w:ascii="Times New Roman"/>
          <w:b w:val="false"/>
          <w:i w:val="false"/>
          <w:color w:val="000000"/>
          <w:sz w:val="28"/>
        </w:rPr>
        <w:t>
      "2-2) контроль за соблюдением экспортерами зерна обязанности по поставке зерна в государственные ресурсы зерна;";</w:t>
      </w:r>
      <w:r>
        <w:br/>
      </w:r>
      <w:r>
        <w:rPr>
          <w:rFonts w:ascii="Times New Roman"/>
          <w:b w:val="false"/>
          <w:i w:val="false"/>
          <w:color w:val="000000"/>
          <w:sz w:val="28"/>
        </w:rPr>
        <w:t>
</w:t>
      </w:r>
      <w:r>
        <w:rPr>
          <w:rFonts w:ascii="Times New Roman"/>
          <w:b w:val="false"/>
          <w:i w:val="false"/>
          <w:color w:val="000000"/>
          <w:sz w:val="28"/>
        </w:rPr>
        <w:t>
      подпункт 20) исключить;</w:t>
      </w:r>
      <w:r>
        <w:br/>
      </w:r>
      <w:r>
        <w:rPr>
          <w:rFonts w:ascii="Times New Roman"/>
          <w:b w:val="false"/>
          <w:i w:val="false"/>
          <w:color w:val="000000"/>
          <w:sz w:val="28"/>
        </w:rPr>
        <w:t>
</w:t>
      </w:r>
      <w:r>
        <w:rPr>
          <w:rFonts w:ascii="Times New Roman"/>
          <w:b w:val="false"/>
          <w:i w:val="false"/>
          <w:color w:val="000000"/>
          <w:sz w:val="28"/>
        </w:rPr>
        <w:t>
      5) в пункте 1 </w:t>
      </w:r>
      <w:r>
        <w:rPr>
          <w:rFonts w:ascii="Times New Roman"/>
          <w:b w:val="false"/>
          <w:i w:val="false"/>
          <w:color w:val="000000"/>
          <w:sz w:val="28"/>
        </w:rPr>
        <w:t>статьи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лицензирование деятельности по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в абзаце втором подпункта 9) слово "постлицензионное" исключить;</w:t>
      </w:r>
      <w:r>
        <w:br/>
      </w:r>
      <w:r>
        <w:rPr>
          <w:rFonts w:ascii="Times New Roman"/>
          <w:b w:val="false"/>
          <w:i w:val="false"/>
          <w:color w:val="000000"/>
          <w:sz w:val="28"/>
        </w:rPr>
        <w:t>
</w:t>
      </w:r>
      <w:r>
        <w:rPr>
          <w:rFonts w:ascii="Times New Roman"/>
          <w:b w:val="false"/>
          <w:i w:val="false"/>
          <w:color w:val="000000"/>
          <w:sz w:val="28"/>
        </w:rPr>
        <w:t>
      в подпункте 10)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"хранению зерна" заменить словами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в части второй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в части третьей слова "деятельности хлебоприемного предприятия по приемке, взвешиванию, сушке, очистке, хранению и отгрузке зерна" заменить словами "ими деятельности по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слова "хранению зерна" заменить словами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в подпункте 2)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8) в абзаце первом и подпункте 2) </w:t>
      </w:r>
      <w:r>
        <w:rPr>
          <w:rFonts w:ascii="Times New Roman"/>
          <w:b w:val="false"/>
          <w:i w:val="false"/>
          <w:color w:val="000000"/>
          <w:sz w:val="28"/>
        </w:rPr>
        <w:t>статьи 17</w:t>
      </w:r>
      <w:r>
        <w:rPr>
          <w:rFonts w:ascii="Times New Roman"/>
          <w:b w:val="false"/>
          <w:i w:val="false"/>
          <w:color w:val="000000"/>
          <w:sz w:val="28"/>
        </w:rPr>
        <w:t xml:space="preserve">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9) в пункте 1 </w:t>
      </w:r>
      <w:r>
        <w:rPr>
          <w:rFonts w:ascii="Times New Roman"/>
          <w:b w:val="false"/>
          <w:i w:val="false"/>
          <w:color w:val="000000"/>
          <w:sz w:val="28"/>
        </w:rPr>
        <w:t>статьи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первой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предложение второе части второй изложить в следующей редакции:</w:t>
      </w:r>
      <w:r>
        <w:br/>
      </w:r>
      <w:r>
        <w:rPr>
          <w:rFonts w:ascii="Times New Roman"/>
          <w:b w:val="false"/>
          <w:i w:val="false"/>
          <w:color w:val="000000"/>
          <w:sz w:val="28"/>
        </w:rPr>
        <w:t>
      "Хлебоприемные предприятия обязаны обеспечить ведение раздельного учета операций деятельности по оказанию услуг по складской деятельности с выдачей зерновых расписок и деятельности, не связанной со складской деятельностью с выдачей зерновых расписок.";</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 пункта 1 слова "законодательными актами" заменить словом "законами";</w:t>
      </w:r>
      <w:r>
        <w:br/>
      </w:r>
      <w:r>
        <w:rPr>
          <w:rFonts w:ascii="Times New Roman"/>
          <w:b w:val="false"/>
          <w:i w:val="false"/>
          <w:color w:val="000000"/>
          <w:sz w:val="28"/>
        </w:rPr>
        <w:t>
</w:t>
      </w:r>
      <w:r>
        <w:rPr>
          <w:rFonts w:ascii="Times New Roman"/>
          <w:b w:val="false"/>
          <w:i w:val="false"/>
          <w:color w:val="000000"/>
          <w:sz w:val="28"/>
        </w:rPr>
        <w:t>
      в пункте 2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r>
        <w:br/>
      </w:r>
      <w:r>
        <w:rPr>
          <w:rFonts w:ascii="Times New Roman"/>
          <w:b w:val="false"/>
          <w:i w:val="false"/>
          <w:color w:val="000000"/>
          <w:sz w:val="28"/>
        </w:rPr>
        <w:t>
</w:t>
      </w:r>
      <w:r>
        <w:rPr>
          <w:rFonts w:ascii="Times New Roman"/>
          <w:b w:val="false"/>
          <w:i w:val="false"/>
          <w:color w:val="000000"/>
          <w:sz w:val="28"/>
        </w:rPr>
        <w:t>
      11) в заголовке и тексте </w:t>
      </w:r>
      <w:r>
        <w:rPr>
          <w:rFonts w:ascii="Times New Roman"/>
          <w:b w:val="false"/>
          <w:i w:val="false"/>
          <w:color w:val="000000"/>
          <w:sz w:val="28"/>
        </w:rPr>
        <w:t>статьи 26</w:t>
      </w:r>
      <w:r>
        <w:rPr>
          <w:rFonts w:ascii="Times New Roman"/>
          <w:b w:val="false"/>
          <w:i w:val="false"/>
          <w:color w:val="000000"/>
          <w:sz w:val="28"/>
        </w:rPr>
        <w:t>, подпункте 3) пункта 2  </w:t>
      </w:r>
      <w:r>
        <w:rPr>
          <w:rFonts w:ascii="Times New Roman"/>
          <w:b w:val="false"/>
          <w:i w:val="false"/>
          <w:color w:val="000000"/>
          <w:sz w:val="28"/>
        </w:rPr>
        <w:t>статьи 33-2</w:t>
      </w:r>
      <w:r>
        <w:rPr>
          <w:rFonts w:ascii="Times New Roman"/>
          <w:b w:val="false"/>
          <w:i w:val="false"/>
          <w:color w:val="000000"/>
          <w:sz w:val="28"/>
        </w:rPr>
        <w:t xml:space="preserve"> слова "приемке, взвешиванию, сушке, очистке, хранению и отгрузке зерна" заменить словами "оказанию услуг по складской деятельности с выдачей зерновых расписок".</w:t>
      </w:r>
    </w:p>
    <w:bookmarkEnd w:id="32"/>
    <w:bookmarkStart w:name="z304" w:id="33"/>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w:t>
      </w:r>
      <w:r>
        <w:br/>
      </w:r>
      <w:r>
        <w:rPr>
          <w:rFonts w:ascii="Times New Roman"/>
          <w:b w:val="false"/>
          <w:i w:val="false"/>
          <w:color w:val="000000"/>
          <w:sz w:val="28"/>
        </w:rPr>
        <w:t>
</w:t>
      </w:r>
      <w:r>
        <w:rPr>
          <w:rFonts w:ascii="Times New Roman"/>
          <w:b w:val="false"/>
          <w:i w:val="false"/>
          <w:color w:val="000000"/>
          <w:sz w:val="28"/>
        </w:rPr>
        <w:t>
      1) подпункт 7) </w:t>
      </w:r>
      <w:r>
        <w:rPr>
          <w:rFonts w:ascii="Times New Roman"/>
          <w:b w:val="false"/>
          <w:i w:val="false"/>
          <w:color w:val="000000"/>
          <w:sz w:val="28"/>
        </w:rPr>
        <w:t>пункта 2</w:t>
      </w:r>
      <w:r>
        <w:rPr>
          <w:rFonts w:ascii="Times New Roman"/>
          <w:b w:val="false"/>
          <w:i w:val="false"/>
          <w:color w:val="000000"/>
          <w:sz w:val="28"/>
        </w:rPr>
        <w:t xml:space="preserve"> статьи 4 исключить;</w:t>
      </w:r>
      <w:r>
        <w:br/>
      </w:r>
      <w:r>
        <w:rPr>
          <w:rFonts w:ascii="Times New Roman"/>
          <w:b w:val="false"/>
          <w:i w:val="false"/>
          <w:color w:val="000000"/>
          <w:sz w:val="28"/>
        </w:rPr>
        <w:t>
</w:t>
      </w:r>
      <w:r>
        <w:rPr>
          <w:rFonts w:ascii="Times New Roman"/>
          <w:b w:val="false"/>
          <w:i w:val="false"/>
          <w:color w:val="000000"/>
          <w:sz w:val="28"/>
        </w:rPr>
        <w:t>
      2) часть первую пункта 4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Деятельность, связанная с вывозом рабочей силы из Республики Казахстан за границу, осуществляется частными агентствами занятости.";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5</w:t>
      </w:r>
      <w:r>
        <w:rPr>
          <w:rFonts w:ascii="Times New Roman"/>
          <w:b w:val="false"/>
          <w:i w:val="false"/>
          <w:color w:val="000000"/>
          <w:sz w:val="28"/>
        </w:rPr>
        <w:t xml:space="preserve"> статьи 11 исключить.</w:t>
      </w:r>
    </w:p>
    <w:bookmarkEnd w:id="33"/>
    <w:bookmarkStart w:name="z308" w:id="34"/>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слова "лицензию на данный вид деятельности,"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 имеющих лицензию на данный вид деятельности," исключить;</w:t>
      </w:r>
      <w:r>
        <w:br/>
      </w:r>
      <w:r>
        <w:rPr>
          <w:rFonts w:ascii="Times New Roman"/>
          <w:b w:val="false"/>
          <w:i w:val="false"/>
          <w:color w:val="000000"/>
          <w:sz w:val="28"/>
        </w:rPr>
        <w:t>
</w:t>
      </w:r>
      <w:r>
        <w:rPr>
          <w:rFonts w:ascii="Times New Roman"/>
          <w:b w:val="false"/>
          <w:i w:val="false"/>
          <w:color w:val="000000"/>
          <w:sz w:val="28"/>
        </w:rPr>
        <w:t>
      после слова "продукта" дополнить словами ", сформированного туроператором";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туристская операторская деятельность (туроператорская деятельность) - предпринимательская деятельность физических и (или) юридических лиц, имеющих лицензию на данный вид деятельности, по формированию туристского продукта, его продвижению и реализации туристским агентам и туристам, а также по продвижению и реализации туристского продукта, сформированного нерезидентом Республики Казахстан (далее - туроператор);";</w:t>
      </w:r>
      <w:r>
        <w:br/>
      </w:r>
      <w:r>
        <w:rPr>
          <w:rFonts w:ascii="Times New Roman"/>
          <w:b w:val="false"/>
          <w:i w:val="false"/>
          <w:color w:val="000000"/>
          <w:sz w:val="28"/>
        </w:rPr>
        <w:t>
</w:t>
      </w:r>
      <w:r>
        <w:rPr>
          <w:rFonts w:ascii="Times New Roman"/>
          <w:b w:val="false"/>
          <w:i w:val="false"/>
          <w:color w:val="000000"/>
          <w:sz w:val="28"/>
        </w:rPr>
        <w:t>
      2) в подпункте 4) </w:t>
      </w:r>
      <w:r>
        <w:rPr>
          <w:rFonts w:ascii="Times New Roman"/>
          <w:b w:val="false"/>
          <w:i w:val="false"/>
          <w:color w:val="000000"/>
          <w:sz w:val="28"/>
        </w:rPr>
        <w:t>статьи 10</w:t>
      </w:r>
      <w:r>
        <w:rPr>
          <w:rFonts w:ascii="Times New Roman"/>
          <w:b w:val="false"/>
          <w:i w:val="false"/>
          <w:color w:val="000000"/>
          <w:sz w:val="28"/>
        </w:rPr>
        <w:t xml:space="preserve"> слова "правила лицензирования туристской деятельности и"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5) слова "турагентской и" исключить;</w:t>
      </w:r>
      <w:r>
        <w:br/>
      </w:r>
      <w:r>
        <w:rPr>
          <w:rFonts w:ascii="Times New Roman"/>
          <w:b w:val="false"/>
          <w:i w:val="false"/>
          <w:color w:val="000000"/>
          <w:sz w:val="28"/>
        </w:rPr>
        <w:t>
</w:t>
      </w:r>
      <w:r>
        <w:rPr>
          <w:rFonts w:ascii="Times New Roman"/>
          <w:b w:val="false"/>
          <w:i w:val="false"/>
          <w:color w:val="000000"/>
          <w:sz w:val="28"/>
        </w:rPr>
        <w:t>
      подпункт 9) исключить;</w:t>
      </w:r>
      <w:r>
        <w:br/>
      </w:r>
      <w:r>
        <w:rPr>
          <w:rFonts w:ascii="Times New Roman"/>
          <w:b w:val="false"/>
          <w:i w:val="false"/>
          <w:color w:val="000000"/>
          <w:sz w:val="28"/>
        </w:rPr>
        <w:t>
</w:t>
      </w:r>
      <w:r>
        <w:rPr>
          <w:rFonts w:ascii="Times New Roman"/>
          <w:b w:val="false"/>
          <w:i w:val="false"/>
          <w:color w:val="000000"/>
          <w:sz w:val="28"/>
        </w:rPr>
        <w:t>
      4) подпункт 4) статьи 12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Общие условия осуществления туристской деятельности</w:t>
      </w:r>
      <w:r>
        <w:br/>
      </w:r>
      <w:r>
        <w:rPr>
          <w:rFonts w:ascii="Times New Roman"/>
          <w:b w:val="false"/>
          <w:i w:val="false"/>
          <w:color w:val="000000"/>
          <w:sz w:val="28"/>
        </w:rPr>
        <w:t>
      1. Осуществление туроператорской и турагентской деятельности допускается при наличии у туроператора и турагента действительного договора обязательного страхования гражданско-правовой ответственности туроператора, турагента.</w:t>
      </w:r>
      <w:r>
        <w:br/>
      </w:r>
      <w:r>
        <w:rPr>
          <w:rFonts w:ascii="Times New Roman"/>
          <w:b w:val="false"/>
          <w:i w:val="false"/>
          <w:color w:val="000000"/>
          <w:sz w:val="28"/>
        </w:rPr>
        <w:t>
      Сведения о туроператоре и турагенте вносятся в государственный реестр лиц, осуществляющих туристскую деятельность, на основании их заявления.</w:t>
      </w:r>
      <w:r>
        <w:br/>
      </w:r>
      <w:r>
        <w:rPr>
          <w:rFonts w:ascii="Times New Roman"/>
          <w:b w:val="false"/>
          <w:i w:val="false"/>
          <w:color w:val="000000"/>
          <w:sz w:val="28"/>
        </w:rPr>
        <w:t>
      2. В соответствии с законодательством Республики Казахстан о лицензировании туроператорская деятельность является лицензируемым видом деятельности.</w:t>
      </w:r>
      <w:r>
        <w:br/>
      </w:r>
      <w:r>
        <w:rPr>
          <w:rFonts w:ascii="Times New Roman"/>
          <w:b w:val="false"/>
          <w:i w:val="false"/>
          <w:color w:val="000000"/>
          <w:sz w:val="28"/>
        </w:rPr>
        <w:t>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r>
        <w:br/>
      </w:r>
      <w:r>
        <w:rPr>
          <w:rFonts w:ascii="Times New Roman"/>
          <w:b w:val="false"/>
          <w:i w:val="false"/>
          <w:color w:val="000000"/>
          <w:sz w:val="28"/>
        </w:rPr>
        <w:t>
      Приостановление действия лицензии на туроператорскую деятельность влечет запрет на оказание туристских услуг, за исключением обязательств, вытекающих из ранее заключенных договоров.</w:t>
      </w:r>
      <w:r>
        <w:br/>
      </w:r>
      <w:r>
        <w:rPr>
          <w:rFonts w:ascii="Times New Roman"/>
          <w:b w:val="false"/>
          <w:i w:val="false"/>
          <w:color w:val="000000"/>
          <w:sz w:val="28"/>
        </w:rPr>
        <w:t>
      Приостановление действия лицензии на туроператорскую деятельность, лишение лицензии на туроператорскую деятельность осуществляются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3. Турагент обязан в течение пяти рабочих дней с момента заключения (перезаключения) договора обязательного страхования гражданско-правовой ответственности турагента направить в уполномоченный орган заявление о внесении сведений в государственный реестр лиц, осуществляющих туристскую деятельность.</w:t>
      </w:r>
      <w:r>
        <w:br/>
      </w:r>
      <w:r>
        <w:rPr>
          <w:rFonts w:ascii="Times New Roman"/>
          <w:b w:val="false"/>
          <w:i w:val="false"/>
          <w:color w:val="000000"/>
          <w:sz w:val="28"/>
        </w:rPr>
        <w:t>
      Турагент продвигает и реализует туристам только туристский продукт, сформированный туроператором, созданным в соответствии с законодательством Республики Казахстан.</w:t>
      </w:r>
      <w:r>
        <w:br/>
      </w:r>
      <w:r>
        <w:rPr>
          <w:rFonts w:ascii="Times New Roman"/>
          <w:b w:val="false"/>
          <w:i w:val="false"/>
          <w:color w:val="000000"/>
          <w:sz w:val="28"/>
        </w:rPr>
        <w:t>
      Продвижение и реализация туристского продукта турагентом осуществляются на основании агентского договора на реализацию туристского продукта, заключенного с туроператором в письменной форме.</w:t>
      </w:r>
      <w:r>
        <w:br/>
      </w:r>
      <w:r>
        <w:rPr>
          <w:rFonts w:ascii="Times New Roman"/>
          <w:b w:val="false"/>
          <w:i w:val="false"/>
          <w:color w:val="000000"/>
          <w:sz w:val="28"/>
        </w:rPr>
        <w:t>
      Агентский договор на реализацию туристского продукта между туроператором и турагентом обязательно должен содержать сведения о туроператоре, сформировавшем туристский продукт, о договорах обязательного страхования гражданско-правовой ответственности туроператора и турагента, описание туристского маршрута, достоверную информацию о туристском продукте.</w:t>
      </w:r>
      <w:r>
        <w:br/>
      </w:r>
      <w:r>
        <w:rPr>
          <w:rFonts w:ascii="Times New Roman"/>
          <w:b w:val="false"/>
          <w:i w:val="false"/>
          <w:color w:val="000000"/>
          <w:sz w:val="28"/>
        </w:rPr>
        <w:t>
      4. При оказании экскурсионных услуг или услуг инструктора туризма не в составе туристского продукта лица, оказывающие услуги экскурсовода, гида (гида-переводчика), инструктора туризма, обязаны представить туристам сведения об особенностях путешествий, опасностях, с которыми они могут встретиться при совершении путешествий, а также принять предупредительные меры, направленные на обеспечение безопасности туристов, в том числе предоставить заинтересованным государственным органам и семье туриста информацию о чрезвычайных происшествиях с туристами во время путешествий.";</w:t>
      </w:r>
      <w:r>
        <w:br/>
      </w:r>
      <w:r>
        <w:rPr>
          <w:rFonts w:ascii="Times New Roman"/>
          <w:b w:val="false"/>
          <w:i w:val="false"/>
          <w:color w:val="000000"/>
          <w:sz w:val="28"/>
        </w:rPr>
        <w:t>
</w:t>
      </w:r>
      <w:r>
        <w:rPr>
          <w:rFonts w:ascii="Times New Roman"/>
          <w:b w:val="false"/>
          <w:i w:val="false"/>
          <w:color w:val="000000"/>
          <w:sz w:val="28"/>
        </w:rPr>
        <w:t>
      "Статья 19. Лица, осуществляющие туристскую деятельность</w:t>
      </w:r>
      <w:r>
        <w:br/>
      </w:r>
      <w:r>
        <w:rPr>
          <w:rFonts w:ascii="Times New Roman"/>
          <w:b w:val="false"/>
          <w:i w:val="false"/>
          <w:color w:val="000000"/>
          <w:sz w:val="28"/>
        </w:rPr>
        <w:t>
      1. Лица, осуществляющие туристскую деятельность, вправе открывать свои филиалы и представительства.</w:t>
      </w:r>
      <w:r>
        <w:br/>
      </w:r>
      <w:r>
        <w:rPr>
          <w:rFonts w:ascii="Times New Roman"/>
          <w:b w:val="false"/>
          <w:i w:val="false"/>
          <w:color w:val="000000"/>
          <w:sz w:val="28"/>
        </w:rPr>
        <w:t>
      2. Лица, осуществляющие туристскую деятельность, не могут использовать наименования других лиц, осуществляющих туристскую деятельность, зарегистрированных в органах юстиции.".</w:t>
      </w:r>
    </w:p>
    <w:bookmarkEnd w:id="34"/>
    <w:bookmarkStart w:name="z322" w:id="35"/>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"50) инжиниринговые услуги в сфере архитектурной, градостроительной и строительной деятельности - комплекс услуг (технический и авторский надзоры), обеспечивающий подготовку и осуществление строительства с целью достижения оптимальных проектных показателей;";</w:t>
      </w:r>
      <w:r>
        <w:br/>
      </w:r>
      <w:r>
        <w:rPr>
          <w:rFonts w:ascii="Times New Roman"/>
          <w:b w:val="false"/>
          <w:i w:val="false"/>
          <w:color w:val="000000"/>
          <w:sz w:val="28"/>
        </w:rPr>
        <w:t>
</w:t>
      </w:r>
      <w:r>
        <w:rPr>
          <w:rFonts w:ascii="Times New Roman"/>
          <w:b w:val="false"/>
          <w:i w:val="false"/>
          <w:color w:val="000000"/>
          <w:sz w:val="28"/>
        </w:rPr>
        <w:t>
      дополнить подпунктом 51-1) следующего содержания:</w:t>
      </w:r>
      <w:r>
        <w:br/>
      </w:r>
      <w:r>
        <w:rPr>
          <w:rFonts w:ascii="Times New Roman"/>
          <w:b w:val="false"/>
          <w:i w:val="false"/>
          <w:color w:val="000000"/>
          <w:sz w:val="28"/>
        </w:rPr>
        <w:t>
      "51-1) экспертные работы - работы по экспертизе проектов и проведению технического обследования надежности и устойчивости зданий и сооружений;";</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"законодательными актами" заменить словом "законами";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части второй изложить в следующей редакции:</w:t>
      </w:r>
      <w:r>
        <w:br/>
      </w:r>
      <w:r>
        <w:rPr>
          <w:rFonts w:ascii="Times New Roman"/>
          <w:b w:val="false"/>
          <w:i w:val="false"/>
          <w:color w:val="000000"/>
          <w:sz w:val="28"/>
        </w:rPr>
        <w:t>
      "1) осуществление лицензируемых видов деятельности в сфере архитектуры, градостроительства и строительства без лицензии;";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подпунктом 16-1) следующего содержания:</w:t>
      </w:r>
      <w:r>
        <w:br/>
      </w:r>
      <w:r>
        <w:rPr>
          <w:rFonts w:ascii="Times New Roman"/>
          <w:b w:val="false"/>
          <w:i w:val="false"/>
          <w:color w:val="000000"/>
          <w:sz w:val="28"/>
        </w:rPr>
        <w:t>
      "16-1) утверждает порядок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 xml:space="preserve"> слова ", а также аккредитация негосударственных экспертных центров и аттестация экспертов"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разработка порядка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12-1)</w:t>
      </w:r>
      <w:r>
        <w:rPr>
          <w:rFonts w:ascii="Times New Roman"/>
          <w:b w:val="false"/>
          <w:i w:val="false"/>
          <w:color w:val="000000"/>
          <w:sz w:val="28"/>
        </w:rPr>
        <w:t xml:space="preserve"> слова "правил лицензирования" заменить словами "порядка лицензирования";</w:t>
      </w:r>
      <w:r>
        <w:br/>
      </w:r>
      <w:r>
        <w:rPr>
          <w:rFonts w:ascii="Times New Roman"/>
          <w:b w:val="false"/>
          <w:i w:val="false"/>
          <w:color w:val="000000"/>
          <w:sz w:val="28"/>
        </w:rPr>
        <w:t>
</w:t>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"18-1)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подпункты 18)</w:t>
      </w:r>
      <w:r>
        <w:rPr>
          <w:rFonts w:ascii="Times New Roman"/>
          <w:b w:val="false"/>
          <w:i w:val="false"/>
          <w:color w:val="000000"/>
          <w:sz w:val="28"/>
        </w:rPr>
        <w:t>, 19) пункта 1 статьи 24 и </w:t>
      </w:r>
      <w:r>
        <w:rPr>
          <w:rFonts w:ascii="Times New Roman"/>
          <w:b w:val="false"/>
          <w:i w:val="false"/>
          <w:color w:val="000000"/>
          <w:sz w:val="28"/>
        </w:rPr>
        <w:t>подпункты 19)</w:t>
      </w:r>
      <w:r>
        <w:rPr>
          <w:rFonts w:ascii="Times New Roman"/>
          <w:b w:val="false"/>
          <w:i w:val="false"/>
          <w:color w:val="000000"/>
          <w:sz w:val="28"/>
        </w:rPr>
        <w:t>, 20) пункта 1 статьи 25 исключить;</w:t>
      </w:r>
      <w:r>
        <w:br/>
      </w:r>
      <w:r>
        <w:rPr>
          <w:rFonts w:ascii="Times New Roman"/>
          <w:b w:val="false"/>
          <w:i w:val="false"/>
          <w:color w:val="000000"/>
          <w:sz w:val="28"/>
        </w:rPr>
        <w:t>
</w:t>
      </w:r>
      <w:r>
        <w:rPr>
          <w:rFonts w:ascii="Times New Roman"/>
          <w:b w:val="false"/>
          <w:i w:val="false"/>
          <w:color w:val="000000"/>
          <w:sz w:val="28"/>
        </w:rPr>
        <w:t>
      6)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30 слова "(начало строительства)"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Лицензирование в сфере архитектурной,</w:t>
      </w:r>
      <w:r>
        <w:br/>
      </w:r>
      <w:r>
        <w:rPr>
          <w:rFonts w:ascii="Times New Roman"/>
          <w:b w:val="false"/>
          <w:i w:val="false"/>
          <w:color w:val="000000"/>
          <w:sz w:val="28"/>
        </w:rPr>
        <w:t>
                  градостроительной и строительной деятельности</w:t>
      </w:r>
      <w:r>
        <w:br/>
      </w:r>
      <w:r>
        <w:rPr>
          <w:rFonts w:ascii="Times New Roman"/>
          <w:b w:val="false"/>
          <w:i w:val="false"/>
          <w:color w:val="000000"/>
          <w:sz w:val="28"/>
        </w:rPr>
        <w:t>
      1. Отдельные виды деятельности в сфере архитектуры, градостроительства и строительства подлежат лицензированию в соответствии с законодательством Республики Казахстан о лицензировании.</w:t>
      </w:r>
      <w:r>
        <w:br/>
      </w:r>
      <w:r>
        <w:rPr>
          <w:rFonts w:ascii="Times New Roman"/>
          <w:b w:val="false"/>
          <w:i w:val="false"/>
          <w:color w:val="000000"/>
          <w:sz w:val="28"/>
        </w:rPr>
        <w:t>
      2. Физические и юридические лица для осуществления проектной деятельности и строительно-монтажных работ в сфере архитектуры, градостроительства и строительства делятся на следующие категории:</w:t>
      </w:r>
      <w:r>
        <w:br/>
      </w:r>
      <w:r>
        <w:rPr>
          <w:rFonts w:ascii="Times New Roman"/>
          <w:b w:val="false"/>
          <w:i w:val="false"/>
          <w:color w:val="000000"/>
          <w:sz w:val="28"/>
        </w:rPr>
        <w:t>
      I категория - осуществляют деятельность, указанную в настоящем пункте, на объектах всех уровней ответственности в рамках имеющейся лицензии;</w:t>
      </w:r>
      <w:r>
        <w:br/>
      </w:r>
      <w:r>
        <w:rPr>
          <w:rFonts w:ascii="Times New Roman"/>
          <w:b w:val="false"/>
          <w:i w:val="false"/>
          <w:color w:val="000000"/>
          <w:sz w:val="28"/>
        </w:rPr>
        <w:t>
      II категория - осуществляют деятельность, указанную в настоящем пункте, на объектах второго и третьего уровней ответственности, а также работы на объектах первого уровня ответственности в рамках имеющейся лицензии по договорам субподряда;</w:t>
      </w:r>
      <w:r>
        <w:br/>
      </w:r>
      <w:r>
        <w:rPr>
          <w:rFonts w:ascii="Times New Roman"/>
          <w:b w:val="false"/>
          <w:i w:val="false"/>
          <w:color w:val="000000"/>
          <w:sz w:val="28"/>
        </w:rPr>
        <w:t>
      III категория - осуществляют деятельность, указанную в настоящем пункте, на объектах второго технически несложного и третьего уровней ответственности, а также работы на объектах первого и второго уровней ответственности в рамках имеющейся лицензии по договорам субподряда.</w:t>
      </w:r>
      <w:r>
        <w:br/>
      </w:r>
      <w:r>
        <w:rPr>
          <w:rFonts w:ascii="Times New Roman"/>
          <w:b w:val="false"/>
          <w:i w:val="false"/>
          <w:color w:val="000000"/>
          <w:sz w:val="28"/>
        </w:rPr>
        <w:t>
      Отнесение физических и юридических лиц к определенной категории осуществляется лицензиаром при выдаче лицензии в соответствии с квалификационными требованиями, предъявляемыми к проектной деятельности и строительно-монтажным работам в сфере архитектуры, градостроительства и строительства, и указывается в особых условиях действия лицензии.</w:t>
      </w:r>
      <w:r>
        <w:br/>
      </w:r>
      <w:r>
        <w:rPr>
          <w:rFonts w:ascii="Times New Roman"/>
          <w:b w:val="false"/>
          <w:i w:val="false"/>
          <w:color w:val="000000"/>
          <w:sz w:val="28"/>
        </w:rPr>
        <w:t>
      3. Лицензирование работ в сфере архитектурной, градостроительной и строительной деятельности осуществляется структурными подразделениями местных исполнительных органов областей, городов республиканского значения, столицы, осуществляющими функции государственного архитектурно-строительного контроля и надзора.";</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пункта 1 изложить в следующей редакции:</w:t>
      </w:r>
      <w:r>
        <w:br/>
      </w:r>
      <w:r>
        <w:rPr>
          <w:rFonts w:ascii="Times New Roman"/>
          <w:b w:val="false"/>
          <w:i w:val="false"/>
          <w:color w:val="000000"/>
          <w:sz w:val="28"/>
        </w:rPr>
        <w:t>
      "2) наличием лицензии на право осуществления отдельных видов деятельности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часть вторую подпункта 1) пункта 3 изложить в следующей редакции:</w:t>
      </w:r>
      <w:r>
        <w:br/>
      </w:r>
      <w:r>
        <w:rPr>
          <w:rFonts w:ascii="Times New Roman"/>
          <w:b w:val="false"/>
          <w:i w:val="false"/>
          <w:color w:val="000000"/>
          <w:sz w:val="28"/>
        </w:rPr>
        <w:t>
      "Разрешение не требуется на реконструкцию, перепланировку, переоборудование помещений в существующих жилых зданиях, осуществляемые в существующих границах земельного участка (территории, трассы) без изменения конструкций и функционального назначения объекта (кроме районов повышенной сейсмической опасности либо с иными особыми геологическими (гидрогеологическими) или геотехническими условиями);";</w:t>
      </w:r>
      <w:r>
        <w:br/>
      </w:r>
      <w:r>
        <w:rPr>
          <w:rFonts w:ascii="Times New Roman"/>
          <w:b w:val="false"/>
          <w:i w:val="false"/>
          <w:color w:val="000000"/>
          <w:sz w:val="28"/>
        </w:rPr>
        <w:t>
</w:t>
      </w:r>
      <w:r>
        <w:rPr>
          <w:rFonts w:ascii="Times New Roman"/>
          <w:b w:val="false"/>
          <w:i w:val="false"/>
          <w:color w:val="000000"/>
          <w:sz w:val="28"/>
        </w:rPr>
        <w:t>
      в пункте 5 слова "вправе выдавать" заменить словом "выносит";</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пункте 2-1</w:t>
      </w:r>
      <w:r>
        <w:rPr>
          <w:rFonts w:ascii="Times New Roman"/>
          <w:b w:val="false"/>
          <w:i w:val="false"/>
          <w:color w:val="000000"/>
          <w:sz w:val="28"/>
        </w:rPr>
        <w:t xml:space="preserve"> статьи 34:</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эксперту, имеющему аттестат на право осуществления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в подпункте 2) слова "соответствующую лицензию" заменить словами "соответствующий аттестат";</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34-1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Технический надзор осуществляется заказчиком самостоятельно и (или) с привлечением экспертов, имеющих соответствующий аттестат на право осуществления инжиниринговых услуг в сфере архитектурной, градостроительной и строительной деятельности, за счет средств, предусматриваемых в проектно-сметной документации на строительство объектов в соответствии с действующими нормативами.";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"действующие на рынке организации по оказанию" заменить словами "действующих на рынке экспертов, имеющих соответствующий аттестат на оказание";</w:t>
      </w:r>
      <w:r>
        <w:br/>
      </w:r>
      <w:r>
        <w:rPr>
          <w:rFonts w:ascii="Times New Roman"/>
          <w:b w:val="false"/>
          <w:i w:val="false"/>
          <w:color w:val="000000"/>
          <w:sz w:val="28"/>
        </w:rPr>
        <w:t>
</w:t>
      </w:r>
      <w:r>
        <w:rPr>
          <w:rFonts w:ascii="Times New Roman"/>
          <w:b w:val="false"/>
          <w:i w:val="false"/>
          <w:color w:val="000000"/>
          <w:sz w:val="28"/>
        </w:rPr>
        <w:t>
      дополнить словами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11) в пункте 1 </w:t>
      </w:r>
      <w:r>
        <w:rPr>
          <w:rFonts w:ascii="Times New Roman"/>
          <w:b w:val="false"/>
          <w:i w:val="false"/>
          <w:color w:val="000000"/>
          <w:sz w:val="28"/>
        </w:rPr>
        <w:t>статьи 36</w:t>
      </w:r>
      <w:r>
        <w:rPr>
          <w:rFonts w:ascii="Times New Roman"/>
          <w:b w:val="false"/>
          <w:i w:val="false"/>
          <w:color w:val="000000"/>
          <w:sz w:val="28"/>
        </w:rPr>
        <w:t xml:space="preserve"> слова "могут выдавать" заменить словом "выдают";</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Экспертиза проектов осуществляется экспертами, имеющими соответствующий аттестат.";</w:t>
      </w:r>
      <w:r>
        <w:br/>
      </w:r>
      <w:r>
        <w:rPr>
          <w:rFonts w:ascii="Times New Roman"/>
          <w:b w:val="false"/>
          <w:i w:val="false"/>
          <w:color w:val="000000"/>
          <w:sz w:val="28"/>
        </w:rPr>
        <w:t>
</w:t>
      </w:r>
      <w:r>
        <w:rPr>
          <w:rFonts w:ascii="Times New Roman"/>
          <w:b w:val="false"/>
          <w:i w:val="false"/>
          <w:color w:val="000000"/>
          <w:sz w:val="28"/>
        </w:rPr>
        <w:t>
      часть вторую после слова "лицом," дополнить словами "имеющим в своем составе аттестованных экспертов,";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4-1</w:t>
      </w:r>
      <w:r>
        <w:rPr>
          <w:rFonts w:ascii="Times New Roman"/>
          <w:b w:val="false"/>
          <w:i w:val="false"/>
          <w:color w:val="000000"/>
          <w:sz w:val="28"/>
        </w:rPr>
        <w:t xml:space="preserve"> слова "или юридическое лицо, имеющее лицензию субъекта рынка экспертных работ" заменить словами "лицо, имеющее соответствующий аттестат";</w:t>
      </w:r>
      <w:r>
        <w:br/>
      </w:r>
      <w:r>
        <w:rPr>
          <w:rFonts w:ascii="Times New Roman"/>
          <w:b w:val="false"/>
          <w:i w:val="false"/>
          <w:color w:val="000000"/>
          <w:sz w:val="28"/>
        </w:rPr>
        <w:t>
</w:t>
      </w:r>
      <w:r>
        <w:rPr>
          <w:rFonts w:ascii="Times New Roman"/>
          <w:b w:val="false"/>
          <w:i w:val="false"/>
          <w:color w:val="000000"/>
          <w:sz w:val="28"/>
        </w:rPr>
        <w:t>
      в подпункте 3) части первой и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"(начало строительства)" исключить;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"земельного участка под строительство этого объекта либо разрешение на использование под строительство участка, принадлежащего заказчику на праве собственности или землепользования" заменить словами "соответствующего права на землю";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Сроки действия решения местных исполнительных органов районов (городов) о предоставлении соответствующего права на землю от даты принятия решения до начала строительства устанавливаются в соответствии с земельным законодательством Республики Казахстан с учетом нормативной продолжительности проектирования и утверждения проекта в установленном порядке и указываются в разрешительном документе.";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"земельного участка либо выдачи разрешения на использование под строительство участка, принадлежащего заказчику на праве собственности или землепользования" заменить словами "соответствующего права на землю";</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"земельного участка (разрешение на использование участка) под строительство" заменить словами "соответствующего права на землю";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 города республиканского значения, столицы, района, города областного значения представляют в порядке, установленном Правительством Республики Казахстан,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слова "земельного участка (разрешения на использование участка) под строительство" заменить словами "соответствующего права на землю";</w:t>
      </w:r>
      <w:r>
        <w:br/>
      </w:r>
      <w:r>
        <w:rPr>
          <w:rFonts w:ascii="Times New Roman"/>
          <w:b w:val="false"/>
          <w:i w:val="false"/>
          <w:color w:val="000000"/>
          <w:sz w:val="28"/>
        </w:rPr>
        <w:t>
</w:t>
      </w:r>
      <w:r>
        <w:rPr>
          <w:rFonts w:ascii="Times New Roman"/>
          <w:b w:val="false"/>
          <w:i w:val="false"/>
          <w:color w:val="000000"/>
          <w:sz w:val="28"/>
        </w:rPr>
        <w:t>
      абзац первый части первой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Для производства строительно-монтажных работ требуется разрешение:";</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"или приемочной комиссией" исключить;</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При приемке в эксплуатацию построенного объекта приемочной комиссией рабочая комиссия не требуется.";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Акт приемки построенного объекта в эксплуатацию, подписанный государственной приемочной комиссией, утверждению не подлежит.</w:t>
      </w:r>
      <w:r>
        <w:br/>
      </w:r>
      <w:r>
        <w:rPr>
          <w:rFonts w:ascii="Times New Roman"/>
          <w:b w:val="false"/>
          <w:i w:val="false"/>
          <w:color w:val="000000"/>
          <w:sz w:val="28"/>
        </w:rPr>
        <w:t>
      6. Датой ввода в эксплуатацию принятого государственной приемочной комиссией или приемочной комиссией объекта считается дата подписания акта о вводе объекта в эксплуатацию.";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"момента" заменить словом "даты";</w:t>
      </w:r>
      <w:r>
        <w:br/>
      </w:r>
      <w:r>
        <w:rPr>
          <w:rFonts w:ascii="Times New Roman"/>
          <w:b w:val="false"/>
          <w:i w:val="false"/>
          <w:color w:val="000000"/>
          <w:sz w:val="28"/>
        </w:rPr>
        <w:t>
</w:t>
      </w:r>
      <w:r>
        <w:rPr>
          <w:rFonts w:ascii="Times New Roman"/>
          <w:b w:val="false"/>
          <w:i w:val="false"/>
          <w:color w:val="000000"/>
          <w:sz w:val="28"/>
        </w:rPr>
        <w:t>
      слово "утверждения" заменить словами "подписания государственной приемочной комиссией или приемочной комиссией";</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7-1</w:t>
      </w:r>
      <w:r>
        <w:rPr>
          <w:rFonts w:ascii="Times New Roman"/>
          <w:b w:val="false"/>
          <w:i w:val="false"/>
          <w:color w:val="000000"/>
          <w:sz w:val="28"/>
        </w:rPr>
        <w:t xml:space="preserve"> слово "акта" заменить словом "заключения";</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При наличии соответствующего решения структурных подразделений соответствующих местных исполнительных органов, осуществляющих функции в сфере архитектуры и градостроительства, собственник (заказчик, инвестор, застройщик) вправе самостоятельно осуществить приемку в эксплуатацию завершенных строительством технически не сложных объектов, а именно:";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а также с изменением функционального назначения помещений;";</w:t>
      </w:r>
      <w:r>
        <w:br/>
      </w:r>
      <w:r>
        <w:rPr>
          <w:rFonts w:ascii="Times New Roman"/>
          <w:b w:val="false"/>
          <w:i w:val="false"/>
          <w:color w:val="000000"/>
          <w:sz w:val="28"/>
        </w:rPr>
        <w:t>
</w:t>
      </w:r>
      <w:r>
        <w:rPr>
          <w:rFonts w:ascii="Times New Roman"/>
          <w:b w:val="false"/>
          <w:i w:val="false"/>
          <w:color w:val="000000"/>
          <w:sz w:val="28"/>
        </w:rPr>
        <w:t>
      "6) строительство индивидуальных жилых домов, а также других строений, предназначенных для личного пользования граждан;";</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за исключением подпункта 1) пункта 1 настоящей статьи";</w:t>
      </w:r>
      <w:r>
        <w:br/>
      </w:r>
      <w:r>
        <w:rPr>
          <w:rFonts w:ascii="Times New Roman"/>
          <w:b w:val="false"/>
          <w:i w:val="false"/>
          <w:color w:val="000000"/>
          <w:sz w:val="28"/>
        </w:rPr>
        <w:t>
</w:t>
      </w:r>
      <w:r>
        <w:rPr>
          <w:rFonts w:ascii="Times New Roman"/>
          <w:b w:val="false"/>
          <w:i w:val="false"/>
          <w:color w:val="000000"/>
          <w:sz w:val="28"/>
        </w:rPr>
        <w:t>
      16) подпункт 4) </w:t>
      </w:r>
      <w:r>
        <w:rPr>
          <w:rFonts w:ascii="Times New Roman"/>
          <w:b w:val="false"/>
          <w:i w:val="false"/>
          <w:color w:val="000000"/>
          <w:sz w:val="28"/>
        </w:rPr>
        <w:t>пункта 2</w:t>
      </w:r>
      <w:r>
        <w:rPr>
          <w:rFonts w:ascii="Times New Roman"/>
          <w:b w:val="false"/>
          <w:i w:val="false"/>
          <w:color w:val="000000"/>
          <w:sz w:val="28"/>
        </w:rPr>
        <w:t xml:space="preserve"> статьи 76 исключить;</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Акт приемки объекта в эксплуатацию подписывается всеми членами государственной приемочной комиссии.</w:t>
      </w:r>
      <w:r>
        <w:br/>
      </w:r>
      <w:r>
        <w:rPr>
          <w:rFonts w:ascii="Times New Roman"/>
          <w:b w:val="false"/>
          <w:i w:val="false"/>
          <w:color w:val="000000"/>
          <w:sz w:val="28"/>
        </w:rPr>
        <w:t>
      При наличии у члена государственной приемочной комиссии особого мнения по приемке объекта в эксплуатацию акт им не подписывается и особое мнение представляется в письменном виде председателю комиссии.</w:t>
      </w:r>
      <w:r>
        <w:br/>
      </w:r>
      <w:r>
        <w:rPr>
          <w:rFonts w:ascii="Times New Roman"/>
          <w:b w:val="false"/>
          <w:i w:val="false"/>
          <w:color w:val="000000"/>
          <w:sz w:val="28"/>
        </w:rPr>
        <w:t>
      Особое мнение должно быть рассмотрено государственной приемочной комиссией с участием члена комиссии, представившего мнение, и представителя государственного органа управления, назначившего комиссию, до подписания акта приемки.";</w:t>
      </w:r>
      <w:r>
        <w:br/>
      </w:r>
      <w:r>
        <w:rPr>
          <w:rFonts w:ascii="Times New Roman"/>
          <w:b w:val="false"/>
          <w:i w:val="false"/>
          <w:color w:val="000000"/>
          <w:sz w:val="28"/>
        </w:rPr>
        <w:t>
</w:t>
      </w:r>
      <w:r>
        <w:rPr>
          <w:rFonts w:ascii="Times New Roman"/>
          <w:b w:val="false"/>
          <w:i w:val="false"/>
          <w:color w:val="000000"/>
          <w:sz w:val="28"/>
        </w:rPr>
        <w:t>
      в подпункте 3) </w:t>
      </w:r>
      <w:r>
        <w:rPr>
          <w:rFonts w:ascii="Times New Roman"/>
          <w:b w:val="false"/>
          <w:i w:val="false"/>
          <w:color w:val="000000"/>
          <w:sz w:val="28"/>
        </w:rPr>
        <w:t>пункта 7</w:t>
      </w:r>
      <w:r>
        <w:rPr>
          <w:rFonts w:ascii="Times New Roman"/>
          <w:b w:val="false"/>
          <w:i w:val="false"/>
          <w:color w:val="000000"/>
          <w:sz w:val="28"/>
        </w:rPr>
        <w:t xml:space="preserve"> слова "субпроектировщиков (разработчиков разделов проекта),"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части первой слова "местного органа архитектуры и градостроительства, государственного органа социальной защиты населения," исключить;</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End w:id="35"/>
    <w:bookmarkStart w:name="z388" w:id="36"/>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статьи 43 слова "ветеринарное свидетельство" заменить словами "ветеринарный сертификат".</w:t>
      </w:r>
    </w:p>
    <w:bookmarkEnd w:id="36"/>
    <w:bookmarkStart w:name="z390" w:id="37"/>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пункте 3</w:t>
      </w:r>
      <w:r>
        <w:rPr>
          <w:rFonts w:ascii="Times New Roman"/>
          <w:b w:val="false"/>
          <w:i w:val="false"/>
          <w:color w:val="000000"/>
          <w:sz w:val="28"/>
        </w:rPr>
        <w:t xml:space="preserve"> статьи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31)</w:t>
      </w:r>
      <w:r>
        <w:rPr>
          <w:rFonts w:ascii="Times New Roman"/>
          <w:b w:val="false"/>
          <w:i w:val="false"/>
          <w:color w:val="000000"/>
          <w:sz w:val="28"/>
        </w:rPr>
        <w:t xml:space="preserve"> после слова "управления" дополнить словом "самоходными";</w:t>
      </w:r>
      <w:r>
        <w:br/>
      </w:r>
      <w:r>
        <w:rPr>
          <w:rFonts w:ascii="Times New Roman"/>
          <w:b w:val="false"/>
          <w:i w:val="false"/>
          <w:color w:val="000000"/>
          <w:sz w:val="28"/>
        </w:rPr>
        <w:t>
</w:t>
      </w:r>
      <w:r>
        <w:rPr>
          <w:rFonts w:ascii="Times New Roman"/>
          <w:b w:val="false"/>
          <w:i w:val="false"/>
          <w:color w:val="000000"/>
          <w:sz w:val="28"/>
        </w:rPr>
        <w:t>
      2) в части первой </w:t>
      </w:r>
      <w:r>
        <w:rPr>
          <w:rFonts w:ascii="Times New Roman"/>
          <w:b w:val="false"/>
          <w:i w:val="false"/>
          <w:color w:val="000000"/>
          <w:sz w:val="28"/>
        </w:rPr>
        <w:t>статьи 77</w:t>
      </w:r>
      <w:r>
        <w:rPr>
          <w:rFonts w:ascii="Times New Roman"/>
          <w:b w:val="false"/>
          <w:i w:val="false"/>
          <w:color w:val="000000"/>
          <w:sz w:val="28"/>
        </w:rPr>
        <w:t xml:space="preserve"> слова "ветеринарное свидетельство" заменить словами "ветеринарный сертификат";</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5</w:t>
      </w:r>
      <w:r>
        <w:rPr>
          <w:rFonts w:ascii="Times New Roman"/>
          <w:b w:val="false"/>
          <w:i w:val="false"/>
          <w:color w:val="000000"/>
          <w:sz w:val="28"/>
        </w:rPr>
        <w:t xml:space="preserve"> статьи 212 слова "или строящегося судна установленного" заменить словом "установленного".</w:t>
      </w:r>
    </w:p>
    <w:bookmarkEnd w:id="37"/>
    <w:bookmarkStart w:name="z396" w:id="38"/>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марта 2002 года "О пчеловодстве" (Ведомости Парламента Республики Казахстан, 2002 г., № 5, ст. 55; 2004 г., № 23, ст. 142; 2006 г., № 1, ст. 5):</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пчелиная матка - самка, обеспечивающая воспроизводство пчелиной семьи;</w:t>
      </w:r>
      <w:r>
        <w:br/>
      </w:r>
      <w:r>
        <w:rPr>
          <w:rFonts w:ascii="Times New Roman"/>
          <w:b w:val="false"/>
          <w:i w:val="false"/>
          <w:color w:val="000000"/>
          <w:sz w:val="28"/>
        </w:rPr>
        <w:t>
      2) племенное хозяйство - хозяйствующий субъект, аттестованный местным исполнительным органом области, города республиканского значения, столицы, осуществляющий разведение и реализацию племенных пчелиных семей и племенных оплодотворенных маток пчел определенной породы;</w:t>
      </w:r>
      <w:r>
        <w:br/>
      </w:r>
      <w:r>
        <w:rPr>
          <w:rFonts w:ascii="Times New Roman"/>
          <w:b w:val="false"/>
          <w:i w:val="false"/>
          <w:color w:val="000000"/>
          <w:sz w:val="28"/>
        </w:rPr>
        <w:t>
      3) племенная пчелиная семья - высокопродуктивная семья чистопородных, высококлассных пчел, стойко передающая потомству свои породные признаки;</w:t>
      </w:r>
      <w:r>
        <w:br/>
      </w:r>
      <w:r>
        <w:rPr>
          <w:rFonts w:ascii="Times New Roman"/>
          <w:b w:val="false"/>
          <w:i w:val="false"/>
          <w:color w:val="000000"/>
          <w:sz w:val="28"/>
        </w:rPr>
        <w:t>
      4) улей - сооружение для содержания пчелиной семьи;</w:t>
      </w:r>
      <w:r>
        <w:br/>
      </w:r>
      <w:r>
        <w:rPr>
          <w:rFonts w:ascii="Times New Roman"/>
          <w:b w:val="false"/>
          <w:i w:val="false"/>
          <w:color w:val="000000"/>
          <w:sz w:val="28"/>
        </w:rPr>
        <w:t>
      5) средства защиты пчел - иммунобиологические, биологические, растительные, химические, химико-фармацевтические и другие ветеринарные препараты, используемые в пчеловодстве;</w:t>
      </w:r>
      <w:r>
        <w:br/>
      </w:r>
      <w:r>
        <w:rPr>
          <w:rFonts w:ascii="Times New Roman"/>
          <w:b w:val="false"/>
          <w:i w:val="false"/>
          <w:color w:val="000000"/>
          <w:sz w:val="28"/>
        </w:rPr>
        <w:t>
      6) вощина - искусственно изготовленные тонкие восковые листы соответствующего размера с оттиснутыми на них основами ячеек;</w:t>
      </w:r>
      <w:r>
        <w:br/>
      </w:r>
      <w:r>
        <w:rPr>
          <w:rFonts w:ascii="Times New Roman"/>
          <w:b w:val="false"/>
          <w:i w:val="false"/>
          <w:color w:val="000000"/>
          <w:sz w:val="28"/>
        </w:rPr>
        <w:t>
      7) порода пчел - целостная группа пчелиных семей общего происхождения, сложившаяся под влиянием творческой деятельности человека в определенных хозяйственных и природных условиях, количественно достаточная для разведения "в себе" и обладающая хозяйственной и племенной ценностью;</w:t>
      </w:r>
      <w:r>
        <w:br/>
      </w:r>
      <w:r>
        <w:rPr>
          <w:rFonts w:ascii="Times New Roman"/>
          <w:b w:val="false"/>
          <w:i w:val="false"/>
          <w:color w:val="000000"/>
          <w:sz w:val="28"/>
        </w:rPr>
        <w:t>
      8) вредители пчелиных семей - отдельные виды животных, птиц и насекомых, убивающих пчел для кормовых целей или наносящих вред пчелиной семье путем хищения и (или) порчи меда;</w:t>
      </w:r>
      <w:r>
        <w:br/>
      </w:r>
      <w:r>
        <w:rPr>
          <w:rFonts w:ascii="Times New Roman"/>
          <w:b w:val="false"/>
          <w:i w:val="false"/>
          <w:color w:val="000000"/>
          <w:sz w:val="28"/>
        </w:rPr>
        <w:t>
      9) перевозка (кочевка) пчелиных семей - вывоз пчелиных семей на медосбор и опыление энтомофильных растений;</w:t>
      </w:r>
      <w:r>
        <w:br/>
      </w:r>
      <w:r>
        <w:rPr>
          <w:rFonts w:ascii="Times New Roman"/>
          <w:b w:val="false"/>
          <w:i w:val="false"/>
          <w:color w:val="000000"/>
          <w:sz w:val="28"/>
        </w:rPr>
        <w:t>
      10) пчелиная семья - целостная биологическая единица, состоящая из рабочих пчел, трутней и пчелиной матки, живущих в улье или в гнезде;</w:t>
      </w:r>
      <w:r>
        <w:br/>
      </w:r>
      <w:r>
        <w:rPr>
          <w:rFonts w:ascii="Times New Roman"/>
          <w:b w:val="false"/>
          <w:i w:val="false"/>
          <w:color w:val="000000"/>
          <w:sz w:val="28"/>
        </w:rPr>
        <w:t>
      11) пчеловодство - отрасль сельскохозяйственного производства, основой функционирования которой являются разведение, содержание и использование пчел для опыления энтомофильных растений и повышения их урожайности, получение продуктов пчеловодства;</w:t>
      </w:r>
      <w:r>
        <w:br/>
      </w:r>
      <w:r>
        <w:rPr>
          <w:rFonts w:ascii="Times New Roman"/>
          <w:b w:val="false"/>
          <w:i w:val="false"/>
          <w:color w:val="000000"/>
          <w:sz w:val="28"/>
        </w:rPr>
        <w:t>
      12) продукты пчеловодства - продукты, полученные благодаря собирательным и физиологическим свойствам пчел (мед, воск, пчелиная обножка, перга, прополис, маточное молочко, пчелиный яд, трутневой гомогенат), а также сами пчелы;</w:t>
      </w:r>
      <w:r>
        <w:br/>
      </w:r>
      <w:r>
        <w:rPr>
          <w:rFonts w:ascii="Times New Roman"/>
          <w:b w:val="false"/>
          <w:i w:val="false"/>
          <w:color w:val="000000"/>
          <w:sz w:val="28"/>
        </w:rPr>
        <w:t>
      13) уполномоченный государственный орган в области пчеловодства - центральный исполнительный орган, осуществляющий руководство в области пчеловодства;</w:t>
      </w:r>
      <w:r>
        <w:br/>
      </w:r>
      <w:r>
        <w:rPr>
          <w:rFonts w:ascii="Times New Roman"/>
          <w:b w:val="false"/>
          <w:i w:val="false"/>
          <w:color w:val="000000"/>
          <w:sz w:val="28"/>
        </w:rPr>
        <w:t>
      14) кочевая пасека - пасека, которая посредством перемещения размещается у источников медосбора или массивов энтомофильных растений;</w:t>
      </w:r>
      <w:r>
        <w:br/>
      </w:r>
      <w:r>
        <w:rPr>
          <w:rFonts w:ascii="Times New Roman"/>
          <w:b w:val="false"/>
          <w:i w:val="false"/>
          <w:color w:val="000000"/>
          <w:sz w:val="28"/>
        </w:rPr>
        <w:t>
      15) пасека - размещенные в определенном месте ульи с пчелиными семьями и необходимое имущество для занятия пчеловодством;</w:t>
      </w:r>
      <w:r>
        <w:br/>
      </w:r>
      <w:r>
        <w:rPr>
          <w:rFonts w:ascii="Times New Roman"/>
          <w:b w:val="false"/>
          <w:i w:val="false"/>
          <w:color w:val="000000"/>
          <w:sz w:val="28"/>
        </w:rPr>
        <w:t>
      16) стационарная пасека - пасека, размещенная на постоянном месте в течение года;</w:t>
      </w:r>
      <w:r>
        <w:br/>
      </w:r>
      <w:r>
        <w:rPr>
          <w:rFonts w:ascii="Times New Roman"/>
          <w:b w:val="false"/>
          <w:i w:val="false"/>
          <w:color w:val="000000"/>
          <w:sz w:val="28"/>
        </w:rPr>
        <w:t>
      17) энтомофильные растения - растения, опыляемые насекомыми.";</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38"/>
    <w:bookmarkStart w:name="z399" w:id="39"/>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статьи 21-1</w:t>
      </w:r>
      <w:r>
        <w:rPr>
          <w:rFonts w:ascii="Times New Roman"/>
          <w:b w:val="false"/>
          <w:i w:val="false"/>
          <w:color w:val="000000"/>
          <w:sz w:val="28"/>
        </w:rPr>
        <w:t xml:space="preserve"> слова "постлицензионный контроль," исключить.</w:t>
      </w:r>
    </w:p>
    <w:bookmarkEnd w:id="39"/>
    <w:bookmarkStart w:name="z401" w:id="40"/>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 142; 2006 г., № 3, ст. 22; № 24, ст. 148; 2007 г., № 20, ст. 152; 2008 г., № 6-7, ст. 27; № 21, ст. 97; 2009 г., № 18, ст. 84; 2010 г., № 5, ст. 23; № 9, ст. 44; 2011 г., № 1, ст. 2, 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19) слово ", изготовление"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30-1) следующего содержания:</w:t>
      </w:r>
      <w:r>
        <w:br/>
      </w:r>
      <w:r>
        <w:rPr>
          <w:rFonts w:ascii="Times New Roman"/>
          <w:b w:val="false"/>
          <w:i w:val="false"/>
          <w:color w:val="000000"/>
          <w:sz w:val="28"/>
        </w:rPr>
        <w:t>
      "30-1) ведет электронный реестр промышленных объектов, подлежащих обязательному декларированию промышленной безопасности, и размещает информацию о задекларированных объектах на своем интернет-ресурсе;";</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10 следующего содержания:</w:t>
      </w:r>
      <w:r>
        <w:br/>
      </w:r>
      <w:r>
        <w:rPr>
          <w:rFonts w:ascii="Times New Roman"/>
          <w:b w:val="false"/>
          <w:i w:val="false"/>
          <w:color w:val="000000"/>
          <w:sz w:val="28"/>
        </w:rPr>
        <w:t>
      "10. Решение уполномоченного органа о декларировании опасного производственного объекта или об отсутствии необходимости декларирования выдается по обращению владельца опасного производственного объекта, поданного в произвольной форме, с приложением оригинала экспертного заключения.";</w:t>
      </w:r>
      <w:r>
        <w:br/>
      </w:r>
      <w:r>
        <w:rPr>
          <w:rFonts w:ascii="Times New Roman"/>
          <w:b w:val="false"/>
          <w:i w:val="false"/>
          <w:color w:val="000000"/>
          <w:sz w:val="28"/>
        </w:rPr>
        <w:t>
</w:t>
      </w:r>
      <w:r>
        <w:rPr>
          <w:rFonts w:ascii="Times New Roman"/>
          <w:b w:val="false"/>
          <w:i w:val="false"/>
          <w:color w:val="000000"/>
          <w:sz w:val="28"/>
        </w:rPr>
        <w:t>
      3) дополнить статьями 11-2 и 11-3 следующего содержания:</w:t>
      </w:r>
      <w:r>
        <w:br/>
      </w:r>
      <w:r>
        <w:rPr>
          <w:rFonts w:ascii="Times New Roman"/>
          <w:b w:val="false"/>
          <w:i w:val="false"/>
          <w:color w:val="000000"/>
          <w:sz w:val="28"/>
        </w:rPr>
        <w:t>
      "Статья 11-2. Постановка на учет и снятие с учета опасных</w:t>
      </w:r>
      <w:r>
        <w:br/>
      </w:r>
      <w:r>
        <w:rPr>
          <w:rFonts w:ascii="Times New Roman"/>
          <w:b w:val="false"/>
          <w:i w:val="false"/>
          <w:color w:val="000000"/>
          <w:sz w:val="28"/>
        </w:rPr>
        <w:t>
                    производственных объектов</w:t>
      </w:r>
      <w:r>
        <w:br/>
      </w:r>
      <w:r>
        <w:rPr>
          <w:rFonts w:ascii="Times New Roman"/>
          <w:b w:val="false"/>
          <w:i w:val="false"/>
          <w:color w:val="000000"/>
          <w:sz w:val="28"/>
        </w:rPr>
        <w:t>
      1. Для постановки на учет, снятия с учета опасного производственного объекта владелец подает заявление в территориальное подразделение уполномоченного органа.</w:t>
      </w:r>
      <w:r>
        <w:br/>
      </w:r>
      <w:r>
        <w:rPr>
          <w:rFonts w:ascii="Times New Roman"/>
          <w:b w:val="false"/>
          <w:i w:val="false"/>
          <w:color w:val="000000"/>
          <w:sz w:val="28"/>
        </w:rPr>
        <w:t>
      2. В заявлении указываются основания идентификации опасного производственного объекта для постановки на учет или снятия с учета.</w:t>
      </w:r>
      <w:r>
        <w:br/>
      </w:r>
      <w:r>
        <w:rPr>
          <w:rFonts w:ascii="Times New Roman"/>
          <w:b w:val="false"/>
          <w:i w:val="false"/>
          <w:color w:val="000000"/>
          <w:sz w:val="28"/>
        </w:rPr>
        <w:t>
      3. Постановка на учет, снятие с учета опасного производственного объекта осуществляются в течение десяти рабочих дней со дня подачи заявления с уведомлением владельца.</w:t>
      </w:r>
      <w:r>
        <w:br/>
      </w:r>
      <w:r>
        <w:rPr>
          <w:rFonts w:ascii="Times New Roman"/>
          <w:b w:val="false"/>
          <w:i w:val="false"/>
          <w:color w:val="000000"/>
          <w:sz w:val="28"/>
        </w:rPr>
        <w:t>
      Постановка на учет, снятие с учета опасного производственного объекта производятся соответствующей записью в журнале учета опасных производственных объектов в территориальном подразделении уполномоченного органа.</w:t>
      </w:r>
    </w:p>
    <w:bookmarkEnd w:id="40"/>
    <w:bookmarkStart w:name="z409" w:id="41"/>
    <w:p>
      <w:pPr>
        <w:spacing w:after="0"/>
        <w:ind w:left="0"/>
        <w:jc w:val="both"/>
      </w:pPr>
      <w:r>
        <w:rPr>
          <w:rFonts w:ascii="Times New Roman"/>
          <w:b w:val="false"/>
          <w:i w:val="false"/>
          <w:color w:val="000000"/>
          <w:sz w:val="28"/>
        </w:rPr>
        <w:t>      Статья 11-3. Согласование проектов строительства,</w:t>
      </w:r>
      <w:r>
        <w:br/>
      </w:r>
      <w:r>
        <w:rPr>
          <w:rFonts w:ascii="Times New Roman"/>
          <w:b w:val="false"/>
          <w:i w:val="false"/>
          <w:color w:val="000000"/>
          <w:sz w:val="28"/>
        </w:rPr>
        <w:t>
                   реконструкции, модернизации, ликвидации опасных</w:t>
      </w:r>
      <w:r>
        <w:br/>
      </w:r>
      <w:r>
        <w:rPr>
          <w:rFonts w:ascii="Times New Roman"/>
          <w:b w:val="false"/>
          <w:i w:val="false"/>
          <w:color w:val="000000"/>
          <w:sz w:val="28"/>
        </w:rPr>
        <w:t>
                   производственных объектов, а также локальных</w:t>
      </w:r>
      <w:r>
        <w:br/>
      </w:r>
      <w:r>
        <w:rPr>
          <w:rFonts w:ascii="Times New Roman"/>
          <w:b w:val="false"/>
          <w:i w:val="false"/>
          <w:color w:val="000000"/>
          <w:sz w:val="28"/>
        </w:rPr>
        <w:t>
                   проектов</w:t>
      </w:r>
      <w:r>
        <w:br/>
      </w:r>
      <w:r>
        <w:rPr>
          <w:rFonts w:ascii="Times New Roman"/>
          <w:b w:val="false"/>
          <w:i w:val="false"/>
          <w:color w:val="000000"/>
          <w:sz w:val="28"/>
        </w:rPr>
        <w:t>
      1. Для согласования проекта, а также локального проекта владелец опасного производственного объекта представляет главному государственному инспектору области, города республиканского значения, столицы в области промышленной безопасности:</w:t>
      </w:r>
      <w:r>
        <w:br/>
      </w:r>
      <w:r>
        <w:rPr>
          <w:rFonts w:ascii="Times New Roman"/>
          <w:b w:val="false"/>
          <w:i w:val="false"/>
          <w:color w:val="000000"/>
          <w:sz w:val="28"/>
        </w:rPr>
        <w:t>
      заявление о направлении проекта на согласование;</w:t>
      </w:r>
      <w:r>
        <w:br/>
      </w:r>
      <w:r>
        <w:rPr>
          <w:rFonts w:ascii="Times New Roman"/>
          <w:b w:val="false"/>
          <w:i w:val="false"/>
          <w:color w:val="000000"/>
          <w:sz w:val="28"/>
        </w:rPr>
        <w:t>
      копию проекта;</w:t>
      </w:r>
      <w:r>
        <w:br/>
      </w:r>
      <w:r>
        <w:rPr>
          <w:rFonts w:ascii="Times New Roman"/>
          <w:b w:val="false"/>
          <w:i w:val="false"/>
          <w:color w:val="000000"/>
          <w:sz w:val="28"/>
        </w:rPr>
        <w:t>
      оригинал экспертного заключения о соответствии проекта требованиям промышленной безопасности.</w:t>
      </w:r>
      <w:r>
        <w:br/>
      </w:r>
      <w:r>
        <w:rPr>
          <w:rFonts w:ascii="Times New Roman"/>
          <w:b w:val="false"/>
          <w:i w:val="false"/>
          <w:color w:val="000000"/>
          <w:sz w:val="28"/>
        </w:rPr>
        <w:t>
      2. Положительное решение о согласовании проекта, а также локального проекта или мотивированный отказ в согласовании направляется заявителю в течение десяти рабочих дней со дня подачи документов в полном объеме.";</w:t>
      </w:r>
      <w:r>
        <w:br/>
      </w:r>
      <w:r>
        <w:rPr>
          <w:rFonts w:ascii="Times New Roman"/>
          <w:b w:val="false"/>
          <w:i w:val="false"/>
          <w:color w:val="000000"/>
          <w:sz w:val="28"/>
        </w:rPr>
        <w:t>
      4)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после слова "обучения" дополнить словами "рабочего персонала";</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Проверке знаний подлежат все лица, занятые на опасных производственных объектах:</w:t>
      </w:r>
      <w:r>
        <w:br/>
      </w:r>
      <w:r>
        <w:rPr>
          <w:rFonts w:ascii="Times New Roman"/>
          <w:b w:val="false"/>
          <w:i w:val="false"/>
          <w:color w:val="000000"/>
          <w:sz w:val="28"/>
        </w:rPr>
        <w:t>
      1) рабочий персонал, выполняющий работы на опасных производственных объектах, - ежегодно;</w:t>
      </w:r>
      <w:r>
        <w:br/>
      </w:r>
      <w:r>
        <w:rPr>
          <w:rFonts w:ascii="Times New Roman"/>
          <w:b w:val="false"/>
          <w:i w:val="false"/>
          <w:color w:val="000000"/>
          <w:sz w:val="28"/>
        </w:rPr>
        <w:t>
      2) технические руководители, специалисты и инженерно-технические работники - один раз в три года с предварительным обучением по сорокачасовой программе;</w:t>
      </w:r>
      <w:r>
        <w:br/>
      </w:r>
      <w:r>
        <w:rPr>
          <w:rFonts w:ascii="Times New Roman"/>
          <w:b w:val="false"/>
          <w:i w:val="false"/>
          <w:color w:val="000000"/>
          <w:sz w:val="28"/>
        </w:rPr>
        <w:t>
      3) персонал, не связанный с выполнением работ на опасном производственном объекте, - один раз в три года по перечню, утвержденному техническим руководителем организации, с предварительным обучением по восьмичасовой программе.";</w:t>
      </w:r>
      <w:r>
        <w:br/>
      </w:r>
      <w:r>
        <w:rPr>
          <w:rFonts w:ascii="Times New Roman"/>
          <w:b w:val="false"/>
          <w:i w:val="false"/>
          <w:color w:val="000000"/>
          <w:sz w:val="28"/>
        </w:rPr>
        <w:t>
</w:t>
      </w:r>
      <w:r>
        <w:rPr>
          <w:rFonts w:ascii="Times New Roman"/>
          <w:b w:val="false"/>
          <w:i w:val="false"/>
          <w:color w:val="000000"/>
          <w:sz w:val="28"/>
        </w:rPr>
        <w:t>
      в пункте 6 слова ", согласовывается с территориальным подразделением уполномоченного органа" исключить;</w:t>
      </w:r>
      <w:r>
        <w:br/>
      </w:r>
      <w:r>
        <w:rPr>
          <w:rFonts w:ascii="Times New Roman"/>
          <w:b w:val="false"/>
          <w:i w:val="false"/>
          <w:color w:val="000000"/>
          <w:sz w:val="28"/>
        </w:rPr>
        <w:t>
</w:t>
      </w:r>
      <w:r>
        <w:rPr>
          <w:rFonts w:ascii="Times New Roman"/>
          <w:b w:val="false"/>
          <w:i w:val="false"/>
          <w:color w:val="000000"/>
          <w:sz w:val="28"/>
        </w:rPr>
        <w:t>
      5) в заголовке </w:t>
      </w:r>
      <w:r>
        <w:rPr>
          <w:rFonts w:ascii="Times New Roman"/>
          <w:b w:val="false"/>
          <w:i w:val="false"/>
          <w:color w:val="000000"/>
          <w:sz w:val="28"/>
        </w:rPr>
        <w:t>главы 4-2</w:t>
      </w:r>
      <w:r>
        <w:rPr>
          <w:rFonts w:ascii="Times New Roman"/>
          <w:b w:val="false"/>
          <w:i w:val="false"/>
          <w:color w:val="000000"/>
          <w:sz w:val="28"/>
        </w:rPr>
        <w:t xml:space="preserve"> слово "изготовление," исключить;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14-9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14-10</w:t>
      </w:r>
      <w:r>
        <w:rPr>
          <w:rFonts w:ascii="Times New Roman"/>
          <w:b w:val="false"/>
          <w:i w:val="false"/>
          <w:color w:val="000000"/>
          <w:sz w:val="28"/>
        </w:rPr>
        <w:t xml:space="preserve"> дополнить пунктом 7 следующего содержания:</w:t>
      </w:r>
      <w:r>
        <w:br/>
      </w:r>
      <w:r>
        <w:rPr>
          <w:rFonts w:ascii="Times New Roman"/>
          <w:b w:val="false"/>
          <w:i w:val="false"/>
          <w:color w:val="000000"/>
          <w:sz w:val="28"/>
        </w:rPr>
        <w:t>
      "7. Выдача разрешений не требуется на применение узлов, деталей, приборов, комплектующих изделий, запасных частей, входящих в состав технических устройств.";</w:t>
      </w:r>
      <w:r>
        <w:br/>
      </w:r>
      <w:r>
        <w:rPr>
          <w:rFonts w:ascii="Times New Roman"/>
          <w:b w:val="false"/>
          <w:i w:val="false"/>
          <w:color w:val="000000"/>
          <w:sz w:val="28"/>
        </w:rPr>
        <w:t>
</w:t>
      </w:r>
      <w:r>
        <w:rPr>
          <w:rFonts w:ascii="Times New Roman"/>
          <w:b w:val="false"/>
          <w:i w:val="false"/>
          <w:color w:val="000000"/>
          <w:sz w:val="28"/>
        </w:rPr>
        <w:t>
      8) подпункт 5) </w:t>
      </w:r>
      <w:r>
        <w:rPr>
          <w:rFonts w:ascii="Times New Roman"/>
          <w:b w:val="false"/>
          <w:i w:val="false"/>
          <w:color w:val="000000"/>
          <w:sz w:val="28"/>
        </w:rPr>
        <w:t>пункта 1</w:t>
      </w:r>
      <w:r>
        <w:rPr>
          <w:rFonts w:ascii="Times New Roman"/>
          <w:b w:val="false"/>
          <w:i w:val="false"/>
          <w:color w:val="000000"/>
          <w:sz w:val="28"/>
        </w:rPr>
        <w:t xml:space="preserve"> статьи 14-12 изложить в следующей редакции:</w:t>
      </w:r>
      <w:r>
        <w:br/>
      </w:r>
      <w:r>
        <w:rPr>
          <w:rFonts w:ascii="Times New Roman"/>
          <w:b w:val="false"/>
          <w:i w:val="false"/>
          <w:color w:val="000000"/>
          <w:sz w:val="28"/>
        </w:rPr>
        <w:t>
      "5) организации на соответствие требованиям промышленной безопасности при получении аттестата на проведение работ в области промышленной безопасности;";</w:t>
      </w:r>
      <w:r>
        <w:br/>
      </w:r>
      <w:r>
        <w:rPr>
          <w:rFonts w:ascii="Times New Roman"/>
          <w:b w:val="false"/>
          <w:i w:val="false"/>
          <w:color w:val="000000"/>
          <w:sz w:val="28"/>
        </w:rPr>
        <w:t>
</w:t>
      </w:r>
      <w:r>
        <w:rPr>
          <w:rFonts w:ascii="Times New Roman"/>
          <w:b w:val="false"/>
          <w:i w:val="false"/>
          <w:color w:val="000000"/>
          <w:sz w:val="28"/>
        </w:rPr>
        <w:t>
      9) подпункт 4) </w:t>
      </w:r>
      <w:r>
        <w:rPr>
          <w:rFonts w:ascii="Times New Roman"/>
          <w:b w:val="false"/>
          <w:i w:val="false"/>
          <w:color w:val="000000"/>
          <w:sz w:val="28"/>
        </w:rPr>
        <w:t>пункта 1</w:t>
      </w:r>
      <w:r>
        <w:rPr>
          <w:rFonts w:ascii="Times New Roman"/>
          <w:b w:val="false"/>
          <w:i w:val="false"/>
          <w:color w:val="000000"/>
          <w:sz w:val="28"/>
        </w:rPr>
        <w:t xml:space="preserve"> статьи 14-13 исключить.</w:t>
      </w:r>
    </w:p>
    <w:bookmarkEnd w:id="41"/>
    <w:bookmarkStart w:name="z418" w:id="42"/>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w:t>
      </w:r>
      <w:r>
        <w:br/>
      </w:r>
      <w:r>
        <w:rPr>
          <w:rFonts w:ascii="Times New Roman"/>
          <w:b w:val="false"/>
          <w:i w:val="false"/>
          <w:color w:val="000000"/>
          <w:sz w:val="28"/>
        </w:rPr>
        <w:t>
</w:t>
      </w:r>
      <w:r>
        <w:rPr>
          <w:rFonts w:ascii="Times New Roman"/>
          <w:b w:val="false"/>
          <w:i w:val="false"/>
          <w:color w:val="000000"/>
          <w:sz w:val="28"/>
        </w:rPr>
        <w:t>
      1) абзац первый подпункта 3-1) пункта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"3-1) разработка квалификационных требований, предъявляемых к следующим подвидам деятельности по:";</w:t>
      </w:r>
      <w:r>
        <w:br/>
      </w:r>
      <w:r>
        <w:rPr>
          <w:rFonts w:ascii="Times New Roman"/>
          <w:b w:val="false"/>
          <w:i w:val="false"/>
          <w:color w:val="000000"/>
          <w:sz w:val="28"/>
        </w:rPr>
        <w:t>
</w:t>
      </w:r>
      <w:r>
        <w:rPr>
          <w:rFonts w:ascii="Times New Roman"/>
          <w:b w:val="false"/>
          <w:i w:val="false"/>
          <w:color w:val="000000"/>
          <w:sz w:val="28"/>
        </w:rPr>
        <w:t>
      2) подпункт 6)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соблюдением требований, установленных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19-4</w:t>
      </w:r>
      <w:r>
        <w:rPr>
          <w:rFonts w:ascii="Times New Roman"/>
          <w:b w:val="false"/>
          <w:i w:val="false"/>
          <w:color w:val="000000"/>
          <w:sz w:val="28"/>
        </w:rPr>
        <w:t xml:space="preserve"> исключить.</w:t>
      </w:r>
    </w:p>
    <w:bookmarkEnd w:id="42"/>
    <w:bookmarkStart w:name="z422" w:id="43"/>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w:t>
      </w:r>
      <w:r>
        <w:br/>
      </w:r>
      <w:r>
        <w:rPr>
          <w:rFonts w:ascii="Times New Roman"/>
          <w:b w:val="false"/>
          <w:i w:val="false"/>
          <w:color w:val="000000"/>
          <w:sz w:val="28"/>
        </w:rPr>
        <w:t>
</w:t>
      </w:r>
      <w:r>
        <w:rPr>
          <w:rFonts w:ascii="Times New Roman"/>
          <w:b w:val="false"/>
          <w:i w:val="false"/>
          <w:color w:val="000000"/>
          <w:sz w:val="28"/>
        </w:rPr>
        <w:t>
      в подпункте 5) </w:t>
      </w:r>
      <w:r>
        <w:rPr>
          <w:rFonts w:ascii="Times New Roman"/>
          <w:b w:val="false"/>
          <w:i w:val="false"/>
          <w:color w:val="000000"/>
          <w:sz w:val="28"/>
        </w:rPr>
        <w:t>статьи 5</w:t>
      </w:r>
      <w:r>
        <w:rPr>
          <w:rFonts w:ascii="Times New Roman"/>
          <w:b w:val="false"/>
          <w:i w:val="false"/>
          <w:color w:val="000000"/>
          <w:sz w:val="28"/>
        </w:rPr>
        <w:t>, подпункте 4) </w:t>
      </w:r>
      <w:r>
        <w:rPr>
          <w:rFonts w:ascii="Times New Roman"/>
          <w:b w:val="false"/>
          <w:i w:val="false"/>
          <w:color w:val="000000"/>
          <w:sz w:val="28"/>
        </w:rPr>
        <w:t>статьи 6</w:t>
      </w:r>
      <w:r>
        <w:rPr>
          <w:rFonts w:ascii="Times New Roman"/>
          <w:b w:val="false"/>
          <w:i w:val="false"/>
          <w:color w:val="000000"/>
          <w:sz w:val="28"/>
        </w:rPr>
        <w:t>, заголовке и тексте </w:t>
      </w:r>
      <w:r>
        <w:rPr>
          <w:rFonts w:ascii="Times New Roman"/>
          <w:b w:val="false"/>
          <w:i w:val="false"/>
          <w:color w:val="000000"/>
          <w:sz w:val="28"/>
        </w:rPr>
        <w:t>статьи 7</w:t>
      </w:r>
      <w:r>
        <w:rPr>
          <w:rFonts w:ascii="Times New Roman"/>
          <w:b w:val="false"/>
          <w:i w:val="false"/>
          <w:color w:val="000000"/>
          <w:sz w:val="28"/>
        </w:rPr>
        <w:t xml:space="preserve"> слова "топографо-геодезической" заменить словом "геодезической".</w:t>
      </w:r>
    </w:p>
    <w:bookmarkEnd w:id="43"/>
    <w:bookmarkStart w:name="z424" w:id="44"/>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11)</w:t>
      </w:r>
      <w:r>
        <w:rPr>
          <w:rFonts w:ascii="Times New Roman"/>
          <w:b w:val="false"/>
          <w:i w:val="false"/>
          <w:color w:val="000000"/>
          <w:sz w:val="28"/>
        </w:rPr>
        <w:t xml:space="preserve"> статьи 5 и </w:t>
      </w:r>
      <w:r>
        <w:rPr>
          <w:rFonts w:ascii="Times New Roman"/>
          <w:b w:val="false"/>
          <w:i w:val="false"/>
          <w:color w:val="000000"/>
          <w:sz w:val="28"/>
        </w:rPr>
        <w:t>подпункте 10)</w:t>
      </w:r>
      <w:r>
        <w:rPr>
          <w:rFonts w:ascii="Times New Roman"/>
          <w:b w:val="false"/>
          <w:i w:val="false"/>
          <w:color w:val="000000"/>
          <w:sz w:val="28"/>
        </w:rPr>
        <w:t xml:space="preserve"> статьи 8 слова "и правил лицензирования" заменить словами ", предъявляемых к";</w:t>
      </w:r>
      <w:r>
        <w:br/>
      </w:r>
      <w:r>
        <w:rPr>
          <w:rFonts w:ascii="Times New Roman"/>
          <w:b w:val="false"/>
          <w:i w:val="false"/>
          <w:color w:val="000000"/>
          <w:sz w:val="28"/>
        </w:rPr>
        <w:t>
</w:t>
      </w:r>
      <w:r>
        <w:rPr>
          <w:rFonts w:ascii="Times New Roman"/>
          <w:b w:val="false"/>
          <w:i w:val="false"/>
          <w:color w:val="000000"/>
          <w:sz w:val="28"/>
        </w:rPr>
        <w:t>
      2) подпункт 13) </w:t>
      </w:r>
      <w:r>
        <w:rPr>
          <w:rFonts w:ascii="Times New Roman"/>
          <w:b w:val="false"/>
          <w:i w:val="false"/>
          <w:color w:val="000000"/>
          <w:sz w:val="28"/>
        </w:rPr>
        <w:t>статьи 10-1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выдача ветеринарной справки;";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Виды предпринимательской деятельности в области ветеринарии, осуществляемые физическими и юридическими лицами, включают в себя:</w:t>
      </w:r>
      <w:r>
        <w:br/>
      </w:r>
      <w:r>
        <w:rPr>
          <w:rFonts w:ascii="Times New Roman"/>
          <w:b w:val="false"/>
          <w:i w:val="false"/>
          <w:color w:val="000000"/>
          <w:sz w:val="28"/>
        </w:rPr>
        <w:t>
      1) ветеринарную лечебно-профилактическую деятельность;</w:t>
      </w:r>
      <w:r>
        <w:br/>
      </w:r>
      <w:r>
        <w:rPr>
          <w:rFonts w:ascii="Times New Roman"/>
          <w:b w:val="false"/>
          <w:i w:val="false"/>
          <w:color w:val="000000"/>
          <w:sz w:val="28"/>
        </w:rPr>
        <w:t>
      2) реализацию лекарственных средств для ветеринарных целей, биологических препаратов, изделий и атрибутов ветеринарного и зоогигиенического назначения;</w:t>
      </w:r>
      <w:r>
        <w:br/>
      </w:r>
      <w:r>
        <w:rPr>
          <w:rFonts w:ascii="Times New Roman"/>
          <w:b w:val="false"/>
          <w:i w:val="false"/>
          <w:color w:val="000000"/>
          <w:sz w:val="28"/>
        </w:rPr>
        <w:t>
      3) проведение дезинфекции, дезинсекции, дератизации, дегельминтизации;</w:t>
      </w:r>
      <w:r>
        <w:br/>
      </w:r>
      <w:r>
        <w:rPr>
          <w:rFonts w:ascii="Times New Roman"/>
          <w:b w:val="false"/>
          <w:i w:val="false"/>
          <w:color w:val="000000"/>
          <w:sz w:val="28"/>
        </w:rPr>
        <w:t>
      4) производство и реализацию препаратов ветеринарного назначения;</w:t>
      </w:r>
      <w:r>
        <w:br/>
      </w:r>
      <w:r>
        <w:rPr>
          <w:rFonts w:ascii="Times New Roman"/>
          <w:b w:val="false"/>
          <w:i w:val="false"/>
          <w:color w:val="000000"/>
          <w:sz w:val="28"/>
        </w:rPr>
        <w:t>
      5) ветеринарно-санитарную экспертизу продуктов и сырья животного происхождения;</w:t>
      </w:r>
      <w:r>
        <w:br/>
      </w:r>
      <w:r>
        <w:rPr>
          <w:rFonts w:ascii="Times New Roman"/>
          <w:b w:val="false"/>
          <w:i w:val="false"/>
          <w:color w:val="000000"/>
          <w:sz w:val="28"/>
        </w:rPr>
        <w:t>
      6) иные виды деятельности в области ветеринарии, не запрещенные законодательством Республики Казахстан.".</w:t>
      </w:r>
    </w:p>
    <w:bookmarkEnd w:id="44"/>
    <w:bookmarkStart w:name="z429" w:id="45"/>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w:t>
      </w:r>
      <w:r>
        <w:br/>
      </w:r>
      <w:r>
        <w:rPr>
          <w:rFonts w:ascii="Times New Roman"/>
          <w:b w:val="false"/>
          <w:i w:val="false"/>
          <w:color w:val="000000"/>
          <w:sz w:val="28"/>
        </w:rPr>
        <w:t>
</w:t>
      </w:r>
      <w:r>
        <w:rPr>
          <w:rFonts w:ascii="Times New Roman"/>
          <w:b w:val="false"/>
          <w:i w:val="false"/>
          <w:color w:val="000000"/>
          <w:sz w:val="28"/>
        </w:rPr>
        <w:t>
      1) подпункт 5) </w:t>
      </w:r>
      <w:r>
        <w:rPr>
          <w:rFonts w:ascii="Times New Roman"/>
          <w:b w:val="false"/>
          <w:i w:val="false"/>
          <w:color w:val="000000"/>
          <w:sz w:val="28"/>
        </w:rPr>
        <w:t>статьи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 Деятельность удостоверяющего центра</w:t>
      </w:r>
      <w:r>
        <w:br/>
      </w:r>
      <w:r>
        <w:rPr>
          <w:rFonts w:ascii="Times New Roman"/>
          <w:b w:val="false"/>
          <w:i w:val="false"/>
          <w:color w:val="000000"/>
          <w:sz w:val="28"/>
        </w:rPr>
        <w:t>
      1. Удостоверяющий центр является юридическим лицом, созданным в соответствии с законодательством Республики Казахстан.</w:t>
      </w:r>
      <w:r>
        <w:br/>
      </w:r>
      <w:r>
        <w:rPr>
          <w:rFonts w:ascii="Times New Roman"/>
          <w:b w:val="false"/>
          <w:i w:val="false"/>
          <w:color w:val="000000"/>
          <w:sz w:val="28"/>
        </w:rPr>
        <w:t>
      2. Удостоверяющий центр может обслуживать несколько систем электронного документооборота.".</w:t>
      </w:r>
    </w:p>
    <w:bookmarkEnd w:id="45"/>
    <w:bookmarkStart w:name="z432" w:id="46"/>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w:t>
      </w:r>
      <w:r>
        <w:br/>
      </w:r>
      <w:r>
        <w:rPr>
          <w:rFonts w:ascii="Times New Roman"/>
          <w:b w:val="false"/>
          <w:i w:val="false"/>
          <w:color w:val="000000"/>
          <w:sz w:val="28"/>
        </w:rPr>
        <w:t>
</w:t>
      </w:r>
      <w:r>
        <w:rPr>
          <w:rFonts w:ascii="Times New Roman"/>
          <w:b w:val="false"/>
          <w:i w:val="false"/>
          <w:color w:val="000000"/>
          <w:sz w:val="28"/>
        </w:rPr>
        <w:t>
      1) абзац десятый подпункта 1) </w:t>
      </w:r>
      <w:r>
        <w:rPr>
          <w:rFonts w:ascii="Times New Roman"/>
          <w:b w:val="false"/>
          <w:i w:val="false"/>
          <w:color w:val="000000"/>
          <w:sz w:val="28"/>
        </w:rPr>
        <w:t>статьи 4</w:t>
      </w:r>
      <w:r>
        <w:rPr>
          <w:rFonts w:ascii="Times New Roman"/>
          <w:b w:val="false"/>
          <w:i w:val="false"/>
          <w:color w:val="000000"/>
          <w:sz w:val="28"/>
        </w:rPr>
        <w:t xml:space="preserve"> после слова "семеноводства" дополнить словами ", за исключением апробаторов и семенных экспертов,";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2-2 следующего содержания:</w:t>
      </w:r>
      <w:r>
        <w:br/>
      </w:r>
      <w:r>
        <w:rPr>
          <w:rFonts w:ascii="Times New Roman"/>
          <w:b w:val="false"/>
          <w:i w:val="false"/>
          <w:color w:val="000000"/>
          <w:sz w:val="28"/>
        </w:rPr>
        <w:t>
      "2-2. Допускаются к реализации и использованию для посева (посадки) семена сельскохозяйственных растений с показателями качества, сниженными против установленных государственными стандартами по разрешению, выдаваемому в соответствии с подпунктом 13) пункта 1 статьи 6 настоящего Закона.</w:t>
      </w:r>
      <w:r>
        <w:br/>
      </w:r>
      <w:r>
        <w:rPr>
          <w:rFonts w:ascii="Times New Roman"/>
          <w:b w:val="false"/>
          <w:i w:val="false"/>
          <w:color w:val="000000"/>
          <w:sz w:val="28"/>
        </w:rPr>
        <w:t>
      Разрешение на снижение показателей качества семян либо мотивированный отказ выдается уполномоченным органом местным исполнительным органам областей, городов республиканского значения, столицы в течение пяти рабочих дней с момента поступления заявления.</w:t>
      </w:r>
      <w:r>
        <w:br/>
      </w:r>
      <w:r>
        <w:rPr>
          <w:rFonts w:ascii="Times New Roman"/>
          <w:b w:val="false"/>
          <w:i w:val="false"/>
          <w:color w:val="000000"/>
          <w:sz w:val="28"/>
        </w:rPr>
        <w:t>
      Для получения указанного разрешения местные исполнительные органы областей, городов республиканского значения, столицы принимают обращения от субъектов семеноводства и в течение пяти рабочих дней направляют их в уполномоченный орган.</w:t>
      </w:r>
      <w:r>
        <w:br/>
      </w:r>
      <w:r>
        <w:rPr>
          <w:rFonts w:ascii="Times New Roman"/>
          <w:b w:val="false"/>
          <w:i w:val="false"/>
          <w:color w:val="000000"/>
          <w:sz w:val="28"/>
        </w:rPr>
        <w:t>
      Местные исполнительные органы областей, городов республиканского значения, столицы информируют субъекты семеноводства о решении уполномоченного органа в течение двух рабочих дней с момента получения разрешения или отказа.";</w:t>
      </w:r>
      <w:r>
        <w:br/>
      </w:r>
      <w:r>
        <w:rPr>
          <w:rFonts w:ascii="Times New Roman"/>
          <w:b w:val="false"/>
          <w:i w:val="false"/>
          <w:color w:val="000000"/>
          <w:sz w:val="28"/>
        </w:rPr>
        <w:t>
</w:t>
      </w:r>
      <w:r>
        <w:rPr>
          <w:rFonts w:ascii="Times New Roman"/>
          <w:b w:val="false"/>
          <w:i w:val="false"/>
          <w:color w:val="000000"/>
          <w:sz w:val="28"/>
        </w:rPr>
        <w:t>
      3) в подпункте 8) пункта 2 </w:t>
      </w:r>
      <w:r>
        <w:rPr>
          <w:rFonts w:ascii="Times New Roman"/>
          <w:b w:val="false"/>
          <w:i w:val="false"/>
          <w:color w:val="000000"/>
          <w:sz w:val="28"/>
        </w:rPr>
        <w:t>статьи 14</w:t>
      </w:r>
      <w:r>
        <w:rPr>
          <w:rFonts w:ascii="Times New Roman"/>
          <w:b w:val="false"/>
          <w:i w:val="false"/>
          <w:color w:val="000000"/>
          <w:sz w:val="28"/>
        </w:rPr>
        <w:t xml:space="preserve"> слова "в объемах, согласованных с уполномоченным органом" исключить.</w:t>
      </w:r>
    </w:p>
    <w:bookmarkEnd w:id="46"/>
    <w:bookmarkStart w:name="z436" w:id="47"/>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2 статьи 8 и </w:t>
      </w:r>
      <w:r>
        <w:rPr>
          <w:rFonts w:ascii="Times New Roman"/>
          <w:b w:val="false"/>
          <w:i w:val="false"/>
          <w:color w:val="000000"/>
          <w:sz w:val="28"/>
        </w:rPr>
        <w:t>статью 9</w:t>
      </w:r>
      <w:r>
        <w:rPr>
          <w:rFonts w:ascii="Times New Roman"/>
          <w:b w:val="false"/>
          <w:i w:val="false"/>
          <w:color w:val="000000"/>
          <w:sz w:val="28"/>
        </w:rPr>
        <w:t xml:space="preserve"> исключить.</w:t>
      </w:r>
    </w:p>
    <w:bookmarkEnd w:id="47"/>
    <w:bookmarkStart w:name="z438" w:id="48"/>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w:t>
      </w:r>
      <w:r>
        <w:br/>
      </w:r>
      <w:r>
        <w:rPr>
          <w:rFonts w:ascii="Times New Roman"/>
          <w:b w:val="false"/>
          <w:i w:val="false"/>
          <w:color w:val="000000"/>
          <w:sz w:val="28"/>
        </w:rPr>
        <w:t>
</w:t>
      </w:r>
      <w:r>
        <w:rPr>
          <w:rFonts w:ascii="Times New Roman"/>
          <w:b w:val="false"/>
          <w:i w:val="false"/>
          <w:color w:val="000000"/>
          <w:sz w:val="28"/>
        </w:rPr>
        <w:t>
      подпункт 1) пункта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нарушения норм, установленных статьями 6, 7 и 8 настоящего Закона, и законодательства Республики Казахстан о лицензировании;".</w:t>
      </w:r>
    </w:p>
    <w:bookmarkEnd w:id="48"/>
    <w:bookmarkStart w:name="z440" w:id="49"/>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4)</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"4) утверждает квалификационные требования, предъявляемые к лицензируемым видам (подвидам) деятельности в сфере автомобильного транспорта;";</w:t>
      </w:r>
      <w:r>
        <w:br/>
      </w:r>
      <w:r>
        <w:rPr>
          <w:rFonts w:ascii="Times New Roman"/>
          <w:b w:val="false"/>
          <w:i w:val="false"/>
          <w:color w:val="000000"/>
          <w:sz w:val="28"/>
        </w:rPr>
        <w:t>
</w:t>
      </w:r>
      <w:r>
        <w:rPr>
          <w:rFonts w:ascii="Times New Roman"/>
          <w:b w:val="false"/>
          <w:i w:val="false"/>
          <w:color w:val="000000"/>
          <w:sz w:val="28"/>
        </w:rPr>
        <w:t>
      2) в подпункте 2) пункта 1 </w:t>
      </w:r>
      <w:r>
        <w:rPr>
          <w:rFonts w:ascii="Times New Roman"/>
          <w:b w:val="false"/>
          <w:i w:val="false"/>
          <w:color w:val="000000"/>
          <w:sz w:val="28"/>
        </w:rPr>
        <w:t>статьи 19-2</w:t>
      </w:r>
      <w:r>
        <w:rPr>
          <w:rFonts w:ascii="Times New Roman"/>
          <w:b w:val="false"/>
          <w:i w:val="false"/>
          <w:color w:val="000000"/>
          <w:sz w:val="28"/>
        </w:rPr>
        <w:t xml:space="preserve"> слова ", а также правил лицензирования в сфере оказания автотранспортных услуг" исключить;</w:t>
      </w:r>
      <w:r>
        <w:br/>
      </w:r>
      <w:r>
        <w:rPr>
          <w:rFonts w:ascii="Times New Roman"/>
          <w:b w:val="false"/>
          <w:i w:val="false"/>
          <w:color w:val="000000"/>
          <w:sz w:val="28"/>
        </w:rPr>
        <w:t>
</w:t>
      </w:r>
      <w:r>
        <w:rPr>
          <w:rFonts w:ascii="Times New Roman"/>
          <w:b w:val="false"/>
          <w:i w:val="false"/>
          <w:color w:val="000000"/>
          <w:sz w:val="28"/>
        </w:rPr>
        <w:t>
      3) подпункт 5) пункта 1 </w:t>
      </w:r>
      <w:r>
        <w:rPr>
          <w:rFonts w:ascii="Times New Roman"/>
          <w:b w:val="false"/>
          <w:i w:val="false"/>
          <w:color w:val="000000"/>
          <w:sz w:val="28"/>
        </w:rPr>
        <w:t>статьи 19-5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подпункт 2) части первой </w:t>
      </w:r>
      <w:r>
        <w:rPr>
          <w:rFonts w:ascii="Times New Roman"/>
          <w:b w:val="false"/>
          <w:i w:val="false"/>
          <w:color w:val="000000"/>
          <w:sz w:val="28"/>
        </w:rPr>
        <w:t>статьи 19-7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контроль за соблюдением законодательства Республики Казахстан о лицензировании в сфере автомобильного транспорта;".</w:t>
      </w:r>
    </w:p>
    <w:bookmarkEnd w:id="49"/>
    <w:bookmarkStart w:name="z445" w:id="50"/>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"на основании лицензии"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туроператор - физическое и (или) юридическое лицо, осуществляющее предпринимательскую деятельность, получившее в порядке, установленном законодательством Республики Казахстан, лицензию на право занятия деятельностью по формированию туристского продукта, его продвижению и реализации турагентам и туристам, а также продвижению и реализации туристского продукта, сформированного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 Государственный контроль и надзор в области</w:t>
      </w:r>
      <w:r>
        <w:br/>
      </w:r>
      <w:r>
        <w:rPr>
          <w:rFonts w:ascii="Times New Roman"/>
          <w:b w:val="false"/>
          <w:i w:val="false"/>
          <w:color w:val="000000"/>
          <w:sz w:val="28"/>
        </w:rPr>
        <w:t>
                 обязательного страхования ответственности</w:t>
      </w:r>
      <w:r>
        <w:br/>
      </w:r>
      <w:r>
        <w:rPr>
          <w:rFonts w:ascii="Times New Roman"/>
          <w:b w:val="false"/>
          <w:i w:val="false"/>
          <w:color w:val="000000"/>
          <w:sz w:val="28"/>
        </w:rPr>
        <w:t>
                 туроператора и турагента</w:t>
      </w:r>
      <w:r>
        <w:br/>
      </w:r>
      <w:r>
        <w:rPr>
          <w:rFonts w:ascii="Times New Roman"/>
          <w:b w:val="false"/>
          <w:i w:val="false"/>
          <w:color w:val="000000"/>
          <w:sz w:val="28"/>
        </w:rPr>
        <w:t>
      1. Государственный контроль за выполнением туроператором и турагентом обязанности по заключению договора обязательного страхования гражданско-правовой ответственности туроператора и турагента, установленной настоящим Законом, осуществляется уполномоченным органом в области туристской деятельности.</w:t>
      </w:r>
      <w:r>
        <w:br/>
      </w:r>
      <w:r>
        <w:rPr>
          <w:rFonts w:ascii="Times New Roman"/>
          <w:b w:val="false"/>
          <w:i w:val="false"/>
          <w:color w:val="000000"/>
          <w:sz w:val="28"/>
        </w:rPr>
        <w:t>
      2. Государственный надзор за деятельностью страховых организаций осуществляется уполномоченным государственным органом по регулированию и надзору за страховой деятельностью (далее - уполномоченный орган) в соответствии с законодательством Республики Казахстан.</w:t>
      </w:r>
      <w:r>
        <w:br/>
      </w:r>
      <w:r>
        <w:rPr>
          <w:rFonts w:ascii="Times New Roman"/>
          <w:b w:val="false"/>
          <w:i w:val="false"/>
          <w:color w:val="000000"/>
          <w:sz w:val="28"/>
        </w:rPr>
        <w:t>
      3. Государственный контроль за выполнением туроператором и турагентом обязанности по заключению договора обязательного страхования гражданско-правовой ответственности туроператора и турагента осуществляется в форме проверки и иных формах.</w:t>
      </w:r>
      <w:r>
        <w:br/>
      </w:r>
      <w:r>
        <w:rPr>
          <w:rFonts w:ascii="Times New Roman"/>
          <w:b w:val="false"/>
          <w:i w:val="false"/>
          <w:color w:val="000000"/>
          <w:sz w:val="28"/>
        </w:rPr>
        <w:t>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контроля осуществляются в соответствии с настоящим Законом.".</w:t>
      </w:r>
    </w:p>
    <w:bookmarkEnd w:id="50"/>
    <w:bookmarkStart w:name="z450" w:id="51"/>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w:t>
      </w:r>
      <w:r>
        <w:br/>
      </w:r>
      <w:r>
        <w:rPr>
          <w:rFonts w:ascii="Times New Roman"/>
          <w:b w:val="false"/>
          <w:i w:val="false"/>
          <w:color w:val="000000"/>
          <w:sz w:val="28"/>
        </w:rPr>
        <w:t>
</w:t>
      </w:r>
      <w:r>
        <w:rPr>
          <w:rFonts w:ascii="Times New Roman"/>
          <w:b w:val="false"/>
          <w:i w:val="false"/>
          <w:color w:val="000000"/>
          <w:sz w:val="28"/>
        </w:rPr>
        <w:t>
      1) подпункт 9) пункта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лицензирование деятельности в области связи;";</w:t>
      </w:r>
      <w:r>
        <w:br/>
      </w:r>
      <w:r>
        <w:rPr>
          <w:rFonts w:ascii="Times New Roman"/>
          <w:b w:val="false"/>
          <w:i w:val="false"/>
          <w:color w:val="000000"/>
          <w:sz w:val="28"/>
        </w:rPr>
        <w:t>
</w:t>
      </w:r>
      <w:r>
        <w:rPr>
          <w:rFonts w:ascii="Times New Roman"/>
          <w:b w:val="false"/>
          <w:i w:val="false"/>
          <w:color w:val="000000"/>
          <w:sz w:val="28"/>
        </w:rPr>
        <w:t>
      2) в подпункте 3) пункта 2 </w:t>
      </w:r>
      <w:r>
        <w:rPr>
          <w:rFonts w:ascii="Times New Roman"/>
          <w:b w:val="false"/>
          <w:i w:val="false"/>
          <w:color w:val="000000"/>
          <w:sz w:val="28"/>
        </w:rPr>
        <w:t>статьи 9</w:t>
      </w:r>
      <w:r>
        <w:rPr>
          <w:rFonts w:ascii="Times New Roman"/>
          <w:b w:val="false"/>
          <w:i w:val="false"/>
          <w:color w:val="000000"/>
          <w:sz w:val="28"/>
        </w:rPr>
        <w:t xml:space="preserve"> слова "приобретение (продажу)," исключить;</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Лицензирование деятельности в области связи</w:t>
      </w:r>
      <w:r>
        <w:br/>
      </w:r>
      <w:r>
        <w:rPr>
          <w:rFonts w:ascii="Times New Roman"/>
          <w:b w:val="false"/>
          <w:i w:val="false"/>
          <w:color w:val="000000"/>
          <w:sz w:val="28"/>
        </w:rPr>
        <w:t>
      Лицензирование деятельности в области связи осуществляет уполномоченный орган в соответствии с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"Лицензирование деятельности" заменить словами "Распределение национальных ресурсов";</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Право использования национальных ресурсов в области связи предоставляется на конкурсной основе в случае, если:";</w:t>
      </w:r>
      <w:r>
        <w:br/>
      </w:r>
      <w:r>
        <w:rPr>
          <w:rFonts w:ascii="Times New Roman"/>
          <w:b w:val="false"/>
          <w:i w:val="false"/>
          <w:color w:val="000000"/>
          <w:sz w:val="28"/>
        </w:rPr>
        <w:t>
</w:t>
      </w:r>
      <w:r>
        <w:rPr>
          <w:rFonts w:ascii="Times New Roman"/>
          <w:b w:val="false"/>
          <w:i w:val="false"/>
          <w:color w:val="000000"/>
          <w:sz w:val="28"/>
        </w:rPr>
        <w:t>
      в подпункте 1) слова ", доступного для оказания услуг связи, с надлежащим уровнем качества" исключить;</w:t>
      </w:r>
      <w:r>
        <w:br/>
      </w:r>
      <w:r>
        <w:rPr>
          <w:rFonts w:ascii="Times New Roman"/>
          <w:b w:val="false"/>
          <w:i w:val="false"/>
          <w:color w:val="000000"/>
          <w:sz w:val="28"/>
        </w:rPr>
        <w:t>
</w:t>
      </w:r>
      <w:r>
        <w:rPr>
          <w:rFonts w:ascii="Times New Roman"/>
          <w:b w:val="false"/>
          <w:i w:val="false"/>
          <w:color w:val="000000"/>
          <w:sz w:val="28"/>
        </w:rPr>
        <w:t>
      в пункте 3 слова "осуществление предпринимательской деятельности по оказанию услуг в области связи с использованием" заменить словом "использование";</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исключен Законом РК от 18.01.2012</w:t>
      </w:r>
      <w:r>
        <w:rPr>
          <w:rFonts w:ascii="Times New Roman"/>
          <w:b w:val="false"/>
          <w:i w:val="false"/>
          <w:color w:val="000000"/>
          <w:sz w:val="28"/>
        </w:rPr>
        <w:t> </w:t>
      </w:r>
      <w:r>
        <w:rPr>
          <w:rFonts w:ascii="Times New Roman"/>
          <w:b w:val="false"/>
          <w:i w:val="false"/>
          <w:color w:val="000000"/>
          <w:sz w:val="28"/>
        </w:rPr>
        <w:t>№ 546-IV</w:t>
      </w:r>
      <w:r>
        <w:rPr>
          <w:rFonts w:ascii="Times New Roman"/>
          <w:b w:val="false"/>
          <w:i w:val="false"/>
          <w:color w:val="000000"/>
          <w:sz w:val="28"/>
        </w:rPr>
        <w:t> </w:t>
      </w:r>
      <w:r>
        <w:rPr>
          <w:rFonts w:ascii="Times New Roman"/>
          <w:b w:val="false"/>
          <w:i w:val="false"/>
          <w:color w:val="ff0000"/>
          <w:sz w:val="28"/>
        </w:rPr>
        <w:t>(вводится в действие по истечении тридцати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пункт 3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Услуги почтовой связи вправе оказывать негосударственные организации почтовой связи.".</w:t>
      </w:r>
    </w:p>
    <w:bookmarkEnd w:id="51"/>
    <w:bookmarkStart w:name="z460" w:id="52"/>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26)</w:t>
      </w:r>
      <w:r>
        <w:rPr>
          <w:rFonts w:ascii="Times New Roman"/>
          <w:b w:val="false"/>
          <w:i w:val="false"/>
          <w:color w:val="000000"/>
          <w:sz w:val="28"/>
        </w:rPr>
        <w:t xml:space="preserve"> пункта 1 статьи 9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12 слова "по согласованию с уполномоченным органом"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"только по согласованию с уполномоченным органом"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и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"по согласованию с уполномоченным органом"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"согласованный с уполномоченным органом"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11) исключить;</w:t>
      </w:r>
      <w:r>
        <w:br/>
      </w:r>
      <w:r>
        <w:rPr>
          <w:rFonts w:ascii="Times New Roman"/>
          <w:b w:val="false"/>
          <w:i w:val="false"/>
          <w:color w:val="000000"/>
          <w:sz w:val="28"/>
        </w:rPr>
        <w:t>
</w:t>
      </w:r>
      <w:r>
        <w:rPr>
          <w:rFonts w:ascii="Times New Roman"/>
          <w:b w:val="false"/>
          <w:i w:val="false"/>
          <w:color w:val="000000"/>
          <w:sz w:val="28"/>
        </w:rPr>
        <w:t>
      в подпункте 13) слова "лицензионных правил" заменить словами "требований, установленных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подпункт 19) после слова "управления" дополнить словом "самоходными".</w:t>
      </w:r>
    </w:p>
    <w:bookmarkEnd w:id="52"/>
    <w:bookmarkStart w:name="z475" w:id="53"/>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10 дополнить подпунктом 3) следующего содержания:</w:t>
      </w:r>
      <w:r>
        <w:br/>
      </w:r>
      <w:r>
        <w:rPr>
          <w:rFonts w:ascii="Times New Roman"/>
          <w:b w:val="false"/>
          <w:i w:val="false"/>
          <w:color w:val="000000"/>
          <w:sz w:val="28"/>
        </w:rPr>
        <w:t>
      "3) выдает разрешение на подключение к электрическим сетям электроустановок потребителей с установленной мощностью свыше 100 кВт.";</w:t>
      </w:r>
      <w:r>
        <w:br/>
      </w:r>
      <w:r>
        <w:rPr>
          <w:rFonts w:ascii="Times New Roman"/>
          <w:b w:val="false"/>
          <w:i w:val="false"/>
          <w:color w:val="000000"/>
          <w:sz w:val="28"/>
        </w:rPr>
        <w:t>
</w:t>
      </w:r>
      <w:r>
        <w:rPr>
          <w:rFonts w:ascii="Times New Roman"/>
          <w:b w:val="false"/>
          <w:i w:val="false"/>
          <w:color w:val="000000"/>
          <w:sz w:val="28"/>
        </w:rPr>
        <w:t>
      подпункты 3) и 4) пункта 11 изложить в следующей редакции:</w:t>
      </w:r>
      <w:r>
        <w:br/>
      </w:r>
      <w:r>
        <w:rPr>
          <w:rFonts w:ascii="Times New Roman"/>
          <w:b w:val="false"/>
          <w:i w:val="false"/>
          <w:color w:val="000000"/>
          <w:sz w:val="28"/>
        </w:rPr>
        <w:t>
      "3) осуществлять аттестацию руководителей и специалистов энергетических организаций;</w:t>
      </w:r>
      <w:r>
        <w:br/>
      </w:r>
      <w:r>
        <w:rPr>
          <w:rFonts w:ascii="Times New Roman"/>
          <w:b w:val="false"/>
          <w:i w:val="false"/>
          <w:color w:val="000000"/>
          <w:sz w:val="28"/>
        </w:rPr>
        <w:t>
      4) осуществлять аккредитацию организаций на проведение энергетической экспертизы и электролабораторий, контроль за выполнением энергосберегающей политики, обследование энергетической эффективности юридических лиц;".</w:t>
      </w:r>
    </w:p>
    <w:bookmarkEnd w:id="53"/>
    <w:bookmarkStart w:name="z479" w:id="54"/>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статьи 14</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ограничения мест пользования животным миром.";</w:t>
      </w:r>
      <w:r>
        <w:br/>
      </w:r>
      <w:r>
        <w:rPr>
          <w:rFonts w:ascii="Times New Roman"/>
          <w:b w:val="false"/>
          <w:i w:val="false"/>
          <w:color w:val="000000"/>
          <w:sz w:val="28"/>
        </w:rPr>
        <w:t>
</w:t>
      </w:r>
      <w:r>
        <w:rPr>
          <w:rFonts w:ascii="Times New Roman"/>
          <w:b w:val="false"/>
          <w:i w:val="false"/>
          <w:color w:val="000000"/>
          <w:sz w:val="28"/>
        </w:rPr>
        <w:t>
      2) пункт 1-1 </w:t>
      </w:r>
      <w:r>
        <w:rPr>
          <w:rFonts w:ascii="Times New Roman"/>
          <w:b w:val="false"/>
          <w:i w:val="false"/>
          <w:color w:val="000000"/>
          <w:sz w:val="28"/>
        </w:rPr>
        <w:t>статьи 26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подпункты 3) и 13) пункта 5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зимовальных ямах в зимний период, на нерестилищах во время нереста и в иных участках в сроки и местах, устанавливаемых Правительством Республики Казахстан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r>
        <w:br/>
      </w:r>
      <w:r>
        <w:rPr>
          <w:rFonts w:ascii="Times New Roman"/>
          <w:b w:val="false"/>
          <w:i w:val="false"/>
          <w:color w:val="000000"/>
          <w:sz w:val="28"/>
        </w:rPr>
        <w:t>
</w:t>
      </w:r>
      <w:r>
        <w:rPr>
          <w:rFonts w:ascii="Times New Roman"/>
          <w:b w:val="false"/>
          <w:i w:val="false"/>
          <w:color w:val="000000"/>
          <w:sz w:val="28"/>
        </w:rPr>
        <w:t>
      "13) в местах концентрации и на путях миграции рыбных ресурсов и других водных животных в период их размножения, в местах и в сроки, устанавливаемые Правительством Республики Казахстан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p>
    <w:bookmarkEnd w:id="54"/>
    <w:bookmarkStart w:name="z484" w:id="55"/>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 84; 2007 г., № 8, ст. 52; 2009 г., № 24, ст. 134; 2010 г., № 5, ст. 23):</w:t>
      </w:r>
      <w:r>
        <w:br/>
      </w:r>
      <w:r>
        <w:rPr>
          <w:rFonts w:ascii="Times New Roman"/>
          <w:b w:val="false"/>
          <w:i w:val="false"/>
          <w:color w:val="000000"/>
          <w:sz w:val="28"/>
        </w:rPr>
        <w:t>
</w:t>
      </w:r>
      <w:r>
        <w:rPr>
          <w:rFonts w:ascii="Times New Roman"/>
          <w:b w:val="false"/>
          <w:i w:val="false"/>
          <w:color w:val="000000"/>
          <w:sz w:val="28"/>
        </w:rPr>
        <w:t>
      1) подпункт 1) </w:t>
      </w:r>
      <w:r>
        <w:rPr>
          <w:rFonts w:ascii="Times New Roman"/>
          <w:b w:val="false"/>
          <w:i w:val="false"/>
          <w:color w:val="000000"/>
          <w:sz w:val="28"/>
        </w:rPr>
        <w:t>пункта 1</w:t>
      </w:r>
      <w:r>
        <w:rPr>
          <w:rFonts w:ascii="Times New Roman"/>
          <w:b w:val="false"/>
          <w:i w:val="false"/>
          <w:color w:val="000000"/>
          <w:sz w:val="28"/>
        </w:rPr>
        <w:t xml:space="preserve"> статьи 5 исключить;</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Государственная регистрация общества</w:t>
      </w:r>
      <w:r>
        <w:br/>
      </w:r>
      <w:r>
        <w:rPr>
          <w:rFonts w:ascii="Times New Roman"/>
          <w:b w:val="false"/>
          <w:i w:val="false"/>
          <w:color w:val="000000"/>
          <w:sz w:val="28"/>
        </w:rPr>
        <w:t>
      Общество обязано в течение тридцати рабочих дней со дня государственной регистрации письменно уведомить уполномоченный орган о прохождении государственной регистрации с приложением:</w:t>
      </w:r>
      <w:r>
        <w:br/>
      </w:r>
      <w:r>
        <w:rPr>
          <w:rFonts w:ascii="Times New Roman"/>
          <w:b w:val="false"/>
          <w:i w:val="false"/>
          <w:color w:val="000000"/>
          <w:sz w:val="28"/>
        </w:rPr>
        <w:t>
      1) нотариально засвидетельствованных копий устава и свидетельства о государственной регистрации общества в качестве юридического лица;</w:t>
      </w:r>
      <w:r>
        <w:br/>
      </w:r>
      <w:r>
        <w:rPr>
          <w:rFonts w:ascii="Times New Roman"/>
          <w:b w:val="false"/>
          <w:i w:val="false"/>
          <w:color w:val="000000"/>
          <w:sz w:val="28"/>
        </w:rPr>
        <w:t>
      2) документов, свидетельствующих о принятии решения о создании общества.";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6</w:t>
      </w:r>
      <w:r>
        <w:rPr>
          <w:rFonts w:ascii="Times New Roman"/>
          <w:b w:val="false"/>
          <w:i w:val="false"/>
          <w:color w:val="000000"/>
          <w:sz w:val="28"/>
        </w:rPr>
        <w:t xml:space="preserve"> статьи 8 изложить в следующей редакции:</w:t>
      </w:r>
      <w:r>
        <w:br/>
      </w:r>
      <w:r>
        <w:rPr>
          <w:rFonts w:ascii="Times New Roman"/>
          <w:b w:val="false"/>
          <w:i w:val="false"/>
          <w:color w:val="000000"/>
          <w:sz w:val="28"/>
        </w:rPr>
        <w:t>
      "6. Общество обязано в течение десяти календарных дней после государственной регистрации изменений или дополнений, вносимых в учредительные документы, в том числе требующих перерегистрации в органах юстиции, представить в уполномоченный орган нотариально засвидетельствованную копию изменений или дополнений в учредительные документы с отметкой и печатью зарегистрировавшего органа юстиции.".</w:t>
      </w:r>
    </w:p>
    <w:bookmarkEnd w:id="55"/>
    <w:bookmarkStart w:name="z488" w:id="56"/>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6)</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"6) разрешение на ввод в эксплуатацию - подписанный акт государственной приемочной комиссии о приемке жилого здания;";</w:t>
      </w:r>
      <w:r>
        <w:br/>
      </w:r>
      <w:r>
        <w:rPr>
          <w:rFonts w:ascii="Times New Roman"/>
          <w:b w:val="false"/>
          <w:i w:val="false"/>
          <w:color w:val="000000"/>
          <w:sz w:val="28"/>
        </w:rPr>
        <w:t>
</w:t>
      </w:r>
      <w:r>
        <w:rPr>
          <w:rFonts w:ascii="Times New Roman"/>
          <w:b w:val="false"/>
          <w:i w:val="false"/>
          <w:color w:val="000000"/>
          <w:sz w:val="28"/>
        </w:rPr>
        <w:t>
      2) в подпункте 5) </w:t>
      </w:r>
      <w:r>
        <w:rPr>
          <w:rFonts w:ascii="Times New Roman"/>
          <w:b w:val="false"/>
          <w:i w:val="false"/>
          <w:color w:val="000000"/>
          <w:sz w:val="28"/>
        </w:rPr>
        <w:t>статьи 3-1</w:t>
      </w:r>
      <w:r>
        <w:rPr>
          <w:rFonts w:ascii="Times New Roman"/>
          <w:b w:val="false"/>
          <w:i w:val="false"/>
          <w:color w:val="000000"/>
          <w:sz w:val="28"/>
        </w:rPr>
        <w:t xml:space="preserve"> слова "правила лицензирования и" исключить.</w:t>
      </w:r>
    </w:p>
    <w:bookmarkEnd w:id="56"/>
    <w:bookmarkStart w:name="z491" w:id="57"/>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3-1) и 8-1) следующего содержания:</w:t>
      </w:r>
      <w:r>
        <w:br/>
      </w:r>
      <w:r>
        <w:rPr>
          <w:rFonts w:ascii="Times New Roman"/>
          <w:b w:val="false"/>
          <w:i w:val="false"/>
          <w:color w:val="000000"/>
          <w:sz w:val="28"/>
        </w:rPr>
        <w:t>
      "3-1) компетентный (отраслевой) орган - государственный орган, осуществляющий руководство соответствующей отраслью (сферой) государственного управления, к которой относится лицензируемый вид деятельности;";</w:t>
      </w:r>
      <w:r>
        <w:br/>
      </w:r>
      <w:r>
        <w:rPr>
          <w:rFonts w:ascii="Times New Roman"/>
          <w:b w:val="false"/>
          <w:i w:val="false"/>
          <w:color w:val="000000"/>
          <w:sz w:val="28"/>
        </w:rPr>
        <w:t>
</w:t>
      </w:r>
      <w:r>
        <w:rPr>
          <w:rFonts w:ascii="Times New Roman"/>
          <w:b w:val="false"/>
          <w:i w:val="false"/>
          <w:color w:val="000000"/>
          <w:sz w:val="28"/>
        </w:rPr>
        <w:t>
      "8-1) реестр лицензий - база данных, содержащая сведения о выданных, переоформленных, приостановленных, возобновленных и прекративших действие лицензиях, а также филиалах, представительствах (объектах, пунктах, участках) лицензиата, осуществляющих лицензируемый вид (подвид)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9-1)</w:t>
      </w:r>
      <w:r>
        <w:rPr>
          <w:rFonts w:ascii="Times New Roman"/>
          <w:b w:val="false"/>
          <w:i w:val="false"/>
          <w:color w:val="000000"/>
          <w:sz w:val="28"/>
        </w:rPr>
        <w:t xml:space="preserve"> после слов "прекративших действие лицензиях," дополнить словами "а также филиалах, представительствах (объектах, пунктах, участках) лицензиата, осуществляющих лицензируемый вид (подвид) деятельности,";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"4. При включении в настоящий Закон новых видов деятельности и (или) подвидов деятельности их лицензирование осуществляется после принятия соответствующих нормативных правовых актов, устанавливающих квалификационные требования, предъявляемые к отдельным видам (подвидам) деятельности.</w:t>
      </w:r>
      <w:r>
        <w:br/>
      </w:r>
      <w:r>
        <w:rPr>
          <w:rFonts w:ascii="Times New Roman"/>
          <w:b w:val="false"/>
          <w:i w:val="false"/>
          <w:color w:val="000000"/>
          <w:sz w:val="28"/>
        </w:rPr>
        <w:t>
      Нормативные правовые акты, которыми утверждаются квалификационные требования, предъявляемые к отдельным видам (подвидам) деятельности, и перечни отдельных товаров, экспорт и импорт которых подлежат лицензированию, не могут быть введены в действие до истечения двадцатиоднодневного срока после официального опубликования этих актов.</w:t>
      </w:r>
      <w:r>
        <w:br/>
      </w:r>
      <w:r>
        <w:rPr>
          <w:rFonts w:ascii="Times New Roman"/>
          <w:b w:val="false"/>
          <w:i w:val="false"/>
          <w:color w:val="000000"/>
          <w:sz w:val="28"/>
        </w:rPr>
        <w:t>
      В случае включения в настоящий Закон новых видов деятельности и (или) подвидов деятельности для субъектов, осуществляющих эту деятельность, при условии подачи в установленном настоящим Законом порядке документов для выдачи лицензии и (или) приложения к лицензии допускается осуществление деятельности без наличия соответствующей лицензии до ее получения, но не более сорока пяти рабочих дней со дня введения в действие квалификационных требований, предъявляемых к данному виду и (или) подвиду деятельности.";</w:t>
      </w:r>
      <w:r>
        <w:br/>
      </w:r>
      <w:r>
        <w:rPr>
          <w:rFonts w:ascii="Times New Roman"/>
          <w:b w:val="false"/>
          <w:i w:val="false"/>
          <w:color w:val="000000"/>
          <w:sz w:val="28"/>
        </w:rPr>
        <w:t>
</w:t>
      </w:r>
      <w:r>
        <w:rPr>
          <w:rFonts w:ascii="Times New Roman"/>
          <w:b w:val="false"/>
          <w:i w:val="false"/>
          <w:color w:val="000000"/>
          <w:sz w:val="28"/>
        </w:rPr>
        <w:t>
      "8. Виды деятельности, входящие в единый технологический процесс и (или) являющиеся необходимым элементом осуществления вида деятельности, лицензированию не подлежат.</w:t>
      </w:r>
      <w:r>
        <w:br/>
      </w:r>
      <w:r>
        <w:rPr>
          <w:rFonts w:ascii="Times New Roman"/>
          <w:b w:val="false"/>
          <w:i w:val="false"/>
          <w:color w:val="000000"/>
          <w:sz w:val="28"/>
        </w:rPr>
        <w:t>
      Заключение о вхождении вида деятельности в единый технологический процесс и (или) отнесении его к необходимому элементу осуществления вида деятельности предоставляется компетентным (отраслевым) органом по запросу лицензиара на основании обращения заявителя.";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утверждение перечня государственных органов, которые осуществляют согласование выдачи лицензии в части соответствия заявителя требованиям законодательства Республики Казахстан;";</w:t>
      </w:r>
      <w:r>
        <w:br/>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слова "установление порядка" заменить словами "утверждение правил";</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 Компетенция уполномоченного органа</w:t>
      </w:r>
      <w:r>
        <w:br/>
      </w:r>
      <w:r>
        <w:rPr>
          <w:rFonts w:ascii="Times New Roman"/>
          <w:b w:val="false"/>
          <w:i w:val="false"/>
          <w:color w:val="000000"/>
          <w:sz w:val="28"/>
        </w:rPr>
        <w:t>
      К компетенции уполномоченного органа относятся:</w:t>
      </w:r>
      <w:r>
        <w:br/>
      </w:r>
      <w:r>
        <w:rPr>
          <w:rFonts w:ascii="Times New Roman"/>
          <w:b w:val="false"/>
          <w:i w:val="false"/>
          <w:color w:val="000000"/>
          <w:sz w:val="28"/>
        </w:rPr>
        <w:t>
      1) формирование государственной политики в области лицензирования;</w:t>
      </w:r>
      <w:r>
        <w:br/>
      </w:r>
      <w:r>
        <w:rPr>
          <w:rFonts w:ascii="Times New Roman"/>
          <w:b w:val="false"/>
          <w:i w:val="false"/>
          <w:color w:val="000000"/>
          <w:sz w:val="28"/>
        </w:rPr>
        <w:t>
      2) управление процессом развития, установления прав доступа, обеспечение функционирования государственного электронного реестра лицензий;</w:t>
      </w:r>
      <w:r>
        <w:br/>
      </w:r>
      <w:r>
        <w:rPr>
          <w:rFonts w:ascii="Times New Roman"/>
          <w:b w:val="false"/>
          <w:i w:val="false"/>
          <w:color w:val="000000"/>
          <w:sz w:val="28"/>
        </w:rPr>
        <w:t>
      3) разработка правил ведения государственного электронного реестра лицензий;</w:t>
      </w:r>
      <w:r>
        <w:br/>
      </w:r>
      <w:r>
        <w:rPr>
          <w:rFonts w:ascii="Times New Roman"/>
          <w:b w:val="false"/>
          <w:i w:val="false"/>
          <w:color w:val="000000"/>
          <w:sz w:val="28"/>
        </w:rPr>
        <w:t>
      4) разработка форм лицензий и приложений к лицензиям, за исключением форм лицензий на осуществление деятельности в финансовой сфере и деятельности, связанной с концентрацией финансовых ресурсов;</w:t>
      </w:r>
      <w:r>
        <w:br/>
      </w: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"К компетенции лицензиаров относятся:";</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разработка и согласование с уполномоченным органом проектов квалификационных требований, предъявляемых к отдельным видам (подвидам) деятельности.";</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"и правил лицензирования видов деятельности" заменить словами ", предъявляемых к отдельным видам (подвидам) деятельности,";</w:t>
      </w:r>
      <w:r>
        <w:br/>
      </w:r>
      <w:r>
        <w:rPr>
          <w:rFonts w:ascii="Times New Roman"/>
          <w:b w:val="false"/>
          <w:i w:val="false"/>
          <w:color w:val="000000"/>
          <w:sz w:val="28"/>
        </w:rPr>
        <w:t>
</w:t>
      </w:r>
      <w:r>
        <w:rPr>
          <w:rFonts w:ascii="Times New Roman"/>
          <w:b w:val="false"/>
          <w:i w:val="false"/>
          <w:color w:val="000000"/>
          <w:sz w:val="28"/>
        </w:rPr>
        <w:t>
      слова "области (города республиканского значения, столицы)" исключить;</w:t>
      </w:r>
      <w:r>
        <w:br/>
      </w:r>
      <w:r>
        <w:rPr>
          <w:rFonts w:ascii="Times New Roman"/>
          <w:b w:val="false"/>
          <w:i w:val="false"/>
          <w:color w:val="000000"/>
          <w:sz w:val="28"/>
        </w:rPr>
        <w:t>
</w:t>
      </w:r>
      <w:r>
        <w:rPr>
          <w:rFonts w:ascii="Times New Roman"/>
          <w:b w:val="false"/>
          <w:i w:val="false"/>
          <w:color w:val="000000"/>
          <w:sz w:val="28"/>
        </w:rPr>
        <w:t>
      подпункты 2) и 4) изложить в следующей редакции:</w:t>
      </w:r>
      <w:r>
        <w:br/>
      </w:r>
      <w:r>
        <w:rPr>
          <w:rFonts w:ascii="Times New Roman"/>
          <w:b w:val="false"/>
          <w:i w:val="false"/>
          <w:color w:val="000000"/>
          <w:sz w:val="28"/>
        </w:rPr>
        <w:t>
      "2) установление соответствия заявителя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осуществление лицензионного контроля;";</w:t>
      </w:r>
      <w:r>
        <w:br/>
      </w:r>
      <w:r>
        <w:rPr>
          <w:rFonts w:ascii="Times New Roman"/>
          <w:b w:val="false"/>
          <w:i w:val="false"/>
          <w:color w:val="000000"/>
          <w:sz w:val="28"/>
        </w:rPr>
        <w:t>
</w:t>
      </w:r>
      <w:r>
        <w:rPr>
          <w:rFonts w:ascii="Times New Roman"/>
          <w:b w:val="false"/>
          <w:i w:val="false"/>
          <w:color w:val="000000"/>
          <w:sz w:val="28"/>
        </w:rPr>
        <w:t>
      в подпункте 5):</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"5) ведение и ежемесячное размещение реестра лицензий на своем интернет-ресурсе, за исключением лицензий на приобретение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четвертом слова "место жительства, данные документа, удостоверяющего личность физического лица," исключить;</w:t>
      </w:r>
      <w:r>
        <w:br/>
      </w:r>
      <w:r>
        <w:rPr>
          <w:rFonts w:ascii="Times New Roman"/>
          <w:b w:val="false"/>
          <w:i w:val="false"/>
          <w:color w:val="000000"/>
          <w:sz w:val="28"/>
        </w:rPr>
        <w:t>
</w:t>
      </w:r>
      <w:r>
        <w:rPr>
          <w:rFonts w:ascii="Times New Roman"/>
          <w:b w:val="false"/>
          <w:i w:val="false"/>
          <w:color w:val="000000"/>
          <w:sz w:val="28"/>
        </w:rPr>
        <w:t>
      дополнить абзацем тринадцатым следующего содержания:</w:t>
      </w:r>
      <w:r>
        <w:br/>
      </w:r>
      <w:r>
        <w:rPr>
          <w:rFonts w:ascii="Times New Roman"/>
          <w:b w:val="false"/>
          <w:i w:val="false"/>
          <w:color w:val="000000"/>
          <w:sz w:val="28"/>
        </w:rPr>
        <w:t>
      "данные о филиалах, представительствах, объектах, пунктах, участках лицензиата, осуществляющих лицензируемый вид (подвид) деятельности (в случае их наличия);";</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направление запроса в государственные органы о согласовании выдачи лицензии в части соответствия заявителя требованиям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"В случае создания филиала (представительства, объекта, пункта, участка) при изменении его местонахождения лицензиат в течение десяти рабочих дней обязан направить в адрес лицензиара письмо с приложением копий документов, подтверждающих его соответствие квалификационным требованиям, в случае, если лицензиаром является местный исполнительный орган, - по месту нахождения филиала (представительства, объекта, пункта, участка). В течение десяти рабочих дней со дня получения письма (уведомления) лицензиата лицензиар устанавливает соответствие заявителя квалификационным требованиям, предъявляемым к соответствующему виду (подвиду) деятельности. При соответствии его квалификационным требованиям вносит соответствующие данные в реестр лицензий.</w:t>
      </w:r>
      <w:r>
        <w:br/>
      </w:r>
      <w:r>
        <w:rPr>
          <w:rFonts w:ascii="Times New Roman"/>
          <w:b w:val="false"/>
          <w:i w:val="false"/>
          <w:color w:val="000000"/>
          <w:sz w:val="28"/>
        </w:rPr>
        <w:t>
      В финансовой сфере и деятельности, связанной с концентрацией финансовых ресурсов, внесение в реестр лицензий данных о создании филиала (представительства, пункта), изменении его местонахождения осуществляется лицензиаром в течение десяти рабочих дней со дня получения от лицензиата документов,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9 слова "определенной хозяйственной операцией" заменить словами "отдельным видом деятельности";</w:t>
      </w:r>
      <w:r>
        <w:br/>
      </w:r>
      <w:r>
        <w:rPr>
          <w:rFonts w:ascii="Times New Roman"/>
          <w:b w:val="false"/>
          <w:i w:val="false"/>
          <w:color w:val="000000"/>
          <w:sz w:val="28"/>
        </w:rPr>
        <w:t>
</w:t>
      </w:r>
      <w:r>
        <w:rPr>
          <w:rFonts w:ascii="Times New Roman"/>
          <w:b w:val="false"/>
          <w:i w:val="false"/>
          <w:color w:val="000000"/>
          <w:sz w:val="28"/>
        </w:rPr>
        <w:t>
      7) дополнить статьей 9-1 следующего содержания:</w:t>
      </w:r>
      <w:r>
        <w:br/>
      </w:r>
      <w:r>
        <w:rPr>
          <w:rFonts w:ascii="Times New Roman"/>
          <w:b w:val="false"/>
          <w:i w:val="false"/>
          <w:color w:val="000000"/>
          <w:sz w:val="28"/>
        </w:rPr>
        <w:t>
      "Статья 9-1. Особые условия действия лицензий</w:t>
      </w:r>
      <w:r>
        <w:br/>
      </w:r>
      <w:r>
        <w:rPr>
          <w:rFonts w:ascii="Times New Roman"/>
          <w:b w:val="false"/>
          <w:i w:val="false"/>
          <w:color w:val="000000"/>
          <w:sz w:val="28"/>
        </w:rPr>
        <w:t>
      Особые условия действия лицензий вносятся в лицензии для указания:</w:t>
      </w:r>
      <w:r>
        <w:br/>
      </w:r>
      <w:r>
        <w:rPr>
          <w:rFonts w:ascii="Times New Roman"/>
          <w:b w:val="false"/>
          <w:i w:val="false"/>
          <w:color w:val="000000"/>
          <w:sz w:val="28"/>
        </w:rPr>
        <w:t>
      категории лицензиата при лицензировании деятельности в сфере архитектуры, градостроительства и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отрасли, в которой осуществляется лицензируемый вид деятельности, при лицензировании деятельности в сфере промышленности.";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w:t>
      </w:r>
      <w:r>
        <w:rPr>
          <w:rFonts w:ascii="Times New Roman"/>
          <w:b w:val="false"/>
          <w:i w:val="false"/>
          <w:color w:val="000000"/>
          <w:sz w:val="28"/>
        </w:rPr>
        <w:t xml:space="preserve"> слово "землеустройства," исключить;</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12. Лицензирование деятельности в сфере промышленности</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передача и (или) распределение электрической и (или) тепловой энергии.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передача и (или) распределение электрической энергии до потребителя;</w:t>
      </w:r>
      <w:r>
        <w:br/>
      </w:r>
      <w:r>
        <w:rPr>
          <w:rFonts w:ascii="Times New Roman"/>
          <w:b w:val="false"/>
          <w:i w:val="false"/>
          <w:color w:val="000000"/>
          <w:sz w:val="28"/>
        </w:rPr>
        <w:t>
      передача и (или) распределение тепловой энергии для теплоснабжения населенных пунктов, производственных помещений и объектов;</w:t>
      </w:r>
      <w:r>
        <w:br/>
      </w:r>
      <w:r>
        <w:rPr>
          <w:rFonts w:ascii="Times New Roman"/>
          <w:b w:val="false"/>
          <w:i w:val="false"/>
          <w:color w:val="000000"/>
          <w:sz w:val="28"/>
        </w:rPr>
        <w:t>
      2) проектирование (технологическое) и (или) эксплуатация горных (разведка, добыча полезных ископаемых), нефтехимических, химических производств, проектирование (технологическое) нефтегазоперерабатывающих производств, эксплуатация магистральных газопроводов, нефтепроводов, нефтепродуктопроводов.</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проектирование (технологическое) и (или) эксплуатация горных производств:</w:t>
      </w:r>
      <w:r>
        <w:br/>
      </w:r>
      <w:r>
        <w:rPr>
          <w:rFonts w:ascii="Times New Roman"/>
          <w:b w:val="false"/>
          <w:i w:val="false"/>
          <w:color w:val="000000"/>
          <w:sz w:val="28"/>
        </w:rPr>
        <w:t>
      проектирование добычи твердых полезных ископаемых (за исключением общераспространенных полезных ископаемых), нефти, газа, нефтегазоконденсата;</w:t>
      </w:r>
      <w:r>
        <w:br/>
      </w:r>
      <w:r>
        <w:rPr>
          <w:rFonts w:ascii="Times New Roman"/>
          <w:b w:val="false"/>
          <w:i w:val="false"/>
          <w:color w:val="000000"/>
          <w:sz w:val="28"/>
        </w:rPr>
        <w:t>
      составление проектов и технологических регламентов на разработку месторождений твердых полезных ископаемых, нефтегазовых месторождений;</w:t>
      </w:r>
      <w:r>
        <w:br/>
      </w:r>
      <w:r>
        <w:rPr>
          <w:rFonts w:ascii="Times New Roman"/>
          <w:b w:val="false"/>
          <w:i w:val="false"/>
          <w:color w:val="000000"/>
          <w:sz w:val="28"/>
        </w:rPr>
        <w:t>
      добыча твердых полезных ископаемых (за исключением общераспространенных полезных ископаемых), нефти, газа, нефтегазоконденсата;</w:t>
      </w:r>
      <w:r>
        <w:br/>
      </w:r>
      <w:r>
        <w:rPr>
          <w:rFonts w:ascii="Times New Roman"/>
          <w:b w:val="false"/>
          <w:i w:val="false"/>
          <w:color w:val="000000"/>
          <w:sz w:val="28"/>
        </w:rPr>
        <w:t>
      вскрытие и разработка месторождений твердых полезных ископаемых открытым и подземным способами;</w:t>
      </w:r>
      <w:r>
        <w:br/>
      </w:r>
      <w:r>
        <w:rPr>
          <w:rFonts w:ascii="Times New Roman"/>
          <w:b w:val="false"/>
          <w:i w:val="false"/>
          <w:color w:val="000000"/>
          <w:sz w:val="28"/>
        </w:rPr>
        <w:t>
      ведение технологических работ на нефтегазовых месторождениях;</w:t>
      </w:r>
      <w:r>
        <w:br/>
      </w:r>
      <w:r>
        <w:rPr>
          <w:rFonts w:ascii="Times New Roman"/>
          <w:b w:val="false"/>
          <w:i w:val="false"/>
          <w:color w:val="000000"/>
          <w:sz w:val="28"/>
        </w:rPr>
        <w:t>
      производство взрывных работ для добычи полезных ископаемых;</w:t>
      </w:r>
      <w:r>
        <w:br/>
      </w:r>
      <w:r>
        <w:rPr>
          <w:rFonts w:ascii="Times New Roman"/>
          <w:b w:val="false"/>
          <w:i w:val="false"/>
          <w:color w:val="000000"/>
          <w:sz w:val="28"/>
        </w:rPr>
        <w:t>
      ликвидационные работы по закрытию рудников и шахт;</w:t>
      </w:r>
      <w:r>
        <w:br/>
      </w:r>
      <w:r>
        <w:rPr>
          <w:rFonts w:ascii="Times New Roman"/>
          <w:b w:val="false"/>
          <w:i w:val="false"/>
          <w:color w:val="000000"/>
          <w:sz w:val="28"/>
        </w:rPr>
        <w:t>
      каротажные работы в нефтяных, газовых скважинах;</w:t>
      </w:r>
      <w:r>
        <w:br/>
      </w:r>
      <w:r>
        <w:rPr>
          <w:rFonts w:ascii="Times New Roman"/>
          <w:b w:val="false"/>
          <w:i w:val="false"/>
          <w:color w:val="000000"/>
          <w:sz w:val="28"/>
        </w:rPr>
        <w:t>
      прострелочно-взрывные работы в нефтяных, газовых скважинах;</w:t>
      </w:r>
      <w:r>
        <w:br/>
      </w:r>
      <w:r>
        <w:rPr>
          <w:rFonts w:ascii="Times New Roman"/>
          <w:b w:val="false"/>
          <w:i w:val="false"/>
          <w:color w:val="000000"/>
          <w:sz w:val="28"/>
        </w:rPr>
        <w:t>
      бурение нефтяных, газовых скважин, в том числе на море и внутренних водоемах;</w:t>
      </w:r>
      <w:r>
        <w:br/>
      </w:r>
      <w:r>
        <w:rPr>
          <w:rFonts w:ascii="Times New Roman"/>
          <w:b w:val="false"/>
          <w:i w:val="false"/>
          <w:color w:val="000000"/>
          <w:sz w:val="28"/>
        </w:rPr>
        <w:t>
      подземный и капитальный ремонт скважин; демонтаж оборудования и агрегатов; установка подъемника скважин;</w:t>
      </w:r>
      <w:r>
        <w:br/>
      </w:r>
      <w:r>
        <w:rPr>
          <w:rFonts w:ascii="Times New Roman"/>
          <w:b w:val="false"/>
          <w:i w:val="false"/>
          <w:color w:val="000000"/>
          <w:sz w:val="28"/>
        </w:rPr>
        <w:t>
      испытания после ремонта скважин;</w:t>
      </w:r>
      <w:r>
        <w:br/>
      </w:r>
      <w:r>
        <w:rPr>
          <w:rFonts w:ascii="Times New Roman"/>
          <w:b w:val="false"/>
          <w:i w:val="false"/>
          <w:color w:val="000000"/>
          <w:sz w:val="28"/>
        </w:rPr>
        <w:t>
      промывка, цементация, опробование и освоение скважин;</w:t>
      </w:r>
      <w:r>
        <w:br/>
      </w:r>
      <w:r>
        <w:rPr>
          <w:rFonts w:ascii="Times New Roman"/>
          <w:b w:val="false"/>
          <w:i w:val="false"/>
          <w:color w:val="000000"/>
          <w:sz w:val="28"/>
        </w:rPr>
        <w:t>
      повышение нефтеотдачи нефтяных пластов и увеличение производительности скважин;</w:t>
      </w:r>
      <w:r>
        <w:br/>
      </w:r>
      <w:r>
        <w:rPr>
          <w:rFonts w:ascii="Times New Roman"/>
          <w:b w:val="false"/>
          <w:i w:val="false"/>
          <w:color w:val="000000"/>
          <w:sz w:val="28"/>
        </w:rPr>
        <w:t>
      работы по предотвращению и ликвидации нефтяных разливов на суше и море, самоизливающихся скважин, нефтяных и газовых выбросов (за исключением противофонтанных работ), консервация скважин;</w:t>
      </w:r>
      <w:r>
        <w:br/>
      </w:r>
      <w:r>
        <w:rPr>
          <w:rFonts w:ascii="Times New Roman"/>
          <w:b w:val="false"/>
          <w:i w:val="false"/>
          <w:color w:val="000000"/>
          <w:sz w:val="28"/>
        </w:rPr>
        <w:t>
      проектирование (технологическое) и (или) эксплуатация нефтехимических, химических производств;</w:t>
      </w:r>
      <w:r>
        <w:br/>
      </w:r>
      <w:r>
        <w:rPr>
          <w:rFonts w:ascii="Times New Roman"/>
          <w:b w:val="false"/>
          <w:i w:val="false"/>
          <w:color w:val="000000"/>
          <w:sz w:val="28"/>
        </w:rPr>
        <w:t>
      составление технико-экономического обоснования проектов разработки нефтегазовых месторождений;</w:t>
      </w:r>
      <w:r>
        <w:br/>
      </w:r>
      <w:r>
        <w:rPr>
          <w:rFonts w:ascii="Times New Roman"/>
          <w:b w:val="false"/>
          <w:i w:val="false"/>
          <w:color w:val="000000"/>
          <w:sz w:val="28"/>
        </w:rPr>
        <w:t>
      эксплуатация магистральных газопроводов, нефтепроводов, нефтепродуктопроводов;</w:t>
      </w:r>
      <w:r>
        <w:br/>
      </w:r>
      <w:r>
        <w:rPr>
          <w:rFonts w:ascii="Times New Roman"/>
          <w:b w:val="false"/>
          <w:i w:val="false"/>
          <w:color w:val="000000"/>
          <w:sz w:val="28"/>
        </w:rPr>
        <w:t>
      3) переработка минерального сырья (за исключением переработки общераспространенных полезных ископаемых).</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физический способ передела полезных ископаемых;</w:t>
      </w:r>
      <w:r>
        <w:br/>
      </w:r>
      <w:r>
        <w:rPr>
          <w:rFonts w:ascii="Times New Roman"/>
          <w:b w:val="false"/>
          <w:i w:val="false"/>
          <w:color w:val="000000"/>
          <w:sz w:val="28"/>
        </w:rPr>
        <w:t>
      физико-химический способ передела полезных ископаемых;</w:t>
      </w:r>
      <w:r>
        <w:br/>
      </w:r>
      <w:r>
        <w:rPr>
          <w:rFonts w:ascii="Times New Roman"/>
          <w:b w:val="false"/>
          <w:i w:val="false"/>
          <w:color w:val="000000"/>
          <w:sz w:val="28"/>
        </w:rPr>
        <w:t>
      химический способ передела полезных ископаемых;</w:t>
      </w:r>
      <w:r>
        <w:br/>
      </w:r>
      <w:r>
        <w:rPr>
          <w:rFonts w:ascii="Times New Roman"/>
          <w:b w:val="false"/>
          <w:i w:val="false"/>
          <w:color w:val="000000"/>
          <w:sz w:val="28"/>
        </w:rPr>
        <w:t>
      металлургический (пирометаллургия, обжиг, гидрометаллургия, прокаливание) способ передела полезных ископаемых;</w:t>
      </w:r>
      <w:r>
        <w:br/>
      </w:r>
      <w:r>
        <w:rPr>
          <w:rFonts w:ascii="Times New Roman"/>
          <w:b w:val="false"/>
          <w:i w:val="false"/>
          <w:color w:val="000000"/>
          <w:sz w:val="28"/>
        </w:rPr>
        <w:t>
      переработка отходов горного, обогатительного, металлургического и других промышленных производств, содержащих полезное ископаемое;</w:t>
      </w:r>
      <w:r>
        <w:br/>
      </w:r>
      <w:r>
        <w:rPr>
          <w:rFonts w:ascii="Times New Roman"/>
          <w:b w:val="false"/>
          <w:i w:val="false"/>
          <w:color w:val="000000"/>
          <w:sz w:val="28"/>
        </w:rPr>
        <w:t>
      4) проектирование, изготовление, монтаж, ремонт химического, бурового, нефтегазопромыслового, геологоразведочного, горно-шахтного, металлургического, энергетического оборудования, взрывозащищенного электротехнического оборудования, подъемных сооружений, а также котлов с рабочим давлением выше 0,7 кг/см</w:t>
      </w:r>
      <w:r>
        <w:rPr>
          <w:rFonts w:ascii="Times New Roman"/>
          <w:b w:val="false"/>
          <w:i w:val="false"/>
          <w:color w:val="000000"/>
          <w:vertAlign w:val="superscript"/>
        </w:rPr>
        <w:t>2</w:t>
      </w:r>
      <w:r>
        <w:rPr>
          <w:rFonts w:ascii="Times New Roman"/>
          <w:b w:val="false"/>
          <w:i w:val="false"/>
          <w:color w:val="000000"/>
          <w:sz w:val="28"/>
        </w:rPr>
        <w:t xml:space="preserve"> и температурой теплоносителя выше 115</w:t>
      </w:r>
      <w:r>
        <w:rPr>
          <w:rFonts w:ascii="Times New Roman"/>
          <w:b w:val="false"/>
          <w:i w:val="false"/>
          <w:color w:val="000000"/>
          <w:vertAlign w:val="superscript"/>
        </w:rPr>
        <w:t>0</w:t>
      </w:r>
      <w:r>
        <w:rPr>
          <w:rFonts w:ascii="Times New Roman"/>
          <w:b w:val="false"/>
          <w:i w:val="false"/>
          <w:color w:val="000000"/>
          <w:sz w:val="28"/>
        </w:rPr>
        <w:t>С, сосудов и трубопроводов, работающих под давлением выше 0,7 кг/см (за исключением проектирования, изготовления, монтажа, ремонта оборудования, используемого в едином технологическом процессе);</w:t>
      </w:r>
      <w:r>
        <w:br/>
      </w:r>
      <w:r>
        <w:rPr>
          <w:rFonts w:ascii="Times New Roman"/>
          <w:b w:val="false"/>
          <w:i w:val="false"/>
          <w:color w:val="000000"/>
          <w:sz w:val="28"/>
        </w:rPr>
        <w:t>
      5) покупка электрической энергии в целях энергоснабжения;</w:t>
      </w:r>
      <w:r>
        <w:br/>
      </w:r>
      <w:r>
        <w:rPr>
          <w:rFonts w:ascii="Times New Roman"/>
          <w:b w:val="false"/>
          <w:i w:val="false"/>
          <w:color w:val="000000"/>
          <w:sz w:val="28"/>
        </w:rPr>
        <w:t>
      6) сбор (заготовка), хранение, переработка и реализация юридическими лицами лома и отходов цветных и черных металлов.</w:t>
      </w:r>
    </w:p>
    <w:bookmarkEnd w:id="57"/>
    <w:p>
      <w:pPr>
        <w:spacing w:after="0"/>
        <w:ind w:left="0"/>
        <w:jc w:val="both"/>
      </w:pPr>
      <w:r>
        <w:rPr>
          <w:rFonts w:ascii="Times New Roman"/>
          <w:b w:val="false"/>
          <w:i w:val="false"/>
          <w:color w:val="000000"/>
          <w:sz w:val="28"/>
        </w:rPr>
        <w:t>      Статья 13. Лицензирование деятельности в сфере использования</w:t>
      </w:r>
      <w:r>
        <w:br/>
      </w:r>
      <w:r>
        <w:rPr>
          <w:rFonts w:ascii="Times New Roman"/>
          <w:b w:val="false"/>
          <w:i w:val="false"/>
          <w:color w:val="000000"/>
          <w:sz w:val="28"/>
        </w:rPr>
        <w:t>
                 атомной энергии</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выполнение работ, связанных с этапами жизненного цикла объектов использования атомной энергии.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сооружение ядерных установок, хранилищ радиоактивных отходов;</w:t>
      </w:r>
      <w:r>
        <w:br/>
      </w:r>
      <w:r>
        <w:rPr>
          <w:rFonts w:ascii="Times New Roman"/>
          <w:b w:val="false"/>
          <w:i w:val="false"/>
          <w:color w:val="000000"/>
          <w:sz w:val="28"/>
        </w:rPr>
        <w:t>
      эксплуатация ядерных установок, хранилищ радиоактивных отходов;</w:t>
      </w:r>
      <w:r>
        <w:br/>
      </w:r>
      <w:r>
        <w:rPr>
          <w:rFonts w:ascii="Times New Roman"/>
          <w:b w:val="false"/>
          <w:i w:val="false"/>
          <w:color w:val="000000"/>
          <w:sz w:val="28"/>
        </w:rPr>
        <w:t>
      вывод из эксплуатации ядерных установок, хранилищ радиоактивных отходов;</w:t>
      </w:r>
      <w:r>
        <w:br/>
      </w:r>
      <w:r>
        <w:rPr>
          <w:rFonts w:ascii="Times New Roman"/>
          <w:b w:val="false"/>
          <w:i w:val="false"/>
          <w:color w:val="000000"/>
          <w:sz w:val="28"/>
        </w:rPr>
        <w:t>
      управление работами и проектами при размещении, сооружении, выводе из эксплуатации ядерных установок;</w:t>
      </w:r>
      <w:r>
        <w:br/>
      </w:r>
      <w:r>
        <w:rPr>
          <w:rFonts w:ascii="Times New Roman"/>
          <w:b w:val="false"/>
          <w:i w:val="false"/>
          <w:color w:val="000000"/>
          <w:sz w:val="28"/>
        </w:rPr>
        <w:t>
      2) обращение с ядерными материалами.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реализация ядерных материалов;</w:t>
      </w:r>
      <w:r>
        <w:br/>
      </w:r>
      <w:r>
        <w:rPr>
          <w:rFonts w:ascii="Times New Roman"/>
          <w:b w:val="false"/>
          <w:i w:val="false"/>
          <w:color w:val="000000"/>
          <w:sz w:val="28"/>
        </w:rPr>
        <w:t>
      использование ядерных материалов;</w:t>
      </w:r>
      <w:r>
        <w:br/>
      </w:r>
      <w:r>
        <w:rPr>
          <w:rFonts w:ascii="Times New Roman"/>
          <w:b w:val="false"/>
          <w:i w:val="false"/>
          <w:color w:val="000000"/>
          <w:sz w:val="28"/>
        </w:rPr>
        <w:t>
      хранение ядерных материалов;</w:t>
      </w:r>
      <w:r>
        <w:br/>
      </w:r>
      <w:r>
        <w:rPr>
          <w:rFonts w:ascii="Times New Roman"/>
          <w:b w:val="false"/>
          <w:i w:val="false"/>
          <w:color w:val="000000"/>
          <w:sz w:val="28"/>
        </w:rPr>
        <w:t>
      3) обращение с радиоактивными веществами, приборами и установками, содержащими радиоактивные вещества.</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изготовление радиоактивных веществ, приборов и установок, содержащих радиоактивные вещества;</w:t>
      </w:r>
      <w:r>
        <w:br/>
      </w:r>
      <w:r>
        <w:rPr>
          <w:rFonts w:ascii="Times New Roman"/>
          <w:b w:val="false"/>
          <w:i w:val="false"/>
          <w:color w:val="000000"/>
          <w:sz w:val="28"/>
        </w:rPr>
        <w:t>
      использование радиоактивных веществ, приборов и установок, содержащих радиоактивные вещества;</w:t>
      </w:r>
      <w:r>
        <w:br/>
      </w:r>
      <w:r>
        <w:rPr>
          <w:rFonts w:ascii="Times New Roman"/>
          <w:b w:val="false"/>
          <w:i w:val="false"/>
          <w:color w:val="000000"/>
          <w:sz w:val="28"/>
        </w:rPr>
        <w:t>
      хранение радиоактивных веществ, приборов и установок, содержащих радиоактивные вещества;</w:t>
      </w:r>
      <w:r>
        <w:br/>
      </w:r>
      <w:r>
        <w:rPr>
          <w:rFonts w:ascii="Times New Roman"/>
          <w:b w:val="false"/>
          <w:i w:val="false"/>
          <w:color w:val="000000"/>
          <w:sz w:val="28"/>
        </w:rPr>
        <w:t>
      реализация радиоактивных веществ, приборов и установок, содержащих радиоактивные вещества;</w:t>
      </w:r>
      <w:r>
        <w:br/>
      </w:r>
      <w:r>
        <w:rPr>
          <w:rFonts w:ascii="Times New Roman"/>
          <w:b w:val="false"/>
          <w:i w:val="false"/>
          <w:color w:val="000000"/>
          <w:sz w:val="28"/>
        </w:rPr>
        <w:t>
      добыча и переработка природного урана;</w:t>
      </w:r>
      <w:r>
        <w:br/>
      </w:r>
      <w:r>
        <w:rPr>
          <w:rFonts w:ascii="Times New Roman"/>
          <w:b w:val="false"/>
          <w:i w:val="false"/>
          <w:color w:val="000000"/>
          <w:sz w:val="28"/>
        </w:rPr>
        <w:t>
      4) обращение с приборами и установками, генерирующими ионизирующее излучение.</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изготовление приборов и установок, генерирующих ионизирующее излучение;</w:t>
      </w:r>
      <w:r>
        <w:br/>
      </w:r>
      <w:r>
        <w:rPr>
          <w:rFonts w:ascii="Times New Roman"/>
          <w:b w:val="false"/>
          <w:i w:val="false"/>
          <w:color w:val="000000"/>
          <w:sz w:val="28"/>
        </w:rPr>
        <w:t>
      использование приборов и установок, генерирующих ионизирующее излучение;</w:t>
      </w:r>
      <w:r>
        <w:br/>
      </w:r>
      <w:r>
        <w:rPr>
          <w:rFonts w:ascii="Times New Roman"/>
          <w:b w:val="false"/>
          <w:i w:val="false"/>
          <w:color w:val="000000"/>
          <w:sz w:val="28"/>
        </w:rPr>
        <w:t>
      5) предоставление услуг в области использования атомной энергии.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r>
        <w:br/>
      </w:r>
      <w:r>
        <w:rPr>
          <w:rFonts w:ascii="Times New Roman"/>
          <w:b w:val="false"/>
          <w:i w:val="false"/>
          <w:color w:val="000000"/>
          <w:sz w:val="28"/>
        </w:rPr>
        <w:t>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r>
        <w:br/>
      </w:r>
      <w:r>
        <w:rPr>
          <w:rFonts w:ascii="Times New Roman"/>
          <w:b w:val="false"/>
          <w:i w:val="false"/>
          <w:color w:val="000000"/>
          <w:sz w:val="28"/>
        </w:rPr>
        <w:t>
      радиационный контроль территорий, помещений, рабочих мест, товаров, материалов, металлолома, транспортных средств;</w:t>
      </w:r>
      <w:r>
        <w:br/>
      </w:r>
      <w:r>
        <w:rPr>
          <w:rFonts w:ascii="Times New Roman"/>
          <w:b w:val="false"/>
          <w:i w:val="false"/>
          <w:color w:val="000000"/>
          <w:sz w:val="28"/>
        </w:rPr>
        <w:t>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r>
        <w:br/>
      </w:r>
      <w:r>
        <w:rPr>
          <w:rFonts w:ascii="Times New Roman"/>
          <w:b w:val="false"/>
          <w:i w:val="false"/>
          <w:color w:val="000000"/>
          <w:sz w:val="28"/>
        </w:rPr>
        <w:t>
      индивидуальный дозиметрический контроль персонала;</w:t>
      </w:r>
      <w:r>
        <w:br/>
      </w:r>
      <w:r>
        <w:rPr>
          <w:rFonts w:ascii="Times New Roman"/>
          <w:b w:val="false"/>
          <w:i w:val="false"/>
          <w:color w:val="000000"/>
          <w:sz w:val="28"/>
        </w:rPr>
        <w:t>
      6) обращение с радиоактивными отходами.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сбор и сортировка радиоактивных отходов;</w:t>
      </w:r>
      <w:r>
        <w:br/>
      </w:r>
      <w:r>
        <w:rPr>
          <w:rFonts w:ascii="Times New Roman"/>
          <w:b w:val="false"/>
          <w:i w:val="false"/>
          <w:color w:val="000000"/>
          <w:sz w:val="28"/>
        </w:rPr>
        <w:t>
      дезактивация (очистка от радиоактивного загрязнения) помещений, оборудования и материалов;</w:t>
      </w:r>
      <w:r>
        <w:br/>
      </w:r>
      <w:r>
        <w:rPr>
          <w:rFonts w:ascii="Times New Roman"/>
          <w:b w:val="false"/>
          <w:i w:val="false"/>
          <w:color w:val="000000"/>
          <w:sz w:val="28"/>
        </w:rPr>
        <w:t>
      переработка радиоактивных отходов;</w:t>
      </w:r>
      <w:r>
        <w:br/>
      </w:r>
      <w:r>
        <w:rPr>
          <w:rFonts w:ascii="Times New Roman"/>
          <w:b w:val="false"/>
          <w:i w:val="false"/>
          <w:color w:val="000000"/>
          <w:sz w:val="28"/>
        </w:rPr>
        <w:t>
      хранение и захоронение радиоактивных отходов;</w:t>
      </w:r>
      <w:r>
        <w:br/>
      </w:r>
      <w:r>
        <w:rPr>
          <w:rFonts w:ascii="Times New Roman"/>
          <w:b w:val="false"/>
          <w:i w:val="false"/>
          <w:color w:val="000000"/>
          <w:sz w:val="28"/>
        </w:rPr>
        <w:t>
      радиационная реабилитация, рекультивация территорий и объектов;</w:t>
      </w:r>
      <w:r>
        <w:br/>
      </w:r>
      <w:r>
        <w:rPr>
          <w:rFonts w:ascii="Times New Roman"/>
          <w:b w:val="false"/>
          <w:i w:val="false"/>
          <w:color w:val="000000"/>
          <w:sz w:val="28"/>
        </w:rPr>
        <w:t>
      7)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r>
        <w:br/>
      </w:r>
      <w:r>
        <w:rPr>
          <w:rFonts w:ascii="Times New Roman"/>
          <w:b w:val="false"/>
          <w:i w:val="false"/>
          <w:color w:val="000000"/>
          <w:sz w:val="28"/>
        </w:rPr>
        <w:t>
      8) деятельность на территориях бывших испытательных ядерных полигонов и других территориях, загрязненных в результате проведенных ядерных испытаний;</w:t>
      </w:r>
      <w:r>
        <w:br/>
      </w:r>
      <w:r>
        <w:rPr>
          <w:rFonts w:ascii="Times New Roman"/>
          <w:b w:val="false"/>
          <w:i w:val="false"/>
          <w:color w:val="000000"/>
          <w:sz w:val="28"/>
        </w:rPr>
        <w:t>
      9) физическая защита ядерных установок и ядерных материалов.</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проектирование, монтаж, ремонт, техническое обслуживание систем физической защиты;</w:t>
      </w:r>
      <w:r>
        <w:br/>
      </w:r>
      <w:r>
        <w:rPr>
          <w:rFonts w:ascii="Times New Roman"/>
          <w:b w:val="false"/>
          <w:i w:val="false"/>
          <w:color w:val="000000"/>
          <w:sz w:val="28"/>
        </w:rPr>
        <w:t>
      обеспечение физической защиты при перевозке ядерных материалов и радиоактивных веществ;</w:t>
      </w:r>
      <w:r>
        <w:br/>
      </w:r>
      <w:r>
        <w:rPr>
          <w:rFonts w:ascii="Times New Roman"/>
          <w:b w:val="false"/>
          <w:i w:val="false"/>
          <w:color w:val="000000"/>
          <w:sz w:val="28"/>
        </w:rPr>
        <w:t>
      10) специальная подготовка персонала, ответственного за обеспечение ядерной и радиационной безопасности.</w:t>
      </w:r>
    </w:p>
    <w:bookmarkStart w:name="z525" w:id="58"/>
    <w:p>
      <w:pPr>
        <w:spacing w:after="0"/>
        <w:ind w:left="0"/>
        <w:jc w:val="both"/>
      </w:pPr>
      <w:r>
        <w:rPr>
          <w:rFonts w:ascii="Times New Roman"/>
          <w:b w:val="false"/>
          <w:i w:val="false"/>
          <w:color w:val="000000"/>
          <w:sz w:val="28"/>
        </w:rPr>
        <w:t>      Статья 14. Лицензирование деятельности в сфере оборота ядовитых</w:t>
      </w:r>
      <w:r>
        <w:br/>
      </w:r>
      <w:r>
        <w:rPr>
          <w:rFonts w:ascii="Times New Roman"/>
          <w:b w:val="false"/>
          <w:i w:val="false"/>
          <w:color w:val="000000"/>
          <w:sz w:val="28"/>
        </w:rPr>
        <w:t>
                 веществ</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производство, переработка, приобретение, хранение, реализация, использование, уничтожение ядов.</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производство, переработка, хранение, реализация, уничтожение ядов;</w:t>
      </w:r>
      <w:r>
        <w:br/>
      </w:r>
      <w:r>
        <w:rPr>
          <w:rFonts w:ascii="Times New Roman"/>
          <w:b w:val="false"/>
          <w:i w:val="false"/>
          <w:color w:val="000000"/>
          <w:sz w:val="28"/>
        </w:rPr>
        <w:t>
      приобретение, хранение, реализация, использование ядов;</w:t>
      </w:r>
      <w:r>
        <w:br/>
      </w:r>
      <w:r>
        <w:rPr>
          <w:rFonts w:ascii="Times New Roman"/>
          <w:b w:val="false"/>
          <w:i w:val="false"/>
          <w:color w:val="000000"/>
          <w:sz w:val="28"/>
        </w:rPr>
        <w:t>
      приобретение, хранение, реализация ядов.</w:t>
      </w:r>
      <w:r>
        <w:br/>
      </w:r>
      <w:r>
        <w:rPr>
          <w:rFonts w:ascii="Times New Roman"/>
          <w:b w:val="false"/>
          <w:i w:val="false"/>
          <w:color w:val="000000"/>
          <w:sz w:val="28"/>
        </w:rPr>
        <w:t>
      Деятельность аккредитованных лабораторий, использующих ядовитые вещества в количестве, необходимом для проведения испытаний, исследований и дезинфекции в соответствии с нормативными документами, осуществляется без лицензирования с предоставлением информации лицензиару в области оборота ядов о годовой потребности в ядах и ежегодного отчета об их использовании в порядке, определяемом Правительством Республики Казахстан;</w:t>
      </w:r>
      <w:r>
        <w:br/>
      </w:r>
      <w:r>
        <w:rPr>
          <w:rFonts w:ascii="Times New Roman"/>
          <w:b w:val="false"/>
          <w:i w:val="false"/>
          <w:color w:val="000000"/>
          <w:sz w:val="28"/>
        </w:rPr>
        <w:t>
      2) производство (формуляция) пестицидов (ядохимикатов), реализация пестицидов (ядохимикатов), применение пестицидов (ядохимикатов) аэрозольным и фумигационным способами.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производство (формуляция) пестицидов (ядохимикатов);</w:t>
      </w:r>
      <w:r>
        <w:br/>
      </w:r>
      <w:r>
        <w:rPr>
          <w:rFonts w:ascii="Times New Roman"/>
          <w:b w:val="false"/>
          <w:i w:val="false"/>
          <w:color w:val="000000"/>
          <w:sz w:val="28"/>
        </w:rPr>
        <w:t>
      реализация пестицидов (ядохимикатов);</w:t>
      </w:r>
      <w:r>
        <w:br/>
      </w:r>
      <w:r>
        <w:rPr>
          <w:rFonts w:ascii="Times New Roman"/>
          <w:b w:val="false"/>
          <w:i w:val="false"/>
          <w:color w:val="000000"/>
          <w:sz w:val="28"/>
        </w:rPr>
        <w:t>
      применение пестицидов (ядохимикатов) аэрозольным и фумигационным способами.";</w:t>
      </w:r>
      <w:r>
        <w:br/>
      </w:r>
      <w:r>
        <w:rPr>
          <w:rFonts w:ascii="Times New Roman"/>
          <w:b w:val="false"/>
          <w:i w:val="false"/>
          <w:color w:val="000000"/>
          <w:sz w:val="28"/>
        </w:rPr>
        <w:t>
      10) </w:t>
      </w:r>
      <w:r>
        <w:rPr>
          <w:rFonts w:ascii="Times New Roman"/>
          <w:b w:val="false"/>
          <w:i w:val="false"/>
          <w:color w:val="000000"/>
          <w:sz w:val="28"/>
        </w:rPr>
        <w:t>статью 15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11) абзацы </w:t>
      </w:r>
      <w:r>
        <w:rPr>
          <w:rFonts w:ascii="Times New Roman"/>
          <w:b w:val="false"/>
          <w:i w:val="false"/>
          <w:color w:val="000000"/>
          <w:sz w:val="28"/>
        </w:rPr>
        <w:t>четвертый</w:t>
      </w:r>
      <w:r>
        <w:rPr>
          <w:rFonts w:ascii="Times New Roman"/>
          <w:b w:val="false"/>
          <w:i w:val="false"/>
          <w:color w:val="000000"/>
          <w:sz w:val="28"/>
        </w:rPr>
        <w:t xml:space="preserve"> и </w:t>
      </w:r>
      <w:r>
        <w:rPr>
          <w:rFonts w:ascii="Times New Roman"/>
          <w:b w:val="false"/>
          <w:i w:val="false"/>
          <w:color w:val="000000"/>
          <w:sz w:val="28"/>
        </w:rPr>
        <w:t>пятый</w:t>
      </w:r>
      <w:r>
        <w:rPr>
          <w:rFonts w:ascii="Times New Roman"/>
          <w:b w:val="false"/>
          <w:i w:val="false"/>
          <w:color w:val="000000"/>
          <w:sz w:val="28"/>
        </w:rPr>
        <w:t xml:space="preserve"> части второй подпункта 1) и абзац </w:t>
      </w:r>
      <w:r>
        <w:rPr>
          <w:rFonts w:ascii="Times New Roman"/>
          <w:b w:val="false"/>
          <w:i w:val="false"/>
          <w:color w:val="000000"/>
          <w:sz w:val="28"/>
        </w:rPr>
        <w:t>второй</w:t>
      </w:r>
      <w:r>
        <w:rPr>
          <w:rFonts w:ascii="Times New Roman"/>
          <w:b w:val="false"/>
          <w:i w:val="false"/>
          <w:color w:val="000000"/>
          <w:sz w:val="28"/>
        </w:rPr>
        <w:t xml:space="preserve"> части второй подпункта 2) статьи 16 исключить;</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 Лицензирование деятельности в сфере обеспечения</w:t>
      </w:r>
      <w:r>
        <w:br/>
      </w:r>
      <w:r>
        <w:rPr>
          <w:rFonts w:ascii="Times New Roman"/>
          <w:b w:val="false"/>
          <w:i w:val="false"/>
          <w:color w:val="000000"/>
          <w:sz w:val="28"/>
        </w:rPr>
        <w:t>
                  информационной безопасности</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по технической защите государственных секретов.</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разработка, производство, ремонт и сервисное обслуживание технических средств защиты государственных секретов;</w:t>
      </w:r>
      <w:r>
        <w:br/>
      </w:r>
      <w:r>
        <w:rPr>
          <w:rFonts w:ascii="Times New Roman"/>
          <w:b w:val="false"/>
          <w:i w:val="false"/>
          <w:color w:val="000000"/>
          <w:sz w:val="28"/>
        </w:rPr>
        <w:t>
      монтаж, установка, обслуживание технических средств защиты государственных секретов;</w:t>
      </w:r>
      <w:r>
        <w:br/>
      </w:r>
      <w:r>
        <w:rPr>
          <w:rFonts w:ascii="Times New Roman"/>
          <w:b w:val="false"/>
          <w:i w:val="false"/>
          <w:color w:val="000000"/>
          <w:sz w:val="28"/>
        </w:rPr>
        <w:t>
      2) разработка и реализация (в том числе иная передача) средств криптографической защиты информации.</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разработка средств криптографической защиты информации;</w:t>
      </w:r>
      <w:r>
        <w:br/>
      </w:r>
      <w:r>
        <w:rPr>
          <w:rFonts w:ascii="Times New Roman"/>
          <w:b w:val="false"/>
          <w:i w:val="false"/>
          <w:color w:val="000000"/>
          <w:sz w:val="28"/>
        </w:rPr>
        <w:t>
      реализация (в том числе иная передача) средств криптографической защиты информации;</w:t>
      </w:r>
      <w:r>
        <w:br/>
      </w:r>
      <w:r>
        <w:rPr>
          <w:rFonts w:ascii="Times New Roman"/>
          <w:b w:val="false"/>
          <w:i w:val="false"/>
          <w:color w:val="000000"/>
          <w:sz w:val="28"/>
        </w:rPr>
        <w:t>
      3)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58"/>
    <w:bookmarkStart w:name="z528" w:id="59"/>
    <w:p>
      <w:pPr>
        <w:spacing w:after="0"/>
        <w:ind w:left="0"/>
        <w:jc w:val="both"/>
      </w:pPr>
      <w:r>
        <w:rPr>
          <w:rFonts w:ascii="Times New Roman"/>
          <w:b w:val="false"/>
          <w:i w:val="false"/>
          <w:color w:val="000000"/>
          <w:sz w:val="28"/>
        </w:rPr>
        <w:t>      Статья 19. Лицензирование деятельности в сфере специальных</w:t>
      </w:r>
      <w:r>
        <w:br/>
      </w:r>
      <w:r>
        <w:rPr>
          <w:rFonts w:ascii="Times New Roman"/>
          <w:b w:val="false"/>
          <w:i w:val="false"/>
          <w:color w:val="000000"/>
          <w:sz w:val="28"/>
        </w:rPr>
        <w:t>
                 технических средств, предназначенных для проведения</w:t>
      </w:r>
      <w:r>
        <w:br/>
      </w:r>
      <w:r>
        <w:rPr>
          <w:rFonts w:ascii="Times New Roman"/>
          <w:b w:val="false"/>
          <w:i w:val="false"/>
          <w:color w:val="000000"/>
          <w:sz w:val="28"/>
        </w:rPr>
        <w:t>
                 оперативно-розыскных мероприятий</w:t>
      </w:r>
      <w:r>
        <w:br/>
      </w:r>
      <w:r>
        <w:rPr>
          <w:rFonts w:ascii="Times New Roman"/>
          <w:b w:val="false"/>
          <w:i w:val="false"/>
          <w:color w:val="000000"/>
          <w:sz w:val="28"/>
        </w:rPr>
        <w:t>
      Наличие лицензии требуется для занятия деятельностью по разработке, производству, ремонту и реализации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разработка, производство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ремонт и реализация специальных технических средств, предназначенных для проведения оперативно-розыскных мероприятий.";</w:t>
      </w:r>
      <w:r>
        <w:br/>
      </w:r>
      <w:r>
        <w:rPr>
          <w:rFonts w:ascii="Times New Roman"/>
          <w:b w:val="false"/>
          <w:i w:val="false"/>
          <w:color w:val="000000"/>
          <w:sz w:val="28"/>
        </w:rPr>
        <w:t>
      13)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абзацы второй, третий, четвертый части второй </w:t>
      </w:r>
      <w:r>
        <w:rPr>
          <w:rFonts w:ascii="Times New Roman"/>
          <w:b w:val="false"/>
          <w:i w:val="false"/>
          <w:color w:val="000000"/>
          <w:sz w:val="28"/>
        </w:rPr>
        <w:t>подпункта 1)</w:t>
      </w:r>
      <w:r>
        <w:rPr>
          <w:rFonts w:ascii="Times New Roman"/>
          <w:b w:val="false"/>
          <w:i w:val="false"/>
          <w:color w:val="000000"/>
          <w:sz w:val="28"/>
        </w:rPr>
        <w:t xml:space="preserve"> после слова "наладку," дополнить словами "модернизацию, установку,";</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подпункта 2)</w:t>
      </w:r>
      <w:r>
        <w:rPr>
          <w:rFonts w:ascii="Times New Roman"/>
          <w:b w:val="false"/>
          <w:i w:val="false"/>
          <w:color w:val="000000"/>
          <w:sz w:val="28"/>
        </w:rPr>
        <w:t xml:space="preserve"> дополнить абзацем пятым следующего содержания:</w:t>
      </w:r>
      <w:r>
        <w:br/>
      </w:r>
      <w:r>
        <w:rPr>
          <w:rFonts w:ascii="Times New Roman"/>
          <w:b w:val="false"/>
          <w:i w:val="false"/>
          <w:color w:val="000000"/>
          <w:sz w:val="28"/>
        </w:rPr>
        <w:t>
      "приобретение взрывчатых и пиротехнических веществ и изделий с их применением для собственных производственных нужд;";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разработка, производство, ремонт, торговля, коллекционирование, экспонирование гражданского и служебного оружия и патронов к нему.</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разработка гражданского и служебного оружия и патронов к нему;</w:t>
      </w:r>
      <w:r>
        <w:br/>
      </w:r>
      <w:r>
        <w:rPr>
          <w:rFonts w:ascii="Times New Roman"/>
          <w:b w:val="false"/>
          <w:i w:val="false"/>
          <w:color w:val="000000"/>
          <w:sz w:val="28"/>
        </w:rPr>
        <w:t>
      производство гражданского и служебного оружия и патронов к нему;</w:t>
      </w:r>
      <w:r>
        <w:br/>
      </w:r>
      <w:r>
        <w:rPr>
          <w:rFonts w:ascii="Times New Roman"/>
          <w:b w:val="false"/>
          <w:i w:val="false"/>
          <w:color w:val="000000"/>
          <w:sz w:val="28"/>
        </w:rPr>
        <w:t>
      ремонт гражданского и служебного оружия и патронов к нему;</w:t>
      </w:r>
      <w:r>
        <w:br/>
      </w:r>
      <w:r>
        <w:rPr>
          <w:rFonts w:ascii="Times New Roman"/>
          <w:b w:val="false"/>
          <w:i w:val="false"/>
          <w:color w:val="000000"/>
          <w:sz w:val="28"/>
        </w:rPr>
        <w:t>
      торговля гражданским и служебным оружием и патронами к нему;</w:t>
      </w:r>
      <w:r>
        <w:br/>
      </w:r>
      <w:r>
        <w:rPr>
          <w:rFonts w:ascii="Times New Roman"/>
          <w:b w:val="false"/>
          <w:i w:val="false"/>
          <w:color w:val="000000"/>
          <w:sz w:val="28"/>
        </w:rPr>
        <w:t>
      коллекционирование гражданского и служебного оружия и патронов к нему;</w:t>
      </w:r>
      <w:r>
        <w:br/>
      </w:r>
      <w:r>
        <w:rPr>
          <w:rFonts w:ascii="Times New Roman"/>
          <w:b w:val="false"/>
          <w:i w:val="false"/>
          <w:color w:val="000000"/>
          <w:sz w:val="28"/>
        </w:rPr>
        <w:t>
      экспонирование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приобретение гражданского и служебного оружия и патронов к нему;";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разработка, производство, торговля, использование гражданских пиротехнических веществ и изделий с их применением.</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разработка гражданских пиротехнических веществ и изделий с их применением;</w:t>
      </w:r>
      <w:r>
        <w:br/>
      </w:r>
      <w:r>
        <w:rPr>
          <w:rFonts w:ascii="Times New Roman"/>
          <w:b w:val="false"/>
          <w:i w:val="false"/>
          <w:color w:val="000000"/>
          <w:sz w:val="28"/>
        </w:rPr>
        <w:t>
      производство гражданских пиротехнических веществ и изделий с их применением;</w:t>
      </w:r>
      <w:r>
        <w:br/>
      </w:r>
      <w:r>
        <w:rPr>
          <w:rFonts w:ascii="Times New Roman"/>
          <w:b w:val="false"/>
          <w:i w:val="false"/>
          <w:color w:val="000000"/>
          <w:sz w:val="28"/>
        </w:rPr>
        <w:t>
      торговля гражданскими пиротехническими веществами и изделиями с их применением;</w:t>
      </w:r>
      <w:r>
        <w:br/>
      </w:r>
      <w:r>
        <w:rPr>
          <w:rFonts w:ascii="Times New Roman"/>
          <w:b w:val="false"/>
          <w:i w:val="false"/>
          <w:color w:val="000000"/>
          <w:sz w:val="28"/>
        </w:rPr>
        <w:t>
      использование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приобретение гражданских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подпункта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исключить;</w:t>
      </w:r>
      <w:r>
        <w:br/>
      </w:r>
      <w:r>
        <w:rPr>
          <w:rFonts w:ascii="Times New Roman"/>
          <w:b w:val="false"/>
          <w:i w:val="false"/>
          <w:color w:val="000000"/>
          <w:sz w:val="28"/>
        </w:rPr>
        <w:t>
</w:t>
      </w:r>
      <w:r>
        <w:rPr>
          <w:rFonts w:ascii="Times New Roman"/>
          <w:b w:val="false"/>
          <w:i w:val="false"/>
          <w:color w:val="000000"/>
          <w:sz w:val="28"/>
        </w:rPr>
        <w:t>
      абзац шестой изложить в следующей редакции:</w:t>
      </w:r>
      <w:r>
        <w:br/>
      </w:r>
      <w:r>
        <w:rPr>
          <w:rFonts w:ascii="Times New Roman"/>
          <w:b w:val="false"/>
          <w:i w:val="false"/>
          <w:color w:val="000000"/>
          <w:sz w:val="28"/>
        </w:rPr>
        <w:t>
      "услуги доступа к сети Интернет;";</w:t>
      </w:r>
      <w:r>
        <w:br/>
      </w:r>
      <w:r>
        <w:rPr>
          <w:rFonts w:ascii="Times New Roman"/>
          <w:b w:val="false"/>
          <w:i w:val="false"/>
          <w:color w:val="000000"/>
          <w:sz w:val="28"/>
        </w:rPr>
        <w:t>
</w:t>
      </w:r>
      <w:r>
        <w:rPr>
          <w:rFonts w:ascii="Times New Roman"/>
          <w:b w:val="false"/>
          <w:i w:val="false"/>
          <w:color w:val="000000"/>
          <w:sz w:val="28"/>
        </w:rPr>
        <w:t>
      абзацы седьмой, одиннадцатый и двенадцатый исключить;</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части первой пункта 2 слова "деятельностью в области" заменить словами "предоставлением услуг";</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статьи 23</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 Лицензирование деятельности в сфере образования</w:t>
      </w:r>
      <w:r>
        <w:br/>
      </w:r>
      <w:r>
        <w:rPr>
          <w:rFonts w:ascii="Times New Roman"/>
          <w:b w:val="false"/>
          <w:i w:val="false"/>
          <w:color w:val="000000"/>
          <w:sz w:val="28"/>
        </w:rPr>
        <w:t>
      Наличие лицензии требуется для занятия образовательной деятельностью.</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общеобразовательные программы начального, основного среднего, общего среднего образования;</w:t>
      </w:r>
      <w:r>
        <w:br/>
      </w:r>
      <w:r>
        <w:rPr>
          <w:rFonts w:ascii="Times New Roman"/>
          <w:b w:val="false"/>
          <w:i w:val="false"/>
          <w:color w:val="000000"/>
          <w:sz w:val="28"/>
        </w:rPr>
        <w:t>
      профессиональные программы технического и профессионального образования, в том числе по профессиям и специальностям;</w:t>
      </w:r>
      <w:r>
        <w:br/>
      </w:r>
      <w:r>
        <w:rPr>
          <w:rFonts w:ascii="Times New Roman"/>
          <w:b w:val="false"/>
          <w:i w:val="false"/>
          <w:color w:val="000000"/>
          <w:sz w:val="28"/>
        </w:rPr>
        <w:t>
      профессиональные программы послесреднего, высшего, послевузовского образования, в том числе по специальностям;</w:t>
      </w:r>
      <w:r>
        <w:br/>
      </w:r>
      <w:r>
        <w:rPr>
          <w:rFonts w:ascii="Times New Roman"/>
          <w:b w:val="false"/>
          <w:i w:val="false"/>
          <w:color w:val="000000"/>
          <w:sz w:val="28"/>
        </w:rPr>
        <w:t>
      духовные образовательные программы.";</w:t>
      </w:r>
      <w:r>
        <w:br/>
      </w:r>
      <w:r>
        <w:rPr>
          <w:rFonts w:ascii="Times New Roman"/>
          <w:b w:val="false"/>
          <w:i w:val="false"/>
          <w:color w:val="000000"/>
          <w:sz w:val="28"/>
        </w:rPr>
        <w:t>
</w:t>
      </w:r>
      <w:r>
        <w:rPr>
          <w:rFonts w:ascii="Times New Roman"/>
          <w:b w:val="false"/>
          <w:i w:val="false"/>
          <w:color w:val="000000"/>
          <w:sz w:val="28"/>
        </w:rPr>
        <w:t>
      "Статья 25. Лицензирование деятельности в сфере сельского и</w:t>
      </w:r>
      <w:r>
        <w:br/>
      </w:r>
      <w:r>
        <w:rPr>
          <w:rFonts w:ascii="Times New Roman"/>
          <w:b w:val="false"/>
          <w:i w:val="false"/>
          <w:color w:val="000000"/>
          <w:sz w:val="28"/>
        </w:rPr>
        <w:t>
                  лесного хозяйств, геодезии и картографии</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заготовка древесины на участках государственного лесного фонда, осуществляемая лесопользователями;</w:t>
      </w:r>
      <w:r>
        <w:br/>
      </w:r>
      <w:r>
        <w:rPr>
          <w:rFonts w:ascii="Times New Roman"/>
          <w:b w:val="false"/>
          <w:i w:val="false"/>
          <w:color w:val="000000"/>
          <w:sz w:val="28"/>
        </w:rPr>
        <w:t>
      2) оказание услуг по складской деятельности с выдачей зерновых расписок;</w:t>
      </w:r>
      <w:r>
        <w:br/>
      </w:r>
      <w:r>
        <w:rPr>
          <w:rFonts w:ascii="Times New Roman"/>
          <w:b w:val="false"/>
          <w:i w:val="false"/>
          <w:color w:val="000000"/>
          <w:sz w:val="28"/>
        </w:rPr>
        <w:t>
      3) оказание услуг по складской деятельности с выдачей хлопковых расписок;</w:t>
      </w:r>
      <w:r>
        <w:br/>
      </w:r>
      <w:r>
        <w:rPr>
          <w:rFonts w:ascii="Times New Roman"/>
          <w:b w:val="false"/>
          <w:i w:val="false"/>
          <w:color w:val="000000"/>
          <w:sz w:val="28"/>
        </w:rPr>
        <w:t>
      4) производство геодезических и картографических работ.</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производство геодезических работ;</w:t>
      </w:r>
      <w:r>
        <w:br/>
      </w:r>
      <w:r>
        <w:rPr>
          <w:rFonts w:ascii="Times New Roman"/>
          <w:b w:val="false"/>
          <w:i w:val="false"/>
          <w:color w:val="000000"/>
          <w:sz w:val="28"/>
        </w:rPr>
        <w:t>
      производство картографических работ.";</w:t>
      </w:r>
      <w:r>
        <w:br/>
      </w:r>
      <w:r>
        <w:rPr>
          <w:rFonts w:ascii="Times New Roman"/>
          <w:b w:val="false"/>
          <w:i w:val="false"/>
          <w:color w:val="000000"/>
          <w:sz w:val="28"/>
        </w:rPr>
        <w:t>
</w:t>
      </w:r>
      <w:r>
        <w:rPr>
          <w:rFonts w:ascii="Times New Roman"/>
          <w:b w:val="false"/>
          <w:i w:val="false"/>
          <w:color w:val="000000"/>
          <w:sz w:val="28"/>
        </w:rPr>
        <w:t>
      16) в абзаце шестом части второй </w:t>
      </w:r>
      <w:r>
        <w:rPr>
          <w:rFonts w:ascii="Times New Roman"/>
          <w:b w:val="false"/>
          <w:i w:val="false"/>
          <w:color w:val="000000"/>
          <w:sz w:val="28"/>
        </w:rPr>
        <w:t>подпункта 1)</w:t>
      </w:r>
      <w:r>
        <w:rPr>
          <w:rFonts w:ascii="Times New Roman"/>
          <w:b w:val="false"/>
          <w:i w:val="false"/>
          <w:color w:val="000000"/>
          <w:sz w:val="28"/>
        </w:rPr>
        <w:t xml:space="preserve"> статьи 26 слова "санитарно-эпидемиологическая экспертиза," исключить;</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27. Лицензирование деятельности в сфере обслуживания</w:t>
      </w:r>
      <w:r>
        <w:br/>
      </w:r>
      <w:r>
        <w:rPr>
          <w:rFonts w:ascii="Times New Roman"/>
          <w:b w:val="false"/>
          <w:i w:val="false"/>
          <w:color w:val="000000"/>
          <w:sz w:val="28"/>
        </w:rPr>
        <w:t>
                  физических и юридических лиц</w:t>
      </w:r>
      <w:r>
        <w:br/>
      </w:r>
      <w:r>
        <w:rPr>
          <w:rFonts w:ascii="Times New Roman"/>
          <w:b w:val="false"/>
          <w:i w:val="false"/>
          <w:color w:val="000000"/>
          <w:sz w:val="28"/>
        </w:rPr>
        <w:t>
      Наличие лицензии требуется для занятия следующими видами деятельности:</w:t>
      </w:r>
      <w:r>
        <w:br/>
      </w:r>
      <w:r>
        <w:rPr>
          <w:rFonts w:ascii="Times New Roman"/>
          <w:b w:val="false"/>
          <w:i w:val="false"/>
          <w:color w:val="000000"/>
          <w:sz w:val="28"/>
        </w:rPr>
        <w:t>
      1) адвокатская деятельность;</w:t>
      </w:r>
      <w:r>
        <w:br/>
      </w:r>
      <w:r>
        <w:rPr>
          <w:rFonts w:ascii="Times New Roman"/>
          <w:b w:val="false"/>
          <w:i w:val="false"/>
          <w:color w:val="000000"/>
          <w:sz w:val="28"/>
        </w:rPr>
        <w:t>
      2) нотариальная деятельность;</w:t>
      </w:r>
      <w:r>
        <w:br/>
      </w:r>
      <w:r>
        <w:rPr>
          <w:rFonts w:ascii="Times New Roman"/>
          <w:b w:val="false"/>
          <w:i w:val="false"/>
          <w:color w:val="000000"/>
          <w:sz w:val="28"/>
        </w:rPr>
        <w:t>
      3) оценка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4) оценка интеллектуальной собственности, стоимости нематериальных активов;</w:t>
      </w:r>
      <w:r>
        <w:br/>
      </w:r>
      <w:r>
        <w:rPr>
          <w:rFonts w:ascii="Times New Roman"/>
          <w:b w:val="false"/>
          <w:i w:val="false"/>
          <w:color w:val="000000"/>
          <w:sz w:val="28"/>
        </w:rPr>
        <w:t>
      5) аудиторская деятельность;</w:t>
      </w:r>
      <w:r>
        <w:br/>
      </w:r>
      <w:r>
        <w:rPr>
          <w:rFonts w:ascii="Times New Roman"/>
          <w:b w:val="false"/>
          <w:i w:val="false"/>
          <w:color w:val="000000"/>
          <w:sz w:val="28"/>
        </w:rPr>
        <w:t>
      6) выполнение работ и оказание услуг в области охраны окружающей среды.</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природоохранное проектирование, нормирование для I категории хозяйственной и иной деятельности;</w:t>
      </w:r>
      <w:r>
        <w:br/>
      </w:r>
      <w:r>
        <w:rPr>
          <w:rFonts w:ascii="Times New Roman"/>
          <w:b w:val="false"/>
          <w:i w:val="false"/>
          <w:color w:val="000000"/>
          <w:sz w:val="28"/>
        </w:rPr>
        <w:t>
      работы в области экологической экспертизы для I категории хозяйственной и иной деятельности;</w:t>
      </w:r>
      <w:r>
        <w:br/>
      </w:r>
      <w:r>
        <w:rPr>
          <w:rFonts w:ascii="Times New Roman"/>
          <w:b w:val="false"/>
          <w:i w:val="false"/>
          <w:color w:val="000000"/>
          <w:sz w:val="28"/>
        </w:rPr>
        <w:t>
      экологический аудит для I категории хозяйственной и иной деятельности;</w:t>
      </w:r>
      <w:r>
        <w:br/>
      </w:r>
      <w:r>
        <w:rPr>
          <w:rFonts w:ascii="Times New Roman"/>
          <w:b w:val="false"/>
          <w:i w:val="false"/>
          <w:color w:val="000000"/>
          <w:sz w:val="28"/>
        </w:rPr>
        <w:t>
      7) организация и проведение лотерей;</w:t>
      </w:r>
      <w:r>
        <w:br/>
      </w:r>
      <w:r>
        <w:rPr>
          <w:rFonts w:ascii="Times New Roman"/>
          <w:b w:val="false"/>
          <w:i w:val="false"/>
          <w:color w:val="000000"/>
          <w:sz w:val="28"/>
        </w:rPr>
        <w:t>
      8) осуществление охранной деятельности юридическими лицами;</w:t>
      </w:r>
      <w:r>
        <w:br/>
      </w:r>
      <w:r>
        <w:rPr>
          <w:rFonts w:ascii="Times New Roman"/>
          <w:b w:val="false"/>
          <w:i w:val="false"/>
          <w:color w:val="000000"/>
          <w:sz w:val="28"/>
        </w:rPr>
        <w:t>
      9) туроператорская деятельность;</w:t>
      </w:r>
      <w:r>
        <w:br/>
      </w:r>
      <w:r>
        <w:rPr>
          <w:rFonts w:ascii="Times New Roman"/>
          <w:b w:val="false"/>
          <w:i w:val="false"/>
          <w:color w:val="000000"/>
          <w:sz w:val="28"/>
        </w:rPr>
        <w:t>
      10) деятельность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18) в части второй </w:t>
      </w:r>
      <w:r>
        <w:rPr>
          <w:rFonts w:ascii="Times New Roman"/>
          <w:b w:val="false"/>
          <w:i w:val="false"/>
          <w:color w:val="000000"/>
          <w:sz w:val="28"/>
        </w:rPr>
        <w:t>статьи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втором</w:t>
      </w:r>
      <w:r>
        <w:rPr>
          <w:rFonts w:ascii="Times New Roman"/>
          <w:b w:val="false"/>
          <w:i w:val="false"/>
          <w:color w:val="000000"/>
          <w:sz w:val="28"/>
        </w:rPr>
        <w:t xml:space="preserve"> слова "и реализация" исключить;</w:t>
      </w:r>
      <w:r>
        <w:br/>
      </w:r>
      <w:r>
        <w:rPr>
          <w:rFonts w:ascii="Times New Roman"/>
          <w:b w:val="false"/>
          <w:i w:val="false"/>
          <w:color w:val="000000"/>
          <w:sz w:val="28"/>
        </w:rPr>
        <w:t>
      </w:t>
      </w:r>
      <w:r>
        <w:rPr>
          <w:rFonts w:ascii="Times New Roman"/>
          <w:b w:val="false"/>
          <w:i w:val="false"/>
          <w:color w:val="000000"/>
          <w:sz w:val="28"/>
        </w:rPr>
        <w:t>абзацы третий</w:t>
      </w:r>
      <w:r>
        <w:rPr>
          <w:rFonts w:ascii="Times New Roman"/>
          <w:b w:val="false"/>
          <w:i w:val="false"/>
          <w:color w:val="000000"/>
          <w:sz w:val="28"/>
        </w:rPr>
        <w:t xml:space="preserve"> и </w:t>
      </w:r>
      <w:r>
        <w:rPr>
          <w:rFonts w:ascii="Times New Roman"/>
          <w:b w:val="false"/>
          <w:i w:val="false"/>
          <w:color w:val="000000"/>
          <w:sz w:val="28"/>
        </w:rPr>
        <w:t>пятый</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 Лицензирование деятельности в сфере архитектуры,</w:t>
      </w:r>
      <w:r>
        <w:br/>
      </w:r>
      <w:r>
        <w:rPr>
          <w:rFonts w:ascii="Times New Roman"/>
          <w:b w:val="false"/>
          <w:i w:val="false"/>
          <w:color w:val="000000"/>
          <w:sz w:val="28"/>
        </w:rPr>
        <w:t>
                  градостроительства и строительства</w:t>
      </w:r>
      <w:r>
        <w:br/>
      </w:r>
      <w:r>
        <w:rPr>
          <w:rFonts w:ascii="Times New Roman"/>
          <w:b w:val="false"/>
          <w:i w:val="false"/>
          <w:color w:val="000000"/>
          <w:sz w:val="28"/>
        </w:rPr>
        <w:t>
      Наличие лицензий требуется для занятия следующими видами деятельности:</w:t>
      </w:r>
      <w:r>
        <w:br/>
      </w:r>
      <w:r>
        <w:rPr>
          <w:rFonts w:ascii="Times New Roman"/>
          <w:b w:val="false"/>
          <w:i w:val="false"/>
          <w:color w:val="000000"/>
          <w:sz w:val="28"/>
        </w:rPr>
        <w:t>
      1) изыскательская деятельность.</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инженерно-геодезические работы, в том числе:</w:t>
      </w:r>
      <w:r>
        <w:br/>
      </w:r>
      <w:r>
        <w:rPr>
          <w:rFonts w:ascii="Times New Roman"/>
          <w:b w:val="false"/>
          <w:i w:val="false"/>
          <w:color w:val="000000"/>
          <w:sz w:val="28"/>
        </w:rPr>
        <w:t>
      построение и закладка геодезических центров;</w:t>
      </w:r>
      <w:r>
        <w:br/>
      </w:r>
      <w:r>
        <w:rPr>
          <w:rFonts w:ascii="Times New Roman"/>
          <w:b w:val="false"/>
          <w:i w:val="false"/>
          <w:color w:val="000000"/>
          <w:sz w:val="28"/>
        </w:rPr>
        <w:t>
      создание планово-высотных съемочных сетей;</w:t>
      </w:r>
      <w:r>
        <w:br/>
      </w:r>
      <w:r>
        <w:rPr>
          <w:rFonts w:ascii="Times New Roman"/>
          <w:b w:val="false"/>
          <w:i w:val="false"/>
          <w:color w:val="000000"/>
          <w:sz w:val="28"/>
        </w:rPr>
        <w:t>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r>
        <w:br/>
      </w:r>
      <w:r>
        <w:rPr>
          <w:rFonts w:ascii="Times New Roman"/>
          <w:b w:val="false"/>
          <w:i w:val="false"/>
          <w:color w:val="000000"/>
          <w:sz w:val="28"/>
        </w:rPr>
        <w:t>
      геодезические работы, связанные с переносом в натуру с привязкой инженерно-геологических выработок, геофизических и других точек изысканий;</w:t>
      </w:r>
      <w:r>
        <w:br/>
      </w:r>
      <w:r>
        <w:rPr>
          <w:rFonts w:ascii="Times New Roman"/>
          <w:b w:val="false"/>
          <w:i w:val="false"/>
          <w:color w:val="000000"/>
          <w:sz w:val="28"/>
        </w:rPr>
        <w:t>
      инженерно-геологические и инженерно-гидрогеологические работы, в том числе:</w:t>
      </w:r>
      <w:r>
        <w:br/>
      </w:r>
      <w:r>
        <w:rPr>
          <w:rFonts w:ascii="Times New Roman"/>
          <w:b w:val="false"/>
          <w:i w:val="false"/>
          <w:color w:val="000000"/>
          <w:sz w:val="28"/>
        </w:rPr>
        <w:t>
      геофизические исследования, рекогносцировка и съемка;</w:t>
      </w:r>
      <w:r>
        <w:br/>
      </w:r>
      <w:r>
        <w:rPr>
          <w:rFonts w:ascii="Times New Roman"/>
          <w:b w:val="false"/>
          <w:i w:val="false"/>
          <w:color w:val="000000"/>
          <w:sz w:val="28"/>
        </w:rPr>
        <w:t>
      полевые исследования грунтов, гидрогеологические исследования;</w:t>
      </w:r>
      <w:r>
        <w:br/>
      </w:r>
      <w:r>
        <w:rPr>
          <w:rFonts w:ascii="Times New Roman"/>
          <w:b w:val="false"/>
          <w:i w:val="false"/>
          <w:color w:val="000000"/>
          <w:sz w:val="28"/>
        </w:rPr>
        <w:t>
      2) проектная деятельность.</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r>
        <w:br/>
      </w:r>
      <w:r>
        <w:rPr>
          <w:rFonts w:ascii="Times New Roman"/>
          <w:b w:val="false"/>
          <w:i w:val="false"/>
          <w:color w:val="000000"/>
          <w:sz w:val="28"/>
        </w:rPr>
        <w:t>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r>
        <w:br/>
      </w:r>
      <w:r>
        <w:rPr>
          <w:rFonts w:ascii="Times New Roman"/>
          <w:b w:val="false"/>
          <w:i w:val="false"/>
          <w:color w:val="000000"/>
          <w:sz w:val="28"/>
        </w:rPr>
        <w:t>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r>
        <w:br/>
      </w:r>
      <w:r>
        <w:rPr>
          <w:rFonts w:ascii="Times New Roman"/>
          <w:b w:val="false"/>
          <w:i w:val="false"/>
          <w:color w:val="000000"/>
          <w:sz w:val="28"/>
        </w:rPr>
        <w:t>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r>
        <w:br/>
      </w:r>
      <w:r>
        <w:rPr>
          <w:rFonts w:ascii="Times New Roman"/>
          <w:b w:val="false"/>
          <w:i w:val="false"/>
          <w:color w:val="000000"/>
          <w:sz w:val="28"/>
        </w:rPr>
        <w:t>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r>
        <w:br/>
      </w:r>
      <w:r>
        <w:rPr>
          <w:rFonts w:ascii="Times New Roman"/>
          <w:b w:val="false"/>
          <w:i w:val="false"/>
          <w:color w:val="000000"/>
          <w:sz w:val="28"/>
        </w:rPr>
        <w:t>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r>
        <w:br/>
      </w:r>
      <w:r>
        <w:rPr>
          <w:rFonts w:ascii="Times New Roman"/>
          <w:b w:val="false"/>
          <w:i w:val="false"/>
          <w:color w:val="000000"/>
          <w:sz w:val="28"/>
        </w:rPr>
        <w:t>
      схем газоснабжения населенных пунктов и производственных комплексов, располагаемых на межселенных территориях;</w:t>
      </w:r>
      <w:r>
        <w:br/>
      </w:r>
      <w:r>
        <w:rPr>
          <w:rFonts w:ascii="Times New Roman"/>
          <w:b w:val="false"/>
          <w:i w:val="false"/>
          <w:color w:val="000000"/>
          <w:sz w:val="28"/>
        </w:rPr>
        <w:t>
      схем электроснабжения населенных пунктов с размещением объектов по производству и транспортировке электрической энергии в системе застройки, а также электроснабжения производственных комплексов, располагаемых на межселенных территориях;</w:t>
      </w:r>
      <w:r>
        <w:br/>
      </w:r>
      <w:r>
        <w:rPr>
          <w:rFonts w:ascii="Times New Roman"/>
          <w:b w:val="false"/>
          <w:i w:val="false"/>
          <w:color w:val="000000"/>
          <w:sz w:val="28"/>
        </w:rPr>
        <w:t>
      схем телекоммуникаций и связи для населенных пунктов с размещением объектов инфраструктуры и источников информации;</w:t>
      </w:r>
      <w:r>
        <w:br/>
      </w:r>
      <w:r>
        <w:rPr>
          <w:rFonts w:ascii="Times New Roman"/>
          <w:b w:val="false"/>
          <w:i w:val="false"/>
          <w:color w:val="000000"/>
          <w:sz w:val="28"/>
        </w:rPr>
        <w:t>
      архитектурное проектирование для зданий и сооружений первого или второго и третьего уровней ответственности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w:t>
      </w:r>
      <w:r>
        <w:br/>
      </w:r>
      <w:r>
        <w:rPr>
          <w:rFonts w:ascii="Times New Roman"/>
          <w:b w:val="false"/>
          <w:i w:val="false"/>
          <w:color w:val="000000"/>
          <w:sz w:val="28"/>
        </w:rPr>
        <w:t>
      генеральных планов объектов, инженерной подготовки территории, благоустройства и организации рельефа;</w:t>
      </w:r>
      <w:r>
        <w:br/>
      </w:r>
      <w:r>
        <w:rPr>
          <w:rFonts w:ascii="Times New Roman"/>
          <w:b w:val="false"/>
          <w:i w:val="false"/>
          <w:color w:val="000000"/>
          <w:sz w:val="28"/>
        </w:rPr>
        <w:t>
      зданий, сооружений и коммуникаций производственного (производственно-хозяйственного) назначения;</w:t>
      </w:r>
      <w:r>
        <w:br/>
      </w:r>
      <w:r>
        <w:rPr>
          <w:rFonts w:ascii="Times New Roman"/>
          <w:b w:val="false"/>
          <w:i w:val="false"/>
          <w:color w:val="000000"/>
          <w:sz w:val="28"/>
        </w:rPr>
        <w:t>
      жилищно-гражданских зданий и сооружений;</w:t>
      </w:r>
      <w:r>
        <w:br/>
      </w:r>
      <w:r>
        <w:rPr>
          <w:rFonts w:ascii="Times New Roman"/>
          <w:b w:val="false"/>
          <w:i w:val="false"/>
          <w:color w:val="000000"/>
          <w:sz w:val="28"/>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r>
        <w:br/>
      </w:r>
      <w:r>
        <w:rPr>
          <w:rFonts w:ascii="Times New Roman"/>
          <w:b w:val="false"/>
          <w:i w:val="false"/>
          <w:color w:val="000000"/>
          <w:sz w:val="28"/>
        </w:rPr>
        <w:t>
      оснований и фундаментов;</w:t>
      </w:r>
      <w:r>
        <w:br/>
      </w:r>
      <w:r>
        <w:rPr>
          <w:rFonts w:ascii="Times New Roman"/>
          <w:b w:val="false"/>
          <w:i w:val="false"/>
          <w:color w:val="000000"/>
          <w:sz w:val="28"/>
        </w:rPr>
        <w:t>
      бетонных и железобетонных, каменных и армокаменных конструкций;</w:t>
      </w:r>
      <w:r>
        <w:br/>
      </w:r>
      <w:r>
        <w:rPr>
          <w:rFonts w:ascii="Times New Roman"/>
          <w:b w:val="false"/>
          <w:i w:val="false"/>
          <w:color w:val="000000"/>
          <w:sz w:val="28"/>
        </w:rPr>
        <w:t>
      металлических (стальных, алюминиевых и из сплавов) конструкций;</w:t>
      </w:r>
      <w:r>
        <w:br/>
      </w:r>
      <w:r>
        <w:rPr>
          <w:rFonts w:ascii="Times New Roman"/>
          <w:b w:val="false"/>
          <w:i w:val="false"/>
          <w:color w:val="000000"/>
          <w:sz w:val="28"/>
        </w:rPr>
        <w:t>
      деревянных конструкций;</w:t>
      </w:r>
      <w:r>
        <w:br/>
      </w:r>
      <w:r>
        <w:rPr>
          <w:rFonts w:ascii="Times New Roman"/>
          <w:b w:val="false"/>
          <w:i w:val="false"/>
          <w:color w:val="000000"/>
          <w:sz w:val="28"/>
        </w:rPr>
        <w:t>
      проектирование инженерных систем и сетей, в том числе:</w:t>
      </w:r>
      <w:r>
        <w:br/>
      </w:r>
      <w:r>
        <w:rPr>
          <w:rFonts w:ascii="Times New Roman"/>
          <w:b w:val="false"/>
          <w:i w:val="false"/>
          <w:color w:val="000000"/>
          <w:sz w:val="28"/>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r>
        <w:br/>
      </w:r>
      <w:r>
        <w:rPr>
          <w:rFonts w:ascii="Times New Roman"/>
          <w:b w:val="false"/>
          <w:i w:val="false"/>
          <w:color w:val="000000"/>
          <w:sz w:val="28"/>
        </w:rPr>
        <w:t>
      внутренних систем водопровода (горячей и холодной воды) и канализации, а также их наружных сетей с вспомогательными объектами;</w:t>
      </w:r>
      <w:r>
        <w:br/>
      </w:r>
      <w:r>
        <w:rPr>
          <w:rFonts w:ascii="Times New Roman"/>
          <w:b w:val="false"/>
          <w:i w:val="false"/>
          <w:color w:val="000000"/>
          <w:sz w:val="28"/>
        </w:rPr>
        <w:t>
      внутренних систем слаботочных устройств (телефонизации, пожарно-охранной сигнализации), а также их наружных сетей;</w:t>
      </w:r>
      <w:r>
        <w:br/>
      </w:r>
      <w:r>
        <w:rPr>
          <w:rFonts w:ascii="Times New Roman"/>
          <w:b w:val="false"/>
          <w:i w:val="false"/>
          <w:color w:val="000000"/>
          <w:sz w:val="28"/>
        </w:rPr>
        <w:t>
      автоматизация технологических процессов, включая контрольно-измерительные, учетные и регулирующие устройства;</w:t>
      </w:r>
      <w:r>
        <w:br/>
      </w:r>
      <w:r>
        <w:rPr>
          <w:rFonts w:ascii="Times New Roman"/>
          <w:b w:val="false"/>
          <w:i w:val="false"/>
          <w:color w:val="000000"/>
          <w:sz w:val="28"/>
        </w:rPr>
        <w:t>
      систем внутреннего и наружного электроосвещения, электроснабжения до 0,4 кВ и до 10 кВ;</w:t>
      </w:r>
      <w:r>
        <w:br/>
      </w:r>
      <w:r>
        <w:rPr>
          <w:rFonts w:ascii="Times New Roman"/>
          <w:b w:val="false"/>
          <w:i w:val="false"/>
          <w:color w:val="000000"/>
          <w:sz w:val="28"/>
        </w:rPr>
        <w:t>
      электроснабжения до 35 кВ, до 110 кВ и выше;</w:t>
      </w:r>
      <w:r>
        <w:br/>
      </w:r>
      <w:r>
        <w:rPr>
          <w:rFonts w:ascii="Times New Roman"/>
          <w:b w:val="false"/>
          <w:i w:val="false"/>
          <w:color w:val="000000"/>
          <w:sz w:val="28"/>
        </w:rPr>
        <w:t>
      магистральные нефтепроводы, нефтепродуктопроводы, газопроводы (газоснабжение среднего и высокого давления);</w:t>
      </w:r>
      <w:r>
        <w:br/>
      </w:r>
      <w:r>
        <w:rPr>
          <w:rFonts w:ascii="Times New Roman"/>
          <w:b w:val="false"/>
          <w:i w:val="false"/>
          <w:color w:val="000000"/>
          <w:sz w:val="28"/>
        </w:rPr>
        <w:t>
      разработка специальных разделов проектов по:</w:t>
      </w:r>
      <w:r>
        <w:br/>
      </w:r>
      <w:r>
        <w:rPr>
          <w:rFonts w:ascii="Times New Roman"/>
          <w:b w:val="false"/>
          <w:i w:val="false"/>
          <w:color w:val="000000"/>
          <w:sz w:val="28"/>
        </w:rPr>
        <w:t>
      охране труда;</w:t>
      </w:r>
      <w:r>
        <w:br/>
      </w:r>
      <w:r>
        <w:rPr>
          <w:rFonts w:ascii="Times New Roman"/>
          <w:b w:val="false"/>
          <w:i w:val="false"/>
          <w:color w:val="000000"/>
          <w:sz w:val="28"/>
        </w:rPr>
        <w:t>
      устройству антикоррозийной защиты;</w:t>
      </w:r>
      <w:r>
        <w:br/>
      </w:r>
      <w:r>
        <w:rPr>
          <w:rFonts w:ascii="Times New Roman"/>
          <w:b w:val="false"/>
          <w:i w:val="false"/>
          <w:color w:val="000000"/>
          <w:sz w:val="28"/>
        </w:rPr>
        <w:t>
      устройству по молниезащите;</w:t>
      </w:r>
      <w:r>
        <w:br/>
      </w:r>
      <w:r>
        <w:rPr>
          <w:rFonts w:ascii="Times New Roman"/>
          <w:b w:val="false"/>
          <w:i w:val="false"/>
          <w:color w:val="000000"/>
          <w:sz w:val="28"/>
        </w:rPr>
        <w:t>
      автоматике, устройству пожарно-охранной сигнализации, системы пожаротушения и противопожарной защиты на этапе проектирования для нового строительства, капитального ремонта, реконструкции или переоборудования зданий и сооружений;</w:t>
      </w:r>
      <w:r>
        <w:br/>
      </w:r>
      <w:r>
        <w:rPr>
          <w:rFonts w:ascii="Times New Roman"/>
          <w:b w:val="false"/>
          <w:i w:val="false"/>
          <w:color w:val="000000"/>
          <w:sz w:val="28"/>
        </w:rPr>
        <w:t>
      составлению сметной документации;</w:t>
      </w:r>
      <w:r>
        <w:br/>
      </w:r>
      <w:r>
        <w:rPr>
          <w:rFonts w:ascii="Times New Roman"/>
          <w:b w:val="false"/>
          <w:i w:val="false"/>
          <w:color w:val="000000"/>
          <w:sz w:val="28"/>
        </w:rPr>
        <w:t>
      составлению проектов организации строительства и проектов производства работ;</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r>
        <w:br/>
      </w:r>
      <w:r>
        <w:rPr>
          <w:rFonts w:ascii="Times New Roman"/>
          <w:b w:val="false"/>
          <w:i w:val="false"/>
          <w:color w:val="000000"/>
          <w:sz w:val="28"/>
        </w:rPr>
        <w:t>
      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r>
        <w:br/>
      </w:r>
      <w:r>
        <w:rPr>
          <w:rFonts w:ascii="Times New Roman"/>
          <w:b w:val="false"/>
          <w:i w:val="false"/>
          <w:color w:val="000000"/>
          <w:sz w:val="28"/>
        </w:rPr>
        <w:t>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производственного назначения, в том числе:</w:t>
      </w:r>
      <w:r>
        <w:br/>
      </w:r>
      <w:r>
        <w:rPr>
          <w:rFonts w:ascii="Times New Roman"/>
          <w:b w:val="false"/>
          <w:i w:val="false"/>
          <w:color w:val="000000"/>
          <w:sz w:val="28"/>
        </w:rPr>
        <w:t>
      для энергетической промышленности;</w:t>
      </w:r>
      <w:r>
        <w:br/>
      </w:r>
      <w:r>
        <w:rPr>
          <w:rFonts w:ascii="Times New Roman"/>
          <w:b w:val="false"/>
          <w:i w:val="false"/>
          <w:color w:val="000000"/>
          <w:sz w:val="28"/>
        </w:rPr>
        <w:t>
      для перерабатывающей промышленности, включая легкую и пищевую промышленность;</w:t>
      </w:r>
      <w:r>
        <w:br/>
      </w:r>
      <w:r>
        <w:rPr>
          <w:rFonts w:ascii="Times New Roman"/>
          <w:b w:val="false"/>
          <w:i w:val="false"/>
          <w:color w:val="000000"/>
          <w:sz w:val="28"/>
        </w:rPr>
        <w:t>
      для тяжелого машиностроения;</w:t>
      </w:r>
      <w:r>
        <w:br/>
      </w:r>
      <w:r>
        <w:rPr>
          <w:rFonts w:ascii="Times New Roman"/>
          <w:b w:val="false"/>
          <w:i w:val="false"/>
          <w:color w:val="000000"/>
          <w:sz w:val="28"/>
        </w:rPr>
        <w:t>
      для медицинской, микробиологической и фармацевтической промышленности;</w:t>
      </w:r>
      <w:r>
        <w:br/>
      </w:r>
      <w:r>
        <w:rPr>
          <w:rFonts w:ascii="Times New Roman"/>
          <w:b w:val="false"/>
          <w:i w:val="false"/>
          <w:color w:val="000000"/>
          <w:sz w:val="28"/>
        </w:rPr>
        <w:t>
      плотин, дамб, других гидротехнических сооружений;</w:t>
      </w:r>
      <w:r>
        <w:br/>
      </w:r>
      <w:r>
        <w:rPr>
          <w:rFonts w:ascii="Times New Roman"/>
          <w:b w:val="false"/>
          <w:i w:val="false"/>
          <w:color w:val="000000"/>
          <w:sz w:val="28"/>
        </w:rPr>
        <w:t>
      конструкций башенного и мачтового типа;</w:t>
      </w:r>
      <w:r>
        <w:br/>
      </w:r>
      <w:r>
        <w:rPr>
          <w:rFonts w:ascii="Times New Roman"/>
          <w:b w:val="false"/>
          <w:i w:val="false"/>
          <w:color w:val="000000"/>
          <w:sz w:val="28"/>
        </w:rPr>
        <w:t>
      для подъемно-транспортных устройств и лифтов;</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r>
        <w:br/>
      </w:r>
      <w:r>
        <w:rPr>
          <w:rFonts w:ascii="Times New Roman"/>
          <w:b w:val="false"/>
          <w:i w:val="false"/>
          <w:color w:val="000000"/>
          <w:sz w:val="28"/>
        </w:rPr>
        <w:t>
      внутригородского и внешнего транспорта, включая автомобильный, электрический, железнодорожный и иной рельсовый, воздушный, водный виды транспорта;</w:t>
      </w:r>
      <w:r>
        <w:br/>
      </w:r>
      <w:r>
        <w:rPr>
          <w:rFonts w:ascii="Times New Roman"/>
          <w:b w:val="false"/>
          <w:i w:val="false"/>
          <w:color w:val="000000"/>
          <w:sz w:val="28"/>
        </w:rPr>
        <w:t>
      местных линий связи, радио-, телекоммуникаций;</w:t>
      </w:r>
      <w:r>
        <w:br/>
      </w:r>
      <w:r>
        <w:rPr>
          <w:rFonts w:ascii="Times New Roman"/>
          <w:b w:val="false"/>
          <w:i w:val="false"/>
          <w:color w:val="000000"/>
          <w:sz w:val="28"/>
        </w:rPr>
        <w:t>
      общереспубликанских и международных линий связи (включая спутниковые) и иных видов телекоммуникаций;</w:t>
      </w:r>
      <w:r>
        <w:br/>
      </w:r>
      <w:r>
        <w:rPr>
          <w:rFonts w:ascii="Times New Roman"/>
          <w:b w:val="false"/>
          <w:i w:val="false"/>
          <w:color w:val="000000"/>
          <w:sz w:val="28"/>
        </w:rPr>
        <w:t>
      технологическое проектирование (разработка технологической части проектов транспортного строительства), включающее:</w:t>
      </w:r>
      <w:r>
        <w:br/>
      </w:r>
      <w:r>
        <w:rPr>
          <w:rFonts w:ascii="Times New Roman"/>
          <w:b w:val="false"/>
          <w:i w:val="false"/>
          <w:color w:val="000000"/>
          <w:sz w:val="28"/>
        </w:rPr>
        <w:t>
      пути сообщения железнодорожного транспорта;</w:t>
      </w:r>
      <w:r>
        <w:br/>
      </w:r>
      <w:r>
        <w:rPr>
          <w:rFonts w:ascii="Times New Roman"/>
          <w:b w:val="false"/>
          <w:i w:val="false"/>
          <w:color w:val="000000"/>
          <w:sz w:val="28"/>
        </w:rPr>
        <w:t>
      автомобильные дороги всех категорий;</w:t>
      </w:r>
      <w:r>
        <w:br/>
      </w:r>
      <w:r>
        <w:rPr>
          <w:rFonts w:ascii="Times New Roman"/>
          <w:b w:val="false"/>
          <w:i w:val="false"/>
          <w:color w:val="000000"/>
          <w:sz w:val="28"/>
        </w:rPr>
        <w:t>
      улично-дорожную сеть городского электрического транспорта;</w:t>
      </w:r>
      <w:r>
        <w:br/>
      </w:r>
      <w:r>
        <w:rPr>
          <w:rFonts w:ascii="Times New Roman"/>
          <w:b w:val="false"/>
          <w:i w:val="false"/>
          <w:color w:val="000000"/>
          <w:sz w:val="28"/>
        </w:rPr>
        <w:t>
      мосты и мостовые переходы, в том числе транспортные эстакады и многоуровневые развязки;</w:t>
      </w:r>
      <w:r>
        <w:br/>
      </w:r>
      <w:r>
        <w:rPr>
          <w:rFonts w:ascii="Times New Roman"/>
          <w:b w:val="false"/>
          <w:i w:val="false"/>
          <w:color w:val="000000"/>
          <w:sz w:val="28"/>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r>
        <w:br/>
      </w:r>
      <w:r>
        <w:rPr>
          <w:rFonts w:ascii="Times New Roman"/>
          <w:b w:val="false"/>
          <w:i w:val="false"/>
          <w:color w:val="000000"/>
          <w:sz w:val="28"/>
        </w:rPr>
        <w:t>
      3) строительно-монтажные работы.</w:t>
      </w:r>
      <w:r>
        <w:br/>
      </w:r>
      <w:r>
        <w:rPr>
          <w:rFonts w:ascii="Times New Roman"/>
          <w:b w:val="false"/>
          <w:i w:val="false"/>
          <w:color w:val="000000"/>
          <w:sz w:val="28"/>
        </w:rPr>
        <w:t>
      Данный вид деятельности включает следующие подвиды деятельности:</w:t>
      </w:r>
      <w:r>
        <w:br/>
      </w:r>
      <w:r>
        <w:rPr>
          <w:rFonts w:ascii="Times New Roman"/>
          <w:b w:val="false"/>
          <w:i w:val="false"/>
          <w:color w:val="000000"/>
          <w:sz w:val="28"/>
        </w:rPr>
        <w:t>
      специальные работы в грунтах, в том числе:</w:t>
      </w:r>
      <w:r>
        <w:br/>
      </w:r>
      <w:r>
        <w:rPr>
          <w:rFonts w:ascii="Times New Roman"/>
          <w:b w:val="false"/>
          <w:i w:val="false"/>
          <w:color w:val="000000"/>
          <w:sz w:val="28"/>
        </w:rPr>
        <w:t>
      устройство оснований;</w:t>
      </w:r>
      <w:r>
        <w:br/>
      </w:r>
      <w:r>
        <w:rPr>
          <w:rFonts w:ascii="Times New Roman"/>
          <w:b w:val="false"/>
          <w:i w:val="false"/>
          <w:color w:val="000000"/>
          <w:sz w:val="28"/>
        </w:rPr>
        <w:t>
      обустройство скважин (за исключением нефтяных и газовых скважин);</w:t>
      </w:r>
      <w:r>
        <w:br/>
      </w:r>
      <w:r>
        <w:rPr>
          <w:rFonts w:ascii="Times New Roman"/>
          <w:b w:val="false"/>
          <w:i w:val="false"/>
          <w:color w:val="000000"/>
          <w:sz w:val="28"/>
        </w:rPr>
        <w:t>
      буровые, буровзрывные работы в грунте;</w:t>
      </w:r>
      <w:r>
        <w:br/>
      </w:r>
      <w:r>
        <w:rPr>
          <w:rFonts w:ascii="Times New Roman"/>
          <w:b w:val="false"/>
          <w:i w:val="false"/>
          <w:color w:val="000000"/>
          <w:sz w:val="28"/>
        </w:rPr>
        <w:t>
      подводно-технические работы и работы на морском шельфе;</w:t>
      </w:r>
      <w:r>
        <w:br/>
      </w:r>
      <w:r>
        <w:rPr>
          <w:rFonts w:ascii="Times New Roman"/>
          <w:b w:val="false"/>
          <w:i w:val="false"/>
          <w:color w:val="000000"/>
          <w:sz w:val="28"/>
        </w:rPr>
        <w:t>
      земляные работы в мелиоративном и водохозяйственном строительстве;</w:t>
      </w:r>
      <w:r>
        <w:br/>
      </w:r>
      <w:r>
        <w:rPr>
          <w:rFonts w:ascii="Times New Roman"/>
          <w:b w:val="false"/>
          <w:i w:val="false"/>
          <w:color w:val="000000"/>
          <w:sz w:val="28"/>
        </w:rPr>
        <w:t>
      гидромеханизированные работы в грунте;</w:t>
      </w:r>
      <w:r>
        <w:br/>
      </w:r>
      <w:r>
        <w:rPr>
          <w:rFonts w:ascii="Times New Roman"/>
          <w:b w:val="false"/>
          <w:i w:val="false"/>
          <w:color w:val="000000"/>
          <w:sz w:val="28"/>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r>
        <w:br/>
      </w:r>
      <w:r>
        <w:rPr>
          <w:rFonts w:ascii="Times New Roman"/>
          <w:b w:val="false"/>
          <w:i w:val="false"/>
          <w:color w:val="000000"/>
          <w:sz w:val="28"/>
        </w:rPr>
        <w:t>
      монтаж металлических конструкций;</w:t>
      </w:r>
      <w:r>
        <w:br/>
      </w:r>
      <w:r>
        <w:rPr>
          <w:rFonts w:ascii="Times New Roman"/>
          <w:b w:val="false"/>
          <w:i w:val="false"/>
          <w:color w:val="000000"/>
          <w:sz w:val="28"/>
        </w:rPr>
        <w:t>
      монтаж строительных конструкций башенного и мачтового типа, дымовых труб;</w:t>
      </w:r>
      <w:r>
        <w:br/>
      </w:r>
      <w:r>
        <w:rPr>
          <w:rFonts w:ascii="Times New Roman"/>
          <w:b w:val="false"/>
          <w:i w:val="false"/>
          <w:color w:val="000000"/>
          <w:sz w:val="28"/>
        </w:rPr>
        <w:t>
      монтаж несущих конструкций мостов и мостовых переходов;</w:t>
      </w:r>
      <w:r>
        <w:br/>
      </w:r>
      <w:r>
        <w:rPr>
          <w:rFonts w:ascii="Times New Roman"/>
          <w:b w:val="false"/>
          <w:i w:val="false"/>
          <w:color w:val="000000"/>
          <w:sz w:val="28"/>
        </w:rPr>
        <w:t>
      гидротехнические и селезащитные сооружения, плотины, дамбы;</w:t>
      </w:r>
      <w:r>
        <w:br/>
      </w:r>
      <w:r>
        <w:rPr>
          <w:rFonts w:ascii="Times New Roman"/>
          <w:b w:val="false"/>
          <w:i w:val="false"/>
          <w:color w:val="000000"/>
          <w:sz w:val="28"/>
        </w:rPr>
        <w:t>
      дымовые трубы, силосные сооружения, градирни, надшахтные копры;</w:t>
      </w:r>
      <w:r>
        <w:br/>
      </w:r>
      <w:r>
        <w:rPr>
          <w:rFonts w:ascii="Times New Roman"/>
          <w:b w:val="false"/>
          <w:i w:val="false"/>
          <w:color w:val="000000"/>
          <w:sz w:val="28"/>
        </w:rPr>
        <w:t>
      горнопроходческие и тоннельные работы, устройство противофильтрационных завес;</w:t>
      </w:r>
      <w:r>
        <w:br/>
      </w:r>
      <w:r>
        <w:rPr>
          <w:rFonts w:ascii="Times New Roman"/>
          <w:b w:val="false"/>
          <w:i w:val="false"/>
          <w:color w:val="000000"/>
          <w:sz w:val="28"/>
        </w:rPr>
        <w:t>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r>
        <w:br/>
      </w:r>
      <w:r>
        <w:rPr>
          <w:rFonts w:ascii="Times New Roman"/>
          <w:b w:val="false"/>
          <w:i w:val="false"/>
          <w:color w:val="000000"/>
          <w:sz w:val="28"/>
        </w:rPr>
        <w:t>
      монтаж строительных конструкций агрегатов, аппаратов и других технологических сооружений металлургической, нефтехимической, горнорудной, энергетической и других отраслей промышленности;</w:t>
      </w:r>
      <w:r>
        <w:br/>
      </w:r>
      <w:r>
        <w:rPr>
          <w:rFonts w:ascii="Times New Roman"/>
          <w:b w:val="false"/>
          <w:i w:val="false"/>
          <w:color w:val="000000"/>
          <w:sz w:val="28"/>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r>
        <w:br/>
      </w:r>
      <w:r>
        <w:rPr>
          <w:rFonts w:ascii="Times New Roman"/>
          <w:b w:val="false"/>
          <w:i w:val="false"/>
          <w:color w:val="000000"/>
          <w:sz w:val="28"/>
        </w:rPr>
        <w:t>
      кровельные работы;</w:t>
      </w:r>
      <w:r>
        <w:br/>
      </w:r>
      <w:r>
        <w:rPr>
          <w:rFonts w:ascii="Times New Roman"/>
          <w:b w:val="false"/>
          <w:i w:val="false"/>
          <w:color w:val="000000"/>
          <w:sz w:val="28"/>
        </w:rPr>
        <w:t>
      специальные строительные и монтажные работы по прокладке линейных сооружений, включающие капитальный ремонт и реконструкцию, в том числе:</w:t>
      </w:r>
      <w:r>
        <w:br/>
      </w:r>
      <w:r>
        <w:rPr>
          <w:rFonts w:ascii="Times New Roman"/>
          <w:b w:val="false"/>
          <w:i w:val="false"/>
          <w:color w:val="000000"/>
          <w:sz w:val="28"/>
        </w:rPr>
        <w:t>
      стальных резервуаров (емкостей), включая работающих под давлением либо предназначенных для хранения взрывопожароопасных или иных опасных (вредных) жидких или газообразных веществ;</w:t>
      </w:r>
      <w:r>
        <w:br/>
      </w:r>
      <w:r>
        <w:rPr>
          <w:rFonts w:ascii="Times New Roman"/>
          <w:b w:val="false"/>
          <w:i w:val="false"/>
          <w:color w:val="000000"/>
          <w:sz w:val="28"/>
        </w:rPr>
        <w:t>
      промысловых и магистральных сетей нефтепроводов, газопроводов, а также магистральных сетей нефтепродуктопроводов;</w:t>
      </w:r>
      <w:r>
        <w:br/>
      </w:r>
      <w:r>
        <w:rPr>
          <w:rFonts w:ascii="Times New Roman"/>
          <w:b w:val="false"/>
          <w:i w:val="false"/>
          <w:color w:val="000000"/>
          <w:sz w:val="28"/>
        </w:rPr>
        <w:t>
      магистральных линий электропередач с напряжением до 35 кВ и до  110 кВ и выше;</w:t>
      </w:r>
      <w:r>
        <w:br/>
      </w:r>
      <w:r>
        <w:rPr>
          <w:rFonts w:ascii="Times New Roman"/>
          <w:b w:val="false"/>
          <w:i w:val="false"/>
          <w:color w:val="000000"/>
          <w:sz w:val="28"/>
        </w:rPr>
        <w:t>
      технологических трубопроводов из цветных металлов, полимерных материалов и стекла;</w:t>
      </w:r>
      <w:r>
        <w:br/>
      </w:r>
      <w:r>
        <w:rPr>
          <w:rFonts w:ascii="Times New Roman"/>
          <w:b w:val="false"/>
          <w:i w:val="false"/>
          <w:color w:val="000000"/>
          <w:sz w:val="28"/>
        </w:rPr>
        <w:t>
      общереспубликанских и международных линий связи и телекоммуникаций;</w:t>
      </w:r>
      <w:r>
        <w:br/>
      </w:r>
      <w:r>
        <w:rPr>
          <w:rFonts w:ascii="Times New Roman"/>
          <w:b w:val="false"/>
          <w:i w:val="false"/>
          <w:color w:val="000000"/>
          <w:sz w:val="28"/>
        </w:rPr>
        <w:t>
      устройство инженерных сетей и систем, включающее капитальный ремонт и реконструкцию, в том числе:</w:t>
      </w:r>
      <w:r>
        <w:br/>
      </w:r>
      <w:r>
        <w:rPr>
          <w:rFonts w:ascii="Times New Roman"/>
          <w:b w:val="false"/>
          <w:i w:val="false"/>
          <w:color w:val="000000"/>
          <w:sz w:val="28"/>
        </w:rPr>
        <w:t>
      сетей электроснабжения железнодорожных путей сообщения, сетей электроснабжения и электроосвещения предприятий воздушного транспорта;</w:t>
      </w:r>
      <w:r>
        <w:br/>
      </w:r>
      <w:r>
        <w:rPr>
          <w:rFonts w:ascii="Times New Roman"/>
          <w:b w:val="false"/>
          <w:i w:val="false"/>
          <w:color w:val="000000"/>
          <w:sz w:val="28"/>
        </w:rPr>
        <w:t>
      сетей газоснабжения высокого и среднего давления, бытового и производственного газоснабжения низкого давления, внутренних систем газоснабжения;</w:t>
      </w:r>
      <w:r>
        <w:br/>
      </w:r>
      <w:r>
        <w:rPr>
          <w:rFonts w:ascii="Times New Roman"/>
          <w:b w:val="false"/>
          <w:i w:val="false"/>
          <w:color w:val="000000"/>
          <w:sz w:val="28"/>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r>
        <w:br/>
      </w:r>
      <w:r>
        <w:rPr>
          <w:rFonts w:ascii="Times New Roman"/>
          <w:b w:val="false"/>
          <w:i w:val="false"/>
          <w:color w:val="000000"/>
          <w:sz w:val="28"/>
        </w:rPr>
        <w:t>
      сетей электроснабжения и устройства наружного электроосвещения, внутренних систем электроосвещения и электроотопления;</w:t>
      </w:r>
      <w:r>
        <w:br/>
      </w:r>
      <w:r>
        <w:rPr>
          <w:rFonts w:ascii="Times New Roman"/>
          <w:b w:val="false"/>
          <w:i w:val="false"/>
          <w:color w:val="000000"/>
          <w:sz w:val="28"/>
        </w:rPr>
        <w:t>
      внутренних централизованных систем;</w:t>
      </w:r>
      <w:r>
        <w:br/>
      </w:r>
      <w:r>
        <w:rPr>
          <w:rFonts w:ascii="Times New Roman"/>
          <w:b w:val="false"/>
          <w:i w:val="false"/>
          <w:color w:val="000000"/>
          <w:sz w:val="28"/>
        </w:rPr>
        <w:t>
      вентиляции, кондиционирования воздуха, пневмотранспорта и аспирации;</w:t>
      </w:r>
      <w:r>
        <w:br/>
      </w:r>
      <w:r>
        <w:rPr>
          <w:rFonts w:ascii="Times New Roman"/>
          <w:b w:val="false"/>
          <w:i w:val="false"/>
          <w:color w:val="000000"/>
          <w:sz w:val="28"/>
        </w:rPr>
        <w:t>
      работы по защите и отделке конструкций и оборудования, в том числе при капитальном ремонте и реконструкции объектов (гидроизоляция, теплоизоляция, антикоррозийная, в том числе химзащитные покрытия от воздействия агрессивных вод, электрохимическая защита и молниезащита);</w:t>
      </w:r>
      <w:r>
        <w:br/>
      </w:r>
      <w:r>
        <w:rPr>
          <w:rFonts w:ascii="Times New Roman"/>
          <w:b w:val="false"/>
          <w:i w:val="false"/>
          <w:color w:val="000000"/>
          <w:sz w:val="28"/>
        </w:rPr>
        <w:t>
      строительство автомобильных и железных дорог, включающее капитальный ремонт и реконструкцию, в том числе:</w:t>
      </w:r>
      <w:r>
        <w:br/>
      </w:r>
      <w:r>
        <w:rPr>
          <w:rFonts w:ascii="Times New Roman"/>
          <w:b w:val="false"/>
          <w:i w:val="false"/>
          <w:color w:val="000000"/>
          <w:sz w:val="28"/>
        </w:rPr>
        <w:t>
      основания и верхние строения железнодорожных путей;</w:t>
      </w:r>
      <w:r>
        <w:br/>
      </w:r>
      <w:r>
        <w:rPr>
          <w:rFonts w:ascii="Times New Roman"/>
          <w:b w:val="false"/>
          <w:i w:val="false"/>
          <w:color w:val="000000"/>
          <w:sz w:val="28"/>
        </w:rPr>
        <w:t>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r>
        <w:br/>
      </w:r>
      <w:r>
        <w:rPr>
          <w:rFonts w:ascii="Times New Roman"/>
          <w:b w:val="false"/>
          <w:i w:val="false"/>
          <w:color w:val="000000"/>
          <w:sz w:val="28"/>
        </w:rPr>
        <w:t>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r>
        <w:br/>
      </w:r>
      <w:r>
        <w:rPr>
          <w:rFonts w:ascii="Times New Roman"/>
          <w:b w:val="false"/>
          <w:i w:val="false"/>
          <w:color w:val="000000"/>
          <w:sz w:val="28"/>
        </w:rPr>
        <w:t>
      основания и покрытия взлетно-посадочных полос аэродромов и вертолетных площадок;</w:t>
      </w:r>
      <w:r>
        <w:br/>
      </w:r>
      <w:r>
        <w:rPr>
          <w:rFonts w:ascii="Times New Roman"/>
          <w:b w:val="false"/>
          <w:i w:val="false"/>
          <w:color w:val="000000"/>
          <w:sz w:val="28"/>
        </w:rPr>
        <w:t>
      монтаж технологического оборудования, пусконаладочные работы, связанные с:</w:t>
      </w:r>
      <w:r>
        <w:br/>
      </w:r>
      <w:r>
        <w:rPr>
          <w:rFonts w:ascii="Times New Roman"/>
          <w:b w:val="false"/>
          <w:i w:val="false"/>
          <w:color w:val="000000"/>
          <w:sz w:val="28"/>
        </w:rPr>
        <w:t>
      лифтовым хозяйством и иными подъемно-транспортными устройствами;</w:t>
      </w:r>
      <w:r>
        <w:br/>
      </w:r>
      <w:r>
        <w:rPr>
          <w:rFonts w:ascii="Times New Roman"/>
          <w:b w:val="false"/>
          <w:i w:val="false"/>
          <w:color w:val="000000"/>
          <w:sz w:val="28"/>
        </w:rPr>
        <w:t>
      металлургией, обогащением;</w:t>
      </w:r>
      <w:r>
        <w:br/>
      </w:r>
      <w:r>
        <w:rPr>
          <w:rFonts w:ascii="Times New Roman"/>
          <w:b w:val="false"/>
          <w:i w:val="false"/>
          <w:color w:val="000000"/>
          <w:sz w:val="28"/>
        </w:rPr>
        <w:t>
      металлообработкой;</w:t>
      </w:r>
      <w:r>
        <w:br/>
      </w:r>
      <w:r>
        <w:rPr>
          <w:rFonts w:ascii="Times New Roman"/>
          <w:b w:val="false"/>
          <w:i w:val="false"/>
          <w:color w:val="000000"/>
          <w:sz w:val="28"/>
        </w:rPr>
        <w:t>
      деревообработкой;</w:t>
      </w:r>
      <w:r>
        <w:br/>
      </w:r>
      <w:r>
        <w:rPr>
          <w:rFonts w:ascii="Times New Roman"/>
          <w:b w:val="false"/>
          <w:i w:val="false"/>
          <w:color w:val="000000"/>
          <w:sz w:val="28"/>
        </w:rPr>
        <w:t>
      геологоразведкой, нефте- и газопромыслом;</w:t>
      </w:r>
      <w:r>
        <w:br/>
      </w:r>
      <w:r>
        <w:rPr>
          <w:rFonts w:ascii="Times New Roman"/>
          <w:b w:val="false"/>
          <w:i w:val="false"/>
          <w:color w:val="000000"/>
          <w:sz w:val="28"/>
        </w:rPr>
        <w:t>
      горно-шахтным производством, метрополитеном и тоннелями;</w:t>
      </w:r>
      <w:r>
        <w:br/>
      </w:r>
      <w:r>
        <w:rPr>
          <w:rFonts w:ascii="Times New Roman"/>
          <w:b w:val="false"/>
          <w:i w:val="false"/>
          <w:color w:val="000000"/>
          <w:sz w:val="28"/>
        </w:rPr>
        <w:t>
      гидротехническими и мелиоративными сооружениями;</w:t>
      </w:r>
      <w:r>
        <w:br/>
      </w:r>
      <w:r>
        <w:rPr>
          <w:rFonts w:ascii="Times New Roman"/>
          <w:b w:val="false"/>
          <w:i w:val="false"/>
          <w:color w:val="000000"/>
          <w:sz w:val="28"/>
        </w:rPr>
        <w:t>
      хранением и переработкой зерна, производством и хранением иных пищевых продуктов;</w:t>
      </w:r>
      <w:r>
        <w:br/>
      </w:r>
      <w:r>
        <w:rPr>
          <w:rFonts w:ascii="Times New Roman"/>
          <w:b w:val="false"/>
          <w:i w:val="false"/>
          <w:color w:val="000000"/>
          <w:sz w:val="28"/>
        </w:rPr>
        <w:t>
      угольным, химическим и нефтеперерабатывающим производством;</w:t>
      </w:r>
      <w:r>
        <w:br/>
      </w:r>
      <w:r>
        <w:rPr>
          <w:rFonts w:ascii="Times New Roman"/>
          <w:b w:val="false"/>
          <w:i w:val="false"/>
          <w:color w:val="000000"/>
          <w:sz w:val="28"/>
        </w:rPr>
        <w:t>
      производством строительных материалов, изделий и конструкций;</w:t>
      </w:r>
      <w:r>
        <w:br/>
      </w:r>
      <w:r>
        <w:rPr>
          <w:rFonts w:ascii="Times New Roman"/>
          <w:b w:val="false"/>
          <w:i w:val="false"/>
          <w:color w:val="000000"/>
          <w:sz w:val="28"/>
        </w:rPr>
        <w:t>
      производством продукции легкой промышленности;</w:t>
      </w:r>
      <w:r>
        <w:br/>
      </w:r>
      <w:r>
        <w:rPr>
          <w:rFonts w:ascii="Times New Roman"/>
          <w:b w:val="false"/>
          <w:i w:val="false"/>
          <w:color w:val="000000"/>
          <w:sz w:val="28"/>
        </w:rPr>
        <w:t>
      производством лекарственных средств, изделий медицинского назначения и медицинской техники, здравоохранением, реабилитацией и профилактикой заболеваний;</w:t>
      </w:r>
      <w:r>
        <w:br/>
      </w:r>
      <w:r>
        <w:rPr>
          <w:rFonts w:ascii="Times New Roman"/>
          <w:b w:val="false"/>
          <w:i w:val="false"/>
          <w:color w:val="000000"/>
          <w:sz w:val="28"/>
        </w:rPr>
        <w:t>
      объектами театрально-зрелищного, образовательного, спортивного назначения;</w:t>
      </w:r>
      <w:r>
        <w:br/>
      </w:r>
      <w:r>
        <w:rPr>
          <w:rFonts w:ascii="Times New Roman"/>
          <w:b w:val="false"/>
          <w:i w:val="false"/>
          <w:color w:val="000000"/>
          <w:sz w:val="28"/>
        </w:rPr>
        <w:t>
      электропечами, иными электротехническими установками, включая взрывозащищенное электротехническое оборудование;</w:t>
      </w:r>
      <w:r>
        <w:br/>
      </w:r>
      <w:r>
        <w:rPr>
          <w:rFonts w:ascii="Times New Roman"/>
          <w:b w:val="false"/>
          <w:i w:val="false"/>
          <w:color w:val="000000"/>
          <w:sz w:val="28"/>
        </w:rPr>
        <w:t>
      компрессорными машинами, насосами и вентиляцией;</w:t>
      </w:r>
      <w:r>
        <w:br/>
      </w:r>
      <w:r>
        <w:rPr>
          <w:rFonts w:ascii="Times New Roman"/>
          <w:b w:val="false"/>
          <w:i w:val="false"/>
          <w:color w:val="000000"/>
          <w:sz w:val="28"/>
        </w:rPr>
        <w:t>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r>
        <w:br/>
      </w:r>
      <w:r>
        <w:rPr>
          <w:rFonts w:ascii="Times New Roman"/>
          <w:b w:val="false"/>
          <w:i w:val="false"/>
          <w:color w:val="000000"/>
          <w:sz w:val="28"/>
        </w:rPr>
        <w:t>
      4) деятельность по организации строительства жилых зданий за счет привлечения денег дольщиков.";</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34</w:t>
      </w:r>
      <w:r>
        <w:rPr>
          <w:rFonts w:ascii="Times New Roman"/>
          <w:b w:val="false"/>
          <w:i w:val="false"/>
          <w:color w:val="000000"/>
          <w:sz w:val="28"/>
        </w:rPr>
        <w:t xml:space="preserve"> слова ", а также материальных объектов с их изображением" исключить;</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подпункт 4)</w:t>
      </w:r>
      <w:r>
        <w:rPr>
          <w:rFonts w:ascii="Times New Roman"/>
          <w:b w:val="false"/>
          <w:i w:val="false"/>
          <w:color w:val="000000"/>
          <w:sz w:val="28"/>
        </w:rPr>
        <w:t xml:space="preserve"> статьи 36 исключить;</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42. Условия выдачи лицензии и (или) приложения к</w:t>
      </w:r>
      <w:r>
        <w:br/>
      </w:r>
      <w:r>
        <w:rPr>
          <w:rFonts w:ascii="Times New Roman"/>
          <w:b w:val="false"/>
          <w:i w:val="false"/>
          <w:color w:val="000000"/>
          <w:sz w:val="28"/>
        </w:rPr>
        <w:t>
                  лицензии</w:t>
      </w:r>
      <w:r>
        <w:br/>
      </w:r>
      <w:r>
        <w:rPr>
          <w:rFonts w:ascii="Times New Roman"/>
          <w:b w:val="false"/>
          <w:i w:val="false"/>
          <w:color w:val="000000"/>
          <w:sz w:val="28"/>
        </w:rPr>
        <w:t>
      1. Лицензия и (или) приложение к лицензии выдаются по месту регистрации физического или юридического лица, если лицензиаром являются местный исполнительный орган или территориальные органы центрального государственного органа.</w:t>
      </w:r>
      <w:r>
        <w:br/>
      </w:r>
      <w:r>
        <w:rPr>
          <w:rFonts w:ascii="Times New Roman"/>
          <w:b w:val="false"/>
          <w:i w:val="false"/>
          <w:color w:val="000000"/>
          <w:sz w:val="28"/>
        </w:rPr>
        <w:t>
      2. Для получения лицензии и приложения к лицензии (в случае наличия подвидов деятельности)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копии устава (за исключением экспортных и импортных операций) и свидетельства о государственной регистрации заявителя в качестве юридического лица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3) копия документа, удостоверяющего личность, - для физического лица;</w:t>
      </w:r>
      <w:r>
        <w:br/>
      </w:r>
      <w:r>
        <w:rPr>
          <w:rFonts w:ascii="Times New Roman"/>
          <w:b w:val="false"/>
          <w:i w:val="false"/>
          <w:color w:val="000000"/>
          <w:sz w:val="28"/>
        </w:rPr>
        <w:t>
      4) копия свидетельства о государственной регистрации заявителя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w:t>
      </w:r>
      <w:r>
        <w:br/>
      </w:r>
      <w:r>
        <w:rPr>
          <w:rFonts w:ascii="Times New Roman"/>
          <w:b w:val="false"/>
          <w:i w:val="false"/>
          <w:color w:val="000000"/>
          <w:sz w:val="28"/>
        </w:rPr>
        <w:t>
      5) копия свидетельства о постановке заявителя на учет в налоговом органе (нотариально засвидетельствованная в случае непредставления оригинала для сверки);</w:t>
      </w:r>
      <w:r>
        <w:br/>
      </w:r>
      <w:r>
        <w:rPr>
          <w:rFonts w:ascii="Times New Roman"/>
          <w:b w:val="false"/>
          <w:i w:val="false"/>
          <w:color w:val="000000"/>
          <w:sz w:val="28"/>
        </w:rPr>
        <w:t>
      6) копия документа, подтверждающего уплату в бюджет лицензионного сбора за право занятия отдельными видами деятельности (нотариально засвидетельствованная в случае непредставления оригинала для сверки);</w:t>
      </w:r>
      <w:r>
        <w:br/>
      </w:r>
      <w:r>
        <w:rPr>
          <w:rFonts w:ascii="Times New Roman"/>
          <w:b w:val="false"/>
          <w:i w:val="false"/>
          <w:color w:val="000000"/>
          <w:sz w:val="28"/>
        </w:rPr>
        <w:t>
      7) сведения и документы в соответствии с квалификационными требованиями.</w:t>
      </w:r>
      <w:r>
        <w:br/>
      </w:r>
      <w:r>
        <w:rPr>
          <w:rFonts w:ascii="Times New Roman"/>
          <w:b w:val="false"/>
          <w:i w:val="false"/>
          <w:color w:val="000000"/>
          <w:sz w:val="28"/>
        </w:rPr>
        <w:t>
      Дополнительные требования к перечню документов при выдаче лицензии на право занятия деятельностью в финансовой сфере и деятельностью, связанной с концентрацией финансовых ресурсов, могут устанавливаться Национальным Банком Республики Казахстан и уполномоченным государственным органом по регулированию и надзору финансового рынка и финансовых организаций в соответствии с законами Республики Казахстан.</w:t>
      </w:r>
      <w:r>
        <w:br/>
      </w:r>
      <w:r>
        <w:rPr>
          <w:rFonts w:ascii="Times New Roman"/>
          <w:b w:val="false"/>
          <w:i w:val="false"/>
          <w:color w:val="000000"/>
          <w:sz w:val="28"/>
        </w:rPr>
        <w:t>
      3.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3) сведения и документы в соответствии с квалификационными требованиями к подвиду деятельности.</w:t>
      </w:r>
      <w:r>
        <w:br/>
      </w:r>
      <w:r>
        <w:rPr>
          <w:rFonts w:ascii="Times New Roman"/>
          <w:b w:val="false"/>
          <w:i w:val="false"/>
          <w:color w:val="000000"/>
          <w:sz w:val="28"/>
        </w:rPr>
        <w:t>
      4. Лицензиар в течение двух рабочих дней с момента получения документов заявителя (лицензиата) обязан проверить полноту представленных документов. В случае установления факта неполноты представленных документов лицензиар в указанные сроки дает письменный мотивированный отказ в дальнейшем рассмотрении заявления.</w:t>
      </w:r>
      <w:r>
        <w:br/>
      </w:r>
      <w:r>
        <w:rPr>
          <w:rFonts w:ascii="Times New Roman"/>
          <w:b w:val="false"/>
          <w:i w:val="false"/>
          <w:color w:val="000000"/>
          <w:sz w:val="28"/>
        </w:rPr>
        <w:t>
      5. Для получения согласований государственных органов на предмет соответствия заявителя требованиям законодательства Республики Казахстан лицензиар в течение двух рабочих дней со дня регистрации документов заявителя на получение лицензии и (или) приложения к лицензии направляет запрос в соответствующие государственные органы по месту осуществления заявителем лицензируемого вида деятельности.</w:t>
      </w:r>
      <w:r>
        <w:br/>
      </w:r>
      <w:r>
        <w:rPr>
          <w:rFonts w:ascii="Times New Roman"/>
          <w:b w:val="false"/>
          <w:i w:val="false"/>
          <w:color w:val="000000"/>
          <w:sz w:val="28"/>
        </w:rPr>
        <w:t>
      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w:t>
      </w:r>
      <w:r>
        <w:br/>
      </w:r>
      <w:r>
        <w:rPr>
          <w:rFonts w:ascii="Times New Roman"/>
          <w:b w:val="false"/>
          <w:i w:val="false"/>
          <w:color w:val="000000"/>
          <w:sz w:val="28"/>
        </w:rPr>
        <w:t>
      В случае непредставления государственными органами ответа в установленные настоящим Законом сроки выдача лицензии считается согласованной.</w:t>
      </w:r>
      <w:r>
        <w:br/>
      </w:r>
      <w:r>
        <w:rPr>
          <w:rFonts w:ascii="Times New Roman"/>
          <w:b w:val="false"/>
          <w:i w:val="false"/>
          <w:color w:val="000000"/>
          <w:sz w:val="28"/>
        </w:rPr>
        <w:t>
      6. Порядок и условия выдачи, отказа в выдаче, приостановления, прекращения действия лицензий на право занятия деятельностью в финансовой сфере и деятельностью, связанной с концентрацией финансовых ресурсов, устанавливаются Национальным Банком Республики Казахстан и уполномоченным государственным органом по регулированию и надзору финансового рынка и финансовых организаций в соответствии с законами Республики Казахстан.</w:t>
      </w:r>
      <w:r>
        <w:br/>
      </w:r>
      <w:r>
        <w:rPr>
          <w:rFonts w:ascii="Times New Roman"/>
          <w:b w:val="false"/>
          <w:i w:val="false"/>
          <w:color w:val="000000"/>
          <w:sz w:val="28"/>
        </w:rPr>
        <w:t>
      Условия и порядок выдачи лицензий на право занятия деятельностью в сфере игорного бизнеса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w:t>
      </w:r>
      <w:r>
        <w:br/>
      </w:r>
      <w:r>
        <w:rPr>
          <w:rFonts w:ascii="Times New Roman"/>
          <w:b w:val="false"/>
          <w:i w:val="false"/>
          <w:color w:val="000000"/>
          <w:sz w:val="28"/>
        </w:rPr>
        <w:t>
      Условия и порядок выдачи лицензий на деятельность по организации строительства жилых зданий за счет привлечения денег дольщиков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долевом участии в жилищном строительстве".</w:t>
      </w:r>
      <w:r>
        <w:br/>
      </w:r>
      <w:r>
        <w:rPr>
          <w:rFonts w:ascii="Times New Roman"/>
          <w:b w:val="false"/>
          <w:i w:val="false"/>
          <w:color w:val="000000"/>
          <w:sz w:val="28"/>
        </w:rPr>
        <w:t>
</w:t>
      </w:r>
      <w:r>
        <w:rPr>
          <w:rFonts w:ascii="Times New Roman"/>
          <w:b w:val="false"/>
          <w:i w:val="false"/>
          <w:color w:val="000000"/>
          <w:sz w:val="28"/>
        </w:rPr>
        <w:t>
      Особые условия выдачи лицензии на право занятия деятельностью в сфере архитектуры, градостроительства и строительства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7. Все документы, представленные соответствующему лицензиару для выдачи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w:t>
      </w:r>
    </w:p>
    <w:bookmarkEnd w:id="59"/>
    <w:bookmarkStart w:name="z564" w:id="60"/>
    <w:p>
      <w:pPr>
        <w:spacing w:after="0"/>
        <w:ind w:left="0"/>
        <w:jc w:val="both"/>
      </w:pPr>
      <w:r>
        <w:rPr>
          <w:rFonts w:ascii="Times New Roman"/>
          <w:b w:val="false"/>
          <w:i w:val="false"/>
          <w:color w:val="000000"/>
          <w:sz w:val="28"/>
        </w:rPr>
        <w:t>      Статья 43. Сроки рассмотрения заявлений о выдаче лицензии</w:t>
      </w:r>
      <w:r>
        <w:br/>
      </w:r>
      <w:r>
        <w:rPr>
          <w:rFonts w:ascii="Times New Roman"/>
          <w:b w:val="false"/>
          <w:i w:val="false"/>
          <w:color w:val="000000"/>
          <w:sz w:val="28"/>
        </w:rPr>
        <w:t>
                 и (или) приложения к лицензии</w:t>
      </w:r>
      <w:r>
        <w:br/>
      </w:r>
      <w:r>
        <w:rPr>
          <w:rFonts w:ascii="Times New Roman"/>
          <w:b w:val="false"/>
          <w:i w:val="false"/>
          <w:color w:val="000000"/>
          <w:sz w:val="28"/>
        </w:rPr>
        <w:t>
      1. Лицензия и (или) приложение к лицензии выдаются лицензиаром не позднее пятнадцати рабочих дней, за исключением лицензиаров в сфере использования атомной энергии, в финансовой сфере и деятельности, связанной с концентрацией финансовых ресурсов, которыми лицензия и (или) приложение к лицензии выдаются не позднее тридцати рабочих дней со дня представления заявления с соответствующими документами, установленными настоящим Законом.</w:t>
      </w:r>
      <w:r>
        <w:br/>
      </w:r>
      <w:r>
        <w:rPr>
          <w:rFonts w:ascii="Times New Roman"/>
          <w:b w:val="false"/>
          <w:i w:val="false"/>
          <w:color w:val="000000"/>
          <w:sz w:val="28"/>
        </w:rPr>
        <w:t>
      Лицензиар в течение срока, установленного настоящей статьей, обязан выдать лицензию и (или) приложение к лицензии либо дать мотивированный ответ в письменном виде о причинах отказа в выдаче лицензии и (или) приложения к лицензии.</w:t>
      </w:r>
      <w:r>
        <w:br/>
      </w:r>
      <w:r>
        <w:rPr>
          <w:rFonts w:ascii="Times New Roman"/>
          <w:b w:val="false"/>
          <w:i w:val="false"/>
          <w:color w:val="000000"/>
          <w:sz w:val="28"/>
        </w:rPr>
        <w:t>
      2. В случае если лицензиар в установленные настоящим Законом сроки не выдал заявителю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r>
        <w:br/>
      </w:r>
      <w:r>
        <w:rPr>
          <w:rFonts w:ascii="Times New Roman"/>
          <w:b w:val="false"/>
          <w:i w:val="false"/>
          <w:color w:val="000000"/>
          <w:sz w:val="28"/>
        </w:rPr>
        <w:t>
      Лицензиар не позднее пяти рабочих дней с момента истечения срока выдачи лицензии и (или) приложения к лицензии обязан выдать заявителю соответствующую лицензию и (или) приложение к лицензии.</w:t>
      </w:r>
      <w:r>
        <w:br/>
      </w:r>
      <w:r>
        <w:rPr>
          <w:rFonts w:ascii="Times New Roman"/>
          <w:b w:val="false"/>
          <w:i w:val="false"/>
          <w:color w:val="000000"/>
          <w:sz w:val="28"/>
        </w:rPr>
        <w:t>
      В случае невыдачи лицензиаром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описи с отметкой о дате приема документов лицензиаром.";</w:t>
      </w:r>
      <w:r>
        <w:br/>
      </w:r>
      <w:r>
        <w:rPr>
          <w:rFonts w:ascii="Times New Roman"/>
          <w:b w:val="false"/>
          <w:i w:val="false"/>
          <w:color w:val="000000"/>
          <w:sz w:val="28"/>
        </w:rPr>
        <w:t>
      23)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45:</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"В выдаче" заменить словами "Отказ в выдаче";</w:t>
      </w:r>
      <w:r>
        <w:br/>
      </w:r>
      <w:r>
        <w:rPr>
          <w:rFonts w:ascii="Times New Roman"/>
          <w:b w:val="false"/>
          <w:i w:val="false"/>
          <w:color w:val="000000"/>
          <w:sz w:val="28"/>
        </w:rPr>
        <w:t>
</w:t>
      </w:r>
      <w:r>
        <w:rPr>
          <w:rFonts w:ascii="Times New Roman"/>
          <w:b w:val="false"/>
          <w:i w:val="false"/>
          <w:color w:val="000000"/>
          <w:sz w:val="28"/>
        </w:rPr>
        <w:t>
      слова "может быть отказано" заменить словом "осуществляется";</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не согласована выдача лицензии заявителю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47. Переоформление и выдача дубликатов лицензии</w:t>
      </w:r>
      <w:r>
        <w:br/>
      </w:r>
      <w:r>
        <w:rPr>
          <w:rFonts w:ascii="Times New Roman"/>
          <w:b w:val="false"/>
          <w:i w:val="false"/>
          <w:color w:val="000000"/>
          <w:sz w:val="28"/>
        </w:rPr>
        <w:t>
                  и (или) приложения к лицензии</w:t>
      </w:r>
      <w:r>
        <w:br/>
      </w:r>
      <w:r>
        <w:rPr>
          <w:rFonts w:ascii="Times New Roman"/>
          <w:b w:val="false"/>
          <w:i w:val="false"/>
          <w:color w:val="000000"/>
          <w:sz w:val="28"/>
        </w:rPr>
        <w:t>
      1. При утере, порче лицензии и (или) приложения к лицензии лицензиат имеет право на получение дубликатов лицензии и (или) приложения к лицензии.</w:t>
      </w:r>
      <w:r>
        <w:br/>
      </w:r>
      <w:r>
        <w:rPr>
          <w:rFonts w:ascii="Times New Roman"/>
          <w:b w:val="false"/>
          <w:i w:val="false"/>
          <w:color w:val="000000"/>
          <w:sz w:val="28"/>
        </w:rPr>
        <w:t>
      Утерянные, испорченные бланки лицензии и (или) приложения к лицензии считаются недействительными со дня подачи лицензиатом письменного заявления лицензиару.</w:t>
      </w:r>
      <w:r>
        <w:br/>
      </w:r>
      <w:r>
        <w:rPr>
          <w:rFonts w:ascii="Times New Roman"/>
          <w:b w:val="false"/>
          <w:i w:val="false"/>
          <w:color w:val="000000"/>
          <w:sz w:val="28"/>
        </w:rPr>
        <w:t>
      Лицензиар в течение двух рабочих дней со дня подачи заявления производит выдачу дубликатов лицензии и (или) приложения к лицензии с присвоением нового номера и надписью "Дубликат" в правом верхнем углу.</w:t>
      </w:r>
      <w:r>
        <w:br/>
      </w:r>
      <w:r>
        <w:rPr>
          <w:rFonts w:ascii="Times New Roman"/>
          <w:b w:val="false"/>
          <w:i w:val="false"/>
          <w:color w:val="000000"/>
          <w:sz w:val="28"/>
        </w:rPr>
        <w:t>
      2. Лицензия и (или) приложение к лицензии подлежат переоформлению в следующих случаях:</w:t>
      </w:r>
      <w:r>
        <w:br/>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2) при перерегистрации индивидуального предпринимателя, изменении его наименования и адреса;</w:t>
      </w:r>
      <w:r>
        <w:br/>
      </w:r>
      <w:r>
        <w:rPr>
          <w:rFonts w:ascii="Times New Roman"/>
          <w:b w:val="false"/>
          <w:i w:val="false"/>
          <w:color w:val="000000"/>
          <w:sz w:val="28"/>
        </w:rPr>
        <w:t>
      3) при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В случае изменения наименования вида и (или) подвида деятельности лицензиат имеет право подать заявление о переоформлении лицензии в порядке, установленном настоящим пунктом.</w:t>
      </w:r>
      <w:r>
        <w:br/>
      </w:r>
      <w:r>
        <w:rPr>
          <w:rFonts w:ascii="Times New Roman"/>
          <w:b w:val="false"/>
          <w:i w:val="false"/>
          <w:color w:val="000000"/>
          <w:sz w:val="28"/>
        </w:rPr>
        <w:t>
      Заявление о переоформлении подается лицензиатом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копии лицензии и приложения к лицензии (в случае наличия).</w:t>
      </w:r>
      <w:r>
        <w:br/>
      </w:r>
      <w:r>
        <w:rPr>
          <w:rFonts w:ascii="Times New Roman"/>
          <w:b w:val="false"/>
          <w:i w:val="false"/>
          <w:color w:val="000000"/>
          <w:sz w:val="28"/>
        </w:rPr>
        <w:t>
      В случае непредставления к заявлению документов, указанных в настоящем пункте, лицензиар отказывает в переоформлении лицензии и (или) приложения к лицензии.</w:t>
      </w:r>
      <w:r>
        <w:br/>
      </w:r>
      <w:r>
        <w:rPr>
          <w:rFonts w:ascii="Times New Roman"/>
          <w:b w:val="false"/>
          <w:i w:val="false"/>
          <w:color w:val="000000"/>
          <w:sz w:val="28"/>
        </w:rPr>
        <w:t>
      В случае исключения из лицензируемого вида деятельности одной или более банковских операций, одного или более классов в страховой деятельности лицензиат обязан в течение тридцати календарных дней подать заявление о переоформлении лицензии с приложением лицензии.</w:t>
      </w:r>
      <w:r>
        <w:br/>
      </w:r>
      <w:r>
        <w:rPr>
          <w:rFonts w:ascii="Times New Roman"/>
          <w:b w:val="false"/>
          <w:i w:val="false"/>
          <w:color w:val="000000"/>
          <w:sz w:val="28"/>
        </w:rPr>
        <w:t>
      В случае изменения наименования вида деятельности физическое или юридическое лицо, осуществляющее деятельность в финансовой сфере и деятельность, связанную с концентрацией финансовых ресурсов, если такое изменение не повлекло изменения существа лицензируемого вида деятельности, обязано в течение тридцати календарных дней подать заявление о переоформлении лицензии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и копию лицензии.</w:t>
      </w:r>
      <w:r>
        <w:br/>
      </w:r>
      <w:r>
        <w:rPr>
          <w:rFonts w:ascii="Times New Roman"/>
          <w:b w:val="false"/>
          <w:i w:val="false"/>
          <w:color w:val="000000"/>
          <w:sz w:val="28"/>
        </w:rPr>
        <w:t>
      3. Лицензиар в течение десяти рабочих дней со дня подачи лицензиатом соответствующего письменного заявления переоформляет лицензию и приложение к лицензии (в случае наличия).</w:t>
      </w:r>
      <w:r>
        <w:br/>
      </w:r>
      <w:r>
        <w:rPr>
          <w:rFonts w:ascii="Times New Roman"/>
          <w:b w:val="false"/>
          <w:i w:val="false"/>
          <w:color w:val="000000"/>
          <w:sz w:val="28"/>
        </w:rPr>
        <w:t>
      Лицензиат при получении переоформленной лицензии обязан вернуть лицензиару ранее выданную лицензию и приложение к лицензии (в случае наличия).";</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главу 6</w:t>
      </w:r>
      <w:r>
        <w:rPr>
          <w:rFonts w:ascii="Times New Roman"/>
          <w:b w:val="false"/>
          <w:i w:val="false"/>
          <w:color w:val="000000"/>
          <w:sz w:val="28"/>
        </w:rPr>
        <w:t xml:space="preserve"> дополнить статьей 49-1 следующего содержания:</w:t>
      </w:r>
      <w:r>
        <w:br/>
      </w:r>
      <w:r>
        <w:rPr>
          <w:rFonts w:ascii="Times New Roman"/>
          <w:b w:val="false"/>
          <w:i w:val="false"/>
          <w:color w:val="000000"/>
          <w:sz w:val="28"/>
        </w:rPr>
        <w:t>
      "Статья 49-1. Лицензионный контроль</w:t>
      </w:r>
      <w:r>
        <w:br/>
      </w:r>
      <w:r>
        <w:rPr>
          <w:rFonts w:ascii="Times New Roman"/>
          <w:b w:val="false"/>
          <w:i w:val="false"/>
          <w:color w:val="000000"/>
          <w:sz w:val="28"/>
        </w:rPr>
        <w:t>
      1. Лицензионный контроль осуществляется в форме проверки и иных формах.</w:t>
      </w:r>
      <w:r>
        <w:br/>
      </w:r>
      <w:r>
        <w:rPr>
          <w:rFonts w:ascii="Times New Roman"/>
          <w:b w:val="false"/>
          <w:i w:val="false"/>
          <w:color w:val="000000"/>
          <w:sz w:val="28"/>
        </w:rPr>
        <w:t>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50</w:t>
      </w:r>
      <w:r>
        <w:rPr>
          <w:rFonts w:ascii="Times New Roman"/>
          <w:b w:val="false"/>
          <w:i w:val="false"/>
          <w:color w:val="000000"/>
          <w:sz w:val="28"/>
        </w:rPr>
        <w:t xml:space="preserve"> слово "гражданским" исключить.</w:t>
      </w:r>
    </w:p>
    <w:bookmarkEnd w:id="60"/>
    <w:bookmarkStart w:name="z573" w:id="61"/>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держатель залогового свидетельства - физическое или юридическое лицо, являющееся залогодержателем хлопка в обязательстве, удостоверенном залоговым свидетельством;</w:t>
      </w:r>
      <w:r>
        <w:br/>
      </w:r>
      <w:r>
        <w:rPr>
          <w:rFonts w:ascii="Times New Roman"/>
          <w:b w:val="false"/>
          <w:i w:val="false"/>
          <w:color w:val="000000"/>
          <w:sz w:val="28"/>
        </w:rPr>
        <w:t>
      2) держатель складского свидетельства - владелец хлопка, обремененного залогом, в случаях совершения на складском свидетельстве индоссамента - индоссат;</w:t>
      </w:r>
      <w:r>
        <w:br/>
      </w:r>
      <w:r>
        <w:rPr>
          <w:rFonts w:ascii="Times New Roman"/>
          <w:b w:val="false"/>
          <w:i w:val="false"/>
          <w:color w:val="000000"/>
          <w:sz w:val="28"/>
        </w:rPr>
        <w:t>
      3) линт - волокнистый покров семян, оставшийся после отделения хлопка-волокна от семян хлопчатника;</w:t>
      </w:r>
      <w:r>
        <w:br/>
      </w:r>
      <w:r>
        <w:rPr>
          <w:rFonts w:ascii="Times New Roman"/>
          <w:b w:val="false"/>
          <w:i w:val="false"/>
          <w:color w:val="000000"/>
          <w:sz w:val="28"/>
        </w:rPr>
        <w:t>
      4) хлопок - хлопок-сырец, хлопок-волокно, семена хлопчатника;</w:t>
      </w:r>
      <w:r>
        <w:br/>
      </w:r>
      <w:r>
        <w:rPr>
          <w:rFonts w:ascii="Times New Roman"/>
          <w:b w:val="false"/>
          <w:i w:val="false"/>
          <w:color w:val="000000"/>
          <w:sz w:val="28"/>
        </w:rPr>
        <w:t>
      5) владелец хлопка - физическое или юридическое лицо, имеющее на праве собственности хлопок-сырец и (или) хлопок-волокно, и (или) семена хлопчатника;</w:t>
      </w:r>
      <w:r>
        <w:br/>
      </w:r>
      <w:r>
        <w:rPr>
          <w:rFonts w:ascii="Times New Roman"/>
          <w:b w:val="false"/>
          <w:i w:val="false"/>
          <w:color w:val="000000"/>
          <w:sz w:val="28"/>
        </w:rPr>
        <w:t>
      6) хлопкоприемный пункт - специализированное сооружение, предназначенное для приемки, хранения и отпуска хлопка-сырца;</w:t>
      </w:r>
      <w:r>
        <w:br/>
      </w:r>
      <w:r>
        <w:rPr>
          <w:rFonts w:ascii="Times New Roman"/>
          <w:b w:val="false"/>
          <w:i w:val="false"/>
          <w:color w:val="000000"/>
          <w:sz w:val="28"/>
        </w:rPr>
        <w:t>
      7) фонд гарантирования исполнения обязательств по хлопковым распискам - юридическое лицо,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w:t>
      </w:r>
      <w:r>
        <w:br/>
      </w:r>
      <w:r>
        <w:rPr>
          <w:rFonts w:ascii="Times New Roman"/>
          <w:b w:val="false"/>
          <w:i w:val="false"/>
          <w:color w:val="000000"/>
          <w:sz w:val="28"/>
        </w:rPr>
        <w:t>
      8) деятельность по оказанию услуг по складской деятельности с выдачей хлопковых расписок - деятельность, осуществляемая хлопкоперерабатывающими организациями по хранению хлопка-сырца; хранению, отпуску хлопка-волокна и семян хлопчатника и первичной переработке хлопка-сырца в хлопок-волокно;</w:t>
      </w:r>
      <w:r>
        <w:br/>
      </w:r>
      <w:r>
        <w:rPr>
          <w:rFonts w:ascii="Times New Roman"/>
          <w:b w:val="false"/>
          <w:i w:val="false"/>
          <w:color w:val="000000"/>
          <w:sz w:val="28"/>
        </w:rPr>
        <w:t>
      9) хлопковая расписка - двойное складское свидетельство, выдаваемое хлопкоперерабатывающей организацией в подтверждение принятия хлопка-сырца на хранение и (или) первичную переработку; хлопка-волокна и семян хлопчатника - на хранение;</w:t>
      </w:r>
      <w:r>
        <w:br/>
      </w:r>
      <w:r>
        <w:rPr>
          <w:rFonts w:ascii="Times New Roman"/>
          <w:b w:val="false"/>
          <w:i w:val="false"/>
          <w:color w:val="000000"/>
          <w:sz w:val="28"/>
        </w:rPr>
        <w:t>
      10) держатель хлопковой расписки - владелец хлопка, передавший хлопкоперерабатывающей организации хлопок-сырец на хранение и (или) первичную переработку; хлопок-волокно и семена хлопчатника - на хранение; в случаях совершения на хлопковой расписке индоссамента - индоссат;</w:t>
      </w:r>
      <w:r>
        <w:br/>
      </w:r>
      <w:r>
        <w:rPr>
          <w:rFonts w:ascii="Times New Roman"/>
          <w:b w:val="false"/>
          <w:i w:val="false"/>
          <w:color w:val="000000"/>
          <w:sz w:val="28"/>
        </w:rPr>
        <w:t>
      11) участники хлопкового рынка - физические и юридические лица, участвующие в производстве, первичной переработке хлопка-сырца в хлопок-волокно и реализации хлопка;</w:t>
      </w:r>
      <w:r>
        <w:br/>
      </w:r>
      <w:r>
        <w:rPr>
          <w:rFonts w:ascii="Times New Roman"/>
          <w:b w:val="false"/>
          <w:i w:val="false"/>
          <w:color w:val="000000"/>
          <w:sz w:val="28"/>
        </w:rPr>
        <w:t>
      12) мониторинг хлопкового рынка - совокупность мероприятий, направленных на сбор, обработку и анализ данных хлопкового рынка, включая производство, переработку, хранение и реализацию хлопка, осуществляемых участниками хлопкового рынка;</w:t>
      </w:r>
      <w:r>
        <w:br/>
      </w:r>
      <w:r>
        <w:rPr>
          <w:rFonts w:ascii="Times New Roman"/>
          <w:b w:val="false"/>
          <w:i w:val="false"/>
          <w:color w:val="000000"/>
          <w:sz w:val="28"/>
        </w:rPr>
        <w:t>
      13) качество хлопка - совокупность потребительских свойств хлопка, определяющих соответствие требованиям нормативных документов по стандартизации;</w:t>
      </w:r>
      <w:r>
        <w:br/>
      </w:r>
      <w:r>
        <w:rPr>
          <w:rFonts w:ascii="Times New Roman"/>
          <w:b w:val="false"/>
          <w:i w:val="false"/>
          <w:color w:val="000000"/>
          <w:sz w:val="28"/>
        </w:rPr>
        <w:t>
      14) хлопкоперерабатывающая организация - юридическое лицо, имеющее на праве собственности хлопкоочистительный завод, оказывающее услуги по складской деятельности с выдачей хлопковых расписок;</w:t>
      </w:r>
      <w:r>
        <w:br/>
      </w:r>
      <w:r>
        <w:rPr>
          <w:rFonts w:ascii="Times New Roman"/>
          <w:b w:val="false"/>
          <w:i w:val="false"/>
          <w:color w:val="000000"/>
          <w:sz w:val="28"/>
        </w:rPr>
        <w:t>
      15) уполномоченный орган в области развития хлопковой отрасли (далее - уполномоченный орган) - центральный исполнительный орган, определяемый Правительством Республики Казахстан, осуществляющий государственное регулирование хлопковой отрасли;</w:t>
      </w:r>
      <w:r>
        <w:br/>
      </w:r>
      <w:r>
        <w:rPr>
          <w:rFonts w:ascii="Times New Roman"/>
          <w:b w:val="false"/>
          <w:i w:val="false"/>
          <w:color w:val="000000"/>
          <w:sz w:val="28"/>
        </w:rPr>
        <w:t>
      16) хлопкоочистительный завод - специализированное сооружение, предназначенное для первичной переработки хлопка-сырца в хлопок-волокно;</w:t>
      </w:r>
      <w:r>
        <w:br/>
      </w:r>
      <w:r>
        <w:rPr>
          <w:rFonts w:ascii="Times New Roman"/>
          <w:b w:val="false"/>
          <w:i w:val="false"/>
          <w:color w:val="000000"/>
          <w:sz w:val="28"/>
        </w:rPr>
        <w:t>
      17) хлопок-волокно - основной продукт, получаемый при первичной переработке хлопка-сырца;</w:t>
      </w:r>
      <w:r>
        <w:br/>
      </w:r>
      <w:r>
        <w:rPr>
          <w:rFonts w:ascii="Times New Roman"/>
          <w:b w:val="false"/>
          <w:i w:val="false"/>
          <w:color w:val="000000"/>
          <w:sz w:val="28"/>
        </w:rPr>
        <w:t>
      18) кипа хлопка-волокна - определенный объем запрессованного особым способом хлопка-волокна, полученного в результате первичной переработки хлопка-сырца в хлопок-волокно, с соблюдением требований технических регламентов и нормативных документов по стандартизации;</w:t>
      </w:r>
      <w:r>
        <w:br/>
      </w:r>
      <w:r>
        <w:rPr>
          <w:rFonts w:ascii="Times New Roman"/>
          <w:b w:val="false"/>
          <w:i w:val="false"/>
          <w:color w:val="000000"/>
          <w:sz w:val="28"/>
        </w:rPr>
        <w:t>
      19) экспертиза качества хлопка-волокна - комплекс мер, направленных на установление и подтверждение фактических показателей качества хлопка-волокна, включающий в себя отбор и испытание пробы, оформление паспорта качества хлопка-волокна;</w:t>
      </w:r>
      <w:r>
        <w:br/>
      </w:r>
      <w:r>
        <w:rPr>
          <w:rFonts w:ascii="Times New Roman"/>
          <w:b w:val="false"/>
          <w:i w:val="false"/>
          <w:color w:val="000000"/>
          <w:sz w:val="28"/>
        </w:rPr>
        <w:t>
      20) паспорт качества хлопка-волокна - документ, удостоверяющий фактические показатели качества хлопка-волокна и их соответствие требованиям нормативных документов по стандартизации и (или) контрактов;</w:t>
      </w:r>
      <w:r>
        <w:br/>
      </w:r>
      <w:r>
        <w:rPr>
          <w:rFonts w:ascii="Times New Roman"/>
          <w:b w:val="false"/>
          <w:i w:val="false"/>
          <w:color w:val="000000"/>
          <w:sz w:val="28"/>
        </w:rPr>
        <w:t>
      21) семена хлопчатника - плоды хлопчатника, полученные при первичной переработке хлопка-сырца;</w:t>
      </w:r>
      <w:r>
        <w:br/>
      </w:r>
      <w:r>
        <w:rPr>
          <w:rFonts w:ascii="Times New Roman"/>
          <w:b w:val="false"/>
          <w:i w:val="false"/>
          <w:color w:val="000000"/>
          <w:sz w:val="28"/>
        </w:rPr>
        <w:t>
      22) хлопководство - отрасль растениеводства по производству хлопка;</w:t>
      </w:r>
      <w:r>
        <w:br/>
      </w:r>
      <w:r>
        <w:rPr>
          <w:rFonts w:ascii="Times New Roman"/>
          <w:b w:val="false"/>
          <w:i w:val="false"/>
          <w:color w:val="000000"/>
          <w:sz w:val="28"/>
        </w:rPr>
        <w:t>
      23) специализированный хлопковый севооборот - научно обоснованное чередование хлопчатника с другими сельскохозяйственными культурами, препятствующее накоплению болезней и вредителей, способствующее сохранению и повышению почвенного плодородия, повышению урожайности и качества хлопка-сырца, при котором доля хлопчатника в структуре посевной площади на территории землепользования одного сельскохозяйственного товаропроизводителя составляет не более семидесяти процентов;</w:t>
      </w:r>
      <w:r>
        <w:br/>
      </w:r>
      <w:r>
        <w:rPr>
          <w:rFonts w:ascii="Times New Roman"/>
          <w:b w:val="false"/>
          <w:i w:val="false"/>
          <w:color w:val="000000"/>
          <w:sz w:val="28"/>
        </w:rPr>
        <w:t>
      24) договор переработки - публичный договор по первичной переработке хлопка-сырца в хлопок-волокно;</w:t>
      </w:r>
      <w:r>
        <w:br/>
      </w:r>
      <w:r>
        <w:rPr>
          <w:rFonts w:ascii="Times New Roman"/>
          <w:b w:val="false"/>
          <w:i w:val="false"/>
          <w:color w:val="000000"/>
          <w:sz w:val="28"/>
        </w:rPr>
        <w:t>
      25) договор хранения - публичный договор хранения хлопка-сырца;</w:t>
      </w:r>
      <w:r>
        <w:br/>
      </w:r>
      <w:r>
        <w:rPr>
          <w:rFonts w:ascii="Times New Roman"/>
          <w:b w:val="false"/>
          <w:i w:val="false"/>
          <w:color w:val="000000"/>
          <w:sz w:val="28"/>
        </w:rPr>
        <w:t>
      26) экспертная организация - юридическое лицо, осуществляющее экспертизу качества хлопка-волокна и выдачу паспорта качества хлопка-волокна в соответствии с требованиями, установленными законодательством Республики Казахстан;</w:t>
      </w:r>
      <w:r>
        <w:br/>
      </w:r>
      <w:r>
        <w:rPr>
          <w:rFonts w:ascii="Times New Roman"/>
          <w:b w:val="false"/>
          <w:i w:val="false"/>
          <w:color w:val="000000"/>
          <w:sz w:val="28"/>
        </w:rPr>
        <w:t>
      27) хлопок-сырец - волокно с неотделенными семенами;</w:t>
      </w:r>
      <w:r>
        <w:br/>
      </w:r>
      <w:r>
        <w:rPr>
          <w:rFonts w:ascii="Times New Roman"/>
          <w:b w:val="false"/>
          <w:i w:val="false"/>
          <w:color w:val="000000"/>
          <w:sz w:val="28"/>
        </w:rPr>
        <w:t>
      28) первичная переработка хлопка-сырца в хлопок-волокно - комплекс технологических операций по очистке хлопка-сырца в хлопок-волокно, семена, линт, волокнистые отходы (улюкосодержащие и пухосодержащие);</w:t>
      </w:r>
      <w:r>
        <w:br/>
      </w:r>
      <w:r>
        <w:rPr>
          <w:rFonts w:ascii="Times New Roman"/>
          <w:b w:val="false"/>
          <w:i w:val="false"/>
          <w:color w:val="000000"/>
          <w:sz w:val="28"/>
        </w:rPr>
        <w:t>
      29) экспертиза качества хлопка-сырца - комплекс мер, направленных на установление и подтверждение фактических показателей качества хлопка-сырца, включающий в себя отбор и испытание пробы, оформление удостоверения о качестве хлопка-сырца;</w:t>
      </w:r>
      <w:r>
        <w:br/>
      </w:r>
      <w:r>
        <w:rPr>
          <w:rFonts w:ascii="Times New Roman"/>
          <w:b w:val="false"/>
          <w:i w:val="false"/>
          <w:color w:val="000000"/>
          <w:sz w:val="28"/>
        </w:rPr>
        <w:t>
      30) побочные продукты переработки хлопка-сырца - семена, линт, волокнистые отходы (улюкосодержащие и пухосодержащие);</w:t>
      </w:r>
      <w:r>
        <w:br/>
      </w:r>
      <w:r>
        <w:rPr>
          <w:rFonts w:ascii="Times New Roman"/>
          <w:b w:val="false"/>
          <w:i w:val="false"/>
          <w:color w:val="000000"/>
          <w:sz w:val="28"/>
        </w:rPr>
        <w:t>
      31) хранение хлопка-сырца - комплекс технологических операций по приемке, хранению и отпуску хлопка-сырца;</w:t>
      </w:r>
      <w:r>
        <w:br/>
      </w:r>
      <w:r>
        <w:rPr>
          <w:rFonts w:ascii="Times New Roman"/>
          <w:b w:val="false"/>
          <w:i w:val="false"/>
          <w:color w:val="000000"/>
          <w:sz w:val="28"/>
        </w:rPr>
        <w:t>
      32) производство хлопка-сырца - комплекс агротехнологических мероприятий, направленных на выращивание хлопка-сырца.";</w:t>
      </w:r>
      <w:r>
        <w:br/>
      </w:r>
      <w:r>
        <w:rPr>
          <w:rFonts w:ascii="Times New Roman"/>
          <w:b w:val="false"/>
          <w:i w:val="false"/>
          <w:color w:val="000000"/>
          <w:sz w:val="28"/>
        </w:rPr>
        <w:t>
</w:t>
      </w:r>
      <w:r>
        <w:rPr>
          <w:rFonts w:ascii="Times New Roman"/>
          <w:b w:val="false"/>
          <w:i w:val="false"/>
          <w:color w:val="000000"/>
          <w:sz w:val="28"/>
        </w:rPr>
        <w:t>
      2) подпункт 4)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лицензирования деятельности по оказанию услуг по складской деятельности с выдачей хлопковых расписок и государственного контроля за деятельностью хлопкоперерабатывающих организаций;";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утверждение квалификационных требований к деятельности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абзац второй подпункта 4) исключить;</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подпункта 5) изложить в следующей редакции:</w:t>
      </w:r>
      <w:r>
        <w:br/>
      </w:r>
      <w:r>
        <w:rPr>
          <w:rFonts w:ascii="Times New Roman"/>
          <w:b w:val="false"/>
          <w:i w:val="false"/>
          <w:color w:val="000000"/>
          <w:sz w:val="28"/>
        </w:rPr>
        <w:t>
      "деятельности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в подпункте 16) слова "первичной переработке хлопка-сырца в хлопок-волокно" заменить словами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абзац второй подпункта 18)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лицензирование деятельности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в подпункте 5):</w:t>
      </w:r>
      <w:r>
        <w:br/>
      </w:r>
      <w:r>
        <w:rPr>
          <w:rFonts w:ascii="Times New Roman"/>
          <w:b w:val="false"/>
          <w:i w:val="false"/>
          <w:color w:val="000000"/>
          <w:sz w:val="28"/>
        </w:rPr>
        <w:t>
</w:t>
      </w:r>
      <w:r>
        <w:rPr>
          <w:rFonts w:ascii="Times New Roman"/>
          <w:b w:val="false"/>
          <w:i w:val="false"/>
          <w:color w:val="000000"/>
          <w:sz w:val="28"/>
        </w:rPr>
        <w:t>
      в абзаце втором слова "в соответствии с правилами лицензирования деятельности по первичной переработке хлопка-сырца в хлопок-волокно, утвержденными в установленном порядке" исключить;</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"оформление актов проверки хлопкоперерабатывающих организаций;";.</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приостановление действия лицензии на право осуществления деятельности по оказанию услуг по складской деятельности с выдачей хлопковых расписок в целом или в части осуществления отдельных операций в порядке, предусмотренном законодательством Республики Казахстан об административных правонарушениях, а также подача искового заявления в суд о лишении лицензии на право осуществления деятельности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6)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4. Деятельность сельскохозяйственных товаропроизводителей, занимающихся производством хлопка, хлопкоперерабатывающих организаций и сервисно-заготовительных центров";</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Хлопкоперерабатывающая организация оказывает услуги по складской деятельности с выдачей хлопковых расписок на основании лицензии.</w:t>
      </w:r>
      <w:r>
        <w:br/>
      </w:r>
      <w:r>
        <w:rPr>
          <w:rFonts w:ascii="Times New Roman"/>
          <w:b w:val="false"/>
          <w:i w:val="false"/>
          <w:color w:val="000000"/>
          <w:sz w:val="28"/>
        </w:rPr>
        <w:t>
      Юридическое лицо, не имеющее лицензии на право осуществления деятельности по оказанию услуг по складской деятельности с выдачей хлопковых расписок, не вправе использовать в своем наименовании, товарных знаках, документах, объявлениях и рекламе слова "хлопкоперерабатывающая организация", "хлопкоочистительный завод", "хлопкоприемный пункт" или производные от них слова.";</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пункта 4</w:t>
      </w:r>
      <w:r>
        <w:rPr>
          <w:rFonts w:ascii="Times New Roman"/>
          <w:b w:val="false"/>
          <w:i w:val="false"/>
          <w:color w:val="000000"/>
          <w:sz w:val="28"/>
        </w:rPr>
        <w:t xml:space="preserve"> слова "качественную первичную переработку хлопка-сырца в хлопок-волокно" заменить словами "деятельность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первой слова "первичной переработке хлопка-сырца в хлопок-волокно" заменить словами "деятельности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"Хлопкоперерабатывающие организации обязаны обеспечить ведение раздельного учета операций деятельности по оказанию услуг по складской деятельности с выдачей хлопковых расписок и деятельности, не связанной со складской деятельностью с выдачей хлопковых расписок.";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"первичной переработке хлопка-сырца в хлопок-волокно" заменить словами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пункте 2</w:t>
      </w:r>
      <w:r>
        <w:rPr>
          <w:rFonts w:ascii="Times New Roman"/>
          <w:b w:val="false"/>
          <w:i w:val="false"/>
          <w:color w:val="000000"/>
          <w:sz w:val="28"/>
        </w:rPr>
        <w:t xml:space="preserve"> статьи 16 слова "первичной переработке хлопка-сырца в хлопок-волокно" заменить словами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10)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19 слова "деятельности по первичной переработке хлопка-сырца в хлопок-волокно" заменить словами "деятельности по оказанию услуг по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2</w:t>
      </w:r>
      <w:r>
        <w:rPr>
          <w:rFonts w:ascii="Times New Roman"/>
          <w:b w:val="false"/>
          <w:i w:val="false"/>
          <w:color w:val="000000"/>
          <w:sz w:val="28"/>
        </w:rPr>
        <w:t xml:space="preserve"> статьи 26 слова "первичной переработке хлопка-сырца в хлопок-волокно" заменить словами "складской деятельности с выдачей хлопковых расписок";</w:t>
      </w:r>
      <w:r>
        <w:br/>
      </w:r>
      <w:r>
        <w:rPr>
          <w:rFonts w:ascii="Times New Roman"/>
          <w:b w:val="false"/>
          <w:i w:val="false"/>
          <w:color w:val="000000"/>
          <w:sz w:val="28"/>
        </w:rPr>
        <w:t>
</w:t>
      </w:r>
      <w:r>
        <w:rPr>
          <w:rFonts w:ascii="Times New Roman"/>
          <w:b w:val="false"/>
          <w:i w:val="false"/>
          <w:color w:val="000000"/>
          <w:sz w:val="28"/>
        </w:rPr>
        <w:t>
      12)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29, подпункте 3) части первой </w:t>
      </w:r>
      <w:r>
        <w:rPr>
          <w:rFonts w:ascii="Times New Roman"/>
          <w:b w:val="false"/>
          <w:i w:val="false"/>
          <w:color w:val="000000"/>
          <w:sz w:val="28"/>
        </w:rPr>
        <w:t>статьи 30</w:t>
      </w:r>
      <w:r>
        <w:rPr>
          <w:rFonts w:ascii="Times New Roman"/>
          <w:b w:val="false"/>
          <w:i w:val="false"/>
          <w:color w:val="000000"/>
          <w:sz w:val="28"/>
        </w:rPr>
        <w:t>, заголовке и тексте </w:t>
      </w:r>
      <w:r>
        <w:rPr>
          <w:rFonts w:ascii="Times New Roman"/>
          <w:b w:val="false"/>
          <w:i w:val="false"/>
          <w:color w:val="000000"/>
          <w:sz w:val="28"/>
        </w:rPr>
        <w:t>статьи 31</w:t>
      </w:r>
      <w:r>
        <w:rPr>
          <w:rFonts w:ascii="Times New Roman"/>
          <w:b w:val="false"/>
          <w:i w:val="false"/>
          <w:color w:val="000000"/>
          <w:sz w:val="28"/>
        </w:rPr>
        <w:t>, </w:t>
      </w:r>
      <w:r>
        <w:rPr>
          <w:rFonts w:ascii="Times New Roman"/>
          <w:b w:val="false"/>
          <w:i w:val="false"/>
          <w:color w:val="000000"/>
          <w:sz w:val="28"/>
        </w:rPr>
        <w:t>пункте 4</w:t>
      </w:r>
      <w:r>
        <w:rPr>
          <w:rFonts w:ascii="Times New Roman"/>
          <w:b w:val="false"/>
          <w:i w:val="false"/>
          <w:color w:val="000000"/>
          <w:sz w:val="28"/>
        </w:rPr>
        <w:t xml:space="preserve"> статьи 36 и подпункте 4) </w:t>
      </w:r>
      <w:r>
        <w:rPr>
          <w:rFonts w:ascii="Times New Roman"/>
          <w:b w:val="false"/>
          <w:i w:val="false"/>
          <w:color w:val="000000"/>
          <w:sz w:val="28"/>
        </w:rPr>
        <w:t>статьи 38</w:t>
      </w:r>
      <w:r>
        <w:rPr>
          <w:rFonts w:ascii="Times New Roman"/>
          <w:b w:val="false"/>
          <w:i w:val="false"/>
          <w:color w:val="000000"/>
          <w:sz w:val="28"/>
        </w:rPr>
        <w:t xml:space="preserve"> слова "первичной переработке хлопка-сырца в хлопок-волокно" заменить словами "оказанию услуг по складской деятельности с выдачей хлопковых расписок".</w:t>
      </w:r>
    </w:p>
    <w:bookmarkEnd w:id="61"/>
    <w:bookmarkStart w:name="z600" w:id="62"/>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39)</w:t>
      </w:r>
      <w:r>
        <w:rPr>
          <w:rFonts w:ascii="Times New Roman"/>
          <w:b w:val="false"/>
          <w:i w:val="false"/>
          <w:color w:val="000000"/>
          <w:sz w:val="28"/>
        </w:rPr>
        <w:t xml:space="preserve"> статьи 1 слова "ветеринарное свидетельство," исключить;</w:t>
      </w:r>
      <w:r>
        <w:br/>
      </w:r>
      <w:r>
        <w:rPr>
          <w:rFonts w:ascii="Times New Roman"/>
          <w:b w:val="false"/>
          <w:i w:val="false"/>
          <w:color w:val="000000"/>
          <w:sz w:val="28"/>
        </w:rPr>
        <w:t>
</w:t>
      </w:r>
      <w:r>
        <w:rPr>
          <w:rFonts w:ascii="Times New Roman"/>
          <w:b w:val="false"/>
          <w:i w:val="false"/>
          <w:color w:val="000000"/>
          <w:sz w:val="28"/>
        </w:rPr>
        <w:t>
      2) абзац третий </w:t>
      </w:r>
      <w:r>
        <w:rPr>
          <w:rFonts w:ascii="Times New Roman"/>
          <w:b w:val="false"/>
          <w:i w:val="false"/>
          <w:color w:val="000000"/>
          <w:sz w:val="28"/>
        </w:rPr>
        <w:t>пункта 1</w:t>
      </w:r>
      <w:r>
        <w:rPr>
          <w:rFonts w:ascii="Times New Roman"/>
          <w:b w:val="false"/>
          <w:i w:val="false"/>
          <w:color w:val="000000"/>
          <w:sz w:val="28"/>
        </w:rPr>
        <w:t xml:space="preserve"> статьи 6 и подпункт 2) </w:t>
      </w:r>
      <w:r>
        <w:rPr>
          <w:rFonts w:ascii="Times New Roman"/>
          <w:b w:val="false"/>
          <w:i w:val="false"/>
          <w:color w:val="000000"/>
          <w:sz w:val="28"/>
        </w:rPr>
        <w:t>статьи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3</w:t>
      </w:r>
      <w:r>
        <w:rPr>
          <w:rFonts w:ascii="Times New Roman"/>
          <w:b w:val="false"/>
          <w:i w:val="false"/>
          <w:color w:val="000000"/>
          <w:sz w:val="28"/>
        </w:rPr>
        <w:t xml:space="preserve"> статьи 18 слова ", имеющие санитарный паспорт, оформленный в порядке, установленном законодательством Республики Казахстан" исключить.</w:t>
      </w:r>
    </w:p>
    <w:bookmarkEnd w:id="62"/>
    <w:bookmarkStart w:name="z604" w:id="63"/>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7)</w:t>
      </w:r>
      <w:r>
        <w:rPr>
          <w:rFonts w:ascii="Times New Roman"/>
          <w:b w:val="false"/>
          <w:i w:val="false"/>
          <w:color w:val="000000"/>
          <w:sz w:val="28"/>
        </w:rPr>
        <w:t xml:space="preserve"> статьи 1 исключить;</w:t>
      </w:r>
      <w:r>
        <w:br/>
      </w:r>
      <w:r>
        <w:rPr>
          <w:rFonts w:ascii="Times New Roman"/>
          <w:b w:val="false"/>
          <w:i w:val="false"/>
          <w:color w:val="000000"/>
          <w:sz w:val="28"/>
        </w:rPr>
        <w:t>
</w:t>
      </w:r>
      <w:r>
        <w:rPr>
          <w:rFonts w:ascii="Times New Roman"/>
          <w:b w:val="false"/>
          <w:i w:val="false"/>
          <w:color w:val="000000"/>
          <w:sz w:val="28"/>
        </w:rPr>
        <w:t>
      2) подпункт 6) </w:t>
      </w:r>
      <w:r>
        <w:rPr>
          <w:rFonts w:ascii="Times New Roman"/>
          <w:b w:val="false"/>
          <w:i w:val="false"/>
          <w:color w:val="000000"/>
          <w:sz w:val="28"/>
        </w:rPr>
        <w:t>пункта 6</w:t>
      </w:r>
      <w:r>
        <w:rPr>
          <w:rFonts w:ascii="Times New Roman"/>
          <w:b w:val="false"/>
          <w:i w:val="false"/>
          <w:color w:val="000000"/>
          <w:sz w:val="28"/>
        </w:rPr>
        <w:t xml:space="preserve"> и </w:t>
      </w:r>
      <w:r>
        <w:rPr>
          <w:rFonts w:ascii="Times New Roman"/>
          <w:b w:val="false"/>
          <w:i w:val="false"/>
          <w:color w:val="000000"/>
          <w:sz w:val="28"/>
        </w:rPr>
        <w:t>пункт 8</w:t>
      </w:r>
      <w:r>
        <w:rPr>
          <w:rFonts w:ascii="Times New Roman"/>
          <w:b w:val="false"/>
          <w:i w:val="false"/>
          <w:color w:val="000000"/>
          <w:sz w:val="28"/>
        </w:rPr>
        <w:t xml:space="preserve"> статьи 7 исключить.</w:t>
      </w:r>
    </w:p>
    <w:bookmarkEnd w:id="63"/>
    <w:bookmarkStart w:name="z607" w:id="64"/>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w:t>
      </w:r>
      <w:r>
        <w:br/>
      </w:r>
      <w:r>
        <w:rPr>
          <w:rFonts w:ascii="Times New Roman"/>
          <w:b w:val="false"/>
          <w:i w:val="false"/>
          <w:color w:val="000000"/>
          <w:sz w:val="28"/>
        </w:rPr>
        <w:t>
</w:t>
      </w:r>
      <w:r>
        <w:rPr>
          <w:rFonts w:ascii="Times New Roman"/>
          <w:b w:val="false"/>
          <w:i w:val="false"/>
          <w:color w:val="000000"/>
          <w:sz w:val="28"/>
        </w:rPr>
        <w:t>
      1) в подпункте 8) </w:t>
      </w:r>
      <w:r>
        <w:rPr>
          <w:rFonts w:ascii="Times New Roman"/>
          <w:b w:val="false"/>
          <w:i w:val="false"/>
          <w:color w:val="000000"/>
          <w:sz w:val="28"/>
        </w:rPr>
        <w:t>статьи 4</w:t>
      </w:r>
      <w:r>
        <w:rPr>
          <w:rFonts w:ascii="Times New Roman"/>
          <w:b w:val="false"/>
          <w:i w:val="false"/>
          <w:color w:val="000000"/>
          <w:sz w:val="28"/>
        </w:rPr>
        <w:t xml:space="preserve"> слова "и Правила лицензирования" заменить словами ", предъявляемые к";</w:t>
      </w:r>
      <w:r>
        <w:br/>
      </w:r>
      <w:r>
        <w:rPr>
          <w:rFonts w:ascii="Times New Roman"/>
          <w:b w:val="false"/>
          <w:i w:val="false"/>
          <w:color w:val="000000"/>
          <w:sz w:val="28"/>
        </w:rPr>
        <w:t>
</w:t>
      </w:r>
      <w:r>
        <w:rPr>
          <w:rFonts w:ascii="Times New Roman"/>
          <w:b w:val="false"/>
          <w:i w:val="false"/>
          <w:color w:val="000000"/>
          <w:sz w:val="28"/>
        </w:rPr>
        <w:t>
      2) абзац пятый подпункта 8) </w:t>
      </w:r>
      <w:r>
        <w:rPr>
          <w:rFonts w:ascii="Times New Roman"/>
          <w:b w:val="false"/>
          <w:i w:val="false"/>
          <w:color w:val="000000"/>
          <w:sz w:val="28"/>
        </w:rPr>
        <w:t>статьи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осуществляет лицензирование образовательной деятельности юридических лиц, реализующих профессиональные программы технического и профессионального, послесреднего образования, а также общеобразовательных школ, реализующих специализированные и специальные образовательные программы;";</w:t>
      </w:r>
      <w:r>
        <w:br/>
      </w:r>
      <w:r>
        <w:rPr>
          <w:rFonts w:ascii="Times New Roman"/>
          <w:b w:val="false"/>
          <w:i w:val="false"/>
          <w:color w:val="000000"/>
          <w:sz w:val="28"/>
        </w:rPr>
        <w:t>
</w:t>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проводит государственную аттестацию юридических лиц, реализующих профессиональные программы технического и профессионального, послесреднего образования, а также общеобразовательных школ, реализующих специализированные и специальные образовательные программы и программы дополнительного образования по спорту для детей и юношества;</w:t>
      </w:r>
      <w:r>
        <w:br/>
      </w:r>
      <w:r>
        <w:rPr>
          <w:rFonts w:ascii="Times New Roman"/>
          <w:b w:val="false"/>
          <w:i w:val="false"/>
          <w:color w:val="000000"/>
          <w:sz w:val="28"/>
        </w:rPr>
        <w:t>
      7-2) ведет учет юридических лиц, осуществляющих образовательную деятельность (для подвидов образовательной деятельности, не требующих лицензирования);";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осуществляет лицензирование образовательной деятельности юридических лиц, реализующих общеобразовательные программы начального, основного среднего и общего среднего, технического и профессионального, послесреднего образования;";</w:t>
      </w:r>
      <w:r>
        <w:br/>
      </w:r>
      <w:r>
        <w:rPr>
          <w:rFonts w:ascii="Times New Roman"/>
          <w:b w:val="false"/>
          <w:i w:val="false"/>
          <w:color w:val="000000"/>
          <w:sz w:val="28"/>
        </w:rPr>
        <w:t>
</w:t>
      </w:r>
      <w:r>
        <w:rPr>
          <w:rFonts w:ascii="Times New Roman"/>
          <w:b w:val="false"/>
          <w:i w:val="false"/>
          <w:color w:val="000000"/>
          <w:sz w:val="28"/>
        </w:rPr>
        <w:t>
      дополнить подпунктами 6-1) и 6-2) следующего содержания:</w:t>
      </w:r>
      <w:r>
        <w:br/>
      </w:r>
      <w:r>
        <w:rPr>
          <w:rFonts w:ascii="Times New Roman"/>
          <w:b w:val="false"/>
          <w:i w:val="false"/>
          <w:color w:val="000000"/>
          <w:sz w:val="28"/>
        </w:rPr>
        <w:t>
      "6-1) проводит государственную аттестацию юридических лиц, реализующих общеобразовательные программы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организаций образования, реализующих специальные и специализированные общеобразовательные программы;</w:t>
      </w:r>
      <w:r>
        <w:br/>
      </w:r>
      <w:r>
        <w:rPr>
          <w:rFonts w:ascii="Times New Roman"/>
          <w:b w:val="false"/>
          <w:i w:val="false"/>
          <w:color w:val="000000"/>
          <w:sz w:val="28"/>
        </w:rPr>
        <w:t>
      6-2) ведет учет юридических лиц, осуществляющих образовательную деятельность (для подвидов образовательной деятельности, не требующих лицензирования);";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осуществляет лицензирование юридических лиц, реализующих общеобразовательные программы начального, основного среднего и общего среднего образования (за исключением общеобразовательных школ, реализующих специальные и специализированные общеобразовательные программы);";</w:t>
      </w:r>
      <w:r>
        <w:br/>
      </w:r>
      <w:r>
        <w:rPr>
          <w:rFonts w:ascii="Times New Roman"/>
          <w:b w:val="false"/>
          <w:i w:val="false"/>
          <w:color w:val="000000"/>
          <w:sz w:val="28"/>
        </w:rPr>
        <w:t>
</w:t>
      </w:r>
      <w:r>
        <w:rPr>
          <w:rFonts w:ascii="Times New Roman"/>
          <w:b w:val="false"/>
          <w:i w:val="false"/>
          <w:color w:val="000000"/>
          <w:sz w:val="28"/>
        </w:rPr>
        <w:t>
      дополнить подпунктами 6-1) и 6-2) следующего содержания:</w:t>
      </w:r>
      <w:r>
        <w:br/>
      </w:r>
      <w:r>
        <w:rPr>
          <w:rFonts w:ascii="Times New Roman"/>
          <w:b w:val="false"/>
          <w:i w:val="false"/>
          <w:color w:val="000000"/>
          <w:sz w:val="28"/>
        </w:rPr>
        <w:t>
      "6-1) проводит государственную аттестацию юридических лиц, реализующих общеобразовательные программы дошкольного воспитания и обучения, начального, основного среднего и общего среднего образования (за исключением общеобразовательных школ, реализующих специальные и специализированные общеобразовательные программы), а также программы дополнительного образования для детей (за исключением программ дополнительного образования по спорту для детей и юношества);</w:t>
      </w:r>
      <w:r>
        <w:br/>
      </w:r>
      <w:r>
        <w:rPr>
          <w:rFonts w:ascii="Times New Roman"/>
          <w:b w:val="false"/>
          <w:i w:val="false"/>
          <w:color w:val="000000"/>
          <w:sz w:val="28"/>
        </w:rPr>
        <w:t>
      6-2) ведет учет юридических лиц, осуществляющих образовательную деятельность (для подвидов образовательной деятельности, не требующих лицензирования);";</w:t>
      </w:r>
      <w:r>
        <w:br/>
      </w:r>
      <w:r>
        <w:rPr>
          <w:rFonts w:ascii="Times New Roman"/>
          <w:b w:val="false"/>
          <w:i w:val="false"/>
          <w:color w:val="000000"/>
          <w:sz w:val="28"/>
        </w:rPr>
        <w:t>
</w:t>
      </w:r>
      <w:r>
        <w:rPr>
          <w:rFonts w:ascii="Times New Roman"/>
          <w:b w:val="false"/>
          <w:i w:val="false"/>
          <w:color w:val="000000"/>
          <w:sz w:val="28"/>
        </w:rPr>
        <w:t>
      4)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35 исключить;</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статьи 40 изложить в следующей редакции:</w:t>
      </w:r>
      <w:r>
        <w:br/>
      </w:r>
      <w:r>
        <w:rPr>
          <w:rFonts w:ascii="Times New Roman"/>
          <w:b w:val="false"/>
          <w:i w:val="false"/>
          <w:color w:val="000000"/>
          <w:sz w:val="28"/>
        </w:rPr>
        <w:t>
      "2. Право на ведение образовательной деятельности возникает у организаций образования:</w:t>
      </w:r>
      <w:r>
        <w:br/>
      </w: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r>
        <w:br/>
      </w: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57</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Филиалы организаций образования вправе осуществлять образовательную деятельность, за исключением подвидов образовательной деятельности, подлежащих лицензированию.";</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пункте 1</w:t>
      </w:r>
      <w:r>
        <w:rPr>
          <w:rFonts w:ascii="Times New Roman"/>
          <w:b w:val="false"/>
          <w:i w:val="false"/>
          <w:color w:val="000000"/>
          <w:sz w:val="28"/>
        </w:rPr>
        <w:t>, подпункте 3) </w:t>
      </w:r>
      <w:r>
        <w:rPr>
          <w:rFonts w:ascii="Times New Roman"/>
          <w:b w:val="false"/>
          <w:i w:val="false"/>
          <w:color w:val="000000"/>
          <w:sz w:val="28"/>
        </w:rPr>
        <w:t>пункта 3</w:t>
      </w:r>
      <w:r>
        <w:rPr>
          <w:rFonts w:ascii="Times New Roman"/>
          <w:b w:val="false"/>
          <w:i w:val="false"/>
          <w:color w:val="000000"/>
          <w:sz w:val="28"/>
        </w:rPr>
        <w:t>, </w:t>
      </w:r>
      <w:r>
        <w:rPr>
          <w:rFonts w:ascii="Times New Roman"/>
          <w:b w:val="false"/>
          <w:i w:val="false"/>
          <w:color w:val="000000"/>
          <w:sz w:val="28"/>
        </w:rPr>
        <w:t>пункте 8</w:t>
      </w:r>
      <w:r>
        <w:rPr>
          <w:rFonts w:ascii="Times New Roman"/>
          <w:b w:val="false"/>
          <w:i w:val="false"/>
          <w:color w:val="000000"/>
          <w:sz w:val="28"/>
        </w:rPr>
        <w:t xml:space="preserve"> статьи 59 слова "правил лицензирования образовательной деятельности" заменить словами "о лицензировании";</w:t>
      </w:r>
      <w:r>
        <w:br/>
      </w:r>
      <w:r>
        <w:rPr>
          <w:rFonts w:ascii="Times New Roman"/>
          <w:b w:val="false"/>
          <w:i w:val="false"/>
          <w:color w:val="000000"/>
          <w:sz w:val="28"/>
        </w:rPr>
        <w:t>
</w:t>
      </w:r>
      <w:r>
        <w:rPr>
          <w:rFonts w:ascii="Times New Roman"/>
          <w:b w:val="false"/>
          <w:i w:val="false"/>
          <w:color w:val="000000"/>
          <w:sz w:val="28"/>
        </w:rPr>
        <w:t>
      8)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65 слова "по согласованию с уполномоченным органом в области образования" исключить.</w:t>
      </w:r>
    </w:p>
    <w:bookmarkEnd w:id="64"/>
    <w:bookmarkStart w:name="z625" w:id="65"/>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32 дополнить частью второй следующего содержания:</w:t>
      </w:r>
      <w:r>
        <w:br/>
      </w:r>
      <w:r>
        <w:rPr>
          <w:rFonts w:ascii="Times New Roman"/>
          <w:b w:val="false"/>
          <w:i w:val="false"/>
          <w:color w:val="000000"/>
          <w:sz w:val="28"/>
        </w:rPr>
        <w:t>
      "При стихийных бедствиях, эпидемии, эпизоотии, а также при наличии ограничений, препятствующих дальнейшему продолжению основной деятельности, решением Правительства Республики Казахстан субъекту государственной монополии предоставляется право на период до возобновления основной деятельности осуществлять иные, технологически близкие к основной, виды деятельности.".</w:t>
      </w:r>
    </w:p>
    <w:bookmarkEnd w:id="65"/>
    <w:bookmarkStart w:name="z627" w:id="66"/>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статьи 7, </w:t>
      </w:r>
      <w:r>
        <w:rPr>
          <w:rFonts w:ascii="Times New Roman"/>
          <w:b w:val="false"/>
          <w:i w:val="false"/>
          <w:color w:val="000000"/>
          <w:sz w:val="28"/>
        </w:rPr>
        <w:t>абзац второй</w:t>
      </w:r>
      <w:r>
        <w:rPr>
          <w:rFonts w:ascii="Times New Roman"/>
          <w:b w:val="false"/>
          <w:i w:val="false"/>
          <w:color w:val="000000"/>
          <w:sz w:val="28"/>
        </w:rPr>
        <w:t xml:space="preserve"> подпункта 2) пункта 1 статьи 11 и </w:t>
      </w:r>
      <w:r>
        <w:rPr>
          <w:rFonts w:ascii="Times New Roman"/>
          <w:b w:val="false"/>
          <w:i w:val="false"/>
          <w:color w:val="000000"/>
          <w:sz w:val="28"/>
        </w:rPr>
        <w:t>статью 18</w:t>
      </w:r>
      <w:r>
        <w:rPr>
          <w:rFonts w:ascii="Times New Roman"/>
          <w:b w:val="false"/>
          <w:i w:val="false"/>
          <w:color w:val="000000"/>
          <w:sz w:val="28"/>
        </w:rPr>
        <w:t xml:space="preserve"> исключить.</w:t>
      </w:r>
    </w:p>
    <w:bookmarkEnd w:id="66"/>
    <w:bookmarkStart w:name="z629" w:id="67"/>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"4) утверждает квалификационные требования к деятельности товарных бирж, брокеров и дилеров;".</w:t>
      </w:r>
    </w:p>
    <w:bookmarkEnd w:id="67"/>
    <w:bookmarkStart w:name="z631" w:id="68"/>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2 статьи 3 исключить.</w:t>
      </w:r>
    </w:p>
    <w:bookmarkEnd w:id="68"/>
    <w:bookmarkStart w:name="z633" w:id="69"/>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четвертой</w:t>
      </w:r>
      <w:r>
        <w:rPr>
          <w:rFonts w:ascii="Times New Roman"/>
          <w:b w:val="false"/>
          <w:i w:val="false"/>
          <w:color w:val="000000"/>
          <w:sz w:val="28"/>
        </w:rPr>
        <w:t xml:space="preserve"> слова ", а экологическая экспертиза не позднее трех месяцев" исключить;</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"Экологическая экспертиза осуществляется в соответствии с экологическим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"Компетентный орган проводит согласование проекта контракта с рабочей программой в течение одного месяца, местные исполнительные органы области, города республиканского значения, столицы - в течение десяти рабочих дней с даты их поступления.";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"Компетентный орган производит согласование окончательного текста контракта и рабочей программы в срок не позднее двух месяцев, местные исполнительные органы области, города республиканского значения, столицы - не позднее пятнадцати рабочих дней с даты представления документов лицом, претендующим на заключение контракта.";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части второй</w:t>
      </w:r>
      <w:r>
        <w:rPr>
          <w:rFonts w:ascii="Times New Roman"/>
          <w:b w:val="false"/>
          <w:i w:val="false"/>
          <w:color w:val="000000"/>
          <w:sz w:val="28"/>
        </w:rPr>
        <w:t xml:space="preserve"> пункта 4 статьи 64 слова "одного месяца" заменить словами "пятнадцати рабочих дней";</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"Компетентный орган выдает разрешение на переход к этапу оценочных работ в течение одного месяца, местные исполнительные органы области, города республиканского значения, столицы - в течение пятнадцати рабочих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третьей</w:t>
      </w:r>
      <w:r>
        <w:rPr>
          <w:rFonts w:ascii="Times New Roman"/>
          <w:b w:val="false"/>
          <w:i w:val="false"/>
          <w:color w:val="000000"/>
          <w:sz w:val="28"/>
        </w:rPr>
        <w:t xml:space="preserve"> пункта 5 слова "одного месяца" заменить словами "пятнадцати рабочих дней";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третьей</w:t>
      </w:r>
      <w:r>
        <w:rPr>
          <w:rFonts w:ascii="Times New Roman"/>
          <w:b w:val="false"/>
          <w:i w:val="false"/>
          <w:color w:val="000000"/>
          <w:sz w:val="28"/>
        </w:rPr>
        <w:t xml:space="preserve"> пункта 7 слова "или межрегиональную комиссию" заменить словами ", пятнадцать рабочих дней с даты поступления в межрегиональную комиссию";</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третьей</w:t>
      </w:r>
      <w:r>
        <w:rPr>
          <w:rFonts w:ascii="Times New Roman"/>
          <w:b w:val="false"/>
          <w:i w:val="false"/>
          <w:color w:val="000000"/>
          <w:sz w:val="28"/>
        </w:rPr>
        <w:t xml:space="preserve"> пункта 7 слово "пятнадцати" заменить словом "пяти";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третьей</w:t>
      </w:r>
      <w:r>
        <w:rPr>
          <w:rFonts w:ascii="Times New Roman"/>
          <w:b w:val="false"/>
          <w:i w:val="false"/>
          <w:color w:val="000000"/>
          <w:sz w:val="28"/>
        </w:rPr>
        <w:t xml:space="preserve"> пункта 8 слова "или межрегиональную комиссию" заменить словами ", десять рабочих дней с даты поступления в межрегиональную комиссию".</w:t>
      </w:r>
      <w:r>
        <w:br/>
      </w:r>
      <w:r>
        <w:rPr>
          <w:rFonts w:ascii="Times New Roman"/>
          <w:b w:val="false"/>
          <w:i w:val="false"/>
          <w:color w:val="000000"/>
          <w:sz w:val="28"/>
        </w:rPr>
        <w:t>
      </w:t>
      </w:r>
      <w:r>
        <w:rPr>
          <w:rFonts w:ascii="Times New Roman"/>
          <w:b w:val="false"/>
          <w:i w:val="false"/>
          <w:color w:val="ff0000"/>
          <w:sz w:val="28"/>
        </w:rPr>
        <w:t>Сноска. Статья 1 с изменениями, внесенными законами РК от 18.01.2012</w:t>
      </w:r>
      <w:r>
        <w:rPr>
          <w:rFonts w:ascii="Times New Roman"/>
          <w:b w:val="false"/>
          <w:i w:val="false"/>
          <w:color w:val="000000"/>
          <w:sz w:val="28"/>
        </w:rPr>
        <w:t> </w:t>
      </w:r>
      <w:r>
        <w:rPr>
          <w:rFonts w:ascii="Times New Roman"/>
          <w:b w:val="false"/>
          <w:i w:val="false"/>
          <w:color w:val="000000"/>
          <w:sz w:val="28"/>
        </w:rPr>
        <w:t>№ 546-IV</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тридцати календарных дней после его первого официального опубликования);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9"/>
    <w:bookmarkStart w:name="z648" w:id="70"/>
    <w:p>
      <w:pPr>
        <w:spacing w:after="0"/>
        <w:ind w:left="0"/>
        <w:jc w:val="both"/>
      </w:pP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 за исключением </w:t>
      </w:r>
      <w:r>
        <w:rPr>
          <w:rFonts w:ascii="Times New Roman"/>
          <w:b w:val="false"/>
          <w:i w:val="false"/>
          <w:color w:val="000000"/>
          <w:sz w:val="28"/>
        </w:rPr>
        <w:t>пункта 45</w:t>
      </w:r>
      <w:r>
        <w:rPr>
          <w:rFonts w:ascii="Times New Roman"/>
          <w:b w:val="false"/>
          <w:i w:val="false"/>
          <w:color w:val="000000"/>
          <w:sz w:val="28"/>
        </w:rPr>
        <w:t xml:space="preserve"> статьи 1 настоящего Закона, который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Действия абзацев </w:t>
      </w:r>
      <w:r>
        <w:rPr>
          <w:rFonts w:ascii="Times New Roman"/>
          <w:b w:val="false"/>
          <w:i w:val="false"/>
          <w:color w:val="000000"/>
          <w:sz w:val="28"/>
        </w:rPr>
        <w:t>шестнадцатого</w:t>
      </w:r>
      <w:r>
        <w:rPr>
          <w:rFonts w:ascii="Times New Roman"/>
          <w:b w:val="false"/>
          <w:i w:val="false"/>
          <w:color w:val="000000"/>
          <w:sz w:val="28"/>
        </w:rPr>
        <w:t xml:space="preserve"> - </w:t>
      </w:r>
      <w:r>
        <w:rPr>
          <w:rFonts w:ascii="Times New Roman"/>
          <w:b w:val="false"/>
          <w:i w:val="false"/>
          <w:color w:val="000000"/>
          <w:sz w:val="28"/>
        </w:rPr>
        <w:t>двадцать третьего</w:t>
      </w:r>
      <w:r>
        <w:rPr>
          <w:rFonts w:ascii="Times New Roman"/>
          <w:b w:val="false"/>
          <w:i w:val="false"/>
          <w:color w:val="000000"/>
          <w:sz w:val="28"/>
        </w:rPr>
        <w:t xml:space="preserve"> подпункта 1) пункта 12 статьи 1 настоящего Закона не распространяются на реабилитационных, конкурсных управляющих, администраторов внешнего наблюдения, осуществляющих на момент введения в действие настоящего Закона деятельность на основании соответствующей лицензии, регистрация которых производится уполномоченным органом в области банкротства на основании имеющихся у него данных.</w:t>
      </w:r>
      <w:r>
        <w:br/>
      </w:r>
      <w:r>
        <w:rPr>
          <w:rFonts w:ascii="Times New Roman"/>
          <w:b w:val="false"/>
          <w:i w:val="false"/>
          <w:color w:val="000000"/>
          <w:sz w:val="28"/>
        </w:rPr>
        <w:t>
</w:t>
      </w:r>
      <w:r>
        <w:rPr>
          <w:rFonts w:ascii="Times New Roman"/>
          <w:b w:val="false"/>
          <w:i w:val="false"/>
          <w:color w:val="000000"/>
          <w:sz w:val="28"/>
        </w:rPr>
        <w:t>
      3. Лицензиаты, осуществляющие проектную деятельность и строительно-монтажные работы в сфере архитектуры, градостроительства и строительства, обязаны в течение двенадцати месяцев со дня введения в действие настоящего Закона переоформить лицензии в соответствии с требованиями </w:t>
      </w:r>
      <w:r>
        <w:rPr>
          <w:rFonts w:ascii="Times New Roman"/>
          <w:b w:val="false"/>
          <w:i w:val="false"/>
          <w:color w:val="000000"/>
          <w:sz w:val="28"/>
        </w:rPr>
        <w:t>подпункта 7)</w:t>
      </w:r>
      <w:r>
        <w:rPr>
          <w:rFonts w:ascii="Times New Roman"/>
          <w:b w:val="false"/>
          <w:i w:val="false"/>
          <w:color w:val="000000"/>
          <w:sz w:val="28"/>
        </w:rPr>
        <w:t xml:space="preserve"> пункта 27 и абзаца </w:t>
      </w:r>
      <w:r>
        <w:rPr>
          <w:rFonts w:ascii="Times New Roman"/>
          <w:b w:val="false"/>
          <w:i w:val="false"/>
          <w:color w:val="000000"/>
          <w:sz w:val="28"/>
        </w:rPr>
        <w:t>двадцать четвертого</w:t>
      </w:r>
      <w:r>
        <w:rPr>
          <w:rFonts w:ascii="Times New Roman"/>
          <w:b w:val="false"/>
          <w:i w:val="false"/>
          <w:color w:val="000000"/>
          <w:sz w:val="28"/>
        </w:rPr>
        <w:t xml:space="preserve">  подпункта 22) пункта 48 статьи 1 настоящего Закона.</w:t>
      </w:r>
      <w:r>
        <w:br/>
      </w:r>
      <w:r>
        <w:rPr>
          <w:rFonts w:ascii="Times New Roman"/>
          <w:b w:val="false"/>
          <w:i w:val="false"/>
          <w:color w:val="000000"/>
          <w:sz w:val="28"/>
        </w:rPr>
        <w:t>
</w:t>
      </w:r>
      <w:r>
        <w:rPr>
          <w:rFonts w:ascii="Times New Roman"/>
          <w:b w:val="false"/>
          <w:i w:val="false"/>
          <w:color w:val="000000"/>
          <w:sz w:val="28"/>
        </w:rPr>
        <w:t>
      Переоформление лицензии не влечет изменений условий договора строительного подряда, касающихся исполнения обязательств, если такой договор был заключен до введения в действие </w:t>
      </w:r>
      <w:r>
        <w:rPr>
          <w:rFonts w:ascii="Times New Roman"/>
          <w:b w:val="false"/>
          <w:i w:val="false"/>
          <w:color w:val="000000"/>
          <w:sz w:val="28"/>
        </w:rPr>
        <w:t>подпункта 7)</w:t>
      </w:r>
      <w:r>
        <w:rPr>
          <w:rFonts w:ascii="Times New Roman"/>
          <w:b w:val="false"/>
          <w:i w:val="false"/>
          <w:color w:val="000000"/>
          <w:sz w:val="28"/>
        </w:rPr>
        <w:t xml:space="preserve"> пункта 27 и абзаца </w:t>
      </w:r>
      <w:r>
        <w:rPr>
          <w:rFonts w:ascii="Times New Roman"/>
          <w:b w:val="false"/>
          <w:i w:val="false"/>
          <w:color w:val="000000"/>
          <w:sz w:val="28"/>
        </w:rPr>
        <w:t>двадцать четвертого</w:t>
      </w:r>
      <w:r>
        <w:rPr>
          <w:rFonts w:ascii="Times New Roman"/>
          <w:b w:val="false"/>
          <w:i w:val="false"/>
          <w:color w:val="000000"/>
          <w:sz w:val="28"/>
        </w:rPr>
        <w:t> подпункта 22) пункта 48 статьи 1 настоящего Закона.</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