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0165" w14:textId="53c0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мая 2011 года № 438-IV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Астане, совершенное в Сеуле 22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Корея о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Республики Корея в городе Астане</w:t>
      </w:r>
      <w:r>
        <w:br/>
      </w:r>
      <w:r>
        <w:rPr>
          <w:rFonts w:ascii="Times New Roman"/>
          <w:b/>
          <w:i w:val="false"/>
          <w:color w:val="000000"/>
        </w:rPr>
        <w:t>
 (Вступило в силу 1 августа 2011 года - Бюллетень международных договоров РК 2011 г., № 5, ст. 79)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Корея,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странами, обеспечения надлежащих условий пребывания и работы Посольства Республики Корея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Корейской стороне сроком на 49 лет во временное возмездное землепользование (аренда) земельные участки, расположенные в городе Астане, в районе пересечения улицы Обаган и улицы Арганаты, для строительства здания Посольства Республики Корея общей площадью 1 га и для строительства здания резиденции Посла Республики Корея общей площадью 0,5 га по улице Обаган.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случае прекращения срока аренды изымает земельные участки, предусмотренные в настоящем Соглашений, при этом Корейская сторона сохраняет за собой право собственности на здания, построенные на вышеуказанных земельных участках, в соответствии с настоящим Соглашением.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указанные в статье 1 настоящего Соглашения, освобождаются от всех налогов, сборов, пошлин, взимаемых в соответствии с национальным законодательством Республики Казахстан, за исключением платы за аренду земельных участков.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180 дней после вступления в силу настоящего Соглашения Корейская сторона согласовывает условия аренды земельных участков, указанных в статье 1 настоящего Соглашения, с местными исполнительными органами и производит оплату в разовом порядке за 49 лет. Размер арендной платы составляет 34 тенге 74 тиын в год за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пролонгации настоящего Соглашения оплата арендной платы Корейской стороной производится также в разовом порядке каждый раз за следующие 49 лет по действующим в Республике Казахстан на момент пролонгации ставкам арендной платы, размер которой оформляется отдельным протоколом, являющимся неотъемлемой частью настоящего Соглашения.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Корейская сторона обязуется не передавать земельные участки, указанные в статье 1 настоящего Соглашения, другим физическим или юридическим лицам без письменного разрешения страны пребывания.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Корейская сторона обязуется соблюдать действующее в Республике Казахстан законодательство в области градостроительства и архитектуры при проектировании и строительстве зданий Посольства Республики Корея.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 на конкретные виды услуг, такие как землеустроительные и топографо-геодезические работы, экспертиза проекта и строительство здания, а также расходы на его содержание и ремонт, электро-, газо-, водо и теплоснабжение, услуги связи и другие конкретные виды обслуживания на земельных участках, указанных в статье 1 настоящего Соглашения, Корейская сторона несет самостоятельно согласно нормативам и тарифам, действующим в Республике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окажет содействие в организации и осуществлении всех необходимых подключений к коммунальным сооружениям до границ земельных участков Посольства Республики Корея за счет Казахстанской стороны, а от границ данных земельных участков по его территории - за счет Корейской стороны после того, как Корейская сторона своевременно предоставит исходные данные на подключение к коммунальным сооружениям города Астаны.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окажет содействие в организации выдачи разрешения на строительство зданий и их вспомогательных сооружений Посольства Республики Корея на земельных участках, указанных в статье 1 настоящего Соглашения, при условии обязательного соблюдения Корейской стороной всех применимых процедур, предусмотренных национальным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неотъемлемыми частями.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при толкований и выполнении положений настоящего Соглашения, решаются Сторонами путем взаимных консультаций и переговоров.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сорока девяти (49) лет и автоматически продлевается на последующие сорокадевятилетние периоды, если ни одна из Сторон не менее чем за 1 год до истечения очередного сорокадевятилетнего периода не уведомит в письменной форме другую Сторону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22 апреля 2010 года в городе Сеул, в двух экземплярах, каждый на казахском, корейском, русском и английском языках, при этом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тексты Соглашения на английском,  корейском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