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370c" w14:textId="5013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нормотворческой деятельности</w:t>
      </w:r>
    </w:p>
    <w:p>
      <w:pPr>
        <w:spacing w:after="0"/>
        <w:ind w:left="0"/>
        <w:jc w:val="both"/>
      </w:pPr>
      <w:r>
        <w:rPr>
          <w:rFonts w:ascii="Times New Roman"/>
          <w:b w:val="false"/>
          <w:i w:val="false"/>
          <w:color w:val="000000"/>
          <w:sz w:val="28"/>
        </w:rPr>
        <w:t>Закон Республики Казахстан от 1 апреля 2011 года № 425-IV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26 января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января 2011 года "О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 опубликованный в газетах "Егемен Қазақстан" 2 февраля 2011 г. и "Казахстанская правда" 29 января 2011 г.; </w:t>
      </w:r>
      <w:r>
        <w:rPr>
          <w:rFonts w:ascii="Times New Roman"/>
          <w:b w:val="false"/>
          <w:i w:val="false"/>
          <w:color w:val="000000"/>
          <w:sz w:val="28"/>
        </w:rPr>
        <w:t>Закон</w:t>
      </w:r>
      <w:r>
        <w:rPr>
          <w:rFonts w:ascii="Times New Roman"/>
          <w:b w:val="false"/>
          <w:i w:val="false"/>
          <w:color w:val="000000"/>
          <w:sz w:val="28"/>
        </w:rPr>
        <w:t>Республики Казахстан от 18 февраля 2011 года "О внесении изменений и дополнений в некоторые законодательные акты Республики Казахстан по вопросам науки", опубликованный в газетах "Егемен Қазақстан" 25 февраля 2011 г. и "Казахстанская правда" 23 февраля 2011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 xml:space="preserve"> статьи 141 слова "и согласовывает" заменить словами ", согласовывает и принимает".</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юридическая техника - совокупность способов, требований и правил оформления нормативных правовых актов;";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правовой мониторинг нормативных правовых актов  - деятельность государственных органов, осуществляемая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 в том числе включающих в себя нормы права"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цифру "1)" заменить цифрами "11)";</w:t>
      </w:r>
      <w:r>
        <w:br/>
      </w:r>
      <w:r>
        <w:rPr>
          <w:rFonts w:ascii="Times New Roman"/>
          <w:b w:val="false"/>
          <w:i w:val="false"/>
          <w:color w:val="000000"/>
          <w:sz w:val="28"/>
        </w:rPr>
        <w:t>
</w:t>
      </w:r>
      <w:r>
        <w:rPr>
          <w:rFonts w:ascii="Times New Roman"/>
          <w:b w:val="false"/>
          <w:i w:val="false"/>
          <w:color w:val="000000"/>
          <w:sz w:val="28"/>
        </w:rPr>
        <w:t>
      в подпункте 3) слово "стандарты" заменить словом "нормы";</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"Нормативные акты, указанные в подпунктах 1), 2) и 3) настоящего пункта, не должны содержать нормы права.";</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подпункт 5)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нормативные постановления Конституционного Совета, Верховного Суда Республики Казахстан, Центральной избирательной комиссии Республики Казахстан и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в подпункте 2) пункта 3 слова "или его структурного подразделения" исключить;</w:t>
      </w:r>
      <w:r>
        <w:br/>
      </w:r>
      <w:r>
        <w:rPr>
          <w:rFonts w:ascii="Times New Roman"/>
          <w:b w:val="false"/>
          <w:i w:val="false"/>
          <w:color w:val="000000"/>
          <w:sz w:val="28"/>
        </w:rPr>
        <w:t>
</w:t>
      </w:r>
      <w:r>
        <w:rPr>
          <w:rFonts w:ascii="Times New Roman"/>
          <w:b w:val="false"/>
          <w:i w:val="false"/>
          <w:color w:val="000000"/>
          <w:sz w:val="28"/>
        </w:rPr>
        <w:t xml:space="preserve">
      4) в подпункте 7) </w:t>
      </w:r>
      <w:r>
        <w:rPr>
          <w:rFonts w:ascii="Times New Roman"/>
          <w:b w:val="false"/>
          <w:i w:val="false"/>
          <w:color w:val="000000"/>
          <w:sz w:val="28"/>
        </w:rPr>
        <w:t>пункта 2</w:t>
      </w:r>
      <w:r>
        <w:rPr>
          <w:rFonts w:ascii="Times New Roman"/>
          <w:b w:val="false"/>
          <w:i w:val="false"/>
          <w:color w:val="000000"/>
          <w:sz w:val="28"/>
        </w:rPr>
        <w:t xml:space="preserve"> статьи 4 слова "и нормативные постановления Центральной избирательной комиссии Республики Казахстан" заменить словами ", нормативные постановления Центральной избирательной комиссии Республики Казахстан и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 Подготовка и оформление проектов нормативных</w:t>
      </w:r>
      <w:r>
        <w:br/>
      </w:r>
      <w:r>
        <w:rPr>
          <w:rFonts w:ascii="Times New Roman"/>
          <w:b w:val="false"/>
          <w:i w:val="false"/>
          <w:color w:val="000000"/>
          <w:sz w:val="28"/>
        </w:rPr>
        <w:t>
                           правовых актов</w:t>
      </w:r>
    </w:p>
    <w:bookmarkEnd w:id="0"/>
    <w:p>
      <w:pPr>
        <w:spacing w:after="0"/>
        <w:ind w:left="0"/>
        <w:jc w:val="both"/>
      </w:pPr>
      <w:r>
        <w:rPr>
          <w:rFonts w:ascii="Times New Roman"/>
          <w:b w:val="false"/>
          <w:i w:val="false"/>
          <w:color w:val="000000"/>
          <w:sz w:val="28"/>
        </w:rPr>
        <w:t>      Статья 13. Разработчики проектов нормативных правовых актов</w:t>
      </w:r>
      <w:r>
        <w:br/>
      </w:r>
      <w:r>
        <w:rPr>
          <w:rFonts w:ascii="Times New Roman"/>
          <w:b w:val="false"/>
          <w:i w:val="false"/>
          <w:color w:val="000000"/>
          <w:sz w:val="28"/>
        </w:rPr>
        <w:t>
      1. Разработчиками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по поручению Президента Республики Казахстан или Руководителя Администрации Президента Республики Казахстан, основанному на поручении Президента Республики Казахстан, могут являться Администрация Президента, Правительство, иные государственные органы, организации и граждане по согласованию с ними.</w:t>
      </w:r>
      <w:r>
        <w:br/>
      </w:r>
      <w:r>
        <w:rPr>
          <w:rFonts w:ascii="Times New Roman"/>
          <w:b w:val="false"/>
          <w:i w:val="false"/>
          <w:color w:val="000000"/>
          <w:sz w:val="28"/>
        </w:rPr>
        <w:t>
      Разработчиками проектов законов, подготавливаемых в порядке законодательной инициативы депутатов Парламента Республики Казахстан, являются депутаты Парламента.</w:t>
      </w:r>
      <w:r>
        <w:br/>
      </w:r>
      <w:r>
        <w:rPr>
          <w:rFonts w:ascii="Times New Roman"/>
          <w:b w:val="false"/>
          <w:i w:val="false"/>
          <w:color w:val="000000"/>
          <w:sz w:val="28"/>
        </w:rPr>
        <w:t>
      2. Предложения о разработке законопроектов, вносимых в Мажилис Парламента Республики Казахстан в порядке законодательной инициативы Президента Республики Казахстан, могут вноситься на рассмотрение Президента Республики Казахстан его Администрацией, Правительством, центральными и местными государственными органами, органами местного самоуправления, а также организациями и гражданами.</w:t>
      </w:r>
      <w:r>
        <w:br/>
      </w:r>
      <w:r>
        <w:rPr>
          <w:rFonts w:ascii="Times New Roman"/>
          <w:b w:val="false"/>
          <w:i w:val="false"/>
          <w:color w:val="000000"/>
          <w:sz w:val="28"/>
        </w:rPr>
        <w:t>
      3. Проекты нормативных правовых актов разрабатываются уполномоченными органами по своей инициативе или по поручениям вышестоящих государственных органов, если иное не установлено законодательством Республики Казахстан.</w:t>
      </w:r>
      <w:r>
        <w:br/>
      </w:r>
      <w:r>
        <w:rPr>
          <w:rFonts w:ascii="Times New Roman"/>
          <w:b w:val="false"/>
          <w:i w:val="false"/>
          <w:color w:val="000000"/>
          <w:sz w:val="28"/>
        </w:rPr>
        <w:t>
      4. Иные государственные органы, организации и граждане вправе вносить предложения по разработке нормативных правовых актов или передавать на рассмотрение уполномоченных органов инициативные проекты таких актов. Уполномоченные органы могут принять их в качестве основы для разрабатываемых ими проектов нормативных правовых актов или признать их дальнейшую разработку и принятие проектов нецелесообразными.</w:t>
      </w:r>
    </w:p>
    <w:p>
      <w:pPr>
        <w:spacing w:after="0"/>
        <w:ind w:left="0"/>
        <w:jc w:val="both"/>
      </w:pPr>
      <w:r>
        <w:rPr>
          <w:rFonts w:ascii="Times New Roman"/>
          <w:b w:val="false"/>
          <w:i w:val="false"/>
          <w:color w:val="000000"/>
          <w:sz w:val="28"/>
        </w:rPr>
        <w:t>      Статья 14. Порядок разработки проекта нормативного</w:t>
      </w:r>
      <w:r>
        <w:br/>
      </w:r>
      <w:r>
        <w:rPr>
          <w:rFonts w:ascii="Times New Roman"/>
          <w:b w:val="false"/>
          <w:i w:val="false"/>
          <w:color w:val="000000"/>
          <w:sz w:val="28"/>
        </w:rPr>
        <w:t>
                 правового акта</w:t>
      </w:r>
      <w:r>
        <w:br/>
      </w:r>
      <w:r>
        <w:rPr>
          <w:rFonts w:ascii="Times New Roman"/>
          <w:b w:val="false"/>
          <w:i w:val="false"/>
          <w:color w:val="000000"/>
          <w:sz w:val="28"/>
        </w:rPr>
        <w:t>
      1. Уполномоченный орган, разрабатывающий проект нормативного правового акта, создает рабочую группу по подготовке проекта или поручает его подготовку одному из своих подразделений, которое выполняет функции рабочей группы. В подготовке проекта нормативного правового акта обязательно участие работников юридического подразделения органа, подготавливающего проект.</w:t>
      </w:r>
      <w:r>
        <w:br/>
      </w:r>
      <w:r>
        <w:rPr>
          <w:rFonts w:ascii="Times New Roman"/>
          <w:b w:val="false"/>
          <w:i w:val="false"/>
          <w:color w:val="000000"/>
          <w:sz w:val="28"/>
        </w:rPr>
        <w:t>
      Депутаты Парламента Республики Казахстан вправе принимать участие в работе рабочей группы по подготовке проекта закона на любой стадии.</w:t>
      </w:r>
      <w:r>
        <w:br/>
      </w:r>
      <w:r>
        <w:rPr>
          <w:rFonts w:ascii="Times New Roman"/>
          <w:b w:val="false"/>
          <w:i w:val="false"/>
          <w:color w:val="000000"/>
          <w:sz w:val="28"/>
        </w:rPr>
        <w:t>
      2. К подготовке проектов законов, нормативных правовых указов Президента Республики Казахстан, нормативных правовых постановлений Правительства Республики Казахстан, а при необходимости - проектов нормативных правовых актов других уполномоченных органов могут привлекаться специалисты различных областей знаний, научные учреждения и научные работники, представители общественных объединений.</w:t>
      </w:r>
      <w:r>
        <w:br/>
      </w:r>
      <w:r>
        <w:rPr>
          <w:rFonts w:ascii="Times New Roman"/>
          <w:b w:val="false"/>
          <w:i w:val="false"/>
          <w:color w:val="000000"/>
          <w:sz w:val="28"/>
        </w:rPr>
        <w:t>
      3. Проекты подзаконных нормативных правовых актов уполномоченных органов одного уровня могут разрабатываться, а при необходимости - приниматься несколькими уполномоченными органами.</w:t>
      </w:r>
      <w:r>
        <w:br/>
      </w:r>
      <w:r>
        <w:rPr>
          <w:rFonts w:ascii="Times New Roman"/>
          <w:b w:val="false"/>
          <w:i w:val="false"/>
          <w:color w:val="000000"/>
          <w:sz w:val="28"/>
        </w:rPr>
        <w:t>
      Проекты подзаконных нормативных правовых актов нескольких уполномоченных органов разрабатываются ими совместно в порядке, предусмотренном настоящим Законом, и принимаются в виде совместных приказов или постановлений, подписываемых руководителями уполномоченных органов.</w:t>
      </w:r>
      <w:r>
        <w:br/>
      </w:r>
      <w:r>
        <w:rPr>
          <w:rFonts w:ascii="Times New Roman"/>
          <w:b w:val="false"/>
          <w:i w:val="false"/>
          <w:color w:val="000000"/>
          <w:sz w:val="28"/>
        </w:rPr>
        <w:t xml:space="preserve">
      Производные виды совместных нормативных правовых актов (пункт 3 </w:t>
      </w:r>
      <w:r>
        <w:rPr>
          <w:rFonts w:ascii="Times New Roman"/>
          <w:b w:val="false"/>
          <w:i w:val="false"/>
          <w:color w:val="000000"/>
          <w:sz w:val="28"/>
        </w:rPr>
        <w:t>статьи 3</w:t>
      </w:r>
      <w:r>
        <w:rPr>
          <w:rFonts w:ascii="Times New Roman"/>
          <w:b w:val="false"/>
          <w:i w:val="false"/>
          <w:color w:val="000000"/>
          <w:sz w:val="28"/>
        </w:rPr>
        <w:t> настоящего Закона) утверждаются посредством основных нормативных правовых актов уполномоченных органов, принявших производный нормативный правовой акт, с указанием в нем основных нормативных правовых актов, посредством которых принят производный акт.</w:t>
      </w:r>
      <w:r>
        <w:br/>
      </w:r>
      <w:r>
        <w:rPr>
          <w:rFonts w:ascii="Times New Roman"/>
          <w:b w:val="false"/>
          <w:i w:val="false"/>
          <w:color w:val="000000"/>
          <w:sz w:val="28"/>
        </w:rPr>
        <w:t>
      Порядок согласования проектов подзаконных нормативных правовых актов определяется Правительством Республики Казахстан.</w:t>
      </w:r>
      <w:r>
        <w:br/>
      </w:r>
      <w:r>
        <w:rPr>
          <w:rFonts w:ascii="Times New Roman"/>
          <w:b w:val="false"/>
          <w:i w:val="false"/>
          <w:color w:val="000000"/>
          <w:sz w:val="28"/>
        </w:rPr>
        <w:t>
      4. Администрация Президента Республики Казахстан или иные государственные органы Республики Казахстан, которым поручена разработка проекта законодательного акта в порядке законодательной инициативы Президента Республики Казахстан, осуществляют разработку проекта законодательного акта в месячный срок, если иной срок не установлен Президентом Республики Казахстан или по его поручению Руководителем Администрации Президента Республики Казахстан.</w:t>
      </w:r>
      <w:r>
        <w:br/>
      </w:r>
      <w:r>
        <w:rPr>
          <w:rFonts w:ascii="Times New Roman"/>
          <w:b w:val="false"/>
          <w:i w:val="false"/>
          <w:color w:val="000000"/>
          <w:sz w:val="28"/>
        </w:rPr>
        <w:t>
      5. По проектам нормативных правовых актов Министерство юстиции Республики Казахстан проводит юридическую экспертизу, если эти акты имеют общеобязательное значение, касаются прав и свобод граждан или регулируют предпринимательскую деятельность.</w:t>
      </w:r>
      <w:r>
        <w:br/>
      </w:r>
      <w:r>
        <w:rPr>
          <w:rFonts w:ascii="Times New Roman"/>
          <w:b w:val="false"/>
          <w:i w:val="false"/>
          <w:color w:val="000000"/>
          <w:sz w:val="28"/>
        </w:rPr>
        <w:t>
      6. Уполномоченный орган, если иное не установлено законодательством Республики Казахстан, может поручить подготовку проекта нормативного правового акта подведомственным ему государственным органам и организациям или заказать его подготовку на договорной основе специалистам, научным учреждениям, отдельным ученым или их коллективам, в том числе зарубежным, с использованием на эти цели выделенных бюджетных средств и грантов.</w:t>
      </w:r>
      <w:r>
        <w:br/>
      </w:r>
      <w:r>
        <w:rPr>
          <w:rFonts w:ascii="Times New Roman"/>
          <w:b w:val="false"/>
          <w:i w:val="false"/>
          <w:color w:val="000000"/>
          <w:sz w:val="28"/>
        </w:rPr>
        <w:t>
      7. Уполномоченный орган вправе поручить подготовку альтернативных проектов нормативных правовых актов нескольким государственным органам и организациям или поручить их разработку на договорной основе, в том числе по конкурсу, нескольким научным учреждениям или ученым.</w:t>
      </w:r>
      <w:r>
        <w:br/>
      </w:r>
      <w:r>
        <w:rPr>
          <w:rFonts w:ascii="Times New Roman"/>
          <w:b w:val="false"/>
          <w:i w:val="false"/>
          <w:color w:val="000000"/>
          <w:sz w:val="28"/>
        </w:rPr>
        <w:t>
      8. Если для реализации норм права готовящегося проекта законодательного акта Республики Казахстан, нормативного правового указа Президента Республики Казахстан, нормативного правового постановления Правительства Республики Казахстан необходимо внесение изменений и (или) дополнений в нормативные правовые акты одного или нижестоящего уровня, то одновременно с проектом нормативного правового акта основного вида должны быть подготовлены проекты актов с указанными изменениями и (или) дополнениями или даны поручения соответствующим органам о подготовке таких актов.</w:t>
      </w:r>
      <w:r>
        <w:br/>
      </w:r>
      <w:r>
        <w:rPr>
          <w:rFonts w:ascii="Times New Roman"/>
          <w:b w:val="false"/>
          <w:i w:val="false"/>
          <w:color w:val="000000"/>
          <w:sz w:val="28"/>
        </w:rPr>
        <w:t>
      9. Разработанные проекты законов одновременно с направлением на согласование в заинтересованные государственные органы размещаются на интернет-ресурсе уполномоченного органа.</w:t>
      </w:r>
    </w:p>
    <w:p>
      <w:pPr>
        <w:spacing w:after="0"/>
        <w:ind w:left="0"/>
        <w:jc w:val="both"/>
      </w:pPr>
      <w:r>
        <w:rPr>
          <w:rFonts w:ascii="Times New Roman"/>
          <w:b w:val="false"/>
          <w:i w:val="false"/>
          <w:color w:val="000000"/>
          <w:sz w:val="28"/>
        </w:rPr>
        <w:t>      Статья 15. Особенности разработки и принятия нормативных</w:t>
      </w:r>
      <w:r>
        <w:br/>
      </w:r>
      <w:r>
        <w:rPr>
          <w:rFonts w:ascii="Times New Roman"/>
          <w:b w:val="false"/>
          <w:i w:val="false"/>
          <w:color w:val="000000"/>
          <w:sz w:val="28"/>
        </w:rPr>
        <w:t>
                 правовых актов, затрагивающих интересы субъектов</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1. Центральные государственные, местные представительные и исполнительные органы через экспертные советы направляют проект нормативного правового акта, затрагивающий интересы субъектов частного предпринимательства, с обязательным приложением пояснительной записки в аккредитованные объединения субъектов частного предпринимательства для получения экспертного заключения, в том числе при каждом последующем согласовании данного проекта нормативного правового акта с заинтересованными государственными органами.</w:t>
      </w:r>
      <w:r>
        <w:br/>
      </w:r>
      <w:r>
        <w:rPr>
          <w:rFonts w:ascii="Times New Roman"/>
          <w:b w:val="false"/>
          <w:i w:val="false"/>
          <w:color w:val="000000"/>
          <w:sz w:val="28"/>
        </w:rPr>
        <w:t>
      Срок, устанавливаемый государственными органами для представления экспертного заключения на проект нормативного правового акта, затрагивающего интересы субъектов частного предпринимательства, не может быть менее десяти рабочих дней с момента его поступления в аккредитованные объединения субъектов частного предпринимательства.</w:t>
      </w:r>
      <w:r>
        <w:br/>
      </w:r>
      <w:r>
        <w:rPr>
          <w:rFonts w:ascii="Times New Roman"/>
          <w:b w:val="false"/>
          <w:i w:val="false"/>
          <w:color w:val="000000"/>
          <w:sz w:val="28"/>
        </w:rPr>
        <w:t>
      По письменному запросу аккредитованного объединения субъектов частного предпринимательства срок представления заключения дополнительно продлевается на срок не более десяти рабочих дней. Повторное продление сроков не допускается.</w:t>
      </w:r>
      <w:r>
        <w:br/>
      </w:r>
      <w:r>
        <w:rPr>
          <w:rFonts w:ascii="Times New Roman"/>
          <w:b w:val="false"/>
          <w:i w:val="false"/>
          <w:color w:val="000000"/>
          <w:sz w:val="28"/>
        </w:rPr>
        <w:t>
      2. Пояснительная записка к проекту нормативного правового акта, затрагивающего интересы субъектов частного предпринимательства,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нормативного правового акта.</w:t>
      </w:r>
      <w:r>
        <w:br/>
      </w:r>
      <w:r>
        <w:rPr>
          <w:rFonts w:ascii="Times New Roman"/>
          <w:b w:val="false"/>
          <w:i w:val="false"/>
          <w:color w:val="000000"/>
          <w:sz w:val="28"/>
        </w:rPr>
        <w:t>
      3. Экспертное заключение представляет собой консолидированное мнение членов аккредитованных объединений субъектов частного предпринимательства, носит рекомендательный характер и является обязательным приложением к проекту нормативного правового акта до его принятия государственным органом.</w:t>
      </w:r>
      <w:r>
        <w:br/>
      </w:r>
      <w:r>
        <w:rPr>
          <w:rFonts w:ascii="Times New Roman"/>
          <w:b w:val="false"/>
          <w:i w:val="false"/>
          <w:color w:val="000000"/>
          <w:sz w:val="28"/>
        </w:rPr>
        <w:t>
      Аккредитованные объединения субъектов частного предпринимательства представляют экспертные заключения на казахском и русском языках.</w:t>
      </w:r>
      <w:r>
        <w:br/>
      </w:r>
      <w:r>
        <w:rPr>
          <w:rFonts w:ascii="Times New Roman"/>
          <w:b w:val="false"/>
          <w:i w:val="false"/>
          <w:color w:val="000000"/>
          <w:sz w:val="28"/>
        </w:rPr>
        <w:t>
      4. Государственный орган при согласии с экспертным заключением вносит в проект нормативного правового акта соответствующие изменения и (или) дополнения.</w:t>
      </w:r>
      <w:r>
        <w:br/>
      </w:r>
      <w:r>
        <w:rPr>
          <w:rFonts w:ascii="Times New Roman"/>
          <w:b w:val="false"/>
          <w:i w:val="false"/>
          <w:color w:val="000000"/>
          <w:sz w:val="28"/>
        </w:rPr>
        <w:t>
      В случае несогласия с экспертным заключением государственный орган направляет в аккредитованные объединения субъектов частного предпринимательства ответ с обоснованием причин несогласия с экспертным заключением.</w:t>
      </w:r>
      <w:r>
        <w:br/>
      </w:r>
      <w:r>
        <w:rPr>
          <w:rFonts w:ascii="Times New Roman"/>
          <w:b w:val="false"/>
          <w:i w:val="false"/>
          <w:color w:val="000000"/>
          <w:sz w:val="28"/>
        </w:rPr>
        <w:t>
      В случаях, когда по проекту нормативного правового акта аккредитованными объединениями субъектов частного предпринимательства представлено одно экспертное заключение с замечаниями и данное объединение настаивает на проведении заседания экспертного совета, проведение такого заседания является обязательным.</w:t>
      </w:r>
      <w:r>
        <w:br/>
      </w: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путем проведения интернет-конференции в режиме реального времени.</w:t>
      </w:r>
      <w:r>
        <w:br/>
      </w:r>
      <w:r>
        <w:rPr>
          <w:rFonts w:ascii="Times New Roman"/>
          <w:b w:val="false"/>
          <w:i w:val="false"/>
          <w:color w:val="000000"/>
          <w:sz w:val="28"/>
        </w:rPr>
        <w:t>
      5. Сроки введения в действие нормативного правового акта, затрагивающего интересы субъектов частного предпринимательства, должны устанавливаться исходя из сроков, необходимых субъекту частного предпринимательства для подготовки к осуществлению деятельности в связи с устанавливаемыми законами Республики Казахстан требованиями.</w:t>
      </w:r>
      <w:r>
        <w:br/>
      </w: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частного предпринимательства.</w:t>
      </w:r>
      <w:r>
        <w:br/>
      </w:r>
      <w:r>
        <w:rPr>
          <w:rFonts w:ascii="Times New Roman"/>
          <w:b w:val="false"/>
          <w:i w:val="false"/>
          <w:color w:val="000000"/>
          <w:sz w:val="28"/>
        </w:rPr>
        <w:t>
      6.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r>
        <w:br/>
      </w:r>
      <w:r>
        <w:rPr>
          <w:rFonts w:ascii="Times New Roman"/>
          <w:b w:val="false"/>
          <w:i w:val="false"/>
          <w:color w:val="000000"/>
          <w:sz w:val="28"/>
        </w:rPr>
        <w:t>
      7.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интернет-ресурсы, до их рассмотрения соответствующим органом или на заседании экспертного совета.</w:t>
      </w:r>
    </w:p>
    <w:p>
      <w:pPr>
        <w:spacing w:after="0"/>
        <w:ind w:left="0"/>
        <w:jc w:val="both"/>
      </w:pPr>
      <w:r>
        <w:rPr>
          <w:rFonts w:ascii="Times New Roman"/>
          <w:b w:val="false"/>
          <w:i w:val="false"/>
          <w:color w:val="000000"/>
          <w:sz w:val="28"/>
        </w:rPr>
        <w:t>      Статья 16. Согласование проекта нормативного правового акта с</w:t>
      </w:r>
      <w:r>
        <w:br/>
      </w:r>
      <w:r>
        <w:rPr>
          <w:rFonts w:ascii="Times New Roman"/>
          <w:b w:val="false"/>
          <w:i w:val="false"/>
          <w:color w:val="000000"/>
          <w:sz w:val="28"/>
        </w:rPr>
        <w:t>
                 заинтересованными государственными органами и</w:t>
      </w:r>
      <w:r>
        <w:br/>
      </w:r>
      <w:r>
        <w:rPr>
          <w:rFonts w:ascii="Times New Roman"/>
          <w:b w:val="false"/>
          <w:i w:val="false"/>
          <w:color w:val="000000"/>
          <w:sz w:val="28"/>
        </w:rPr>
        <w:t>
                 организациями</w:t>
      </w:r>
      <w:r>
        <w:br/>
      </w:r>
      <w:r>
        <w:rPr>
          <w:rFonts w:ascii="Times New Roman"/>
          <w:b w:val="false"/>
          <w:i w:val="false"/>
          <w:color w:val="000000"/>
          <w:sz w:val="28"/>
        </w:rPr>
        <w:t>
      1. Подготовленный проект нормативного правового акта, а при необходимости - и проект другого нормативного правового акта, принимаемого в его развитие, направляются на согласование с заинтересованными государственными органами и организациями. К проектам нормативных правовых актов, предусматривающим сокращение государственных доходов или увеличение государственных расходов, прилагаются финансово-экономические расчеты.</w:t>
      </w:r>
      <w:r>
        <w:br/>
      </w:r>
      <w:r>
        <w:rPr>
          <w:rFonts w:ascii="Times New Roman"/>
          <w:b w:val="false"/>
          <w:i w:val="false"/>
          <w:color w:val="000000"/>
          <w:sz w:val="28"/>
        </w:rPr>
        <w:t>
      Если для реализации содержащихся в проекте закона норм права необходимо принятие подзаконных нормативных правовых актов (если такая необходимость отсутствует, то это указывается в сопроводительном письме), к проекту закона прилагаются проекты подзаконных нормативных правовых актов.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государственному органу - разработчику проекта закона.</w:t>
      </w:r>
      <w:r>
        <w:br/>
      </w:r>
      <w:r>
        <w:rPr>
          <w:rFonts w:ascii="Times New Roman"/>
          <w:b w:val="false"/>
          <w:i w:val="false"/>
          <w:color w:val="000000"/>
          <w:sz w:val="28"/>
        </w:rPr>
        <w:t>
      2. Перечень государственных органов, с которыми проекты нормативных правовых актов подлежат обязательному согласованию, определяется Правительством Республики Казахстан, за исключением проектов актов Президента Республики Казахстан и проектов законодательных актов, вносимых Президентом Республики Казахстан или депутатами Парламента Республики Казахстан в порядке законодательной инициативы.</w:t>
      </w:r>
      <w:r>
        <w:br/>
      </w:r>
      <w:r>
        <w:rPr>
          <w:rFonts w:ascii="Times New Roman"/>
          <w:b w:val="false"/>
          <w:i w:val="false"/>
          <w:color w:val="000000"/>
          <w:sz w:val="28"/>
        </w:rPr>
        <w:t>
      3. Подготовленные в порядке законодательной инициативы Президента Республики Казахстан проекты законодательных актов согласовываются с заинтересованными государственными органами Республики Казахстан в случаях, определяемых Президентом Республики Казахстан или по его поручению Руководителем Администрации Президента Республики Казахстан.</w:t>
      </w:r>
      <w:r>
        <w:br/>
      </w:r>
      <w:r>
        <w:rPr>
          <w:rFonts w:ascii="Times New Roman"/>
          <w:b w:val="false"/>
          <w:i w:val="false"/>
          <w:color w:val="000000"/>
          <w:sz w:val="28"/>
        </w:rPr>
        <w:t>
      4. Государственные органы и организации, которым проект нормативного правового акта направлен на согласование, должны подготовить свои замечания и предложения по проекту нормативного правового акта или сообщить об их отсутствии органу, разработавшему проект нормативного правового акта, в течение тридцати календарных дней со дня получения, если иной, более короткий, срок не был установлен уполномоченным органом, а в случае согласования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 в срок не более десяти рабочих дней, если иной, более короткий, срок не был установлен Президентом Республики Казахстан или по его поручению Руководителем Администрации Президента Республики Казахстан.</w:t>
      </w:r>
      <w:r>
        <w:br/>
      </w:r>
      <w:r>
        <w:rPr>
          <w:rFonts w:ascii="Times New Roman"/>
          <w:b w:val="false"/>
          <w:i w:val="false"/>
          <w:color w:val="000000"/>
          <w:sz w:val="28"/>
        </w:rPr>
        <w:t>
      Замечания государственного органа по проекту нормативного правового акта должны содержать предложения по устранению недостатков, а также относиться непосредственно к вопросам его компетенции, быть обоснованными и исчерпывающими, представлены в письменной форме.</w:t>
      </w:r>
      <w:r>
        <w:br/>
      </w:r>
      <w:r>
        <w:rPr>
          <w:rFonts w:ascii="Times New Roman"/>
          <w:b w:val="false"/>
          <w:i w:val="false"/>
          <w:color w:val="000000"/>
          <w:sz w:val="28"/>
        </w:rPr>
        <w:t>
      5. По полученным замечаниям проект нормативного правового акта, при необходимости, дорабатывается органом, разработавшим проект нормативного правового акта, а рабочая группа составляет справку о принятых и об отклоненных замечаниях, о мотивах отклонения замечаний. Эта справка передается государственному органу, создавшему рабочую группу, вместе с проектом нормативного правового акта.</w:t>
      </w:r>
      <w:r>
        <w:br/>
      </w:r>
      <w:r>
        <w:rPr>
          <w:rFonts w:ascii="Times New Roman"/>
          <w:b w:val="false"/>
          <w:i w:val="false"/>
          <w:color w:val="000000"/>
          <w:sz w:val="28"/>
        </w:rPr>
        <w:t>
      6. Государственный орган, создавший рабочую группу, может внести в проект нормативного правового акта изменения и (или) дополнения, которые должны быть обсуждены с рабочей группой, или вернуть проект нормативного правового акта на доработку в рабочую группу.</w:t>
      </w:r>
    </w:p>
    <w:p>
      <w:pPr>
        <w:spacing w:after="0"/>
        <w:ind w:left="0"/>
        <w:jc w:val="both"/>
      </w:pPr>
      <w:r>
        <w:rPr>
          <w:rFonts w:ascii="Times New Roman"/>
          <w:b w:val="false"/>
          <w:i w:val="false"/>
          <w:color w:val="000000"/>
          <w:sz w:val="28"/>
        </w:rPr>
        <w:t>      Статья 17. Реквизиты нормативного правового акта</w:t>
      </w:r>
      <w:r>
        <w:br/>
      </w:r>
      <w:r>
        <w:rPr>
          <w:rFonts w:ascii="Times New Roman"/>
          <w:b w:val="false"/>
          <w:i w:val="false"/>
          <w:color w:val="000000"/>
          <w:sz w:val="28"/>
        </w:rPr>
        <w:t>
      Нормативные правовые акты должны иметь следующие реквизиты:</w:t>
      </w:r>
      <w:r>
        <w:br/>
      </w:r>
      <w:r>
        <w:rPr>
          <w:rFonts w:ascii="Times New Roman"/>
          <w:b w:val="false"/>
          <w:i w:val="false"/>
          <w:color w:val="000000"/>
          <w:sz w:val="28"/>
        </w:rPr>
        <w:t>
      1) Государственный Герб Республики Казахстан;</w:t>
      </w:r>
      <w:r>
        <w:br/>
      </w:r>
      <w:r>
        <w:rPr>
          <w:rFonts w:ascii="Times New Roman"/>
          <w:b w:val="false"/>
          <w:i w:val="false"/>
          <w:color w:val="000000"/>
          <w:sz w:val="28"/>
        </w:rPr>
        <w:t>
      2) указание на форму акта: конституционный закон Республики Казахстан; указ Президента Республики Казахстан, имеющий силу конституционного закона; кодекс Республики Казахстан; закон Республики Казахстан; указ Президента Республики Казахстан, имеющий силу закона;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 приказ министра; приказ руководителя центрального государственного органа; постановление центрального государственного органа; решение маслихата; постановление акимата; решение акима; иная форма нормативного правового акта, предусмотренная настоящим Законом;</w:t>
      </w:r>
      <w:r>
        <w:br/>
      </w:r>
      <w:r>
        <w:rPr>
          <w:rFonts w:ascii="Times New Roman"/>
          <w:b w:val="false"/>
          <w:i w:val="false"/>
          <w:color w:val="000000"/>
          <w:sz w:val="28"/>
        </w:rPr>
        <w:t>
      3) заголовок, обозначающий предмет регулирования данного нормативного правового акта;</w:t>
      </w:r>
      <w:r>
        <w:br/>
      </w:r>
      <w:r>
        <w:rPr>
          <w:rFonts w:ascii="Times New Roman"/>
          <w:b w:val="false"/>
          <w:i w:val="false"/>
          <w:color w:val="000000"/>
          <w:sz w:val="28"/>
        </w:rPr>
        <w:t>
      4) место и дату принятия нормативного правового акта;</w:t>
      </w:r>
      <w:r>
        <w:br/>
      </w:r>
      <w:r>
        <w:rPr>
          <w:rFonts w:ascii="Times New Roman"/>
          <w:b w:val="false"/>
          <w:i w:val="false"/>
          <w:color w:val="000000"/>
          <w:sz w:val="28"/>
        </w:rPr>
        <w:t>
      5) регистрационный номер нормативного правового акта;</w:t>
      </w:r>
      <w:r>
        <w:br/>
      </w:r>
      <w:r>
        <w:rPr>
          <w:rFonts w:ascii="Times New Roman"/>
          <w:b w:val="false"/>
          <w:i w:val="false"/>
          <w:color w:val="000000"/>
          <w:sz w:val="28"/>
        </w:rPr>
        <w:t>
      6) подписи лица или лиц, уполномоченных подписывать нормативные правовые акты;</w:t>
      </w:r>
      <w:r>
        <w:br/>
      </w:r>
      <w:r>
        <w:rPr>
          <w:rFonts w:ascii="Times New Roman"/>
          <w:b w:val="false"/>
          <w:i w:val="false"/>
          <w:color w:val="000000"/>
          <w:sz w:val="28"/>
        </w:rPr>
        <w:t>
      7) указание на дату и номер государственной регистрации нормативного правового акта в нормативных правовых актах, подлежащих государственной регистрации в органах юстиции Республики Казахстан;</w:t>
      </w:r>
      <w:r>
        <w:br/>
      </w:r>
      <w:r>
        <w:rPr>
          <w:rFonts w:ascii="Times New Roman"/>
          <w:b w:val="false"/>
          <w:i w:val="false"/>
          <w:color w:val="000000"/>
          <w:sz w:val="28"/>
        </w:rPr>
        <w:t>
      8) гербовую печать.</w:t>
      </w:r>
    </w:p>
    <w:p>
      <w:pPr>
        <w:spacing w:after="0"/>
        <w:ind w:left="0"/>
        <w:jc w:val="both"/>
      </w:pPr>
      <w:r>
        <w:rPr>
          <w:rFonts w:ascii="Times New Roman"/>
          <w:b w:val="false"/>
          <w:i w:val="false"/>
          <w:color w:val="000000"/>
          <w:sz w:val="28"/>
        </w:rPr>
        <w:t>      Статья 18. Структура нормативного правового акта</w:t>
      </w:r>
      <w:r>
        <w:br/>
      </w:r>
      <w:r>
        <w:rPr>
          <w:rFonts w:ascii="Times New Roman"/>
          <w:b w:val="false"/>
          <w:i w:val="false"/>
          <w:color w:val="000000"/>
          <w:sz w:val="28"/>
        </w:rPr>
        <w:t>
      1. Основными структурными элементами нормативного правового акта являются абзац, часть, подпункт, пункт и статья, содержащие в себе нормы права.</w:t>
      </w:r>
      <w:r>
        <w:br/>
      </w:r>
      <w:r>
        <w:rPr>
          <w:rFonts w:ascii="Times New Roman"/>
          <w:b w:val="false"/>
          <w:i w:val="false"/>
          <w:color w:val="000000"/>
          <w:sz w:val="28"/>
        </w:rPr>
        <w:t>
      Внутри статьи, пункта и подпункта нормативного правового акта может быть часть - логически законченная отдельная норма права, выделяемая отступом, которая начинается с заглавной буквы.</w:t>
      </w:r>
      <w:r>
        <w:br/>
      </w:r>
      <w:r>
        <w:rPr>
          <w:rFonts w:ascii="Times New Roman"/>
          <w:b w:val="false"/>
          <w:i w:val="false"/>
          <w:color w:val="000000"/>
          <w:sz w:val="28"/>
        </w:rPr>
        <w:t>
      Абзацем считается часть текста, представляющая собой смысловое единство, выделяемая отступом в первой строке и начинающаяся со строчной буквы, кроме первого абзаца части, который начинается с заглавной буквы. Абзацы заканчиваются точкой с запятой (кроме первого и последнего абзацев части).</w:t>
      </w:r>
      <w:r>
        <w:br/>
      </w:r>
      <w:r>
        <w:rPr>
          <w:rFonts w:ascii="Times New Roman"/>
          <w:b w:val="false"/>
          <w:i w:val="false"/>
          <w:color w:val="000000"/>
          <w:sz w:val="28"/>
        </w:rPr>
        <w:t>
      Законодательные акты, как правило, состоят из статей с наименованием "статья", которые могут включать в себя часть, пункт, подпункт и абзац.</w:t>
      </w:r>
      <w:r>
        <w:br/>
      </w:r>
      <w:r>
        <w:rPr>
          <w:rFonts w:ascii="Times New Roman"/>
          <w:b w:val="false"/>
          <w:i w:val="false"/>
          <w:color w:val="000000"/>
          <w:sz w:val="28"/>
        </w:rPr>
        <w:t>
      Иные нормативные правовые акты состоят из пунктов без их наименования словом "пункт", которые могут включать в себя подпункты, части, абзацы.</w:t>
      </w:r>
      <w:r>
        <w:br/>
      </w:r>
      <w:r>
        <w:rPr>
          <w:rFonts w:ascii="Times New Roman"/>
          <w:b w:val="false"/>
          <w:i w:val="false"/>
          <w:color w:val="000000"/>
          <w:sz w:val="28"/>
        </w:rPr>
        <w:t>
      2. Близкие по содержанию статьи (пункты) значительных по объему нормативных правовых актов могут объединяться в главы. Несколько глав, близких по содержанию, могут объединяться в разделы, а разделы - в части нормативного правового акта. В больших по объему главах и разделах могут выделяться параграфы и подразделы соответственно.</w:t>
      </w:r>
      <w:r>
        <w:br/>
      </w:r>
      <w:r>
        <w:rPr>
          <w:rFonts w:ascii="Times New Roman"/>
          <w:b w:val="false"/>
          <w:i w:val="false"/>
          <w:color w:val="000000"/>
          <w:sz w:val="28"/>
        </w:rPr>
        <w:t>
      Параграфы и подразделы в нормативных правовых актах обозначаются соответственно словами "параграф" и "подраздел".</w:t>
      </w:r>
      <w:r>
        <w:br/>
      </w:r>
      <w:r>
        <w:rPr>
          <w:rFonts w:ascii="Times New Roman"/>
          <w:b w:val="false"/>
          <w:i w:val="false"/>
          <w:color w:val="000000"/>
          <w:sz w:val="28"/>
        </w:rPr>
        <w:t>
      3. Кодекс состоит из статей, которые, как правило, подразделяются на части без их наименования словом "часть", которые нумеруются арабскими цифрами.</w:t>
      </w:r>
      <w:r>
        <w:br/>
      </w:r>
      <w:r>
        <w:rPr>
          <w:rFonts w:ascii="Times New Roman"/>
          <w:b w:val="false"/>
          <w:i w:val="false"/>
          <w:color w:val="000000"/>
          <w:sz w:val="28"/>
        </w:rPr>
        <w:t>
      4. Каждые пункт, статья, параграф, глава, подраздел и раздел нормативного правового акта нумеруются арабскими цифрами. Нумерация статей, глав, разделов и частей нормативного правового акта является сквозной. Самостоятельными являются нумерация параграфов в каждой главе и нумерация подразделов в каждом разделе нормативного правового акта.</w:t>
      </w:r>
      <w:r>
        <w:br/>
      </w:r>
      <w:r>
        <w:rPr>
          <w:rFonts w:ascii="Times New Roman"/>
          <w:b w:val="false"/>
          <w:i w:val="false"/>
          <w:color w:val="000000"/>
          <w:sz w:val="28"/>
        </w:rPr>
        <w:t>
      5. Нумерации подпунктов в пунктах и пунктов в статьях соответственно самостоятельны. Нумерация подпунктов в пунктах обозначается арабскими цифрами со скобкой следующим образом: 1), 2), 3) и далее.</w:t>
      </w:r>
      <w:r>
        <w:br/>
      </w:r>
      <w:r>
        <w:rPr>
          <w:rFonts w:ascii="Times New Roman"/>
          <w:b w:val="false"/>
          <w:i w:val="false"/>
          <w:color w:val="000000"/>
          <w:sz w:val="28"/>
        </w:rPr>
        <w:t>
      6. В случаях, когда необходимо разъяснить цели принятия закона и основные задачи, которые перед ним стоят, изложению норм права предшествует вступительная часть (преамбула).</w:t>
      </w:r>
      <w:r>
        <w:br/>
      </w:r>
      <w:r>
        <w:rPr>
          <w:rFonts w:ascii="Times New Roman"/>
          <w:b w:val="false"/>
          <w:i w:val="false"/>
          <w:color w:val="000000"/>
          <w:sz w:val="28"/>
        </w:rPr>
        <w:t>
      Вступительная часть (преамбула) не излагается в проектах законов о внесении изменений и (или) дополнений в законодательные акты Республики Казахстан.</w:t>
      </w:r>
      <w:r>
        <w:br/>
      </w:r>
      <w:r>
        <w:rPr>
          <w:rFonts w:ascii="Times New Roman"/>
          <w:b w:val="false"/>
          <w:i w:val="false"/>
          <w:color w:val="000000"/>
          <w:sz w:val="28"/>
        </w:rPr>
        <w:t>
      7. При необходимости уточнения терминов и определений, используемых в нормативном правовом акте, в нем помещается статья (пункт), разъясняющая их смысл. Термины и определения в нормативном правовом акте на казахском языке располагаются в алфавитном порядке. Термины и определения в нормативном правовом акте на русском языке должны соответствовать порядку их изложения на казахском языке.</w:t>
      </w:r>
      <w:r>
        <w:br/>
      </w:r>
      <w:r>
        <w:rPr>
          <w:rFonts w:ascii="Times New Roman"/>
          <w:b w:val="false"/>
          <w:i w:val="false"/>
          <w:color w:val="000000"/>
          <w:sz w:val="28"/>
        </w:rPr>
        <w:t>
      Термины и определения, используемые в нормативном правовом акте, должны соответствовать терминам и определениям, применяемым в вышестоящем нормативном правовом акте, регулирующем однородные общественные отношения.</w:t>
      </w:r>
      <w:r>
        <w:br/>
      </w:r>
      <w:r>
        <w:rPr>
          <w:rFonts w:ascii="Times New Roman"/>
          <w:b w:val="false"/>
          <w:i w:val="false"/>
          <w:color w:val="000000"/>
          <w:sz w:val="28"/>
        </w:rPr>
        <w:t>
      8.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r>
        <w:br/>
      </w:r>
      <w:r>
        <w:rPr>
          <w:rFonts w:ascii="Times New Roman"/>
          <w:b w:val="false"/>
          <w:i w:val="false"/>
          <w:color w:val="000000"/>
          <w:sz w:val="28"/>
        </w:rPr>
        <w:t>
      9. В целях удобства пользования каждые глава, раздел, часть, а также параграф главы и подраздел раздела нормативного правового акта должны иметь заголовки.</w:t>
      </w:r>
      <w:r>
        <w:br/>
      </w:r>
      <w:r>
        <w:rPr>
          <w:rFonts w:ascii="Times New Roman"/>
          <w:b w:val="false"/>
          <w:i w:val="false"/>
          <w:color w:val="000000"/>
          <w:sz w:val="28"/>
        </w:rPr>
        <w:t>
      Статьи законодательных актов должны иметь заголовки, за исключением законодательных актов о внесении изменений и (или) дополнений в законодательные акты.</w:t>
      </w:r>
      <w:r>
        <w:br/>
      </w:r>
      <w:r>
        <w:rPr>
          <w:rFonts w:ascii="Times New Roman"/>
          <w:b w:val="false"/>
          <w:i w:val="false"/>
          <w:color w:val="000000"/>
          <w:sz w:val="28"/>
        </w:rPr>
        <w:t>
      Заголовки частей, разделов, подразделов, глав и параграфов нормативного правового акта отделяются от предыдущего текста двумя межстрочными интервалами, а от последующего текста - одним.</w:t>
      </w:r>
      <w:r>
        <w:br/>
      </w:r>
      <w:r>
        <w:rPr>
          <w:rFonts w:ascii="Times New Roman"/>
          <w:b w:val="false"/>
          <w:i w:val="false"/>
          <w:color w:val="000000"/>
          <w:sz w:val="28"/>
        </w:rPr>
        <w:t>
      10. В структуру кодекса входит оглавление.</w:t>
      </w:r>
      <w:r>
        <w:br/>
      </w:r>
      <w:r>
        <w:rPr>
          <w:rFonts w:ascii="Times New Roman"/>
          <w:b w:val="false"/>
          <w:i w:val="false"/>
          <w:color w:val="000000"/>
          <w:sz w:val="28"/>
        </w:rPr>
        <w:t>
      11. В структуру нормативного правового акта могут включаться приложения.</w:t>
      </w:r>
    </w:p>
    <w:p>
      <w:pPr>
        <w:spacing w:after="0"/>
        <w:ind w:left="0"/>
        <w:jc w:val="both"/>
      </w:pPr>
      <w:r>
        <w:rPr>
          <w:rFonts w:ascii="Times New Roman"/>
          <w:b w:val="false"/>
          <w:i w:val="false"/>
          <w:color w:val="000000"/>
          <w:sz w:val="28"/>
        </w:rPr>
        <w:t>      Статья 19. Требования к содержанию и стилю изложения текста</w:t>
      </w:r>
      <w:r>
        <w:br/>
      </w:r>
      <w:r>
        <w:rPr>
          <w:rFonts w:ascii="Times New Roman"/>
          <w:b w:val="false"/>
          <w:i w:val="false"/>
          <w:color w:val="000000"/>
          <w:sz w:val="28"/>
        </w:rPr>
        <w:t>
                 нормативного правового акта</w:t>
      </w:r>
      <w:r>
        <w:br/>
      </w:r>
      <w:r>
        <w:rPr>
          <w:rFonts w:ascii="Times New Roman"/>
          <w:b w:val="false"/>
          <w:i w:val="false"/>
          <w:color w:val="000000"/>
          <w:sz w:val="28"/>
        </w:rPr>
        <w:t>
      1. Компетенция, функции и задачи государственных органов в области государственного регулирования общественных отношений должны устанавливаться в нормативных правовых актах в соответствии с законодательством Республики Казахстан об административных процедурах с четким разграничением по уровню государственного управления.</w:t>
      </w:r>
      <w:r>
        <w:br/>
      </w:r>
      <w:r>
        <w:rPr>
          <w:rFonts w:ascii="Times New Roman"/>
          <w:b w:val="false"/>
          <w:i w:val="false"/>
          <w:color w:val="000000"/>
          <w:sz w:val="28"/>
        </w:rPr>
        <w:t>
      Методические рекомендации по определению типовых функций государственных органов принимаются Правительством Республики Казахстан.</w:t>
      </w:r>
      <w:r>
        <w:br/>
      </w:r>
      <w:r>
        <w:rPr>
          <w:rFonts w:ascii="Times New Roman"/>
          <w:b w:val="false"/>
          <w:i w:val="false"/>
          <w:color w:val="000000"/>
          <w:sz w:val="28"/>
        </w:rPr>
        <w:t>
      2. Текст нормативного правового акта должен быть напечатан единым шрифтом.</w:t>
      </w:r>
      <w:r>
        <w:br/>
      </w:r>
      <w:r>
        <w:rPr>
          <w:rFonts w:ascii="Times New Roman"/>
          <w:b w:val="false"/>
          <w:i w:val="false"/>
          <w:color w:val="000000"/>
          <w:sz w:val="28"/>
        </w:rPr>
        <w:t>
      3. Текст нормативного правового акта излагается с соблюдением норм литературного языка, юридической терминологии и юридической техники, его положения должны быть предельно краткими, содержать четкий и не подлежащий различному толкованию смысл. Текст нормативного правового акта не должен содержать положения декларативного характера, не несущие смысловой и правовой нагрузки.</w:t>
      </w:r>
      <w:r>
        <w:br/>
      </w:r>
      <w:r>
        <w:rPr>
          <w:rFonts w:ascii="Times New Roman"/>
          <w:b w:val="false"/>
          <w:i w:val="false"/>
          <w:color w:val="000000"/>
          <w:sz w:val="28"/>
        </w:rPr>
        <w:t>
      Не допускается употребление устаревших и многозначных слов и выражений, эпитетов, метафор, сокращений слов. Норма права, изложенная в структурном элементе нормативного правового акта, не излагается повторно в других структурных элементах этого же акта.</w:t>
      </w:r>
      <w:r>
        <w:br/>
      </w:r>
      <w:r>
        <w:rPr>
          <w:rFonts w:ascii="Times New Roman"/>
          <w:b w:val="false"/>
          <w:i w:val="false"/>
          <w:color w:val="000000"/>
          <w:sz w:val="28"/>
        </w:rPr>
        <w:t>
      4. Поручения в нормативных правовых актах должны адресоваться государственным органам либо, при необходимости, их руководителям.</w:t>
      </w:r>
      <w:r>
        <w:br/>
      </w:r>
      <w:r>
        <w:rPr>
          <w:rFonts w:ascii="Times New Roman"/>
          <w:b w:val="false"/>
          <w:i w:val="false"/>
          <w:color w:val="000000"/>
          <w:sz w:val="28"/>
        </w:rPr>
        <w:t>
      По отношению к государственным органам, не подчиненным лицу, дающему поручение, поручения в нормативных правовых актах должны излагаться в рекомендательной форме либо по согласованию с ними. В последнем случае после наименования государственного органа указывается пометка "(по согласованию)".</w:t>
      </w:r>
      <w:r>
        <w:br/>
      </w:r>
      <w:r>
        <w:rPr>
          <w:rFonts w:ascii="Times New Roman"/>
          <w:b w:val="false"/>
          <w:i w:val="false"/>
          <w:color w:val="000000"/>
          <w:sz w:val="28"/>
        </w:rPr>
        <w:t>
      5. В тексте нормативного правового акта наименования государственных органов и иных организаций излагаются полностью в соответствии с официальным названием и единообразно по всему тексту.</w:t>
      </w:r>
      <w:r>
        <w:br/>
      </w:r>
      <w:r>
        <w:rPr>
          <w:rFonts w:ascii="Times New Roman"/>
          <w:b w:val="false"/>
          <w:i w:val="false"/>
          <w:color w:val="000000"/>
          <w:sz w:val="28"/>
        </w:rPr>
        <w:t>
      В целях обеспечения простоты и лаконичности текста нормативного правового акта допускается сокращение наименований государственных органов и иных организаций с расшифровкой значения сокращения либо аббревиатуры в самом тексте нормативного правового акта.</w:t>
      </w:r>
      <w:r>
        <w:br/>
      </w:r>
      <w:r>
        <w:rPr>
          <w:rFonts w:ascii="Times New Roman"/>
          <w:b w:val="false"/>
          <w:i w:val="false"/>
          <w:color w:val="000000"/>
          <w:sz w:val="28"/>
        </w:rPr>
        <w:t>
      6. В тексте нормативных правовых актов не допускаются обозначение абзацев дефисами или иными знаками, выделение и подчеркивание отдельных слов и словосочетаний.</w:t>
      </w:r>
    </w:p>
    <w:p>
      <w:pPr>
        <w:spacing w:after="0"/>
        <w:ind w:left="0"/>
        <w:jc w:val="both"/>
      </w:pPr>
      <w:r>
        <w:rPr>
          <w:rFonts w:ascii="Times New Roman"/>
          <w:b w:val="false"/>
          <w:i w:val="false"/>
          <w:color w:val="000000"/>
          <w:sz w:val="28"/>
        </w:rPr>
        <w:t>      Статья 20. Ссылки в нормативных правовых актах на структурные</w:t>
      </w:r>
      <w:r>
        <w:br/>
      </w:r>
      <w:r>
        <w:rPr>
          <w:rFonts w:ascii="Times New Roman"/>
          <w:b w:val="false"/>
          <w:i w:val="false"/>
          <w:color w:val="000000"/>
          <w:sz w:val="28"/>
        </w:rPr>
        <w:t>
                 элементы других нормативных правовых актов, ссылки в</w:t>
      </w:r>
      <w:r>
        <w:br/>
      </w:r>
      <w:r>
        <w:rPr>
          <w:rFonts w:ascii="Times New Roman"/>
          <w:b w:val="false"/>
          <w:i w:val="false"/>
          <w:color w:val="000000"/>
          <w:sz w:val="28"/>
        </w:rPr>
        <w:t>
                 структурных элементах нормативных правовых актов на</w:t>
      </w:r>
      <w:r>
        <w:br/>
      </w:r>
      <w:r>
        <w:rPr>
          <w:rFonts w:ascii="Times New Roman"/>
          <w:b w:val="false"/>
          <w:i w:val="false"/>
          <w:color w:val="000000"/>
          <w:sz w:val="28"/>
        </w:rPr>
        <w:t>
                 другие структурные элементы таких актов.</w:t>
      </w:r>
      <w:r>
        <w:br/>
      </w:r>
      <w:r>
        <w:rPr>
          <w:rFonts w:ascii="Times New Roman"/>
          <w:b w:val="false"/>
          <w:i w:val="false"/>
          <w:color w:val="000000"/>
          <w:sz w:val="28"/>
        </w:rPr>
        <w:t>
                 Воспроизведение в нормативных правовых актах</w:t>
      </w:r>
      <w:r>
        <w:br/>
      </w:r>
      <w:r>
        <w:rPr>
          <w:rFonts w:ascii="Times New Roman"/>
          <w:b w:val="false"/>
          <w:i w:val="false"/>
          <w:color w:val="000000"/>
          <w:sz w:val="28"/>
        </w:rPr>
        <w:t>
                 структурных элементов других нормативных правовых</w:t>
      </w:r>
      <w:r>
        <w:br/>
      </w:r>
      <w:r>
        <w:rPr>
          <w:rFonts w:ascii="Times New Roman"/>
          <w:b w:val="false"/>
          <w:i w:val="false"/>
          <w:color w:val="000000"/>
          <w:sz w:val="28"/>
        </w:rPr>
        <w:t>
                 актов</w:t>
      </w:r>
      <w:r>
        <w:br/>
      </w:r>
      <w:r>
        <w:rPr>
          <w:rFonts w:ascii="Times New Roman"/>
          <w:b w:val="false"/>
          <w:i w:val="false"/>
          <w:color w:val="000000"/>
          <w:sz w:val="28"/>
        </w:rPr>
        <w:t>
      1. При необходимости в нормативных правовых актах могут быть приведены ссылки на структурные элементы нормативных правовых актов вышестоящих уровней, а также воспроизведены отдельные нормы права из нормативных правовых актов вышестоящего уровня со ссылкой на такие акты.</w:t>
      </w:r>
      <w:r>
        <w:br/>
      </w:r>
      <w:r>
        <w:rPr>
          <w:rFonts w:ascii="Times New Roman"/>
          <w:b w:val="false"/>
          <w:i w:val="false"/>
          <w:color w:val="000000"/>
          <w:sz w:val="28"/>
        </w:rPr>
        <w:t>
      2. Ссылки в структурных элементах нормативного правового акта на другие его структурные элементы допускаются только в случаях, когда необходимо показать взаимную связь норм права либо избежать повторений.</w:t>
      </w:r>
      <w:r>
        <w:br/>
      </w:r>
      <w:r>
        <w:rPr>
          <w:rFonts w:ascii="Times New Roman"/>
          <w:b w:val="false"/>
          <w:i w:val="false"/>
          <w:color w:val="000000"/>
          <w:sz w:val="28"/>
        </w:rPr>
        <w:t>
      3. При ссылке на строки и предложения их нумерация обозначается порядковыми числительными (прописью).</w:t>
      </w:r>
      <w:r>
        <w:br/>
      </w:r>
      <w:r>
        <w:rPr>
          <w:rFonts w:ascii="Times New Roman"/>
          <w:b w:val="false"/>
          <w:i w:val="false"/>
          <w:color w:val="000000"/>
          <w:sz w:val="28"/>
        </w:rPr>
        <w:t>
      4. В тексте нормативного правового акта ссылка на структурный элемент приводится с указанием его порядкового номера прописью или цифрами (для их обозначения не допускается использование прилагательных).</w:t>
      </w:r>
      <w:r>
        <w:br/>
      </w:r>
      <w:r>
        <w:rPr>
          <w:rFonts w:ascii="Times New Roman"/>
          <w:b w:val="false"/>
          <w:i w:val="false"/>
          <w:color w:val="000000"/>
          <w:sz w:val="28"/>
        </w:rPr>
        <w:t>
      5. При ссылке на нормативный правовой акт указываются в следующей последовательности его форма, дата принятия, регистрационный номер и заголовок этого нормативного правового акта.</w:t>
      </w:r>
      <w:r>
        <w:br/>
      </w:r>
      <w:r>
        <w:rPr>
          <w:rFonts w:ascii="Times New Roman"/>
          <w:b w:val="false"/>
          <w:i w:val="false"/>
          <w:color w:val="000000"/>
          <w:sz w:val="28"/>
        </w:rPr>
        <w:t>
      При ссылке на законодательные акты указание номеров, под которыми они зарегистрированы, не требуется, за исключением указов Президента Республики Казахстан, имеющих силу закона.</w:t>
      </w:r>
      <w:r>
        <w:br/>
      </w:r>
      <w:r>
        <w:rPr>
          <w:rFonts w:ascii="Times New Roman"/>
          <w:b w:val="false"/>
          <w:i w:val="false"/>
          <w:color w:val="000000"/>
          <w:sz w:val="28"/>
        </w:rPr>
        <w:t>
      6. Если в тексте нормативного правового акта приводятся две и более последовательные ссылки на один и тот же нормативный правовой акт, то полный заголовок данного нормативного правового акта указывается один раз (при первом упоминании в тексте) с последующей ссылкой на него.</w:t>
      </w:r>
      <w:r>
        <w:br/>
      </w:r>
      <w:r>
        <w:rPr>
          <w:rFonts w:ascii="Times New Roman"/>
          <w:b w:val="false"/>
          <w:i w:val="false"/>
          <w:color w:val="000000"/>
          <w:sz w:val="28"/>
        </w:rPr>
        <w:t>
      7. Если в нормативном правовом акте имеются ссылки на приложения, то указываются номера приложений, присваиваемые в порядке их упоминания в тексте нормативного правового акта, за исключением случаев, когда к нормативному правовому акту имеется одно приложение.</w:t>
      </w:r>
    </w:p>
    <w:p>
      <w:pPr>
        <w:spacing w:after="0"/>
        <w:ind w:left="0"/>
        <w:jc w:val="both"/>
      </w:pPr>
      <w:r>
        <w:rPr>
          <w:rFonts w:ascii="Times New Roman"/>
          <w:b w:val="false"/>
          <w:i w:val="false"/>
          <w:color w:val="000000"/>
          <w:sz w:val="28"/>
        </w:rPr>
        <w:t>      Статья 21. Оформление нормативных правовых актов о внесении</w:t>
      </w:r>
      <w:r>
        <w:br/>
      </w:r>
      <w:r>
        <w:rPr>
          <w:rFonts w:ascii="Times New Roman"/>
          <w:b w:val="false"/>
          <w:i w:val="false"/>
          <w:color w:val="000000"/>
          <w:sz w:val="28"/>
        </w:rPr>
        <w:t>
                 изменений и (или) дополнений в нормативные правовые</w:t>
      </w:r>
      <w:r>
        <w:br/>
      </w:r>
      <w:r>
        <w:rPr>
          <w:rFonts w:ascii="Times New Roman"/>
          <w:b w:val="false"/>
          <w:i w:val="false"/>
          <w:color w:val="000000"/>
          <w:sz w:val="28"/>
        </w:rPr>
        <w:t>
                 акты</w:t>
      </w:r>
      <w:r>
        <w:br/>
      </w:r>
      <w:r>
        <w:rPr>
          <w:rFonts w:ascii="Times New Roman"/>
          <w:b w:val="false"/>
          <w:i w:val="false"/>
          <w:color w:val="000000"/>
          <w:sz w:val="28"/>
        </w:rPr>
        <w:t>
      1. В заголовке нормативного правового акта, предусматривающего внесение изменений и (или) дополнений в нормативный правовой акт, должна содержаться ссылка на форму, дату принятия, регистрационный номер и заголовок акта, за исключением законов.</w:t>
      </w:r>
      <w:r>
        <w:br/>
      </w:r>
      <w:r>
        <w:rPr>
          <w:rFonts w:ascii="Times New Roman"/>
          <w:b w:val="false"/>
          <w:i w:val="false"/>
          <w:color w:val="000000"/>
          <w:sz w:val="28"/>
        </w:rPr>
        <w:t>
      В заголовке нормативного правового акта, предусматривающего внесение изменений и дополнений в нормативный правовой акт или нормативные правовые акты, в первую очередь указывается слово "изменений" или "изменения".</w:t>
      </w:r>
      <w:r>
        <w:br/>
      </w:r>
      <w:r>
        <w:rPr>
          <w:rFonts w:ascii="Times New Roman"/>
          <w:b w:val="false"/>
          <w:i w:val="false"/>
          <w:color w:val="000000"/>
          <w:sz w:val="28"/>
        </w:rPr>
        <w:t>
      2. В тексте проекта законодательного акта о внесении изменений и (или) дополнений в законодательные акты указываются заголовок, дата принятия этих законодательных актов, а также в скобках год, номер и статья их опубликования в сборнике "Ведомости Парламента Республики Казахстан" либо иной источник официального опубликования в соответствии с настоящим Законом, если законодательный акт не опубликован в указанном сборнике.</w:t>
      </w:r>
      <w:r>
        <w:br/>
      </w:r>
      <w:r>
        <w:rPr>
          <w:rFonts w:ascii="Times New Roman"/>
          <w:b w:val="false"/>
          <w:i w:val="false"/>
          <w:color w:val="000000"/>
          <w:sz w:val="28"/>
        </w:rPr>
        <w:t>
      В тексте проекта нормативного правового акта о внесении изменений и (или) дополнений в нормативные правовые акты указываются заголовок, дата принятия, регистрационный номер этих нормативных правовых актов, а также в скобках год, номер и статья их опубликования в сборниках "Собрание актов Президента Республики Казахстан и Правительства Республики Казахстан" и "Собрание актов центральных исполнительных и иных центральных государственных органов Республики Казахстан" в случае, если они опубликовывались в указанных сборниках.</w:t>
      </w:r>
      <w:r>
        <w:br/>
      </w:r>
      <w:r>
        <w:rPr>
          <w:rFonts w:ascii="Times New Roman"/>
          <w:b w:val="false"/>
          <w:i w:val="false"/>
          <w:color w:val="000000"/>
          <w:sz w:val="28"/>
        </w:rPr>
        <w:t>
      3. При изменении и (или) дополнении трех и более нормативных правовых актов составляются перечни, оформляемые отдельными приложениями.</w:t>
      </w:r>
      <w:r>
        <w:br/>
      </w:r>
      <w:r>
        <w:rPr>
          <w:rFonts w:ascii="Times New Roman"/>
          <w:b w:val="false"/>
          <w:i w:val="false"/>
          <w:color w:val="000000"/>
          <w:sz w:val="28"/>
        </w:rPr>
        <w:t>
      Указанное требование не распространяется на законодательные акты.</w:t>
      </w:r>
      <w:r>
        <w:br/>
      </w:r>
      <w:r>
        <w:rPr>
          <w:rFonts w:ascii="Times New Roman"/>
          <w:b w:val="false"/>
          <w:i w:val="false"/>
          <w:color w:val="000000"/>
          <w:sz w:val="28"/>
        </w:rPr>
        <w:t>
      4. Все изменения и (или) дополнения, вносимые в один и тот же нормативный правовой акт, предусматриваются одним пунктом или подпунктом. Нормативные правовые акты, в которые вносятся изменения и (или) дополнения, располагаются в зависимости от соотношения их юридической силы, а также в хронологическом порядке по дате их принятия (издания).</w:t>
      </w:r>
      <w:r>
        <w:br/>
      </w:r>
      <w:r>
        <w:rPr>
          <w:rFonts w:ascii="Times New Roman"/>
          <w:b w:val="false"/>
          <w:i w:val="false"/>
          <w:color w:val="000000"/>
          <w:sz w:val="28"/>
        </w:rPr>
        <w:t>
      В пределах одной и той же даты принятия нормативные правовые акты указываются в соответствии с их регистрационными номерами или номерами статей в официальных источниках опубликования.</w:t>
      </w:r>
      <w:r>
        <w:br/>
      </w:r>
      <w:r>
        <w:rPr>
          <w:rFonts w:ascii="Times New Roman"/>
          <w:b w:val="false"/>
          <w:i w:val="false"/>
          <w:color w:val="000000"/>
          <w:sz w:val="28"/>
        </w:rPr>
        <w:t>
      5. При внесении изменений и (или) дополнений в структурный элемент нормативного правового акта такой структурный элемент излагается в новой редакции.</w:t>
      </w:r>
      <w:r>
        <w:br/>
      </w:r>
      <w:r>
        <w:rPr>
          <w:rFonts w:ascii="Times New Roman"/>
          <w:b w:val="false"/>
          <w:i w:val="false"/>
          <w:color w:val="000000"/>
          <w:sz w:val="28"/>
        </w:rPr>
        <w:t>
      Требования настоящего пункта могут не применяться при рассмотрении проектов законов, внесенных в Парламент Республики Казахстан.</w:t>
      </w:r>
      <w:r>
        <w:br/>
      </w:r>
      <w:r>
        <w:rPr>
          <w:rFonts w:ascii="Times New Roman"/>
          <w:b w:val="false"/>
          <w:i w:val="false"/>
          <w:color w:val="000000"/>
          <w:sz w:val="28"/>
        </w:rPr>
        <w:t>
      6. Новые структурные элементы, а также приложения включаются в текст нормативного правового акта под последующими порядковыми номерами за последним структурным элементом того же вида или между структурными элементами того же вида под дополнительными номерами, дублирующими номера тех структурных элементов нормативного правового акта, за которыми следуют, например: пункты 2-1, 2-2; подпункты 8-1), 8-2); раздел 5-1; приложения 3-1, 3-2, 3-3.</w:t>
      </w:r>
      <w:r>
        <w:br/>
      </w:r>
      <w:r>
        <w:rPr>
          <w:rFonts w:ascii="Times New Roman"/>
          <w:b w:val="false"/>
          <w:i w:val="false"/>
          <w:color w:val="000000"/>
          <w:sz w:val="28"/>
        </w:rPr>
        <w:t>
      В случае, если нормативный правовой акт дополняется приложением, в текст нормативного правового акта вносится пункт (подпункт) о дополнении нормативного правового акта приложением или нормативным правовым актом производного вида.</w:t>
      </w:r>
      <w:r>
        <w:br/>
      </w:r>
      <w:r>
        <w:rPr>
          <w:rFonts w:ascii="Times New Roman"/>
          <w:b w:val="false"/>
          <w:i w:val="false"/>
          <w:color w:val="000000"/>
          <w:sz w:val="28"/>
        </w:rPr>
        <w:t>
      7. Нормативные правовые акты, имеющие грифы секретности или пометки "Для служебного пользования", "Без опубликования в печати", "Не для печати", включаются в перечень без указания их заголовка.</w:t>
      </w:r>
      <w:r>
        <w:br/>
      </w:r>
      <w:r>
        <w:rPr>
          <w:rFonts w:ascii="Times New Roman"/>
          <w:b w:val="false"/>
          <w:i w:val="false"/>
          <w:color w:val="000000"/>
          <w:sz w:val="28"/>
        </w:rPr>
        <w:t>
      8. При внесении изменений и (или) дополнений в текст нормативного правового акта в объеме, превышающем половину текста нормативного правового акта, принимается его новая редакция.</w:t>
      </w:r>
      <w:r>
        <w:br/>
      </w:r>
      <w:r>
        <w:rPr>
          <w:rFonts w:ascii="Times New Roman"/>
          <w:b w:val="false"/>
          <w:i w:val="false"/>
          <w:color w:val="000000"/>
          <w:sz w:val="28"/>
        </w:rPr>
        <w:t>
      При оформлении проектов законов в новой редакции единицей определения объема является статья.</w:t>
      </w:r>
      <w:r>
        <w:br/>
      </w:r>
      <w:r>
        <w:rPr>
          <w:rFonts w:ascii="Times New Roman"/>
          <w:b w:val="false"/>
          <w:i w:val="false"/>
          <w:color w:val="000000"/>
          <w:sz w:val="28"/>
        </w:rPr>
        <w:t>
      При оформлении иного нормативного правового акта в новой редакции единицей определения объема является пункт.</w:t>
      </w:r>
      <w:r>
        <w:br/>
      </w:r>
      <w:r>
        <w:rPr>
          <w:rFonts w:ascii="Times New Roman"/>
          <w:b w:val="false"/>
          <w:i w:val="false"/>
          <w:color w:val="000000"/>
          <w:sz w:val="28"/>
        </w:rPr>
        <w:t>
      Требования настоящего пункта не применяются при рассмотрении проектов законов, внесенных в Парламент Республики Казахстан.</w:t>
      </w:r>
    </w:p>
    <w:p>
      <w:pPr>
        <w:spacing w:after="0"/>
        <w:ind w:left="0"/>
        <w:jc w:val="both"/>
      </w:pPr>
      <w:r>
        <w:rPr>
          <w:rFonts w:ascii="Times New Roman"/>
          <w:b w:val="false"/>
          <w:i w:val="false"/>
          <w:color w:val="000000"/>
          <w:sz w:val="28"/>
        </w:rPr>
        <w:t>      Статья 21-1. Оформление нормативных правовых актов о признании</w:t>
      </w:r>
      <w:r>
        <w:br/>
      </w:r>
      <w:r>
        <w:rPr>
          <w:rFonts w:ascii="Times New Roman"/>
          <w:b w:val="false"/>
          <w:i w:val="false"/>
          <w:color w:val="000000"/>
          <w:sz w:val="28"/>
        </w:rPr>
        <w:t>
                   нормативных правовых актов утратившими силу</w:t>
      </w:r>
    </w:p>
    <w:p>
      <w:pPr>
        <w:spacing w:after="0"/>
        <w:ind w:left="0"/>
        <w:jc w:val="both"/>
      </w:pPr>
      <w:r>
        <w:rPr>
          <w:rFonts w:ascii="Times New Roman"/>
          <w:b w:val="false"/>
          <w:i w:val="false"/>
          <w:color w:val="000000"/>
          <w:sz w:val="28"/>
        </w:rPr>
        <w:t>      1. В связи с принятием нормативного правового акта подлежат признанию утратившими силу нормативные правовые акты или их структурные элементы, если они противоречат включенным в новый нормативный правовой акт нормам права или поглощаются ими.</w:t>
      </w:r>
      <w:r>
        <w:br/>
      </w:r>
      <w:r>
        <w:rPr>
          <w:rFonts w:ascii="Times New Roman"/>
          <w:b w:val="false"/>
          <w:i w:val="false"/>
          <w:color w:val="000000"/>
          <w:sz w:val="28"/>
        </w:rPr>
        <w:t>
      2. При признании утратившим силу нормативного правового акта вышестоящего уровня подлежат признанию утратившими силу нормативные правовые акты нижестоящего уровня, принятые для его реализации.</w:t>
      </w:r>
      <w:r>
        <w:br/>
      </w:r>
      <w:r>
        <w:rPr>
          <w:rFonts w:ascii="Times New Roman"/>
          <w:b w:val="false"/>
          <w:i w:val="false"/>
          <w:color w:val="000000"/>
          <w:sz w:val="28"/>
        </w:rPr>
        <w:t>
      Данное требование также распространяется на случаи, когда из нормативного правового акта вышестоящего уровня исключаются отдельные нормы права, для реализации которых приняты нормативные правовые акты нижестоящего уровня.</w:t>
      </w:r>
      <w:r>
        <w:br/>
      </w:r>
      <w:r>
        <w:rPr>
          <w:rFonts w:ascii="Times New Roman"/>
          <w:b w:val="false"/>
          <w:i w:val="false"/>
          <w:color w:val="000000"/>
          <w:sz w:val="28"/>
        </w:rPr>
        <w:t>
      Нормативные правовые акты, подлежащие признанию утратившими силу, располагаются в зависимости от соотношения их юридической силы, а также в хронологическом порядке по дате их принятия.</w:t>
      </w:r>
      <w:r>
        <w:br/>
      </w:r>
      <w:r>
        <w:rPr>
          <w:rFonts w:ascii="Times New Roman"/>
          <w:b w:val="false"/>
          <w:i w:val="false"/>
          <w:color w:val="000000"/>
          <w:sz w:val="28"/>
        </w:rPr>
        <w:t>
      3. В тексте проекта законодательного акта о признании утратившими силу законодательных актов указываются заголовок, дата принятия этих законодательных актов, а также в скобках год, номер и статья их опубликования в сборнике "Ведомости Парламента Республики Казахстан" либо иной источник официального опубликования в соответствии с настоящим Законом, если законодательный акт не опубликован в указанном сборнике.</w:t>
      </w:r>
      <w:r>
        <w:br/>
      </w:r>
      <w:r>
        <w:rPr>
          <w:rFonts w:ascii="Times New Roman"/>
          <w:b w:val="false"/>
          <w:i w:val="false"/>
          <w:color w:val="000000"/>
          <w:sz w:val="28"/>
        </w:rPr>
        <w:t>
      В тексте проекта нормативного правового акта о признании утратившими силу нормативных правовых актов указываются заголовок, дата принятия, регистрационный номер этих нормативных правовых актов, а также в скобках год, номер и статья их опубликования в сборниках "Собрание актов Президента Республики Казахстан и Правительства Республики Казахстан" и "Собрание актов центральных исполнительных и иных центральных государственных органов Республики Казахстан" в случае, если они опубликовывались в указанных сборниках.</w:t>
      </w:r>
      <w:r>
        <w:br/>
      </w:r>
      <w:r>
        <w:rPr>
          <w:rFonts w:ascii="Times New Roman"/>
          <w:b w:val="false"/>
          <w:i w:val="false"/>
          <w:color w:val="000000"/>
          <w:sz w:val="28"/>
        </w:rPr>
        <w:t>
      4. Перечень нормативных правовых актов или их структурных элементов, подлежащих признанию утратившими силу в связи с принятием нормативного правового акта, должен содержаться либо в самом нормативном правовом акте или в акте о порядке введения его в действие.</w:t>
      </w:r>
      <w:r>
        <w:br/>
      </w:r>
      <w:r>
        <w:rPr>
          <w:rFonts w:ascii="Times New Roman"/>
          <w:b w:val="false"/>
          <w:i w:val="false"/>
          <w:color w:val="000000"/>
          <w:sz w:val="28"/>
        </w:rPr>
        <w:t>
      5. При признании структурных элементов нормативного правового акта утратившими силу такие элементы исключаются, но их номера сохраняются. К сохранившемуся номеру добавляется ссылка на нормативный правовой акт о признании нормативного правового акта (или его структурного элемента) утратившим силу. Нумерация сохранившихся структурных элементов не изменяется.</w:t>
      </w:r>
      <w:r>
        <w:br/>
      </w:r>
      <w:r>
        <w:rPr>
          <w:rFonts w:ascii="Times New Roman"/>
          <w:b w:val="false"/>
          <w:i w:val="false"/>
          <w:color w:val="000000"/>
          <w:sz w:val="28"/>
        </w:rPr>
        <w:t>
      6. Если в нормативном правовом акте признается утратившей силу большая по объему часть нормативного правового акта, то в перечень для признания утратившим силу включается весь нормативный правовой акт с оговоркой о структурных элементах, сохраняющих свою юридическую силу.</w:t>
      </w:r>
      <w:r>
        <w:br/>
      </w:r>
      <w:r>
        <w:rPr>
          <w:rFonts w:ascii="Times New Roman"/>
          <w:b w:val="false"/>
          <w:i w:val="false"/>
          <w:color w:val="000000"/>
          <w:sz w:val="28"/>
        </w:rPr>
        <w:t>
      Если в нормативном правовом акте признается утратившей силу меньшая по объему часть нормативного правового акта, то в перечень для признания утратившими силу включаются только те структурные элементы, которые противоречат вновь принятому нормативному правовому акту.</w:t>
      </w:r>
      <w:r>
        <w:br/>
      </w:r>
      <w:r>
        <w:rPr>
          <w:rFonts w:ascii="Times New Roman"/>
          <w:b w:val="false"/>
          <w:i w:val="false"/>
          <w:color w:val="000000"/>
          <w:sz w:val="28"/>
        </w:rPr>
        <w:t>
      В этих случаях объем нормативного правового акта определяется в соответствии с пунктом 8 статьи 21 настоящего Закона.</w:t>
      </w:r>
      <w:r>
        <w:br/>
      </w:r>
      <w:r>
        <w:rPr>
          <w:rFonts w:ascii="Times New Roman"/>
          <w:b w:val="false"/>
          <w:i w:val="false"/>
          <w:color w:val="000000"/>
          <w:sz w:val="28"/>
        </w:rPr>
        <w:t>
      7. Подлежат признанию утратившими силу также нормативные правовые акты, дублирующие нормы права других нормативных правовых актов и не содержащие новых норм права.</w:t>
      </w:r>
      <w:r>
        <w:br/>
      </w:r>
      <w:r>
        <w:rPr>
          <w:rFonts w:ascii="Times New Roman"/>
          <w:b w:val="false"/>
          <w:i w:val="false"/>
          <w:color w:val="000000"/>
          <w:sz w:val="28"/>
        </w:rPr>
        <w:t>
      8. Подлежат признанию утратившими силу как основной нормативный правовой акт, так и нормативные правовые акты (или их структурные элементы), которыми в него были внесены изменения и (или) дополнения. В случаях неоднократного изменения редакции какого-либо нормативного правового акта или его структурного элемента, подлежащего признанию утратившим силу, в перечень включаются в виде самостоятельных пунктов все нормативные правовые акты, вносившие изменения и (или) дополнения в основной нормативный правовой акт.</w:t>
      </w:r>
      <w:r>
        <w:br/>
      </w:r>
      <w:r>
        <w:rPr>
          <w:rFonts w:ascii="Times New Roman"/>
          <w:b w:val="false"/>
          <w:i w:val="false"/>
          <w:color w:val="000000"/>
          <w:sz w:val="28"/>
        </w:rPr>
        <w:t>
      Указанное требование не распространяется на законодательные акты.</w:t>
      </w:r>
      <w:r>
        <w:br/>
      </w:r>
      <w:r>
        <w:rPr>
          <w:rFonts w:ascii="Times New Roman"/>
          <w:b w:val="false"/>
          <w:i w:val="false"/>
          <w:color w:val="000000"/>
          <w:sz w:val="28"/>
        </w:rPr>
        <w:t>
      9. В случае, если нормативным правовым актом признается утратившим силу другой нормативный правовой акт или его структурный элемент, в котором предусматривалось признать утратившими силу нормативные правовые акты, последние не возобновляют свое действие.</w:t>
      </w:r>
      <w:r>
        <w:br/>
      </w:r>
      <w:r>
        <w:rPr>
          <w:rFonts w:ascii="Times New Roman"/>
          <w:b w:val="false"/>
          <w:i w:val="false"/>
          <w:color w:val="000000"/>
          <w:sz w:val="28"/>
        </w:rPr>
        <w:t>
      10. Не вступившие в силу нормативные правовые акты не могут быть признаны утратившими силу. При необходимости такие нормативные правовые акты могут быть отменены.</w:t>
      </w:r>
      <w:r>
        <w:br/>
      </w:r>
      <w:r>
        <w:rPr>
          <w:rFonts w:ascii="Times New Roman"/>
          <w:b w:val="false"/>
          <w:i w:val="false"/>
          <w:color w:val="000000"/>
          <w:sz w:val="28"/>
        </w:rPr>
        <w:t>
      11. Нормативные правовые акты и структурные элементы нормативных правовых актов, срок действия которых истек, не подлежат признанию утратившими силу.</w:t>
      </w:r>
      <w:r>
        <w:br/>
      </w:r>
      <w:r>
        <w:rPr>
          <w:rFonts w:ascii="Times New Roman"/>
          <w:b w:val="false"/>
          <w:i w:val="false"/>
          <w:color w:val="000000"/>
          <w:sz w:val="28"/>
        </w:rPr>
        <w:t>
      В случае, когда в нормативном правовом акте наряду с нормами права, срок действия которых истек, содержатся нормы права, подлежащие признанию утратившими силу, в перечень включается весь нормативный правовой акт.</w:t>
      </w:r>
      <w:r>
        <w:br/>
      </w:r>
      <w:r>
        <w:rPr>
          <w:rFonts w:ascii="Times New Roman"/>
          <w:b w:val="false"/>
          <w:i w:val="false"/>
          <w:color w:val="000000"/>
          <w:sz w:val="28"/>
        </w:rPr>
        <w:t>
      12. В случае, если структурный элемент нормативного правового акта содержит указание на приложение, которое подлежит признанию утратившим силу, то в перечень включается только данный структурный элемент, а приложение отдельно не оговаривается.</w:t>
      </w:r>
      <w:r>
        <w:br/>
      </w:r>
      <w:r>
        <w:rPr>
          <w:rFonts w:ascii="Times New Roman"/>
          <w:b w:val="false"/>
          <w:i w:val="false"/>
          <w:color w:val="000000"/>
          <w:sz w:val="28"/>
        </w:rPr>
        <w:t>
      В случае, если в структурном элементе нормативного правового акта наряду с утверждением приложения содержится норма права, сохраняющая свое действие, а приложение подлежит признанию утратившим силу, то в перечень включается пункт в части, относящейся к приложению, а приложение отдельно не оговаривается.</w:t>
      </w:r>
      <w:r>
        <w:br/>
      </w:r>
      <w:r>
        <w:rPr>
          <w:rFonts w:ascii="Times New Roman"/>
          <w:b w:val="false"/>
          <w:i w:val="false"/>
          <w:color w:val="000000"/>
          <w:sz w:val="28"/>
        </w:rPr>
        <w:t>
      13. Если признанию утратившими силу подлежат отдельные структурные элементы нормативного правового акта полностью, а другие структурные элементы частично, то вначале указываются структурные элементы, подлежащие признанию утратившими силу полностью.</w:t>
      </w:r>
    </w:p>
    <w:p>
      <w:pPr>
        <w:spacing w:after="0"/>
        <w:ind w:left="0"/>
        <w:jc w:val="both"/>
      </w:pPr>
      <w:r>
        <w:rPr>
          <w:rFonts w:ascii="Times New Roman"/>
          <w:b w:val="false"/>
          <w:i w:val="false"/>
          <w:color w:val="000000"/>
          <w:sz w:val="28"/>
        </w:rPr>
        <w:t>      Статья 21-2. Оформление приложений к нормативным правовым актам</w:t>
      </w:r>
      <w:r>
        <w:br/>
      </w:r>
      <w:r>
        <w:rPr>
          <w:rFonts w:ascii="Times New Roman"/>
          <w:b w:val="false"/>
          <w:i w:val="false"/>
          <w:color w:val="000000"/>
          <w:sz w:val="28"/>
        </w:rPr>
        <w:t>
      1. Приложения являются неотъемлемой частью нормативного правового акта.</w:t>
      </w:r>
      <w:r>
        <w:br/>
      </w:r>
      <w:r>
        <w:rPr>
          <w:rFonts w:ascii="Times New Roman"/>
          <w:b w:val="false"/>
          <w:i w:val="false"/>
          <w:color w:val="000000"/>
          <w:sz w:val="28"/>
        </w:rPr>
        <w:t>
      2. В случае необходимости графики, таблицы, схемы, карты, перечни и другие вспомогательные документы к нормативному правовому акту оформляются отдельными приложениями.</w:t>
      </w:r>
      <w:r>
        <w:br/>
      </w:r>
      <w:r>
        <w:rPr>
          <w:rFonts w:ascii="Times New Roman"/>
          <w:b w:val="false"/>
          <w:i w:val="false"/>
          <w:color w:val="000000"/>
          <w:sz w:val="28"/>
        </w:rPr>
        <w:t>
      3. В правом верхнем углу первого листа приложения должно содержаться указание на нормативный правовой акт, в соответствии с которым оно утверждено, дату принятия акта и его регистрационный номер.</w:t>
      </w:r>
      <w:r>
        <w:br/>
      </w:r>
      <w:r>
        <w:rPr>
          <w:rFonts w:ascii="Times New Roman"/>
          <w:b w:val="false"/>
          <w:i w:val="false"/>
          <w:color w:val="000000"/>
          <w:sz w:val="28"/>
        </w:rPr>
        <w:t>
      4. В случае, если к нормативному правовому акту имеются несколько приложений, в правом верхнем углу первого листа каждого приложения указываются его порядковый номер, а также вид нормативного правового акта, в соответствии с которым оно утверждено, дата принятия акта и его регистрационный номер. Если приложение к нормативному правовому акту одно, то оно не нумеруется.</w:t>
      </w:r>
      <w:r>
        <w:br/>
      </w:r>
      <w:r>
        <w:rPr>
          <w:rFonts w:ascii="Times New Roman"/>
          <w:b w:val="false"/>
          <w:i w:val="false"/>
          <w:color w:val="000000"/>
          <w:sz w:val="28"/>
        </w:rPr>
        <w:t>
      5. Оформление приложений к нормативным правовым актам с грифами секретности или пометками "Для служебного пользования", "Без опубликования в печати", "Не для печати" осуществляется в соответствии с настоящей статьей и требованиями законодательства Республики Казахстан.</w:t>
      </w:r>
    </w:p>
    <w:bookmarkStart w:name="z21" w:id="1"/>
    <w:p>
      <w:pPr>
        <w:spacing w:after="0"/>
        <w:ind w:left="0"/>
        <w:jc w:val="both"/>
      </w:pPr>
      <w:r>
        <w:rPr>
          <w:rFonts w:ascii="Times New Roman"/>
          <w:b w:val="false"/>
          <w:i w:val="false"/>
          <w:color w:val="000000"/>
          <w:sz w:val="28"/>
        </w:rPr>
        <w:t>      Статья 21-3. Внесение проекта законодательного акта в Мажилис</w:t>
      </w:r>
      <w:r>
        <w:br/>
      </w:r>
      <w:r>
        <w:rPr>
          <w:rFonts w:ascii="Times New Roman"/>
          <w:b w:val="false"/>
          <w:i w:val="false"/>
          <w:color w:val="000000"/>
          <w:sz w:val="28"/>
        </w:rPr>
        <w:t>
                   Парламента Республики Казахстан и отзыв его из</w:t>
      </w:r>
      <w:r>
        <w:br/>
      </w:r>
      <w:r>
        <w:rPr>
          <w:rFonts w:ascii="Times New Roman"/>
          <w:b w:val="false"/>
          <w:i w:val="false"/>
          <w:color w:val="000000"/>
          <w:sz w:val="28"/>
        </w:rPr>
        <w:t>
                   Парламента Республики Казахстан</w:t>
      </w:r>
      <w:r>
        <w:br/>
      </w:r>
      <w:r>
        <w:rPr>
          <w:rFonts w:ascii="Times New Roman"/>
          <w:b w:val="false"/>
          <w:i w:val="false"/>
          <w:color w:val="000000"/>
          <w:sz w:val="28"/>
        </w:rPr>
        <w:t>
      1. В соответствии с пунктом 1 </w:t>
      </w:r>
      <w:r>
        <w:rPr>
          <w:rFonts w:ascii="Times New Roman"/>
          <w:b w:val="false"/>
          <w:i w:val="false"/>
          <w:color w:val="000000"/>
          <w:sz w:val="28"/>
        </w:rPr>
        <w:t>статьи 61</w:t>
      </w:r>
      <w:r>
        <w:rPr>
          <w:rFonts w:ascii="Times New Roman"/>
          <w:b w:val="false"/>
          <w:i w:val="false"/>
          <w:color w:val="000000"/>
          <w:sz w:val="28"/>
        </w:rPr>
        <w:t xml:space="preserve"> Конституции Республики Казахстан право законодательной инициативы принадлежит Президенту Республики Казахстан, депутатам Парламента Республики Казахстан, Правительству Республики Казахстан и реализуется исключительно в Мажилисе Парламента Республики Казахстан. Проект законодательного акта на бумажном и электронном носителях вносится в Мажилис Парламента Республики Казахстан на казахском и русском языках.</w:t>
      </w:r>
      <w:r>
        <w:br/>
      </w:r>
      <w:r>
        <w:rPr>
          <w:rFonts w:ascii="Times New Roman"/>
          <w:b w:val="false"/>
          <w:i w:val="false"/>
          <w:color w:val="000000"/>
          <w:sz w:val="28"/>
        </w:rPr>
        <w:t>
      2. Представляемые материалы по проекту законодательного акта должны содержать следующие приложения:</w:t>
      </w:r>
      <w:r>
        <w:br/>
      </w:r>
      <w:r>
        <w:rPr>
          <w:rFonts w:ascii="Times New Roman"/>
          <w:b w:val="false"/>
          <w:i w:val="false"/>
          <w:color w:val="000000"/>
          <w:sz w:val="28"/>
        </w:rPr>
        <w:t>
      1) наименование государственного органа или организации, подготовившей проект;</w:t>
      </w:r>
      <w:r>
        <w:br/>
      </w:r>
      <w:r>
        <w:rPr>
          <w:rFonts w:ascii="Times New Roman"/>
          <w:b w:val="false"/>
          <w:i w:val="false"/>
          <w:color w:val="000000"/>
          <w:sz w:val="28"/>
        </w:rPr>
        <w:t>
      2) пояснительную записку с обоснованием необходимости принятия проекта, развернутой характеристикой целей, задач, основных положений, а для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 специальное послание;</w:t>
      </w:r>
      <w:r>
        <w:br/>
      </w:r>
      <w:r>
        <w:rPr>
          <w:rFonts w:ascii="Times New Roman"/>
          <w:b w:val="false"/>
          <w:i w:val="false"/>
          <w:color w:val="000000"/>
          <w:sz w:val="28"/>
        </w:rPr>
        <w:t>
      3) состав рабочей группы в случае ее создания;</w:t>
      </w:r>
      <w:r>
        <w:br/>
      </w:r>
      <w:r>
        <w:rPr>
          <w:rFonts w:ascii="Times New Roman"/>
          <w:b w:val="false"/>
          <w:i w:val="false"/>
          <w:color w:val="000000"/>
          <w:sz w:val="28"/>
        </w:rPr>
        <w:t>
      4) лист согласования с заинтересованными государственными органами, за исключением случаев, определяемых Президентом Республики Казахстан, когда вносимые в порядке законодательной инициативы Президента Республики Казахстан проекты законодательных актов процедуру согласования не проходили, а также случаев внесения проекта закона в порядке законодательной инициативы депутатов Парламента Республики Казахстан;</w:t>
      </w:r>
      <w:r>
        <w:br/>
      </w:r>
      <w:r>
        <w:rPr>
          <w:rFonts w:ascii="Times New Roman"/>
          <w:b w:val="false"/>
          <w:i w:val="false"/>
          <w:color w:val="000000"/>
          <w:sz w:val="28"/>
        </w:rPr>
        <w:t>
      5) заключение научной экспертизы согласно статье 22 настоящего Закона и иные экспертные заключения при их наличии;</w:t>
      </w:r>
      <w:r>
        <w:br/>
      </w:r>
      <w:r>
        <w:rPr>
          <w:rFonts w:ascii="Times New Roman"/>
          <w:b w:val="false"/>
          <w:i w:val="false"/>
          <w:color w:val="000000"/>
          <w:sz w:val="28"/>
        </w:rPr>
        <w:t>
      6) финансово-экономические расчеты, если проект законодательного акта предусматривает сокращение государственных доходов или увеличение государственных расходов, а также, как правило, статистические данные, прогнозы возможных экономических, социальных, юридических, экологических последствий действия законодательного акта, за исключением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w:t>
      </w:r>
      <w:r>
        <w:br/>
      </w:r>
      <w:r>
        <w:rPr>
          <w:rFonts w:ascii="Times New Roman"/>
          <w:b w:val="false"/>
          <w:i w:val="false"/>
          <w:color w:val="000000"/>
          <w:sz w:val="28"/>
        </w:rPr>
        <w:t>
      К проекту законодательного акта о внесении изменений и (или) дополнений в законодательные акты представляется сравнительная таблица действующей и предлагаемой редакций структурных элементов законодательного акта с соответствующим обоснованием вносимых изменений и (или) дополнений.</w:t>
      </w:r>
      <w:r>
        <w:br/>
      </w:r>
      <w:r>
        <w:rPr>
          <w:rFonts w:ascii="Times New Roman"/>
          <w:b w:val="false"/>
          <w:i w:val="false"/>
          <w:color w:val="000000"/>
          <w:sz w:val="28"/>
        </w:rPr>
        <w:t>
      3. Президент Республики Казахстан, депутаты Парламента Республики Казахстан и Правительство Республики Казахстан вправе отозвать из Парламента Республики Казахстан проект законодательного акта, внесенный ими в порядке законодательной инициативы, на любой стадии его рассмотрения.";</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первой</w:t>
      </w:r>
      <w:r>
        <w:rPr>
          <w:rFonts w:ascii="Times New Roman"/>
          <w:b w:val="false"/>
          <w:i w:val="false"/>
          <w:color w:val="000000"/>
          <w:sz w:val="28"/>
        </w:rPr>
        <w:t xml:space="preserve"> пункта 1 слово "правовая" заменить словами "антикоррупционная, правовая, лингвистическая";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"создают" заменить словами "могут создать";</w:t>
      </w:r>
      <w:r>
        <w:br/>
      </w:r>
      <w:r>
        <w:rPr>
          <w:rFonts w:ascii="Times New Roman"/>
          <w:b w:val="false"/>
          <w:i w:val="false"/>
          <w:color w:val="000000"/>
          <w:sz w:val="28"/>
        </w:rPr>
        <w:t>
</w:t>
      </w:r>
      <w:r>
        <w:rPr>
          <w:rFonts w:ascii="Times New Roman"/>
          <w:b w:val="false"/>
          <w:i w:val="false"/>
          <w:color w:val="000000"/>
          <w:sz w:val="28"/>
        </w:rPr>
        <w:t>
      после слова "обязательной" дополнить словом "научной";</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24 слова "пункт 5" заменить словами "пункты 6 и 7";</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статьи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10) дополнить статьей 29-1 следующего содержания:</w:t>
      </w:r>
      <w:r>
        <w:br/>
      </w:r>
      <w:r>
        <w:rPr>
          <w:rFonts w:ascii="Times New Roman"/>
          <w:b w:val="false"/>
          <w:i w:val="false"/>
          <w:color w:val="000000"/>
          <w:sz w:val="28"/>
        </w:rPr>
        <w:t>
      "Статья 29-1. Правопреемство в отношении принятых</w:t>
      </w:r>
      <w:r>
        <w:br/>
      </w:r>
      <w:r>
        <w:rPr>
          <w:rFonts w:ascii="Times New Roman"/>
          <w:b w:val="false"/>
          <w:i w:val="false"/>
          <w:color w:val="000000"/>
          <w:sz w:val="28"/>
        </w:rPr>
        <w:t>
                    нормативных правовых актов</w:t>
      </w:r>
      <w:r>
        <w:br/>
      </w:r>
      <w:r>
        <w:rPr>
          <w:rFonts w:ascii="Times New Roman"/>
          <w:b w:val="false"/>
          <w:i w:val="false"/>
          <w:color w:val="000000"/>
          <w:sz w:val="28"/>
        </w:rPr>
        <w:t>
      В случае реорганизации государственного органа, наделенного правом принимать нормативные правовые акты, к правопреемнику в пределах его компетенции вместе с правом принимать нормативные правовые акты переходят полномочия по изменению, прекращению и приостановлению действия нормативных правовых актов.";</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38 слова "имеющие общеобязательное значение," исключить;</w:t>
      </w:r>
      <w:r>
        <w:br/>
      </w:r>
      <w:r>
        <w:rPr>
          <w:rFonts w:ascii="Times New Roman"/>
          <w:b w:val="false"/>
          <w:i w:val="false"/>
          <w:color w:val="000000"/>
          <w:sz w:val="28"/>
        </w:rPr>
        <w:t>
</w:t>
      </w:r>
      <w:r>
        <w:rPr>
          <w:rFonts w:ascii="Times New Roman"/>
          <w:b w:val="false"/>
          <w:i w:val="false"/>
          <w:color w:val="000000"/>
          <w:sz w:val="28"/>
        </w:rPr>
        <w:t xml:space="preserve">
      12) в подпункте 2-1) </w:t>
      </w:r>
      <w:r>
        <w:rPr>
          <w:rFonts w:ascii="Times New Roman"/>
          <w:b w:val="false"/>
          <w:i w:val="false"/>
          <w:color w:val="000000"/>
          <w:sz w:val="28"/>
        </w:rPr>
        <w:t>пункта 1</w:t>
      </w:r>
      <w:r>
        <w:rPr>
          <w:rFonts w:ascii="Times New Roman"/>
          <w:b w:val="false"/>
          <w:i w:val="false"/>
          <w:color w:val="000000"/>
          <w:sz w:val="28"/>
        </w:rPr>
        <w:t xml:space="preserve"> статьи 43 слова "постоянного мониторинга подзаконных" заменить словами "правового мониторинга";</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статье 43-1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"Мониторинг подзаконных" заменить словами "Правовой мониторинг";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"постоянный мониторинг подзаконных" заменить словами "правовой мониторинг";</w:t>
      </w:r>
      <w:r>
        <w:br/>
      </w:r>
      <w:r>
        <w:rPr>
          <w:rFonts w:ascii="Times New Roman"/>
          <w:b w:val="false"/>
          <w:i w:val="false"/>
          <w:color w:val="000000"/>
          <w:sz w:val="28"/>
        </w:rPr>
        <w:t>
</w:t>
      </w:r>
      <w:r>
        <w:rPr>
          <w:rFonts w:ascii="Times New Roman"/>
          <w:b w:val="false"/>
          <w:i w:val="false"/>
          <w:color w:val="000000"/>
          <w:sz w:val="28"/>
        </w:rPr>
        <w:t>
      слова "для выявления противоречащих законодательству Республики Казахстан и устаревших норм права, оценки эффективности их реализации"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"мониторинга подзаконных" заменить словами "правового мониторинга".</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2 слова "Конституцией и законами" заменить словом "законодательством".</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
      в абзаце втором слова ", определенные законами" исключить;</w:t>
      </w:r>
      <w:r>
        <w:br/>
      </w:r>
      <w:r>
        <w:rPr>
          <w:rFonts w:ascii="Times New Roman"/>
          <w:b w:val="false"/>
          <w:i w:val="false"/>
          <w:color w:val="000000"/>
          <w:sz w:val="28"/>
        </w:rPr>
        <w:t>
</w:t>
      </w:r>
      <w:r>
        <w:rPr>
          <w:rFonts w:ascii="Times New Roman"/>
          <w:b w:val="false"/>
          <w:i w:val="false"/>
          <w:color w:val="000000"/>
          <w:sz w:val="28"/>
        </w:rPr>
        <w:t>
      в абзаце третьем слова "установленная законами" исключить;</w:t>
      </w:r>
      <w:r>
        <w:br/>
      </w:r>
      <w:r>
        <w:rPr>
          <w:rFonts w:ascii="Times New Roman"/>
          <w:b w:val="false"/>
          <w:i w:val="false"/>
          <w:color w:val="000000"/>
          <w:sz w:val="28"/>
        </w:rPr>
        <w:t>
</w:t>
      </w:r>
      <w:r>
        <w:rPr>
          <w:rFonts w:ascii="Times New Roman"/>
          <w:b w:val="false"/>
          <w:i w:val="false"/>
          <w:color w:val="000000"/>
          <w:sz w:val="28"/>
        </w:rPr>
        <w:t>
      в абзаце четвертом слова "установленный законами" исключить;</w:t>
      </w:r>
      <w:r>
        <w:br/>
      </w:r>
      <w:r>
        <w:rPr>
          <w:rFonts w:ascii="Times New Roman"/>
          <w:b w:val="false"/>
          <w:i w:val="false"/>
          <w:color w:val="000000"/>
          <w:sz w:val="28"/>
        </w:rPr>
        <w:t>
</w:t>
      </w:r>
      <w:r>
        <w:rPr>
          <w:rFonts w:ascii="Times New Roman"/>
          <w:b w:val="false"/>
          <w:i w:val="false"/>
          <w:color w:val="000000"/>
          <w:sz w:val="28"/>
        </w:rPr>
        <w:t>
      в абзаце шестом слова "полномочий, установленных законами" заменить словами "своей компетенции";</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xml:space="preserve">
      "Компетенция, полномочия, функции и задачи государственного органа устанавливаются в </w:t>
      </w:r>
      <w:r>
        <w:rPr>
          <w:rFonts w:ascii="Times New Roman"/>
          <w:b w:val="false"/>
          <w:i w:val="false"/>
          <w:color w:val="000000"/>
          <w:sz w:val="28"/>
        </w:rPr>
        <w:t>Конституции</w:t>
      </w:r>
      <w:r>
        <w:rPr>
          <w:rFonts w:ascii="Times New Roman"/>
          <w:b w:val="false"/>
          <w:i w:val="false"/>
          <w:color w:val="000000"/>
          <w:sz w:val="28"/>
        </w:rPr>
        <w:t>, законах и иных нормативных правовых актах, принимаемых Президентом, Правительством, вышестоящим центральным государственным органом по отношению к нему.".</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(Ведомости Парламента Республики Казахстан, 2005 г., № 10, ст. 35; 2007 г., № 4, ст. 34; 2010 г., № 17-18, ст. 109):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 после слова "правовая," дополнить словом "лингвистическая,".</w:t>
      </w:r>
    </w:p>
    <w:bookmarkEnd w:id="1"/>
    <w:bookmarkStart w:name="z48" w:id="2"/>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со дня его первого официального опубликования.</w:t>
      </w:r>
    </w:p>
    <w:bookmarkEnd w:id="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