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834b8" w14:textId="83834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Статута Суда Евразийского экономического сообщества</w:t>
      </w:r>
    </w:p>
    <w:p>
      <w:pPr>
        <w:spacing w:after="0"/>
        <w:ind w:left="0"/>
        <w:jc w:val="both"/>
      </w:pPr>
      <w:r>
        <w:rPr>
          <w:rFonts w:ascii="Times New Roman"/>
          <w:b w:val="false"/>
          <w:i w:val="false"/>
          <w:color w:val="000000"/>
          <w:sz w:val="28"/>
        </w:rPr>
        <w:t>Закон Республики Казахстан от 24 марта 2011 года № 418-IV.</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Действие Статута прекращено Законом РК от 24.12.2014 </w:t>
      </w:r>
      <w:r>
        <w:rPr>
          <w:rFonts w:ascii="Times New Roman"/>
          <w:b w:val="false"/>
          <w:i w:val="false"/>
          <w:color w:val="ff0000"/>
          <w:sz w:val="28"/>
        </w:rPr>
        <w:t>№ 266-V</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Ратифицировать Статут Суда Евразийского экономического сообщества, совершенный 5 июля 2010 года в Астане.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СТАТУТ</w:t>
      </w:r>
      <w:r>
        <w:br/>
      </w:r>
      <w:r>
        <w:rPr>
          <w:rFonts w:ascii="Times New Roman"/>
          <w:b/>
          <w:i w:val="false"/>
          <w:color w:val="000000"/>
        </w:rPr>
        <w:t>Суда Евразийского экономического сообщества</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Вступил в силу 27 июля 2011 года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(письмо МИД РК от 19 августа 2011 года № 12-1/2262)</w:t>
      </w:r>
    </w:p>
    <w:bookmarkStart w:name="z3" w:id="1"/>
    <w:p>
      <w:pPr>
        <w:spacing w:after="0"/>
        <w:ind w:left="0"/>
        <w:jc w:val="both"/>
      </w:pPr>
      <w:r>
        <w:rPr>
          <w:rFonts w:ascii="Times New Roman"/>
          <w:b w:val="false"/>
          <w:i w:val="false"/>
          <w:color w:val="000000"/>
          <w:sz w:val="28"/>
        </w:rPr>
        <w:t>
      Государства-члены Евразийского экономического сообщества (далее - ЕврАзЭС), именуемые в дальнейшем Сторонами,</w:t>
      </w:r>
    </w:p>
    <w:bookmarkEnd w:id="1"/>
    <w:bookmarkStart w:name="z143" w:id="2"/>
    <w:p>
      <w:pPr>
        <w:spacing w:after="0"/>
        <w:ind w:left="0"/>
        <w:jc w:val="both"/>
      </w:pPr>
      <w:r>
        <w:rPr>
          <w:rFonts w:ascii="Times New Roman"/>
          <w:b w:val="false"/>
          <w:i w:val="false"/>
          <w:color w:val="000000"/>
          <w:sz w:val="28"/>
        </w:rPr>
        <w:t xml:space="preserve">
      основываясь на </w:t>
      </w:r>
      <w:r>
        <w:rPr>
          <w:rFonts w:ascii="Times New Roman"/>
          <w:b w:val="false"/>
          <w:i w:val="false"/>
          <w:color w:val="000000"/>
          <w:sz w:val="28"/>
        </w:rPr>
        <w:t>Договоре</w:t>
      </w:r>
      <w:r>
        <w:rPr>
          <w:rFonts w:ascii="Times New Roman"/>
          <w:b w:val="false"/>
          <w:i w:val="false"/>
          <w:color w:val="000000"/>
          <w:sz w:val="28"/>
        </w:rPr>
        <w:t xml:space="preserve"> об учреждении Евразийского экономического сообщества от 10 октября 2000 года и </w:t>
      </w:r>
      <w:r>
        <w:rPr>
          <w:rFonts w:ascii="Times New Roman"/>
          <w:b w:val="false"/>
          <w:i w:val="false"/>
          <w:color w:val="000000"/>
          <w:sz w:val="28"/>
        </w:rPr>
        <w:t>Протоколе</w:t>
      </w:r>
      <w:r>
        <w:rPr>
          <w:rFonts w:ascii="Times New Roman"/>
          <w:b w:val="false"/>
          <w:i w:val="false"/>
          <w:color w:val="000000"/>
          <w:sz w:val="28"/>
        </w:rPr>
        <w:t xml:space="preserve"> о внесении изменений в Договор об учреждении Евразийского экономического сообщества от 6 октября 2007 года,</w:t>
      </w:r>
    </w:p>
    <w:bookmarkEnd w:id="2"/>
    <w:bookmarkStart w:name="z144" w:id="3"/>
    <w:p>
      <w:pPr>
        <w:spacing w:after="0"/>
        <w:ind w:left="0"/>
        <w:jc w:val="both"/>
      </w:pPr>
      <w:r>
        <w:rPr>
          <w:rFonts w:ascii="Times New Roman"/>
          <w:b w:val="false"/>
          <w:i w:val="false"/>
          <w:color w:val="000000"/>
          <w:sz w:val="28"/>
        </w:rPr>
        <w:t xml:space="preserve">
      исходя из необходимости обеспечения надлежащего выполнения </w:t>
      </w:r>
      <w:r>
        <w:rPr>
          <w:rFonts w:ascii="Times New Roman"/>
          <w:b w:val="false"/>
          <w:i w:val="false"/>
          <w:color w:val="000000"/>
          <w:sz w:val="28"/>
        </w:rPr>
        <w:t>международных договоров</w:t>
      </w:r>
      <w:r>
        <w:rPr>
          <w:rFonts w:ascii="Times New Roman"/>
          <w:b w:val="false"/>
          <w:i w:val="false"/>
          <w:color w:val="000000"/>
          <w:sz w:val="28"/>
        </w:rPr>
        <w:t>, заключенных в рамках ЕврАзЭС и Таможенного союза в рамках ЕврАзЭС (далее - Таможенный союз),</w:t>
      </w:r>
    </w:p>
    <w:bookmarkEnd w:id="3"/>
    <w:bookmarkStart w:name="z4" w:id="4"/>
    <w:p>
      <w:pPr>
        <w:spacing w:after="0"/>
        <w:ind w:left="0"/>
        <w:jc w:val="both"/>
      </w:pPr>
      <w:r>
        <w:rPr>
          <w:rFonts w:ascii="Times New Roman"/>
          <w:b w:val="false"/>
          <w:i w:val="false"/>
          <w:color w:val="000000"/>
          <w:sz w:val="28"/>
        </w:rPr>
        <w:t>
      согласились о нижеследующем:</w:t>
      </w:r>
    </w:p>
    <w:bookmarkEnd w:id="4"/>
    <w:bookmarkStart w:name="z5" w:id="5"/>
    <w:p>
      <w:pPr>
        <w:spacing w:after="0"/>
        <w:ind w:left="0"/>
        <w:jc w:val="left"/>
      </w:pPr>
      <w:r>
        <w:rPr>
          <w:rFonts w:ascii="Times New Roman"/>
          <w:b/>
          <w:i w:val="false"/>
          <w:color w:val="000000"/>
        </w:rPr>
        <w:t xml:space="preserve"> Статья 1</w:t>
      </w:r>
    </w:p>
    <w:bookmarkEnd w:id="5"/>
    <w:bookmarkStart w:name="z6" w:id="6"/>
    <w:p>
      <w:pPr>
        <w:spacing w:after="0"/>
        <w:ind w:left="0"/>
        <w:jc w:val="both"/>
      </w:pPr>
      <w:r>
        <w:rPr>
          <w:rFonts w:ascii="Times New Roman"/>
          <w:b w:val="false"/>
          <w:i w:val="false"/>
          <w:color w:val="000000"/>
          <w:sz w:val="28"/>
        </w:rPr>
        <w:t xml:space="preserve">
      Суд Евразийского экономического сообщества (далее - Суд) образуется и действует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Договора об учреждении Евразийского экономического сообщества от 10 октября 2000 года (далее - Договор) и с настоящим Статутом Суда Евразийского экономического сообщества (далее - Статут Суда).</w:t>
      </w:r>
    </w:p>
    <w:bookmarkEnd w:id="6"/>
    <w:bookmarkStart w:name="z7" w:id="7"/>
    <w:p>
      <w:pPr>
        <w:spacing w:after="0"/>
        <w:ind w:left="0"/>
        <w:jc w:val="left"/>
      </w:pPr>
      <w:r>
        <w:rPr>
          <w:rFonts w:ascii="Times New Roman"/>
          <w:b/>
          <w:i w:val="false"/>
          <w:color w:val="000000"/>
        </w:rPr>
        <w:t xml:space="preserve"> Статья 2</w:t>
      </w:r>
    </w:p>
    <w:bookmarkEnd w:id="7"/>
    <w:bookmarkStart w:name="z8" w:id="8"/>
    <w:p>
      <w:pPr>
        <w:spacing w:after="0"/>
        <w:ind w:left="0"/>
        <w:jc w:val="both"/>
      </w:pPr>
      <w:r>
        <w:rPr>
          <w:rFonts w:ascii="Times New Roman"/>
          <w:b w:val="false"/>
          <w:i w:val="false"/>
          <w:color w:val="000000"/>
          <w:sz w:val="28"/>
        </w:rPr>
        <w:t>
      Суд осуществляет свою деятельность на основе следующих принципов:</w:t>
      </w:r>
    </w:p>
    <w:bookmarkEnd w:id="8"/>
    <w:bookmarkStart w:name="z9" w:id="9"/>
    <w:p>
      <w:pPr>
        <w:spacing w:after="0"/>
        <w:ind w:left="0"/>
        <w:jc w:val="both"/>
      </w:pPr>
      <w:r>
        <w:rPr>
          <w:rFonts w:ascii="Times New Roman"/>
          <w:b w:val="false"/>
          <w:i w:val="false"/>
          <w:color w:val="000000"/>
          <w:sz w:val="28"/>
        </w:rPr>
        <w:t>
      а) независимость судей;</w:t>
      </w:r>
    </w:p>
    <w:bookmarkEnd w:id="9"/>
    <w:bookmarkStart w:name="z10" w:id="10"/>
    <w:p>
      <w:pPr>
        <w:spacing w:after="0"/>
        <w:ind w:left="0"/>
        <w:jc w:val="both"/>
      </w:pPr>
      <w:r>
        <w:rPr>
          <w:rFonts w:ascii="Times New Roman"/>
          <w:b w:val="false"/>
          <w:i w:val="false"/>
          <w:color w:val="000000"/>
          <w:sz w:val="28"/>
        </w:rPr>
        <w:t>
      б) гласность разбирательства;</w:t>
      </w:r>
    </w:p>
    <w:bookmarkEnd w:id="10"/>
    <w:bookmarkStart w:name="z11" w:id="11"/>
    <w:p>
      <w:pPr>
        <w:spacing w:after="0"/>
        <w:ind w:left="0"/>
        <w:jc w:val="both"/>
      </w:pPr>
      <w:r>
        <w:rPr>
          <w:rFonts w:ascii="Times New Roman"/>
          <w:b w:val="false"/>
          <w:i w:val="false"/>
          <w:color w:val="000000"/>
          <w:sz w:val="28"/>
        </w:rPr>
        <w:t>
      в) равенство сторон;</w:t>
      </w:r>
    </w:p>
    <w:bookmarkEnd w:id="11"/>
    <w:bookmarkStart w:name="z12" w:id="12"/>
    <w:p>
      <w:pPr>
        <w:spacing w:after="0"/>
        <w:ind w:left="0"/>
        <w:jc w:val="both"/>
      </w:pPr>
      <w:r>
        <w:rPr>
          <w:rFonts w:ascii="Times New Roman"/>
          <w:b w:val="false"/>
          <w:i w:val="false"/>
          <w:color w:val="000000"/>
          <w:sz w:val="28"/>
        </w:rPr>
        <w:t>
      г) состязательность;</w:t>
      </w:r>
    </w:p>
    <w:bookmarkEnd w:id="12"/>
    <w:bookmarkStart w:name="z13" w:id="13"/>
    <w:p>
      <w:pPr>
        <w:spacing w:after="0"/>
        <w:ind w:left="0"/>
        <w:jc w:val="both"/>
      </w:pPr>
      <w:r>
        <w:rPr>
          <w:rFonts w:ascii="Times New Roman"/>
          <w:b w:val="false"/>
          <w:i w:val="false"/>
          <w:color w:val="000000"/>
          <w:sz w:val="28"/>
        </w:rPr>
        <w:t>
      д) коллегиальность.</w:t>
      </w:r>
    </w:p>
    <w:bookmarkEnd w:id="13"/>
    <w:bookmarkStart w:name="z14" w:id="14"/>
    <w:p>
      <w:pPr>
        <w:spacing w:after="0"/>
        <w:ind w:left="0"/>
        <w:jc w:val="left"/>
      </w:pPr>
      <w:r>
        <w:rPr>
          <w:rFonts w:ascii="Times New Roman"/>
          <w:b/>
          <w:i w:val="false"/>
          <w:color w:val="000000"/>
        </w:rPr>
        <w:t xml:space="preserve"> ГЛАВА I</w:t>
      </w:r>
      <w:r>
        <w:br/>
      </w:r>
      <w:r>
        <w:rPr>
          <w:rFonts w:ascii="Times New Roman"/>
          <w:b/>
          <w:i w:val="false"/>
          <w:color w:val="000000"/>
        </w:rPr>
        <w:t>ОРГАНИЗАЦИЯ ДЕЯТЕЛЬНОСТИ СУДА</w:t>
      </w:r>
    </w:p>
    <w:bookmarkEnd w:id="14"/>
    <w:bookmarkStart w:name="z15" w:id="15"/>
    <w:p>
      <w:pPr>
        <w:spacing w:after="0"/>
        <w:ind w:left="0"/>
        <w:jc w:val="left"/>
      </w:pPr>
      <w:r>
        <w:rPr>
          <w:rFonts w:ascii="Times New Roman"/>
          <w:b/>
          <w:i w:val="false"/>
          <w:color w:val="000000"/>
        </w:rPr>
        <w:t xml:space="preserve"> Статья 3</w:t>
      </w:r>
    </w:p>
    <w:bookmarkEnd w:id="15"/>
    <w:bookmarkStart w:name="z16" w:id="16"/>
    <w:p>
      <w:pPr>
        <w:spacing w:after="0"/>
        <w:ind w:left="0"/>
        <w:jc w:val="both"/>
      </w:pPr>
      <w:r>
        <w:rPr>
          <w:rFonts w:ascii="Times New Roman"/>
          <w:b w:val="false"/>
          <w:i w:val="false"/>
          <w:color w:val="000000"/>
          <w:sz w:val="28"/>
        </w:rPr>
        <w:t>
      В состав Суда входят по два судьи от каждой Стороны.</w:t>
      </w:r>
    </w:p>
    <w:bookmarkEnd w:id="16"/>
    <w:bookmarkStart w:name="z17" w:id="17"/>
    <w:p>
      <w:pPr>
        <w:spacing w:after="0"/>
        <w:ind w:left="0"/>
        <w:jc w:val="both"/>
      </w:pPr>
      <w:r>
        <w:rPr>
          <w:rFonts w:ascii="Times New Roman"/>
          <w:b w:val="false"/>
          <w:i w:val="false"/>
          <w:color w:val="000000"/>
          <w:sz w:val="28"/>
        </w:rPr>
        <w:t>
      Срок полномочий судьи - шесть лет.</w:t>
      </w:r>
    </w:p>
    <w:bookmarkEnd w:id="17"/>
    <w:bookmarkStart w:name="z18" w:id="18"/>
    <w:p>
      <w:pPr>
        <w:spacing w:after="0"/>
        <w:ind w:left="0"/>
        <w:jc w:val="left"/>
      </w:pPr>
      <w:r>
        <w:rPr>
          <w:rFonts w:ascii="Times New Roman"/>
          <w:b/>
          <w:i w:val="false"/>
          <w:color w:val="000000"/>
        </w:rPr>
        <w:t xml:space="preserve"> Статья 4</w:t>
      </w:r>
    </w:p>
    <w:bookmarkEnd w:id="18"/>
    <w:bookmarkStart w:name="z19" w:id="19"/>
    <w:p>
      <w:pPr>
        <w:spacing w:after="0"/>
        <w:ind w:left="0"/>
        <w:jc w:val="both"/>
      </w:pPr>
      <w:r>
        <w:rPr>
          <w:rFonts w:ascii="Times New Roman"/>
          <w:b w:val="false"/>
          <w:i w:val="false"/>
          <w:color w:val="000000"/>
          <w:sz w:val="28"/>
        </w:rPr>
        <w:t xml:space="preserve">
      Судьи должны обладать высокими моральными качествами и соответствовать </w:t>
      </w:r>
      <w:r>
        <w:rPr>
          <w:rFonts w:ascii="Times New Roman"/>
          <w:b w:val="false"/>
          <w:i w:val="false"/>
          <w:color w:val="000000"/>
          <w:sz w:val="28"/>
        </w:rPr>
        <w:t>требованиям</w:t>
      </w:r>
      <w:r>
        <w:rPr>
          <w:rFonts w:ascii="Times New Roman"/>
          <w:b w:val="false"/>
          <w:i w:val="false"/>
          <w:color w:val="000000"/>
          <w:sz w:val="28"/>
        </w:rPr>
        <w:t>, предъявляемым для назначения на должности судей верховных и/или высших арбитражных, хозяйственных и экономических судов Сторон, а также являющихся специалистами высокой квалификации в области международного и внутригосударственного права, в особенности в сфере регулирования внешнеэкономической деятельности и таможенных правоотношений.</w:t>
      </w:r>
    </w:p>
    <w:bookmarkEnd w:id="19"/>
    <w:bookmarkStart w:name="z20" w:id="20"/>
    <w:p>
      <w:pPr>
        <w:spacing w:after="0"/>
        <w:ind w:left="0"/>
        <w:jc w:val="left"/>
      </w:pPr>
      <w:r>
        <w:rPr>
          <w:rFonts w:ascii="Times New Roman"/>
          <w:b/>
          <w:i w:val="false"/>
          <w:color w:val="000000"/>
        </w:rPr>
        <w:t xml:space="preserve"> Статья 5</w:t>
      </w:r>
    </w:p>
    <w:bookmarkEnd w:id="20"/>
    <w:bookmarkStart w:name="z21" w:id="21"/>
    <w:p>
      <w:pPr>
        <w:spacing w:after="0"/>
        <w:ind w:left="0"/>
        <w:jc w:val="both"/>
      </w:pPr>
      <w:r>
        <w:rPr>
          <w:rFonts w:ascii="Times New Roman"/>
          <w:b w:val="false"/>
          <w:i w:val="false"/>
          <w:color w:val="000000"/>
          <w:sz w:val="28"/>
        </w:rPr>
        <w:t xml:space="preserve">
      1. Судьи назначаются и освобождаются от должности </w:t>
      </w:r>
      <w:r>
        <w:rPr>
          <w:rFonts w:ascii="Times New Roman"/>
          <w:b w:val="false"/>
          <w:i w:val="false"/>
          <w:color w:val="000000"/>
          <w:sz w:val="28"/>
        </w:rPr>
        <w:t>Межпарламентской Ассамблеей</w:t>
      </w:r>
      <w:r>
        <w:rPr>
          <w:rFonts w:ascii="Times New Roman"/>
          <w:b w:val="false"/>
          <w:i w:val="false"/>
          <w:color w:val="000000"/>
          <w:sz w:val="28"/>
        </w:rPr>
        <w:t xml:space="preserve"> ЕврАзЭС по представлению </w:t>
      </w:r>
      <w:r>
        <w:rPr>
          <w:rFonts w:ascii="Times New Roman"/>
          <w:b w:val="false"/>
          <w:i w:val="false"/>
          <w:color w:val="000000"/>
          <w:sz w:val="28"/>
        </w:rPr>
        <w:t>Межгосударственного Совета</w:t>
      </w:r>
      <w:r>
        <w:rPr>
          <w:rFonts w:ascii="Times New Roman"/>
          <w:b w:val="false"/>
          <w:i w:val="false"/>
          <w:color w:val="000000"/>
          <w:sz w:val="28"/>
        </w:rPr>
        <w:t xml:space="preserve"> ЕврАзЭС (на уровне глав государств).</w:t>
      </w:r>
    </w:p>
    <w:bookmarkEnd w:id="21"/>
    <w:bookmarkStart w:name="z22" w:id="22"/>
    <w:p>
      <w:pPr>
        <w:spacing w:after="0"/>
        <w:ind w:left="0"/>
        <w:jc w:val="both"/>
      </w:pPr>
      <w:r>
        <w:rPr>
          <w:rFonts w:ascii="Times New Roman"/>
          <w:b w:val="false"/>
          <w:i w:val="false"/>
          <w:color w:val="000000"/>
          <w:sz w:val="28"/>
        </w:rPr>
        <w:t>
      2. Судья при вступлении в должность делает торжественное заявление на заседании Межпарламентской Ассамблеи ЕврАзЭС, что он будет исполнять свои обязанности беспристрастно и добросовестно.</w:t>
      </w:r>
    </w:p>
    <w:bookmarkEnd w:id="22"/>
    <w:bookmarkStart w:name="z23" w:id="23"/>
    <w:p>
      <w:pPr>
        <w:spacing w:after="0"/>
        <w:ind w:left="0"/>
        <w:jc w:val="both"/>
      </w:pPr>
      <w:r>
        <w:rPr>
          <w:rFonts w:ascii="Times New Roman"/>
          <w:b w:val="false"/>
          <w:i w:val="false"/>
          <w:color w:val="000000"/>
          <w:sz w:val="28"/>
        </w:rPr>
        <w:t>
      3. Полномочия судьи могут прекращаться по следующим основаниям:</w:t>
      </w:r>
    </w:p>
    <w:bookmarkEnd w:id="23"/>
    <w:bookmarkStart w:name="z24" w:id="24"/>
    <w:p>
      <w:pPr>
        <w:spacing w:after="0"/>
        <w:ind w:left="0"/>
        <w:jc w:val="both"/>
      </w:pPr>
      <w:r>
        <w:rPr>
          <w:rFonts w:ascii="Times New Roman"/>
          <w:b w:val="false"/>
          <w:i w:val="false"/>
          <w:color w:val="000000"/>
          <w:sz w:val="28"/>
        </w:rPr>
        <w:t>
      а) прекращение деятельности Суда;</w:t>
      </w:r>
    </w:p>
    <w:bookmarkEnd w:id="24"/>
    <w:bookmarkStart w:name="z25" w:id="25"/>
    <w:p>
      <w:pPr>
        <w:spacing w:after="0"/>
        <w:ind w:left="0"/>
        <w:jc w:val="both"/>
      </w:pPr>
      <w:r>
        <w:rPr>
          <w:rFonts w:ascii="Times New Roman"/>
          <w:b w:val="false"/>
          <w:i w:val="false"/>
          <w:color w:val="000000"/>
          <w:sz w:val="28"/>
        </w:rPr>
        <w:t>
      б) истечение срока полномочий судьи;</w:t>
      </w:r>
    </w:p>
    <w:bookmarkEnd w:id="25"/>
    <w:bookmarkStart w:name="z26" w:id="26"/>
    <w:p>
      <w:pPr>
        <w:spacing w:after="0"/>
        <w:ind w:left="0"/>
        <w:jc w:val="both"/>
      </w:pPr>
      <w:r>
        <w:rPr>
          <w:rFonts w:ascii="Times New Roman"/>
          <w:b w:val="false"/>
          <w:i w:val="false"/>
          <w:color w:val="000000"/>
          <w:sz w:val="28"/>
        </w:rPr>
        <w:t>
      в) письменное заявление судьи об отставке;</w:t>
      </w:r>
    </w:p>
    <w:bookmarkEnd w:id="26"/>
    <w:bookmarkStart w:name="z27" w:id="27"/>
    <w:p>
      <w:pPr>
        <w:spacing w:after="0"/>
        <w:ind w:left="0"/>
        <w:jc w:val="both"/>
      </w:pPr>
      <w:r>
        <w:rPr>
          <w:rFonts w:ascii="Times New Roman"/>
          <w:b w:val="false"/>
          <w:i w:val="false"/>
          <w:color w:val="000000"/>
          <w:sz w:val="28"/>
        </w:rPr>
        <w:t>
      г) письменное заявление судьи о прекращении его полномочий в связи с переходом на другую работу или по иным причинам - требует дополнительного рассмотрения;</w:t>
      </w:r>
    </w:p>
    <w:bookmarkEnd w:id="27"/>
    <w:bookmarkStart w:name="z28" w:id="28"/>
    <w:p>
      <w:pPr>
        <w:spacing w:after="0"/>
        <w:ind w:left="0"/>
        <w:jc w:val="both"/>
      </w:pPr>
      <w:r>
        <w:rPr>
          <w:rFonts w:ascii="Times New Roman"/>
          <w:b w:val="false"/>
          <w:i w:val="false"/>
          <w:color w:val="000000"/>
          <w:sz w:val="28"/>
        </w:rPr>
        <w:t>
      д) неспособность по состоянию здоровья или по иным уважительным причинам осуществлять полномочия судьи;</w:t>
      </w:r>
    </w:p>
    <w:bookmarkEnd w:id="28"/>
    <w:bookmarkStart w:name="z29" w:id="29"/>
    <w:p>
      <w:pPr>
        <w:spacing w:after="0"/>
        <w:ind w:left="0"/>
        <w:jc w:val="both"/>
      </w:pPr>
      <w:r>
        <w:rPr>
          <w:rFonts w:ascii="Times New Roman"/>
          <w:b w:val="false"/>
          <w:i w:val="false"/>
          <w:color w:val="000000"/>
          <w:sz w:val="28"/>
        </w:rPr>
        <w:t>
      е) занятие деятельностью, не совместимой с должностью судьи;</w:t>
      </w:r>
    </w:p>
    <w:bookmarkEnd w:id="29"/>
    <w:bookmarkStart w:name="z30" w:id="30"/>
    <w:p>
      <w:pPr>
        <w:spacing w:after="0"/>
        <w:ind w:left="0"/>
        <w:jc w:val="both"/>
      </w:pPr>
      <w:r>
        <w:rPr>
          <w:rFonts w:ascii="Times New Roman"/>
          <w:b w:val="false"/>
          <w:i w:val="false"/>
          <w:color w:val="000000"/>
          <w:sz w:val="28"/>
        </w:rPr>
        <w:t xml:space="preserve">
      ж) </w:t>
      </w:r>
      <w:r>
        <w:rPr>
          <w:rFonts w:ascii="Times New Roman"/>
          <w:b w:val="false"/>
          <w:i w:val="false"/>
          <w:color w:val="000000"/>
          <w:sz w:val="28"/>
        </w:rPr>
        <w:t>утраты</w:t>
      </w:r>
      <w:r>
        <w:rPr>
          <w:rFonts w:ascii="Times New Roman"/>
          <w:b w:val="false"/>
          <w:i w:val="false"/>
          <w:color w:val="000000"/>
          <w:sz w:val="28"/>
        </w:rPr>
        <w:t xml:space="preserve"> судьей гражданства Стороны, от которой он был назначен;</w:t>
      </w:r>
    </w:p>
    <w:bookmarkEnd w:id="30"/>
    <w:bookmarkStart w:name="z31" w:id="31"/>
    <w:p>
      <w:pPr>
        <w:spacing w:after="0"/>
        <w:ind w:left="0"/>
        <w:jc w:val="both"/>
      </w:pPr>
      <w:r>
        <w:rPr>
          <w:rFonts w:ascii="Times New Roman"/>
          <w:b w:val="false"/>
          <w:i w:val="false"/>
          <w:color w:val="000000"/>
          <w:sz w:val="28"/>
        </w:rPr>
        <w:t>
      з) совершение судьей серьезного проступка, не совместимого с высоким статусом судьи;</w:t>
      </w:r>
    </w:p>
    <w:bookmarkEnd w:id="31"/>
    <w:bookmarkStart w:name="z32" w:id="32"/>
    <w:p>
      <w:pPr>
        <w:spacing w:after="0"/>
        <w:ind w:left="0"/>
        <w:jc w:val="both"/>
      </w:pPr>
      <w:r>
        <w:rPr>
          <w:rFonts w:ascii="Times New Roman"/>
          <w:b w:val="false"/>
          <w:i w:val="false"/>
          <w:color w:val="000000"/>
          <w:sz w:val="28"/>
        </w:rPr>
        <w:t>
      и) вступление в законную силу обвинительного приговора суда в отношении судьи либо судебного решения о применении к нему принудительных мер медицинского характера;</w:t>
      </w:r>
    </w:p>
    <w:bookmarkEnd w:id="32"/>
    <w:bookmarkStart w:name="z33" w:id="33"/>
    <w:p>
      <w:pPr>
        <w:spacing w:after="0"/>
        <w:ind w:left="0"/>
        <w:jc w:val="both"/>
      </w:pPr>
      <w:r>
        <w:rPr>
          <w:rFonts w:ascii="Times New Roman"/>
          <w:b w:val="false"/>
          <w:i w:val="false"/>
          <w:color w:val="000000"/>
          <w:sz w:val="28"/>
        </w:rPr>
        <w:t>
      к) вступление в законную силу решения суда об ограничении дееспособности судьи либо о признании его недееспособным;</w:t>
      </w:r>
    </w:p>
    <w:bookmarkEnd w:id="33"/>
    <w:bookmarkStart w:name="z34" w:id="34"/>
    <w:p>
      <w:pPr>
        <w:spacing w:after="0"/>
        <w:ind w:left="0"/>
        <w:jc w:val="both"/>
      </w:pPr>
      <w:r>
        <w:rPr>
          <w:rFonts w:ascii="Times New Roman"/>
          <w:b w:val="false"/>
          <w:i w:val="false"/>
          <w:color w:val="000000"/>
          <w:sz w:val="28"/>
        </w:rPr>
        <w:t>
      л) смерть судьи или вступление в законную силу решения суда об объявлении его умершим либо безвестно отсутствующим.</w:t>
      </w:r>
    </w:p>
    <w:bookmarkEnd w:id="34"/>
    <w:bookmarkStart w:name="z35" w:id="35"/>
    <w:p>
      <w:pPr>
        <w:spacing w:after="0"/>
        <w:ind w:left="0"/>
        <w:jc w:val="left"/>
      </w:pPr>
      <w:r>
        <w:rPr>
          <w:rFonts w:ascii="Times New Roman"/>
          <w:b/>
          <w:i w:val="false"/>
          <w:color w:val="000000"/>
        </w:rPr>
        <w:t xml:space="preserve"> Статья 6</w:t>
      </w:r>
    </w:p>
    <w:bookmarkEnd w:id="35"/>
    <w:bookmarkStart w:name="z36" w:id="36"/>
    <w:p>
      <w:pPr>
        <w:spacing w:after="0"/>
        <w:ind w:left="0"/>
        <w:jc w:val="both"/>
      </w:pPr>
      <w:r>
        <w:rPr>
          <w:rFonts w:ascii="Times New Roman"/>
          <w:b w:val="false"/>
          <w:i w:val="false"/>
          <w:color w:val="000000"/>
          <w:sz w:val="28"/>
        </w:rPr>
        <w:t>
      1. Судьи не могут представлять интересы каких бы то ни было государственных или межгосударственных органов и организаций, коммерческих структур, политических партий и движений, а также территорий, наций, народностей, социальных и религиозных групп и отдельных лиц.</w:t>
      </w:r>
    </w:p>
    <w:bookmarkEnd w:id="36"/>
    <w:bookmarkStart w:name="z37" w:id="37"/>
    <w:p>
      <w:pPr>
        <w:spacing w:after="0"/>
        <w:ind w:left="0"/>
        <w:jc w:val="both"/>
      </w:pPr>
      <w:r>
        <w:rPr>
          <w:rFonts w:ascii="Times New Roman"/>
          <w:b w:val="false"/>
          <w:i w:val="false"/>
          <w:color w:val="000000"/>
          <w:sz w:val="28"/>
        </w:rPr>
        <w:t>
      Судьи не вправе заниматься любой деятельностью, связанной с получением доходов, кроме научной, творческой и преподавательской.</w:t>
      </w:r>
    </w:p>
    <w:bookmarkEnd w:id="37"/>
    <w:bookmarkStart w:name="z38" w:id="38"/>
    <w:p>
      <w:pPr>
        <w:spacing w:after="0"/>
        <w:ind w:left="0"/>
        <w:jc w:val="both"/>
      </w:pPr>
      <w:r>
        <w:rPr>
          <w:rFonts w:ascii="Times New Roman"/>
          <w:b w:val="false"/>
          <w:i w:val="false"/>
          <w:color w:val="000000"/>
          <w:sz w:val="28"/>
        </w:rPr>
        <w:t>
      2. Судья не может участвовать в разрешении какого-либо дела, в котором он ранее участвовал в качестве представителя, поверенного или адвоката одной из сторон, или члена национального или международного суда, следственной комиссии или в каком-либо ином качестве.</w:t>
      </w:r>
    </w:p>
    <w:bookmarkEnd w:id="38"/>
    <w:bookmarkStart w:name="z39" w:id="39"/>
    <w:p>
      <w:pPr>
        <w:spacing w:after="0"/>
        <w:ind w:left="0"/>
        <w:jc w:val="both"/>
      </w:pPr>
      <w:r>
        <w:rPr>
          <w:rFonts w:ascii="Times New Roman"/>
          <w:b w:val="false"/>
          <w:i w:val="false"/>
          <w:color w:val="000000"/>
          <w:sz w:val="28"/>
        </w:rPr>
        <w:t>
      3. Наличие обстоятельств, указанных в пункте 2 настоящей статьи, является основанием для отвода (самоотвода) судьи.</w:t>
      </w:r>
    </w:p>
    <w:bookmarkEnd w:id="39"/>
    <w:bookmarkStart w:name="z40" w:id="40"/>
    <w:p>
      <w:pPr>
        <w:spacing w:after="0"/>
        <w:ind w:left="0"/>
        <w:jc w:val="left"/>
      </w:pPr>
      <w:r>
        <w:rPr>
          <w:rFonts w:ascii="Times New Roman"/>
          <w:b/>
          <w:i w:val="false"/>
          <w:color w:val="000000"/>
        </w:rPr>
        <w:t xml:space="preserve"> Статья 7</w:t>
      </w:r>
    </w:p>
    <w:bookmarkEnd w:id="40"/>
    <w:bookmarkStart w:name="z41" w:id="41"/>
    <w:p>
      <w:pPr>
        <w:spacing w:after="0"/>
        <w:ind w:left="0"/>
        <w:jc w:val="both"/>
      </w:pPr>
      <w:r>
        <w:rPr>
          <w:rFonts w:ascii="Times New Roman"/>
          <w:b w:val="false"/>
          <w:i w:val="false"/>
          <w:color w:val="000000"/>
          <w:sz w:val="28"/>
        </w:rPr>
        <w:t xml:space="preserve">
      На судей Суда и членов их семей распространяются привилегии и иммунитеты, предоставляемые должностным лицам органов ЕврАзЭС в соответствии с </w:t>
      </w:r>
      <w:r>
        <w:rPr>
          <w:rFonts w:ascii="Times New Roman"/>
          <w:b w:val="false"/>
          <w:i w:val="false"/>
          <w:color w:val="000000"/>
          <w:sz w:val="28"/>
        </w:rPr>
        <w:t>Конвенцией</w:t>
      </w:r>
      <w:r>
        <w:rPr>
          <w:rFonts w:ascii="Times New Roman"/>
          <w:b w:val="false"/>
          <w:i w:val="false"/>
          <w:color w:val="000000"/>
          <w:sz w:val="28"/>
        </w:rPr>
        <w:t xml:space="preserve"> о привилегиях и иммунитетах Евразийского экономического сообщества от 31 мая 2001 года. При необходимости дополнительный объем привилегий и иммунитетов для судей может быть установлен соглашением Сторон.</w:t>
      </w:r>
    </w:p>
    <w:bookmarkEnd w:id="41"/>
    <w:bookmarkStart w:name="z42" w:id="42"/>
    <w:p>
      <w:pPr>
        <w:spacing w:after="0"/>
        <w:ind w:left="0"/>
        <w:jc w:val="both"/>
      </w:pPr>
      <w:r>
        <w:rPr>
          <w:rFonts w:ascii="Times New Roman"/>
          <w:b w:val="false"/>
          <w:i w:val="false"/>
          <w:color w:val="000000"/>
          <w:sz w:val="28"/>
        </w:rPr>
        <w:t xml:space="preserve">
      На судей Суда ЕврАзЭС по истечении их полномочий, при уходе в отставку должны распространяться гарантии, предусмотренные </w:t>
      </w:r>
      <w:r>
        <w:rPr>
          <w:rFonts w:ascii="Times New Roman"/>
          <w:b w:val="false"/>
          <w:i w:val="false"/>
          <w:color w:val="000000"/>
          <w:sz w:val="28"/>
        </w:rPr>
        <w:t>законодательством</w:t>
      </w:r>
      <w:r>
        <w:rPr>
          <w:rFonts w:ascii="Times New Roman"/>
          <w:b w:val="false"/>
          <w:i w:val="false"/>
          <w:color w:val="000000"/>
          <w:sz w:val="28"/>
        </w:rPr>
        <w:t xml:space="preserve"> государств-членов ЕврАзЭС для председателей верховных, высших хозяйственных (арбитражных, экономических) судов.</w:t>
      </w:r>
    </w:p>
    <w:bookmarkEnd w:id="42"/>
    <w:bookmarkStart w:name="z43" w:id="43"/>
    <w:p>
      <w:pPr>
        <w:spacing w:after="0"/>
        <w:ind w:left="0"/>
        <w:jc w:val="left"/>
      </w:pPr>
      <w:r>
        <w:rPr>
          <w:rFonts w:ascii="Times New Roman"/>
          <w:b/>
          <w:i w:val="false"/>
          <w:color w:val="000000"/>
        </w:rPr>
        <w:t xml:space="preserve"> Статья 8</w:t>
      </w:r>
    </w:p>
    <w:bookmarkEnd w:id="43"/>
    <w:bookmarkStart w:name="z44" w:id="44"/>
    <w:p>
      <w:pPr>
        <w:spacing w:after="0"/>
        <w:ind w:left="0"/>
        <w:jc w:val="both"/>
      </w:pPr>
      <w:r>
        <w:rPr>
          <w:rFonts w:ascii="Times New Roman"/>
          <w:b w:val="false"/>
          <w:i w:val="false"/>
          <w:color w:val="000000"/>
          <w:sz w:val="28"/>
        </w:rPr>
        <w:t>
      1. Суд возглавляет Председатель.</w:t>
      </w:r>
    </w:p>
    <w:bookmarkEnd w:id="44"/>
    <w:bookmarkStart w:name="z45" w:id="45"/>
    <w:p>
      <w:pPr>
        <w:spacing w:after="0"/>
        <w:ind w:left="0"/>
        <w:jc w:val="both"/>
      </w:pPr>
      <w:r>
        <w:rPr>
          <w:rFonts w:ascii="Times New Roman"/>
          <w:b w:val="false"/>
          <w:i w:val="false"/>
          <w:color w:val="000000"/>
          <w:sz w:val="28"/>
        </w:rPr>
        <w:t>
      2. Председательство осуществляется судьями Суда поочередно на ротационной основе в порядке русского алфавита, исходя из названия государств, в течение двух лет.</w:t>
      </w:r>
    </w:p>
    <w:bookmarkEnd w:id="45"/>
    <w:bookmarkStart w:name="z46" w:id="46"/>
    <w:p>
      <w:pPr>
        <w:spacing w:after="0"/>
        <w:ind w:left="0"/>
        <w:jc w:val="both"/>
      </w:pPr>
      <w:r>
        <w:rPr>
          <w:rFonts w:ascii="Times New Roman"/>
          <w:b w:val="false"/>
          <w:i w:val="false"/>
          <w:color w:val="000000"/>
          <w:sz w:val="28"/>
        </w:rPr>
        <w:t>
      Председатель Суда избирается Судом из числа судей от Стороны очередности.</w:t>
      </w:r>
    </w:p>
    <w:bookmarkEnd w:id="46"/>
    <w:bookmarkStart w:name="z47" w:id="47"/>
    <w:p>
      <w:pPr>
        <w:spacing w:after="0"/>
        <w:ind w:left="0"/>
        <w:jc w:val="both"/>
      </w:pPr>
      <w:r>
        <w:rPr>
          <w:rFonts w:ascii="Times New Roman"/>
          <w:b w:val="false"/>
          <w:i w:val="false"/>
          <w:color w:val="000000"/>
          <w:sz w:val="28"/>
        </w:rPr>
        <w:t>
      3. Председатель Суда:</w:t>
      </w:r>
    </w:p>
    <w:bookmarkEnd w:id="47"/>
    <w:bookmarkStart w:name="z48" w:id="48"/>
    <w:p>
      <w:pPr>
        <w:spacing w:after="0"/>
        <w:ind w:left="0"/>
        <w:jc w:val="both"/>
      </w:pPr>
      <w:r>
        <w:rPr>
          <w:rFonts w:ascii="Times New Roman"/>
          <w:b w:val="false"/>
          <w:i w:val="false"/>
          <w:color w:val="000000"/>
          <w:sz w:val="28"/>
        </w:rPr>
        <w:t>
      а) организует деятельность Суда;</w:t>
      </w:r>
    </w:p>
    <w:bookmarkEnd w:id="48"/>
    <w:bookmarkStart w:name="z49" w:id="49"/>
    <w:p>
      <w:pPr>
        <w:spacing w:after="0"/>
        <w:ind w:left="0"/>
        <w:jc w:val="both"/>
      </w:pPr>
      <w:r>
        <w:rPr>
          <w:rFonts w:ascii="Times New Roman"/>
          <w:b w:val="false"/>
          <w:i w:val="false"/>
          <w:color w:val="000000"/>
          <w:sz w:val="28"/>
        </w:rPr>
        <w:t xml:space="preserve">
      б) в пределах полномочий обеспечивает сотрудничество с </w:t>
      </w:r>
      <w:r>
        <w:rPr>
          <w:rFonts w:ascii="Times New Roman"/>
          <w:b w:val="false"/>
          <w:i w:val="false"/>
          <w:color w:val="000000"/>
          <w:sz w:val="28"/>
        </w:rPr>
        <w:t>высшими судебными органами</w:t>
      </w:r>
      <w:r>
        <w:rPr>
          <w:rFonts w:ascii="Times New Roman"/>
          <w:b w:val="false"/>
          <w:i w:val="false"/>
          <w:color w:val="000000"/>
          <w:sz w:val="28"/>
        </w:rPr>
        <w:t xml:space="preserve"> Сторон и государств, не являющимися членами ЕврАзЭС, международными судебными органами и организациями;</w:t>
      </w:r>
    </w:p>
    <w:bookmarkEnd w:id="49"/>
    <w:bookmarkStart w:name="z50" w:id="50"/>
    <w:p>
      <w:pPr>
        <w:spacing w:after="0"/>
        <w:ind w:left="0"/>
        <w:jc w:val="both"/>
      </w:pPr>
      <w:r>
        <w:rPr>
          <w:rFonts w:ascii="Times New Roman"/>
          <w:b w:val="false"/>
          <w:i w:val="false"/>
          <w:color w:val="000000"/>
          <w:sz w:val="28"/>
        </w:rPr>
        <w:t>
      в) назначает сотрудников секретариата Суда на должность и освобождает их от должности в пределах структуры и численности, утверждаемой Межгосударственным Советом ЕврАзЭС (на уровне глав государств);</w:t>
      </w:r>
    </w:p>
    <w:bookmarkEnd w:id="50"/>
    <w:bookmarkStart w:name="z51" w:id="51"/>
    <w:p>
      <w:pPr>
        <w:spacing w:after="0"/>
        <w:ind w:left="0"/>
        <w:jc w:val="both"/>
      </w:pPr>
      <w:r>
        <w:rPr>
          <w:rFonts w:ascii="Times New Roman"/>
          <w:b w:val="false"/>
          <w:i w:val="false"/>
          <w:color w:val="000000"/>
          <w:sz w:val="28"/>
        </w:rPr>
        <w:t>
      г) организует предоставление средствам массовой информации сведений о деятельности Суда;</w:t>
      </w:r>
    </w:p>
    <w:bookmarkEnd w:id="51"/>
    <w:bookmarkStart w:name="z52" w:id="52"/>
    <w:p>
      <w:pPr>
        <w:spacing w:after="0"/>
        <w:ind w:left="0"/>
        <w:jc w:val="both"/>
      </w:pPr>
      <w:r>
        <w:rPr>
          <w:rFonts w:ascii="Times New Roman"/>
          <w:b w:val="false"/>
          <w:i w:val="false"/>
          <w:color w:val="000000"/>
          <w:sz w:val="28"/>
        </w:rPr>
        <w:t>
      д) осуществляет иные полномочия в пределах настоящего Статута Суда.</w:t>
      </w:r>
    </w:p>
    <w:bookmarkEnd w:id="52"/>
    <w:bookmarkStart w:name="z53" w:id="53"/>
    <w:p>
      <w:pPr>
        <w:spacing w:after="0"/>
        <w:ind w:left="0"/>
        <w:jc w:val="left"/>
      </w:pPr>
      <w:r>
        <w:rPr>
          <w:rFonts w:ascii="Times New Roman"/>
          <w:b/>
          <w:i w:val="false"/>
          <w:color w:val="000000"/>
        </w:rPr>
        <w:t xml:space="preserve"> Статья 9</w:t>
      </w:r>
    </w:p>
    <w:bookmarkEnd w:id="53"/>
    <w:bookmarkStart w:name="z54" w:id="54"/>
    <w:p>
      <w:pPr>
        <w:spacing w:after="0"/>
        <w:ind w:left="0"/>
        <w:jc w:val="both"/>
      </w:pPr>
      <w:r>
        <w:rPr>
          <w:rFonts w:ascii="Times New Roman"/>
          <w:b w:val="false"/>
          <w:i w:val="false"/>
          <w:color w:val="000000"/>
          <w:sz w:val="28"/>
        </w:rPr>
        <w:t>
      1. Суд избирает заместителя Председателя Суда сроком на два года от Стороны, название которой следует в порядке русского алфавита за названием государства, от которого избран Председатель Суда. По истечении срока полномочий заместитель Председателя Суда может быть переизбран.</w:t>
      </w:r>
    </w:p>
    <w:bookmarkEnd w:id="54"/>
    <w:bookmarkStart w:name="z55" w:id="55"/>
    <w:p>
      <w:pPr>
        <w:spacing w:after="0"/>
        <w:ind w:left="0"/>
        <w:jc w:val="both"/>
      </w:pPr>
      <w:r>
        <w:rPr>
          <w:rFonts w:ascii="Times New Roman"/>
          <w:b w:val="false"/>
          <w:i w:val="false"/>
          <w:color w:val="000000"/>
          <w:sz w:val="28"/>
        </w:rPr>
        <w:t>
      Председатель Суда и его заместитель не могут быть гражданами одной и той же Стороны, причем один из них должен быть гражданином государства-члена Таможенного союза.</w:t>
      </w:r>
    </w:p>
    <w:bookmarkEnd w:id="55"/>
    <w:bookmarkStart w:name="z56" w:id="56"/>
    <w:p>
      <w:pPr>
        <w:spacing w:after="0"/>
        <w:ind w:left="0"/>
        <w:jc w:val="both"/>
      </w:pPr>
      <w:r>
        <w:rPr>
          <w:rFonts w:ascii="Times New Roman"/>
          <w:b w:val="false"/>
          <w:i w:val="false"/>
          <w:color w:val="000000"/>
          <w:sz w:val="28"/>
        </w:rPr>
        <w:t>
      2. При невозможности участия Председателя Суда в работе Суда его обязанности исполняет заместитель Председателя.</w:t>
      </w:r>
    </w:p>
    <w:bookmarkEnd w:id="56"/>
    <w:bookmarkStart w:name="z57" w:id="57"/>
    <w:p>
      <w:pPr>
        <w:spacing w:after="0"/>
        <w:ind w:left="0"/>
        <w:jc w:val="left"/>
      </w:pPr>
      <w:r>
        <w:rPr>
          <w:rFonts w:ascii="Times New Roman"/>
          <w:b/>
          <w:i w:val="false"/>
          <w:color w:val="000000"/>
        </w:rPr>
        <w:t xml:space="preserve"> Статья 10</w:t>
      </w:r>
    </w:p>
    <w:bookmarkEnd w:id="57"/>
    <w:bookmarkStart w:name="z58" w:id="58"/>
    <w:p>
      <w:pPr>
        <w:spacing w:after="0"/>
        <w:ind w:left="0"/>
        <w:jc w:val="both"/>
      </w:pPr>
      <w:r>
        <w:rPr>
          <w:rFonts w:ascii="Times New Roman"/>
          <w:b w:val="false"/>
          <w:i w:val="false"/>
          <w:color w:val="000000"/>
          <w:sz w:val="28"/>
        </w:rPr>
        <w:t>
      1. Правовое, организационное, материально-техническое и иное обеспечение деятельности Суда возлагается на секретариат Суда.</w:t>
      </w:r>
    </w:p>
    <w:bookmarkEnd w:id="58"/>
    <w:bookmarkStart w:name="z59" w:id="59"/>
    <w:p>
      <w:pPr>
        <w:spacing w:after="0"/>
        <w:ind w:left="0"/>
        <w:jc w:val="both"/>
      </w:pPr>
      <w:r>
        <w:rPr>
          <w:rFonts w:ascii="Times New Roman"/>
          <w:b w:val="false"/>
          <w:i w:val="false"/>
          <w:color w:val="000000"/>
          <w:sz w:val="28"/>
        </w:rPr>
        <w:t xml:space="preserve">
      2. Должностные лица и сотрудники секретариата Суда являются международными служащими. При исполнении официальных функций они пользуются иммунитетами, льготами, привилегиями, установленными </w:t>
      </w:r>
      <w:r>
        <w:rPr>
          <w:rFonts w:ascii="Times New Roman"/>
          <w:b w:val="false"/>
          <w:i w:val="false"/>
          <w:color w:val="000000"/>
          <w:sz w:val="28"/>
        </w:rPr>
        <w:t>Конвенцией</w:t>
      </w:r>
      <w:r>
        <w:rPr>
          <w:rFonts w:ascii="Times New Roman"/>
          <w:b w:val="false"/>
          <w:i w:val="false"/>
          <w:color w:val="000000"/>
          <w:sz w:val="28"/>
        </w:rPr>
        <w:t xml:space="preserve"> о привилегиях и иммунитетах Евразийского экономического сообщества от 31 мая 2001 года.</w:t>
      </w:r>
    </w:p>
    <w:bookmarkEnd w:id="59"/>
    <w:bookmarkStart w:name="z60" w:id="60"/>
    <w:p>
      <w:pPr>
        <w:spacing w:after="0"/>
        <w:ind w:left="0"/>
        <w:jc w:val="both"/>
      </w:pPr>
      <w:r>
        <w:rPr>
          <w:rFonts w:ascii="Times New Roman"/>
          <w:b w:val="false"/>
          <w:i w:val="false"/>
          <w:color w:val="000000"/>
          <w:sz w:val="28"/>
        </w:rPr>
        <w:t>
      3. Финансирование деятельности Суда осуществляется за счет средств бюджета ЕврАзЭС в порядке, определяемом Межгосударственным Советом ЕврАзЭС (на уровне глав государств).</w:t>
      </w:r>
    </w:p>
    <w:bookmarkEnd w:id="60"/>
    <w:bookmarkStart w:name="z61" w:id="61"/>
    <w:p>
      <w:pPr>
        <w:spacing w:after="0"/>
        <w:ind w:left="0"/>
        <w:jc w:val="both"/>
      </w:pPr>
      <w:r>
        <w:rPr>
          <w:rFonts w:ascii="Times New Roman"/>
          <w:b w:val="false"/>
          <w:i w:val="false"/>
          <w:color w:val="000000"/>
          <w:sz w:val="28"/>
        </w:rPr>
        <w:t>
      4. Условия оплаты труда судей, должностных лиц и сотрудников секретариата Суда определяются Межгосударственным Советом ЕврАзЭС (на уровне глав государств).</w:t>
      </w:r>
    </w:p>
    <w:bookmarkEnd w:id="61"/>
    <w:bookmarkStart w:name="z62" w:id="62"/>
    <w:p>
      <w:pPr>
        <w:spacing w:after="0"/>
        <w:ind w:left="0"/>
        <w:jc w:val="left"/>
      </w:pPr>
      <w:r>
        <w:rPr>
          <w:rFonts w:ascii="Times New Roman"/>
          <w:b/>
          <w:i w:val="false"/>
          <w:color w:val="000000"/>
        </w:rPr>
        <w:t xml:space="preserve"> Статья 11</w:t>
      </w:r>
    </w:p>
    <w:bookmarkEnd w:id="62"/>
    <w:bookmarkStart w:name="z63" w:id="63"/>
    <w:p>
      <w:pPr>
        <w:spacing w:after="0"/>
        <w:ind w:left="0"/>
        <w:jc w:val="both"/>
      </w:pPr>
      <w:r>
        <w:rPr>
          <w:rFonts w:ascii="Times New Roman"/>
          <w:b w:val="false"/>
          <w:i w:val="false"/>
          <w:color w:val="000000"/>
          <w:sz w:val="28"/>
        </w:rPr>
        <w:t>
      1. Местопребыванием Суда является г. Минск.</w:t>
      </w:r>
    </w:p>
    <w:bookmarkEnd w:id="63"/>
    <w:bookmarkStart w:name="z64" w:id="64"/>
    <w:p>
      <w:pPr>
        <w:spacing w:after="0"/>
        <w:ind w:left="0"/>
        <w:jc w:val="both"/>
      </w:pPr>
      <w:r>
        <w:rPr>
          <w:rFonts w:ascii="Times New Roman"/>
          <w:b w:val="false"/>
          <w:i w:val="false"/>
          <w:color w:val="000000"/>
          <w:sz w:val="28"/>
        </w:rPr>
        <w:t>
      2. Условия пребывания Суда на территории Республики Беларусь определяются соглашением между Правительством Республики Беларусь и ЕврАзЭС.</w:t>
      </w:r>
    </w:p>
    <w:bookmarkEnd w:id="64"/>
    <w:bookmarkStart w:name="z65" w:id="65"/>
    <w:p>
      <w:pPr>
        <w:spacing w:after="0"/>
        <w:ind w:left="0"/>
        <w:jc w:val="left"/>
      </w:pPr>
      <w:r>
        <w:rPr>
          <w:rFonts w:ascii="Times New Roman"/>
          <w:b/>
          <w:i w:val="false"/>
          <w:color w:val="000000"/>
        </w:rPr>
        <w:t xml:space="preserve"> Статья 12</w:t>
      </w:r>
    </w:p>
    <w:bookmarkEnd w:id="65"/>
    <w:bookmarkStart w:name="z66" w:id="66"/>
    <w:p>
      <w:pPr>
        <w:spacing w:after="0"/>
        <w:ind w:left="0"/>
        <w:jc w:val="both"/>
      </w:pPr>
      <w:r>
        <w:rPr>
          <w:rFonts w:ascii="Times New Roman"/>
          <w:b w:val="false"/>
          <w:i w:val="false"/>
          <w:color w:val="000000"/>
          <w:sz w:val="28"/>
        </w:rPr>
        <w:t>
      1. Суд пользуется правами юридического лица.</w:t>
      </w:r>
    </w:p>
    <w:bookmarkEnd w:id="66"/>
    <w:bookmarkStart w:name="z67" w:id="67"/>
    <w:p>
      <w:pPr>
        <w:spacing w:after="0"/>
        <w:ind w:left="0"/>
        <w:jc w:val="both"/>
      </w:pPr>
      <w:r>
        <w:rPr>
          <w:rFonts w:ascii="Times New Roman"/>
          <w:b w:val="false"/>
          <w:i w:val="false"/>
          <w:color w:val="000000"/>
          <w:sz w:val="28"/>
        </w:rPr>
        <w:t>
      2. Суд имеет печать и бланки со своим наименованием.</w:t>
      </w:r>
    </w:p>
    <w:bookmarkEnd w:id="67"/>
    <w:bookmarkStart w:name="z68" w:id="68"/>
    <w:p>
      <w:pPr>
        <w:spacing w:after="0"/>
        <w:ind w:left="0"/>
        <w:jc w:val="left"/>
      </w:pPr>
      <w:r>
        <w:rPr>
          <w:rFonts w:ascii="Times New Roman"/>
          <w:b/>
          <w:i w:val="false"/>
          <w:color w:val="000000"/>
        </w:rPr>
        <w:t xml:space="preserve"> ГЛАВА II</w:t>
      </w:r>
      <w:r>
        <w:br/>
      </w:r>
      <w:r>
        <w:rPr>
          <w:rFonts w:ascii="Times New Roman"/>
          <w:b/>
          <w:i w:val="false"/>
          <w:color w:val="000000"/>
        </w:rPr>
        <w:t xml:space="preserve">КОМПЕТЕНЦИЯ СУДА  </w:t>
      </w:r>
    </w:p>
    <w:bookmarkEnd w:id="68"/>
    <w:bookmarkStart w:name="z69" w:id="69"/>
    <w:p>
      <w:pPr>
        <w:spacing w:after="0"/>
        <w:ind w:left="0"/>
        <w:jc w:val="left"/>
      </w:pPr>
      <w:r>
        <w:rPr>
          <w:rFonts w:ascii="Times New Roman"/>
          <w:b/>
          <w:i w:val="false"/>
          <w:color w:val="000000"/>
        </w:rPr>
        <w:t xml:space="preserve"> Статья 13</w:t>
      </w:r>
    </w:p>
    <w:bookmarkEnd w:id="69"/>
    <w:bookmarkStart w:name="z70" w:id="70"/>
    <w:p>
      <w:pPr>
        <w:spacing w:after="0"/>
        <w:ind w:left="0"/>
        <w:jc w:val="both"/>
      </w:pPr>
      <w:r>
        <w:rPr>
          <w:rFonts w:ascii="Times New Roman"/>
          <w:b w:val="false"/>
          <w:i w:val="false"/>
          <w:color w:val="000000"/>
          <w:sz w:val="28"/>
        </w:rPr>
        <w:t xml:space="preserve">
      1. Суд обеспечивает единообразное применение </w:t>
      </w:r>
      <w:r>
        <w:rPr>
          <w:rFonts w:ascii="Times New Roman"/>
          <w:b w:val="false"/>
          <w:i w:val="false"/>
          <w:color w:val="000000"/>
          <w:sz w:val="28"/>
        </w:rPr>
        <w:t>Договора</w:t>
      </w:r>
      <w:r>
        <w:rPr>
          <w:rFonts w:ascii="Times New Roman"/>
          <w:b w:val="false"/>
          <w:i w:val="false"/>
          <w:color w:val="000000"/>
          <w:sz w:val="28"/>
        </w:rPr>
        <w:t xml:space="preserve"> и других действующих в рамках Сообщества международных договоров и принимаемых органами ЕврАзЭС решений.</w:t>
      </w:r>
    </w:p>
    <w:bookmarkEnd w:id="70"/>
    <w:bookmarkStart w:name="z71" w:id="71"/>
    <w:p>
      <w:pPr>
        <w:spacing w:after="0"/>
        <w:ind w:left="0"/>
        <w:jc w:val="both"/>
      </w:pPr>
      <w:r>
        <w:rPr>
          <w:rFonts w:ascii="Times New Roman"/>
          <w:b w:val="false"/>
          <w:i w:val="false"/>
          <w:color w:val="000000"/>
          <w:sz w:val="28"/>
        </w:rPr>
        <w:t>
      2. Суд рассматривает споры экономического характера, возникающие между Сторонами по вопросам реализации решений органов ЕврАзЭС и положений договоров, действующих в рамках ЕврАзЭС.</w:t>
      </w:r>
    </w:p>
    <w:bookmarkEnd w:id="71"/>
    <w:bookmarkStart w:name="z72" w:id="72"/>
    <w:p>
      <w:pPr>
        <w:spacing w:after="0"/>
        <w:ind w:left="0"/>
        <w:jc w:val="both"/>
      </w:pPr>
      <w:r>
        <w:rPr>
          <w:rFonts w:ascii="Times New Roman"/>
          <w:b w:val="false"/>
          <w:i w:val="false"/>
          <w:color w:val="000000"/>
          <w:sz w:val="28"/>
        </w:rPr>
        <w:t>
      3. Суд осуществляет толкование положений международных договоров, действующих в рамках ЕврАзЭС, и решений органов ЕврАзЭС.</w:t>
      </w:r>
    </w:p>
    <w:bookmarkEnd w:id="72"/>
    <w:bookmarkStart w:name="z73" w:id="73"/>
    <w:p>
      <w:pPr>
        <w:spacing w:after="0"/>
        <w:ind w:left="0"/>
        <w:jc w:val="both"/>
      </w:pPr>
      <w:r>
        <w:rPr>
          <w:rFonts w:ascii="Times New Roman"/>
          <w:b w:val="false"/>
          <w:i w:val="false"/>
          <w:color w:val="000000"/>
          <w:sz w:val="28"/>
        </w:rPr>
        <w:t xml:space="preserve">
      Толкование осуществляется при принятии решений по конкретным делам, а также по запросам Сторон, </w:t>
      </w:r>
      <w:r>
        <w:rPr>
          <w:rFonts w:ascii="Times New Roman"/>
          <w:b w:val="false"/>
          <w:i w:val="false"/>
          <w:color w:val="000000"/>
          <w:sz w:val="28"/>
        </w:rPr>
        <w:t>высших судебных органов</w:t>
      </w:r>
      <w:r>
        <w:rPr>
          <w:rFonts w:ascii="Times New Roman"/>
          <w:b w:val="false"/>
          <w:i w:val="false"/>
          <w:color w:val="000000"/>
          <w:sz w:val="28"/>
        </w:rPr>
        <w:t xml:space="preserve"> Сторон, Межгосударственного Совета, Межпарламентской Ассамблеи и Интеграционного Комитета ЕврАзЭС.</w:t>
      </w:r>
    </w:p>
    <w:bookmarkEnd w:id="73"/>
    <w:bookmarkStart w:name="z74" w:id="74"/>
    <w:p>
      <w:pPr>
        <w:spacing w:after="0"/>
        <w:ind w:left="0"/>
        <w:jc w:val="both"/>
      </w:pPr>
      <w:r>
        <w:rPr>
          <w:rFonts w:ascii="Times New Roman"/>
          <w:b w:val="false"/>
          <w:i w:val="false"/>
          <w:color w:val="000000"/>
          <w:sz w:val="28"/>
        </w:rPr>
        <w:t>
      4. В связи с формированием Таможенного союза Суд:</w:t>
      </w:r>
    </w:p>
    <w:bookmarkEnd w:id="74"/>
    <w:bookmarkStart w:name="z75" w:id="75"/>
    <w:p>
      <w:pPr>
        <w:spacing w:after="0"/>
        <w:ind w:left="0"/>
        <w:jc w:val="both"/>
      </w:pPr>
      <w:r>
        <w:rPr>
          <w:rFonts w:ascii="Times New Roman"/>
          <w:b w:val="false"/>
          <w:i w:val="false"/>
          <w:color w:val="000000"/>
          <w:sz w:val="28"/>
        </w:rPr>
        <w:t xml:space="preserve">
      а) рассматривает дела о соответствии актов органов Таможенного союза </w:t>
      </w:r>
      <w:r>
        <w:rPr>
          <w:rFonts w:ascii="Times New Roman"/>
          <w:b w:val="false"/>
          <w:i w:val="false"/>
          <w:color w:val="000000"/>
          <w:sz w:val="28"/>
        </w:rPr>
        <w:t>международным договорам</w:t>
      </w:r>
      <w:r>
        <w:rPr>
          <w:rFonts w:ascii="Times New Roman"/>
          <w:b w:val="false"/>
          <w:i w:val="false"/>
          <w:color w:val="000000"/>
          <w:sz w:val="28"/>
        </w:rPr>
        <w:t>, составляющим договорно-правовую базу Таможенного союза;</w:t>
      </w:r>
    </w:p>
    <w:bookmarkEnd w:id="75"/>
    <w:bookmarkStart w:name="z76" w:id="76"/>
    <w:p>
      <w:pPr>
        <w:spacing w:after="0"/>
        <w:ind w:left="0"/>
        <w:jc w:val="both"/>
      </w:pPr>
      <w:r>
        <w:rPr>
          <w:rFonts w:ascii="Times New Roman"/>
          <w:b w:val="false"/>
          <w:i w:val="false"/>
          <w:color w:val="000000"/>
          <w:sz w:val="28"/>
        </w:rPr>
        <w:t>
      б) рассматривает дела об оспаривании решений, действий у (бездействия) органов Таможенного союза;</w:t>
      </w:r>
    </w:p>
    <w:bookmarkEnd w:id="76"/>
    <w:bookmarkStart w:name="z77" w:id="77"/>
    <w:p>
      <w:pPr>
        <w:spacing w:after="0"/>
        <w:ind w:left="0"/>
        <w:jc w:val="both"/>
      </w:pPr>
      <w:r>
        <w:rPr>
          <w:rFonts w:ascii="Times New Roman"/>
          <w:b w:val="false"/>
          <w:i w:val="false"/>
          <w:color w:val="000000"/>
          <w:sz w:val="28"/>
        </w:rPr>
        <w:t>
      в) дает толкование международных договоров, составляющих договорно-правовую базу Таможенного союза, актов, принятых органами Таможенного союза;</w:t>
      </w:r>
    </w:p>
    <w:bookmarkEnd w:id="77"/>
    <w:bookmarkStart w:name="z78" w:id="78"/>
    <w:p>
      <w:pPr>
        <w:spacing w:after="0"/>
        <w:ind w:left="0"/>
        <w:jc w:val="both"/>
      </w:pPr>
      <w:r>
        <w:rPr>
          <w:rFonts w:ascii="Times New Roman"/>
          <w:b w:val="false"/>
          <w:i w:val="false"/>
          <w:color w:val="000000"/>
          <w:sz w:val="28"/>
        </w:rPr>
        <w:t xml:space="preserve">
      г) разрешает споры между </w:t>
      </w:r>
      <w:r>
        <w:rPr>
          <w:rFonts w:ascii="Times New Roman"/>
          <w:b w:val="false"/>
          <w:i w:val="false"/>
          <w:color w:val="000000"/>
          <w:sz w:val="28"/>
        </w:rPr>
        <w:t>Комиссией таможенного союза</w:t>
      </w:r>
      <w:r>
        <w:rPr>
          <w:rFonts w:ascii="Times New Roman"/>
          <w:b w:val="false"/>
          <w:i w:val="false"/>
          <w:color w:val="000000"/>
          <w:sz w:val="28"/>
        </w:rPr>
        <w:t xml:space="preserve"> и государствами, входящими в Таможенный союз, а также между государствами-членами Таможенного союза по выполнению ими обязательств, принятых в рамках Таможенного союза.</w:t>
      </w:r>
    </w:p>
    <w:bookmarkEnd w:id="78"/>
    <w:bookmarkStart w:name="z79" w:id="79"/>
    <w:p>
      <w:pPr>
        <w:spacing w:after="0"/>
        <w:ind w:left="0"/>
        <w:jc w:val="both"/>
      </w:pPr>
      <w:r>
        <w:rPr>
          <w:rFonts w:ascii="Times New Roman"/>
          <w:b w:val="false"/>
          <w:i w:val="false"/>
          <w:color w:val="000000"/>
          <w:sz w:val="28"/>
        </w:rPr>
        <w:t>
      5. К ведению Суда могут быть отнесены и иные споры, разрешение которых предусмотрено международными договорами в рамках ЕврАзЭС и Таможенного союза.</w:t>
      </w:r>
    </w:p>
    <w:bookmarkEnd w:id="79"/>
    <w:bookmarkStart w:name="z80" w:id="80"/>
    <w:p>
      <w:pPr>
        <w:spacing w:after="0"/>
        <w:ind w:left="0"/>
        <w:jc w:val="both"/>
      </w:pPr>
      <w:r>
        <w:rPr>
          <w:rFonts w:ascii="Times New Roman"/>
          <w:b w:val="false"/>
          <w:i w:val="false"/>
          <w:color w:val="000000"/>
          <w:sz w:val="28"/>
        </w:rPr>
        <w:t>
      6. В случае спора о подсудности дела Суду вопрос разрешается Судом.</w:t>
      </w:r>
    </w:p>
    <w:bookmarkEnd w:id="80"/>
    <w:bookmarkStart w:name="z81" w:id="81"/>
    <w:p>
      <w:pPr>
        <w:spacing w:after="0"/>
        <w:ind w:left="0"/>
        <w:jc w:val="left"/>
      </w:pPr>
      <w:r>
        <w:rPr>
          <w:rFonts w:ascii="Times New Roman"/>
          <w:b/>
          <w:i w:val="false"/>
          <w:color w:val="000000"/>
        </w:rPr>
        <w:t xml:space="preserve"> Статья 14</w:t>
      </w:r>
    </w:p>
    <w:bookmarkEnd w:id="81"/>
    <w:bookmarkStart w:name="z82" w:id="82"/>
    <w:p>
      <w:pPr>
        <w:spacing w:after="0"/>
        <w:ind w:left="0"/>
        <w:jc w:val="both"/>
      </w:pPr>
      <w:r>
        <w:rPr>
          <w:rFonts w:ascii="Times New Roman"/>
          <w:b w:val="false"/>
          <w:i w:val="false"/>
          <w:color w:val="000000"/>
          <w:sz w:val="28"/>
        </w:rPr>
        <w:t>
      1. Если иное не предусмотрено международными договорами в рамках ЕврАзЭС, споры рассматриваются Судом по заявлению:</w:t>
      </w:r>
    </w:p>
    <w:bookmarkEnd w:id="82"/>
    <w:bookmarkStart w:name="z83" w:id="83"/>
    <w:p>
      <w:pPr>
        <w:spacing w:after="0"/>
        <w:ind w:left="0"/>
        <w:jc w:val="both"/>
      </w:pPr>
      <w:r>
        <w:rPr>
          <w:rFonts w:ascii="Times New Roman"/>
          <w:b w:val="false"/>
          <w:i w:val="false"/>
          <w:color w:val="000000"/>
          <w:sz w:val="28"/>
        </w:rPr>
        <w:t>
      а) Сторон;</w:t>
      </w:r>
    </w:p>
    <w:bookmarkEnd w:id="83"/>
    <w:bookmarkStart w:name="z84" w:id="84"/>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органов ЕврАзЭС</w:t>
      </w:r>
      <w:r>
        <w:rPr>
          <w:rFonts w:ascii="Times New Roman"/>
          <w:b w:val="false"/>
          <w:i w:val="false"/>
          <w:color w:val="000000"/>
          <w:sz w:val="28"/>
        </w:rPr>
        <w:t>.</w:t>
      </w:r>
    </w:p>
    <w:bookmarkEnd w:id="84"/>
    <w:bookmarkStart w:name="z85" w:id="85"/>
    <w:p>
      <w:pPr>
        <w:spacing w:after="0"/>
        <w:ind w:left="0"/>
        <w:jc w:val="both"/>
      </w:pPr>
      <w:r>
        <w:rPr>
          <w:rFonts w:ascii="Times New Roman"/>
          <w:b w:val="false"/>
          <w:i w:val="false"/>
          <w:color w:val="000000"/>
          <w:sz w:val="28"/>
        </w:rPr>
        <w:t>
      2. Суд рассматривает дела в рамках Таможенного союза по заявлению:</w:t>
      </w:r>
    </w:p>
    <w:bookmarkEnd w:id="85"/>
    <w:bookmarkStart w:name="z86" w:id="86"/>
    <w:p>
      <w:pPr>
        <w:spacing w:after="0"/>
        <w:ind w:left="0"/>
        <w:jc w:val="both"/>
      </w:pPr>
      <w:r>
        <w:rPr>
          <w:rFonts w:ascii="Times New Roman"/>
          <w:b w:val="false"/>
          <w:i w:val="false"/>
          <w:color w:val="000000"/>
          <w:sz w:val="28"/>
        </w:rPr>
        <w:t>
      а) государств-членов Таможенного союза;</w:t>
      </w:r>
    </w:p>
    <w:bookmarkEnd w:id="86"/>
    <w:bookmarkStart w:name="z87" w:id="87"/>
    <w:p>
      <w:pPr>
        <w:spacing w:after="0"/>
        <w:ind w:left="0"/>
        <w:jc w:val="both"/>
      </w:pPr>
      <w:r>
        <w:rPr>
          <w:rFonts w:ascii="Times New Roman"/>
          <w:b w:val="false"/>
          <w:i w:val="false"/>
          <w:color w:val="000000"/>
          <w:sz w:val="28"/>
        </w:rPr>
        <w:t>
      б) органов Таможенного союза;</w:t>
      </w:r>
    </w:p>
    <w:bookmarkEnd w:id="87"/>
    <w:bookmarkStart w:name="z88" w:id="88"/>
    <w:p>
      <w:pPr>
        <w:spacing w:after="0"/>
        <w:ind w:left="0"/>
        <w:jc w:val="both"/>
      </w:pPr>
      <w:r>
        <w:rPr>
          <w:rFonts w:ascii="Times New Roman"/>
          <w:b w:val="false"/>
          <w:i w:val="false"/>
          <w:color w:val="000000"/>
          <w:sz w:val="28"/>
        </w:rPr>
        <w:t>
      в) хозяйствующих субъектов.</w:t>
      </w:r>
    </w:p>
    <w:bookmarkEnd w:id="88"/>
    <w:bookmarkStart w:name="z89" w:id="89"/>
    <w:p>
      <w:pPr>
        <w:spacing w:after="0"/>
        <w:ind w:left="0"/>
        <w:jc w:val="both"/>
      </w:pPr>
      <w:r>
        <w:rPr>
          <w:rFonts w:ascii="Times New Roman"/>
          <w:b w:val="false"/>
          <w:i w:val="false"/>
          <w:color w:val="000000"/>
          <w:sz w:val="28"/>
        </w:rPr>
        <w:t xml:space="preserve">
      3. Хозяйствующие субъекты обращаются в Суд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об обращении в Суд Евразийского экономического сообщества хозяйствующих субъектов по спорам в рамках Таможенного союза и особенностях судопроизводства по ним от 9 декабря 2010 года.</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Законом РК от 31.05.2012 </w:t>
      </w:r>
      <w:r>
        <w:rPr>
          <w:rFonts w:ascii="Times New Roman"/>
          <w:b w:val="false"/>
          <w:i w:val="false"/>
          <w:color w:val="000000"/>
          <w:sz w:val="28"/>
        </w:rPr>
        <w:t>№ 16-V</w:t>
      </w:r>
      <w:r>
        <w:rPr>
          <w:rFonts w:ascii="Times New Roman"/>
          <w:b w:val="false"/>
          <w:i w:val="false"/>
          <w:color w:val="ff0000"/>
          <w:sz w:val="28"/>
        </w:rPr>
        <w:t>.</w:t>
      </w:r>
      <w:r>
        <w:br/>
      </w:r>
      <w:r>
        <w:rPr>
          <w:rFonts w:ascii="Times New Roman"/>
          <w:b w:val="false"/>
          <w:i w:val="false"/>
          <w:color w:val="000000"/>
          <w:sz w:val="28"/>
        </w:rPr>
        <w:t>
</w:t>
      </w:r>
    </w:p>
    <w:bookmarkStart w:name="z90" w:id="90"/>
    <w:p>
      <w:pPr>
        <w:spacing w:after="0"/>
        <w:ind w:left="0"/>
        <w:jc w:val="left"/>
      </w:pPr>
      <w:r>
        <w:rPr>
          <w:rFonts w:ascii="Times New Roman"/>
          <w:b/>
          <w:i w:val="false"/>
          <w:color w:val="000000"/>
        </w:rPr>
        <w:t xml:space="preserve">  ГЛАВА III</w:t>
      </w:r>
      <w:r>
        <w:br/>
      </w:r>
      <w:r>
        <w:rPr>
          <w:rFonts w:ascii="Times New Roman"/>
          <w:b/>
          <w:i w:val="false"/>
          <w:color w:val="000000"/>
        </w:rPr>
        <w:t>СУДОПРОИЗВОДСТВО</w:t>
      </w:r>
    </w:p>
    <w:bookmarkEnd w:id="90"/>
    <w:bookmarkStart w:name="z91" w:id="91"/>
    <w:p>
      <w:pPr>
        <w:spacing w:after="0"/>
        <w:ind w:left="0"/>
        <w:jc w:val="left"/>
      </w:pPr>
      <w:r>
        <w:rPr>
          <w:rFonts w:ascii="Times New Roman"/>
          <w:b/>
          <w:i w:val="false"/>
          <w:color w:val="000000"/>
        </w:rPr>
        <w:t xml:space="preserve"> Статья 15</w:t>
      </w:r>
    </w:p>
    <w:bookmarkEnd w:id="91"/>
    <w:bookmarkStart w:name="z92" w:id="92"/>
    <w:p>
      <w:pPr>
        <w:spacing w:after="0"/>
        <w:ind w:left="0"/>
        <w:jc w:val="both"/>
      </w:pPr>
      <w:r>
        <w:rPr>
          <w:rFonts w:ascii="Times New Roman"/>
          <w:b w:val="false"/>
          <w:i w:val="false"/>
          <w:color w:val="000000"/>
          <w:sz w:val="28"/>
        </w:rPr>
        <w:t>
      1. Порядок рассмотрения дел в Суде определяется Регламентом, утверждаемым Судом.</w:t>
      </w:r>
    </w:p>
    <w:bookmarkEnd w:id="92"/>
    <w:bookmarkStart w:name="z93" w:id="93"/>
    <w:p>
      <w:pPr>
        <w:spacing w:after="0"/>
        <w:ind w:left="0"/>
        <w:jc w:val="both"/>
      </w:pPr>
      <w:r>
        <w:rPr>
          <w:rFonts w:ascii="Times New Roman"/>
          <w:b w:val="false"/>
          <w:i w:val="false"/>
          <w:color w:val="000000"/>
          <w:sz w:val="28"/>
        </w:rPr>
        <w:t>
      2. Судебное заседание считается правомочным при условии присутствия на нем не менее одного судьи от каждой Стороны.</w:t>
      </w:r>
    </w:p>
    <w:bookmarkEnd w:id="93"/>
    <w:bookmarkStart w:name="z94" w:id="94"/>
    <w:p>
      <w:pPr>
        <w:spacing w:after="0"/>
        <w:ind w:left="0"/>
        <w:jc w:val="left"/>
      </w:pPr>
      <w:r>
        <w:rPr>
          <w:rFonts w:ascii="Times New Roman"/>
          <w:b/>
          <w:i w:val="false"/>
          <w:color w:val="000000"/>
        </w:rPr>
        <w:t xml:space="preserve"> Статья 16</w:t>
      </w:r>
    </w:p>
    <w:bookmarkEnd w:id="94"/>
    <w:bookmarkStart w:name="z95" w:id="95"/>
    <w:p>
      <w:pPr>
        <w:spacing w:after="0"/>
        <w:ind w:left="0"/>
        <w:jc w:val="both"/>
      </w:pPr>
      <w:r>
        <w:rPr>
          <w:rFonts w:ascii="Times New Roman"/>
          <w:b w:val="false"/>
          <w:i w:val="false"/>
          <w:color w:val="000000"/>
          <w:sz w:val="28"/>
        </w:rPr>
        <w:t>
      Судопроизводство в Суде осуществляется на русском языке.</w:t>
      </w:r>
    </w:p>
    <w:bookmarkEnd w:id="95"/>
    <w:bookmarkStart w:name="z96" w:id="96"/>
    <w:p>
      <w:pPr>
        <w:spacing w:after="0"/>
        <w:ind w:left="0"/>
        <w:jc w:val="left"/>
      </w:pPr>
      <w:r>
        <w:rPr>
          <w:rFonts w:ascii="Times New Roman"/>
          <w:b/>
          <w:i w:val="false"/>
          <w:color w:val="000000"/>
        </w:rPr>
        <w:t xml:space="preserve"> Статья 17</w:t>
      </w:r>
    </w:p>
    <w:bookmarkEnd w:id="96"/>
    <w:bookmarkStart w:name="z97" w:id="97"/>
    <w:p>
      <w:pPr>
        <w:spacing w:after="0"/>
        <w:ind w:left="0"/>
        <w:jc w:val="both"/>
      </w:pPr>
      <w:r>
        <w:rPr>
          <w:rFonts w:ascii="Times New Roman"/>
          <w:b w:val="false"/>
          <w:i w:val="false"/>
          <w:color w:val="000000"/>
          <w:sz w:val="28"/>
        </w:rPr>
        <w:t>
      1. Обращение в Суд Стороны, органов ЕврАзЭС и Таможенного союза не облагается пошлиной.</w:t>
      </w:r>
    </w:p>
    <w:bookmarkEnd w:id="97"/>
    <w:bookmarkStart w:name="z98" w:id="98"/>
    <w:p>
      <w:pPr>
        <w:spacing w:after="0"/>
        <w:ind w:left="0"/>
        <w:jc w:val="both"/>
      </w:pPr>
      <w:r>
        <w:rPr>
          <w:rFonts w:ascii="Times New Roman"/>
          <w:b w:val="false"/>
          <w:i w:val="false"/>
          <w:color w:val="000000"/>
          <w:sz w:val="28"/>
        </w:rPr>
        <w:t>
      2. Порядок и размеры возмещения судебных издержек устанавливаются Судом.</w:t>
      </w:r>
    </w:p>
    <w:bookmarkEnd w:id="98"/>
    <w:bookmarkStart w:name="z99" w:id="99"/>
    <w:p>
      <w:pPr>
        <w:spacing w:after="0"/>
        <w:ind w:left="0"/>
        <w:jc w:val="left"/>
      </w:pPr>
      <w:r>
        <w:rPr>
          <w:rFonts w:ascii="Times New Roman"/>
          <w:b/>
          <w:i w:val="false"/>
          <w:color w:val="000000"/>
        </w:rPr>
        <w:t xml:space="preserve"> Статья 18</w:t>
      </w:r>
    </w:p>
    <w:bookmarkEnd w:id="99"/>
    <w:bookmarkStart w:name="z100" w:id="100"/>
    <w:p>
      <w:pPr>
        <w:spacing w:after="0"/>
        <w:ind w:left="0"/>
        <w:jc w:val="both"/>
      </w:pPr>
      <w:r>
        <w:rPr>
          <w:rFonts w:ascii="Times New Roman"/>
          <w:b w:val="false"/>
          <w:i w:val="false"/>
          <w:color w:val="000000"/>
          <w:sz w:val="28"/>
        </w:rPr>
        <w:t>
      Суд может запрашивать необходимые для рассмотрения дел материалы от Сторон, компетентных органов Сторон, а также органов ЕврАзЭС и Таможенного союза, за исключением информации, имеющей ограниченное распространение.</w:t>
      </w:r>
    </w:p>
    <w:bookmarkEnd w:id="100"/>
    <w:bookmarkStart w:name="z101" w:id="101"/>
    <w:p>
      <w:pPr>
        <w:spacing w:after="0"/>
        <w:ind w:left="0"/>
        <w:jc w:val="left"/>
      </w:pPr>
      <w:r>
        <w:rPr>
          <w:rFonts w:ascii="Times New Roman"/>
          <w:b/>
          <w:i w:val="false"/>
          <w:color w:val="000000"/>
        </w:rPr>
        <w:t xml:space="preserve"> Статья 19</w:t>
      </w:r>
    </w:p>
    <w:bookmarkEnd w:id="101"/>
    <w:bookmarkStart w:name="z102" w:id="102"/>
    <w:p>
      <w:pPr>
        <w:spacing w:after="0"/>
        <w:ind w:left="0"/>
        <w:jc w:val="both"/>
      </w:pPr>
      <w:r>
        <w:rPr>
          <w:rFonts w:ascii="Times New Roman"/>
          <w:b w:val="false"/>
          <w:i w:val="false"/>
          <w:color w:val="000000"/>
          <w:sz w:val="28"/>
        </w:rPr>
        <w:t>
      Решения Суда подлежат изданию в официальных источниках опубликования Суда, ЕврАзЭС, Таможенного союза и Сторон, а также в соответствующих реестрах правовой информации. Порядок и правила опубликования определяются Сторонами в соответствии с их законодательством.</w:t>
      </w:r>
    </w:p>
    <w:bookmarkEnd w:id="102"/>
    <w:bookmarkStart w:name="z103" w:id="103"/>
    <w:p>
      <w:pPr>
        <w:spacing w:after="0"/>
        <w:ind w:left="0"/>
        <w:jc w:val="left"/>
      </w:pPr>
      <w:r>
        <w:rPr>
          <w:rFonts w:ascii="Times New Roman"/>
          <w:b/>
          <w:i w:val="false"/>
          <w:color w:val="000000"/>
        </w:rPr>
        <w:t xml:space="preserve"> Статья 20</w:t>
      </w:r>
    </w:p>
    <w:bookmarkEnd w:id="103"/>
    <w:bookmarkStart w:name="z104" w:id="104"/>
    <w:p>
      <w:pPr>
        <w:spacing w:after="0"/>
        <w:ind w:left="0"/>
        <w:jc w:val="both"/>
      </w:pPr>
      <w:r>
        <w:rPr>
          <w:rFonts w:ascii="Times New Roman"/>
          <w:b w:val="false"/>
          <w:i w:val="false"/>
          <w:color w:val="000000"/>
          <w:sz w:val="28"/>
        </w:rPr>
        <w:t xml:space="preserve">
      1. По спорам, указанным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13 настоящего Статута, Суд принимает решения, которые являются обязательными для исполнения сторонами спора.</w:t>
      </w:r>
    </w:p>
    <w:bookmarkEnd w:id="104"/>
    <w:bookmarkStart w:name="z105" w:id="105"/>
    <w:p>
      <w:pPr>
        <w:spacing w:after="0"/>
        <w:ind w:left="0"/>
        <w:jc w:val="both"/>
      </w:pPr>
      <w:r>
        <w:rPr>
          <w:rFonts w:ascii="Times New Roman"/>
          <w:b w:val="false"/>
          <w:i w:val="false"/>
          <w:color w:val="000000"/>
          <w:sz w:val="28"/>
        </w:rPr>
        <w:t>
      2. В случае неисполнения решения Суда в установленный им срок любая из сторон спора может обратиться в Межгосударственный Совет ЕврАзЭС (на уровне глав государств) для принятия решения по данному вопросу.</w:t>
      </w:r>
    </w:p>
    <w:bookmarkEnd w:id="105"/>
    <w:bookmarkStart w:name="z106" w:id="106"/>
    <w:p>
      <w:pPr>
        <w:spacing w:after="0"/>
        <w:ind w:left="0"/>
        <w:jc w:val="left"/>
      </w:pPr>
      <w:r>
        <w:rPr>
          <w:rFonts w:ascii="Times New Roman"/>
          <w:b/>
          <w:i w:val="false"/>
          <w:color w:val="000000"/>
        </w:rPr>
        <w:t xml:space="preserve"> Статья 21</w:t>
      </w:r>
    </w:p>
    <w:bookmarkEnd w:id="106"/>
    <w:bookmarkStart w:name="z107" w:id="107"/>
    <w:p>
      <w:pPr>
        <w:spacing w:after="0"/>
        <w:ind w:left="0"/>
        <w:jc w:val="both"/>
      </w:pPr>
      <w:r>
        <w:rPr>
          <w:rFonts w:ascii="Times New Roman"/>
          <w:b w:val="false"/>
          <w:i w:val="false"/>
          <w:color w:val="000000"/>
          <w:sz w:val="28"/>
        </w:rPr>
        <w:t xml:space="preserve">
      Если какая-нибудь Сторона или </w:t>
      </w:r>
      <w:r>
        <w:rPr>
          <w:rFonts w:ascii="Times New Roman"/>
          <w:b w:val="false"/>
          <w:i w:val="false"/>
          <w:color w:val="000000"/>
          <w:sz w:val="28"/>
        </w:rPr>
        <w:t>Комиссия таможенного союза</w:t>
      </w:r>
      <w:r>
        <w:rPr>
          <w:rFonts w:ascii="Times New Roman"/>
          <w:b w:val="false"/>
          <w:i w:val="false"/>
          <w:color w:val="000000"/>
          <w:sz w:val="28"/>
        </w:rPr>
        <w:t xml:space="preserve"> считает, что решение по делу может затронуть какой-либо его интерес правового характера, то эта Сторона или Комиссия таможенного союза может обратиться в Суд с ходатайством о разрешении вступить в дело в качестве заинтересованной Стороны.</w:t>
      </w:r>
    </w:p>
    <w:bookmarkEnd w:id="107"/>
    <w:bookmarkStart w:name="z108" w:id="108"/>
    <w:p>
      <w:pPr>
        <w:spacing w:after="0"/>
        <w:ind w:left="0"/>
        <w:jc w:val="left"/>
      </w:pPr>
      <w:r>
        <w:rPr>
          <w:rFonts w:ascii="Times New Roman"/>
          <w:b/>
          <w:i w:val="false"/>
          <w:color w:val="000000"/>
        </w:rPr>
        <w:t xml:space="preserve"> Статья 22</w:t>
      </w:r>
    </w:p>
    <w:bookmarkEnd w:id="108"/>
    <w:bookmarkStart w:name="z109" w:id="109"/>
    <w:p>
      <w:pPr>
        <w:spacing w:after="0"/>
        <w:ind w:left="0"/>
        <w:jc w:val="both"/>
      </w:pPr>
      <w:r>
        <w:rPr>
          <w:rFonts w:ascii="Times New Roman"/>
          <w:b w:val="false"/>
          <w:i w:val="false"/>
          <w:color w:val="000000"/>
          <w:sz w:val="28"/>
        </w:rPr>
        <w:t>
      Решение Суда окончательно и не подлежит обжалованию:</w:t>
      </w:r>
    </w:p>
    <w:bookmarkEnd w:id="109"/>
    <w:bookmarkStart w:name="z110" w:id="110"/>
    <w:p>
      <w:pPr>
        <w:spacing w:after="0"/>
        <w:ind w:left="0"/>
        <w:jc w:val="left"/>
      </w:pPr>
      <w:r>
        <w:rPr>
          <w:rFonts w:ascii="Times New Roman"/>
          <w:b/>
          <w:i w:val="false"/>
          <w:color w:val="000000"/>
        </w:rPr>
        <w:t xml:space="preserve"> Статья 23</w:t>
      </w:r>
    </w:p>
    <w:bookmarkEnd w:id="110"/>
    <w:bookmarkStart w:name="z111" w:id="111"/>
    <w:p>
      <w:pPr>
        <w:spacing w:after="0"/>
        <w:ind w:left="0"/>
        <w:jc w:val="both"/>
      </w:pPr>
      <w:r>
        <w:rPr>
          <w:rFonts w:ascii="Times New Roman"/>
          <w:b w:val="false"/>
          <w:i w:val="false"/>
          <w:color w:val="000000"/>
          <w:sz w:val="28"/>
        </w:rPr>
        <w:t>
      1. Решение Суда может быть пересмотрено по заявлению стороны спора по вновь открывшимся обстоятельствам, которые по своему характеру могут оказать решающее влияние на исход дела и которые при вынесении решения не были известны ни Суду, ни стороне, просящей о пересмотре, при том непременном условии, что такая неосведомленность не была следствием небрежности.</w:t>
      </w:r>
    </w:p>
    <w:bookmarkEnd w:id="111"/>
    <w:bookmarkStart w:name="z112" w:id="112"/>
    <w:p>
      <w:pPr>
        <w:spacing w:after="0"/>
        <w:ind w:left="0"/>
        <w:jc w:val="both"/>
      </w:pPr>
      <w:r>
        <w:rPr>
          <w:rFonts w:ascii="Times New Roman"/>
          <w:b w:val="false"/>
          <w:i w:val="false"/>
          <w:color w:val="000000"/>
          <w:sz w:val="28"/>
        </w:rPr>
        <w:t>
      2. Заявление о пересмотре решения должно быть подано в Суд до истечения одного года с момента открытия новых обстоятельств, но не позднее десяти лет с даты его вынесения.</w:t>
      </w:r>
    </w:p>
    <w:bookmarkEnd w:id="112"/>
    <w:bookmarkStart w:name="z113" w:id="113"/>
    <w:p>
      <w:pPr>
        <w:spacing w:after="0"/>
        <w:ind w:left="0"/>
        <w:jc w:val="left"/>
      </w:pPr>
      <w:r>
        <w:rPr>
          <w:rFonts w:ascii="Times New Roman"/>
          <w:b/>
          <w:i w:val="false"/>
          <w:color w:val="000000"/>
        </w:rPr>
        <w:t xml:space="preserve"> ГЛАВА IV</w:t>
      </w:r>
      <w:r>
        <w:br/>
      </w:r>
      <w:r>
        <w:rPr>
          <w:rFonts w:ascii="Times New Roman"/>
          <w:b/>
          <w:i w:val="false"/>
          <w:color w:val="000000"/>
        </w:rPr>
        <w:t>ОСОБЕННОСТИ СУДОПРОИЗВОДСТВА В РАМКАХ</w:t>
      </w:r>
      <w:r>
        <w:br/>
      </w:r>
      <w:r>
        <w:rPr>
          <w:rFonts w:ascii="Times New Roman"/>
          <w:b/>
          <w:i w:val="false"/>
          <w:color w:val="000000"/>
        </w:rPr>
        <w:t>ТАМОЖЕННОГО СОЮЗА</w:t>
      </w:r>
    </w:p>
    <w:bookmarkEnd w:id="113"/>
    <w:bookmarkStart w:name="z114" w:id="114"/>
    <w:p>
      <w:pPr>
        <w:spacing w:after="0"/>
        <w:ind w:left="0"/>
        <w:jc w:val="left"/>
      </w:pPr>
      <w:r>
        <w:rPr>
          <w:rFonts w:ascii="Times New Roman"/>
          <w:b/>
          <w:i w:val="false"/>
          <w:color w:val="000000"/>
        </w:rPr>
        <w:t xml:space="preserve"> Статья 24</w:t>
      </w:r>
    </w:p>
    <w:bookmarkEnd w:id="114"/>
    <w:bookmarkStart w:name="z115" w:id="115"/>
    <w:p>
      <w:pPr>
        <w:spacing w:after="0"/>
        <w:ind w:left="0"/>
        <w:jc w:val="both"/>
      </w:pPr>
      <w:r>
        <w:rPr>
          <w:rFonts w:ascii="Times New Roman"/>
          <w:b w:val="false"/>
          <w:i w:val="false"/>
          <w:color w:val="000000"/>
          <w:sz w:val="28"/>
        </w:rPr>
        <w:t xml:space="preserve">
      1. Для рассмотрения заявлений субъектов, предусмотренных подпунктами а) и б) </w:t>
      </w:r>
      <w:r>
        <w:rPr>
          <w:rFonts w:ascii="Times New Roman"/>
          <w:b w:val="false"/>
          <w:i w:val="false"/>
          <w:color w:val="000000"/>
          <w:sz w:val="28"/>
        </w:rPr>
        <w:t>пункта 2</w:t>
      </w:r>
      <w:r>
        <w:rPr>
          <w:rFonts w:ascii="Times New Roman"/>
          <w:b w:val="false"/>
          <w:i w:val="false"/>
          <w:color w:val="000000"/>
          <w:sz w:val="28"/>
        </w:rPr>
        <w:t xml:space="preserve"> статьи 14 настоящего Статута, Суд образует в порядке, установленном Регламентом, Коллегию Суда в составе всех судей Суда от государств-членов Таможенного союза.</w:t>
      </w:r>
    </w:p>
    <w:bookmarkEnd w:id="115"/>
    <w:bookmarkStart w:name="z116" w:id="116"/>
    <w:p>
      <w:pPr>
        <w:spacing w:after="0"/>
        <w:ind w:left="0"/>
        <w:jc w:val="both"/>
      </w:pPr>
      <w:r>
        <w:rPr>
          <w:rFonts w:ascii="Times New Roman"/>
          <w:b w:val="false"/>
          <w:i w:val="false"/>
          <w:color w:val="000000"/>
          <w:sz w:val="28"/>
        </w:rPr>
        <w:t>
      Решение Коллегии Суда является решением Суда.</w:t>
      </w:r>
    </w:p>
    <w:bookmarkEnd w:id="116"/>
    <w:bookmarkStart w:name="z145" w:id="117"/>
    <w:p>
      <w:pPr>
        <w:spacing w:after="0"/>
        <w:ind w:left="0"/>
        <w:jc w:val="both"/>
      </w:pPr>
      <w:r>
        <w:rPr>
          <w:rFonts w:ascii="Times New Roman"/>
          <w:b w:val="false"/>
          <w:i w:val="false"/>
          <w:color w:val="000000"/>
          <w:sz w:val="28"/>
        </w:rPr>
        <w:t xml:space="preserve">
      2. Рассмотрение дел в рамках Таможенного союза по заявлениям субъектов, предусмотренных подпунктом в) пункта 2 статьи 14 настоящего Статута, и особенности судопроизводства по ним, а также иные вопросы, в том числе связанные с вынесением и исполнением решений Суда, регулируются </w:t>
      </w:r>
      <w:r>
        <w:rPr>
          <w:rFonts w:ascii="Times New Roman"/>
          <w:b w:val="false"/>
          <w:i w:val="false"/>
          <w:color w:val="000000"/>
          <w:sz w:val="28"/>
        </w:rPr>
        <w:t>Договором</w:t>
      </w:r>
      <w:r>
        <w:rPr>
          <w:rFonts w:ascii="Times New Roman"/>
          <w:b w:val="false"/>
          <w:i w:val="false"/>
          <w:color w:val="000000"/>
          <w:sz w:val="28"/>
        </w:rPr>
        <w:t xml:space="preserve"> об обращении в Суд Евразийского экономического сообщества хозяйствующих субъектов по спорам в рамках Таможенного союза и особенностях судопроизводства по ним от 9 декабря 2010 года.</w:t>
      </w:r>
    </w:p>
    <w:bookmarkEnd w:id="117"/>
    <w:bookmarkStart w:name="z146" w:id="118"/>
    <w:p>
      <w:pPr>
        <w:spacing w:after="0"/>
        <w:ind w:left="0"/>
        <w:jc w:val="both"/>
      </w:pPr>
      <w:r>
        <w:rPr>
          <w:rFonts w:ascii="Times New Roman"/>
          <w:b w:val="false"/>
          <w:i w:val="false"/>
          <w:color w:val="000000"/>
          <w:sz w:val="28"/>
        </w:rPr>
        <w:t>
      3. Суд в рамках рассмотрения дел по заявлениям, указанным в пункте 1 настоящей статьи, может в исключительных случаях в соответствии с Регламентом проводить одно или несколько выездных заседаний в месте, отличном от местопребывания Суда.</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в редакции Закона РК от 31.05.2012 </w:t>
      </w:r>
      <w:r>
        <w:rPr>
          <w:rFonts w:ascii="Times New Roman"/>
          <w:b w:val="false"/>
          <w:i w:val="false"/>
          <w:color w:val="000000"/>
          <w:sz w:val="28"/>
        </w:rPr>
        <w:t>№ 16-V</w:t>
      </w:r>
      <w:r>
        <w:rPr>
          <w:rFonts w:ascii="Times New Roman"/>
          <w:b w:val="false"/>
          <w:i w:val="false"/>
          <w:color w:val="ff0000"/>
          <w:sz w:val="28"/>
        </w:rPr>
        <w:t>.</w:t>
      </w:r>
      <w:r>
        <w:br/>
      </w:r>
      <w:r>
        <w:rPr>
          <w:rFonts w:ascii="Times New Roman"/>
          <w:b w:val="false"/>
          <w:i w:val="false"/>
          <w:color w:val="000000"/>
          <w:sz w:val="28"/>
        </w:rPr>
        <w:t>
</w:t>
      </w:r>
    </w:p>
    <w:bookmarkStart w:name="z117" w:id="119"/>
    <w:p>
      <w:pPr>
        <w:spacing w:after="0"/>
        <w:ind w:left="0"/>
        <w:jc w:val="left"/>
      </w:pPr>
      <w:r>
        <w:rPr>
          <w:rFonts w:ascii="Times New Roman"/>
          <w:b/>
          <w:i w:val="false"/>
          <w:color w:val="000000"/>
        </w:rPr>
        <w:t xml:space="preserve">  Статья 25</w:t>
      </w:r>
    </w:p>
    <w:bookmarkEnd w:id="119"/>
    <w:bookmarkStart w:name="z118" w:id="120"/>
    <w:p>
      <w:pPr>
        <w:spacing w:after="0"/>
        <w:ind w:left="0"/>
        <w:jc w:val="both"/>
      </w:pPr>
      <w:r>
        <w:rPr>
          <w:rFonts w:ascii="Times New Roman"/>
          <w:b w:val="false"/>
          <w:i w:val="false"/>
          <w:color w:val="000000"/>
          <w:sz w:val="28"/>
        </w:rPr>
        <w:t>
      1. Суд принимает решения, в которых предписывает меры для его исполнения, за исключением случаев, предусмотренных настоящим Статутом.</w:t>
      </w:r>
    </w:p>
    <w:bookmarkEnd w:id="120"/>
    <w:bookmarkStart w:name="z119" w:id="121"/>
    <w:p>
      <w:pPr>
        <w:spacing w:after="0"/>
        <w:ind w:left="0"/>
        <w:jc w:val="both"/>
      </w:pPr>
      <w:r>
        <w:rPr>
          <w:rFonts w:ascii="Times New Roman"/>
          <w:b w:val="false"/>
          <w:i w:val="false"/>
          <w:color w:val="000000"/>
          <w:sz w:val="28"/>
        </w:rPr>
        <w:t xml:space="preserve">
      2. Спор, указанный в подпунктах "а", "б" и "г" </w:t>
      </w:r>
      <w:r>
        <w:rPr>
          <w:rFonts w:ascii="Times New Roman"/>
          <w:b w:val="false"/>
          <w:i w:val="false"/>
          <w:color w:val="000000"/>
          <w:sz w:val="28"/>
        </w:rPr>
        <w:t>пункта 4</w:t>
      </w:r>
      <w:r>
        <w:rPr>
          <w:rFonts w:ascii="Times New Roman"/>
          <w:b w:val="false"/>
          <w:i w:val="false"/>
          <w:color w:val="000000"/>
          <w:sz w:val="28"/>
        </w:rPr>
        <w:t xml:space="preserve"> статьи 13 настоящего Статута не принимается к рассмотрению без предварительного обращения к Комиссии таможенного союза.</w:t>
      </w:r>
    </w:p>
    <w:bookmarkEnd w:id="121"/>
    <w:bookmarkStart w:name="z120" w:id="122"/>
    <w:p>
      <w:pPr>
        <w:spacing w:after="0"/>
        <w:ind w:left="0"/>
        <w:jc w:val="both"/>
      </w:pPr>
      <w:r>
        <w:rPr>
          <w:rFonts w:ascii="Times New Roman"/>
          <w:b w:val="false"/>
          <w:i w:val="false"/>
          <w:color w:val="000000"/>
          <w:sz w:val="28"/>
        </w:rPr>
        <w:t>
      Если Комиссия таможенного Союза в течение двух месяцев не приняла мер по поступившему обращению, то заявление о рассмотрении спора может быть направлено в Суд.</w:t>
      </w:r>
    </w:p>
    <w:bookmarkEnd w:id="122"/>
    <w:bookmarkStart w:name="z121" w:id="123"/>
    <w:p>
      <w:pPr>
        <w:spacing w:after="0"/>
        <w:ind w:left="0"/>
        <w:jc w:val="both"/>
      </w:pPr>
      <w:r>
        <w:rPr>
          <w:rFonts w:ascii="Times New Roman"/>
          <w:b w:val="false"/>
          <w:i w:val="false"/>
          <w:color w:val="000000"/>
          <w:sz w:val="28"/>
        </w:rPr>
        <w:t>
      3. Заявление в Суд по поводу какого-либо решения Комиссии таможенного союза не является основанием для приостановления его действия.</w:t>
      </w:r>
    </w:p>
    <w:bookmarkEnd w:id="123"/>
    <w:bookmarkStart w:name="z122" w:id="124"/>
    <w:p>
      <w:pPr>
        <w:spacing w:after="0"/>
        <w:ind w:left="0"/>
        <w:jc w:val="both"/>
      </w:pPr>
      <w:r>
        <w:rPr>
          <w:rFonts w:ascii="Times New Roman"/>
          <w:b w:val="false"/>
          <w:i w:val="false"/>
          <w:color w:val="000000"/>
          <w:sz w:val="28"/>
        </w:rPr>
        <w:t>
      4. Решение по заявлению Судом выносится в срок не более 3 месяцев с даты получения Судом заявления.</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изменением, внесенным Законом РК от 31.05.2012 </w:t>
      </w:r>
      <w:r>
        <w:rPr>
          <w:rFonts w:ascii="Times New Roman"/>
          <w:b w:val="false"/>
          <w:i w:val="false"/>
          <w:color w:val="000000"/>
          <w:sz w:val="28"/>
        </w:rPr>
        <w:t>№ 16-V</w:t>
      </w:r>
      <w:r>
        <w:rPr>
          <w:rFonts w:ascii="Times New Roman"/>
          <w:b w:val="false"/>
          <w:i w:val="false"/>
          <w:color w:val="ff0000"/>
          <w:sz w:val="28"/>
        </w:rPr>
        <w:t>.</w:t>
      </w:r>
      <w:r>
        <w:br/>
      </w:r>
      <w:r>
        <w:rPr>
          <w:rFonts w:ascii="Times New Roman"/>
          <w:b w:val="false"/>
          <w:i w:val="false"/>
          <w:color w:val="000000"/>
          <w:sz w:val="28"/>
        </w:rPr>
        <w:t>
</w:t>
      </w:r>
    </w:p>
    <w:bookmarkStart w:name="z123" w:id="125"/>
    <w:p>
      <w:pPr>
        <w:spacing w:after="0"/>
        <w:ind w:left="0"/>
        <w:jc w:val="left"/>
      </w:pPr>
      <w:r>
        <w:rPr>
          <w:rFonts w:ascii="Times New Roman"/>
          <w:b/>
          <w:i w:val="false"/>
          <w:color w:val="000000"/>
        </w:rPr>
        <w:t xml:space="preserve">  ГЛАВА V</w:t>
      </w:r>
      <w:r>
        <w:br/>
      </w:r>
      <w:r>
        <w:rPr>
          <w:rFonts w:ascii="Times New Roman"/>
          <w:b/>
          <w:i w:val="false"/>
          <w:color w:val="000000"/>
        </w:rPr>
        <w:t>КОНСУЛЬТАТИВНЫЕ ЗАКЛЮЧЕНИЯ</w:t>
      </w:r>
    </w:p>
    <w:bookmarkEnd w:id="125"/>
    <w:bookmarkStart w:name="z124" w:id="126"/>
    <w:p>
      <w:pPr>
        <w:spacing w:after="0"/>
        <w:ind w:left="0"/>
        <w:jc w:val="left"/>
      </w:pPr>
      <w:r>
        <w:rPr>
          <w:rFonts w:ascii="Times New Roman"/>
          <w:b/>
          <w:i w:val="false"/>
          <w:color w:val="000000"/>
        </w:rPr>
        <w:t xml:space="preserve"> Статья 26</w:t>
      </w:r>
    </w:p>
    <w:bookmarkEnd w:id="126"/>
    <w:bookmarkStart w:name="z125" w:id="127"/>
    <w:p>
      <w:pPr>
        <w:spacing w:after="0"/>
        <w:ind w:left="0"/>
        <w:jc w:val="both"/>
      </w:pPr>
      <w:r>
        <w:rPr>
          <w:rFonts w:ascii="Times New Roman"/>
          <w:b w:val="false"/>
          <w:i w:val="false"/>
          <w:color w:val="000000"/>
          <w:sz w:val="28"/>
        </w:rPr>
        <w:t>
      1. Суд выносит консультативные заключения по запросам Сторон, органов ЕврАзЭС и Таможенного союза, высших органов судебной власти.</w:t>
      </w:r>
    </w:p>
    <w:bookmarkEnd w:id="127"/>
    <w:bookmarkStart w:name="z126" w:id="128"/>
    <w:p>
      <w:pPr>
        <w:spacing w:after="0"/>
        <w:ind w:left="0"/>
        <w:jc w:val="both"/>
      </w:pPr>
      <w:r>
        <w:rPr>
          <w:rFonts w:ascii="Times New Roman"/>
          <w:b w:val="false"/>
          <w:i w:val="false"/>
          <w:color w:val="000000"/>
          <w:sz w:val="28"/>
        </w:rPr>
        <w:t>
      2. Консультативные заключения запрашиваются по вопросам применения международных договоров и решений органов ЕврАзЭС и Таможенного союза.</w:t>
      </w:r>
    </w:p>
    <w:bookmarkEnd w:id="128"/>
    <w:bookmarkStart w:name="z127" w:id="129"/>
    <w:p>
      <w:pPr>
        <w:spacing w:after="0"/>
        <w:ind w:left="0"/>
        <w:jc w:val="both"/>
      </w:pPr>
      <w:r>
        <w:rPr>
          <w:rFonts w:ascii="Times New Roman"/>
          <w:b w:val="false"/>
          <w:i w:val="false"/>
          <w:color w:val="000000"/>
          <w:sz w:val="28"/>
        </w:rPr>
        <w:t>
      3. Консультативные заключения носят рекомендательный характер.</w:t>
      </w:r>
    </w:p>
    <w:bookmarkEnd w:id="129"/>
    <w:bookmarkStart w:name="z128" w:id="130"/>
    <w:p>
      <w:pPr>
        <w:spacing w:after="0"/>
        <w:ind w:left="0"/>
        <w:jc w:val="both"/>
      </w:pPr>
      <w:r>
        <w:rPr>
          <w:rFonts w:ascii="Times New Roman"/>
          <w:b w:val="false"/>
          <w:i w:val="false"/>
          <w:color w:val="000000"/>
          <w:sz w:val="28"/>
        </w:rPr>
        <w:t>
      4. Письменные обращения, по которым Суд дает консультативные заключения, должны содержать точное изложение вопроса, по которому требуется разъяснение с приложением всех относящихся к вопросу документов.</w:t>
      </w:r>
    </w:p>
    <w:bookmarkEnd w:id="130"/>
    <w:bookmarkStart w:name="z129" w:id="131"/>
    <w:p>
      <w:pPr>
        <w:spacing w:after="0"/>
        <w:ind w:left="0"/>
        <w:jc w:val="left"/>
      </w:pPr>
      <w:r>
        <w:rPr>
          <w:rFonts w:ascii="Times New Roman"/>
          <w:b/>
          <w:i w:val="false"/>
          <w:color w:val="000000"/>
        </w:rPr>
        <w:t xml:space="preserve"> ГЛАВА VI</w:t>
      </w:r>
      <w:r>
        <w:br/>
      </w:r>
      <w:r>
        <w:rPr>
          <w:rFonts w:ascii="Times New Roman"/>
          <w:b/>
          <w:i w:val="false"/>
          <w:color w:val="000000"/>
        </w:rPr>
        <w:t>ЗАКЛЮЧИТЕЛЬНЫЕ ПОЛОЖЕНИЯ</w:t>
      </w:r>
    </w:p>
    <w:bookmarkEnd w:id="131"/>
    <w:bookmarkStart w:name="z130" w:id="132"/>
    <w:p>
      <w:pPr>
        <w:spacing w:after="0"/>
        <w:ind w:left="0"/>
        <w:jc w:val="left"/>
      </w:pPr>
      <w:r>
        <w:rPr>
          <w:rFonts w:ascii="Times New Roman"/>
          <w:b/>
          <w:i w:val="false"/>
          <w:color w:val="000000"/>
        </w:rPr>
        <w:t xml:space="preserve"> Статья 27</w:t>
      </w:r>
    </w:p>
    <w:bookmarkEnd w:id="132"/>
    <w:bookmarkStart w:name="z131" w:id="133"/>
    <w:p>
      <w:pPr>
        <w:spacing w:after="0"/>
        <w:ind w:left="0"/>
        <w:jc w:val="both"/>
      </w:pPr>
      <w:r>
        <w:rPr>
          <w:rFonts w:ascii="Times New Roman"/>
          <w:b w:val="false"/>
          <w:i w:val="false"/>
          <w:color w:val="000000"/>
          <w:sz w:val="28"/>
        </w:rPr>
        <w:t>
      Оговорки к настоящему Статуту не допускаются.</w:t>
      </w:r>
    </w:p>
    <w:bookmarkEnd w:id="133"/>
    <w:bookmarkStart w:name="z132" w:id="134"/>
    <w:p>
      <w:pPr>
        <w:spacing w:after="0"/>
        <w:ind w:left="0"/>
        <w:jc w:val="left"/>
      </w:pPr>
      <w:r>
        <w:rPr>
          <w:rFonts w:ascii="Times New Roman"/>
          <w:b/>
          <w:i w:val="false"/>
          <w:color w:val="000000"/>
        </w:rPr>
        <w:t xml:space="preserve"> Статья 28</w:t>
      </w:r>
    </w:p>
    <w:bookmarkEnd w:id="134"/>
    <w:bookmarkStart w:name="z133" w:id="135"/>
    <w:p>
      <w:pPr>
        <w:spacing w:after="0"/>
        <w:ind w:left="0"/>
        <w:jc w:val="both"/>
      </w:pPr>
      <w:r>
        <w:rPr>
          <w:rFonts w:ascii="Times New Roman"/>
          <w:b w:val="false"/>
          <w:i w:val="false"/>
          <w:color w:val="000000"/>
          <w:sz w:val="28"/>
        </w:rPr>
        <w:t>
      Споры, связанные с применением или толкованием положений настоящего Статута, разрешаются путем консультаций и переговоров между Сторонами.</w:t>
      </w:r>
    </w:p>
    <w:bookmarkEnd w:id="135"/>
    <w:bookmarkStart w:name="z134" w:id="136"/>
    <w:p>
      <w:pPr>
        <w:spacing w:after="0"/>
        <w:ind w:left="0"/>
        <w:jc w:val="left"/>
      </w:pPr>
      <w:r>
        <w:rPr>
          <w:rFonts w:ascii="Times New Roman"/>
          <w:b/>
          <w:i w:val="false"/>
          <w:color w:val="000000"/>
        </w:rPr>
        <w:t xml:space="preserve"> Статья 29</w:t>
      </w:r>
    </w:p>
    <w:bookmarkEnd w:id="136"/>
    <w:bookmarkStart w:name="z135" w:id="137"/>
    <w:p>
      <w:pPr>
        <w:spacing w:after="0"/>
        <w:ind w:left="0"/>
        <w:jc w:val="both"/>
      </w:pPr>
      <w:r>
        <w:rPr>
          <w:rFonts w:ascii="Times New Roman"/>
          <w:b w:val="false"/>
          <w:i w:val="false"/>
          <w:color w:val="000000"/>
          <w:sz w:val="28"/>
        </w:rPr>
        <w:t>
      По договоренности Сторон в настоящий Статут могут быть внесены изменения, которые оформляются отдельными протоколами.</w:t>
      </w:r>
    </w:p>
    <w:bookmarkEnd w:id="137"/>
    <w:bookmarkStart w:name="z136" w:id="138"/>
    <w:p>
      <w:pPr>
        <w:spacing w:after="0"/>
        <w:ind w:left="0"/>
        <w:jc w:val="left"/>
      </w:pPr>
      <w:r>
        <w:rPr>
          <w:rFonts w:ascii="Times New Roman"/>
          <w:b/>
          <w:i w:val="false"/>
          <w:color w:val="000000"/>
        </w:rPr>
        <w:t xml:space="preserve"> Статья 30</w:t>
      </w:r>
    </w:p>
    <w:bookmarkEnd w:id="138"/>
    <w:bookmarkStart w:name="z137" w:id="139"/>
    <w:p>
      <w:pPr>
        <w:spacing w:after="0"/>
        <w:ind w:left="0"/>
        <w:jc w:val="both"/>
      </w:pPr>
      <w:r>
        <w:rPr>
          <w:rFonts w:ascii="Times New Roman"/>
          <w:b w:val="false"/>
          <w:i w:val="false"/>
          <w:color w:val="000000"/>
          <w:sz w:val="28"/>
        </w:rPr>
        <w:t>
      Настоящий Статут временно применяется с даты подписания, подлежит ратификации и вступает в силу с даты получения депозитарием третьей ратификационной грамоты. Для Сторон, ратифицировавших настоящий Статут позднее, он вступает в силу с даты получения депозитарием ратификационных грамот.</w:t>
      </w:r>
    </w:p>
    <w:bookmarkEnd w:id="139"/>
    <w:bookmarkStart w:name="z138" w:id="140"/>
    <w:p>
      <w:pPr>
        <w:spacing w:after="0"/>
        <w:ind w:left="0"/>
        <w:jc w:val="both"/>
      </w:pPr>
      <w:r>
        <w:rPr>
          <w:rFonts w:ascii="Times New Roman"/>
          <w:b w:val="false"/>
          <w:i w:val="false"/>
          <w:color w:val="000000"/>
          <w:sz w:val="28"/>
        </w:rPr>
        <w:t>
      Настоящий Статут в соответствии со статьей 102 Устава ООН подлежит регистрации в Секретариате Организации Объединенных Наций.</w:t>
      </w:r>
    </w:p>
    <w:bookmarkEnd w:id="140"/>
    <w:bookmarkStart w:name="z139" w:id="141"/>
    <w:p>
      <w:pPr>
        <w:spacing w:after="0"/>
        <w:ind w:left="0"/>
        <w:jc w:val="both"/>
      </w:pPr>
      <w:r>
        <w:rPr>
          <w:rFonts w:ascii="Times New Roman"/>
          <w:b w:val="false"/>
          <w:i w:val="false"/>
          <w:color w:val="000000"/>
          <w:sz w:val="28"/>
        </w:rPr>
        <w:t>
      Совершено в г. Астане 5 июля 2010 года в одном подлинном экземпляре на русском языке.</w:t>
      </w:r>
    </w:p>
    <w:bookmarkEnd w:id="141"/>
    <w:bookmarkStart w:name="z140" w:id="142"/>
    <w:p>
      <w:pPr>
        <w:spacing w:after="0"/>
        <w:ind w:left="0"/>
        <w:jc w:val="both"/>
      </w:pPr>
      <w:r>
        <w:rPr>
          <w:rFonts w:ascii="Times New Roman"/>
          <w:b w:val="false"/>
          <w:i w:val="false"/>
          <w:color w:val="000000"/>
          <w:sz w:val="28"/>
        </w:rPr>
        <w:t>
      Подлинный экземпляр настоящего Статута хранится в Интеграционном Комитете ЕврАзЭС, который, являясь депозитарием настоящего Статута, направит каждой Стороне его заверенную копию.</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изменением, внесенным Законом РК от 31.05.2012 </w:t>
      </w:r>
      <w:r>
        <w:rPr>
          <w:rFonts w:ascii="Times New Roman"/>
          <w:b w:val="false"/>
          <w:i w:val="false"/>
          <w:color w:val="000000"/>
          <w:sz w:val="28"/>
        </w:rPr>
        <w:t>№ 16-V</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Республику</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Кыргызскую</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Республику</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Российскую</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Республику</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Федерацию</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Таджикистан</w:t>
            </w:r>
          </w:p>
        </w:tc>
      </w:tr>
    </w:tbl>
    <w:p>
      <w:pPr>
        <w:spacing w:after="0"/>
        <w:ind w:left="0"/>
        <w:jc w:val="left"/>
      </w:pPr>
      <w:r>
        <w:br/>
      </w:r>
      <w:r>
        <w:rPr>
          <w:rFonts w:ascii="Times New Roman"/>
          <w:b w:val="false"/>
          <w:i w:val="false"/>
          <w:color w:val="000000"/>
          <w:sz w:val="28"/>
        </w:rPr>
        <w:t>
</w:t>
      </w:r>
    </w:p>
    <w:bookmarkStart w:name="z141" w:id="143"/>
    <w:p>
      <w:pPr>
        <w:spacing w:after="0"/>
        <w:ind w:left="0"/>
        <w:jc w:val="both"/>
      </w:pPr>
      <w:r>
        <w:rPr>
          <w:rFonts w:ascii="Times New Roman"/>
          <w:b w:val="false"/>
          <w:i w:val="false"/>
          <w:color w:val="000000"/>
          <w:sz w:val="28"/>
        </w:rPr>
        <w:t>
      Настоящим удостоверяю, что данный текст является полной и аутентичной копией оригинала Решения Межгосударственного Совета Евразийского экономического сообщества (на уровне глав государств) "О новой редакции Статута Суда Евразийского экономического сообщества, утвержденного Решением Межгосударственного Совета ЕврАзЭС от 27 апреля 2003 года № 122 и проекте Протокола о внесении изменений в Соглашение между Содружеством Независимых Государств и Евразийским экономическим сообществом о выполнении Экономическим Судом функций Суда Евразийского экономического сообщества от 3 марта 2004 года" от 5 июля 2010 года № 502, подписанного: Президентом Республики Беларусь А.Г. Лукашенко, Президентом Республики Казахстан Н.А. Назарбаевым, Президентом Кыргызской Республики Р.И. Отунбаевой, Президентом Российской Федерации Д.А. Медведевым, Президентом Республики Таджикистан Э. Рахмоном.</w:t>
      </w:r>
    </w:p>
    <w:bookmarkEnd w:id="143"/>
    <w:bookmarkStart w:name="z142" w:id="144"/>
    <w:p>
      <w:pPr>
        <w:spacing w:after="0"/>
        <w:ind w:left="0"/>
        <w:jc w:val="both"/>
      </w:pPr>
      <w:r>
        <w:rPr>
          <w:rFonts w:ascii="Times New Roman"/>
          <w:b w:val="false"/>
          <w:i w:val="false"/>
          <w:color w:val="000000"/>
          <w:sz w:val="28"/>
        </w:rPr>
        <w:t>
      Подлинный экземпляр хранится в Интеграционном Комитете Евразийского экономического сообщества.</w:t>
      </w:r>
    </w:p>
    <w:bookmarkEnd w:id="144"/>
    <w:p>
      <w:pPr>
        <w:spacing w:after="0"/>
        <w:ind w:left="0"/>
        <w:jc w:val="both"/>
      </w:pPr>
      <w:r>
        <w:rPr>
          <w:rFonts w:ascii="Times New Roman"/>
          <w:b w:val="false"/>
          <w:i w:val="false"/>
          <w:color w:val="000000"/>
          <w:sz w:val="28"/>
        </w:rPr>
        <w:t>
      Всего прошнуровано, скпреплено</w:t>
      </w:r>
    </w:p>
    <w:p>
      <w:pPr>
        <w:spacing w:after="0"/>
        <w:ind w:left="0"/>
        <w:jc w:val="both"/>
      </w:pPr>
      <w:r>
        <w:rPr>
          <w:rFonts w:ascii="Times New Roman"/>
          <w:b w:val="false"/>
          <w:i w:val="false"/>
          <w:color w:val="000000"/>
          <w:sz w:val="28"/>
        </w:rPr>
        <w:t>
      подписью и печатью 12 листов</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Правового департамента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Секретариата ИК ЕврАзЭС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Князев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09.07.2010 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