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c8c1" w14:textId="05bc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Поправки к Конвенции о физической защите ядерного материала</w:t>
      </w:r>
    </w:p>
    <w:p>
      <w:pPr>
        <w:spacing w:after="0"/>
        <w:ind w:left="0"/>
        <w:jc w:val="both"/>
      </w:pPr>
      <w:r>
        <w:rPr>
          <w:rFonts w:ascii="Times New Roman"/>
          <w:b w:val="false"/>
          <w:i w:val="false"/>
          <w:color w:val="000000"/>
          <w:sz w:val="28"/>
        </w:rPr>
        <w:t>Закон Республики Казахстан от 19 марта 2011 года № 416-IV</w:t>
      </w:r>
    </w:p>
    <w:p>
      <w:pPr>
        <w:spacing w:after="0"/>
        <w:ind w:left="0"/>
        <w:jc w:val="both"/>
      </w:pPr>
      <w:bookmarkStart w:name="z1" w:id="0"/>
      <w:r>
        <w:rPr>
          <w:rFonts w:ascii="Times New Roman"/>
          <w:b w:val="false"/>
          <w:i w:val="false"/>
          <w:color w:val="000000"/>
          <w:sz w:val="28"/>
        </w:rPr>
        <w:t>
      Ратифицировать Поправку к Конвенции о физической защите ядерного материала, принятую в Вене 8 июля 2005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Поправка к Конвенции о физической защите ядерного материала</w:t>
      </w:r>
    </w:p>
    <w:bookmarkEnd w:id="1"/>
    <w:bookmarkStart w:name="z3" w:id="2"/>
    <w:p>
      <w:pPr>
        <w:spacing w:after="0"/>
        <w:ind w:left="0"/>
        <w:jc w:val="both"/>
      </w:pPr>
      <w:r>
        <w:rPr>
          <w:rFonts w:ascii="Times New Roman"/>
          <w:b w:val="false"/>
          <w:i w:val="false"/>
          <w:color w:val="000000"/>
          <w:sz w:val="28"/>
        </w:rPr>
        <w:t>
      1. Название Конвенции о физической защите ядерного материала, принятой 26 октября 1979 года (в дальнейшем именуемой "Конвенцией"), заменяется следующим названием:</w:t>
      </w:r>
    </w:p>
    <w:bookmarkEnd w:id="2"/>
    <w:bookmarkStart w:name="z4" w:id="3"/>
    <w:p>
      <w:pPr>
        <w:spacing w:after="0"/>
        <w:ind w:left="0"/>
        <w:jc w:val="left"/>
      </w:pPr>
      <w:r>
        <w:rPr>
          <w:rFonts w:ascii="Times New Roman"/>
          <w:b/>
          <w:i w:val="false"/>
          <w:color w:val="000000"/>
        </w:rPr>
        <w:t xml:space="preserve"> 
КОНВЕНЦИЯ О ФИЗИЧЕСКОЙ ЗАЩИТЕ ЯДЕРНОГО</w:t>
      </w:r>
      <w:r>
        <w:br/>
      </w:r>
      <w:r>
        <w:rPr>
          <w:rFonts w:ascii="Times New Roman"/>
          <w:b/>
          <w:i w:val="false"/>
          <w:color w:val="000000"/>
        </w:rPr>
        <w:t>
МАТЕРИАЛА И ЯДЕРНЫХ УСТАНОВОК</w:t>
      </w:r>
    </w:p>
    <w:bookmarkEnd w:id="3"/>
    <w:bookmarkStart w:name="z5" w:id="4"/>
    <w:p>
      <w:pPr>
        <w:spacing w:after="0"/>
        <w:ind w:left="0"/>
        <w:jc w:val="both"/>
      </w:pPr>
      <w:r>
        <w:rPr>
          <w:rFonts w:ascii="Times New Roman"/>
          <w:b w:val="false"/>
          <w:i w:val="false"/>
          <w:color w:val="000000"/>
          <w:sz w:val="28"/>
        </w:rPr>
        <w:t>
      2. Преамбула Конвенции заменяется текстом, приведенным ниже:</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ГОСУДАРСТВА - УЧАСТНИКИ НАСТОЯЩЕЙ КОНВЕНЦИИ</w:t>
      </w:r>
    </w:p>
    <w:bookmarkEnd w:id="5"/>
    <w:bookmarkStart w:name="z7" w:id="6"/>
    <w:p>
      <w:pPr>
        <w:spacing w:after="0"/>
        <w:ind w:left="0"/>
        <w:jc w:val="both"/>
      </w:pPr>
      <w:r>
        <w:rPr>
          <w:rFonts w:ascii="Times New Roman"/>
          <w:b w:val="false"/>
          <w:i w:val="false"/>
          <w:color w:val="000000"/>
          <w:sz w:val="28"/>
        </w:rPr>
        <w:t>
      ПРИЗНАВАЯ 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w:t>
      </w:r>
      <w:r>
        <w:br/>
      </w:r>
      <w:r>
        <w:rPr>
          <w:rFonts w:ascii="Times New Roman"/>
          <w:b w:val="false"/>
          <w:i w:val="false"/>
          <w:color w:val="000000"/>
          <w:sz w:val="28"/>
        </w:rPr>
        <w:t>
</w:t>
      </w:r>
      <w:r>
        <w:rPr>
          <w:rFonts w:ascii="Times New Roman"/>
          <w:b w:val="false"/>
          <w:i w:val="false"/>
          <w:color w:val="000000"/>
          <w:sz w:val="28"/>
        </w:rPr>
        <w:t>
      БУДУЧИ УБЕЖДЕНЫ в необходимости способствовать международному сотрудничеству и передаче ядерной технологии в интересах применения атомной энергии в мирных целях,</w:t>
      </w:r>
      <w:r>
        <w:br/>
      </w:r>
      <w:r>
        <w:rPr>
          <w:rFonts w:ascii="Times New Roman"/>
          <w:b w:val="false"/>
          <w:i w:val="false"/>
          <w:color w:val="000000"/>
          <w:sz w:val="28"/>
        </w:rPr>
        <w:t>
</w:t>
      </w:r>
      <w:r>
        <w:rPr>
          <w:rFonts w:ascii="Times New Roman"/>
          <w:b w:val="false"/>
          <w:i w:val="false"/>
          <w:color w:val="000000"/>
          <w:sz w:val="28"/>
        </w:rPr>
        <w:t>
      ПРИНИМАЯ ВО ВНИМАНИЕ, что физическая защита имеет жизненно важное значение для охраны здоровья населения, безопасности, окружающей среды и национальной и международной безопасности,</w:t>
      </w:r>
      <w:r>
        <w:br/>
      </w:r>
      <w:r>
        <w:rPr>
          <w:rFonts w:ascii="Times New Roman"/>
          <w:b w:val="false"/>
          <w:i w:val="false"/>
          <w:color w:val="000000"/>
          <w:sz w:val="28"/>
        </w:rPr>
        <w:t>
</w:t>
      </w:r>
      <w:r>
        <w:rPr>
          <w:rFonts w:ascii="Times New Roman"/>
          <w:b w:val="false"/>
          <w:i w:val="false"/>
          <w:color w:val="000000"/>
          <w:sz w:val="28"/>
        </w:rPr>
        <w:t>
      УЧИТЫВАЯ цели и принципы Устава Организации Объединенных Наций, касающиеся поддержания международного мира и безопасности, а также содействия добрососедским и дружественным отношениям и сотрудничеству между государствами,</w:t>
      </w:r>
      <w:r>
        <w:br/>
      </w:r>
      <w:r>
        <w:rPr>
          <w:rFonts w:ascii="Times New Roman"/>
          <w:b w:val="false"/>
          <w:i w:val="false"/>
          <w:color w:val="000000"/>
          <w:sz w:val="28"/>
        </w:rPr>
        <w:t>
</w:t>
      </w:r>
      <w:r>
        <w:rPr>
          <w:rFonts w:ascii="Times New Roman"/>
          <w:b w:val="false"/>
          <w:i w:val="false"/>
          <w:color w:val="000000"/>
          <w:sz w:val="28"/>
        </w:rPr>
        <w:t>
      УЧИТЫВАЯ, что в соответствии с пунктом 4 статьи 2 Устава Организации Объединенных Наций "все члены Организации Объединенных Наций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w:t>
      </w:r>
      <w:r>
        <w:br/>
      </w:r>
      <w:r>
        <w:rPr>
          <w:rFonts w:ascii="Times New Roman"/>
          <w:b w:val="false"/>
          <w:i w:val="false"/>
          <w:color w:val="000000"/>
          <w:sz w:val="28"/>
        </w:rPr>
        <w:t>
</w:t>
      </w:r>
      <w:r>
        <w:rPr>
          <w:rFonts w:ascii="Times New Roman"/>
          <w:b w:val="false"/>
          <w:i w:val="false"/>
          <w:color w:val="000000"/>
          <w:sz w:val="28"/>
        </w:rPr>
        <w:t>
      ССЫЛАЯСЬ на Декларацию о мерах по ликвидации международного терроризма, содержащуюся в приложении к резолюции 49/60 Генеральной Ассамблеи от 9 декабря 1994 года,</w:t>
      </w:r>
      <w:r>
        <w:br/>
      </w:r>
      <w:r>
        <w:rPr>
          <w:rFonts w:ascii="Times New Roman"/>
          <w:b w:val="false"/>
          <w:i w:val="false"/>
          <w:color w:val="000000"/>
          <w:sz w:val="28"/>
        </w:rPr>
        <w:t>
</w:t>
      </w:r>
      <w:r>
        <w:rPr>
          <w:rFonts w:ascii="Times New Roman"/>
          <w:b w:val="false"/>
          <w:i w:val="false"/>
          <w:color w:val="000000"/>
          <w:sz w:val="28"/>
        </w:rPr>
        <w:t>
      ЖЕЛАЯ предотвратить потенциальную опасность в результате незаконного оборота, незаконного захвата и использования ядерного материала и саботажа в отношении ядерного материала и ядерных установок и отмечая, что физическая защита от таких действий стала предметом возросшей обеспокоенности на национальном и международном уровнях,</w:t>
      </w:r>
      <w:r>
        <w:br/>
      </w:r>
      <w:r>
        <w:rPr>
          <w:rFonts w:ascii="Times New Roman"/>
          <w:b w:val="false"/>
          <w:i w:val="false"/>
          <w:color w:val="000000"/>
          <w:sz w:val="28"/>
        </w:rPr>
        <w:t>
</w:t>
      </w:r>
      <w:r>
        <w:rPr>
          <w:rFonts w:ascii="Times New Roman"/>
          <w:b w:val="false"/>
          <w:i w:val="false"/>
          <w:color w:val="000000"/>
          <w:sz w:val="28"/>
        </w:rPr>
        <w:t>
      БУДУЧИ ГЛУБОКО ОБЕСПОКОЕНЫ всемирной эскалацией актов терроризма во всех его формах и проявлениях, а также угрозами, которые создают международный терроризм и организованная преступность,</w:t>
      </w:r>
      <w:r>
        <w:br/>
      </w:r>
      <w:r>
        <w:rPr>
          <w:rFonts w:ascii="Times New Roman"/>
          <w:b w:val="false"/>
          <w:i w:val="false"/>
          <w:color w:val="000000"/>
          <w:sz w:val="28"/>
        </w:rPr>
        <w:t>
</w:t>
      </w:r>
      <w:r>
        <w:rPr>
          <w:rFonts w:ascii="Times New Roman"/>
          <w:b w:val="false"/>
          <w:i w:val="false"/>
          <w:color w:val="000000"/>
          <w:sz w:val="28"/>
        </w:rPr>
        <w:t>
      ПОЛАГАЯ, что физическая защита играет важную роль в поддержке целей ядерного нераспространения и противодействия терроризму,</w:t>
      </w:r>
      <w:r>
        <w:br/>
      </w:r>
      <w:r>
        <w:rPr>
          <w:rFonts w:ascii="Times New Roman"/>
          <w:b w:val="false"/>
          <w:i w:val="false"/>
          <w:color w:val="000000"/>
          <w:sz w:val="28"/>
        </w:rPr>
        <w:t>
</w:t>
      </w:r>
      <w:r>
        <w:rPr>
          <w:rFonts w:ascii="Times New Roman"/>
          <w:b w:val="false"/>
          <w:i w:val="false"/>
          <w:color w:val="000000"/>
          <w:sz w:val="28"/>
        </w:rPr>
        <w:t>
      ЖЕЛАЯ посредством настоящей Конвенции способствовать укреплению во всем мире физической защиты ядерного материала и ядерных установок, используемых в мирных целях,</w:t>
      </w:r>
      <w:r>
        <w:br/>
      </w:r>
      <w:r>
        <w:rPr>
          <w:rFonts w:ascii="Times New Roman"/>
          <w:b w:val="false"/>
          <w:i w:val="false"/>
          <w:color w:val="000000"/>
          <w:sz w:val="28"/>
        </w:rPr>
        <w:t>
</w:t>
      </w:r>
      <w:r>
        <w:rPr>
          <w:rFonts w:ascii="Times New Roman"/>
          <w:b w:val="false"/>
          <w:i w:val="false"/>
          <w:color w:val="000000"/>
          <w:sz w:val="28"/>
        </w:rPr>
        <w:t>
      БУДУЧИ УБЕЖДЕНЫ в том, что правонарушения в отношении ядерного материала и ядерных установок являются предметом серьезной обеспокоенности и что существует острая необходимость в принятии соответствующих и эффективных мер или в укреплении существующих мер, предусматривающих предотвращение и выявление таких правонарушений и наказание за них,</w:t>
      </w:r>
      <w:r>
        <w:br/>
      </w:r>
      <w:r>
        <w:rPr>
          <w:rFonts w:ascii="Times New Roman"/>
          <w:b w:val="false"/>
          <w:i w:val="false"/>
          <w:color w:val="000000"/>
          <w:sz w:val="28"/>
        </w:rPr>
        <w:t>
</w:t>
      </w:r>
      <w:r>
        <w:rPr>
          <w:rFonts w:ascii="Times New Roman"/>
          <w:b w:val="false"/>
          <w:i w:val="false"/>
          <w:color w:val="000000"/>
          <w:sz w:val="28"/>
        </w:rPr>
        <w:t>
      ЖЕЛАЯ и далее укреплять международное сотрудничество в целях внедрения, в соответствии с национальным законодательством каждого государства-участника и с настоящей Конвенцией, эффективных мер по физической защите ядерного материала и ядерных установок,</w:t>
      </w:r>
      <w:r>
        <w:br/>
      </w:r>
      <w:r>
        <w:rPr>
          <w:rFonts w:ascii="Times New Roman"/>
          <w:b w:val="false"/>
          <w:i w:val="false"/>
          <w:color w:val="000000"/>
          <w:sz w:val="28"/>
        </w:rPr>
        <w:t>
</w:t>
      </w:r>
      <w:r>
        <w:rPr>
          <w:rFonts w:ascii="Times New Roman"/>
          <w:b w:val="false"/>
          <w:i w:val="false"/>
          <w:color w:val="000000"/>
          <w:sz w:val="28"/>
        </w:rPr>
        <w:t>
      БУДУЧИ УБЕЖДЕНЫ в том, что настоящая Конвенция должна служить дополнением безопасному использованию, хранению и перевозке ядерного материала, а также безопасной эксплуатации ядерных установок,</w:t>
      </w:r>
      <w:r>
        <w:br/>
      </w:r>
      <w:r>
        <w:rPr>
          <w:rFonts w:ascii="Times New Roman"/>
          <w:b w:val="false"/>
          <w:i w:val="false"/>
          <w:color w:val="000000"/>
          <w:sz w:val="28"/>
        </w:rPr>
        <w:t>
</w:t>
      </w:r>
      <w:r>
        <w:rPr>
          <w:rFonts w:ascii="Times New Roman"/>
          <w:b w:val="false"/>
          <w:i w:val="false"/>
          <w:color w:val="000000"/>
          <w:sz w:val="28"/>
        </w:rPr>
        <w:t>
      ПРИЗНАВАЯ, что существуют сформулированные на международном уровне рекомендации по обеспечению физической защиты, которые периодически обновляются и которые могут служить руководством в отношении современных средств достижения эффективных уровней физической защиты,</w:t>
      </w:r>
      <w:r>
        <w:br/>
      </w:r>
      <w:r>
        <w:rPr>
          <w:rFonts w:ascii="Times New Roman"/>
          <w:b w:val="false"/>
          <w:i w:val="false"/>
          <w:color w:val="000000"/>
          <w:sz w:val="28"/>
        </w:rPr>
        <w:t>
</w:t>
      </w:r>
      <w:r>
        <w:rPr>
          <w:rFonts w:ascii="Times New Roman"/>
          <w:b w:val="false"/>
          <w:i w:val="false"/>
          <w:color w:val="000000"/>
          <w:sz w:val="28"/>
        </w:rPr>
        <w:t>
      ПРИЗНАВАЯ также, что обеспечение эффективной физической защиты ядерного материала и ядерных установок, используемых для военных целей, является обязанностью государства, располагающего таким ядерным материалом и такими ядерными установками, и понимая, что такой материал и такие установки находятся и будут по-прежнему находиться под строгой физической защитой,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6"/>
    <w:bookmarkStart w:name="z23" w:id="7"/>
    <w:p>
      <w:pPr>
        <w:spacing w:after="0"/>
        <w:ind w:left="0"/>
        <w:jc w:val="both"/>
      </w:pPr>
      <w:r>
        <w:rPr>
          <w:rFonts w:ascii="Times New Roman"/>
          <w:b w:val="false"/>
          <w:i w:val="false"/>
          <w:color w:val="000000"/>
          <w:sz w:val="28"/>
        </w:rPr>
        <w:t>
      3. В статье 1 Конвенции после пункта с) добавляются два новых пункта, приведенные ниже:</w:t>
      </w:r>
      <w:r>
        <w:br/>
      </w:r>
      <w:r>
        <w:rPr>
          <w:rFonts w:ascii="Times New Roman"/>
          <w:b w:val="false"/>
          <w:i w:val="false"/>
          <w:color w:val="000000"/>
          <w:sz w:val="28"/>
        </w:rPr>
        <w:t>
</w:t>
      </w:r>
      <w:r>
        <w:rPr>
          <w:rFonts w:ascii="Times New Roman"/>
          <w:b w:val="false"/>
          <w:i w:val="false"/>
          <w:color w:val="000000"/>
          <w:sz w:val="28"/>
        </w:rPr>
        <w:t>
      d) "ядерная установка" означает установку (включая связанные с ней здания и оборудование), на которой осуществляется производство, переработка, использование, обработка, хранение или захоронение ядерного материала, если повреждение или вмешательство в эксплуатацию такой установки может привести к значительному облучению или значительному выбросу радиоактивных материалов.</w:t>
      </w:r>
      <w:r>
        <w:br/>
      </w:r>
      <w:r>
        <w:rPr>
          <w:rFonts w:ascii="Times New Roman"/>
          <w:b w:val="false"/>
          <w:i w:val="false"/>
          <w:color w:val="000000"/>
          <w:sz w:val="28"/>
        </w:rPr>
        <w:t>
</w:t>
      </w:r>
      <w:r>
        <w:rPr>
          <w:rFonts w:ascii="Times New Roman"/>
          <w:b w:val="false"/>
          <w:i w:val="false"/>
          <w:color w:val="000000"/>
          <w:sz w:val="28"/>
        </w:rPr>
        <w:t>
      e) "саботаж" ("диверсия") означает любое преднамеренное действие против ядерной установки или ядерного материала при его использовании, хранении или перевозке, которое может прямо или косвенно создать угрозу для здоровья и безопасности персонала, населения или окружающей среды в результате радиационного облучения или выброса радиоактивных веществ;</w:t>
      </w:r>
      <w:r>
        <w:br/>
      </w:r>
      <w:r>
        <w:rPr>
          <w:rFonts w:ascii="Times New Roman"/>
          <w:b w:val="false"/>
          <w:i w:val="false"/>
          <w:color w:val="000000"/>
          <w:sz w:val="28"/>
        </w:rPr>
        <w:t>
</w:t>
      </w:r>
      <w:r>
        <w:rPr>
          <w:rFonts w:ascii="Times New Roman"/>
          <w:b w:val="false"/>
          <w:i w:val="false"/>
          <w:color w:val="000000"/>
          <w:sz w:val="28"/>
        </w:rPr>
        <w:t>
      4. После статьи 1 Конвенции добавляется новая статья 1 А:</w:t>
      </w:r>
    </w:p>
    <w:bookmarkEnd w:id="7"/>
    <w:bookmarkStart w:name="z27" w:id="8"/>
    <w:p>
      <w:pPr>
        <w:spacing w:after="0"/>
        <w:ind w:left="0"/>
        <w:jc w:val="both"/>
      </w:pPr>
      <w:r>
        <w:rPr>
          <w:rFonts w:ascii="Times New Roman"/>
          <w:b w:val="false"/>
          <w:i w:val="false"/>
          <w:color w:val="000000"/>
          <w:sz w:val="28"/>
        </w:rPr>
        <w:t>
      Статья 1 А</w:t>
      </w:r>
    </w:p>
    <w:bookmarkEnd w:id="8"/>
    <w:bookmarkStart w:name="z28" w:id="9"/>
    <w:p>
      <w:pPr>
        <w:spacing w:after="0"/>
        <w:ind w:left="0"/>
        <w:jc w:val="both"/>
      </w:pPr>
      <w:r>
        <w:rPr>
          <w:rFonts w:ascii="Times New Roman"/>
          <w:b w:val="false"/>
          <w:i w:val="false"/>
          <w:color w:val="000000"/>
          <w:sz w:val="28"/>
        </w:rPr>
        <w:t>
      Цели настоящей Конвенции состоят в достижении и поддержании во всем мире эффективного уровня физической защиты ядерного материала, используемого в мирных целях, и ядерных установок, используемых в мирных целях; в предотвращении правонарушений, связанных с такими материалом и установками во всем мире, и борьбе с такими правонарушениями; а также в содействии сотрудничеству между государствами-участниками в достижении этих целей.</w:t>
      </w:r>
      <w:r>
        <w:br/>
      </w:r>
      <w:r>
        <w:rPr>
          <w:rFonts w:ascii="Times New Roman"/>
          <w:b w:val="false"/>
          <w:i w:val="false"/>
          <w:color w:val="000000"/>
          <w:sz w:val="28"/>
        </w:rPr>
        <w:t>
</w:t>
      </w:r>
      <w:r>
        <w:rPr>
          <w:rFonts w:ascii="Times New Roman"/>
          <w:b w:val="false"/>
          <w:i w:val="false"/>
          <w:color w:val="000000"/>
          <w:sz w:val="28"/>
        </w:rPr>
        <w:t>
      5. Статья 2 Конвенции заменяется текстом, приведенным ниже:</w:t>
      </w:r>
      <w:r>
        <w:br/>
      </w:r>
      <w:r>
        <w:rPr>
          <w:rFonts w:ascii="Times New Roman"/>
          <w:b w:val="false"/>
          <w:i w:val="false"/>
          <w:color w:val="000000"/>
          <w:sz w:val="28"/>
        </w:rPr>
        <w:t>
</w:t>
      </w:r>
      <w:r>
        <w:rPr>
          <w:rFonts w:ascii="Times New Roman"/>
          <w:b w:val="false"/>
          <w:i w:val="false"/>
          <w:color w:val="000000"/>
          <w:sz w:val="28"/>
        </w:rPr>
        <w:t>
      1. Настоящая Конвенция применяется к ядерному материалу, используемому в мирных целях, при использовании, хранении и перевозке и к ядерным установкам, используемым в мирных целях, при условии, однако, что статьи 3 и 4 и пункт 4 статьи 5 настоящей Конвенции применяются только к такому ядерному материалу, находящемуся в процессе международной перевозки ядерного материала.</w:t>
      </w:r>
      <w:r>
        <w:br/>
      </w:r>
      <w:r>
        <w:rPr>
          <w:rFonts w:ascii="Times New Roman"/>
          <w:b w:val="false"/>
          <w:i w:val="false"/>
          <w:color w:val="000000"/>
          <w:sz w:val="28"/>
        </w:rPr>
        <w:t>
</w:t>
      </w:r>
      <w:r>
        <w:rPr>
          <w:rFonts w:ascii="Times New Roman"/>
          <w:b w:val="false"/>
          <w:i w:val="false"/>
          <w:color w:val="000000"/>
          <w:sz w:val="28"/>
        </w:rPr>
        <w:t>
      2. Ответственность за создание, введение и поддержание режима физической защиты внутри государства-участника целиком возлагается на это государство.</w:t>
      </w:r>
      <w:r>
        <w:br/>
      </w:r>
      <w:r>
        <w:rPr>
          <w:rFonts w:ascii="Times New Roman"/>
          <w:b w:val="false"/>
          <w:i w:val="false"/>
          <w:color w:val="000000"/>
          <w:sz w:val="28"/>
        </w:rPr>
        <w:t>
</w:t>
      </w:r>
      <w:r>
        <w:rPr>
          <w:rFonts w:ascii="Times New Roman"/>
          <w:b w:val="false"/>
          <w:i w:val="false"/>
          <w:color w:val="000000"/>
          <w:sz w:val="28"/>
        </w:rPr>
        <w:t>
      3. Помимо обязательств, прямо принятых на себя государствами-участниками в соответствии с настоящей Конвенцией, ничто в настоящей Конвенции не истолковывается как затрагивающее суверенные права государства.</w:t>
      </w:r>
      <w:r>
        <w:br/>
      </w:r>
      <w:r>
        <w:rPr>
          <w:rFonts w:ascii="Times New Roman"/>
          <w:b w:val="false"/>
          <w:i w:val="false"/>
          <w:color w:val="000000"/>
          <w:sz w:val="28"/>
        </w:rPr>
        <w:t>
</w:t>
      </w:r>
      <w:r>
        <w:rPr>
          <w:rFonts w:ascii="Times New Roman"/>
          <w:b w:val="false"/>
          <w:i w:val="false"/>
          <w:color w:val="000000"/>
          <w:sz w:val="28"/>
        </w:rPr>
        <w:t>
      4. а) Ничто в настоящей Конвенции не затрагивает других прав, обязательств и ответственности государств-участников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w:t>
      </w:r>
      <w:r>
        <w:br/>
      </w:r>
      <w:r>
        <w:rPr>
          <w:rFonts w:ascii="Times New Roman"/>
          <w:b w:val="false"/>
          <w:i w:val="false"/>
          <w:color w:val="000000"/>
          <w:sz w:val="28"/>
        </w:rPr>
        <w:t>
</w:t>
      </w:r>
      <w:r>
        <w:rPr>
          <w:rFonts w:ascii="Times New Roman"/>
          <w:b w:val="false"/>
          <w:i w:val="false"/>
          <w:color w:val="000000"/>
          <w:sz w:val="28"/>
        </w:rPr>
        <w:t>
      b)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не регулируются ею и действия, предпринимаемые военными силами государства в целях осуществления их официальных функций постольку, поскольку они регулируются другими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c) Ничто в настоящей Конвенции не может толковаться как правомерное разрешение применения силы или угрозы применения силы против ядерного материала или ядерных установок, используемых в мирных целях.</w:t>
      </w:r>
      <w:r>
        <w:br/>
      </w:r>
      <w:r>
        <w:rPr>
          <w:rFonts w:ascii="Times New Roman"/>
          <w:b w:val="false"/>
          <w:i w:val="false"/>
          <w:color w:val="000000"/>
          <w:sz w:val="28"/>
        </w:rPr>
        <w:t>
</w:t>
      </w:r>
      <w:r>
        <w:rPr>
          <w:rFonts w:ascii="Times New Roman"/>
          <w:b w:val="false"/>
          <w:i w:val="false"/>
          <w:color w:val="000000"/>
          <w:sz w:val="28"/>
        </w:rPr>
        <w:t>
      d) Ничто в настоящей Конвенции не освобождает от ответственности за неправомерные в иных отношениях действия или не делает их правомерными и не препятствует привлечению к ответственности на основании других правовых актов.</w:t>
      </w:r>
      <w:r>
        <w:br/>
      </w:r>
      <w:r>
        <w:rPr>
          <w:rFonts w:ascii="Times New Roman"/>
          <w:b w:val="false"/>
          <w:i w:val="false"/>
          <w:color w:val="000000"/>
          <w:sz w:val="28"/>
        </w:rPr>
        <w:t>
</w:t>
      </w:r>
      <w:r>
        <w:rPr>
          <w:rFonts w:ascii="Times New Roman"/>
          <w:b w:val="false"/>
          <w:i w:val="false"/>
          <w:color w:val="000000"/>
          <w:sz w:val="28"/>
        </w:rPr>
        <w:t>
      5. Настоящая Конвенция не применяется к ядерному материалу, используемому или сохраняемому для военных целей, или к ядерной установке, содержащей такой материал.</w:t>
      </w:r>
      <w:r>
        <w:br/>
      </w:r>
      <w:r>
        <w:rPr>
          <w:rFonts w:ascii="Times New Roman"/>
          <w:b w:val="false"/>
          <w:i w:val="false"/>
          <w:color w:val="000000"/>
          <w:sz w:val="28"/>
        </w:rPr>
        <w:t>
</w:t>
      </w:r>
      <w:r>
        <w:rPr>
          <w:rFonts w:ascii="Times New Roman"/>
          <w:b w:val="false"/>
          <w:i w:val="false"/>
          <w:color w:val="000000"/>
          <w:sz w:val="28"/>
        </w:rPr>
        <w:t>
      6. После статьи 2 Конвенции добавляется новая статья 2 А:</w:t>
      </w:r>
    </w:p>
    <w:bookmarkEnd w:id="9"/>
    <w:bookmarkStart w:name="z39" w:id="10"/>
    <w:p>
      <w:pPr>
        <w:spacing w:after="0"/>
        <w:ind w:left="0"/>
        <w:jc w:val="both"/>
      </w:pPr>
      <w:r>
        <w:rPr>
          <w:rFonts w:ascii="Times New Roman"/>
          <w:b w:val="false"/>
          <w:i w:val="false"/>
          <w:color w:val="000000"/>
          <w:sz w:val="28"/>
        </w:rPr>
        <w:t>
      Статья 2 А</w:t>
      </w:r>
    </w:p>
    <w:bookmarkEnd w:id="10"/>
    <w:bookmarkStart w:name="z40" w:id="11"/>
    <w:p>
      <w:pPr>
        <w:spacing w:after="0"/>
        <w:ind w:left="0"/>
        <w:jc w:val="both"/>
      </w:pPr>
      <w:r>
        <w:rPr>
          <w:rFonts w:ascii="Times New Roman"/>
          <w:b w:val="false"/>
          <w:i w:val="false"/>
          <w:color w:val="000000"/>
          <w:sz w:val="28"/>
        </w:rPr>
        <w:t>
      1. Каждое государство-участник создает, вводит и поддерживает надлежащий режим физической защиты, применимый к ядерному материалу и ядерным установкам, находящимся под его юрисдикцией, с целью:</w:t>
      </w:r>
      <w:r>
        <w:br/>
      </w:r>
      <w:r>
        <w:rPr>
          <w:rFonts w:ascii="Times New Roman"/>
          <w:b w:val="false"/>
          <w:i w:val="false"/>
          <w:color w:val="000000"/>
          <w:sz w:val="28"/>
        </w:rPr>
        <w:t>
</w:t>
      </w:r>
      <w:r>
        <w:rPr>
          <w:rFonts w:ascii="Times New Roman"/>
          <w:b w:val="false"/>
          <w:i w:val="false"/>
          <w:color w:val="000000"/>
          <w:sz w:val="28"/>
        </w:rPr>
        <w:t>
      a) защиты от кражи и другого незаконного захвата ядерного материала при его использовании, хранении и перевозке;</w:t>
      </w:r>
      <w:r>
        <w:br/>
      </w:r>
      <w:r>
        <w:rPr>
          <w:rFonts w:ascii="Times New Roman"/>
          <w:b w:val="false"/>
          <w:i w:val="false"/>
          <w:color w:val="000000"/>
          <w:sz w:val="28"/>
        </w:rPr>
        <w:t>
</w:t>
      </w:r>
      <w:r>
        <w:rPr>
          <w:rFonts w:ascii="Times New Roman"/>
          <w:b w:val="false"/>
          <w:i w:val="false"/>
          <w:color w:val="000000"/>
          <w:sz w:val="28"/>
        </w:rPr>
        <w:t>
      b) обеспечения осуществления оперативных и всеобъемлющих мер по обнаружению и, в надлежащих случаях, возвращению пропавшего или украденного ядерного материала; когда материал обнаружен вне его территории, это государство-участник действует в соответствии со статьей 5;</w:t>
      </w:r>
      <w:r>
        <w:br/>
      </w:r>
      <w:r>
        <w:rPr>
          <w:rFonts w:ascii="Times New Roman"/>
          <w:b w:val="false"/>
          <w:i w:val="false"/>
          <w:color w:val="000000"/>
          <w:sz w:val="28"/>
        </w:rPr>
        <w:t>
</w:t>
      </w:r>
      <w:r>
        <w:rPr>
          <w:rFonts w:ascii="Times New Roman"/>
          <w:b w:val="false"/>
          <w:i w:val="false"/>
          <w:color w:val="000000"/>
          <w:sz w:val="28"/>
        </w:rPr>
        <w:t>
      с) защиты ядерного материала и ядерных установок от саботажа; и</w:t>
      </w:r>
      <w:r>
        <w:br/>
      </w:r>
      <w:r>
        <w:rPr>
          <w:rFonts w:ascii="Times New Roman"/>
          <w:b w:val="false"/>
          <w:i w:val="false"/>
          <w:color w:val="000000"/>
          <w:sz w:val="28"/>
        </w:rPr>
        <w:t>
</w:t>
      </w:r>
      <w:r>
        <w:rPr>
          <w:rFonts w:ascii="Times New Roman"/>
          <w:b w:val="false"/>
          <w:i w:val="false"/>
          <w:color w:val="000000"/>
          <w:sz w:val="28"/>
        </w:rPr>
        <w:t>
      d) смягчения или сведения к минимуму радиологических последствий саботажа.</w:t>
      </w:r>
      <w:r>
        <w:br/>
      </w:r>
      <w:r>
        <w:rPr>
          <w:rFonts w:ascii="Times New Roman"/>
          <w:b w:val="false"/>
          <w:i w:val="false"/>
          <w:color w:val="000000"/>
          <w:sz w:val="28"/>
        </w:rPr>
        <w:t>
</w:t>
      </w:r>
      <w:r>
        <w:rPr>
          <w:rFonts w:ascii="Times New Roman"/>
          <w:b w:val="false"/>
          <w:i w:val="false"/>
          <w:color w:val="000000"/>
          <w:sz w:val="28"/>
        </w:rPr>
        <w:t>
      2. При осуществлении положений пункта 1 каждое государство-участник:</w:t>
      </w:r>
      <w:r>
        <w:br/>
      </w:r>
      <w:r>
        <w:rPr>
          <w:rFonts w:ascii="Times New Roman"/>
          <w:b w:val="false"/>
          <w:i w:val="false"/>
          <w:color w:val="000000"/>
          <w:sz w:val="28"/>
        </w:rPr>
        <w:t>
</w:t>
      </w:r>
      <w:r>
        <w:rPr>
          <w:rFonts w:ascii="Times New Roman"/>
          <w:b w:val="false"/>
          <w:i w:val="false"/>
          <w:color w:val="000000"/>
          <w:sz w:val="28"/>
        </w:rPr>
        <w:t>
      a) создает и поддерживает законодательную и регулирующую основу для организации управления физической защитой;</w:t>
      </w:r>
      <w:r>
        <w:br/>
      </w:r>
      <w:r>
        <w:rPr>
          <w:rFonts w:ascii="Times New Roman"/>
          <w:b w:val="false"/>
          <w:i w:val="false"/>
          <w:color w:val="000000"/>
          <w:sz w:val="28"/>
        </w:rPr>
        <w:t>
</w:t>
      </w:r>
      <w:r>
        <w:rPr>
          <w:rFonts w:ascii="Times New Roman"/>
          <w:b w:val="false"/>
          <w:i w:val="false"/>
          <w:color w:val="000000"/>
          <w:sz w:val="28"/>
        </w:rPr>
        <w:t>
      b) учреждает или назначает компетентный орган или компетентные органы, который(е) несет(ут) ответственность за реализацию законодательной и регулирующей основы; и</w:t>
      </w:r>
      <w:r>
        <w:br/>
      </w:r>
      <w:r>
        <w:rPr>
          <w:rFonts w:ascii="Times New Roman"/>
          <w:b w:val="false"/>
          <w:i w:val="false"/>
          <w:color w:val="000000"/>
          <w:sz w:val="28"/>
        </w:rPr>
        <w:t>
</w:t>
      </w:r>
      <w:r>
        <w:rPr>
          <w:rFonts w:ascii="Times New Roman"/>
          <w:b w:val="false"/>
          <w:i w:val="false"/>
          <w:color w:val="000000"/>
          <w:sz w:val="28"/>
        </w:rPr>
        <w:t>
      c) принимает другие надлежащие меры, необходимые для физической защиты ядерного материала и ядерных установок.</w:t>
      </w:r>
      <w:r>
        <w:br/>
      </w:r>
      <w:r>
        <w:rPr>
          <w:rFonts w:ascii="Times New Roman"/>
          <w:b w:val="false"/>
          <w:i w:val="false"/>
          <w:color w:val="000000"/>
          <w:sz w:val="28"/>
        </w:rPr>
        <w:t>
</w:t>
      </w:r>
      <w:r>
        <w:rPr>
          <w:rFonts w:ascii="Times New Roman"/>
          <w:b w:val="false"/>
          <w:i w:val="false"/>
          <w:color w:val="000000"/>
          <w:sz w:val="28"/>
        </w:rPr>
        <w:t>
      3. При выполнении обязательств в соответствии с пунктами 1 и 2 каждое государство-участник без ущерба для любых других положений настоящей Конвенции применяет настолько, насколько это обосновано и практически осуществимо, следующие Основополагающие принципы физической защиты ядерного материала и ядерных установок.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А:</w:t>
      </w:r>
      <w:r>
        <w:rPr>
          <w:rFonts w:ascii="Times New Roman"/>
          <w:b w:val="false"/>
          <w:i w:val="false"/>
          <w:color w:val="000000"/>
          <w:sz w:val="28"/>
        </w:rPr>
        <w:t> </w:t>
      </w:r>
      <w:r>
        <w:rPr>
          <w:rFonts w:ascii="Times New Roman"/>
          <w:b w:val="false"/>
          <w:i/>
          <w:color w:val="000000"/>
          <w:sz w:val="28"/>
        </w:rPr>
        <w:t>Ответственность государства</w:t>
      </w:r>
      <w:r>
        <w:br/>
      </w:r>
      <w:r>
        <w:rPr>
          <w:rFonts w:ascii="Times New Roman"/>
          <w:b w:val="false"/>
          <w:i w:val="false"/>
          <w:color w:val="000000"/>
          <w:sz w:val="28"/>
        </w:rPr>
        <w:t>
      Ответственность за создание, введение и поддержание режима физической защиты внутри государства целиком возлагается на это государство.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В:</w:t>
      </w:r>
      <w:r>
        <w:rPr>
          <w:rFonts w:ascii="Times New Roman"/>
          <w:b w:val="false"/>
          <w:i w:val="false"/>
          <w:color w:val="000000"/>
          <w:sz w:val="28"/>
        </w:rPr>
        <w:t> </w:t>
      </w:r>
      <w:r>
        <w:rPr>
          <w:rFonts w:ascii="Times New Roman"/>
          <w:b w:val="false"/>
          <w:i/>
          <w:color w:val="000000"/>
          <w:sz w:val="28"/>
        </w:rPr>
        <w:t>Ответственность при международной перевозке</w:t>
      </w:r>
      <w:r>
        <w:br/>
      </w:r>
      <w:r>
        <w:rPr>
          <w:rFonts w:ascii="Times New Roman"/>
          <w:b w:val="false"/>
          <w:i w:val="false"/>
          <w:color w:val="000000"/>
          <w:sz w:val="28"/>
        </w:rPr>
        <w:t>
</w:t>
      </w:r>
      <w:r>
        <w:rPr>
          <w:rFonts w:ascii="Times New Roman"/>
          <w:b w:val="false"/>
          <w:i w:val="false"/>
          <w:color w:val="000000"/>
          <w:sz w:val="28"/>
        </w:rPr>
        <w:t>
      Ответственность государства за обеспечение того, что ядерный материал в достаточной мере защищен, распространяется на его международную перевозку до того момента, пока эта ответственность в надлежащих случаях не передается должным образом другому государству.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С:</w:t>
      </w:r>
      <w:r>
        <w:rPr>
          <w:rFonts w:ascii="Times New Roman"/>
          <w:b w:val="false"/>
          <w:i w:val="false"/>
          <w:color w:val="000000"/>
          <w:sz w:val="28"/>
        </w:rPr>
        <w:t> </w:t>
      </w:r>
      <w:r>
        <w:rPr>
          <w:rFonts w:ascii="Times New Roman"/>
          <w:b w:val="false"/>
          <w:i/>
          <w:color w:val="000000"/>
          <w:sz w:val="28"/>
        </w:rPr>
        <w:t>Законодательная и регулирующая основа</w:t>
      </w:r>
      <w:r>
        <w:br/>
      </w:r>
      <w:r>
        <w:rPr>
          <w:rFonts w:ascii="Times New Roman"/>
          <w:b w:val="false"/>
          <w:i w:val="false"/>
          <w:color w:val="000000"/>
          <w:sz w:val="28"/>
        </w:rPr>
        <w:t>
</w:t>
      </w:r>
      <w:r>
        <w:rPr>
          <w:rFonts w:ascii="Times New Roman"/>
          <w:b w:val="false"/>
          <w:i w:val="false"/>
          <w:color w:val="000000"/>
          <w:sz w:val="28"/>
        </w:rPr>
        <w:t>
      Государство несет ответственность за создание и поддержание законодательной и регулирующей основы для организации управления физической защитой. Эта основа должна обеспечивать установление применимых требований физической защиты и включать систему оценки и лицензирования или другие процедуры для выдачи разрешений. Эта основа должна включать систему инспектирования ядерных установок и транспортных средств для проверки соблюдения применимых требований и условий лицензии или другого санкционирующего документа, а также установить механизм обеспечения соблюдения применимых требований и условий, в том числе эффективные санкции.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D:</w:t>
      </w:r>
      <w:r>
        <w:rPr>
          <w:rFonts w:ascii="Times New Roman"/>
          <w:b w:val="false"/>
          <w:i w:val="false"/>
          <w:color w:val="000000"/>
          <w:sz w:val="28"/>
        </w:rPr>
        <w:t> </w:t>
      </w:r>
      <w:r>
        <w:rPr>
          <w:rFonts w:ascii="Times New Roman"/>
          <w:b w:val="false"/>
          <w:i/>
          <w:color w:val="000000"/>
          <w:sz w:val="28"/>
        </w:rPr>
        <w:t>Компетентный орган</w:t>
      </w:r>
      <w:r>
        <w:br/>
      </w:r>
      <w:r>
        <w:rPr>
          <w:rFonts w:ascii="Times New Roman"/>
          <w:b w:val="false"/>
          <w:i w:val="false"/>
          <w:color w:val="000000"/>
          <w:sz w:val="28"/>
        </w:rPr>
        <w:t>
</w:t>
      </w:r>
      <w:r>
        <w:rPr>
          <w:rFonts w:ascii="Times New Roman"/>
          <w:b w:val="false"/>
          <w:i w:val="false"/>
          <w:color w:val="000000"/>
          <w:sz w:val="28"/>
        </w:rPr>
        <w:t>
      Государству следует учредить или назначить компетентный орган, который несет ответственность за реализацию законодательной и регулирующей основы и наделен надлежащими полномочиями, компетенцией и финансовыми и людскими ресурсами для выполнения порученных ему обязанностей. Государству следует предпринять шаги для обеспечения действенной независимости между функциями компетентного органа государства и функциями любого другого органа, занимающегося вопросами содействия применению или использования ядерной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Е:</w:t>
      </w:r>
      <w:r>
        <w:rPr>
          <w:rFonts w:ascii="Times New Roman"/>
          <w:b w:val="false"/>
          <w:i w:val="false"/>
          <w:color w:val="000000"/>
          <w:sz w:val="28"/>
        </w:rPr>
        <w:t> </w:t>
      </w:r>
      <w:r>
        <w:rPr>
          <w:rFonts w:ascii="Times New Roman"/>
          <w:b w:val="false"/>
          <w:i/>
          <w:color w:val="000000"/>
          <w:sz w:val="28"/>
        </w:rPr>
        <w:t>Ответственность обладателей лицензий</w:t>
      </w:r>
      <w:r>
        <w:br/>
      </w:r>
      <w:r>
        <w:rPr>
          <w:rFonts w:ascii="Times New Roman"/>
          <w:b w:val="false"/>
          <w:i w:val="false"/>
          <w:color w:val="000000"/>
          <w:sz w:val="28"/>
        </w:rPr>
        <w:t>
</w:t>
      </w:r>
      <w:r>
        <w:rPr>
          <w:rFonts w:ascii="Times New Roman"/>
          <w:b w:val="false"/>
          <w:i w:val="false"/>
          <w:color w:val="000000"/>
          <w:sz w:val="28"/>
        </w:rPr>
        <w:t>
      Следует четко определить обязанности по реализации различных элементов физической защиты в государстве. Государству следует обеспечить, чтобы основная ответственность за осуществление физической защиты ядерного материала или ядерных установок была возложена на обладателей соответстующих лицензий или других санкционирующих документов (например, на операторов или грузоотправителей).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F:</w:t>
      </w:r>
      <w:r>
        <w:rPr>
          <w:rFonts w:ascii="Times New Roman"/>
          <w:b w:val="false"/>
          <w:i w:val="false"/>
          <w:color w:val="000000"/>
          <w:sz w:val="28"/>
        </w:rPr>
        <w:t> </w:t>
      </w:r>
      <w:r>
        <w:rPr>
          <w:rFonts w:ascii="Times New Roman"/>
          <w:b w:val="false"/>
          <w:i/>
          <w:color w:val="000000"/>
          <w:sz w:val="28"/>
        </w:rPr>
        <w:t>Культура безопасности</w:t>
      </w:r>
      <w:r>
        <w:br/>
      </w:r>
      <w:r>
        <w:rPr>
          <w:rFonts w:ascii="Times New Roman"/>
          <w:b w:val="false"/>
          <w:i w:val="false"/>
          <w:color w:val="000000"/>
          <w:sz w:val="28"/>
        </w:rPr>
        <w:t>
</w:t>
      </w:r>
      <w:r>
        <w:rPr>
          <w:rFonts w:ascii="Times New Roman"/>
          <w:b w:val="false"/>
          <w:i w:val="false"/>
          <w:color w:val="000000"/>
          <w:sz w:val="28"/>
        </w:rPr>
        <w:t>
      Всем организациям, занимающимся вопросами осуществления физической защиты, следует уделять должное внимание культуре безопасности, ее развитию и поддержанию как необходимым факторам для ее эффективного осуществления во всей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G:</w:t>
      </w:r>
      <w:r>
        <w:rPr>
          <w:rFonts w:ascii="Times New Roman"/>
          <w:b w:val="false"/>
          <w:i w:val="false"/>
          <w:color w:val="000000"/>
          <w:sz w:val="28"/>
        </w:rPr>
        <w:t> </w:t>
      </w:r>
      <w:r>
        <w:rPr>
          <w:rFonts w:ascii="Times New Roman"/>
          <w:b w:val="false"/>
          <w:i/>
          <w:color w:val="000000"/>
          <w:sz w:val="28"/>
        </w:rPr>
        <w:t>Угроза</w:t>
      </w:r>
      <w:r>
        <w:br/>
      </w:r>
      <w:r>
        <w:rPr>
          <w:rFonts w:ascii="Times New Roman"/>
          <w:b w:val="false"/>
          <w:i w:val="false"/>
          <w:color w:val="000000"/>
          <w:sz w:val="28"/>
        </w:rPr>
        <w:t>
</w:t>
      </w:r>
      <w:r>
        <w:rPr>
          <w:rFonts w:ascii="Times New Roman"/>
          <w:b w:val="false"/>
          <w:i w:val="false"/>
          <w:color w:val="000000"/>
          <w:sz w:val="28"/>
        </w:rPr>
        <w:t>
      Государственную систему физической защиты следует основывать на проводимой государством текущей оценке угрозы.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Н:</w:t>
      </w:r>
      <w:r>
        <w:rPr>
          <w:rFonts w:ascii="Times New Roman"/>
          <w:b w:val="false"/>
          <w:i w:val="false"/>
          <w:color w:val="000000"/>
          <w:sz w:val="28"/>
        </w:rPr>
        <w:t> </w:t>
      </w:r>
      <w:r>
        <w:rPr>
          <w:rFonts w:ascii="Times New Roman"/>
          <w:b w:val="false"/>
          <w:i/>
          <w:color w:val="000000"/>
          <w:sz w:val="28"/>
        </w:rPr>
        <w:t>Дифференцированный подход</w:t>
      </w:r>
      <w:r>
        <w:br/>
      </w:r>
      <w:r>
        <w:rPr>
          <w:rFonts w:ascii="Times New Roman"/>
          <w:b w:val="false"/>
          <w:i w:val="false"/>
          <w:color w:val="000000"/>
          <w:sz w:val="28"/>
        </w:rPr>
        <w:t>
</w:t>
      </w:r>
      <w:r>
        <w:rPr>
          <w:rFonts w:ascii="Times New Roman"/>
          <w:b w:val="false"/>
          <w:i w:val="false"/>
          <w:color w:val="000000"/>
          <w:sz w:val="28"/>
        </w:rPr>
        <w:t>
      Требования к физической защите следует основывать на дифференцированном подходе, учитывая результаты текущей оценки угрозы, относительную привлекательность, характер материала и возможные последствия, связанные с несанкционированным изъятием ядерного материала и с саботажем против ядерного материала или ядерных установок.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I:</w:t>
      </w:r>
      <w:r>
        <w:rPr>
          <w:rFonts w:ascii="Times New Roman"/>
          <w:b w:val="false"/>
          <w:i w:val="false"/>
          <w:color w:val="000000"/>
          <w:sz w:val="28"/>
        </w:rPr>
        <w:t> </w:t>
      </w:r>
      <w:r>
        <w:rPr>
          <w:rFonts w:ascii="Times New Roman"/>
          <w:b w:val="false"/>
          <w:i/>
          <w:color w:val="000000"/>
          <w:sz w:val="28"/>
        </w:rPr>
        <w:t>Глубокоэшелонированная защита</w:t>
      </w:r>
      <w:r>
        <w:br/>
      </w:r>
      <w:r>
        <w:rPr>
          <w:rFonts w:ascii="Times New Roman"/>
          <w:b w:val="false"/>
          <w:i w:val="false"/>
          <w:color w:val="000000"/>
          <w:sz w:val="28"/>
        </w:rPr>
        <w:t>
</w:t>
      </w:r>
      <w:r>
        <w:rPr>
          <w:rFonts w:ascii="Times New Roman"/>
          <w:b w:val="false"/>
          <w:i w:val="false"/>
          <w:color w:val="000000"/>
          <w:sz w:val="28"/>
        </w:rPr>
        <w:t>
      В требованиях государства к физической защите следует отразить концепцию нескольких эшелонов и методов защиты (конструкционных или других инженерно-технических, кадровых и организационных), которые требуется преодолеть или обойти нарушителю для достижения своих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J:</w:t>
      </w:r>
      <w:r>
        <w:rPr>
          <w:rFonts w:ascii="Times New Roman"/>
          <w:b w:val="false"/>
          <w:i w:val="false"/>
          <w:color w:val="000000"/>
          <w:sz w:val="28"/>
        </w:rPr>
        <w:t> </w:t>
      </w:r>
      <w:r>
        <w:rPr>
          <w:rFonts w:ascii="Times New Roman"/>
          <w:b w:val="false"/>
          <w:i/>
          <w:color w:val="000000"/>
          <w:sz w:val="28"/>
        </w:rPr>
        <w:t>Обеспечение качества</w:t>
      </w:r>
      <w:r>
        <w:br/>
      </w:r>
      <w:r>
        <w:rPr>
          <w:rFonts w:ascii="Times New Roman"/>
          <w:b w:val="false"/>
          <w:i w:val="false"/>
          <w:color w:val="000000"/>
          <w:sz w:val="28"/>
        </w:rPr>
        <w:t>
</w:t>
      </w:r>
      <w:r>
        <w:rPr>
          <w:rFonts w:ascii="Times New Roman"/>
          <w:b w:val="false"/>
          <w:i w:val="false"/>
          <w:color w:val="000000"/>
          <w:sz w:val="28"/>
        </w:rPr>
        <w:t>
      В целях обеспечения уверенности в том, что требования, определенные для всех важных с точки зрения физической защиты видов деятельности, удовлетворены, следует установить и осуществлять политику и программы обеспечения качества.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К:</w:t>
      </w:r>
      <w:r>
        <w:rPr>
          <w:rFonts w:ascii="Times New Roman"/>
          <w:b w:val="false"/>
          <w:i w:val="false"/>
          <w:color w:val="000000"/>
          <w:sz w:val="28"/>
        </w:rPr>
        <w:t> </w:t>
      </w:r>
      <w:r>
        <w:rPr>
          <w:rFonts w:ascii="Times New Roman"/>
          <w:b w:val="false"/>
          <w:i/>
          <w:color w:val="000000"/>
          <w:sz w:val="28"/>
        </w:rPr>
        <w:t>Планы действий в чрезвычайных ситуациях</w:t>
      </w:r>
      <w:r>
        <w:br/>
      </w:r>
      <w:r>
        <w:rPr>
          <w:rFonts w:ascii="Times New Roman"/>
          <w:b w:val="false"/>
          <w:i w:val="false"/>
          <w:color w:val="000000"/>
          <w:sz w:val="28"/>
        </w:rPr>
        <w:t>
</w:t>
      </w:r>
      <w:r>
        <w:rPr>
          <w:rFonts w:ascii="Times New Roman"/>
          <w:b w:val="false"/>
          <w:i w:val="false"/>
          <w:color w:val="000000"/>
          <w:sz w:val="28"/>
        </w:rPr>
        <w:t>
      В целях принятия ответных мер в случае несанкционированного изъятия ядерного материала или саботажа в отношении ядерных установок или ядерного материала или попыток таких действий всеми соответствующими обладателями лицензий и компетентными органами должны быть подготовлены и надлежащим образом отрабатываться планы действий в чрезвычайных ситуациях (планы аварийных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ОСНОВОПОЛАГАЮЩИЙ ПРИНЦИП L:</w:t>
      </w:r>
      <w:r>
        <w:rPr>
          <w:rFonts w:ascii="Times New Roman"/>
          <w:b w:val="false"/>
          <w:i w:val="false"/>
          <w:color w:val="000000"/>
          <w:sz w:val="28"/>
        </w:rPr>
        <w:t> </w:t>
      </w:r>
      <w:r>
        <w:rPr>
          <w:rFonts w:ascii="Times New Roman"/>
          <w:b w:val="false"/>
          <w:i/>
          <w:color w:val="000000"/>
          <w:sz w:val="28"/>
        </w:rPr>
        <w:t>Конфиденциальность</w:t>
      </w:r>
      <w:r>
        <w:br/>
      </w:r>
      <w:r>
        <w:rPr>
          <w:rFonts w:ascii="Times New Roman"/>
          <w:b w:val="false"/>
          <w:i w:val="false"/>
          <w:color w:val="000000"/>
          <w:sz w:val="28"/>
        </w:rPr>
        <w:t>
</w:t>
      </w:r>
      <w:r>
        <w:rPr>
          <w:rFonts w:ascii="Times New Roman"/>
          <w:b w:val="false"/>
          <w:i w:val="false"/>
          <w:color w:val="000000"/>
          <w:sz w:val="28"/>
        </w:rPr>
        <w:t>
      Государству следует установить требования в отношении защиты конфиденциальности информации, несанкционированное раскрытие которой может поставить под угрозу физическую защиту ядерного материала и ядерных установок.</w:t>
      </w:r>
      <w:r>
        <w:br/>
      </w:r>
      <w:r>
        <w:rPr>
          <w:rFonts w:ascii="Times New Roman"/>
          <w:b w:val="false"/>
          <w:i w:val="false"/>
          <w:color w:val="000000"/>
          <w:sz w:val="28"/>
        </w:rPr>
        <w:t>
</w:t>
      </w:r>
      <w:r>
        <w:rPr>
          <w:rFonts w:ascii="Times New Roman"/>
          <w:b w:val="false"/>
          <w:i w:val="false"/>
          <w:color w:val="000000"/>
          <w:sz w:val="28"/>
        </w:rPr>
        <w:t>
      4. а) Положения настоящей статьи не применяются к какому-либо ядерному материалу, на который, согласно обоснованному решению государства-участника, нет необходимости распространять действие режима физической защиты, созданного в соответствии с пунктом 1, принимая во внимание характер материала, его количество и относительную привлекательность и потенциальные радиологические и другие последствия, сопутствующие любому несанкционированному действию в отношении этого материала, а также текущую оценку угрозы в отношении него.</w:t>
      </w:r>
      <w:r>
        <w:br/>
      </w:r>
      <w:r>
        <w:rPr>
          <w:rFonts w:ascii="Times New Roman"/>
          <w:b w:val="false"/>
          <w:i w:val="false"/>
          <w:color w:val="000000"/>
          <w:sz w:val="28"/>
        </w:rPr>
        <w:t>
</w:t>
      </w:r>
      <w:r>
        <w:rPr>
          <w:rFonts w:ascii="Times New Roman"/>
          <w:b w:val="false"/>
          <w:i w:val="false"/>
          <w:color w:val="000000"/>
          <w:sz w:val="28"/>
        </w:rPr>
        <w:t>
      b) Ядерный материал, который не подпадает под действие положений настоящей статьи согласно подпункту а), следует защищать в соответствии с рациональной практикой обращения.</w:t>
      </w:r>
    </w:p>
    <w:bookmarkEnd w:id="11"/>
    <w:bookmarkStart w:name="z75" w:id="12"/>
    <w:p>
      <w:pPr>
        <w:spacing w:after="0"/>
        <w:ind w:left="0"/>
        <w:jc w:val="both"/>
      </w:pPr>
      <w:r>
        <w:rPr>
          <w:rFonts w:ascii="Times New Roman"/>
          <w:b w:val="false"/>
          <w:i w:val="false"/>
          <w:color w:val="000000"/>
          <w:sz w:val="28"/>
        </w:rPr>
        <w:t>
      7. Статья 5 Конвенции заменяется текстом, приведенным ниже:</w:t>
      </w:r>
    </w:p>
    <w:bookmarkEnd w:id="12"/>
    <w:bookmarkStart w:name="z76" w:id="13"/>
    <w:p>
      <w:pPr>
        <w:spacing w:after="0"/>
        <w:ind w:left="0"/>
        <w:jc w:val="both"/>
      </w:pPr>
      <w:r>
        <w:rPr>
          <w:rFonts w:ascii="Times New Roman"/>
          <w:b w:val="false"/>
          <w:i w:val="false"/>
          <w:color w:val="000000"/>
          <w:sz w:val="28"/>
        </w:rPr>
        <w:t>
      1. Государства-участники определяют свой пункт связи по вопросам, входящим в сферу действия настоящей Конвенции, и информируют об этом друг друга непосредственно или с помощью Международного агентства по атомной энергии.</w:t>
      </w:r>
      <w:r>
        <w:br/>
      </w:r>
      <w:r>
        <w:rPr>
          <w:rFonts w:ascii="Times New Roman"/>
          <w:b w:val="false"/>
          <w:i w:val="false"/>
          <w:color w:val="000000"/>
          <w:sz w:val="28"/>
        </w:rPr>
        <w:t>
</w:t>
      </w:r>
      <w:r>
        <w:rPr>
          <w:rFonts w:ascii="Times New Roman"/>
          <w:b w:val="false"/>
          <w:i w:val="false"/>
          <w:color w:val="000000"/>
          <w:sz w:val="28"/>
        </w:rPr>
        <w:t>
      2. В случае кражи, захвата путем грабежа или какого-либо другого незаконного захвата ядерного материала или реальной угрозы таких действий государства-участники в соответствии со своим национальным законодательством обеспечивают максимально достижимые сотрудничество и помощь в возвращении и защите такого материала любому государству, которое обращается с подобной просьбой. В частности:</w:t>
      </w:r>
      <w:r>
        <w:br/>
      </w:r>
      <w:r>
        <w:rPr>
          <w:rFonts w:ascii="Times New Roman"/>
          <w:b w:val="false"/>
          <w:i w:val="false"/>
          <w:color w:val="000000"/>
          <w:sz w:val="28"/>
        </w:rPr>
        <w:t>
</w:t>
      </w:r>
      <w:r>
        <w:rPr>
          <w:rFonts w:ascii="Times New Roman"/>
          <w:b w:val="false"/>
          <w:i w:val="false"/>
          <w:color w:val="000000"/>
          <w:sz w:val="28"/>
        </w:rPr>
        <w:t>
      а) государство-участник предпринимает соответствующие шаги к тому, чтобы по возможности быстрее информировать другие государства, которых, по его мнению, это касается, относительно любой кражи, захвата путем грабежа или другого незаконного захвата ядерного материала или реальной угрозы таких действий, а также информировать, когда это необходимо, Международное агентство по атомной энергии и другие соответствующие международные организации;</w:t>
      </w:r>
      <w:r>
        <w:br/>
      </w:r>
      <w:r>
        <w:rPr>
          <w:rFonts w:ascii="Times New Roman"/>
          <w:b w:val="false"/>
          <w:i w:val="false"/>
          <w:color w:val="000000"/>
          <w:sz w:val="28"/>
        </w:rPr>
        <w:t>
</w:t>
      </w:r>
      <w:r>
        <w:rPr>
          <w:rFonts w:ascii="Times New Roman"/>
          <w:b w:val="false"/>
          <w:i w:val="false"/>
          <w:color w:val="000000"/>
          <w:sz w:val="28"/>
        </w:rPr>
        <w:t>
      b) при этом, когда это необходимо, заинтересованные государства-участники обмениваются информацией друг с другом, Международным агентством по атомной энергии и другими соответствующими международными организациями в целях обеспечения защиты находящегося под угрозой ядерного материала, проверки целостности транспортного контейнера или возвращения незаконно захваченного ядерного материала и:</w:t>
      </w:r>
      <w:r>
        <w:br/>
      </w:r>
      <w:r>
        <w:rPr>
          <w:rFonts w:ascii="Times New Roman"/>
          <w:b w:val="false"/>
          <w:i w:val="false"/>
          <w:color w:val="000000"/>
          <w:sz w:val="28"/>
        </w:rPr>
        <w:t>
</w:t>
      </w:r>
      <w:r>
        <w:rPr>
          <w:rFonts w:ascii="Times New Roman"/>
          <w:b w:val="false"/>
          <w:i w:val="false"/>
          <w:color w:val="000000"/>
          <w:sz w:val="28"/>
        </w:rPr>
        <w:t>
      i) координируют свои усилия по дипломатическим и другим согласованным каналам;</w:t>
      </w:r>
      <w:r>
        <w:br/>
      </w:r>
      <w:r>
        <w:rPr>
          <w:rFonts w:ascii="Times New Roman"/>
          <w:b w:val="false"/>
          <w:i w:val="false"/>
          <w:color w:val="000000"/>
          <w:sz w:val="28"/>
        </w:rPr>
        <w:t>
</w:t>
      </w:r>
      <w:r>
        <w:rPr>
          <w:rFonts w:ascii="Times New Roman"/>
          <w:b w:val="false"/>
          <w:i w:val="false"/>
          <w:color w:val="000000"/>
          <w:sz w:val="28"/>
        </w:rPr>
        <w:t>
      ii) оказывают помощь, если она запрашивается;</w:t>
      </w:r>
      <w:r>
        <w:br/>
      </w:r>
      <w:r>
        <w:rPr>
          <w:rFonts w:ascii="Times New Roman"/>
          <w:b w:val="false"/>
          <w:i w:val="false"/>
          <w:color w:val="000000"/>
          <w:sz w:val="28"/>
        </w:rPr>
        <w:t>
</w:t>
      </w:r>
      <w:r>
        <w:rPr>
          <w:rFonts w:ascii="Times New Roman"/>
          <w:b w:val="false"/>
          <w:i w:val="false"/>
          <w:color w:val="000000"/>
          <w:sz w:val="28"/>
        </w:rPr>
        <w:t>
      iii) обеспечивают возврат полученного обратно ядерного материала, украденного или пропавшего в результате вышеупомянутых событий.</w:t>
      </w:r>
    </w:p>
    <w:bookmarkEnd w:id="13"/>
    <w:bookmarkStart w:name="z83" w:id="14"/>
    <w:p>
      <w:pPr>
        <w:spacing w:after="0"/>
        <w:ind w:left="0"/>
        <w:jc w:val="both"/>
      </w:pPr>
      <w:r>
        <w:rPr>
          <w:rFonts w:ascii="Times New Roman"/>
          <w:b w:val="false"/>
          <w:i w:val="false"/>
          <w:color w:val="000000"/>
          <w:sz w:val="28"/>
        </w:rPr>
        <w:t>
      Способы осуществления такого сотрудничества определяются заинтересованными государствами-участниками.</w:t>
      </w:r>
      <w:r>
        <w:br/>
      </w:r>
      <w:r>
        <w:rPr>
          <w:rFonts w:ascii="Times New Roman"/>
          <w:b w:val="false"/>
          <w:i w:val="false"/>
          <w:color w:val="000000"/>
          <w:sz w:val="28"/>
        </w:rPr>
        <w:t>
</w:t>
      </w:r>
      <w:r>
        <w:rPr>
          <w:rFonts w:ascii="Times New Roman"/>
          <w:b w:val="false"/>
          <w:i w:val="false"/>
          <w:color w:val="000000"/>
          <w:sz w:val="28"/>
        </w:rPr>
        <w:t>
      3. В случае реальной угрозы саботажа в отношении ядерного материала или ядерной установки или в случае саботажа в их отношении государства-участники в максимально возможной степени в соответствии со своим национальным законодательством и соблюдая свои соответствующие международно-правовые обязательства сотрудничают следующим образом:</w:t>
      </w:r>
      <w:r>
        <w:br/>
      </w:r>
      <w:r>
        <w:rPr>
          <w:rFonts w:ascii="Times New Roman"/>
          <w:b w:val="false"/>
          <w:i w:val="false"/>
          <w:color w:val="000000"/>
          <w:sz w:val="28"/>
        </w:rPr>
        <w:t>
</w:t>
      </w:r>
      <w:r>
        <w:rPr>
          <w:rFonts w:ascii="Times New Roman"/>
          <w:b w:val="false"/>
          <w:i w:val="false"/>
          <w:color w:val="000000"/>
          <w:sz w:val="28"/>
        </w:rPr>
        <w:t>
      a) если государству-участнику известно о реальной угрозе саботажа в отношении ядерного материала или ядерной установки в другом государстве, оно принимает решение о соответствующих мерах к тому, чтобы по возможности быстрее информировать об этой угрозе это государство, а также, когда это необходимо, Международное агентство по атомной энергии и другие соответствующие международные организации с целью предотвращения саботажа;</w:t>
      </w:r>
      <w:r>
        <w:br/>
      </w:r>
      <w:r>
        <w:rPr>
          <w:rFonts w:ascii="Times New Roman"/>
          <w:b w:val="false"/>
          <w:i w:val="false"/>
          <w:color w:val="000000"/>
          <w:sz w:val="28"/>
        </w:rPr>
        <w:t>
</w:t>
      </w:r>
      <w:r>
        <w:rPr>
          <w:rFonts w:ascii="Times New Roman"/>
          <w:b w:val="false"/>
          <w:i w:val="false"/>
          <w:color w:val="000000"/>
          <w:sz w:val="28"/>
        </w:rPr>
        <w:t>
      b) в случае саботажа в отношении ядерного материала или ядерной установки в государстве-участнике и, если, по его мнению, радиологическому воздействию вероятно подвергнутся другие государства, оно, без ущерба для своих других обязательств по международному праву, принимает соответствующие меры к тому, чтобы по возможности быстрее информировать государство или государства, которые могут подвергнуться радиологическому воздействию, и информировать, когда это необходимо, Международное агентство по атомной энергии и другие соответствующие международные организации с целью сведения к минимуму или смягчения его радиологических последствий;</w:t>
      </w:r>
      <w:r>
        <w:br/>
      </w:r>
      <w:r>
        <w:rPr>
          <w:rFonts w:ascii="Times New Roman"/>
          <w:b w:val="false"/>
          <w:i w:val="false"/>
          <w:color w:val="000000"/>
          <w:sz w:val="28"/>
        </w:rPr>
        <w:t>
</w:t>
      </w:r>
      <w:r>
        <w:rPr>
          <w:rFonts w:ascii="Times New Roman"/>
          <w:b w:val="false"/>
          <w:i w:val="false"/>
          <w:color w:val="000000"/>
          <w:sz w:val="28"/>
        </w:rPr>
        <w:t>
      c) если в контексте положений подпунктов а) и b) государство-участник обращается с просьбой о помощи, каждое государство-участник, которому направляется просьба о помощи, безотлагательно принимает решение и сообщает запрашивающему государству-участнику, непосредственно или с помощью Международного  агентства по атомной энергии, в состоянии ли оно предоставить запрашиваемую помощь, а также об объеме и условиях помощи, которая может быть предоставлена;</w:t>
      </w:r>
      <w:r>
        <w:br/>
      </w:r>
      <w:r>
        <w:rPr>
          <w:rFonts w:ascii="Times New Roman"/>
          <w:b w:val="false"/>
          <w:i w:val="false"/>
          <w:color w:val="000000"/>
          <w:sz w:val="28"/>
        </w:rPr>
        <w:t>
</w:t>
      </w:r>
      <w:r>
        <w:rPr>
          <w:rFonts w:ascii="Times New Roman"/>
          <w:b w:val="false"/>
          <w:i w:val="false"/>
          <w:color w:val="000000"/>
          <w:sz w:val="28"/>
        </w:rPr>
        <w:t>
      d) координация сотрудничества, касающегося положений подпунктов а), b) и с), осуществляется по дипломатическим и другим согласованным каналам. Способы осуществления такого сотрудничества определяются заинтересованными государствами-участниками на двусторонней или многосторонней основе.</w:t>
      </w:r>
      <w:r>
        <w:br/>
      </w:r>
      <w:r>
        <w:rPr>
          <w:rFonts w:ascii="Times New Roman"/>
          <w:b w:val="false"/>
          <w:i w:val="false"/>
          <w:color w:val="000000"/>
          <w:sz w:val="28"/>
        </w:rPr>
        <w:t>
</w:t>
      </w:r>
      <w:r>
        <w:rPr>
          <w:rFonts w:ascii="Times New Roman"/>
          <w:b w:val="false"/>
          <w:i w:val="false"/>
          <w:color w:val="000000"/>
          <w:sz w:val="28"/>
        </w:rPr>
        <w:t>
      4. Государства-участники надлежащим образом сотрудничают и проводят консультации друг с другом непосредственно или с помощью Международного агентства по атомной энергии и других соответствующих международных организаций в целях получения рекомендаций относительно организации, эксплуатации и улучшения систем физической защиты ядерного материала в процессе международной перевозки.</w:t>
      </w:r>
      <w:r>
        <w:br/>
      </w:r>
      <w:r>
        <w:rPr>
          <w:rFonts w:ascii="Times New Roman"/>
          <w:b w:val="false"/>
          <w:i w:val="false"/>
          <w:color w:val="000000"/>
          <w:sz w:val="28"/>
        </w:rPr>
        <w:t>
</w:t>
      </w:r>
      <w:r>
        <w:rPr>
          <w:rFonts w:ascii="Times New Roman"/>
          <w:b w:val="false"/>
          <w:i w:val="false"/>
          <w:color w:val="000000"/>
          <w:sz w:val="28"/>
        </w:rPr>
        <w:t>
      5. Государство-участник может надлежащим образом проводить консультации и сотрудничать с другими государствами-участниками непосредственно или с помощью Международного агентства по атомной энергии и других соответствующих международных организаций в целях получения их рекомендаций относительно организации, эксплуатации и улучшения его национальной системы физической защиты ядерного материала при его использовании, хранении и перевозке внутри государства, а также ядерных установок.</w:t>
      </w:r>
    </w:p>
    <w:bookmarkEnd w:id="14"/>
    <w:bookmarkStart w:name="z91" w:id="15"/>
    <w:p>
      <w:pPr>
        <w:spacing w:after="0"/>
        <w:ind w:left="0"/>
        <w:jc w:val="both"/>
      </w:pPr>
      <w:r>
        <w:rPr>
          <w:rFonts w:ascii="Times New Roman"/>
          <w:b w:val="false"/>
          <w:i w:val="false"/>
          <w:color w:val="000000"/>
          <w:sz w:val="28"/>
        </w:rPr>
        <w:t>
      8. Статья 6 Конвенции заменяется текстом, приведенным ниже:</w:t>
      </w:r>
    </w:p>
    <w:bookmarkEnd w:id="15"/>
    <w:bookmarkStart w:name="z92" w:id="16"/>
    <w:p>
      <w:pPr>
        <w:spacing w:after="0"/>
        <w:ind w:left="0"/>
        <w:jc w:val="both"/>
      </w:pPr>
      <w:r>
        <w:rPr>
          <w:rFonts w:ascii="Times New Roman"/>
          <w:b w:val="false"/>
          <w:i w:val="false"/>
          <w:color w:val="000000"/>
          <w:sz w:val="28"/>
        </w:rPr>
        <w:t>
      1. Государства-участники принимают соответствующие меры, совместимые со своим национальным законодательством, для защиты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или государствам, которые не являются участниками Конвенции, конфиденциально, то принимаются меры для обеспечения защиты такой информации. Государство-участник, получившее от другого государства-участника информацию конфиденциально, может предоставлять такую информацию третьим сторонам только с согласия такого другого государства-участника.</w:t>
      </w:r>
      <w:r>
        <w:br/>
      </w:r>
      <w:r>
        <w:rPr>
          <w:rFonts w:ascii="Times New Roman"/>
          <w:b w:val="false"/>
          <w:i w:val="false"/>
          <w:color w:val="000000"/>
          <w:sz w:val="28"/>
        </w:rPr>
        <w:t>
</w:t>
      </w:r>
      <w:r>
        <w:rPr>
          <w:rFonts w:ascii="Times New Roman"/>
          <w:b w:val="false"/>
          <w:i w:val="false"/>
          <w:color w:val="000000"/>
          <w:sz w:val="28"/>
        </w:rPr>
        <w:t>
      2. По условиям настоящей Конвенции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или ядерных установок.</w:t>
      </w:r>
    </w:p>
    <w:bookmarkEnd w:id="16"/>
    <w:bookmarkStart w:name="z94" w:id="17"/>
    <w:p>
      <w:pPr>
        <w:spacing w:after="0"/>
        <w:ind w:left="0"/>
        <w:jc w:val="both"/>
      </w:pPr>
      <w:r>
        <w:rPr>
          <w:rFonts w:ascii="Times New Roman"/>
          <w:b w:val="false"/>
          <w:i w:val="false"/>
          <w:color w:val="000000"/>
          <w:sz w:val="28"/>
        </w:rPr>
        <w:t>
      9. Пункт 1 статьи 7 Конвенции заменяется текстом, приведенным ниже:</w:t>
      </w:r>
      <w:r>
        <w:br/>
      </w:r>
      <w:r>
        <w:rPr>
          <w:rFonts w:ascii="Times New Roman"/>
          <w:b w:val="false"/>
          <w:i w:val="false"/>
          <w:color w:val="000000"/>
          <w:sz w:val="28"/>
        </w:rPr>
        <w:t>
</w:t>
      </w:r>
      <w:r>
        <w:rPr>
          <w:rFonts w:ascii="Times New Roman"/>
          <w:b w:val="false"/>
          <w:i w:val="false"/>
          <w:color w:val="000000"/>
          <w:sz w:val="28"/>
        </w:rPr>
        <w:t>
      1. Преднамеренное совершение:</w:t>
      </w:r>
      <w:r>
        <w:br/>
      </w:r>
      <w:r>
        <w:rPr>
          <w:rFonts w:ascii="Times New Roman"/>
          <w:b w:val="false"/>
          <w:i w:val="false"/>
          <w:color w:val="000000"/>
          <w:sz w:val="28"/>
        </w:rPr>
        <w:t>
</w:t>
      </w:r>
      <w:r>
        <w:rPr>
          <w:rFonts w:ascii="Times New Roman"/>
          <w:b w:val="false"/>
          <w:i w:val="false"/>
          <w:color w:val="000000"/>
          <w:sz w:val="28"/>
        </w:rPr>
        <w:t>
      a) без разрешения компетентных органов действия, представляющего собой получение, владение, использование, передачу,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 или окружающей среде;</w:t>
      </w:r>
      <w:r>
        <w:br/>
      </w:r>
      <w:r>
        <w:rPr>
          <w:rFonts w:ascii="Times New Roman"/>
          <w:b w:val="false"/>
          <w:i w:val="false"/>
          <w:color w:val="000000"/>
          <w:sz w:val="28"/>
        </w:rPr>
        <w:t>
</w:t>
      </w:r>
      <w:r>
        <w:rPr>
          <w:rFonts w:ascii="Times New Roman"/>
          <w:b w:val="false"/>
          <w:i w:val="false"/>
          <w:color w:val="000000"/>
          <w:sz w:val="28"/>
        </w:rPr>
        <w:t>
      b) кражи ядерного материала или его захвата путем грабежа;</w:t>
      </w:r>
      <w:r>
        <w:br/>
      </w:r>
      <w:r>
        <w:rPr>
          <w:rFonts w:ascii="Times New Roman"/>
          <w:b w:val="false"/>
          <w:i w:val="false"/>
          <w:color w:val="000000"/>
          <w:sz w:val="28"/>
        </w:rPr>
        <w:t>
</w:t>
      </w:r>
      <w:r>
        <w:rPr>
          <w:rFonts w:ascii="Times New Roman"/>
          <w:b w:val="false"/>
          <w:i w:val="false"/>
          <w:color w:val="000000"/>
          <w:sz w:val="28"/>
        </w:rPr>
        <w:t>
      c) присвоения или получения ядерного материала обманным путем;</w:t>
      </w:r>
      <w:r>
        <w:br/>
      </w:r>
      <w:r>
        <w:rPr>
          <w:rFonts w:ascii="Times New Roman"/>
          <w:b w:val="false"/>
          <w:i w:val="false"/>
          <w:color w:val="000000"/>
          <w:sz w:val="28"/>
        </w:rPr>
        <w:t>
</w:t>
      </w:r>
      <w:r>
        <w:rPr>
          <w:rFonts w:ascii="Times New Roman"/>
          <w:b w:val="false"/>
          <w:i w:val="false"/>
          <w:color w:val="000000"/>
          <w:sz w:val="28"/>
        </w:rPr>
        <w:t>
      d) действия, которое представляет собой перенос, пересылку или перемещение ядерного материала в государство или из него без разрешения компетентных органов;</w:t>
      </w:r>
      <w:r>
        <w:br/>
      </w:r>
      <w:r>
        <w:rPr>
          <w:rFonts w:ascii="Times New Roman"/>
          <w:b w:val="false"/>
          <w:i w:val="false"/>
          <w:color w:val="000000"/>
          <w:sz w:val="28"/>
        </w:rPr>
        <w:t>
</w:t>
      </w:r>
      <w:r>
        <w:rPr>
          <w:rFonts w:ascii="Times New Roman"/>
          <w:b w:val="false"/>
          <w:i w:val="false"/>
          <w:color w:val="000000"/>
          <w:sz w:val="28"/>
        </w:rPr>
        <w:t>
      e) действия, направленного против ядерной установки, или действия, представляющего собой вмешательство в эксплуатацию ядерной установки, когда правонарушитель преднамеренно причиняет или ему известно, что это действие, вероятно, причинит смерть или серьезное увечье любому лицу или существенный ущерб собственности или окружающей среде в результате облучения или выброса радиоактивных веществ, если это действие не совершается в соответствии с национальным законодательством государства-участника, на территории которого находится ядерная установка;</w:t>
      </w:r>
      <w:r>
        <w:br/>
      </w:r>
      <w:r>
        <w:rPr>
          <w:rFonts w:ascii="Times New Roman"/>
          <w:b w:val="false"/>
          <w:i w:val="false"/>
          <w:color w:val="000000"/>
          <w:sz w:val="28"/>
        </w:rPr>
        <w:t>
</w:t>
      </w:r>
      <w:r>
        <w:rPr>
          <w:rFonts w:ascii="Times New Roman"/>
          <w:b w:val="false"/>
          <w:i w:val="false"/>
          <w:color w:val="000000"/>
          <w:sz w:val="28"/>
        </w:rPr>
        <w:t>
      f) действия, которое представляет собой требование путем угрозы силой или применения силы или с помощью какой-либо другой формы запугивания о выдаче ядерного материала;</w:t>
      </w:r>
      <w:r>
        <w:br/>
      </w:r>
      <w:r>
        <w:rPr>
          <w:rFonts w:ascii="Times New Roman"/>
          <w:b w:val="false"/>
          <w:i w:val="false"/>
          <w:color w:val="000000"/>
          <w:sz w:val="28"/>
        </w:rPr>
        <w:t>
</w:t>
      </w:r>
      <w:r>
        <w:rPr>
          <w:rFonts w:ascii="Times New Roman"/>
          <w:b w:val="false"/>
          <w:i w:val="false"/>
          <w:color w:val="000000"/>
          <w:sz w:val="28"/>
        </w:rPr>
        <w:t>
      g) угрозы:</w:t>
      </w:r>
      <w:r>
        <w:br/>
      </w:r>
      <w:r>
        <w:rPr>
          <w:rFonts w:ascii="Times New Roman"/>
          <w:b w:val="false"/>
          <w:i w:val="false"/>
          <w:color w:val="000000"/>
          <w:sz w:val="28"/>
        </w:rPr>
        <w:t>
</w:t>
      </w:r>
      <w:r>
        <w:rPr>
          <w:rFonts w:ascii="Times New Roman"/>
          <w:b w:val="false"/>
          <w:i w:val="false"/>
          <w:color w:val="000000"/>
          <w:sz w:val="28"/>
        </w:rPr>
        <w:t>
      i) использовать ядерный материал с целью повлечь смерть любого лица или причинить ему серьезное увечье, или причинить существенный ущерб собственности или окружающей среде, или совершить правонарушение, указанное в подпункте е), или</w:t>
      </w:r>
      <w:r>
        <w:br/>
      </w:r>
      <w:r>
        <w:rPr>
          <w:rFonts w:ascii="Times New Roman"/>
          <w:b w:val="false"/>
          <w:i w:val="false"/>
          <w:color w:val="000000"/>
          <w:sz w:val="28"/>
        </w:rPr>
        <w:t>
</w:t>
      </w:r>
      <w:r>
        <w:rPr>
          <w:rFonts w:ascii="Times New Roman"/>
          <w:b w:val="false"/>
          <w:i w:val="false"/>
          <w:color w:val="000000"/>
          <w:sz w:val="28"/>
        </w:rPr>
        <w:t>
      ii) совершить правонарушение, указанное в подпунктах b) и е), с целью вынудить физическое или юридическое лицо, международную организацию или государство совершить какое-либо действие или воздержаться от него;</w:t>
      </w:r>
      <w:r>
        <w:br/>
      </w:r>
      <w:r>
        <w:rPr>
          <w:rFonts w:ascii="Times New Roman"/>
          <w:b w:val="false"/>
          <w:i w:val="false"/>
          <w:color w:val="000000"/>
          <w:sz w:val="28"/>
        </w:rPr>
        <w:t>
</w:t>
      </w:r>
      <w:r>
        <w:rPr>
          <w:rFonts w:ascii="Times New Roman"/>
          <w:b w:val="false"/>
          <w:i w:val="false"/>
          <w:color w:val="000000"/>
          <w:sz w:val="28"/>
        </w:rPr>
        <w:t>
      h) попытки совершить какое-либо из правонарушений, указанных в подпунктах а)-е);</w:t>
      </w:r>
      <w:r>
        <w:br/>
      </w:r>
      <w:r>
        <w:rPr>
          <w:rFonts w:ascii="Times New Roman"/>
          <w:b w:val="false"/>
          <w:i w:val="false"/>
          <w:color w:val="000000"/>
          <w:sz w:val="28"/>
        </w:rPr>
        <w:t>
</w:t>
      </w:r>
      <w:r>
        <w:rPr>
          <w:rFonts w:ascii="Times New Roman"/>
          <w:b w:val="false"/>
          <w:i w:val="false"/>
          <w:color w:val="000000"/>
          <w:sz w:val="28"/>
        </w:rPr>
        <w:t>
      i) действия, представляющего собой соучастие в каком-либо из правонарушений, указанных в подпунктах a)-h);</w:t>
      </w:r>
      <w:r>
        <w:br/>
      </w:r>
      <w:r>
        <w:rPr>
          <w:rFonts w:ascii="Times New Roman"/>
          <w:b w:val="false"/>
          <w:i w:val="false"/>
          <w:color w:val="000000"/>
          <w:sz w:val="28"/>
        </w:rPr>
        <w:t>
</w:t>
      </w:r>
      <w:r>
        <w:rPr>
          <w:rFonts w:ascii="Times New Roman"/>
          <w:b w:val="false"/>
          <w:i w:val="false"/>
          <w:color w:val="000000"/>
          <w:sz w:val="28"/>
        </w:rPr>
        <w:t>
      j) действия любого лица, которое организует других лиц или руководит ими с целью совершения какого-либо из правонарушений, указанных в подпунктах a)-h); и</w:t>
      </w:r>
      <w:r>
        <w:br/>
      </w:r>
      <w:r>
        <w:rPr>
          <w:rFonts w:ascii="Times New Roman"/>
          <w:b w:val="false"/>
          <w:i w:val="false"/>
          <w:color w:val="000000"/>
          <w:sz w:val="28"/>
        </w:rPr>
        <w:t>
</w:t>
      </w:r>
      <w:r>
        <w:rPr>
          <w:rFonts w:ascii="Times New Roman"/>
          <w:b w:val="false"/>
          <w:i w:val="false"/>
          <w:color w:val="000000"/>
          <w:sz w:val="28"/>
        </w:rPr>
        <w:t>
      k) действия, которое способствует совершению какого-либо из правонарушений, указанных в подпунктах a)-h), группой лиц, действующих с общей целью; такое действие является преднамеренным и совершается:</w:t>
      </w:r>
      <w:r>
        <w:br/>
      </w:r>
      <w:r>
        <w:rPr>
          <w:rFonts w:ascii="Times New Roman"/>
          <w:b w:val="false"/>
          <w:i w:val="false"/>
          <w:color w:val="000000"/>
          <w:sz w:val="28"/>
        </w:rPr>
        <w:t>
</w:t>
      </w:r>
      <w:r>
        <w:rPr>
          <w:rFonts w:ascii="Times New Roman"/>
          <w:b w:val="false"/>
          <w:i w:val="false"/>
          <w:color w:val="000000"/>
          <w:sz w:val="28"/>
        </w:rPr>
        <w:t>
      i) либо в целях поддержки преступной деятельности или преступных целей этой группы, когда такая деятельность или цель предполагает совершение одного из правонарушений, указанных в подпунктах a)-g),</w:t>
      </w:r>
      <w:r>
        <w:br/>
      </w:r>
      <w:r>
        <w:rPr>
          <w:rFonts w:ascii="Times New Roman"/>
          <w:b w:val="false"/>
          <w:i w:val="false"/>
          <w:color w:val="000000"/>
          <w:sz w:val="28"/>
        </w:rPr>
        <w:t>
</w:t>
      </w:r>
      <w:r>
        <w:rPr>
          <w:rFonts w:ascii="Times New Roman"/>
          <w:b w:val="false"/>
          <w:i w:val="false"/>
          <w:color w:val="000000"/>
          <w:sz w:val="28"/>
        </w:rPr>
        <w:t>
      ii) либо при осознании умысла этой группы совершить одно из правонарушений, указанных в подпунктах a)-g);</w:t>
      </w:r>
    </w:p>
    <w:bookmarkEnd w:id="17"/>
    <w:bookmarkStart w:name="z111" w:id="18"/>
    <w:p>
      <w:pPr>
        <w:spacing w:after="0"/>
        <w:ind w:left="0"/>
        <w:jc w:val="both"/>
      </w:pPr>
      <w:r>
        <w:rPr>
          <w:rFonts w:ascii="Times New Roman"/>
          <w:b w:val="false"/>
          <w:i w:val="false"/>
          <w:color w:val="000000"/>
          <w:sz w:val="28"/>
        </w:rPr>
        <w:t>
      является правонарушением, наказуемым каждым государством-участником в рамках своего национального законодательства.</w:t>
      </w:r>
    </w:p>
    <w:bookmarkEnd w:id="18"/>
    <w:bookmarkStart w:name="z112" w:id="19"/>
    <w:p>
      <w:pPr>
        <w:spacing w:after="0"/>
        <w:ind w:left="0"/>
        <w:jc w:val="both"/>
      </w:pPr>
      <w:r>
        <w:rPr>
          <w:rFonts w:ascii="Times New Roman"/>
          <w:b w:val="false"/>
          <w:i w:val="false"/>
          <w:color w:val="000000"/>
          <w:sz w:val="28"/>
        </w:rPr>
        <w:t>
      10. После статьи 11 Конвенции добавляются следующие две новые статьи, статья 11 А и статья 11 В:</w:t>
      </w:r>
    </w:p>
    <w:bookmarkEnd w:id="19"/>
    <w:bookmarkStart w:name="z113" w:id="20"/>
    <w:p>
      <w:pPr>
        <w:spacing w:after="0"/>
        <w:ind w:left="0"/>
        <w:jc w:val="both"/>
      </w:pPr>
      <w:r>
        <w:rPr>
          <w:rFonts w:ascii="Times New Roman"/>
          <w:b w:val="false"/>
          <w:i w:val="false"/>
          <w:color w:val="000000"/>
          <w:sz w:val="28"/>
        </w:rPr>
        <w:t>
      Статья 11 A</w:t>
      </w:r>
    </w:p>
    <w:bookmarkEnd w:id="20"/>
    <w:bookmarkStart w:name="z114" w:id="21"/>
    <w:p>
      <w:pPr>
        <w:spacing w:after="0"/>
        <w:ind w:left="0"/>
        <w:jc w:val="both"/>
      </w:pPr>
      <w:r>
        <w:rPr>
          <w:rFonts w:ascii="Times New Roman"/>
          <w:b w:val="false"/>
          <w:i w:val="false"/>
          <w:color w:val="000000"/>
          <w:sz w:val="28"/>
        </w:rPr>
        <w:t>
      Ни одно из правонарушений, указанных в статье 7, не рассматривается для целей выдачи или взаимной правовой помощи как политическое правонарушение или правонарушение, связанное с политическим правонарушением, или правонарушение, совершенное по политическим мотивам. Вследствие этого cвязанная с таким правонарушением просьба о выдаче или взаимной правовой помощи не может быть отклонена лишь на том основании, что она касается политического правонарушения или правонарушения, связанного с политическим правонарушением, или правонарушения, совершенного по политическим мотивам.</w:t>
      </w:r>
    </w:p>
    <w:bookmarkEnd w:id="21"/>
    <w:bookmarkStart w:name="z115" w:id="22"/>
    <w:p>
      <w:pPr>
        <w:spacing w:after="0"/>
        <w:ind w:left="0"/>
        <w:jc w:val="both"/>
      </w:pPr>
      <w:r>
        <w:rPr>
          <w:rFonts w:ascii="Times New Roman"/>
          <w:b w:val="false"/>
          <w:i w:val="false"/>
          <w:color w:val="000000"/>
          <w:sz w:val="28"/>
        </w:rPr>
        <w:t>
      Статья 11 В</w:t>
      </w:r>
    </w:p>
    <w:bookmarkEnd w:id="22"/>
    <w:bookmarkStart w:name="z116" w:id="23"/>
    <w:p>
      <w:pPr>
        <w:spacing w:after="0"/>
        <w:ind w:left="0"/>
        <w:jc w:val="both"/>
      </w:pPr>
      <w:r>
        <w:rPr>
          <w:rFonts w:ascii="Times New Roman"/>
          <w:b w:val="false"/>
          <w:i w:val="false"/>
          <w:color w:val="000000"/>
          <w:sz w:val="28"/>
        </w:rPr>
        <w:t>
      Ничто в настоящей Конвенции не толкуется как налагающее обязательство выдавать какое-либо лицо или оказывать взаимную правовую помощь, если запрашиваемое государство-участник имеет веские основания полагать, что просьба о выдаче в связи с правонарушениями, упомянутыми в статье 7, или о взаимной правовой помощи в отношении таких правонарушений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bookmarkEnd w:id="23"/>
    <w:bookmarkStart w:name="z117" w:id="24"/>
    <w:p>
      <w:pPr>
        <w:spacing w:after="0"/>
        <w:ind w:left="0"/>
        <w:jc w:val="both"/>
      </w:pPr>
      <w:r>
        <w:rPr>
          <w:rFonts w:ascii="Times New Roman"/>
          <w:b w:val="false"/>
          <w:i w:val="false"/>
          <w:color w:val="000000"/>
          <w:sz w:val="28"/>
        </w:rPr>
        <w:t>
      11. После статьи 13 Конвенции добавляется новая статья 13 А:</w:t>
      </w:r>
    </w:p>
    <w:bookmarkEnd w:id="24"/>
    <w:bookmarkStart w:name="z118" w:id="25"/>
    <w:p>
      <w:pPr>
        <w:spacing w:after="0"/>
        <w:ind w:left="0"/>
        <w:jc w:val="both"/>
      </w:pPr>
      <w:r>
        <w:rPr>
          <w:rFonts w:ascii="Times New Roman"/>
          <w:b w:val="false"/>
          <w:i w:val="false"/>
          <w:color w:val="000000"/>
          <w:sz w:val="28"/>
        </w:rPr>
        <w:t>
      Статья 13 А</w:t>
      </w:r>
    </w:p>
    <w:bookmarkEnd w:id="25"/>
    <w:bookmarkStart w:name="z119" w:id="26"/>
    <w:p>
      <w:pPr>
        <w:spacing w:after="0"/>
        <w:ind w:left="0"/>
        <w:jc w:val="both"/>
      </w:pPr>
      <w:r>
        <w:rPr>
          <w:rFonts w:ascii="Times New Roman"/>
          <w:b w:val="false"/>
          <w:i w:val="false"/>
          <w:color w:val="000000"/>
          <w:sz w:val="28"/>
        </w:rPr>
        <w:t>
      Ничто в настоящей Конвенции не затрагивает передачи ядерной технологии для мирных целей, которая осуществляется в интересах укрепления физической защиты ядерного материала и ядерных установок.</w:t>
      </w:r>
    </w:p>
    <w:bookmarkEnd w:id="26"/>
    <w:bookmarkStart w:name="z120" w:id="27"/>
    <w:p>
      <w:pPr>
        <w:spacing w:after="0"/>
        <w:ind w:left="0"/>
        <w:jc w:val="both"/>
      </w:pPr>
      <w:r>
        <w:rPr>
          <w:rFonts w:ascii="Times New Roman"/>
          <w:b w:val="false"/>
          <w:i w:val="false"/>
          <w:color w:val="000000"/>
          <w:sz w:val="28"/>
        </w:rPr>
        <w:t>
      12. Пункт 3 статьи 14 Конвенции заменяется текстом, приведенным ниже:</w:t>
      </w:r>
      <w:r>
        <w:br/>
      </w:r>
      <w:r>
        <w:rPr>
          <w:rFonts w:ascii="Times New Roman"/>
          <w:b w:val="false"/>
          <w:i w:val="false"/>
          <w:color w:val="000000"/>
          <w:sz w:val="28"/>
        </w:rPr>
        <w:t>
</w:t>
      </w:r>
      <w:r>
        <w:rPr>
          <w:rFonts w:ascii="Times New Roman"/>
          <w:b w:val="false"/>
          <w:i w:val="false"/>
          <w:color w:val="000000"/>
          <w:sz w:val="28"/>
        </w:rPr>
        <w:t>
      3. Если правонарушение касается ядерного материала во время его использования, хранения или перевозки внутри государства, а предполагаемый правонарушитель и ядерный материал остаются на территории государства-участника, на которой было совершено правонарушение, или если правонарушение касается ядерной установки и предполагаемый правонарушитель остается на территории государства-участника, на которой было совершено правонарушение, ничто в настоящей Конвенции не истолковывается как требование к государству-участнику предоставлять информацию относительно уголовного судебного разбирательства в связи с таким правонарушением.</w:t>
      </w:r>
      <w:r>
        <w:br/>
      </w:r>
      <w:r>
        <w:rPr>
          <w:rFonts w:ascii="Times New Roman"/>
          <w:b w:val="false"/>
          <w:i w:val="false"/>
          <w:color w:val="000000"/>
          <w:sz w:val="28"/>
        </w:rPr>
        <w:t>
</w:t>
      </w:r>
      <w:r>
        <w:rPr>
          <w:rFonts w:ascii="Times New Roman"/>
          <w:b w:val="false"/>
          <w:i w:val="false"/>
          <w:color w:val="000000"/>
          <w:sz w:val="28"/>
        </w:rPr>
        <w:t>
      13. Статья 16 Конвенции заменяется текстом, приведенным ниже:</w:t>
      </w:r>
      <w:r>
        <w:br/>
      </w:r>
      <w:r>
        <w:rPr>
          <w:rFonts w:ascii="Times New Roman"/>
          <w:b w:val="false"/>
          <w:i w:val="false"/>
          <w:color w:val="000000"/>
          <w:sz w:val="28"/>
        </w:rPr>
        <w:t>
</w:t>
      </w:r>
      <w:r>
        <w:rPr>
          <w:rFonts w:ascii="Times New Roman"/>
          <w:b w:val="false"/>
          <w:i w:val="false"/>
          <w:color w:val="000000"/>
          <w:sz w:val="28"/>
        </w:rPr>
        <w:t>
      1. По истечении пяти лет со дня вступления в силу Поправки, принятой 8 июля 2005 года, депозитарий созывает конференцию государств-участников по рассмотрению осуществления настоящей Конвенции и соответствия ее преамбулы, всей оперативной части и приложений требованиям существующей на тот момент ситуации.</w:t>
      </w:r>
      <w:r>
        <w:br/>
      </w:r>
      <w:r>
        <w:rPr>
          <w:rFonts w:ascii="Times New Roman"/>
          <w:b w:val="false"/>
          <w:i w:val="false"/>
          <w:color w:val="000000"/>
          <w:sz w:val="28"/>
        </w:rPr>
        <w:t>
</w:t>
      </w:r>
      <w:r>
        <w:rPr>
          <w:rFonts w:ascii="Times New Roman"/>
          <w:b w:val="false"/>
          <w:i w:val="false"/>
          <w:color w:val="000000"/>
          <w:sz w:val="28"/>
        </w:rPr>
        <w:t>
      2. В дальнейшем не чаще одного раза в пять лет большинство государств-участников может созывать последующие конференции с той же целью, обратившись с соответствующим предложением к депозитарию.</w:t>
      </w:r>
      <w:r>
        <w:br/>
      </w:r>
      <w:r>
        <w:rPr>
          <w:rFonts w:ascii="Times New Roman"/>
          <w:b w:val="false"/>
          <w:i w:val="false"/>
          <w:color w:val="000000"/>
          <w:sz w:val="28"/>
        </w:rPr>
        <w:t>
</w:t>
      </w:r>
      <w:r>
        <w:rPr>
          <w:rFonts w:ascii="Times New Roman"/>
          <w:b w:val="false"/>
          <w:i w:val="false"/>
          <w:color w:val="000000"/>
          <w:sz w:val="28"/>
        </w:rPr>
        <w:t xml:space="preserve">
      14. Сноска </w:t>
      </w:r>
      <w:r>
        <w:rPr>
          <w:rFonts w:ascii="Times New Roman"/>
          <w:b w:val="false"/>
          <w:i w:val="false"/>
          <w:color w:val="000000"/>
          <w:vertAlign w:val="superscript"/>
        </w:rPr>
        <w:t>b/</w:t>
      </w:r>
      <w:r>
        <w:rPr>
          <w:rFonts w:ascii="Times New Roman"/>
          <w:b w:val="false"/>
          <w:i w:val="false"/>
          <w:color w:val="000000"/>
          <w:sz w:val="28"/>
        </w:rPr>
        <w:t xml:space="preserve"> Приложения II Конвенции заменяется следующим текстом: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b/</w:t>
      </w:r>
      <w:r>
        <w:rPr>
          <w:rFonts w:ascii="Times New Roman"/>
          <w:b w:val="false"/>
          <w:i w:val="false"/>
          <w:color w:val="000000"/>
          <w:sz w:val="28"/>
        </w:rPr>
        <w:t xml:space="preserve"> Материал, не облученный в реакторе, или материал, облученный в реакторе, но с уровнем излучения, равным или меньше 1 грей/ч (100 рад/ч) на расстоянии одного метра без защиты (биологической).</w:t>
      </w:r>
      <w:r>
        <w:br/>
      </w:r>
      <w:r>
        <w:rPr>
          <w:rFonts w:ascii="Times New Roman"/>
          <w:b w:val="false"/>
          <w:i w:val="false"/>
          <w:color w:val="000000"/>
          <w:sz w:val="28"/>
        </w:rPr>
        <w:t>
</w:t>
      </w:r>
      <w:r>
        <w:rPr>
          <w:rFonts w:ascii="Times New Roman"/>
          <w:b w:val="false"/>
          <w:i w:val="false"/>
          <w:color w:val="000000"/>
          <w:sz w:val="28"/>
        </w:rPr>
        <w:t xml:space="preserve">
      15. Сноска </w:t>
      </w:r>
      <w:r>
        <w:rPr>
          <w:rFonts w:ascii="Times New Roman"/>
          <w:b w:val="false"/>
          <w:i w:val="false"/>
          <w:color w:val="000000"/>
          <w:vertAlign w:val="superscript"/>
        </w:rPr>
        <w:t>e/</w:t>
      </w:r>
      <w:r>
        <w:rPr>
          <w:rFonts w:ascii="Times New Roman"/>
          <w:b w:val="false"/>
          <w:i w:val="false"/>
          <w:color w:val="000000"/>
          <w:sz w:val="28"/>
        </w:rPr>
        <w:t xml:space="preserve"> Приложения II Конвенции заменяется следующим текстом: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е/</w:t>
      </w:r>
      <w:r>
        <w:rPr>
          <w:rFonts w:ascii="Times New Roman"/>
          <w:b w:val="false"/>
          <w:i w:val="false"/>
          <w:color w:val="000000"/>
          <w:sz w:val="28"/>
        </w:rPr>
        <w:t xml:space="preserve"> Другое топливо, которое до облучения в силу первоначального состава делящихся изотопов отнесено к категориям I и II, может быть понижено на одну категорию, если уровень излучения топлива превышает 1 грей/ч (100 рад/ч) на расстоянии одного метра без защиты (биологической).</w:t>
      </w:r>
    </w:p>
    <w:bookmarkEnd w:id="27"/>
    <w:bookmarkStart w:name="z129" w:id="28"/>
    <w:p>
      <w:pPr>
        <w:spacing w:after="0"/>
        <w:ind w:left="0"/>
        <w:jc w:val="left"/>
      </w:pPr>
      <w:r>
        <w:rPr>
          <w:rFonts w:ascii="Times New Roman"/>
          <w:b/>
          <w:i w:val="false"/>
          <w:color w:val="000000"/>
        </w:rPr>
        <w:t xml:space="preserve"> 
КОНВЕНЦИЯ О ФИЗИЧЕСКОЙ ЗАЩИТЕ ЯДЕРНОГО МАТЕРИАЛА ПОПРАВКА</w:t>
      </w:r>
    </w:p>
    <w:bookmarkEnd w:id="28"/>
    <w:p>
      <w:pPr>
        <w:spacing w:after="0"/>
        <w:ind w:left="0"/>
        <w:jc w:val="both"/>
      </w:pPr>
      <w:r>
        <w:rPr>
          <w:rFonts w:ascii="Times New Roman"/>
          <w:b w:val="false"/>
          <w:i w:val="false"/>
          <w:color w:val="000000"/>
          <w:sz w:val="28"/>
        </w:rPr>
        <w:t>      От имени Генерального директора Международного агентства по атомной энергии в качестве депозитария Конвенции о физической защите ядерного материала (Конвенции), принятой 26 октября 1979 года, настоящим удостоверяю, что прилагаемый документ является подлинной и полной копией Поправки к Конвенции.</w:t>
      </w:r>
      <w:r>
        <w:br/>
      </w:r>
      <w:r>
        <w:rPr>
          <w:rFonts w:ascii="Times New Roman"/>
          <w:b w:val="false"/>
          <w:i w:val="false"/>
          <w:color w:val="000000"/>
          <w:sz w:val="28"/>
        </w:rPr>
        <w:t>
      Прилагаемая Поправка была принята в Вене 8 июля 2005 года на Конференции по рассмотрению и принятию предложенных поправок к Конвенции, которая состоялась в Центральных учреждениях МАГАТЭ с 4 по 8 июля 2005 года.</w:t>
      </w:r>
    </w:p>
    <w:p>
      <w:pPr>
        <w:spacing w:after="0"/>
        <w:ind w:left="0"/>
        <w:jc w:val="both"/>
      </w:pPr>
      <w:r>
        <w:rPr>
          <w:rFonts w:ascii="Times New Roman"/>
          <w:b w:val="false"/>
          <w:i w:val="false"/>
          <w:color w:val="000000"/>
          <w:sz w:val="28"/>
        </w:rPr>
        <w:t>Иоган Раутенбах</w:t>
      </w:r>
    </w:p>
    <w:p>
      <w:pPr>
        <w:spacing w:after="0"/>
        <w:ind w:left="0"/>
        <w:jc w:val="both"/>
      </w:pPr>
      <w:r>
        <w:rPr>
          <w:rFonts w:ascii="Times New Roman"/>
          <w:b w:val="false"/>
          <w:i w:val="false"/>
          <w:color w:val="000000"/>
          <w:sz w:val="28"/>
        </w:rPr>
        <w:t>Директор</w:t>
      </w:r>
      <w:r>
        <w:br/>
      </w:r>
      <w:r>
        <w:rPr>
          <w:rFonts w:ascii="Times New Roman"/>
          <w:b w:val="false"/>
          <w:i w:val="false"/>
          <w:color w:val="000000"/>
          <w:sz w:val="28"/>
        </w:rPr>
        <w:t>
Бюро по правовым вопросам</w:t>
      </w:r>
    </w:p>
    <w:p>
      <w:pPr>
        <w:spacing w:after="0"/>
        <w:ind w:left="0"/>
        <w:jc w:val="both"/>
      </w:pPr>
      <w:r>
        <w:rPr>
          <w:rFonts w:ascii="Times New Roman"/>
          <w:b w:val="false"/>
          <w:i w:val="false"/>
          <w:color w:val="000000"/>
          <w:sz w:val="28"/>
        </w:rPr>
        <w:t>за ГЕНЕРАЛЬНОГО ДИРЕКТОРА</w:t>
      </w:r>
    </w:p>
    <w:p>
      <w:pPr>
        <w:spacing w:after="0"/>
        <w:ind w:left="0"/>
        <w:jc w:val="both"/>
      </w:pPr>
      <w:r>
        <w:rPr>
          <w:rFonts w:ascii="Times New Roman"/>
          <w:b w:val="false"/>
          <w:i w:val="false"/>
          <w:color w:val="000000"/>
          <w:sz w:val="28"/>
        </w:rPr>
        <w:t>27 мая 2008 года</w:t>
      </w:r>
    </w:p>
    <w:bookmarkStart w:name="z130" w:id="29"/>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Поправки к Конвенции о физической защите ядерного материала, принятой 8 июля 2005 года в городе Женева.</w:t>
      </w:r>
    </w:p>
    <w:bookmarkEnd w:id="29"/>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both"/>
      </w:pPr>
      <w:r>
        <w:rPr>
          <w:rFonts w:ascii="Times New Roman"/>
          <w:b w:val="false"/>
          <w:i w:val="false"/>
          <w:color w:val="ff0000"/>
          <w:sz w:val="28"/>
        </w:rPr>
        <w:t>      Примечание РЦПИ. Далее следует тексты Конвенции и Протокола на английском, арабском,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