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baf2" w14:textId="9ccb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имуществе</w:t>
      </w:r>
    </w:p>
    <w:p>
      <w:pPr>
        <w:spacing w:after="0"/>
        <w:ind w:left="0"/>
        <w:jc w:val="both"/>
      </w:pPr>
      <w:r>
        <w:rPr>
          <w:rFonts w:ascii="Times New Roman"/>
          <w:b w:val="false"/>
          <w:i w:val="false"/>
          <w:color w:val="000000"/>
          <w:sz w:val="28"/>
        </w:rPr>
        <w:t>Закон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государственном имуществе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bookmarkEnd w:id="0"/>
    <w:bookmarkStart w:name="z183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bookmarkEnd w:id="1"/>
    <w:bookmarkStart w:name="z1837"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bookmarkEnd w:id="2"/>
    <w:bookmarkStart w:name="z1838"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ст.219</w:t>
      </w:r>
      <w:r>
        <w:rPr>
          <w:rFonts w:ascii="Times New Roman"/>
          <w:b w:val="false"/>
          <w:i/>
          <w:color w:val="000000"/>
          <w:sz w:val="28"/>
        </w:rPr>
        <w:t>.</w:t>
      </w:r>
    </w:p>
    <w:bookmarkEnd w:id="3"/>
    <w:bookmarkStart w:name="z1" w:id="4"/>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bookmarkEnd w:id="4"/>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РАЗДЕЛ 1. ОСНОВНЫЕ ПОЛОЖЕНИЯ О ГОСУДАРСТВЕННОМ ИМУЩЕСТВЕ</w:t>
      </w:r>
    </w:p>
    <w:bookmarkEnd w:id="5"/>
    <w:p>
      <w:pPr>
        <w:spacing w:after="0"/>
        <w:ind w:left="0"/>
        <w:jc w:val="both"/>
      </w:pPr>
      <w:r>
        <w:rPr>
          <w:rFonts w:ascii="Times New Roman"/>
          <w:b/>
          <w:i w:val="false"/>
          <w:color w:val="000000"/>
          <w:sz w:val="28"/>
        </w:rPr>
        <w:t>Глава 1. ОБЩИЕ ПОЛОЖЕНИЯ ОБ УПРАВЛЕНИИ ГОСУДАРСТВЕННЫМ</w:t>
      </w:r>
    </w:p>
    <w:p>
      <w:pPr>
        <w:spacing w:after="0"/>
        <w:ind w:left="0"/>
        <w:jc w:val="both"/>
      </w:pPr>
      <w:r>
        <w:rPr>
          <w:rFonts w:ascii="Times New Roman"/>
          <w:b/>
          <w:i w:val="false"/>
          <w:color w:val="000000"/>
          <w:sz w:val="28"/>
        </w:rPr>
        <w:t>ИМУЩЕСТВОМ</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5"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6" w:id="8"/>
    <w:p>
      <w:pPr>
        <w:spacing w:after="0"/>
        <w:ind w:left="0"/>
        <w:jc w:val="both"/>
      </w:pPr>
      <w:r>
        <w:rPr>
          <w:rFonts w:ascii="Times New Roman"/>
          <w:b w:val="false"/>
          <w:i w:val="false"/>
          <w:color w:val="000000"/>
          <w:sz w:val="28"/>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bookmarkEnd w:id="8"/>
    <w:bookmarkStart w:name="z7" w:id="9"/>
    <w:p>
      <w:pPr>
        <w:spacing w:after="0"/>
        <w:ind w:left="0"/>
        <w:jc w:val="both"/>
      </w:pPr>
      <w:r>
        <w:rPr>
          <w:rFonts w:ascii="Times New Roman"/>
          <w:b w:val="false"/>
          <w:i w:val="false"/>
          <w:color w:val="000000"/>
          <w:sz w:val="28"/>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bookmarkEnd w:id="9"/>
    <w:bookmarkStart w:name="z183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
    <w:bookmarkStart w:name="z184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
    <w:bookmarkStart w:name="z1695" w:id="12"/>
    <w:p>
      <w:pPr>
        <w:spacing w:after="0"/>
        <w:ind w:left="0"/>
        <w:jc w:val="both"/>
      </w:pPr>
      <w:r>
        <w:rPr>
          <w:rFonts w:ascii="Times New Roman"/>
          <w:b w:val="false"/>
          <w:i w:val="false"/>
          <w:color w:val="000000"/>
          <w:sz w:val="28"/>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bookmarkEnd w:id="12"/>
    <w:bookmarkStart w:name="z1843" w:id="13"/>
    <w:p>
      <w:pPr>
        <w:spacing w:after="0"/>
        <w:ind w:left="0"/>
        <w:jc w:val="both"/>
      </w:pPr>
      <w:r>
        <w:rPr>
          <w:rFonts w:ascii="Times New Roman"/>
          <w:b w:val="false"/>
          <w:i w:val="false"/>
          <w:color w:val="000000"/>
          <w:sz w:val="28"/>
        </w:rPr>
        <w:t xml:space="preserve">
      2-2) исключен Законом РК от 08.06.2021 </w:t>
      </w:r>
      <w:r>
        <w:rPr>
          <w:rFonts w:ascii="Times New Roman"/>
          <w:b w:val="false"/>
          <w:i w:val="false"/>
          <w:color w:val="000000"/>
          <w:sz w:val="28"/>
        </w:rPr>
        <w:t>№ 48-VII</w:t>
      </w:r>
      <w:r>
        <w:rPr>
          <w:rFonts w:ascii="Times New Roman"/>
          <w:b w:val="false"/>
          <w:i w:val="false"/>
          <w:color w:val="000000"/>
          <w:sz w:val="28"/>
        </w:rPr>
        <w:t xml:space="preserve"> (вводится в действие с 01.01.2022).</w:t>
      </w:r>
    </w:p>
    <w:bookmarkEnd w:id="13"/>
    <w:bookmarkStart w:name="z1844" w:id="14"/>
    <w:p>
      <w:pPr>
        <w:spacing w:after="0"/>
        <w:ind w:left="0"/>
        <w:jc w:val="both"/>
      </w:pPr>
      <w:r>
        <w:rPr>
          <w:rFonts w:ascii="Times New Roman"/>
          <w:b w:val="false"/>
          <w:i w:val="false"/>
          <w:color w:val="000000"/>
          <w:sz w:val="28"/>
        </w:rPr>
        <w:t>
      2-3) аффилированное лицо потенциального покупателя (приобретателя) – любое физическое или юридическое лицо, которое имеет право определять решения и (или) оказывать влияние на принимаемые данным потенциальным покупателем (приобретателем)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покупатель (приобретатель) имеет такое право;</w:t>
      </w:r>
    </w:p>
    <w:bookmarkEnd w:id="14"/>
    <w:bookmarkStart w:name="z1722" w:id="15"/>
    <w:p>
      <w:pPr>
        <w:spacing w:after="0"/>
        <w:ind w:left="0"/>
        <w:jc w:val="both"/>
      </w:pPr>
      <w:r>
        <w:rPr>
          <w:rFonts w:ascii="Times New Roman"/>
          <w:b w:val="false"/>
          <w:i w:val="false"/>
          <w:color w:val="000000"/>
          <w:sz w:val="28"/>
        </w:rPr>
        <w:t>
      2-4)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5"/>
    <w:bookmarkStart w:name="z2484" w:id="16"/>
    <w:p>
      <w:pPr>
        <w:spacing w:after="0"/>
        <w:ind w:left="0"/>
        <w:jc w:val="both"/>
      </w:pPr>
      <w:r>
        <w:rPr>
          <w:rFonts w:ascii="Times New Roman"/>
          <w:b w:val="false"/>
          <w:i w:val="false"/>
          <w:color w:val="000000"/>
          <w:sz w:val="28"/>
        </w:rPr>
        <w:t>
      2-5)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товарищества с ограниченной ответственностью, единственным участником которого является государство,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товарищества с ограниченной ответственностью, единственным участником которого является государство; не связан подчиненностью с должностными лицами данного государственного предприятия на праве хозяйственного ведения, товарищества с ограниченной ответственностью, единственным участником которого является государство, или организаций – аффилированных лиц данного государственного предприятия, товарищества с ограниченной ответственностью, единственным участником которого является государство,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товарищества с ограниченной ответственностью, единственным участником которого является государство,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16"/>
    <w:bookmarkStart w:name="z8" w:id="17"/>
    <w:p>
      <w:pPr>
        <w:spacing w:after="0"/>
        <w:ind w:left="0"/>
        <w:jc w:val="both"/>
      </w:pPr>
      <w:r>
        <w:rPr>
          <w:rFonts w:ascii="Times New Roman"/>
          <w:b w:val="false"/>
          <w:i w:val="false"/>
          <w:color w:val="000000"/>
          <w:sz w:val="28"/>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8"/>
    <w:p>
      <w:pPr>
        <w:spacing w:after="0"/>
        <w:ind w:left="0"/>
        <w:jc w:val="both"/>
      </w:pPr>
      <w:r>
        <w:rPr>
          <w:rFonts w:ascii="Times New Roman"/>
          <w:b w:val="false"/>
          <w:i w:val="false"/>
          <w:color w:val="000000"/>
          <w:sz w:val="28"/>
        </w:rPr>
        <w:t>
      5) объект учета - государственное имущество, учитываемое в реестре государственного имущества;</w:t>
      </w:r>
    </w:p>
    <w:bookmarkEnd w:id="18"/>
    <w:bookmarkStart w:name="z11" w:id="19"/>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Start w:name="z1696" w:id="20"/>
    <w:p>
      <w:pPr>
        <w:spacing w:after="0"/>
        <w:ind w:left="0"/>
        <w:jc w:val="both"/>
      </w:pPr>
      <w:r>
        <w:rPr>
          <w:rFonts w:ascii="Times New Roman"/>
          <w:b w:val="false"/>
          <w:i w:val="false"/>
          <w:color w:val="000000"/>
          <w:sz w:val="28"/>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20"/>
    <w:bookmarkStart w:name="z12" w:id="21"/>
    <w:p>
      <w:pPr>
        <w:spacing w:after="0"/>
        <w:ind w:left="0"/>
        <w:jc w:val="both"/>
      </w:pP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21"/>
    <w:bookmarkStart w:name="z13" w:id="22"/>
    <w:p>
      <w:pPr>
        <w:spacing w:after="0"/>
        <w:ind w:left="0"/>
        <w:jc w:val="both"/>
      </w:pPr>
      <w:r>
        <w:rPr>
          <w:rFonts w:ascii="Times New Roman"/>
          <w:b w:val="false"/>
          <w:i w:val="false"/>
          <w:color w:val="000000"/>
          <w:sz w:val="28"/>
        </w:rPr>
        <w:t>
      8) коммунальное имущество - имущество административно-территориальных единиц;</w:t>
      </w:r>
    </w:p>
    <w:bookmarkEnd w:id="22"/>
    <w:bookmarkStart w:name="z1723" w:id="23"/>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23"/>
    <w:bookmarkStart w:name="z14" w:id="24"/>
    <w:p>
      <w:pPr>
        <w:spacing w:after="0"/>
        <w:ind w:left="0"/>
        <w:jc w:val="both"/>
      </w:pP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24"/>
    <w:bookmarkStart w:name="z15" w:id="25"/>
    <w:p>
      <w:pPr>
        <w:spacing w:after="0"/>
        <w:ind w:left="0"/>
        <w:jc w:val="both"/>
      </w:pPr>
      <w:r>
        <w:rPr>
          <w:rFonts w:ascii="Times New Roman"/>
          <w:b w:val="false"/>
          <w:i w:val="false"/>
          <w:color w:val="000000"/>
          <w:sz w:val="28"/>
        </w:rPr>
        <w:t>
      10) казенное предприятие - коммерческая организация, наделенная государством имуществом на праве оперативного управления;</w:t>
      </w:r>
    </w:p>
    <w:bookmarkEnd w:id="25"/>
    <w:bookmarkStart w:name="z16" w:id="26"/>
    <w:p>
      <w:pPr>
        <w:spacing w:after="0"/>
        <w:ind w:left="0"/>
        <w:jc w:val="both"/>
      </w:pPr>
      <w:r>
        <w:rPr>
          <w:rFonts w:ascii="Times New Roman"/>
          <w:b w:val="false"/>
          <w:i w:val="false"/>
          <w:color w:val="000000"/>
          <w:sz w:val="28"/>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bookmarkEnd w:id="26"/>
    <w:bookmarkStart w:name="z17" w:id="27"/>
    <w:p>
      <w:pPr>
        <w:spacing w:after="0"/>
        <w:ind w:left="0"/>
        <w:jc w:val="both"/>
      </w:pPr>
      <w:r>
        <w:rPr>
          <w:rFonts w:ascii="Times New Roman"/>
          <w:b w:val="false"/>
          <w:i w:val="false"/>
          <w:color w:val="000000"/>
          <w:sz w:val="28"/>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bookmarkEnd w:id="27"/>
    <w:bookmarkStart w:name="z18" w:id="28"/>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28"/>
    <w:bookmarkStart w:name="z19" w:id="29"/>
    <w:p>
      <w:pPr>
        <w:spacing w:after="0"/>
        <w:ind w:left="0"/>
        <w:jc w:val="both"/>
      </w:pPr>
      <w:r>
        <w:rPr>
          <w:rFonts w:ascii="Times New Roman"/>
          <w:b w:val="false"/>
          <w:i w:val="false"/>
          <w:color w:val="000000"/>
          <w:sz w:val="28"/>
        </w:rPr>
        <w:t>
      14) государственные юридические лица - государственные предприятия и государственные учреждения;</w:t>
      </w:r>
    </w:p>
    <w:bookmarkEnd w:id="29"/>
    <w:bookmarkStart w:name="z20" w:id="30"/>
    <w:p>
      <w:pPr>
        <w:spacing w:after="0"/>
        <w:ind w:left="0"/>
        <w:jc w:val="both"/>
      </w:pPr>
      <w:r>
        <w:rPr>
          <w:rFonts w:ascii="Times New Roman"/>
          <w:b w:val="false"/>
          <w:i w:val="false"/>
          <w:color w:val="000000"/>
          <w:sz w:val="28"/>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30"/>
    <w:bookmarkStart w:name="z21" w:id="31"/>
    <w:p>
      <w:pPr>
        <w:spacing w:after="0"/>
        <w:ind w:left="0"/>
        <w:jc w:val="both"/>
      </w:pPr>
      <w:r>
        <w:rPr>
          <w:rFonts w:ascii="Times New Roman"/>
          <w:b w:val="false"/>
          <w:i w:val="false"/>
          <w:color w:val="000000"/>
          <w:sz w:val="28"/>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bookmarkEnd w:id="31"/>
    <w:bookmarkStart w:name="z1391" w:id="32"/>
    <w:p>
      <w:pPr>
        <w:spacing w:after="0"/>
        <w:ind w:left="0"/>
        <w:jc w:val="both"/>
      </w:pPr>
      <w:r>
        <w:rPr>
          <w:rFonts w:ascii="Times New Roman"/>
          <w:b w:val="false"/>
          <w:i w:val="false"/>
          <w:color w:val="000000"/>
          <w:sz w:val="28"/>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bookmarkEnd w:id="32"/>
    <w:bookmarkStart w:name="z22" w:id="33"/>
    <w:p>
      <w:pPr>
        <w:spacing w:after="0"/>
        <w:ind w:left="0"/>
        <w:jc w:val="both"/>
      </w:pPr>
      <w:r>
        <w:rPr>
          <w:rFonts w:ascii="Times New Roman"/>
          <w:b w:val="false"/>
          <w:i w:val="false"/>
          <w:color w:val="000000"/>
          <w:sz w:val="28"/>
        </w:rPr>
        <w:t>
      17) государственное имущество - республиканское и коммунальное имущество;</w:t>
      </w:r>
    </w:p>
    <w:bookmarkEnd w:id="33"/>
    <w:bookmarkStart w:name="z23" w:id="34"/>
    <w:p>
      <w:pPr>
        <w:spacing w:after="0"/>
        <w:ind w:left="0"/>
        <w:jc w:val="both"/>
      </w:pPr>
      <w:r>
        <w:rPr>
          <w:rFonts w:ascii="Times New Roman"/>
          <w:b w:val="false"/>
          <w:i w:val="false"/>
          <w:color w:val="000000"/>
          <w:sz w:val="28"/>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bookmarkEnd w:id="34"/>
    <w:bookmarkStart w:name="z24" w:id="35"/>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5"/>
    <w:bookmarkStart w:name="z25" w:id="36"/>
    <w:p>
      <w:pPr>
        <w:spacing w:after="0"/>
        <w:ind w:left="0"/>
        <w:jc w:val="both"/>
      </w:pPr>
      <w:r>
        <w:rPr>
          <w:rFonts w:ascii="Times New Roman"/>
          <w:b w:val="false"/>
          <w:i w:val="false"/>
          <w:color w:val="000000"/>
          <w:sz w:val="28"/>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bookmarkEnd w:id="36"/>
    <w:bookmarkStart w:name="z26" w:id="37"/>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7"/>
    <w:bookmarkStart w:name="z27" w:id="38"/>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8"/>
    <w:bookmarkStart w:name="z28" w:id="39"/>
    <w:p>
      <w:pPr>
        <w:spacing w:after="0"/>
        <w:ind w:left="0"/>
        <w:jc w:val="both"/>
      </w:pPr>
      <w:r>
        <w:rPr>
          <w:rFonts w:ascii="Times New Roman"/>
          <w:b w:val="false"/>
          <w:i w:val="false"/>
          <w:color w:val="000000"/>
          <w:sz w:val="28"/>
        </w:rPr>
        <w:t>
      23) имущественные права государства - права государства на имущество, включающие в себя:</w:t>
      </w:r>
    </w:p>
    <w:bookmarkEnd w:id="39"/>
    <w:bookmarkStart w:name="z29" w:id="40"/>
    <w:p>
      <w:pPr>
        <w:spacing w:after="0"/>
        <w:ind w:left="0"/>
        <w:jc w:val="both"/>
      </w:pPr>
      <w:r>
        <w:rPr>
          <w:rFonts w:ascii="Times New Roman"/>
          <w:b w:val="false"/>
          <w:i w:val="false"/>
          <w:color w:val="000000"/>
          <w:sz w:val="28"/>
        </w:rPr>
        <w:t>
      право государственной собственности;</w:t>
      </w:r>
    </w:p>
    <w:bookmarkEnd w:id="40"/>
    <w:bookmarkStart w:name="z30" w:id="41"/>
    <w:p>
      <w:pPr>
        <w:spacing w:after="0"/>
        <w:ind w:left="0"/>
        <w:jc w:val="both"/>
      </w:pPr>
      <w:r>
        <w:rPr>
          <w:rFonts w:ascii="Times New Roman"/>
          <w:b w:val="false"/>
          <w:i w:val="false"/>
          <w:color w:val="000000"/>
          <w:sz w:val="28"/>
        </w:rPr>
        <w:t>
      иные вещные права государства (сервитут, аренда, безвозмездное пользование имуществом и другие);</w:t>
      </w:r>
    </w:p>
    <w:bookmarkEnd w:id="41"/>
    <w:bookmarkStart w:name="z31" w:id="42"/>
    <w:p>
      <w:pPr>
        <w:spacing w:after="0"/>
        <w:ind w:left="0"/>
        <w:jc w:val="both"/>
      </w:pPr>
      <w:r>
        <w:rPr>
          <w:rFonts w:ascii="Times New Roman"/>
          <w:b w:val="false"/>
          <w:i w:val="false"/>
          <w:color w:val="000000"/>
          <w:sz w:val="28"/>
        </w:rPr>
        <w:t>
      обязательственные права (права требования) государства;</w:t>
      </w:r>
    </w:p>
    <w:bookmarkEnd w:id="42"/>
    <w:bookmarkStart w:name="z32" w:id="43"/>
    <w:p>
      <w:pPr>
        <w:spacing w:after="0"/>
        <w:ind w:left="0"/>
        <w:jc w:val="both"/>
      </w:pPr>
      <w:r>
        <w:rPr>
          <w:rFonts w:ascii="Times New Roman"/>
          <w:b w:val="false"/>
          <w:i w:val="false"/>
          <w:color w:val="000000"/>
          <w:sz w:val="28"/>
        </w:rPr>
        <w:t>
      исключительные права на объекты интеллектуальной собственности, принадлежащие государству;</w:t>
      </w:r>
    </w:p>
    <w:bookmarkEnd w:id="43"/>
    <w:bookmarkStart w:name="z33" w:id="44"/>
    <w:p>
      <w:pPr>
        <w:spacing w:after="0"/>
        <w:ind w:left="0"/>
        <w:jc w:val="both"/>
      </w:pPr>
      <w:r>
        <w:rPr>
          <w:rFonts w:ascii="Times New Roman"/>
          <w:b w:val="false"/>
          <w:i w:val="false"/>
          <w:color w:val="000000"/>
          <w:sz w:val="28"/>
        </w:rPr>
        <w:t>
      наследственные права;</w:t>
      </w:r>
    </w:p>
    <w:bookmarkEnd w:id="44"/>
    <w:bookmarkStart w:name="z34" w:id="45"/>
    <w:p>
      <w:pPr>
        <w:spacing w:after="0"/>
        <w:ind w:left="0"/>
        <w:jc w:val="both"/>
      </w:pPr>
      <w:r>
        <w:rPr>
          <w:rFonts w:ascii="Times New Roman"/>
          <w:b w:val="false"/>
          <w:i w:val="false"/>
          <w:color w:val="000000"/>
          <w:sz w:val="28"/>
        </w:rPr>
        <w:t>
      иные имущественные права государства, предусмотренные законами Республики Казахстан;</w:t>
      </w:r>
    </w:p>
    <w:bookmarkEnd w:id="45"/>
    <w:bookmarkStart w:name="z2485" w:id="46"/>
    <w:p>
      <w:pPr>
        <w:spacing w:after="0"/>
        <w:ind w:left="0"/>
        <w:jc w:val="both"/>
      </w:pPr>
      <w:r>
        <w:rPr>
          <w:rFonts w:ascii="Times New Roman"/>
          <w:b w:val="false"/>
          <w:i w:val="false"/>
          <w:color w:val="000000"/>
          <w:sz w:val="28"/>
        </w:rPr>
        <w:t>
      23-1) заявочный перечень государственного имущества – список юридических лиц, контрольный пакет акций (долей участия в уставном капитале) которых принадлежит государству, размещаемый на веб-портале реестра государственного имущества, по которым потенциальные покупатели (приобретатели) инициируют процесс приватизации;</w:t>
      </w:r>
    </w:p>
    <w:bookmarkEnd w:id="46"/>
    <w:bookmarkStart w:name="z35" w:id="47"/>
    <w:p>
      <w:pPr>
        <w:spacing w:after="0"/>
        <w:ind w:left="0"/>
        <w:jc w:val="both"/>
      </w:pPr>
      <w:r>
        <w:rPr>
          <w:rFonts w:ascii="Times New Roman"/>
          <w:b w:val="false"/>
          <w:i w:val="false"/>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bookmarkEnd w:id="47"/>
    <w:bookmarkStart w:name="z36" w:id="48"/>
    <w:p>
      <w:pPr>
        <w:spacing w:after="0"/>
        <w:ind w:left="0"/>
        <w:jc w:val="both"/>
      </w:pPr>
      <w:r>
        <w:rPr>
          <w:rFonts w:ascii="Times New Roman"/>
          <w:b w:val="false"/>
          <w:i w:val="false"/>
          <w:color w:val="000000"/>
          <w:sz w:val="28"/>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bookmarkEnd w:id="48"/>
    <w:bookmarkStart w:name="z37" w:id="49"/>
    <w:p>
      <w:pPr>
        <w:spacing w:after="0"/>
        <w:ind w:left="0"/>
        <w:jc w:val="both"/>
      </w:pPr>
      <w:r>
        <w:rPr>
          <w:rFonts w:ascii="Times New Roman"/>
          <w:b w:val="false"/>
          <w:i w:val="false"/>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bookmarkEnd w:id="49"/>
    <w:bookmarkStart w:name="z38" w:id="50"/>
    <w:p>
      <w:pPr>
        <w:spacing w:after="0"/>
        <w:ind w:left="0"/>
        <w:jc w:val="both"/>
      </w:pPr>
      <w:r>
        <w:rPr>
          <w:rFonts w:ascii="Times New Roman"/>
          <w:b w:val="false"/>
          <w:i w:val="false"/>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bookmarkEnd w:id="50"/>
    <w:bookmarkStart w:name="z39" w:id="51"/>
    <w:p>
      <w:pPr>
        <w:spacing w:after="0"/>
        <w:ind w:left="0"/>
        <w:jc w:val="both"/>
      </w:pPr>
      <w:r>
        <w:rPr>
          <w:rFonts w:ascii="Times New Roman"/>
          <w:b w:val="false"/>
          <w:i w:val="false"/>
          <w:color w:val="000000"/>
          <w:sz w:val="28"/>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bookmarkEnd w:id="51"/>
    <w:bookmarkStart w:name="z40" w:id="52"/>
    <w:p>
      <w:pPr>
        <w:spacing w:after="0"/>
        <w:ind w:left="0"/>
        <w:jc w:val="both"/>
      </w:pPr>
      <w:r>
        <w:rPr>
          <w:rFonts w:ascii="Times New Roman"/>
          <w:b w:val="false"/>
          <w:i w:val="false"/>
          <w:color w:val="000000"/>
          <w:sz w:val="28"/>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bookmarkEnd w:id="52"/>
    <w:bookmarkStart w:name="z41" w:id="53"/>
    <w:p>
      <w:pPr>
        <w:spacing w:after="0"/>
        <w:ind w:left="0"/>
        <w:jc w:val="both"/>
      </w:pPr>
      <w:r>
        <w:rPr>
          <w:rFonts w:ascii="Times New Roman"/>
          <w:b w:val="false"/>
          <w:i w:val="false"/>
          <w:color w:val="000000"/>
          <w:sz w:val="28"/>
        </w:rPr>
        <w:t>
      30) республиканское имущество - имущество Республики Казахстан, за исключением коммунального имущества;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33" w:id="56"/>
    <w:p>
      <w:pPr>
        <w:spacing w:after="0"/>
        <w:ind w:left="0"/>
        <w:jc w:val="both"/>
      </w:pPr>
      <w:r>
        <w:rPr>
          <w:rFonts w:ascii="Times New Roman"/>
          <w:b w:val="false"/>
          <w:i w:val="false"/>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56"/>
    <w:bookmarkStart w:name="z44" w:id="57"/>
    <w:p>
      <w:pPr>
        <w:spacing w:after="0"/>
        <w:ind w:left="0"/>
        <w:jc w:val="both"/>
      </w:pPr>
      <w:r>
        <w:rPr>
          <w:rFonts w:ascii="Times New Roman"/>
          <w:b w:val="false"/>
          <w:i w:val="false"/>
          <w:color w:val="000000"/>
          <w:sz w:val="28"/>
        </w:rPr>
        <w:t xml:space="preserve">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 а также осуществление деятельности, предусмотренной статьей 10-7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w:t>
      </w:r>
    </w:p>
    <w:bookmarkEnd w:id="57"/>
    <w:bookmarkStart w:name="z45" w:id="58"/>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58"/>
    <w:bookmarkStart w:name="z46" w:id="59"/>
    <w:p>
      <w:pPr>
        <w:spacing w:after="0"/>
        <w:ind w:left="0"/>
        <w:jc w:val="both"/>
      </w:pPr>
      <w:r>
        <w:rPr>
          <w:rFonts w:ascii="Times New Roman"/>
          <w:b w:val="false"/>
          <w:i w:val="false"/>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bookmarkEnd w:id="59"/>
    <w:bookmarkStart w:name="z47" w:id="60"/>
    <w:p>
      <w:pPr>
        <w:spacing w:after="0"/>
        <w:ind w:left="0"/>
        <w:jc w:val="both"/>
      </w:pPr>
      <w:r>
        <w:rPr>
          <w:rFonts w:ascii="Times New Roman"/>
          <w:b w:val="false"/>
          <w:i w:val="false"/>
          <w:color w:val="000000"/>
          <w:sz w:val="28"/>
        </w:rPr>
        <w:t xml:space="preserve">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bookmarkEnd w:id="60"/>
    <w:bookmarkStart w:name="z48" w:id="61"/>
    <w:p>
      <w:pPr>
        <w:spacing w:after="0"/>
        <w:ind w:left="0"/>
        <w:jc w:val="both"/>
      </w:pPr>
      <w:r>
        <w:rPr>
          <w:rFonts w:ascii="Times New Roman"/>
          <w:b w:val="false"/>
          <w:i w:val="false"/>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61"/>
    <w:bookmarkStart w:name="z1724" w:id="62"/>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62"/>
    <w:bookmarkStart w:name="z2434" w:id="63"/>
    <w:p>
      <w:pPr>
        <w:spacing w:after="0"/>
        <w:ind w:left="0"/>
        <w:jc w:val="both"/>
      </w:pPr>
      <w:r>
        <w:rPr>
          <w:rFonts w:ascii="Times New Roman"/>
          <w:b w:val="false"/>
          <w:i w:val="false"/>
          <w:color w:val="000000"/>
          <w:sz w:val="28"/>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Виды государственного имущества</w:t>
      </w:r>
    </w:p>
    <w:bookmarkEnd w:id="64"/>
    <w:bookmarkStart w:name="z50" w:id="65"/>
    <w:p>
      <w:pPr>
        <w:spacing w:after="0"/>
        <w:ind w:left="0"/>
        <w:jc w:val="both"/>
      </w:pPr>
      <w:r>
        <w:rPr>
          <w:rFonts w:ascii="Times New Roman"/>
          <w:b w:val="false"/>
          <w:i w:val="false"/>
          <w:color w:val="000000"/>
          <w:sz w:val="28"/>
        </w:rPr>
        <w:t>
      1. Государственное имущество подразделяется на республиканское и коммунальное имущество.</w:t>
      </w:r>
    </w:p>
    <w:bookmarkEnd w:id="65"/>
    <w:bookmarkStart w:name="z51" w:id="66"/>
    <w:p>
      <w:pPr>
        <w:spacing w:after="0"/>
        <w:ind w:left="0"/>
        <w:jc w:val="both"/>
      </w:pPr>
      <w:r>
        <w:rPr>
          <w:rFonts w:ascii="Times New Roman"/>
          <w:b w:val="false"/>
          <w:i w:val="false"/>
          <w:color w:val="000000"/>
          <w:sz w:val="28"/>
        </w:rPr>
        <w:t>
      2. В состав республиканского имущества входит:</w:t>
      </w:r>
    </w:p>
    <w:bookmarkEnd w:id="66"/>
    <w:bookmarkStart w:name="z52" w:id="67"/>
    <w:p>
      <w:pPr>
        <w:spacing w:after="0"/>
        <w:ind w:left="0"/>
        <w:jc w:val="both"/>
      </w:pPr>
      <w:r>
        <w:rPr>
          <w:rFonts w:ascii="Times New Roman"/>
          <w:b w:val="false"/>
          <w:i w:val="false"/>
          <w:color w:val="000000"/>
          <w:sz w:val="28"/>
        </w:rPr>
        <w:t>
      1) имущество государственной казны:</w:t>
      </w:r>
    </w:p>
    <w:bookmarkEnd w:id="67"/>
    <w:bookmarkStart w:name="z53" w:id="68"/>
    <w:p>
      <w:pPr>
        <w:spacing w:after="0"/>
        <w:ind w:left="0"/>
        <w:jc w:val="both"/>
      </w:pPr>
      <w:r>
        <w:rPr>
          <w:rFonts w:ascii="Times New Roman"/>
          <w:b w:val="false"/>
          <w:i w:val="false"/>
          <w:color w:val="000000"/>
          <w:sz w:val="28"/>
        </w:rPr>
        <w:t>
      средства республиканского бюджета и средства Национального фонда Республики Казахстан;</w:t>
      </w:r>
    </w:p>
    <w:bookmarkEnd w:id="68"/>
    <w:bookmarkStart w:name="z54" w:id="69"/>
    <w:p>
      <w:pPr>
        <w:spacing w:after="0"/>
        <w:ind w:left="0"/>
        <w:jc w:val="both"/>
      </w:pPr>
      <w:r>
        <w:rPr>
          <w:rFonts w:ascii="Times New Roman"/>
          <w:b w:val="false"/>
          <w:i w:val="false"/>
          <w:color w:val="000000"/>
          <w:sz w:val="28"/>
        </w:rPr>
        <w:t>
      иное государственное имущество, не закрепленное за республиканскими юридическими лицами;</w:t>
      </w:r>
    </w:p>
    <w:bookmarkEnd w:id="69"/>
    <w:bookmarkStart w:name="z55" w:id="70"/>
    <w:p>
      <w:pPr>
        <w:spacing w:after="0"/>
        <w:ind w:left="0"/>
        <w:jc w:val="both"/>
      </w:pPr>
      <w:r>
        <w:rPr>
          <w:rFonts w:ascii="Times New Roman"/>
          <w:b w:val="false"/>
          <w:i w:val="false"/>
          <w:color w:val="000000"/>
          <w:sz w:val="28"/>
        </w:rPr>
        <w:t>
      2) имущество, закрепленное за республиканскими юридическими лицами.</w:t>
      </w:r>
    </w:p>
    <w:bookmarkEnd w:id="70"/>
    <w:bookmarkStart w:name="z56" w:id="71"/>
    <w:p>
      <w:pPr>
        <w:spacing w:after="0"/>
        <w:ind w:left="0"/>
        <w:jc w:val="both"/>
      </w:pPr>
      <w:r>
        <w:rPr>
          <w:rFonts w:ascii="Times New Roman"/>
          <w:b w:val="false"/>
          <w:i w:val="false"/>
          <w:color w:val="000000"/>
          <w:sz w:val="28"/>
        </w:rPr>
        <w:t>
      3. В состав коммунального имущества входит:</w:t>
      </w:r>
    </w:p>
    <w:bookmarkEnd w:id="71"/>
    <w:bookmarkStart w:name="z57" w:id="72"/>
    <w:p>
      <w:pPr>
        <w:spacing w:after="0"/>
        <w:ind w:left="0"/>
        <w:jc w:val="both"/>
      </w:pPr>
      <w:r>
        <w:rPr>
          <w:rFonts w:ascii="Times New Roman"/>
          <w:b w:val="false"/>
          <w:i w:val="false"/>
          <w:color w:val="000000"/>
          <w:sz w:val="28"/>
        </w:rPr>
        <w:t>
      1) имущество местной казны:</w:t>
      </w:r>
    </w:p>
    <w:bookmarkEnd w:id="72"/>
    <w:bookmarkStart w:name="z58" w:id="73"/>
    <w:p>
      <w:pPr>
        <w:spacing w:after="0"/>
        <w:ind w:left="0"/>
        <w:jc w:val="both"/>
      </w:pPr>
      <w:r>
        <w:rPr>
          <w:rFonts w:ascii="Times New Roman"/>
          <w:b w:val="false"/>
          <w:i w:val="false"/>
          <w:color w:val="000000"/>
          <w:sz w:val="28"/>
        </w:rPr>
        <w:t>
      средства местного бюджета;</w:t>
      </w:r>
    </w:p>
    <w:bookmarkEnd w:id="73"/>
    <w:bookmarkStart w:name="z59" w:id="74"/>
    <w:p>
      <w:pPr>
        <w:spacing w:after="0"/>
        <w:ind w:left="0"/>
        <w:jc w:val="both"/>
      </w:pPr>
      <w:r>
        <w:rPr>
          <w:rFonts w:ascii="Times New Roman"/>
          <w:b w:val="false"/>
          <w:i w:val="false"/>
          <w:color w:val="000000"/>
          <w:sz w:val="28"/>
        </w:rPr>
        <w:t>
      иное коммунальное имущество, не закрепленное за коммунальными юридическими лицами;</w:t>
      </w:r>
    </w:p>
    <w:bookmarkEnd w:id="74"/>
    <w:bookmarkStart w:name="z60" w:id="75"/>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75"/>
    <w:bookmarkStart w:name="z61" w:id="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государственном имуществе</w:t>
      </w:r>
    </w:p>
    <w:bookmarkEnd w:id="76"/>
    <w:bookmarkStart w:name="z62" w:id="77"/>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имуществе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77"/>
    <w:bookmarkStart w:name="z63" w:id="78"/>
    <w:p>
      <w:pPr>
        <w:spacing w:after="0"/>
        <w:ind w:left="0"/>
        <w:jc w:val="both"/>
      </w:pPr>
      <w:r>
        <w:rPr>
          <w:rFonts w:ascii="Times New Roman"/>
          <w:b w:val="false"/>
          <w:i w:val="false"/>
          <w:color w:val="000000"/>
          <w:sz w:val="28"/>
        </w:rPr>
        <w:t xml:space="preserve">
      Правовой режим государственного имущества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78"/>
    <w:bookmarkStart w:name="z64" w:id="79"/>
    <w:p>
      <w:pPr>
        <w:spacing w:after="0"/>
        <w:ind w:left="0"/>
        <w:jc w:val="both"/>
      </w:pPr>
      <w:r>
        <w:rPr>
          <w:rFonts w:ascii="Times New Roman"/>
          <w:b w:val="false"/>
          <w:i w:val="false"/>
          <w:color w:val="000000"/>
          <w:sz w:val="28"/>
        </w:rPr>
        <w:t xml:space="preserve">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9"/>
    <w:bookmarkStart w:name="z65" w:id="80"/>
    <w:p>
      <w:pPr>
        <w:spacing w:after="0"/>
        <w:ind w:left="0"/>
        <w:jc w:val="both"/>
      </w:pPr>
      <w:r>
        <w:rPr>
          <w:rFonts w:ascii="Times New Roman"/>
          <w:b w:val="false"/>
          <w:i w:val="false"/>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bookmarkEnd w:id="80"/>
    <w:bookmarkStart w:name="z66" w:id="81"/>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1"/>
    <w:bookmarkStart w:name="z67" w:id="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Предмет регулирования настоящего Закона</w:t>
      </w:r>
    </w:p>
    <w:bookmarkEnd w:id="82"/>
    <w:bookmarkStart w:name="z68" w:id="83"/>
    <w:p>
      <w:pPr>
        <w:spacing w:after="0"/>
        <w:ind w:left="0"/>
        <w:jc w:val="both"/>
      </w:pP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bookmarkEnd w:id="83"/>
    <w:bookmarkStart w:name="z69" w:id="84"/>
    <w:p>
      <w:pPr>
        <w:spacing w:after="0"/>
        <w:ind w:left="0"/>
        <w:jc w:val="both"/>
      </w:pPr>
      <w:r>
        <w:rPr>
          <w:rFonts w:ascii="Times New Roman"/>
          <w:b w:val="false"/>
          <w:i w:val="false"/>
          <w:color w:val="000000"/>
          <w:sz w:val="28"/>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bookmarkEnd w:id="84"/>
    <w:bookmarkStart w:name="z70" w:id="85"/>
    <w:p>
      <w:pPr>
        <w:spacing w:after="0"/>
        <w:ind w:left="0"/>
        <w:jc w:val="both"/>
      </w:pPr>
      <w:r>
        <w:rPr>
          <w:rFonts w:ascii="Times New Roman"/>
          <w:b w:val="false"/>
          <w:i w:val="false"/>
          <w:color w:val="000000"/>
          <w:sz w:val="28"/>
        </w:rPr>
        <w:t xml:space="preserve">
      3. Особенности правового режима стратегических объектов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5"/>
    <w:bookmarkStart w:name="z2295" w:id="86"/>
    <w:p>
      <w:pPr>
        <w:spacing w:after="0"/>
        <w:ind w:left="0"/>
        <w:jc w:val="both"/>
      </w:pPr>
      <w:r>
        <w:rPr>
          <w:rFonts w:ascii="Times New Roman"/>
          <w:b w:val="false"/>
          <w:i w:val="false"/>
          <w:color w:val="000000"/>
          <w:sz w:val="28"/>
        </w:rPr>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bookmarkEnd w:id="86"/>
    <w:bookmarkStart w:name="z71" w:id="87"/>
    <w:p>
      <w:pPr>
        <w:spacing w:after="0"/>
        <w:ind w:left="0"/>
        <w:jc w:val="both"/>
      </w:pPr>
      <w:r>
        <w:rPr>
          <w:rFonts w:ascii="Times New Roman"/>
          <w:b w:val="false"/>
          <w:i w:val="false"/>
          <w:color w:val="000000"/>
          <w:sz w:val="28"/>
        </w:rPr>
        <w:t xml:space="preserve">
      4. Осуществление государством прав на бюджетные средства и средства Национального фонда Республики Казахстан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государственного имущества, предусмотренное настоящим Законом, распространяется на используемое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активов государства с особенностями, предусмотренными Бюджетным кодексом Республики Казахстан.</w:t>
      </w:r>
    </w:p>
    <w:bookmarkEnd w:id="87"/>
    <w:bookmarkStart w:name="z72" w:id="88"/>
    <w:p>
      <w:pPr>
        <w:spacing w:after="0"/>
        <w:ind w:left="0"/>
        <w:jc w:val="both"/>
      </w:pP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bookmarkEnd w:id="88"/>
    <w:bookmarkStart w:name="z73" w:id="89"/>
    <w:p>
      <w:pPr>
        <w:spacing w:after="0"/>
        <w:ind w:left="0"/>
        <w:jc w:val="both"/>
      </w:pPr>
      <w:r>
        <w:rPr>
          <w:rFonts w:ascii="Times New Roman"/>
          <w:b w:val="false"/>
          <w:i w:val="false"/>
          <w:color w:val="000000"/>
          <w:sz w:val="28"/>
        </w:rPr>
        <w:t xml:space="preserve">
      5. Осуществление государством прав на памятники истории и культуры, культурные ценности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9"/>
    <w:bookmarkStart w:name="z74" w:id="90"/>
    <w:p>
      <w:pPr>
        <w:spacing w:after="0"/>
        <w:ind w:left="0"/>
        <w:jc w:val="both"/>
      </w:pPr>
      <w:r>
        <w:rPr>
          <w:rFonts w:ascii="Times New Roman"/>
          <w:b w:val="false"/>
          <w:i w:val="false"/>
          <w:color w:val="000000"/>
          <w:sz w:val="28"/>
        </w:rPr>
        <w:t xml:space="preserve">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0"/>
    <w:bookmarkStart w:name="z75" w:id="91"/>
    <w:p>
      <w:pPr>
        <w:spacing w:after="0"/>
        <w:ind w:left="0"/>
        <w:jc w:val="both"/>
      </w:pPr>
      <w:r>
        <w:rPr>
          <w:rFonts w:ascii="Times New Roman"/>
          <w:b w:val="false"/>
          <w:i w:val="false"/>
          <w:color w:val="000000"/>
          <w:sz w:val="28"/>
        </w:rPr>
        <w:t xml:space="preserve">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91"/>
    <w:bookmarkStart w:name="z2477" w:id="92"/>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92"/>
    <w:bookmarkStart w:name="z76" w:id="93"/>
    <w:p>
      <w:pPr>
        <w:spacing w:after="0"/>
        <w:ind w:left="0"/>
        <w:jc w:val="both"/>
      </w:pPr>
      <w:r>
        <w:rPr>
          <w:rFonts w:ascii="Times New Roman"/>
          <w:b w:val="false"/>
          <w:i w:val="false"/>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93"/>
    <w:bookmarkStart w:name="z2471" w:id="94"/>
    <w:p>
      <w:pPr>
        <w:spacing w:after="0"/>
        <w:ind w:left="0"/>
        <w:jc w:val="both"/>
      </w:pPr>
      <w:r>
        <w:rPr>
          <w:rFonts w:ascii="Times New Roman"/>
          <w:b w:val="false"/>
          <w:i w:val="false"/>
          <w:color w:val="000000"/>
          <w:sz w:val="28"/>
        </w:rPr>
        <w:t>
      8-1. Уполномоченный орган по регулированию, контролю и надзору финансового рынка и финансовых организаций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принимает правовые акты индивидуального применения в отношении имущества, закрепленного за ним.</w:t>
      </w:r>
    </w:p>
    <w:bookmarkEnd w:id="94"/>
    <w:bookmarkStart w:name="z2435" w:id="95"/>
    <w:p>
      <w:pPr>
        <w:spacing w:after="0"/>
        <w:ind w:left="0"/>
        <w:jc w:val="both"/>
      </w:pPr>
      <w:r>
        <w:rPr>
          <w:rFonts w:ascii="Times New Roman"/>
          <w:b w:val="false"/>
          <w:i w:val="false"/>
          <w:color w:val="000000"/>
          <w:sz w:val="28"/>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77" w:id="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Сфера применения настоящего Закона</w:t>
      </w:r>
    </w:p>
    <w:bookmarkEnd w:id="96"/>
    <w:bookmarkStart w:name="z78" w:id="97"/>
    <w:p>
      <w:pPr>
        <w:spacing w:after="0"/>
        <w:ind w:left="0"/>
        <w:jc w:val="both"/>
      </w:pPr>
      <w:r>
        <w:rPr>
          <w:rFonts w:ascii="Times New Roman"/>
          <w:b w:val="false"/>
          <w:i w:val="false"/>
          <w:color w:val="000000"/>
          <w:sz w:val="28"/>
        </w:rPr>
        <w:t>
      Действие настоящего Закона распространяется на:</w:t>
      </w:r>
    </w:p>
    <w:bookmarkEnd w:id="97"/>
    <w:bookmarkStart w:name="z79" w:id="98"/>
    <w:p>
      <w:pPr>
        <w:spacing w:after="0"/>
        <w:ind w:left="0"/>
        <w:jc w:val="both"/>
      </w:pPr>
      <w:r>
        <w:rPr>
          <w:rFonts w:ascii="Times New Roman"/>
          <w:b w:val="false"/>
          <w:i w:val="false"/>
          <w:color w:val="000000"/>
          <w:sz w:val="28"/>
        </w:rPr>
        <w:t>
      1) государственное имущество, находящееся на территории Республики Казахстан;</w:t>
      </w:r>
    </w:p>
    <w:bookmarkEnd w:id="98"/>
    <w:bookmarkStart w:name="z80"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9"/>
    <w:bookmarkStart w:name="z185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00"/>
    <w:bookmarkStart w:name="z1858" w:id="101"/>
    <w:p>
      <w:pPr>
        <w:spacing w:after="0"/>
        <w:ind w:left="0"/>
        <w:jc w:val="both"/>
      </w:pPr>
      <w:r>
        <w:rPr>
          <w:rFonts w:ascii="Times New Roman"/>
          <w:b w:val="false"/>
          <w:i w:val="false"/>
          <w:color w:val="000000"/>
          <w:sz w:val="28"/>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bookmarkEnd w:id="101"/>
    <w:bookmarkStart w:name="z81" w:id="102"/>
    <w:p>
      <w:pPr>
        <w:spacing w:after="0"/>
        <w:ind w:left="0"/>
        <w:jc w:val="both"/>
      </w:pPr>
      <w:r>
        <w:rPr>
          <w:rFonts w:ascii="Times New Roman"/>
          <w:b w:val="false"/>
          <w:i w:val="false"/>
          <w:color w:val="000000"/>
          <w:sz w:val="28"/>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bookmarkEnd w:id="102"/>
    <w:bookmarkStart w:name="z1859"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03.04.2019 </w:t>
      </w:r>
      <w:r>
        <w:rPr>
          <w:rFonts w:ascii="Times New Roman"/>
          <w:b w:val="false"/>
          <w:i w:val="false"/>
          <w:color w:val="000000"/>
          <w:sz w:val="28"/>
        </w:rPr>
        <w:t>№ 243-VІ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3"/>
    <w:bookmarkStart w:name="z82" w:id="1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управления государственным имуществом</w:t>
      </w:r>
    </w:p>
    <w:bookmarkEnd w:id="104"/>
    <w:bookmarkStart w:name="z83" w:id="105"/>
    <w:p>
      <w:pPr>
        <w:spacing w:after="0"/>
        <w:ind w:left="0"/>
        <w:jc w:val="both"/>
      </w:pPr>
      <w:r>
        <w:rPr>
          <w:rFonts w:ascii="Times New Roman"/>
          <w:b w:val="false"/>
          <w:i w:val="false"/>
          <w:color w:val="000000"/>
          <w:sz w:val="28"/>
        </w:rPr>
        <w:t>
      Управление государственным имуществом осуществляется в соответствии со следующими принципами:</w:t>
      </w:r>
    </w:p>
    <w:bookmarkEnd w:id="105"/>
    <w:bookmarkStart w:name="z84" w:id="106"/>
    <w:p>
      <w:pPr>
        <w:spacing w:after="0"/>
        <w:ind w:left="0"/>
        <w:jc w:val="both"/>
      </w:pPr>
      <w:r>
        <w:rPr>
          <w:rFonts w:ascii="Times New Roman"/>
          <w:b w:val="false"/>
          <w:i w:val="false"/>
          <w:color w:val="000000"/>
          <w:sz w:val="28"/>
        </w:rPr>
        <w:t>
      1) законности;</w:t>
      </w:r>
    </w:p>
    <w:bookmarkEnd w:id="106"/>
    <w:bookmarkStart w:name="z85" w:id="107"/>
    <w:p>
      <w:pPr>
        <w:spacing w:after="0"/>
        <w:ind w:left="0"/>
        <w:jc w:val="both"/>
      </w:pPr>
      <w:r>
        <w:rPr>
          <w:rFonts w:ascii="Times New Roman"/>
          <w:b w:val="false"/>
          <w:i w:val="false"/>
          <w:color w:val="000000"/>
          <w:sz w:val="28"/>
        </w:rPr>
        <w:t>
      2) подотчетности и подконтрольности;</w:t>
      </w:r>
    </w:p>
    <w:bookmarkEnd w:id="107"/>
    <w:bookmarkStart w:name="z86" w:id="108"/>
    <w:p>
      <w:pPr>
        <w:spacing w:after="0"/>
        <w:ind w:left="0"/>
        <w:jc w:val="both"/>
      </w:pPr>
      <w:r>
        <w:rPr>
          <w:rFonts w:ascii="Times New Roman"/>
          <w:b w:val="false"/>
          <w:i w:val="false"/>
          <w:color w:val="000000"/>
          <w:sz w:val="28"/>
        </w:rPr>
        <w:t>
      3) гласности;</w:t>
      </w:r>
    </w:p>
    <w:bookmarkEnd w:id="108"/>
    <w:bookmarkStart w:name="z87" w:id="109"/>
    <w:p>
      <w:pPr>
        <w:spacing w:after="0"/>
        <w:ind w:left="0"/>
        <w:jc w:val="both"/>
      </w:pPr>
      <w:r>
        <w:rPr>
          <w:rFonts w:ascii="Times New Roman"/>
          <w:b w:val="false"/>
          <w:i w:val="false"/>
          <w:color w:val="000000"/>
          <w:sz w:val="28"/>
        </w:rPr>
        <w:t>
      4) эффективного использования государственного имущества на благо общества;</w:t>
      </w:r>
    </w:p>
    <w:bookmarkEnd w:id="109"/>
    <w:bookmarkStart w:name="z88" w:id="110"/>
    <w:p>
      <w:pPr>
        <w:spacing w:after="0"/>
        <w:ind w:left="0"/>
        <w:jc w:val="both"/>
      </w:pPr>
      <w:r>
        <w:rPr>
          <w:rFonts w:ascii="Times New Roman"/>
          <w:b w:val="false"/>
          <w:i w:val="false"/>
          <w:color w:val="000000"/>
          <w:sz w:val="28"/>
        </w:rPr>
        <w:t>
      5) обеспечения условий для развития конкуренции.</w:t>
      </w:r>
    </w:p>
    <w:bookmarkEnd w:id="110"/>
    <w:bookmarkStart w:name="z89" w:id="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Субъекты управления государственным имуществом</w:t>
      </w:r>
    </w:p>
    <w:bookmarkEnd w:id="111"/>
    <w:bookmarkStart w:name="z90" w:id="112"/>
    <w:p>
      <w:pPr>
        <w:spacing w:after="0"/>
        <w:ind w:left="0"/>
        <w:jc w:val="both"/>
      </w:pP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bookmarkEnd w:id="112"/>
    <w:bookmarkStart w:name="z91" w:id="113"/>
    <w:p>
      <w:pPr>
        <w:spacing w:after="0"/>
        <w:ind w:left="0"/>
        <w:jc w:val="both"/>
      </w:pP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113"/>
    <w:bookmarkStart w:name="z92"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4"/>
    <w:bookmarkStart w:name="z1860"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5"/>
    <w:bookmarkStart w:name="z1861" w:id="116"/>
    <w:p>
      <w:pPr>
        <w:spacing w:after="0"/>
        <w:ind w:left="0"/>
        <w:jc w:val="both"/>
      </w:pPr>
      <w:r>
        <w:rPr>
          <w:rFonts w:ascii="Times New Roman"/>
          <w:b w:val="false"/>
          <w:i w:val="false"/>
          <w:color w:val="000000"/>
          <w:sz w:val="28"/>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bookmarkEnd w:id="116"/>
    <w:bookmarkStart w:name="z1862"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7"/>
    <w:bookmarkStart w:name="z1863"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8"/>
    <w:bookmarkStart w:name="z1697" w:id="119"/>
    <w:p>
      <w:pPr>
        <w:spacing w:after="0"/>
        <w:ind w:left="0"/>
        <w:jc w:val="both"/>
      </w:pPr>
      <w:r>
        <w:rPr>
          <w:rFonts w:ascii="Times New Roman"/>
          <w:b w:val="false"/>
          <w:i w:val="false"/>
          <w:color w:val="000000"/>
          <w:sz w:val="28"/>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119"/>
    <w:bookmarkStart w:name="z1864" w:id="1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0"/>
    <w:bookmarkStart w:name="z93" w:id="1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Управление государственным имуществом</w:t>
      </w:r>
    </w:p>
    <w:bookmarkEnd w:id="121"/>
    <w:bookmarkStart w:name="z94" w:id="122"/>
    <w:p>
      <w:pPr>
        <w:spacing w:after="0"/>
        <w:ind w:left="0"/>
        <w:jc w:val="both"/>
      </w:pP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122"/>
    <w:bookmarkStart w:name="z95"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
    <w:bookmarkStart w:name="z1865"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4"/>
    <w:bookmarkStart w:name="z1866" w:id="125"/>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bookmarkEnd w:id="125"/>
    <w:bookmarkStart w:name="z96" w:id="126"/>
    <w:p>
      <w:pPr>
        <w:spacing w:after="0"/>
        <w:ind w:left="0"/>
        <w:jc w:val="both"/>
      </w:pP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bookmarkEnd w:id="126"/>
    <w:bookmarkStart w:name="z97" w:id="127"/>
    <w:p>
      <w:pPr>
        <w:spacing w:after="0"/>
        <w:ind w:left="0"/>
        <w:jc w:val="both"/>
      </w:pPr>
      <w:r>
        <w:rPr>
          <w:rFonts w:ascii="Times New Roman"/>
          <w:b w:val="false"/>
          <w:i w:val="false"/>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bookmarkEnd w:id="127"/>
    <w:bookmarkStart w:name="z98" w:id="128"/>
    <w:p>
      <w:pPr>
        <w:spacing w:after="0"/>
        <w:ind w:left="0"/>
        <w:jc w:val="both"/>
      </w:pPr>
      <w:r>
        <w:rPr>
          <w:rFonts w:ascii="Times New Roman"/>
          <w:b w:val="false"/>
          <w:i w:val="false"/>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bookmarkEnd w:id="128"/>
    <w:bookmarkStart w:name="z99" w:id="129"/>
    <w:p>
      <w:pPr>
        <w:spacing w:after="0"/>
        <w:ind w:left="0"/>
        <w:jc w:val="both"/>
      </w:pPr>
      <w:r>
        <w:rPr>
          <w:rFonts w:ascii="Times New Roman"/>
          <w:b w:val="false"/>
          <w:i w:val="false"/>
          <w:color w:val="000000"/>
          <w:sz w:val="28"/>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bookmarkEnd w:id="129"/>
    <w:bookmarkStart w:name="z100" w:id="130"/>
    <w:p>
      <w:pPr>
        <w:spacing w:after="0"/>
        <w:ind w:left="0"/>
        <w:jc w:val="both"/>
      </w:pP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30"/>
    <w:bookmarkStart w:name="z101" w:id="131"/>
    <w:p>
      <w:pPr>
        <w:spacing w:after="0"/>
        <w:ind w:left="0"/>
        <w:jc w:val="both"/>
      </w:pPr>
      <w:r>
        <w:rPr>
          <w:rFonts w:ascii="Times New Roman"/>
          <w:b w:val="false"/>
          <w:i w:val="false"/>
          <w:color w:val="000000"/>
          <w:sz w:val="28"/>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Передача имущества из одного вида государственной собственности в другой</w:t>
      </w:r>
    </w:p>
    <w:bookmarkEnd w:id="132"/>
    <w:bookmarkStart w:name="z103" w:id="133"/>
    <w:p>
      <w:pPr>
        <w:spacing w:after="0"/>
        <w:ind w:left="0"/>
        <w:jc w:val="both"/>
      </w:pPr>
      <w:r>
        <w:rPr>
          <w:rFonts w:ascii="Times New Roman"/>
          <w:b w:val="false"/>
          <w:i w:val="false"/>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bookmarkEnd w:id="133"/>
    <w:bookmarkStart w:name="z104" w:id="134"/>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5"/>
    <w:bookmarkStart w:name="z186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6"/>
    <w:bookmarkStart w:name="z1869" w:id="1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Передача коммунального имущества из одного уровня местного государственного управления и самоуправления в другой</w:t>
      </w:r>
    </w:p>
    <w:bookmarkEnd w:id="137"/>
    <w:bookmarkStart w:name="z106"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8"/>
    <w:bookmarkStart w:name="z187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9"/>
    <w:bookmarkStart w:name="z1871" w:id="140"/>
    <w:p>
      <w:pPr>
        <w:spacing w:after="0"/>
        <w:ind w:left="0"/>
        <w:jc w:val="both"/>
      </w:pP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bookmarkEnd w:id="140"/>
    <w:bookmarkStart w:name="z107" w:id="141"/>
    <w:p>
      <w:pPr>
        <w:spacing w:after="0"/>
        <w:ind w:left="0"/>
        <w:jc w:val="both"/>
      </w:pP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bookmarkEnd w:id="141"/>
    <w:bookmarkStart w:name="z108" w:id="142"/>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bookmarkEnd w:id="142"/>
    <w:bookmarkStart w:name="z109" w:id="143"/>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143"/>
    <w:bookmarkStart w:name="z187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
    <w:bookmarkStart w:name="z1873"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5"/>
    <w:bookmarkStart w:name="z1698" w:id="146"/>
    <w:p>
      <w:pPr>
        <w:spacing w:after="0"/>
        <w:ind w:left="0"/>
        <w:jc w:val="both"/>
      </w:pP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bookmarkEnd w:id="146"/>
    <w:bookmarkStart w:name="z110" w:id="147"/>
    <w:p>
      <w:pPr>
        <w:spacing w:after="0"/>
        <w:ind w:left="0"/>
        <w:jc w:val="both"/>
      </w:pP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bookmarkEnd w:id="147"/>
    <w:bookmarkStart w:name="z11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
    <w:bookmarkStart w:name="z1874"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9"/>
    <w:bookmarkStart w:name="z2478" w:id="150"/>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150"/>
    <w:bookmarkStart w:name="z1875" w:id="151"/>
    <w:p>
      <w:pPr>
        <w:spacing w:after="0"/>
        <w:ind w:left="0"/>
        <w:jc w:val="both"/>
      </w:pP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а также передача имущества в целях развития агломерации, осуществляются в следующем порядке:</w:t>
      </w:r>
    </w:p>
    <w:bookmarkEnd w:id="151"/>
    <w:bookmarkStart w:name="z112" w:id="152"/>
    <w:p>
      <w:pPr>
        <w:spacing w:after="0"/>
        <w:ind w:left="0"/>
        <w:jc w:val="both"/>
      </w:pP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bookmarkEnd w:id="152"/>
    <w:bookmarkStart w:name="z113" w:id="153"/>
    <w:p>
      <w:pPr>
        <w:spacing w:after="0"/>
        <w:ind w:left="0"/>
        <w:jc w:val="both"/>
      </w:pP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bookmarkEnd w:id="153"/>
    <w:bookmarkStart w:name="z114" w:id="154"/>
    <w:p>
      <w:pPr>
        <w:spacing w:after="0"/>
        <w:ind w:left="0"/>
        <w:jc w:val="both"/>
      </w:pP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bookmarkEnd w:id="154"/>
    <w:bookmarkStart w:name="z115" w:id="155"/>
    <w:p>
      <w:pPr>
        <w:spacing w:after="0"/>
        <w:ind w:left="0"/>
        <w:jc w:val="both"/>
      </w:pP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bookmarkEnd w:id="155"/>
    <w:bookmarkStart w:name="z1699"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Start w:name="z1700"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Start w:name="z1701"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Start w:name="z1702"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pPr>
        <w:spacing w:after="0"/>
        <w:ind w:left="0"/>
        <w:jc w:val="both"/>
      </w:pPr>
      <w:r>
        <w:rPr>
          <w:rFonts w:ascii="Times New Roman"/>
          <w:b w:val="false"/>
          <w:i w:val="false"/>
          <w:color w:val="000000"/>
          <w:sz w:val="28"/>
        </w:rPr>
        <w:t>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w:t>
      </w:r>
    </w:p>
    <w:bookmarkStart w:name="z116"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0"/>
    <w:bookmarkStart w:name="z1876"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1"/>
    <w:bookmarkStart w:name="z1877" w:id="162"/>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bookmarkEnd w:id="162"/>
    <w:bookmarkStart w:name="z117" w:id="163"/>
    <w:p>
      <w:pPr>
        <w:spacing w:after="0"/>
        <w:ind w:left="0"/>
        <w:jc w:val="both"/>
      </w:pPr>
      <w:r>
        <w:rPr>
          <w:rFonts w:ascii="Times New Roman"/>
          <w:b w:val="false"/>
          <w:i w:val="false"/>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bookmarkEnd w:id="163"/>
    <w:bookmarkStart w:name="z118"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
    <w:bookmarkStart w:name="z1878"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5"/>
    <w:bookmarkStart w:name="z1879" w:id="166"/>
    <w:p>
      <w:pPr>
        <w:spacing w:after="0"/>
        <w:ind w:left="0"/>
        <w:jc w:val="both"/>
      </w:pPr>
      <w:r>
        <w:rPr>
          <w:rFonts w:ascii="Times New Roman"/>
          <w:b w:val="false"/>
          <w:i w:val="false"/>
          <w:color w:val="000000"/>
          <w:sz w:val="28"/>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bookmarkStart w:name="z119" w:id="167"/>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ПО УПРАВЛЕНИЮ</w:t>
      </w:r>
    </w:p>
    <w:bookmarkEnd w:id="167"/>
    <w:p>
      <w:pPr>
        <w:spacing w:after="0"/>
        <w:ind w:left="0"/>
        <w:jc w:val="both"/>
      </w:pPr>
      <w:r>
        <w:rPr>
          <w:rFonts w:ascii="Times New Roman"/>
          <w:b/>
          <w:i w:val="false"/>
          <w:color w:val="000000"/>
          <w:sz w:val="28"/>
        </w:rPr>
        <w:t>ГОСУДАРСТВЕННЫМ ИМУЩЕСТВОМ</w:t>
      </w:r>
    </w:p>
    <w:bookmarkStart w:name="z120"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Правительства Республики Казахстан в сфере управления государственным имуществом</w:t>
      </w:r>
    </w:p>
    <w:bookmarkEnd w:id="168"/>
    <w:bookmarkStart w:name="z121" w:id="169"/>
    <w:p>
      <w:pPr>
        <w:spacing w:after="0"/>
        <w:ind w:left="0"/>
        <w:jc w:val="both"/>
      </w:pPr>
      <w:r>
        <w:rPr>
          <w:rFonts w:ascii="Times New Roman"/>
          <w:b w:val="false"/>
          <w:i w:val="false"/>
          <w:color w:val="000000"/>
          <w:sz w:val="28"/>
        </w:rPr>
        <w:t>
      Правительство Республики Казахстан:</w:t>
      </w:r>
    </w:p>
    <w:bookmarkEnd w:id="169"/>
    <w:bookmarkStart w:name="z122" w:id="170"/>
    <w:p>
      <w:pPr>
        <w:spacing w:after="0"/>
        <w:ind w:left="0"/>
        <w:jc w:val="both"/>
      </w:pPr>
      <w:r>
        <w:rPr>
          <w:rFonts w:ascii="Times New Roman"/>
          <w:b w:val="false"/>
          <w:i w:val="false"/>
          <w:color w:val="000000"/>
          <w:sz w:val="28"/>
        </w:rPr>
        <w:t>
      1) осуществляет политику эффективного управления государственным имуществом;</w:t>
      </w:r>
    </w:p>
    <w:bookmarkEnd w:id="170"/>
    <w:bookmarkStart w:name="z123" w:id="171"/>
    <w:p>
      <w:pPr>
        <w:spacing w:after="0"/>
        <w:ind w:left="0"/>
        <w:jc w:val="both"/>
      </w:pPr>
      <w:r>
        <w:rPr>
          <w:rFonts w:ascii="Times New Roman"/>
          <w:b w:val="false"/>
          <w:i w:val="false"/>
          <w:color w:val="000000"/>
          <w:sz w:val="28"/>
        </w:rPr>
        <w:t>
      2) издает нормативные правовые акты в сфере управления государственным имуществом в пределах своей компетенции;</w:t>
      </w:r>
    </w:p>
    <w:bookmarkEnd w:id="171"/>
    <w:bookmarkStart w:name="z124" w:id="172"/>
    <w:p>
      <w:pPr>
        <w:spacing w:after="0"/>
        <w:ind w:left="0"/>
        <w:jc w:val="both"/>
      </w:pPr>
      <w:r>
        <w:rPr>
          <w:rFonts w:ascii="Times New Roman"/>
          <w:b w:val="false"/>
          <w:i w:val="false"/>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bookmarkEnd w:id="172"/>
    <w:bookmarkStart w:name="z125" w:id="173"/>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73"/>
    <w:bookmarkStart w:name="z126" w:id="174"/>
    <w:p>
      <w:pPr>
        <w:spacing w:after="0"/>
        <w:ind w:left="0"/>
        <w:jc w:val="both"/>
      </w:pPr>
      <w:r>
        <w:rPr>
          <w:rFonts w:ascii="Times New Roman"/>
          <w:b w:val="false"/>
          <w:i w:val="false"/>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bookmarkEnd w:id="174"/>
    <w:bookmarkStart w:name="z127" w:id="175"/>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5"/>
    <w:bookmarkStart w:name="z128" w:id="176"/>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6"/>
    <w:bookmarkStart w:name="z129" w:id="177"/>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7"/>
    <w:bookmarkStart w:name="z130" w:id="178"/>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8"/>
    <w:bookmarkStart w:name="z1682" w:id="179"/>
    <w:p>
      <w:pPr>
        <w:spacing w:after="0"/>
        <w:ind w:left="0"/>
        <w:jc w:val="both"/>
      </w:pPr>
      <w:r>
        <w:rPr>
          <w:rFonts w:ascii="Times New Roman"/>
          <w:b w:val="false"/>
          <w:i w:val="false"/>
          <w:color w:val="000000"/>
          <w:sz w:val="28"/>
        </w:rPr>
        <w:t xml:space="preserve">
      9-1)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9"/>
    <w:bookmarkStart w:name="z131" w:id="180"/>
    <w:p>
      <w:pPr>
        <w:spacing w:after="0"/>
        <w:ind w:left="0"/>
        <w:jc w:val="both"/>
      </w:pPr>
      <w:r>
        <w:rPr>
          <w:rFonts w:ascii="Times New Roman"/>
          <w:b w:val="false"/>
          <w:i w:val="false"/>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180"/>
    <w:bookmarkStart w:name="z132" w:id="181"/>
    <w:p>
      <w:pPr>
        <w:spacing w:after="0"/>
        <w:ind w:left="0"/>
        <w:jc w:val="both"/>
      </w:pPr>
      <w:r>
        <w:rPr>
          <w:rFonts w:ascii="Times New Roman"/>
          <w:b w:val="false"/>
          <w:i w:val="false"/>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bookmarkEnd w:id="181"/>
    <w:bookmarkStart w:name="z133" w:id="182"/>
    <w:p>
      <w:pPr>
        <w:spacing w:after="0"/>
        <w:ind w:left="0"/>
        <w:jc w:val="both"/>
      </w:pPr>
      <w:r>
        <w:rPr>
          <w:rFonts w:ascii="Times New Roman"/>
          <w:b w:val="false"/>
          <w:i w:val="false"/>
          <w:color w:val="000000"/>
          <w:sz w:val="28"/>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82"/>
    <w:bookmarkStart w:name="z670" w:id="183"/>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End w:id="183"/>
    <w:bookmarkStart w:name="z134" w:id="184"/>
    <w:p>
      <w:pPr>
        <w:spacing w:after="0"/>
        <w:ind w:left="0"/>
        <w:jc w:val="both"/>
      </w:pPr>
      <w:r>
        <w:rPr>
          <w:rFonts w:ascii="Times New Roman"/>
          <w:b w:val="false"/>
          <w:i w:val="false"/>
          <w:color w:val="000000"/>
          <w:sz w:val="28"/>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bookmarkEnd w:id="184"/>
    <w:bookmarkStart w:name="z135" w:id="185"/>
    <w:p>
      <w:pPr>
        <w:spacing w:after="0"/>
        <w:ind w:left="0"/>
        <w:jc w:val="both"/>
      </w:pPr>
      <w:r>
        <w:rPr>
          <w:rFonts w:ascii="Times New Roman"/>
          <w:b w:val="false"/>
          <w:i w:val="false"/>
          <w:color w:val="000000"/>
          <w:sz w:val="28"/>
        </w:rPr>
        <w:t>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bookmarkEnd w:id="185"/>
    <w:bookmarkStart w:name="z136" w:id="186"/>
    <w:p>
      <w:pPr>
        <w:spacing w:after="0"/>
        <w:ind w:left="0"/>
        <w:jc w:val="both"/>
      </w:pP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87"/>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87"/>
    <w:bookmarkStart w:name="z1881" w:id="188"/>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88"/>
    <w:bookmarkStart w:name="z2436" w:id="189"/>
    <w:p>
      <w:pPr>
        <w:spacing w:after="0"/>
        <w:ind w:left="0"/>
        <w:jc w:val="both"/>
      </w:pPr>
      <w:r>
        <w:rPr>
          <w:rFonts w:ascii="Times New Roman"/>
          <w:b w:val="false"/>
          <w:i w:val="false"/>
          <w:color w:val="000000"/>
          <w:sz w:val="28"/>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bookmarkEnd w:id="189"/>
    <w:bookmarkStart w:name="z137" w:id="190"/>
    <w:p>
      <w:pPr>
        <w:spacing w:after="0"/>
        <w:ind w:left="0"/>
        <w:jc w:val="both"/>
      </w:pPr>
      <w:r>
        <w:rPr>
          <w:rFonts w:ascii="Times New Roman"/>
          <w:b w:val="false"/>
          <w:i w:val="false"/>
          <w:color w:val="000000"/>
          <w:sz w:val="28"/>
        </w:rPr>
        <w:t xml:space="preserve">
      16)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Национального Банка Республики Казахстан по управлению государственным имуществом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w:t>
      </w:r>
    </w:p>
    <w:bookmarkStart w:name="z140" w:id="192"/>
    <w:p>
      <w:pPr>
        <w:spacing w:after="0"/>
        <w:ind w:left="0"/>
        <w:jc w:val="both"/>
      </w:pPr>
      <w:r>
        <w:rPr>
          <w:rFonts w:ascii="Times New Roman"/>
          <w:b w:val="false"/>
          <w:i w:val="false"/>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bookmarkEnd w:id="192"/>
    <w:bookmarkStart w:name="z141" w:id="193"/>
    <w:p>
      <w:pPr>
        <w:spacing w:after="0"/>
        <w:ind w:left="0"/>
        <w:jc w:val="both"/>
      </w:pPr>
      <w:r>
        <w:rPr>
          <w:rFonts w:ascii="Times New Roman"/>
          <w:b w:val="false"/>
          <w:i w:val="false"/>
          <w:color w:val="000000"/>
          <w:sz w:val="28"/>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bookmarkEnd w:id="193"/>
    <w:bookmarkStart w:name="z713" w:id="194"/>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bookmarkEnd w:id="194"/>
    <w:bookmarkStart w:name="z142" w:id="195"/>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bookmarkEnd w:id="195"/>
    <w:bookmarkStart w:name="z143" w:id="196"/>
    <w:p>
      <w:pPr>
        <w:spacing w:after="0"/>
        <w:ind w:left="0"/>
        <w:jc w:val="both"/>
      </w:pPr>
      <w:r>
        <w:rPr>
          <w:rFonts w:ascii="Times New Roman"/>
          <w:b w:val="false"/>
          <w:i w:val="false"/>
          <w:color w:val="000000"/>
          <w:sz w:val="28"/>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bookmarkEnd w:id="196"/>
    <w:bookmarkStart w:name="z1681" w:id="197"/>
    <w:p>
      <w:pPr>
        <w:spacing w:after="0"/>
        <w:ind w:left="0"/>
        <w:jc w:val="both"/>
      </w:pP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bookmarkEnd w:id="197"/>
    <w:bookmarkStart w:name="z144" w:id="198"/>
    <w:p>
      <w:pPr>
        <w:spacing w:after="0"/>
        <w:ind w:left="0"/>
        <w:jc w:val="both"/>
      </w:pP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198"/>
    <w:bookmarkStart w:name="z145" w:id="199"/>
    <w:p>
      <w:pPr>
        <w:spacing w:after="0"/>
        <w:ind w:left="0"/>
        <w:jc w:val="both"/>
      </w:pPr>
      <w:r>
        <w:rPr>
          <w:rFonts w:ascii="Times New Roman"/>
          <w:b w:val="false"/>
          <w:i w:val="false"/>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bookmarkEnd w:id="199"/>
    <w:bookmarkStart w:name="z146" w:id="200"/>
    <w:p>
      <w:pPr>
        <w:spacing w:after="0"/>
        <w:ind w:left="0"/>
        <w:jc w:val="both"/>
      </w:pPr>
      <w:r>
        <w:rPr>
          <w:rFonts w:ascii="Times New Roman"/>
          <w:b w:val="false"/>
          <w:i w:val="false"/>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bookmarkEnd w:id="200"/>
    <w:bookmarkStart w:name="z147" w:id="201"/>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201"/>
    <w:bookmarkStart w:name="z1883" w:id="202"/>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bookmarkEnd w:id="202"/>
    <w:bookmarkStart w:name="z148" w:id="203"/>
    <w:p>
      <w:pPr>
        <w:spacing w:after="0"/>
        <w:ind w:left="0"/>
        <w:jc w:val="both"/>
      </w:pPr>
      <w:r>
        <w:rPr>
          <w:rFonts w:ascii="Times New Roman"/>
          <w:b w:val="false"/>
          <w:i w:val="false"/>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bookmarkEnd w:id="203"/>
    <w:bookmarkStart w:name="z149" w:id="204"/>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им государственными предприятиями;</w:t>
      </w:r>
    </w:p>
    <w:bookmarkEnd w:id="204"/>
    <w:bookmarkStart w:name="z150" w:id="205"/>
    <w:p>
      <w:pPr>
        <w:spacing w:after="0"/>
        <w:ind w:left="0"/>
        <w:jc w:val="both"/>
      </w:pPr>
      <w:r>
        <w:rPr>
          <w:rFonts w:ascii="Times New Roman"/>
          <w:b w:val="false"/>
          <w:i w:val="false"/>
          <w:color w:val="000000"/>
          <w:sz w:val="28"/>
        </w:rPr>
        <w:t>
      11) представляет сведения об объектах государственного имущества в реестр государственного имущества;</w:t>
      </w:r>
    </w:p>
    <w:bookmarkEnd w:id="205"/>
    <w:bookmarkStart w:name="z1884" w:id="206"/>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End w:id="206"/>
    <w:bookmarkStart w:name="z151" w:id="207"/>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07"/>
    <w:bookmarkStart w:name="z1885" w:id="2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05.07.2012 </w:t>
      </w:r>
      <w:r>
        <w:rPr>
          <w:rFonts w:ascii="Times New Roman"/>
          <w:b w:val="false"/>
          <w:i w:val="false"/>
          <w:color w:val="000000"/>
          <w:sz w:val="28"/>
        </w:rPr>
        <w:t>№ 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08"/>
    <w:bookmarkStart w:name="z152" w:id="2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центрального уполномоченного органа по государственному планированию</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Start w:name="z154" w:id="210"/>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bookmarkEnd w:id="210"/>
    <w:bookmarkStart w:name="z155" w:id="211"/>
    <w:p>
      <w:pPr>
        <w:spacing w:after="0"/>
        <w:ind w:left="0"/>
        <w:jc w:val="both"/>
      </w:pPr>
      <w:r>
        <w:rPr>
          <w:rFonts w:ascii="Times New Roman"/>
          <w:b w:val="false"/>
          <w:i w:val="false"/>
          <w:color w:val="000000"/>
          <w:sz w:val="28"/>
        </w:rPr>
        <w:t>
      2) осуществляет анализ и оценку управления государственным имуществом;</w:t>
      </w:r>
    </w:p>
    <w:bookmarkEnd w:id="211"/>
    <w:bookmarkStart w:name="z156" w:id="212"/>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bookmarkEnd w:id="212"/>
    <w:bookmarkStart w:name="z1886" w:id="213"/>
    <w:p>
      <w:pPr>
        <w:spacing w:after="0"/>
        <w:ind w:left="0"/>
        <w:jc w:val="both"/>
      </w:pPr>
      <w:r>
        <w:rPr>
          <w:rFonts w:ascii="Times New Roman"/>
          <w:b w:val="false"/>
          <w:i w:val="false"/>
          <w:color w:val="000000"/>
          <w:sz w:val="28"/>
        </w:rPr>
        <w:t>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3"/>
    <w:bookmarkStart w:name="z1887" w:id="214"/>
    <w:p>
      <w:pPr>
        <w:spacing w:after="0"/>
        <w:ind w:left="0"/>
        <w:jc w:val="both"/>
      </w:pPr>
      <w:r>
        <w:rPr>
          <w:rFonts w:ascii="Times New Roman"/>
          <w:b w:val="false"/>
          <w:i w:val="false"/>
          <w:color w:val="000000"/>
          <w:sz w:val="28"/>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4"/>
    <w:bookmarkStart w:name="z161" w:id="215"/>
    <w:p>
      <w:pPr>
        <w:spacing w:after="0"/>
        <w:ind w:left="0"/>
        <w:jc w:val="both"/>
      </w:pPr>
      <w:r>
        <w:rPr>
          <w:rFonts w:ascii="Times New Roman"/>
          <w:b w:val="false"/>
          <w:i w:val="false"/>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215"/>
    <w:bookmarkStart w:name="z1888" w:id="216"/>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6"/>
    <w:bookmarkStart w:name="z863" w:id="217"/>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7"/>
    <w:bookmarkStart w:name="z1889" w:id="218"/>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8"/>
    <w:bookmarkStart w:name="z1890" w:id="219"/>
    <w:p>
      <w:pPr>
        <w:spacing w:after="0"/>
        <w:ind w:left="0"/>
        <w:jc w:val="both"/>
      </w:pPr>
      <w:r>
        <w:rPr>
          <w:rFonts w:ascii="Times New Roman"/>
          <w:b w:val="false"/>
          <w:i w:val="false"/>
          <w:color w:val="000000"/>
          <w:sz w:val="28"/>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220"/>
    <w:p>
      <w:pPr>
        <w:spacing w:after="0"/>
        <w:ind w:left="0"/>
        <w:jc w:val="both"/>
      </w:pPr>
      <w:r>
        <w:rPr>
          <w:rFonts w:ascii="Times New Roman"/>
          <w:b w:val="false"/>
          <w:i w:val="false"/>
          <w:color w:val="000000"/>
          <w:sz w:val="28"/>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220"/>
    <w:bookmarkStart w:name="z1710" w:id="221"/>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21"/>
    <w:bookmarkStart w:name="z2486" w:id="222"/>
    <w:p>
      <w:pPr>
        <w:spacing w:after="0"/>
        <w:ind w:left="0"/>
        <w:jc w:val="both"/>
      </w:pPr>
      <w:r>
        <w:rPr>
          <w:rFonts w:ascii="Times New Roman"/>
          <w:b w:val="false"/>
          <w:i w:val="false"/>
          <w:color w:val="000000"/>
          <w:sz w:val="28"/>
        </w:rPr>
        <w:t>
      4-8) разрабатывает и утверждает правила и критерии отбора независимых директоров (независимых членов) в состав совета директоров (наблюдательный совет) акционерных обществ (товариществ с ограниченной ответственностью) со стопроцентным участием государства в уставном капитале, за исключением Фонда национального благосостояния и единого накопительного пенсионного фонда;</w:t>
      </w:r>
    </w:p>
    <w:bookmarkEnd w:id="222"/>
    <w:bookmarkStart w:name="z2487" w:id="223"/>
    <w:p>
      <w:pPr>
        <w:spacing w:after="0"/>
        <w:ind w:left="0"/>
        <w:jc w:val="both"/>
      </w:pPr>
      <w:r>
        <w:rPr>
          <w:rFonts w:ascii="Times New Roman"/>
          <w:b w:val="false"/>
          <w:i w:val="false"/>
          <w:color w:val="000000"/>
          <w:sz w:val="28"/>
        </w:rPr>
        <w:t xml:space="preserve">
      4-9) разрабатывает и утверждает правила формирования и ведения реестра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w:t>
      </w:r>
    </w:p>
    <w:bookmarkEnd w:id="223"/>
    <w:bookmarkStart w:name="z2488" w:id="224"/>
    <w:p>
      <w:pPr>
        <w:spacing w:after="0"/>
        <w:ind w:left="0"/>
        <w:jc w:val="both"/>
      </w:pPr>
      <w:r>
        <w:rPr>
          <w:rFonts w:ascii="Times New Roman"/>
          <w:b w:val="false"/>
          <w:i w:val="false"/>
          <w:color w:val="000000"/>
          <w:sz w:val="28"/>
        </w:rPr>
        <w:t>
      4-10) разрабатывает и утверждает типовые правила определения уровня вознаграждения и возмещения расходов членам совета директоров (наблюдательных советов)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224"/>
    <w:bookmarkStart w:name="z2489" w:id="225"/>
    <w:p>
      <w:pPr>
        <w:spacing w:after="0"/>
        <w:ind w:left="0"/>
        <w:jc w:val="both"/>
      </w:pPr>
      <w:r>
        <w:rPr>
          <w:rFonts w:ascii="Times New Roman"/>
          <w:b w:val="false"/>
          <w:i w:val="false"/>
          <w:color w:val="000000"/>
          <w:sz w:val="28"/>
        </w:rPr>
        <w:t>
      4-11) разрабатывает и утверждает минимальные требования к кандидатам в члены совета директоров (наблюдательных советов) акционерных обществ (товариществ с ограниченной ответственностью) со стопроцентным участием государства в уставном капитале, представляемым государством, за исключением Фонда национального благосостояния и единого накопительного пенсионного фонда;</w:t>
      </w:r>
    </w:p>
    <w:bookmarkEnd w:id="225"/>
    <w:bookmarkStart w:name="z162" w:id="226"/>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 по государственному имуществу</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по государственному имуществу:</w:t>
      </w:r>
    </w:p>
    <w:bookmarkStart w:name="z165" w:id="228"/>
    <w:p>
      <w:pPr>
        <w:spacing w:after="0"/>
        <w:ind w:left="0"/>
        <w:jc w:val="both"/>
      </w:pPr>
      <w:r>
        <w:rPr>
          <w:rFonts w:ascii="Times New Roman"/>
          <w:b w:val="false"/>
          <w:i w:val="false"/>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p>
    <w:bookmarkEnd w:id="228"/>
    <w:bookmarkStart w:name="z166" w:id="229"/>
    <w:p>
      <w:pPr>
        <w:spacing w:after="0"/>
        <w:ind w:left="0"/>
        <w:jc w:val="both"/>
      </w:pPr>
      <w:r>
        <w:rPr>
          <w:rFonts w:ascii="Times New Roman"/>
          <w:b w:val="false"/>
          <w:i w:val="false"/>
          <w:color w:val="000000"/>
          <w:sz w:val="28"/>
        </w:rPr>
        <w:t>
      2) осуществляет контроль за целевым и эффективным использованием республиканского имущества;</w:t>
      </w:r>
    </w:p>
    <w:bookmarkEnd w:id="229"/>
    <w:bookmarkStart w:name="z167" w:id="230"/>
    <w:p>
      <w:pPr>
        <w:spacing w:after="0"/>
        <w:ind w:left="0"/>
        <w:jc w:val="both"/>
      </w:pP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230"/>
    <w:bookmarkStart w:name="z168" w:id="231"/>
    <w:p>
      <w:pPr>
        <w:spacing w:after="0"/>
        <w:ind w:left="0"/>
        <w:jc w:val="both"/>
      </w:pP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bookmarkEnd w:id="231"/>
    <w:bookmarkStart w:name="z169" w:id="232"/>
    <w:p>
      <w:pPr>
        <w:spacing w:after="0"/>
        <w:ind w:left="0"/>
        <w:jc w:val="both"/>
      </w:pP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bookmarkEnd w:id="232"/>
    <w:bookmarkStart w:name="z170" w:id="233"/>
    <w:p>
      <w:pPr>
        <w:spacing w:after="0"/>
        <w:ind w:left="0"/>
        <w:jc w:val="both"/>
      </w:pP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33"/>
    <w:bookmarkStart w:name="z171" w:id="234"/>
    <w:p>
      <w:pPr>
        <w:spacing w:after="0"/>
        <w:ind w:left="0"/>
        <w:jc w:val="both"/>
      </w:pPr>
      <w:r>
        <w:rPr>
          <w:rFonts w:ascii="Times New Roman"/>
          <w:b w:val="false"/>
          <w:i w:val="false"/>
          <w:color w:val="000000"/>
          <w:sz w:val="28"/>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234"/>
    <w:bookmarkStart w:name="z172" w:id="235"/>
    <w:p>
      <w:pPr>
        <w:spacing w:after="0"/>
        <w:ind w:left="0"/>
        <w:jc w:val="both"/>
      </w:pPr>
      <w:r>
        <w:rPr>
          <w:rFonts w:ascii="Times New Roman"/>
          <w:b w:val="false"/>
          <w:i w:val="false"/>
          <w:color w:val="000000"/>
          <w:sz w:val="28"/>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bookmarkEnd w:id="235"/>
    <w:bookmarkStart w:name="z173" w:id="236"/>
    <w:p>
      <w:pPr>
        <w:spacing w:after="0"/>
        <w:ind w:left="0"/>
        <w:jc w:val="both"/>
      </w:pPr>
      <w:r>
        <w:rPr>
          <w:rFonts w:ascii="Times New Roman"/>
          <w:b w:val="false"/>
          <w:i w:val="false"/>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или с правом последующей передачи в собственность субъектам малого предпринимательства на безвозмездной основе;</w:t>
      </w:r>
    </w:p>
    <w:bookmarkEnd w:id="236"/>
    <w:bookmarkStart w:name="z174" w:id="237"/>
    <w:p>
      <w:pPr>
        <w:spacing w:after="0"/>
        <w:ind w:left="0"/>
        <w:jc w:val="both"/>
      </w:pPr>
      <w:r>
        <w:rPr>
          <w:rFonts w:ascii="Times New Roman"/>
          <w:b w:val="false"/>
          <w:i w:val="false"/>
          <w:color w:val="000000"/>
          <w:sz w:val="28"/>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bookmarkEnd w:id="237"/>
    <w:bookmarkStart w:name="z175" w:id="238"/>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238"/>
    <w:bookmarkStart w:name="z176" w:id="239"/>
    <w:p>
      <w:pPr>
        <w:spacing w:after="0"/>
        <w:ind w:left="0"/>
        <w:jc w:val="both"/>
      </w:pP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bookmarkEnd w:id="239"/>
    <w:bookmarkStart w:name="z177" w:id="240"/>
    <w:p>
      <w:pPr>
        <w:spacing w:after="0"/>
        <w:ind w:left="0"/>
        <w:jc w:val="both"/>
      </w:pP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bookmarkEnd w:id="240"/>
    <w:bookmarkStart w:name="z178" w:id="241"/>
    <w:p>
      <w:pPr>
        <w:spacing w:after="0"/>
        <w:ind w:left="0"/>
        <w:jc w:val="both"/>
      </w:pP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241"/>
    <w:bookmarkStart w:name="z179" w:id="242"/>
    <w:p>
      <w:pPr>
        <w:spacing w:after="0"/>
        <w:ind w:left="0"/>
        <w:jc w:val="both"/>
      </w:pPr>
      <w:r>
        <w:rPr>
          <w:rFonts w:ascii="Times New Roman"/>
          <w:b w:val="false"/>
          <w:i w:val="false"/>
          <w:color w:val="000000"/>
          <w:sz w:val="28"/>
        </w:rPr>
        <w:t xml:space="preserve">
      15) осуществляет государственный мониторинг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242"/>
    <w:bookmarkStart w:name="z180" w:id="243"/>
    <w:p>
      <w:pPr>
        <w:spacing w:after="0"/>
        <w:ind w:left="0"/>
        <w:jc w:val="both"/>
      </w:pPr>
      <w:r>
        <w:rPr>
          <w:rFonts w:ascii="Times New Roman"/>
          <w:b w:val="false"/>
          <w:i w:val="false"/>
          <w:color w:val="000000"/>
          <w:sz w:val="28"/>
        </w:rPr>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243"/>
    <w:bookmarkStart w:name="z181" w:id="244"/>
    <w:p>
      <w:pPr>
        <w:spacing w:after="0"/>
        <w:ind w:left="0"/>
        <w:jc w:val="both"/>
      </w:pPr>
      <w:r>
        <w:rPr>
          <w:rFonts w:ascii="Times New Roman"/>
          <w:b w:val="false"/>
          <w:i w:val="false"/>
          <w:color w:val="000000"/>
          <w:sz w:val="28"/>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bookmarkEnd w:id="244"/>
    <w:bookmarkStart w:name="z182" w:id="245"/>
    <w:p>
      <w:pPr>
        <w:spacing w:after="0"/>
        <w:ind w:left="0"/>
        <w:jc w:val="both"/>
      </w:pPr>
      <w:r>
        <w:rPr>
          <w:rFonts w:ascii="Times New Roman"/>
          <w:b w:val="false"/>
          <w:i w:val="false"/>
          <w:color w:val="000000"/>
          <w:sz w:val="28"/>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bookmarkEnd w:id="245"/>
    <w:bookmarkStart w:name="z183" w:id="246"/>
    <w:p>
      <w:pPr>
        <w:spacing w:after="0"/>
        <w:ind w:left="0"/>
        <w:jc w:val="both"/>
      </w:pPr>
      <w:r>
        <w:rPr>
          <w:rFonts w:ascii="Times New Roman"/>
          <w:b w:val="false"/>
          <w:i w:val="false"/>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w:t>
      </w:r>
    </w:p>
    <w:bookmarkEnd w:id="246"/>
    <w:bookmarkStart w:name="z184" w:id="247"/>
    <w:p>
      <w:pPr>
        <w:spacing w:after="0"/>
        <w:ind w:left="0"/>
        <w:jc w:val="both"/>
      </w:pPr>
      <w:r>
        <w:rPr>
          <w:rFonts w:ascii="Times New Roman"/>
          <w:b w:val="false"/>
          <w:i w:val="false"/>
          <w:color w:val="000000"/>
          <w:sz w:val="28"/>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247"/>
    <w:bookmarkStart w:name="z185" w:id="248"/>
    <w:p>
      <w:pPr>
        <w:spacing w:after="0"/>
        <w:ind w:left="0"/>
        <w:jc w:val="both"/>
      </w:pPr>
      <w:r>
        <w:rPr>
          <w:rFonts w:ascii="Times New Roman"/>
          <w:b w:val="false"/>
          <w:i w:val="false"/>
          <w:color w:val="000000"/>
          <w:sz w:val="28"/>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48"/>
    <w:bookmarkStart w:name="z186" w:id="249"/>
    <w:p>
      <w:pPr>
        <w:spacing w:after="0"/>
        <w:ind w:left="0"/>
        <w:jc w:val="both"/>
      </w:pPr>
      <w:r>
        <w:rPr>
          <w:rFonts w:ascii="Times New Roman"/>
          <w:b w:val="false"/>
          <w:i w:val="false"/>
          <w:color w:val="000000"/>
          <w:sz w:val="28"/>
        </w:rPr>
        <w:t>
      22) выплачивает возмещение за национализируемое имущество в случаях и на условиях, установленных главой 5 настоящего Закона;</w:t>
      </w:r>
    </w:p>
    <w:bookmarkEnd w:id="249"/>
    <w:bookmarkStart w:name="z187" w:id="250"/>
    <w:p>
      <w:pPr>
        <w:spacing w:after="0"/>
        <w:ind w:left="0"/>
        <w:jc w:val="both"/>
      </w:pPr>
      <w:r>
        <w:rPr>
          <w:rFonts w:ascii="Times New Roman"/>
          <w:b w:val="false"/>
          <w:i w:val="false"/>
          <w:color w:val="000000"/>
          <w:sz w:val="28"/>
        </w:rPr>
        <w:t>
      23) разрабатывает правила ведения реестра государственного имущества;</w:t>
      </w:r>
    </w:p>
    <w:bookmarkEnd w:id="250"/>
    <w:bookmarkStart w:name="z188" w:id="251"/>
    <w:p>
      <w:pPr>
        <w:spacing w:after="0"/>
        <w:ind w:left="0"/>
        <w:jc w:val="both"/>
      </w:pPr>
      <w:r>
        <w:rPr>
          <w:rFonts w:ascii="Times New Roman"/>
          <w:b w:val="false"/>
          <w:i w:val="false"/>
          <w:color w:val="000000"/>
          <w:sz w:val="28"/>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bookmarkEnd w:id="251"/>
    <w:bookmarkStart w:name="z2392" w:id="252"/>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52"/>
    <w:bookmarkStart w:name="z2461" w:id="253"/>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53"/>
    <w:bookmarkStart w:name="z189" w:id="254"/>
    <w:p>
      <w:pPr>
        <w:spacing w:after="0"/>
        <w:ind w:left="0"/>
        <w:jc w:val="both"/>
      </w:pPr>
      <w:r>
        <w:rPr>
          <w:rFonts w:ascii="Times New Roman"/>
          <w:b w:val="false"/>
          <w:i w:val="false"/>
          <w:color w:val="000000"/>
          <w:sz w:val="28"/>
        </w:rPr>
        <w:t>
      25) координирует и организует работу по обеспечению единого учета государственного имущества в реестре государственного имущества;</w:t>
      </w:r>
    </w:p>
    <w:bookmarkEnd w:id="254"/>
    <w:bookmarkStart w:name="z2431" w:id="255"/>
    <w:p>
      <w:pPr>
        <w:spacing w:after="0"/>
        <w:ind w:left="0"/>
        <w:jc w:val="both"/>
      </w:pPr>
      <w:r>
        <w:rPr>
          <w:rFonts w:ascii="Times New Roman"/>
          <w:b w:val="false"/>
          <w:i w:val="false"/>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55"/>
    <w:bookmarkStart w:name="z190" w:id="256"/>
    <w:p>
      <w:pPr>
        <w:spacing w:after="0"/>
        <w:ind w:left="0"/>
        <w:jc w:val="both"/>
      </w:pPr>
      <w:r>
        <w:rPr>
          <w:rFonts w:ascii="Times New Roman"/>
          <w:b w:val="false"/>
          <w:i w:val="false"/>
          <w:color w:val="000000"/>
          <w:sz w:val="28"/>
        </w:rPr>
        <w:t>
      26)</w:t>
      </w:r>
      <w:r>
        <w:rPr>
          <w:rFonts w:ascii="Times New Roman"/>
          <w:b w:val="false"/>
          <w:i/>
          <w:color w:val="000000"/>
          <w:sz w:val="28"/>
        </w:rPr>
        <w:t xml:space="preserve"> исключен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56"/>
    <w:bookmarkStart w:name="z2287" w:id="257"/>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257"/>
    <w:bookmarkStart w:name="z2286" w:id="258"/>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8"/>
    <w:bookmarkStart w:name="z2288" w:id="259"/>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9"/>
    <w:bookmarkStart w:name="z2437" w:id="260"/>
    <w:p>
      <w:pPr>
        <w:spacing w:after="0"/>
        <w:ind w:left="0"/>
        <w:jc w:val="both"/>
      </w:pPr>
      <w:r>
        <w:rPr>
          <w:rFonts w:ascii="Times New Roman"/>
          <w:b w:val="false"/>
          <w:i w:val="false"/>
          <w:color w:val="000000"/>
          <w:sz w:val="28"/>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bookmarkEnd w:id="260"/>
    <w:p>
      <w:pPr>
        <w:spacing w:after="0"/>
        <w:ind w:left="0"/>
        <w:jc w:val="both"/>
      </w:pPr>
      <w:r>
        <w:rPr>
          <w:rFonts w:ascii="Times New Roman"/>
          <w:b w:val="false"/>
          <w:i w:val="false"/>
          <w:color w:val="000000"/>
          <w:sz w:val="28"/>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Start w:name="z2479" w:id="261"/>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61"/>
    <w:bookmarkStart w:name="z2490" w:id="262"/>
    <w:p>
      <w:pPr>
        <w:spacing w:after="0"/>
        <w:ind w:left="0"/>
        <w:jc w:val="both"/>
      </w:pPr>
      <w:r>
        <w:rPr>
          <w:rFonts w:ascii="Times New Roman"/>
          <w:b w:val="false"/>
          <w:i w:val="false"/>
          <w:color w:val="000000"/>
          <w:sz w:val="28"/>
        </w:rPr>
        <w:t>
      26-7) проводит открытый конкурс по отбору независимых директоров (независимых членов) в состав совета директоров (наблюдательного совета)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в соответствии с правилами и критериями отбора независимых директоров (независимых членов) в состав совета директоров (наблюдательного совета)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262"/>
    <w:bookmarkStart w:name="z2491" w:id="263"/>
    <w:p>
      <w:pPr>
        <w:spacing w:after="0"/>
        <w:ind w:left="0"/>
        <w:jc w:val="both"/>
      </w:pPr>
      <w:r>
        <w:rPr>
          <w:rFonts w:ascii="Times New Roman"/>
          <w:b w:val="false"/>
          <w:i w:val="false"/>
          <w:color w:val="000000"/>
          <w:sz w:val="28"/>
        </w:rPr>
        <w:t>
      26-8) ведет и публикует на своем интернет-ресурсе реестр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 в соответствии с правилами формирования и ведения реестра независимых директоров (независимых членов)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263"/>
    <w:bookmarkStart w:name="z191" w:id="264"/>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уполномоченного органа соответствующей отрасли</w:t>
      </w:r>
    </w:p>
    <w:bookmarkEnd w:id="265"/>
    <w:bookmarkStart w:name="z193" w:id="266"/>
    <w:p>
      <w:pPr>
        <w:spacing w:after="0"/>
        <w:ind w:left="0"/>
        <w:jc w:val="both"/>
      </w:pPr>
      <w:r>
        <w:rPr>
          <w:rFonts w:ascii="Times New Roman"/>
          <w:b w:val="false"/>
          <w:i w:val="false"/>
          <w:color w:val="000000"/>
          <w:sz w:val="28"/>
        </w:rPr>
        <w:t>
      Уполномоченный орган соответствующей отрасли:</w:t>
      </w:r>
    </w:p>
    <w:bookmarkEnd w:id="266"/>
    <w:bookmarkStart w:name="z194" w:id="267"/>
    <w:p>
      <w:pPr>
        <w:spacing w:after="0"/>
        <w:ind w:left="0"/>
        <w:jc w:val="both"/>
      </w:pP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267"/>
    <w:bookmarkStart w:name="z195" w:id="268"/>
    <w:p>
      <w:pPr>
        <w:spacing w:after="0"/>
        <w:ind w:left="0"/>
        <w:jc w:val="both"/>
      </w:pP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268"/>
    <w:bookmarkStart w:name="z196" w:id="269"/>
    <w:p>
      <w:pPr>
        <w:spacing w:after="0"/>
        <w:ind w:left="0"/>
        <w:jc w:val="both"/>
      </w:pPr>
      <w:r>
        <w:rPr>
          <w:rFonts w:ascii="Times New Roman"/>
          <w:b w:val="false"/>
          <w:i w:val="false"/>
          <w:color w:val="000000"/>
          <w:sz w:val="28"/>
        </w:rPr>
        <w:t>
      3) определяет предмет и цели деятельности республиканского государственного учреждения;</w:t>
      </w:r>
    </w:p>
    <w:bookmarkEnd w:id="269"/>
    <w:bookmarkStart w:name="z2456" w:id="270"/>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270"/>
    <w:bookmarkStart w:name="z197" w:id="271"/>
    <w:p>
      <w:pPr>
        <w:spacing w:after="0"/>
        <w:ind w:left="0"/>
        <w:jc w:val="both"/>
      </w:pP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271"/>
    <w:bookmarkStart w:name="z198" w:id="272"/>
    <w:p>
      <w:pPr>
        <w:spacing w:after="0"/>
        <w:ind w:left="0"/>
        <w:jc w:val="both"/>
      </w:pPr>
      <w:r>
        <w:rPr>
          <w:rFonts w:ascii="Times New Roman"/>
          <w:b w:val="false"/>
          <w:i w:val="false"/>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bookmarkEnd w:id="272"/>
    <w:bookmarkStart w:name="z199" w:id="273"/>
    <w:p>
      <w:pPr>
        <w:spacing w:after="0"/>
        <w:ind w:left="0"/>
        <w:jc w:val="both"/>
      </w:pP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273"/>
    <w:bookmarkStart w:name="z200" w:id="274"/>
    <w:p>
      <w:pPr>
        <w:spacing w:after="0"/>
        <w:ind w:left="0"/>
        <w:jc w:val="both"/>
      </w:pPr>
      <w:r>
        <w:rPr>
          <w:rFonts w:ascii="Times New Roman"/>
          <w:b w:val="false"/>
          <w:i w:val="false"/>
          <w:color w:val="000000"/>
          <w:sz w:val="28"/>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274"/>
    <w:bookmarkStart w:name="z201" w:id="275"/>
    <w:p>
      <w:pPr>
        <w:spacing w:after="0"/>
        <w:ind w:left="0"/>
        <w:jc w:val="both"/>
      </w:pP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275"/>
    <w:bookmarkStart w:name="z202" w:id="276"/>
    <w:p>
      <w:pPr>
        <w:spacing w:after="0"/>
        <w:ind w:left="0"/>
        <w:jc w:val="both"/>
      </w:pP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76"/>
    <w:bookmarkStart w:name="z203" w:id="277"/>
    <w:p>
      <w:pPr>
        <w:spacing w:after="0"/>
        <w:ind w:left="0"/>
        <w:jc w:val="both"/>
      </w:pPr>
      <w:r>
        <w:rPr>
          <w:rFonts w:ascii="Times New Roman"/>
          <w:b w:val="false"/>
          <w:i w:val="false"/>
          <w:color w:val="000000"/>
          <w:sz w:val="28"/>
        </w:rPr>
        <w:t>
      10) осуществляет управление республиканскими юридическими лицами;</w:t>
      </w:r>
    </w:p>
    <w:bookmarkEnd w:id="277"/>
    <w:p>
      <w:pPr>
        <w:spacing w:after="0"/>
        <w:ind w:left="0"/>
        <w:jc w:val="both"/>
      </w:pPr>
      <w:r>
        <w:rPr>
          <w:rFonts w:ascii="Times New Roman"/>
          <w:b w:val="false"/>
          <w:i w:val="false"/>
          <w:color w:val="000000"/>
          <w:sz w:val="28"/>
        </w:rPr>
        <w:t>
      11) утверждает устав (положение) республиканских государственных учреждений, внесение в него изменений и дополнений;</w:t>
      </w:r>
    </w:p>
    <w:bookmarkStart w:name="z205" w:id="278"/>
    <w:p>
      <w:pPr>
        <w:spacing w:after="0"/>
        <w:ind w:left="0"/>
        <w:jc w:val="both"/>
      </w:pPr>
      <w:r>
        <w:rPr>
          <w:rFonts w:ascii="Times New Roman"/>
          <w:b w:val="false"/>
          <w:i w:val="false"/>
          <w:color w:val="000000"/>
          <w:sz w:val="28"/>
        </w:rPr>
        <w:t>
      12) утверждает годовую финансовую отчетность республиканского юридического лица;</w:t>
      </w:r>
    </w:p>
    <w:bookmarkEnd w:id="278"/>
    <w:bookmarkStart w:name="z206" w:id="279"/>
    <w:p>
      <w:pPr>
        <w:spacing w:after="0"/>
        <w:ind w:left="0"/>
        <w:jc w:val="both"/>
      </w:pPr>
      <w:r>
        <w:rPr>
          <w:rFonts w:ascii="Times New Roman"/>
          <w:b w:val="false"/>
          <w:i w:val="false"/>
          <w:color w:val="000000"/>
          <w:sz w:val="28"/>
        </w:rPr>
        <w:t>
      13) устанавливает цены на товары (работы, услуги), производимые и реализуемые республиканскими казенными предприятиями;</w:t>
      </w:r>
    </w:p>
    <w:bookmarkEnd w:id="279"/>
    <w:bookmarkStart w:name="z207" w:id="280"/>
    <w:p>
      <w:pPr>
        <w:spacing w:after="0"/>
        <w:ind w:left="0"/>
        <w:jc w:val="both"/>
      </w:pPr>
      <w:r>
        <w:rPr>
          <w:rFonts w:ascii="Times New Roman"/>
          <w:b w:val="false"/>
          <w:i w:val="false"/>
          <w:color w:val="000000"/>
          <w:sz w:val="28"/>
        </w:rPr>
        <w:t>
      14) утверждает планы финансирования республиканских государственных учреждений из республиканского бюджета;</w:t>
      </w:r>
    </w:p>
    <w:bookmarkEnd w:id="280"/>
    <w:bookmarkStart w:name="z208" w:id="281"/>
    <w:p>
      <w:pPr>
        <w:spacing w:after="0"/>
        <w:ind w:left="0"/>
        <w:jc w:val="both"/>
      </w:pPr>
      <w:r>
        <w:rPr>
          <w:rFonts w:ascii="Times New Roman"/>
          <w:b w:val="false"/>
          <w:i w:val="false"/>
          <w:color w:val="000000"/>
          <w:sz w:val="28"/>
        </w:rPr>
        <w:t>
      15) дает согласие на создание республиканскими государственными учреждениями филиалов и представительств;</w:t>
      </w:r>
    </w:p>
    <w:bookmarkEnd w:id="281"/>
    <w:bookmarkStart w:name="z209" w:id="282"/>
    <w:p>
      <w:pPr>
        <w:spacing w:after="0"/>
        <w:ind w:left="0"/>
        <w:jc w:val="both"/>
      </w:pPr>
      <w:r>
        <w:rPr>
          <w:rFonts w:ascii="Times New Roman"/>
          <w:b w:val="false"/>
          <w:i w:val="false"/>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282"/>
    <w:bookmarkStart w:name="z210" w:id="283"/>
    <w:p>
      <w:pPr>
        <w:spacing w:after="0"/>
        <w:ind w:left="0"/>
        <w:jc w:val="both"/>
      </w:pPr>
      <w:r>
        <w:rPr>
          <w:rFonts w:ascii="Times New Roman"/>
          <w:b w:val="false"/>
          <w:i w:val="false"/>
          <w:color w:val="000000"/>
          <w:sz w:val="28"/>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283"/>
    <w:bookmarkStart w:name="z211" w:id="284"/>
    <w:p>
      <w:pPr>
        <w:spacing w:after="0"/>
        <w:ind w:left="0"/>
        <w:jc w:val="both"/>
      </w:pPr>
      <w:r>
        <w:rPr>
          <w:rFonts w:ascii="Times New Roman"/>
          <w:b w:val="false"/>
          <w:i w:val="false"/>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84"/>
    <w:bookmarkStart w:name="z212" w:id="285"/>
    <w:p>
      <w:pPr>
        <w:spacing w:after="0"/>
        <w:ind w:left="0"/>
        <w:jc w:val="both"/>
      </w:pP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285"/>
    <w:bookmarkStart w:name="z213" w:id="286"/>
    <w:p>
      <w:pPr>
        <w:spacing w:after="0"/>
        <w:ind w:left="0"/>
        <w:jc w:val="both"/>
      </w:pP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286"/>
    <w:bookmarkStart w:name="z2395" w:id="287"/>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287"/>
    <w:bookmarkStart w:name="z2432" w:id="288"/>
    <w:p>
      <w:pPr>
        <w:spacing w:after="0"/>
        <w:ind w:left="0"/>
        <w:jc w:val="both"/>
      </w:pPr>
      <w:r>
        <w:rPr>
          <w:rFonts w:ascii="Times New Roman"/>
          <w:b w:val="false"/>
          <w:i w:val="false"/>
          <w:color w:val="000000"/>
          <w:sz w:val="28"/>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88"/>
    <w:bookmarkStart w:name="z214" w:id="289"/>
    <w:p>
      <w:pPr>
        <w:spacing w:after="0"/>
        <w:ind w:left="0"/>
        <w:jc w:val="both"/>
      </w:pPr>
      <w:r>
        <w:rPr>
          <w:rFonts w:ascii="Times New Roman"/>
          <w:b w:val="false"/>
          <w:i w:val="false"/>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5" w:id="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Компетенция уполномоченного органа в сфере закупок </w:t>
      </w:r>
    </w:p>
    <w:bookmarkEnd w:id="290"/>
    <w:p>
      <w:pPr>
        <w:spacing w:after="0"/>
        <w:ind w:left="0"/>
        <w:jc w:val="both"/>
      </w:pPr>
      <w:r>
        <w:rPr>
          <w:rFonts w:ascii="Times New Roman"/>
          <w:b w:val="false"/>
          <w:i w:val="false"/>
          <w:color w:val="ff0000"/>
          <w:sz w:val="28"/>
        </w:rPr>
        <w:t xml:space="preserve">
      Сноска. Статья 15-1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bookmarkStart w:name="z215" w:id="2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bookmarkEnd w:id="291"/>
    <w:bookmarkStart w:name="z216" w:id="292"/>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районов, городов областного значения:</w:t>
      </w:r>
    </w:p>
    <w:bookmarkEnd w:id="292"/>
    <w:bookmarkStart w:name="z217" w:id="293"/>
    <w:p>
      <w:pPr>
        <w:spacing w:after="0"/>
        <w:ind w:left="0"/>
        <w:jc w:val="both"/>
      </w:pPr>
      <w:r>
        <w:rPr>
          <w:rFonts w:ascii="Times New Roman"/>
          <w:b w:val="false"/>
          <w:i w:val="false"/>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bookmarkEnd w:id="293"/>
    <w:bookmarkStart w:name="z218" w:id="294"/>
    <w:p>
      <w:pPr>
        <w:spacing w:after="0"/>
        <w:ind w:left="0"/>
        <w:jc w:val="both"/>
      </w:pPr>
      <w:r>
        <w:rPr>
          <w:rFonts w:ascii="Times New Roman"/>
          <w:b w:val="false"/>
          <w:i w:val="false"/>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bookmarkEnd w:id="294"/>
    <w:bookmarkStart w:name="z219" w:id="295"/>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95"/>
    <w:bookmarkStart w:name="z1897" w:id="2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96"/>
    <w:bookmarkStart w:name="z220" w:id="2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Компетенция местных исполнительных органов областей, городов республиканского значения, столицы</w:t>
      </w:r>
    </w:p>
    <w:bookmarkEnd w:id="297"/>
    <w:bookmarkStart w:name="z221" w:id="29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98"/>
    <w:bookmarkStart w:name="z222" w:id="299"/>
    <w:p>
      <w:pPr>
        <w:spacing w:after="0"/>
        <w:ind w:left="0"/>
        <w:jc w:val="both"/>
      </w:pPr>
      <w:r>
        <w:rPr>
          <w:rFonts w:ascii="Times New Roman"/>
          <w:b w:val="false"/>
          <w:i w:val="false"/>
          <w:color w:val="000000"/>
          <w:sz w:val="28"/>
        </w:rPr>
        <w:t>
      1) разрабатывают и утверждают нормативные правовые акты в сфере управления областным коммунальным имуществом в пределах своей компетенции;</w:t>
      </w:r>
    </w:p>
    <w:bookmarkEnd w:id="299"/>
    <w:bookmarkStart w:name="z223" w:id="300"/>
    <w:p>
      <w:pPr>
        <w:spacing w:after="0"/>
        <w:ind w:left="0"/>
        <w:jc w:val="both"/>
      </w:pPr>
      <w:r>
        <w:rPr>
          <w:rFonts w:ascii="Times New Roman"/>
          <w:b w:val="false"/>
          <w:i w:val="false"/>
          <w:color w:val="000000"/>
          <w:sz w:val="28"/>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bookmarkEnd w:id="300"/>
    <w:bookmarkStart w:name="z224" w:id="301"/>
    <w:p>
      <w:pPr>
        <w:spacing w:after="0"/>
        <w:ind w:left="0"/>
        <w:jc w:val="both"/>
      </w:pPr>
      <w:r>
        <w:rPr>
          <w:rFonts w:ascii="Times New Roman"/>
          <w:b w:val="false"/>
          <w:i w:val="false"/>
          <w:color w:val="000000"/>
          <w:sz w:val="28"/>
        </w:rPr>
        <w:t>
      3) управляют областным коммунальным имуществом, осуществляют меры по его защите;</w:t>
      </w:r>
    </w:p>
    <w:bookmarkEnd w:id="301"/>
    <w:bookmarkStart w:name="z225" w:id="302"/>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302"/>
    <w:bookmarkStart w:name="z226" w:id="3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Законом РК</w:t>
      </w:r>
      <w:r>
        <w:rPr>
          <w:rFonts w:ascii="Times New Roman"/>
          <w:b w:val="false"/>
          <w:i w:val="false"/>
          <w:color w:val="000000"/>
          <w:sz w:val="28"/>
        </w:rPr>
        <w:t xml:space="preserve">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03"/>
    <w:bookmarkStart w:name="z227" w:id="304"/>
    <w:p>
      <w:pPr>
        <w:spacing w:after="0"/>
        <w:ind w:left="0"/>
        <w:jc w:val="both"/>
      </w:pPr>
      <w:r>
        <w:rPr>
          <w:rFonts w:ascii="Times New Roman"/>
          <w:b w:val="false"/>
          <w:i w:val="false"/>
          <w:color w:val="000000"/>
          <w:sz w:val="28"/>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04"/>
    <w:bookmarkStart w:name="z228" w:id="305"/>
    <w:p>
      <w:pPr>
        <w:spacing w:after="0"/>
        <w:ind w:left="0"/>
        <w:jc w:val="both"/>
      </w:pPr>
      <w:r>
        <w:rPr>
          <w:rFonts w:ascii="Times New Roman"/>
          <w:b w:val="false"/>
          <w:i w:val="false"/>
          <w:color w:val="000000"/>
          <w:sz w:val="28"/>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305"/>
    <w:bookmarkStart w:name="z229" w:id="306"/>
    <w:p>
      <w:pPr>
        <w:spacing w:after="0"/>
        <w:ind w:left="0"/>
        <w:jc w:val="both"/>
      </w:pPr>
      <w:r>
        <w:rPr>
          <w:rFonts w:ascii="Times New Roman"/>
          <w:b w:val="false"/>
          <w:i w:val="false"/>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bookmarkEnd w:id="306"/>
    <w:bookmarkStart w:name="z230" w:id="307"/>
    <w:p>
      <w:pPr>
        <w:spacing w:after="0"/>
        <w:ind w:left="0"/>
        <w:jc w:val="both"/>
      </w:pPr>
      <w:r>
        <w:rPr>
          <w:rFonts w:ascii="Times New Roman"/>
          <w:b w:val="false"/>
          <w:i w:val="false"/>
          <w:color w:val="000000"/>
          <w:sz w:val="28"/>
        </w:rPr>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bookmarkEnd w:id="307"/>
    <w:bookmarkStart w:name="z231" w:id="308"/>
    <w:p>
      <w:pPr>
        <w:spacing w:after="0"/>
        <w:ind w:left="0"/>
        <w:jc w:val="both"/>
      </w:pPr>
      <w:r>
        <w:rPr>
          <w:rFonts w:ascii="Times New Roman"/>
          <w:b w:val="false"/>
          <w:i w:val="false"/>
          <w:color w:val="000000"/>
          <w:sz w:val="28"/>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bookmarkEnd w:id="308"/>
    <w:bookmarkStart w:name="z232" w:id="309"/>
    <w:p>
      <w:pPr>
        <w:spacing w:after="0"/>
        <w:ind w:left="0"/>
        <w:jc w:val="both"/>
      </w:pPr>
      <w:r>
        <w:rPr>
          <w:rFonts w:ascii="Times New Roman"/>
          <w:b w:val="false"/>
          <w:i w:val="false"/>
          <w:color w:val="000000"/>
          <w:sz w:val="28"/>
        </w:rPr>
        <w:t>
      11) закрепляют областное коммунальное имущество за областными коммунальными юридическими лицами;</w:t>
      </w:r>
    </w:p>
    <w:bookmarkEnd w:id="309"/>
    <w:bookmarkStart w:name="z233" w:id="310"/>
    <w:p>
      <w:pPr>
        <w:spacing w:after="0"/>
        <w:ind w:left="0"/>
        <w:jc w:val="both"/>
      </w:pPr>
      <w:r>
        <w:rPr>
          <w:rFonts w:ascii="Times New Roman"/>
          <w:b w:val="false"/>
          <w:i w:val="false"/>
          <w:color w:val="000000"/>
          <w:sz w:val="28"/>
        </w:rPr>
        <w:t>
      12) дают согласие на создание областными коммунальными юридическими лицами филиалов и представительств;</w:t>
      </w:r>
    </w:p>
    <w:bookmarkEnd w:id="310"/>
    <w:bookmarkStart w:name="z234" w:id="311"/>
    <w:p>
      <w:pPr>
        <w:spacing w:after="0"/>
        <w:ind w:left="0"/>
        <w:jc w:val="both"/>
      </w:pPr>
      <w:r>
        <w:rPr>
          <w:rFonts w:ascii="Times New Roman"/>
          <w:b w:val="false"/>
          <w:i w:val="false"/>
          <w:color w:val="000000"/>
          <w:sz w:val="28"/>
        </w:rPr>
        <w:t xml:space="preserve">
      13) принимают решение о передаче областного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11"/>
    <w:bookmarkStart w:name="z235" w:id="312"/>
    <w:p>
      <w:pPr>
        <w:spacing w:after="0"/>
        <w:ind w:left="0"/>
        <w:jc w:val="both"/>
      </w:pPr>
      <w:r>
        <w:rPr>
          <w:rFonts w:ascii="Times New Roman"/>
          <w:b w:val="false"/>
          <w:i w:val="false"/>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bookmarkEnd w:id="312"/>
    <w:bookmarkStart w:name="z236" w:id="313"/>
    <w:p>
      <w:pPr>
        <w:spacing w:after="0"/>
        <w:ind w:left="0"/>
        <w:jc w:val="both"/>
      </w:pPr>
      <w:r>
        <w:rPr>
          <w:rFonts w:ascii="Times New Roman"/>
          <w:b w:val="false"/>
          <w:i w:val="false"/>
          <w:color w:val="000000"/>
          <w:sz w:val="28"/>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bookmarkEnd w:id="313"/>
    <w:bookmarkStart w:name="z2480" w:id="314"/>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14"/>
    <w:bookmarkStart w:name="z237" w:id="315"/>
    <w:p>
      <w:pPr>
        <w:spacing w:after="0"/>
        <w:ind w:left="0"/>
        <w:jc w:val="both"/>
      </w:pPr>
      <w:r>
        <w:rPr>
          <w:rFonts w:ascii="Times New Roman"/>
          <w:b w:val="false"/>
          <w:i w:val="false"/>
          <w:color w:val="000000"/>
          <w:sz w:val="28"/>
        </w:rPr>
        <w:t>
      16) принимают решение об обращении в суд с иском об изъятии памятников истории и культуры у собственника;</w:t>
      </w:r>
    </w:p>
    <w:bookmarkEnd w:id="315"/>
    <w:bookmarkStart w:name="z238" w:id="316"/>
    <w:p>
      <w:pPr>
        <w:spacing w:after="0"/>
        <w:ind w:left="0"/>
        <w:jc w:val="both"/>
      </w:pPr>
      <w:r>
        <w:rPr>
          <w:rFonts w:ascii="Times New Roman"/>
          <w:b w:val="false"/>
          <w:i w:val="false"/>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bookmarkEnd w:id="316"/>
    <w:bookmarkStart w:name="z239" w:id="317"/>
    <w:p>
      <w:pPr>
        <w:spacing w:after="0"/>
        <w:ind w:left="0"/>
        <w:jc w:val="both"/>
      </w:pPr>
      <w:r>
        <w:rPr>
          <w:rFonts w:ascii="Times New Roman"/>
          <w:b w:val="false"/>
          <w:i w:val="false"/>
          <w:color w:val="000000"/>
          <w:sz w:val="28"/>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bookmarkEnd w:id="317"/>
    <w:bookmarkStart w:name="z240" w:id="318"/>
    <w:p>
      <w:pPr>
        <w:spacing w:after="0"/>
        <w:ind w:left="0"/>
        <w:jc w:val="both"/>
      </w:pPr>
      <w:r>
        <w:rPr>
          <w:rFonts w:ascii="Times New Roman"/>
          <w:b w:val="false"/>
          <w:i w:val="false"/>
          <w:color w:val="000000"/>
          <w:sz w:val="28"/>
        </w:rPr>
        <w:t>
      19) выплачивают денежное возмещение за реквизируемое имущество в случаях и на условиях, установленных главой 4 настоящего Закона;</w:t>
      </w:r>
    </w:p>
    <w:bookmarkEnd w:id="318"/>
    <w:bookmarkStart w:name="z241" w:id="319"/>
    <w:p>
      <w:pPr>
        <w:spacing w:after="0"/>
        <w:ind w:left="0"/>
        <w:jc w:val="both"/>
      </w:pPr>
      <w:r>
        <w:rPr>
          <w:rFonts w:ascii="Times New Roman"/>
          <w:b w:val="false"/>
          <w:i w:val="false"/>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19"/>
    <w:bookmarkStart w:name="z242" w:id="320"/>
    <w:p>
      <w:pPr>
        <w:spacing w:after="0"/>
        <w:ind w:left="0"/>
        <w:jc w:val="both"/>
      </w:pPr>
      <w:r>
        <w:rPr>
          <w:rFonts w:ascii="Times New Roman"/>
          <w:b w:val="false"/>
          <w:i w:val="false"/>
          <w:color w:val="000000"/>
          <w:sz w:val="28"/>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bookmarkEnd w:id="320"/>
    <w:bookmarkStart w:name="z243" w:id="321"/>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321"/>
    <w:bookmarkStart w:name="z244" w:id="322"/>
    <w:p>
      <w:pPr>
        <w:spacing w:after="0"/>
        <w:ind w:left="0"/>
        <w:jc w:val="both"/>
      </w:pPr>
      <w:r>
        <w:rPr>
          <w:rFonts w:ascii="Times New Roman"/>
          <w:b w:val="false"/>
          <w:i w:val="false"/>
          <w:color w:val="000000"/>
          <w:sz w:val="28"/>
        </w:rPr>
        <w:t>
      23) обеспечивают контроль за использованием и сохранностью областного коммунального имущества;</w:t>
      </w:r>
    </w:p>
    <w:bookmarkEnd w:id="322"/>
    <w:bookmarkStart w:name="z245" w:id="323"/>
    <w:p>
      <w:pPr>
        <w:spacing w:after="0"/>
        <w:ind w:left="0"/>
        <w:jc w:val="both"/>
      </w:pPr>
      <w:r>
        <w:rPr>
          <w:rFonts w:ascii="Times New Roman"/>
          <w:b w:val="false"/>
          <w:i w:val="false"/>
          <w:color w:val="000000"/>
          <w:sz w:val="28"/>
        </w:rPr>
        <w:t>
      24) организуют учет областного коммунального имущества, обеспечивают его эффективное использование;</w:t>
      </w:r>
    </w:p>
    <w:bookmarkEnd w:id="323"/>
    <w:bookmarkStart w:name="z246" w:id="324"/>
    <w:p>
      <w:pPr>
        <w:spacing w:after="0"/>
        <w:ind w:left="0"/>
        <w:jc w:val="both"/>
      </w:pPr>
      <w:r>
        <w:rPr>
          <w:rFonts w:ascii="Times New Roman"/>
          <w:b w:val="false"/>
          <w:i w:val="false"/>
          <w:color w:val="000000"/>
          <w:sz w:val="28"/>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24"/>
    <w:bookmarkStart w:name="z247" w:id="325"/>
    <w:p>
      <w:pPr>
        <w:spacing w:after="0"/>
        <w:ind w:left="0"/>
        <w:jc w:val="both"/>
      </w:pPr>
      <w:r>
        <w:rPr>
          <w:rFonts w:ascii="Times New Roman"/>
          <w:b w:val="false"/>
          <w:i w:val="false"/>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или с правом последующей передачи в собственность субъектам малого предпринимательства на безвозмездной основе;</w:t>
      </w:r>
    </w:p>
    <w:bookmarkEnd w:id="325"/>
    <w:bookmarkStart w:name="z248" w:id="326"/>
    <w:p>
      <w:pPr>
        <w:spacing w:after="0"/>
        <w:ind w:left="0"/>
        <w:jc w:val="both"/>
      </w:pPr>
      <w:r>
        <w:rPr>
          <w:rFonts w:ascii="Times New Roman"/>
          <w:b w:val="false"/>
          <w:i w:val="false"/>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bookmarkEnd w:id="326"/>
    <w:bookmarkStart w:name="z249" w:id="327"/>
    <w:p>
      <w:pPr>
        <w:spacing w:after="0"/>
        <w:ind w:left="0"/>
        <w:jc w:val="both"/>
      </w:pPr>
      <w:r>
        <w:rPr>
          <w:rFonts w:ascii="Times New Roman"/>
          <w:b w:val="false"/>
          <w:i w:val="false"/>
          <w:color w:val="000000"/>
          <w:sz w:val="28"/>
        </w:rPr>
        <w:t>
      28) осуществляют иные полномочия, возложенные на них настоящим Законом и иным законодательством Республики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3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Компетенция местных исполнительных органов районов, городов областного значения</w:t>
      </w:r>
    </w:p>
    <w:bookmarkEnd w:id="328"/>
    <w:bookmarkStart w:name="z251" w:id="329"/>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w:t>
      </w:r>
    </w:p>
    <w:bookmarkEnd w:id="329"/>
    <w:bookmarkStart w:name="z252" w:id="330"/>
    <w:p>
      <w:pPr>
        <w:spacing w:after="0"/>
        <w:ind w:left="0"/>
        <w:jc w:val="both"/>
      </w:pPr>
      <w:r>
        <w:rPr>
          <w:rFonts w:ascii="Times New Roman"/>
          <w:b w:val="false"/>
          <w:i w:val="false"/>
          <w:color w:val="000000"/>
          <w:sz w:val="28"/>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bookmarkEnd w:id="330"/>
    <w:bookmarkStart w:name="z2393" w:id="331"/>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коммунальную собственность;</w:t>
      </w:r>
    </w:p>
    <w:bookmarkEnd w:id="331"/>
    <w:bookmarkStart w:name="z253" w:id="332"/>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bookmarkEnd w:id="332"/>
    <w:bookmarkStart w:name="z254" w:id="333"/>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33"/>
    <w:bookmarkStart w:name="z255" w:id="334"/>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334"/>
    <w:bookmarkStart w:name="z256" w:id="3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исключен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35"/>
    <w:bookmarkStart w:name="z257" w:id="336"/>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или с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bookmarkEnd w:id="336"/>
    <w:bookmarkStart w:name="z258" w:id="337"/>
    <w:p>
      <w:pPr>
        <w:spacing w:after="0"/>
        <w:ind w:left="0"/>
        <w:jc w:val="both"/>
      </w:pPr>
      <w:r>
        <w:rPr>
          <w:rFonts w:ascii="Times New Roman"/>
          <w:b w:val="false"/>
          <w:i w:val="false"/>
          <w:color w:val="000000"/>
          <w:sz w:val="28"/>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37"/>
    <w:bookmarkStart w:name="z259" w:id="338"/>
    <w:p>
      <w:pPr>
        <w:spacing w:after="0"/>
        <w:ind w:left="0"/>
        <w:jc w:val="both"/>
      </w:pPr>
      <w:r>
        <w:rPr>
          <w:rFonts w:ascii="Times New Roman"/>
          <w:b w:val="false"/>
          <w:i w:val="false"/>
          <w:color w:val="000000"/>
          <w:sz w:val="28"/>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bookmarkEnd w:id="338"/>
    <w:bookmarkStart w:name="z260" w:id="339"/>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bookmarkEnd w:id="339"/>
    <w:bookmarkStart w:name="z261" w:id="340"/>
    <w:p>
      <w:pPr>
        <w:spacing w:after="0"/>
        <w:ind w:left="0"/>
        <w:jc w:val="both"/>
      </w:pPr>
      <w:r>
        <w:rPr>
          <w:rFonts w:ascii="Times New Roman"/>
          <w:b w:val="false"/>
          <w:i w:val="false"/>
          <w:color w:val="000000"/>
          <w:sz w:val="28"/>
        </w:rPr>
        <w:t>
      10) обеспечивают контроль за использованием и сохранностью районного коммунального имущества;</w:t>
      </w:r>
    </w:p>
    <w:bookmarkEnd w:id="340"/>
    <w:bookmarkStart w:name="z262" w:id="341"/>
    <w:p>
      <w:pPr>
        <w:spacing w:after="0"/>
        <w:ind w:left="0"/>
        <w:jc w:val="both"/>
      </w:pPr>
      <w:r>
        <w:rPr>
          <w:rFonts w:ascii="Times New Roman"/>
          <w:b w:val="false"/>
          <w:i w:val="false"/>
          <w:color w:val="000000"/>
          <w:sz w:val="28"/>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bookmarkEnd w:id="341"/>
    <w:bookmarkStart w:name="z263" w:id="342"/>
    <w:p>
      <w:pPr>
        <w:spacing w:after="0"/>
        <w:ind w:left="0"/>
        <w:jc w:val="both"/>
      </w:pPr>
      <w:r>
        <w:rPr>
          <w:rFonts w:ascii="Times New Roman"/>
          <w:b w:val="false"/>
          <w:i w:val="false"/>
          <w:color w:val="000000"/>
          <w:sz w:val="28"/>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bookmarkEnd w:id="342"/>
    <w:bookmarkStart w:name="z264" w:id="343"/>
    <w:p>
      <w:pPr>
        <w:spacing w:after="0"/>
        <w:ind w:left="0"/>
        <w:jc w:val="both"/>
      </w:pPr>
      <w:r>
        <w:rPr>
          <w:rFonts w:ascii="Times New Roman"/>
          <w:b w:val="false"/>
          <w:i w:val="false"/>
          <w:color w:val="000000"/>
          <w:sz w:val="28"/>
        </w:rPr>
        <w:t>
      13) закрепляют районное коммунальное имущество за районными коммунальными юридическими лицами;</w:t>
      </w:r>
    </w:p>
    <w:bookmarkEnd w:id="343"/>
    <w:bookmarkStart w:name="z265" w:id="344"/>
    <w:p>
      <w:pPr>
        <w:spacing w:after="0"/>
        <w:ind w:left="0"/>
        <w:jc w:val="both"/>
      </w:pPr>
      <w:r>
        <w:rPr>
          <w:rFonts w:ascii="Times New Roman"/>
          <w:b w:val="false"/>
          <w:i w:val="false"/>
          <w:color w:val="000000"/>
          <w:sz w:val="28"/>
        </w:rPr>
        <w:t>
      14) дают согласие на создание районными коммунальными юридическими лицами филиалов и представительств;</w:t>
      </w:r>
    </w:p>
    <w:bookmarkEnd w:id="344"/>
    <w:bookmarkStart w:name="z266" w:id="345"/>
    <w:p>
      <w:pPr>
        <w:spacing w:after="0"/>
        <w:ind w:left="0"/>
        <w:jc w:val="both"/>
      </w:pPr>
      <w:r>
        <w:rPr>
          <w:rFonts w:ascii="Times New Roman"/>
          <w:b w:val="false"/>
          <w:i w:val="false"/>
          <w:color w:val="000000"/>
          <w:sz w:val="28"/>
        </w:rPr>
        <w:t xml:space="preserve">
      15) принимают решения о передаче районного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45"/>
    <w:bookmarkStart w:name="z267" w:id="346"/>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End w:id="346"/>
    <w:bookmarkStart w:name="z268" w:id="347"/>
    <w:p>
      <w:pPr>
        <w:spacing w:after="0"/>
        <w:ind w:left="0"/>
        <w:jc w:val="both"/>
      </w:pPr>
      <w:r>
        <w:rPr>
          <w:rFonts w:ascii="Times New Roman"/>
          <w:b w:val="false"/>
          <w:i w:val="false"/>
          <w:color w:val="000000"/>
          <w:sz w:val="28"/>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bookmarkEnd w:id="347"/>
    <w:bookmarkStart w:name="z269" w:id="348"/>
    <w:p>
      <w:pPr>
        <w:spacing w:after="0"/>
        <w:ind w:left="0"/>
        <w:jc w:val="both"/>
      </w:pPr>
      <w:r>
        <w:rPr>
          <w:rFonts w:ascii="Times New Roman"/>
          <w:b w:val="false"/>
          <w:i w:val="false"/>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bookmarkEnd w:id="348"/>
    <w:bookmarkStart w:name="z270" w:id="349"/>
    <w:p>
      <w:pPr>
        <w:spacing w:after="0"/>
        <w:ind w:left="0"/>
        <w:jc w:val="both"/>
      </w:pPr>
      <w:r>
        <w:rPr>
          <w:rFonts w:ascii="Times New Roman"/>
          <w:b w:val="false"/>
          <w:i w:val="false"/>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49"/>
    <w:bookmarkStart w:name="z271" w:id="350"/>
    <w:p>
      <w:pPr>
        <w:spacing w:after="0"/>
        <w:ind w:left="0"/>
        <w:jc w:val="both"/>
      </w:pPr>
      <w:r>
        <w:rPr>
          <w:rFonts w:ascii="Times New Roman"/>
          <w:b w:val="false"/>
          <w:i w:val="false"/>
          <w:color w:val="000000"/>
          <w:sz w:val="28"/>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bookmarkEnd w:id="350"/>
    <w:bookmarkStart w:name="z272" w:id="351"/>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351"/>
    <w:bookmarkStart w:name="z273" w:id="352"/>
    <w:p>
      <w:pPr>
        <w:spacing w:after="0"/>
        <w:ind w:left="0"/>
        <w:jc w:val="both"/>
      </w:pPr>
      <w:r>
        <w:rPr>
          <w:rFonts w:ascii="Times New Roman"/>
          <w:b w:val="false"/>
          <w:i w:val="false"/>
          <w:color w:val="000000"/>
          <w:sz w:val="28"/>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bookmarkEnd w:id="352"/>
    <w:bookmarkStart w:name="z274" w:id="353"/>
    <w:p>
      <w:pPr>
        <w:spacing w:after="0"/>
        <w:ind w:left="0"/>
        <w:jc w:val="both"/>
      </w:pPr>
      <w:r>
        <w:rPr>
          <w:rFonts w:ascii="Times New Roman"/>
          <w:b w:val="false"/>
          <w:i w:val="false"/>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bookmarkEnd w:id="353"/>
    <w:bookmarkStart w:name="z275" w:id="354"/>
    <w:p>
      <w:pPr>
        <w:spacing w:after="0"/>
        <w:ind w:left="0"/>
        <w:jc w:val="both"/>
      </w:pPr>
      <w:r>
        <w:rPr>
          <w:rFonts w:ascii="Times New Roman"/>
          <w:b w:val="false"/>
          <w:i w:val="false"/>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54"/>
    <w:bookmarkStart w:name="z664" w:id="3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исключен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55"/>
    <w:bookmarkStart w:name="z2481" w:id="356"/>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56"/>
    <w:bookmarkStart w:name="z276" w:id="357"/>
    <w:p>
      <w:pPr>
        <w:spacing w:after="0"/>
        <w:ind w:left="0"/>
        <w:jc w:val="both"/>
      </w:pPr>
      <w:r>
        <w:rPr>
          <w:rFonts w:ascii="Times New Roman"/>
          <w:b w:val="false"/>
          <w:i w:val="false"/>
          <w:color w:val="000000"/>
          <w:sz w:val="28"/>
        </w:rPr>
        <w:t>
      25) осуществляют иные полномочия, возложенные на них настоящим Законом и иным законодательством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4"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358"/>
    <w:bookmarkStart w:name="z1905" w:id="3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359"/>
    <w:bookmarkStart w:name="z1703"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Компетенция аппарата </w:t>
      </w:r>
      <w:r>
        <w:rPr>
          <w:rFonts w:ascii="Times New Roman"/>
          <w:b/>
          <w:i w:val="false"/>
          <w:color w:val="000000"/>
          <w:sz w:val="28"/>
        </w:rPr>
        <w:t>акима</w:t>
      </w:r>
      <w:r>
        <w:rPr>
          <w:rFonts w:ascii="Times New Roman"/>
          <w:b/>
          <w:i w:val="false"/>
          <w:color w:val="000000"/>
          <w:sz w:val="28"/>
        </w:rPr>
        <w:t xml:space="preserve"> города районного значения, села, поселка, сельского округа</w:t>
      </w:r>
    </w:p>
    <w:bookmarkEnd w:id="360"/>
    <w:bookmarkStart w:name="z1704" w:id="361"/>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361"/>
    <w:bookmarkStart w:name="z1906" w:id="362"/>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362"/>
    <w:bookmarkStart w:name="z1907" w:id="363"/>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363"/>
    <w:bookmarkStart w:name="z1908" w:id="364"/>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64"/>
    <w:bookmarkStart w:name="z1909" w:id="365"/>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65"/>
    <w:bookmarkStart w:name="z1910" w:id="366"/>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366"/>
    <w:bookmarkStart w:name="z1911" w:id="367"/>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67"/>
    <w:bookmarkStart w:name="z1912" w:id="368"/>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w:t>
      </w:r>
    </w:p>
    <w:bookmarkEnd w:id="368"/>
    <w:bookmarkStart w:name="z1913" w:id="369"/>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369"/>
    <w:bookmarkStart w:name="z1914" w:id="370"/>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370"/>
    <w:bookmarkStart w:name="z1915" w:id="371"/>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371"/>
    <w:bookmarkStart w:name="z1916" w:id="372"/>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72"/>
    <w:bookmarkStart w:name="z1917" w:id="373"/>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373"/>
    <w:bookmarkStart w:name="z1918" w:id="374"/>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374"/>
    <w:bookmarkStart w:name="z1919" w:id="375"/>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375"/>
    <w:bookmarkStart w:name="z1920" w:id="376"/>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376"/>
    <w:bookmarkStart w:name="z1921" w:id="377"/>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377"/>
    <w:bookmarkStart w:name="z1705" w:id="378"/>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378"/>
    <w:bookmarkStart w:name="z1922" w:id="379"/>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379"/>
    <w:bookmarkStart w:name="z1923" w:id="380"/>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380"/>
    <w:bookmarkStart w:name="z1924" w:id="381"/>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81"/>
    <w:bookmarkStart w:name="z1925" w:id="382"/>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382"/>
    <w:bookmarkStart w:name="z1926" w:id="383"/>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83"/>
    <w:bookmarkStart w:name="z1927" w:id="384"/>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84"/>
    <w:bookmarkStart w:name="z1928" w:id="385"/>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385"/>
    <w:bookmarkStart w:name="z1929" w:id="386"/>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 законодательством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18-1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77" w:id="387"/>
      <w:r>
        <w:rPr>
          <w:rFonts w:ascii="Times New Roman"/>
          <w:b w:val="false"/>
          <w:i w:val="false"/>
          <w:color w:val="000000"/>
          <w:sz w:val="28"/>
        </w:rPr>
        <w:t xml:space="preserve">
      </w:t>
      </w:r>
      <w:r>
        <w:rPr>
          <w:rFonts w:ascii="Times New Roman"/>
          <w:b/>
          <w:i w:val="false"/>
          <w:color w:val="000000"/>
          <w:sz w:val="28"/>
        </w:rPr>
        <w:t>РАЗДЕЛ 2. ПРИОБРЕТЕНИЕ ГОСУДАРСТВОМ ИМУЩЕСТВЕННЫХ ПРАВ</w:t>
      </w:r>
    </w:p>
    <w:bookmarkEnd w:id="387"/>
    <w:p>
      <w:pPr>
        <w:spacing w:after="0"/>
        <w:ind w:left="0"/>
        <w:jc w:val="both"/>
      </w:pPr>
      <w:r>
        <w:rPr>
          <w:rFonts w:ascii="Times New Roman"/>
          <w:b/>
          <w:i w:val="false"/>
          <w:color w:val="000000"/>
          <w:sz w:val="28"/>
        </w:rPr>
        <w:t>Глава 3. ОСНОВАНИЯ ПРИОБРЕТЕНИЯ ГОСУДАРСТВОМ ИМУЩЕСТВЕННЫХ ПРАВ</w:t>
      </w:r>
    </w:p>
    <w:bookmarkStart w:name="z279" w:id="3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Перечень оснований приобретения государством имущественных прав</w:t>
      </w:r>
    </w:p>
    <w:bookmarkEnd w:id="388"/>
    <w:bookmarkStart w:name="z280" w:id="389"/>
    <w:p>
      <w:pPr>
        <w:spacing w:after="0"/>
        <w:ind w:left="0"/>
        <w:jc w:val="both"/>
      </w:pPr>
      <w:r>
        <w:rPr>
          <w:rFonts w:ascii="Times New Roman"/>
          <w:b w:val="false"/>
          <w:i w:val="false"/>
          <w:color w:val="000000"/>
          <w:sz w:val="28"/>
        </w:rPr>
        <w:t>
      1. Основаниями приобретения Республикой Казахстан прав на республиканское имущество являются:</w:t>
      </w:r>
    </w:p>
    <w:bookmarkEnd w:id="389"/>
    <w:bookmarkStart w:name="z281" w:id="390"/>
    <w:p>
      <w:pPr>
        <w:spacing w:after="0"/>
        <w:ind w:left="0"/>
        <w:jc w:val="both"/>
      </w:pPr>
      <w:r>
        <w:rPr>
          <w:rFonts w:ascii="Times New Roman"/>
          <w:b w:val="false"/>
          <w:i w:val="false"/>
          <w:color w:val="000000"/>
          <w:sz w:val="28"/>
        </w:rPr>
        <w:t>
      1) поступления в республиканский бюджет;</w:t>
      </w:r>
    </w:p>
    <w:bookmarkEnd w:id="390"/>
    <w:bookmarkStart w:name="z282" w:id="391"/>
    <w:p>
      <w:pPr>
        <w:spacing w:after="0"/>
        <w:ind w:left="0"/>
        <w:jc w:val="both"/>
      </w:pPr>
      <w:r>
        <w:rPr>
          <w:rFonts w:ascii="Times New Roman"/>
          <w:b w:val="false"/>
          <w:i w:val="false"/>
          <w:color w:val="000000"/>
          <w:sz w:val="28"/>
        </w:rPr>
        <w:t>
      2) приобретение имущества республиканскими юридическими лицами;</w:t>
      </w:r>
    </w:p>
    <w:bookmarkEnd w:id="391"/>
    <w:bookmarkStart w:name="z283" w:id="392"/>
    <w:p>
      <w:pPr>
        <w:spacing w:after="0"/>
        <w:ind w:left="0"/>
        <w:jc w:val="both"/>
      </w:pPr>
      <w:r>
        <w:rPr>
          <w:rFonts w:ascii="Times New Roman"/>
          <w:b w:val="false"/>
          <w:i w:val="false"/>
          <w:color w:val="000000"/>
          <w:sz w:val="28"/>
        </w:rPr>
        <w:t>
      3) конфискация;</w:t>
      </w:r>
    </w:p>
    <w:bookmarkEnd w:id="392"/>
    <w:bookmarkStart w:name="z284" w:id="393"/>
    <w:p>
      <w:pPr>
        <w:spacing w:after="0"/>
        <w:ind w:left="0"/>
        <w:jc w:val="both"/>
      </w:pPr>
      <w:r>
        <w:rPr>
          <w:rFonts w:ascii="Times New Roman"/>
          <w:b w:val="false"/>
          <w:i w:val="false"/>
          <w:color w:val="000000"/>
          <w:sz w:val="28"/>
        </w:rPr>
        <w:t>
      4) передача имущества в состав республиканского имущества из состава коммунального имущества;</w:t>
      </w:r>
    </w:p>
    <w:bookmarkEnd w:id="393"/>
    <w:bookmarkStart w:name="z285" w:id="394"/>
    <w:p>
      <w:pPr>
        <w:spacing w:after="0"/>
        <w:ind w:left="0"/>
        <w:jc w:val="both"/>
      </w:pP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w:t>
      </w:r>
    </w:p>
    <w:bookmarkEnd w:id="394"/>
    <w:bookmarkStart w:name="z286" w:id="395"/>
    <w:p>
      <w:pPr>
        <w:spacing w:after="0"/>
        <w:ind w:left="0"/>
        <w:jc w:val="both"/>
      </w:pPr>
      <w:r>
        <w:rPr>
          <w:rFonts w:ascii="Times New Roman"/>
          <w:b w:val="false"/>
          <w:i w:val="false"/>
          <w:color w:val="000000"/>
          <w:sz w:val="28"/>
        </w:rPr>
        <w:t>
      6) реализация приоритетного права на приобретение стратегических объектов;</w:t>
      </w:r>
    </w:p>
    <w:bookmarkEnd w:id="395"/>
    <w:bookmarkStart w:name="z287" w:id="396"/>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96"/>
    <w:bookmarkStart w:name="z288" w:id="397"/>
    <w:p>
      <w:pPr>
        <w:spacing w:after="0"/>
        <w:ind w:left="0"/>
        <w:jc w:val="both"/>
      </w:pP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bookmarkEnd w:id="397"/>
    <w:bookmarkStart w:name="z289" w:id="398"/>
    <w:p>
      <w:pPr>
        <w:spacing w:after="0"/>
        <w:ind w:left="0"/>
        <w:jc w:val="both"/>
      </w:pP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bookmarkEnd w:id="398"/>
    <w:bookmarkStart w:name="z290" w:id="399"/>
    <w:p>
      <w:pPr>
        <w:spacing w:after="0"/>
        <w:ind w:left="0"/>
        <w:jc w:val="both"/>
      </w:pPr>
      <w:r>
        <w:rPr>
          <w:rFonts w:ascii="Times New Roman"/>
          <w:b w:val="false"/>
          <w:i w:val="false"/>
          <w:color w:val="000000"/>
          <w:sz w:val="28"/>
        </w:rPr>
        <w:t>
      10) принудительное отчуждение имущества для государственных нужд;</w:t>
      </w:r>
    </w:p>
    <w:bookmarkEnd w:id="399"/>
    <w:bookmarkStart w:name="z291" w:id="400"/>
    <w:p>
      <w:pPr>
        <w:spacing w:after="0"/>
        <w:ind w:left="0"/>
        <w:jc w:val="both"/>
      </w:pP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w:t>
      </w:r>
    </w:p>
    <w:bookmarkEnd w:id="400"/>
    <w:bookmarkStart w:name="z292" w:id="401"/>
    <w:p>
      <w:pPr>
        <w:spacing w:after="0"/>
        <w:ind w:left="0"/>
        <w:jc w:val="both"/>
      </w:pPr>
      <w:r>
        <w:rPr>
          <w:rFonts w:ascii="Times New Roman"/>
          <w:b w:val="false"/>
          <w:i w:val="false"/>
          <w:color w:val="000000"/>
          <w:sz w:val="28"/>
        </w:rPr>
        <w:t>
      12) возврат имущества, переданного по сделке, признанной недействительной;</w:t>
      </w:r>
    </w:p>
    <w:bookmarkEnd w:id="401"/>
    <w:bookmarkStart w:name="z293" w:id="402"/>
    <w:p>
      <w:pPr>
        <w:spacing w:after="0"/>
        <w:ind w:left="0"/>
        <w:jc w:val="both"/>
      </w:pPr>
      <w:r>
        <w:rPr>
          <w:rFonts w:ascii="Times New Roman"/>
          <w:b w:val="false"/>
          <w:i w:val="false"/>
          <w:color w:val="000000"/>
          <w:sz w:val="28"/>
        </w:rPr>
        <w:t>
      13) иные основания, предусмотренные законами Республики Казахстан.</w:t>
      </w:r>
    </w:p>
    <w:bookmarkEnd w:id="402"/>
    <w:bookmarkStart w:name="z294" w:id="403"/>
    <w:p>
      <w:pPr>
        <w:spacing w:after="0"/>
        <w:ind w:left="0"/>
        <w:jc w:val="both"/>
      </w:pP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w:t>
      </w:r>
    </w:p>
    <w:bookmarkEnd w:id="403"/>
    <w:bookmarkStart w:name="z295" w:id="404"/>
    <w:p>
      <w:pPr>
        <w:spacing w:after="0"/>
        <w:ind w:left="0"/>
        <w:jc w:val="both"/>
      </w:pPr>
      <w:r>
        <w:rPr>
          <w:rFonts w:ascii="Times New Roman"/>
          <w:b w:val="false"/>
          <w:i w:val="false"/>
          <w:color w:val="000000"/>
          <w:sz w:val="28"/>
        </w:rPr>
        <w:t>
      1) поступления в местный бюджет;</w:t>
      </w:r>
    </w:p>
    <w:bookmarkEnd w:id="404"/>
    <w:bookmarkStart w:name="z296" w:id="405"/>
    <w:p>
      <w:pPr>
        <w:spacing w:after="0"/>
        <w:ind w:left="0"/>
        <w:jc w:val="both"/>
      </w:pPr>
      <w:r>
        <w:rPr>
          <w:rFonts w:ascii="Times New Roman"/>
          <w:b w:val="false"/>
          <w:i w:val="false"/>
          <w:color w:val="000000"/>
          <w:sz w:val="28"/>
        </w:rPr>
        <w:t>
      2) приобретение имущества коммунальными юридическими лицами;</w:t>
      </w:r>
    </w:p>
    <w:bookmarkEnd w:id="405"/>
    <w:bookmarkStart w:name="z297" w:id="406"/>
    <w:p>
      <w:pPr>
        <w:spacing w:after="0"/>
        <w:ind w:left="0"/>
        <w:jc w:val="both"/>
      </w:pPr>
      <w:r>
        <w:rPr>
          <w:rFonts w:ascii="Times New Roman"/>
          <w:b w:val="false"/>
          <w:i w:val="false"/>
          <w:color w:val="000000"/>
          <w:sz w:val="28"/>
        </w:rPr>
        <w:t>
      3) поступление в состав коммунального имущества бесхозяйного и конфискованного имущества;</w:t>
      </w:r>
    </w:p>
    <w:bookmarkEnd w:id="406"/>
    <w:bookmarkStart w:name="z298" w:id="407"/>
    <w:p>
      <w:pPr>
        <w:spacing w:after="0"/>
        <w:ind w:left="0"/>
        <w:jc w:val="both"/>
      </w:pPr>
      <w:r>
        <w:rPr>
          <w:rFonts w:ascii="Times New Roman"/>
          <w:b w:val="false"/>
          <w:i w:val="false"/>
          <w:color w:val="000000"/>
          <w:sz w:val="28"/>
        </w:rPr>
        <w:t>
      4) передача имущества в состав коммунального имущества из состава республиканского имущества;</w:t>
      </w:r>
    </w:p>
    <w:bookmarkEnd w:id="407"/>
    <w:bookmarkStart w:name="z299" w:id="408"/>
    <w:p>
      <w:pPr>
        <w:spacing w:after="0"/>
        <w:ind w:left="0"/>
        <w:jc w:val="both"/>
      </w:pPr>
      <w:r>
        <w:rPr>
          <w:rFonts w:ascii="Times New Roman"/>
          <w:b w:val="false"/>
          <w:i w:val="false"/>
          <w:color w:val="000000"/>
          <w:sz w:val="28"/>
        </w:rPr>
        <w:t>
      5) приобретение и создание имущества на основании гражданское правовых договоров (купля-продажа, подряд и другие договоры);</w:t>
      </w:r>
    </w:p>
    <w:bookmarkEnd w:id="408"/>
    <w:bookmarkStart w:name="z300" w:id="409"/>
    <w:p>
      <w:pPr>
        <w:spacing w:after="0"/>
        <w:ind w:left="0"/>
        <w:jc w:val="both"/>
      </w:pPr>
      <w:r>
        <w:rPr>
          <w:rFonts w:ascii="Times New Roman"/>
          <w:b w:val="false"/>
          <w:i w:val="false"/>
          <w:color w:val="000000"/>
          <w:sz w:val="28"/>
        </w:rPr>
        <w:t>
      6) приобретение прав на самовольную постройку по решению суда;</w:t>
      </w:r>
    </w:p>
    <w:bookmarkEnd w:id="409"/>
    <w:bookmarkStart w:name="z301" w:id="410"/>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410"/>
    <w:bookmarkStart w:name="z302" w:id="411"/>
    <w:p>
      <w:pPr>
        <w:spacing w:after="0"/>
        <w:ind w:left="0"/>
        <w:jc w:val="both"/>
      </w:pP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bookmarkEnd w:id="411"/>
    <w:bookmarkStart w:name="z303" w:id="412"/>
    <w:p>
      <w:pPr>
        <w:spacing w:after="0"/>
        <w:ind w:left="0"/>
        <w:jc w:val="both"/>
      </w:pPr>
      <w:r>
        <w:rPr>
          <w:rFonts w:ascii="Times New Roman"/>
          <w:b w:val="false"/>
          <w:i w:val="false"/>
          <w:color w:val="000000"/>
          <w:sz w:val="28"/>
        </w:rPr>
        <w:t>
      9) принудительное отчуждение имущества для государственных нужд;</w:t>
      </w:r>
    </w:p>
    <w:bookmarkEnd w:id="412"/>
    <w:bookmarkStart w:name="z304" w:id="413"/>
    <w:p>
      <w:pPr>
        <w:spacing w:after="0"/>
        <w:ind w:left="0"/>
        <w:jc w:val="both"/>
      </w:pP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w:t>
      </w:r>
    </w:p>
    <w:bookmarkEnd w:id="413"/>
    <w:bookmarkStart w:name="z305" w:id="414"/>
    <w:p>
      <w:pPr>
        <w:spacing w:after="0"/>
        <w:ind w:left="0"/>
        <w:jc w:val="both"/>
      </w:pPr>
      <w:r>
        <w:rPr>
          <w:rFonts w:ascii="Times New Roman"/>
          <w:b w:val="false"/>
          <w:i w:val="false"/>
          <w:color w:val="000000"/>
          <w:sz w:val="28"/>
        </w:rPr>
        <w:t>
      11) возврат имущества, переданного по сделке, признанной недействительной;</w:t>
      </w:r>
    </w:p>
    <w:bookmarkEnd w:id="414"/>
    <w:bookmarkStart w:name="z306" w:id="415"/>
    <w:p>
      <w:pPr>
        <w:spacing w:after="0"/>
        <w:ind w:left="0"/>
        <w:jc w:val="both"/>
      </w:pPr>
      <w:r>
        <w:rPr>
          <w:rFonts w:ascii="Times New Roman"/>
          <w:b w:val="false"/>
          <w:i w:val="false"/>
          <w:color w:val="000000"/>
          <w:sz w:val="28"/>
        </w:rPr>
        <w:t>
      12) иные основания, предусмотренные законами Республики Казахстан.</w:t>
      </w:r>
    </w:p>
    <w:bookmarkEnd w:id="415"/>
    <w:bookmarkStart w:name="z307" w:id="4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Приобретение права на имущество, относящееся к бюджету</w:t>
      </w:r>
    </w:p>
    <w:bookmarkEnd w:id="416"/>
    <w:bookmarkStart w:name="z308" w:id="417"/>
    <w:p>
      <w:pPr>
        <w:spacing w:after="0"/>
        <w:ind w:left="0"/>
        <w:jc w:val="both"/>
      </w:pPr>
      <w:r>
        <w:rPr>
          <w:rFonts w:ascii="Times New Roman"/>
          <w:b w:val="false"/>
          <w:i w:val="false"/>
          <w:color w:val="000000"/>
          <w:sz w:val="28"/>
        </w:rPr>
        <w:t xml:space="preserve">
      Приобретение права на имущество, относящееся к бюджету,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17"/>
    <w:bookmarkStart w:name="z309" w:id="4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Приобретение имущества государственными юридическими лицами</w:t>
      </w:r>
    </w:p>
    <w:bookmarkEnd w:id="418"/>
    <w:bookmarkStart w:name="z310" w:id="419"/>
    <w:p>
      <w:pPr>
        <w:spacing w:after="0"/>
        <w:ind w:left="0"/>
        <w:jc w:val="both"/>
      </w:pPr>
      <w:r>
        <w:rPr>
          <w:rFonts w:ascii="Times New Roman"/>
          <w:b w:val="false"/>
          <w:i w:val="false"/>
          <w:color w:val="000000"/>
          <w:sz w:val="28"/>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419"/>
    <w:bookmarkStart w:name="z311" w:id="4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rPr>
          <w:rFonts w:ascii="Times New Roman"/>
          <w:b/>
          <w:i w:val="false"/>
          <w:color w:val="000000"/>
          <w:sz w:val="28"/>
        </w:rPr>
        <w:t>Поступление конфискованного имущества и имущества, обращенного в доход государства</w:t>
      </w:r>
      <w:r>
        <w:rPr>
          <w:rFonts w:ascii="Times New Roman"/>
          <w:b w:val="false"/>
          <w:i w:val="false"/>
          <w:color w:val="000000"/>
          <w:sz w:val="28"/>
        </w:rPr>
        <w:t xml:space="preserve"> </w:t>
      </w:r>
    </w:p>
    <w:bookmarkEnd w:id="420"/>
    <w:bookmarkStart w:name="z2462" w:id="421"/>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421"/>
    <w:bookmarkStart w:name="z312" w:id="4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w:t>
      </w:r>
      <w:r>
        <w:rPr>
          <w:rFonts w:ascii="Times New Roman"/>
          <w:b w:val="false"/>
          <w:i/>
          <w:color w:val="000000"/>
          <w:sz w:val="28"/>
        </w:rPr>
        <w:t xml:space="preserve">– в редакции Закона РК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End w:id="422"/>
    <w:p>
      <w:pPr>
        <w:spacing w:after="0"/>
        <w:ind w:left="0"/>
        <w:jc w:val="both"/>
      </w:pPr>
      <w:r>
        <w:rPr>
          <w:rFonts w:ascii="Times New Roman"/>
          <w:b/>
          <w:i w:val="false"/>
          <w:color w:val="000000"/>
          <w:sz w:val="28"/>
        </w:rPr>
        <w:t>Статья 22-1. Приобретение имущества государственным юридическим лицом по договору мены</w:t>
      </w:r>
    </w:p>
    <w:bookmarkStart w:name="z2453" w:id="423"/>
    <w:p>
      <w:pPr>
        <w:spacing w:after="0"/>
        <w:ind w:left="0"/>
        <w:jc w:val="both"/>
      </w:pPr>
      <w:r>
        <w:rPr>
          <w:rFonts w:ascii="Times New Roman"/>
          <w:b w:val="false"/>
          <w:i w:val="false"/>
          <w:color w:val="ff0000"/>
          <w:sz w:val="28"/>
        </w:rPr>
        <w:t xml:space="preserve">
      Сноска. Глава 3 дополнена статьей 22-1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423"/>
    <w:bookmarkStart w:name="z313" w:id="4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Приобретение права государственной собственности на бесхозяйные недвижимые вещи</w:t>
      </w:r>
    </w:p>
    <w:bookmarkEnd w:id="424"/>
    <w:bookmarkStart w:name="z314" w:id="425"/>
    <w:p>
      <w:pPr>
        <w:spacing w:after="0"/>
        <w:ind w:left="0"/>
        <w:jc w:val="both"/>
      </w:pPr>
      <w:r>
        <w:rPr>
          <w:rFonts w:ascii="Times New Roman"/>
          <w:b w:val="false"/>
          <w:i w:val="false"/>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При этом, в случаях, если бесхозяйная вещь является объектом жизнеобеспечения населения,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25"/>
    <w:bookmarkStart w:name="z315" w:id="426"/>
    <w:p>
      <w:pPr>
        <w:spacing w:after="0"/>
        <w:ind w:left="0"/>
        <w:jc w:val="both"/>
      </w:pP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bookmarkEnd w:id="426"/>
    <w:bookmarkStart w:name="z316" w:id="427"/>
    <w:p>
      <w:pPr>
        <w:spacing w:after="0"/>
        <w:ind w:left="0"/>
        <w:jc w:val="both"/>
      </w:pP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427"/>
    <w:bookmarkStart w:name="z317" w:id="428"/>
    <w:p>
      <w:pPr>
        <w:spacing w:after="0"/>
        <w:ind w:left="0"/>
        <w:jc w:val="both"/>
      </w:pPr>
      <w:r>
        <w:rPr>
          <w:rFonts w:ascii="Times New Roman"/>
          <w:b w:val="false"/>
          <w:i w:val="false"/>
          <w:color w:val="000000"/>
          <w:sz w:val="28"/>
        </w:rPr>
        <w:t xml:space="preserve">
      4. Особенности приобретения государством прав на земельные участки, принятые на учет как бесхозяйные недвижимые вещи,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23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4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Приобретение права государственной собственности на движимые вещи, от которых собственник отказался</w:t>
      </w:r>
    </w:p>
    <w:bookmarkEnd w:id="429"/>
    <w:bookmarkStart w:name="z319" w:id="430"/>
    <w:p>
      <w:pPr>
        <w:spacing w:after="0"/>
        <w:ind w:left="0"/>
        <w:jc w:val="both"/>
      </w:pP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bookmarkEnd w:id="430"/>
    <w:bookmarkStart w:name="z320" w:id="431"/>
    <w:p>
      <w:pPr>
        <w:spacing w:after="0"/>
        <w:ind w:left="0"/>
        <w:jc w:val="both"/>
      </w:pP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bookmarkEnd w:id="431"/>
    <w:bookmarkStart w:name="z321" w:id="432"/>
    <w:p>
      <w:pPr>
        <w:spacing w:after="0"/>
        <w:ind w:left="0"/>
        <w:jc w:val="both"/>
      </w:pP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bookmarkEnd w:id="432"/>
    <w:bookmarkStart w:name="z322" w:id="433"/>
    <w:p>
      <w:pPr>
        <w:spacing w:after="0"/>
        <w:ind w:left="0"/>
        <w:jc w:val="both"/>
      </w:pP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w:t>
      </w:r>
    </w:p>
    <w:bookmarkEnd w:id="433"/>
    <w:bookmarkStart w:name="z323" w:id="434"/>
    <w:p>
      <w:pPr>
        <w:spacing w:after="0"/>
        <w:ind w:left="0"/>
        <w:jc w:val="both"/>
      </w:pPr>
      <w:r>
        <w:rPr>
          <w:rFonts w:ascii="Times New Roman"/>
          <w:b w:val="false"/>
          <w:i w:val="false"/>
          <w:color w:val="000000"/>
          <w:sz w:val="28"/>
        </w:rPr>
        <w:t>
      1) экономическая целесообразность;</w:t>
      </w:r>
    </w:p>
    <w:bookmarkEnd w:id="434"/>
    <w:bookmarkStart w:name="z324" w:id="435"/>
    <w:p>
      <w:pPr>
        <w:spacing w:after="0"/>
        <w:ind w:left="0"/>
        <w:jc w:val="both"/>
      </w:pPr>
      <w:r>
        <w:rPr>
          <w:rFonts w:ascii="Times New Roman"/>
          <w:b w:val="false"/>
          <w:i w:val="false"/>
          <w:color w:val="000000"/>
          <w:sz w:val="28"/>
        </w:rPr>
        <w:t>
      2) назначение и использование имущества после принятия в состав районного коммунального имущества.</w:t>
      </w:r>
    </w:p>
    <w:bookmarkEnd w:id="435"/>
    <w:bookmarkStart w:name="z325" w:id="436"/>
    <w:p>
      <w:pPr>
        <w:spacing w:after="0"/>
        <w:ind w:left="0"/>
        <w:jc w:val="both"/>
      </w:pP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bookmarkEnd w:id="436"/>
    <w:bookmarkStart w:name="z326" w:id="437"/>
    <w:p>
      <w:pPr>
        <w:spacing w:after="0"/>
        <w:ind w:left="0"/>
        <w:jc w:val="both"/>
      </w:pPr>
      <w:r>
        <w:rPr>
          <w:rFonts w:ascii="Times New Roman"/>
          <w:b w:val="false"/>
          <w:i w:val="false"/>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bookmarkEnd w:id="437"/>
    <w:bookmarkStart w:name="z327" w:id="4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Приобретение имущества за счет бюджетных средств</w:t>
      </w:r>
    </w:p>
    <w:bookmarkEnd w:id="438"/>
    <w:bookmarkStart w:name="z328" w:id="439"/>
    <w:p>
      <w:pPr>
        <w:spacing w:after="0"/>
        <w:ind w:left="0"/>
        <w:jc w:val="both"/>
      </w:pPr>
      <w:r>
        <w:rPr>
          <w:rFonts w:ascii="Times New Roman"/>
          <w:b w:val="false"/>
          <w:i w:val="false"/>
          <w:color w:val="000000"/>
          <w:sz w:val="28"/>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Закона Республики Казахстан "О государственных закупках".</w:t>
      </w:r>
    </w:p>
    <w:bookmarkEnd w:id="439"/>
    <w:bookmarkStart w:name="z329" w:id="440"/>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40"/>
    <w:bookmarkStart w:name="z330" w:id="4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Поступление в состав государственного имущества наследства и выморочного имущества</w:t>
      </w:r>
    </w:p>
    <w:bookmarkEnd w:id="441"/>
    <w:bookmarkStart w:name="z331" w:id="442"/>
    <w:p>
      <w:pPr>
        <w:spacing w:after="0"/>
        <w:ind w:left="0"/>
        <w:jc w:val="both"/>
      </w:pPr>
      <w:r>
        <w:rPr>
          <w:rFonts w:ascii="Times New Roman"/>
          <w:b w:val="false"/>
          <w:i w:val="false"/>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42"/>
    <w:bookmarkStart w:name="z332" w:id="443"/>
    <w:p>
      <w:pPr>
        <w:spacing w:after="0"/>
        <w:ind w:left="0"/>
        <w:jc w:val="both"/>
      </w:pPr>
      <w:r>
        <w:rPr>
          <w:rFonts w:ascii="Times New Roman"/>
          <w:b w:val="false"/>
          <w:i w:val="false"/>
          <w:color w:val="000000"/>
          <w:sz w:val="28"/>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43"/>
    <w:bookmarkStart w:name="z334" w:id="4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Приобретение прав на имущество по договору дарения</w:t>
      </w:r>
    </w:p>
    <w:bookmarkEnd w:id="444"/>
    <w:bookmarkStart w:name="z335" w:id="445"/>
    <w:p>
      <w:pPr>
        <w:spacing w:after="0"/>
        <w:ind w:left="0"/>
        <w:jc w:val="both"/>
      </w:pPr>
      <w:r>
        <w:rPr>
          <w:rFonts w:ascii="Times New Roman"/>
          <w:b w:val="false"/>
          <w:i w:val="false"/>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bookmarkEnd w:id="445"/>
    <w:bookmarkStart w:name="z336" w:id="446"/>
    <w:p>
      <w:pPr>
        <w:spacing w:after="0"/>
        <w:ind w:left="0"/>
        <w:jc w:val="both"/>
      </w:pPr>
      <w:r>
        <w:rPr>
          <w:rFonts w:ascii="Times New Roman"/>
          <w:b w:val="false"/>
          <w:i w:val="false"/>
          <w:color w:val="000000"/>
          <w:sz w:val="28"/>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bookmarkEnd w:id="446"/>
    <w:bookmarkStart w:name="z337" w:id="447"/>
    <w:p>
      <w:pPr>
        <w:spacing w:after="0"/>
        <w:ind w:left="0"/>
        <w:jc w:val="both"/>
      </w:pPr>
      <w:r>
        <w:rPr>
          <w:rFonts w:ascii="Times New Roman"/>
          <w:b w:val="false"/>
          <w:i w:val="false"/>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bookmarkEnd w:id="447"/>
    <w:bookmarkStart w:name="z338" w:id="448"/>
    <w:p>
      <w:pPr>
        <w:spacing w:after="0"/>
        <w:ind w:left="0"/>
        <w:jc w:val="both"/>
      </w:pPr>
      <w:r>
        <w:rPr>
          <w:rFonts w:ascii="Times New Roman"/>
          <w:b w:val="false"/>
          <w:i w:val="false"/>
          <w:color w:val="000000"/>
          <w:sz w:val="28"/>
        </w:rPr>
        <w:t xml:space="preserve">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48"/>
    <w:bookmarkStart w:name="z339" w:id="449"/>
    <w:p>
      <w:pPr>
        <w:spacing w:after="0"/>
        <w:ind w:left="0"/>
        <w:jc w:val="both"/>
      </w:pP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0" w:id="4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Приобретение прав на имущество при принудительном отчуждении имущества для государственных нужд</w:t>
      </w:r>
    </w:p>
    <w:bookmarkEnd w:id="450"/>
    <w:bookmarkStart w:name="z341" w:id="451"/>
    <w:p>
      <w:pPr>
        <w:spacing w:after="0"/>
        <w:ind w:left="0"/>
        <w:jc w:val="both"/>
      </w:pP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bookmarkEnd w:id="451"/>
    <w:bookmarkStart w:name="z342" w:id="452"/>
    <w:p>
      <w:pPr>
        <w:spacing w:after="0"/>
        <w:ind w:left="0"/>
        <w:jc w:val="both"/>
      </w:pPr>
      <w:r>
        <w:rPr>
          <w:rFonts w:ascii="Times New Roman"/>
          <w:b w:val="false"/>
          <w:i w:val="false"/>
          <w:color w:val="000000"/>
          <w:sz w:val="28"/>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bookmarkEnd w:id="452"/>
    <w:bookmarkStart w:name="z343" w:id="453"/>
    <w:p>
      <w:pPr>
        <w:spacing w:after="0"/>
        <w:ind w:left="0"/>
        <w:jc w:val="both"/>
      </w:pPr>
      <w:r>
        <w:rPr>
          <w:rFonts w:ascii="Times New Roman"/>
          <w:b w:val="false"/>
          <w:i w:val="false"/>
          <w:color w:val="000000"/>
          <w:sz w:val="28"/>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453"/>
    <w:bookmarkStart w:name="z344"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Приобретение права государственной собственности на клад</w:t>
      </w:r>
    </w:p>
    <w:bookmarkEnd w:id="454"/>
    <w:bookmarkStart w:name="z2385" w:id="455"/>
    <w:p>
      <w:pPr>
        <w:spacing w:after="0"/>
        <w:ind w:left="0"/>
        <w:jc w:val="both"/>
      </w:pPr>
      <w:r>
        <w:rPr>
          <w:rFonts w:ascii="Times New Roman"/>
          <w:b w:val="false"/>
          <w:i w:val="false"/>
          <w:color w:val="000000"/>
          <w:sz w:val="28"/>
        </w:rPr>
        <w:t xml:space="preserve">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bookmarkEnd w:id="455"/>
    <w:bookmarkStart w:name="z2386" w:id="456"/>
    <w:p>
      <w:pPr>
        <w:spacing w:after="0"/>
        <w:ind w:left="0"/>
        <w:jc w:val="both"/>
      </w:pPr>
      <w:r>
        <w:rPr>
          <w:rFonts w:ascii="Times New Roman"/>
          <w:b w:val="false"/>
          <w:i w:val="false"/>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bookmarkEnd w:id="4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в редакции Закона РК 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8" w:id="4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Приобретение права государственной собственности на находку</w:t>
      </w:r>
    </w:p>
    <w:bookmarkEnd w:id="457"/>
    <w:bookmarkStart w:name="z349" w:id="458"/>
    <w:p>
      <w:pPr>
        <w:spacing w:after="0"/>
        <w:ind w:left="0"/>
        <w:jc w:val="both"/>
      </w:pPr>
      <w:r>
        <w:rPr>
          <w:rFonts w:ascii="Times New Roman"/>
          <w:b w:val="false"/>
          <w:i w:val="false"/>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bookmarkEnd w:id="458"/>
    <w:bookmarkStart w:name="z350" w:id="459"/>
    <w:p>
      <w:pPr>
        <w:spacing w:after="0"/>
        <w:ind w:left="0"/>
        <w:jc w:val="both"/>
      </w:pPr>
      <w:r>
        <w:rPr>
          <w:rFonts w:ascii="Times New Roman"/>
          <w:b w:val="false"/>
          <w:i w:val="false"/>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bookmarkEnd w:id="459"/>
    <w:bookmarkStart w:name="z351" w:id="460"/>
    <w:p>
      <w:pPr>
        <w:spacing w:after="0"/>
        <w:ind w:left="0"/>
        <w:jc w:val="both"/>
      </w:pP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bookmarkEnd w:id="460"/>
    <w:bookmarkStart w:name="z352"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Приобретение права государственной собственности </w:t>
      </w:r>
      <w:r>
        <w:rPr>
          <w:rFonts w:ascii="Times New Roman"/>
          <w:b/>
          <w:i w:val="false"/>
          <w:color w:val="000000"/>
          <w:sz w:val="28"/>
        </w:rPr>
        <w:t>на безнадзорных животных</w:t>
      </w:r>
    </w:p>
    <w:bookmarkEnd w:id="461"/>
    <w:bookmarkStart w:name="z353" w:id="462"/>
    <w:p>
      <w:pPr>
        <w:spacing w:after="0"/>
        <w:ind w:left="0"/>
        <w:jc w:val="both"/>
      </w:pP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bookmarkEnd w:id="462"/>
    <w:bookmarkStart w:name="z354" w:id="463"/>
    <w:p>
      <w:pPr>
        <w:spacing w:after="0"/>
        <w:ind w:left="0"/>
        <w:jc w:val="both"/>
      </w:pPr>
      <w:r>
        <w:rPr>
          <w:rFonts w:ascii="Times New Roman"/>
          <w:b w:val="false"/>
          <w:i w:val="false"/>
          <w:color w:val="000000"/>
          <w:sz w:val="28"/>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463"/>
    <w:bookmarkStart w:name="z355" w:id="4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Приобретение права государственной собственности на самовольную постройку</w:t>
      </w:r>
    </w:p>
    <w:bookmarkEnd w:id="464"/>
    <w:bookmarkStart w:name="z356" w:id="465"/>
    <w:p>
      <w:pPr>
        <w:spacing w:after="0"/>
        <w:ind w:left="0"/>
        <w:jc w:val="both"/>
      </w:pPr>
      <w:r>
        <w:rPr>
          <w:rFonts w:ascii="Times New Roman"/>
          <w:b w:val="false"/>
          <w:i w:val="false"/>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bookmarkEnd w:id="465"/>
    <w:bookmarkStart w:name="z357" w:id="466"/>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466"/>
    <w:bookmarkStart w:name="z358" w:id="4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bookmarkEnd w:id="467"/>
    <w:bookmarkStart w:name="z359" w:id="468"/>
    <w:p>
      <w:pPr>
        <w:spacing w:after="0"/>
        <w:ind w:left="0"/>
        <w:jc w:val="both"/>
      </w:pPr>
      <w:r>
        <w:rPr>
          <w:rFonts w:ascii="Times New Roman"/>
          <w:b w:val="false"/>
          <w:i w:val="false"/>
          <w:color w:val="000000"/>
          <w:sz w:val="28"/>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bookmarkEnd w:id="468"/>
    <w:bookmarkStart w:name="z360" w:id="469"/>
    <w:p>
      <w:pPr>
        <w:spacing w:after="0"/>
        <w:ind w:left="0"/>
        <w:jc w:val="both"/>
      </w:pPr>
      <w:r>
        <w:rPr>
          <w:rFonts w:ascii="Times New Roman"/>
          <w:b w:val="false"/>
          <w:i w:val="false"/>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bookmarkEnd w:id="469"/>
    <w:bookmarkStart w:name="z361" w:id="470"/>
    <w:p>
      <w:pPr>
        <w:spacing w:after="0"/>
        <w:ind w:left="0"/>
        <w:jc w:val="both"/>
      </w:pPr>
      <w:r>
        <w:rPr>
          <w:rFonts w:ascii="Times New Roman"/>
          <w:b w:val="false"/>
          <w:i w:val="false"/>
          <w:color w:val="000000"/>
          <w:sz w:val="28"/>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bookmarkEnd w:id="470"/>
    <w:bookmarkStart w:name="z362" w:id="471"/>
    <w:p>
      <w:pPr>
        <w:spacing w:after="0"/>
        <w:ind w:left="0"/>
        <w:jc w:val="both"/>
      </w:pPr>
      <w:r>
        <w:rPr>
          <w:rFonts w:ascii="Times New Roman"/>
          <w:b w:val="false"/>
          <w:i w:val="false"/>
          <w:color w:val="000000"/>
          <w:sz w:val="28"/>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bookmarkEnd w:id="471"/>
    <w:bookmarkStart w:name="z363" w:id="472"/>
    <w:p>
      <w:pPr>
        <w:spacing w:after="0"/>
        <w:ind w:left="0"/>
        <w:jc w:val="both"/>
      </w:pPr>
      <w:r>
        <w:rPr>
          <w:rFonts w:ascii="Times New Roman"/>
          <w:b w:val="false"/>
          <w:i w:val="false"/>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bookmarkEnd w:id="472"/>
    <w:bookmarkStart w:name="z364" w:id="473"/>
    <w:p>
      <w:pPr>
        <w:spacing w:after="0"/>
        <w:ind w:left="0"/>
        <w:jc w:val="both"/>
      </w:pPr>
      <w:r>
        <w:rPr>
          <w:rFonts w:ascii="Times New Roman"/>
          <w:b w:val="false"/>
          <w:i w:val="false"/>
          <w:color w:val="000000"/>
          <w:sz w:val="28"/>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bookmarkEnd w:id="473"/>
    <w:bookmarkStart w:name="z365" w:id="474"/>
    <w:p>
      <w:pPr>
        <w:spacing w:after="0"/>
        <w:ind w:left="0"/>
        <w:jc w:val="both"/>
      </w:pPr>
      <w:r>
        <w:rPr>
          <w:rFonts w:ascii="Times New Roman"/>
          <w:b w:val="false"/>
          <w:i w:val="false"/>
          <w:color w:val="000000"/>
          <w:sz w:val="28"/>
        </w:rPr>
        <w:t>
      собственнику памятников истории и культуры международного и республиканского значения - уполномоченный орган;</w:t>
      </w:r>
    </w:p>
    <w:bookmarkEnd w:id="474"/>
    <w:bookmarkStart w:name="z366" w:id="475"/>
    <w:p>
      <w:pPr>
        <w:spacing w:after="0"/>
        <w:ind w:left="0"/>
        <w:jc w:val="both"/>
      </w:pPr>
      <w:r>
        <w:rPr>
          <w:rFonts w:ascii="Times New Roman"/>
          <w:b w:val="false"/>
          <w:i w:val="false"/>
          <w:color w:val="000000"/>
          <w:sz w:val="28"/>
        </w:rPr>
        <w:t>
      собственнику памятников истории и культуры местного значения - местные исполнительные органы.</w:t>
      </w:r>
    </w:p>
    <w:bookmarkEnd w:id="475"/>
    <w:bookmarkStart w:name="z367" w:id="476"/>
    <w:p>
      <w:pPr>
        <w:spacing w:after="0"/>
        <w:ind w:left="0"/>
        <w:jc w:val="both"/>
      </w:pPr>
      <w:r>
        <w:rPr>
          <w:rFonts w:ascii="Times New Roman"/>
          <w:b w:val="false"/>
          <w:i w:val="false"/>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bookmarkEnd w:id="476"/>
    <w:bookmarkStart w:name="z368" w:id="477"/>
    <w:p>
      <w:pPr>
        <w:spacing w:after="0"/>
        <w:ind w:left="0"/>
        <w:jc w:val="both"/>
      </w:pPr>
      <w:r>
        <w:rPr>
          <w:rFonts w:ascii="Times New Roman"/>
          <w:b w:val="false"/>
          <w:i w:val="false"/>
          <w:color w:val="000000"/>
          <w:sz w:val="28"/>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bookmarkEnd w:id="477"/>
    <w:bookmarkStart w:name="z369" w:id="478"/>
    <w:p>
      <w:pPr>
        <w:spacing w:after="0"/>
        <w:ind w:left="0"/>
        <w:jc w:val="both"/>
      </w:pPr>
      <w:r>
        <w:rPr>
          <w:rFonts w:ascii="Times New Roman"/>
          <w:b w:val="false"/>
          <w:i w:val="false"/>
          <w:color w:val="000000"/>
          <w:sz w:val="28"/>
        </w:rPr>
        <w:t>
      в отношении памятников истории и культуры международного и республиканского значения, культурных ценностей - уполномоченный орган;</w:t>
      </w:r>
    </w:p>
    <w:bookmarkEnd w:id="478"/>
    <w:bookmarkStart w:name="z370" w:id="479"/>
    <w:p>
      <w:pPr>
        <w:spacing w:after="0"/>
        <w:ind w:left="0"/>
        <w:jc w:val="both"/>
      </w:pPr>
      <w:r>
        <w:rPr>
          <w:rFonts w:ascii="Times New Roman"/>
          <w:b w:val="false"/>
          <w:i w:val="false"/>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bookmarkEnd w:id="479"/>
    <w:bookmarkStart w:name="z371" w:id="480"/>
    <w:p>
      <w:pPr>
        <w:spacing w:after="0"/>
        <w:ind w:left="0"/>
        <w:jc w:val="both"/>
      </w:pPr>
      <w:r>
        <w:rPr>
          <w:rFonts w:ascii="Times New Roman"/>
          <w:b w:val="false"/>
          <w:i w:val="false"/>
          <w:color w:val="000000"/>
          <w:sz w:val="28"/>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8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33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4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bookmarkEnd w:id="481"/>
    <w:bookmarkStart w:name="z373" w:id="482"/>
    <w:p>
      <w:pPr>
        <w:spacing w:after="0"/>
        <w:ind w:left="0"/>
        <w:jc w:val="both"/>
      </w:pPr>
      <w:r>
        <w:rPr>
          <w:rFonts w:ascii="Times New Roman"/>
          <w:b w:val="false"/>
          <w:i w:val="false"/>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bookmarkEnd w:id="483"/>
    <w:bookmarkStart w:name="z375" w:id="484"/>
    <w:p>
      <w:pPr>
        <w:spacing w:after="0"/>
        <w:ind w:left="0"/>
        <w:jc w:val="both"/>
      </w:pP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bookmarkEnd w:id="484"/>
    <w:bookmarkStart w:name="z376" w:id="485"/>
    <w:p>
      <w:pPr>
        <w:spacing w:after="0"/>
        <w:ind w:left="0"/>
        <w:jc w:val="both"/>
      </w:pP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bookmarkEnd w:id="485"/>
    <w:bookmarkStart w:name="z377" w:id="4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Презумпция права государственной собственности</w:t>
      </w:r>
    </w:p>
    <w:bookmarkEnd w:id="486"/>
    <w:bookmarkStart w:name="z159" w:id="487"/>
    <w:p>
      <w:pPr>
        <w:spacing w:after="0"/>
        <w:ind w:left="0"/>
        <w:jc w:val="both"/>
      </w:pP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bookmarkEnd w:id="487"/>
    <w:bookmarkStart w:name="z378" w:id="488"/>
    <w:p>
      <w:pPr>
        <w:spacing w:after="0"/>
        <w:ind w:left="0"/>
        <w:jc w:val="both"/>
      </w:pP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bookmarkEnd w:id="488"/>
    <w:bookmarkStart w:name="z1932" w:id="4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Законом РК от 28.10.2015 </w:t>
      </w:r>
      <w:r>
        <w:rPr>
          <w:rFonts w:ascii="Times New Roman"/>
          <w:b w:val="false"/>
          <w:i w:val="false"/>
          <w:color w:val="000000"/>
          <w:sz w:val="28"/>
        </w:rPr>
        <w:t>№ 368-V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89"/>
    <w:p>
      <w:pPr>
        <w:spacing w:after="0"/>
        <w:ind w:left="0"/>
        <w:jc w:val="both"/>
      </w:pPr>
      <w:bookmarkStart w:name="z379" w:id="490"/>
      <w:r>
        <w:rPr>
          <w:rFonts w:ascii="Times New Roman"/>
          <w:b w:val="false"/>
          <w:i w:val="false"/>
          <w:color w:val="000000"/>
          <w:sz w:val="28"/>
        </w:rPr>
        <w:t xml:space="preserve">
      </w:t>
      </w:r>
      <w:r>
        <w:rPr>
          <w:rFonts w:ascii="Times New Roman"/>
          <w:b/>
          <w:i w:val="false"/>
          <w:color w:val="000000"/>
          <w:sz w:val="28"/>
        </w:rPr>
        <w:t>Глава 4. РЕКВИЗИЦИЯ</w:t>
      </w:r>
    </w:p>
    <w:bookmarkEnd w:id="490"/>
    <w:p>
      <w:pPr>
        <w:spacing w:after="0"/>
        <w:ind w:left="0"/>
        <w:jc w:val="both"/>
      </w:pPr>
      <w:r>
        <w:rPr>
          <w:rFonts w:ascii="Times New Roman"/>
          <w:b/>
          <w:i w:val="false"/>
          <w:color w:val="000000"/>
          <w:sz w:val="28"/>
        </w:rPr>
        <w:t>Параграф 1. Реквизиция при чрезвычайных ситуациях природного и</w:t>
      </w:r>
    </w:p>
    <w:p>
      <w:pPr>
        <w:spacing w:after="0"/>
        <w:ind w:left="0"/>
        <w:jc w:val="both"/>
      </w:pPr>
      <w:r>
        <w:rPr>
          <w:rFonts w:ascii="Times New Roman"/>
          <w:b/>
          <w:i w:val="false"/>
          <w:color w:val="000000"/>
          <w:sz w:val="28"/>
        </w:rPr>
        <w:t>техногенного характера</w:t>
      </w:r>
    </w:p>
    <w:bookmarkStart w:name="z381" w:id="4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Общие положения о реквизиции при чрезвычайных ситуациях природного и техногенного характера</w:t>
      </w:r>
    </w:p>
    <w:bookmarkEnd w:id="491"/>
    <w:bookmarkStart w:name="z382" w:id="492"/>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bookmarkEnd w:id="492"/>
    <w:bookmarkStart w:name="z383" w:id="493"/>
    <w:p>
      <w:pPr>
        <w:spacing w:after="0"/>
        <w:ind w:left="0"/>
        <w:jc w:val="both"/>
      </w:pPr>
      <w:r>
        <w:rPr>
          <w:rFonts w:ascii="Times New Roman"/>
          <w:b w:val="false"/>
          <w:i w:val="false"/>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bookmarkEnd w:id="493"/>
    <w:bookmarkStart w:name="z384" w:id="494"/>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bookmarkEnd w:id="494"/>
    <w:bookmarkStart w:name="z385" w:id="4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Основные цели и условия реквизиции при чрезвычайных ситуациях природного и техногенного характера</w:t>
      </w:r>
    </w:p>
    <w:bookmarkEnd w:id="495"/>
    <w:bookmarkStart w:name="z386" w:id="496"/>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bookmarkEnd w:id="496"/>
    <w:bookmarkStart w:name="z387" w:id="497"/>
    <w:p>
      <w:pPr>
        <w:spacing w:after="0"/>
        <w:ind w:left="0"/>
        <w:jc w:val="both"/>
      </w:pPr>
      <w:r>
        <w:rPr>
          <w:rFonts w:ascii="Times New Roman"/>
          <w:b w:val="false"/>
          <w:i w:val="false"/>
          <w:color w:val="000000"/>
          <w:sz w:val="28"/>
        </w:rPr>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bookmarkEnd w:id="497"/>
    <w:bookmarkStart w:name="z388" w:id="498"/>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bookmarkEnd w:id="498"/>
    <w:bookmarkStart w:name="z389" w:id="499"/>
    <w:p>
      <w:pPr>
        <w:spacing w:after="0"/>
        <w:ind w:left="0"/>
        <w:jc w:val="both"/>
      </w:pPr>
      <w:r>
        <w:rPr>
          <w:rFonts w:ascii="Times New Roman"/>
          <w:b w:val="false"/>
          <w:i w:val="false"/>
          <w:color w:val="000000"/>
          <w:sz w:val="28"/>
        </w:rPr>
        <w:t>
      4. Особенности реквизиции отдельных видов имущества устанавливаются законами Республики Казахстан.</w:t>
      </w:r>
    </w:p>
    <w:bookmarkEnd w:id="499"/>
    <w:bookmarkStart w:name="z390" w:id="5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Основания реквизиции при чрезвычайных ситуациях природного и техногенного характера</w:t>
      </w:r>
    </w:p>
    <w:bookmarkEnd w:id="500"/>
    <w:bookmarkStart w:name="z391" w:id="501"/>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осуществляется в соответствии с планом действий ликвидации чрезвычайных ситуаций местного масштаба и их последствий, утверждаемым местными исполнительными органами.</w:t>
      </w:r>
    </w:p>
    <w:bookmarkEnd w:id="501"/>
    <w:bookmarkStart w:name="z392" w:id="502"/>
    <w:p>
      <w:pPr>
        <w:spacing w:after="0"/>
        <w:ind w:left="0"/>
        <w:jc w:val="both"/>
      </w:pP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bookmarkEnd w:id="502"/>
    <w:bookmarkStart w:name="z393" w:id="503"/>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5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реквизиции при чрезвычайных ситуациях природного и техногенного характера</w:t>
      </w:r>
    </w:p>
    <w:bookmarkEnd w:id="504"/>
    <w:bookmarkStart w:name="z395" w:id="505"/>
    <w:p>
      <w:pPr>
        <w:spacing w:after="0"/>
        <w:ind w:left="0"/>
        <w:jc w:val="both"/>
      </w:pP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определяемой уполномоченным органом в сфере гражданской защиты, осуществляются руководителем ликвидации чрезвычайных ситуаций.</w:t>
      </w:r>
    </w:p>
    <w:bookmarkEnd w:id="505"/>
    <w:bookmarkStart w:name="z396" w:id="506"/>
    <w:p>
      <w:pPr>
        <w:spacing w:after="0"/>
        <w:ind w:left="0"/>
        <w:jc w:val="both"/>
      </w:pPr>
      <w:r>
        <w:rPr>
          <w:rFonts w:ascii="Times New Roman"/>
          <w:b w:val="false"/>
          <w:i w:val="false"/>
          <w:color w:val="000000"/>
          <w:sz w:val="28"/>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bookmarkEnd w:id="506"/>
    <w:bookmarkStart w:name="z397" w:id="507"/>
    <w:p>
      <w:pPr>
        <w:spacing w:after="0"/>
        <w:ind w:left="0"/>
        <w:jc w:val="both"/>
      </w:pPr>
      <w:r>
        <w:rPr>
          <w:rFonts w:ascii="Times New Roman"/>
          <w:b w:val="false"/>
          <w:i w:val="false"/>
          <w:color w:val="000000"/>
          <w:sz w:val="28"/>
        </w:rPr>
        <w:t>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настоящего Закона.</w:t>
      </w:r>
    </w:p>
    <w:bookmarkEnd w:id="507"/>
    <w:bookmarkStart w:name="z398" w:id="508"/>
    <w:p>
      <w:pPr>
        <w:spacing w:after="0"/>
        <w:ind w:left="0"/>
        <w:jc w:val="both"/>
      </w:pPr>
      <w:r>
        <w:rPr>
          <w:rFonts w:ascii="Times New Roman"/>
          <w:b w:val="false"/>
          <w:i w:val="false"/>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bookmarkEnd w:id="508"/>
    <w:bookmarkStart w:name="z399" w:id="509"/>
    <w:p>
      <w:pPr>
        <w:spacing w:after="0"/>
        <w:ind w:left="0"/>
        <w:jc w:val="both"/>
      </w:pPr>
      <w:r>
        <w:rPr>
          <w:rFonts w:ascii="Times New Roman"/>
          <w:b w:val="false"/>
          <w:i w:val="false"/>
          <w:color w:val="000000"/>
          <w:sz w:val="28"/>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bookmarkEnd w:id="509"/>
    <w:bookmarkStart w:name="z400" w:id="510"/>
    <w:p>
      <w:pPr>
        <w:spacing w:after="0"/>
        <w:ind w:left="0"/>
        <w:jc w:val="both"/>
      </w:pPr>
      <w:r>
        <w:rPr>
          <w:rFonts w:ascii="Times New Roman"/>
          <w:b w:val="false"/>
          <w:i w:val="false"/>
          <w:color w:val="000000"/>
          <w:sz w:val="28"/>
        </w:rPr>
        <w:t>
      5. Решение о реквизиции должно содержать:</w:t>
      </w:r>
    </w:p>
    <w:bookmarkEnd w:id="510"/>
    <w:bookmarkStart w:name="z401" w:id="511"/>
    <w:p>
      <w:pPr>
        <w:spacing w:after="0"/>
        <w:ind w:left="0"/>
        <w:jc w:val="both"/>
      </w:pPr>
      <w:r>
        <w:rPr>
          <w:rFonts w:ascii="Times New Roman"/>
          <w:b w:val="false"/>
          <w:i w:val="false"/>
          <w:color w:val="000000"/>
          <w:sz w:val="28"/>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bookmarkEnd w:id="511"/>
    <w:bookmarkStart w:name="z402" w:id="512"/>
    <w:p>
      <w:pPr>
        <w:spacing w:after="0"/>
        <w:ind w:left="0"/>
        <w:jc w:val="both"/>
      </w:pPr>
      <w:r>
        <w:rPr>
          <w:rFonts w:ascii="Times New Roman"/>
          <w:b w:val="false"/>
          <w:i w:val="false"/>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bookmarkEnd w:id="512"/>
    <w:bookmarkStart w:name="z403" w:id="513"/>
    <w:p>
      <w:pPr>
        <w:spacing w:after="0"/>
        <w:ind w:left="0"/>
        <w:jc w:val="both"/>
      </w:pPr>
      <w:r>
        <w:rPr>
          <w:rFonts w:ascii="Times New Roman"/>
          <w:b w:val="false"/>
          <w:i w:val="false"/>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bookmarkEnd w:id="513"/>
    <w:bookmarkStart w:name="z404" w:id="514"/>
    <w:p>
      <w:pPr>
        <w:spacing w:after="0"/>
        <w:ind w:left="0"/>
        <w:jc w:val="both"/>
      </w:pPr>
      <w:r>
        <w:rPr>
          <w:rFonts w:ascii="Times New Roman"/>
          <w:b w:val="false"/>
          <w:i w:val="false"/>
          <w:color w:val="000000"/>
          <w:sz w:val="28"/>
        </w:rPr>
        <w:t>
      4) количество и персональный состав оценочной комиссии, которая должна включать не менее одного оценщика;</w:t>
      </w:r>
    </w:p>
    <w:bookmarkEnd w:id="514"/>
    <w:bookmarkStart w:name="z405" w:id="515"/>
    <w:p>
      <w:pPr>
        <w:spacing w:after="0"/>
        <w:ind w:left="0"/>
        <w:jc w:val="both"/>
      </w:pPr>
      <w:r>
        <w:rPr>
          <w:rFonts w:ascii="Times New Roman"/>
          <w:b w:val="false"/>
          <w:i w:val="false"/>
          <w:color w:val="000000"/>
          <w:sz w:val="28"/>
        </w:rPr>
        <w:t>
      5) срок проведения реквизиции;</w:t>
      </w:r>
    </w:p>
    <w:bookmarkEnd w:id="515"/>
    <w:bookmarkStart w:name="z406" w:id="516"/>
    <w:p>
      <w:pPr>
        <w:spacing w:after="0"/>
        <w:ind w:left="0"/>
        <w:jc w:val="both"/>
      </w:pPr>
      <w:r>
        <w:rPr>
          <w:rFonts w:ascii="Times New Roman"/>
          <w:b w:val="false"/>
          <w:i w:val="false"/>
          <w:color w:val="000000"/>
          <w:sz w:val="28"/>
        </w:rPr>
        <w:t>
      6) сроки выплаты возмещения;</w:t>
      </w:r>
    </w:p>
    <w:bookmarkEnd w:id="516"/>
    <w:bookmarkStart w:name="z407" w:id="517"/>
    <w:p>
      <w:pPr>
        <w:spacing w:after="0"/>
        <w:ind w:left="0"/>
        <w:jc w:val="both"/>
      </w:pPr>
      <w:r>
        <w:rPr>
          <w:rFonts w:ascii="Times New Roman"/>
          <w:b w:val="false"/>
          <w:i w:val="false"/>
          <w:color w:val="000000"/>
          <w:sz w:val="28"/>
        </w:rPr>
        <w:t>
      7) иные сведения, необходимые для проведения реквизиции.</w:t>
      </w:r>
    </w:p>
    <w:bookmarkEnd w:id="517"/>
    <w:bookmarkStart w:name="z408" w:id="518"/>
    <w:p>
      <w:pPr>
        <w:spacing w:after="0"/>
        <w:ind w:left="0"/>
        <w:jc w:val="both"/>
      </w:pP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bookmarkEnd w:id="518"/>
    <w:bookmarkStart w:name="z409" w:id="519"/>
    <w:p>
      <w:pPr>
        <w:spacing w:after="0"/>
        <w:ind w:left="0"/>
        <w:jc w:val="both"/>
      </w:pPr>
      <w:r>
        <w:rPr>
          <w:rFonts w:ascii="Times New Roman"/>
          <w:b w:val="false"/>
          <w:i w:val="false"/>
          <w:color w:val="000000"/>
          <w:sz w:val="28"/>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5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Изъятие имущества, в отношении которого вынесено решение о реквизиции</w:t>
      </w:r>
    </w:p>
    <w:bookmarkEnd w:id="520"/>
    <w:bookmarkStart w:name="z411" w:id="521"/>
    <w:p>
      <w:pPr>
        <w:spacing w:after="0"/>
        <w:ind w:left="0"/>
        <w:jc w:val="both"/>
      </w:pPr>
      <w:r>
        <w:rPr>
          <w:rFonts w:ascii="Times New Roman"/>
          <w:b w:val="false"/>
          <w:i w:val="false"/>
          <w:color w:val="000000"/>
          <w:sz w:val="28"/>
        </w:rPr>
        <w:t>
      1. До изъятия имущества собственник имущества должен быть ознакомлен под личную подпись с решением о реквизиции.</w:t>
      </w:r>
    </w:p>
    <w:bookmarkEnd w:id="521"/>
    <w:bookmarkStart w:name="z412" w:id="522"/>
    <w:p>
      <w:pPr>
        <w:spacing w:after="0"/>
        <w:ind w:left="0"/>
        <w:jc w:val="both"/>
      </w:pP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bookmarkEnd w:id="522"/>
    <w:bookmarkStart w:name="z413" w:id="523"/>
    <w:p>
      <w:pPr>
        <w:spacing w:after="0"/>
        <w:ind w:left="0"/>
        <w:jc w:val="both"/>
      </w:pPr>
      <w:r>
        <w:rPr>
          <w:rFonts w:ascii="Times New Roman"/>
          <w:b w:val="false"/>
          <w:i w:val="false"/>
          <w:color w:val="000000"/>
          <w:sz w:val="28"/>
        </w:rPr>
        <w:t>
      3. Акт о реквизиции должен содержать:</w:t>
      </w:r>
    </w:p>
    <w:bookmarkEnd w:id="523"/>
    <w:bookmarkStart w:name="z414" w:id="524"/>
    <w:p>
      <w:pPr>
        <w:spacing w:after="0"/>
        <w:ind w:left="0"/>
        <w:jc w:val="both"/>
      </w:pPr>
      <w:r>
        <w:rPr>
          <w:rFonts w:ascii="Times New Roman"/>
          <w:b w:val="false"/>
          <w:i w:val="false"/>
          <w:color w:val="000000"/>
          <w:sz w:val="28"/>
        </w:rPr>
        <w:t>
      1) основания проведения реквизиции с указанием реквизитов решения о реквизиции;</w:t>
      </w:r>
    </w:p>
    <w:bookmarkEnd w:id="524"/>
    <w:bookmarkStart w:name="z415" w:id="525"/>
    <w:p>
      <w:pPr>
        <w:spacing w:after="0"/>
        <w:ind w:left="0"/>
        <w:jc w:val="both"/>
      </w:pPr>
      <w:r>
        <w:rPr>
          <w:rFonts w:ascii="Times New Roman"/>
          <w:b w:val="false"/>
          <w:i w:val="false"/>
          <w:color w:val="000000"/>
          <w:sz w:val="28"/>
        </w:rPr>
        <w:t>
      2) время и место проведения изъятия имущества;</w:t>
      </w:r>
    </w:p>
    <w:bookmarkEnd w:id="525"/>
    <w:bookmarkStart w:name="z416" w:id="526"/>
    <w:p>
      <w:pPr>
        <w:spacing w:after="0"/>
        <w:ind w:left="0"/>
        <w:jc w:val="both"/>
      </w:pPr>
      <w:r>
        <w:rPr>
          <w:rFonts w:ascii="Times New Roman"/>
          <w:b w:val="false"/>
          <w:i w:val="false"/>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bookmarkEnd w:id="526"/>
    <w:bookmarkStart w:name="z417" w:id="527"/>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27"/>
    <w:bookmarkStart w:name="z418" w:id="528"/>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28"/>
    <w:bookmarkStart w:name="z419" w:id="529"/>
    <w:p>
      <w:pPr>
        <w:spacing w:after="0"/>
        <w:ind w:left="0"/>
        <w:jc w:val="both"/>
      </w:pPr>
      <w:r>
        <w:rPr>
          <w:rFonts w:ascii="Times New Roman"/>
          <w:b w:val="false"/>
          <w:i w:val="false"/>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bookmarkEnd w:id="529"/>
    <w:bookmarkStart w:name="z420" w:id="530"/>
    <w:p>
      <w:pPr>
        <w:spacing w:after="0"/>
        <w:ind w:left="0"/>
        <w:jc w:val="both"/>
      </w:pPr>
      <w:r>
        <w:rPr>
          <w:rFonts w:ascii="Times New Roman"/>
          <w:b w:val="false"/>
          <w:i w:val="false"/>
          <w:color w:val="000000"/>
          <w:sz w:val="28"/>
        </w:rPr>
        <w:t>
      7) иные необходимые сведения о реквизиции и реквизируемом имуществе.</w:t>
      </w:r>
    </w:p>
    <w:bookmarkEnd w:id="530"/>
    <w:bookmarkStart w:name="z421" w:id="531"/>
    <w:p>
      <w:pPr>
        <w:spacing w:after="0"/>
        <w:ind w:left="0"/>
        <w:jc w:val="both"/>
      </w:pPr>
      <w:r>
        <w:rPr>
          <w:rFonts w:ascii="Times New Roman"/>
          <w:b w:val="false"/>
          <w:i w:val="false"/>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bookmarkEnd w:id="531"/>
    <w:bookmarkStart w:name="z422" w:id="5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bookmarkEnd w:id="532"/>
    <w:bookmarkStart w:name="z423" w:id="533"/>
    <w:p>
      <w:pPr>
        <w:spacing w:after="0"/>
        <w:ind w:left="0"/>
        <w:jc w:val="both"/>
      </w:pP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bookmarkEnd w:id="533"/>
    <w:bookmarkStart w:name="z424" w:id="534"/>
    <w:p>
      <w:pPr>
        <w:spacing w:after="0"/>
        <w:ind w:left="0"/>
        <w:jc w:val="both"/>
      </w:pPr>
      <w:r>
        <w:rPr>
          <w:rFonts w:ascii="Times New Roman"/>
          <w:b w:val="false"/>
          <w:i w:val="false"/>
          <w:color w:val="000000"/>
          <w:sz w:val="28"/>
        </w:rPr>
        <w:t>
      2. Изъятие имущества осуществляется на основании акта о реквизиции, который должен содержать:</w:t>
      </w:r>
    </w:p>
    <w:bookmarkEnd w:id="534"/>
    <w:bookmarkStart w:name="z425" w:id="535"/>
    <w:p>
      <w:pPr>
        <w:spacing w:after="0"/>
        <w:ind w:left="0"/>
        <w:jc w:val="both"/>
      </w:pPr>
      <w:r>
        <w:rPr>
          <w:rFonts w:ascii="Times New Roman"/>
          <w:b w:val="false"/>
          <w:i w:val="false"/>
          <w:color w:val="000000"/>
          <w:sz w:val="28"/>
        </w:rPr>
        <w:t>
      1) основания проведения реквизиции;</w:t>
      </w:r>
    </w:p>
    <w:bookmarkEnd w:id="535"/>
    <w:bookmarkStart w:name="z426" w:id="536"/>
    <w:p>
      <w:pPr>
        <w:spacing w:after="0"/>
        <w:ind w:left="0"/>
        <w:jc w:val="both"/>
      </w:pPr>
      <w:r>
        <w:rPr>
          <w:rFonts w:ascii="Times New Roman"/>
          <w:b w:val="false"/>
          <w:i w:val="false"/>
          <w:color w:val="000000"/>
          <w:sz w:val="28"/>
        </w:rPr>
        <w:t>
      2) время и место проведения изъятия;</w:t>
      </w:r>
    </w:p>
    <w:bookmarkEnd w:id="536"/>
    <w:bookmarkStart w:name="z427" w:id="537"/>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bookmarkEnd w:id="537"/>
    <w:bookmarkStart w:name="z428" w:id="538"/>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38"/>
    <w:bookmarkStart w:name="z429" w:id="539"/>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39"/>
    <w:bookmarkStart w:name="z430" w:id="540"/>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40"/>
    <w:bookmarkStart w:name="z431" w:id="541"/>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41"/>
    <w:bookmarkStart w:name="z432" w:id="542"/>
    <w:p>
      <w:pPr>
        <w:spacing w:after="0"/>
        <w:ind w:left="0"/>
        <w:jc w:val="both"/>
      </w:pPr>
      <w:r>
        <w:rPr>
          <w:rFonts w:ascii="Times New Roman"/>
          <w:b w:val="false"/>
          <w:i w:val="false"/>
          <w:color w:val="000000"/>
          <w:sz w:val="28"/>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542"/>
    <w:bookmarkStart w:name="z1933" w:id="5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43"/>
    <w:bookmarkStart w:name="z433" w:id="5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bookmarkEnd w:id="544"/>
    <w:bookmarkStart w:name="z434" w:id="545"/>
    <w:p>
      <w:pPr>
        <w:spacing w:after="0"/>
        <w:ind w:left="0"/>
        <w:jc w:val="both"/>
      </w:pP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bookmarkEnd w:id="545"/>
    <w:bookmarkStart w:name="z435" w:id="546"/>
    <w:p>
      <w:pPr>
        <w:spacing w:after="0"/>
        <w:ind w:left="0"/>
        <w:jc w:val="both"/>
      </w:pPr>
      <w:r>
        <w:rPr>
          <w:rFonts w:ascii="Times New Roman"/>
          <w:b w:val="false"/>
          <w:i w:val="false"/>
          <w:color w:val="000000"/>
          <w:sz w:val="28"/>
        </w:rPr>
        <w:t>
      2. Изъятие имущества производится на основании акта о реквизиции, который должен содержать:</w:t>
      </w:r>
    </w:p>
    <w:bookmarkEnd w:id="546"/>
    <w:bookmarkStart w:name="z436" w:id="547"/>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47"/>
    <w:bookmarkStart w:name="z437" w:id="548"/>
    <w:p>
      <w:pPr>
        <w:spacing w:after="0"/>
        <w:ind w:left="0"/>
        <w:jc w:val="both"/>
      </w:pPr>
      <w:r>
        <w:rPr>
          <w:rFonts w:ascii="Times New Roman"/>
          <w:b w:val="false"/>
          <w:i w:val="false"/>
          <w:color w:val="000000"/>
          <w:sz w:val="28"/>
        </w:rPr>
        <w:t>
      2) время и место проведения изъятия;</w:t>
      </w:r>
    </w:p>
    <w:bookmarkEnd w:id="548"/>
    <w:bookmarkStart w:name="z438" w:id="549"/>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bookmarkEnd w:id="549"/>
    <w:bookmarkStart w:name="z439" w:id="550"/>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50"/>
    <w:bookmarkStart w:name="z440" w:id="551"/>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51"/>
    <w:bookmarkStart w:name="z441" w:id="552"/>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52"/>
    <w:bookmarkStart w:name="z442" w:id="553"/>
    <w:p>
      <w:pPr>
        <w:spacing w:after="0"/>
        <w:ind w:left="0"/>
        <w:jc w:val="both"/>
      </w:pPr>
      <w:r>
        <w:rPr>
          <w:rFonts w:ascii="Times New Roman"/>
          <w:b w:val="false"/>
          <w:i w:val="false"/>
          <w:color w:val="000000"/>
          <w:sz w:val="28"/>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553"/>
    <w:bookmarkStart w:name="z1934" w:id="5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43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54"/>
    <w:bookmarkStart w:name="z443" w:id="5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Возврат имущества, реквизированного при чрезвычайных ситуациях природного и техногенного характера</w:t>
      </w:r>
    </w:p>
    <w:bookmarkEnd w:id="555"/>
    <w:bookmarkStart w:name="z444" w:id="556"/>
    <w:p>
      <w:pPr>
        <w:spacing w:after="0"/>
        <w:ind w:left="0"/>
        <w:jc w:val="both"/>
      </w:pP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bookmarkEnd w:id="556"/>
    <w:bookmarkStart w:name="z445" w:id="557"/>
    <w:p>
      <w:pPr>
        <w:spacing w:after="0"/>
        <w:ind w:left="0"/>
        <w:jc w:val="both"/>
      </w:pP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bookmarkEnd w:id="557"/>
    <w:bookmarkStart w:name="z446" w:id="558"/>
    <w:p>
      <w:pPr>
        <w:spacing w:after="0"/>
        <w:ind w:left="0"/>
        <w:jc w:val="both"/>
      </w:pP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bookmarkEnd w:id="558"/>
    <w:bookmarkStart w:name="z447" w:id="559"/>
    <w:p>
      <w:pPr>
        <w:spacing w:after="0"/>
        <w:ind w:left="0"/>
        <w:jc w:val="both"/>
      </w:pPr>
      <w:r>
        <w:rPr>
          <w:rFonts w:ascii="Times New Roman"/>
          <w:b w:val="false"/>
          <w:i w:val="false"/>
          <w:color w:val="000000"/>
          <w:sz w:val="28"/>
        </w:rPr>
        <w:t xml:space="preserve">
      4. Особенности возврата собственнику реквизированного имущества отдельных видов имущества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559"/>
    <w:bookmarkStart w:name="z448" w:id="5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Выплата денежного возмещения за реквизированное имущество</w:t>
      </w:r>
    </w:p>
    <w:bookmarkEnd w:id="560"/>
    <w:bookmarkStart w:name="z449" w:id="561"/>
    <w:p>
      <w:pPr>
        <w:spacing w:after="0"/>
        <w:ind w:left="0"/>
        <w:jc w:val="both"/>
      </w:pPr>
      <w:r>
        <w:rPr>
          <w:rFonts w:ascii="Times New Roman"/>
          <w:b w:val="false"/>
          <w:i w:val="false"/>
          <w:color w:val="000000"/>
          <w:sz w:val="28"/>
        </w:rPr>
        <w:t xml:space="preserve">
      1. Денежное возмещение за реквизируемое имущество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61"/>
    <w:bookmarkStart w:name="z450" w:id="562"/>
    <w:p>
      <w:pPr>
        <w:spacing w:after="0"/>
        <w:ind w:left="0"/>
        <w:jc w:val="both"/>
      </w:pP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bookmarkEnd w:id="562"/>
    <w:bookmarkStart w:name="z451" w:id="563"/>
    <w:p>
      <w:pPr>
        <w:spacing w:after="0"/>
        <w:ind w:left="0"/>
        <w:jc w:val="both"/>
      </w:pPr>
      <w:r>
        <w:rPr>
          <w:rFonts w:ascii="Times New Roman"/>
          <w:b w:val="false"/>
          <w:i w:val="false"/>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bookmarkEnd w:id="5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45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452" w:id="5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Учет реквизируемого имущества при чрезвычайных ситуациях природного и техногенного характера</w:t>
      </w:r>
    </w:p>
    <w:bookmarkEnd w:id="564"/>
    <w:bookmarkStart w:name="z453" w:id="565"/>
    <w:p>
      <w:pPr>
        <w:spacing w:after="0"/>
        <w:ind w:left="0"/>
        <w:jc w:val="both"/>
      </w:pPr>
      <w:r>
        <w:rPr>
          <w:rFonts w:ascii="Times New Roman"/>
          <w:b w:val="false"/>
          <w:i w:val="false"/>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bookmarkEnd w:id="565"/>
    <w:bookmarkStart w:name="z454" w:id="566"/>
    <w:p>
      <w:pPr>
        <w:spacing w:after="0"/>
        <w:ind w:left="0"/>
        <w:jc w:val="both"/>
      </w:pPr>
      <w:r>
        <w:rPr>
          <w:rFonts w:ascii="Times New Roman"/>
          <w:b w:val="false"/>
          <w:i w:val="false"/>
          <w:color w:val="000000"/>
          <w:sz w:val="28"/>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566"/>
    <w:bookmarkStart w:name="z1935" w:id="5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67"/>
    <w:bookmarkStart w:name="z455" w:id="5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Гарантии прав собственника при реквизиции</w:t>
      </w:r>
    </w:p>
    <w:bookmarkEnd w:id="568"/>
    <w:bookmarkStart w:name="z456" w:id="569"/>
    <w:p>
      <w:pPr>
        <w:spacing w:after="0"/>
        <w:ind w:left="0"/>
        <w:jc w:val="both"/>
      </w:pP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w:t>
      </w:r>
    </w:p>
    <w:bookmarkEnd w:id="569"/>
    <w:bookmarkStart w:name="z457" w:id="570"/>
    <w:p>
      <w:pPr>
        <w:spacing w:after="0"/>
        <w:ind w:left="0"/>
        <w:jc w:val="both"/>
      </w:pPr>
      <w:r>
        <w:rPr>
          <w:rFonts w:ascii="Times New Roman"/>
          <w:b w:val="false"/>
          <w:i w:val="false"/>
          <w:color w:val="000000"/>
          <w:sz w:val="28"/>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bookmarkEnd w:id="570"/>
    <w:bookmarkStart w:name="z458" w:id="571"/>
    <w:p>
      <w:pPr>
        <w:spacing w:after="0"/>
        <w:ind w:left="0"/>
        <w:jc w:val="both"/>
      </w:pP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bookmarkEnd w:id="571"/>
    <w:p>
      <w:pPr>
        <w:spacing w:after="0"/>
        <w:ind w:left="0"/>
        <w:jc w:val="both"/>
      </w:pPr>
      <w:bookmarkStart w:name="z459" w:id="572"/>
      <w:r>
        <w:rPr>
          <w:rFonts w:ascii="Times New Roman"/>
          <w:b w:val="false"/>
          <w:i w:val="false"/>
          <w:color w:val="000000"/>
          <w:sz w:val="28"/>
        </w:rPr>
        <w:t xml:space="preserve">
      </w:t>
      </w:r>
      <w:r>
        <w:rPr>
          <w:rFonts w:ascii="Times New Roman"/>
          <w:b/>
          <w:i w:val="false"/>
          <w:color w:val="000000"/>
          <w:sz w:val="28"/>
        </w:rPr>
        <w:t>Параграф 2. Особенности реквизиции для нужд обороны в период</w:t>
      </w:r>
    </w:p>
    <w:bookmarkEnd w:id="572"/>
    <w:p>
      <w:pPr>
        <w:spacing w:after="0"/>
        <w:ind w:left="0"/>
        <w:jc w:val="both"/>
      </w:pPr>
      <w:r>
        <w:rPr>
          <w:rFonts w:ascii="Times New Roman"/>
          <w:b/>
          <w:i w:val="false"/>
          <w:color w:val="000000"/>
          <w:sz w:val="28"/>
        </w:rPr>
        <w:t>действия военного положения и военное время</w:t>
      </w:r>
    </w:p>
    <w:bookmarkStart w:name="z460" w:id="5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Основания и порядок реквизиции для нужд обороны в период действия военного положения</w:t>
      </w:r>
    </w:p>
    <w:bookmarkEnd w:id="573"/>
    <w:bookmarkStart w:name="z461" w:id="574"/>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bookmarkEnd w:id="574"/>
    <w:bookmarkStart w:name="z462" w:id="575"/>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bookmarkEnd w:id="575"/>
    <w:bookmarkStart w:name="z463" w:id="576"/>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bookmarkEnd w:id="576"/>
    <w:bookmarkStart w:name="z464" w:id="577"/>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End w:id="577"/>
    <w:bookmarkStart w:name="z1936" w:id="5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8"/>
    <w:bookmarkStart w:name="z465" w:id="5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Имущество, подлежащее реквизиции для нужд обороны</w:t>
      </w:r>
    </w:p>
    <w:bookmarkEnd w:id="579"/>
    <w:bookmarkStart w:name="z466" w:id="580"/>
    <w:p>
      <w:pPr>
        <w:spacing w:after="0"/>
        <w:ind w:left="0"/>
        <w:jc w:val="both"/>
      </w:pPr>
      <w:r>
        <w:rPr>
          <w:rFonts w:ascii="Times New Roman"/>
          <w:b w:val="false"/>
          <w:i w:val="false"/>
          <w:color w:val="000000"/>
          <w:sz w:val="28"/>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bookmarkEnd w:id="580"/>
    <w:bookmarkStart w:name="z467" w:id="581"/>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End w:id="581"/>
    <w:bookmarkStart w:name="z468" w:id="582"/>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bookmarkEnd w:id="582"/>
    <w:bookmarkStart w:name="z469" w:id="583"/>
    <w:p>
      <w:pPr>
        <w:spacing w:after="0"/>
        <w:ind w:left="0"/>
        <w:jc w:val="both"/>
      </w:pPr>
      <w:r>
        <w:rPr>
          <w:rFonts w:ascii="Times New Roman"/>
          <w:b w:val="false"/>
          <w:i w:val="false"/>
          <w:color w:val="000000"/>
          <w:sz w:val="28"/>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bookmarkEnd w:id="583"/>
    <w:bookmarkStart w:name="z1937" w:id="5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84"/>
    <w:bookmarkStart w:name="z470" w:id="5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Особенности реквизиции для нужд обороны в военное время</w:t>
      </w:r>
    </w:p>
    <w:bookmarkEnd w:id="585"/>
    <w:bookmarkStart w:name="z471" w:id="586"/>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bookmarkEnd w:id="586"/>
    <w:bookmarkStart w:name="z472" w:id="587"/>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bookmarkEnd w:id="587"/>
    <w:bookmarkStart w:name="z473" w:id="588"/>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bookmarkEnd w:id="588"/>
    <w:bookmarkStart w:name="z474" w:id="589"/>
    <w:p>
      <w:pPr>
        <w:spacing w:after="0"/>
        <w:ind w:left="0"/>
        <w:jc w:val="both"/>
      </w:pPr>
      <w:r>
        <w:rPr>
          <w:rFonts w:ascii="Times New Roman"/>
          <w:b w:val="false"/>
          <w:i w:val="false"/>
          <w:color w:val="000000"/>
          <w:sz w:val="28"/>
        </w:rPr>
        <w:t>
      2) время и место проведения изъятия;</w:t>
      </w:r>
    </w:p>
    <w:bookmarkEnd w:id="589"/>
    <w:bookmarkStart w:name="z475" w:id="590"/>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bookmarkEnd w:id="590"/>
    <w:bookmarkStart w:name="z476" w:id="591"/>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91"/>
    <w:bookmarkStart w:name="z477" w:id="592"/>
    <w:p>
      <w:pPr>
        <w:spacing w:after="0"/>
        <w:ind w:left="0"/>
        <w:jc w:val="both"/>
      </w:pPr>
      <w:r>
        <w:rPr>
          <w:rFonts w:ascii="Times New Roman"/>
          <w:b w:val="false"/>
          <w:i w:val="false"/>
          <w:color w:val="000000"/>
          <w:sz w:val="28"/>
        </w:rPr>
        <w:t>
      5) сведения об оценке имущества и размере возмещения;</w:t>
      </w:r>
    </w:p>
    <w:bookmarkEnd w:id="592"/>
    <w:bookmarkStart w:name="z478" w:id="593"/>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93"/>
    <w:bookmarkStart w:name="z479" w:id="594"/>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End w:id="594"/>
    <w:bookmarkStart w:name="z1938"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95"/>
    <w:bookmarkStart w:name="z480" w:id="5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Особенности реквизиции для нужд обороны при проведении боевых действий</w:t>
      </w:r>
    </w:p>
    <w:bookmarkEnd w:id="596"/>
    <w:bookmarkStart w:name="z481" w:id="597"/>
    <w:p>
      <w:pPr>
        <w:spacing w:after="0"/>
        <w:ind w:left="0"/>
        <w:jc w:val="both"/>
      </w:pPr>
      <w:r>
        <w:rPr>
          <w:rFonts w:ascii="Times New Roman"/>
          <w:b w:val="false"/>
          <w:i w:val="false"/>
          <w:color w:val="000000"/>
          <w:sz w:val="28"/>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bookmarkEnd w:id="597"/>
    <w:bookmarkStart w:name="z482" w:id="598"/>
    <w:p>
      <w:pPr>
        <w:spacing w:after="0"/>
        <w:ind w:left="0"/>
        <w:jc w:val="both"/>
      </w:pPr>
      <w:r>
        <w:rPr>
          <w:rFonts w:ascii="Times New Roman"/>
          <w:b w:val="false"/>
          <w:i w:val="false"/>
          <w:color w:val="000000"/>
          <w:sz w:val="28"/>
        </w:rPr>
        <w:t>
      2. Изъятие имущества проводится по акту о реквизиции, который должен содержать:</w:t>
      </w:r>
    </w:p>
    <w:bookmarkEnd w:id="598"/>
    <w:bookmarkStart w:name="z483" w:id="599"/>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99"/>
    <w:bookmarkStart w:name="z484" w:id="600"/>
    <w:p>
      <w:pPr>
        <w:spacing w:after="0"/>
        <w:ind w:left="0"/>
        <w:jc w:val="both"/>
      </w:pPr>
      <w:r>
        <w:rPr>
          <w:rFonts w:ascii="Times New Roman"/>
          <w:b w:val="false"/>
          <w:i w:val="false"/>
          <w:color w:val="000000"/>
          <w:sz w:val="28"/>
        </w:rPr>
        <w:t>
      2) время и место проведения изъятия;</w:t>
      </w:r>
    </w:p>
    <w:bookmarkEnd w:id="600"/>
    <w:bookmarkStart w:name="z485" w:id="601"/>
    <w:p>
      <w:pPr>
        <w:spacing w:after="0"/>
        <w:ind w:left="0"/>
        <w:jc w:val="both"/>
      </w:pP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bookmarkEnd w:id="601"/>
    <w:bookmarkStart w:name="z486" w:id="602"/>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602"/>
    <w:bookmarkStart w:name="z487" w:id="603"/>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603"/>
    <w:bookmarkStart w:name="z488" w:id="604"/>
    <w:p>
      <w:pPr>
        <w:spacing w:after="0"/>
        <w:ind w:left="0"/>
        <w:jc w:val="both"/>
      </w:pPr>
      <w:r>
        <w:rPr>
          <w:rFonts w:ascii="Times New Roman"/>
          <w:b w:val="false"/>
          <w:i w:val="false"/>
          <w:color w:val="000000"/>
          <w:sz w:val="28"/>
        </w:rPr>
        <w:t>
      3. Один экземпляр выдается собственнику реквизированного имущества или его уполномоченному представителю.</w:t>
      </w:r>
    </w:p>
    <w:bookmarkEnd w:id="604"/>
    <w:bookmarkStart w:name="z489" w:id="605"/>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End w:id="605"/>
    <w:bookmarkStart w:name="z1939" w:id="6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6"/>
    <w:bookmarkStart w:name="z490" w:id="6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Выплата возмещения за реквизированное для нужд обороны имущество</w:t>
      </w:r>
    </w:p>
    <w:bookmarkEnd w:id="607"/>
    <w:bookmarkStart w:name="z491" w:id="608"/>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End w:id="608"/>
    <w:bookmarkStart w:name="z492" w:id="609"/>
    <w:p>
      <w:pPr>
        <w:spacing w:after="0"/>
        <w:ind w:left="0"/>
        <w:jc w:val="both"/>
      </w:pPr>
      <w:r>
        <w:rPr>
          <w:rFonts w:ascii="Times New Roman"/>
          <w:b w:val="false"/>
          <w:i w:val="false"/>
          <w:color w:val="000000"/>
          <w:sz w:val="28"/>
        </w:rPr>
        <w:t xml:space="preserve">
      2. Возмещение за реквизированное имущество для нужд обороны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09"/>
    <w:bookmarkStart w:name="z493" w:id="610"/>
    <w:p>
      <w:pPr>
        <w:spacing w:after="0"/>
        <w:ind w:left="0"/>
        <w:jc w:val="both"/>
      </w:pPr>
      <w:r>
        <w:rPr>
          <w:rFonts w:ascii="Times New Roman"/>
          <w:b w:val="false"/>
          <w:i w:val="false"/>
          <w:color w:val="000000"/>
          <w:sz w:val="28"/>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bookmarkEnd w:id="610"/>
    <w:bookmarkStart w:name="z1940" w:id="6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11"/>
    <w:bookmarkStart w:name="z494" w:id="6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Учет имущества, подлежащего реквизиции для нужд обороны и реквизированного для нужд обороны</w:t>
      </w:r>
    </w:p>
    <w:bookmarkEnd w:id="612"/>
    <w:bookmarkStart w:name="z495" w:id="613"/>
    <w:p>
      <w:pPr>
        <w:spacing w:after="0"/>
        <w:ind w:left="0"/>
        <w:jc w:val="both"/>
      </w:pPr>
      <w:r>
        <w:rPr>
          <w:rFonts w:ascii="Times New Roman"/>
          <w:b w:val="false"/>
          <w:i w:val="false"/>
          <w:color w:val="000000"/>
          <w:sz w:val="28"/>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bookmarkEnd w:id="613"/>
    <w:bookmarkStart w:name="z496" w:id="614"/>
    <w:p>
      <w:pPr>
        <w:spacing w:after="0"/>
        <w:ind w:left="0"/>
        <w:jc w:val="both"/>
      </w:pPr>
      <w:r>
        <w:rPr>
          <w:rFonts w:ascii="Times New Roman"/>
          <w:b w:val="false"/>
          <w:i w:val="false"/>
          <w:color w:val="000000"/>
          <w:sz w:val="28"/>
        </w:rPr>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bookmarkEnd w:id="614"/>
    <w:bookmarkStart w:name="z497" w:id="615"/>
    <w:p>
      <w:pPr>
        <w:spacing w:after="0"/>
        <w:ind w:left="0"/>
        <w:jc w:val="both"/>
      </w:pPr>
      <w:r>
        <w:rPr>
          <w:rFonts w:ascii="Times New Roman"/>
          <w:b w:val="false"/>
          <w:i w:val="false"/>
          <w:color w:val="000000"/>
          <w:sz w:val="28"/>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bookmarkEnd w:id="615"/>
    <w:bookmarkStart w:name="z498" w:id="616"/>
    <w:p>
      <w:pPr>
        <w:spacing w:after="0"/>
        <w:ind w:left="0"/>
        <w:jc w:val="both"/>
      </w:pP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bookmarkEnd w:id="616"/>
    <w:bookmarkStart w:name="z499" w:id="617"/>
    <w:p>
      <w:pPr>
        <w:spacing w:after="0"/>
        <w:ind w:left="0"/>
        <w:jc w:val="both"/>
      </w:pPr>
      <w:r>
        <w:rPr>
          <w:rFonts w:ascii="Times New Roman"/>
          <w:b w:val="false"/>
          <w:i w:val="false"/>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bookmarkEnd w:id="617"/>
    <w:bookmarkStart w:name="z500" w:id="618"/>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End w:id="618"/>
    <w:bookmarkStart w:name="z1941" w:id="6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19"/>
    <w:bookmarkStart w:name="z501" w:id="6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НАЦИОНАЛИЗАЦИЯ</w:t>
      </w:r>
    </w:p>
    <w:bookmarkEnd w:id="620"/>
    <w:bookmarkStart w:name="z502" w:id="6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Принципы осуществления национализации</w:t>
      </w:r>
    </w:p>
    <w:bookmarkEnd w:id="621"/>
    <w:bookmarkStart w:name="z503" w:id="622"/>
    <w:p>
      <w:pPr>
        <w:spacing w:after="0"/>
        <w:ind w:left="0"/>
        <w:jc w:val="both"/>
      </w:pP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bookmarkEnd w:id="622"/>
    <w:bookmarkStart w:name="z504" w:id="623"/>
    <w:p>
      <w:pPr>
        <w:spacing w:after="0"/>
        <w:ind w:left="0"/>
        <w:jc w:val="both"/>
      </w:pPr>
      <w:r>
        <w:rPr>
          <w:rFonts w:ascii="Times New Roman"/>
          <w:b w:val="false"/>
          <w:i w:val="false"/>
          <w:color w:val="000000"/>
          <w:sz w:val="28"/>
        </w:rPr>
        <w:t xml:space="preserve">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23"/>
    <w:bookmarkStart w:name="z505" w:id="624"/>
    <w:p>
      <w:pPr>
        <w:spacing w:after="0"/>
        <w:ind w:left="0"/>
        <w:jc w:val="both"/>
      </w:pPr>
      <w:r>
        <w:rPr>
          <w:rFonts w:ascii="Times New Roman"/>
          <w:b w:val="false"/>
          <w:i w:val="false"/>
          <w:color w:val="000000"/>
          <w:sz w:val="28"/>
        </w:rPr>
        <w:t>
      3. Национализация должна осуществляться при соблюдении гласности процедуры национализации.</w:t>
      </w:r>
    </w:p>
    <w:bookmarkEnd w:id="624"/>
    <w:bookmarkStart w:name="z506" w:id="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Основания национализации</w:t>
      </w:r>
    </w:p>
    <w:bookmarkEnd w:id="625"/>
    <w:bookmarkStart w:name="z507" w:id="626"/>
    <w:p>
      <w:pPr>
        <w:spacing w:after="0"/>
        <w:ind w:left="0"/>
        <w:jc w:val="both"/>
      </w:pPr>
      <w:r>
        <w:rPr>
          <w:rFonts w:ascii="Times New Roman"/>
          <w:b w:val="false"/>
          <w:i w:val="false"/>
          <w:color w:val="000000"/>
          <w:sz w:val="28"/>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bookmarkEnd w:id="626"/>
    <w:bookmarkStart w:name="z508" w:id="6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Размер возмещения стоимости национализируемого имущества</w:t>
      </w:r>
    </w:p>
    <w:bookmarkEnd w:id="627"/>
    <w:bookmarkStart w:name="z509" w:id="628"/>
    <w:p>
      <w:pPr>
        <w:spacing w:after="0"/>
        <w:ind w:left="0"/>
        <w:jc w:val="both"/>
      </w:pPr>
      <w:r>
        <w:rPr>
          <w:rFonts w:ascii="Times New Roman"/>
          <w:b w:val="false"/>
          <w:i w:val="false"/>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bookmarkEnd w:id="628"/>
    <w:bookmarkStart w:name="z510" w:id="629"/>
    <w:p>
      <w:pPr>
        <w:spacing w:after="0"/>
        <w:ind w:left="0"/>
        <w:jc w:val="both"/>
      </w:pP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w:t>
      </w:r>
    </w:p>
    <w:bookmarkEnd w:id="629"/>
    <w:bookmarkStart w:name="z511" w:id="630"/>
    <w:p>
      <w:pPr>
        <w:spacing w:after="0"/>
        <w:ind w:left="0"/>
        <w:jc w:val="both"/>
      </w:pPr>
      <w:r>
        <w:rPr>
          <w:rFonts w:ascii="Times New Roman"/>
          <w:b w:val="false"/>
          <w:i w:val="false"/>
          <w:color w:val="000000"/>
          <w:sz w:val="28"/>
        </w:rPr>
        <w:t>
      3. Размер возмещения определяется на дату проведения оценки.</w:t>
      </w:r>
    </w:p>
    <w:bookmarkEnd w:id="630"/>
    <w:bookmarkStart w:name="z1942" w:id="6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31"/>
    <w:bookmarkStart w:name="z1666" w:id="6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Порядок выплаты возмещения</w:t>
      </w:r>
    </w:p>
    <w:bookmarkEnd w:id="632"/>
    <w:bookmarkStart w:name="z513" w:id="633"/>
    <w:p>
      <w:pPr>
        <w:spacing w:after="0"/>
        <w:ind w:left="0"/>
        <w:jc w:val="both"/>
      </w:pP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bookmarkEnd w:id="633"/>
    <w:bookmarkStart w:name="z514" w:id="634"/>
    <w:p>
      <w:pPr>
        <w:spacing w:after="0"/>
        <w:ind w:left="0"/>
        <w:jc w:val="both"/>
      </w:pP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bookmarkEnd w:id="634"/>
    <w:bookmarkStart w:name="z515" w:id="635"/>
    <w:p>
      <w:pPr>
        <w:spacing w:after="0"/>
        <w:ind w:left="0"/>
        <w:jc w:val="both"/>
      </w:pPr>
      <w:r>
        <w:rPr>
          <w:rFonts w:ascii="Times New Roman"/>
          <w:b w:val="false"/>
          <w:i w:val="false"/>
          <w:color w:val="000000"/>
          <w:sz w:val="28"/>
        </w:rPr>
        <w:t>
      3. Выплата возмещения осуществляется из бюджетных средств.</w:t>
      </w:r>
    </w:p>
    <w:bookmarkEnd w:id="635"/>
    <w:bookmarkStart w:name="z516" w:id="636"/>
    <w:p>
      <w:pPr>
        <w:spacing w:after="0"/>
        <w:ind w:left="0"/>
        <w:jc w:val="both"/>
      </w:pP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bookmarkEnd w:id="636"/>
    <w:bookmarkStart w:name="z517" w:id="637"/>
    <w:p>
      <w:pPr>
        <w:spacing w:after="0"/>
        <w:ind w:left="0"/>
        <w:jc w:val="both"/>
      </w:pPr>
      <w:r>
        <w:rPr>
          <w:rFonts w:ascii="Times New Roman"/>
          <w:b w:val="false"/>
          <w:i w:val="false"/>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bookmarkEnd w:id="637"/>
    <w:bookmarkStart w:name="z518" w:id="638"/>
    <w:p>
      <w:pPr>
        <w:spacing w:after="0"/>
        <w:ind w:left="0"/>
        <w:jc w:val="both"/>
      </w:pPr>
      <w:r>
        <w:rPr>
          <w:rFonts w:ascii="Times New Roman"/>
          <w:b w:val="false"/>
          <w:i w:val="false"/>
          <w:color w:val="000000"/>
          <w:sz w:val="28"/>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638"/>
    <w:bookmarkStart w:name="z519" w:id="6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Приобретение прав Республикой Казахстан на национализируемое имущество</w:t>
      </w:r>
    </w:p>
    <w:bookmarkEnd w:id="639"/>
    <w:bookmarkStart w:name="z520" w:id="640"/>
    <w:p>
      <w:pPr>
        <w:spacing w:after="0"/>
        <w:ind w:left="0"/>
        <w:jc w:val="both"/>
      </w:pPr>
      <w:r>
        <w:rPr>
          <w:rFonts w:ascii="Times New Roman"/>
          <w:b w:val="false"/>
          <w:i w:val="false"/>
          <w:color w:val="000000"/>
          <w:sz w:val="28"/>
        </w:rPr>
        <w:t xml:space="preserve">
      Приобретение прав Республикой Казахстан на национализируемое имущество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640"/>
    <w:bookmarkStart w:name="z521" w:id="6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Функции государственных органов при национализации</w:t>
      </w:r>
    </w:p>
    <w:bookmarkEnd w:id="641"/>
    <w:bookmarkStart w:name="z522" w:id="642"/>
    <w:p>
      <w:pPr>
        <w:spacing w:after="0"/>
        <w:ind w:left="0"/>
        <w:jc w:val="both"/>
      </w:pP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bookmarkEnd w:id="642"/>
    <w:bookmarkStart w:name="z523" w:id="643"/>
    <w:p>
      <w:pPr>
        <w:spacing w:after="0"/>
        <w:ind w:left="0"/>
        <w:jc w:val="both"/>
      </w:pP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bookmarkEnd w:id="643"/>
    <w:bookmarkStart w:name="z524" w:id="644"/>
    <w:p>
      <w:pPr>
        <w:spacing w:after="0"/>
        <w:ind w:left="0"/>
        <w:jc w:val="both"/>
      </w:pP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bookmarkEnd w:id="644"/>
    <w:bookmarkStart w:name="z525" w:id="645"/>
    <w:p>
      <w:pPr>
        <w:spacing w:after="0"/>
        <w:ind w:left="0"/>
        <w:jc w:val="both"/>
      </w:pPr>
      <w:r>
        <w:rPr>
          <w:rFonts w:ascii="Times New Roman"/>
          <w:b w:val="false"/>
          <w:i w:val="false"/>
          <w:color w:val="000000"/>
          <w:sz w:val="28"/>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bookmarkEnd w:id="645"/>
    <w:bookmarkStart w:name="z526" w:id="646"/>
    <w:p>
      <w:pPr>
        <w:spacing w:after="0"/>
        <w:ind w:left="0"/>
        <w:jc w:val="both"/>
      </w:pP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bookmarkEnd w:id="646"/>
    <w:bookmarkStart w:name="z527" w:id="647"/>
    <w:p>
      <w:pPr>
        <w:spacing w:after="0"/>
        <w:ind w:left="0"/>
        <w:jc w:val="both"/>
      </w:pP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647"/>
    <w:bookmarkStart w:name="z528" w:id="6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Защита прав собственника национализируемого имущества</w:t>
      </w:r>
    </w:p>
    <w:bookmarkEnd w:id="648"/>
    <w:bookmarkStart w:name="z529" w:id="649"/>
    <w:p>
      <w:pPr>
        <w:spacing w:after="0"/>
        <w:ind w:left="0"/>
        <w:jc w:val="both"/>
      </w:pP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bookmarkEnd w:id="649"/>
    <w:p>
      <w:pPr>
        <w:spacing w:after="0"/>
        <w:ind w:left="0"/>
        <w:jc w:val="both"/>
      </w:pPr>
      <w:bookmarkStart w:name="z530" w:id="650"/>
      <w:r>
        <w:rPr>
          <w:rFonts w:ascii="Times New Roman"/>
          <w:b w:val="false"/>
          <w:i w:val="false"/>
          <w:color w:val="000000"/>
          <w:sz w:val="28"/>
        </w:rPr>
        <w:t xml:space="preserve">
      </w:t>
      </w:r>
      <w:r>
        <w:rPr>
          <w:rFonts w:ascii="Times New Roman"/>
          <w:b/>
          <w:i w:val="false"/>
          <w:color w:val="000000"/>
          <w:sz w:val="28"/>
        </w:rPr>
        <w:t>Глава 6. ПРИНУДИТЕЛЬНОЕ ОТЧУЖДЕНИЕ ЗЕМЕЛЬНОГО УЧАСТКА</w:t>
      </w:r>
    </w:p>
    <w:bookmarkEnd w:id="650"/>
    <w:p>
      <w:pPr>
        <w:spacing w:after="0"/>
        <w:ind w:left="0"/>
        <w:jc w:val="both"/>
      </w:pPr>
      <w:r>
        <w:rPr>
          <w:rFonts w:ascii="Times New Roman"/>
          <w:b/>
          <w:i w:val="false"/>
          <w:color w:val="000000"/>
          <w:sz w:val="28"/>
        </w:rPr>
        <w:t>ИЛИ ИНОГО НЕДВИЖИМОГО ИМУЩЕСТВА В СВЯЗИ С ИЗЪЯТИЕМ</w:t>
      </w:r>
    </w:p>
    <w:p>
      <w:pPr>
        <w:spacing w:after="0"/>
        <w:ind w:left="0"/>
        <w:jc w:val="both"/>
      </w:pPr>
      <w:r>
        <w:rPr>
          <w:rFonts w:ascii="Times New Roman"/>
          <w:b/>
          <w:i w:val="false"/>
          <w:color w:val="000000"/>
          <w:sz w:val="28"/>
        </w:rPr>
        <w:t>ЗЕМЕЛЬНОГО УЧАСТКА ДЛЯ ГОСУДАРСТВЕННЫХ НУЖД</w:t>
      </w:r>
    </w:p>
    <w:bookmarkStart w:name="z1943" w:id="6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51"/>
    <w:bookmarkStart w:name="z531" w:id="6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52"/>
    <w:bookmarkStart w:name="z532" w:id="653"/>
    <w:p>
      <w:pPr>
        <w:spacing w:after="0"/>
        <w:ind w:left="0"/>
        <w:jc w:val="both"/>
      </w:pPr>
      <w:r>
        <w:rPr>
          <w:rFonts w:ascii="Times New Roman"/>
          <w:b w:val="false"/>
          <w:i w:val="false"/>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bookmarkEnd w:id="653"/>
    <w:bookmarkStart w:name="z533" w:id="654"/>
    <w:p>
      <w:pPr>
        <w:spacing w:after="0"/>
        <w:ind w:left="0"/>
        <w:jc w:val="both"/>
      </w:pPr>
      <w:r>
        <w:rPr>
          <w:rFonts w:ascii="Times New Roman"/>
          <w:b w:val="false"/>
          <w:i w:val="false"/>
          <w:color w:val="000000"/>
          <w:sz w:val="28"/>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bookmarkEnd w:id="654"/>
    <w:bookmarkStart w:name="z534" w:id="655"/>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bookmarkEnd w:id="655"/>
    <w:bookmarkStart w:name="z535" w:id="656"/>
    <w:p>
      <w:pPr>
        <w:spacing w:after="0"/>
        <w:ind w:left="0"/>
        <w:jc w:val="both"/>
      </w:pPr>
      <w:r>
        <w:rPr>
          <w:rFonts w:ascii="Times New Roman"/>
          <w:b w:val="false"/>
          <w:i w:val="false"/>
          <w:color w:val="000000"/>
          <w:sz w:val="28"/>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bookmarkEnd w:id="656"/>
    <w:bookmarkStart w:name="z536" w:id="657"/>
    <w:p>
      <w:pPr>
        <w:spacing w:after="0"/>
        <w:ind w:left="0"/>
        <w:jc w:val="both"/>
      </w:pPr>
      <w:r>
        <w:rPr>
          <w:rFonts w:ascii="Times New Roman"/>
          <w:b w:val="false"/>
          <w:i w:val="false"/>
          <w:color w:val="000000"/>
          <w:sz w:val="28"/>
        </w:rPr>
        <w:t>
      4. Защита прав собственника отчуждаемого для государственных нужд имущества осуществляется в судебном порядке.</w:t>
      </w:r>
    </w:p>
    <w:bookmarkEnd w:id="657"/>
    <w:bookmarkStart w:name="z537" w:id="658"/>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658"/>
    <w:bookmarkStart w:name="z538" w:id="659"/>
    <w:p>
      <w:pPr>
        <w:spacing w:after="0"/>
        <w:ind w:left="0"/>
        <w:jc w:val="both"/>
      </w:pPr>
      <w:r>
        <w:rPr>
          <w:rFonts w:ascii="Times New Roman"/>
          <w:b w:val="false"/>
          <w:i w:val="false"/>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659"/>
    <w:bookmarkStart w:name="z1944"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0"/>
    <w:bookmarkStart w:name="z539" w:id="6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61"/>
    <w:bookmarkStart w:name="z540" w:id="662"/>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законами Республики Казахстан.</w:t>
      </w:r>
    </w:p>
    <w:bookmarkEnd w:id="662"/>
    <w:bookmarkStart w:name="z541" w:id="663"/>
    <w:p>
      <w:pPr>
        <w:spacing w:after="0"/>
        <w:ind w:left="0"/>
        <w:jc w:val="both"/>
      </w:pPr>
      <w:r>
        <w:rPr>
          <w:rFonts w:ascii="Times New Roman"/>
          <w:b w:val="false"/>
          <w:i w:val="false"/>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bookmarkEnd w:id="663"/>
    <w:bookmarkStart w:name="z542" w:id="664"/>
    <w:p>
      <w:pPr>
        <w:spacing w:after="0"/>
        <w:ind w:left="0"/>
        <w:jc w:val="both"/>
      </w:pP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bookmarkEnd w:id="664"/>
    <w:bookmarkStart w:name="z543" w:id="665"/>
    <w:p>
      <w:pPr>
        <w:spacing w:after="0"/>
        <w:ind w:left="0"/>
        <w:jc w:val="both"/>
      </w:pPr>
      <w:r>
        <w:rPr>
          <w:rFonts w:ascii="Times New Roman"/>
          <w:b w:val="false"/>
          <w:i w:val="false"/>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bookmarkEnd w:id="665"/>
    <w:bookmarkStart w:name="z544" w:id="666"/>
    <w:p>
      <w:pPr>
        <w:spacing w:after="0"/>
        <w:ind w:left="0"/>
        <w:jc w:val="both"/>
      </w:pP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bookmarkEnd w:id="666"/>
    <w:bookmarkStart w:name="z1765" w:id="6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67"/>
    <w:bookmarkStart w:name="z1766" w:id="668"/>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668"/>
    <w:bookmarkStart w:name="z1767" w:id="669"/>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669"/>
    <w:bookmarkStart w:name="z1768" w:id="670"/>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670"/>
    <w:bookmarkStart w:name="z1769" w:id="671"/>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671"/>
    <w:bookmarkStart w:name="z1770" w:id="672"/>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672"/>
    <w:bookmarkStart w:name="z1945" w:id="6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62-1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3"/>
    <w:bookmarkStart w:name="z1771" w:id="6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674"/>
    <w:bookmarkStart w:name="z1772" w:id="675"/>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675"/>
    <w:bookmarkStart w:name="z1773" w:id="676"/>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676"/>
    <w:bookmarkStart w:name="z1774" w:id="677"/>
    <w:p>
      <w:pPr>
        <w:spacing w:after="0"/>
        <w:ind w:left="0"/>
        <w:jc w:val="both"/>
      </w:pPr>
      <w:r>
        <w:rPr>
          <w:rFonts w:ascii="Times New Roman"/>
          <w:b w:val="false"/>
          <w:i w:val="false"/>
          <w:color w:val="000000"/>
          <w:sz w:val="28"/>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bookmarkEnd w:id="677"/>
    <w:bookmarkStart w:name="z1775" w:id="678"/>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w:t>
      </w:r>
    </w:p>
    <w:bookmarkEnd w:id="678"/>
    <w:bookmarkStart w:name="z1776" w:id="679"/>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679"/>
    <w:bookmarkStart w:name="z1777" w:id="680"/>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680"/>
    <w:bookmarkStart w:name="z1778" w:id="681"/>
    <w:p>
      <w:pPr>
        <w:spacing w:after="0"/>
        <w:ind w:left="0"/>
        <w:jc w:val="both"/>
      </w:pPr>
      <w:r>
        <w:rPr>
          <w:rFonts w:ascii="Times New Roman"/>
          <w:b w:val="false"/>
          <w:i w:val="false"/>
          <w:color w:val="000000"/>
          <w:sz w:val="28"/>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bookmarkEnd w:id="681"/>
    <w:bookmarkStart w:name="z1946" w:id="6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62-2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82"/>
    <w:bookmarkStart w:name="z545" w:id="6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83"/>
    <w:bookmarkStart w:name="z546" w:id="684"/>
    <w:p>
      <w:pPr>
        <w:spacing w:after="0"/>
        <w:ind w:left="0"/>
        <w:jc w:val="both"/>
      </w:pPr>
      <w:r>
        <w:rPr>
          <w:rFonts w:ascii="Times New Roman"/>
          <w:b w:val="false"/>
          <w:i w:val="false"/>
          <w:color w:val="000000"/>
          <w:sz w:val="28"/>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84"/>
    <w:bookmarkStart w:name="z547" w:id="685"/>
    <w:p>
      <w:pPr>
        <w:spacing w:after="0"/>
        <w:ind w:left="0"/>
        <w:jc w:val="both"/>
      </w:pPr>
      <w:r>
        <w:rPr>
          <w:rFonts w:ascii="Times New Roman"/>
          <w:b w:val="false"/>
          <w:i w:val="false"/>
          <w:color w:val="000000"/>
          <w:sz w:val="28"/>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bookmarkEnd w:id="685"/>
    <w:bookmarkStart w:name="z548" w:id="686"/>
    <w:p>
      <w:pPr>
        <w:spacing w:after="0"/>
        <w:ind w:left="0"/>
        <w:jc w:val="both"/>
      </w:pPr>
      <w:r>
        <w:rPr>
          <w:rFonts w:ascii="Times New Roman"/>
          <w:b w:val="false"/>
          <w:i w:val="false"/>
          <w:color w:val="000000"/>
          <w:sz w:val="28"/>
        </w:rPr>
        <w:t>
      1) цель и основания принудительного отчуждения для государственных нужд;</w:t>
      </w:r>
    </w:p>
    <w:bookmarkEnd w:id="686"/>
    <w:bookmarkStart w:name="z549" w:id="687"/>
    <w:p>
      <w:pPr>
        <w:spacing w:after="0"/>
        <w:ind w:left="0"/>
        <w:jc w:val="both"/>
      </w:pPr>
      <w:r>
        <w:rPr>
          <w:rFonts w:ascii="Times New Roman"/>
          <w:b w:val="false"/>
          <w:i w:val="false"/>
          <w:color w:val="000000"/>
          <w:sz w:val="28"/>
        </w:rPr>
        <w:t>
      2) местоположение, площадь, кадастровый номер земельного участка;</w:t>
      </w:r>
    </w:p>
    <w:bookmarkEnd w:id="687"/>
    <w:bookmarkStart w:name="z550" w:id="688"/>
    <w:p>
      <w:pPr>
        <w:spacing w:after="0"/>
        <w:ind w:left="0"/>
        <w:jc w:val="both"/>
      </w:pPr>
      <w:r>
        <w:rPr>
          <w:rFonts w:ascii="Times New Roman"/>
          <w:b w:val="false"/>
          <w:i w:val="false"/>
          <w:color w:val="000000"/>
          <w:sz w:val="28"/>
        </w:rPr>
        <w:t>
      3) собственник имущества или негосударственный землепользователь;</w:t>
      </w:r>
    </w:p>
    <w:bookmarkEnd w:id="688"/>
    <w:bookmarkStart w:name="z551" w:id="689"/>
    <w:p>
      <w:pPr>
        <w:spacing w:after="0"/>
        <w:ind w:left="0"/>
        <w:jc w:val="both"/>
      </w:pPr>
      <w:r>
        <w:rPr>
          <w:rFonts w:ascii="Times New Roman"/>
          <w:b w:val="false"/>
          <w:i w:val="false"/>
          <w:color w:val="000000"/>
          <w:sz w:val="28"/>
        </w:rPr>
        <w:t>
      4) дата принудительного отчуждения, но не ранее трех месяцев с даты официального опубликования данного постановления;</w:t>
      </w:r>
    </w:p>
    <w:bookmarkEnd w:id="689"/>
    <w:bookmarkStart w:name="z552" w:id="690"/>
    <w:p>
      <w:pPr>
        <w:spacing w:after="0"/>
        <w:ind w:left="0"/>
        <w:jc w:val="both"/>
      </w:pPr>
      <w:r>
        <w:rPr>
          <w:rFonts w:ascii="Times New Roman"/>
          <w:b w:val="false"/>
          <w:i w:val="false"/>
          <w:color w:val="000000"/>
          <w:sz w:val="28"/>
        </w:rPr>
        <w:t>
      5) место обращения собственника или негосударственного землепользователя для осуществления согласительных процедур.</w:t>
      </w:r>
    </w:p>
    <w:bookmarkEnd w:id="690"/>
    <w:bookmarkStart w:name="z553" w:id="691"/>
    <w:p>
      <w:pPr>
        <w:spacing w:after="0"/>
        <w:ind w:left="0"/>
        <w:jc w:val="both"/>
      </w:pPr>
      <w:r>
        <w:rPr>
          <w:rFonts w:ascii="Times New Roman"/>
          <w:b w:val="false"/>
          <w:i w:val="false"/>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bookmarkEnd w:id="691"/>
    <w:bookmarkStart w:name="z554" w:id="692"/>
    <w:p>
      <w:pPr>
        <w:spacing w:after="0"/>
        <w:ind w:left="0"/>
        <w:jc w:val="both"/>
      </w:pPr>
      <w:r>
        <w:rPr>
          <w:rFonts w:ascii="Times New Roman"/>
          <w:b w:val="false"/>
          <w:i w:val="false"/>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92"/>
    <w:bookmarkStart w:name="z555" w:id="693"/>
    <w:p>
      <w:pPr>
        <w:spacing w:after="0"/>
        <w:ind w:left="0"/>
        <w:jc w:val="both"/>
      </w:pPr>
      <w:r>
        <w:rPr>
          <w:rFonts w:ascii="Times New Roman"/>
          <w:b w:val="false"/>
          <w:i w:val="false"/>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bookmarkEnd w:id="693"/>
    <w:bookmarkStart w:name="z556" w:id="694"/>
    <w:p>
      <w:pPr>
        <w:spacing w:after="0"/>
        <w:ind w:left="0"/>
        <w:jc w:val="both"/>
      </w:pPr>
      <w:r>
        <w:rPr>
          <w:rFonts w:ascii="Times New Roman"/>
          <w:b w:val="false"/>
          <w:i w:val="false"/>
          <w:color w:val="000000"/>
          <w:sz w:val="28"/>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bookmarkEnd w:id="694"/>
    <w:bookmarkStart w:name="z557" w:id="695"/>
    <w:p>
      <w:pPr>
        <w:spacing w:after="0"/>
        <w:ind w:left="0"/>
        <w:jc w:val="both"/>
      </w:pPr>
      <w:r>
        <w:rPr>
          <w:rFonts w:ascii="Times New Roman"/>
          <w:b w:val="false"/>
          <w:i w:val="false"/>
          <w:color w:val="000000"/>
          <w:sz w:val="28"/>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bookmarkEnd w:id="695"/>
    <w:bookmarkStart w:name="z558" w:id="696"/>
    <w:p>
      <w:pPr>
        <w:spacing w:after="0"/>
        <w:ind w:left="0"/>
        <w:jc w:val="both"/>
      </w:pPr>
      <w:r>
        <w:rPr>
          <w:rFonts w:ascii="Times New Roman"/>
          <w:b w:val="false"/>
          <w:i w:val="false"/>
          <w:color w:val="000000"/>
          <w:sz w:val="28"/>
        </w:rPr>
        <w:t>
      6. Постановление, указанное в пункте 2 настоящей статьи, может быть обжаловано в порядке, установленном законодательством Республики Казахстан.</w:t>
      </w:r>
    </w:p>
    <w:bookmarkEnd w:id="696"/>
    <w:bookmarkStart w:name="z559" w:id="697"/>
    <w:p>
      <w:pPr>
        <w:spacing w:after="0"/>
        <w:ind w:left="0"/>
        <w:jc w:val="both"/>
      </w:pPr>
      <w:r>
        <w:rPr>
          <w:rFonts w:ascii="Times New Roman"/>
          <w:b w:val="false"/>
          <w:i w:val="false"/>
          <w:color w:val="000000"/>
          <w:sz w:val="28"/>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bookmarkEnd w:id="697"/>
    <w:bookmarkStart w:name="z560" w:id="698"/>
    <w:p>
      <w:pPr>
        <w:spacing w:after="0"/>
        <w:ind w:left="0"/>
        <w:jc w:val="both"/>
      </w:pPr>
      <w:r>
        <w:rPr>
          <w:rFonts w:ascii="Times New Roman"/>
          <w:b w:val="false"/>
          <w:i w:val="false"/>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bookmarkEnd w:id="698"/>
    <w:bookmarkStart w:name="z1947" w:id="6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99"/>
    <w:bookmarkStart w:name="z561" w:id="7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00"/>
    <w:bookmarkStart w:name="z1779" w:id="701"/>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01"/>
    <w:bookmarkStart w:name="z1780" w:id="702"/>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702"/>
    <w:bookmarkStart w:name="z1781" w:id="703"/>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703"/>
    <w:bookmarkStart w:name="z1782" w:id="704"/>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704"/>
    <w:bookmarkStart w:name="z1783" w:id="705"/>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705"/>
    <w:bookmarkStart w:name="z1784" w:id="706"/>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706"/>
    <w:bookmarkStart w:name="z1785" w:id="707"/>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707"/>
    <w:bookmarkStart w:name="z1786" w:id="708"/>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708"/>
    <w:bookmarkStart w:name="z1787" w:id="709"/>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709"/>
    <w:bookmarkStart w:name="z1788" w:id="710"/>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710"/>
    <w:bookmarkStart w:name="z1789" w:id="711"/>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711"/>
    <w:bookmarkStart w:name="z1790" w:id="712"/>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712"/>
    <w:bookmarkStart w:name="z1791" w:id="713"/>
    <w:p>
      <w:pPr>
        <w:spacing w:after="0"/>
        <w:ind w:left="0"/>
        <w:jc w:val="both"/>
      </w:pPr>
      <w:r>
        <w:rPr>
          <w:rFonts w:ascii="Times New Roman"/>
          <w:b w:val="false"/>
          <w:i w:val="false"/>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713"/>
    <w:bookmarkStart w:name="z1948" w:id="7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64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14"/>
    <w:bookmarkStart w:name="z1667" w:id="7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bookmarkEnd w:id="715"/>
    <w:bookmarkStart w:name="z1792" w:id="716"/>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716"/>
    <w:bookmarkStart w:name="z1793" w:id="717"/>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717"/>
    <w:bookmarkStart w:name="z1794" w:id="718"/>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718"/>
    <w:bookmarkStart w:name="z1795" w:id="719"/>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719"/>
    <w:bookmarkStart w:name="z1796" w:id="720"/>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720"/>
    <w:bookmarkStart w:name="z1797" w:id="721"/>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721"/>
    <w:bookmarkStart w:name="z1798" w:id="722"/>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722"/>
    <w:bookmarkStart w:name="z1799" w:id="723"/>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23"/>
    <w:bookmarkStart w:name="z1800" w:id="724"/>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724"/>
    <w:bookmarkStart w:name="z1801" w:id="725"/>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725"/>
    <w:bookmarkStart w:name="z1802" w:id="726"/>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726"/>
    <w:bookmarkStart w:name="z1803" w:id="727"/>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727"/>
    <w:bookmarkStart w:name="z1804" w:id="728"/>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728"/>
    <w:bookmarkStart w:name="z1805" w:id="729"/>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729"/>
    <w:bookmarkStart w:name="z1806" w:id="730"/>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730"/>
    <w:bookmarkStart w:name="z1807" w:id="731"/>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731"/>
    <w:bookmarkStart w:name="z1808" w:id="732"/>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732"/>
    <w:bookmarkStart w:name="z1809" w:id="733"/>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733"/>
    <w:bookmarkStart w:name="z1810" w:id="734"/>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734"/>
    <w:bookmarkStart w:name="z1811" w:id="735"/>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735"/>
    <w:bookmarkStart w:name="z1812" w:id="736"/>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736"/>
    <w:bookmarkStart w:name="z1813" w:id="737"/>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737"/>
    <w:bookmarkStart w:name="z1814" w:id="738"/>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738"/>
    <w:bookmarkStart w:name="z1815" w:id="739"/>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739"/>
    <w:bookmarkStart w:name="z1816" w:id="740"/>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740"/>
    <w:bookmarkStart w:name="z1817" w:id="741"/>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741"/>
    <w:bookmarkStart w:name="z1818" w:id="742"/>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742"/>
    <w:bookmarkStart w:name="z1819" w:id="743"/>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743"/>
    <w:bookmarkStart w:name="z1820" w:id="744"/>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44"/>
    <w:bookmarkStart w:name="z1821" w:id="745"/>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745"/>
    <w:bookmarkStart w:name="z1822" w:id="746"/>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746"/>
    <w:bookmarkStart w:name="z1823" w:id="747"/>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747"/>
    <w:bookmarkStart w:name="z1824" w:id="748"/>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748"/>
    <w:bookmarkStart w:name="z1949" w:id="7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9"/>
    <w:bookmarkStart w:name="z586" w:id="7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50"/>
    <w:bookmarkStart w:name="z587" w:id="751"/>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bookmarkEnd w:id="751"/>
    <w:bookmarkStart w:name="z588" w:id="752"/>
    <w:p>
      <w:pPr>
        <w:spacing w:after="0"/>
        <w:ind w:left="0"/>
        <w:jc w:val="both"/>
      </w:pPr>
      <w:r>
        <w:rPr>
          <w:rFonts w:ascii="Times New Roman"/>
          <w:b w:val="false"/>
          <w:i w:val="false"/>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bookmarkEnd w:id="752"/>
    <w:bookmarkStart w:name="z589" w:id="753"/>
    <w:p>
      <w:pPr>
        <w:spacing w:after="0"/>
        <w:ind w:left="0"/>
        <w:jc w:val="both"/>
      </w:pP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bookmarkEnd w:id="753"/>
    <w:bookmarkStart w:name="z1950" w:id="7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4"/>
    <w:bookmarkStart w:name="z590" w:id="7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bookmarkEnd w:id="755"/>
    <w:bookmarkStart w:name="z591" w:id="756"/>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756"/>
    <w:bookmarkStart w:name="z1951" w:id="757"/>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757"/>
    <w:bookmarkStart w:name="z593" w:id="758"/>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758"/>
    <w:bookmarkStart w:name="z595" w:id="759"/>
    <w:p>
      <w:pPr>
        <w:spacing w:after="0"/>
        <w:ind w:left="0"/>
        <w:jc w:val="both"/>
      </w:pPr>
      <w:r>
        <w:rPr>
          <w:rFonts w:ascii="Times New Roman"/>
          <w:b w:val="false"/>
          <w:i w:val="false"/>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bookmarkEnd w:id="759"/>
    <w:bookmarkStart w:name="z597" w:id="760"/>
    <w:p>
      <w:pPr>
        <w:spacing w:after="0"/>
        <w:ind w:left="0"/>
        <w:jc w:val="both"/>
      </w:pPr>
      <w:r>
        <w:rPr>
          <w:rFonts w:ascii="Times New Roman"/>
          <w:b w:val="false"/>
          <w:i w:val="false"/>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bookmarkEnd w:id="760"/>
    <w:bookmarkStart w:name="z598" w:id="761"/>
    <w:p>
      <w:pPr>
        <w:spacing w:after="0"/>
        <w:ind w:left="0"/>
        <w:jc w:val="both"/>
      </w:pPr>
      <w:r>
        <w:rPr>
          <w:rFonts w:ascii="Times New Roman"/>
          <w:b w:val="false"/>
          <w:i w:val="false"/>
          <w:color w:val="000000"/>
          <w:sz w:val="28"/>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bookmarkEnd w:id="761"/>
    <w:bookmarkStart w:name="z599" w:id="762"/>
    <w:p>
      <w:pPr>
        <w:spacing w:after="0"/>
        <w:ind w:left="0"/>
        <w:jc w:val="both"/>
      </w:pPr>
      <w:r>
        <w:rPr>
          <w:rFonts w:ascii="Times New Roman"/>
          <w:b w:val="false"/>
          <w:i w:val="false"/>
          <w:color w:val="000000"/>
          <w:sz w:val="28"/>
        </w:rPr>
        <w:t>
      5. Размер возмещения определяется в тенге.</w:t>
      </w:r>
    </w:p>
    <w:bookmarkEnd w:id="762"/>
    <w:bookmarkStart w:name="z600" w:id="76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3"/>
    <w:bookmarkStart w:name="z1952" w:id="7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67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4"/>
    <w:bookmarkStart w:name="z601" w:id="7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65"/>
    <w:bookmarkStart w:name="z602" w:id="766"/>
    <w:p>
      <w:pPr>
        <w:spacing w:after="0"/>
        <w:ind w:left="0"/>
        <w:jc w:val="both"/>
      </w:pPr>
      <w:r>
        <w:rPr>
          <w:rFonts w:ascii="Times New Roman"/>
          <w:b w:val="false"/>
          <w:i w:val="false"/>
          <w:color w:val="000000"/>
          <w:sz w:val="28"/>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bookmarkEnd w:id="766"/>
    <w:bookmarkStart w:name="z603" w:id="767"/>
    <w:p>
      <w:pPr>
        <w:spacing w:after="0"/>
        <w:ind w:left="0"/>
        <w:jc w:val="both"/>
      </w:pPr>
      <w:r>
        <w:rPr>
          <w:rFonts w:ascii="Times New Roman"/>
          <w:b w:val="false"/>
          <w:i w:val="false"/>
          <w:color w:val="000000"/>
          <w:sz w:val="28"/>
        </w:rPr>
        <w:t>
      2. Выплата возмещения осуществляется из бюджетных средств.</w:t>
      </w:r>
    </w:p>
    <w:bookmarkEnd w:id="767"/>
    <w:bookmarkStart w:name="z604" w:id="768"/>
    <w:p>
      <w:pPr>
        <w:spacing w:after="0"/>
        <w:ind w:left="0"/>
        <w:jc w:val="both"/>
      </w:pPr>
      <w:r>
        <w:rPr>
          <w:rFonts w:ascii="Times New Roman"/>
          <w:b w:val="false"/>
          <w:i w:val="false"/>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bookmarkEnd w:id="768"/>
    <w:bookmarkStart w:name="z605" w:id="769"/>
    <w:p>
      <w:pPr>
        <w:spacing w:after="0"/>
        <w:ind w:left="0"/>
        <w:jc w:val="both"/>
      </w:pPr>
      <w:r>
        <w:rPr>
          <w:rFonts w:ascii="Times New Roman"/>
          <w:b w:val="false"/>
          <w:i w:val="false"/>
          <w:color w:val="000000"/>
          <w:sz w:val="28"/>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bookmarkEnd w:id="769"/>
    <w:bookmarkStart w:name="z606" w:id="770"/>
    <w:p>
      <w:pPr>
        <w:spacing w:after="0"/>
        <w:ind w:left="0"/>
        <w:jc w:val="both"/>
      </w:pPr>
      <w:r>
        <w:rPr>
          <w:rFonts w:ascii="Times New Roman"/>
          <w:b w:val="false"/>
          <w:i w:val="false"/>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bookmarkEnd w:id="770"/>
    <w:bookmarkStart w:name="z1953" w:id="7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71"/>
    <w:bookmarkStart w:name="z607" w:id="7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72"/>
    <w:bookmarkStart w:name="z608" w:id="773"/>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bookmarkEnd w:id="773"/>
    <w:bookmarkStart w:name="z1954" w:id="774"/>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774"/>
    <w:bookmarkStart w:name="z1825" w:id="775"/>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775"/>
    <w:bookmarkStart w:name="z609" w:id="776"/>
    <w:p>
      <w:pPr>
        <w:spacing w:after="0"/>
        <w:ind w:left="0"/>
        <w:jc w:val="both"/>
      </w:pPr>
      <w:r>
        <w:rPr>
          <w:rFonts w:ascii="Times New Roman"/>
          <w:b w:val="false"/>
          <w:i w:val="false"/>
          <w:color w:val="000000"/>
          <w:sz w:val="28"/>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bookmarkEnd w:id="776"/>
    <w:bookmarkStart w:name="z610" w:id="777"/>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777"/>
    <w:bookmarkStart w:name="z611" w:id="778"/>
    <w:p>
      <w:pPr>
        <w:spacing w:after="0"/>
        <w:ind w:left="0"/>
        <w:jc w:val="both"/>
      </w:pP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bookmarkEnd w:id="778"/>
    <w:bookmarkStart w:name="z612" w:id="779"/>
    <w:p>
      <w:pPr>
        <w:spacing w:after="0"/>
        <w:ind w:left="0"/>
        <w:jc w:val="both"/>
      </w:pP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bookmarkEnd w:id="779"/>
    <w:bookmarkStart w:name="z1955" w:id="7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69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80"/>
    <w:p>
      <w:pPr>
        <w:spacing w:after="0"/>
        <w:ind w:left="0"/>
        <w:jc w:val="both"/>
      </w:pPr>
      <w:bookmarkStart w:name="z613" w:id="781"/>
      <w:r>
        <w:rPr>
          <w:rFonts w:ascii="Times New Roman"/>
          <w:b w:val="false"/>
          <w:i w:val="false"/>
          <w:color w:val="000000"/>
          <w:sz w:val="28"/>
        </w:rPr>
        <w:t xml:space="preserve">
      </w:t>
      </w:r>
      <w:r>
        <w:rPr>
          <w:rFonts w:ascii="Times New Roman"/>
          <w:b/>
          <w:i w:val="false"/>
          <w:color w:val="000000"/>
          <w:sz w:val="28"/>
        </w:rPr>
        <w:t>РАЗДЕЛ 3. ВЛАДЕНИЕ И (ИЛИ) ПОЛЬЗОВАНИЕ ГОСУДАРСТВЕННЫМ</w:t>
      </w:r>
    </w:p>
    <w:bookmarkEnd w:id="781"/>
    <w:p>
      <w:pPr>
        <w:spacing w:after="0"/>
        <w:ind w:left="0"/>
        <w:jc w:val="both"/>
      </w:pPr>
      <w:r>
        <w:rPr>
          <w:rFonts w:ascii="Times New Roman"/>
          <w:b/>
          <w:i w:val="false"/>
          <w:color w:val="000000"/>
          <w:sz w:val="28"/>
        </w:rPr>
        <w:t>ИМУЩЕСТВОМ</w:t>
      </w:r>
    </w:p>
    <w:p>
      <w:pPr>
        <w:spacing w:after="0"/>
        <w:ind w:left="0"/>
        <w:jc w:val="both"/>
      </w:pPr>
      <w:r>
        <w:rPr>
          <w:rFonts w:ascii="Times New Roman"/>
          <w:b/>
          <w:i w:val="false"/>
          <w:color w:val="000000"/>
          <w:sz w:val="28"/>
        </w:rPr>
        <w:t>Глава 7. ОБЩИЕ ПОЛОЖЕНИЯ О ВЛАДЕНИИ И (ИЛИ) ПОЛЬЗОВАНИИ</w:t>
      </w:r>
    </w:p>
    <w:p>
      <w:pPr>
        <w:spacing w:after="0"/>
        <w:ind w:left="0"/>
        <w:jc w:val="both"/>
      </w:pPr>
      <w:r>
        <w:rPr>
          <w:rFonts w:ascii="Times New Roman"/>
          <w:b/>
          <w:i w:val="false"/>
          <w:color w:val="000000"/>
          <w:sz w:val="28"/>
        </w:rPr>
        <w:t>ГОСУДАРСТВЕННЫМ ИМУЩЕСТВОМ</w:t>
      </w:r>
    </w:p>
    <w:bookmarkStart w:name="z615" w:id="7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Порядок, пределы и условия владения и (или)пользования государственным имуществом</w:t>
      </w:r>
    </w:p>
    <w:bookmarkEnd w:id="782"/>
    <w:bookmarkStart w:name="z616" w:id="783"/>
    <w:p>
      <w:pPr>
        <w:spacing w:after="0"/>
        <w:ind w:left="0"/>
        <w:jc w:val="both"/>
      </w:pPr>
      <w:r>
        <w:rPr>
          <w:rFonts w:ascii="Times New Roman"/>
          <w:b w:val="false"/>
          <w:i w:val="false"/>
          <w:color w:val="000000"/>
          <w:sz w:val="28"/>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bookmarkEnd w:id="783"/>
    <w:bookmarkStart w:name="z617" w:id="784"/>
    <w:p>
      <w:pPr>
        <w:spacing w:after="0"/>
        <w:ind w:left="0"/>
        <w:jc w:val="both"/>
      </w:pPr>
      <w:r>
        <w:rPr>
          <w:rFonts w:ascii="Times New Roman"/>
          <w:b w:val="false"/>
          <w:i w:val="false"/>
          <w:color w:val="000000"/>
          <w:sz w:val="28"/>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784"/>
    <w:bookmarkStart w:name="z618" w:id="7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Основания владения и (или) пользования государственным имуществом</w:t>
      </w:r>
    </w:p>
    <w:bookmarkEnd w:id="785"/>
    <w:bookmarkStart w:name="z619" w:id="786"/>
    <w:p>
      <w:pPr>
        <w:spacing w:after="0"/>
        <w:ind w:left="0"/>
        <w:jc w:val="both"/>
      </w:pPr>
      <w:r>
        <w:rPr>
          <w:rFonts w:ascii="Times New Roman"/>
          <w:b w:val="false"/>
          <w:i w:val="false"/>
          <w:color w:val="000000"/>
          <w:sz w:val="28"/>
        </w:rPr>
        <w:t>
      1. Основаниями владения и (или) пользования государственным имуществом физическими лицами и негосударственными юридическими лицами являются:</w:t>
      </w:r>
    </w:p>
    <w:bookmarkEnd w:id="786"/>
    <w:bookmarkStart w:name="z620" w:id="787"/>
    <w:p>
      <w:pPr>
        <w:spacing w:after="0"/>
        <w:ind w:left="0"/>
        <w:jc w:val="both"/>
      </w:pPr>
      <w:r>
        <w:rPr>
          <w:rFonts w:ascii="Times New Roman"/>
          <w:b w:val="false"/>
          <w:i w:val="false"/>
          <w:color w:val="000000"/>
          <w:sz w:val="28"/>
        </w:rPr>
        <w:t>
      1) договоры и иные гражданско-правовые сделки;</w:t>
      </w:r>
    </w:p>
    <w:bookmarkEnd w:id="787"/>
    <w:bookmarkStart w:name="z621" w:id="788"/>
    <w:p>
      <w:pPr>
        <w:spacing w:after="0"/>
        <w:ind w:left="0"/>
        <w:jc w:val="both"/>
      </w:pP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w:t>
      </w:r>
    </w:p>
    <w:bookmarkEnd w:id="788"/>
    <w:bookmarkStart w:name="z622" w:id="789"/>
    <w:p>
      <w:pPr>
        <w:spacing w:after="0"/>
        <w:ind w:left="0"/>
        <w:jc w:val="both"/>
      </w:pPr>
      <w:r>
        <w:rPr>
          <w:rFonts w:ascii="Times New Roman"/>
          <w:b w:val="false"/>
          <w:i w:val="false"/>
          <w:color w:val="000000"/>
          <w:sz w:val="28"/>
        </w:rPr>
        <w:t>
      3) судебные решения, устанавливающие гражданские права и обязанности;</w:t>
      </w:r>
    </w:p>
    <w:bookmarkEnd w:id="789"/>
    <w:bookmarkStart w:name="z623" w:id="790"/>
    <w:p>
      <w:pPr>
        <w:spacing w:after="0"/>
        <w:ind w:left="0"/>
        <w:jc w:val="both"/>
      </w:pP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w:t>
      </w:r>
    </w:p>
    <w:bookmarkEnd w:id="790"/>
    <w:bookmarkStart w:name="z624" w:id="791"/>
    <w:p>
      <w:pPr>
        <w:spacing w:after="0"/>
        <w:ind w:left="0"/>
        <w:jc w:val="both"/>
      </w:pPr>
      <w:r>
        <w:rPr>
          <w:rFonts w:ascii="Times New Roman"/>
          <w:b w:val="false"/>
          <w:i w:val="false"/>
          <w:color w:val="000000"/>
          <w:sz w:val="28"/>
        </w:rPr>
        <w:t>
      5) универсальное или иное правопреемство в случаях и порядке, которые предусмотрены законодательством Республики Казахстан.</w:t>
      </w:r>
    </w:p>
    <w:bookmarkEnd w:id="791"/>
    <w:bookmarkStart w:name="z625" w:id="792"/>
    <w:p>
      <w:pPr>
        <w:spacing w:after="0"/>
        <w:ind w:left="0"/>
        <w:jc w:val="both"/>
      </w:pP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bookmarkEnd w:id="792"/>
    <w:bookmarkStart w:name="z626" w:id="793"/>
    <w:p>
      <w:pPr>
        <w:spacing w:after="0"/>
        <w:ind w:left="0"/>
        <w:jc w:val="both"/>
      </w:pPr>
      <w:r>
        <w:rPr>
          <w:rFonts w:ascii="Times New Roman"/>
          <w:b w:val="false"/>
          <w:i w:val="false"/>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bookmarkEnd w:id="793"/>
    <w:bookmarkStart w:name="z1956" w:id="7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71 с изменением, внесенным Законом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94"/>
    <w:bookmarkStart w:name="z627" w:id="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Договоры о передаче государственного имущества в пользование</w:t>
      </w:r>
    </w:p>
    <w:bookmarkEnd w:id="795"/>
    <w:bookmarkStart w:name="z628" w:id="796"/>
    <w:p>
      <w:pPr>
        <w:spacing w:after="0"/>
        <w:ind w:left="0"/>
        <w:jc w:val="both"/>
      </w:pPr>
      <w:r>
        <w:rPr>
          <w:rFonts w:ascii="Times New Roman"/>
          <w:b w:val="false"/>
          <w:i w:val="false"/>
          <w:color w:val="000000"/>
          <w:sz w:val="28"/>
        </w:rPr>
        <w:t>
      1. Государственное имущество может быть передано в пользование на основании следующих договоров:</w:t>
      </w:r>
    </w:p>
    <w:bookmarkEnd w:id="796"/>
    <w:bookmarkStart w:name="z629" w:id="797"/>
    <w:p>
      <w:pPr>
        <w:spacing w:after="0"/>
        <w:ind w:left="0"/>
        <w:jc w:val="both"/>
      </w:pPr>
      <w:r>
        <w:rPr>
          <w:rFonts w:ascii="Times New Roman"/>
          <w:b w:val="false"/>
          <w:i w:val="false"/>
          <w:color w:val="000000"/>
          <w:sz w:val="28"/>
        </w:rPr>
        <w:t>
      1) имущественного найма (аренды) государственного имущества;</w:t>
      </w:r>
    </w:p>
    <w:bookmarkEnd w:id="797"/>
    <w:bookmarkStart w:name="z630" w:id="798"/>
    <w:p>
      <w:pPr>
        <w:spacing w:after="0"/>
        <w:ind w:left="0"/>
        <w:jc w:val="both"/>
      </w:pPr>
      <w:r>
        <w:rPr>
          <w:rFonts w:ascii="Times New Roman"/>
          <w:b w:val="false"/>
          <w:i w:val="false"/>
          <w:color w:val="000000"/>
          <w:sz w:val="28"/>
        </w:rPr>
        <w:t>
      2) доверительного управления государственным имуществом;</w:t>
      </w:r>
    </w:p>
    <w:bookmarkEnd w:id="798"/>
    <w:bookmarkStart w:name="z631" w:id="799"/>
    <w:p>
      <w:pPr>
        <w:spacing w:after="0"/>
        <w:ind w:left="0"/>
        <w:jc w:val="both"/>
      </w:pPr>
      <w:r>
        <w:rPr>
          <w:rFonts w:ascii="Times New Roman"/>
          <w:b w:val="false"/>
          <w:i w:val="false"/>
          <w:color w:val="000000"/>
          <w:sz w:val="28"/>
        </w:rPr>
        <w:t>
      3) безвозмездного пользования (ссуды) государственным имуществом;</w:t>
      </w:r>
    </w:p>
    <w:bookmarkEnd w:id="799"/>
    <w:bookmarkStart w:name="z632" w:id="800"/>
    <w:p>
      <w:pPr>
        <w:spacing w:after="0"/>
        <w:ind w:left="0"/>
        <w:jc w:val="both"/>
      </w:pPr>
      <w:r>
        <w:rPr>
          <w:rFonts w:ascii="Times New Roman"/>
          <w:b w:val="false"/>
          <w:i w:val="false"/>
          <w:color w:val="000000"/>
          <w:sz w:val="28"/>
        </w:rPr>
        <w:t>
      4) подряда;</w:t>
      </w:r>
    </w:p>
    <w:bookmarkEnd w:id="800"/>
    <w:bookmarkStart w:name="z633" w:id="801"/>
    <w:p>
      <w:pPr>
        <w:spacing w:after="0"/>
        <w:ind w:left="0"/>
        <w:jc w:val="both"/>
      </w:pPr>
      <w:r>
        <w:rPr>
          <w:rFonts w:ascii="Times New Roman"/>
          <w:b w:val="false"/>
          <w:i w:val="false"/>
          <w:color w:val="000000"/>
          <w:sz w:val="28"/>
        </w:rPr>
        <w:t>
      5) о передаче в пользование природных ресурсов, являющихся государственным имуществом.</w:t>
      </w:r>
    </w:p>
    <w:bookmarkEnd w:id="801"/>
    <w:bookmarkStart w:name="z634" w:id="802"/>
    <w:p>
      <w:pPr>
        <w:spacing w:after="0"/>
        <w:ind w:left="0"/>
        <w:jc w:val="both"/>
      </w:pPr>
      <w:r>
        <w:rPr>
          <w:rFonts w:ascii="Times New Roman"/>
          <w:b w:val="false"/>
          <w:i w:val="false"/>
          <w:color w:val="000000"/>
          <w:sz w:val="28"/>
        </w:rPr>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bookmarkEnd w:id="802"/>
    <w:bookmarkStart w:name="z635" w:id="803"/>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803"/>
    <w:bookmarkStart w:name="z636" w:id="804"/>
    <w:p>
      <w:pPr>
        <w:spacing w:after="0"/>
        <w:ind w:left="0"/>
        <w:jc w:val="both"/>
      </w:pPr>
      <w:r>
        <w:rPr>
          <w:rFonts w:ascii="Times New Roman"/>
          <w:b w:val="false"/>
          <w:i w:val="false"/>
          <w:color w:val="000000"/>
          <w:sz w:val="28"/>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37" w:id="8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Субъекты, уполномоченные на передачу государственного имущества в пользование</w:t>
      </w:r>
    </w:p>
    <w:bookmarkEnd w:id="805"/>
    <w:bookmarkStart w:name="z638" w:id="806"/>
    <w:p>
      <w:pPr>
        <w:spacing w:after="0"/>
        <w:ind w:left="0"/>
        <w:jc w:val="both"/>
      </w:pPr>
      <w:r>
        <w:rPr>
          <w:rFonts w:ascii="Times New Roman"/>
          <w:b w:val="false"/>
          <w:i w:val="false"/>
          <w:color w:val="000000"/>
          <w:sz w:val="28"/>
        </w:rPr>
        <w:t>
      Полномочиями по передаче государственного имущества в пользование обладают:</w:t>
      </w:r>
    </w:p>
    <w:bookmarkEnd w:id="806"/>
    <w:bookmarkStart w:name="z639" w:id="807"/>
    <w:p>
      <w:pPr>
        <w:spacing w:after="0"/>
        <w:ind w:left="0"/>
        <w:jc w:val="both"/>
      </w:pPr>
      <w:r>
        <w:rPr>
          <w:rFonts w:ascii="Times New Roman"/>
          <w:b w:val="false"/>
          <w:i w:val="false"/>
          <w:color w:val="000000"/>
          <w:sz w:val="28"/>
        </w:rPr>
        <w:t>
      1) в отношении республиканского имущества - уполномоченный орган по государственному имуществу;</w:t>
      </w:r>
    </w:p>
    <w:bookmarkEnd w:id="807"/>
    <w:bookmarkStart w:name="z640" w:id="8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8"/>
    <w:bookmarkStart w:name="z1958"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9"/>
    <w:bookmarkStart w:name="z1959" w:id="810"/>
    <w:p>
      <w:pPr>
        <w:spacing w:after="0"/>
        <w:ind w:left="0"/>
        <w:jc w:val="both"/>
      </w:pPr>
      <w:r>
        <w:rPr>
          <w:rFonts w:ascii="Times New Roman"/>
          <w:b w:val="false"/>
          <w:i w:val="false"/>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bookmarkEnd w:id="810"/>
    <w:bookmarkStart w:name="z1960" w:id="8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11"/>
    <w:p>
      <w:pPr>
        <w:spacing w:after="0"/>
        <w:ind w:left="0"/>
        <w:jc w:val="both"/>
      </w:pPr>
      <w:bookmarkStart w:name="z641" w:id="812"/>
      <w:r>
        <w:rPr>
          <w:rFonts w:ascii="Times New Roman"/>
          <w:b w:val="false"/>
          <w:i w:val="false"/>
          <w:color w:val="000000"/>
          <w:sz w:val="28"/>
        </w:rPr>
        <w:t xml:space="preserve">
      </w:t>
      </w:r>
      <w:r>
        <w:rPr>
          <w:rFonts w:ascii="Times New Roman"/>
          <w:b/>
          <w:i w:val="false"/>
          <w:color w:val="000000"/>
          <w:sz w:val="28"/>
        </w:rPr>
        <w:t>Глава 8. ОТДЕЛЬНЫЕ ОСНОВАНИЯ ВЛАДЕНИЯ И (ИЛИ) ПОЛЬЗОВАНИЯ</w:t>
      </w:r>
    </w:p>
    <w:bookmarkEnd w:id="812"/>
    <w:p>
      <w:pPr>
        <w:spacing w:after="0"/>
        <w:ind w:left="0"/>
        <w:jc w:val="both"/>
      </w:pPr>
      <w:r>
        <w:rPr>
          <w:rFonts w:ascii="Times New Roman"/>
          <w:b/>
          <w:i w:val="false"/>
          <w:color w:val="000000"/>
          <w:sz w:val="28"/>
        </w:rPr>
        <w:t>ГОСУДАРСТВЕННЫМ ИМУЩЕСТВОМ</w:t>
      </w:r>
    </w:p>
    <w:bookmarkStart w:name="z642" w:id="8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Договор имущественного найма (аренды)государственного имущества</w:t>
      </w:r>
    </w:p>
    <w:bookmarkEnd w:id="813"/>
    <w:bookmarkStart w:name="z643" w:id="814"/>
    <w:p>
      <w:pPr>
        <w:spacing w:after="0"/>
        <w:ind w:left="0"/>
        <w:jc w:val="both"/>
      </w:pPr>
      <w:r>
        <w:rPr>
          <w:rFonts w:ascii="Times New Roman"/>
          <w:b w:val="false"/>
          <w:i w:val="false"/>
          <w:color w:val="000000"/>
          <w:sz w:val="28"/>
        </w:rPr>
        <w:t xml:space="preserve">
      1. К договору имущественного найма (аренды) государственного имущества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настоящей статьей, пунктом 4 статьи 114, статьей 120 настоящего Закона.</w:t>
      </w:r>
    </w:p>
    <w:bookmarkEnd w:id="814"/>
    <w:bookmarkStart w:name="z644" w:id="815"/>
    <w:p>
      <w:pPr>
        <w:spacing w:after="0"/>
        <w:ind w:left="0"/>
        <w:jc w:val="both"/>
      </w:pP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w:t>
      </w:r>
    </w:p>
    <w:bookmarkEnd w:id="815"/>
    <w:bookmarkStart w:name="z645" w:id="816"/>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816"/>
    <w:bookmarkStart w:name="z1961" w:id="8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17"/>
    <w:bookmarkStart w:name="z1962" w:id="8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18"/>
    <w:bookmarkStart w:name="z1963" w:id="819"/>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bookmarkEnd w:id="819"/>
    <w:bookmarkStart w:name="z2298" w:id="820"/>
    <w:p>
      <w:pPr>
        <w:spacing w:after="0"/>
        <w:ind w:left="0"/>
        <w:jc w:val="both"/>
      </w:pPr>
      <w:r>
        <w:rPr>
          <w:rFonts w:ascii="Times New Roman"/>
          <w:b w:val="false"/>
          <w:i w:val="false"/>
          <w:color w:val="000000"/>
          <w:sz w:val="28"/>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820"/>
    <w:bookmarkStart w:name="z649" w:id="821"/>
    <w:p>
      <w:pPr>
        <w:spacing w:after="0"/>
        <w:ind w:left="0"/>
        <w:jc w:val="both"/>
      </w:pPr>
      <w:r>
        <w:rPr>
          <w:rFonts w:ascii="Times New Roman"/>
          <w:b w:val="false"/>
          <w:i w:val="false"/>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bookmarkEnd w:id="821"/>
    <w:bookmarkStart w:name="z650" w:id="822"/>
    <w:p>
      <w:pPr>
        <w:spacing w:after="0"/>
        <w:ind w:left="0"/>
        <w:jc w:val="both"/>
      </w:pP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bookmarkEnd w:id="822"/>
    <w:bookmarkStart w:name="z651" w:id="823"/>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End w:id="823"/>
    <w:bookmarkStart w:name="z652" w:id="824"/>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02.07.2014 </w:t>
      </w:r>
      <w:r>
        <w:rPr>
          <w:rFonts w:ascii="Times New Roman"/>
          <w:b w:val="false"/>
          <w:i w:val="false"/>
          <w:color w:val="000000"/>
          <w:sz w:val="28"/>
        </w:rPr>
        <w:t>№ 225-V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24"/>
    <w:bookmarkStart w:name="z653" w:id="825"/>
    <w:p>
      <w:pPr>
        <w:spacing w:after="0"/>
        <w:ind w:left="0"/>
        <w:jc w:val="both"/>
      </w:pPr>
      <w:r>
        <w:rPr>
          <w:rFonts w:ascii="Times New Roman"/>
          <w:b w:val="false"/>
          <w:i w:val="false"/>
          <w:color w:val="000000"/>
          <w:sz w:val="28"/>
        </w:rPr>
        <w:t xml:space="preserve">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r>
        <w:rPr>
          <w:rFonts w:ascii="Times New Roman"/>
          <w:b w:val="false"/>
          <w:i w:val="false"/>
          <w:color w:val="000000"/>
          <w:sz w:val="28"/>
        </w:rPr>
        <w:t>статьей 120</w:t>
      </w:r>
      <w:r>
        <w:rPr>
          <w:rFonts w:ascii="Times New Roman"/>
          <w:b w:val="false"/>
          <w:i w:val="false"/>
          <w:color w:val="000000"/>
          <w:sz w:val="28"/>
        </w:rPr>
        <w:t xml:space="preserve"> настоящего Закона и иными законами Республики Казахстан.</w:t>
      </w:r>
    </w:p>
    <w:bookmarkEnd w:id="825"/>
    <w:bookmarkStart w:name="z654" w:id="826"/>
    <w:p>
      <w:pPr>
        <w:spacing w:after="0"/>
        <w:ind w:left="0"/>
        <w:jc w:val="both"/>
      </w:pP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bookmarkEnd w:id="826"/>
    <w:bookmarkStart w:name="z655" w:id="827"/>
    <w:p>
      <w:pPr>
        <w:spacing w:after="0"/>
        <w:ind w:left="0"/>
        <w:jc w:val="both"/>
      </w:pPr>
      <w:r>
        <w:rPr>
          <w:rFonts w:ascii="Times New Roman"/>
          <w:b w:val="false"/>
          <w:i w:val="false"/>
          <w:color w:val="000000"/>
          <w:sz w:val="28"/>
        </w:rPr>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27"/>
    <w:bookmarkStart w:name="z656" w:id="828"/>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End w:id="828"/>
    <w:bookmarkStart w:name="z657" w:id="829"/>
    <w:p>
      <w:pPr>
        <w:spacing w:after="0"/>
        <w:ind w:left="0"/>
        <w:jc w:val="both"/>
      </w:pPr>
      <w:r>
        <w:rPr>
          <w:rFonts w:ascii="Times New Roman"/>
          <w:b w:val="false"/>
          <w:i w:val="false"/>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bookmarkEnd w:id="829"/>
    <w:bookmarkStart w:name="z658" w:id="830"/>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30"/>
    <w:bookmarkStart w:name="z1964" w:id="831"/>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31"/>
    <w:bookmarkStart w:name="z1965" w:id="832"/>
    <w:p>
      <w:pPr>
        <w:spacing w:after="0"/>
        <w:ind w:left="0"/>
        <w:jc w:val="both"/>
      </w:pP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bookmarkEnd w:id="832"/>
    <w:bookmarkStart w:name="z1966" w:id="833"/>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bookmarkEnd w:id="833"/>
    <w:bookmarkStart w:name="z1967" w:id="834"/>
    <w:p>
      <w:pPr>
        <w:spacing w:after="0"/>
        <w:ind w:left="0"/>
        <w:jc w:val="both"/>
      </w:pP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bookmarkEnd w:id="834"/>
    <w:bookmarkStart w:name="z2430" w:id="835"/>
    <w:p>
      <w:pPr>
        <w:spacing w:after="0"/>
        <w:ind w:left="0"/>
        <w:jc w:val="both"/>
      </w:pPr>
      <w:r>
        <w:rPr>
          <w:rFonts w:ascii="Times New Roman"/>
          <w:b w:val="false"/>
          <w:i w:val="false"/>
          <w:color w:val="000000"/>
          <w:sz w:val="28"/>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8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Договор доверительного управления государственным имуществом</w:t>
      </w:r>
    </w:p>
    <w:bookmarkEnd w:id="836"/>
    <w:bookmarkStart w:name="z660" w:id="837"/>
    <w:p>
      <w:pPr>
        <w:spacing w:after="0"/>
        <w:ind w:left="0"/>
        <w:jc w:val="both"/>
      </w:pPr>
      <w:r>
        <w:rPr>
          <w:rFonts w:ascii="Times New Roman"/>
          <w:b w:val="false"/>
          <w:i w:val="false"/>
          <w:color w:val="000000"/>
          <w:sz w:val="28"/>
        </w:rPr>
        <w:t xml:space="preserve">
      1. К договору доверительного управления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статьями 120, 176 настоящего Закона и иными законами Республики Казахстан.</w:t>
      </w:r>
    </w:p>
    <w:bookmarkEnd w:id="837"/>
    <w:bookmarkStart w:name="z661" w:id="838"/>
    <w:p>
      <w:pPr>
        <w:spacing w:after="0"/>
        <w:ind w:left="0"/>
        <w:jc w:val="both"/>
      </w:pP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838"/>
    <w:bookmarkStart w:name="z1969" w:id="839"/>
    <w:p>
      <w:pPr>
        <w:spacing w:after="0"/>
        <w:ind w:left="0"/>
        <w:jc w:val="both"/>
      </w:pPr>
      <w:r>
        <w:rPr>
          <w:rFonts w:ascii="Times New Roman"/>
          <w:b w:val="false"/>
          <w:i w:val="false"/>
          <w:color w:val="000000"/>
          <w:sz w:val="28"/>
        </w:rPr>
        <w:t xml:space="preserve">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39"/>
    <w:bookmarkStart w:name="z663" w:id="840"/>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bookmarkEnd w:id="840"/>
    <w:bookmarkStart w:name="z1970"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41"/>
    <w:bookmarkStart w:name="z1971" w:id="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42"/>
    <w:bookmarkStart w:name="z1972" w:id="843"/>
    <w:p>
      <w:pPr>
        <w:spacing w:after="0"/>
        <w:ind w:left="0"/>
        <w:jc w:val="both"/>
      </w:pPr>
      <w:r>
        <w:rPr>
          <w:rFonts w:ascii="Times New Roman"/>
          <w:b w:val="false"/>
          <w:i w:val="false"/>
          <w:color w:val="000000"/>
          <w:sz w:val="28"/>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843"/>
    <w:bookmarkStart w:name="z1973" w:id="844"/>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bookmarkEnd w:id="844"/>
    <w:bookmarkStart w:name="z665" w:id="845"/>
    <w:p>
      <w:pPr>
        <w:spacing w:after="0"/>
        <w:ind w:left="0"/>
        <w:jc w:val="both"/>
      </w:pPr>
      <w:r>
        <w:rPr>
          <w:rFonts w:ascii="Times New Roman"/>
          <w:b w:val="false"/>
          <w:i w:val="false"/>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bookmarkEnd w:id="845"/>
    <w:bookmarkStart w:name="z666" w:id="846"/>
    <w:p>
      <w:pPr>
        <w:spacing w:after="0"/>
        <w:ind w:left="0"/>
        <w:jc w:val="both"/>
      </w:pP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bookmarkEnd w:id="846"/>
    <w:bookmarkStart w:name="z667" w:id="847"/>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End w:id="847"/>
    <w:bookmarkStart w:name="z668" w:id="848"/>
    <w:p>
      <w:pPr>
        <w:spacing w:after="0"/>
        <w:ind w:left="0"/>
        <w:jc w:val="both"/>
      </w:pP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848"/>
    <w:bookmarkStart w:name="z669" w:id="849"/>
    <w:p>
      <w:pPr>
        <w:spacing w:after="0"/>
        <w:ind w:left="0"/>
        <w:jc w:val="both"/>
      </w:pP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849"/>
    <w:bookmarkStart w:name="z1974" w:id="850"/>
    <w:p>
      <w:pPr>
        <w:spacing w:after="0"/>
        <w:ind w:left="0"/>
        <w:jc w:val="both"/>
      </w:pP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850"/>
    <w:bookmarkStart w:name="z671" w:id="851"/>
    <w:p>
      <w:pPr>
        <w:spacing w:after="0"/>
        <w:ind w:left="0"/>
        <w:jc w:val="both"/>
      </w:pP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bookmarkEnd w:id="851"/>
    <w:bookmarkStart w:name="z672" w:id="852"/>
    <w:p>
      <w:pPr>
        <w:spacing w:after="0"/>
        <w:ind w:left="0"/>
        <w:jc w:val="both"/>
      </w:pP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bookmarkEnd w:id="852"/>
    <w:bookmarkStart w:name="z673" w:id="853"/>
    <w:p>
      <w:pPr>
        <w:spacing w:after="0"/>
        <w:ind w:left="0"/>
        <w:jc w:val="both"/>
      </w:pPr>
      <w:r>
        <w:rPr>
          <w:rFonts w:ascii="Times New Roman"/>
          <w:b w:val="false"/>
          <w:i w:val="false"/>
          <w:color w:val="000000"/>
          <w:sz w:val="28"/>
        </w:rPr>
        <w:t xml:space="preserve">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53"/>
    <w:bookmarkStart w:name="z674" w:id="854"/>
    <w:p>
      <w:pPr>
        <w:spacing w:after="0"/>
        <w:ind w:left="0"/>
        <w:jc w:val="both"/>
      </w:pP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bookmarkEnd w:id="854"/>
    <w:bookmarkStart w:name="z675" w:id="855"/>
    <w:p>
      <w:pPr>
        <w:spacing w:after="0"/>
        <w:ind w:left="0"/>
        <w:jc w:val="both"/>
      </w:pP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w:t>
      </w:r>
    </w:p>
    <w:bookmarkEnd w:id="855"/>
    <w:bookmarkStart w:name="z676" w:id="856"/>
    <w:p>
      <w:pPr>
        <w:spacing w:after="0"/>
        <w:ind w:left="0"/>
        <w:jc w:val="both"/>
      </w:pP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bookmarkEnd w:id="856"/>
    <w:bookmarkStart w:name="z677" w:id="857"/>
    <w:p>
      <w:pPr>
        <w:spacing w:after="0"/>
        <w:ind w:left="0"/>
        <w:jc w:val="both"/>
      </w:pPr>
      <w:r>
        <w:rPr>
          <w:rFonts w:ascii="Times New Roman"/>
          <w:b w:val="false"/>
          <w:i w:val="false"/>
          <w:color w:val="000000"/>
          <w:sz w:val="28"/>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bookmarkEnd w:id="857"/>
    <w:bookmarkStart w:name="z2289" w:id="858"/>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858"/>
    <w:bookmarkStart w:name="z678" w:id="859"/>
    <w:p>
      <w:pPr>
        <w:spacing w:after="0"/>
        <w:ind w:left="0"/>
        <w:jc w:val="both"/>
      </w:pPr>
      <w:r>
        <w:rPr>
          <w:rFonts w:ascii="Times New Roman"/>
          <w:b w:val="false"/>
          <w:i w:val="false"/>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9"/>
    <w:bookmarkStart w:name="z679" w:id="860"/>
    <w:p>
      <w:pPr>
        <w:spacing w:after="0"/>
        <w:ind w:left="0"/>
        <w:jc w:val="both"/>
      </w:pP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bookmarkEnd w:id="860"/>
    <w:bookmarkStart w:name="z680" w:id="861"/>
    <w:p>
      <w:pPr>
        <w:spacing w:after="0"/>
        <w:ind w:left="0"/>
        <w:jc w:val="both"/>
      </w:pP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bookmarkEnd w:id="861"/>
    <w:bookmarkStart w:name="z681" w:id="862"/>
    <w:p>
      <w:pPr>
        <w:spacing w:after="0"/>
        <w:ind w:left="0"/>
        <w:jc w:val="both"/>
      </w:pPr>
      <w:r>
        <w:rPr>
          <w:rFonts w:ascii="Times New Roman"/>
          <w:b w:val="false"/>
          <w:i w:val="false"/>
          <w:color w:val="000000"/>
          <w:sz w:val="28"/>
        </w:rPr>
        <w:t xml:space="preserve">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w:t>
      </w:r>
      <w:r>
        <w:rPr>
          <w:rFonts w:ascii="Times New Roman"/>
          <w:b w:val="false"/>
          <w:i w:val="false"/>
          <w:color w:val="000000"/>
          <w:sz w:val="28"/>
        </w:rPr>
        <w:t>статьей 120</w:t>
      </w:r>
      <w:r>
        <w:rPr>
          <w:rFonts w:ascii="Times New Roman"/>
          <w:b w:val="false"/>
          <w:i w:val="false"/>
          <w:color w:val="000000"/>
          <w:sz w:val="28"/>
        </w:rPr>
        <w:t xml:space="preserve"> настоящего Закона и иными законами Республики Казахстан.</w:t>
      </w:r>
    </w:p>
    <w:bookmarkEnd w:id="862"/>
    <w:bookmarkStart w:name="z2445" w:id="863"/>
    <w:p>
      <w:pPr>
        <w:spacing w:after="0"/>
        <w:ind w:left="0"/>
        <w:jc w:val="both"/>
      </w:pPr>
      <w:r>
        <w:rPr>
          <w:rFonts w:ascii="Times New Roman"/>
          <w:b w:val="false"/>
          <w:i w:val="false"/>
          <w:color w:val="000000"/>
          <w:sz w:val="28"/>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Договор безвозмездного пользования государственным имуществом</w:t>
      </w:r>
    </w:p>
    <w:bookmarkEnd w:id="864"/>
    <w:bookmarkStart w:name="z683" w:id="865"/>
    <w:p>
      <w:pPr>
        <w:spacing w:after="0"/>
        <w:ind w:left="0"/>
        <w:jc w:val="both"/>
      </w:pPr>
      <w:r>
        <w:rPr>
          <w:rFonts w:ascii="Times New Roman"/>
          <w:b w:val="false"/>
          <w:i w:val="false"/>
          <w:color w:val="000000"/>
          <w:sz w:val="28"/>
        </w:rPr>
        <w:t xml:space="preserve">
      1. К договору безвозмездного пользования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bookmarkEnd w:id="865"/>
    <w:bookmarkStart w:name="z684" w:id="866"/>
    <w:p>
      <w:pPr>
        <w:spacing w:after="0"/>
        <w:ind w:left="0"/>
        <w:jc w:val="both"/>
      </w:pPr>
      <w:r>
        <w:rPr>
          <w:rFonts w:ascii="Times New Roman"/>
          <w:b w:val="false"/>
          <w:i w:val="false"/>
          <w:color w:val="000000"/>
          <w:sz w:val="28"/>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bookmarkEnd w:id="866"/>
    <w:bookmarkStart w:name="z685" w:id="867"/>
    <w:p>
      <w:pPr>
        <w:spacing w:after="0"/>
        <w:ind w:left="0"/>
        <w:jc w:val="both"/>
      </w:pP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867"/>
    <w:bookmarkStart w:name="z686" w:id="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68"/>
    <w:bookmarkStart w:name="z1976" w:id="8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69"/>
    <w:bookmarkStart w:name="z1977" w:id="870"/>
    <w:p>
      <w:pPr>
        <w:spacing w:after="0"/>
        <w:ind w:left="0"/>
        <w:jc w:val="both"/>
      </w:pP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bookmarkEnd w:id="870"/>
    <w:bookmarkStart w:name="z687" w:id="871"/>
    <w:p>
      <w:pPr>
        <w:spacing w:after="0"/>
        <w:ind w:left="0"/>
        <w:jc w:val="both"/>
      </w:pPr>
      <w:r>
        <w:rPr>
          <w:rFonts w:ascii="Times New Roman"/>
          <w:b w:val="false"/>
          <w:i w:val="false"/>
          <w:color w:val="000000"/>
          <w:sz w:val="28"/>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bookmarkEnd w:id="871"/>
    <w:bookmarkStart w:name="z2472" w:id="872"/>
    <w:p>
      <w:pPr>
        <w:spacing w:after="0"/>
        <w:ind w:left="0"/>
        <w:jc w:val="both"/>
      </w:pPr>
      <w:r>
        <w:rPr>
          <w:rFonts w:ascii="Times New Roman"/>
          <w:b w:val="false"/>
          <w:i w:val="false"/>
          <w:color w:val="000000"/>
          <w:sz w:val="28"/>
        </w:rPr>
        <w:t xml:space="preserve">
      6. Договор безвозмездного пользования государственным имуществом в случаях передачи операторам связи в безвозмездное пользование опор воздушных линий электропередачи, находящихся в собственности государства, в ограниченное пользование для совместного проведения волоконно-оптических линий связи, линий электропередачи заключается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сроком:</w:t>
      </w:r>
    </w:p>
    <w:bookmarkEnd w:id="872"/>
    <w:bookmarkStart w:name="z2473" w:id="873"/>
    <w:p>
      <w:pPr>
        <w:spacing w:after="0"/>
        <w:ind w:left="0"/>
        <w:jc w:val="both"/>
      </w:pPr>
      <w:r>
        <w:rPr>
          <w:rFonts w:ascii="Times New Roman"/>
          <w:b w:val="false"/>
          <w:i w:val="false"/>
          <w:color w:val="000000"/>
          <w:sz w:val="28"/>
        </w:rPr>
        <w:t xml:space="preserve">
      не более одного года для территориально-административных единиц,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873"/>
    <w:bookmarkStart w:name="z2474" w:id="874"/>
    <w:p>
      <w:pPr>
        <w:spacing w:after="0"/>
        <w:ind w:left="0"/>
        <w:jc w:val="both"/>
      </w:pPr>
      <w:r>
        <w:rPr>
          <w:rFonts w:ascii="Times New Roman"/>
          <w:b w:val="false"/>
          <w:i w:val="false"/>
          <w:color w:val="000000"/>
          <w:sz w:val="28"/>
        </w:rPr>
        <w:t xml:space="preserve">
      не более трех лет для территориально-административных единиц, предусмотренных </w:t>
      </w:r>
      <w:r>
        <w:rPr>
          <w:rFonts w:ascii="Times New Roman"/>
          <w:b w:val="false"/>
          <w:i w:val="false"/>
          <w:color w:val="000000"/>
          <w:sz w:val="28"/>
        </w:rPr>
        <w:t>статьей 18-1</w:t>
      </w:r>
      <w:r>
        <w:rPr>
          <w:rFonts w:ascii="Times New Roman"/>
          <w:b w:val="false"/>
          <w:i w:val="false"/>
          <w:color w:val="000000"/>
          <w:sz w:val="28"/>
        </w:rPr>
        <w:t xml:space="preserve"> настоящего Закона.</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76 с изменениями, внесенными законами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Предоставление в безвозмездное пользование государственных натурных грантов</w:t>
      </w:r>
    </w:p>
    <w:bookmarkEnd w:id="875"/>
    <w:bookmarkStart w:name="z689" w:id="876"/>
    <w:p>
      <w:pPr>
        <w:spacing w:after="0"/>
        <w:ind w:left="0"/>
        <w:jc w:val="both"/>
      </w:pPr>
      <w:r>
        <w:rPr>
          <w:rFonts w:ascii="Times New Roman"/>
          <w:b w:val="false"/>
          <w:i w:val="false"/>
          <w:color w:val="000000"/>
          <w:sz w:val="28"/>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76"/>
    <w:bookmarkStart w:name="z1979" w:id="877"/>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77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877"/>
    <w:bookmarkStart w:name="z690" w:id="8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Передача государственного имущества по договору подряда</w:t>
      </w:r>
    </w:p>
    <w:bookmarkEnd w:id="878"/>
    <w:bookmarkStart w:name="z691" w:id="879"/>
    <w:p>
      <w:pPr>
        <w:spacing w:after="0"/>
        <w:ind w:left="0"/>
        <w:jc w:val="both"/>
      </w:pP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879"/>
    <w:p>
      <w:pPr>
        <w:spacing w:after="0"/>
        <w:ind w:left="0"/>
        <w:jc w:val="both"/>
      </w:pPr>
      <w:r>
        <w:rPr>
          <w:rFonts w:ascii="Times New Roman"/>
          <w:b/>
          <w:i w:val="false"/>
          <w:color w:val="000000"/>
          <w:sz w:val="28"/>
        </w:rPr>
        <w:t>Статья 79. Передача государственного имущества по договору государственно-частного партнерства</w:t>
      </w:r>
    </w:p>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94" w:id="8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Договоры о передаче в пользование природных ресурсов</w:t>
      </w:r>
    </w:p>
    <w:bookmarkEnd w:id="880"/>
    <w:bookmarkStart w:name="z695" w:id="881"/>
    <w:p>
      <w:pPr>
        <w:spacing w:after="0"/>
        <w:ind w:left="0"/>
        <w:jc w:val="both"/>
      </w:pPr>
      <w:r>
        <w:rPr>
          <w:rFonts w:ascii="Times New Roman"/>
          <w:b w:val="false"/>
          <w:i w:val="false"/>
          <w:color w:val="000000"/>
          <w:sz w:val="28"/>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bookmarkEnd w:id="881"/>
    <w:bookmarkStart w:name="z696" w:id="8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Договор хранения и договор о принятии государственного имущества на хранение</w:t>
      </w:r>
    </w:p>
    <w:bookmarkEnd w:id="882"/>
    <w:bookmarkStart w:name="z697" w:id="883"/>
    <w:p>
      <w:pPr>
        <w:spacing w:after="0"/>
        <w:ind w:left="0"/>
        <w:jc w:val="both"/>
      </w:pPr>
      <w:r>
        <w:rPr>
          <w:rFonts w:ascii="Times New Roman"/>
          <w:b w:val="false"/>
          <w:i w:val="false"/>
          <w:color w:val="000000"/>
          <w:sz w:val="28"/>
        </w:rPr>
        <w:t xml:space="preserve">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bookmarkEnd w:id="883"/>
    <w:bookmarkStart w:name="z698" w:id="884"/>
    <w:p>
      <w:pPr>
        <w:spacing w:after="0"/>
        <w:ind w:left="0"/>
        <w:jc w:val="both"/>
      </w:pP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bookmarkEnd w:id="884"/>
    <w:bookmarkStart w:name="z699" w:id="885"/>
    <w:p>
      <w:pPr>
        <w:spacing w:after="0"/>
        <w:ind w:left="0"/>
        <w:jc w:val="both"/>
      </w:pP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w:t>
      </w:r>
    </w:p>
    <w:bookmarkEnd w:id="885"/>
    <w:bookmarkStart w:name="z700" w:id="886"/>
    <w:p>
      <w:pPr>
        <w:spacing w:after="0"/>
        <w:ind w:left="0"/>
        <w:jc w:val="both"/>
      </w:pPr>
      <w:r>
        <w:rPr>
          <w:rFonts w:ascii="Times New Roman"/>
          <w:b w:val="false"/>
          <w:i w:val="false"/>
          <w:color w:val="000000"/>
          <w:sz w:val="28"/>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bookmarkEnd w:id="886"/>
    <w:bookmarkStart w:name="z701" w:id="887"/>
    <w:p>
      <w:pPr>
        <w:spacing w:after="0"/>
        <w:ind w:left="0"/>
        <w:jc w:val="both"/>
      </w:pPr>
      <w:r>
        <w:rPr>
          <w:rFonts w:ascii="Times New Roman"/>
          <w:b w:val="false"/>
          <w:i w:val="false"/>
          <w:color w:val="000000"/>
          <w:sz w:val="28"/>
        </w:rPr>
        <w:t>
      3. Предметом хранения государственного имущества могут быть движимые вещи.</w:t>
      </w:r>
    </w:p>
    <w:bookmarkEnd w:id="887"/>
    <w:bookmarkStart w:name="z702" w:id="888"/>
    <w:p>
      <w:pPr>
        <w:spacing w:after="0"/>
        <w:ind w:left="0"/>
        <w:jc w:val="both"/>
      </w:pPr>
      <w:r>
        <w:rPr>
          <w:rFonts w:ascii="Times New Roman"/>
          <w:b w:val="false"/>
          <w:i w:val="false"/>
          <w:color w:val="000000"/>
          <w:sz w:val="28"/>
        </w:rPr>
        <w:t>
      На охрану недвижимого имущества действие настоящей статьи не распространяется.</w:t>
      </w:r>
    </w:p>
    <w:bookmarkEnd w:id="888"/>
    <w:bookmarkStart w:name="z703" w:id="889"/>
    <w:p>
      <w:pPr>
        <w:spacing w:after="0"/>
        <w:ind w:left="0"/>
        <w:jc w:val="both"/>
      </w:pPr>
      <w:r>
        <w:rPr>
          <w:rFonts w:ascii="Times New Roman"/>
          <w:b w:val="false"/>
          <w:i w:val="false"/>
          <w:color w:val="000000"/>
          <w:sz w:val="28"/>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bookmarkEnd w:id="889"/>
    <w:bookmarkStart w:name="z704" w:id="890"/>
    <w:p>
      <w:pPr>
        <w:spacing w:after="0"/>
        <w:ind w:left="0"/>
        <w:jc w:val="both"/>
      </w:pPr>
      <w:r>
        <w:rPr>
          <w:rFonts w:ascii="Times New Roman"/>
          <w:b w:val="false"/>
          <w:i w:val="false"/>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bookmarkEnd w:id="890"/>
    <w:bookmarkStart w:name="z705" w:id="891"/>
    <w:p>
      <w:pPr>
        <w:spacing w:after="0"/>
        <w:ind w:left="0"/>
        <w:jc w:val="both"/>
      </w:pP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bookmarkEnd w:id="891"/>
    <w:bookmarkStart w:name="z706" w:id="892"/>
    <w:p>
      <w:pPr>
        <w:spacing w:after="0"/>
        <w:ind w:left="0"/>
        <w:jc w:val="both"/>
      </w:pP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bookmarkEnd w:id="892"/>
    <w:bookmarkStart w:name="z707" w:id="893"/>
    <w:p>
      <w:pPr>
        <w:spacing w:after="0"/>
        <w:ind w:left="0"/>
        <w:jc w:val="both"/>
      </w:pP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bookmarkEnd w:id="893"/>
    <w:bookmarkStart w:name="z708" w:id="894"/>
    <w:p>
      <w:pPr>
        <w:spacing w:after="0"/>
        <w:ind w:left="0"/>
        <w:jc w:val="both"/>
      </w:pP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bookmarkEnd w:id="894"/>
    <w:bookmarkStart w:name="z709" w:id="895"/>
    <w:p>
      <w:pPr>
        <w:spacing w:after="0"/>
        <w:ind w:left="0"/>
        <w:jc w:val="both"/>
      </w:pPr>
      <w:r>
        <w:rPr>
          <w:rFonts w:ascii="Times New Roman"/>
          <w:b w:val="false"/>
          <w:i w:val="false"/>
          <w:color w:val="000000"/>
          <w:sz w:val="28"/>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bookmarkEnd w:id="895"/>
    <w:bookmarkStart w:name="z710" w:id="896"/>
    <w:p>
      <w:pPr>
        <w:spacing w:after="0"/>
        <w:ind w:left="0"/>
        <w:jc w:val="both"/>
      </w:pP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bookmarkEnd w:id="896"/>
    <w:bookmarkStart w:name="z711" w:id="897"/>
    <w:p>
      <w:pPr>
        <w:spacing w:after="0"/>
        <w:ind w:left="0"/>
        <w:jc w:val="both"/>
      </w:pP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bookmarkEnd w:id="897"/>
    <w:bookmarkStart w:name="z712" w:id="898"/>
    <w:p>
      <w:pPr>
        <w:spacing w:after="0"/>
        <w:ind w:left="0"/>
        <w:jc w:val="both"/>
      </w:pP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898"/>
    <w:bookmarkStart w:name="z1981" w:id="899"/>
    <w:p>
      <w:pPr>
        <w:spacing w:after="0"/>
        <w:ind w:left="0"/>
        <w:jc w:val="both"/>
      </w:pPr>
      <w:r>
        <w:rPr>
          <w:rFonts w:ascii="Times New Roman"/>
          <w:b w:val="false"/>
          <w:i w:val="false"/>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99"/>
    <w:bookmarkStart w:name="z1982" w:id="9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81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00"/>
    <w:bookmarkStart w:name="z714" w:id="9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Осуществление прав пользования государственным имуществом общего пользования</w:t>
      </w:r>
    </w:p>
    <w:bookmarkEnd w:id="901"/>
    <w:bookmarkStart w:name="z715" w:id="902"/>
    <w:p>
      <w:pPr>
        <w:spacing w:after="0"/>
        <w:ind w:left="0"/>
        <w:jc w:val="both"/>
      </w:pPr>
      <w:r>
        <w:rPr>
          <w:rFonts w:ascii="Times New Roman"/>
          <w:b w:val="false"/>
          <w:i w:val="false"/>
          <w:color w:val="000000"/>
          <w:sz w:val="28"/>
        </w:rPr>
        <w:t>
      1. К государственному имуществу общего пользования в соответствии с законами Республики Казахстан могут быть отнесены:</w:t>
      </w:r>
    </w:p>
    <w:bookmarkEnd w:id="902"/>
    <w:bookmarkStart w:name="z716" w:id="903"/>
    <w:p>
      <w:pPr>
        <w:spacing w:after="0"/>
        <w:ind w:left="0"/>
        <w:jc w:val="both"/>
      </w:pP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bookmarkEnd w:id="903"/>
    <w:bookmarkStart w:name="z717" w:id="904"/>
    <w:p>
      <w:pPr>
        <w:spacing w:after="0"/>
        <w:ind w:left="0"/>
        <w:jc w:val="both"/>
      </w:pP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bookmarkEnd w:id="904"/>
    <w:bookmarkStart w:name="z718" w:id="905"/>
    <w:p>
      <w:pPr>
        <w:spacing w:after="0"/>
        <w:ind w:left="0"/>
        <w:jc w:val="both"/>
      </w:pPr>
      <w:r>
        <w:rPr>
          <w:rFonts w:ascii="Times New Roman"/>
          <w:b w:val="false"/>
          <w:i w:val="false"/>
          <w:color w:val="000000"/>
          <w:sz w:val="28"/>
        </w:rPr>
        <w:t>
      3) порты, гавани, заливы, рейды и бухты, а также дамбы, молы, волнорезы и иные береговые сооружения;</w:t>
      </w:r>
    </w:p>
    <w:bookmarkEnd w:id="905"/>
    <w:bookmarkStart w:name="z719" w:id="906"/>
    <w:p>
      <w:pPr>
        <w:spacing w:after="0"/>
        <w:ind w:left="0"/>
        <w:jc w:val="both"/>
      </w:pP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w:t>
      </w:r>
    </w:p>
    <w:bookmarkEnd w:id="906"/>
    <w:bookmarkStart w:name="z720" w:id="907"/>
    <w:p>
      <w:pPr>
        <w:spacing w:after="0"/>
        <w:ind w:left="0"/>
        <w:jc w:val="both"/>
      </w:pP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w:t>
      </w:r>
    </w:p>
    <w:bookmarkEnd w:id="907"/>
    <w:bookmarkStart w:name="z721" w:id="908"/>
    <w:p>
      <w:pPr>
        <w:spacing w:after="0"/>
        <w:ind w:left="0"/>
        <w:jc w:val="both"/>
      </w:pP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w:t>
      </w:r>
    </w:p>
    <w:bookmarkEnd w:id="908"/>
    <w:bookmarkStart w:name="z722" w:id="909"/>
    <w:p>
      <w:pPr>
        <w:spacing w:after="0"/>
        <w:ind w:left="0"/>
        <w:jc w:val="both"/>
      </w:pPr>
      <w:r>
        <w:rPr>
          <w:rFonts w:ascii="Times New Roman"/>
          <w:b w:val="false"/>
          <w:i w:val="false"/>
          <w:color w:val="000000"/>
          <w:sz w:val="28"/>
        </w:rPr>
        <w:t>
      7) храмы и иные культовые сооружения общественного назначения;</w:t>
      </w:r>
    </w:p>
    <w:bookmarkEnd w:id="909"/>
    <w:bookmarkStart w:name="z723" w:id="910"/>
    <w:p>
      <w:pPr>
        <w:spacing w:after="0"/>
        <w:ind w:left="0"/>
        <w:jc w:val="both"/>
      </w:pPr>
      <w:r>
        <w:rPr>
          <w:rFonts w:ascii="Times New Roman"/>
          <w:b w:val="false"/>
          <w:i w:val="false"/>
          <w:color w:val="000000"/>
          <w:sz w:val="28"/>
        </w:rPr>
        <w:t>
      8) памятники истории и культуры;</w:t>
      </w:r>
    </w:p>
    <w:bookmarkEnd w:id="910"/>
    <w:bookmarkStart w:name="z724" w:id="911"/>
    <w:p>
      <w:pPr>
        <w:spacing w:after="0"/>
        <w:ind w:left="0"/>
        <w:jc w:val="both"/>
      </w:pPr>
      <w:r>
        <w:rPr>
          <w:rFonts w:ascii="Times New Roman"/>
          <w:b w:val="false"/>
          <w:i w:val="false"/>
          <w:color w:val="000000"/>
          <w:sz w:val="28"/>
        </w:rPr>
        <w:t>
      9) национальные парки, заповедники, заказники, резерваты;</w:t>
      </w:r>
    </w:p>
    <w:bookmarkEnd w:id="911"/>
    <w:bookmarkStart w:name="z725" w:id="912"/>
    <w:p>
      <w:pPr>
        <w:spacing w:after="0"/>
        <w:ind w:left="0"/>
        <w:jc w:val="both"/>
      </w:pPr>
      <w:r>
        <w:rPr>
          <w:rFonts w:ascii="Times New Roman"/>
          <w:b w:val="false"/>
          <w:i w:val="false"/>
          <w:color w:val="000000"/>
          <w:sz w:val="28"/>
        </w:rPr>
        <w:t>
      10) предметы национального искусства;</w:t>
      </w:r>
    </w:p>
    <w:bookmarkEnd w:id="912"/>
    <w:bookmarkStart w:name="z726" w:id="913"/>
    <w:p>
      <w:pPr>
        <w:spacing w:after="0"/>
        <w:ind w:left="0"/>
        <w:jc w:val="both"/>
      </w:pP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bookmarkEnd w:id="913"/>
    <w:bookmarkStart w:name="z727" w:id="914"/>
    <w:p>
      <w:pPr>
        <w:spacing w:after="0"/>
        <w:ind w:left="0"/>
        <w:jc w:val="both"/>
      </w:pPr>
      <w:r>
        <w:rPr>
          <w:rFonts w:ascii="Times New Roman"/>
          <w:b w:val="false"/>
          <w:i w:val="false"/>
          <w:color w:val="000000"/>
          <w:sz w:val="28"/>
        </w:rPr>
        <w:t>
      12) сервитуты общего пользования (публичные сервитуты);</w:t>
      </w:r>
    </w:p>
    <w:bookmarkEnd w:id="914"/>
    <w:bookmarkStart w:name="z728" w:id="915"/>
    <w:p>
      <w:pPr>
        <w:spacing w:after="0"/>
        <w:ind w:left="0"/>
        <w:jc w:val="both"/>
      </w:pPr>
      <w:r>
        <w:rPr>
          <w:rFonts w:ascii="Times New Roman"/>
          <w:b w:val="false"/>
          <w:i w:val="false"/>
          <w:color w:val="000000"/>
          <w:sz w:val="28"/>
        </w:rPr>
        <w:t>
      13) иное имущество, отнесенное к имуществу общего пользования законами Республики Казахстан.</w:t>
      </w:r>
    </w:p>
    <w:bookmarkEnd w:id="915"/>
    <w:bookmarkStart w:name="z729" w:id="916"/>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916"/>
    <w:bookmarkStart w:name="z730" w:id="917"/>
    <w:p>
      <w:pPr>
        <w:spacing w:after="0"/>
        <w:ind w:left="0"/>
        <w:jc w:val="both"/>
      </w:pP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731" w:id="918"/>
      <w:r>
        <w:rPr>
          <w:rFonts w:ascii="Times New Roman"/>
          <w:b w:val="false"/>
          <w:i w:val="false"/>
          <w:color w:val="000000"/>
          <w:sz w:val="28"/>
        </w:rPr>
        <w:t xml:space="preserve">
      </w:t>
      </w:r>
      <w:r>
        <w:rPr>
          <w:rFonts w:ascii="Times New Roman"/>
          <w:b/>
          <w:i w:val="false"/>
          <w:color w:val="000000"/>
          <w:sz w:val="28"/>
        </w:rPr>
        <w:t>РАЗДЕЛ 4. ПРЕКРАЩЕНИЕ ИМУЩЕСТВЕННЫХ ПРАВ ГОСУДАРСТВА</w:t>
      </w:r>
    </w:p>
    <w:bookmarkEnd w:id="918"/>
    <w:p>
      <w:pPr>
        <w:spacing w:after="0"/>
        <w:ind w:left="0"/>
        <w:jc w:val="both"/>
      </w:pPr>
      <w:r>
        <w:rPr>
          <w:rFonts w:ascii="Times New Roman"/>
          <w:b/>
          <w:i w:val="false"/>
          <w:color w:val="000000"/>
          <w:sz w:val="28"/>
        </w:rPr>
        <w:t>Глава 9. ОСНОВАНИЯ ПРЕКРАЩЕНИЯ ИМУЩЕСТВЕННЫХ ПРАВ ГОСУДАРСТВА</w:t>
      </w:r>
    </w:p>
    <w:bookmarkStart w:name="z733" w:id="9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Перечень оснований прекращения имущественных прав государства</w:t>
      </w:r>
    </w:p>
    <w:bookmarkEnd w:id="919"/>
    <w:bookmarkStart w:name="z734" w:id="920"/>
    <w:p>
      <w:pPr>
        <w:spacing w:after="0"/>
        <w:ind w:left="0"/>
        <w:jc w:val="both"/>
      </w:pP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w:t>
      </w:r>
    </w:p>
    <w:bookmarkEnd w:id="920"/>
    <w:bookmarkStart w:name="z735" w:id="921"/>
    <w:p>
      <w:pPr>
        <w:spacing w:after="0"/>
        <w:ind w:left="0"/>
        <w:jc w:val="both"/>
      </w:pP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w:t>
      </w:r>
    </w:p>
    <w:bookmarkEnd w:id="921"/>
    <w:bookmarkStart w:name="z736" w:id="922"/>
    <w:p>
      <w:pPr>
        <w:spacing w:after="0"/>
        <w:ind w:left="0"/>
        <w:jc w:val="both"/>
      </w:pP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bookmarkEnd w:id="922"/>
    <w:bookmarkStart w:name="z737" w:id="923"/>
    <w:p>
      <w:pPr>
        <w:spacing w:after="0"/>
        <w:ind w:left="0"/>
        <w:jc w:val="both"/>
      </w:pPr>
      <w:r>
        <w:rPr>
          <w:rFonts w:ascii="Times New Roman"/>
          <w:b w:val="false"/>
          <w:i w:val="false"/>
          <w:color w:val="000000"/>
          <w:sz w:val="28"/>
        </w:rPr>
        <w:t>
      3) предоставление земельных участков в частную собственность;</w:t>
      </w:r>
    </w:p>
    <w:bookmarkEnd w:id="923"/>
    <w:bookmarkStart w:name="z738" w:id="924"/>
    <w:p>
      <w:pPr>
        <w:spacing w:after="0"/>
        <w:ind w:left="0"/>
        <w:jc w:val="both"/>
      </w:pP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w:t>
      </w:r>
    </w:p>
    <w:bookmarkEnd w:id="924"/>
    <w:bookmarkStart w:name="z739" w:id="925"/>
    <w:p>
      <w:pPr>
        <w:spacing w:after="0"/>
        <w:ind w:left="0"/>
        <w:jc w:val="both"/>
      </w:pPr>
      <w:r>
        <w:rPr>
          <w:rFonts w:ascii="Times New Roman"/>
          <w:b w:val="false"/>
          <w:i w:val="false"/>
          <w:color w:val="000000"/>
          <w:sz w:val="28"/>
        </w:rPr>
        <w:t>
      5) гибель или уничтожение государственного имущества;</w:t>
      </w:r>
    </w:p>
    <w:bookmarkEnd w:id="925"/>
    <w:bookmarkStart w:name="z740" w:id="926"/>
    <w:p>
      <w:pPr>
        <w:spacing w:after="0"/>
        <w:ind w:left="0"/>
        <w:jc w:val="both"/>
      </w:pPr>
      <w:r>
        <w:rPr>
          <w:rFonts w:ascii="Times New Roman"/>
          <w:b w:val="false"/>
          <w:i w:val="false"/>
          <w:color w:val="000000"/>
          <w:sz w:val="28"/>
        </w:rPr>
        <w:t>
      6) обращение взыскания на государственное имущество;</w:t>
      </w:r>
    </w:p>
    <w:bookmarkEnd w:id="926"/>
    <w:bookmarkStart w:name="z741" w:id="927"/>
    <w:p>
      <w:pPr>
        <w:spacing w:after="0"/>
        <w:ind w:left="0"/>
        <w:jc w:val="both"/>
      </w:pPr>
      <w:r>
        <w:rPr>
          <w:rFonts w:ascii="Times New Roman"/>
          <w:b w:val="false"/>
          <w:i w:val="false"/>
          <w:color w:val="000000"/>
          <w:sz w:val="28"/>
        </w:rPr>
        <w:t>
      7) возврат исполненного контрагентом в пользу государства по обязательству до момента расторжения или изменения договора;</w:t>
      </w:r>
    </w:p>
    <w:bookmarkEnd w:id="927"/>
    <w:bookmarkStart w:name="z742" w:id="928"/>
    <w:p>
      <w:pPr>
        <w:spacing w:after="0"/>
        <w:ind w:left="0"/>
        <w:jc w:val="both"/>
      </w:pPr>
      <w:r>
        <w:rPr>
          <w:rFonts w:ascii="Times New Roman"/>
          <w:b w:val="false"/>
          <w:i w:val="false"/>
          <w:color w:val="000000"/>
          <w:sz w:val="28"/>
        </w:rPr>
        <w:t>
      8) возврат имущества, полученного по сделке, признанной недействительной;</w:t>
      </w:r>
    </w:p>
    <w:bookmarkEnd w:id="928"/>
    <w:bookmarkStart w:name="z743" w:id="929"/>
    <w:p>
      <w:pPr>
        <w:spacing w:after="0"/>
        <w:ind w:left="0"/>
        <w:jc w:val="both"/>
      </w:pPr>
      <w:r>
        <w:rPr>
          <w:rFonts w:ascii="Times New Roman"/>
          <w:b w:val="false"/>
          <w:i w:val="false"/>
          <w:color w:val="000000"/>
          <w:sz w:val="28"/>
        </w:rPr>
        <w:t>
      9) использование или выпуск материальных ценностей из государственного материального резерва,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929"/>
    <w:bookmarkStart w:name="z744" w:id="930"/>
    <w:p>
      <w:pPr>
        <w:spacing w:after="0"/>
        <w:ind w:left="0"/>
        <w:jc w:val="both"/>
      </w:pPr>
      <w:r>
        <w:rPr>
          <w:rFonts w:ascii="Times New Roman"/>
          <w:b w:val="false"/>
          <w:i w:val="false"/>
          <w:color w:val="000000"/>
          <w:sz w:val="28"/>
        </w:rPr>
        <w:t xml:space="preserve">
      10)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30"/>
    <w:bookmarkStart w:name="z745" w:id="931"/>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83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9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Запрет на отказ от права на государственное имущество</w:t>
      </w:r>
    </w:p>
    <w:bookmarkEnd w:id="932"/>
    <w:bookmarkStart w:name="z747" w:id="933"/>
    <w:p>
      <w:pPr>
        <w:spacing w:after="0"/>
        <w:ind w:left="0"/>
        <w:jc w:val="both"/>
      </w:pPr>
      <w:r>
        <w:rPr>
          <w:rFonts w:ascii="Times New Roman"/>
          <w:b w:val="false"/>
          <w:i w:val="false"/>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bookmarkEnd w:id="933"/>
    <w:bookmarkStart w:name="z748" w:id="934"/>
    <w:p>
      <w:pPr>
        <w:spacing w:after="0"/>
        <w:ind w:left="0"/>
        <w:jc w:val="both"/>
      </w:pPr>
      <w:r>
        <w:rPr>
          <w:rFonts w:ascii="Times New Roman"/>
          <w:b w:val="false"/>
          <w:i w:val="false"/>
          <w:color w:val="000000"/>
          <w:sz w:val="28"/>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bookmarkEnd w:id="934"/>
    <w:bookmarkStart w:name="z749" w:id="9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Отчуждение имущества государственными юридическими лицами</w:t>
      </w:r>
    </w:p>
    <w:bookmarkEnd w:id="935"/>
    <w:bookmarkStart w:name="z750" w:id="936"/>
    <w:p>
      <w:pPr>
        <w:spacing w:after="0"/>
        <w:ind w:left="0"/>
        <w:jc w:val="both"/>
      </w:pP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bookmarkEnd w:id="936"/>
    <w:bookmarkStart w:name="z751" w:id="9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bookmarkEnd w:id="937"/>
    <w:bookmarkStart w:name="z752" w:id="938"/>
    <w:p>
      <w:pPr>
        <w:spacing w:after="0"/>
        <w:ind w:left="0"/>
        <w:jc w:val="both"/>
      </w:pPr>
      <w:r>
        <w:rPr>
          <w:rFonts w:ascii="Times New Roman"/>
          <w:b w:val="false"/>
          <w:i w:val="false"/>
          <w:color w:val="000000"/>
          <w:sz w:val="28"/>
        </w:rPr>
        <w:t xml:space="preserve">
      1. Земельные участки могут быть предоставлены в частную собственность в случаях и порядке, которые предусмотрены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38"/>
    <w:bookmarkStart w:name="z753" w:id="939"/>
    <w:p>
      <w:pPr>
        <w:spacing w:after="0"/>
        <w:ind w:left="0"/>
        <w:jc w:val="both"/>
      </w:pPr>
      <w:r>
        <w:rPr>
          <w:rFonts w:ascii="Times New Roman"/>
          <w:b w:val="false"/>
          <w:i w:val="false"/>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39"/>
    <w:bookmarkStart w:name="z1984" w:id="94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86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940"/>
    <w:bookmarkStart w:name="z754" w:id="9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Гибель или уничтожение государственного имущества</w:t>
      </w:r>
    </w:p>
    <w:bookmarkEnd w:id="941"/>
    <w:bookmarkStart w:name="z755" w:id="942"/>
    <w:p>
      <w:pPr>
        <w:spacing w:after="0"/>
        <w:ind w:left="0"/>
        <w:jc w:val="both"/>
      </w:pPr>
      <w:r>
        <w:rPr>
          <w:rFonts w:ascii="Times New Roman"/>
          <w:b w:val="false"/>
          <w:i w:val="false"/>
          <w:color w:val="000000"/>
          <w:sz w:val="28"/>
        </w:rPr>
        <w:t>
      1. Гибель и уничтожение государственного имущества влекут прекращение прав государства на это имущество.</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943"/>
    <w:p>
      <w:pPr>
        <w:spacing w:after="0"/>
        <w:ind w:left="0"/>
        <w:jc w:val="both"/>
      </w:pPr>
      <w:r>
        <w:rPr>
          <w:rFonts w:ascii="Times New Roman"/>
          <w:b w:val="false"/>
          <w:i w:val="false"/>
          <w:color w:val="000000"/>
          <w:sz w:val="28"/>
        </w:rPr>
        <w:t>
      3. Правила настоящей статьи применяются к вещам.</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9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Обращение взыскания на государственное имущество по обязательствам государства</w:t>
      </w:r>
    </w:p>
    <w:bookmarkEnd w:id="944"/>
    <w:bookmarkStart w:name="z759" w:id="945"/>
    <w:p>
      <w:pPr>
        <w:spacing w:after="0"/>
        <w:ind w:left="0"/>
        <w:jc w:val="both"/>
      </w:pP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bookmarkEnd w:id="945"/>
    <w:bookmarkStart w:name="z760" w:id="946"/>
    <w:p>
      <w:pPr>
        <w:spacing w:after="0"/>
        <w:ind w:left="0"/>
        <w:jc w:val="both"/>
      </w:pPr>
      <w:r>
        <w:rPr>
          <w:rFonts w:ascii="Times New Roman"/>
          <w:b w:val="false"/>
          <w:i w:val="false"/>
          <w:color w:val="000000"/>
          <w:sz w:val="28"/>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bookmarkEnd w:id="946"/>
    <w:bookmarkStart w:name="z761" w:id="947"/>
    <w:p>
      <w:pPr>
        <w:spacing w:after="0"/>
        <w:ind w:left="0"/>
        <w:jc w:val="both"/>
      </w:pP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bookmarkEnd w:id="947"/>
    <w:bookmarkStart w:name="z762" w:id="9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Прекращение прав на государственное имущество, полученное в результате реквизиции</w:t>
      </w:r>
    </w:p>
    <w:bookmarkEnd w:id="948"/>
    <w:bookmarkStart w:name="z763" w:id="949"/>
    <w:p>
      <w:pPr>
        <w:spacing w:after="0"/>
        <w:ind w:left="0"/>
        <w:jc w:val="both"/>
      </w:pPr>
      <w:r>
        <w:rPr>
          <w:rFonts w:ascii="Times New Roman"/>
          <w:b w:val="false"/>
          <w:i w:val="false"/>
          <w:color w:val="000000"/>
          <w:sz w:val="28"/>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bookmarkEnd w:id="949"/>
    <w:bookmarkStart w:name="z764" w:id="950"/>
    <w:p>
      <w:pPr>
        <w:spacing w:after="0"/>
        <w:ind w:left="0"/>
        <w:jc w:val="both"/>
      </w:pPr>
      <w:r>
        <w:rPr>
          <w:rFonts w:ascii="Times New Roman"/>
          <w:b w:val="false"/>
          <w:i w:val="false"/>
          <w:color w:val="000000"/>
          <w:sz w:val="28"/>
        </w:rPr>
        <w:t>
      2. Возврат изъятого имущества при реквизиции осуществляется по правилам статьи 44 настоящего Закона.</w:t>
      </w:r>
    </w:p>
    <w:bookmarkEnd w:id="950"/>
    <w:bookmarkStart w:name="z765" w:id="9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w:t>
      </w:r>
      <w:r>
        <w:rPr>
          <w:rFonts w:ascii="Times New Roman"/>
          <w:b/>
          <w:i w:val="false"/>
          <w:color w:val="000000"/>
          <w:sz w:val="28"/>
        </w:rPr>
        <w:t>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951"/>
    <w:bookmarkStart w:name="z2463" w:id="952"/>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952"/>
    <w:bookmarkStart w:name="z2464" w:id="953"/>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 – в редакции Закона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9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bookmarkEnd w:id="954"/>
    <w:bookmarkStart w:name="z769" w:id="955"/>
    <w:p>
      <w:pPr>
        <w:spacing w:after="0"/>
        <w:ind w:left="0"/>
        <w:jc w:val="both"/>
      </w:pP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 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bookmarkEnd w:id="955"/>
    <w:bookmarkStart w:name="z770" w:id="956"/>
    <w:p>
      <w:pPr>
        <w:spacing w:after="0"/>
        <w:ind w:left="0"/>
        <w:jc w:val="both"/>
      </w:pP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p>
    <w:bookmarkEnd w:id="956"/>
    <w:bookmarkStart w:name="z1985" w:id="957"/>
    <w:p>
      <w:pPr>
        <w:spacing w:after="0"/>
        <w:ind w:left="0"/>
        <w:jc w:val="both"/>
      </w:pPr>
      <w:r>
        <w:rPr>
          <w:rFonts w:ascii="Times New Roman"/>
          <w:b w:val="false"/>
          <w:i w:val="false"/>
          <w:color w:val="000000"/>
          <w:sz w:val="28"/>
        </w:rPr>
        <w:t>
      1) освежения;</w:t>
      </w:r>
    </w:p>
    <w:bookmarkEnd w:id="957"/>
    <w:bookmarkStart w:name="z1986" w:id="958"/>
    <w:p>
      <w:pPr>
        <w:spacing w:after="0"/>
        <w:ind w:left="0"/>
        <w:jc w:val="both"/>
      </w:pPr>
      <w:r>
        <w:rPr>
          <w:rFonts w:ascii="Times New Roman"/>
          <w:b w:val="false"/>
          <w:i w:val="false"/>
          <w:color w:val="000000"/>
          <w:sz w:val="28"/>
        </w:rPr>
        <w:t>
      2) заимствования;</w:t>
      </w:r>
    </w:p>
    <w:bookmarkEnd w:id="958"/>
    <w:bookmarkStart w:name="z1987" w:id="959"/>
    <w:p>
      <w:pPr>
        <w:spacing w:after="0"/>
        <w:ind w:left="0"/>
        <w:jc w:val="both"/>
      </w:pPr>
      <w:r>
        <w:rPr>
          <w:rFonts w:ascii="Times New Roman"/>
          <w:b w:val="false"/>
          <w:i w:val="false"/>
          <w:color w:val="000000"/>
          <w:sz w:val="28"/>
        </w:rPr>
        <w:t>
      3) разбронирования.</w:t>
      </w:r>
    </w:p>
    <w:bookmarkEnd w:id="959"/>
    <w:bookmarkStart w:name="z774" w:id="960"/>
    <w:p>
      <w:pPr>
        <w:spacing w:after="0"/>
        <w:ind w:left="0"/>
        <w:jc w:val="both"/>
      </w:pPr>
      <w:r>
        <w:rPr>
          <w:rFonts w:ascii="Times New Roman"/>
          <w:b w:val="false"/>
          <w:i w:val="false"/>
          <w:color w:val="000000"/>
          <w:sz w:val="28"/>
        </w:rPr>
        <w:t xml:space="preserve">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960"/>
    <w:bookmarkStart w:name="z775" w:id="961"/>
    <w:p>
      <w:pPr>
        <w:spacing w:after="0"/>
        <w:ind w:left="0"/>
        <w:jc w:val="both"/>
      </w:pPr>
      <w:r>
        <w:rPr>
          <w:rFonts w:ascii="Times New Roman"/>
          <w:b w:val="false"/>
          <w:i w:val="false"/>
          <w:color w:val="000000"/>
          <w:sz w:val="28"/>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Закона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bookmarkStart w:name="z777" w:id="962"/>
    <w:p>
      <w:pPr>
        <w:spacing w:after="0"/>
        <w:ind w:left="0"/>
        <w:jc w:val="both"/>
      </w:pPr>
      <w:r>
        <w:rPr>
          <w:rFonts w:ascii="Times New Roman"/>
          <w:b w:val="false"/>
          <w:i w:val="false"/>
          <w:color w:val="000000"/>
          <w:sz w:val="28"/>
        </w:rPr>
        <w:t>
      6. Материальные ценности государственного материального резерва,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и утилизации или уничтожении, подлежат возмещению за счет бюджетных средств.</w:t>
      </w:r>
    </w:p>
    <w:bookmarkEnd w:id="962"/>
    <w:bookmarkStart w:name="z778" w:id="963"/>
    <w:p>
      <w:pPr>
        <w:spacing w:after="0"/>
        <w:ind w:left="0"/>
        <w:jc w:val="both"/>
      </w:pPr>
      <w:r>
        <w:rPr>
          <w:rFonts w:ascii="Times New Roman"/>
          <w:b w:val="false"/>
          <w:i w:val="false"/>
          <w:color w:val="000000"/>
          <w:sz w:val="28"/>
        </w:rPr>
        <w:t>
      7. Использование материальных ценностей государственного материального резерва для мобилизационных нужд осуществляется на основе мобилизационных планов Республики Казахстан, государственных органов, административно-территориальных единиц, организаций.</w:t>
      </w:r>
    </w:p>
    <w:bookmarkEnd w:id="963"/>
    <w:bookmarkStart w:name="z2482" w:id="964"/>
    <w:p>
      <w:pPr>
        <w:spacing w:after="0"/>
        <w:ind w:left="0"/>
        <w:jc w:val="both"/>
      </w:pPr>
      <w:r>
        <w:rPr>
          <w:rFonts w:ascii="Times New Roman"/>
          <w:b w:val="false"/>
          <w:i w:val="false"/>
          <w:color w:val="000000"/>
          <w:sz w:val="28"/>
        </w:rPr>
        <w:t>
      Использование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7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91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9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bookmarkEnd w:id="965"/>
    <w:bookmarkStart w:name="z780" w:id="966"/>
    <w:p>
      <w:pPr>
        <w:spacing w:after="0"/>
        <w:ind w:left="0"/>
        <w:jc w:val="both"/>
      </w:pPr>
      <w:r>
        <w:rPr>
          <w:rFonts w:ascii="Times New Roman"/>
          <w:b w:val="false"/>
          <w:i w:val="false"/>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bookmarkEnd w:id="966"/>
    <w:p>
      <w:pPr>
        <w:spacing w:after="0"/>
        <w:ind w:left="0"/>
        <w:jc w:val="both"/>
      </w:pPr>
      <w:bookmarkStart w:name="z781" w:id="967"/>
      <w:r>
        <w:rPr>
          <w:rFonts w:ascii="Times New Roman"/>
          <w:b w:val="false"/>
          <w:i w:val="false"/>
          <w:color w:val="000000"/>
          <w:sz w:val="28"/>
        </w:rPr>
        <w:t xml:space="preserve">
      </w:t>
      </w:r>
      <w:r>
        <w:rPr>
          <w:rFonts w:ascii="Times New Roman"/>
          <w:b/>
          <w:i w:val="false"/>
          <w:color w:val="000000"/>
          <w:sz w:val="28"/>
        </w:rPr>
        <w:t>Глава 10. ОТЧУЖДЕНИЕ ГОСУДАРСТВЕННОГО ИМУЩЕСТВА</w:t>
      </w:r>
    </w:p>
    <w:bookmarkEnd w:id="967"/>
    <w:p>
      <w:pPr>
        <w:spacing w:after="0"/>
        <w:ind w:left="0"/>
        <w:jc w:val="both"/>
      </w:pPr>
      <w:r>
        <w:rPr>
          <w:rFonts w:ascii="Times New Roman"/>
          <w:b/>
          <w:i w:val="false"/>
          <w:color w:val="000000"/>
          <w:sz w:val="28"/>
        </w:rPr>
        <w:t>Параграф 1. Общие положения</w:t>
      </w:r>
    </w:p>
    <w:bookmarkStart w:name="z783" w:id="9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Субъекты отчуждения государственного имущества</w:t>
      </w:r>
    </w:p>
    <w:bookmarkEnd w:id="968"/>
    <w:bookmarkStart w:name="z784" w:id="969"/>
    <w:p>
      <w:pPr>
        <w:spacing w:after="0"/>
        <w:ind w:left="0"/>
        <w:jc w:val="both"/>
      </w:pP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w:t>
      </w:r>
    </w:p>
    <w:bookmarkEnd w:id="969"/>
    <w:bookmarkStart w:name="z785" w:id="9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70"/>
    <w:bookmarkStart w:name="z1989" w:id="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71"/>
    <w:bookmarkStart w:name="z1990" w:id="972"/>
    <w:p>
      <w:pPr>
        <w:spacing w:after="0"/>
        <w:ind w:left="0"/>
        <w:jc w:val="both"/>
      </w:pP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или по решению Правительства Республики Казахстан Министерство иностранных дел Республики Казахстан в отношении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972"/>
    <w:bookmarkStart w:name="z786" w:id="973"/>
    <w:p>
      <w:pPr>
        <w:spacing w:after="0"/>
        <w:ind w:left="0"/>
        <w:jc w:val="both"/>
      </w:pPr>
      <w:r>
        <w:rPr>
          <w:rFonts w:ascii="Times New Roman"/>
          <w:b w:val="false"/>
          <w:i w:val="false"/>
          <w:color w:val="000000"/>
          <w:sz w:val="28"/>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 за исключением случая, предусмотренного пунктом 4-1 настоящей статьи.</w:t>
      </w:r>
    </w:p>
    <w:bookmarkEnd w:id="973"/>
    <w:bookmarkStart w:name="z787" w:id="974"/>
    <w:p>
      <w:pPr>
        <w:spacing w:after="0"/>
        <w:ind w:left="0"/>
        <w:jc w:val="both"/>
      </w:pPr>
      <w:r>
        <w:rPr>
          <w:rFonts w:ascii="Times New Roman"/>
          <w:b w:val="false"/>
          <w:i w:val="false"/>
          <w:color w:val="000000"/>
          <w:sz w:val="28"/>
        </w:rPr>
        <w:t>
      При участии на стороне покупателя (приобретателя) нескольких лиц они выступают солидарно.</w:t>
      </w:r>
    </w:p>
    <w:bookmarkEnd w:id="974"/>
    <w:bookmarkStart w:name="z788" w:id="975"/>
    <w:p>
      <w:pPr>
        <w:spacing w:after="0"/>
        <w:ind w:left="0"/>
        <w:jc w:val="both"/>
      </w:pP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bookmarkEnd w:id="975"/>
    <w:bookmarkStart w:name="z2492" w:id="976"/>
    <w:p>
      <w:pPr>
        <w:spacing w:after="0"/>
        <w:ind w:left="0"/>
        <w:jc w:val="both"/>
      </w:pPr>
      <w:r>
        <w:rPr>
          <w:rFonts w:ascii="Times New Roman"/>
          <w:b w:val="false"/>
          <w:i w:val="false"/>
          <w:color w:val="000000"/>
          <w:sz w:val="28"/>
        </w:rPr>
        <w:t>
      4-1. Покупателями (приобретателями) при приватизации государственных пакетов акций (долей участия в уставном капитале) в акционерных обществах (товариществах с ограниченной ответственностью) не могут быть субъекты квазигосударственного сектора с прямым государственным участием и их дочерние организации, а также иные юридические лица, являющиеся аффилированными с ними, за исключением приватизации путем торгов на фондовой бирже.</w:t>
      </w:r>
    </w:p>
    <w:bookmarkEnd w:id="976"/>
    <w:bookmarkStart w:name="z789" w:id="977"/>
    <w:p>
      <w:pPr>
        <w:spacing w:after="0"/>
        <w:ind w:left="0"/>
        <w:jc w:val="both"/>
      </w:pP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на фондовой бирже и государственного имущества, находящегося за границей.</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93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Виды отчуждения государственного имущества</w:t>
      </w:r>
    </w:p>
    <w:bookmarkEnd w:id="978"/>
    <w:bookmarkStart w:name="z791" w:id="979"/>
    <w:p>
      <w:pPr>
        <w:spacing w:after="0"/>
        <w:ind w:left="0"/>
        <w:jc w:val="both"/>
      </w:pPr>
      <w:r>
        <w:rPr>
          <w:rFonts w:ascii="Times New Roman"/>
          <w:b w:val="false"/>
          <w:i w:val="false"/>
          <w:color w:val="000000"/>
          <w:sz w:val="28"/>
        </w:rPr>
        <w:t>
      1. Отчуждение государственного имущества осуществляется в следующих видах:</w:t>
      </w:r>
    </w:p>
    <w:bookmarkEnd w:id="979"/>
    <w:bookmarkStart w:name="z792" w:id="980"/>
    <w:p>
      <w:pPr>
        <w:spacing w:after="0"/>
        <w:ind w:left="0"/>
        <w:jc w:val="both"/>
      </w:pP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1" w:id="981"/>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981"/>
    <w:bookmarkStart w:name="z794" w:id="982"/>
    <w:p>
      <w:pPr>
        <w:spacing w:after="0"/>
        <w:ind w:left="0"/>
        <w:jc w:val="both"/>
      </w:pP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983"/>
    <w:p>
      <w:pPr>
        <w:spacing w:after="0"/>
        <w:ind w:left="0"/>
        <w:jc w:val="both"/>
      </w:pPr>
      <w:r>
        <w:rPr>
          <w:rFonts w:ascii="Times New Roman"/>
          <w:b w:val="false"/>
          <w:i w:val="false"/>
          <w:color w:val="000000"/>
          <w:sz w:val="28"/>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83"/>
    <w:bookmarkStart w:name="z1690" w:id="984"/>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984"/>
    <w:bookmarkStart w:name="z2476" w:id="985"/>
    <w:p>
      <w:pPr>
        <w:spacing w:after="0"/>
        <w:ind w:left="0"/>
        <w:jc w:val="both"/>
      </w:pPr>
      <w:r>
        <w:rPr>
          <w:rFonts w:ascii="Times New Roman"/>
          <w:b w:val="false"/>
          <w:i w:val="false"/>
          <w:color w:val="000000"/>
          <w:sz w:val="28"/>
        </w:rPr>
        <w:t>
      5. Отчуждение государственного имущества, находящегося за пределами Республики Казахстан и закрепленного за органами дипломатической службы за границей, осуществляется в порядке, установленном Правительством Республики Казахстан.</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98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Приватизация государственного имущества</w:t>
      </w:r>
    </w:p>
    <w:bookmarkEnd w:id="986"/>
    <w:bookmarkStart w:name="z799" w:id="9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принципы проведения приватизации</w:t>
      </w:r>
    </w:p>
    <w:bookmarkEnd w:id="987"/>
    <w:bookmarkStart w:name="z800" w:id="988"/>
    <w:p>
      <w:pPr>
        <w:spacing w:after="0"/>
        <w:ind w:left="0"/>
        <w:jc w:val="both"/>
      </w:pP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bookmarkEnd w:id="988"/>
    <w:bookmarkStart w:name="z801" w:id="9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Объект приватизации</w:t>
      </w:r>
    </w:p>
    <w:bookmarkEnd w:id="989"/>
    <w:bookmarkStart w:name="z802" w:id="990"/>
    <w:p>
      <w:pPr>
        <w:spacing w:after="0"/>
        <w:ind w:left="0"/>
        <w:jc w:val="both"/>
      </w:pPr>
      <w:r>
        <w:rPr>
          <w:rFonts w:ascii="Times New Roman"/>
          <w:b w:val="false"/>
          <w:i w:val="false"/>
          <w:color w:val="000000"/>
          <w:sz w:val="28"/>
        </w:rPr>
        <w:t>
      1. Объектами приватизации являются следующие виды государственного имущества:</w:t>
      </w:r>
    </w:p>
    <w:bookmarkEnd w:id="990"/>
    <w:bookmarkStart w:name="z803" w:id="991"/>
    <w:p>
      <w:pPr>
        <w:spacing w:after="0"/>
        <w:ind w:left="0"/>
        <w:jc w:val="both"/>
      </w:pPr>
      <w:r>
        <w:rPr>
          <w:rFonts w:ascii="Times New Roman"/>
          <w:b w:val="false"/>
          <w:i w:val="false"/>
          <w:color w:val="000000"/>
          <w:sz w:val="28"/>
        </w:rPr>
        <w:t>
      1) предприятие как имущественный комплекс;</w:t>
      </w:r>
    </w:p>
    <w:bookmarkEnd w:id="991"/>
    <w:bookmarkStart w:name="z804" w:id="992"/>
    <w:p>
      <w:pPr>
        <w:spacing w:after="0"/>
        <w:ind w:left="0"/>
        <w:jc w:val="both"/>
      </w:pP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bookmarkEnd w:id="992"/>
    <w:bookmarkStart w:name="z805" w:id="993"/>
    <w:p>
      <w:pPr>
        <w:spacing w:after="0"/>
        <w:ind w:left="0"/>
        <w:jc w:val="both"/>
      </w:pPr>
      <w:r>
        <w:rPr>
          <w:rFonts w:ascii="Times New Roman"/>
          <w:b w:val="false"/>
          <w:i w:val="false"/>
          <w:color w:val="000000"/>
          <w:sz w:val="28"/>
        </w:rPr>
        <w:t>
      3) имущество государственных юридических лиц, за исключением случаев, предусмотренных статьями 85, 135, 145, 153,</w:t>
      </w:r>
      <w:r>
        <w:rPr>
          <w:rFonts w:ascii="Times New Roman"/>
          <w:b w:val="false"/>
          <w:i w:val="false"/>
          <w:color w:val="000000"/>
          <w:sz w:val="28"/>
        </w:rPr>
        <w:t xml:space="preserve"> 161</w:t>
      </w:r>
      <w:r>
        <w:rPr>
          <w:rFonts w:ascii="Times New Roman"/>
          <w:b w:val="false"/>
          <w:i w:val="false"/>
          <w:color w:val="000000"/>
          <w:sz w:val="28"/>
        </w:rPr>
        <w:t xml:space="preserve"> настоящего Закона;</w:t>
      </w:r>
    </w:p>
    <w:bookmarkEnd w:id="993"/>
    <w:bookmarkStart w:name="z806" w:id="994"/>
    <w:p>
      <w:pPr>
        <w:spacing w:after="0"/>
        <w:ind w:left="0"/>
        <w:jc w:val="both"/>
      </w:pPr>
      <w:r>
        <w:rPr>
          <w:rFonts w:ascii="Times New Roman"/>
          <w:b w:val="false"/>
          <w:i w:val="false"/>
          <w:color w:val="000000"/>
          <w:sz w:val="28"/>
        </w:rPr>
        <w:t>
      4) акции акционерных обществ;</w:t>
      </w:r>
    </w:p>
    <w:bookmarkEnd w:id="994"/>
    <w:bookmarkStart w:name="z807" w:id="995"/>
    <w:p>
      <w:pPr>
        <w:spacing w:after="0"/>
        <w:ind w:left="0"/>
        <w:jc w:val="both"/>
      </w:pPr>
      <w:r>
        <w:rPr>
          <w:rFonts w:ascii="Times New Roman"/>
          <w:b w:val="false"/>
          <w:i w:val="false"/>
          <w:color w:val="000000"/>
          <w:sz w:val="28"/>
        </w:rPr>
        <w:t>
      5) доли участия в уставном капитале товариществ с ограниченной ответственностью;</w:t>
      </w:r>
    </w:p>
    <w:bookmarkEnd w:id="995"/>
    <w:bookmarkStart w:name="z808" w:id="996"/>
    <w:p>
      <w:pPr>
        <w:spacing w:after="0"/>
        <w:ind w:left="0"/>
        <w:jc w:val="both"/>
      </w:pPr>
      <w:r>
        <w:rPr>
          <w:rFonts w:ascii="Times New Roman"/>
          <w:b w:val="false"/>
          <w:i w:val="false"/>
          <w:color w:val="000000"/>
          <w:sz w:val="28"/>
        </w:rPr>
        <w:t>
      6) производные ценные бумаги, удостоверяющие права на акции акционерных обществ, принадлежащие государству.</w:t>
      </w:r>
    </w:p>
    <w:bookmarkEnd w:id="996"/>
    <w:bookmarkStart w:name="z809" w:id="9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97"/>
    <w:bookmarkStart w:name="z1993" w:id="9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98"/>
    <w:bookmarkStart w:name="z1994" w:id="999"/>
    <w:p>
      <w:pPr>
        <w:spacing w:after="0"/>
        <w:ind w:left="0"/>
        <w:jc w:val="both"/>
      </w:pP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bookmarkEnd w:id="999"/>
    <w:bookmarkStart w:name="z810" w:id="1000"/>
    <w:p>
      <w:pPr>
        <w:spacing w:after="0"/>
        <w:ind w:left="0"/>
        <w:jc w:val="both"/>
      </w:pPr>
      <w:r>
        <w:rPr>
          <w:rFonts w:ascii="Times New Roman"/>
          <w:b w:val="false"/>
          <w:i w:val="false"/>
          <w:color w:val="000000"/>
          <w:sz w:val="28"/>
        </w:rPr>
        <w:t>
      Объектом приватизации не может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0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Приватизация предприятия как имущественного комплекса</w:t>
      </w:r>
    </w:p>
    <w:bookmarkEnd w:id="1001"/>
    <w:bookmarkStart w:name="z813" w:id="1002"/>
    <w:p>
      <w:pPr>
        <w:spacing w:after="0"/>
        <w:ind w:left="0"/>
        <w:jc w:val="both"/>
      </w:pPr>
      <w:r>
        <w:rPr>
          <w:rFonts w:ascii="Times New Roman"/>
          <w:b w:val="false"/>
          <w:i w:val="false"/>
          <w:color w:val="000000"/>
          <w:sz w:val="28"/>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bookmarkEnd w:id="1002"/>
    <w:bookmarkStart w:name="z814" w:id="1003"/>
    <w:p>
      <w:pPr>
        <w:spacing w:after="0"/>
        <w:ind w:left="0"/>
        <w:jc w:val="both"/>
      </w:pP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bookmarkEnd w:id="1003"/>
    <w:bookmarkStart w:name="z815" w:id="1004"/>
    <w:p>
      <w:pPr>
        <w:spacing w:after="0"/>
        <w:ind w:left="0"/>
        <w:jc w:val="both"/>
      </w:pP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w:t>
      </w:r>
    </w:p>
    <w:bookmarkEnd w:id="1004"/>
    <w:bookmarkStart w:name="z816" w:id="1005"/>
    <w:p>
      <w:pPr>
        <w:spacing w:after="0"/>
        <w:ind w:left="0"/>
        <w:jc w:val="both"/>
      </w:pP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10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bookmarkEnd w:id="1006"/>
    <w:bookmarkStart w:name="z818" w:id="1007"/>
    <w:p>
      <w:pPr>
        <w:spacing w:after="0"/>
        <w:ind w:left="0"/>
        <w:jc w:val="both"/>
      </w:pPr>
      <w:r>
        <w:rPr>
          <w:rFonts w:ascii="Times New Roman"/>
          <w:b w:val="false"/>
          <w:i w:val="false"/>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настоящим Законом,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и иными законами Республики Казахстан.</w:t>
      </w:r>
    </w:p>
    <w:bookmarkEnd w:id="1007"/>
    <w:bookmarkStart w:name="z819" w:id="1008"/>
    <w:p>
      <w:pPr>
        <w:spacing w:after="0"/>
        <w:ind w:left="0"/>
        <w:jc w:val="both"/>
      </w:pPr>
      <w:r>
        <w:rPr>
          <w:rFonts w:ascii="Times New Roman"/>
          <w:b w:val="false"/>
          <w:i w:val="false"/>
          <w:color w:val="000000"/>
          <w:sz w:val="28"/>
        </w:rPr>
        <w:t>
      2. Не допускается продажа акций, выпуск которых не зарегистрирован в порядке, установленном законодательством Республики Казахстан.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6" w:id="1009"/>
    <w:p>
      <w:pPr>
        <w:spacing w:after="0"/>
        <w:ind w:left="0"/>
        <w:jc w:val="both"/>
      </w:pPr>
      <w:r>
        <w:rPr>
          <w:rFonts w:ascii="Times New Roman"/>
          <w:b w:val="false"/>
          <w:i w:val="false"/>
          <w:color w:val="000000"/>
          <w:sz w:val="28"/>
        </w:rPr>
        <w:t>
      3-1. Продажа акций акционерных обществ, принадлежащих государству и относящихся к организациям оборонно-промышленного комплекса, осуществляется с сохранением под управлением государства "золотой акции".</w:t>
      </w:r>
    </w:p>
    <w:bookmarkEnd w:id="1009"/>
    <w:bookmarkStart w:name="z2467" w:id="1010"/>
    <w:p>
      <w:pPr>
        <w:spacing w:after="0"/>
        <w:ind w:left="0"/>
        <w:jc w:val="both"/>
      </w:pPr>
      <w:r>
        <w:rPr>
          <w:rFonts w:ascii="Times New Roman"/>
          <w:b w:val="false"/>
          <w:i w:val="false"/>
          <w:color w:val="000000"/>
          <w:sz w:val="28"/>
        </w:rPr>
        <w:t>
      3-2. Продажа долей участия государства в уставном капитале товарищества с ограниченной ответственностью, относящегося к организациям оборонно-промышленного комплекса,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w:t>
      </w:r>
    </w:p>
    <w:bookmarkEnd w:id="1010"/>
    <w:bookmarkStart w:name="z1670" w:id="1011"/>
    <w:p>
      <w:pPr>
        <w:spacing w:after="0"/>
        <w:ind w:left="0"/>
        <w:jc w:val="both"/>
      </w:pPr>
      <w:r>
        <w:rPr>
          <w:rFonts w:ascii="Times New Roman"/>
          <w:b w:val="false"/>
          <w:i w:val="false"/>
          <w:color w:val="000000"/>
          <w:sz w:val="28"/>
        </w:rPr>
        <w:t xml:space="preserve">
      4.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осуществляется посредством торгов в форме аукциона, тендера, торгов на фондовой бирже и конкурса путем двухэтапных процедур в соответствии с </w:t>
      </w:r>
      <w:r>
        <w:rPr>
          <w:rFonts w:ascii="Times New Roman"/>
          <w:b w:val="false"/>
          <w:i w:val="false"/>
          <w:color w:val="000000"/>
          <w:sz w:val="28"/>
        </w:rPr>
        <w:t>пунктами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статьи 101 и </w:t>
      </w:r>
      <w:r>
        <w:rPr>
          <w:rFonts w:ascii="Times New Roman"/>
          <w:b w:val="false"/>
          <w:i w:val="false"/>
          <w:color w:val="000000"/>
          <w:sz w:val="28"/>
        </w:rPr>
        <w:t>статьями 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настоящего Закона.</w:t>
      </w:r>
    </w:p>
    <w:bookmarkEnd w:id="1011"/>
    <w:bookmarkStart w:name="z2493" w:id="1012"/>
    <w:p>
      <w:pPr>
        <w:spacing w:after="0"/>
        <w:ind w:left="0"/>
        <w:jc w:val="both"/>
      </w:pPr>
      <w:r>
        <w:rPr>
          <w:rFonts w:ascii="Times New Roman"/>
          <w:b w:val="false"/>
          <w:i w:val="false"/>
          <w:color w:val="000000"/>
          <w:sz w:val="28"/>
        </w:rPr>
        <w:t>
      5. Продажа на тендере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(долей участия в уставном капитале) принадлежит государству, осуществляется с условиями сохранения профиля деятельности и не менее двух третей штатной численности работников.</w:t>
      </w:r>
    </w:p>
    <w:bookmarkEnd w:id="1012"/>
    <w:bookmarkStart w:name="z2494" w:id="1013"/>
    <w:p>
      <w:pPr>
        <w:spacing w:after="0"/>
        <w:ind w:left="0"/>
        <w:jc w:val="both"/>
      </w:pPr>
      <w:r>
        <w:rPr>
          <w:rFonts w:ascii="Times New Roman"/>
          <w:b w:val="false"/>
          <w:i w:val="false"/>
          <w:color w:val="000000"/>
          <w:sz w:val="28"/>
        </w:rPr>
        <w:t>
      Сроки сохранения профиля деятельности, штатной численности работников акционерных обществ (товариществ с ограниченной ответственностью) определяются продавцом на основании решения комиссии по вопросам приватизации объектов государственной собственности.</w:t>
      </w:r>
    </w:p>
    <w:bookmarkEnd w:id="1013"/>
    <w:bookmarkStart w:name="z2495" w:id="1014"/>
    <w:p>
      <w:pPr>
        <w:spacing w:after="0"/>
        <w:ind w:left="0"/>
        <w:jc w:val="both"/>
      </w:pPr>
      <w:r>
        <w:rPr>
          <w:rFonts w:ascii="Times New Roman"/>
          <w:b w:val="false"/>
          <w:i w:val="false"/>
          <w:color w:val="000000"/>
          <w:sz w:val="28"/>
        </w:rPr>
        <w:t>
      6. Потенциальный покупатель (приобретатель) и аффилированное лицо потенциального покупателя (приобретателя) не имеют права участвовать в одном аукционе, тендере, конкурсе путем двухэтапных процедур по продаже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(долей участия в уставном капитале) принадлежит государству.</w:t>
      </w:r>
    </w:p>
    <w:bookmarkEnd w:id="1014"/>
    <w:bookmarkStart w:name="z2496" w:id="1015"/>
    <w:p>
      <w:pPr>
        <w:spacing w:after="0"/>
        <w:ind w:left="0"/>
        <w:jc w:val="both"/>
      </w:pPr>
      <w:r>
        <w:rPr>
          <w:rFonts w:ascii="Times New Roman"/>
          <w:b w:val="false"/>
          <w:i w:val="false"/>
          <w:color w:val="000000"/>
          <w:sz w:val="28"/>
        </w:rPr>
        <w:t xml:space="preserve">
      7. Приватизация юридических лиц, контрольный пакет акций (долей участия в уставном капитале) которых принадлежит государству, включенных в заявочный перечень государственного имущества, осуществляется в порядке, предусмотренном </w:t>
      </w:r>
      <w:r>
        <w:rPr>
          <w:rFonts w:ascii="Times New Roman"/>
          <w:b w:val="false"/>
          <w:i w:val="false"/>
          <w:color w:val="000000"/>
          <w:sz w:val="28"/>
        </w:rPr>
        <w:t>параграфами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главы 10 настоящего Закона.</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98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10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Приватизация и право на земельный участок</w:t>
      </w:r>
    </w:p>
    <w:bookmarkEnd w:id="1016"/>
    <w:bookmarkStart w:name="z822" w:id="1017"/>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017"/>
    <w:bookmarkStart w:name="z512" w:id="10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Условия проведения торгов</w:t>
      </w:r>
    </w:p>
    <w:bookmarkEnd w:id="1018"/>
    <w:bookmarkStart w:name="z823" w:id="1019"/>
    <w:p>
      <w:pPr>
        <w:spacing w:after="0"/>
        <w:ind w:left="0"/>
        <w:jc w:val="both"/>
      </w:pPr>
      <w:r>
        <w:rPr>
          <w:rFonts w:ascii="Times New Roman"/>
          <w:b w:val="false"/>
          <w:i w:val="false"/>
          <w:color w:val="000000"/>
          <w:sz w:val="28"/>
        </w:rPr>
        <w:t>
      1. Выигравшим на аукционе или тендере признается лицо, предложившее наиболее высокую цену.</w:t>
      </w:r>
    </w:p>
    <w:bookmarkEnd w:id="1019"/>
    <w:bookmarkStart w:name="z1998" w:id="1020"/>
    <w:p>
      <w:pPr>
        <w:spacing w:after="0"/>
        <w:ind w:left="0"/>
        <w:jc w:val="both"/>
      </w:pPr>
      <w:r>
        <w:rPr>
          <w:rFonts w:ascii="Times New Roman"/>
          <w:b w:val="false"/>
          <w:i w:val="false"/>
          <w:color w:val="000000"/>
          <w:sz w:val="28"/>
        </w:rPr>
        <w:t>
      На аукционах предложения заявляются публично, на тендерах предложения заявляются в закрытом конверте.</w:t>
      </w:r>
    </w:p>
    <w:bookmarkEnd w:id="1020"/>
    <w:bookmarkStart w:name="z1999"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bookmarkEnd w:id="1021"/>
    <w:bookmarkStart w:name="z825" w:id="1022"/>
    <w:p>
      <w:pPr>
        <w:spacing w:after="0"/>
        <w:ind w:left="0"/>
        <w:jc w:val="both"/>
      </w:pPr>
      <w:r>
        <w:rPr>
          <w:rFonts w:ascii="Times New Roman"/>
          <w:b w:val="false"/>
          <w:i w:val="false"/>
          <w:color w:val="000000"/>
          <w:sz w:val="28"/>
        </w:rPr>
        <w:t>
      2. Торги должны быть открытыми. Порядок продажи объектов приватизации устанавливается Правительством Республики Казахстан.</w:t>
      </w:r>
    </w:p>
    <w:bookmarkEnd w:id="1022"/>
    <w:bookmarkStart w:name="z2396" w:id="1023"/>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023"/>
    <w:bookmarkStart w:name="z2397" w:id="1024"/>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024"/>
    <w:bookmarkStart w:name="z828" w:id="1025"/>
    <w:p>
      <w:pPr>
        <w:spacing w:after="0"/>
        <w:ind w:left="0"/>
        <w:jc w:val="both"/>
      </w:pP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100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10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100-1. Стоимость объекта приватизации</w:t>
      </w:r>
    </w:p>
    <w:bookmarkEnd w:id="1026"/>
    <w:bookmarkStart w:name="z824" w:id="1027"/>
    <w:p>
      <w:pPr>
        <w:spacing w:after="0"/>
        <w:ind w:left="0"/>
        <w:jc w:val="both"/>
      </w:pPr>
      <w:r>
        <w:rPr>
          <w:rFonts w:ascii="Times New Roman"/>
          <w:b w:val="false"/>
          <w:i w:val="false"/>
          <w:color w:val="000000"/>
          <w:sz w:val="28"/>
        </w:rPr>
        <w:t>
      1.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 в размере балансовой либо оценочной стоимости в зависимости от того, какая стоимость будет наибольшей.</w:t>
      </w:r>
    </w:p>
    <w:bookmarkEnd w:id="1027"/>
    <w:bookmarkStart w:name="z2497" w:id="1028"/>
    <w:p>
      <w:pPr>
        <w:spacing w:after="0"/>
        <w:ind w:left="0"/>
        <w:jc w:val="both"/>
      </w:pPr>
      <w:r>
        <w:rPr>
          <w:rFonts w:ascii="Times New Roman"/>
          <w:b w:val="false"/>
          <w:i w:val="false"/>
          <w:color w:val="000000"/>
          <w:sz w:val="28"/>
        </w:rPr>
        <w:t>
      Объекты приватизации выставляются на продажу по стартовой цене не ниже начальной цены объекта приватизации, за исключением случаев проведения вторых и последующих торгов.</w:t>
      </w:r>
    </w:p>
    <w:bookmarkEnd w:id="1028"/>
    <w:bookmarkStart w:name="z826" w:id="1029"/>
    <w:p>
      <w:pPr>
        <w:spacing w:after="0"/>
        <w:ind w:left="0"/>
        <w:jc w:val="both"/>
      </w:pPr>
      <w:r>
        <w:rPr>
          <w:rFonts w:ascii="Times New Roman"/>
          <w:b w:val="false"/>
          <w:i w:val="false"/>
          <w:color w:val="000000"/>
          <w:sz w:val="28"/>
        </w:rPr>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29"/>
    <w:bookmarkStart w:name="z1393" w:id="1030"/>
    <w:p>
      <w:pPr>
        <w:spacing w:after="0"/>
        <w:ind w:left="0"/>
        <w:jc w:val="both"/>
      </w:pPr>
      <w:r>
        <w:rPr>
          <w:rFonts w:ascii="Times New Roman"/>
          <w:b w:val="false"/>
          <w:i w:val="false"/>
          <w:color w:val="000000"/>
          <w:sz w:val="28"/>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bookmarkEnd w:id="1030"/>
    <w:bookmarkStart w:name="z1394" w:id="1031"/>
    <w:p>
      <w:pPr>
        <w:spacing w:after="0"/>
        <w:ind w:left="0"/>
        <w:jc w:val="both"/>
      </w:pPr>
      <w:r>
        <w:rPr>
          <w:rFonts w:ascii="Times New Roman"/>
          <w:b w:val="false"/>
          <w:i w:val="false"/>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стоимости объекта приватизации и (или) сопровождения сделки по объектам приватизации.</w:t>
      </w:r>
    </w:p>
    <w:bookmarkEnd w:id="1031"/>
    <w:bookmarkStart w:name="z1448" w:id="1032"/>
    <w:p>
      <w:pPr>
        <w:spacing w:after="0"/>
        <w:ind w:left="0"/>
        <w:jc w:val="both"/>
      </w:pPr>
      <w:r>
        <w:rPr>
          <w:rFonts w:ascii="Times New Roman"/>
          <w:b w:val="false"/>
          <w:i w:val="false"/>
          <w:color w:val="000000"/>
          <w:sz w:val="28"/>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1032"/>
    <w:bookmarkStart w:name="z2005" w:id="1033"/>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033"/>
    <w:bookmarkStart w:name="z1458" w:id="1034"/>
    <w:p>
      <w:pPr>
        <w:spacing w:after="0"/>
        <w:ind w:left="0"/>
        <w:jc w:val="both"/>
      </w:pPr>
      <w:r>
        <w:rPr>
          <w:rFonts w:ascii="Times New Roman"/>
          <w:b w:val="false"/>
          <w:i w:val="false"/>
          <w:color w:val="000000"/>
          <w:sz w:val="28"/>
        </w:rPr>
        <w:t>
      6. Цена продажи объекта приватизации устанавливается по результатам проведенных торгов.</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100-1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Порядок проведения открытых торгов</w:t>
      </w:r>
    </w:p>
    <w:bookmarkEnd w:id="1035"/>
    <w:bookmarkStart w:name="z830" w:id="1036"/>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036"/>
    <w:bookmarkStart w:name="z2007" w:id="1037"/>
    <w:p>
      <w:pPr>
        <w:spacing w:after="0"/>
        <w:ind w:left="0"/>
        <w:jc w:val="both"/>
      </w:pPr>
      <w:r>
        <w:rPr>
          <w:rFonts w:ascii="Times New Roman"/>
          <w:b w:val="false"/>
          <w:i w:val="false"/>
          <w:color w:val="000000"/>
          <w:sz w:val="28"/>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bookmarkEnd w:id="1037"/>
    <w:bookmarkStart w:name="z831" w:id="1038"/>
    <w:p>
      <w:pPr>
        <w:spacing w:after="0"/>
        <w:ind w:left="0"/>
        <w:jc w:val="both"/>
      </w:pP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bookmarkEnd w:id="1038"/>
    <w:bookmarkStart w:name="z832" w:id="1039"/>
    <w:p>
      <w:pPr>
        <w:spacing w:after="0"/>
        <w:ind w:left="0"/>
        <w:jc w:val="both"/>
      </w:pP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bookmarkEnd w:id="1039"/>
    <w:bookmarkStart w:name="z833" w:id="1040"/>
    <w:p>
      <w:pPr>
        <w:spacing w:after="0"/>
        <w:ind w:left="0"/>
        <w:jc w:val="both"/>
      </w:pPr>
      <w:r>
        <w:rPr>
          <w:rFonts w:ascii="Times New Roman"/>
          <w:b w:val="false"/>
          <w:i w:val="false"/>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bookmarkEnd w:id="1040"/>
    <w:bookmarkStart w:name="z834" w:id="1041"/>
    <w:p>
      <w:pPr>
        <w:spacing w:after="0"/>
        <w:ind w:left="0"/>
        <w:jc w:val="both"/>
      </w:pP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bookmarkEnd w:id="1041"/>
    <w:bookmarkStart w:name="z835" w:id="1042"/>
    <w:p>
      <w:pPr>
        <w:spacing w:after="0"/>
        <w:ind w:left="0"/>
        <w:jc w:val="both"/>
      </w:pPr>
      <w:r>
        <w:rPr>
          <w:rFonts w:ascii="Times New Roman"/>
          <w:b w:val="false"/>
          <w:i w:val="false"/>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bookmarkEnd w:id="1042"/>
    <w:bookmarkStart w:name="z836" w:id="1043"/>
    <w:p>
      <w:pPr>
        <w:spacing w:after="0"/>
        <w:ind w:left="0"/>
        <w:jc w:val="both"/>
      </w:pP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bookmarkEnd w:id="1043"/>
    <w:bookmarkStart w:name="z837" w:id="1044"/>
    <w:p>
      <w:pPr>
        <w:spacing w:after="0"/>
        <w:ind w:left="0"/>
        <w:jc w:val="both"/>
      </w:pP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bookmarkEnd w:id="1044"/>
    <w:bookmarkStart w:name="z2399" w:id="1045"/>
    <w:p>
      <w:pPr>
        <w:spacing w:after="0"/>
        <w:ind w:left="0"/>
        <w:jc w:val="both"/>
      </w:pPr>
      <w:r>
        <w:rPr>
          <w:rFonts w:ascii="Times New Roman"/>
          <w:b w:val="false"/>
          <w:i w:val="false"/>
          <w:color w:val="000000"/>
          <w:sz w:val="28"/>
        </w:rPr>
        <w:t>
      4-1. Аукцион проводится двумя методами:</w:t>
      </w:r>
    </w:p>
    <w:bookmarkEnd w:id="1045"/>
    <w:bookmarkStart w:name="z2400" w:id="1046"/>
    <w:p>
      <w:pPr>
        <w:spacing w:after="0"/>
        <w:ind w:left="0"/>
        <w:jc w:val="both"/>
      </w:pPr>
      <w:r>
        <w:rPr>
          <w:rFonts w:ascii="Times New Roman"/>
          <w:b w:val="false"/>
          <w:i w:val="false"/>
          <w:color w:val="000000"/>
          <w:sz w:val="28"/>
        </w:rPr>
        <w:t>
      на повышение цены;</w:t>
      </w:r>
    </w:p>
    <w:bookmarkEnd w:id="1046"/>
    <w:bookmarkStart w:name="z2401" w:id="1047"/>
    <w:p>
      <w:pPr>
        <w:spacing w:after="0"/>
        <w:ind w:left="0"/>
        <w:jc w:val="both"/>
      </w:pPr>
      <w:r>
        <w:rPr>
          <w:rFonts w:ascii="Times New Roman"/>
          <w:b w:val="false"/>
          <w:i w:val="false"/>
          <w:color w:val="000000"/>
          <w:sz w:val="28"/>
        </w:rPr>
        <w:t>
      на понижение цены.</w:t>
      </w:r>
    </w:p>
    <w:bookmarkEnd w:id="1047"/>
    <w:bookmarkStart w:name="z2402" w:id="1048"/>
    <w:p>
      <w:pPr>
        <w:spacing w:after="0"/>
        <w:ind w:left="0"/>
        <w:jc w:val="both"/>
      </w:pPr>
      <w:r>
        <w:rPr>
          <w:rFonts w:ascii="Times New Roman"/>
          <w:b w:val="false"/>
          <w:i w:val="false"/>
          <w:color w:val="000000"/>
          <w:sz w:val="28"/>
        </w:rPr>
        <w:t xml:space="preserve">
      При проведении аукциона с применением метода на повышение цены стартовая цена объекта приватизации равна начальной цене объекта приватизации, определенной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100-1 настоящего Закона.</w:t>
      </w:r>
    </w:p>
    <w:bookmarkEnd w:id="1048"/>
    <w:bookmarkStart w:name="z2403" w:id="1049"/>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049"/>
    <w:bookmarkStart w:name="z2404" w:id="1050"/>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на повышение цены.</w:t>
      </w:r>
    </w:p>
    <w:bookmarkEnd w:id="1050"/>
    <w:bookmarkStart w:name="z2405" w:id="1051"/>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на понижение цены с установлением минимальной цены в размере семидесяти процентов от начальной цены.</w:t>
      </w:r>
    </w:p>
    <w:bookmarkEnd w:id="1051"/>
    <w:bookmarkStart w:name="z2406" w:id="1052"/>
    <w:p>
      <w:pPr>
        <w:spacing w:after="0"/>
        <w:ind w:left="0"/>
        <w:jc w:val="both"/>
      </w:pPr>
      <w:r>
        <w:rPr>
          <w:rFonts w:ascii="Times New Roman"/>
          <w:b w:val="false"/>
          <w:i w:val="false"/>
          <w:color w:val="000000"/>
          <w:sz w:val="28"/>
        </w:rPr>
        <w:t>
      На третьи торги объект приватизации выставляется на аукцион с применением метода на понижение цены с установлением минимальной цены в размере пятидесяти процентов от начальной цены.</w:t>
      </w:r>
    </w:p>
    <w:bookmarkEnd w:id="1052"/>
    <w:bookmarkStart w:name="z2498" w:id="1053"/>
    <w:p>
      <w:pPr>
        <w:spacing w:after="0"/>
        <w:ind w:left="0"/>
        <w:jc w:val="both"/>
      </w:pPr>
      <w:r>
        <w:rPr>
          <w:rFonts w:ascii="Times New Roman"/>
          <w:b w:val="false"/>
          <w:i w:val="false"/>
          <w:color w:val="000000"/>
          <w:sz w:val="28"/>
        </w:rPr>
        <w:t>
      На четвертые торги объект приватизации выставляется на аукцион с применением метода на понижение цены с установлением минимальной цены в размере тридцати процентов от начальной цены.</w:t>
      </w:r>
    </w:p>
    <w:bookmarkEnd w:id="1053"/>
    <w:bookmarkStart w:name="z2499" w:id="1054"/>
    <w:p>
      <w:pPr>
        <w:spacing w:after="0"/>
        <w:ind w:left="0"/>
        <w:jc w:val="both"/>
      </w:pPr>
      <w:r>
        <w:rPr>
          <w:rFonts w:ascii="Times New Roman"/>
          <w:b w:val="false"/>
          <w:i w:val="false"/>
          <w:color w:val="000000"/>
          <w:sz w:val="28"/>
        </w:rPr>
        <w:t>
      На пятые и последующие торги объект приватизации выставляется на аукцион с применением метода на понижение цены с установлением минимальной цены не ниже размера гарантийного взноса.</w:t>
      </w:r>
    </w:p>
    <w:bookmarkEnd w:id="1054"/>
    <w:bookmarkStart w:name="z2407" w:id="1055"/>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055"/>
    <w:bookmarkStart w:name="z2408" w:id="1056"/>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056"/>
    <w:bookmarkStart w:name="z2409" w:id="1057"/>
    <w:p>
      <w:pPr>
        <w:spacing w:after="0"/>
        <w:ind w:left="0"/>
        <w:jc w:val="both"/>
      </w:pPr>
      <w:r>
        <w:rPr>
          <w:rFonts w:ascii="Times New Roman"/>
          <w:b w:val="false"/>
          <w:i w:val="false"/>
          <w:color w:val="000000"/>
          <w:sz w:val="28"/>
        </w:rPr>
        <w:t>
      При выставлении объекта приватизации на второй тендер стартовая цена равна семидесяти процентам от начальной цены.</w:t>
      </w:r>
    </w:p>
    <w:bookmarkEnd w:id="1057"/>
    <w:bookmarkStart w:name="z2500" w:id="1058"/>
    <w:p>
      <w:pPr>
        <w:spacing w:after="0"/>
        <w:ind w:left="0"/>
        <w:jc w:val="both"/>
      </w:pPr>
      <w:r>
        <w:rPr>
          <w:rFonts w:ascii="Times New Roman"/>
          <w:b w:val="false"/>
          <w:i w:val="false"/>
          <w:color w:val="000000"/>
          <w:sz w:val="28"/>
        </w:rPr>
        <w:t>
      При выставлении объекта приватизации на третий тендер стартовая цена равна пятидесяти процентам от начальной цены.</w:t>
      </w:r>
    </w:p>
    <w:bookmarkEnd w:id="1058"/>
    <w:bookmarkStart w:name="z2501" w:id="1059"/>
    <w:p>
      <w:pPr>
        <w:spacing w:after="0"/>
        <w:ind w:left="0"/>
        <w:jc w:val="both"/>
      </w:pPr>
      <w:r>
        <w:rPr>
          <w:rFonts w:ascii="Times New Roman"/>
          <w:b w:val="false"/>
          <w:i w:val="false"/>
          <w:color w:val="000000"/>
          <w:sz w:val="28"/>
        </w:rPr>
        <w:t>
      При выставлении объекта приватизации на четвертый тендер стартовая цена равна тридцати процентам от начальной цены.</w:t>
      </w:r>
    </w:p>
    <w:bookmarkEnd w:id="1059"/>
    <w:bookmarkStart w:name="z2502" w:id="1060"/>
    <w:p>
      <w:pPr>
        <w:spacing w:after="0"/>
        <w:ind w:left="0"/>
        <w:jc w:val="both"/>
      </w:pPr>
      <w:r>
        <w:rPr>
          <w:rFonts w:ascii="Times New Roman"/>
          <w:b w:val="false"/>
          <w:i w:val="false"/>
          <w:color w:val="000000"/>
          <w:sz w:val="28"/>
        </w:rPr>
        <w:t>
      При выставлении объекта приватизации на пятый и последующие тендеры стартовая цена равна размеру гарантийного взноса.</w:t>
      </w:r>
    </w:p>
    <w:bookmarkEnd w:id="1060"/>
    <w:bookmarkStart w:name="z2410" w:id="1061"/>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061"/>
    <w:bookmarkStart w:name="z2503" w:id="1062"/>
    <w:p>
      <w:pPr>
        <w:spacing w:after="0"/>
        <w:ind w:left="0"/>
        <w:jc w:val="both"/>
      </w:pPr>
      <w:r>
        <w:rPr>
          <w:rFonts w:ascii="Times New Roman"/>
          <w:b w:val="false"/>
          <w:i w:val="false"/>
          <w:color w:val="000000"/>
          <w:sz w:val="28"/>
        </w:rPr>
        <w:t>
      4-3. Аукционы и тендеры по продаже объектов приватизации признаются несостоявшимся по одному из следующих оснований:</w:t>
      </w:r>
    </w:p>
    <w:bookmarkEnd w:id="1062"/>
    <w:bookmarkStart w:name="z2504" w:id="1063"/>
    <w:p>
      <w:pPr>
        <w:spacing w:after="0"/>
        <w:ind w:left="0"/>
        <w:jc w:val="both"/>
      </w:pPr>
      <w:r>
        <w:rPr>
          <w:rFonts w:ascii="Times New Roman"/>
          <w:b w:val="false"/>
          <w:i w:val="false"/>
          <w:color w:val="000000"/>
          <w:sz w:val="28"/>
        </w:rPr>
        <w:t>
      1) отсутствие представленных заявок на участие в аукционе или тендере;</w:t>
      </w:r>
    </w:p>
    <w:bookmarkEnd w:id="1063"/>
    <w:bookmarkStart w:name="z2505" w:id="1064"/>
    <w:p>
      <w:pPr>
        <w:spacing w:after="0"/>
        <w:ind w:left="0"/>
        <w:jc w:val="both"/>
      </w:pPr>
      <w:r>
        <w:rPr>
          <w:rFonts w:ascii="Times New Roman"/>
          <w:b w:val="false"/>
          <w:i w:val="false"/>
          <w:color w:val="000000"/>
          <w:sz w:val="28"/>
        </w:rPr>
        <w:t>
      2) единственный участник не подтвердил на аукционе стартовую или объявленную цену или не предложил на тендере стартовую цену объекта приватизации;</w:t>
      </w:r>
    </w:p>
    <w:bookmarkEnd w:id="1064"/>
    <w:bookmarkStart w:name="z2506" w:id="1065"/>
    <w:p>
      <w:pPr>
        <w:spacing w:after="0"/>
        <w:ind w:left="0"/>
        <w:jc w:val="both"/>
      </w:pPr>
      <w:r>
        <w:rPr>
          <w:rFonts w:ascii="Times New Roman"/>
          <w:b w:val="false"/>
          <w:i w:val="false"/>
          <w:color w:val="000000"/>
          <w:sz w:val="28"/>
        </w:rPr>
        <w:t xml:space="preserve">
      3) победитель аукциона или тендера не подписал договор купли-продажи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настоящей статьи.</w:t>
      </w:r>
    </w:p>
    <w:bookmarkEnd w:id="1065"/>
    <w:bookmarkStart w:name="z2507" w:id="1066"/>
    <w:p>
      <w:pPr>
        <w:spacing w:after="0"/>
        <w:ind w:left="0"/>
        <w:jc w:val="both"/>
      </w:pPr>
      <w:r>
        <w:rPr>
          <w:rFonts w:ascii="Times New Roman"/>
          <w:b w:val="false"/>
          <w:i w:val="false"/>
          <w:color w:val="000000"/>
          <w:sz w:val="28"/>
        </w:rPr>
        <w:t>
      В случаях, предусмотренных настоящим пунктом, продавцом подписывается акт о несостоявшемся аукционе или тендере, и объект приватизации вновь выставляется на торги.</w:t>
      </w:r>
    </w:p>
    <w:bookmarkEnd w:id="1066"/>
    <w:bookmarkStart w:name="z838" w:id="1067"/>
    <w:p>
      <w:pPr>
        <w:spacing w:after="0"/>
        <w:ind w:left="0"/>
        <w:jc w:val="both"/>
      </w:pP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w:t>
      </w:r>
    </w:p>
    <w:bookmarkEnd w:id="1067"/>
    <w:bookmarkStart w:name="z839" w:id="1068"/>
    <w:p>
      <w:pPr>
        <w:spacing w:after="0"/>
        <w:ind w:left="0"/>
        <w:jc w:val="both"/>
      </w:pPr>
      <w:r>
        <w:rPr>
          <w:rFonts w:ascii="Times New Roman"/>
          <w:b w:val="false"/>
          <w:i w:val="false"/>
          <w:color w:val="000000"/>
          <w:sz w:val="28"/>
        </w:rPr>
        <w:t>
      6. Договор купли-продажи должен быть подписан сторонами не позднее десяти календарных дней после завершения торгов.</w:t>
      </w:r>
    </w:p>
    <w:bookmarkEnd w:id="1068"/>
    <w:bookmarkStart w:name="z840" w:id="1069"/>
    <w:p>
      <w:pPr>
        <w:spacing w:after="0"/>
        <w:ind w:left="0"/>
        <w:jc w:val="both"/>
      </w:pP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bookmarkEnd w:id="1069"/>
    <w:bookmarkStart w:name="z841" w:id="1070"/>
    <w:p>
      <w:pPr>
        <w:spacing w:after="0"/>
        <w:ind w:left="0"/>
        <w:jc w:val="both"/>
      </w:pP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bookmarkEnd w:id="1070"/>
    <w:bookmarkStart w:name="z842" w:id="1071"/>
    <w:p>
      <w:pPr>
        <w:spacing w:after="0"/>
        <w:ind w:left="0"/>
        <w:jc w:val="both"/>
      </w:pPr>
      <w:r>
        <w:rPr>
          <w:rFonts w:ascii="Times New Roman"/>
          <w:b w:val="false"/>
          <w:i w:val="false"/>
          <w:color w:val="000000"/>
          <w:sz w:val="28"/>
        </w:rPr>
        <w:t>
      Условия договора купли-продажи не должны противоречить условиям торгов.</w:t>
      </w:r>
    </w:p>
    <w:bookmarkEnd w:id="1071"/>
    <w:bookmarkStart w:name="z843" w:id="1072"/>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072"/>
    <w:bookmarkStart w:name="z844" w:id="1073"/>
    <w:p>
      <w:pPr>
        <w:spacing w:after="0"/>
        <w:ind w:left="0"/>
        <w:jc w:val="both"/>
      </w:pPr>
      <w:r>
        <w:rPr>
          <w:rFonts w:ascii="Times New Roman"/>
          <w:b w:val="false"/>
          <w:i w:val="false"/>
          <w:color w:val="000000"/>
          <w:sz w:val="28"/>
        </w:rPr>
        <w:t xml:space="preserve">
      7. Договор купли-продажи представляется для ознакомления заинтересованным лицам по их требованию с соблюдением установленных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bookmarkEnd w:id="1073"/>
    <w:bookmarkStart w:name="z845" w:id="1074"/>
    <w:p>
      <w:pPr>
        <w:spacing w:after="0"/>
        <w:ind w:left="0"/>
        <w:jc w:val="both"/>
      </w:pP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bookmarkEnd w:id="1074"/>
    <w:bookmarkStart w:name="z846" w:id="1075"/>
    <w:p>
      <w:pPr>
        <w:spacing w:after="0"/>
        <w:ind w:left="0"/>
        <w:jc w:val="both"/>
      </w:pP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p>
    <w:bookmarkEnd w:id="1075"/>
    <w:bookmarkStart w:name="z847" w:id="1076"/>
    <w:p>
      <w:pPr>
        <w:spacing w:after="0"/>
        <w:ind w:left="0"/>
        <w:jc w:val="both"/>
      </w:pP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10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Торги на фондовой бирже</w:t>
      </w:r>
    </w:p>
    <w:bookmarkEnd w:id="1077"/>
    <w:bookmarkStart w:name="z849" w:id="1078"/>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078"/>
    <w:bookmarkStart w:name="z851" w:id="1079"/>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079"/>
    <w:bookmarkStart w:name="z852" w:id="1080"/>
    <w:p>
      <w:pPr>
        <w:spacing w:after="0"/>
        <w:ind w:left="0"/>
        <w:jc w:val="both"/>
      </w:pP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w:t>
      </w:r>
    </w:p>
    <w:bookmarkEnd w:id="1080"/>
    <w:bookmarkStart w:name="z853" w:id="1081"/>
    <w:p>
      <w:pPr>
        <w:spacing w:after="0"/>
        <w:ind w:left="0"/>
        <w:jc w:val="both"/>
      </w:pP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bookmarkEnd w:id="1081"/>
    <w:bookmarkStart w:name="z2411" w:id="1082"/>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082"/>
    <w:bookmarkStart w:name="z2412" w:id="1083"/>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083"/>
    <w:bookmarkStart w:name="z2017" w:id="1084"/>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102 с изменениями, внесенными</w:t>
      </w:r>
      <w:r>
        <w:rPr>
          <w:rFonts w:ascii="Times New Roman"/>
          <w:b w:val="false"/>
          <w:i w:val="false"/>
          <w:color w:val="000000"/>
          <w:sz w:val="28"/>
        </w:rPr>
        <w:t xml:space="preserve"> </w:t>
      </w:r>
      <w:r>
        <w:rPr>
          <w:rFonts w:ascii="Times New Roman"/>
          <w:b w:val="false"/>
          <w:i/>
          <w:color w:val="000000"/>
          <w:sz w:val="28"/>
        </w:rPr>
        <w:t>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84"/>
    <w:bookmarkStart w:name="z854" w:id="10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Конкурс путем двухэтапных процедур</w:t>
      </w:r>
    </w:p>
    <w:bookmarkEnd w:id="1085"/>
    <w:bookmarkStart w:name="z855" w:id="1086"/>
    <w:p>
      <w:pPr>
        <w:spacing w:after="0"/>
        <w:ind w:left="0"/>
        <w:jc w:val="both"/>
      </w:pPr>
      <w:r>
        <w:rPr>
          <w:rFonts w:ascii="Times New Roman"/>
          <w:b w:val="false"/>
          <w:i w:val="false"/>
          <w:color w:val="000000"/>
          <w:sz w:val="28"/>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bookmarkEnd w:id="1086"/>
    <w:bookmarkStart w:name="z856" w:id="1087"/>
    <w:p>
      <w:pPr>
        <w:spacing w:after="0"/>
        <w:ind w:left="0"/>
        <w:jc w:val="both"/>
      </w:pPr>
      <w:r>
        <w:rPr>
          <w:rFonts w:ascii="Times New Roman"/>
          <w:b w:val="false"/>
          <w:i w:val="false"/>
          <w:color w:val="000000"/>
          <w:sz w:val="28"/>
        </w:rPr>
        <w:t>
      2. Конкурс включает в себя следующий план мероприятий:</w:t>
      </w:r>
    </w:p>
    <w:bookmarkEnd w:id="1087"/>
    <w:bookmarkStart w:name="z2018" w:id="1088"/>
    <w:p>
      <w:pPr>
        <w:spacing w:after="0"/>
        <w:ind w:left="0"/>
        <w:jc w:val="both"/>
      </w:pPr>
      <w:r>
        <w:rPr>
          <w:rFonts w:ascii="Times New Roman"/>
          <w:b w:val="false"/>
          <w:i w:val="false"/>
          <w:color w:val="000000"/>
          <w:sz w:val="28"/>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bookmarkEnd w:id="1088"/>
    <w:bookmarkStart w:name="z2019" w:id="1089"/>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089"/>
    <w:bookmarkStart w:name="z2020" w:id="1090"/>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1090"/>
    <w:bookmarkStart w:name="z2021" w:id="1091"/>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1091"/>
    <w:bookmarkStart w:name="z2022" w:id="1092"/>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bookmarkEnd w:id="1092"/>
    <w:bookmarkStart w:name="z857" w:id="1093"/>
    <w:p>
      <w:pPr>
        <w:spacing w:after="0"/>
        <w:ind w:left="0"/>
        <w:jc w:val="both"/>
      </w:pPr>
      <w:r>
        <w:rPr>
          <w:rFonts w:ascii="Times New Roman"/>
          <w:b w:val="false"/>
          <w:i w:val="false"/>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bookmarkEnd w:id="1093"/>
    <w:bookmarkStart w:name="z858" w:id="1094"/>
    <w:p>
      <w:pPr>
        <w:spacing w:after="0"/>
        <w:ind w:left="0"/>
        <w:jc w:val="both"/>
      </w:pP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наивысшую цену и (или) наилучшие условия.</w:t>
      </w:r>
    </w:p>
    <w:bookmarkEnd w:id="1094"/>
    <w:bookmarkStart w:name="z859" w:id="1095"/>
    <w:p>
      <w:pPr>
        <w:spacing w:after="0"/>
        <w:ind w:left="0"/>
        <w:jc w:val="both"/>
      </w:pP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1095"/>
    <w:bookmarkStart w:name="z2508" w:id="1096"/>
    <w:p>
      <w:pPr>
        <w:spacing w:after="0"/>
        <w:ind w:left="0"/>
        <w:jc w:val="both"/>
      </w:pPr>
      <w:r>
        <w:rPr>
          <w:rFonts w:ascii="Times New Roman"/>
          <w:b w:val="false"/>
          <w:i w:val="false"/>
          <w:color w:val="000000"/>
          <w:sz w:val="28"/>
        </w:rPr>
        <w:t>
      6. Конкурс признается несостоявшимся, если:</w:t>
      </w:r>
    </w:p>
    <w:bookmarkEnd w:id="1096"/>
    <w:bookmarkStart w:name="z2509" w:id="1097"/>
    <w:p>
      <w:pPr>
        <w:spacing w:after="0"/>
        <w:ind w:left="0"/>
        <w:jc w:val="both"/>
      </w:pPr>
      <w:r>
        <w:rPr>
          <w:rFonts w:ascii="Times New Roman"/>
          <w:b w:val="false"/>
          <w:i w:val="false"/>
          <w:color w:val="000000"/>
          <w:sz w:val="28"/>
        </w:rPr>
        <w:t>
      1) к участию на первом этапе конкурса зарегистрировано менее двух заявок;</w:t>
      </w:r>
    </w:p>
    <w:bookmarkEnd w:id="1097"/>
    <w:bookmarkStart w:name="z2510" w:id="1098"/>
    <w:p>
      <w:pPr>
        <w:spacing w:after="0"/>
        <w:ind w:left="0"/>
        <w:jc w:val="both"/>
      </w:pPr>
      <w:r>
        <w:rPr>
          <w:rFonts w:ascii="Times New Roman"/>
          <w:b w:val="false"/>
          <w:i w:val="false"/>
          <w:color w:val="000000"/>
          <w:sz w:val="28"/>
        </w:rPr>
        <w:t>
      2) на второй этап конкурса допущено менее двух потенциальных покупателей (инвесторов);</w:t>
      </w:r>
    </w:p>
    <w:bookmarkEnd w:id="1098"/>
    <w:bookmarkStart w:name="z2511" w:id="1099"/>
    <w:p>
      <w:pPr>
        <w:spacing w:after="0"/>
        <w:ind w:left="0"/>
        <w:jc w:val="both"/>
      </w:pPr>
      <w:r>
        <w:rPr>
          <w:rFonts w:ascii="Times New Roman"/>
          <w:b w:val="false"/>
          <w:i w:val="false"/>
          <w:color w:val="000000"/>
          <w:sz w:val="28"/>
        </w:rPr>
        <w:t>
      3) победитель конкурса не подписал договор купли-продажи в сроки, установленные продавцом.</w:t>
      </w:r>
    </w:p>
    <w:bookmarkEnd w:id="1099"/>
    <w:bookmarkStart w:name="z2512" w:id="1100"/>
    <w:p>
      <w:pPr>
        <w:spacing w:after="0"/>
        <w:ind w:left="0"/>
        <w:jc w:val="both"/>
      </w:pPr>
      <w:r>
        <w:rPr>
          <w:rFonts w:ascii="Times New Roman"/>
          <w:b w:val="false"/>
          <w:i w:val="false"/>
          <w:color w:val="000000"/>
          <w:sz w:val="28"/>
        </w:rPr>
        <w:t>
      В случаях, предусмотренных настоящим пунктом, продавцом и независимым консультантом подписывается акт о несостоявшемся конкурсе, и объект приватизации вновь выставляется на конкурс.</w:t>
      </w:r>
    </w:p>
    <w:bookmarkEnd w:id="1100"/>
    <w:bookmarkStart w:name="z2513" w:id="1101"/>
    <w:p>
      <w:pPr>
        <w:spacing w:after="0"/>
        <w:ind w:left="0"/>
        <w:jc w:val="both"/>
      </w:pPr>
      <w:r>
        <w:rPr>
          <w:rFonts w:ascii="Times New Roman"/>
          <w:b w:val="false"/>
          <w:i w:val="false"/>
          <w:color w:val="000000"/>
          <w:sz w:val="28"/>
        </w:rPr>
        <w:t>
      7. Каждый последующий конкурс проводится не позднее шестидесяти календарных дней с даты предыдущего конкурса.</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1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Продажа производных ценных бумаг, удостоверяющих права на акции акционерных обществ, принадлежащие государству</w:t>
      </w:r>
    </w:p>
    <w:bookmarkEnd w:id="1102"/>
    <w:bookmarkStart w:name="z867" w:id="1103"/>
    <w:p>
      <w:pPr>
        <w:spacing w:after="0"/>
        <w:ind w:left="0"/>
        <w:jc w:val="both"/>
      </w:pPr>
      <w:r>
        <w:rPr>
          <w:rFonts w:ascii="Times New Roman"/>
          <w:b w:val="false"/>
          <w:i w:val="false"/>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1103"/>
    <w:bookmarkStart w:name="z868" w:id="1104"/>
    <w:p>
      <w:pPr>
        <w:spacing w:after="0"/>
        <w:ind w:left="0"/>
        <w:jc w:val="both"/>
      </w:pP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1104"/>
    <w:bookmarkStart w:name="z869" w:id="1105"/>
    <w:p>
      <w:pPr>
        <w:spacing w:after="0"/>
        <w:ind w:left="0"/>
        <w:jc w:val="both"/>
      </w:pP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1105"/>
    <w:bookmarkStart w:name="z870" w:id="11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Прямая адресная продажа</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105 исключена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11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bookmarkEnd w:id="1107"/>
    <w:bookmarkStart w:name="z2042" w:id="1108"/>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105-1 в соответствии с Законом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исключена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08"/>
    <w:bookmarkStart w:name="z874" w:id="11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Предварительные стадии приватизации</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106 исключена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1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Подготовка объекта к приватизации</w:t>
      </w:r>
    </w:p>
    <w:bookmarkEnd w:id="1110"/>
    <w:bookmarkStart w:name="z882" w:id="1111"/>
    <w:p>
      <w:pPr>
        <w:spacing w:after="0"/>
        <w:ind w:left="0"/>
        <w:jc w:val="both"/>
      </w:pPr>
      <w:r>
        <w:rPr>
          <w:rFonts w:ascii="Times New Roman"/>
          <w:b w:val="false"/>
          <w:i w:val="false"/>
          <w:color w:val="000000"/>
          <w:sz w:val="28"/>
        </w:rPr>
        <w:t>
      1. Подготовка объекта к приватизации осуществляется продавцом.</w:t>
      </w:r>
    </w:p>
    <w:bookmarkEnd w:id="1111"/>
    <w:bookmarkStart w:name="z883" w:id="1112"/>
    <w:p>
      <w:pPr>
        <w:spacing w:after="0"/>
        <w:ind w:left="0"/>
        <w:jc w:val="both"/>
      </w:pPr>
      <w:r>
        <w:rPr>
          <w:rFonts w:ascii="Times New Roman"/>
          <w:b w:val="false"/>
          <w:i w:val="false"/>
          <w:color w:val="000000"/>
          <w:sz w:val="28"/>
        </w:rPr>
        <w:t>
      2. В процессе подготовки объекта к приватизации продавец:</w:t>
      </w:r>
    </w:p>
    <w:bookmarkEnd w:id="1112"/>
    <w:bookmarkStart w:name="z884" w:id="1113"/>
    <w:p>
      <w:pPr>
        <w:spacing w:after="0"/>
        <w:ind w:left="0"/>
        <w:jc w:val="both"/>
      </w:pPr>
      <w:r>
        <w:rPr>
          <w:rFonts w:ascii="Times New Roman"/>
          <w:b w:val="false"/>
          <w:i w:val="false"/>
          <w:color w:val="000000"/>
          <w:sz w:val="28"/>
        </w:rPr>
        <w:t>
      1) производит оценку стоимости объекта приватизации в соответствии со статьей 100-1 настоящего Закона;</w:t>
      </w:r>
    </w:p>
    <w:bookmarkEnd w:id="1113"/>
    <w:bookmarkStart w:name="z885" w:id="1114"/>
    <w:p>
      <w:pPr>
        <w:spacing w:after="0"/>
        <w:ind w:left="0"/>
        <w:jc w:val="both"/>
      </w:pPr>
      <w:r>
        <w:rPr>
          <w:rFonts w:ascii="Times New Roman"/>
          <w:b w:val="false"/>
          <w:i w:val="false"/>
          <w:color w:val="000000"/>
          <w:sz w:val="28"/>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1114"/>
    <w:bookmarkStart w:name="z886" w:id="1115"/>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1115"/>
    <w:bookmarkStart w:name="z887" w:id="1116"/>
    <w:p>
      <w:pPr>
        <w:spacing w:after="0"/>
        <w:ind w:left="0"/>
        <w:jc w:val="both"/>
      </w:pP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w:t>
      </w:r>
    </w:p>
    <w:bookmarkEnd w:id="1116"/>
    <w:bookmarkStart w:name="z888" w:id="1117"/>
    <w:p>
      <w:pPr>
        <w:spacing w:after="0"/>
        <w:ind w:left="0"/>
        <w:jc w:val="both"/>
      </w:pPr>
      <w:r>
        <w:rPr>
          <w:rFonts w:ascii="Times New Roman"/>
          <w:b w:val="false"/>
          <w:i w:val="false"/>
          <w:color w:val="000000"/>
          <w:sz w:val="28"/>
        </w:rPr>
        <w:t>
      5) обеспечивает сохранность имущества;</w:t>
      </w:r>
    </w:p>
    <w:bookmarkEnd w:id="1117"/>
    <w:bookmarkStart w:name="z889" w:id="1118"/>
    <w:p>
      <w:pPr>
        <w:spacing w:after="0"/>
        <w:ind w:left="0"/>
        <w:jc w:val="both"/>
      </w:pPr>
      <w:r>
        <w:rPr>
          <w:rFonts w:ascii="Times New Roman"/>
          <w:b w:val="false"/>
          <w:i w:val="false"/>
          <w:color w:val="000000"/>
          <w:sz w:val="28"/>
        </w:rPr>
        <w:t>
      6) проводит другие мероприятия, необходимые для проведения приватизации.</w:t>
      </w:r>
    </w:p>
    <w:bookmarkEnd w:id="1118"/>
    <w:bookmarkStart w:name="z890" w:id="1119"/>
    <w:p>
      <w:pPr>
        <w:spacing w:after="0"/>
        <w:ind w:left="0"/>
        <w:jc w:val="both"/>
      </w:pPr>
      <w:r>
        <w:rPr>
          <w:rFonts w:ascii="Times New Roman"/>
          <w:b w:val="false"/>
          <w:i w:val="false"/>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bookmarkEnd w:id="1119"/>
    <w:bookmarkStart w:name="z891" w:id="1120"/>
    <w:p>
      <w:pPr>
        <w:spacing w:after="0"/>
        <w:ind w:left="0"/>
        <w:jc w:val="both"/>
      </w:pP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107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2" w:id="11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Порядок расчетов</w:t>
      </w:r>
    </w:p>
    <w:bookmarkEnd w:id="1121"/>
    <w:bookmarkStart w:name="z893" w:id="1122"/>
    <w:p>
      <w:pPr>
        <w:spacing w:after="0"/>
        <w:ind w:left="0"/>
        <w:jc w:val="both"/>
      </w:pP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w:t>
      </w:r>
    </w:p>
    <w:bookmarkEnd w:id="1122"/>
    <w:bookmarkStart w:name="z894" w:id="1123"/>
    <w:p>
      <w:pPr>
        <w:spacing w:after="0"/>
        <w:ind w:left="0"/>
        <w:jc w:val="both"/>
      </w:pP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w:t>
      </w:r>
    </w:p>
    <w:bookmarkEnd w:id="1123"/>
    <w:bookmarkStart w:name="z895" w:id="1124"/>
    <w:p>
      <w:pPr>
        <w:spacing w:after="0"/>
        <w:ind w:left="0"/>
        <w:jc w:val="both"/>
      </w:pP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bookmarkEnd w:id="1124"/>
    <w:bookmarkStart w:name="z896" w:id="1125"/>
    <w:p>
      <w:pPr>
        <w:spacing w:after="0"/>
        <w:ind w:left="0"/>
        <w:jc w:val="both"/>
      </w:pP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bookmarkEnd w:id="1125"/>
    <w:bookmarkStart w:name="z897" w:id="1126"/>
    <w:p>
      <w:pPr>
        <w:spacing w:after="0"/>
        <w:ind w:left="0"/>
        <w:jc w:val="both"/>
      </w:pPr>
      <w:r>
        <w:rPr>
          <w:rFonts w:ascii="Times New Roman"/>
          <w:b w:val="false"/>
          <w:i w:val="false"/>
          <w:color w:val="000000"/>
          <w:sz w:val="28"/>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bookmarkEnd w:id="1126"/>
    <w:bookmarkStart w:name="z898" w:id="1127"/>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127"/>
    <w:bookmarkStart w:name="z899" w:id="1128"/>
    <w:p>
      <w:pPr>
        <w:spacing w:after="0"/>
        <w:ind w:left="0"/>
        <w:jc w:val="both"/>
      </w:pP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108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900" w:id="11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Средства, полученные от приватизации</w:t>
      </w:r>
    </w:p>
    <w:bookmarkEnd w:id="1129"/>
    <w:bookmarkStart w:name="z901" w:id="1130"/>
    <w:p>
      <w:pPr>
        <w:spacing w:after="0"/>
        <w:ind w:left="0"/>
        <w:jc w:val="both"/>
      </w:pPr>
      <w:r>
        <w:rPr>
          <w:rFonts w:ascii="Times New Roman"/>
          <w:b w:val="false"/>
          <w:i w:val="false"/>
          <w:color w:val="000000"/>
          <w:sz w:val="28"/>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bookmarkEnd w:id="1130"/>
    <w:bookmarkStart w:name="z902" w:id="1131"/>
    <w:p>
      <w:pPr>
        <w:spacing w:after="0"/>
        <w:ind w:left="0"/>
        <w:jc w:val="both"/>
      </w:pPr>
      <w:r>
        <w:rPr>
          <w:rFonts w:ascii="Times New Roman"/>
          <w:b w:val="false"/>
          <w:i w:val="false"/>
          <w:color w:val="000000"/>
          <w:sz w:val="28"/>
        </w:rPr>
        <w:t>
      Порядок использования средств, полученных от продажи материальных ценностей государственного материального резерва, устанавливается Бюджетным кодексом Республики Казахстан.</w:t>
      </w:r>
    </w:p>
    <w:bookmarkEnd w:id="1131"/>
    <w:bookmarkStart w:name="z903" w:id="1132"/>
    <w:p>
      <w:pPr>
        <w:spacing w:after="0"/>
        <w:ind w:left="0"/>
        <w:jc w:val="both"/>
      </w:pPr>
      <w:r>
        <w:rPr>
          <w:rFonts w:ascii="Times New Roman"/>
          <w:b w:val="false"/>
          <w:i w:val="false"/>
          <w:color w:val="000000"/>
          <w:sz w:val="28"/>
        </w:rPr>
        <w:t>
      2. Подготовка и проведение торгов по приватизации осуществляются за счет бюджетных средств.</w:t>
      </w:r>
    </w:p>
    <w:bookmarkEnd w:id="1132"/>
    <w:bookmarkStart w:name="z2047" w:id="11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33"/>
    <w:bookmarkStart w:name="z904" w:id="11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Контроль за исполнением договора купли-продажи</w:t>
      </w:r>
    </w:p>
    <w:bookmarkEnd w:id="1134"/>
    <w:bookmarkStart w:name="z905" w:id="1135"/>
    <w:p>
      <w:pPr>
        <w:spacing w:after="0"/>
        <w:ind w:left="0"/>
        <w:jc w:val="both"/>
      </w:pP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bookmarkEnd w:id="1135"/>
    <w:bookmarkStart w:name="z906" w:id="1136"/>
    <w:p>
      <w:pPr>
        <w:spacing w:after="0"/>
        <w:ind w:left="0"/>
        <w:jc w:val="both"/>
      </w:pPr>
      <w:r>
        <w:rPr>
          <w:rFonts w:ascii="Times New Roman"/>
          <w:b w:val="false"/>
          <w:i w:val="false"/>
          <w:color w:val="000000"/>
          <w:sz w:val="28"/>
        </w:rPr>
        <w:t>
      2. Контроль за исполнением условий договора купли-продажи проводится до момента окончания исполнения обязательств покупателем.</w:t>
      </w:r>
    </w:p>
    <w:bookmarkEnd w:id="1136"/>
    <w:bookmarkStart w:name="z907" w:id="1137"/>
    <w:p>
      <w:pPr>
        <w:spacing w:after="0"/>
        <w:ind w:left="0"/>
        <w:jc w:val="both"/>
      </w:pP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представителей уполномоченных органов соответствующих отраслей (местных исполнительных органов), а также при необходимости консультационные, аудиторские и иные организации.</w:t>
      </w:r>
    </w:p>
    <w:bookmarkEnd w:id="1137"/>
    <w:bookmarkStart w:name="z2514" w:id="1138"/>
    <w:p>
      <w:pPr>
        <w:spacing w:after="0"/>
        <w:ind w:left="0"/>
        <w:jc w:val="both"/>
      </w:pPr>
      <w:r>
        <w:rPr>
          <w:rFonts w:ascii="Times New Roman"/>
          <w:b w:val="false"/>
          <w:i w:val="false"/>
          <w:color w:val="000000"/>
          <w:sz w:val="28"/>
        </w:rPr>
        <w:t>
      Уполномоченные органы соответствующих отраслей (местных исполнительных органов) в течение пятнадцати календарных дней со дня получения уведомления от продавца представляют кандидатуры своих представителей для участия в контроле за исполнением условий договора купли-продажи.</w:t>
      </w:r>
    </w:p>
    <w:bookmarkEnd w:id="1138"/>
    <w:bookmarkStart w:name="z2515" w:id="1139"/>
    <w:p>
      <w:pPr>
        <w:spacing w:after="0"/>
        <w:ind w:left="0"/>
        <w:jc w:val="both"/>
      </w:pPr>
      <w:r>
        <w:rPr>
          <w:rFonts w:ascii="Times New Roman"/>
          <w:b w:val="false"/>
          <w:i w:val="false"/>
          <w:color w:val="000000"/>
          <w:sz w:val="28"/>
        </w:rPr>
        <w:t>
      Привлечение консультационных, аудиторских и иных организаций для проведения контроля осуществляется в соответствии с законодательством Республики Казахстан о государственных закупках.</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1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Ответственность собственника приватизированного предприятия за ущерб, причиненный окружающей среде</w:t>
      </w:r>
    </w:p>
    <w:bookmarkEnd w:id="1140"/>
    <w:bookmarkStart w:name="z909" w:id="1141"/>
    <w:p>
      <w:pPr>
        <w:spacing w:after="0"/>
        <w:ind w:left="0"/>
        <w:jc w:val="both"/>
      </w:pP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bookmarkEnd w:id="1141"/>
    <w:bookmarkStart w:name="z910" w:id="1142"/>
    <w:p>
      <w:pPr>
        <w:spacing w:after="0"/>
        <w:ind w:left="0"/>
        <w:jc w:val="both"/>
      </w:pP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bookmarkEnd w:id="1142"/>
    <w:bookmarkStart w:name="z911" w:id="1143"/>
    <w:p>
      <w:pPr>
        <w:spacing w:after="0"/>
        <w:ind w:left="0"/>
        <w:jc w:val="both"/>
      </w:pP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bookmarkEnd w:id="1143"/>
    <w:bookmarkStart w:name="z912" w:id="1144"/>
    <w:p>
      <w:pPr>
        <w:spacing w:after="0"/>
        <w:ind w:left="0"/>
        <w:jc w:val="both"/>
      </w:pP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bookmarkEnd w:id="1144"/>
    <w:bookmarkStart w:name="z913" w:id="11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Признание недействительным и расторжение договора купли-продажи</w:t>
      </w:r>
    </w:p>
    <w:bookmarkEnd w:id="1145"/>
    <w:bookmarkStart w:name="z914" w:id="1146"/>
    <w:p>
      <w:pPr>
        <w:spacing w:after="0"/>
        <w:ind w:left="0"/>
        <w:jc w:val="both"/>
      </w:pP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w:t>
      </w:r>
    </w:p>
    <w:bookmarkEnd w:id="1146"/>
    <w:bookmarkStart w:name="z915" w:id="1147"/>
    <w:p>
      <w:pPr>
        <w:spacing w:after="0"/>
        <w:ind w:left="0"/>
        <w:jc w:val="both"/>
      </w:pPr>
      <w:r>
        <w:rPr>
          <w:rFonts w:ascii="Times New Roman"/>
          <w:b w:val="false"/>
          <w:i w:val="false"/>
          <w:color w:val="000000"/>
          <w:sz w:val="28"/>
        </w:rPr>
        <w:t>
      1) продажа объекта лицу, не имеющему право на его приобретение;</w:t>
      </w:r>
    </w:p>
    <w:bookmarkEnd w:id="1147"/>
    <w:bookmarkStart w:name="z916" w:id="1148"/>
    <w:p>
      <w:pPr>
        <w:spacing w:after="0"/>
        <w:ind w:left="0"/>
        <w:jc w:val="both"/>
      </w:pPr>
      <w:r>
        <w:rPr>
          <w:rFonts w:ascii="Times New Roman"/>
          <w:b w:val="false"/>
          <w:i w:val="false"/>
          <w:color w:val="000000"/>
          <w:sz w:val="28"/>
        </w:rPr>
        <w:t>
      2) предоставление покупателю незаконных льгот и преимуществ;</w:t>
      </w:r>
    </w:p>
    <w:bookmarkEnd w:id="1148"/>
    <w:bookmarkStart w:name="z917" w:id="1149"/>
    <w:p>
      <w:pPr>
        <w:spacing w:after="0"/>
        <w:ind w:left="0"/>
        <w:jc w:val="both"/>
      </w:pPr>
      <w:r>
        <w:rPr>
          <w:rFonts w:ascii="Times New Roman"/>
          <w:b w:val="false"/>
          <w:i w:val="false"/>
          <w:color w:val="000000"/>
          <w:sz w:val="28"/>
        </w:rPr>
        <w:t>
      3) существенное нарушение порядка проведения торгов;</w:t>
      </w:r>
    </w:p>
    <w:bookmarkEnd w:id="1149"/>
    <w:bookmarkStart w:name="z918" w:id="1150"/>
    <w:p>
      <w:pPr>
        <w:spacing w:after="0"/>
        <w:ind w:left="0"/>
        <w:jc w:val="both"/>
      </w:pPr>
      <w:r>
        <w:rPr>
          <w:rFonts w:ascii="Times New Roman"/>
          <w:b w:val="false"/>
          <w:i w:val="false"/>
          <w:color w:val="000000"/>
          <w:sz w:val="28"/>
        </w:rPr>
        <w:t>
      4) иные основания, предусмотренные Гражданским кодексом Республики Казахстан и иными законами Республики Казахстан.</w:t>
      </w:r>
    </w:p>
    <w:bookmarkEnd w:id="1150"/>
    <w:bookmarkStart w:name="z919" w:id="1151"/>
    <w:p>
      <w:pPr>
        <w:spacing w:after="0"/>
        <w:ind w:left="0"/>
        <w:jc w:val="both"/>
      </w:pP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bookmarkEnd w:id="1151"/>
    <w:bookmarkStart w:name="z920" w:id="1152"/>
    <w:p>
      <w:pPr>
        <w:spacing w:after="0"/>
        <w:ind w:left="0"/>
        <w:jc w:val="both"/>
      </w:pPr>
      <w:r>
        <w:rPr>
          <w:rFonts w:ascii="Times New Roman"/>
          <w:b w:val="false"/>
          <w:i w:val="false"/>
          <w:color w:val="000000"/>
          <w:sz w:val="28"/>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bookmarkEnd w:id="1152"/>
    <w:bookmarkStart w:name="z921" w:id="1153"/>
    <w:p>
      <w:pPr>
        <w:spacing w:after="0"/>
        <w:ind w:left="0"/>
        <w:jc w:val="both"/>
      </w:pPr>
      <w:r>
        <w:rPr>
          <w:rFonts w:ascii="Times New Roman"/>
          <w:b w:val="false"/>
          <w:i w:val="false"/>
          <w:color w:val="000000"/>
          <w:sz w:val="28"/>
        </w:rPr>
        <w:t>
      4. Договор купли-продажи объекта приватизации может быть расторгнут по основаниям и в порядке, которые предусмотрены Гражданским кодексом Республики Казахстан.</w:t>
      </w:r>
    </w:p>
    <w:bookmarkEnd w:id="1153"/>
    <w:bookmarkStart w:name="z922" w:id="1154"/>
    <w:p>
      <w:pPr>
        <w:spacing w:after="0"/>
        <w:ind w:left="0"/>
        <w:jc w:val="both"/>
      </w:pP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1154"/>
    <w:bookmarkStart w:name="z923" w:id="11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Приватизация объектов государственного жилищного фонда</w:t>
      </w:r>
    </w:p>
    <w:bookmarkEnd w:id="1155"/>
    <w:bookmarkStart w:name="z924" w:id="1156"/>
    <w:p>
      <w:pPr>
        <w:spacing w:after="0"/>
        <w:ind w:left="0"/>
        <w:jc w:val="both"/>
      </w:pPr>
      <w:r>
        <w:rPr>
          <w:rFonts w:ascii="Times New Roman"/>
          <w:b w:val="false"/>
          <w:i w:val="false"/>
          <w:color w:val="000000"/>
          <w:sz w:val="28"/>
        </w:rPr>
        <w:t>
      Особенности приватизации объектов государственного жилищного фонда регулируются Законом Республики Казахстан "О жилищных отношениях".</w:t>
      </w:r>
    </w:p>
    <w:bookmarkEnd w:id="1156"/>
    <w:bookmarkStart w:name="z925" w:id="11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Иные способы отчуждения государственного имущества</w:t>
      </w:r>
    </w:p>
    <w:bookmarkEnd w:id="1157"/>
    <w:p>
      <w:pPr>
        <w:spacing w:after="0"/>
        <w:ind w:left="0"/>
        <w:jc w:val="both"/>
      </w:pPr>
      <w:r>
        <w:rPr>
          <w:rFonts w:ascii="Times New Roman"/>
          <w:b/>
          <w:i w:val="false"/>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158"/>
    <w:p>
      <w:pPr>
        <w:spacing w:after="0"/>
        <w:ind w:left="0"/>
        <w:jc w:val="both"/>
      </w:pPr>
      <w:r>
        <w:rPr>
          <w:rFonts w:ascii="Times New Roman"/>
          <w:b w:val="false"/>
          <w:i w:val="false"/>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bookmarkEnd w:id="1158"/>
    <w:bookmarkStart w:name="z204" w:id="1159"/>
    <w:p>
      <w:pPr>
        <w:spacing w:after="0"/>
        <w:ind w:left="0"/>
        <w:jc w:val="both"/>
      </w:pPr>
      <w:r>
        <w:rPr>
          <w:rFonts w:ascii="Times New Roman"/>
          <w:b w:val="false"/>
          <w:i w:val="false"/>
          <w:color w:val="000000"/>
          <w:sz w:val="28"/>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159"/>
    <w:bookmarkStart w:name="z928" w:id="1160"/>
    <w:p>
      <w:pPr>
        <w:spacing w:after="0"/>
        <w:ind w:left="0"/>
        <w:jc w:val="both"/>
      </w:pP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bookmarkEnd w:id="1160"/>
    <w:bookmarkStart w:name="z929" w:id="1161"/>
    <w:p>
      <w:pPr>
        <w:spacing w:after="0"/>
        <w:ind w:left="0"/>
        <w:jc w:val="both"/>
      </w:pP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bookmarkEnd w:id="1161"/>
    <w:bookmarkStart w:name="z930" w:id="1162"/>
    <w:p>
      <w:pPr>
        <w:spacing w:after="0"/>
        <w:ind w:left="0"/>
        <w:jc w:val="both"/>
      </w:pPr>
      <w:r>
        <w:rPr>
          <w:rFonts w:ascii="Times New Roman"/>
          <w:b w:val="false"/>
          <w:i w:val="false"/>
          <w:color w:val="000000"/>
          <w:sz w:val="28"/>
        </w:rPr>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не могут быть использованы в качестве имущественного вклада в уставной капитал товарищества с ограниченной ответственностью либо в оплату акций акционерного общества.</w:t>
      </w:r>
    </w:p>
    <w:bookmarkEnd w:id="1162"/>
    <w:bookmarkStart w:name="z931" w:id="1163"/>
    <w:p>
      <w:pPr>
        <w:spacing w:after="0"/>
        <w:ind w:left="0"/>
        <w:jc w:val="both"/>
      </w:pP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163"/>
    <w:bookmarkStart w:name="z2439" w:id="1164"/>
    <w:p>
      <w:pPr>
        <w:spacing w:after="0"/>
        <w:ind w:left="0"/>
        <w:jc w:val="both"/>
      </w:pPr>
      <w:r>
        <w:rPr>
          <w:rFonts w:ascii="Times New Roman"/>
          <w:b w:val="false"/>
          <w:i w:val="false"/>
          <w:color w:val="000000"/>
          <w:sz w:val="28"/>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1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Отчуждение земельных участков</w:t>
      </w:r>
    </w:p>
    <w:bookmarkEnd w:id="1165"/>
    <w:bookmarkStart w:name="z933" w:id="1166"/>
    <w:p>
      <w:pPr>
        <w:spacing w:after="0"/>
        <w:ind w:left="0"/>
        <w:jc w:val="both"/>
      </w:pPr>
      <w:r>
        <w:rPr>
          <w:rFonts w:ascii="Times New Roman"/>
          <w:b w:val="false"/>
          <w:i w:val="false"/>
          <w:color w:val="000000"/>
          <w:sz w:val="28"/>
        </w:rPr>
        <w:t xml:space="preserve">
      Передача земельных участков в частную собственность осуществляется в рамках специальных процедур,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66"/>
    <w:bookmarkStart w:name="z934" w:id="11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Отчуждение государственного имущества, закрепленного за Национальным Банком Республики Казахстан</w:t>
      </w:r>
    </w:p>
    <w:bookmarkEnd w:id="1167"/>
    <w:bookmarkStart w:name="z935" w:id="1168"/>
    <w:p>
      <w:pPr>
        <w:spacing w:after="0"/>
        <w:ind w:left="0"/>
        <w:jc w:val="both"/>
      </w:pPr>
      <w:r>
        <w:rPr>
          <w:rFonts w:ascii="Times New Roman"/>
          <w:b w:val="false"/>
          <w:i w:val="false"/>
          <w:color w:val="000000"/>
          <w:sz w:val="28"/>
        </w:rPr>
        <w:t xml:space="preserve">
      Отчуждение государственного имущества, закрепленного за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168"/>
    <w:p>
      <w:pPr>
        <w:spacing w:after="0"/>
        <w:ind w:left="0"/>
        <w:jc w:val="both"/>
      </w:pPr>
      <w:r>
        <w:rPr>
          <w:rFonts w:ascii="Times New Roman"/>
          <w:b/>
          <w:i w:val="false"/>
          <w:color w:val="000000"/>
          <w:sz w:val="28"/>
        </w:rPr>
        <w:t>Статья 116-1. Отчуждение имущества государственным юридическим лицом по договору мены</w:t>
      </w:r>
    </w:p>
    <w:bookmarkStart w:name="z2455" w:id="1169"/>
    <w:p>
      <w:pPr>
        <w:spacing w:after="0"/>
        <w:ind w:left="0"/>
        <w:jc w:val="both"/>
      </w:pPr>
      <w:r>
        <w:rPr>
          <w:rFonts w:ascii="Times New Roman"/>
          <w:b w:val="false"/>
          <w:i w:val="false"/>
          <w:color w:val="ff0000"/>
          <w:sz w:val="28"/>
        </w:rPr>
        <w:t xml:space="preserve">
      Сноска. Глава 10 дополнена статьей 116-1 в соответствии с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1169"/>
    <w:bookmarkStart w:name="z936" w:id="11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Отчуждение имущества, поступившего в состав государственного имущества по отдельным основаниям</w:t>
      </w:r>
    </w:p>
    <w:bookmarkEnd w:id="1170"/>
    <w:bookmarkStart w:name="z937" w:id="1171"/>
    <w:p>
      <w:pPr>
        <w:spacing w:after="0"/>
        <w:ind w:left="0"/>
        <w:jc w:val="both"/>
      </w:pPr>
      <w:r>
        <w:rPr>
          <w:rFonts w:ascii="Times New Roman"/>
          <w:b w:val="false"/>
          <w:i w:val="false"/>
          <w:color w:val="000000"/>
          <w:sz w:val="28"/>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bookmarkEnd w:id="1171"/>
    <w:bookmarkStart w:name="z938" w:id="11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Передача в собственность религиозным объединениям культовых зданий (сооружений) и иного имущества культового назначения</w:t>
      </w:r>
    </w:p>
    <w:bookmarkEnd w:id="1172"/>
    <w:bookmarkStart w:name="z939" w:id="1173"/>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bookmarkEnd w:id="1173"/>
    <w:bookmarkStart w:name="z940" w:id="1174"/>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74"/>
    <w:bookmarkStart w:name="z2050" w:id="11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118 с изменением, внесенным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75"/>
    <w:bookmarkStart w:name="z941" w:id="11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 Передача государственного натурного гранта в частную собственность</w:t>
      </w:r>
    </w:p>
    <w:bookmarkEnd w:id="1176"/>
    <w:bookmarkStart w:name="z942" w:id="1177"/>
    <w:p>
      <w:pPr>
        <w:spacing w:after="0"/>
        <w:ind w:left="0"/>
        <w:jc w:val="both"/>
      </w:pPr>
      <w:r>
        <w:rPr>
          <w:rFonts w:ascii="Times New Roman"/>
          <w:b w:val="false"/>
          <w:i w:val="false"/>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77"/>
    <w:bookmarkStart w:name="z2051" w:id="1178"/>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119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78"/>
    <w:bookmarkStart w:name="z158" w:id="1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119-1. Безвозмездная передача государственного имущества автономной организации образования</w:t>
      </w:r>
    </w:p>
    <w:bookmarkEnd w:id="1179"/>
    <w:bookmarkStart w:name="z2052" w:id="1180"/>
    <w:p>
      <w:pPr>
        <w:spacing w:after="0"/>
        <w:ind w:left="0"/>
        <w:jc w:val="both"/>
      </w:pPr>
      <w:r>
        <w:rPr>
          <w:rFonts w:ascii="Times New Roman"/>
          <w:b w:val="false"/>
          <w:i w:val="false"/>
          <w:color w:val="000000"/>
          <w:sz w:val="28"/>
        </w:rPr>
        <w:t>
      Государственное имущество безвозмездно передается автономной организации образования Правительством Республики Казахстан.</w:t>
      </w:r>
    </w:p>
    <w:bookmarkEnd w:id="1180"/>
    <w:bookmarkStart w:name="z2053" w:id="1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119-1 в соответствии с Законом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81"/>
    <w:bookmarkStart w:name="z1692" w:id="1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119-2. Безвозмездная передача электрических сетей</w:t>
      </w:r>
    </w:p>
    <w:bookmarkEnd w:id="1182"/>
    <w:bookmarkStart w:name="z1693" w:id="1183"/>
    <w:p>
      <w:pPr>
        <w:spacing w:after="0"/>
        <w:ind w:left="0"/>
        <w:jc w:val="both"/>
      </w:pPr>
      <w:r>
        <w:rPr>
          <w:rFonts w:ascii="Times New Roman"/>
          <w:b w:val="false"/>
          <w:i w:val="false"/>
          <w:color w:val="000000"/>
          <w:sz w:val="28"/>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1183"/>
    <w:bookmarkStart w:name="z2054" w:id="11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119-2 в соответствии с Законом РК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84"/>
    <w:bookmarkStart w:name="z1719" w:id="11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119-3. Безвозмездная передача линий (сетей), сооружений связи</w:t>
      </w:r>
    </w:p>
    <w:bookmarkEnd w:id="1185"/>
    <w:bookmarkStart w:name="z1720" w:id="1186"/>
    <w:p>
      <w:pPr>
        <w:spacing w:after="0"/>
        <w:ind w:left="0"/>
        <w:jc w:val="both"/>
      </w:pPr>
      <w:r>
        <w:rPr>
          <w:rFonts w:ascii="Times New Roman"/>
          <w:b w:val="false"/>
          <w:i w:val="false"/>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bookmarkEnd w:id="1186"/>
    <w:bookmarkStart w:name="z2055" w:id="1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119-3 в соответствии с Законом РК от 05.10.2018 </w:t>
      </w:r>
      <w:r>
        <w:rPr>
          <w:rFonts w:ascii="Times New Roman"/>
          <w:b w:val="false"/>
          <w:i w:val="false"/>
          <w:color w:val="000000"/>
          <w:sz w:val="28"/>
        </w:rPr>
        <w:t>№ 184-VI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87"/>
    <w:p>
      <w:pPr>
        <w:spacing w:after="0"/>
        <w:ind w:left="0"/>
        <w:jc w:val="both"/>
      </w:pPr>
      <w:r>
        <w:rPr>
          <w:rFonts w:ascii="Times New Roman"/>
          <w:b/>
          <w:i w:val="false"/>
          <w:color w:val="000000"/>
          <w:sz w:val="28"/>
        </w:rPr>
        <w:t>Статья 120. Безвозмездная передача государственного имущества в собственность субъектам малого и среднего предпринимательства</w:t>
      </w:r>
    </w:p>
    <w:bookmarkStart w:name="z2516" w:id="1188"/>
    <w:p>
      <w:pPr>
        <w:spacing w:after="0"/>
        <w:ind w:left="0"/>
        <w:jc w:val="both"/>
      </w:pPr>
      <w:r>
        <w:rPr>
          <w:rFonts w:ascii="Times New Roman"/>
          <w:b w:val="false"/>
          <w:i w:val="false"/>
          <w:color w:val="000000"/>
          <w:sz w:val="28"/>
        </w:rPr>
        <w:t>
      Безвозмездная передача государственного имущества в собственность субъектам малого и среднего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 осуществляется в соответствии с Предпринимательским кодексом Республики Казахстан.</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 в редакции Закона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Отчуждение оборонных объектов по договорам государственно-частного партнерства</w:t>
      </w:r>
    </w:p>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48" w:id="1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bookmarkEnd w:id="1189"/>
    <w:bookmarkStart w:name="z949" w:id="1190"/>
    <w:p>
      <w:pPr>
        <w:spacing w:after="0"/>
        <w:ind w:left="0"/>
        <w:jc w:val="both"/>
      </w:pPr>
      <w:r>
        <w:rPr>
          <w:rFonts w:ascii="Times New Roman"/>
          <w:b w:val="false"/>
          <w:i w:val="false"/>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bookmarkEnd w:id="1190"/>
    <w:bookmarkStart w:name="z950" w:id="1191"/>
    <w:p>
      <w:pPr>
        <w:spacing w:after="0"/>
        <w:ind w:left="0"/>
        <w:jc w:val="both"/>
      </w:pPr>
      <w:r>
        <w:rPr>
          <w:rFonts w:ascii="Times New Roman"/>
          <w:b w:val="false"/>
          <w:i w:val="false"/>
          <w:color w:val="000000"/>
          <w:sz w:val="28"/>
        </w:rPr>
        <w:t>
      2. Отчуждение имущества, указанного в пункте 1 настоящей статьи, производится по правилам статьи 213 настоящего Закона.</w:t>
      </w:r>
    </w:p>
    <w:bookmarkEnd w:id="1191"/>
    <w:bookmarkStart w:name="z1712" w:id="119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Прямая адресная продажа государственного имущества государственной исламской специальной финансовой компании</w:t>
      </w:r>
    </w:p>
    <w:bookmarkEnd w:id="1192"/>
    <w:bookmarkStart w:name="z2057" w:id="11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параграфом 4 в соответствии с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3"/>
    <w:bookmarkStart w:name="z1713" w:id="1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bookmarkEnd w:id="1194"/>
    <w:bookmarkStart w:name="z1714" w:id="1195"/>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1195"/>
    <w:bookmarkStart w:name="z1715" w:id="1196"/>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1196"/>
    <w:bookmarkStart w:name="z1716" w:id="1197"/>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1197"/>
    <w:p>
      <w:pPr>
        <w:spacing w:after="0"/>
        <w:ind w:left="0"/>
        <w:jc w:val="both"/>
      </w:pPr>
      <w:bookmarkStart w:name="z951" w:id="1198"/>
      <w:r>
        <w:rPr>
          <w:rFonts w:ascii="Times New Roman"/>
          <w:b w:val="false"/>
          <w:i w:val="false"/>
          <w:color w:val="000000"/>
          <w:sz w:val="28"/>
        </w:rPr>
        <w:t xml:space="preserve">
      </w:t>
      </w:r>
      <w:r>
        <w:rPr>
          <w:rFonts w:ascii="Times New Roman"/>
          <w:b/>
          <w:i w:val="false"/>
          <w:color w:val="000000"/>
          <w:sz w:val="28"/>
        </w:rPr>
        <w:t>РАЗДЕЛ 5. ОСОБЕННОСТИ УПРАВЛЕНИЯ ОТДЕЛЬНЫМИ ВИДАМИ</w:t>
      </w:r>
    </w:p>
    <w:bookmarkEnd w:id="1198"/>
    <w:p>
      <w:pPr>
        <w:spacing w:after="0"/>
        <w:ind w:left="0"/>
        <w:jc w:val="both"/>
      </w:pPr>
      <w:r>
        <w:rPr>
          <w:rFonts w:ascii="Times New Roman"/>
          <w:b/>
          <w:i w:val="false"/>
          <w:color w:val="000000"/>
          <w:sz w:val="28"/>
        </w:rPr>
        <w:t>ГОСУДАРСТВЕННОГО ИМУЩЕСТВА</w:t>
      </w:r>
    </w:p>
    <w:p>
      <w:pPr>
        <w:spacing w:after="0"/>
        <w:ind w:left="0"/>
        <w:jc w:val="both"/>
      </w:pPr>
      <w:r>
        <w:rPr>
          <w:rFonts w:ascii="Times New Roman"/>
          <w:b/>
          <w:i w:val="false"/>
          <w:color w:val="000000"/>
          <w:sz w:val="28"/>
        </w:rPr>
        <w:t>Глава 11. ОСУЩЕСТВЛЕНИЕ ГОСУДАРСТВОМ ПРАВ НА ИМУЩЕСТВО</w:t>
      </w:r>
    </w:p>
    <w:p>
      <w:pPr>
        <w:spacing w:after="0"/>
        <w:ind w:left="0"/>
        <w:jc w:val="both"/>
      </w:pPr>
      <w:r>
        <w:rPr>
          <w:rFonts w:ascii="Times New Roman"/>
          <w:b/>
          <w:i w:val="false"/>
          <w:color w:val="000000"/>
          <w:sz w:val="28"/>
        </w:rPr>
        <w:t>ГОСУДАРСТВЕННЫХ ЮРИДИЧЕСКИХ ЛИЦ</w:t>
      </w:r>
    </w:p>
    <w:p>
      <w:pPr>
        <w:spacing w:after="0"/>
        <w:ind w:left="0"/>
        <w:jc w:val="both"/>
      </w:pPr>
      <w:r>
        <w:rPr>
          <w:rFonts w:ascii="Times New Roman"/>
          <w:b/>
          <w:i w:val="false"/>
          <w:color w:val="000000"/>
          <w:sz w:val="28"/>
        </w:rPr>
        <w:t>Параграф 1. Общие положения о государственных юридических лицах</w:t>
      </w:r>
    </w:p>
    <w:bookmarkStart w:name="z954" w:id="11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Осуществление права государственной собственности в отношении имущества государственных юридических лиц</w:t>
      </w:r>
    </w:p>
    <w:bookmarkEnd w:id="1199"/>
    <w:bookmarkStart w:name="z955" w:id="1200"/>
    <w:p>
      <w:pPr>
        <w:spacing w:after="0"/>
        <w:ind w:left="0"/>
        <w:jc w:val="both"/>
      </w:pP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bookmarkEnd w:id="1200"/>
    <w:bookmarkStart w:name="z956" w:id="1201"/>
    <w:p>
      <w:pPr>
        <w:spacing w:after="0"/>
        <w:ind w:left="0"/>
        <w:jc w:val="both"/>
      </w:pP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соответствующих отраслей.</w:t>
      </w:r>
    </w:p>
    <w:bookmarkEnd w:id="1201"/>
    <w:bookmarkStart w:name="z957" w:id="1202"/>
    <w:p>
      <w:pPr>
        <w:spacing w:after="0"/>
        <w:ind w:left="0"/>
        <w:jc w:val="both"/>
      </w:pP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bookmarkEnd w:id="1202"/>
    <w:bookmarkStart w:name="z958" w:id="1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03"/>
    <w:bookmarkStart w:name="z2058" w:id="1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04"/>
    <w:bookmarkStart w:name="z2059" w:id="1205"/>
    <w:p>
      <w:pPr>
        <w:spacing w:after="0"/>
        <w:ind w:left="0"/>
        <w:jc w:val="both"/>
      </w:pP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bookmarkEnd w:id="1205"/>
    <w:bookmarkStart w:name="z959" w:id="1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06"/>
    <w:bookmarkStart w:name="z2060" w:id="1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07"/>
    <w:bookmarkStart w:name="z2061" w:id="1208"/>
    <w:p>
      <w:pPr>
        <w:spacing w:after="0"/>
        <w:ind w:left="0"/>
        <w:jc w:val="both"/>
      </w:pP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bookmarkEnd w:id="1208"/>
    <w:bookmarkStart w:name="z2062" w:id="1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122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09"/>
    <w:bookmarkStart w:name="z960" w:id="12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Государственная регистрация и перерегистрация государственных юридических лиц</w:t>
      </w:r>
    </w:p>
    <w:bookmarkEnd w:id="1210"/>
    <w:bookmarkStart w:name="z961" w:id="1211"/>
    <w:p>
      <w:pPr>
        <w:spacing w:after="0"/>
        <w:ind w:left="0"/>
        <w:jc w:val="both"/>
      </w:pP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bookmarkEnd w:id="1211"/>
    <w:bookmarkStart w:name="z962" w:id="1212"/>
    <w:p>
      <w:pPr>
        <w:spacing w:after="0"/>
        <w:ind w:left="0"/>
        <w:jc w:val="both"/>
      </w:pPr>
      <w:r>
        <w:rPr>
          <w:rFonts w:ascii="Times New Roman"/>
          <w:b w:val="false"/>
          <w:i w:val="false"/>
          <w:color w:val="000000"/>
          <w:sz w:val="28"/>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212"/>
    <w:bookmarkStart w:name="z963" w:id="1213"/>
    <w:p>
      <w:pPr>
        <w:spacing w:after="0"/>
        <w:ind w:left="0"/>
        <w:jc w:val="both"/>
      </w:pPr>
      <w:r>
        <w:rPr>
          <w:rFonts w:ascii="Times New Roman"/>
          <w:b w:val="false"/>
          <w:i w:val="false"/>
          <w:color w:val="000000"/>
          <w:sz w:val="28"/>
        </w:rPr>
        <w:t xml:space="preserve">
      2. Государственное юридическое лицо подлежит перерегистрации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1213"/>
    <w:bookmarkStart w:name="z964" w:id="12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Учредительные документы государственных юридических лиц</w:t>
      </w:r>
    </w:p>
    <w:bookmarkEnd w:id="1214"/>
    <w:bookmarkStart w:name="z965" w:id="1215"/>
    <w:p>
      <w:pPr>
        <w:spacing w:after="0"/>
        <w:ind w:left="0"/>
        <w:jc w:val="both"/>
      </w:pPr>
      <w:r>
        <w:rPr>
          <w:rFonts w:ascii="Times New Roman"/>
          <w:b w:val="false"/>
          <w:i w:val="false"/>
          <w:color w:val="000000"/>
          <w:sz w:val="28"/>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1215"/>
    <w:bookmarkStart w:name="z966" w:id="1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16"/>
    <w:bookmarkStart w:name="z2063" w:id="1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17"/>
    <w:bookmarkStart w:name="z2064" w:id="1218"/>
    <w:p>
      <w:pPr>
        <w:spacing w:after="0"/>
        <w:ind w:left="0"/>
        <w:jc w:val="both"/>
      </w:pP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18"/>
    <w:bookmarkStart w:name="z967" w:id="1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19"/>
    <w:bookmarkStart w:name="z2065" w:id="1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0"/>
    <w:bookmarkStart w:name="z2066" w:id="1221"/>
    <w:p>
      <w:pPr>
        <w:spacing w:after="0"/>
        <w:ind w:left="0"/>
        <w:jc w:val="both"/>
      </w:pP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21"/>
    <w:bookmarkStart w:name="z968" w:id="1222"/>
    <w:p>
      <w:pPr>
        <w:spacing w:after="0"/>
        <w:ind w:left="0"/>
        <w:jc w:val="both"/>
      </w:pPr>
      <w:r>
        <w:rPr>
          <w:rFonts w:ascii="Times New Roman"/>
          <w:b w:val="false"/>
          <w:i w:val="false"/>
          <w:color w:val="000000"/>
          <w:sz w:val="28"/>
        </w:rPr>
        <w:t>
      2. Устав (положение) государственного юридического лица должен содержать:</w:t>
      </w:r>
    </w:p>
    <w:bookmarkEnd w:id="1222"/>
    <w:bookmarkStart w:name="z969" w:id="1223"/>
    <w:p>
      <w:pPr>
        <w:spacing w:after="0"/>
        <w:ind w:left="0"/>
        <w:jc w:val="both"/>
      </w:pPr>
      <w:r>
        <w:rPr>
          <w:rFonts w:ascii="Times New Roman"/>
          <w:b w:val="false"/>
          <w:i w:val="false"/>
          <w:color w:val="000000"/>
          <w:sz w:val="28"/>
        </w:rPr>
        <w:t>
      1) указание о виде государственного юридического лица;</w:t>
      </w:r>
    </w:p>
    <w:bookmarkEnd w:id="1223"/>
    <w:bookmarkStart w:name="z970" w:id="1224"/>
    <w:p>
      <w:pPr>
        <w:spacing w:after="0"/>
        <w:ind w:left="0"/>
        <w:jc w:val="both"/>
      </w:pPr>
      <w:r>
        <w:rPr>
          <w:rFonts w:ascii="Times New Roman"/>
          <w:b w:val="false"/>
          <w:i w:val="false"/>
          <w:color w:val="000000"/>
          <w:sz w:val="28"/>
        </w:rPr>
        <w:t>
      2) наименование (фирменное наименование);</w:t>
      </w:r>
    </w:p>
    <w:bookmarkEnd w:id="1224"/>
    <w:bookmarkStart w:name="z971" w:id="1225"/>
    <w:p>
      <w:pPr>
        <w:spacing w:after="0"/>
        <w:ind w:left="0"/>
        <w:jc w:val="both"/>
      </w:pPr>
      <w:r>
        <w:rPr>
          <w:rFonts w:ascii="Times New Roman"/>
          <w:b w:val="false"/>
          <w:i w:val="false"/>
          <w:color w:val="000000"/>
          <w:sz w:val="28"/>
        </w:rPr>
        <w:t>
      3) сведения об учредителе и уполномоченном органе соответствующей отрасли;</w:t>
      </w:r>
    </w:p>
    <w:bookmarkEnd w:id="1225"/>
    <w:bookmarkStart w:name="z972" w:id="1226"/>
    <w:p>
      <w:pPr>
        <w:spacing w:after="0"/>
        <w:ind w:left="0"/>
        <w:jc w:val="both"/>
      </w:pPr>
      <w:r>
        <w:rPr>
          <w:rFonts w:ascii="Times New Roman"/>
          <w:b w:val="false"/>
          <w:i w:val="false"/>
          <w:color w:val="000000"/>
          <w:sz w:val="28"/>
        </w:rPr>
        <w:t>
      4) место нахождения;</w:t>
      </w:r>
    </w:p>
    <w:bookmarkEnd w:id="1226"/>
    <w:bookmarkStart w:name="z973" w:id="1227"/>
    <w:p>
      <w:pPr>
        <w:spacing w:after="0"/>
        <w:ind w:left="0"/>
        <w:jc w:val="both"/>
      </w:pPr>
      <w:r>
        <w:rPr>
          <w:rFonts w:ascii="Times New Roman"/>
          <w:b w:val="false"/>
          <w:i w:val="false"/>
          <w:color w:val="000000"/>
          <w:sz w:val="28"/>
        </w:rPr>
        <w:t>
      5) предмет и цели деятельности;</w:t>
      </w:r>
    </w:p>
    <w:bookmarkEnd w:id="1227"/>
    <w:bookmarkStart w:name="z974" w:id="1228"/>
    <w:p>
      <w:pPr>
        <w:spacing w:after="0"/>
        <w:ind w:left="0"/>
        <w:jc w:val="both"/>
      </w:pPr>
      <w:r>
        <w:rPr>
          <w:rFonts w:ascii="Times New Roman"/>
          <w:b w:val="false"/>
          <w:i w:val="false"/>
          <w:color w:val="000000"/>
          <w:sz w:val="28"/>
        </w:rPr>
        <w:t>
      6) полномочия руководителя;</w:t>
      </w:r>
    </w:p>
    <w:bookmarkEnd w:id="1228"/>
    <w:bookmarkStart w:name="z975" w:id="1229"/>
    <w:p>
      <w:pPr>
        <w:spacing w:after="0"/>
        <w:ind w:left="0"/>
        <w:jc w:val="both"/>
      </w:pPr>
      <w:r>
        <w:rPr>
          <w:rFonts w:ascii="Times New Roman"/>
          <w:b w:val="false"/>
          <w:i w:val="false"/>
          <w:color w:val="000000"/>
          <w:sz w:val="28"/>
        </w:rPr>
        <w:t>
      7) полномочия наблюдательного совета в случаях его создания;</w:t>
      </w:r>
    </w:p>
    <w:bookmarkEnd w:id="1229"/>
    <w:bookmarkStart w:name="z976" w:id="1230"/>
    <w:p>
      <w:pPr>
        <w:spacing w:after="0"/>
        <w:ind w:left="0"/>
        <w:jc w:val="both"/>
      </w:pPr>
      <w:r>
        <w:rPr>
          <w:rFonts w:ascii="Times New Roman"/>
          <w:b w:val="false"/>
          <w:i w:val="false"/>
          <w:color w:val="000000"/>
          <w:sz w:val="28"/>
        </w:rPr>
        <w:t>
      8) режим работы;</w:t>
      </w:r>
    </w:p>
    <w:bookmarkEnd w:id="1230"/>
    <w:bookmarkStart w:name="z977" w:id="1231"/>
    <w:p>
      <w:pPr>
        <w:spacing w:after="0"/>
        <w:ind w:left="0"/>
        <w:jc w:val="both"/>
      </w:pPr>
      <w:r>
        <w:rPr>
          <w:rFonts w:ascii="Times New Roman"/>
          <w:b w:val="false"/>
          <w:i w:val="false"/>
          <w:color w:val="000000"/>
          <w:sz w:val="28"/>
        </w:rPr>
        <w:t>
      9) порядок образования имущества;</w:t>
      </w:r>
    </w:p>
    <w:bookmarkEnd w:id="1231"/>
    <w:bookmarkStart w:name="z978" w:id="1232"/>
    <w:p>
      <w:pPr>
        <w:spacing w:after="0"/>
        <w:ind w:left="0"/>
        <w:jc w:val="both"/>
      </w:pPr>
      <w:r>
        <w:rPr>
          <w:rFonts w:ascii="Times New Roman"/>
          <w:b w:val="false"/>
          <w:i w:val="false"/>
          <w:color w:val="000000"/>
          <w:sz w:val="28"/>
        </w:rPr>
        <w:t>
      10) условия реорганизации и ликвидации.</w:t>
      </w:r>
    </w:p>
    <w:bookmarkEnd w:id="1232"/>
    <w:bookmarkStart w:name="z979"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3"/>
    <w:bookmarkStart w:name="z2067" w:id="1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4"/>
    <w:bookmarkStart w:name="z2068" w:id="1235"/>
    <w:p>
      <w:pPr>
        <w:spacing w:after="0"/>
        <w:ind w:left="0"/>
        <w:jc w:val="both"/>
      </w:pP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bookmarkEnd w:id="1235"/>
    <w:bookmarkStart w:name="z980" w:id="1236"/>
    <w:p>
      <w:pPr>
        <w:spacing w:after="0"/>
        <w:ind w:left="0"/>
        <w:jc w:val="both"/>
      </w:pP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1236"/>
    <w:bookmarkStart w:name="z981" w:id="1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7"/>
    <w:bookmarkStart w:name="z2069" w:id="1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8"/>
    <w:bookmarkStart w:name="z2070" w:id="1239"/>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bookmarkEnd w:id="1239"/>
    <w:bookmarkStart w:name="z2071" w:id="1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124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40"/>
    <w:bookmarkStart w:name="z982" w:id="12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Фирменное наименование государственного предприятия, наименование государственного учреждения</w:t>
      </w:r>
    </w:p>
    <w:bookmarkEnd w:id="1241"/>
    <w:bookmarkStart w:name="z983" w:id="1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42"/>
    <w:bookmarkStart w:name="z2072" w:id="12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43"/>
    <w:bookmarkStart w:name="z2073" w:id="1244"/>
    <w:p>
      <w:pPr>
        <w:spacing w:after="0"/>
        <w:ind w:left="0"/>
        <w:jc w:val="both"/>
      </w:pPr>
      <w:r>
        <w:rPr>
          <w:rFonts w:ascii="Times New Roman"/>
          <w:b w:val="false"/>
          <w:i w:val="false"/>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bookmarkEnd w:id="1244"/>
    <w:bookmarkStart w:name="z984" w:id="1245"/>
    <w:p>
      <w:pPr>
        <w:spacing w:after="0"/>
        <w:ind w:left="0"/>
        <w:jc w:val="both"/>
      </w:pPr>
      <w:r>
        <w:rPr>
          <w:rFonts w:ascii="Times New Roman"/>
          <w:b w:val="false"/>
          <w:i w:val="false"/>
          <w:color w:val="000000"/>
          <w:sz w:val="28"/>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bookmarkEnd w:id="1245"/>
    <w:bookmarkStart w:name="z985" w:id="1246"/>
    <w:p>
      <w:pPr>
        <w:spacing w:after="0"/>
        <w:ind w:left="0"/>
        <w:jc w:val="both"/>
      </w:pP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1246"/>
    <w:bookmarkStart w:name="z2074" w:id="12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125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47"/>
    <w:bookmarkStart w:name="z986" w:id="12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Предмет и цели деятельности государственного юридического лица</w:t>
      </w:r>
    </w:p>
    <w:bookmarkEnd w:id="1248"/>
    <w:bookmarkStart w:name="z987" w:id="1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49"/>
    <w:bookmarkStart w:name="z2075" w:id="1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0"/>
    <w:bookmarkStart w:name="z2076" w:id="1251"/>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1251"/>
    <w:bookmarkStart w:name="z2077" w:id="1252"/>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52"/>
    <w:bookmarkStart w:name="z989" w:id="1253"/>
    <w:p>
      <w:pPr>
        <w:spacing w:after="0"/>
        <w:ind w:left="0"/>
        <w:jc w:val="both"/>
      </w:pP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w:t>
      </w:r>
    </w:p>
    <w:bookmarkEnd w:id="1253"/>
    <w:bookmarkStart w:name="z990" w:id="1254"/>
    <w:p>
      <w:pPr>
        <w:spacing w:after="0"/>
        <w:ind w:left="0"/>
        <w:jc w:val="both"/>
      </w:pP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Pr>
          <w:rFonts w:ascii="Times New Roman"/>
          <w:b w:val="false"/>
          <w:i w:val="false"/>
          <w:color w:val="000000"/>
          <w:sz w:val="28"/>
        </w:rPr>
        <w:t xml:space="preserve"> пунктом 3</w:t>
      </w:r>
      <w:r>
        <w:rPr>
          <w:rFonts w:ascii="Times New Roman"/>
          <w:b w:val="false"/>
          <w:i w:val="false"/>
          <w:color w:val="000000"/>
          <w:sz w:val="28"/>
        </w:rPr>
        <w:t xml:space="preserve"> статьи 135 настоящего Закона и законами Республики Казахстан.</w:t>
      </w:r>
    </w:p>
    <w:bookmarkEnd w:id="1254"/>
    <w:bookmarkStart w:name="z991" w:id="1255"/>
    <w:p>
      <w:pPr>
        <w:spacing w:after="0"/>
        <w:ind w:left="0"/>
        <w:jc w:val="both"/>
      </w:pPr>
      <w:r>
        <w:rPr>
          <w:rFonts w:ascii="Times New Roman"/>
          <w:b w:val="false"/>
          <w:i w:val="false"/>
          <w:color w:val="000000"/>
          <w:sz w:val="28"/>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1255"/>
    <w:bookmarkStart w:name="z2446" w:id="1256"/>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1256"/>
    <w:bookmarkStart w:name="z2447" w:id="1257"/>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257"/>
    <w:bookmarkStart w:name="z2448" w:id="1258"/>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258"/>
    <w:bookmarkStart w:name="z992" w:id="1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9"/>
    <w:bookmarkStart w:name="z2078" w:id="1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0"/>
    <w:bookmarkStart w:name="z2079" w:id="1261"/>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1261"/>
    <w:bookmarkStart w:name="z2080" w:id="1262"/>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1262"/>
    <w:bookmarkStart w:name="z2081" w:id="1263"/>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1263"/>
    <w:bookmarkStart w:name="z2082" w:id="1264"/>
    <w:p>
      <w:pPr>
        <w:spacing w:after="0"/>
        <w:ind w:left="0"/>
        <w:jc w:val="both"/>
      </w:pPr>
      <w:r>
        <w:rPr>
          <w:rFonts w:ascii="Times New Roman"/>
          <w:b w:val="false"/>
          <w:i w:val="false"/>
          <w:color w:val="000000"/>
          <w:sz w:val="28"/>
        </w:rPr>
        <w:t xml:space="preserve">
      местного исполнительного органа; </w:t>
      </w:r>
    </w:p>
    <w:bookmarkEnd w:id="1264"/>
    <w:bookmarkStart w:name="z2083" w:id="1265"/>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265"/>
    <w:bookmarkStart w:name="z2084" w:id="1266"/>
    <w:p>
      <w:pPr>
        <w:spacing w:after="0"/>
        <w:ind w:left="0"/>
        <w:jc w:val="both"/>
      </w:pPr>
      <w:r>
        <w:rPr>
          <w:rFonts w:ascii="Times New Roman"/>
          <w:b w:val="false"/>
          <w:i w:val="false"/>
          <w:color w:val="000000"/>
          <w:sz w:val="28"/>
        </w:rPr>
        <w:t>
      прокурора.</w:t>
      </w:r>
    </w:p>
    <w:bookmarkEnd w:id="1266"/>
    <w:bookmarkStart w:name="z993" w:id="1267"/>
    <w:p>
      <w:pPr>
        <w:spacing w:after="0"/>
        <w:ind w:left="0"/>
        <w:jc w:val="both"/>
      </w:pP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126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12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Имущество государственного юридического лица</w:t>
      </w:r>
    </w:p>
    <w:bookmarkEnd w:id="1268"/>
    <w:bookmarkStart w:name="z995" w:id="1269"/>
    <w:p>
      <w:pPr>
        <w:spacing w:after="0"/>
        <w:ind w:left="0"/>
        <w:jc w:val="both"/>
      </w:pP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w:t>
      </w:r>
    </w:p>
    <w:bookmarkEnd w:id="1269"/>
    <w:bookmarkStart w:name="z996" w:id="1270"/>
    <w:p>
      <w:pPr>
        <w:spacing w:after="0"/>
        <w:ind w:left="0"/>
        <w:jc w:val="both"/>
      </w:pP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bookmarkEnd w:id="1270"/>
    <w:bookmarkStart w:name="z997" w:id="1271"/>
    <w:p>
      <w:pPr>
        <w:spacing w:after="0"/>
        <w:ind w:left="0"/>
        <w:jc w:val="both"/>
      </w:pPr>
      <w:r>
        <w:rPr>
          <w:rFonts w:ascii="Times New Roman"/>
          <w:b w:val="false"/>
          <w:i w:val="false"/>
          <w:color w:val="000000"/>
          <w:sz w:val="28"/>
        </w:rPr>
        <w:t>
      3. Имущество государственного юридического лица формируется за счет:</w:t>
      </w:r>
    </w:p>
    <w:bookmarkEnd w:id="1271"/>
    <w:bookmarkStart w:name="z998" w:id="1272"/>
    <w:p>
      <w:pPr>
        <w:spacing w:after="0"/>
        <w:ind w:left="0"/>
        <w:jc w:val="both"/>
      </w:pPr>
      <w:r>
        <w:rPr>
          <w:rFonts w:ascii="Times New Roman"/>
          <w:b w:val="false"/>
          <w:i w:val="false"/>
          <w:color w:val="000000"/>
          <w:sz w:val="28"/>
        </w:rPr>
        <w:t>
      1) имущества, переданного ему собственником;</w:t>
      </w:r>
    </w:p>
    <w:bookmarkEnd w:id="1272"/>
    <w:bookmarkStart w:name="z999" w:id="1273"/>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273"/>
    <w:bookmarkStart w:name="z1000" w:id="1274"/>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274"/>
    <w:bookmarkStart w:name="z1001" w:id="12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Приобретение и прекращение права хозяйственного ведения и права оперативного управления</w:t>
      </w:r>
    </w:p>
    <w:bookmarkEnd w:id="1275"/>
    <w:bookmarkStart w:name="z1002" w:id="1276"/>
    <w:p>
      <w:pPr>
        <w:spacing w:after="0"/>
        <w:ind w:left="0"/>
        <w:jc w:val="both"/>
      </w:pPr>
      <w:r>
        <w:rPr>
          <w:rFonts w:ascii="Times New Roman"/>
          <w:b w:val="false"/>
          <w:i w:val="false"/>
          <w:color w:val="000000"/>
          <w:sz w:val="28"/>
        </w:rPr>
        <w:t xml:space="preserve">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bookmarkEnd w:id="1276"/>
    <w:bookmarkStart w:name="z1003" w:id="1277"/>
    <w:p>
      <w:pPr>
        <w:spacing w:after="0"/>
        <w:ind w:left="0"/>
        <w:jc w:val="both"/>
      </w:pP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277"/>
    <w:bookmarkStart w:name="z1004" w:id="1278"/>
    <w:p>
      <w:pPr>
        <w:spacing w:after="0"/>
        <w:ind w:left="0"/>
        <w:jc w:val="both"/>
      </w:pP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bookmarkEnd w:id="1278"/>
    <w:bookmarkStart w:name="z1005" w:id="1279"/>
    <w:p>
      <w:pPr>
        <w:spacing w:after="0"/>
        <w:ind w:left="0"/>
        <w:jc w:val="both"/>
      </w:pP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bookmarkEnd w:id="1279"/>
    <w:bookmarkStart w:name="z1006" w:id="12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bookmarkEnd w:id="1280"/>
    <w:bookmarkStart w:name="z1007" w:id="1281"/>
    <w:p>
      <w:pPr>
        <w:spacing w:after="0"/>
        <w:ind w:left="0"/>
        <w:jc w:val="both"/>
      </w:pP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bookmarkEnd w:id="1281"/>
    <w:bookmarkStart w:name="z1008" w:id="12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Реорганизация и ликвидация государственного юридического лица</w:t>
      </w:r>
    </w:p>
    <w:bookmarkEnd w:id="1282"/>
    <w:bookmarkStart w:name="z1009" w:id="1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83"/>
    <w:bookmarkStart w:name="z2086" w:id="1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84"/>
    <w:bookmarkStart w:name="z2087" w:id="1285"/>
    <w:p>
      <w:pPr>
        <w:spacing w:after="0"/>
        <w:ind w:left="0"/>
        <w:jc w:val="both"/>
      </w:pP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bookmarkEnd w:id="1285"/>
    <w:bookmarkStart w:name="z1010" w:id="1286"/>
    <w:p>
      <w:pPr>
        <w:spacing w:after="0"/>
        <w:ind w:left="0"/>
        <w:jc w:val="both"/>
      </w:pPr>
      <w:r>
        <w:rPr>
          <w:rFonts w:ascii="Times New Roman"/>
          <w:b w:val="false"/>
          <w:i w:val="false"/>
          <w:color w:val="000000"/>
          <w:sz w:val="28"/>
        </w:rPr>
        <w:t xml:space="preserve">
      Государственное юридическое лицо ликвидируется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286"/>
    <w:bookmarkStart w:name="z1011" w:id="1287"/>
    <w:p>
      <w:pPr>
        <w:spacing w:after="0"/>
        <w:ind w:left="0"/>
        <w:jc w:val="both"/>
      </w:pP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287"/>
    <w:bookmarkStart w:name="z1012" w:id="1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88"/>
    <w:bookmarkStart w:name="z2088" w:id="1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89"/>
    <w:bookmarkStart w:name="z2089" w:id="1290"/>
    <w:p>
      <w:pPr>
        <w:spacing w:after="0"/>
        <w:ind w:left="0"/>
        <w:jc w:val="both"/>
      </w:pP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290"/>
    <w:bookmarkStart w:name="z1013" w:id="12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91"/>
    <w:bookmarkStart w:name="z2090" w:id="1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92"/>
    <w:bookmarkStart w:name="z2091" w:id="1293"/>
    <w:p>
      <w:pPr>
        <w:spacing w:after="0"/>
        <w:ind w:left="0"/>
        <w:jc w:val="both"/>
      </w:pP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293"/>
    <w:bookmarkStart w:name="z1014" w:id="1294"/>
    <w:p>
      <w:pPr>
        <w:spacing w:after="0"/>
        <w:ind w:left="0"/>
        <w:jc w:val="both"/>
      </w:pP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1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95"/>
    <w:bookmarkStart w:name="z2093" w:id="1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96"/>
    <w:bookmarkStart w:name="z2094" w:id="12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Обжалование государственным юридическим лицом незаконных действий (бездействия) государственных органов</w:t>
      </w:r>
    </w:p>
    <w:bookmarkEnd w:id="1297"/>
    <w:bookmarkStart w:name="z1016" w:id="1298"/>
    <w:p>
      <w:pPr>
        <w:spacing w:after="0"/>
        <w:ind w:left="0"/>
        <w:jc w:val="both"/>
      </w:pP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bookmarkEnd w:id="1298"/>
    <w:bookmarkStart w:name="z2095" w:id="12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131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99"/>
    <w:bookmarkStart w:name="z1017" w:id="130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Общие положения о государственном предприятии</w:t>
      </w:r>
    </w:p>
    <w:bookmarkEnd w:id="1300"/>
    <w:bookmarkStart w:name="z1018" w:id="13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Виды государственных предприятий</w:t>
      </w:r>
    </w:p>
    <w:bookmarkEnd w:id="1301"/>
    <w:bookmarkStart w:name="z1019" w:id="1302"/>
    <w:p>
      <w:pPr>
        <w:spacing w:after="0"/>
        <w:ind w:left="0"/>
        <w:jc w:val="both"/>
      </w:pPr>
      <w:r>
        <w:rPr>
          <w:rFonts w:ascii="Times New Roman"/>
          <w:b w:val="false"/>
          <w:i w:val="false"/>
          <w:color w:val="000000"/>
          <w:sz w:val="28"/>
        </w:rPr>
        <w:t>
      К государственным предприятиям относятся государственные предприятия, основанные на праве:</w:t>
      </w:r>
    </w:p>
    <w:bookmarkEnd w:id="1302"/>
    <w:bookmarkStart w:name="z1020" w:id="1303"/>
    <w:p>
      <w:pPr>
        <w:spacing w:after="0"/>
        <w:ind w:left="0"/>
        <w:jc w:val="both"/>
      </w:pPr>
      <w:r>
        <w:rPr>
          <w:rFonts w:ascii="Times New Roman"/>
          <w:b w:val="false"/>
          <w:i w:val="false"/>
          <w:color w:val="000000"/>
          <w:sz w:val="28"/>
        </w:rPr>
        <w:t>
      1) хозяйственного ведения;</w:t>
      </w:r>
    </w:p>
    <w:bookmarkEnd w:id="1303"/>
    <w:bookmarkStart w:name="z1021" w:id="1304"/>
    <w:p>
      <w:pPr>
        <w:spacing w:after="0"/>
        <w:ind w:left="0"/>
        <w:jc w:val="both"/>
      </w:pPr>
      <w:r>
        <w:rPr>
          <w:rFonts w:ascii="Times New Roman"/>
          <w:b w:val="false"/>
          <w:i w:val="false"/>
          <w:color w:val="000000"/>
          <w:sz w:val="28"/>
        </w:rPr>
        <w:t>
      2) оперативного управления (казенные предприятия).</w:t>
      </w:r>
    </w:p>
    <w:bookmarkEnd w:id="1304"/>
    <w:bookmarkStart w:name="z1022" w:id="13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Создание, реорганизация и ликвидация государственного предприятия</w:t>
      </w:r>
    </w:p>
    <w:bookmarkEnd w:id="1305"/>
    <w:bookmarkStart w:name="z1023" w:id="1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6"/>
    <w:bookmarkStart w:name="z2096" w:id="1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7"/>
    <w:bookmarkStart w:name="z2097" w:id="1308"/>
    <w:p>
      <w:pPr>
        <w:spacing w:after="0"/>
        <w:ind w:left="0"/>
        <w:jc w:val="both"/>
      </w:pP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08"/>
    <w:bookmarkStart w:name="z1024" w:id="1309"/>
    <w:p>
      <w:pPr>
        <w:spacing w:after="0"/>
        <w:ind w:left="0"/>
        <w:jc w:val="both"/>
      </w:pPr>
      <w:r>
        <w:rPr>
          <w:rFonts w:ascii="Times New Roman"/>
          <w:b w:val="false"/>
          <w:i w:val="false"/>
          <w:color w:val="000000"/>
          <w:sz w:val="28"/>
        </w:rPr>
        <w:t>
      2. Государство создает государственные предприятия в следующих случаях:</w:t>
      </w:r>
    </w:p>
    <w:bookmarkEnd w:id="1309"/>
    <w:bookmarkStart w:name="z1025" w:id="1310"/>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10"/>
    <w:bookmarkStart w:name="z1026" w:id="1311"/>
    <w:p>
      <w:pPr>
        <w:spacing w:after="0"/>
        <w:ind w:left="0"/>
        <w:jc w:val="both"/>
      </w:pPr>
      <w:r>
        <w:rPr>
          <w:rFonts w:ascii="Times New Roman"/>
          <w:b w:val="false"/>
          <w:i w:val="false"/>
          <w:color w:val="000000"/>
          <w:sz w:val="28"/>
        </w:rPr>
        <w:t>
      2) использования и содержания стратегических объектов, принадлежащих государству;</w:t>
      </w:r>
    </w:p>
    <w:bookmarkEnd w:id="1311"/>
    <w:bookmarkStart w:name="z1027" w:id="1312"/>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12"/>
    <w:bookmarkStart w:name="z1028" w:id="1313"/>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9" w:id="1314"/>
    <w:p>
      <w:pPr>
        <w:spacing w:after="0"/>
        <w:ind w:left="0"/>
        <w:jc w:val="both"/>
      </w:pPr>
      <w:r>
        <w:rPr>
          <w:rFonts w:ascii="Times New Roman"/>
          <w:b w:val="false"/>
          <w:i w:val="false"/>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bookmarkEnd w:id="1314"/>
    <w:bookmarkStart w:name="z1683" w:id="1315"/>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1315"/>
    <w:bookmarkStart w:name="z1030"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16"/>
    <w:bookmarkStart w:name="z2098" w:id="1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17"/>
    <w:bookmarkStart w:name="z2099" w:id="1318"/>
    <w:p>
      <w:pPr>
        <w:spacing w:after="0"/>
        <w:ind w:left="0"/>
        <w:jc w:val="both"/>
      </w:pP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bookmarkEnd w:id="1318"/>
    <w:bookmarkStart w:name="z1031" w:id="1319"/>
    <w:p>
      <w:pPr>
        <w:spacing w:after="0"/>
        <w:ind w:left="0"/>
        <w:jc w:val="both"/>
      </w:pPr>
      <w:r>
        <w:rPr>
          <w:rFonts w:ascii="Times New Roman"/>
          <w:b w:val="false"/>
          <w:i w:val="false"/>
          <w:color w:val="000000"/>
          <w:sz w:val="28"/>
        </w:rPr>
        <w:t xml:space="preserve">
      Создание государственных предприятий осуществляется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 с учетом ограничений, установленных статьей 134 настоящего Закона.</w:t>
      </w:r>
    </w:p>
    <w:bookmarkEnd w:id="1319"/>
    <w:bookmarkStart w:name="z1032" w:id="1320"/>
    <w:p>
      <w:pPr>
        <w:spacing w:after="0"/>
        <w:ind w:left="0"/>
        <w:jc w:val="both"/>
      </w:pPr>
      <w:r>
        <w:rPr>
          <w:rFonts w:ascii="Times New Roman"/>
          <w:b w:val="false"/>
          <w:i w:val="false"/>
          <w:color w:val="000000"/>
          <w:sz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bookmarkEnd w:id="1320"/>
    <w:bookmarkStart w:name="z1033" w:id="1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1"/>
    <w:bookmarkStart w:name="z2100" w:id="1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22"/>
    <w:bookmarkStart w:name="z2101" w:id="1323"/>
    <w:p>
      <w:pPr>
        <w:spacing w:after="0"/>
        <w:ind w:left="0"/>
        <w:jc w:val="both"/>
      </w:pP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323"/>
    <w:bookmarkStart w:name="z1034" w:id="1324"/>
    <w:p>
      <w:pPr>
        <w:spacing w:after="0"/>
        <w:ind w:left="0"/>
        <w:jc w:val="both"/>
      </w:pPr>
      <w:r>
        <w:rPr>
          <w:rFonts w:ascii="Times New Roman"/>
          <w:b w:val="false"/>
          <w:i w:val="false"/>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bookmarkEnd w:id="1324"/>
    <w:bookmarkStart w:name="z1035" w:id="1325"/>
    <w:p>
      <w:pPr>
        <w:spacing w:after="0"/>
        <w:ind w:left="0"/>
        <w:jc w:val="both"/>
      </w:pPr>
      <w:r>
        <w:rPr>
          <w:rFonts w:ascii="Times New Roman"/>
          <w:b w:val="false"/>
          <w:i w:val="false"/>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bookmarkEnd w:id="1325"/>
    <w:bookmarkStart w:name="z1036" w:id="1326"/>
    <w:p>
      <w:pPr>
        <w:spacing w:after="0"/>
        <w:ind w:left="0"/>
        <w:jc w:val="both"/>
      </w:pPr>
      <w:r>
        <w:rPr>
          <w:rFonts w:ascii="Times New Roman"/>
          <w:b w:val="false"/>
          <w:i w:val="false"/>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13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Назначение деятельности государственных предприятий</w:t>
      </w:r>
    </w:p>
    <w:bookmarkEnd w:id="1327"/>
    <w:bookmarkStart w:name="z1038" w:id="1328"/>
    <w:p>
      <w:pPr>
        <w:spacing w:after="0"/>
        <w:ind w:left="0"/>
        <w:jc w:val="both"/>
      </w:pPr>
      <w:r>
        <w:rPr>
          <w:rFonts w:ascii="Times New Roman"/>
          <w:b w:val="false"/>
          <w:i w:val="false"/>
          <w:color w:val="000000"/>
          <w:sz w:val="28"/>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bookmarkEnd w:id="1328"/>
    <w:bookmarkStart w:name="z1039" w:id="1329"/>
    <w:p>
      <w:pPr>
        <w:spacing w:after="0"/>
        <w:ind w:left="0"/>
        <w:jc w:val="both"/>
      </w:pPr>
      <w:r>
        <w:rPr>
          <w:rFonts w:ascii="Times New Roman"/>
          <w:b w:val="false"/>
          <w:i w:val="false"/>
          <w:color w:val="000000"/>
          <w:sz w:val="28"/>
        </w:rPr>
        <w:t>
      2. Государственные предприятия на праве хозяйственного ведения осуществляют свою деятельность в области:</w:t>
      </w:r>
    </w:p>
    <w:bookmarkEnd w:id="1329"/>
    <w:bookmarkStart w:name="z1040" w:id="1330"/>
    <w:p>
      <w:pPr>
        <w:spacing w:after="0"/>
        <w:ind w:left="0"/>
        <w:jc w:val="both"/>
      </w:pP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1330"/>
    <w:bookmarkStart w:name="z1041" w:id="1331"/>
    <w:p>
      <w:pPr>
        <w:spacing w:after="0"/>
        <w:ind w:left="0"/>
        <w:jc w:val="both"/>
      </w:pPr>
      <w:r>
        <w:rPr>
          <w:rFonts w:ascii="Times New Roman"/>
          <w:b w:val="false"/>
          <w:i w:val="false"/>
          <w:color w:val="000000"/>
          <w:sz w:val="28"/>
        </w:rPr>
        <w:t>
      2) создания лесопарковых, зеленых и защитных зон с ограниченным режимом природопользования и лесоразведения;</w:t>
      </w:r>
    </w:p>
    <w:bookmarkEnd w:id="1331"/>
    <w:bookmarkStart w:name="z1042" w:id="1332"/>
    <w:p>
      <w:pPr>
        <w:spacing w:after="0"/>
        <w:ind w:left="0"/>
        <w:jc w:val="both"/>
      </w:pPr>
      <w:r>
        <w:rPr>
          <w:rFonts w:ascii="Times New Roman"/>
          <w:b w:val="false"/>
          <w:i w:val="false"/>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bookmarkEnd w:id="1332"/>
    <w:bookmarkStart w:name="z1043" w:id="1333"/>
    <w:p>
      <w:pPr>
        <w:spacing w:after="0"/>
        <w:ind w:left="0"/>
        <w:jc w:val="both"/>
      </w:pPr>
      <w:r>
        <w:rPr>
          <w:rFonts w:ascii="Times New Roman"/>
          <w:b w:val="false"/>
          <w:i w:val="false"/>
          <w:color w:val="000000"/>
          <w:sz w:val="28"/>
        </w:rPr>
        <w:t>
      4) содержания государственных автомобильных дорог;</w:t>
      </w:r>
    </w:p>
    <w:bookmarkEnd w:id="1333"/>
    <w:bookmarkStart w:name="z1721" w:id="1334"/>
    <w:p>
      <w:pPr>
        <w:spacing w:after="0"/>
        <w:ind w:left="0"/>
        <w:jc w:val="both"/>
      </w:pPr>
      <w:r>
        <w:rPr>
          <w:rFonts w:ascii="Times New Roman"/>
          <w:b w:val="false"/>
          <w:i w:val="false"/>
          <w:color w:val="000000"/>
          <w:sz w:val="28"/>
        </w:rPr>
        <w:t>
      4-1) экспертизы качества работ и материалов, а также управления дорожными активами в соответствии с законодательством об автомобильных дорогах;</w:t>
      </w:r>
    </w:p>
    <w:bookmarkEnd w:id="1334"/>
    <w:bookmarkStart w:name="z1044" w:id="1335"/>
    <w:p>
      <w:pPr>
        <w:spacing w:after="0"/>
        <w:ind w:left="0"/>
        <w:jc w:val="both"/>
      </w:pPr>
      <w:r>
        <w:rPr>
          <w:rFonts w:ascii="Times New Roman"/>
          <w:b w:val="false"/>
          <w:i w:val="false"/>
          <w:color w:val="000000"/>
          <w:sz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bookmarkEnd w:id="1335"/>
    <w:bookmarkStart w:name="z1101" w:id="1336"/>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bookmarkEnd w:id="1336"/>
    <w:bookmarkStart w:name="z1103" w:id="1337"/>
    <w:p>
      <w:pPr>
        <w:spacing w:after="0"/>
        <w:ind w:left="0"/>
        <w:jc w:val="both"/>
      </w:pPr>
      <w:r>
        <w:rPr>
          <w:rFonts w:ascii="Times New Roman"/>
          <w:b w:val="false"/>
          <w:i w:val="false"/>
          <w:color w:val="000000"/>
          <w:sz w:val="28"/>
        </w:rPr>
        <w:t>
      5-2) оказания протезно-ортопедической и слухопротезной помощи;</w:t>
      </w:r>
    </w:p>
    <w:bookmarkEnd w:id="1337"/>
    <w:bookmarkStart w:name="z1707" w:id="1338"/>
    <w:p>
      <w:pPr>
        <w:spacing w:after="0"/>
        <w:ind w:left="0"/>
        <w:jc w:val="both"/>
      </w:pPr>
      <w:r>
        <w:rPr>
          <w:rFonts w:ascii="Times New Roman"/>
          <w:b w:val="false"/>
          <w:i w:val="false"/>
          <w:color w:val="000000"/>
          <w:sz w:val="28"/>
        </w:rPr>
        <w:t>
      5-3) оказания услуг в сфере занятости населения;</w:t>
      </w:r>
    </w:p>
    <w:bookmarkEnd w:id="1338"/>
    <w:bookmarkStart w:name="z1045" w:id="1339"/>
    <w:p>
      <w:pPr>
        <w:spacing w:after="0"/>
        <w:ind w:left="0"/>
        <w:jc w:val="both"/>
      </w:pPr>
      <w:r>
        <w:rPr>
          <w:rFonts w:ascii="Times New Roman"/>
          <w:b w:val="false"/>
          <w:i w:val="false"/>
          <w:color w:val="000000"/>
          <w:sz w:val="28"/>
        </w:rPr>
        <w:t>
      6) эксплуатации спортивно-оздоровительных объектов, парков культуры и отдыха;</w:t>
      </w:r>
    </w:p>
    <w:bookmarkEnd w:id="1339"/>
    <w:bookmarkStart w:name="z1046" w:id="1340"/>
    <w:p>
      <w:pPr>
        <w:spacing w:after="0"/>
        <w:ind w:left="0"/>
        <w:jc w:val="both"/>
      </w:pPr>
      <w:r>
        <w:rPr>
          <w:rFonts w:ascii="Times New Roman"/>
          <w:b w:val="false"/>
          <w:i w:val="false"/>
          <w:color w:val="000000"/>
          <w:sz w:val="28"/>
        </w:rPr>
        <w:t>
      7) научных исследований, коммерциализации результатов научной и (или) научно-технической деятельности;</w:t>
      </w:r>
    </w:p>
    <w:bookmarkEnd w:id="1340"/>
    <w:bookmarkStart w:name="z1826" w:id="1341"/>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обеспечения</w:t>
      </w:r>
      <w:r>
        <w:rPr>
          <w:rFonts w:ascii="Times New Roman"/>
          <w:b w:val="false"/>
          <w:i w:val="false"/>
          <w:color w:val="000000"/>
          <w:sz w:val="28"/>
        </w:rPr>
        <w:t xml:space="preserve">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1341"/>
    <w:bookmarkStart w:name="z1827" w:id="134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обеспечения</w:t>
      </w:r>
      <w:r>
        <w:rPr>
          <w:rFonts w:ascii="Times New Roman"/>
          <w:b w:val="false"/>
          <w:i w:val="false"/>
          <w:color w:val="000000"/>
          <w:sz w:val="28"/>
        </w:rPr>
        <w:t xml:space="preserve"> перевода законодательных актов на английский язык и доступа к ним;</w:t>
      </w:r>
    </w:p>
    <w:bookmarkEnd w:id="1342"/>
    <w:bookmarkStart w:name="z2429" w:id="1343"/>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1343"/>
    <w:bookmarkStart w:name="z1047" w:id="1344"/>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1344"/>
    <w:bookmarkStart w:name="z1048" w:id="1345"/>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и гидротехнических сооружений, находящихся в государственной собственности;</w:t>
      </w:r>
    </w:p>
    <w:bookmarkEnd w:id="1345"/>
    <w:bookmarkStart w:name="z1049" w:id="1346"/>
    <w:p>
      <w:pPr>
        <w:spacing w:after="0"/>
        <w:ind w:left="0"/>
        <w:jc w:val="both"/>
      </w:pPr>
      <w:r>
        <w:rPr>
          <w:rFonts w:ascii="Times New Roman"/>
          <w:b w:val="false"/>
          <w:i w:val="false"/>
          <w:color w:val="000000"/>
          <w:sz w:val="28"/>
        </w:rPr>
        <w:t>
      10) защиты и карантина растений, карантинной фитосанитарной экспертизы подкарантинной продукции;</w:t>
      </w:r>
    </w:p>
    <w:bookmarkEnd w:id="1346"/>
    <w:bookmarkStart w:name="z1050" w:id="1347"/>
    <w:p>
      <w:pPr>
        <w:spacing w:after="0"/>
        <w:ind w:left="0"/>
        <w:jc w:val="both"/>
      </w:pPr>
      <w:r>
        <w:rPr>
          <w:rFonts w:ascii="Times New Roman"/>
          <w:b w:val="false"/>
          <w:i w:val="false"/>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bookmarkEnd w:id="1347"/>
    <w:bookmarkStart w:name="z1051" w:id="1348"/>
    <w:p>
      <w:pPr>
        <w:spacing w:after="0"/>
        <w:ind w:left="0"/>
        <w:jc w:val="both"/>
      </w:pPr>
      <w:r>
        <w:rPr>
          <w:rFonts w:ascii="Times New Roman"/>
          <w:b w:val="false"/>
          <w:i w:val="false"/>
          <w:color w:val="000000"/>
          <w:sz w:val="28"/>
        </w:rPr>
        <w:t>
      12) деятельности морского порта;</w:t>
      </w:r>
    </w:p>
    <w:bookmarkEnd w:id="1348"/>
    <w:bookmarkStart w:name="z1052" w:id="1349"/>
    <w:p>
      <w:pPr>
        <w:spacing w:after="0"/>
        <w:ind w:left="0"/>
        <w:jc w:val="both"/>
      </w:pP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bookmarkEnd w:id="1349"/>
    <w:bookmarkStart w:name="z1053" w:id="1350"/>
    <w:p>
      <w:pPr>
        <w:spacing w:after="0"/>
        <w:ind w:left="0"/>
        <w:jc w:val="both"/>
      </w:pPr>
      <w:r>
        <w:rPr>
          <w:rFonts w:ascii="Times New Roman"/>
          <w:b w:val="false"/>
          <w:i w:val="false"/>
          <w:color w:val="000000"/>
          <w:sz w:val="28"/>
        </w:rPr>
        <w:t>
      14) формирования и хранения государственного материального резерва;</w:t>
      </w:r>
    </w:p>
    <w:bookmarkEnd w:id="1350"/>
    <w:bookmarkStart w:name="z2104" w:id="1351"/>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bookmarkEnd w:id="1351"/>
    <w:bookmarkStart w:name="z160" w:id="1352"/>
    <w:p>
      <w:pPr>
        <w:spacing w:after="0"/>
        <w:ind w:left="0"/>
        <w:jc w:val="both"/>
      </w:pPr>
      <w:r>
        <w:rPr>
          <w:rFonts w:ascii="Times New Roman"/>
          <w:b w:val="false"/>
          <w:i w:val="false"/>
          <w:color w:val="000000"/>
          <w:sz w:val="28"/>
        </w:rPr>
        <w:t>
      15-1) осуществления производственно-хозяйственной деятельности в сфере экономики, ценообразования и управления в строительстве;</w:t>
      </w:r>
    </w:p>
    <w:bookmarkEnd w:id="1352"/>
    <w:bookmarkStart w:name="z1055" w:id="1353"/>
    <w:p>
      <w:pPr>
        <w:spacing w:after="0"/>
        <w:ind w:left="0"/>
        <w:jc w:val="both"/>
      </w:pPr>
      <w:r>
        <w:rPr>
          <w:rFonts w:ascii="Times New Roman"/>
          <w:b w:val="false"/>
          <w:i w:val="false"/>
          <w:color w:val="000000"/>
          <w:sz w:val="28"/>
        </w:rPr>
        <w:t>
      16) осуществления производственной деятельности в сфере уголовно-исполнительной системы и организации трудовой занятости осужденных;</w:t>
      </w:r>
    </w:p>
    <w:bookmarkEnd w:id="1353"/>
    <w:bookmarkStart w:name="z1056" w:id="1354"/>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29.01.2013 </w:t>
      </w:r>
      <w:r>
        <w:rPr>
          <w:rFonts w:ascii="Times New Roman"/>
          <w:b w:val="false"/>
          <w:i w:val="false"/>
          <w:color w:val="000000"/>
          <w:sz w:val="28"/>
        </w:rPr>
        <w:t>№ 74-V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354"/>
    <w:bookmarkStart w:name="z1057" w:id="1355"/>
    <w:p>
      <w:pPr>
        <w:spacing w:after="0"/>
        <w:ind w:left="0"/>
        <w:jc w:val="both"/>
      </w:pPr>
      <w:r>
        <w:rPr>
          <w:rFonts w:ascii="Times New Roman"/>
          <w:b w:val="false"/>
          <w:i w:val="false"/>
          <w:color w:val="000000"/>
          <w:sz w:val="28"/>
        </w:rPr>
        <w:t>
      18) осуществления функций по:</w:t>
      </w:r>
    </w:p>
    <w:bookmarkEnd w:id="1355"/>
    <w:bookmarkStart w:name="z2449" w:id="1356"/>
    <w:p>
      <w:pPr>
        <w:spacing w:after="0"/>
        <w:ind w:left="0"/>
        <w:jc w:val="both"/>
      </w:pPr>
      <w:r>
        <w:rPr>
          <w:rFonts w:ascii="Times New Roman"/>
          <w:b w:val="false"/>
          <w:i w:val="false"/>
          <w:color w:val="000000"/>
          <w:sz w:val="28"/>
        </w:rPr>
        <w:t>
      референс-исследованиям в области здравоохранения;</w:t>
      </w:r>
    </w:p>
    <w:bookmarkEnd w:id="1356"/>
    <w:bookmarkStart w:name="z2450" w:id="1357"/>
    <w:p>
      <w:pPr>
        <w:spacing w:after="0"/>
        <w:ind w:left="0"/>
        <w:jc w:val="both"/>
      </w:pPr>
      <w:r>
        <w:rPr>
          <w:rFonts w:ascii="Times New Roman"/>
          <w:b w:val="false"/>
          <w:i w:val="false"/>
          <w:color w:val="000000"/>
          <w:sz w:val="28"/>
        </w:rPr>
        <w:t>
      референтным (референс-) исследованиям в области карантина и защиты растений;</w:t>
      </w:r>
    </w:p>
    <w:bookmarkEnd w:id="1357"/>
    <w:bookmarkStart w:name="z2451" w:id="1358"/>
    <w:p>
      <w:pPr>
        <w:spacing w:after="0"/>
        <w:ind w:left="0"/>
        <w:jc w:val="both"/>
      </w:pPr>
      <w:r>
        <w:rPr>
          <w:rFonts w:ascii="Times New Roman"/>
          <w:b w:val="false"/>
          <w:i w:val="false"/>
          <w:color w:val="000000"/>
          <w:sz w:val="28"/>
        </w:rPr>
        <w:t>
      обращению с патогенными биологическими агентами, в том числе вызывающими особо опасные инфекционные заболевания;</w:t>
      </w:r>
    </w:p>
    <w:bookmarkEnd w:id="1358"/>
    <w:bookmarkStart w:name="z2105" w:id="1359"/>
    <w:p>
      <w:pPr>
        <w:spacing w:after="0"/>
        <w:ind w:left="0"/>
        <w:jc w:val="both"/>
      </w:pPr>
      <w:r>
        <w:rPr>
          <w:rFonts w:ascii="Times New Roman"/>
          <w:b w:val="false"/>
          <w:i w:val="false"/>
          <w:color w:val="000000"/>
          <w:sz w:val="28"/>
        </w:rPr>
        <w:t>
      референтной функции по диагностике болезней животных;</w:t>
      </w:r>
    </w:p>
    <w:bookmarkEnd w:id="1359"/>
    <w:bookmarkStart w:name="z2106" w:id="1360"/>
    <w:p>
      <w:pPr>
        <w:spacing w:after="0"/>
        <w:ind w:left="0"/>
        <w:jc w:val="both"/>
      </w:pPr>
      <w:r>
        <w:rPr>
          <w:rFonts w:ascii="Times New Roman"/>
          <w:b w:val="false"/>
          <w:i w:val="false"/>
          <w:color w:val="000000"/>
          <w:sz w:val="28"/>
        </w:rPr>
        <w:t>
      эпизоотическому мониторингу;</w:t>
      </w:r>
    </w:p>
    <w:bookmarkEnd w:id="1360"/>
    <w:bookmarkStart w:name="z2107" w:id="1361"/>
    <w:p>
      <w:pPr>
        <w:spacing w:after="0"/>
        <w:ind w:left="0"/>
        <w:jc w:val="both"/>
      </w:pPr>
      <w:r>
        <w:rPr>
          <w:rFonts w:ascii="Times New Roman"/>
          <w:b w:val="false"/>
          <w:i w:val="false"/>
          <w:color w:val="000000"/>
          <w:sz w:val="28"/>
        </w:rPr>
        <w:t>
      ведению национальных коллекций патогенных и (или) промышленных микроорганизмов;</w:t>
      </w:r>
    </w:p>
    <w:bookmarkEnd w:id="1361"/>
    <w:bookmarkStart w:name="z2108" w:id="1362"/>
    <w:p>
      <w:pPr>
        <w:spacing w:after="0"/>
        <w:ind w:left="0"/>
        <w:jc w:val="both"/>
      </w:pP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bookmarkEnd w:id="1362"/>
    <w:bookmarkStart w:name="z2109" w:id="1363"/>
    <w:p>
      <w:pPr>
        <w:spacing w:after="0"/>
        <w:ind w:left="0"/>
        <w:jc w:val="both"/>
      </w:pPr>
      <w:r>
        <w:rPr>
          <w:rFonts w:ascii="Times New Roman"/>
          <w:b w:val="false"/>
          <w:i w:val="false"/>
          <w:color w:val="000000"/>
          <w:sz w:val="28"/>
        </w:rPr>
        <w:t>
      государственному мониторингу, референции по обеспечению пищевой безопасности;</w:t>
      </w:r>
    </w:p>
    <w:bookmarkEnd w:id="1363"/>
    <w:bookmarkStart w:name="z2110" w:id="1364"/>
    <w:p>
      <w:pPr>
        <w:spacing w:after="0"/>
        <w:ind w:left="0"/>
        <w:jc w:val="both"/>
      </w:pPr>
      <w:r>
        <w:rPr>
          <w:rFonts w:ascii="Times New Roman"/>
          <w:b w:val="false"/>
          <w:i w:val="false"/>
          <w:color w:val="000000"/>
          <w:sz w:val="28"/>
        </w:rPr>
        <w:t>
      мониторингу безопасности ветеринарных препаратов, кормов и кормовых добавок;</w:t>
      </w:r>
    </w:p>
    <w:bookmarkEnd w:id="1364"/>
    <w:bookmarkStart w:name="z2111" w:id="1365"/>
    <w:p>
      <w:pPr>
        <w:spacing w:after="0"/>
        <w:ind w:left="0"/>
        <w:jc w:val="both"/>
      </w:pP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p>
    <w:bookmarkEnd w:id="1365"/>
    <w:bookmarkStart w:name="z2112" w:id="1366"/>
    <w:p>
      <w:pPr>
        <w:spacing w:after="0"/>
        <w:ind w:left="0"/>
        <w:jc w:val="both"/>
      </w:pPr>
      <w:r>
        <w:rPr>
          <w:rFonts w:ascii="Times New Roman"/>
          <w:b w:val="false"/>
          <w:i w:val="false"/>
          <w:color w:val="000000"/>
          <w:sz w:val="28"/>
        </w:rPr>
        <w:t>
      проведению идентификации сельскохозяйственных животных;</w:t>
      </w:r>
    </w:p>
    <w:bookmarkEnd w:id="1366"/>
    <w:bookmarkStart w:name="z2113" w:id="1367"/>
    <w:p>
      <w:pPr>
        <w:spacing w:after="0"/>
        <w:ind w:left="0"/>
        <w:jc w:val="both"/>
      </w:pPr>
      <w:r>
        <w:rPr>
          <w:rFonts w:ascii="Times New Roman"/>
          <w:b w:val="false"/>
          <w:i w:val="false"/>
          <w:color w:val="000000"/>
          <w:sz w:val="28"/>
        </w:rPr>
        <w:t>
      оказанию услуг по искусственному осеменению сельскохозяйственных животных;</w:t>
      </w:r>
    </w:p>
    <w:bookmarkEnd w:id="1367"/>
    <w:bookmarkStart w:name="z2114" w:id="1368"/>
    <w:p>
      <w:pPr>
        <w:spacing w:after="0"/>
        <w:ind w:left="0"/>
        <w:jc w:val="both"/>
      </w:pP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bookmarkEnd w:id="1368"/>
    <w:bookmarkStart w:name="z2115" w:id="1369"/>
    <w:p>
      <w:pPr>
        <w:spacing w:after="0"/>
        <w:ind w:left="0"/>
        <w:jc w:val="both"/>
      </w:pP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bookmarkEnd w:id="1369"/>
    <w:bookmarkStart w:name="z2116" w:id="1370"/>
    <w:p>
      <w:pPr>
        <w:spacing w:after="0"/>
        <w:ind w:left="0"/>
        <w:jc w:val="both"/>
      </w:pPr>
      <w:r>
        <w:rPr>
          <w:rFonts w:ascii="Times New Roman"/>
          <w:b w:val="false"/>
          <w:i w:val="false"/>
          <w:color w:val="000000"/>
          <w:sz w:val="28"/>
        </w:rPr>
        <w:t>
      отлову, временному содержанию и умерщвлению животных;</w:t>
      </w:r>
    </w:p>
    <w:bookmarkEnd w:id="1370"/>
    <w:bookmarkStart w:name="z2117" w:id="1371"/>
    <w:p>
      <w:pPr>
        <w:spacing w:after="0"/>
        <w:ind w:left="0"/>
        <w:jc w:val="both"/>
      </w:pPr>
      <w:r>
        <w:rPr>
          <w:rFonts w:ascii="Times New Roman"/>
          <w:b w:val="false"/>
          <w:i w:val="false"/>
          <w:color w:val="000000"/>
          <w:sz w:val="28"/>
        </w:rPr>
        <w:t>
      ведению, представлению ветеринарного учета и отчетности;</w:t>
      </w:r>
    </w:p>
    <w:bookmarkEnd w:id="1371"/>
    <w:bookmarkStart w:name="z2118" w:id="1372"/>
    <w:p>
      <w:pPr>
        <w:spacing w:after="0"/>
        <w:ind w:left="0"/>
        <w:jc w:val="both"/>
      </w:pPr>
      <w:r>
        <w:rPr>
          <w:rFonts w:ascii="Times New Roman"/>
          <w:b w:val="false"/>
          <w:i w:val="false"/>
          <w:color w:val="000000"/>
          <w:sz w:val="28"/>
        </w:rPr>
        <w:t>
      выдаче ветеринарной справки;</w:t>
      </w:r>
    </w:p>
    <w:bookmarkEnd w:id="1372"/>
    <w:bookmarkStart w:name="z2119" w:id="1373"/>
    <w:p>
      <w:pPr>
        <w:spacing w:after="0"/>
        <w:ind w:left="0"/>
        <w:jc w:val="both"/>
      </w:pPr>
      <w:r>
        <w:rPr>
          <w:rFonts w:ascii="Times New Roman"/>
          <w:b w:val="false"/>
          <w:i w:val="false"/>
          <w:color w:val="000000"/>
          <w:sz w:val="28"/>
        </w:rPr>
        <w:t>
      ведению базы данных по идентификации сельскохозяйственных животных и выдаче выписки из нее;</w:t>
      </w:r>
    </w:p>
    <w:bookmarkEnd w:id="1373"/>
    <w:bookmarkStart w:name="z2120" w:id="1374"/>
    <w:p>
      <w:pPr>
        <w:spacing w:after="0"/>
        <w:ind w:left="0"/>
        <w:jc w:val="both"/>
      </w:pPr>
      <w:r>
        <w:rPr>
          <w:rFonts w:ascii="Times New Roman"/>
          <w:b w:val="false"/>
          <w:i w:val="false"/>
          <w:color w:val="000000"/>
          <w:sz w:val="28"/>
        </w:rPr>
        <w:t>
      отбору проб биологического материала и доставке их в ветеринарную лабораторию;</w:t>
      </w:r>
    </w:p>
    <w:bookmarkEnd w:id="1374"/>
    <w:bookmarkStart w:name="z2121" w:id="1375"/>
    <w:p>
      <w:pPr>
        <w:spacing w:after="0"/>
        <w:ind w:left="0"/>
        <w:jc w:val="both"/>
      </w:pPr>
      <w:r>
        <w:rPr>
          <w:rFonts w:ascii="Times New Roman"/>
          <w:b w:val="false"/>
          <w:i w:val="false"/>
          <w:color w:val="000000"/>
          <w:sz w:val="28"/>
        </w:rPr>
        <w:t>
      оказанию услуг по транспортировке больных животных на санитарный убой;</w:t>
      </w:r>
    </w:p>
    <w:bookmarkEnd w:id="1375"/>
    <w:bookmarkStart w:name="z2300" w:id="1376"/>
    <w:p>
      <w:pPr>
        <w:spacing w:after="0"/>
        <w:ind w:left="0"/>
        <w:jc w:val="both"/>
      </w:pPr>
      <w:r>
        <w:rPr>
          <w:rFonts w:ascii="Times New Roman"/>
          <w:b w:val="false"/>
          <w:i w:val="false"/>
          <w:color w:val="000000"/>
          <w:sz w:val="28"/>
        </w:rPr>
        <w:t>
      депонированию штаммов микроорганизмов;</w:t>
      </w:r>
    </w:p>
    <w:bookmarkEnd w:id="1376"/>
    <w:bookmarkStart w:name="z2301" w:id="1377"/>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377"/>
    <w:bookmarkStart w:name="z1058" w:id="1378"/>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78"/>
    <w:bookmarkStart w:name="z1059" w:id="1379"/>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79"/>
    <w:bookmarkStart w:name="z1680" w:id="1380"/>
    <w:p>
      <w:pPr>
        <w:spacing w:after="0"/>
        <w:ind w:left="0"/>
        <w:jc w:val="both"/>
      </w:pPr>
      <w:r>
        <w:rPr>
          <w:rFonts w:ascii="Times New Roman"/>
          <w:b w:val="false"/>
          <w:i w:val="false"/>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bookmarkEnd w:id="1380"/>
    <w:bookmarkStart w:name="z2469" w:id="1381"/>
    <w:p>
      <w:pPr>
        <w:spacing w:after="0"/>
        <w:ind w:left="0"/>
        <w:jc w:val="both"/>
      </w:pPr>
      <w:r>
        <w:rPr>
          <w:rFonts w:ascii="Times New Roman"/>
          <w:b w:val="false"/>
          <w:i w:val="false"/>
          <w:color w:val="000000"/>
          <w:sz w:val="28"/>
        </w:rPr>
        <w:t>
      20-2) обеспечения функционирования Семипалатинской зоны ядерной безопасности;</w:t>
      </w:r>
    </w:p>
    <w:bookmarkEnd w:id="1381"/>
    <w:bookmarkStart w:name="z1060" w:id="1382"/>
    <w:p>
      <w:pPr>
        <w:spacing w:after="0"/>
        <w:ind w:left="0"/>
        <w:jc w:val="both"/>
      </w:pPr>
      <w:r>
        <w:rPr>
          <w:rFonts w:ascii="Times New Roman"/>
          <w:b w:val="false"/>
          <w:i w:val="false"/>
          <w:color w:val="000000"/>
          <w:sz w:val="28"/>
        </w:rPr>
        <w:t xml:space="preserve">
      21)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08.04.2016 </w:t>
      </w:r>
      <w:r>
        <w:rPr>
          <w:rFonts w:ascii="Times New Roman"/>
          <w:b w:val="false"/>
          <w:i w:val="false"/>
          <w:color w:val="000000"/>
          <w:sz w:val="28"/>
        </w:rPr>
        <w:t>№ 490-V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82"/>
    <w:bookmarkStart w:name="z333" w:id="1383"/>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83"/>
    <w:bookmarkStart w:name="z646" w:id="1384"/>
    <w:p>
      <w:pPr>
        <w:spacing w:after="0"/>
        <w:ind w:left="0"/>
        <w:jc w:val="both"/>
      </w:pPr>
      <w:r>
        <w:rPr>
          <w:rFonts w:ascii="Times New Roman"/>
          <w:b w:val="false"/>
          <w:i w:val="false"/>
          <w:color w:val="000000"/>
          <w:sz w:val="28"/>
        </w:rPr>
        <w:t>
      23) ведения государственного градостроительного кадастра;</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24)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bookmarkStart w:name="z1688" w:id="1385"/>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End w:id="1385"/>
    <w:bookmarkStart w:name="z1689" w:id="1386"/>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86"/>
    <w:bookmarkStart w:name="z2122" w:id="1387"/>
    <w:p>
      <w:pPr>
        <w:spacing w:after="0"/>
        <w:ind w:left="0"/>
        <w:jc w:val="both"/>
      </w:pPr>
      <w:r>
        <w:rPr>
          <w:rFonts w:ascii="Times New Roman"/>
          <w:b w:val="false"/>
          <w:i w:val="false"/>
          <w:color w:val="000000"/>
          <w:sz w:val="28"/>
        </w:rPr>
        <w:t>
      27) выполнение специальных инженерных мероприятий гражданской защиты;</w:t>
      </w:r>
    </w:p>
    <w:bookmarkEnd w:id="1387"/>
    <w:bookmarkStart w:name="z2123" w:id="1388"/>
    <w:p>
      <w:pPr>
        <w:spacing w:after="0"/>
        <w:ind w:left="0"/>
        <w:jc w:val="both"/>
      </w:pPr>
      <w:r>
        <w:rPr>
          <w:rFonts w:ascii="Times New Roman"/>
          <w:b w:val="false"/>
          <w:i w:val="false"/>
          <w:color w:val="000000"/>
          <w:sz w:val="28"/>
        </w:rPr>
        <w:t>
      28) охраны прав интеллектуальной собственности.</w:t>
      </w:r>
    </w:p>
    <w:bookmarkEnd w:id="1388"/>
    <w:bookmarkStart w:name="z2458" w:id="1389"/>
    <w:p>
      <w:pPr>
        <w:spacing w:after="0"/>
        <w:ind w:left="0"/>
        <w:jc w:val="both"/>
      </w:pPr>
      <w:r>
        <w:rPr>
          <w:rFonts w:ascii="Times New Roman"/>
          <w:b w:val="false"/>
          <w:i w:val="false"/>
          <w:color w:val="000000"/>
          <w:sz w:val="28"/>
        </w:rPr>
        <w:t>
      29) проведения комплексной вневедомственной экспертизы проектов строительства (технико-экономических обоснований, проектно-сметной документации);</w:t>
      </w:r>
    </w:p>
    <w:bookmarkEnd w:id="1389"/>
    <w:bookmarkStart w:name="z2459" w:id="1390"/>
    <w:p>
      <w:pPr>
        <w:spacing w:after="0"/>
        <w:ind w:left="0"/>
        <w:jc w:val="both"/>
      </w:pPr>
      <w:r>
        <w:rPr>
          <w:rFonts w:ascii="Times New Roman"/>
          <w:b w:val="false"/>
          <w:i w:val="false"/>
          <w:color w:val="000000"/>
          <w:sz w:val="28"/>
        </w:rPr>
        <w:t>
      30) проведения комплексной градостроительной экспертизы градостроительных проектов всех уровней;</w:t>
      </w:r>
    </w:p>
    <w:bookmarkEnd w:id="1390"/>
    <w:bookmarkStart w:name="z2460" w:id="1391"/>
    <w:p>
      <w:pPr>
        <w:spacing w:after="0"/>
        <w:ind w:left="0"/>
        <w:jc w:val="both"/>
      </w:pPr>
      <w:r>
        <w:rPr>
          <w:rFonts w:ascii="Times New Roman"/>
          <w:b w:val="false"/>
          <w:i w:val="false"/>
          <w:color w:val="000000"/>
          <w:sz w:val="28"/>
        </w:rPr>
        <w:t>
      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1391"/>
    <w:bookmarkStart w:name="z1061" w:id="1392"/>
    <w:p>
      <w:pPr>
        <w:spacing w:after="0"/>
        <w:ind w:left="0"/>
        <w:jc w:val="both"/>
      </w:pPr>
      <w:r>
        <w:rPr>
          <w:rFonts w:ascii="Times New Roman"/>
          <w:b w:val="false"/>
          <w:i w:val="false"/>
          <w:color w:val="000000"/>
          <w:sz w:val="28"/>
        </w:rPr>
        <w:t>
      3. Казенные предприятия осуществляют свою деятельность в области:</w:t>
      </w:r>
    </w:p>
    <w:bookmarkEnd w:id="1392"/>
    <w:bookmarkStart w:name="z1062" w:id="1393"/>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3"/>
    <w:bookmarkStart w:name="z1063" w:id="1394"/>
    <w:p>
      <w:pPr>
        <w:spacing w:after="0"/>
        <w:ind w:left="0"/>
        <w:jc w:val="both"/>
      </w:pPr>
      <w:r>
        <w:rPr>
          <w:rFonts w:ascii="Times New Roman"/>
          <w:b w:val="false"/>
          <w:i w:val="false"/>
          <w:color w:val="000000"/>
          <w:sz w:val="28"/>
        </w:rPr>
        <w:t>
      2) здравоохранения;</w:t>
      </w:r>
    </w:p>
    <w:bookmarkEnd w:id="1394"/>
    <w:bookmarkStart w:name="z1064" w:id="1395"/>
    <w:p>
      <w:pPr>
        <w:spacing w:after="0"/>
        <w:ind w:left="0"/>
        <w:jc w:val="both"/>
      </w:pPr>
      <w:r>
        <w:rPr>
          <w:rFonts w:ascii="Times New Roman"/>
          <w:b w:val="false"/>
          <w:i w:val="false"/>
          <w:color w:val="000000"/>
          <w:sz w:val="28"/>
        </w:rPr>
        <w:t>
      3) дошкольного воспитания и обучения, дополнительного образования, технического, профессионального и послесреднего образования;</w:t>
      </w:r>
    </w:p>
    <w:bookmarkEnd w:id="1395"/>
    <w:bookmarkStart w:name="z1684" w:id="1396"/>
    <w:p>
      <w:pPr>
        <w:spacing w:after="0"/>
        <w:ind w:left="0"/>
        <w:jc w:val="both"/>
      </w:pP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p>
    <w:bookmarkEnd w:id="1396"/>
    <w:bookmarkStart w:name="z1065" w:id="1397"/>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End w:id="1397"/>
    <w:bookmarkStart w:name="z1149" w:id="1398"/>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bookmarkEnd w:id="1398"/>
    <w:bookmarkStart w:name="z1382" w:id="1399"/>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End w:id="1399"/>
    <w:bookmarkStart w:name="z1066" w:id="1400"/>
    <w:p>
      <w:pPr>
        <w:spacing w:after="0"/>
        <w:ind w:left="0"/>
        <w:jc w:val="both"/>
      </w:pPr>
      <w:r>
        <w:rPr>
          <w:rFonts w:ascii="Times New Roman"/>
          <w:b w:val="false"/>
          <w:i w:val="false"/>
          <w:color w:val="000000"/>
          <w:sz w:val="28"/>
        </w:rPr>
        <w:t>
      5) научных исследований;</w:t>
      </w:r>
    </w:p>
    <w:bookmarkEnd w:id="1400"/>
    <w:bookmarkStart w:name="z1067" w:id="1401"/>
    <w:p>
      <w:pPr>
        <w:spacing w:after="0"/>
        <w:ind w:left="0"/>
        <w:jc w:val="both"/>
      </w:pPr>
      <w:r>
        <w:rPr>
          <w:rFonts w:ascii="Times New Roman"/>
          <w:b w:val="false"/>
          <w:i w:val="false"/>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сохранения и воспроизводства казахских пород собак,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bookmarkEnd w:id="1401"/>
    <w:bookmarkStart w:name="z1068" w:id="1402"/>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02"/>
    <w:bookmarkStart w:name="z1069" w:id="1403"/>
    <w:p>
      <w:pPr>
        <w:spacing w:after="0"/>
        <w:ind w:left="0"/>
        <w:jc w:val="both"/>
      </w:pPr>
      <w:r>
        <w:rPr>
          <w:rFonts w:ascii="Times New Roman"/>
          <w:b w:val="false"/>
          <w:i w:val="false"/>
          <w:color w:val="000000"/>
          <w:sz w:val="28"/>
        </w:rPr>
        <w:t>
      8) предоставления специальных социальных услуг для лиц (семей), находящихся в трудной жизненной ситуации;</w:t>
      </w:r>
    </w:p>
    <w:bookmarkEnd w:id="1403"/>
    <w:bookmarkStart w:name="z1070" w:id="1404"/>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404"/>
    <w:bookmarkStart w:name="z1685" w:id="1405"/>
    <w:p>
      <w:pPr>
        <w:spacing w:after="0"/>
        <w:ind w:left="0"/>
        <w:jc w:val="both"/>
      </w:pPr>
      <w:r>
        <w:rPr>
          <w:rFonts w:ascii="Times New Roman"/>
          <w:b w:val="false"/>
          <w:i w:val="false"/>
          <w:color w:val="000000"/>
          <w:sz w:val="28"/>
        </w:rPr>
        <w:t>
      10) классификации и обеспечения технической безопасности судов;</w:t>
      </w:r>
    </w:p>
    <w:bookmarkEnd w:id="1405"/>
    <w:bookmarkStart w:name="z1694" w:id="1406"/>
    <w:p>
      <w:pPr>
        <w:spacing w:after="0"/>
        <w:ind w:left="0"/>
        <w:jc w:val="both"/>
      </w:pPr>
      <w:r>
        <w:rPr>
          <w:rFonts w:ascii="Times New Roman"/>
          <w:b w:val="false"/>
          <w:i w:val="false"/>
          <w:color w:val="000000"/>
          <w:sz w:val="28"/>
        </w:rPr>
        <w:t>
      11) судебно-экспертной деятельности.</w:t>
      </w:r>
    </w:p>
    <w:bookmarkEnd w:id="1406"/>
    <w:bookmarkStart w:name="z2457" w:id="1407"/>
    <w:p>
      <w:pPr>
        <w:spacing w:after="0"/>
        <w:ind w:left="0"/>
        <w:jc w:val="both"/>
      </w:pPr>
      <w:r>
        <w:rPr>
          <w:rFonts w:ascii="Times New Roman"/>
          <w:b w:val="false"/>
          <w:i w:val="false"/>
          <w:color w:val="000000"/>
          <w:sz w:val="28"/>
        </w:rPr>
        <w:t>
      12) содействия занятости населения.</w:t>
      </w:r>
    </w:p>
    <w:bookmarkEnd w:id="1407"/>
    <w:bookmarkStart w:name="z2302" w:id="1408"/>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408"/>
    <w:bookmarkStart w:name="z1071" w:id="1409"/>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134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4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Распоряжение имуществом государственного предприятия</w:t>
      </w:r>
    </w:p>
    <w:bookmarkEnd w:id="1410"/>
    <w:bookmarkStart w:name="z1073" w:id="1411"/>
    <w:p>
      <w:pPr>
        <w:spacing w:after="0"/>
        <w:ind w:left="0"/>
        <w:jc w:val="both"/>
      </w:pPr>
      <w:r>
        <w:rPr>
          <w:rFonts w:ascii="Times New Roman"/>
          <w:b w:val="false"/>
          <w:i w:val="false"/>
          <w:color w:val="000000"/>
          <w:sz w:val="28"/>
        </w:rPr>
        <w:t>
      1. Государственное предприятие самостоятельно реализует производимую им продукцию.</w:t>
      </w:r>
    </w:p>
    <w:bookmarkEnd w:id="1411"/>
    <w:bookmarkStart w:name="z1074" w:id="1412"/>
    <w:p>
      <w:pPr>
        <w:spacing w:after="0"/>
        <w:ind w:left="0"/>
        <w:jc w:val="both"/>
      </w:pP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bookmarkEnd w:id="1412"/>
    <w:bookmarkStart w:name="z1075" w:id="1413"/>
    <w:p>
      <w:pPr>
        <w:spacing w:after="0"/>
        <w:ind w:left="0"/>
        <w:jc w:val="both"/>
      </w:pP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413"/>
    <w:bookmarkStart w:name="z2125" w:id="14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135 с изменениями, внесенными Законом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4"/>
    <w:bookmarkStart w:name="z1078" w:id="14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Государственное предприятие как имущественный комплекс</w:t>
      </w:r>
    </w:p>
    <w:bookmarkEnd w:id="1415"/>
    <w:bookmarkStart w:name="z1079" w:id="1416"/>
    <w:p>
      <w:pPr>
        <w:spacing w:after="0"/>
        <w:ind w:left="0"/>
        <w:jc w:val="both"/>
      </w:pPr>
      <w:r>
        <w:rPr>
          <w:rFonts w:ascii="Times New Roman"/>
          <w:b w:val="false"/>
          <w:i w:val="false"/>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16"/>
    <w:bookmarkStart w:name="z1080" w:id="1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17"/>
    <w:bookmarkStart w:name="z2126" w:id="1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18"/>
    <w:bookmarkStart w:name="z2127" w:id="1419"/>
    <w:p>
      <w:pPr>
        <w:spacing w:after="0"/>
        <w:ind w:left="0"/>
        <w:jc w:val="both"/>
      </w:pP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419"/>
    <w:bookmarkStart w:name="z2128" w:id="1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20"/>
    <w:bookmarkStart w:name="z1081" w:id="14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Изъятие у государственного предприятия незаконно полученных доходов</w:t>
      </w:r>
    </w:p>
    <w:bookmarkEnd w:id="1421"/>
    <w:bookmarkStart w:name="z1082" w:id="1422"/>
    <w:p>
      <w:pPr>
        <w:spacing w:after="0"/>
        <w:ind w:left="0"/>
        <w:jc w:val="both"/>
      </w:pPr>
      <w:r>
        <w:rPr>
          <w:rFonts w:ascii="Times New Roman"/>
          <w:b w:val="false"/>
          <w:i w:val="false"/>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422"/>
    <w:bookmarkStart w:name="z1083" w:id="14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Оплата труда работников государственного предприятия</w:t>
      </w:r>
    </w:p>
    <w:bookmarkEnd w:id="1423"/>
    <w:bookmarkStart w:name="z1084" w:id="1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24"/>
    <w:bookmarkStart w:name="z2129" w:id="14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25"/>
    <w:bookmarkStart w:name="z2130" w:id="1426"/>
    <w:p>
      <w:pPr>
        <w:spacing w:after="0"/>
        <w:ind w:left="0"/>
        <w:jc w:val="both"/>
      </w:pP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26"/>
    <w:bookmarkStart w:name="z1085" w:id="1427"/>
    <w:p>
      <w:pPr>
        <w:spacing w:after="0"/>
        <w:ind w:left="0"/>
        <w:jc w:val="both"/>
      </w:pP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1427"/>
    <w:bookmarkStart w:name="z2131" w:id="1428"/>
    <w:p>
      <w:pPr>
        <w:spacing w:after="0"/>
        <w:ind w:left="0"/>
        <w:jc w:val="both"/>
      </w:pP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p>
    <w:bookmarkEnd w:id="1428"/>
    <w:bookmarkStart w:name="z1086" w:id="14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29"/>
    <w:bookmarkStart w:name="z2132" w:id="14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0"/>
    <w:bookmarkStart w:name="z2133" w:id="1431"/>
    <w:p>
      <w:pPr>
        <w:spacing w:after="0"/>
        <w:ind w:left="0"/>
        <w:jc w:val="both"/>
      </w:pP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31"/>
    <w:bookmarkStart w:name="z2134" w:id="14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138 с изменениями, внесенными законами РК от 27.04.2012 </w:t>
      </w:r>
      <w:r>
        <w:rPr>
          <w:rFonts w:ascii="Times New Roman"/>
          <w:b w:val="false"/>
          <w:i w:val="false"/>
          <w:color w:val="000000"/>
          <w:sz w:val="28"/>
        </w:rPr>
        <w:t>№ 15-V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32"/>
    <w:bookmarkStart w:name="z1087" w:id="14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Управление государственным предприятием</w:t>
      </w:r>
    </w:p>
    <w:bookmarkEnd w:id="1433"/>
    <w:bookmarkStart w:name="z1088" w:id="1434"/>
    <w:p>
      <w:pPr>
        <w:spacing w:after="0"/>
        <w:ind w:left="0"/>
        <w:jc w:val="both"/>
      </w:pPr>
      <w:r>
        <w:rPr>
          <w:rFonts w:ascii="Times New Roman"/>
          <w:b w:val="false"/>
          <w:i w:val="false"/>
          <w:color w:val="000000"/>
          <w:sz w:val="28"/>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34"/>
    <w:bookmarkStart w:name="z1089" w:id="1435"/>
    <w:p>
      <w:pPr>
        <w:spacing w:after="0"/>
        <w:ind w:left="0"/>
        <w:jc w:val="both"/>
      </w:pPr>
      <w:r>
        <w:rPr>
          <w:rFonts w:ascii="Times New Roman"/>
          <w:b w:val="false"/>
          <w:i w:val="false"/>
          <w:color w:val="000000"/>
          <w:sz w:val="28"/>
        </w:rPr>
        <w:t>
      республиканского государственного предприятия с уполномоченным органом соответствующей отрасли;</w:t>
      </w:r>
    </w:p>
    <w:bookmarkEnd w:id="1435"/>
    <w:bookmarkStart w:name="z1090" w:id="1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6"/>
    <w:bookmarkStart w:name="z2135" w:id="1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7"/>
    <w:bookmarkStart w:name="z2136" w:id="1438"/>
    <w:p>
      <w:pPr>
        <w:spacing w:after="0"/>
        <w:ind w:left="0"/>
        <w:jc w:val="both"/>
      </w:pP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bookmarkEnd w:id="1438"/>
    <w:bookmarkStart w:name="z1091" w:id="1439"/>
    <w:p>
      <w:pPr>
        <w:spacing w:after="0"/>
        <w:ind w:left="0"/>
        <w:jc w:val="both"/>
      </w:pPr>
      <w:r>
        <w:rPr>
          <w:rFonts w:ascii="Times New Roman"/>
          <w:b w:val="false"/>
          <w:i w:val="false"/>
          <w:color w:val="000000"/>
          <w:sz w:val="28"/>
        </w:rPr>
        <w:t xml:space="preserve">
      2. В трудовом договоре, помимо условий,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bookmarkEnd w:id="1439"/>
    <w:bookmarkStart w:name="z1092" w:id="1440"/>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1440"/>
    <w:bookmarkStart w:name="z564" w:id="1441"/>
    <w:p>
      <w:pPr>
        <w:spacing w:after="0"/>
        <w:ind w:left="0"/>
        <w:jc w:val="both"/>
      </w:pPr>
      <w:r>
        <w:rPr>
          <w:rFonts w:ascii="Times New Roman"/>
          <w:b w:val="false"/>
          <w:i w:val="false"/>
          <w:color w:val="000000"/>
          <w:sz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bookmarkEnd w:id="1441"/>
    <w:bookmarkStart w:name="z1093" w:id="1442"/>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1442"/>
    <w:bookmarkStart w:name="z2137" w:id="1443"/>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1443"/>
    <w:bookmarkStart w:name="z1094" w:id="1444"/>
    <w:p>
      <w:pPr>
        <w:spacing w:after="0"/>
        <w:ind w:left="0"/>
        <w:jc w:val="both"/>
      </w:pPr>
      <w:r>
        <w:rPr>
          <w:rFonts w:ascii="Times New Roman"/>
          <w:b w:val="false"/>
          <w:i w:val="false"/>
          <w:color w:val="000000"/>
          <w:sz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1 пункта 7 предусматривается в редакции Закона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Руководитель государственного предприятия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дополнить частью второй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с 01.07.2026).</w:t>
      </w:r>
      <w:r>
        <w:br/>
      </w:r>
      <w:r>
        <w:rPr>
          <w:rFonts w:ascii="Times New Roman"/>
          <w:b w:val="false"/>
          <w:i w:val="false"/>
          <w:color w:val="000000"/>
          <w:sz w:val="28"/>
        </w:rPr>
        <w:t>
</w:t>
      </w:r>
    </w:p>
    <w:bookmarkStart w:name="z1096" w:id="1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5"/>
    <w:bookmarkStart w:name="z2138" w:id="1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6"/>
    <w:bookmarkStart w:name="z2139" w:id="1447"/>
    <w:p>
      <w:pPr>
        <w:spacing w:after="0"/>
        <w:ind w:left="0"/>
        <w:jc w:val="both"/>
      </w:pPr>
      <w:r>
        <w:rPr>
          <w:rFonts w:ascii="Times New Roman"/>
          <w:b w:val="false"/>
          <w:i w:val="false"/>
          <w:color w:val="000000"/>
          <w:sz w:val="28"/>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bookmarkEnd w:id="1447"/>
    <w:bookmarkStart w:name="z1097" w:id="1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8"/>
    <w:bookmarkStart w:name="z2140" w:id="14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9"/>
    <w:bookmarkStart w:name="z2141" w:id="1450"/>
    <w:p>
      <w:pPr>
        <w:spacing w:after="0"/>
        <w:ind w:left="0"/>
        <w:jc w:val="both"/>
      </w:pPr>
      <w:r>
        <w:rPr>
          <w:rFonts w:ascii="Times New Roman"/>
          <w:b w:val="false"/>
          <w:i w:val="false"/>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bookmarkEnd w:id="1450"/>
    <w:bookmarkStart w:name="z1098" w:id="1451"/>
    <w:p>
      <w:pPr>
        <w:spacing w:after="0"/>
        <w:ind w:left="0"/>
        <w:jc w:val="both"/>
      </w:pPr>
      <w:r>
        <w:rPr>
          <w:rFonts w:ascii="Times New Roman"/>
          <w:b w:val="false"/>
          <w:i w:val="false"/>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bookmarkEnd w:id="1451"/>
    <w:bookmarkStart w:name="z647" w:id="1452"/>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1452"/>
    <w:bookmarkStart w:name="z2142" w:id="14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139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53"/>
    <w:bookmarkStart w:name="z1099" w:id="1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Финансирование деятельности государственных предприятий</w:t>
      </w:r>
    </w:p>
    <w:bookmarkEnd w:id="1454"/>
    <w:bookmarkStart w:name="z1100" w:id="1455"/>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455"/>
    <w:bookmarkStart w:name="z2143" w:id="1456"/>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bookmarkEnd w:id="1456"/>
    <w:bookmarkStart w:name="z1077" w:id="1457"/>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bookmarkEnd w:id="1457"/>
    <w:bookmarkStart w:name="z2144" w:id="1458"/>
    <w:p>
      <w:pPr>
        <w:spacing w:after="0"/>
        <w:ind w:left="0"/>
        <w:jc w:val="both"/>
      </w:pP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458"/>
    <w:bookmarkStart w:name="z1102" w:id="1459"/>
    <w:p>
      <w:pPr>
        <w:spacing w:after="0"/>
        <w:ind w:left="0"/>
        <w:jc w:val="both"/>
      </w:pPr>
      <w:r>
        <w:rPr>
          <w:rFonts w:ascii="Times New Roman"/>
          <w:b w:val="false"/>
          <w:i w:val="false"/>
          <w:color w:val="000000"/>
          <w:sz w:val="28"/>
        </w:rPr>
        <w:t xml:space="preserve">
      2. Норматив отчисления части чистого дохода государственных предприятий, за исключением республиканских государственных предприятий, созданных Национальным Банком Республики Казахстан,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p>
    <w:bookmarkEnd w:id="1459"/>
    <w:bookmarkStart w:name="z2145" w:id="1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1460"/>
    <w:bookmarkStart w:name="z2149" w:id="1461"/>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1461"/>
    <w:p>
      <w:pPr>
        <w:spacing w:after="0"/>
        <w:ind w:left="0"/>
        <w:jc w:val="both"/>
      </w:pPr>
      <w:bookmarkStart w:name="z2150" w:id="1462"/>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2"/>
    <w:p>
      <w:pPr>
        <w:spacing w:after="0"/>
        <w:ind w:left="0"/>
        <w:jc w:val="both"/>
      </w:pPr>
      <w:r>
        <w:rPr>
          <w:rFonts w:ascii="Times New Roman"/>
          <w:b w:val="false"/>
          <w:i w:val="false"/>
          <w:color w:val="000000"/>
          <w:sz w:val="28"/>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Start w:name="z2154" w:id="1463"/>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w:t>
      </w:r>
      <w:r>
        <w:br/>
      </w:r>
      <w:r>
        <w:rPr>
          <w:rFonts w:ascii="Times New Roman"/>
          <w:b w:val="false"/>
          <w:i w:val="false"/>
          <w:color w:val="000000"/>
          <w:sz w:val="28"/>
        </w:rPr>
        <w:t>
</w:t>
      </w:r>
    </w:p>
    <w:bookmarkStart w:name="z1104" w:id="1464"/>
    <w:p>
      <w:pPr>
        <w:spacing w:after="0"/>
        <w:ind w:left="0"/>
        <w:jc w:val="both"/>
      </w:pPr>
      <w:r>
        <w:rPr>
          <w:rFonts w:ascii="Times New Roman"/>
          <w:b w:val="false"/>
          <w:i w:val="false"/>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464"/>
    <w:bookmarkStart w:name="z1105" w:id="1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5"/>
    <w:bookmarkStart w:name="z2155" w:id="1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6"/>
    <w:bookmarkStart w:name="z2156" w:id="1467"/>
    <w:p>
      <w:pPr>
        <w:spacing w:after="0"/>
        <w:ind w:left="0"/>
        <w:jc w:val="both"/>
      </w:pPr>
      <w:r>
        <w:rPr>
          <w:rFonts w:ascii="Times New Roman"/>
          <w:b w:val="false"/>
          <w:i w:val="false"/>
          <w:color w:val="000000"/>
          <w:sz w:val="28"/>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bookmarkEnd w:id="1467"/>
    <w:bookmarkStart w:name="z1106" w:id="1468"/>
    <w:p>
      <w:pPr>
        <w:spacing w:after="0"/>
        <w:ind w:left="0"/>
        <w:jc w:val="both"/>
      </w:pPr>
      <w:r>
        <w:rPr>
          <w:rFonts w:ascii="Times New Roman"/>
          <w:b w:val="false"/>
          <w:i w:val="false"/>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468"/>
    <w:bookmarkStart w:name="z2157" w:id="1469"/>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07" w:id="147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Государственное предприятие на праве хозяйственного ведения</w:t>
      </w:r>
    </w:p>
    <w:bookmarkEnd w:id="1470"/>
    <w:bookmarkStart w:name="z1108" w:id="14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Объект права хозяйственного ведения</w:t>
      </w:r>
    </w:p>
    <w:bookmarkEnd w:id="1471"/>
    <w:bookmarkStart w:name="z1109" w:id="1472"/>
    <w:p>
      <w:pPr>
        <w:spacing w:after="0"/>
        <w:ind w:left="0"/>
        <w:jc w:val="both"/>
      </w:pP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w:t>
      </w:r>
    </w:p>
    <w:bookmarkEnd w:id="1472"/>
    <w:bookmarkStart w:name="z1110" w:id="1473"/>
    <w:p>
      <w:pPr>
        <w:spacing w:after="0"/>
        <w:ind w:left="0"/>
        <w:jc w:val="both"/>
      </w:pPr>
      <w:r>
        <w:rPr>
          <w:rFonts w:ascii="Times New Roman"/>
          <w:b w:val="false"/>
          <w:i w:val="false"/>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473"/>
    <w:bookmarkStart w:name="z1111" w:id="14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Органы государственных предприятий на праве хозяйственного ведения</w:t>
      </w:r>
    </w:p>
    <w:bookmarkEnd w:id="1474"/>
    <w:bookmarkStart w:name="z1725" w:id="1475"/>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Законом Республики Казахстан "Об образовании".</w:t>
      </w:r>
    </w:p>
    <w:bookmarkEnd w:id="1475"/>
    <w:bookmarkStart w:name="z1726" w:id="1476"/>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1476"/>
    <w:bookmarkStart w:name="z1727" w:id="1477"/>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1477"/>
    <w:bookmarkStart w:name="z1728" w:id="1478"/>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1478"/>
    <w:bookmarkStart w:name="z2159" w:id="14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142 в редакции Закона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79"/>
    <w:bookmarkStart w:name="z1113" w:id="14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Уставный капитал государственного предприятия на праве хозяйственного ведения</w:t>
      </w:r>
    </w:p>
    <w:bookmarkEnd w:id="1480"/>
    <w:bookmarkStart w:name="z1114" w:id="1481"/>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bookmarkEnd w:id="1481"/>
    <w:bookmarkStart w:name="z1115" w:id="1482"/>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bookmarkEnd w:id="1482"/>
    <w:bookmarkStart w:name="z1116" w:id="1483"/>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bookmarkEnd w:id="1483"/>
    <w:bookmarkStart w:name="z1117" w:id="1484"/>
    <w:p>
      <w:pPr>
        <w:spacing w:after="0"/>
        <w:ind w:left="0"/>
        <w:jc w:val="both"/>
      </w:pPr>
      <w:r>
        <w:rPr>
          <w:rFonts w:ascii="Times New Roman"/>
          <w:b w:val="false"/>
          <w:i w:val="false"/>
          <w:color w:val="000000"/>
          <w:sz w:val="28"/>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bookmarkEnd w:id="1484"/>
    <w:bookmarkStart w:name="z1118" w:id="14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Особенности прекращения права хозяйственного ведения</w:t>
      </w:r>
    </w:p>
    <w:bookmarkEnd w:id="1485"/>
    <w:bookmarkStart w:name="z1119" w:id="1486"/>
    <w:p>
      <w:pPr>
        <w:spacing w:after="0"/>
        <w:ind w:left="0"/>
        <w:jc w:val="both"/>
      </w:pPr>
      <w:r>
        <w:rPr>
          <w:rFonts w:ascii="Times New Roman"/>
          <w:b w:val="false"/>
          <w:i w:val="false"/>
          <w:color w:val="000000"/>
          <w:sz w:val="28"/>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bookmarkEnd w:id="1486"/>
    <w:bookmarkStart w:name="z1120" w:id="1487"/>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487"/>
    <w:bookmarkStart w:name="z1121" w:id="1488"/>
    <w:p>
      <w:pPr>
        <w:spacing w:after="0"/>
        <w:ind w:left="0"/>
        <w:jc w:val="both"/>
      </w:pPr>
      <w:r>
        <w:rPr>
          <w:rFonts w:ascii="Times New Roman"/>
          <w:b w:val="false"/>
          <w:i w:val="false"/>
          <w:color w:val="000000"/>
          <w:sz w:val="28"/>
        </w:rPr>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bookmarkEnd w:id="1488"/>
    <w:bookmarkStart w:name="z1122" w:id="1489"/>
    <w:p>
      <w:pPr>
        <w:spacing w:after="0"/>
        <w:ind w:left="0"/>
        <w:jc w:val="both"/>
      </w:pPr>
      <w:r>
        <w:rPr>
          <w:rFonts w:ascii="Times New Roman"/>
          <w:b w:val="false"/>
          <w:i w:val="false"/>
          <w:color w:val="000000"/>
          <w:sz w:val="28"/>
        </w:rPr>
        <w:t>
      2) изъятие излишнего, неиспользуемого либо используемого не по назначению имущества.</w:t>
      </w:r>
    </w:p>
    <w:bookmarkEnd w:id="1489"/>
    <w:bookmarkStart w:name="z1123" w:id="1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90"/>
    <w:bookmarkStart w:name="z2160" w:id="1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91"/>
    <w:bookmarkStart w:name="z2161" w:id="1492"/>
    <w:p>
      <w:pPr>
        <w:spacing w:after="0"/>
        <w:ind w:left="0"/>
        <w:jc w:val="both"/>
      </w:pP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bookmarkEnd w:id="1492"/>
    <w:bookmarkStart w:name="z2162" w:id="14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144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93"/>
    <w:bookmarkStart w:name="z1124" w:id="14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Условия осуществления имущественных прав государственного предприятия на праве хозяйственного ведения</w:t>
      </w:r>
    </w:p>
    <w:bookmarkEnd w:id="1494"/>
    <w:bookmarkStart w:name="z1125" w:id="1495"/>
    <w:p>
      <w:pPr>
        <w:spacing w:after="0"/>
        <w:ind w:left="0"/>
        <w:jc w:val="both"/>
      </w:pPr>
      <w:r>
        <w:rPr>
          <w:rFonts w:ascii="Times New Roman"/>
          <w:b w:val="false"/>
          <w:i w:val="false"/>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bookmarkEnd w:id="1495"/>
    <w:bookmarkStart w:name="z2415" w:id="1496"/>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496"/>
    <w:bookmarkStart w:name="z2416" w:id="1497"/>
    <w:p>
      <w:pPr>
        <w:spacing w:after="0"/>
        <w:ind w:left="0"/>
        <w:jc w:val="both"/>
      </w:pPr>
      <w:r>
        <w:rPr>
          <w:rFonts w:ascii="Times New Roman"/>
          <w:b w:val="false"/>
          <w:i w:val="false"/>
          <w:color w:val="000000"/>
          <w:sz w:val="28"/>
        </w:rPr>
        <w:t>
      1) создавать филиалы, представительства;</w:t>
      </w:r>
    </w:p>
    <w:bookmarkEnd w:id="1497"/>
    <w:bookmarkStart w:name="z2417" w:id="1498"/>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498"/>
    <w:bookmarkStart w:name="z2418" w:id="1499"/>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499"/>
    <w:bookmarkStart w:name="z2419" w:id="1500"/>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00"/>
    <w:bookmarkStart w:name="z1131" w:id="1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01"/>
    <w:bookmarkStart w:name="z2165" w:id="15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02"/>
    <w:bookmarkStart w:name="z2166" w:id="1503"/>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bookmarkEnd w:id="1503"/>
    <w:bookmarkStart w:name="z2167" w:id="15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145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504"/>
    <w:bookmarkStart w:name="z1132" w:id="15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Цены на товары (работы, услуги), производимые государственным предприятием на праве хозяйственного ведения</w:t>
      </w:r>
    </w:p>
    <w:bookmarkEnd w:id="1505"/>
    <w:bookmarkStart w:name="z1133" w:id="1506"/>
    <w:p>
      <w:pPr>
        <w:spacing w:after="0"/>
        <w:ind w:left="0"/>
        <w:jc w:val="both"/>
      </w:pPr>
      <w:r>
        <w:rPr>
          <w:rFonts w:ascii="Times New Roman"/>
          <w:b w:val="false"/>
          <w:i w:val="false"/>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bookmarkEnd w:id="1506"/>
    <w:bookmarkStart w:name="z1134" w:id="15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07"/>
    <w:bookmarkStart w:name="z2168" w:id="1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08"/>
    <w:bookmarkStart w:name="z2169" w:id="1509"/>
    <w:p>
      <w:pPr>
        <w:spacing w:after="0"/>
        <w:ind w:left="0"/>
        <w:jc w:val="both"/>
      </w:pP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09"/>
    <w:bookmarkStart w:name="z1708" w:id="1510"/>
    <w:p>
      <w:pPr>
        <w:spacing w:after="0"/>
        <w:ind w:left="0"/>
        <w:jc w:val="both"/>
      </w:pPr>
      <w:r>
        <w:rPr>
          <w:rFonts w:ascii="Times New Roman"/>
          <w:b w:val="false"/>
          <w:i w:val="false"/>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Социальным кодексом Республики Казахстан бесплатно, осуществляется за счет бюджетных средств.</w:t>
      </w:r>
    </w:p>
    <w:bookmarkEnd w:id="1510"/>
    <w:bookmarkStart w:name="z1135" w:id="1511"/>
    <w:p>
      <w:pPr>
        <w:spacing w:after="0"/>
        <w:ind w:left="0"/>
        <w:jc w:val="both"/>
      </w:pPr>
      <w:r>
        <w:rPr>
          <w:rFonts w:ascii="Times New Roman"/>
          <w:b w:val="false"/>
          <w:i w:val="false"/>
          <w:color w:val="000000"/>
          <w:sz w:val="28"/>
        </w:rPr>
        <w:t>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146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36" w:id="1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Ответственность государственного предприятия на праве хозяйственного ведения</w:t>
      </w:r>
    </w:p>
    <w:bookmarkEnd w:id="1512"/>
    <w:bookmarkStart w:name="z1137" w:id="1513"/>
    <w:p>
      <w:pPr>
        <w:spacing w:after="0"/>
        <w:ind w:left="0"/>
        <w:jc w:val="both"/>
      </w:pPr>
      <w:r>
        <w:rPr>
          <w:rFonts w:ascii="Times New Roman"/>
          <w:b w:val="false"/>
          <w:i w:val="false"/>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bookmarkEnd w:id="1513"/>
    <w:bookmarkStart w:name="z1138" w:id="1514"/>
    <w:p>
      <w:pPr>
        <w:spacing w:after="0"/>
        <w:ind w:left="0"/>
        <w:jc w:val="both"/>
      </w:pPr>
      <w:r>
        <w:rPr>
          <w:rFonts w:ascii="Times New Roman"/>
          <w:b w:val="false"/>
          <w:i w:val="false"/>
          <w:color w:val="000000"/>
          <w:sz w:val="28"/>
        </w:rPr>
        <w:t>
      Государственное предприятие на праве хозяйственного ведения не несет ответственности по обязательствам государства.</w:t>
      </w:r>
    </w:p>
    <w:bookmarkEnd w:id="1514"/>
    <w:bookmarkStart w:name="z1139" w:id="1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15"/>
    <w:bookmarkStart w:name="z2171" w:id="15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16"/>
    <w:bookmarkStart w:name="z2172" w:id="1517"/>
    <w:p>
      <w:pPr>
        <w:spacing w:after="0"/>
        <w:ind w:left="0"/>
        <w:jc w:val="both"/>
      </w:pP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bookmarkStart w:name="z2173" w:id="15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18"/>
    <w:bookmarkStart w:name="z1141" w:id="151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управления государственным предприятием на праве хозяйственного ведения с наблюдательным советом</w:t>
      </w:r>
    </w:p>
    <w:bookmarkEnd w:id="1519"/>
    <w:bookmarkStart w:name="z1142" w:id="15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Управление государственным предприятием на праве хозяйственного ведения с наблюдательным советом</w:t>
      </w:r>
    </w:p>
    <w:bookmarkEnd w:id="1520"/>
    <w:bookmarkStart w:name="z1143" w:id="1521"/>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образования и науки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образования и науки к исключительной компетенции уполномоченного органа соответствующей отрасли (местного исполнительного органа).</w:t>
      </w:r>
    </w:p>
    <w:bookmarkEnd w:id="1521"/>
    <w:bookmarkStart w:name="z1144" w:id="1522"/>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науки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науки и здравоохранения осуществляются на основании решения Правительства Республики Казахстан или местного исполнительного органа.</w:t>
      </w:r>
    </w:p>
    <w:bookmarkEnd w:id="1522"/>
    <w:bookmarkStart w:name="z1145" w:id="1523"/>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bookmarkEnd w:id="1523"/>
    <w:bookmarkStart w:name="z1146" w:id="1524"/>
    <w:p>
      <w:pPr>
        <w:spacing w:after="0"/>
        <w:ind w:left="0"/>
        <w:jc w:val="both"/>
      </w:pPr>
      <w:r>
        <w:rPr>
          <w:rFonts w:ascii="Times New Roman"/>
          <w:b w:val="false"/>
          <w:i w:val="false"/>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bookmarkEnd w:id="1524"/>
    <w:bookmarkStart w:name="z2174" w:id="1525"/>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1525"/>
    <w:bookmarkStart w:name="z2303" w:id="1526"/>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526"/>
    <w:bookmarkStart w:name="z1147" w:id="1527"/>
    <w:p>
      <w:pPr>
        <w:spacing w:after="0"/>
        <w:ind w:left="0"/>
        <w:jc w:val="both"/>
      </w:pPr>
      <w:r>
        <w:rPr>
          <w:rFonts w:ascii="Times New Roman"/>
          <w:b w:val="false"/>
          <w:i w:val="false"/>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1527"/>
    <w:bookmarkStart w:name="z1148" w:id="1528"/>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End w:id="1528"/>
    <w:bookmarkStart w:name="z1150" w:id="1529"/>
    <w:p>
      <w:pPr>
        <w:spacing w:after="0"/>
        <w:ind w:left="0"/>
        <w:jc w:val="both"/>
      </w:pPr>
      <w:r>
        <w:rPr>
          <w:rFonts w:ascii="Times New Roman"/>
          <w:b w:val="false"/>
          <w:i w:val="false"/>
          <w:color w:val="000000"/>
          <w:sz w:val="28"/>
        </w:rPr>
        <w:t>
      3. Срок полномочий наблюдательного совета государственного предприятия на праве хозяйственного ведения составляет три года.</w:t>
      </w:r>
    </w:p>
    <w:bookmarkEnd w:id="1529"/>
    <w:bookmarkStart w:name="z1151" w:id="1530"/>
    <w:p>
      <w:pPr>
        <w:spacing w:after="0"/>
        <w:ind w:left="0"/>
        <w:jc w:val="both"/>
      </w:pPr>
      <w:r>
        <w:rPr>
          <w:rFonts w:ascii="Times New Roman"/>
          <w:b w:val="false"/>
          <w:i w:val="false"/>
          <w:color w:val="000000"/>
          <w:sz w:val="28"/>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1530"/>
    <w:bookmarkStart w:name="z1152" w:id="1531"/>
    <w:p>
      <w:pPr>
        <w:spacing w:after="0"/>
        <w:ind w:left="0"/>
        <w:jc w:val="both"/>
      </w:pPr>
      <w:r>
        <w:rPr>
          <w:rFonts w:ascii="Times New Roman"/>
          <w:b w:val="false"/>
          <w:i w:val="false"/>
          <w:color w:val="000000"/>
          <w:sz w:val="28"/>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bookmarkEnd w:id="1531"/>
    <w:bookmarkStart w:name="z1153" w:id="1532"/>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End w:id="1532"/>
    <w:bookmarkStart w:name="z1154" w:id="1533"/>
    <w:p>
      <w:pPr>
        <w:spacing w:after="0"/>
        <w:ind w:left="0"/>
        <w:jc w:val="both"/>
      </w:pPr>
      <w:r>
        <w:rPr>
          <w:rFonts w:ascii="Times New Roman"/>
          <w:b w:val="false"/>
          <w:i w:val="false"/>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533"/>
    <w:bookmarkStart w:name="z1155" w:id="1534"/>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bookmarkEnd w:id="1534"/>
    <w:bookmarkStart w:name="z1156" w:id="1535"/>
    <w:p>
      <w:pPr>
        <w:spacing w:after="0"/>
        <w:ind w:left="0"/>
        <w:jc w:val="both"/>
      </w:pPr>
      <w:r>
        <w:rPr>
          <w:rFonts w:ascii="Times New Roman"/>
          <w:b w:val="false"/>
          <w:i w:val="false"/>
          <w:color w:val="000000"/>
          <w:sz w:val="28"/>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bookmarkEnd w:id="1535"/>
    <w:bookmarkStart w:name="z1157" w:id="1536"/>
    <w:p>
      <w:pPr>
        <w:spacing w:after="0"/>
        <w:ind w:left="0"/>
        <w:jc w:val="both"/>
      </w:pPr>
      <w:r>
        <w:rPr>
          <w:rFonts w:ascii="Times New Roman"/>
          <w:b w:val="false"/>
          <w:i w:val="false"/>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5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148-1. Аффилированные лица государственного предприятия на праве хозяйственного ведения</w:t>
      </w:r>
    </w:p>
    <w:bookmarkEnd w:id="1537"/>
    <w:bookmarkStart w:name="z2176" w:id="1538"/>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1538"/>
    <w:bookmarkStart w:name="z2177" w:id="1539"/>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1539"/>
    <w:bookmarkStart w:name="z2178" w:id="1540"/>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1540"/>
    <w:bookmarkStart w:name="z2179" w:id="1541"/>
    <w:p>
      <w:pPr>
        <w:spacing w:after="0"/>
        <w:ind w:left="0"/>
        <w:jc w:val="both"/>
      </w:pPr>
      <w:r>
        <w:rPr>
          <w:rFonts w:ascii="Times New Roman"/>
          <w:b w:val="false"/>
          <w:i w:val="false"/>
          <w:color w:val="000000"/>
          <w:sz w:val="28"/>
        </w:rPr>
        <w:t>
      3) должностное лицо:</w:t>
      </w:r>
    </w:p>
    <w:bookmarkEnd w:id="1541"/>
    <w:bookmarkStart w:name="z2180" w:id="1542"/>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1542"/>
    <w:bookmarkStart w:name="z2181" w:id="1543"/>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1543"/>
    <w:bookmarkStart w:name="z2182" w:id="1544"/>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1544"/>
    <w:bookmarkStart w:name="z2183" w:id="15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148-1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45"/>
    <w:bookmarkStart w:name="z1158" w:id="15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Полномочия наблюдательного совета государственного предприятия на праве хозяйственного ведения</w:t>
      </w:r>
    </w:p>
    <w:bookmarkEnd w:id="1546"/>
    <w:bookmarkStart w:name="z1159" w:id="1547"/>
    <w:p>
      <w:pPr>
        <w:spacing w:after="0"/>
        <w:ind w:left="0"/>
        <w:jc w:val="both"/>
      </w:pPr>
      <w:r>
        <w:rPr>
          <w:rFonts w:ascii="Times New Roman"/>
          <w:b w:val="false"/>
          <w:i w:val="false"/>
          <w:color w:val="000000"/>
          <w:sz w:val="28"/>
        </w:rPr>
        <w:t>
      1. Наблюдательный совет государственного предприятия на праве хозяйственного ведения имеет следующие полномочия:</w:t>
      </w:r>
    </w:p>
    <w:bookmarkEnd w:id="1547"/>
    <w:bookmarkStart w:name="z1160" w:id="1548"/>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548"/>
    <w:bookmarkStart w:name="z1161" w:id="1549"/>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549"/>
    <w:bookmarkStart w:name="z1162" w:id="1550"/>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550"/>
    <w:bookmarkStart w:name="z1163" w:id="1551"/>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551"/>
    <w:bookmarkStart w:name="z1164" w:id="1552"/>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552"/>
    <w:bookmarkStart w:name="z1165" w:id="1553"/>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553"/>
    <w:bookmarkStart w:name="z1166" w:id="1554"/>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554"/>
    <w:bookmarkStart w:name="z1167" w:id="1555"/>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555"/>
    <w:bookmarkStart w:name="z1168" w:id="1556"/>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556"/>
    <w:bookmarkStart w:name="z1169" w:id="1557"/>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557"/>
    <w:bookmarkStart w:name="z1170" w:id="1558"/>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558"/>
    <w:bookmarkStart w:name="z1730" w:id="1559"/>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1559"/>
    <w:bookmarkStart w:name="z1731" w:id="1560"/>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1560"/>
    <w:bookmarkStart w:name="z2304" w:id="1561"/>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561"/>
    <w:bookmarkStart w:name="z1732" w:id="1562"/>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562"/>
    <w:bookmarkStart w:name="z2305" w:id="1563"/>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563"/>
    <w:bookmarkStart w:name="z1733" w:id="1564"/>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564"/>
    <w:bookmarkStart w:name="z1734" w:id="1565"/>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1565"/>
    <w:bookmarkStart w:name="z1735" w:id="1566"/>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1566"/>
    <w:bookmarkStart w:name="z1736" w:id="1567"/>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1567"/>
    <w:bookmarkStart w:name="z1737" w:id="1568"/>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1568"/>
    <w:bookmarkStart w:name="z1738" w:id="1569"/>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1569"/>
    <w:bookmarkStart w:name="z1171" w:id="1570"/>
    <w:p>
      <w:pPr>
        <w:spacing w:after="0"/>
        <w:ind w:left="0"/>
        <w:jc w:val="both"/>
      </w:pPr>
      <w:r>
        <w:rPr>
          <w:rFonts w:ascii="Times New Roman"/>
          <w:b w:val="false"/>
          <w:i w:val="false"/>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bookmarkEnd w:id="15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149 с изменениями, внесенными законами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15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Порядок проведения заседаний наблюдательного совета государственного предприятия на праве хозяйственного ведения</w:t>
      </w:r>
    </w:p>
    <w:bookmarkEnd w:id="1571"/>
    <w:bookmarkStart w:name="z1173" w:id="1572"/>
    <w:p>
      <w:pPr>
        <w:spacing w:after="0"/>
        <w:ind w:left="0"/>
        <w:jc w:val="both"/>
      </w:pPr>
      <w:r>
        <w:rPr>
          <w:rFonts w:ascii="Times New Roman"/>
          <w:b w:val="false"/>
          <w:i w:val="false"/>
          <w:color w:val="000000"/>
          <w:sz w:val="28"/>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bookmarkEnd w:id="1572"/>
    <w:bookmarkStart w:name="z1174" w:id="1573"/>
    <w:p>
      <w:pPr>
        <w:spacing w:after="0"/>
        <w:ind w:left="0"/>
        <w:jc w:val="both"/>
      </w:pPr>
      <w:r>
        <w:rPr>
          <w:rFonts w:ascii="Times New Roman"/>
          <w:b w:val="false"/>
          <w:i w:val="false"/>
          <w:color w:val="000000"/>
          <w:sz w:val="28"/>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573"/>
    <w:bookmarkStart w:name="z1175" w:id="1574"/>
    <w:p>
      <w:pPr>
        <w:spacing w:after="0"/>
        <w:ind w:left="0"/>
        <w:jc w:val="both"/>
      </w:pPr>
      <w:r>
        <w:rPr>
          <w:rFonts w:ascii="Times New Roman"/>
          <w:b w:val="false"/>
          <w:i w:val="false"/>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bookmarkEnd w:id="1574"/>
    <w:bookmarkStart w:name="z1176" w:id="1575"/>
    <w:p>
      <w:pPr>
        <w:spacing w:after="0"/>
        <w:ind w:left="0"/>
        <w:jc w:val="both"/>
      </w:pPr>
      <w:r>
        <w:rPr>
          <w:rFonts w:ascii="Times New Roman"/>
          <w:b w:val="false"/>
          <w:i w:val="false"/>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bookmarkEnd w:id="1575"/>
    <w:bookmarkStart w:name="z1177" w:id="1576"/>
    <w:p>
      <w:pPr>
        <w:spacing w:after="0"/>
        <w:ind w:left="0"/>
        <w:jc w:val="both"/>
      </w:pPr>
      <w:r>
        <w:rPr>
          <w:rFonts w:ascii="Times New Roman"/>
          <w:b w:val="false"/>
          <w:i w:val="false"/>
          <w:color w:val="000000"/>
          <w:sz w:val="28"/>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576"/>
    <w:bookmarkStart w:name="z1178" w:id="1577"/>
    <w:p>
      <w:pPr>
        <w:spacing w:after="0"/>
        <w:ind w:left="0"/>
        <w:jc w:val="both"/>
      </w:pPr>
      <w:r>
        <w:rPr>
          <w:rFonts w:ascii="Times New Roman"/>
          <w:b w:val="false"/>
          <w:i w:val="false"/>
          <w:color w:val="000000"/>
          <w:sz w:val="28"/>
        </w:rPr>
        <w:t>
      6. Решения наблюдательного совета оформляются в письменной форме и подписываются всеми членами наблюдательного совета.</w:t>
      </w:r>
    </w:p>
    <w:bookmarkEnd w:id="1577"/>
    <w:bookmarkStart w:name="z1739" w:id="15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150-1. Исполнительный орган государственного предприятия на праве хозяйственного ведения в области здравоохранения</w:t>
      </w:r>
    </w:p>
    <w:bookmarkEnd w:id="1578"/>
    <w:bookmarkStart w:name="z1740" w:id="1579"/>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1579"/>
    <w:bookmarkStart w:name="z1741" w:id="1580"/>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1580"/>
    <w:bookmarkStart w:name="z1742" w:id="1581"/>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1581"/>
    <w:bookmarkStart w:name="z1743" w:id="1582"/>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1582"/>
    <w:bookmarkStart w:name="z1744" w:id="1583"/>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1583"/>
    <w:bookmarkStart w:name="z1745" w:id="1584"/>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584"/>
    <w:bookmarkStart w:name="z1746" w:id="1585"/>
    <w:p>
      <w:pPr>
        <w:spacing w:after="0"/>
        <w:ind w:left="0"/>
        <w:jc w:val="both"/>
      </w:pPr>
      <w:r>
        <w:rPr>
          <w:rFonts w:ascii="Times New Roman"/>
          <w:b w:val="false"/>
          <w:i w:val="false"/>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bookmarkEnd w:id="1585"/>
    <w:bookmarkStart w:name="z2306" w:id="1586"/>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586"/>
    <w:bookmarkStart w:name="z2307" w:id="1587"/>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587"/>
    <w:bookmarkStart w:name="z2308" w:id="1588"/>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588"/>
    <w:bookmarkStart w:name="z1749" w:id="1589"/>
    <w:p>
      <w:pPr>
        <w:spacing w:after="0"/>
        <w:ind w:left="0"/>
        <w:jc w:val="both"/>
      </w:pPr>
      <w:r>
        <w:rPr>
          <w:rFonts w:ascii="Times New Roman"/>
          <w:b w:val="false"/>
          <w:i w:val="false"/>
          <w:color w:val="000000"/>
          <w:sz w:val="28"/>
        </w:rPr>
        <w:t>
      3. Руководитель исполнительного органа:</w:t>
      </w:r>
    </w:p>
    <w:bookmarkEnd w:id="1589"/>
    <w:bookmarkStart w:name="z1750" w:id="1590"/>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1590"/>
    <w:bookmarkStart w:name="z1751" w:id="1591"/>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1591"/>
    <w:bookmarkStart w:name="z1752" w:id="1592"/>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1592"/>
    <w:bookmarkStart w:name="z1753" w:id="1593"/>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1593"/>
    <w:bookmarkStart w:name="z1754" w:id="1594"/>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1594"/>
    <w:bookmarkStart w:name="z1755" w:id="1595"/>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1595"/>
    <w:bookmarkStart w:name="z1756" w:id="1596"/>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1596"/>
    <w:bookmarkStart w:name="z1757" w:id="1597"/>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1597"/>
    <w:bookmarkStart w:name="z1758" w:id="1598"/>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1598"/>
    <w:bookmarkStart w:name="z1759" w:id="1599"/>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1599"/>
    <w:bookmarkStart w:name="z1760" w:id="1600"/>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16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61" w:id="16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150-2. Служба внутреннего аудита государственного предприятия на праве хозяйственного ведения в области здравоохранения</w:t>
      </w:r>
    </w:p>
    <w:bookmarkEnd w:id="1601"/>
    <w:bookmarkStart w:name="z1762" w:id="1602"/>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1602"/>
    <w:bookmarkStart w:name="z1763" w:id="1603"/>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603"/>
    <w:bookmarkStart w:name="z1764" w:id="1604"/>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604"/>
    <w:bookmarkStart w:name="z2186" w:id="16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150-2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05"/>
    <w:bookmarkStart w:name="z1179" w:id="16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Аудит государственного предприятия на праве хозяйственного ведения с наблюдательным советом</w:t>
      </w:r>
    </w:p>
    <w:bookmarkEnd w:id="1606"/>
    <w:bookmarkStart w:name="z1180" w:id="1607"/>
    <w:p>
      <w:pPr>
        <w:spacing w:after="0"/>
        <w:ind w:left="0"/>
        <w:jc w:val="both"/>
      </w:pPr>
      <w:r>
        <w:rPr>
          <w:rFonts w:ascii="Times New Roman"/>
          <w:b w:val="false"/>
          <w:i w:val="false"/>
          <w:color w:val="000000"/>
          <w:sz w:val="28"/>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bookmarkEnd w:id="1607"/>
    <w:bookmarkStart w:name="z1181" w:id="1608"/>
    <w:p>
      <w:pPr>
        <w:spacing w:after="0"/>
        <w:ind w:left="0"/>
        <w:jc w:val="both"/>
      </w:pPr>
      <w:r>
        <w:rPr>
          <w:rFonts w:ascii="Times New Roman"/>
          <w:b w:val="false"/>
          <w:i w:val="false"/>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608"/>
    <w:bookmarkStart w:name="z1182" w:id="16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Конфликт интересов</w:t>
      </w:r>
    </w:p>
    <w:bookmarkEnd w:id="1609"/>
    <w:bookmarkStart w:name="z1183" w:id="1610"/>
    <w:p>
      <w:pPr>
        <w:spacing w:after="0"/>
        <w:ind w:left="0"/>
        <w:jc w:val="both"/>
      </w:pPr>
      <w:r>
        <w:rPr>
          <w:rFonts w:ascii="Times New Roman"/>
          <w:b w:val="false"/>
          <w:i w:val="false"/>
          <w:color w:val="000000"/>
          <w:sz w:val="28"/>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bookmarkEnd w:id="1610"/>
    <w:bookmarkStart w:name="z1184" w:id="161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Казенное предприятие</w:t>
      </w:r>
    </w:p>
    <w:bookmarkEnd w:id="1611"/>
    <w:bookmarkStart w:name="z1185" w:id="16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Распоряжение имуществом казенного предприятия</w:t>
      </w:r>
    </w:p>
    <w:bookmarkEnd w:id="1612"/>
    <w:bookmarkStart w:name="z2420" w:id="1613"/>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13"/>
    <w:bookmarkStart w:name="z1187" w:id="1614"/>
    <w:p>
      <w:pPr>
        <w:spacing w:after="0"/>
        <w:ind w:left="0"/>
        <w:jc w:val="both"/>
      </w:pPr>
      <w:r>
        <w:rPr>
          <w:rFonts w:ascii="Times New Roman"/>
          <w:b w:val="false"/>
          <w:i w:val="false"/>
          <w:color w:val="000000"/>
          <w:sz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614"/>
    <w:bookmarkStart w:name="z2189" w:id="16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153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615"/>
    <w:bookmarkStart w:name="z1188" w:id="1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16"/>
    <w:bookmarkStart w:name="z2190" w:id="16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17"/>
    <w:bookmarkStart w:name="z2191" w:id="16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bookmarkEnd w:id="1618"/>
    <w:bookmarkStart w:name="z1189" w:id="1619"/>
    <w:p>
      <w:pPr>
        <w:spacing w:after="0"/>
        <w:ind w:left="0"/>
        <w:jc w:val="both"/>
      </w:pPr>
      <w:r>
        <w:rPr>
          <w:rFonts w:ascii="Times New Roman"/>
          <w:b w:val="false"/>
          <w:i w:val="false"/>
          <w:color w:val="000000"/>
          <w:sz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bookmarkEnd w:id="1619"/>
    <w:bookmarkStart w:name="z1190" w:id="1620"/>
    <w:p>
      <w:pPr>
        <w:spacing w:after="0"/>
        <w:ind w:left="0"/>
        <w:jc w:val="both"/>
      </w:pP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bookmarkEnd w:id="1620"/>
    <w:bookmarkStart w:name="z2192" w:id="16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154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21"/>
    <w:bookmarkStart w:name="z1191" w:id="16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Хозяйственная деятельность казенного предприятия</w:t>
      </w:r>
    </w:p>
    <w:bookmarkEnd w:id="1622"/>
    <w:bookmarkStart w:name="z1192" w:id="1623"/>
    <w:p>
      <w:pPr>
        <w:spacing w:after="0"/>
        <w:ind w:left="0"/>
        <w:jc w:val="both"/>
      </w:pP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w:t>
      </w:r>
    </w:p>
    <w:bookmarkEnd w:id="1623"/>
    <w:bookmarkStart w:name="z1193" w:id="1624"/>
    <w:p>
      <w:pPr>
        <w:spacing w:after="0"/>
        <w:ind w:left="0"/>
        <w:jc w:val="both"/>
      </w:pPr>
      <w:r>
        <w:rPr>
          <w:rFonts w:ascii="Times New Roman"/>
          <w:b w:val="false"/>
          <w:i w:val="false"/>
          <w:color w:val="000000"/>
          <w:sz w:val="28"/>
        </w:rPr>
        <w:t>
      2. Осуществление иной хозяйственной деятельности не допускается.</w:t>
      </w:r>
    </w:p>
    <w:bookmarkEnd w:id="1624"/>
    <w:bookmarkStart w:name="z1194" w:id="16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Цены на товары (работы, услуги), производимые и реализуемые казенным предприятием</w:t>
      </w:r>
    </w:p>
    <w:bookmarkEnd w:id="1625"/>
    <w:bookmarkStart w:name="z1195" w:id="1626"/>
    <w:p>
      <w:pPr>
        <w:spacing w:after="0"/>
        <w:ind w:left="0"/>
        <w:jc w:val="both"/>
      </w:pP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626"/>
    <w:bookmarkStart w:name="z1196" w:id="16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27"/>
    <w:bookmarkStart w:name="z2193" w:id="16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28"/>
    <w:bookmarkStart w:name="z2194" w:id="1629"/>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bookmarkEnd w:id="1629"/>
    <w:bookmarkStart w:name="z1197" w:id="1630"/>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630"/>
    <w:bookmarkStart w:name="z2195" w:id="16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156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31"/>
    <w:bookmarkStart w:name="z1198" w:id="16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Уставный капитал казенного предприятия</w:t>
      </w:r>
    </w:p>
    <w:bookmarkEnd w:id="1632"/>
    <w:bookmarkStart w:name="z1199" w:id="1633"/>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bookmarkEnd w:id="1633"/>
    <w:bookmarkStart w:name="z1200" w:id="16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Ответственность казенного предприятия</w:t>
      </w:r>
    </w:p>
    <w:bookmarkEnd w:id="1634"/>
    <w:bookmarkStart w:name="z1201" w:id="1635"/>
    <w:p>
      <w:pPr>
        <w:spacing w:after="0"/>
        <w:ind w:left="0"/>
        <w:jc w:val="both"/>
      </w:pP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w:t>
      </w:r>
    </w:p>
    <w:bookmarkEnd w:id="1635"/>
    <w:bookmarkStart w:name="z1202" w:id="1636"/>
    <w:p>
      <w:pPr>
        <w:spacing w:after="0"/>
        <w:ind w:left="0"/>
        <w:jc w:val="both"/>
      </w:pP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636"/>
    <w:bookmarkStart w:name="z1203" w:id="1637"/>
    <w:p>
      <w:pPr>
        <w:spacing w:after="0"/>
        <w:ind w:left="0"/>
        <w:jc w:val="both"/>
      </w:pPr>
      <w:r>
        <w:rPr>
          <w:rFonts w:ascii="Times New Roman"/>
          <w:b w:val="false"/>
          <w:i w:val="false"/>
          <w:color w:val="000000"/>
          <w:sz w:val="28"/>
        </w:rPr>
        <w:t>
      2. Казенное предприятие не отвечает по обязательствам государства.</w:t>
      </w:r>
    </w:p>
    <w:bookmarkEnd w:id="1637"/>
    <w:bookmarkStart w:name="z1204" w:id="1638"/>
    <w:p>
      <w:pPr>
        <w:spacing w:after="0"/>
        <w:ind w:left="0"/>
        <w:jc w:val="both"/>
      </w:pP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38"/>
    <w:bookmarkStart w:name="z1205" w:id="163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Государственное учреждение</w:t>
      </w:r>
    </w:p>
    <w:bookmarkEnd w:id="1639"/>
    <w:bookmarkStart w:name="z1206" w:id="16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Создание государственного учреждения</w:t>
      </w:r>
    </w:p>
    <w:bookmarkEnd w:id="1640"/>
    <w:bookmarkStart w:name="z1207" w:id="16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1"/>
    <w:bookmarkStart w:name="z2196" w:id="1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2"/>
    <w:bookmarkStart w:name="z2197" w:id="1643"/>
    <w:p>
      <w:pPr>
        <w:spacing w:after="0"/>
        <w:ind w:left="0"/>
        <w:jc w:val="both"/>
      </w:pP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643"/>
    <w:bookmarkStart w:name="z1208" w:id="1644"/>
    <w:p>
      <w:pPr>
        <w:spacing w:after="0"/>
        <w:ind w:left="0"/>
        <w:jc w:val="both"/>
      </w:pPr>
      <w:r>
        <w:rPr>
          <w:rFonts w:ascii="Times New Roman"/>
          <w:b w:val="false"/>
          <w:i w:val="false"/>
          <w:color w:val="000000"/>
          <w:sz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bookmarkEnd w:id="1644"/>
    <w:bookmarkStart w:name="z1209" w:id="1645"/>
    <w:p>
      <w:pPr>
        <w:spacing w:after="0"/>
        <w:ind w:left="0"/>
        <w:jc w:val="both"/>
      </w:pP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bookmarkEnd w:id="1645"/>
    <w:bookmarkStart w:name="z2198" w:id="16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46"/>
    <w:bookmarkStart w:name="z1210" w:id="16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Финансирование деятельности государственного учреждения</w:t>
      </w:r>
    </w:p>
    <w:bookmarkEnd w:id="1647"/>
    <w:bookmarkStart w:name="z1211" w:id="16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8"/>
    <w:bookmarkStart w:name="z2199" w:id="16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9"/>
    <w:bookmarkStart w:name="z2200" w:id="1650"/>
    <w:p>
      <w:pPr>
        <w:spacing w:after="0"/>
        <w:ind w:left="0"/>
        <w:jc w:val="both"/>
      </w:pP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1650"/>
    <w:bookmarkStart w:name="z1212" w:id="1651"/>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651"/>
    <w:bookmarkStart w:name="z2201" w:id="1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160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52"/>
    <w:bookmarkStart w:name="z1213" w:id="16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Реализация имущественных прав государственным учреждением</w:t>
      </w:r>
    </w:p>
    <w:bookmarkEnd w:id="1653"/>
    <w:bookmarkStart w:name="z1214" w:id="1654"/>
    <w:p>
      <w:pPr>
        <w:spacing w:after="0"/>
        <w:ind w:left="0"/>
        <w:jc w:val="both"/>
      </w:pPr>
      <w:r>
        <w:rPr>
          <w:rFonts w:ascii="Times New Roman"/>
          <w:b w:val="false"/>
          <w:i w:val="false"/>
          <w:color w:val="000000"/>
          <w:sz w:val="28"/>
        </w:rPr>
        <w:t>
      1. Государственное учреждение, если иное не предусмотрено частями второй, третьей и четвертой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654"/>
    <w:bookmarkStart w:name="z2296" w:id="1655"/>
    <w:p>
      <w:pPr>
        <w:spacing w:after="0"/>
        <w:ind w:left="0"/>
        <w:jc w:val="both"/>
      </w:pPr>
      <w:r>
        <w:rPr>
          <w:rFonts w:ascii="Times New Roman"/>
          <w:b w:val="false"/>
          <w:i w:val="false"/>
          <w:color w:val="000000"/>
          <w:sz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655"/>
    <w:bookmarkStart w:name="z2468" w:id="1656"/>
    <w:p>
      <w:pPr>
        <w:spacing w:after="0"/>
        <w:ind w:left="0"/>
        <w:jc w:val="both"/>
      </w:pPr>
      <w:r>
        <w:rPr>
          <w:rFonts w:ascii="Times New Roman"/>
          <w:b w:val="false"/>
          <w:i w:val="false"/>
          <w:color w:val="000000"/>
          <w:sz w:val="28"/>
        </w:rPr>
        <w:t>
      Государственные учреждения имеют право на основании решения первого руководителя или уполномоченного им лица передавать имущество правоохранительным и специальным государственным органам Республики Казахстан, Вооруженным Силам Республики Казахстан, другим войскам и воинским формированиям для принятия мер по предупреждению и ликвидации чрезвычайной ситуации социального характера, а также при введении чрезвычайного или военного положения в порядке, определенном Правительством Республики Казахстан.</w:t>
      </w:r>
    </w:p>
    <w:bookmarkEnd w:id="1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r>
        <w:rPr>
          <w:rFonts w:ascii="Times New Roman"/>
          <w:b w:val="false"/>
          <w:i w:val="false"/>
          <w:color w:val="000000"/>
          <w:sz w:val="28"/>
        </w:rPr>
        <w:t xml:space="preserve"> в области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bookmarkStart w:name="z2202" w:id="1657"/>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учреждениями Вооруженных Сил,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1657"/>
    <w:bookmarkStart w:name="z1239" w:id="1658"/>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161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16" w:id="16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Право государства на изъятие и перераспределение имущества, переданного в оперативное управление государственному учреждению</w:t>
      </w:r>
    </w:p>
    <w:bookmarkEnd w:id="1659"/>
    <w:bookmarkStart w:name="z1217" w:id="16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60"/>
    <w:bookmarkStart w:name="z2204" w:id="16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1"/>
    <w:bookmarkStart w:name="z2205" w:id="1662"/>
    <w:p>
      <w:pPr>
        <w:spacing w:after="0"/>
        <w:ind w:left="0"/>
        <w:jc w:val="both"/>
      </w:pPr>
      <w:r>
        <w:rPr>
          <w:rFonts w:ascii="Times New Roman"/>
          <w:b w:val="false"/>
          <w:i w:val="false"/>
          <w:color w:val="000000"/>
          <w:sz w:val="28"/>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bookmarkEnd w:id="1662"/>
    <w:bookmarkStart w:name="z2211" w:id="16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162 с изменениями, внесенными законами РК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63"/>
    <w:bookmarkStart w:name="z1218" w:id="16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Участие государственных органов в имущественных отношениях</w:t>
      </w:r>
    </w:p>
    <w:bookmarkEnd w:id="1664"/>
    <w:bookmarkStart w:name="z1219" w:id="1665"/>
    <w:p>
      <w:pPr>
        <w:spacing w:after="0"/>
        <w:ind w:left="0"/>
        <w:jc w:val="both"/>
      </w:pPr>
      <w:r>
        <w:rPr>
          <w:rFonts w:ascii="Times New Roman"/>
          <w:b w:val="false"/>
          <w:i w:val="false"/>
          <w:color w:val="000000"/>
          <w:sz w:val="28"/>
        </w:rPr>
        <w:t xml:space="preserve">
      1. Государственные органы, которые являются таковыми в силу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bookmarkEnd w:id="1665"/>
    <w:bookmarkStart w:name="z1220" w:id="1666"/>
    <w:p>
      <w:pPr>
        <w:spacing w:after="0"/>
        <w:ind w:left="0"/>
        <w:jc w:val="both"/>
      </w:pP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bookmarkEnd w:id="1666"/>
    <w:bookmarkStart w:name="z2212" w:id="16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163 с изменением, внесенным Законом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67"/>
    <w:bookmarkStart w:name="z1221" w:id="16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Особенности создания и деятельности государственных учреждений, являющихся государственными органами</w:t>
      </w:r>
    </w:p>
    <w:bookmarkEnd w:id="1668"/>
    <w:bookmarkStart w:name="z1222" w:id="1669"/>
    <w:p>
      <w:pPr>
        <w:spacing w:after="0"/>
        <w:ind w:left="0"/>
        <w:jc w:val="both"/>
      </w:pPr>
      <w:r>
        <w:rPr>
          <w:rFonts w:ascii="Times New Roman"/>
          <w:b w:val="false"/>
          <w:i w:val="false"/>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bookmarkEnd w:id="1669"/>
    <w:bookmarkStart w:name="z1223" w:id="1670"/>
    <w:p>
      <w:pPr>
        <w:spacing w:after="0"/>
        <w:ind w:left="0"/>
        <w:jc w:val="both"/>
      </w:pP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bookmarkEnd w:id="1670"/>
    <w:bookmarkStart w:name="z2213" w:id="1671"/>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1671"/>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Start w:name="z1225" w:id="1672"/>
    <w:p>
      <w:pPr>
        <w:spacing w:after="0"/>
        <w:ind w:left="0"/>
        <w:jc w:val="both"/>
      </w:pP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672"/>
    <w:bookmarkStart w:name="z2214" w:id="1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73"/>
    <w:bookmarkStart w:name="z2215" w:id="1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674"/>
    <w:bookmarkStart w:name="z1706" w:id="1675"/>
    <w:p>
      <w:pPr>
        <w:spacing w:after="0"/>
        <w:ind w:left="0"/>
        <w:jc w:val="both"/>
      </w:pP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675"/>
    <w:bookmarkStart w:name="z2216" w:id="1676"/>
    <w:p>
      <w:pPr>
        <w:spacing w:after="0"/>
        <w:ind w:left="0"/>
        <w:jc w:val="both"/>
      </w:pP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bookmarkEnd w:id="1676"/>
    <w:bookmarkStart w:name="z1226" w:id="1677"/>
    <w:p>
      <w:pPr>
        <w:spacing w:after="0"/>
        <w:ind w:left="0"/>
        <w:jc w:val="both"/>
      </w:pP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bookmarkEnd w:id="1677"/>
    <w:bookmarkStart w:name="z2217" w:id="16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164 с изменениями, внесенными законами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78"/>
    <w:bookmarkStart w:name="z1227" w:id="16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Ответственность государственного учреждения</w:t>
      </w:r>
    </w:p>
    <w:bookmarkEnd w:id="1679"/>
    <w:bookmarkStart w:name="z1228" w:id="1680"/>
    <w:p>
      <w:pPr>
        <w:spacing w:after="0"/>
        <w:ind w:left="0"/>
        <w:jc w:val="both"/>
      </w:pP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w:t>
      </w:r>
    </w:p>
    <w:bookmarkEnd w:id="1680"/>
    <w:bookmarkStart w:name="z1229" w:id="1681"/>
    <w:p>
      <w:pPr>
        <w:spacing w:after="0"/>
        <w:ind w:left="0"/>
        <w:jc w:val="both"/>
      </w:pPr>
      <w:r>
        <w:rPr>
          <w:rFonts w:ascii="Times New Roman"/>
          <w:b w:val="false"/>
          <w:i w:val="false"/>
          <w:color w:val="000000"/>
          <w:sz w:val="28"/>
        </w:rPr>
        <w:t>
      Обращение взыскания на остальное имущество государственного учреждения не допускается.</w:t>
      </w:r>
    </w:p>
    <w:bookmarkEnd w:id="1681"/>
    <w:bookmarkStart w:name="z1230" w:id="1682"/>
    <w:p>
      <w:pPr>
        <w:spacing w:after="0"/>
        <w:ind w:left="0"/>
        <w:jc w:val="both"/>
      </w:pP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82"/>
    <w:p>
      <w:pPr>
        <w:spacing w:after="0"/>
        <w:ind w:left="0"/>
        <w:jc w:val="both"/>
      </w:pPr>
      <w:bookmarkStart w:name="z1231" w:id="1683"/>
      <w:r>
        <w:rPr>
          <w:rFonts w:ascii="Times New Roman"/>
          <w:b w:val="false"/>
          <w:i w:val="false"/>
          <w:color w:val="000000"/>
          <w:sz w:val="28"/>
        </w:rPr>
        <w:t xml:space="preserve">
      </w:t>
      </w:r>
      <w:r>
        <w:rPr>
          <w:rFonts w:ascii="Times New Roman"/>
          <w:b/>
          <w:i w:val="false"/>
          <w:color w:val="000000"/>
          <w:sz w:val="28"/>
        </w:rPr>
        <w:t>Глава 12. ОСУЩЕСТВЛЕНИЕ ПРАВ НА ПРИНАДЛЕЖАЩИЕ ГОСУДАРСТВУ АКЦИИ</w:t>
      </w:r>
    </w:p>
    <w:bookmarkEnd w:id="1683"/>
    <w:p>
      <w:pPr>
        <w:spacing w:after="0"/>
        <w:ind w:left="0"/>
        <w:jc w:val="both"/>
      </w:pPr>
      <w:r>
        <w:rPr>
          <w:rFonts w:ascii="Times New Roman"/>
          <w:b/>
          <w:i w:val="false"/>
          <w:color w:val="000000"/>
          <w:sz w:val="28"/>
        </w:rPr>
        <w:t>АКЦИОНЕРНЫХ ОБЩЕСТВ И ДОЛИ УЧАСТИЯ В УСТАВНОМ КАПИТАЛЕ</w:t>
      </w:r>
    </w:p>
    <w:p>
      <w:pPr>
        <w:spacing w:after="0"/>
        <w:ind w:left="0"/>
        <w:jc w:val="both"/>
      </w:pPr>
      <w:r>
        <w:rPr>
          <w:rFonts w:ascii="Times New Roman"/>
          <w:b/>
          <w:i w:val="false"/>
          <w:color w:val="000000"/>
          <w:sz w:val="28"/>
        </w:rPr>
        <w:t>ТОВАРИЩЕСТВ С ОГРАНИЧЕННОЙ ОТВЕТСТВЕННОСТЬЮ</w:t>
      </w:r>
    </w:p>
    <w:bookmarkStart w:name="z1232" w:id="16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bookmarkEnd w:id="1684"/>
    <w:bookmarkStart w:name="z1233" w:id="1685"/>
    <w:p>
      <w:pPr>
        <w:spacing w:after="0"/>
        <w:ind w:left="0"/>
        <w:jc w:val="both"/>
      </w:pP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иными законами Республики Казахстан с учетом особенностей, установленных настоящей главой.</w:t>
      </w:r>
    </w:p>
    <w:bookmarkEnd w:id="1685"/>
    <w:bookmarkStart w:name="z1234" w:id="1686"/>
    <w:p>
      <w:pPr>
        <w:spacing w:after="0"/>
        <w:ind w:left="0"/>
        <w:jc w:val="both"/>
      </w:pP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bookmarkEnd w:id="1686"/>
    <w:bookmarkStart w:name="z1235" w:id="1687"/>
    <w:p>
      <w:pPr>
        <w:spacing w:after="0"/>
        <w:ind w:left="0"/>
        <w:jc w:val="both"/>
      </w:pPr>
      <w:r>
        <w:rPr>
          <w:rFonts w:ascii="Times New Roman"/>
          <w:b w:val="false"/>
          <w:i w:val="false"/>
          <w:color w:val="000000"/>
          <w:sz w:val="28"/>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bookmarkEnd w:id="1687"/>
    <w:bookmarkStart w:name="z1236" w:id="1688"/>
    <w:p>
      <w:pPr>
        <w:spacing w:after="0"/>
        <w:ind w:left="0"/>
        <w:jc w:val="both"/>
      </w:pPr>
      <w:r>
        <w:rPr>
          <w:rFonts w:ascii="Times New Roman"/>
          <w:b w:val="false"/>
          <w:i w:val="false"/>
          <w:color w:val="000000"/>
          <w:sz w:val="28"/>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bookmarkEnd w:id="1688"/>
    <w:bookmarkStart w:name="z1237" w:id="1689"/>
    <w:p>
      <w:pPr>
        <w:spacing w:after="0"/>
        <w:ind w:left="0"/>
        <w:jc w:val="both"/>
      </w:pPr>
      <w:r>
        <w:rPr>
          <w:rFonts w:ascii="Times New Roman"/>
          <w:b w:val="false"/>
          <w:i w:val="false"/>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bookmarkEnd w:id="1689"/>
    <w:bookmarkStart w:name="z2219" w:id="1690"/>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690"/>
    <w:bookmarkStart w:name="z2220" w:id="16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166 с изменениями, внесенными законами РК от 28.12.2011 </w:t>
      </w:r>
      <w:r>
        <w:rPr>
          <w:rFonts w:ascii="Times New Roman"/>
          <w:b w:val="false"/>
          <w:i w:val="false"/>
          <w:color w:val="000000"/>
          <w:sz w:val="28"/>
        </w:rPr>
        <w:t>№ 524-IV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691"/>
    <w:bookmarkStart w:name="z1240" w:id="16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bookmarkEnd w:id="1692"/>
    <w:bookmarkStart w:name="z1241" w:id="1693"/>
    <w:p>
      <w:pPr>
        <w:spacing w:after="0"/>
        <w:ind w:left="0"/>
        <w:jc w:val="both"/>
      </w:pPr>
      <w:r>
        <w:rPr>
          <w:rFonts w:ascii="Times New Roman"/>
          <w:b w:val="false"/>
          <w:i w:val="false"/>
          <w:color w:val="000000"/>
          <w:sz w:val="28"/>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bookmarkEnd w:id="1693"/>
    <w:bookmarkStart w:name="z1242" w:id="1694"/>
    <w:p>
      <w:pPr>
        <w:spacing w:after="0"/>
        <w:ind w:left="0"/>
        <w:jc w:val="both"/>
      </w:pP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bookmarkEnd w:id="1694"/>
    <w:bookmarkStart w:name="z1243" w:id="1695"/>
    <w:p>
      <w:pPr>
        <w:spacing w:after="0"/>
        <w:ind w:left="0"/>
        <w:jc w:val="both"/>
      </w:pPr>
      <w:r>
        <w:rPr>
          <w:rFonts w:ascii="Times New Roman"/>
          <w:b w:val="false"/>
          <w:i w:val="false"/>
          <w:color w:val="000000"/>
          <w:sz w:val="28"/>
        </w:rPr>
        <w:t>
      2) создания государством акционерных обществ и товариществ с ограниченной ответственностью;</w:t>
      </w:r>
    </w:p>
    <w:bookmarkEnd w:id="1695"/>
    <w:bookmarkStart w:name="z1244" w:id="1696"/>
    <w:p>
      <w:pPr>
        <w:spacing w:after="0"/>
        <w:ind w:left="0"/>
        <w:jc w:val="both"/>
      </w:pPr>
      <w:r>
        <w:rPr>
          <w:rFonts w:ascii="Times New Roman"/>
          <w:b w:val="false"/>
          <w:i w:val="false"/>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bookmarkEnd w:id="1696"/>
    <w:bookmarkStart w:name="z1245" w:id="1697"/>
    <w:p>
      <w:pPr>
        <w:spacing w:after="0"/>
        <w:ind w:left="0"/>
        <w:jc w:val="both"/>
      </w:pP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bookmarkEnd w:id="1697"/>
    <w:bookmarkStart w:name="z1246" w:id="1698"/>
    <w:p>
      <w:pPr>
        <w:spacing w:after="0"/>
        <w:ind w:left="0"/>
        <w:jc w:val="both"/>
      </w:pPr>
      <w:r>
        <w:rPr>
          <w:rFonts w:ascii="Times New Roman"/>
          <w:b w:val="false"/>
          <w:i w:val="false"/>
          <w:color w:val="000000"/>
          <w:sz w:val="28"/>
        </w:rPr>
        <w:t xml:space="preserve">
      5) принудительного выкупа доли участия в уставном капитале в товариществах с ограниченной ответственностью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1698"/>
    <w:bookmarkStart w:name="z1247" w:id="1699"/>
    <w:p>
      <w:pPr>
        <w:spacing w:after="0"/>
        <w:ind w:left="0"/>
        <w:jc w:val="both"/>
      </w:pPr>
      <w:r>
        <w:rPr>
          <w:rFonts w:ascii="Times New Roman"/>
          <w:b w:val="false"/>
          <w:i w:val="false"/>
          <w:color w:val="000000"/>
          <w:sz w:val="28"/>
        </w:rPr>
        <w:t>
      6) реализации приоритетного права на приобретение стратегических объектов;</w:t>
      </w:r>
    </w:p>
    <w:bookmarkEnd w:id="1699"/>
    <w:bookmarkStart w:name="z1248" w:id="1700"/>
    <w:p>
      <w:pPr>
        <w:spacing w:after="0"/>
        <w:ind w:left="0"/>
        <w:jc w:val="both"/>
      </w:pPr>
      <w:r>
        <w:rPr>
          <w:rFonts w:ascii="Times New Roman"/>
          <w:b w:val="false"/>
          <w:i w:val="false"/>
          <w:color w:val="000000"/>
          <w:sz w:val="28"/>
        </w:rPr>
        <w:t>
      7) приобретения по иным основаниям, предусмотренным статьей 19 настоящего Закона.</w:t>
      </w:r>
    </w:p>
    <w:bookmarkEnd w:id="1700"/>
    <w:bookmarkStart w:name="z1249" w:id="17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bookmarkEnd w:id="1701"/>
    <w:bookmarkStart w:name="z1250" w:id="1702"/>
    <w:p>
      <w:pPr>
        <w:spacing w:after="0"/>
        <w:ind w:left="0"/>
        <w:jc w:val="both"/>
      </w:pPr>
      <w:r>
        <w:rPr>
          <w:rFonts w:ascii="Times New Roman"/>
          <w:b w:val="false"/>
          <w:i w:val="false"/>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702"/>
    <w:p>
      <w:pPr>
        <w:spacing w:after="0"/>
        <w:ind w:left="0"/>
        <w:jc w:val="both"/>
      </w:pPr>
      <w:r>
        <w:rPr>
          <w:rFonts w:ascii="Times New Roman"/>
          <w:b/>
          <w:i w:val="false"/>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1703"/>
    <w:p>
      <w:pPr>
        <w:spacing w:after="0"/>
        <w:ind w:left="0"/>
        <w:jc w:val="both"/>
      </w:pPr>
      <w:r>
        <w:rPr>
          <w:rFonts w:ascii="Times New Roman"/>
          <w:b w:val="false"/>
          <w:i w:val="false"/>
          <w:color w:val="000000"/>
          <w:sz w:val="28"/>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bookmarkEnd w:id="1703"/>
    <w:bookmarkStart w:name="z1253" w:id="1704"/>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04"/>
    <w:bookmarkStart w:name="z1254" w:id="1705"/>
    <w:p>
      <w:pPr>
        <w:spacing w:after="0"/>
        <w:ind w:left="0"/>
        <w:jc w:val="both"/>
      </w:pPr>
      <w:r>
        <w:rPr>
          <w:rFonts w:ascii="Times New Roman"/>
          <w:b w:val="false"/>
          <w:i w:val="false"/>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05"/>
    <w:bookmarkStart w:name="z1255" w:id="1706"/>
    <w:p>
      <w:pPr>
        <w:spacing w:after="0"/>
        <w:ind w:left="0"/>
        <w:jc w:val="both"/>
      </w:pP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bookmarkEnd w:id="1706"/>
    <w:bookmarkStart w:name="z1256" w:id="1707"/>
    <w:p>
      <w:pPr>
        <w:spacing w:after="0"/>
        <w:ind w:left="0"/>
        <w:jc w:val="both"/>
      </w:pP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bookmarkEnd w:id="1707"/>
    <w:bookmarkStart w:name="z2440" w:id="1708"/>
    <w:p>
      <w:pPr>
        <w:spacing w:after="0"/>
        <w:ind w:left="0"/>
        <w:jc w:val="both"/>
      </w:pPr>
      <w:r>
        <w:rPr>
          <w:rFonts w:ascii="Times New Roman"/>
          <w:b w:val="false"/>
          <w:i w:val="false"/>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7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Учреждение государством акционерных обществ и товариществ с ограниченной ответственностью</w:t>
      </w:r>
    </w:p>
    <w:bookmarkEnd w:id="1709"/>
    <w:bookmarkStart w:name="z1258" w:id="1710"/>
    <w:p>
      <w:pPr>
        <w:spacing w:after="0"/>
        <w:ind w:left="0"/>
        <w:jc w:val="both"/>
      </w:pP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bookmarkEnd w:id="1710"/>
    <w:bookmarkStart w:name="z1259" w:id="1711"/>
    <w:p>
      <w:pPr>
        <w:spacing w:after="0"/>
        <w:ind w:left="0"/>
        <w:jc w:val="both"/>
      </w:pP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bookmarkEnd w:id="1711"/>
    <w:bookmarkStart w:name="z1260" w:id="1712"/>
    <w:p>
      <w:pPr>
        <w:spacing w:after="0"/>
        <w:ind w:left="0"/>
        <w:jc w:val="both"/>
      </w:pP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bookmarkEnd w:id="1712"/>
    <w:bookmarkStart w:name="z1261" w:id="1713"/>
    <w:p>
      <w:pPr>
        <w:spacing w:after="0"/>
        <w:ind w:left="0"/>
        <w:jc w:val="both"/>
      </w:pPr>
      <w:r>
        <w:rPr>
          <w:rFonts w:ascii="Times New Roman"/>
          <w:b w:val="false"/>
          <w:i w:val="false"/>
          <w:color w:val="000000"/>
          <w:sz w:val="28"/>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bookmarkEnd w:id="1713"/>
    <w:bookmarkStart w:name="z1262" w:id="1714"/>
    <w:p>
      <w:pPr>
        <w:spacing w:after="0"/>
        <w:ind w:left="0"/>
        <w:jc w:val="both"/>
      </w:pPr>
      <w:r>
        <w:rPr>
          <w:rFonts w:ascii="Times New Roman"/>
          <w:b w:val="false"/>
          <w:i w:val="false"/>
          <w:color w:val="000000"/>
          <w:sz w:val="28"/>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bookmarkEnd w:id="1714"/>
    <w:bookmarkStart w:name="z1263" w:id="1715"/>
    <w:p>
      <w:pPr>
        <w:spacing w:after="0"/>
        <w:ind w:left="0"/>
        <w:jc w:val="both"/>
      </w:pPr>
      <w:r>
        <w:rPr>
          <w:rFonts w:ascii="Times New Roman"/>
          <w:b w:val="false"/>
          <w:i w:val="false"/>
          <w:color w:val="000000"/>
          <w:sz w:val="28"/>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15"/>
    <w:bookmarkStart w:name="z1264" w:id="1716"/>
    <w:p>
      <w:pPr>
        <w:spacing w:after="0"/>
        <w:ind w:left="0"/>
        <w:jc w:val="both"/>
      </w:pP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16"/>
    <w:bookmarkStart w:name="z1265" w:id="1717"/>
    <w:p>
      <w:pPr>
        <w:spacing w:after="0"/>
        <w:ind w:left="0"/>
        <w:jc w:val="both"/>
      </w:pPr>
      <w:r>
        <w:rPr>
          <w:rFonts w:ascii="Times New Roman"/>
          <w:b w:val="false"/>
          <w:i w:val="false"/>
          <w:color w:val="000000"/>
          <w:sz w:val="28"/>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717"/>
    <w:bookmarkStart w:name="z1266" w:id="17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Виды акционерных обществ и товариществ с ограниченной ответственностью с участием государства</w:t>
      </w:r>
    </w:p>
    <w:bookmarkEnd w:id="1718"/>
    <w:bookmarkStart w:name="z1267" w:id="1719"/>
    <w:p>
      <w:pPr>
        <w:spacing w:after="0"/>
        <w:ind w:left="0"/>
        <w:jc w:val="both"/>
      </w:pPr>
      <w:r>
        <w:rPr>
          <w:rFonts w:ascii="Times New Roman"/>
          <w:b w:val="false"/>
          <w:i w:val="false"/>
          <w:color w:val="000000"/>
          <w:sz w:val="28"/>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bookmarkEnd w:id="1719"/>
    <w:bookmarkStart w:name="z1268" w:id="1720"/>
    <w:p>
      <w:pPr>
        <w:spacing w:after="0"/>
        <w:ind w:left="0"/>
        <w:jc w:val="both"/>
      </w:pP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w:t>
      </w:r>
    </w:p>
    <w:bookmarkEnd w:id="1720"/>
    <w:bookmarkStart w:name="z1269" w:id="1721"/>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w:t>
      </w:r>
    </w:p>
    <w:bookmarkEnd w:id="1721"/>
    <w:bookmarkStart w:name="z1270" w:id="1722"/>
    <w:p>
      <w:pPr>
        <w:spacing w:after="0"/>
        <w:ind w:left="0"/>
        <w:jc w:val="both"/>
      </w:pPr>
      <w:r>
        <w:rPr>
          <w:rFonts w:ascii="Times New Roman"/>
          <w:b w:val="false"/>
          <w:i w:val="false"/>
          <w:color w:val="000000"/>
          <w:sz w:val="28"/>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bookmarkEnd w:id="1722"/>
    <w:bookmarkStart w:name="z1271" w:id="1723"/>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bookmarkEnd w:id="1723"/>
    <w:bookmarkStart w:name="z1272" w:id="1724"/>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bookmarkEnd w:id="1724"/>
    <w:bookmarkStart w:name="z1273" w:id="17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bookmarkEnd w:id="1725"/>
    <w:bookmarkStart w:name="z1274" w:id="1726"/>
    <w:p>
      <w:pPr>
        <w:spacing w:after="0"/>
        <w:ind w:left="0"/>
        <w:jc w:val="both"/>
      </w:pPr>
      <w:r>
        <w:rPr>
          <w:rFonts w:ascii="Times New Roman"/>
          <w:b w:val="false"/>
          <w:i w:val="false"/>
          <w:color w:val="000000"/>
          <w:sz w:val="28"/>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bookmarkEnd w:id="1726"/>
    <w:bookmarkStart w:name="z1275" w:id="1727"/>
    <w:p>
      <w:pPr>
        <w:spacing w:after="0"/>
        <w:ind w:left="0"/>
        <w:jc w:val="both"/>
      </w:pPr>
      <w:r>
        <w:rPr>
          <w:rFonts w:ascii="Times New Roman"/>
          <w:b w:val="false"/>
          <w:i w:val="false"/>
          <w:color w:val="000000"/>
          <w:sz w:val="28"/>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727"/>
    <w:bookmarkStart w:name="z1276" w:id="1728"/>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7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bookmarkEnd w:id="1729"/>
    <w:bookmarkStart w:name="z1278" w:id="1730"/>
    <w:p>
      <w:pPr>
        <w:spacing w:after="0"/>
        <w:ind w:left="0"/>
        <w:jc w:val="both"/>
      </w:pPr>
      <w:r>
        <w:rPr>
          <w:rFonts w:ascii="Times New Roman"/>
          <w:b w:val="false"/>
          <w:i w:val="false"/>
          <w:color w:val="000000"/>
          <w:sz w:val="28"/>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730"/>
    <w:bookmarkStart w:name="z2441" w:id="1731"/>
    <w:p>
      <w:pPr>
        <w:spacing w:after="0"/>
        <w:ind w:left="0"/>
        <w:jc w:val="both"/>
      </w:pPr>
      <w:r>
        <w:rPr>
          <w:rFonts w:ascii="Times New Roman"/>
          <w:b w:val="false"/>
          <w:i w:val="false"/>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7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Прекращение участия государства в акционерных обществах и товариществах с ограниченной ответственностью</w:t>
      </w:r>
    </w:p>
    <w:bookmarkEnd w:id="1732"/>
    <w:bookmarkStart w:name="z1280" w:id="1733"/>
    <w:p>
      <w:pPr>
        <w:spacing w:after="0"/>
        <w:ind w:left="0"/>
        <w:jc w:val="both"/>
      </w:pP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bookmarkEnd w:id="1733"/>
    <w:bookmarkStart w:name="z1281" w:id="1734"/>
    <w:p>
      <w:pPr>
        <w:spacing w:after="0"/>
        <w:ind w:left="0"/>
        <w:jc w:val="both"/>
      </w:pPr>
      <w:r>
        <w:rPr>
          <w:rFonts w:ascii="Times New Roman"/>
          <w:b w:val="false"/>
          <w:i w:val="false"/>
          <w:color w:val="000000"/>
          <w:sz w:val="28"/>
        </w:rPr>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bookmarkEnd w:id="1734"/>
    <w:bookmarkStart w:name="z1282" w:id="1735"/>
    <w:p>
      <w:pPr>
        <w:spacing w:after="0"/>
        <w:ind w:left="0"/>
        <w:jc w:val="both"/>
      </w:pPr>
      <w:r>
        <w:rPr>
          <w:rFonts w:ascii="Times New Roman"/>
          <w:b w:val="false"/>
          <w:i w:val="false"/>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735"/>
    <w:bookmarkStart w:name="z1283" w:id="17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bookmarkEnd w:id="1736"/>
    <w:bookmarkStart w:name="z1284" w:id="1737"/>
    <w:p>
      <w:pPr>
        <w:spacing w:after="0"/>
        <w:ind w:left="0"/>
        <w:jc w:val="both"/>
      </w:pPr>
      <w:r>
        <w:rPr>
          <w:rFonts w:ascii="Times New Roman"/>
          <w:b w:val="false"/>
          <w:i w:val="false"/>
          <w:color w:val="000000"/>
          <w:sz w:val="28"/>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bookmarkEnd w:id="1737"/>
    <w:bookmarkStart w:name="z1285" w:id="1738"/>
    <w:p>
      <w:pPr>
        <w:spacing w:after="0"/>
        <w:ind w:left="0"/>
        <w:jc w:val="both"/>
      </w:pPr>
      <w:r>
        <w:rPr>
          <w:rFonts w:ascii="Times New Roman"/>
          <w:b w:val="false"/>
          <w:i w:val="false"/>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bookmarkEnd w:id="1738"/>
    <w:bookmarkStart w:name="z1286" w:id="1739"/>
    <w:p>
      <w:pPr>
        <w:spacing w:after="0"/>
        <w:ind w:left="0"/>
        <w:jc w:val="both"/>
      </w:pPr>
      <w:r>
        <w:rPr>
          <w:rFonts w:ascii="Times New Roman"/>
          <w:b w:val="false"/>
          <w:i w:val="false"/>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bookmarkEnd w:id="1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740"/>
    <w:p>
      <w:pPr>
        <w:spacing w:after="0"/>
        <w:ind w:left="0"/>
        <w:jc w:val="both"/>
      </w:pPr>
      <w:r>
        <w:rPr>
          <w:rFonts w:ascii="Times New Roman"/>
          <w:b w:val="false"/>
          <w:i w:val="false"/>
          <w:color w:val="000000"/>
          <w:sz w:val="28"/>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175 с изменениями, внесенными Законом РК от 21.07.2015 № 337-V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9" w:id="17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bookmarkEnd w:id="1741"/>
    <w:bookmarkStart w:name="z1290" w:id="1742"/>
    <w:p>
      <w:pPr>
        <w:spacing w:after="0"/>
        <w:ind w:left="0"/>
        <w:jc w:val="both"/>
      </w:pPr>
      <w:r>
        <w:rPr>
          <w:rFonts w:ascii="Times New Roman"/>
          <w:b w:val="false"/>
          <w:i w:val="false"/>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bookmarkEnd w:id="1742"/>
    <w:bookmarkStart w:name="z1291" w:id="1743"/>
    <w:p>
      <w:pPr>
        <w:spacing w:after="0"/>
        <w:ind w:left="0"/>
        <w:jc w:val="both"/>
      </w:pPr>
      <w:r>
        <w:rPr>
          <w:rFonts w:ascii="Times New Roman"/>
          <w:b w:val="false"/>
          <w:i w:val="false"/>
          <w:color w:val="000000"/>
          <w:sz w:val="28"/>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3" w:id="1744"/>
    <w:p>
      <w:pPr>
        <w:spacing w:after="0"/>
        <w:ind w:left="0"/>
        <w:jc w:val="both"/>
      </w:pP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bookmarkEnd w:id="1744"/>
    <w:bookmarkStart w:name="z1294" w:id="1745"/>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1745"/>
    <w:bookmarkStart w:name="z1295" w:id="1746"/>
    <w:p>
      <w:pPr>
        <w:spacing w:after="0"/>
        <w:ind w:left="0"/>
        <w:jc w:val="both"/>
      </w:pP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w:t>
      </w:r>
    </w:p>
    <w:bookmarkEnd w:id="1746"/>
    <w:bookmarkStart w:name="z1296" w:id="1747"/>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1747"/>
    <w:bookmarkStart w:name="z1297" w:id="1748"/>
    <w:p>
      <w:pPr>
        <w:spacing w:after="0"/>
        <w:ind w:left="0"/>
        <w:jc w:val="both"/>
      </w:pP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w:t>
      </w:r>
    </w:p>
    <w:bookmarkEnd w:id="1748"/>
    <w:bookmarkStart w:name="z1298" w:id="1749"/>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9" w:id="17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bookmarkEnd w:id="1750"/>
    <w:bookmarkStart w:name="z1300" w:id="1751"/>
    <w:p>
      <w:pPr>
        <w:spacing w:after="0"/>
        <w:ind w:left="0"/>
        <w:jc w:val="both"/>
      </w:pP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751"/>
    <w:bookmarkStart w:name="z1301" w:id="1752"/>
    <w:p>
      <w:pPr>
        <w:spacing w:after="0"/>
        <w:ind w:left="0"/>
        <w:jc w:val="both"/>
      </w:pPr>
      <w:r>
        <w:rPr>
          <w:rFonts w:ascii="Times New Roman"/>
          <w:b w:val="false"/>
          <w:i w:val="false"/>
          <w:color w:val="000000"/>
          <w:sz w:val="28"/>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52"/>
    <w:bookmarkStart w:name="z1302" w:id="1753"/>
    <w:p>
      <w:pPr>
        <w:spacing w:after="0"/>
        <w:ind w:left="0"/>
        <w:jc w:val="both"/>
      </w:pPr>
      <w:r>
        <w:rPr>
          <w:rFonts w:ascii="Times New Roman"/>
          <w:b w:val="false"/>
          <w:i w:val="false"/>
          <w:color w:val="000000"/>
          <w:sz w:val="28"/>
        </w:rPr>
        <w:t>
      1) внесение изменений и (или) дополнений в устав общества или утверждение его в новой редакции;</w:t>
      </w:r>
    </w:p>
    <w:bookmarkEnd w:id="1753"/>
    <w:bookmarkStart w:name="z1303" w:id="1754"/>
    <w:p>
      <w:pPr>
        <w:spacing w:after="0"/>
        <w:ind w:left="0"/>
        <w:jc w:val="both"/>
      </w:pPr>
      <w:r>
        <w:rPr>
          <w:rFonts w:ascii="Times New Roman"/>
          <w:b w:val="false"/>
          <w:i w:val="false"/>
          <w:color w:val="000000"/>
          <w:sz w:val="28"/>
        </w:rPr>
        <w:t>
      2) изменение размера уставного капитала;</w:t>
      </w:r>
    </w:p>
    <w:bookmarkEnd w:id="1754"/>
    <w:bookmarkStart w:name="z1304" w:id="1755"/>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 общества за отчетный финансовый год;</w:t>
      </w:r>
    </w:p>
    <w:bookmarkEnd w:id="1755"/>
    <w:bookmarkStart w:name="z1305" w:id="1756"/>
    <w:p>
      <w:pPr>
        <w:spacing w:after="0"/>
        <w:ind w:left="0"/>
        <w:jc w:val="both"/>
      </w:pPr>
      <w:r>
        <w:rPr>
          <w:rFonts w:ascii="Times New Roman"/>
          <w:b w:val="false"/>
          <w:i w:val="false"/>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1756"/>
    <w:bookmarkStart w:name="z1306" w:id="1757"/>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bookmarkEnd w:id="1757"/>
    <w:bookmarkStart w:name="z1307" w:id="1758"/>
    <w:p>
      <w:pPr>
        <w:spacing w:after="0"/>
        <w:ind w:left="0"/>
        <w:jc w:val="both"/>
      </w:pPr>
      <w:r>
        <w:rPr>
          <w:rFonts w:ascii="Times New Roman"/>
          <w:b w:val="false"/>
          <w:i w:val="false"/>
          <w:color w:val="000000"/>
          <w:sz w:val="28"/>
        </w:rPr>
        <w:t>
      6) введение и аннулирование "золотой акции";</w:t>
      </w:r>
    </w:p>
    <w:bookmarkEnd w:id="1758"/>
    <w:bookmarkStart w:name="z1308" w:id="1759"/>
    <w:p>
      <w:pPr>
        <w:spacing w:after="0"/>
        <w:ind w:left="0"/>
        <w:jc w:val="both"/>
      </w:pPr>
      <w:r>
        <w:rPr>
          <w:rFonts w:ascii="Times New Roman"/>
          <w:b w:val="false"/>
          <w:i w:val="false"/>
          <w:color w:val="000000"/>
          <w:sz w:val="28"/>
        </w:rPr>
        <w:t>
      7) отмена принятых советом директоров решений по вопросам, относящимся к внутренней деятельности общества.</w:t>
      </w:r>
    </w:p>
    <w:bookmarkEnd w:id="1759"/>
    <w:bookmarkStart w:name="z1309" w:id="1760"/>
    <w:p>
      <w:pPr>
        <w:spacing w:after="0"/>
        <w:ind w:left="0"/>
        <w:jc w:val="both"/>
      </w:pPr>
      <w:r>
        <w:rPr>
          <w:rFonts w:ascii="Times New Roman"/>
          <w:b w:val="false"/>
          <w:i w:val="false"/>
          <w:color w:val="000000"/>
          <w:sz w:val="28"/>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60"/>
    <w:bookmarkStart w:name="z1310" w:id="1761"/>
    <w:p>
      <w:pPr>
        <w:spacing w:after="0"/>
        <w:ind w:left="0"/>
        <w:jc w:val="both"/>
      </w:pPr>
      <w:r>
        <w:rPr>
          <w:rFonts w:ascii="Times New Roman"/>
          <w:b w:val="false"/>
          <w:i w:val="false"/>
          <w:color w:val="000000"/>
          <w:sz w:val="28"/>
        </w:rPr>
        <w:t>
      1) внесение изменений и (или) дополнений в устав или утверждение устава в новой редакции;</w:t>
      </w:r>
    </w:p>
    <w:bookmarkEnd w:id="1761"/>
    <w:bookmarkStart w:name="z1311" w:id="1762"/>
    <w:p>
      <w:pPr>
        <w:spacing w:after="0"/>
        <w:ind w:left="0"/>
        <w:jc w:val="both"/>
      </w:pPr>
      <w:r>
        <w:rPr>
          <w:rFonts w:ascii="Times New Roman"/>
          <w:b w:val="false"/>
          <w:i w:val="false"/>
          <w:color w:val="000000"/>
          <w:sz w:val="28"/>
        </w:rPr>
        <w:t>
      2) изменение размера уставного капитала;</w:t>
      </w:r>
    </w:p>
    <w:bookmarkEnd w:id="1762"/>
    <w:bookmarkStart w:name="z1312" w:id="1763"/>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w:t>
      </w:r>
    </w:p>
    <w:bookmarkEnd w:id="1763"/>
    <w:bookmarkStart w:name="z1313" w:id="1764"/>
    <w:p>
      <w:pPr>
        <w:spacing w:after="0"/>
        <w:ind w:left="0"/>
        <w:jc w:val="both"/>
      </w:pPr>
      <w:r>
        <w:rPr>
          <w:rFonts w:ascii="Times New Roman"/>
          <w:b w:val="false"/>
          <w:i w:val="false"/>
          <w:color w:val="000000"/>
          <w:sz w:val="28"/>
        </w:rPr>
        <w:t>
      4) решение об участии товарищества в иных юридических лицах;</w:t>
      </w:r>
    </w:p>
    <w:bookmarkEnd w:id="1764"/>
    <w:bookmarkStart w:name="z1314" w:id="1765"/>
    <w:p>
      <w:pPr>
        <w:spacing w:after="0"/>
        <w:ind w:left="0"/>
        <w:jc w:val="both"/>
      </w:pPr>
      <w:r>
        <w:rPr>
          <w:rFonts w:ascii="Times New Roman"/>
          <w:b w:val="false"/>
          <w:i w:val="false"/>
          <w:color w:val="000000"/>
          <w:sz w:val="28"/>
        </w:rPr>
        <w:t>
      5) решение о залоге всего имущества товарищества;</w:t>
      </w:r>
    </w:p>
    <w:bookmarkEnd w:id="1765"/>
    <w:bookmarkStart w:name="z1315" w:id="1766"/>
    <w:p>
      <w:pPr>
        <w:spacing w:after="0"/>
        <w:ind w:left="0"/>
        <w:jc w:val="both"/>
      </w:pPr>
      <w:r>
        <w:rPr>
          <w:rFonts w:ascii="Times New Roman"/>
          <w:b w:val="false"/>
          <w:i w:val="false"/>
          <w:color w:val="000000"/>
          <w:sz w:val="28"/>
        </w:rPr>
        <w:t>
      6) образование исполнительного органа товарищества, досрочное прекращение его полномочий;</w:t>
      </w:r>
    </w:p>
    <w:bookmarkEnd w:id="1766"/>
    <w:bookmarkStart w:name="z1316" w:id="1767"/>
    <w:p>
      <w:pPr>
        <w:spacing w:after="0"/>
        <w:ind w:left="0"/>
        <w:jc w:val="both"/>
      </w:pPr>
      <w:r>
        <w:rPr>
          <w:rFonts w:ascii="Times New Roman"/>
          <w:b w:val="false"/>
          <w:i w:val="false"/>
          <w:color w:val="000000"/>
          <w:sz w:val="28"/>
        </w:rPr>
        <w:t>
      7) принятие решения о сделках по передаче имущества товарищества в аренду или доверительное управление;</w:t>
      </w:r>
    </w:p>
    <w:bookmarkEnd w:id="1767"/>
    <w:bookmarkStart w:name="z1317" w:id="1768"/>
    <w:p>
      <w:pPr>
        <w:spacing w:after="0"/>
        <w:ind w:left="0"/>
        <w:jc w:val="both"/>
      </w:pP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w:t>
      </w:r>
    </w:p>
    <w:bookmarkEnd w:id="1768"/>
    <w:bookmarkStart w:name="z1318" w:id="1769"/>
    <w:p>
      <w:pPr>
        <w:spacing w:after="0"/>
        <w:ind w:left="0"/>
        <w:jc w:val="both"/>
      </w:pPr>
      <w:r>
        <w:rPr>
          <w:rFonts w:ascii="Times New Roman"/>
          <w:b w:val="false"/>
          <w:i w:val="false"/>
          <w:color w:val="000000"/>
          <w:sz w:val="28"/>
        </w:rPr>
        <w:t>
      9) решение о принудительном выкупе доли участия в уставном капитале у участника;</w:t>
      </w:r>
    </w:p>
    <w:bookmarkEnd w:id="1769"/>
    <w:bookmarkStart w:name="z1319" w:id="1770"/>
    <w:p>
      <w:pPr>
        <w:spacing w:after="0"/>
        <w:ind w:left="0"/>
        <w:jc w:val="both"/>
      </w:pPr>
      <w:r>
        <w:rPr>
          <w:rFonts w:ascii="Times New Roman"/>
          <w:b w:val="false"/>
          <w:i w:val="false"/>
          <w:color w:val="000000"/>
          <w:sz w:val="28"/>
        </w:rPr>
        <w:t>
      10) назначение ликвидационной комиссии и утверждение ликвидационных балансов;</w:t>
      </w:r>
    </w:p>
    <w:bookmarkEnd w:id="1770"/>
    <w:bookmarkStart w:name="z1320" w:id="1771"/>
    <w:p>
      <w:pPr>
        <w:spacing w:after="0"/>
        <w:ind w:left="0"/>
        <w:jc w:val="both"/>
      </w:pPr>
      <w:r>
        <w:rPr>
          <w:rFonts w:ascii="Times New Roman"/>
          <w:b w:val="false"/>
          <w:i w:val="false"/>
          <w:color w:val="000000"/>
          <w:sz w:val="28"/>
        </w:rPr>
        <w:t>
      11) отмена принятых наблюдательным советом решений по вопросам, относящимся к внутренней деятельности товарищества.</w:t>
      </w:r>
    </w:p>
    <w:bookmarkEnd w:id="1771"/>
    <w:bookmarkStart w:name="z1321" w:id="1772"/>
    <w:p>
      <w:pPr>
        <w:spacing w:after="0"/>
        <w:ind w:left="0"/>
        <w:jc w:val="both"/>
      </w:pPr>
      <w:r>
        <w:rPr>
          <w:rFonts w:ascii="Times New Roman"/>
          <w:b w:val="false"/>
          <w:i w:val="false"/>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bookmarkEnd w:id="1772"/>
    <w:bookmarkStart w:name="z1322" w:id="1773"/>
    <w:p>
      <w:pPr>
        <w:spacing w:after="0"/>
        <w:ind w:left="0"/>
        <w:jc w:val="both"/>
      </w:pPr>
      <w:r>
        <w:rPr>
          <w:rFonts w:ascii="Times New Roman"/>
          <w:b w:val="false"/>
          <w:i w:val="false"/>
          <w:color w:val="000000"/>
          <w:sz w:val="28"/>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773"/>
    <w:bookmarkStart w:name="z1323" w:id="17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bookmarkEnd w:id="1774"/>
    <w:bookmarkStart w:name="z1324" w:id="1775"/>
    <w:p>
      <w:pPr>
        <w:spacing w:after="0"/>
        <w:ind w:left="0"/>
        <w:jc w:val="both"/>
      </w:pPr>
      <w:r>
        <w:rPr>
          <w:rFonts w:ascii="Times New Roman"/>
          <w:b w:val="false"/>
          <w:i w:val="false"/>
          <w:color w:val="000000"/>
          <w:sz w:val="28"/>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bookmarkEnd w:id="1775"/>
    <w:bookmarkStart w:name="z1325" w:id="1776"/>
    <w:p>
      <w:pPr>
        <w:spacing w:after="0"/>
        <w:ind w:left="0"/>
        <w:jc w:val="both"/>
      </w:pPr>
      <w:r>
        <w:rPr>
          <w:rFonts w:ascii="Times New Roman"/>
          <w:b w:val="false"/>
          <w:i w:val="false"/>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bookmarkEnd w:id="1776"/>
    <w:bookmarkStart w:name="z1326" w:id="1777"/>
    <w:p>
      <w:pPr>
        <w:spacing w:after="0"/>
        <w:ind w:left="0"/>
        <w:jc w:val="both"/>
      </w:pPr>
      <w:r>
        <w:rPr>
          <w:rFonts w:ascii="Times New Roman"/>
          <w:b w:val="false"/>
          <w:i w:val="false"/>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bookmarkEnd w:id="1777"/>
    <w:bookmarkStart w:name="z1327" w:id="17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179. Управление национальной компанией, акционером которой является государство</w:t>
      </w:r>
    </w:p>
    <w:bookmarkEnd w:id="1778"/>
    <w:bookmarkStart w:name="z1328" w:id="1779"/>
    <w:p>
      <w:pPr>
        <w:spacing w:after="0"/>
        <w:ind w:left="0"/>
        <w:jc w:val="both"/>
      </w:pP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bookmarkEnd w:id="1779"/>
    <w:bookmarkStart w:name="z1329" w:id="1780"/>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1780"/>
    <w:bookmarkStart w:name="z2222" w:id="1781"/>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1781"/>
    <w:bookmarkStart w:name="z2223" w:id="1782"/>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1782"/>
    <w:bookmarkStart w:name="z1332" w:id="1783"/>
    <w:p>
      <w:pPr>
        <w:spacing w:after="0"/>
        <w:ind w:left="0"/>
        <w:jc w:val="both"/>
      </w:pPr>
      <w:r>
        <w:rPr>
          <w:rFonts w:ascii="Times New Roman"/>
          <w:b w:val="false"/>
          <w:i w:val="false"/>
          <w:color w:val="000000"/>
          <w:sz w:val="28"/>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783"/>
    <w:bookmarkStart w:name="z1333" w:id="1784"/>
    <w:p>
      <w:pPr>
        <w:spacing w:after="0"/>
        <w:ind w:left="0"/>
        <w:jc w:val="both"/>
      </w:pP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bookmarkEnd w:id="1784"/>
    <w:bookmarkStart w:name="z1687" w:id="1785"/>
    <w:p>
      <w:pPr>
        <w:spacing w:after="0"/>
        <w:ind w:left="0"/>
        <w:jc w:val="both"/>
      </w:pPr>
      <w:r>
        <w:rPr>
          <w:rFonts w:ascii="Times New Roman"/>
          <w:b w:val="false"/>
          <w:i w:val="false"/>
          <w:color w:val="000000"/>
          <w:sz w:val="28"/>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bookmarkEnd w:id="1785"/>
    <w:bookmarkStart w:name="z2224" w:id="1786"/>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bookmarkEnd w:id="1786"/>
    <w:bookmarkStart w:name="z2225" w:id="1787"/>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bookmarkEnd w:id="1787"/>
    <w:bookmarkStart w:name="z2226" w:id="1788"/>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788"/>
    <w:bookmarkStart w:name="z2475" w:id="1789"/>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4" w:id="17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bookmarkEnd w:id="1790"/>
    <w:bookmarkStart w:name="z1335" w:id="1791"/>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bookmarkEnd w:id="1791"/>
    <w:bookmarkStart w:name="z1336" w:id="1792"/>
    <w:p>
      <w:pPr>
        <w:spacing w:after="0"/>
        <w:ind w:left="0"/>
        <w:jc w:val="both"/>
      </w:pPr>
      <w:r>
        <w:rPr>
          <w:rFonts w:ascii="Times New Roman"/>
          <w:b w:val="false"/>
          <w:i w:val="false"/>
          <w:color w:val="000000"/>
          <w:sz w:val="28"/>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792"/>
    <w:bookmarkStart w:name="z1337" w:id="1793"/>
    <w:p>
      <w:pPr>
        <w:spacing w:after="0"/>
        <w:ind w:left="0"/>
        <w:jc w:val="both"/>
      </w:pP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bookmarkEnd w:id="1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изменением, внесенным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8" w:id="17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181. Управление национальными управляющими холдингами, национальными холдингами</w:t>
      </w:r>
    </w:p>
    <w:bookmarkEnd w:id="1794"/>
    <w:bookmarkStart w:name="z1339" w:id="1795"/>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bookmarkEnd w:id="1795"/>
    <w:bookmarkStart w:name="z1340" w:id="1796"/>
    <w:p>
      <w:pPr>
        <w:spacing w:after="0"/>
        <w:ind w:left="0"/>
        <w:jc w:val="both"/>
      </w:pPr>
      <w:r>
        <w:rPr>
          <w:rFonts w:ascii="Times New Roman"/>
          <w:b w:val="false"/>
          <w:i w:val="false"/>
          <w:color w:val="000000"/>
          <w:sz w:val="28"/>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bookmarkEnd w:id="1796"/>
    <w:bookmarkStart w:name="z861" w:id="1797"/>
    <w:p>
      <w:pPr>
        <w:spacing w:after="0"/>
        <w:ind w:left="0"/>
        <w:jc w:val="both"/>
      </w:pPr>
      <w:r>
        <w:rPr>
          <w:rFonts w:ascii="Times New Roman"/>
          <w:b w:val="false"/>
          <w:i w:val="false"/>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bookmarkEnd w:id="1797"/>
    <w:bookmarkStart w:name="z1341" w:id="1798"/>
    <w:p>
      <w:pPr>
        <w:spacing w:after="0"/>
        <w:ind w:left="0"/>
        <w:jc w:val="both"/>
      </w:pPr>
      <w:r>
        <w:rPr>
          <w:rFonts w:ascii="Times New Roman"/>
          <w:b w:val="false"/>
          <w:i w:val="false"/>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bookmarkEnd w:id="1798"/>
    <w:bookmarkStart w:name="z1342" w:id="1799"/>
    <w:p>
      <w:pPr>
        <w:spacing w:after="0"/>
        <w:ind w:left="0"/>
        <w:jc w:val="both"/>
      </w:pPr>
      <w:r>
        <w:rPr>
          <w:rFonts w:ascii="Times New Roman"/>
          <w:b w:val="false"/>
          <w:i w:val="false"/>
          <w:color w:val="000000"/>
          <w:sz w:val="28"/>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bookmarkEnd w:id="1799"/>
    <w:bookmarkStart w:name="z1343" w:id="1800"/>
    <w:p>
      <w:pPr>
        <w:spacing w:after="0"/>
        <w:ind w:left="0"/>
        <w:jc w:val="both"/>
      </w:pPr>
      <w:r>
        <w:rPr>
          <w:rFonts w:ascii="Times New Roman"/>
          <w:b w:val="false"/>
          <w:i w:val="false"/>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bookmarkEnd w:id="1800"/>
    <w:bookmarkStart w:name="z1344" w:id="1801"/>
    <w:p>
      <w:pPr>
        <w:spacing w:after="0"/>
        <w:ind w:left="0"/>
        <w:jc w:val="both"/>
      </w:pPr>
      <w:r>
        <w:rPr>
          <w:rFonts w:ascii="Times New Roman"/>
          <w:b w:val="false"/>
          <w:i w:val="false"/>
          <w:color w:val="000000"/>
          <w:sz w:val="28"/>
        </w:rPr>
        <w:t>
      1) определение аудиторской организации, осуществляющей аудит;</w:t>
      </w:r>
    </w:p>
    <w:bookmarkEnd w:id="1801"/>
    <w:bookmarkStart w:name="z1345" w:id="1802"/>
    <w:p>
      <w:pPr>
        <w:spacing w:after="0"/>
        <w:ind w:left="0"/>
        <w:jc w:val="both"/>
      </w:pPr>
      <w:r>
        <w:rPr>
          <w:rFonts w:ascii="Times New Roman"/>
          <w:b w:val="false"/>
          <w:i w:val="false"/>
          <w:color w:val="000000"/>
          <w:sz w:val="28"/>
        </w:rPr>
        <w:t>
      2) утверждение штатной численности;</w:t>
      </w:r>
    </w:p>
    <w:bookmarkEnd w:id="1802"/>
    <w:bookmarkStart w:name="z1346" w:id="1803"/>
    <w:p>
      <w:pPr>
        <w:spacing w:after="0"/>
        <w:ind w:left="0"/>
        <w:jc w:val="both"/>
      </w:pPr>
      <w:r>
        <w:rPr>
          <w:rFonts w:ascii="Times New Roman"/>
          <w:b w:val="false"/>
          <w:i w:val="false"/>
          <w:color w:val="000000"/>
          <w:sz w:val="28"/>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bookmarkEnd w:id="1803"/>
    <w:bookmarkStart w:name="z1347" w:id="1804"/>
    <w:p>
      <w:pPr>
        <w:spacing w:after="0"/>
        <w:ind w:left="0"/>
        <w:jc w:val="both"/>
      </w:pPr>
      <w:r>
        <w:rPr>
          <w:rFonts w:ascii="Times New Roman"/>
          <w:b w:val="false"/>
          <w:i w:val="false"/>
          <w:color w:val="000000"/>
          <w:sz w:val="28"/>
        </w:rPr>
        <w:t>
      4) утверждение плана мероприятий, а также отчета о его исполнении;</w:t>
      </w:r>
    </w:p>
    <w:bookmarkEnd w:id="1804"/>
    <w:bookmarkStart w:name="z1348" w:id="1805"/>
    <w:p>
      <w:pPr>
        <w:spacing w:after="0"/>
        <w:ind w:left="0"/>
        <w:jc w:val="both"/>
      </w:pPr>
      <w:r>
        <w:rPr>
          <w:rFonts w:ascii="Times New Roman"/>
          <w:b w:val="false"/>
          <w:i w:val="false"/>
          <w:color w:val="000000"/>
          <w:sz w:val="28"/>
        </w:rPr>
        <w:t>
      5) оценка реализации планов мероприятий;</w:t>
      </w:r>
    </w:p>
    <w:bookmarkEnd w:id="1805"/>
    <w:bookmarkStart w:name="z1349" w:id="1806"/>
    <w:p>
      <w:pPr>
        <w:spacing w:after="0"/>
        <w:ind w:left="0"/>
        <w:jc w:val="both"/>
      </w:pPr>
      <w:r>
        <w:rPr>
          <w:rFonts w:ascii="Times New Roman"/>
          <w:b w:val="false"/>
          <w:i w:val="false"/>
          <w:color w:val="000000"/>
          <w:sz w:val="28"/>
        </w:rPr>
        <w:t>
      6) определение политики по управлению рисками;</w:t>
      </w:r>
    </w:p>
    <w:bookmarkEnd w:id="1806"/>
    <w:bookmarkStart w:name="z1350" w:id="1807"/>
    <w:p>
      <w:pPr>
        <w:spacing w:after="0"/>
        <w:ind w:left="0"/>
        <w:jc w:val="both"/>
      </w:pPr>
      <w:r>
        <w:rPr>
          <w:rFonts w:ascii="Times New Roman"/>
          <w:b w:val="false"/>
          <w:i w:val="false"/>
          <w:color w:val="000000"/>
          <w:sz w:val="28"/>
        </w:rPr>
        <w:t>
      7) утверждение методики и изменений в методику определения стоимости акций при их выкупе обществом;</w:t>
      </w:r>
    </w:p>
    <w:bookmarkEnd w:id="1807"/>
    <w:bookmarkStart w:name="z1351" w:id="1808"/>
    <w:p>
      <w:pPr>
        <w:spacing w:after="0"/>
        <w:ind w:left="0"/>
        <w:jc w:val="both"/>
      </w:pPr>
      <w:r>
        <w:rPr>
          <w:rFonts w:ascii="Times New Roman"/>
          <w:b w:val="false"/>
          <w:i w:val="false"/>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bookmarkEnd w:id="1808"/>
    <w:bookmarkStart w:name="z2228" w:id="1809"/>
    <w:p>
      <w:pPr>
        <w:spacing w:after="0"/>
        <w:ind w:left="0"/>
        <w:jc w:val="both"/>
      </w:pPr>
      <w:r>
        <w:rPr>
          <w:rFonts w:ascii="Times New Roman"/>
          <w:b w:val="false"/>
          <w:i w:val="false"/>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bookmarkEnd w:id="1809"/>
    <w:bookmarkStart w:name="z2229" w:id="1810"/>
    <w:p>
      <w:pPr>
        <w:spacing w:after="0"/>
        <w:ind w:left="0"/>
        <w:jc w:val="both"/>
      </w:pPr>
      <w:r>
        <w:rPr>
          <w:rFonts w:ascii="Times New Roman"/>
          <w:b w:val="false"/>
          <w:i w:val="false"/>
          <w:color w:val="000000"/>
          <w:sz w:val="28"/>
        </w:rPr>
        <w:t>
      Правила, предусмотренные в подпункте 9), принимаются с учетом норм, установленных в параграфе 2 главы 10 настоящего Закона;</w:t>
      </w:r>
    </w:p>
    <w:bookmarkEnd w:id="1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52" w:id="1811"/>
    <w:p>
      <w:pPr>
        <w:spacing w:after="0"/>
        <w:ind w:left="0"/>
        <w:jc w:val="both"/>
      </w:pPr>
      <w:r>
        <w:rPr>
          <w:rFonts w:ascii="Times New Roman"/>
          <w:b w:val="false"/>
          <w:i w:val="false"/>
          <w:color w:val="000000"/>
          <w:sz w:val="28"/>
        </w:rPr>
        <w:t xml:space="preserve">
      В компетенцию исполнительного органа национальных управляющих холдингов, национальных холдингов входят вопросы,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bookmarkEnd w:id="1811"/>
    <w:bookmarkStart w:name="z2444" w:id="1812"/>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8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182. Корпоративное управление акционерных обществ с участием государства</w:t>
      </w:r>
    </w:p>
    <w:bookmarkEnd w:id="1813"/>
    <w:bookmarkStart w:name="z2233" w:id="18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182 в редакции Закона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14"/>
    <w:bookmarkStart w:name="z1354" w:id="1815"/>
    <w:p>
      <w:pPr>
        <w:spacing w:after="0"/>
        <w:ind w:left="0"/>
        <w:jc w:val="both"/>
      </w:pPr>
      <w:r>
        <w:rPr>
          <w:rFonts w:ascii="Times New Roman"/>
          <w:b w:val="false"/>
          <w:i w:val="false"/>
          <w:color w:val="000000"/>
          <w:sz w:val="28"/>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bookmarkEnd w:id="1815"/>
    <w:bookmarkStart w:name="z1355" w:id="1816"/>
    <w:p>
      <w:pPr>
        <w:spacing w:after="0"/>
        <w:ind w:left="0"/>
        <w:jc w:val="both"/>
      </w:pPr>
      <w:r>
        <w:rPr>
          <w:rFonts w:ascii="Times New Roman"/>
          <w:b w:val="false"/>
          <w:i w:val="false"/>
          <w:color w:val="000000"/>
          <w:sz w:val="28"/>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bookmarkEnd w:id="1816"/>
    <w:bookmarkStart w:name="z1356" w:id="1817"/>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1817"/>
    <w:bookmarkStart w:name="z1717" w:id="1818"/>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1818"/>
    <w:bookmarkStart w:name="z1718" w:id="1819"/>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1819"/>
    <w:bookmarkStart w:name="z2517" w:id="1820"/>
    <w:p>
      <w:pPr>
        <w:spacing w:after="0"/>
        <w:ind w:left="0"/>
        <w:jc w:val="both"/>
      </w:pPr>
      <w:r>
        <w:rPr>
          <w:rFonts w:ascii="Times New Roman"/>
          <w:b w:val="false"/>
          <w:i w:val="false"/>
          <w:color w:val="000000"/>
          <w:sz w:val="28"/>
        </w:rPr>
        <w:t>
      4. Председатель совета директоров избирается из числа членов совета директоров большинством голосов членов совета директоров.</w:t>
      </w:r>
    </w:p>
    <w:bookmarkEnd w:id="1820"/>
    <w:bookmarkStart w:name="z2518" w:id="1821"/>
    <w:p>
      <w:pPr>
        <w:spacing w:after="0"/>
        <w:ind w:left="0"/>
        <w:jc w:val="both"/>
      </w:pPr>
      <w:r>
        <w:rPr>
          <w:rFonts w:ascii="Times New Roman"/>
          <w:b w:val="false"/>
          <w:i w:val="false"/>
          <w:color w:val="000000"/>
          <w:sz w:val="28"/>
        </w:rPr>
        <w:t xml:space="preserve">
      5. Представители центрального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местных исполнительных органов, являющиеся государственными служащими, не могут быть избраны в качестве председателя совета директоров. </w:t>
      </w:r>
    </w:p>
    <w:bookmarkEnd w:id="1821"/>
    <w:bookmarkStart w:name="z2519" w:id="1822"/>
    <w:p>
      <w:pPr>
        <w:spacing w:after="0"/>
        <w:ind w:left="0"/>
        <w:jc w:val="both"/>
      </w:pPr>
      <w:r>
        <w:rPr>
          <w:rFonts w:ascii="Times New Roman"/>
          <w:b w:val="false"/>
          <w:i w:val="false"/>
          <w:color w:val="000000"/>
          <w:sz w:val="28"/>
        </w:rPr>
        <w:t>
      6. Отбор кандидатов на должность независимых директоров должен осуществляться в конкурсном порядке в соответствии с правилами и критериями отбора независимых директоров (независимых членов) в состав совета директоров (наблюдательный совет) акционерных обществ (товариществ с ограниченной ответственностью) со стопроцентным участием государства, за исключением Фонда национального благосостояния и единого накопительного пенсионного фонда.</w:t>
      </w:r>
    </w:p>
    <w:bookmarkEnd w:id="1822"/>
    <w:bookmarkStart w:name="z2520" w:id="1823"/>
    <w:p>
      <w:pPr>
        <w:spacing w:after="0"/>
        <w:ind w:left="0"/>
        <w:jc w:val="both"/>
      </w:pPr>
      <w:r>
        <w:rPr>
          <w:rFonts w:ascii="Times New Roman"/>
          <w:b w:val="false"/>
          <w:i w:val="false"/>
          <w:color w:val="000000"/>
          <w:sz w:val="28"/>
        </w:rPr>
        <w:t>
      7. В качестве представителя государства в состав совета директоров могут быть представлены лица, не являющиеся государственными служащими, по решению уполномоченного органа соответствующей отрасли согласно минимальным требованиям к кандидатам в члены совета директоров (наблюдательных советов) акционерных обществ (товариществ с ограниченной ответственностью) со стопроцентным участием государства в уставном капитале, представляемым государством, за исключением Фонда национального благосостояния и единого накопительного пенсионного фонда.</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182-1. Корпоративное управление в товариществе с ограниченной ответственностью, единственным участником которого является государство</w:t>
      </w:r>
    </w:p>
    <w:bookmarkStart w:name="z2522" w:id="1824"/>
    <w:p>
      <w:pPr>
        <w:spacing w:after="0"/>
        <w:ind w:left="0"/>
        <w:jc w:val="both"/>
      </w:pPr>
      <w:r>
        <w:rPr>
          <w:rFonts w:ascii="Times New Roman"/>
          <w:b w:val="false"/>
          <w:i w:val="false"/>
          <w:color w:val="000000"/>
          <w:sz w:val="28"/>
        </w:rPr>
        <w:t xml:space="preserve">
      1. В товариществе с ограниченной ответственностью, единственным участником которого является государство, может создаваться орган управления – наблюдательный совет, осуществляющий общее руководство деятельностью товарищества с ограниченной ответственностью, за исключением решения вопросов, отнесенных законами Республики Казахстан и (или) уставом товарищества с ограниченной ответственностью к исключительной компетенции единственного участника товарищества с ограниченной ответственностью. Критерии, предъявляемые к товариществам с ограниченной ответственностью, единственным участником которых является государство, в которых создаются наблюдательные советы, утверждаются центральным уполномоченным органом по государственному планированию. </w:t>
      </w:r>
    </w:p>
    <w:bookmarkEnd w:id="1824"/>
    <w:bookmarkStart w:name="z2523" w:id="1825"/>
    <w:p>
      <w:pPr>
        <w:spacing w:after="0"/>
        <w:ind w:left="0"/>
        <w:jc w:val="both"/>
      </w:pPr>
      <w:r>
        <w:rPr>
          <w:rFonts w:ascii="Times New Roman"/>
          <w:b w:val="false"/>
          <w:i w:val="false"/>
          <w:color w:val="000000"/>
          <w:sz w:val="28"/>
        </w:rPr>
        <w:t>
      2. Единственный участник избирает (переизбирает) членов наблюдательного совета товарищества с ограниченной ответственностью и досрочно прекращает их полномочия.</w:t>
      </w:r>
    </w:p>
    <w:bookmarkEnd w:id="1825"/>
    <w:bookmarkStart w:name="z2524" w:id="1826"/>
    <w:p>
      <w:pPr>
        <w:spacing w:after="0"/>
        <w:ind w:left="0"/>
        <w:jc w:val="both"/>
      </w:pPr>
      <w:r>
        <w:rPr>
          <w:rFonts w:ascii="Times New Roman"/>
          <w:b w:val="false"/>
          <w:i w:val="false"/>
          <w:color w:val="000000"/>
          <w:sz w:val="28"/>
        </w:rPr>
        <w:t>
      3. Порядок создания и упразднения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центральным уполномоченным органом по государственному планированию.</w:t>
      </w:r>
    </w:p>
    <w:bookmarkEnd w:id="1826"/>
    <w:bookmarkStart w:name="z2525" w:id="1827"/>
    <w:p>
      <w:pPr>
        <w:spacing w:after="0"/>
        <w:ind w:left="0"/>
        <w:jc w:val="both"/>
      </w:pPr>
      <w:r>
        <w:rPr>
          <w:rFonts w:ascii="Times New Roman"/>
          <w:b w:val="false"/>
          <w:i w:val="false"/>
          <w:color w:val="000000"/>
          <w:sz w:val="28"/>
        </w:rPr>
        <w:t>
      4. Срок полномочий наблюдательного совета товарищества с ограниченной ответственностью, единственным участником которого является государство, составляет не более пяти лет.</w:t>
      </w:r>
    </w:p>
    <w:bookmarkEnd w:id="1827"/>
    <w:bookmarkStart w:name="z2526" w:id="1828"/>
    <w:p>
      <w:pPr>
        <w:spacing w:after="0"/>
        <w:ind w:left="0"/>
        <w:jc w:val="both"/>
      </w:pPr>
      <w:r>
        <w:rPr>
          <w:rFonts w:ascii="Times New Roman"/>
          <w:b w:val="false"/>
          <w:i w:val="false"/>
          <w:color w:val="000000"/>
          <w:sz w:val="28"/>
        </w:rPr>
        <w:t>
      5. Число членов наблюдательного совета товарищества с ограниченной ответственностью, единственным участником которого является государство, должно быть нечетным и составлять не менее пяти человек, не находящихся в отношениях близкого родства и свойства друг с другом и руководителем товарищества с ограниченной ответственностью.</w:t>
      </w:r>
    </w:p>
    <w:bookmarkEnd w:id="1828"/>
    <w:bookmarkStart w:name="z2527" w:id="1829"/>
    <w:p>
      <w:pPr>
        <w:spacing w:after="0"/>
        <w:ind w:left="0"/>
        <w:jc w:val="both"/>
      </w:pPr>
      <w:r>
        <w:rPr>
          <w:rFonts w:ascii="Times New Roman"/>
          <w:b w:val="false"/>
          <w:i w:val="false"/>
          <w:color w:val="000000"/>
          <w:sz w:val="28"/>
        </w:rPr>
        <w:t>
      6. Не менее половины состава наблюдательного совета в товариществе с ограниченной ответственностью, единственным участником которого является государство, должны быть независимыми членами наблюдательного совета.</w:t>
      </w:r>
    </w:p>
    <w:bookmarkEnd w:id="1829"/>
    <w:bookmarkStart w:name="z2528" w:id="1830"/>
    <w:p>
      <w:pPr>
        <w:spacing w:after="0"/>
        <w:ind w:left="0"/>
        <w:jc w:val="both"/>
      </w:pPr>
      <w:r>
        <w:rPr>
          <w:rFonts w:ascii="Times New Roman"/>
          <w:b w:val="false"/>
          <w:i w:val="false"/>
          <w:color w:val="000000"/>
          <w:sz w:val="28"/>
        </w:rPr>
        <w:t>
      7. Секретарь наблюдательного совета является работником товарищества с ограниченной ответственностью, единственным участником которого является государство,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830"/>
    <w:bookmarkStart w:name="z2529" w:id="1831"/>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товарищества с ограниченной ответственностью, единственным участником которого является государство.</w:t>
      </w:r>
    </w:p>
    <w:bookmarkEnd w:id="1831"/>
    <w:bookmarkStart w:name="z2530" w:id="1832"/>
    <w:p>
      <w:pPr>
        <w:spacing w:after="0"/>
        <w:ind w:left="0"/>
        <w:jc w:val="both"/>
      </w:pPr>
      <w:r>
        <w:rPr>
          <w:rFonts w:ascii="Times New Roman"/>
          <w:b w:val="false"/>
          <w:i w:val="false"/>
          <w:color w:val="000000"/>
          <w:sz w:val="28"/>
        </w:rPr>
        <w:t>
      8. Порядок деятельности наблюдательного совета товарищества с ограниченной ответственностью, единственным участником которого является государство, и принятия им решений определяется уставом товарищества с ограниченной ответственностью, а также иными актами, принятыми единственным участником.</w:t>
      </w:r>
    </w:p>
    <w:bookmarkEnd w:id="1832"/>
    <w:bookmarkStart w:name="z2531" w:id="1833"/>
    <w:p>
      <w:pPr>
        <w:spacing w:after="0"/>
        <w:ind w:left="0"/>
        <w:jc w:val="both"/>
      </w:pPr>
      <w:r>
        <w:rPr>
          <w:rFonts w:ascii="Times New Roman"/>
          <w:b w:val="false"/>
          <w:i w:val="false"/>
          <w:color w:val="000000"/>
          <w:sz w:val="28"/>
        </w:rPr>
        <w:t>
      При голосовании в наблюдательном совете каждый член совета имеет один голос.</w:t>
      </w:r>
    </w:p>
    <w:bookmarkEnd w:id="1833"/>
    <w:bookmarkStart w:name="z2532" w:id="1834"/>
    <w:p>
      <w:pPr>
        <w:spacing w:after="0"/>
        <w:ind w:left="0"/>
        <w:jc w:val="both"/>
      </w:pPr>
      <w:r>
        <w:rPr>
          <w:rFonts w:ascii="Times New Roman"/>
          <w:b w:val="false"/>
          <w:i w:val="false"/>
          <w:color w:val="000000"/>
          <w:sz w:val="28"/>
        </w:rPr>
        <w:t>
      9. Члены исполнительного органа и наблюдательного совета товарищества с ограниченной ответственностью, единственным участником которого является государство (должностные лица), несут ответственность перед товариществом с ограниченной ответственностью за вред, повлекший убытки товариществу с ограниченной ответственностью, причиненный их действиями (бездействием), в соответствии с законами Республики Казахстан.</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182-1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182-2. Полномочия наблюдательного совета товарищества с ограниченной ответственностью, единственным участником которого является государство</w:t>
      </w:r>
    </w:p>
    <w:bookmarkStart w:name="z2534" w:id="1835"/>
    <w:p>
      <w:pPr>
        <w:spacing w:after="0"/>
        <w:ind w:left="0"/>
        <w:jc w:val="both"/>
      </w:pPr>
      <w:r>
        <w:rPr>
          <w:rFonts w:ascii="Times New Roman"/>
          <w:b w:val="false"/>
          <w:i w:val="false"/>
          <w:color w:val="000000"/>
          <w:sz w:val="28"/>
        </w:rPr>
        <w:t>
      Наблюдательный совет товарищества с ограниченной ответственностью, единственным участником которого является государство, имеет следующие полномочия:</w:t>
      </w:r>
    </w:p>
    <w:bookmarkEnd w:id="1835"/>
    <w:bookmarkStart w:name="z2535" w:id="1836"/>
    <w:p>
      <w:pPr>
        <w:spacing w:after="0"/>
        <w:ind w:left="0"/>
        <w:jc w:val="both"/>
      </w:pPr>
      <w:r>
        <w:rPr>
          <w:rFonts w:ascii="Times New Roman"/>
          <w:b w:val="false"/>
          <w:i w:val="false"/>
          <w:color w:val="000000"/>
          <w:sz w:val="28"/>
        </w:rPr>
        <w:t xml:space="preserve">
      1) утверждает план развития товарищества с ограниченной ответственностью, вносит изменения и дополнения в него; </w:t>
      </w:r>
    </w:p>
    <w:bookmarkEnd w:id="1836"/>
    <w:bookmarkStart w:name="z2536" w:id="1837"/>
    <w:p>
      <w:pPr>
        <w:spacing w:after="0"/>
        <w:ind w:left="0"/>
        <w:jc w:val="both"/>
      </w:pPr>
      <w:r>
        <w:rPr>
          <w:rFonts w:ascii="Times New Roman"/>
          <w:b w:val="false"/>
          <w:i w:val="false"/>
          <w:color w:val="000000"/>
          <w:sz w:val="28"/>
        </w:rPr>
        <w:t xml:space="preserve">
      2) утверждает отчет о выполнении плана развития, предварительно утверждает годовую финансовую отчетность товарищества с ограниченной ответственностью; </w:t>
      </w:r>
    </w:p>
    <w:bookmarkEnd w:id="1837"/>
    <w:bookmarkStart w:name="z2537" w:id="1838"/>
    <w:p>
      <w:pPr>
        <w:spacing w:after="0"/>
        <w:ind w:left="0"/>
        <w:jc w:val="both"/>
      </w:pPr>
      <w:r>
        <w:rPr>
          <w:rFonts w:ascii="Times New Roman"/>
          <w:b w:val="false"/>
          <w:i w:val="false"/>
          <w:color w:val="000000"/>
          <w:sz w:val="28"/>
        </w:rPr>
        <w:t>
      3) принимает предварительное решение о распределении чистого дохода товарищества с ограниченной ответственностью;</w:t>
      </w:r>
    </w:p>
    <w:bookmarkEnd w:id="1838"/>
    <w:bookmarkStart w:name="z2538" w:id="1839"/>
    <w:p>
      <w:pPr>
        <w:spacing w:after="0"/>
        <w:ind w:left="0"/>
        <w:jc w:val="both"/>
      </w:pPr>
      <w:r>
        <w:rPr>
          <w:rFonts w:ascii="Times New Roman"/>
          <w:b w:val="false"/>
          <w:i w:val="false"/>
          <w:color w:val="000000"/>
          <w:sz w:val="28"/>
        </w:rPr>
        <w:t>
      4) беспрепятственно знакомится с документацией товарищества с ограниченной ответственностью и его структурных подразделений;</w:t>
      </w:r>
    </w:p>
    <w:bookmarkEnd w:id="1839"/>
    <w:bookmarkStart w:name="z2539" w:id="1840"/>
    <w:p>
      <w:pPr>
        <w:spacing w:after="0"/>
        <w:ind w:left="0"/>
        <w:jc w:val="both"/>
      </w:pPr>
      <w:r>
        <w:rPr>
          <w:rFonts w:ascii="Times New Roman"/>
          <w:b w:val="false"/>
          <w:i w:val="false"/>
          <w:color w:val="000000"/>
          <w:sz w:val="28"/>
        </w:rPr>
        <w:t>
      5) определяет размер вознаграждения и систему премирования и оказания материальной помощи исполнительному органу товарищества с ограниченной ответственностью;</w:t>
      </w:r>
    </w:p>
    <w:bookmarkEnd w:id="1840"/>
    <w:bookmarkStart w:name="z2540" w:id="1841"/>
    <w:p>
      <w:pPr>
        <w:spacing w:after="0"/>
        <w:ind w:left="0"/>
        <w:jc w:val="both"/>
      </w:pPr>
      <w:r>
        <w:rPr>
          <w:rFonts w:ascii="Times New Roman"/>
          <w:b w:val="false"/>
          <w:i w:val="false"/>
          <w:color w:val="000000"/>
          <w:sz w:val="28"/>
        </w:rPr>
        <w:t>
      6) избирает, определяет срок полномочий и размер заработной платы секретаря наблюдательного совета, досрочно прекращает его полномочия;</w:t>
      </w:r>
    </w:p>
    <w:bookmarkEnd w:id="1841"/>
    <w:bookmarkStart w:name="z2541" w:id="1842"/>
    <w:p>
      <w:pPr>
        <w:spacing w:after="0"/>
        <w:ind w:left="0"/>
        <w:jc w:val="both"/>
      </w:pPr>
      <w:r>
        <w:rPr>
          <w:rFonts w:ascii="Times New Roman"/>
          <w:b w:val="false"/>
          <w:i w:val="false"/>
          <w:color w:val="000000"/>
          <w:sz w:val="28"/>
        </w:rPr>
        <w:t>
      7) вносит предложения единственному участнику о внесении изменений и дополнений в устав товарищества с ограниченной ответственностью;</w:t>
      </w:r>
    </w:p>
    <w:bookmarkEnd w:id="1842"/>
    <w:bookmarkStart w:name="z2542" w:id="1843"/>
    <w:p>
      <w:pPr>
        <w:spacing w:after="0"/>
        <w:ind w:left="0"/>
        <w:jc w:val="both"/>
      </w:pPr>
      <w:r>
        <w:rPr>
          <w:rFonts w:ascii="Times New Roman"/>
          <w:b w:val="false"/>
          <w:i w:val="false"/>
          <w:color w:val="000000"/>
          <w:sz w:val="28"/>
        </w:rPr>
        <w:t>
      8) определяет приоритетные направления деятельности товарищества с ограниченной ответственностью;</w:t>
      </w:r>
    </w:p>
    <w:bookmarkEnd w:id="1843"/>
    <w:bookmarkStart w:name="z2543" w:id="1844"/>
    <w:p>
      <w:pPr>
        <w:spacing w:after="0"/>
        <w:ind w:left="0"/>
        <w:jc w:val="both"/>
      </w:pPr>
      <w:r>
        <w:rPr>
          <w:rFonts w:ascii="Times New Roman"/>
          <w:b w:val="false"/>
          <w:i w:val="false"/>
          <w:color w:val="000000"/>
          <w:sz w:val="28"/>
        </w:rPr>
        <w:t>
      9) вносит предложения единственному участнику об участии товарищества с ограниченной ответственностью в других юридических лицах;</w:t>
      </w:r>
    </w:p>
    <w:bookmarkEnd w:id="1844"/>
    <w:bookmarkStart w:name="z2544" w:id="1845"/>
    <w:p>
      <w:pPr>
        <w:spacing w:after="0"/>
        <w:ind w:left="0"/>
        <w:jc w:val="both"/>
      </w:pPr>
      <w:r>
        <w:rPr>
          <w:rFonts w:ascii="Times New Roman"/>
          <w:b w:val="false"/>
          <w:i w:val="false"/>
          <w:color w:val="000000"/>
          <w:sz w:val="28"/>
        </w:rPr>
        <w:t>
      10) вносит предложения единственному участнику по созданию и закрытию филиалов, представительств товарищества с ограниченной ответственностью;</w:t>
      </w:r>
    </w:p>
    <w:bookmarkEnd w:id="1845"/>
    <w:bookmarkStart w:name="z2545" w:id="1846"/>
    <w:p>
      <w:pPr>
        <w:spacing w:after="0"/>
        <w:ind w:left="0"/>
        <w:jc w:val="both"/>
      </w:pPr>
      <w:r>
        <w:rPr>
          <w:rFonts w:ascii="Times New Roman"/>
          <w:b w:val="false"/>
          <w:i w:val="false"/>
          <w:color w:val="000000"/>
          <w:sz w:val="28"/>
        </w:rPr>
        <w:t>
      11) утверждает документы, регулирующие внутреннюю деятельность товарищества с ограниченной ответственностью, в соответствии с перечнем, утверждаемым наблюдательным советом;</w:t>
      </w:r>
    </w:p>
    <w:bookmarkEnd w:id="1846"/>
    <w:bookmarkStart w:name="z2546" w:id="1847"/>
    <w:p>
      <w:pPr>
        <w:spacing w:after="0"/>
        <w:ind w:left="0"/>
        <w:jc w:val="both"/>
      </w:pPr>
      <w:r>
        <w:rPr>
          <w:rFonts w:ascii="Times New Roman"/>
          <w:b w:val="false"/>
          <w:i w:val="false"/>
          <w:color w:val="000000"/>
          <w:sz w:val="28"/>
        </w:rPr>
        <w:t>
      12) определяет количественный состав, срок полномочий службы внутреннего аудита товарищества с ограниченной ответственностью (в случае его создания),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847"/>
    <w:bookmarkStart w:name="z2547" w:id="1848"/>
    <w:p>
      <w:pPr>
        <w:spacing w:after="0"/>
        <w:ind w:left="0"/>
        <w:jc w:val="both"/>
      </w:pPr>
      <w:r>
        <w:rPr>
          <w:rFonts w:ascii="Times New Roman"/>
          <w:b w:val="false"/>
          <w:i w:val="false"/>
          <w:color w:val="000000"/>
          <w:sz w:val="28"/>
        </w:rPr>
        <w:t>
      13) утверждает организационную структуру товарищества с ограниченной ответственностью;</w:t>
      </w:r>
    </w:p>
    <w:bookmarkEnd w:id="1848"/>
    <w:bookmarkStart w:name="z2548" w:id="1849"/>
    <w:p>
      <w:pPr>
        <w:spacing w:after="0"/>
        <w:ind w:left="0"/>
        <w:jc w:val="both"/>
      </w:pPr>
      <w:r>
        <w:rPr>
          <w:rFonts w:ascii="Times New Roman"/>
          <w:b w:val="false"/>
          <w:i w:val="false"/>
          <w:color w:val="000000"/>
          <w:sz w:val="28"/>
        </w:rPr>
        <w:t>
      14) определяет информацию о товариществе с ограниченной ответственностью, составляющую служебную, коммерческую или иную охраняемую законом тайну;</w:t>
      </w:r>
    </w:p>
    <w:bookmarkEnd w:id="1849"/>
    <w:bookmarkStart w:name="z2549" w:id="1850"/>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 (или) уставом товарищества с ограниченной ответственностью, не относящиеся к исключительной компетенции участника товарищества с ограниченной ответственностью.</w:t>
      </w:r>
    </w:p>
    <w:bookmarkEnd w:id="1850"/>
    <w:bookmarkStart w:name="z2550" w:id="1851"/>
    <w:p>
      <w:pPr>
        <w:spacing w:after="0"/>
        <w:ind w:left="0"/>
        <w:jc w:val="both"/>
      </w:pPr>
      <w:r>
        <w:rPr>
          <w:rFonts w:ascii="Times New Roman"/>
          <w:b w:val="false"/>
          <w:i w:val="false"/>
          <w:color w:val="000000"/>
          <w:sz w:val="28"/>
        </w:rPr>
        <w:t>
      Делегирование полномочий наблюдательного совета, установленных настоящим пунктом, исполнительному органу товарищества с ограниченной ответственностью, единственным участником которого является государство, не допускается.</w:t>
      </w:r>
    </w:p>
    <w:bookmarkEnd w:id="1851"/>
    <w:bookmarkStart w:name="z2551" w:id="1852"/>
    <w:p>
      <w:pPr>
        <w:spacing w:after="0"/>
        <w:ind w:left="0"/>
        <w:jc w:val="both"/>
      </w:pPr>
      <w:r>
        <w:rPr>
          <w:rFonts w:ascii="Times New Roman"/>
          <w:b w:val="false"/>
          <w:i w:val="false"/>
          <w:color w:val="000000"/>
          <w:sz w:val="28"/>
        </w:rPr>
        <w:t>
      По требованию члена наблюдательного совета товарищества с ограниченной ответственностью, единственным участником которого является государство, структурные подразделения товарищества с ограниченной ответственностью обязаны предоставлять информацию по вопросам, относящимся к компетенции наблюдательного совета.</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182-2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182-3. Служба внутреннего аудита товарищества с ограниченной ответственностью, единственным участником которого является государство</w:t>
      </w:r>
    </w:p>
    <w:bookmarkStart w:name="z2553" w:id="1853"/>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товарищества с ограниченной ответственностью, единственным участником которого является государство, по решению участника товарищества с ограниченной ответственностью может быть образована служба внутреннего аудита.</w:t>
      </w:r>
    </w:p>
    <w:bookmarkEnd w:id="1853"/>
    <w:bookmarkStart w:name="z2554" w:id="1854"/>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854"/>
    <w:bookmarkStart w:name="z2555" w:id="1855"/>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182-3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182-4. Аудит товарищества с ограниченной ответственностью, единственным участником которого является государство</w:t>
      </w:r>
    </w:p>
    <w:bookmarkStart w:name="z2557" w:id="1856"/>
    <w:p>
      <w:pPr>
        <w:spacing w:after="0"/>
        <w:ind w:left="0"/>
        <w:jc w:val="both"/>
      </w:pPr>
      <w:r>
        <w:rPr>
          <w:rFonts w:ascii="Times New Roman"/>
          <w:b w:val="false"/>
          <w:i w:val="false"/>
          <w:color w:val="000000"/>
          <w:sz w:val="28"/>
        </w:rPr>
        <w:t>
      Товарищество с ограниченной ответственностью, единственным участником которого является государство, с наблюдательным советом обязано проводить аудит годовой финансовой отчетности.</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182-4 в соответствии с Законом РК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8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bookmarkEnd w:id="1857"/>
    <w:bookmarkStart w:name="z1358" w:id="1858"/>
    <w:p>
      <w:pPr>
        <w:spacing w:after="0"/>
        <w:ind w:left="0"/>
        <w:jc w:val="both"/>
      </w:pP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bookmarkEnd w:id="1858"/>
    <w:bookmarkStart w:name="z1359" w:id="1859"/>
    <w:p>
      <w:pPr>
        <w:spacing w:after="0"/>
        <w:ind w:left="0"/>
        <w:jc w:val="both"/>
      </w:pPr>
      <w:r>
        <w:rPr>
          <w:rFonts w:ascii="Times New Roman"/>
          <w:b w:val="false"/>
          <w:i w:val="false"/>
          <w:color w:val="000000"/>
          <w:sz w:val="28"/>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bookmarkEnd w:id="1859"/>
    <w:bookmarkStart w:name="z1360" w:id="1860"/>
    <w:p>
      <w:pPr>
        <w:spacing w:after="0"/>
        <w:ind w:left="0"/>
        <w:jc w:val="both"/>
      </w:pPr>
      <w:r>
        <w:rPr>
          <w:rFonts w:ascii="Times New Roman"/>
          <w:b w:val="false"/>
          <w:i w:val="false"/>
          <w:color w:val="000000"/>
          <w:sz w:val="28"/>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bookmarkEnd w:id="1860"/>
    <w:bookmarkStart w:name="z1361" w:id="1861"/>
    <w:p>
      <w:pPr>
        <w:spacing w:after="0"/>
        <w:ind w:left="0"/>
        <w:jc w:val="both"/>
      </w:pPr>
      <w:r>
        <w:rPr>
          <w:rFonts w:ascii="Times New Roman"/>
          <w:b w:val="false"/>
          <w:i w:val="false"/>
          <w:color w:val="000000"/>
          <w:sz w:val="28"/>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bookmarkEnd w:id="1861"/>
    <w:bookmarkStart w:name="z1362" w:id="1862"/>
    <w:p>
      <w:pPr>
        <w:spacing w:after="0"/>
        <w:ind w:left="0"/>
        <w:jc w:val="both"/>
      </w:pP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862"/>
    <w:bookmarkStart w:name="z1363" w:id="18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bookmarkEnd w:id="1863"/>
    <w:bookmarkStart w:name="z1364" w:id="1864"/>
    <w:p>
      <w:pPr>
        <w:spacing w:after="0"/>
        <w:ind w:left="0"/>
        <w:jc w:val="both"/>
      </w:pPr>
      <w:r>
        <w:rPr>
          <w:rFonts w:ascii="Times New Roman"/>
          <w:b w:val="false"/>
          <w:i w:val="false"/>
          <w:color w:val="000000"/>
          <w:sz w:val="28"/>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bookmarkEnd w:id="1864"/>
    <w:bookmarkStart w:name="z1365" w:id="1865"/>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bookmarkEnd w:id="1865"/>
    <w:bookmarkStart w:name="z1366" w:id="1866"/>
    <w:p>
      <w:pPr>
        <w:spacing w:after="0"/>
        <w:ind w:left="0"/>
        <w:jc w:val="both"/>
      </w:pPr>
      <w:r>
        <w:rPr>
          <w:rFonts w:ascii="Times New Roman"/>
          <w:b w:val="false"/>
          <w:i w:val="false"/>
          <w:color w:val="000000"/>
          <w:sz w:val="28"/>
        </w:rPr>
        <w:t>
      Планы мероприятий разрабатываются сроком на пять лет в целях реализации их планов развития.</w:t>
      </w:r>
    </w:p>
    <w:bookmarkEnd w:id="1866"/>
    <w:bookmarkStart w:name="z1367" w:id="1867"/>
    <w:p>
      <w:pPr>
        <w:spacing w:after="0"/>
        <w:ind w:left="0"/>
        <w:jc w:val="both"/>
      </w:pPr>
      <w:r>
        <w:rPr>
          <w:rFonts w:ascii="Times New Roman"/>
          <w:b w:val="false"/>
          <w:i w:val="false"/>
          <w:color w:val="000000"/>
          <w:sz w:val="28"/>
        </w:rPr>
        <w:t>
      2. Планы развития национальных управляющих холдингов, национальных холдингов, национальных компаний:</w:t>
      </w:r>
    </w:p>
    <w:bookmarkEnd w:id="1867"/>
    <w:bookmarkStart w:name="z1368" w:id="1868"/>
    <w:p>
      <w:pPr>
        <w:spacing w:after="0"/>
        <w:ind w:left="0"/>
        <w:jc w:val="both"/>
      </w:pPr>
      <w:r>
        <w:rPr>
          <w:rFonts w:ascii="Times New Roman"/>
          <w:b w:val="false"/>
          <w:i w:val="false"/>
          <w:color w:val="000000"/>
          <w:sz w:val="28"/>
        </w:rPr>
        <w:t>
      1) определяют их стратегические направления, цели, показатели результатов деятельности;</w:t>
      </w:r>
    </w:p>
    <w:bookmarkEnd w:id="1868"/>
    <w:bookmarkStart w:name="z1369" w:id="1869"/>
    <w:p>
      <w:pPr>
        <w:spacing w:after="0"/>
        <w:ind w:left="0"/>
        <w:jc w:val="both"/>
      </w:pPr>
      <w:r>
        <w:rPr>
          <w:rFonts w:ascii="Times New Roman"/>
          <w:b w:val="false"/>
          <w:i w:val="false"/>
          <w:color w:val="000000"/>
          <w:sz w:val="28"/>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bookmarkEnd w:id="1869"/>
    <w:bookmarkStart w:name="z1370" w:id="1870"/>
    <w:p>
      <w:pPr>
        <w:spacing w:after="0"/>
        <w:ind w:left="0"/>
        <w:jc w:val="both"/>
      </w:pPr>
      <w:r>
        <w:rPr>
          <w:rFonts w:ascii="Times New Roman"/>
          <w:b w:val="false"/>
          <w:i w:val="false"/>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bookmarkEnd w:id="1870"/>
    <w:bookmarkStart w:name="z1371" w:id="1871"/>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bookmarkEnd w:id="1871"/>
    <w:bookmarkStart w:name="z1372" w:id="1872"/>
    <w:p>
      <w:pPr>
        <w:spacing w:after="0"/>
        <w:ind w:left="0"/>
        <w:jc w:val="both"/>
      </w:pPr>
      <w:r>
        <w:rPr>
          <w:rFonts w:ascii="Times New Roman"/>
          <w:b w:val="false"/>
          <w:i w:val="false"/>
          <w:color w:val="000000"/>
          <w:sz w:val="28"/>
        </w:rPr>
        <w:t>
      3. Планы мероприятий:</w:t>
      </w:r>
    </w:p>
    <w:bookmarkEnd w:id="1872"/>
    <w:bookmarkStart w:name="z1373" w:id="1873"/>
    <w:p>
      <w:pPr>
        <w:spacing w:after="0"/>
        <w:ind w:left="0"/>
        <w:jc w:val="both"/>
      </w:pPr>
      <w:r>
        <w:rPr>
          <w:rFonts w:ascii="Times New Roman"/>
          <w:b w:val="false"/>
          <w:i w:val="false"/>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bookmarkEnd w:id="1873"/>
    <w:bookmarkStart w:name="z1374" w:id="1874"/>
    <w:p>
      <w:pPr>
        <w:spacing w:after="0"/>
        <w:ind w:left="0"/>
        <w:jc w:val="both"/>
      </w:pPr>
      <w:r>
        <w:rPr>
          <w:rFonts w:ascii="Times New Roman"/>
          <w:b w:val="false"/>
          <w:i w:val="false"/>
          <w:color w:val="000000"/>
          <w:sz w:val="28"/>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bookmarkEnd w:id="1874"/>
    <w:bookmarkStart w:name="z1375" w:id="1875"/>
    <w:p>
      <w:pPr>
        <w:spacing w:after="0"/>
        <w:ind w:left="0"/>
        <w:jc w:val="both"/>
      </w:pPr>
      <w:r>
        <w:rPr>
          <w:rFonts w:ascii="Times New Roman"/>
          <w:b w:val="false"/>
          <w:i w:val="false"/>
          <w:color w:val="000000"/>
          <w:sz w:val="28"/>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bookmarkEnd w:id="1875"/>
    <w:bookmarkStart w:name="z1376" w:id="1876"/>
    <w:p>
      <w:pPr>
        <w:spacing w:after="0"/>
        <w:ind w:left="0"/>
        <w:jc w:val="both"/>
      </w:pPr>
      <w:r>
        <w:rPr>
          <w:rFonts w:ascii="Times New Roman"/>
          <w:b w:val="false"/>
          <w:i w:val="false"/>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bookmarkEnd w:id="1876"/>
    <w:bookmarkStart w:name="z1377" w:id="1877"/>
    <w:p>
      <w:pPr>
        <w:spacing w:after="0"/>
        <w:ind w:left="0"/>
        <w:jc w:val="both"/>
      </w:pPr>
      <w:r>
        <w:rPr>
          <w:rFonts w:ascii="Times New Roman"/>
          <w:b w:val="false"/>
          <w:i w:val="false"/>
          <w:color w:val="000000"/>
          <w:sz w:val="28"/>
        </w:rPr>
        <w:t>
      Планы мероприятий национальных компаний, акционером которых является государство, утверждаются их советами директоров.</w:t>
      </w:r>
    </w:p>
    <w:bookmarkEnd w:id="1877"/>
    <w:bookmarkStart w:name="z1378" w:id="1878"/>
    <w:p>
      <w:pPr>
        <w:spacing w:after="0"/>
        <w:ind w:left="0"/>
        <w:jc w:val="both"/>
      </w:pPr>
      <w:r>
        <w:rPr>
          <w:rFonts w:ascii="Times New Roman"/>
          <w:b w:val="false"/>
          <w:i w:val="false"/>
          <w:color w:val="000000"/>
          <w:sz w:val="28"/>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78"/>
    <w:bookmarkStart w:name="z1379" w:id="1879"/>
    <w:p>
      <w:pPr>
        <w:spacing w:after="0"/>
        <w:ind w:left="0"/>
        <w:jc w:val="both"/>
      </w:pPr>
      <w:r>
        <w:rPr>
          <w:rFonts w:ascii="Times New Roman"/>
          <w:b w:val="false"/>
          <w:i w:val="false"/>
          <w:color w:val="000000"/>
          <w:sz w:val="28"/>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bookmarkEnd w:id="1879"/>
    <w:bookmarkStart w:name="z1380" w:id="1880"/>
    <w:p>
      <w:pPr>
        <w:spacing w:after="0"/>
        <w:ind w:left="0"/>
        <w:jc w:val="both"/>
      </w:pPr>
      <w:r>
        <w:rPr>
          <w:rFonts w:ascii="Times New Roman"/>
          <w:b w:val="false"/>
          <w:i w:val="false"/>
          <w:color w:val="000000"/>
          <w:sz w:val="28"/>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bookmarkEnd w:id="1880"/>
    <w:bookmarkStart w:name="z1381" w:id="1881"/>
    <w:p>
      <w:pPr>
        <w:spacing w:after="0"/>
        <w:ind w:left="0"/>
        <w:jc w:val="both"/>
      </w:pPr>
      <w:r>
        <w:rPr>
          <w:rFonts w:ascii="Times New Roman"/>
          <w:b w:val="false"/>
          <w:i w:val="false"/>
          <w:color w:val="000000"/>
          <w:sz w:val="28"/>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81"/>
    <w:bookmarkStart w:name="z2235" w:id="1882"/>
    <w:p>
      <w:pPr>
        <w:spacing w:after="0"/>
        <w:ind w:left="0"/>
        <w:jc w:val="both"/>
      </w:pPr>
      <w:r>
        <w:rPr>
          <w:rFonts w:ascii="Times New Roman"/>
          <w:b w:val="false"/>
          <w:i w:val="false"/>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82"/>
    <w:bookmarkStart w:name="z1383" w:id="1883"/>
    <w:p>
      <w:pPr>
        <w:spacing w:after="0"/>
        <w:ind w:left="0"/>
        <w:jc w:val="both"/>
      </w:pPr>
      <w:r>
        <w:rPr>
          <w:rFonts w:ascii="Times New Roman"/>
          <w:b w:val="false"/>
          <w:i w:val="false"/>
          <w:color w:val="000000"/>
          <w:sz w:val="28"/>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1883"/>
    <w:bookmarkStart w:name="z2236" w:id="1884"/>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1884"/>
    <w:bookmarkStart w:name="z2237" w:id="1885"/>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1885"/>
    <w:bookmarkStart w:name="z1385" w:id="1886"/>
    <w:p>
      <w:pPr>
        <w:spacing w:after="0"/>
        <w:ind w:left="0"/>
        <w:jc w:val="both"/>
      </w:pPr>
      <w:r>
        <w:rPr>
          <w:rFonts w:ascii="Times New Roman"/>
          <w:b w:val="false"/>
          <w:i w:val="false"/>
          <w:color w:val="000000"/>
          <w:sz w:val="28"/>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bookmarkEnd w:id="1886"/>
    <w:bookmarkStart w:name="z1386" w:id="1887"/>
    <w:p>
      <w:pPr>
        <w:spacing w:after="0"/>
        <w:ind w:left="0"/>
        <w:jc w:val="both"/>
      </w:pPr>
      <w:r>
        <w:rPr>
          <w:rFonts w:ascii="Times New Roman"/>
          <w:b w:val="false"/>
          <w:i w:val="false"/>
          <w:color w:val="000000"/>
          <w:sz w:val="28"/>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bookmarkEnd w:id="1887"/>
    <w:bookmarkStart w:name="z1387" w:id="1888"/>
    <w:p>
      <w:pPr>
        <w:spacing w:after="0"/>
        <w:ind w:left="0"/>
        <w:jc w:val="both"/>
      </w:pPr>
      <w:r>
        <w:rPr>
          <w:rFonts w:ascii="Times New Roman"/>
          <w:b w:val="false"/>
          <w:i w:val="false"/>
          <w:color w:val="000000"/>
          <w:sz w:val="28"/>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184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88" w:id="18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bookmarkEnd w:id="1889"/>
    <w:bookmarkStart w:name="z1389" w:id="1890"/>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планы развития на пять лет.</w:t>
      </w:r>
    </w:p>
    <w:bookmarkEnd w:id="1890"/>
    <w:bookmarkStart w:name="z1390" w:id="1891"/>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bookmarkEnd w:id="1891"/>
    <w:bookmarkStart w:name="z2239" w:id="1892"/>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92"/>
    <w:bookmarkStart w:name="z1392" w:id="1893"/>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893"/>
    <w:bookmarkStart w:name="z2240" w:id="1894"/>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94"/>
    <w:bookmarkStart w:name="z1395" w:id="1895"/>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895"/>
    <w:bookmarkStart w:name="z1396" w:id="1896"/>
    <w:p>
      <w:pPr>
        <w:spacing w:after="0"/>
        <w:ind w:left="0"/>
        <w:jc w:val="both"/>
      </w:pPr>
      <w:r>
        <w:rPr>
          <w:rFonts w:ascii="Times New Roman"/>
          <w:b w:val="false"/>
          <w:i w:val="false"/>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bookmarkEnd w:id="1896"/>
    <w:bookmarkStart w:name="z1397" w:id="1897"/>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98" w:id="18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bookmarkEnd w:id="1898"/>
    <w:bookmarkStart w:name="z1399" w:id="1899"/>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1899"/>
    <w:bookmarkStart w:name="z2442" w:id="1900"/>
    <w:p>
      <w:pPr>
        <w:spacing w:after="0"/>
        <w:ind w:left="0"/>
        <w:jc w:val="both"/>
      </w:pPr>
      <w:r>
        <w:rPr>
          <w:rFonts w:ascii="Times New Roman"/>
          <w:b w:val="false"/>
          <w:i w:val="false"/>
          <w:color w:val="000000"/>
          <w:sz w:val="28"/>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244" w:id="190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901"/>
    <w:p>
      <w:pPr>
        <w:spacing w:after="0"/>
        <w:ind w:left="0"/>
        <w:jc w:val="both"/>
      </w:pPr>
      <w:r>
        <w:rPr>
          <w:rFonts w:ascii="Times New Roman"/>
          <w:b w:val="false"/>
          <w:i w:val="false"/>
          <w:color w:val="ff0000"/>
          <w:sz w:val="28"/>
        </w:rPr>
        <w:t xml:space="preserve">
      Сноска. Глава 12-1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bookmarkStart w:name="z1400" w:id="1902"/>
      <w:r>
        <w:rPr>
          <w:rFonts w:ascii="Times New Roman"/>
          <w:b w:val="false"/>
          <w:i w:val="false"/>
          <w:color w:val="000000"/>
          <w:sz w:val="28"/>
        </w:rPr>
        <w:t xml:space="preserve">
      </w:t>
      </w:r>
      <w:r>
        <w:rPr>
          <w:rFonts w:ascii="Times New Roman"/>
          <w:b/>
          <w:i w:val="false"/>
          <w:color w:val="000000"/>
          <w:sz w:val="28"/>
        </w:rPr>
        <w:t xml:space="preserve">РАЗДЕЛ 6. ОГРАНИЧЕНИЕ ПРАВ НА СТРАТЕГИЧЕСКИЕ </w:t>
      </w:r>
      <w:r>
        <w:rPr>
          <w:rFonts w:ascii="Times New Roman"/>
          <w:b/>
          <w:i w:val="false"/>
          <w:color w:val="000000"/>
          <w:sz w:val="28"/>
        </w:rPr>
        <w:t>ОБЪЕКТЫ,</w:t>
      </w:r>
    </w:p>
    <w:bookmarkEnd w:id="1902"/>
    <w:p>
      <w:pPr>
        <w:spacing w:after="0"/>
        <w:ind w:left="0"/>
        <w:jc w:val="both"/>
      </w:pPr>
      <w:r>
        <w:rPr>
          <w:rFonts w:ascii="Times New Roman"/>
          <w:b/>
          <w:i w:val="false"/>
          <w:color w:val="000000"/>
          <w:sz w:val="28"/>
        </w:rPr>
        <w:t>ПРИНАДЛЕЖАЩИЕ</w:t>
      </w:r>
      <w:r>
        <w:rPr>
          <w:rFonts w:ascii="Times New Roman"/>
          <w:b/>
          <w:i w:val="false"/>
          <w:color w:val="000000"/>
          <w:sz w:val="28"/>
        </w:rPr>
        <w:t xml:space="preserve"> ФИЗИЧЕСКИМ ЛИЦАМ И НЕГОСУДАРСТВЕННЫМ</w:t>
      </w:r>
    </w:p>
    <w:p>
      <w:pPr>
        <w:spacing w:after="0"/>
        <w:ind w:left="0"/>
        <w:jc w:val="both"/>
      </w:pPr>
      <w:r>
        <w:rPr>
          <w:rFonts w:ascii="Times New Roman"/>
          <w:b/>
          <w:i w:val="false"/>
          <w:color w:val="000000"/>
          <w:sz w:val="28"/>
        </w:rPr>
        <w:t>ЮРИДИЧЕСКИМ ЛИЦАМ</w:t>
      </w:r>
    </w:p>
    <w:p>
      <w:pPr>
        <w:spacing w:after="0"/>
        <w:ind w:left="0"/>
        <w:jc w:val="both"/>
      </w:pPr>
      <w:r>
        <w:rPr>
          <w:rFonts w:ascii="Times New Roman"/>
          <w:b/>
          <w:i w:val="false"/>
          <w:color w:val="000000"/>
          <w:sz w:val="28"/>
        </w:rPr>
        <w:t>Глава 13. ОБРЕМЕНЕНИЕ И ОТЧУЖДЕНИЕ СТРАТЕГИЧЕСКИХ ОБЪЕКТОВ,</w:t>
      </w:r>
    </w:p>
    <w:p>
      <w:pPr>
        <w:spacing w:after="0"/>
        <w:ind w:left="0"/>
        <w:jc w:val="both"/>
      </w:pPr>
      <w:r>
        <w:rPr>
          <w:rFonts w:ascii="Times New Roman"/>
          <w:b/>
          <w:i w:val="false"/>
          <w:color w:val="000000"/>
          <w:sz w:val="28"/>
        </w:rPr>
        <w:t>ПРИНАДЛЕЖАЩИХ ФИЗИЧЕСКИМ ЛИЦАМ И НЕГОСУДАРСТВЕННЫМ</w:t>
      </w:r>
    </w:p>
    <w:p>
      <w:pPr>
        <w:spacing w:after="0"/>
        <w:ind w:left="0"/>
        <w:jc w:val="both"/>
      </w:pPr>
      <w:r>
        <w:rPr>
          <w:rFonts w:ascii="Times New Roman"/>
          <w:b/>
          <w:i w:val="false"/>
          <w:color w:val="000000"/>
          <w:sz w:val="28"/>
        </w:rPr>
        <w:t>ЮРИДИЧЕСКИМ ЛИЦАМ</w:t>
      </w:r>
    </w:p>
    <w:bookmarkStart w:name="z1402" w:id="19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903"/>
    <w:bookmarkStart w:name="z1403" w:id="1904"/>
    <w:p>
      <w:pPr>
        <w:spacing w:after="0"/>
        <w:ind w:left="0"/>
        <w:jc w:val="both"/>
      </w:pPr>
      <w:r>
        <w:rPr>
          <w:rFonts w:ascii="Times New Roman"/>
          <w:b w:val="false"/>
          <w:i w:val="false"/>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bookmarkEnd w:id="1904"/>
    <w:bookmarkStart w:name="z1404" w:id="1905"/>
    <w:p>
      <w:pPr>
        <w:spacing w:after="0"/>
        <w:ind w:left="0"/>
        <w:jc w:val="both"/>
      </w:pP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bookmarkEnd w:id="1905"/>
    <w:bookmarkStart w:name="z1405" w:id="1906"/>
    <w:p>
      <w:pPr>
        <w:spacing w:after="0"/>
        <w:ind w:left="0"/>
        <w:jc w:val="both"/>
      </w:pP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bookmarkEnd w:id="1906"/>
    <w:bookmarkStart w:name="z1406" w:id="1907"/>
    <w:p>
      <w:pPr>
        <w:spacing w:after="0"/>
        <w:ind w:left="0"/>
        <w:jc w:val="both"/>
      </w:pPr>
      <w:r>
        <w:rPr>
          <w:rFonts w:ascii="Times New Roman"/>
          <w:b w:val="false"/>
          <w:i w:val="false"/>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bookmarkEnd w:id="1907"/>
    <w:bookmarkStart w:name="z1407" w:id="1908"/>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End w:id="1908"/>
    <w:bookmarkStart w:name="z1408" w:id="1909"/>
    <w:p>
      <w:pPr>
        <w:spacing w:after="0"/>
        <w:ind w:left="0"/>
        <w:jc w:val="both"/>
      </w:pP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bookmarkEnd w:id="1909"/>
    <w:bookmarkStart w:name="z1409" w:id="1910"/>
    <w:p>
      <w:pPr>
        <w:spacing w:after="0"/>
        <w:ind w:left="0"/>
        <w:jc w:val="both"/>
      </w:pP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bookmarkEnd w:id="1910"/>
    <w:bookmarkStart w:name="z1410" w:id="1911"/>
    <w:p>
      <w:pPr>
        <w:spacing w:after="0"/>
        <w:ind w:left="0"/>
        <w:jc w:val="both"/>
      </w:pP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bookmarkEnd w:id="1911"/>
    <w:bookmarkStart w:name="z1411" w:id="1912"/>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End w:id="1912"/>
    <w:bookmarkStart w:name="z1412" w:id="1913"/>
    <w:p>
      <w:pPr>
        <w:spacing w:after="0"/>
        <w:ind w:left="0"/>
        <w:jc w:val="both"/>
      </w:pPr>
      <w:r>
        <w:rPr>
          <w:rFonts w:ascii="Times New Roman"/>
          <w:b w:val="false"/>
          <w:i w:val="false"/>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bookmarkEnd w:id="1913"/>
    <w:bookmarkStart w:name="z1413" w:id="1914"/>
    <w:p>
      <w:pPr>
        <w:spacing w:after="0"/>
        <w:ind w:left="0"/>
        <w:jc w:val="both"/>
      </w:pPr>
      <w:r>
        <w:rPr>
          <w:rFonts w:ascii="Times New Roman"/>
          <w:b w:val="false"/>
          <w:i w:val="false"/>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914"/>
    <w:bookmarkStart w:name="z2246" w:id="19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187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15"/>
    <w:bookmarkStart w:name="z1414" w:id="19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916"/>
    <w:bookmarkStart w:name="z1415" w:id="1917"/>
    <w:p>
      <w:pPr>
        <w:spacing w:after="0"/>
        <w:ind w:left="0"/>
        <w:jc w:val="both"/>
      </w:pP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bookmarkEnd w:id="1917"/>
    <w:bookmarkStart w:name="z1416" w:id="1918"/>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918"/>
    <w:bookmarkStart w:name="z1417" w:id="1919"/>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1919"/>
    <w:bookmarkStart w:name="z1418" w:id="1920"/>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920"/>
    <w:bookmarkStart w:name="z1419" w:id="1921"/>
    <w:p>
      <w:pPr>
        <w:spacing w:after="0"/>
        <w:ind w:left="0"/>
        <w:jc w:val="both"/>
      </w:pP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bookmarkEnd w:id="1921"/>
    <w:bookmarkStart w:name="z1420" w:id="1922"/>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bookmarkEnd w:id="1922"/>
    <w:bookmarkStart w:name="z1421" w:id="1923"/>
    <w:p>
      <w:pPr>
        <w:spacing w:after="0"/>
        <w:ind w:left="0"/>
        <w:jc w:val="both"/>
      </w:pP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bookmarkEnd w:id="1923"/>
    <w:bookmarkStart w:name="z1422" w:id="1924"/>
    <w:p>
      <w:pPr>
        <w:spacing w:after="0"/>
        <w:ind w:left="0"/>
        <w:jc w:val="both"/>
      </w:pPr>
      <w:r>
        <w:rPr>
          <w:rFonts w:ascii="Times New Roman"/>
          <w:b w:val="false"/>
          <w:i w:val="false"/>
          <w:color w:val="000000"/>
          <w:sz w:val="28"/>
        </w:rPr>
        <w:t>
      7) сведения о предполагаемом приобретателе стратегического объекта вплоть до конечного покупателя;</w:t>
      </w:r>
    </w:p>
    <w:bookmarkEnd w:id="1924"/>
    <w:bookmarkStart w:name="z1423" w:id="1925"/>
    <w:p>
      <w:pPr>
        <w:spacing w:after="0"/>
        <w:ind w:left="0"/>
        <w:jc w:val="both"/>
      </w:pPr>
      <w:r>
        <w:rPr>
          <w:rFonts w:ascii="Times New Roman"/>
          <w:b w:val="false"/>
          <w:i w:val="false"/>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bookmarkEnd w:id="1925"/>
    <w:bookmarkStart w:name="z1424" w:id="1926"/>
    <w:p>
      <w:pPr>
        <w:spacing w:after="0"/>
        <w:ind w:left="0"/>
        <w:jc w:val="both"/>
      </w:pPr>
      <w:r>
        <w:rPr>
          <w:rFonts w:ascii="Times New Roman"/>
          <w:b w:val="false"/>
          <w:i w:val="false"/>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bookmarkEnd w:id="1926"/>
    <w:bookmarkStart w:name="z1425" w:id="1927"/>
    <w:p>
      <w:pPr>
        <w:spacing w:after="0"/>
        <w:ind w:left="0"/>
        <w:jc w:val="both"/>
      </w:pPr>
      <w:r>
        <w:rPr>
          <w:rFonts w:ascii="Times New Roman"/>
          <w:b w:val="false"/>
          <w:i w:val="false"/>
          <w:color w:val="000000"/>
          <w:sz w:val="28"/>
        </w:rPr>
        <w:t>
      10) решение совета директоров или наблюдательного совета (при наличии);</w:t>
      </w:r>
    </w:p>
    <w:bookmarkEnd w:id="1927"/>
    <w:bookmarkStart w:name="z1426" w:id="1928"/>
    <w:p>
      <w:pPr>
        <w:spacing w:after="0"/>
        <w:ind w:left="0"/>
        <w:jc w:val="both"/>
      </w:pPr>
      <w:r>
        <w:rPr>
          <w:rFonts w:ascii="Times New Roman"/>
          <w:b w:val="false"/>
          <w:i w:val="false"/>
          <w:color w:val="000000"/>
          <w:sz w:val="28"/>
        </w:rPr>
        <w:t>
      11) решение кредитного комитета банка;</w:t>
      </w:r>
    </w:p>
    <w:bookmarkEnd w:id="1928"/>
    <w:bookmarkStart w:name="z1427" w:id="1929"/>
    <w:p>
      <w:pPr>
        <w:spacing w:after="0"/>
        <w:ind w:left="0"/>
        <w:jc w:val="both"/>
      </w:pPr>
      <w:r>
        <w:rPr>
          <w:rFonts w:ascii="Times New Roman"/>
          <w:b w:val="false"/>
          <w:i w:val="false"/>
          <w:color w:val="000000"/>
          <w:sz w:val="28"/>
        </w:rPr>
        <w:t>
      12) подтверждение об отсутствии либо наличии залога (обременения) на обременяемое имущество;</w:t>
      </w:r>
    </w:p>
    <w:bookmarkEnd w:id="1929"/>
    <w:bookmarkStart w:name="z1428" w:id="1930"/>
    <w:p>
      <w:pPr>
        <w:spacing w:after="0"/>
        <w:ind w:left="0"/>
        <w:jc w:val="both"/>
      </w:pPr>
      <w:r>
        <w:rPr>
          <w:rFonts w:ascii="Times New Roman"/>
          <w:b w:val="false"/>
          <w:i w:val="false"/>
          <w:color w:val="000000"/>
          <w:sz w:val="28"/>
        </w:rPr>
        <w:t>
      13) структуру собственников стратегического объекта в процентном соотношении;</w:t>
      </w:r>
    </w:p>
    <w:bookmarkEnd w:id="1930"/>
    <w:bookmarkStart w:name="z1429" w:id="1931"/>
    <w:p>
      <w:pPr>
        <w:spacing w:after="0"/>
        <w:ind w:left="0"/>
        <w:jc w:val="both"/>
      </w:pPr>
      <w:r>
        <w:rPr>
          <w:rFonts w:ascii="Times New Roman"/>
          <w:b w:val="false"/>
          <w:i w:val="false"/>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bookmarkEnd w:id="1931"/>
    <w:bookmarkStart w:name="z1430" w:id="1932"/>
    <w:p>
      <w:pPr>
        <w:spacing w:after="0"/>
        <w:ind w:left="0"/>
        <w:jc w:val="both"/>
      </w:pPr>
      <w:r>
        <w:rPr>
          <w:rFonts w:ascii="Times New Roman"/>
          <w:b w:val="false"/>
          <w:i w:val="false"/>
          <w:color w:val="000000"/>
          <w:sz w:val="28"/>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End w:id="1932"/>
    <w:bookmarkStart w:name="z1431" w:id="1933"/>
    <w:p>
      <w:pPr>
        <w:spacing w:after="0"/>
        <w:ind w:left="0"/>
        <w:jc w:val="both"/>
      </w:pPr>
      <w:r>
        <w:rPr>
          <w:rFonts w:ascii="Times New Roman"/>
          <w:b w:val="false"/>
          <w:i w:val="false"/>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bookmarkEnd w:id="1933"/>
    <w:bookmarkStart w:name="z2247" w:id="1934"/>
    <w:p>
      <w:pPr>
        <w:spacing w:after="0"/>
        <w:ind w:left="0"/>
        <w:jc w:val="both"/>
      </w:pPr>
      <w:r>
        <w:rPr>
          <w:rFonts w:ascii="Times New Roman"/>
          <w:b w:val="false"/>
          <w:i w:val="false"/>
          <w:color w:val="000000"/>
          <w:sz w:val="28"/>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bookmarkEnd w:id="1934"/>
    <w:bookmarkStart w:name="z1433" w:id="1935"/>
    <w:p>
      <w:pPr>
        <w:spacing w:after="0"/>
        <w:ind w:left="0"/>
        <w:jc w:val="both"/>
      </w:pPr>
      <w:r>
        <w:rPr>
          <w:rFonts w:ascii="Times New Roman"/>
          <w:b w:val="false"/>
          <w:i w:val="false"/>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bookmarkEnd w:id="1935"/>
    <w:bookmarkStart w:name="z2248" w:id="1936"/>
    <w:p>
      <w:pPr>
        <w:spacing w:after="0"/>
        <w:ind w:left="0"/>
        <w:jc w:val="both"/>
      </w:pPr>
      <w:r>
        <w:rPr>
          <w:rFonts w:ascii="Times New Roman"/>
          <w:b w:val="false"/>
          <w:i w:val="false"/>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bookmarkEnd w:id="1936"/>
    <w:bookmarkStart w:name="z2249" w:id="1937"/>
    <w:p>
      <w:pPr>
        <w:spacing w:after="0"/>
        <w:ind w:left="0"/>
        <w:jc w:val="both"/>
      </w:pPr>
      <w:r>
        <w:rPr>
          <w:rFonts w:ascii="Times New Roman"/>
          <w:b w:val="false"/>
          <w:i w:val="false"/>
          <w:color w:val="000000"/>
          <w:sz w:val="28"/>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bookmarkEnd w:id="1937"/>
    <w:bookmarkStart w:name="z1437" w:id="1938"/>
    <w:p>
      <w:pPr>
        <w:spacing w:after="0"/>
        <w:ind w:left="0"/>
        <w:jc w:val="both"/>
      </w:pPr>
      <w:r>
        <w:rPr>
          <w:rFonts w:ascii="Times New Roman"/>
          <w:b w:val="false"/>
          <w:i w:val="false"/>
          <w:color w:val="000000"/>
          <w:sz w:val="28"/>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938"/>
    <w:bookmarkStart w:name="z2250" w:id="1939"/>
    <w:p>
      <w:pPr>
        <w:spacing w:after="0"/>
        <w:ind w:left="0"/>
        <w:jc w:val="both"/>
      </w:pPr>
      <w:r>
        <w:rPr>
          <w:rFonts w:ascii="Times New Roman"/>
          <w:b w:val="false"/>
          <w:i w:val="false"/>
          <w:color w:val="000000"/>
          <w:sz w:val="28"/>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bookmarkEnd w:id="1939"/>
    <w:bookmarkStart w:name="z1439" w:id="1940"/>
    <w:p>
      <w:pPr>
        <w:spacing w:after="0"/>
        <w:ind w:left="0"/>
        <w:jc w:val="both"/>
      </w:pPr>
      <w:r>
        <w:rPr>
          <w:rFonts w:ascii="Times New Roman"/>
          <w:b w:val="false"/>
          <w:i w:val="false"/>
          <w:color w:val="000000"/>
          <w:sz w:val="28"/>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bookmarkEnd w:id="1940"/>
    <w:bookmarkStart w:name="z1440" w:id="1941"/>
    <w:p>
      <w:pPr>
        <w:spacing w:after="0"/>
        <w:ind w:left="0"/>
        <w:jc w:val="both"/>
      </w:pPr>
      <w:r>
        <w:rPr>
          <w:rFonts w:ascii="Times New Roman"/>
          <w:b w:val="false"/>
          <w:i w:val="false"/>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bookmarkEnd w:id="1941"/>
    <w:bookmarkStart w:name="z862" w:id="1942"/>
    <w:p>
      <w:pPr>
        <w:spacing w:after="0"/>
        <w:ind w:left="0"/>
        <w:jc w:val="both"/>
      </w:pPr>
      <w:r>
        <w:rPr>
          <w:rFonts w:ascii="Times New Roman"/>
          <w:b w:val="false"/>
          <w:i w:val="false"/>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9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189. Национализация стратегических объектов</w:t>
      </w:r>
    </w:p>
    <w:bookmarkEnd w:id="1943"/>
    <w:bookmarkStart w:name="z1442" w:id="1944"/>
    <w:p>
      <w:pPr>
        <w:spacing w:after="0"/>
        <w:ind w:left="0"/>
        <w:jc w:val="both"/>
      </w:pP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w:t>
      </w:r>
    </w:p>
    <w:bookmarkEnd w:id="1944"/>
    <w:bookmarkStart w:name="z1443" w:id="19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190. Мониторинг стратегических объектов</w:t>
      </w:r>
    </w:p>
    <w:bookmarkEnd w:id="1945"/>
    <w:bookmarkStart w:name="z1444" w:id="1946"/>
    <w:p>
      <w:pPr>
        <w:spacing w:after="0"/>
        <w:ind w:left="0"/>
        <w:jc w:val="both"/>
      </w:pP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bookmarkEnd w:id="1946"/>
    <w:p>
      <w:pPr>
        <w:spacing w:after="0"/>
        <w:ind w:left="0"/>
        <w:jc w:val="both"/>
      </w:pPr>
      <w:bookmarkStart w:name="z1445" w:id="1947"/>
      <w:r>
        <w:rPr>
          <w:rFonts w:ascii="Times New Roman"/>
          <w:b w:val="false"/>
          <w:i w:val="false"/>
          <w:color w:val="000000"/>
          <w:sz w:val="28"/>
        </w:rPr>
        <w:t xml:space="preserve">
      </w:t>
      </w:r>
      <w:r>
        <w:rPr>
          <w:rFonts w:ascii="Times New Roman"/>
          <w:b/>
          <w:i w:val="false"/>
          <w:color w:val="000000"/>
          <w:sz w:val="28"/>
        </w:rPr>
        <w:t>Глава 14. ПРИОРИТЕТНОЕ ПРАВО РЕСПУБЛИКИ КАЗАХСТАН НА</w:t>
      </w:r>
    </w:p>
    <w:bookmarkEnd w:id="1947"/>
    <w:p>
      <w:pPr>
        <w:spacing w:after="0"/>
        <w:ind w:left="0"/>
        <w:jc w:val="both"/>
      </w:pPr>
      <w:r>
        <w:rPr>
          <w:rFonts w:ascii="Times New Roman"/>
          <w:b/>
          <w:i w:val="false"/>
          <w:color w:val="000000"/>
          <w:sz w:val="28"/>
        </w:rPr>
        <w:t>ПРИОБРЕТЕНИЕ СТРАТЕГИЧЕСКИХ ОБЪЕКТОВ, ПРИНАДЛЕЖАЩИХ ФИЗИЧЕСКИМ</w:t>
      </w:r>
    </w:p>
    <w:p>
      <w:pPr>
        <w:spacing w:after="0"/>
        <w:ind w:left="0"/>
        <w:jc w:val="both"/>
      </w:pPr>
      <w:r>
        <w:rPr>
          <w:rFonts w:ascii="Times New Roman"/>
          <w:b/>
          <w:i w:val="false"/>
          <w:color w:val="000000"/>
          <w:sz w:val="28"/>
        </w:rPr>
        <w:t>ЛИЦАМ И НЕГОСУДАРСТВЕННЫМ ЮРИДИЧЕСКИМ ЛИЦАМ</w:t>
      </w:r>
    </w:p>
    <w:bookmarkStart w:name="z1446" w:id="19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bookmarkEnd w:id="1948"/>
    <w:bookmarkStart w:name="z1447" w:id="1949"/>
    <w:p>
      <w:pPr>
        <w:spacing w:after="0"/>
        <w:ind w:left="0"/>
        <w:jc w:val="both"/>
      </w:pPr>
      <w:r>
        <w:rPr>
          <w:rFonts w:ascii="Times New Roman"/>
          <w:b w:val="false"/>
          <w:i w:val="false"/>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bookmarkEnd w:id="1949"/>
    <w:bookmarkStart w:name="z1449" w:id="1950"/>
    <w:p>
      <w:pPr>
        <w:spacing w:after="0"/>
        <w:ind w:left="0"/>
        <w:jc w:val="both"/>
      </w:pP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950"/>
    <w:bookmarkStart w:name="z2252" w:id="19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191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51"/>
    <w:bookmarkStart w:name="z1450" w:id="19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192. Порядок реализации приоритетного права Республики Казахстан на приобретение стратегического объекта</w:t>
      </w:r>
    </w:p>
    <w:bookmarkEnd w:id="1952"/>
    <w:bookmarkStart w:name="z1451" w:id="1953"/>
    <w:p>
      <w:pPr>
        <w:spacing w:after="0"/>
        <w:ind w:left="0"/>
        <w:jc w:val="both"/>
      </w:pPr>
      <w:r>
        <w:rPr>
          <w:rFonts w:ascii="Times New Roman"/>
          <w:b w:val="false"/>
          <w:i w:val="false"/>
          <w:color w:val="000000"/>
          <w:sz w:val="28"/>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bookmarkEnd w:id="1953"/>
    <w:bookmarkStart w:name="z1452" w:id="1954"/>
    <w:p>
      <w:pPr>
        <w:spacing w:after="0"/>
        <w:ind w:left="0"/>
        <w:jc w:val="both"/>
      </w:pP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bookmarkEnd w:id="1954"/>
    <w:bookmarkStart w:name="z1453" w:id="1955"/>
    <w:p>
      <w:pPr>
        <w:spacing w:after="0"/>
        <w:ind w:left="0"/>
        <w:jc w:val="both"/>
      </w:pPr>
      <w:r>
        <w:rPr>
          <w:rFonts w:ascii="Times New Roman"/>
          <w:b w:val="false"/>
          <w:i w:val="false"/>
          <w:color w:val="000000"/>
          <w:sz w:val="28"/>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bookmarkEnd w:id="1955"/>
    <w:bookmarkStart w:name="z1454" w:id="1956"/>
    <w:p>
      <w:pPr>
        <w:spacing w:after="0"/>
        <w:ind w:left="0"/>
        <w:jc w:val="both"/>
      </w:pPr>
      <w:r>
        <w:rPr>
          <w:rFonts w:ascii="Times New Roman"/>
          <w:b w:val="false"/>
          <w:i w:val="false"/>
          <w:color w:val="000000"/>
          <w:sz w:val="28"/>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bookmarkEnd w:id="1956"/>
    <w:bookmarkStart w:name="z1455" w:id="1957"/>
    <w:p>
      <w:pPr>
        <w:spacing w:after="0"/>
        <w:ind w:left="0"/>
        <w:jc w:val="both"/>
      </w:pP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bookmarkEnd w:id="1957"/>
    <w:bookmarkStart w:name="z1456" w:id="1958"/>
    <w:p>
      <w:pPr>
        <w:spacing w:after="0"/>
        <w:ind w:left="0"/>
        <w:jc w:val="both"/>
      </w:pP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bookmarkEnd w:id="1958"/>
    <w:bookmarkStart w:name="z1457" w:id="1959"/>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bookmarkEnd w:id="1959"/>
    <w:bookmarkStart w:name="z2253" w:id="1960"/>
    <w:p>
      <w:pPr>
        <w:spacing w:after="0"/>
        <w:ind w:left="0"/>
        <w:jc w:val="both"/>
      </w:pPr>
      <w:r>
        <w:rPr>
          <w:rFonts w:ascii="Times New Roman"/>
          <w:b w:val="false"/>
          <w:i w:val="false"/>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реабилитации и банкротстве".</w:t>
      </w:r>
    </w:p>
    <w:bookmarkEnd w:id="1960"/>
    <w:bookmarkStart w:name="z1459" w:id="1961"/>
    <w:p>
      <w:pPr>
        <w:spacing w:after="0"/>
        <w:ind w:left="0"/>
        <w:jc w:val="both"/>
      </w:pP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bookmarkEnd w:id="1961"/>
    <w:bookmarkStart w:name="z2254" w:id="1962"/>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bookmarkEnd w:id="1962"/>
    <w:bookmarkStart w:name="z2255" w:id="1963"/>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bookmarkEnd w:id="1963"/>
    <w:bookmarkStart w:name="z1462" w:id="1964"/>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End w:id="1964"/>
    <w:bookmarkStart w:name="z2256" w:id="19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192 в редакции Закона РК от 17.02.2012 </w:t>
      </w:r>
      <w:r>
        <w:rPr>
          <w:rFonts w:ascii="Times New Roman"/>
          <w:b w:val="false"/>
          <w:i w:val="false"/>
          <w:color w:val="000000"/>
          <w:sz w:val="28"/>
        </w:rPr>
        <w:t>№ 564-IV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27.12.2019 </w:t>
      </w:r>
      <w:r>
        <w:rPr>
          <w:rFonts w:ascii="Times New Roman"/>
          <w:b w:val="false"/>
          <w:i w:val="false"/>
          <w:color w:val="000000"/>
          <w:sz w:val="28"/>
        </w:rPr>
        <w:t>№ 290-VІ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65"/>
    <w:bookmarkStart w:name="z1463" w:id="19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193. Определение рыночной стоимости</w:t>
      </w:r>
    </w:p>
    <w:bookmarkEnd w:id="1966"/>
    <w:bookmarkStart w:name="z1464" w:id="1967"/>
    <w:p>
      <w:pPr>
        <w:spacing w:after="0"/>
        <w:ind w:left="0"/>
        <w:jc w:val="both"/>
      </w:pP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bookmarkEnd w:id="1967"/>
    <w:bookmarkStart w:name="z1465" w:id="1968"/>
    <w:p>
      <w:pPr>
        <w:spacing w:after="0"/>
        <w:ind w:left="0"/>
        <w:jc w:val="both"/>
      </w:pP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968"/>
    <w:bookmarkStart w:name="z1466" w:id="19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194. Управление стратегическими объектами, выкупленными государством</w:t>
      </w:r>
    </w:p>
    <w:bookmarkEnd w:id="1969"/>
    <w:bookmarkStart w:name="z1467" w:id="1970"/>
    <w:p>
      <w:pPr>
        <w:spacing w:after="0"/>
        <w:ind w:left="0"/>
        <w:jc w:val="both"/>
      </w:pP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970"/>
    <w:bookmarkStart w:name="z1468" w:id="19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1971"/>
    <w:bookmarkStart w:name="z1469" w:id="1972"/>
    <w:p>
      <w:pPr>
        <w:spacing w:after="0"/>
        <w:ind w:left="0"/>
        <w:jc w:val="both"/>
      </w:pP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bookmarkEnd w:id="1972"/>
    <w:bookmarkStart w:name="z2257" w:id="19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195 в редакции Закона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73"/>
    <w:p>
      <w:pPr>
        <w:spacing w:after="0"/>
        <w:ind w:left="0"/>
        <w:jc w:val="both"/>
      </w:pPr>
      <w:bookmarkStart w:name="z1470" w:id="1974"/>
      <w:r>
        <w:rPr>
          <w:rFonts w:ascii="Times New Roman"/>
          <w:b w:val="false"/>
          <w:i w:val="false"/>
          <w:color w:val="000000"/>
          <w:sz w:val="28"/>
        </w:rPr>
        <w:t xml:space="preserve">
      </w:t>
      </w:r>
      <w:r>
        <w:rPr>
          <w:rFonts w:ascii="Times New Roman"/>
          <w:b/>
          <w:i w:val="false"/>
          <w:color w:val="000000"/>
          <w:sz w:val="28"/>
        </w:rPr>
        <w:t>РАЗДЕЛ 7. УЧЕТ ГОСУДАРСТВЕННОГО ИМУЩЕСТВА, МОНИТОРИНГ, ОЦЕНКА И</w:t>
      </w:r>
    </w:p>
    <w:bookmarkEnd w:id="1974"/>
    <w:p>
      <w:pPr>
        <w:spacing w:after="0"/>
        <w:ind w:left="0"/>
        <w:jc w:val="both"/>
      </w:pPr>
      <w:r>
        <w:rPr>
          <w:rFonts w:ascii="Times New Roman"/>
          <w:b/>
          <w:i w:val="false"/>
          <w:color w:val="000000"/>
          <w:sz w:val="28"/>
        </w:rPr>
        <w:t>КОНТРОЛЬ ИСПОЛЬЗОВАНИЯ ИМУЩЕСТВА</w:t>
      </w:r>
    </w:p>
    <w:p>
      <w:pPr>
        <w:spacing w:after="0"/>
        <w:ind w:left="0"/>
        <w:jc w:val="both"/>
      </w:pPr>
      <w:r>
        <w:rPr>
          <w:rFonts w:ascii="Times New Roman"/>
          <w:b/>
          <w:i w:val="false"/>
          <w:color w:val="000000"/>
          <w:sz w:val="28"/>
        </w:rPr>
        <w:t xml:space="preserve">Глава 15. УЧЕТ ГОСУДАРСТВЕННОГО ИМУЩЕСТВА, </w:t>
      </w:r>
      <w:r>
        <w:rPr>
          <w:rFonts w:ascii="Times New Roman"/>
          <w:b/>
          <w:i w:val="false"/>
          <w:color w:val="000000"/>
          <w:sz w:val="28"/>
        </w:rPr>
        <w:t>МОНИТОРИНГ,</w:t>
      </w:r>
    </w:p>
    <w:p>
      <w:pPr>
        <w:spacing w:after="0"/>
        <w:ind w:left="0"/>
        <w:jc w:val="both"/>
      </w:pPr>
      <w:r>
        <w:rPr>
          <w:rFonts w:ascii="Times New Roman"/>
          <w:b/>
          <w:i w:val="false"/>
          <w:color w:val="000000"/>
          <w:sz w:val="28"/>
        </w:rPr>
        <w:t>ОЦЕНКА</w:t>
      </w:r>
      <w:r>
        <w:rPr>
          <w:rFonts w:ascii="Times New Roman"/>
          <w:b/>
          <w:i w:val="false"/>
          <w:color w:val="000000"/>
          <w:sz w:val="28"/>
        </w:rPr>
        <w:t xml:space="preserve"> ЭФФЕКТИВНОСТИ УПРАВЛЕНИЯ ГОСУДАРСТВЕННЫМ ИМУЩЕСТВОМ</w:t>
      </w:r>
    </w:p>
    <w:p>
      <w:pPr>
        <w:spacing w:after="0"/>
        <w:ind w:left="0"/>
        <w:jc w:val="both"/>
      </w:pPr>
      <w:r>
        <w:rPr>
          <w:rFonts w:ascii="Times New Roman"/>
          <w:b/>
          <w:i w:val="false"/>
          <w:color w:val="000000"/>
          <w:sz w:val="28"/>
        </w:rPr>
        <w:t>И КОНТРОЛЬ ЗА ИСПОЛЬЗОВАНИЕМ ГОСУДАРСТВЕННОГО ИМУЩЕСТВА</w:t>
      </w:r>
    </w:p>
    <w:bookmarkStart w:name="z1472" w:id="19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196. Общие положения об учете государственного имущества и мониторинге эффективности управления государственным имуществом</w:t>
      </w:r>
    </w:p>
    <w:bookmarkEnd w:id="1975"/>
    <w:bookmarkStart w:name="z1473" w:id="1976"/>
    <w:p>
      <w:pPr>
        <w:spacing w:after="0"/>
        <w:ind w:left="0"/>
        <w:jc w:val="both"/>
      </w:pP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bookmarkEnd w:id="1976"/>
    <w:bookmarkStart w:name="z1474" w:id="1977"/>
    <w:p>
      <w:pPr>
        <w:spacing w:after="0"/>
        <w:ind w:left="0"/>
        <w:jc w:val="both"/>
      </w:pPr>
      <w:r>
        <w:rPr>
          <w:rFonts w:ascii="Times New Roman"/>
          <w:b w:val="false"/>
          <w:i w:val="false"/>
          <w:color w:val="000000"/>
          <w:sz w:val="28"/>
        </w:rPr>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bookmarkEnd w:id="1977"/>
    <w:bookmarkStart w:name="z1475" w:id="1978"/>
    <w:p>
      <w:pPr>
        <w:spacing w:after="0"/>
        <w:ind w:left="0"/>
        <w:jc w:val="both"/>
      </w:pP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bookmarkEnd w:id="1978"/>
    <w:bookmarkStart w:name="z1476" w:id="1979"/>
    <w:p>
      <w:pPr>
        <w:spacing w:after="0"/>
        <w:ind w:left="0"/>
        <w:jc w:val="both"/>
      </w:pPr>
      <w:r>
        <w:rPr>
          <w:rFonts w:ascii="Times New Roman"/>
          <w:b w:val="false"/>
          <w:i w:val="false"/>
          <w:color w:val="000000"/>
          <w:sz w:val="28"/>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bookmarkEnd w:id="1979"/>
    <w:bookmarkStart w:name="z1477" w:id="19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197. Виды учета государственного имущества</w:t>
      </w:r>
    </w:p>
    <w:bookmarkEnd w:id="1980"/>
    <w:bookmarkStart w:name="z1478" w:id="1981"/>
    <w:p>
      <w:pPr>
        <w:spacing w:after="0"/>
        <w:ind w:left="0"/>
        <w:jc w:val="both"/>
      </w:pPr>
      <w:r>
        <w:rPr>
          <w:rFonts w:ascii="Times New Roman"/>
          <w:b w:val="false"/>
          <w:i w:val="false"/>
          <w:color w:val="000000"/>
          <w:sz w:val="28"/>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bookmarkEnd w:id="1981"/>
    <w:bookmarkStart w:name="z1479" w:id="1982"/>
    <w:p>
      <w:pPr>
        <w:spacing w:after="0"/>
        <w:ind w:left="0"/>
        <w:jc w:val="both"/>
      </w:pP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bookmarkEnd w:id="1982"/>
    <w:bookmarkStart w:name="z1480" w:id="1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83"/>
    <w:bookmarkStart w:name="z2258" w:id="19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84"/>
    <w:bookmarkStart w:name="z2259" w:id="1985"/>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1985"/>
    <w:bookmarkStart w:name="z2260" w:id="1986"/>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w:t>
      </w:r>
    </w:p>
    <w:bookmarkEnd w:id="1986"/>
    <w:bookmarkStart w:name="z2261" w:id="19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987"/>
    <w:bookmarkStart w:name="z1482" w:id="19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198. Объекты учета государственного имущества и мониторинга эффективности управления государственным имуществом</w:t>
      </w:r>
    </w:p>
    <w:bookmarkEnd w:id="1988"/>
    <w:bookmarkStart w:name="z1483" w:id="1989"/>
    <w:p>
      <w:pPr>
        <w:spacing w:after="0"/>
        <w:ind w:left="0"/>
        <w:jc w:val="both"/>
      </w:pPr>
      <w:r>
        <w:rPr>
          <w:rFonts w:ascii="Times New Roman"/>
          <w:b w:val="false"/>
          <w:i w:val="false"/>
          <w:color w:val="000000"/>
          <w:sz w:val="28"/>
        </w:rPr>
        <w:t>
      1. Объектами учета реестра государственного имущества являются:</w:t>
      </w:r>
    </w:p>
    <w:bookmarkEnd w:id="1989"/>
    <w:bookmarkStart w:name="z1484" w:id="1990"/>
    <w:p>
      <w:pPr>
        <w:spacing w:after="0"/>
        <w:ind w:left="0"/>
        <w:jc w:val="both"/>
      </w:pPr>
      <w:r>
        <w:rPr>
          <w:rFonts w:ascii="Times New Roman"/>
          <w:b w:val="false"/>
          <w:i w:val="false"/>
          <w:color w:val="000000"/>
          <w:sz w:val="28"/>
        </w:rPr>
        <w:t>
      1) государственные юридические лица и имущество, закрепленное за ними;</w:t>
      </w:r>
    </w:p>
    <w:bookmarkEnd w:id="1990"/>
    <w:bookmarkStart w:name="z1485" w:id="1991"/>
    <w:p>
      <w:pPr>
        <w:spacing w:after="0"/>
        <w:ind w:left="0"/>
        <w:jc w:val="both"/>
      </w:pPr>
      <w:r>
        <w:rPr>
          <w:rFonts w:ascii="Times New Roman"/>
          <w:b w:val="false"/>
          <w:i w:val="false"/>
          <w:color w:val="000000"/>
          <w:sz w:val="28"/>
        </w:rPr>
        <w:t>
      2) земельные участки, находящиеся в землепользовании;</w:t>
      </w:r>
    </w:p>
    <w:bookmarkEnd w:id="1991"/>
    <w:bookmarkStart w:name="z1486" w:id="1992"/>
    <w:p>
      <w:pPr>
        <w:spacing w:after="0"/>
        <w:ind w:left="0"/>
        <w:jc w:val="both"/>
      </w:pPr>
      <w:r>
        <w:rPr>
          <w:rFonts w:ascii="Times New Roman"/>
          <w:b w:val="false"/>
          <w:i w:val="false"/>
          <w:color w:val="000000"/>
          <w:sz w:val="28"/>
        </w:rPr>
        <w:t>
      3) принадлежащие государству акции акционерных обществ и доли участия в уставном капитале товариществ с ограниченной ответственностью;</w:t>
      </w:r>
    </w:p>
    <w:bookmarkEnd w:id="1992"/>
    <w:bookmarkStart w:name="z1487" w:id="1993"/>
    <w:p>
      <w:pPr>
        <w:spacing w:after="0"/>
        <w:ind w:left="0"/>
        <w:jc w:val="both"/>
      </w:pPr>
      <w:r>
        <w:rPr>
          <w:rFonts w:ascii="Times New Roman"/>
          <w:b w:val="false"/>
          <w:i w:val="false"/>
          <w:color w:val="000000"/>
          <w:sz w:val="28"/>
        </w:rPr>
        <w:t>
      4) объекты национального культурного достояния, принадлежащие государству;</w:t>
      </w:r>
    </w:p>
    <w:bookmarkEnd w:id="1993"/>
    <w:bookmarkStart w:name="z1488" w:id="1994"/>
    <w:p>
      <w:pPr>
        <w:spacing w:after="0"/>
        <w:ind w:left="0"/>
        <w:jc w:val="both"/>
      </w:pPr>
      <w:r>
        <w:rPr>
          <w:rFonts w:ascii="Times New Roman"/>
          <w:b w:val="false"/>
          <w:i w:val="false"/>
          <w:color w:val="000000"/>
          <w:sz w:val="28"/>
        </w:rPr>
        <w:t>
      5) объекты интеллектуальной собственности, принадлежащие государству;</w:t>
      </w:r>
    </w:p>
    <w:bookmarkEnd w:id="1994"/>
    <w:bookmarkStart w:name="z2470" w:id="1995"/>
    <w:p>
      <w:pPr>
        <w:spacing w:after="0"/>
        <w:ind w:left="0"/>
        <w:jc w:val="both"/>
      </w:pPr>
      <w:r>
        <w:rPr>
          <w:rFonts w:ascii="Times New Roman"/>
          <w:b w:val="false"/>
          <w:i w:val="false"/>
          <w:color w:val="000000"/>
          <w:sz w:val="28"/>
        </w:rPr>
        <w:t>
      5-1) объекты информатизации, принадлежащие государству;</w:t>
      </w:r>
    </w:p>
    <w:bookmarkEnd w:id="1995"/>
    <w:bookmarkStart w:name="z1489" w:id="1996"/>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996"/>
    <w:bookmarkStart w:name="z1490" w:id="1997"/>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bookmarkEnd w:id="1997"/>
    <w:bookmarkStart w:name="z1491" w:id="1998"/>
    <w:p>
      <w:pPr>
        <w:spacing w:after="0"/>
        <w:ind w:left="0"/>
        <w:jc w:val="both"/>
      </w:pPr>
      <w:r>
        <w:rPr>
          <w:rFonts w:ascii="Times New Roman"/>
          <w:b w:val="false"/>
          <w:i w:val="false"/>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bookmarkEnd w:id="1998"/>
    <w:bookmarkStart w:name="z1492" w:id="1999"/>
    <w:p>
      <w:pPr>
        <w:spacing w:after="0"/>
        <w:ind w:left="0"/>
        <w:jc w:val="both"/>
      </w:pP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bookmarkEnd w:id="1999"/>
    <w:bookmarkStart w:name="z1493" w:id="2000"/>
    <w:p>
      <w:pPr>
        <w:spacing w:after="0"/>
        <w:ind w:left="0"/>
        <w:jc w:val="both"/>
      </w:pPr>
      <w:r>
        <w:rPr>
          <w:rFonts w:ascii="Times New Roman"/>
          <w:b w:val="false"/>
          <w:i w:val="false"/>
          <w:color w:val="000000"/>
          <w:sz w:val="28"/>
        </w:rPr>
        <w:t xml:space="preserve">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иными законами Республики Казахстан.</w:t>
      </w:r>
    </w:p>
    <w:bookmarkEnd w:id="2000"/>
    <w:bookmarkStart w:name="z1494" w:id="2001"/>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предусматривается дополнить частью второй в соответствии с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r>
        <w:br/>
      </w:r>
      <w:r>
        <w:rPr>
          <w:rFonts w:ascii="Times New Roman"/>
          <w:b w:val="false"/>
          <w:i w:val="false"/>
          <w:color w:val="000000"/>
          <w:sz w:val="28"/>
        </w:rPr>
        <w:t>
</w:t>
      </w:r>
    </w:p>
    <w:bookmarkStart w:name="z2483" w:id="2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bookmarkEnd w:id="2002"/>
    <w:bookmarkStart w:name="z1496" w:id="2003"/>
    <w:p>
      <w:pPr>
        <w:spacing w:after="0"/>
        <w:ind w:left="0"/>
        <w:jc w:val="both"/>
      </w:pPr>
      <w:r>
        <w:rPr>
          <w:rFonts w:ascii="Times New Roman"/>
          <w:b w:val="false"/>
          <w:i w:val="false"/>
          <w:color w:val="000000"/>
          <w:sz w:val="28"/>
        </w:rPr>
        <w:t>
      7. Объектами мониторинга эффективности управления государственным имуществом являются:</w:t>
      </w:r>
    </w:p>
    <w:bookmarkEnd w:id="2003"/>
    <w:bookmarkStart w:name="z1497" w:id="2004"/>
    <w:p>
      <w:pPr>
        <w:spacing w:after="0"/>
        <w:ind w:left="0"/>
        <w:jc w:val="both"/>
      </w:pPr>
      <w:r>
        <w:rPr>
          <w:rFonts w:ascii="Times New Roman"/>
          <w:b w:val="false"/>
          <w:i w:val="false"/>
          <w:color w:val="000000"/>
          <w:sz w:val="28"/>
        </w:rPr>
        <w:t>
      1) государственные предприятия;</w:t>
      </w:r>
    </w:p>
    <w:bookmarkEnd w:id="2004"/>
    <w:bookmarkStart w:name="z1498" w:id="2005"/>
    <w:p>
      <w:pPr>
        <w:spacing w:after="0"/>
        <w:ind w:left="0"/>
        <w:jc w:val="both"/>
      </w:pPr>
      <w:r>
        <w:rPr>
          <w:rFonts w:ascii="Times New Roman"/>
          <w:b w:val="false"/>
          <w:i w:val="false"/>
          <w:color w:val="000000"/>
          <w:sz w:val="28"/>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bookmarkEnd w:id="2005"/>
    <w:bookmarkStart w:name="z1499" w:id="2006"/>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198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0" w:id="20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199. Сведения, указываемые в реестре государственного имущества</w:t>
      </w:r>
    </w:p>
    <w:bookmarkEnd w:id="2007"/>
    <w:bookmarkStart w:name="z1501" w:id="2008"/>
    <w:p>
      <w:pPr>
        <w:spacing w:after="0"/>
        <w:ind w:left="0"/>
        <w:jc w:val="both"/>
      </w:pPr>
      <w:r>
        <w:rPr>
          <w:rFonts w:ascii="Times New Roman"/>
          <w:b w:val="false"/>
          <w:i w:val="false"/>
          <w:color w:val="000000"/>
          <w:sz w:val="28"/>
        </w:rPr>
        <w:t>
      1. В реестре государственного имущества по объекту учета государственного имущества указываются следующие сведения:</w:t>
      </w:r>
    </w:p>
    <w:bookmarkEnd w:id="2008"/>
    <w:bookmarkStart w:name="z1502" w:id="2009"/>
    <w:p>
      <w:pPr>
        <w:spacing w:after="0"/>
        <w:ind w:left="0"/>
        <w:jc w:val="both"/>
      </w:pPr>
      <w:r>
        <w:rPr>
          <w:rFonts w:ascii="Times New Roman"/>
          <w:b w:val="false"/>
          <w:i w:val="false"/>
          <w:color w:val="000000"/>
          <w:sz w:val="28"/>
        </w:rPr>
        <w:t>
      1) описание объекта, позволяющее его идентифицировать;</w:t>
      </w:r>
    </w:p>
    <w:bookmarkEnd w:id="2009"/>
    <w:bookmarkStart w:name="z1503" w:id="2010"/>
    <w:p>
      <w:pPr>
        <w:spacing w:after="0"/>
        <w:ind w:left="0"/>
        <w:jc w:val="both"/>
      </w:pPr>
      <w:r>
        <w:rPr>
          <w:rFonts w:ascii="Times New Roman"/>
          <w:b w:val="false"/>
          <w:i w:val="false"/>
          <w:color w:val="000000"/>
          <w:sz w:val="28"/>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bookmarkEnd w:id="2010"/>
    <w:bookmarkStart w:name="z1504" w:id="2011"/>
    <w:p>
      <w:pPr>
        <w:spacing w:after="0"/>
        <w:ind w:left="0"/>
        <w:jc w:val="both"/>
      </w:pPr>
      <w:r>
        <w:rPr>
          <w:rFonts w:ascii="Times New Roman"/>
          <w:b w:val="false"/>
          <w:i w:val="false"/>
          <w:color w:val="000000"/>
          <w:sz w:val="28"/>
        </w:rPr>
        <w:t>
      3) балансовая стоимость объекта;</w:t>
      </w:r>
    </w:p>
    <w:bookmarkEnd w:id="2011"/>
    <w:bookmarkStart w:name="z1505" w:id="2012"/>
    <w:p>
      <w:pPr>
        <w:spacing w:after="0"/>
        <w:ind w:left="0"/>
        <w:jc w:val="both"/>
      </w:pPr>
      <w:r>
        <w:rPr>
          <w:rFonts w:ascii="Times New Roman"/>
          <w:b w:val="false"/>
          <w:i w:val="false"/>
          <w:color w:val="000000"/>
          <w:sz w:val="28"/>
        </w:rPr>
        <w:t>
      4) сведения о наличии обременений имущества правами третьих лиц и вид обременений;</w:t>
      </w:r>
    </w:p>
    <w:bookmarkEnd w:id="2012"/>
    <w:bookmarkStart w:name="z1506" w:id="2013"/>
    <w:p>
      <w:pPr>
        <w:spacing w:after="0"/>
        <w:ind w:left="0"/>
        <w:jc w:val="both"/>
      </w:pPr>
      <w:r>
        <w:rPr>
          <w:rFonts w:ascii="Times New Roman"/>
          <w:b w:val="false"/>
          <w:i w:val="false"/>
          <w:color w:val="000000"/>
          <w:sz w:val="28"/>
        </w:rPr>
        <w:t>
      5) реквизиты лиц, ответственных за содержание либо сохранность объекта;</w:t>
      </w:r>
    </w:p>
    <w:bookmarkEnd w:id="2013"/>
    <w:bookmarkStart w:name="z1507" w:id="2014"/>
    <w:p>
      <w:pPr>
        <w:spacing w:after="0"/>
        <w:ind w:left="0"/>
        <w:jc w:val="both"/>
      </w:pP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bookmarkEnd w:id="2014"/>
    <w:bookmarkStart w:name="z1508" w:id="2015"/>
    <w:p>
      <w:pPr>
        <w:spacing w:after="0"/>
        <w:ind w:left="0"/>
        <w:jc w:val="both"/>
      </w:pPr>
      <w:r>
        <w:rPr>
          <w:rFonts w:ascii="Times New Roman"/>
          <w:b w:val="false"/>
          <w:i w:val="false"/>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 заявочный перечень государственного имущества.</w:t>
      </w:r>
    </w:p>
    <w:bookmarkEnd w:id="2015"/>
    <w:bookmarkStart w:name="z1509" w:id="2016"/>
    <w:p>
      <w:pPr>
        <w:spacing w:after="0"/>
        <w:ind w:left="0"/>
        <w:jc w:val="both"/>
      </w:pPr>
      <w:r>
        <w:rPr>
          <w:rFonts w:ascii="Times New Roman"/>
          <w:b w:val="false"/>
          <w:i w:val="false"/>
          <w:color w:val="000000"/>
          <w:sz w:val="28"/>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bookmarkEnd w:id="2016"/>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Start w:name="z2558" w:id="2017"/>
    <w:p>
      <w:pPr>
        <w:spacing w:after="0"/>
        <w:ind w:left="0"/>
        <w:jc w:val="both"/>
      </w:pPr>
      <w:r>
        <w:rPr>
          <w:rFonts w:ascii="Times New Roman"/>
          <w:b w:val="false"/>
          <w:i w:val="false"/>
          <w:color w:val="000000"/>
          <w:sz w:val="28"/>
        </w:rPr>
        <w:t xml:space="preserve">
      2-1. Заявочный перечень государственного имущества формируется центральным уполномоченным органом по государственному планированию и включает юридических лиц, контрольный пакет акций (долей участия в уставном капитале) которых принадлежит государству, рекомендуемых к передаче в конкурентную среду уполномоченным органом соответствующей отрасли (местным исполнительным органом), а также антимонопольным органом в соответствии с подпунктом 27)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w:t>
      </w:r>
    </w:p>
    <w:bookmarkEnd w:id="2017"/>
    <w:bookmarkStart w:name="z2559" w:id="2018"/>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на основании соответствующих уведомлений уполномоченного органа по государственному имуществу и местных исполнительных органов исключает из заявочного перечня государственного имущества юридических лиц, контрольный пакет акций (долей участия в уставном капитале) которых принадлежит государству, в случае принятия решения об их ликвидации либо приватизации.</w:t>
      </w:r>
    </w:p>
    <w:bookmarkEnd w:id="2018"/>
    <w:bookmarkStart w:name="z1510" w:id="2019"/>
    <w:p>
      <w:pPr>
        <w:spacing w:after="0"/>
        <w:ind w:left="0"/>
        <w:jc w:val="both"/>
      </w:pPr>
      <w:r>
        <w:rPr>
          <w:rFonts w:ascii="Times New Roman"/>
          <w:b w:val="false"/>
          <w:i w:val="false"/>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24.06.2025 </w:t>
      </w:r>
      <w:r>
        <w:rPr>
          <w:rFonts w:ascii="Times New Roman"/>
          <w:b w:val="false"/>
          <w:i w:val="false"/>
          <w:color w:val="000000"/>
          <w:sz w:val="28"/>
        </w:rPr>
        <w:t>№ 196-VIII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1" w:id="20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200. Ведение реестра государственного имущества</w:t>
      </w:r>
    </w:p>
    <w:bookmarkEnd w:id="2020"/>
    <w:bookmarkStart w:name="z1512" w:id="2021"/>
    <w:p>
      <w:pPr>
        <w:spacing w:after="0"/>
        <w:ind w:left="0"/>
        <w:jc w:val="both"/>
      </w:pP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bookmarkEnd w:id="2021"/>
    <w:bookmarkStart w:name="z1513" w:id="2022"/>
    <w:p>
      <w:pPr>
        <w:spacing w:after="0"/>
        <w:ind w:left="0"/>
        <w:jc w:val="both"/>
      </w:pP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bookmarkEnd w:id="2022"/>
    <w:bookmarkStart w:name="z1514" w:id="2023"/>
    <w:p>
      <w:pPr>
        <w:spacing w:after="0"/>
        <w:ind w:left="0"/>
        <w:jc w:val="both"/>
      </w:pP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2023"/>
    <w:bookmarkStart w:name="z1515" w:id="20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24"/>
    <w:bookmarkStart w:name="z2263" w:id="2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25"/>
    <w:bookmarkStart w:name="z2264" w:id="2026"/>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2026"/>
    <w:bookmarkStart w:name="z2265" w:id="2027"/>
    <w:p>
      <w:pPr>
        <w:spacing w:after="0"/>
        <w:ind w:left="0"/>
        <w:jc w:val="both"/>
      </w:pPr>
      <w:r>
        <w:rPr>
          <w:rFonts w:ascii="Times New Roman"/>
          <w:b w:val="false"/>
          <w:i w:val="false"/>
          <w:color w:val="000000"/>
          <w:sz w:val="28"/>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bookmarkEnd w:id="2027"/>
    <w:bookmarkStart w:name="z1517" w:id="2028"/>
    <w:p>
      <w:pPr>
        <w:spacing w:after="0"/>
        <w:ind w:left="0"/>
        <w:jc w:val="both"/>
      </w:pPr>
      <w:r>
        <w:rPr>
          <w:rFonts w:ascii="Times New Roman"/>
          <w:b w:val="false"/>
          <w:i w:val="false"/>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bookmarkEnd w:id="2028"/>
    <w:bookmarkStart w:name="z1518" w:id="2029"/>
    <w:p>
      <w:pPr>
        <w:spacing w:after="0"/>
        <w:ind w:left="0"/>
        <w:jc w:val="both"/>
      </w:pP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bookmarkEnd w:id="2029"/>
    <w:bookmarkStart w:name="z1519" w:id="2030"/>
    <w:p>
      <w:pPr>
        <w:spacing w:after="0"/>
        <w:ind w:left="0"/>
        <w:jc w:val="both"/>
      </w:pPr>
      <w:r>
        <w:rPr>
          <w:rFonts w:ascii="Times New Roman"/>
          <w:b w:val="false"/>
          <w:i w:val="false"/>
          <w:color w:val="000000"/>
          <w:sz w:val="28"/>
        </w:rPr>
        <w:t>
      7. Данные реестра государственного имущества принадлежат государству.</w:t>
      </w:r>
    </w:p>
    <w:bookmarkEnd w:id="2030"/>
    <w:bookmarkStart w:name="z1520" w:id="2031"/>
    <w:p>
      <w:pPr>
        <w:spacing w:after="0"/>
        <w:ind w:left="0"/>
        <w:jc w:val="both"/>
      </w:pP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bookmarkEnd w:id="2031"/>
    <w:bookmarkStart w:name="z1521" w:id="2032"/>
    <w:p>
      <w:pPr>
        <w:spacing w:after="0"/>
        <w:ind w:left="0"/>
        <w:jc w:val="both"/>
      </w:pPr>
      <w:r>
        <w:rPr>
          <w:rFonts w:ascii="Times New Roman"/>
          <w:b w:val="false"/>
          <w:i w:val="false"/>
          <w:color w:val="000000"/>
          <w:sz w:val="28"/>
        </w:rPr>
        <w:t>
      9. Единый оператор в сфере учета государственного имущества:</w:t>
      </w:r>
    </w:p>
    <w:bookmarkEnd w:id="2032"/>
    <w:bookmarkStart w:name="z1522" w:id="2033"/>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2033"/>
    <w:bookmarkStart w:name="z1523" w:id="2034"/>
    <w:p>
      <w:pPr>
        <w:spacing w:after="0"/>
        <w:ind w:left="0"/>
        <w:jc w:val="both"/>
      </w:pP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w:t>
      </w:r>
    </w:p>
    <w:bookmarkEnd w:id="2034"/>
    <w:bookmarkStart w:name="z1524" w:id="2035"/>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2035"/>
    <w:bookmarkStart w:name="z1525" w:id="2036"/>
    <w:p>
      <w:pPr>
        <w:spacing w:after="0"/>
        <w:ind w:left="0"/>
        <w:jc w:val="both"/>
      </w:pP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bookmarkEnd w:id="2036"/>
    <w:bookmarkStart w:name="z1526" w:id="2037"/>
    <w:p>
      <w:pPr>
        <w:spacing w:after="0"/>
        <w:ind w:left="0"/>
        <w:jc w:val="both"/>
      </w:pPr>
      <w:r>
        <w:rPr>
          <w:rFonts w:ascii="Times New Roman"/>
          <w:b w:val="false"/>
          <w:i w:val="false"/>
          <w:color w:val="000000"/>
          <w:sz w:val="28"/>
        </w:rPr>
        <w:t>
      5) обеспечивает доступ к данным реестра государственного имущества пользователям реестра государственного имущества;</w:t>
      </w:r>
    </w:p>
    <w:bookmarkEnd w:id="2037"/>
    <w:bookmarkStart w:name="z1527" w:id="2038"/>
    <w:p>
      <w:pPr>
        <w:spacing w:after="0"/>
        <w:ind w:left="0"/>
        <w:jc w:val="both"/>
      </w:pP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w:t>
      </w:r>
    </w:p>
    <w:bookmarkEnd w:id="2038"/>
    <w:bookmarkStart w:name="z1528" w:id="2039"/>
    <w:p>
      <w:pPr>
        <w:spacing w:after="0"/>
        <w:ind w:left="0"/>
        <w:jc w:val="both"/>
      </w:pPr>
      <w:r>
        <w:rPr>
          <w:rFonts w:ascii="Times New Roman"/>
          <w:b w:val="false"/>
          <w:i w:val="false"/>
          <w:color w:val="000000"/>
          <w:sz w:val="28"/>
        </w:rPr>
        <w:t>
      7) осуществляет функции управления техническими проектами при осуществлении учета государственного имущества;</w:t>
      </w:r>
    </w:p>
    <w:bookmarkEnd w:id="2039"/>
    <w:bookmarkStart w:name="z1529" w:id="2040"/>
    <w:p>
      <w:pPr>
        <w:spacing w:after="0"/>
        <w:ind w:left="0"/>
        <w:jc w:val="both"/>
      </w:pPr>
      <w:r>
        <w:rPr>
          <w:rFonts w:ascii="Times New Roman"/>
          <w:b w:val="false"/>
          <w:i w:val="false"/>
          <w:color w:val="000000"/>
          <w:sz w:val="28"/>
        </w:rPr>
        <w:t>
      8) вносит изменения и дополнения в реестр государственного имущества по объектам учета;</w:t>
      </w:r>
    </w:p>
    <w:bookmarkEnd w:id="2040"/>
    <w:bookmarkStart w:name="z1530" w:id="2041"/>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bookmarkEnd w:id="2041"/>
    <w:bookmarkStart w:name="z2387" w:id="2042"/>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2042"/>
    <w:bookmarkStart w:name="z2290" w:id="2043"/>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2043"/>
    <w:bookmarkStart w:name="z2291" w:id="2044"/>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2044"/>
    <w:bookmarkStart w:name="z2294" w:id="2045"/>
    <w:p>
      <w:pPr>
        <w:spacing w:after="0"/>
        <w:ind w:left="0"/>
        <w:jc w:val="both"/>
      </w:pPr>
      <w:r>
        <w:rPr>
          <w:rFonts w:ascii="Times New Roman"/>
          <w:b w:val="false"/>
          <w:i w:val="false"/>
          <w:color w:val="000000"/>
          <w:sz w:val="28"/>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bookmarkEnd w:id="2045"/>
    <w:bookmarkStart w:name="z2292" w:id="2046"/>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2046"/>
    <w:bookmarkStart w:name="z2293" w:id="2047"/>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2047"/>
    <w:bookmarkStart w:name="z1531" w:id="2048"/>
    <w:p>
      <w:pPr>
        <w:spacing w:after="0"/>
        <w:ind w:left="0"/>
        <w:jc w:val="both"/>
      </w:pP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2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2" w:id="20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201. Порядок ведения реестра государственного имущества</w:t>
      </w:r>
    </w:p>
    <w:bookmarkEnd w:id="2049"/>
    <w:bookmarkStart w:name="z1533" w:id="2050"/>
    <w:p>
      <w:pPr>
        <w:spacing w:after="0"/>
        <w:ind w:left="0"/>
        <w:jc w:val="both"/>
      </w:pPr>
      <w:r>
        <w:rPr>
          <w:rFonts w:ascii="Times New Roman"/>
          <w:b w:val="false"/>
          <w:i w:val="false"/>
          <w:color w:val="000000"/>
          <w:sz w:val="28"/>
        </w:rPr>
        <w:t>
      1. Ведение реестра государственного имущества осуществляется путем:</w:t>
      </w:r>
    </w:p>
    <w:bookmarkEnd w:id="2050"/>
    <w:bookmarkStart w:name="z1534" w:id="2051"/>
    <w:p>
      <w:pPr>
        <w:spacing w:after="0"/>
        <w:ind w:left="0"/>
        <w:jc w:val="both"/>
      </w:pPr>
      <w:r>
        <w:rPr>
          <w:rFonts w:ascii="Times New Roman"/>
          <w:b w:val="false"/>
          <w:i w:val="false"/>
          <w:color w:val="000000"/>
          <w:sz w:val="28"/>
        </w:rPr>
        <w:t>
      1) включения в реестр данных об объекте учета;</w:t>
      </w:r>
    </w:p>
    <w:bookmarkEnd w:id="2051"/>
    <w:bookmarkStart w:name="z1535" w:id="2052"/>
    <w:p>
      <w:pPr>
        <w:spacing w:after="0"/>
        <w:ind w:left="0"/>
        <w:jc w:val="both"/>
      </w:pPr>
      <w:r>
        <w:rPr>
          <w:rFonts w:ascii="Times New Roman"/>
          <w:b w:val="false"/>
          <w:i w:val="false"/>
          <w:color w:val="000000"/>
          <w:sz w:val="28"/>
        </w:rPr>
        <w:t>
      2) актуализации данных об объекте учета;</w:t>
      </w:r>
    </w:p>
    <w:bookmarkEnd w:id="2052"/>
    <w:bookmarkStart w:name="z1536" w:id="2053"/>
    <w:p>
      <w:pPr>
        <w:spacing w:after="0"/>
        <w:ind w:left="0"/>
        <w:jc w:val="both"/>
      </w:pPr>
      <w:r>
        <w:rPr>
          <w:rFonts w:ascii="Times New Roman"/>
          <w:b w:val="false"/>
          <w:i w:val="false"/>
          <w:color w:val="000000"/>
          <w:sz w:val="28"/>
        </w:rPr>
        <w:t>
      3) исключения из реестра объекта учета.</w:t>
      </w:r>
    </w:p>
    <w:bookmarkEnd w:id="2053"/>
    <w:bookmarkStart w:name="z1537" w:id="2054"/>
    <w:p>
      <w:pPr>
        <w:spacing w:after="0"/>
        <w:ind w:left="0"/>
        <w:jc w:val="both"/>
      </w:pP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199 настоящего Закона.</w:t>
      </w:r>
    </w:p>
    <w:bookmarkEnd w:id="2054"/>
    <w:bookmarkStart w:name="z1538" w:id="2055"/>
    <w:p>
      <w:pPr>
        <w:spacing w:after="0"/>
        <w:ind w:left="0"/>
        <w:jc w:val="both"/>
      </w:pP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bookmarkEnd w:id="2055"/>
    <w:bookmarkStart w:name="z1539" w:id="2056"/>
    <w:p>
      <w:pPr>
        <w:spacing w:after="0"/>
        <w:ind w:left="0"/>
        <w:jc w:val="both"/>
      </w:pPr>
      <w:r>
        <w:rPr>
          <w:rFonts w:ascii="Times New Roman"/>
          <w:b w:val="false"/>
          <w:i w:val="false"/>
          <w:color w:val="000000"/>
          <w:sz w:val="28"/>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bookmarkEnd w:id="2056"/>
    <w:bookmarkStart w:name="z1540" w:id="2057"/>
    <w:p>
      <w:pPr>
        <w:spacing w:after="0"/>
        <w:ind w:left="0"/>
        <w:jc w:val="both"/>
      </w:pPr>
      <w:r>
        <w:rPr>
          <w:rFonts w:ascii="Times New Roman"/>
          <w:b w:val="false"/>
          <w:i w:val="false"/>
          <w:color w:val="000000"/>
          <w:sz w:val="28"/>
        </w:rPr>
        <w:t>
      Данные об объекте учета, исключенном из реестра государственного имущества, переносятся в архив базы данных реестра.</w:t>
      </w:r>
    </w:p>
    <w:bookmarkEnd w:id="2057"/>
    <w:bookmarkStart w:name="z1541" w:id="2058"/>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End w:id="2058"/>
    <w:bookmarkStart w:name="z2267" w:id="20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201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59"/>
    <w:bookmarkStart w:name="z1542" w:id="20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bookmarkEnd w:id="2060"/>
    <w:bookmarkStart w:name="z1543" w:id="2061"/>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bookmarkEnd w:id="2061"/>
    <w:bookmarkStart w:name="z1545" w:id="20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62"/>
    <w:bookmarkStart w:name="z2268" w:id="20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63"/>
    <w:bookmarkStart w:name="z2269" w:id="2064"/>
    <w:p>
      <w:pPr>
        <w:spacing w:after="0"/>
        <w:ind w:left="0"/>
        <w:jc w:val="both"/>
      </w:pPr>
      <w:r>
        <w:rPr>
          <w:rFonts w:ascii="Times New Roman"/>
          <w:b w:val="false"/>
          <w:i w:val="false"/>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bookmarkEnd w:id="2064"/>
    <w:bookmarkStart w:name="z1546" w:id="2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65"/>
    <w:bookmarkStart w:name="z2270" w:id="20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66"/>
    <w:bookmarkStart w:name="z2271" w:id="2067"/>
    <w:p>
      <w:pPr>
        <w:spacing w:after="0"/>
        <w:ind w:left="0"/>
        <w:jc w:val="both"/>
      </w:pPr>
      <w:r>
        <w:rPr>
          <w:rFonts w:ascii="Times New Roman"/>
          <w:b w:val="false"/>
          <w:i w:val="false"/>
          <w:color w:val="000000"/>
          <w:sz w:val="28"/>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bookmarkEnd w:id="2067"/>
    <w:bookmarkStart w:name="z1547" w:id="2068"/>
    <w:p>
      <w:pPr>
        <w:spacing w:after="0"/>
        <w:ind w:left="0"/>
        <w:jc w:val="both"/>
      </w:pPr>
      <w:r>
        <w:rPr>
          <w:rFonts w:ascii="Times New Roman"/>
          <w:b w:val="false"/>
          <w:i w:val="false"/>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bookmarkEnd w:id="2068"/>
    <w:bookmarkStart w:name="z2272" w:id="20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202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2069"/>
    <w:p>
      <w:pPr>
        <w:spacing w:after="0"/>
        <w:ind w:left="0"/>
        <w:jc w:val="both"/>
      </w:pPr>
      <w:bookmarkStart w:name="z1548" w:id="2070"/>
      <w:r>
        <w:rPr>
          <w:rFonts w:ascii="Times New Roman"/>
          <w:b w:val="false"/>
          <w:i w:val="false"/>
          <w:color w:val="000000"/>
          <w:sz w:val="28"/>
        </w:rPr>
        <w:t xml:space="preserve">
      </w:t>
      </w:r>
      <w:r>
        <w:rPr>
          <w:rFonts w:ascii="Times New Roman"/>
          <w:b/>
          <w:i w:val="false"/>
          <w:color w:val="000000"/>
          <w:sz w:val="28"/>
        </w:rPr>
        <w:t>Глава 16. ОЦЕНКА ИМУЩЕСТВА, ПРИОБРЕТАЕМОГО ИЛИ ОТЧУЖДАЕМОГО</w:t>
      </w:r>
    </w:p>
    <w:bookmarkEnd w:id="2070"/>
    <w:p>
      <w:pPr>
        <w:spacing w:after="0"/>
        <w:ind w:left="0"/>
        <w:jc w:val="both"/>
      </w:pPr>
      <w:r>
        <w:rPr>
          <w:rFonts w:ascii="Times New Roman"/>
          <w:b/>
          <w:i w:val="false"/>
          <w:color w:val="000000"/>
          <w:sz w:val="28"/>
        </w:rPr>
        <w:t>ГОСУДАРСТВОМ ПО ОТДЕЛЬНЫМ ОСНОВАНИЯМ</w:t>
      </w:r>
    </w:p>
    <w:bookmarkStart w:name="z1549" w:id="20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203. Общие положения об оценке имущества, приобретаемого или отчуждаемого государством по отдельным основаниям</w:t>
      </w:r>
    </w:p>
    <w:bookmarkEnd w:id="2071"/>
    <w:bookmarkStart w:name="z1550" w:id="2072"/>
    <w:p>
      <w:pPr>
        <w:spacing w:after="0"/>
        <w:ind w:left="0"/>
        <w:jc w:val="both"/>
      </w:pP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bookmarkEnd w:id="2072"/>
    <w:bookmarkStart w:name="z1551" w:id="2073"/>
    <w:p>
      <w:pPr>
        <w:spacing w:after="0"/>
        <w:ind w:left="0"/>
        <w:jc w:val="both"/>
      </w:pP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bookmarkEnd w:id="2073"/>
    <w:bookmarkStart w:name="z1552" w:id="2074"/>
    <w:p>
      <w:pPr>
        <w:spacing w:after="0"/>
        <w:ind w:left="0"/>
        <w:jc w:val="both"/>
      </w:pPr>
      <w:r>
        <w:rPr>
          <w:rFonts w:ascii="Times New Roman"/>
          <w:b w:val="false"/>
          <w:i w:val="false"/>
          <w:color w:val="000000"/>
          <w:sz w:val="28"/>
        </w:rPr>
        <w:t>
      3. Оплата вознаграждения оценщика осуществляется из бюджетных средств.</w:t>
      </w:r>
    </w:p>
    <w:bookmarkEnd w:id="2074"/>
    <w:bookmarkStart w:name="z1553" w:id="2075"/>
    <w:p>
      <w:pPr>
        <w:spacing w:after="0"/>
        <w:ind w:left="0"/>
        <w:jc w:val="both"/>
      </w:pPr>
      <w:r>
        <w:rPr>
          <w:rFonts w:ascii="Times New Roman"/>
          <w:b w:val="false"/>
          <w:i w:val="false"/>
          <w:color w:val="000000"/>
          <w:sz w:val="28"/>
        </w:rPr>
        <w:t>
      4. Споры о достоверности результатов оценки разрешаются в порядке, предусмотренном законами Республики Казахстан.</w:t>
      </w:r>
    </w:p>
    <w:bookmarkEnd w:id="2075"/>
    <w:bookmarkStart w:name="z1554" w:id="2076"/>
    <w:p>
      <w:pPr>
        <w:spacing w:after="0"/>
        <w:ind w:left="0"/>
        <w:jc w:val="both"/>
      </w:pP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bookmarkEnd w:id="2076"/>
    <w:bookmarkStart w:name="z2273" w:id="20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7"/>
    <w:bookmarkStart w:name="z1555" w:id="20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204. Порядок определения оценщика имущества, приобретаемого или отчуждаемого государством по отдельным основаниям</w:t>
      </w:r>
    </w:p>
    <w:bookmarkEnd w:id="2078"/>
    <w:bookmarkStart w:name="z1556" w:id="2079"/>
    <w:p>
      <w:pPr>
        <w:spacing w:after="0"/>
        <w:ind w:left="0"/>
        <w:jc w:val="both"/>
      </w:pP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2079"/>
    <w:bookmarkStart w:name="z1557" w:id="20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205. Особенности оценки имущества, приобретаемого государством при национализации</w:t>
      </w:r>
    </w:p>
    <w:bookmarkEnd w:id="2080"/>
    <w:bookmarkStart w:name="z1558" w:id="2081"/>
    <w:p>
      <w:pPr>
        <w:spacing w:after="0"/>
        <w:ind w:left="0"/>
        <w:jc w:val="both"/>
      </w:pP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bookmarkEnd w:id="2081"/>
    <w:bookmarkStart w:name="z1559" w:id="2082"/>
    <w:p>
      <w:pPr>
        <w:spacing w:after="0"/>
        <w:ind w:left="0"/>
        <w:jc w:val="both"/>
      </w:pPr>
      <w:r>
        <w:rPr>
          <w:rFonts w:ascii="Times New Roman"/>
          <w:b w:val="false"/>
          <w:i w:val="false"/>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bookmarkEnd w:id="2082"/>
    <w:bookmarkStart w:name="z1560" w:id="2083"/>
    <w:p>
      <w:pPr>
        <w:spacing w:after="0"/>
        <w:ind w:left="0"/>
        <w:jc w:val="both"/>
      </w:pP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2083"/>
    <w:bookmarkStart w:name="z2274" w:id="20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205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4"/>
    <w:bookmarkStart w:name="z1561" w:id="20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bookmarkEnd w:id="2085"/>
    <w:bookmarkStart w:name="z1562" w:id="2086"/>
    <w:p>
      <w:pPr>
        <w:spacing w:after="0"/>
        <w:ind w:left="0"/>
        <w:jc w:val="both"/>
      </w:pP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bookmarkEnd w:id="2086"/>
    <w:bookmarkStart w:name="z1563" w:id="2087"/>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7"/>
    <w:bookmarkStart w:name="z1564" w:id="2088"/>
    <w:p>
      <w:pPr>
        <w:spacing w:after="0"/>
        <w:ind w:left="0"/>
        <w:jc w:val="both"/>
      </w:pPr>
      <w:r>
        <w:rPr>
          <w:rFonts w:ascii="Times New Roman"/>
          <w:b w:val="false"/>
          <w:i w:val="false"/>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bookmarkEnd w:id="2088"/>
    <w:bookmarkStart w:name="z2275" w:id="20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206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9"/>
    <w:bookmarkStart w:name="z1565" w:id="20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207. Особенности оценки имущества, приобретаемого государством при реквизиции</w:t>
      </w:r>
    </w:p>
    <w:bookmarkEnd w:id="2090"/>
    <w:bookmarkStart w:name="z1566" w:id="2091"/>
    <w:p>
      <w:pPr>
        <w:spacing w:after="0"/>
        <w:ind w:left="0"/>
        <w:jc w:val="both"/>
      </w:pPr>
      <w:r>
        <w:rPr>
          <w:rFonts w:ascii="Times New Roman"/>
          <w:b w:val="false"/>
          <w:i w:val="false"/>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bookmarkEnd w:id="2091"/>
    <w:bookmarkStart w:name="z1567" w:id="2092"/>
    <w:p>
      <w:pPr>
        <w:spacing w:after="0"/>
        <w:ind w:left="0"/>
        <w:jc w:val="both"/>
      </w:pPr>
      <w:r>
        <w:rPr>
          <w:rFonts w:ascii="Times New Roman"/>
          <w:b w:val="false"/>
          <w:i w:val="false"/>
          <w:color w:val="000000"/>
          <w:sz w:val="28"/>
        </w:rPr>
        <w:t>
      2. Оценка имущества при реквизиции утверждается уполномоченным органом, проводящим реквизицию.</w:t>
      </w:r>
    </w:p>
    <w:bookmarkEnd w:id="2092"/>
    <w:bookmarkStart w:name="z1568" w:id="2093"/>
    <w:p>
      <w:pPr>
        <w:spacing w:after="0"/>
        <w:ind w:left="0"/>
        <w:jc w:val="both"/>
      </w:pP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bookmarkEnd w:id="2093"/>
    <w:bookmarkStart w:name="z1569" w:id="20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208. Особенности оценки имущества, приобретаемого государством при его изъятии для государственных нужд</w:t>
      </w:r>
    </w:p>
    <w:bookmarkEnd w:id="2094"/>
    <w:bookmarkStart w:name="z1570" w:id="2095"/>
    <w:p>
      <w:pPr>
        <w:spacing w:after="0"/>
        <w:ind w:left="0"/>
        <w:jc w:val="both"/>
      </w:pPr>
      <w:r>
        <w:rPr>
          <w:rFonts w:ascii="Times New Roman"/>
          <w:b w:val="false"/>
          <w:i w:val="false"/>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bookmarkEnd w:id="2095"/>
    <w:bookmarkStart w:name="z1571" w:id="2096"/>
    <w:p>
      <w:pPr>
        <w:spacing w:after="0"/>
        <w:ind w:left="0"/>
        <w:jc w:val="both"/>
      </w:pPr>
      <w:r>
        <w:rPr>
          <w:rFonts w:ascii="Times New Roman"/>
          <w:b w:val="false"/>
          <w:i w:val="false"/>
          <w:color w:val="000000"/>
          <w:sz w:val="28"/>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bookmarkEnd w:id="2096"/>
    <w:bookmarkStart w:name="z1572" w:id="2097"/>
    <w:p>
      <w:pPr>
        <w:spacing w:after="0"/>
        <w:ind w:left="0"/>
        <w:jc w:val="both"/>
      </w:pPr>
      <w:r>
        <w:rPr>
          <w:rFonts w:ascii="Times New Roman"/>
          <w:b w:val="false"/>
          <w:i w:val="false"/>
          <w:color w:val="000000"/>
          <w:sz w:val="28"/>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bookmarkEnd w:id="2097"/>
    <w:bookmarkStart w:name="z1573" w:id="2098"/>
    <w:p>
      <w:pPr>
        <w:spacing w:after="0"/>
        <w:ind w:left="0"/>
        <w:jc w:val="both"/>
      </w:pP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2098"/>
    <w:bookmarkStart w:name="z2276" w:id="20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208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99"/>
    <w:bookmarkStart w:name="z1574" w:id="21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bookmarkEnd w:id="2100"/>
    <w:bookmarkStart w:name="z1575" w:id="2101"/>
    <w:p>
      <w:pPr>
        <w:spacing w:after="0"/>
        <w:ind w:left="0"/>
        <w:jc w:val="both"/>
      </w:pP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bookmarkEnd w:id="2101"/>
    <w:bookmarkStart w:name="z1576" w:id="2102"/>
    <w:p>
      <w:pPr>
        <w:spacing w:after="0"/>
        <w:ind w:left="0"/>
        <w:jc w:val="both"/>
      </w:pP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2102"/>
    <w:p>
      <w:pPr>
        <w:spacing w:after="0"/>
        <w:ind w:left="0"/>
        <w:jc w:val="both"/>
      </w:pPr>
      <w:bookmarkStart w:name="z1577" w:id="2103"/>
      <w:r>
        <w:rPr>
          <w:rFonts w:ascii="Times New Roman"/>
          <w:b w:val="false"/>
          <w:i w:val="false"/>
          <w:color w:val="000000"/>
          <w:sz w:val="28"/>
        </w:rPr>
        <w:t xml:space="preserve">
      </w:t>
      </w:r>
      <w:r>
        <w:rPr>
          <w:rFonts w:ascii="Times New Roman"/>
          <w:b/>
          <w:i w:val="false"/>
          <w:color w:val="000000"/>
          <w:sz w:val="28"/>
        </w:rPr>
        <w:t xml:space="preserve">Глава 17. ОСОБЕННОСТИ УЧЕТА И ИСПОЛЬЗОВАНИЯ </w:t>
      </w:r>
      <w:r>
        <w:rPr>
          <w:rFonts w:ascii="Times New Roman"/>
          <w:b/>
          <w:i w:val="false"/>
          <w:color w:val="000000"/>
          <w:sz w:val="28"/>
        </w:rPr>
        <w:t>ИМУЩЕСТВА,</w:t>
      </w:r>
    </w:p>
    <w:bookmarkEnd w:id="2103"/>
    <w:p>
      <w:pPr>
        <w:spacing w:after="0"/>
        <w:ind w:left="0"/>
        <w:jc w:val="both"/>
      </w:pPr>
      <w:r>
        <w:rPr>
          <w:rFonts w:ascii="Times New Roman"/>
          <w:b/>
          <w:i w:val="false"/>
          <w:color w:val="000000"/>
          <w:sz w:val="28"/>
        </w:rPr>
        <w:t>ПОСТУПИВШЕГО</w:t>
      </w:r>
      <w:r>
        <w:rPr>
          <w:rFonts w:ascii="Times New Roman"/>
          <w:b/>
          <w:i w:val="false"/>
          <w:color w:val="000000"/>
          <w:sz w:val="28"/>
        </w:rPr>
        <w:t xml:space="preserve"> В СОСТАВ ГОСУДАРСТВЕННОГО ИМУЩЕСТВА</w:t>
      </w:r>
    </w:p>
    <w:p>
      <w:pPr>
        <w:spacing w:after="0"/>
        <w:ind w:left="0"/>
        <w:jc w:val="both"/>
      </w:pPr>
      <w:r>
        <w:rPr>
          <w:rFonts w:ascii="Times New Roman"/>
          <w:b/>
          <w:i w:val="false"/>
          <w:color w:val="000000"/>
          <w:sz w:val="28"/>
        </w:rPr>
        <w:t>ПО ОТДЕЛЬНЫМ ОСНОВАНИЯМ</w:t>
      </w:r>
    </w:p>
    <w:bookmarkStart w:name="z1578" w:id="21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210. Особенности учета имущества, поступившего в состав государственного имущества по отдельным основаниям</w:t>
      </w:r>
    </w:p>
    <w:bookmarkEnd w:id="2104"/>
    <w:bookmarkStart w:name="z1579" w:id="2105"/>
    <w:p>
      <w:pPr>
        <w:spacing w:after="0"/>
        <w:ind w:left="0"/>
        <w:jc w:val="both"/>
      </w:pP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bookmarkEnd w:id="2105"/>
    <w:bookmarkStart w:name="z1580" w:id="2106"/>
    <w:p>
      <w:pPr>
        <w:spacing w:after="0"/>
        <w:ind w:left="0"/>
        <w:jc w:val="both"/>
      </w:pPr>
      <w:r>
        <w:rPr>
          <w:rFonts w:ascii="Times New Roman"/>
          <w:b w:val="false"/>
          <w:i w:val="false"/>
          <w:color w:val="000000"/>
          <w:sz w:val="28"/>
        </w:rPr>
        <w:t>
      1) конфискация;</w:t>
      </w:r>
    </w:p>
    <w:bookmarkEnd w:id="2106"/>
    <w:bookmarkStart w:name="z1581" w:id="2107"/>
    <w:p>
      <w:pPr>
        <w:spacing w:after="0"/>
        <w:ind w:left="0"/>
        <w:jc w:val="both"/>
      </w:pPr>
      <w:r>
        <w:rPr>
          <w:rFonts w:ascii="Times New Roman"/>
          <w:b w:val="false"/>
          <w:i w:val="false"/>
          <w:color w:val="000000"/>
          <w:sz w:val="28"/>
        </w:rPr>
        <w:t>
      2) обращение в доход государства вещественных доказательств на основании судебных актов;</w:t>
      </w:r>
    </w:p>
    <w:bookmarkEnd w:id="2107"/>
    <w:bookmarkStart w:name="z1582" w:id="2108"/>
    <w:p>
      <w:pPr>
        <w:spacing w:after="0"/>
        <w:ind w:left="0"/>
        <w:jc w:val="both"/>
      </w:pPr>
      <w:r>
        <w:rPr>
          <w:rFonts w:ascii="Times New Roman"/>
          <w:b w:val="false"/>
          <w:i w:val="false"/>
          <w:color w:val="000000"/>
          <w:sz w:val="28"/>
        </w:rPr>
        <w:t>
      3) обнаружение кладов, содержащих вещи, относящиеся к культурным ценностям;</w:t>
      </w:r>
    </w:p>
    <w:bookmarkEnd w:id="2108"/>
    <w:bookmarkStart w:name="z1583" w:id="2109"/>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09"/>
    <w:bookmarkStart w:name="z1584" w:id="2110"/>
    <w:p>
      <w:pPr>
        <w:spacing w:after="0"/>
        <w:ind w:left="0"/>
        <w:jc w:val="both"/>
      </w:pPr>
      <w:r>
        <w:rPr>
          <w:rFonts w:ascii="Times New Roman"/>
          <w:b w:val="false"/>
          <w:i w:val="false"/>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bookmarkEnd w:id="2110"/>
    <w:bookmarkStart w:name="z1585" w:id="2111"/>
    <w:p>
      <w:pPr>
        <w:spacing w:after="0"/>
        <w:ind w:left="0"/>
        <w:jc w:val="both"/>
      </w:pPr>
      <w:r>
        <w:rPr>
          <w:rFonts w:ascii="Times New Roman"/>
          <w:b w:val="false"/>
          <w:i w:val="false"/>
          <w:color w:val="000000"/>
          <w:sz w:val="28"/>
        </w:rPr>
        <w:t>
      6) признание судом бесхозяйной недвижимой вещи, поступившей в коммунальную собственность;</w:t>
      </w:r>
    </w:p>
    <w:bookmarkEnd w:id="2111"/>
    <w:bookmarkStart w:name="z1586" w:id="2112"/>
    <w:p>
      <w:pPr>
        <w:spacing w:after="0"/>
        <w:ind w:left="0"/>
        <w:jc w:val="both"/>
      </w:pPr>
      <w:r>
        <w:rPr>
          <w:rFonts w:ascii="Times New Roman"/>
          <w:b w:val="false"/>
          <w:i w:val="false"/>
          <w:color w:val="000000"/>
          <w:sz w:val="28"/>
        </w:rPr>
        <w:t>
      7) наследование по завещанию;</w:t>
      </w:r>
    </w:p>
    <w:bookmarkEnd w:id="2112"/>
    <w:bookmarkStart w:name="z1587" w:id="2113"/>
    <w:p>
      <w:pPr>
        <w:spacing w:after="0"/>
        <w:ind w:left="0"/>
        <w:jc w:val="both"/>
      </w:pPr>
      <w:r>
        <w:rPr>
          <w:rFonts w:ascii="Times New Roman"/>
          <w:b w:val="false"/>
          <w:i w:val="false"/>
          <w:color w:val="000000"/>
          <w:sz w:val="28"/>
        </w:rPr>
        <w:t>
      8) переход к государству выморочного имущества;</w:t>
      </w:r>
    </w:p>
    <w:bookmarkEnd w:id="2113"/>
    <w:bookmarkStart w:name="z1588" w:id="2114"/>
    <w:p>
      <w:pPr>
        <w:spacing w:after="0"/>
        <w:ind w:left="0"/>
        <w:jc w:val="both"/>
      </w:pPr>
      <w:r>
        <w:rPr>
          <w:rFonts w:ascii="Times New Roman"/>
          <w:b w:val="false"/>
          <w:i w:val="false"/>
          <w:color w:val="000000"/>
          <w:sz w:val="28"/>
        </w:rPr>
        <w:t>
      9) переход к государству находки;</w:t>
      </w:r>
    </w:p>
    <w:bookmarkEnd w:id="2114"/>
    <w:bookmarkStart w:name="z1589" w:id="2115"/>
    <w:p>
      <w:pPr>
        <w:spacing w:after="0"/>
        <w:ind w:left="0"/>
        <w:jc w:val="both"/>
      </w:pPr>
      <w:r>
        <w:rPr>
          <w:rFonts w:ascii="Times New Roman"/>
          <w:b w:val="false"/>
          <w:i w:val="false"/>
          <w:color w:val="000000"/>
          <w:sz w:val="28"/>
        </w:rPr>
        <w:t>
      10) переход к государству безнадзорных животных;</w:t>
      </w:r>
    </w:p>
    <w:bookmarkEnd w:id="2115"/>
    <w:bookmarkStart w:name="z1590" w:id="2116"/>
    <w:p>
      <w:pPr>
        <w:spacing w:after="0"/>
        <w:ind w:left="0"/>
        <w:jc w:val="both"/>
      </w:pPr>
      <w:r>
        <w:rPr>
          <w:rFonts w:ascii="Times New Roman"/>
          <w:b w:val="false"/>
          <w:i w:val="false"/>
          <w:color w:val="000000"/>
          <w:sz w:val="28"/>
        </w:rPr>
        <w:t>
      11) безвозмездная передача (дарение) имущества в состав коммунального имущества;</w:t>
      </w:r>
    </w:p>
    <w:bookmarkEnd w:id="2116"/>
    <w:bookmarkStart w:name="z1591" w:id="2117"/>
    <w:p>
      <w:pPr>
        <w:spacing w:after="0"/>
        <w:ind w:left="0"/>
        <w:jc w:val="both"/>
      </w:pPr>
      <w:r>
        <w:rPr>
          <w:rFonts w:ascii="Times New Roman"/>
          <w:b w:val="false"/>
          <w:i w:val="false"/>
          <w:color w:val="000000"/>
          <w:sz w:val="28"/>
        </w:rPr>
        <w:t>
      12) обнаружение кладов, не содержащих вещей, относящихся к культурным ценностям.</w:t>
      </w:r>
    </w:p>
    <w:bookmarkEnd w:id="2117"/>
    <w:bookmarkStart w:name="z1592" w:id="2118"/>
    <w:p>
      <w:pPr>
        <w:spacing w:after="0"/>
        <w:ind w:left="0"/>
        <w:jc w:val="both"/>
      </w:pPr>
      <w:r>
        <w:rPr>
          <w:rFonts w:ascii="Times New Roman"/>
          <w:b w:val="false"/>
          <w:i w:val="false"/>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2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210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3" w:id="2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bookmarkEnd w:id="2119"/>
    <w:bookmarkStart w:name="z1594" w:id="2120"/>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2120"/>
    <w:bookmarkStart w:name="z1595" w:id="2121"/>
    <w:p>
      <w:pPr>
        <w:spacing w:after="0"/>
        <w:ind w:left="0"/>
        <w:jc w:val="both"/>
      </w:pPr>
      <w:r>
        <w:rPr>
          <w:rFonts w:ascii="Times New Roman"/>
          <w:b w:val="false"/>
          <w:i w:val="false"/>
          <w:color w:val="000000"/>
          <w:sz w:val="28"/>
        </w:rPr>
        <w:t>
      1) конфискованного;</w:t>
      </w:r>
    </w:p>
    <w:bookmarkEnd w:id="2121"/>
    <w:bookmarkStart w:name="z2465" w:id="2122"/>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122"/>
    <w:bookmarkStart w:name="z1596" w:id="2123"/>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w:t>
      </w:r>
    </w:p>
    <w:bookmarkEnd w:id="2123"/>
    <w:bookmarkStart w:name="z1597" w:id="2124"/>
    <w:p>
      <w:pPr>
        <w:spacing w:after="0"/>
        <w:ind w:left="0"/>
        <w:jc w:val="both"/>
      </w:pPr>
      <w:r>
        <w:rPr>
          <w:rFonts w:ascii="Times New Roman"/>
          <w:b w:val="false"/>
          <w:i w:val="false"/>
          <w:color w:val="000000"/>
          <w:sz w:val="28"/>
        </w:rPr>
        <w:t>
      3) кладов, содержащих вещи, относящиеся к культурным ценностям;</w:t>
      </w:r>
    </w:p>
    <w:bookmarkEnd w:id="2124"/>
    <w:bookmarkStart w:name="z1598" w:id="2125"/>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25"/>
    <w:bookmarkStart w:name="z1599" w:id="2126"/>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bookmarkEnd w:id="2126"/>
    <w:bookmarkStart w:name="z1600" w:id="2127"/>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2127"/>
    <w:bookmarkStart w:name="z1601" w:id="2128"/>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2128"/>
    <w:bookmarkStart w:name="z1602" w:id="2129"/>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2129"/>
    <w:bookmarkStart w:name="z1603" w:id="2130"/>
    <w:p>
      <w:pPr>
        <w:spacing w:after="0"/>
        <w:ind w:left="0"/>
        <w:jc w:val="both"/>
      </w:pPr>
      <w:r>
        <w:rPr>
          <w:rFonts w:ascii="Times New Roman"/>
          <w:b w:val="false"/>
          <w:i w:val="false"/>
          <w:color w:val="000000"/>
          <w:sz w:val="28"/>
        </w:rPr>
        <w:t>
      3) находок;</w:t>
      </w:r>
    </w:p>
    <w:bookmarkEnd w:id="2130"/>
    <w:bookmarkStart w:name="z1604" w:id="2131"/>
    <w:p>
      <w:pPr>
        <w:spacing w:after="0"/>
        <w:ind w:left="0"/>
        <w:jc w:val="both"/>
      </w:pPr>
      <w:r>
        <w:rPr>
          <w:rFonts w:ascii="Times New Roman"/>
          <w:b w:val="false"/>
          <w:i w:val="false"/>
          <w:color w:val="000000"/>
          <w:sz w:val="28"/>
        </w:rPr>
        <w:t>
      4) безнадзорных животных;</w:t>
      </w:r>
    </w:p>
    <w:bookmarkEnd w:id="2131"/>
    <w:bookmarkStart w:name="z1605" w:id="2132"/>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End w:id="2132"/>
    <w:bookmarkStart w:name="z1606" w:id="2133"/>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133"/>
    <w:bookmarkStart w:name="z2277" w:id="2134"/>
    <w:p>
      <w:pPr>
        <w:spacing w:after="0"/>
        <w:ind w:left="0"/>
        <w:jc w:val="both"/>
      </w:pPr>
      <w:r>
        <w:rPr>
          <w:rFonts w:ascii="Times New Roman"/>
          <w:b w:val="false"/>
          <w:i w:val="false"/>
          <w:color w:val="000000"/>
          <w:sz w:val="28"/>
        </w:rPr>
        <w:t>
      7) конфискованного;</w:t>
      </w:r>
    </w:p>
    <w:bookmarkEnd w:id="2134"/>
    <w:bookmarkStart w:name="z2278" w:id="2135"/>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2135"/>
    <w:bookmarkStart w:name="z157" w:id="2136"/>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End w:id="2136"/>
    <w:bookmarkStart w:name="z1607" w:id="2137"/>
    <w:p>
      <w:pPr>
        <w:spacing w:after="0"/>
        <w:ind w:left="0"/>
        <w:jc w:val="both"/>
      </w:pP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bookmarkEnd w:id="2137"/>
    <w:bookmarkStart w:name="z1608" w:id="2138"/>
    <w:p>
      <w:pPr>
        <w:spacing w:after="0"/>
        <w:ind w:left="0"/>
        <w:jc w:val="both"/>
      </w:pPr>
      <w:r>
        <w:rPr>
          <w:rFonts w:ascii="Times New Roman"/>
          <w:b w:val="false"/>
          <w:i w:val="false"/>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2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211 с изменениями, внесенными законами РК от 15.01.2014 </w:t>
      </w:r>
      <w:r>
        <w:rPr>
          <w:rFonts w:ascii="Times New Roman"/>
          <w:b w:val="false"/>
          <w:i w:val="false"/>
          <w:color w:val="000000"/>
          <w:sz w:val="28"/>
        </w:rPr>
        <w:t>№ 164-V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Start w:name="z1609" w:id="21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212. Правила учета и хранения имущества, поступившего в состав государственного имущества по отдельным основаниям</w:t>
      </w:r>
    </w:p>
    <w:bookmarkEnd w:id="2139"/>
    <w:bookmarkStart w:name="z1610" w:id="2140"/>
    <w:p>
      <w:pPr>
        <w:spacing w:after="0"/>
        <w:ind w:left="0"/>
        <w:jc w:val="both"/>
      </w:pPr>
      <w:r>
        <w:rPr>
          <w:rFonts w:ascii="Times New Roman"/>
          <w:b w:val="false"/>
          <w:i w:val="false"/>
          <w:color w:val="000000"/>
          <w:sz w:val="28"/>
        </w:rPr>
        <w:t>
      1. Постановка на учет имущества осуществляется на основании:</w:t>
      </w:r>
    </w:p>
    <w:bookmarkEnd w:id="2140"/>
    <w:bookmarkStart w:name="z1611" w:id="2141"/>
    <w:p>
      <w:pPr>
        <w:spacing w:after="0"/>
        <w:ind w:left="0"/>
        <w:jc w:val="both"/>
      </w:pPr>
      <w:r>
        <w:rPr>
          <w:rFonts w:ascii="Times New Roman"/>
          <w:b w:val="false"/>
          <w:i w:val="false"/>
          <w:color w:val="000000"/>
          <w:sz w:val="28"/>
        </w:rPr>
        <w:t>
      1) соответствующих судебных актов;</w:t>
      </w:r>
    </w:p>
    <w:bookmarkEnd w:id="2141"/>
    <w:bookmarkStart w:name="z1612" w:id="2142"/>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142"/>
    <w:bookmarkStart w:name="z1613" w:id="2143"/>
    <w:p>
      <w:pPr>
        <w:spacing w:after="0"/>
        <w:ind w:left="0"/>
        <w:jc w:val="both"/>
      </w:pP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bookmarkEnd w:id="2143"/>
    <w:bookmarkStart w:name="z1614" w:id="2144"/>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144"/>
    <w:bookmarkStart w:name="z1615" w:id="2145"/>
    <w:p>
      <w:pPr>
        <w:spacing w:after="0"/>
        <w:ind w:left="0"/>
        <w:jc w:val="both"/>
      </w:pP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bookmarkEnd w:id="2145"/>
    <w:bookmarkStart w:name="z1616" w:id="2146"/>
    <w:p>
      <w:pPr>
        <w:spacing w:after="0"/>
        <w:ind w:left="0"/>
        <w:jc w:val="both"/>
      </w:pP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bookmarkEnd w:id="2146"/>
    <w:bookmarkStart w:name="z1617" w:id="2147"/>
    <w:p>
      <w:pPr>
        <w:spacing w:after="0"/>
        <w:ind w:left="0"/>
        <w:jc w:val="both"/>
      </w:pP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2147"/>
    <w:bookmarkStart w:name="z1618" w:id="2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213. Реализация имущества, поступившего в состав государственного имущества по отдельным основаниям</w:t>
      </w:r>
    </w:p>
    <w:bookmarkEnd w:id="2148"/>
    <w:bookmarkStart w:name="z2421" w:id="2149"/>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2149"/>
    <w:bookmarkStart w:name="z2422" w:id="2150"/>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2150"/>
    <w:bookmarkStart w:name="z2423" w:id="2151"/>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151"/>
    <w:bookmarkStart w:name="z2424" w:id="2152"/>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152"/>
    <w:bookmarkStart w:name="z2425" w:id="2153"/>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153"/>
    <w:bookmarkStart w:name="z2426" w:id="2154"/>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2154"/>
    <w:bookmarkStart w:name="z2427" w:id="2155"/>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2155"/>
    <w:bookmarkStart w:name="z2428" w:id="2156"/>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2156"/>
    <w:bookmarkStart w:name="z1627" w:id="2157"/>
    <w:p>
      <w:pPr>
        <w:spacing w:after="0"/>
        <w:ind w:left="0"/>
        <w:jc w:val="both"/>
      </w:pP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bookmarkEnd w:id="2157"/>
    <w:bookmarkStart w:name="z1628" w:id="2158"/>
    <w:p>
      <w:pPr>
        <w:spacing w:after="0"/>
        <w:ind w:left="0"/>
        <w:jc w:val="both"/>
      </w:pP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или в Специальный государственный фонд в соответствии с бюджетным законодательством Республики Казахстан.</w:t>
      </w:r>
    </w:p>
    <w:bookmarkEnd w:id="2158"/>
    <w:bookmarkStart w:name="z1629" w:id="2159"/>
    <w:p>
      <w:pPr>
        <w:spacing w:after="0"/>
        <w:ind w:left="0"/>
        <w:jc w:val="both"/>
      </w:pPr>
      <w:r>
        <w:rPr>
          <w:rFonts w:ascii="Times New Roman"/>
          <w:b w:val="false"/>
          <w:i w:val="false"/>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59"/>
    <w:bookmarkStart w:name="z1630" w:id="2160"/>
    <w:p>
      <w:pPr>
        <w:spacing w:after="0"/>
        <w:ind w:left="0"/>
        <w:jc w:val="both"/>
      </w:pP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bookmarkEnd w:id="2160"/>
    <w:bookmarkStart w:name="z1631" w:id="2161"/>
    <w:p>
      <w:pPr>
        <w:spacing w:after="0"/>
        <w:ind w:left="0"/>
        <w:jc w:val="both"/>
      </w:pPr>
      <w:r>
        <w:rPr>
          <w:rFonts w:ascii="Times New Roman"/>
          <w:b w:val="false"/>
          <w:i w:val="false"/>
          <w:color w:val="000000"/>
          <w:sz w:val="28"/>
        </w:rPr>
        <w:t>
      Убытки подлежат возмещению в соответствии с пунктом 4 статьи 9 Гражданского кодекса Республики Казахстан.</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32" w:id="2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bookmarkEnd w:id="2162"/>
    <w:bookmarkStart w:name="z1633" w:id="2163"/>
    <w:p>
      <w:pPr>
        <w:spacing w:after="0"/>
        <w:ind w:left="0"/>
        <w:jc w:val="both"/>
      </w:pPr>
      <w:r>
        <w:rPr>
          <w:rFonts w:ascii="Times New Roman"/>
          <w:b w:val="false"/>
          <w:i w:val="false"/>
          <w:color w:val="000000"/>
          <w:sz w:val="28"/>
        </w:rPr>
        <w:t>
      1. Имущество, которое может иметь историческую, научную, художественную или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2163"/>
    <w:bookmarkStart w:name="z1634" w:id="2164"/>
    <w:p>
      <w:pPr>
        <w:spacing w:after="0"/>
        <w:ind w:left="0"/>
        <w:jc w:val="both"/>
      </w:pPr>
      <w:r>
        <w:rPr>
          <w:rFonts w:ascii="Times New Roman"/>
          <w:b w:val="false"/>
          <w:i w:val="false"/>
          <w:color w:val="000000"/>
          <w:sz w:val="28"/>
        </w:rPr>
        <w:t>
      2. Имущество, отнесенное к историческим, научным, художественным или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2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215. Особенности осуществления прав на деньги, драгоценные металлы, драгоценные камни и изделия из них</w:t>
      </w:r>
    </w:p>
    <w:bookmarkEnd w:id="2165"/>
    <w:bookmarkStart w:name="z1636" w:id="2166"/>
    <w:p>
      <w:pPr>
        <w:spacing w:after="0"/>
        <w:ind w:left="0"/>
        <w:jc w:val="both"/>
      </w:pPr>
      <w:r>
        <w:rPr>
          <w:rFonts w:ascii="Times New Roman"/>
          <w:b w:val="false"/>
          <w:i w:val="false"/>
          <w:color w:val="000000"/>
          <w:sz w:val="28"/>
        </w:rPr>
        <w:t>
      1. Имущество в виде денег зачисляется в доход бюджета или в Специальный государственный фонд в соответствии с бюджетным законодательством Республики Казахстан.</w:t>
      </w:r>
    </w:p>
    <w:bookmarkEnd w:id="2166"/>
    <w:bookmarkStart w:name="z1637" w:id="2167"/>
    <w:p>
      <w:pPr>
        <w:spacing w:after="0"/>
        <w:ind w:left="0"/>
        <w:jc w:val="both"/>
      </w:pPr>
      <w:r>
        <w:rPr>
          <w:rFonts w:ascii="Times New Roman"/>
          <w:b w:val="false"/>
          <w:i w:val="false"/>
          <w:color w:val="000000"/>
          <w:sz w:val="28"/>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2167"/>
    <w:bookmarkStart w:name="z1638" w:id="2168"/>
    <w:p>
      <w:pPr>
        <w:spacing w:after="0"/>
        <w:ind w:left="0"/>
        <w:jc w:val="both"/>
      </w:pP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2168"/>
    <w:bookmarkStart w:name="z1639" w:id="2169"/>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или в Специальный государственный фонд в соответствии с бюджетным законодательством Республики Казахстан в полном объеме в номинальном выражении.</w:t>
      </w:r>
    </w:p>
    <w:bookmarkEnd w:id="2169"/>
    <w:bookmarkStart w:name="z1640" w:id="2170"/>
    <w:p>
      <w:pPr>
        <w:spacing w:after="0"/>
        <w:ind w:left="0"/>
        <w:jc w:val="both"/>
      </w:pP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w:t>
      </w:r>
    </w:p>
    <w:bookmarkEnd w:id="2170"/>
    <w:bookmarkStart w:name="z1641" w:id="2171"/>
    <w:p>
      <w:pPr>
        <w:spacing w:after="0"/>
        <w:ind w:left="0"/>
        <w:jc w:val="both"/>
      </w:pP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2171"/>
    <w:bookmarkStart w:name="z1642" w:id="2172"/>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2172"/>
    <w:bookmarkStart w:name="z1643" w:id="2173"/>
    <w:p>
      <w:pPr>
        <w:spacing w:after="0"/>
        <w:ind w:left="0"/>
        <w:jc w:val="both"/>
      </w:pPr>
      <w:r>
        <w:rPr>
          <w:rFonts w:ascii="Times New Roman"/>
          <w:b w:val="false"/>
          <w:i w:val="false"/>
          <w:color w:val="000000"/>
          <w:sz w:val="28"/>
        </w:rPr>
        <w:t>
      5. Правила настоящей статьи применяются к имуществу в виде денежных выигрышей по лотерейным билетам, электронным лотерейным билетам. Стоимость выигрыша в натуре по лотерейным билетам, электронным лотерейным билетам зачисляется в доход бюджета лицом, являющимся оператором лотереи.</w:t>
      </w:r>
    </w:p>
    <w:bookmarkEnd w:id="2173"/>
    <w:bookmarkStart w:name="z2281" w:id="2174"/>
    <w:p>
      <w:pPr>
        <w:spacing w:after="0"/>
        <w:ind w:left="0"/>
        <w:jc w:val="both"/>
      </w:pPr>
      <w:r>
        <w:rPr>
          <w:rFonts w:ascii="Times New Roman"/>
          <w:b w:val="false"/>
          <w:i w:val="false"/>
          <w:color w:val="000000"/>
          <w:sz w:val="28"/>
        </w:rPr>
        <w:t>
      Передача лотерейных билетов, электронных лотерейных билетов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электронного лотерейного билета и размер выигрыша.</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45" w:id="2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216. Особенности осуществления прав на подарки</w:t>
      </w:r>
    </w:p>
    <w:bookmarkEnd w:id="2175"/>
    <w:bookmarkStart w:name="z2388" w:id="2176"/>
    <w:p>
      <w:pPr>
        <w:spacing w:after="0"/>
        <w:ind w:left="0"/>
        <w:jc w:val="both"/>
      </w:pPr>
      <w:r>
        <w:rPr>
          <w:rFonts w:ascii="Times New Roman"/>
          <w:b w:val="false"/>
          <w:i w:val="false"/>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2176"/>
    <w:bookmarkStart w:name="z2389" w:id="2177"/>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2177"/>
    <w:bookmarkStart w:name="z2390" w:id="2178"/>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2178"/>
    <w:bookmarkStart w:name="z2391" w:id="2179"/>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21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216 в редакции Закона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9" w:id="21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bookmarkEnd w:id="2180"/>
    <w:bookmarkStart w:name="z1650" w:id="2181"/>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End w:id="2181"/>
    <w:bookmarkStart w:name="z1651" w:id="2182"/>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217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2" w:id="21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218. Особенности осуществления прав на жилища, обращенные (поступившие) в собственность государства</w:t>
      </w:r>
    </w:p>
    <w:bookmarkEnd w:id="2183"/>
    <w:bookmarkStart w:name="z1653" w:id="2184"/>
    <w:p>
      <w:pPr>
        <w:spacing w:after="0"/>
        <w:ind w:left="0"/>
        <w:jc w:val="both"/>
      </w:pP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bookmarkEnd w:id="2184"/>
    <w:bookmarkStart w:name="z1654" w:id="2185"/>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218 с изменениями, внесенными Законом РК от 26.12.2019 </w:t>
      </w:r>
      <w:r>
        <w:rPr>
          <w:rFonts w:ascii="Times New Roman"/>
          <w:b w:val="false"/>
          <w:i w:val="false"/>
          <w:color w:val="000000"/>
          <w:sz w:val="28"/>
        </w:rPr>
        <w:t xml:space="preserve">№ 284-VІ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655" w:id="21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ЗАКЛЮЧИТЕЛЬНЫЕ И ПЕРЕХОДНЫЕ ПОЛОЖЕНИЯ</w:t>
      </w:r>
    </w:p>
    <w:bookmarkEnd w:id="2186"/>
    <w:bookmarkStart w:name="z1656" w:id="21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219. Порядок введения в действие настоящего Закона</w:t>
      </w:r>
    </w:p>
    <w:bookmarkEnd w:id="2187"/>
    <w:bookmarkStart w:name="z1657" w:id="2188"/>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bookmarkEnd w:id="2188"/>
    <w:bookmarkStart w:name="z1658" w:id="2189"/>
    <w:p>
      <w:pPr>
        <w:spacing w:after="0"/>
        <w:ind w:left="0"/>
        <w:jc w:val="both"/>
      </w:pPr>
      <w:r>
        <w:rPr>
          <w:rFonts w:ascii="Times New Roman"/>
          <w:b w:val="false"/>
          <w:i w:val="false"/>
          <w:color w:val="000000"/>
          <w:sz w:val="28"/>
        </w:rPr>
        <w:t>
      2. Признать утратившими силу:</w:t>
      </w:r>
    </w:p>
    <w:bookmarkEnd w:id="2189"/>
    <w:bookmarkStart w:name="z1659" w:id="21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bookmarkEnd w:id="2190"/>
    <w:bookmarkStart w:name="z1660" w:id="2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bookmarkEnd w:id="2191"/>
    <w:bookmarkStart w:name="z1661" w:id="2192"/>
    <w:p>
      <w:pPr>
        <w:spacing w:after="0"/>
        <w:ind w:left="0"/>
        <w:jc w:val="both"/>
      </w:pP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bookmarkEnd w:id="2192"/>
    <w:bookmarkStart w:name="z1662" w:id="2193"/>
    <w:p>
      <w:pPr>
        <w:spacing w:after="0"/>
        <w:ind w:left="0"/>
        <w:jc w:val="both"/>
      </w:pPr>
      <w:r>
        <w:rPr>
          <w:rFonts w:ascii="Times New Roman"/>
          <w:b w:val="false"/>
          <w:i w:val="false"/>
          <w:color w:val="000000"/>
          <w:sz w:val="28"/>
        </w:rPr>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2193"/>
    <w:bookmarkStart w:name="z1663" w:id="2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220. Меры по реализации настоящего Закона</w:t>
      </w:r>
    </w:p>
    <w:bookmarkEnd w:id="2194"/>
    <w:bookmarkStart w:name="z1664" w:id="2195"/>
    <w:p>
      <w:pPr>
        <w:spacing w:after="0"/>
        <w:ind w:left="0"/>
        <w:jc w:val="both"/>
      </w:pPr>
      <w:r>
        <w:rPr>
          <w:rFonts w:ascii="Times New Roman"/>
          <w:b w:val="false"/>
          <w:i w:val="false"/>
          <w:color w:val="000000"/>
          <w:sz w:val="28"/>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bookmarkEnd w:id="2195"/>
    <w:bookmarkStart w:name="z1665" w:id="2196"/>
    <w:p>
      <w:pPr>
        <w:spacing w:after="0"/>
        <w:ind w:left="0"/>
        <w:jc w:val="both"/>
      </w:pPr>
      <w:r>
        <w:rPr>
          <w:rFonts w:ascii="Times New Roman"/>
          <w:b w:val="false"/>
          <w:i w:val="false"/>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r>
        <w:rPr>
          <w:rFonts w:ascii="Times New Roman"/>
          <w:b w:val="false"/>
          <w:i w:val="false"/>
          <w:color w:val="000000"/>
          <w:sz w:val="28"/>
        </w:rPr>
        <w:t>план мероприятий по созданию реестра государственного имущества</w:t>
      </w:r>
      <w:r>
        <w:rPr>
          <w:rFonts w:ascii="Times New Roman"/>
          <w:b w:val="false"/>
          <w:i w:val="false"/>
          <w:color w:val="000000"/>
          <w:sz w:val="28"/>
        </w:rPr>
        <w:t xml:space="preserve"> и обеспечить исполнение этого плана мероприятий.</w:t>
      </w:r>
    </w:p>
    <w:bookmarkEnd w:id="21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85" w:id="2197"/>
      <w:r>
        <w:rPr>
          <w:rFonts w:ascii="Times New Roman"/>
          <w:b w:val="false"/>
          <w:i w:val="false"/>
          <w:color w:val="000000"/>
          <w:sz w:val="28"/>
        </w:rPr>
        <w:t xml:space="preserve">
      </w:t>
      </w:r>
      <w:r>
        <w:rPr>
          <w:rFonts w:ascii="Times New Roman"/>
          <w:b/>
          <w:i w:val="false"/>
          <w:color w:val="000000"/>
          <w:sz w:val="28"/>
        </w:rPr>
        <w:t>Президент</w:t>
      </w:r>
    </w:p>
    <w:bookmarkEnd w:id="2197"/>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