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2279" w14:textId="1d522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Кыргызской Республики о взаимном предоставлении в безвозмездное пользование зданий и земельных участков в городе Астана и городе Бишкек для нужд Посольства Республики Казахстан в Кыргызской Республике и Посольства Кыргызской Республики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28 февраля 2011 года № 411-IV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Кыргызской Республики о взаимном предоставлении в безвозмездное пользование зданий и земельных участков в городе Астана и городе Бишкек для нужд Посольства Республики Казахстан в Кыргызской Республике и Посольства Кыргызской Республики в Республике Казахстан, совершенное в Бишкеке 10 августа 2005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о взаимном предоставлении в безвозмездное</w:t>
      </w:r>
      <w:r>
        <w:br/>
      </w:r>
      <w:r>
        <w:rPr>
          <w:rFonts w:ascii="Times New Roman"/>
          <w:b/>
          <w:i w:val="false"/>
          <w:color w:val="000000"/>
        </w:rPr>
        <w:t>
пользование зданий и земельных участков в городе Астана и</w:t>
      </w:r>
      <w:r>
        <w:br/>
      </w:r>
      <w:r>
        <w:rPr>
          <w:rFonts w:ascii="Times New Roman"/>
          <w:b/>
          <w:i w:val="false"/>
          <w:color w:val="000000"/>
        </w:rPr>
        <w:t>
городе Бишкек для нужд Посольства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Республике и Посольства Кыргызской Республики в</w:t>
      </w:r>
      <w:r>
        <w:br/>
      </w:r>
      <w:r>
        <w:rPr>
          <w:rFonts w:ascii="Times New Roman"/>
          <w:b/>
          <w:i w:val="false"/>
          <w:color w:val="000000"/>
        </w:rPr>
        <w:t>
Республике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РК, 2011 г., N 3, ст. 44)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(Вступило в силу 26 апреля 2011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именуемые в дальнейшем «Стороны»,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в целях обеспечения надлежащих условий пребывания и работы Посольства Республики Казахстан в Кыргызской Республике и Посольства Кыргызской Республики в Республике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учитывая, что Республика Казахстан обладает правом собственности на коттедж № В-5 общей площадью 555,9 кв. метров и земельный участок площадью 0,247 га, расположенные в Дипломатическом городке города Астана,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- принимая во внимание, что Кыргызская Республика обладает правом собственности на коттедж № 17 общей площадью 531,66 кв. метров и земельный участок площадью 0,17 га, расположенные в жилом городке «Ала-Арча» города Бишкек,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Кыргызская Сторона передает в безвозмездное пользование сроком на 49 лет Республике Казахстан коттедж № 17 общей площадью 531,66 кв. метров и земельный участок площадью 0,17 га в жилом городке «Ала-Арча» города Бишкек.</w:t>
      </w:r>
    </w:p>
    <w:bookmarkEnd w:id="4"/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Казахстанская Сторона передает в безвозмездное пользование сроком на 49 лет Кыргызской Республике коттедж № В-5 общей площадью 555,9 кв. метров и земельный участок площадью 0,247 га в Дипломатическом городке города Астана.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Здания и земельные участки, указанные в статьях 1 и 2 настоящего Соглашения и именуемые в дальнейшем «недвижимое имущество», передаются Сторонами в целях использования для нужд Посольства Республики Казахстан в Кыргызской Республике и Посольства Кыргызской Республики в Республике Казахстан и обладают статусом помещений представительства,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Венской Конвенцией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дипломатических сношениях от 18 апреля 1961 года.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Недвижимое имущество, указанное в статьях 1 и 2 настоящего Соглашения, освобождается от всех видов налогов и сборов, взимаемых в государстве пребывания.</w:t>
      </w:r>
    </w:p>
    <w:bookmarkEnd w:id="9"/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затраты, связанные с выполнением капитального и текущего ремонтов недвижимого имущества, арендующая Сторона осуществляет за свой счет и несет полную ответственность за целостность, сохранность и исправное состояние всего встроенного технического оборудования здания и прилегающей территории, а также производит оплату за коммунальные услуги и услуги связи согласно нормативам, действующим в государстве пребывания.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Фактическая передача друг другу недвижимого имущества для нужд Посольства Республики Казахстан в Кыргызской Республике и Посольства Кыргызской Республики в Республике Казахстан произойдет путем подписания соответствующими лицами Актов приема-передачи зданий. Стороны обязуются передать друг другу всю необходимую документацию в отношении передаваемого недвижимого имущества.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Стороны обязуются произвести фактическую передачу недвижимого имущества в том состоянии, в котором оно находится на момент подписания настоящего Соглашения, и предпринять все меры к тому, чтобы никакие действия Сторон или третьих лиц, прямо или косвенно, не ухудшили состояние недвижимого имущества.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гарантируют, что на момент подписания Соглашения и в течение срока фактической передачи недвижимого имущества они не имеют каких-либо обязательств перед третьими сторонами в отношении передаваемого недвижимого имущества.</w:t>
      </w:r>
    </w:p>
    <w:bookmarkEnd w:id="15"/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взаимной договоренности Сторон в настоящее Соглашение могут вноситься изменения и дополнения, которые оформляются отдельными протоколами, являющимися неотъемлемыми частями настоящего Соглашения.</w:t>
      </w:r>
    </w:p>
    <w:bookmarkEnd w:id="17"/>
    <w:bookmarkStart w:name="z23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силу, и действует в течение 49 лет. Его действие может быть продлено по согласованию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денонсировать настоящее Соглашение путем направления письменного уведомления другой Стороне о своем намерении прекратить действие настоящего Соглашения. В этом случае настоящее Соглашение прекращает свое действие по истечении 6 месяцев с даты получения одной из Сторон письменного уведомления о прекращении его действия.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Бишкек 10 августа 2005 года в двух экземплярах, каждый на казахском, кыргызском и русском языках, причем все тексты имеют одинаковую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положений настоящего Соглашения, Стороны будут обращаться к тексту на русском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 Республики Казахстан                   Кыргызской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 Далее следует текст Соглашения на кыргызском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