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8708" w14:textId="f9d8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дальнейшей гуманизации уголовного законодательства и усиления гарантий законности в уголовном процессе</w:t>
      </w:r>
    </w:p>
    <w:p>
      <w:pPr>
        <w:spacing w:after="0"/>
        <w:ind w:left="0"/>
        <w:jc w:val="both"/>
      </w:pPr>
      <w:r>
        <w:rPr>
          <w:rFonts w:ascii="Times New Roman"/>
          <w:b w:val="false"/>
          <w:i w:val="false"/>
          <w:color w:val="000000"/>
          <w:sz w:val="28"/>
        </w:rPr>
        <w:t>Закон Республики Казахстан от 18 января 2011 года № 393-IV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1) дополнить статьей 10-1 следующего содержания:</w:t>
      </w:r>
      <w:r>
        <w:br/>
      </w:r>
      <w:r>
        <w:rPr>
          <w:rFonts w:ascii="Times New Roman"/>
          <w:b w:val="false"/>
          <w:i w:val="false"/>
          <w:color w:val="000000"/>
          <w:sz w:val="28"/>
        </w:rPr>
        <w:t>
      "Статья 10-1. Административная преюдиция</w:t>
      </w:r>
      <w:r>
        <w:br/>
      </w:r>
      <w:r>
        <w:rPr>
          <w:rFonts w:ascii="Times New Roman"/>
          <w:b w:val="false"/>
          <w:i w:val="false"/>
          <w:color w:val="000000"/>
          <w:sz w:val="28"/>
        </w:rPr>
        <w:t>
      В случаях, предусмотренных Особенной частью настоящего Кодекса, уголовная ответственность за преступление, не представляющее большой общественной опасности, наступает, если деяние совершено в течение года после наложения административного взыскания за такое же административное правонарушение.";</w:t>
      </w:r>
      <w:r>
        <w:br/>
      </w:r>
      <w:r>
        <w:rPr>
          <w:rFonts w:ascii="Times New Roman"/>
          <w:b w:val="false"/>
          <w:i w:val="false"/>
          <w:color w:val="000000"/>
          <w:sz w:val="28"/>
        </w:rPr>
        <w:t>
</w:t>
      </w:r>
      <w:r>
        <w:rPr>
          <w:rFonts w:ascii="Times New Roman"/>
          <w:b w:val="false"/>
          <w:i w:val="false"/>
          <w:color w:val="000000"/>
          <w:sz w:val="28"/>
        </w:rPr>
        <w:t xml:space="preserve">
      2) пункт ж) части первой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"ж) содержание на гауптвахте;";</w:t>
      </w:r>
      <w:r>
        <w:br/>
      </w:r>
      <w:r>
        <w:rPr>
          <w:rFonts w:ascii="Times New Roman"/>
          <w:b w:val="false"/>
          <w:i w:val="false"/>
          <w:color w:val="000000"/>
          <w:sz w:val="28"/>
        </w:rPr>
        <w:t>
</w:t>
      </w:r>
      <w:r>
        <w:rPr>
          <w:rFonts w:ascii="Times New Roman"/>
          <w:b w:val="false"/>
          <w:i w:val="false"/>
          <w:color w:val="000000"/>
          <w:sz w:val="28"/>
        </w:rPr>
        <w:t xml:space="preserve">
      3) в части четвертой </w:t>
      </w:r>
      <w:r>
        <w:rPr>
          <w:rFonts w:ascii="Times New Roman"/>
          <w:b w:val="false"/>
          <w:i w:val="false"/>
          <w:color w:val="000000"/>
          <w:sz w:val="28"/>
        </w:rPr>
        <w:t>статьи 40</w:t>
      </w:r>
      <w:r>
        <w:rPr>
          <w:rFonts w:ascii="Times New Roman"/>
          <w:b w:val="false"/>
          <w:i w:val="false"/>
          <w:color w:val="000000"/>
          <w:sz w:val="28"/>
        </w:rPr>
        <w:t xml:space="preserve"> слова "или арестом", "или десяти дней ареста", "и 46" исключить;</w:t>
      </w:r>
      <w:r>
        <w:br/>
      </w:r>
      <w:r>
        <w:rPr>
          <w:rFonts w:ascii="Times New Roman"/>
          <w:b w:val="false"/>
          <w:i w:val="false"/>
          <w:color w:val="000000"/>
          <w:sz w:val="28"/>
        </w:rPr>
        <w:t>
</w:t>
      </w:r>
      <w:r>
        <w:rPr>
          <w:rFonts w:ascii="Times New Roman"/>
          <w:b w:val="false"/>
          <w:i w:val="false"/>
          <w:color w:val="000000"/>
          <w:sz w:val="28"/>
        </w:rPr>
        <w:t>
      4) в предложении первом части четвертой статьи 41 слова "аресту или" исключить;</w:t>
      </w:r>
      <w:r>
        <w:br/>
      </w:r>
      <w:r>
        <w:rPr>
          <w:rFonts w:ascii="Times New Roman"/>
          <w:b w:val="false"/>
          <w:i w:val="false"/>
          <w:color w:val="000000"/>
          <w:sz w:val="28"/>
        </w:rPr>
        <w:t>
</w:t>
      </w:r>
      <w:r>
        <w:rPr>
          <w:rFonts w:ascii="Times New Roman"/>
          <w:b w:val="false"/>
          <w:i w:val="false"/>
          <w:color w:val="000000"/>
          <w:sz w:val="28"/>
        </w:rPr>
        <w:t xml:space="preserve">
      5) в части второй </w:t>
      </w:r>
      <w:r>
        <w:rPr>
          <w:rFonts w:ascii="Times New Roman"/>
          <w:b w:val="false"/>
          <w:i w:val="false"/>
          <w:color w:val="000000"/>
          <w:sz w:val="28"/>
        </w:rPr>
        <w:t>статьи 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предложении втором слово ", арестом" и цифры "46," исключить;</w:t>
      </w:r>
      <w:r>
        <w:br/>
      </w:r>
      <w:r>
        <w:rPr>
          <w:rFonts w:ascii="Times New Roman"/>
          <w:b w:val="false"/>
          <w:i w:val="false"/>
          <w:color w:val="000000"/>
          <w:sz w:val="28"/>
        </w:rPr>
        <w:t>
</w:t>
      </w:r>
      <w:r>
        <w:rPr>
          <w:rFonts w:ascii="Times New Roman"/>
          <w:b w:val="false"/>
          <w:i w:val="false"/>
          <w:color w:val="000000"/>
          <w:sz w:val="28"/>
        </w:rPr>
        <w:t>
      в предложении третьем слово ", ареста" исключить;</w:t>
      </w:r>
      <w:r>
        <w:br/>
      </w:r>
      <w:r>
        <w:rPr>
          <w:rFonts w:ascii="Times New Roman"/>
          <w:b w:val="false"/>
          <w:i w:val="false"/>
          <w:color w:val="000000"/>
          <w:sz w:val="28"/>
        </w:rPr>
        <w:t>
</w:t>
      </w:r>
      <w:r>
        <w:rPr>
          <w:rFonts w:ascii="Times New Roman"/>
          <w:b w:val="false"/>
          <w:i w:val="false"/>
          <w:color w:val="000000"/>
          <w:sz w:val="28"/>
        </w:rPr>
        <w:t xml:space="preserve">
      6) в части четвертой </w:t>
      </w:r>
      <w:r>
        <w:rPr>
          <w:rFonts w:ascii="Times New Roman"/>
          <w:b w:val="false"/>
          <w:i w:val="false"/>
          <w:color w:val="000000"/>
          <w:sz w:val="28"/>
        </w:rPr>
        <w:t>статьи 43</w:t>
      </w:r>
      <w:r>
        <w:rPr>
          <w:rFonts w:ascii="Times New Roman"/>
          <w:b w:val="false"/>
          <w:i w:val="false"/>
          <w:color w:val="000000"/>
          <w:sz w:val="28"/>
        </w:rPr>
        <w:t xml:space="preserve"> слово ", ареста" исключить;</w:t>
      </w:r>
      <w:r>
        <w:br/>
      </w:r>
      <w:r>
        <w:rPr>
          <w:rFonts w:ascii="Times New Roman"/>
          <w:b w:val="false"/>
          <w:i w:val="false"/>
          <w:color w:val="000000"/>
          <w:sz w:val="28"/>
        </w:rPr>
        <w:t>
</w:t>
      </w:r>
      <w:r>
        <w:rPr>
          <w:rFonts w:ascii="Times New Roman"/>
          <w:b w:val="false"/>
          <w:i w:val="false"/>
          <w:color w:val="000000"/>
          <w:sz w:val="28"/>
        </w:rPr>
        <w:t xml:space="preserve">
      7) в предложении первом абзаца первого части первой </w:t>
      </w:r>
      <w:r>
        <w:rPr>
          <w:rFonts w:ascii="Times New Roman"/>
          <w:b w:val="false"/>
          <w:i w:val="false"/>
          <w:color w:val="000000"/>
          <w:sz w:val="28"/>
        </w:rPr>
        <w:t>статьи 45</w:t>
      </w:r>
      <w:r>
        <w:rPr>
          <w:rFonts w:ascii="Times New Roman"/>
          <w:b w:val="false"/>
          <w:i w:val="false"/>
          <w:color w:val="000000"/>
          <w:sz w:val="28"/>
        </w:rPr>
        <w:t xml:space="preserve"> слово "пяти" заменить словом "семи";</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46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46. Содержание на гауптвахте</w:t>
      </w:r>
      <w:r>
        <w:br/>
      </w:r>
      <w:r>
        <w:rPr>
          <w:rFonts w:ascii="Times New Roman"/>
          <w:b w:val="false"/>
          <w:i w:val="false"/>
          <w:color w:val="000000"/>
          <w:sz w:val="28"/>
        </w:rPr>
        <w:t>
      1. Содержание на гауптвахте состоит в содержании осужденного военнослужащего в условиях строгой изоляции от общества на весь срок назначенного наказания.</w:t>
      </w:r>
      <w:r>
        <w:br/>
      </w:r>
      <w:r>
        <w:rPr>
          <w:rFonts w:ascii="Times New Roman"/>
          <w:b w:val="false"/>
          <w:i w:val="false"/>
          <w:color w:val="000000"/>
          <w:sz w:val="28"/>
        </w:rPr>
        <w:t>
      2. Содержание на гауптвахте устанавливается на срок от одного до трех месяцев.";</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статью 53</w:t>
      </w:r>
      <w:r>
        <w:rPr>
          <w:rFonts w:ascii="Times New Roman"/>
          <w:b w:val="false"/>
          <w:i w:val="false"/>
          <w:color w:val="000000"/>
          <w:sz w:val="28"/>
        </w:rPr>
        <w:t xml:space="preserve"> дополнить частями пятой и шестой следующего содержания:</w:t>
      </w:r>
      <w:r>
        <w:br/>
      </w:r>
      <w:r>
        <w:rPr>
          <w:rFonts w:ascii="Times New Roman"/>
          <w:b w:val="false"/>
          <w:i w:val="false"/>
          <w:color w:val="000000"/>
          <w:sz w:val="28"/>
        </w:rPr>
        <w:t>
      "5. Если санкция статьи Особенной части настоящего Кодекса, по которому лицо признано виновным, предусматривает различные (альтернативные) виды наказаний, при наличии смягчающего обстоятельства, предусмотренного пунктом д) части первой настоящей статьи, лишение свободы за преступления небольшой и средней тяжести не назначается.</w:t>
      </w:r>
      <w:r>
        <w:br/>
      </w:r>
      <w:r>
        <w:rPr>
          <w:rFonts w:ascii="Times New Roman"/>
          <w:b w:val="false"/>
          <w:i w:val="false"/>
          <w:color w:val="000000"/>
          <w:sz w:val="28"/>
        </w:rPr>
        <w:t>
      6. По делам, по которым предусмотрен упрощенный порядок досудебного производства, срок или размер наказания за совершенное преступление не может превышать половины максимального срока или размера наиболее строгого вида наказания, предусмотренного соответствующей статьей Особенной части настоящего Кодекса.";</w:t>
      </w:r>
      <w:r>
        <w:br/>
      </w:r>
      <w:r>
        <w:rPr>
          <w:rFonts w:ascii="Times New Roman"/>
          <w:b w:val="false"/>
          <w:i w:val="false"/>
          <w:color w:val="000000"/>
          <w:sz w:val="28"/>
        </w:rPr>
        <w:t>
</w:t>
      </w:r>
      <w:r>
        <w:rPr>
          <w:rFonts w:ascii="Times New Roman"/>
          <w:b w:val="false"/>
          <w:i w:val="false"/>
          <w:color w:val="000000"/>
          <w:sz w:val="28"/>
        </w:rPr>
        <w:t xml:space="preserve">
      10) часть первую </w:t>
      </w:r>
      <w:r>
        <w:rPr>
          <w:rFonts w:ascii="Times New Roman"/>
          <w:b w:val="false"/>
          <w:i w:val="false"/>
          <w:color w:val="000000"/>
          <w:sz w:val="28"/>
        </w:rPr>
        <w:t>статьи 54</w:t>
      </w:r>
      <w:r>
        <w:rPr>
          <w:rFonts w:ascii="Times New Roman"/>
          <w:b w:val="false"/>
          <w:i w:val="false"/>
          <w:color w:val="000000"/>
          <w:sz w:val="28"/>
        </w:rPr>
        <w:t xml:space="preserve"> дополнить пунктом р) следующего содержания:</w:t>
      </w:r>
      <w:r>
        <w:br/>
      </w:r>
      <w:r>
        <w:rPr>
          <w:rFonts w:ascii="Times New Roman"/>
          <w:b w:val="false"/>
          <w:i w:val="false"/>
          <w:color w:val="000000"/>
          <w:sz w:val="28"/>
        </w:rPr>
        <w:t>
      "р) совершение преступления сотрудником правоохранительного органа, судьей с использованием своего служебного положения.";</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61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а) части первой изложить в следующей редакции:</w:t>
      </w:r>
      <w:r>
        <w:br/>
      </w:r>
      <w:r>
        <w:rPr>
          <w:rFonts w:ascii="Times New Roman"/>
          <w:b w:val="false"/>
          <w:i w:val="false"/>
          <w:color w:val="000000"/>
          <w:sz w:val="28"/>
        </w:rPr>
        <w:t>
      "а) один день содержания на гауптвахте;";</w:t>
      </w:r>
      <w:r>
        <w:br/>
      </w:r>
      <w:r>
        <w:rPr>
          <w:rFonts w:ascii="Times New Roman"/>
          <w:b w:val="false"/>
          <w:i w:val="false"/>
          <w:color w:val="000000"/>
          <w:sz w:val="28"/>
        </w:rPr>
        <w:t>
</w:t>
      </w:r>
      <w:r>
        <w:rPr>
          <w:rFonts w:ascii="Times New Roman"/>
          <w:b w:val="false"/>
          <w:i w:val="false"/>
          <w:color w:val="000000"/>
          <w:sz w:val="28"/>
        </w:rPr>
        <w:t>
      в части второй слово "арестом," исключить;</w:t>
      </w:r>
      <w:r>
        <w:br/>
      </w:r>
      <w:r>
        <w:rPr>
          <w:rFonts w:ascii="Times New Roman"/>
          <w:b w:val="false"/>
          <w:i w:val="false"/>
          <w:color w:val="000000"/>
          <w:sz w:val="28"/>
        </w:rPr>
        <w:t>
</w:t>
      </w:r>
      <w:r>
        <w:rPr>
          <w:rFonts w:ascii="Times New Roman"/>
          <w:b w:val="false"/>
          <w:i w:val="false"/>
          <w:color w:val="000000"/>
          <w:sz w:val="28"/>
        </w:rPr>
        <w:t xml:space="preserve">
      12) в частях первой, третьей и 3-1 </w:t>
      </w:r>
      <w:r>
        <w:rPr>
          <w:rFonts w:ascii="Times New Roman"/>
          <w:b w:val="false"/>
          <w:i w:val="false"/>
          <w:color w:val="000000"/>
          <w:sz w:val="28"/>
        </w:rPr>
        <w:t>статьи 62</w:t>
      </w:r>
      <w:r>
        <w:rPr>
          <w:rFonts w:ascii="Times New Roman"/>
          <w:b w:val="false"/>
          <w:i w:val="false"/>
          <w:color w:val="000000"/>
          <w:sz w:val="28"/>
        </w:rPr>
        <w:t xml:space="preserve">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четвертую после слова "виды" дополнить словами "ограничений и";</w:t>
      </w:r>
      <w:r>
        <w:br/>
      </w:r>
      <w:r>
        <w:rPr>
          <w:rFonts w:ascii="Times New Roman"/>
          <w:b w:val="false"/>
          <w:i w:val="false"/>
          <w:color w:val="000000"/>
          <w:sz w:val="28"/>
        </w:rPr>
        <w:t>
</w:t>
      </w:r>
      <w:r>
        <w:rPr>
          <w:rFonts w:ascii="Times New Roman"/>
          <w:b w:val="false"/>
          <w:i w:val="false"/>
          <w:color w:val="000000"/>
          <w:sz w:val="28"/>
        </w:rPr>
        <w:t>
      дополнить частью 5-1 следующего содержания:</w:t>
      </w:r>
      <w:r>
        <w:br/>
      </w:r>
      <w:r>
        <w:rPr>
          <w:rFonts w:ascii="Times New Roman"/>
          <w:b w:val="false"/>
          <w:i w:val="false"/>
          <w:color w:val="000000"/>
          <w:sz w:val="28"/>
        </w:rPr>
        <w:t>
      "5-1. Суд, назначая условное осуждение, может возложить на осужденного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венерического заболевания или ВИЧ/СПИД, осуществлять материальную поддержку семьи. Суд может возложить на условно осужденного исполнение и других обязанностей, способствующих его исправлению.";</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"с потерпевшим" исключить;</w:t>
      </w:r>
      <w:r>
        <w:br/>
      </w:r>
      <w:r>
        <w:rPr>
          <w:rFonts w:ascii="Times New Roman"/>
          <w:b w:val="false"/>
          <w:i w:val="false"/>
          <w:color w:val="000000"/>
          <w:sz w:val="28"/>
        </w:rPr>
        <w:t>
</w:t>
      </w:r>
      <w:r>
        <w:rPr>
          <w:rFonts w:ascii="Times New Roman"/>
          <w:b w:val="false"/>
          <w:i w:val="false"/>
          <w:color w:val="000000"/>
          <w:sz w:val="28"/>
        </w:rPr>
        <w:t>
      дополнить частью четвертой следующего содержания:</w:t>
      </w:r>
      <w:r>
        <w:br/>
      </w:r>
      <w:r>
        <w:rPr>
          <w:rFonts w:ascii="Times New Roman"/>
          <w:b w:val="false"/>
          <w:i w:val="false"/>
          <w:color w:val="000000"/>
          <w:sz w:val="28"/>
        </w:rPr>
        <w:t>
      "4. В случаях, когда преступлением причинен вред охраняемым законом интересам общества и государства, лицо, указанное в части первой или второй настоящей статьи, может быть освобождено от уголовной ответственности, если оно чистосердечно раскаялось и загладило вред, причиненный охраняемым законом интересам общества или государства.</w:t>
      </w:r>
      <w:r>
        <w:br/>
      </w:r>
      <w:r>
        <w:rPr>
          <w:rFonts w:ascii="Times New Roman"/>
          <w:b w:val="false"/>
          <w:i w:val="false"/>
          <w:color w:val="000000"/>
          <w:sz w:val="28"/>
        </w:rPr>
        <w:t>
      Положения настоящей статьи не распространяются на лиц, совершивших коррупционные преступления.";</w:t>
      </w:r>
      <w:r>
        <w:br/>
      </w:r>
      <w:r>
        <w:rPr>
          <w:rFonts w:ascii="Times New Roman"/>
          <w:b w:val="false"/>
          <w:i w:val="false"/>
          <w:color w:val="000000"/>
          <w:sz w:val="28"/>
        </w:rPr>
        <w:t>
</w:t>
      </w:r>
      <w:r>
        <w:rPr>
          <w:rFonts w:ascii="Times New Roman"/>
          <w:b w:val="false"/>
          <w:i w:val="false"/>
          <w:color w:val="000000"/>
          <w:sz w:val="28"/>
        </w:rPr>
        <w:t xml:space="preserve">
      15) часть третью </w:t>
      </w:r>
      <w:r>
        <w:rPr>
          <w:rFonts w:ascii="Times New Roman"/>
          <w:b w:val="false"/>
          <w:i w:val="false"/>
          <w:color w:val="000000"/>
          <w:sz w:val="28"/>
        </w:rPr>
        <w:t>статьи 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лица или явки его с повинной. При этом лицо не может быть привлечено к уголовной ответственности, если со времени совершения преступления давность не была прервана и истекли следующие сроки:</w:t>
      </w:r>
      <w:r>
        <w:br/>
      </w:r>
      <w:r>
        <w:rPr>
          <w:rFonts w:ascii="Times New Roman"/>
          <w:b w:val="false"/>
          <w:i w:val="false"/>
          <w:color w:val="000000"/>
          <w:sz w:val="28"/>
        </w:rPr>
        <w:t>
      а) десять лет после совершения преступления небольшой тяжести;</w:t>
      </w:r>
      <w:r>
        <w:br/>
      </w:r>
      <w:r>
        <w:rPr>
          <w:rFonts w:ascii="Times New Roman"/>
          <w:b w:val="false"/>
          <w:i w:val="false"/>
          <w:color w:val="000000"/>
          <w:sz w:val="28"/>
        </w:rPr>
        <w:t>
      б) пятнадцать лет после совершения преступления средней тяжести;</w:t>
      </w:r>
      <w:r>
        <w:br/>
      </w:r>
      <w:r>
        <w:rPr>
          <w:rFonts w:ascii="Times New Roman"/>
          <w:b w:val="false"/>
          <w:i w:val="false"/>
          <w:color w:val="000000"/>
          <w:sz w:val="28"/>
        </w:rPr>
        <w:t>
      в) двадцать лет после совершения тяжкого преступления;</w:t>
      </w:r>
      <w:r>
        <w:br/>
      </w:r>
      <w:r>
        <w:rPr>
          <w:rFonts w:ascii="Times New Roman"/>
          <w:b w:val="false"/>
          <w:i w:val="false"/>
          <w:color w:val="000000"/>
          <w:sz w:val="28"/>
        </w:rPr>
        <w:t>
      г) двадцать пять лет после совершения особо тяжкого преступления.";</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после слова "детей" дополнить словами ", и мужчинам, в одиночку воспитывающим малолетних детей";</w:t>
      </w:r>
      <w:r>
        <w:br/>
      </w:r>
      <w:r>
        <w:rPr>
          <w:rFonts w:ascii="Times New Roman"/>
          <w:b w:val="false"/>
          <w:i w:val="false"/>
          <w:color w:val="000000"/>
          <w:sz w:val="28"/>
        </w:rPr>
        <w:t>
</w:t>
      </w:r>
      <w:r>
        <w:rPr>
          <w:rFonts w:ascii="Times New Roman"/>
          <w:b w:val="false"/>
          <w:i w:val="false"/>
          <w:color w:val="000000"/>
          <w:sz w:val="28"/>
        </w:rPr>
        <w:t>
      часть первую после слова "детей," дополнить словами "и мужчинам, в одиночку воспитывающим малолетних детей,";</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"осужденная, указанная", "осужденной", "осужденную" заменить соответственно словами "осужденное лицо, указанное", "осужденным лицом", "осужденное лицо";</w:t>
      </w:r>
      <w:r>
        <w:br/>
      </w:r>
      <w:r>
        <w:rPr>
          <w:rFonts w:ascii="Times New Roman"/>
          <w:b w:val="false"/>
          <w:i w:val="false"/>
          <w:color w:val="000000"/>
          <w:sz w:val="28"/>
        </w:rPr>
        <w:t>
</w:t>
      </w:r>
      <w:r>
        <w:rPr>
          <w:rFonts w:ascii="Times New Roman"/>
          <w:b w:val="false"/>
          <w:i w:val="false"/>
          <w:color w:val="000000"/>
          <w:sz w:val="28"/>
        </w:rPr>
        <w:t>
      слово "отказалась" заменить словом "отказалось";</w:t>
      </w:r>
      <w:r>
        <w:br/>
      </w:r>
      <w:r>
        <w:rPr>
          <w:rFonts w:ascii="Times New Roman"/>
          <w:b w:val="false"/>
          <w:i w:val="false"/>
          <w:color w:val="000000"/>
          <w:sz w:val="28"/>
        </w:rPr>
        <w:t>
</w:t>
      </w:r>
      <w:r>
        <w:rPr>
          <w:rFonts w:ascii="Times New Roman"/>
          <w:b w:val="false"/>
          <w:i w:val="false"/>
          <w:color w:val="000000"/>
          <w:sz w:val="28"/>
        </w:rPr>
        <w:t>
      слово "которой" заменить словом "которого";</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слово "осужденной" заменить словами "осужденного лица";</w:t>
      </w:r>
      <w:r>
        <w:br/>
      </w:r>
      <w:r>
        <w:rPr>
          <w:rFonts w:ascii="Times New Roman"/>
          <w:b w:val="false"/>
          <w:i w:val="false"/>
          <w:color w:val="000000"/>
          <w:sz w:val="28"/>
        </w:rPr>
        <w:t>
</w:t>
      </w:r>
      <w:r>
        <w:rPr>
          <w:rFonts w:ascii="Times New Roman"/>
          <w:b w:val="false"/>
          <w:i w:val="false"/>
          <w:color w:val="000000"/>
          <w:sz w:val="28"/>
        </w:rPr>
        <w:t>
      слово "ее" заменить словом "его";</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слово "осужденная" заменить словами "осужденное лицо";</w:t>
      </w:r>
      <w:r>
        <w:br/>
      </w:r>
      <w:r>
        <w:rPr>
          <w:rFonts w:ascii="Times New Roman"/>
          <w:b w:val="false"/>
          <w:i w:val="false"/>
          <w:color w:val="000000"/>
          <w:sz w:val="28"/>
        </w:rPr>
        <w:t>
</w:t>
      </w:r>
      <w:r>
        <w:rPr>
          <w:rFonts w:ascii="Times New Roman"/>
          <w:b w:val="false"/>
          <w:i w:val="false"/>
          <w:color w:val="000000"/>
          <w:sz w:val="28"/>
        </w:rPr>
        <w:t>
      слово "ей" заменить словом "ему";</w:t>
      </w:r>
      <w:r>
        <w:br/>
      </w:r>
      <w:r>
        <w:rPr>
          <w:rFonts w:ascii="Times New Roman"/>
          <w:b w:val="false"/>
          <w:i w:val="false"/>
          <w:color w:val="000000"/>
          <w:sz w:val="28"/>
        </w:rPr>
        <w:t>
</w:t>
      </w:r>
      <w:r>
        <w:rPr>
          <w:rFonts w:ascii="Times New Roman"/>
          <w:b w:val="false"/>
          <w:i w:val="false"/>
          <w:color w:val="000000"/>
          <w:sz w:val="28"/>
        </w:rPr>
        <w:t xml:space="preserve">
      17) в части четвертой </w:t>
      </w:r>
      <w:r>
        <w:rPr>
          <w:rFonts w:ascii="Times New Roman"/>
          <w:b w:val="false"/>
          <w:i w:val="false"/>
          <w:color w:val="000000"/>
          <w:sz w:val="28"/>
        </w:rPr>
        <w:t>статьи 73</w:t>
      </w:r>
      <w:r>
        <w:rPr>
          <w:rFonts w:ascii="Times New Roman"/>
          <w:b w:val="false"/>
          <w:i w:val="false"/>
          <w:color w:val="000000"/>
          <w:sz w:val="28"/>
        </w:rPr>
        <w:t xml:space="preserve">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третью после слова "силу," дополнить словами "а равно лица, отбывающего либо отбывшего на территории Республики Казахстан наказание, назначенное по приговору суда иностранного государства,";</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предложение первое дополнить словами ", либо такое лицо может быть освобождено от дополнительного вида наказания";</w:t>
      </w:r>
      <w:r>
        <w:br/>
      </w:r>
      <w:r>
        <w:rPr>
          <w:rFonts w:ascii="Times New Roman"/>
          <w:b w:val="false"/>
          <w:i w:val="false"/>
          <w:color w:val="000000"/>
          <w:sz w:val="28"/>
        </w:rPr>
        <w:t>
</w:t>
      </w:r>
      <w:r>
        <w:rPr>
          <w:rFonts w:ascii="Times New Roman"/>
          <w:b w:val="false"/>
          <w:i w:val="false"/>
          <w:color w:val="000000"/>
          <w:sz w:val="28"/>
        </w:rPr>
        <w:t>
      предложение второе после слова "наказание" дополнить словами "или освобожденного от дальнейшего его отбывания";</w:t>
      </w:r>
      <w:r>
        <w:br/>
      </w:r>
      <w:r>
        <w:rPr>
          <w:rFonts w:ascii="Times New Roman"/>
          <w:b w:val="false"/>
          <w:i w:val="false"/>
          <w:color w:val="000000"/>
          <w:sz w:val="28"/>
        </w:rPr>
        <w:t>
</w:t>
      </w:r>
      <w:r>
        <w:rPr>
          <w:rFonts w:ascii="Times New Roman"/>
          <w:b w:val="false"/>
          <w:i w:val="false"/>
          <w:color w:val="000000"/>
          <w:sz w:val="28"/>
        </w:rPr>
        <w:t xml:space="preserve">
      19) в пункте б) части третьей </w:t>
      </w:r>
      <w:r>
        <w:rPr>
          <w:rFonts w:ascii="Times New Roman"/>
          <w:b w:val="false"/>
          <w:i w:val="false"/>
          <w:color w:val="000000"/>
          <w:sz w:val="28"/>
        </w:rPr>
        <w:t>статьи 77</w:t>
      </w:r>
      <w:r>
        <w:rPr>
          <w:rFonts w:ascii="Times New Roman"/>
          <w:b w:val="false"/>
          <w:i w:val="false"/>
          <w:color w:val="000000"/>
          <w:sz w:val="28"/>
        </w:rPr>
        <w:t xml:space="preserve">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20) предложение второе части седьмой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r>
        <w:br/>
      </w:r>
      <w:r>
        <w:rPr>
          <w:rFonts w:ascii="Times New Roman"/>
          <w:b w:val="false"/>
          <w:i w:val="false"/>
          <w:color w:val="000000"/>
          <w:sz w:val="28"/>
        </w:rPr>
        <w:t>
</w:t>
      </w:r>
      <w:r>
        <w:rPr>
          <w:rFonts w:ascii="Times New Roman"/>
          <w:b w:val="false"/>
          <w:i w:val="false"/>
          <w:color w:val="000000"/>
          <w:sz w:val="28"/>
        </w:rPr>
        <w:t xml:space="preserve">
      21) в абзаце втором части первой </w:t>
      </w:r>
      <w:r>
        <w:rPr>
          <w:rFonts w:ascii="Times New Roman"/>
          <w:b w:val="false"/>
          <w:i w:val="false"/>
          <w:color w:val="000000"/>
          <w:sz w:val="28"/>
        </w:rPr>
        <w:t>статьи 98</w:t>
      </w:r>
      <w:r>
        <w:rPr>
          <w:rFonts w:ascii="Times New Roman"/>
          <w:b w:val="false"/>
          <w:i w:val="false"/>
          <w:color w:val="000000"/>
          <w:sz w:val="28"/>
        </w:rPr>
        <w:t xml:space="preserve"> слова ", или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22) абзац второй части первой </w:t>
      </w:r>
      <w:r>
        <w:rPr>
          <w:rFonts w:ascii="Times New Roman"/>
          <w:b w:val="false"/>
          <w:i w:val="false"/>
          <w:color w:val="000000"/>
          <w:sz w:val="28"/>
        </w:rPr>
        <w:t>статьи 103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ограничением свободы на срок от трех до семи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104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ограничением свободы на срок до трех лет либо лишением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слово "пяти" заменить словом "трех";</w:t>
      </w:r>
      <w:r>
        <w:br/>
      </w:r>
      <w:r>
        <w:rPr>
          <w:rFonts w:ascii="Times New Roman"/>
          <w:b w:val="false"/>
          <w:i w:val="false"/>
          <w:color w:val="000000"/>
          <w:sz w:val="28"/>
        </w:rPr>
        <w:t>
</w:t>
      </w:r>
      <w:r>
        <w:rPr>
          <w:rFonts w:ascii="Times New Roman"/>
          <w:b w:val="false"/>
          <w:i w:val="false"/>
          <w:color w:val="000000"/>
          <w:sz w:val="28"/>
        </w:rPr>
        <w:t xml:space="preserve">
      24) </w:t>
      </w:r>
      <w:r>
        <w:rPr>
          <w:rFonts w:ascii="Times New Roman"/>
          <w:b w:val="false"/>
          <w:i w:val="false"/>
          <w:color w:val="000000"/>
          <w:sz w:val="28"/>
        </w:rPr>
        <w:t>статью 105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25) в абзаце втором части первой </w:t>
      </w:r>
      <w:r>
        <w:rPr>
          <w:rFonts w:ascii="Times New Roman"/>
          <w:b w:val="false"/>
          <w:i w:val="false"/>
          <w:color w:val="000000"/>
          <w:sz w:val="28"/>
        </w:rPr>
        <w:t>статьи 107</w:t>
      </w:r>
      <w:r>
        <w:rPr>
          <w:rFonts w:ascii="Times New Roman"/>
          <w:b w:val="false"/>
          <w:i w:val="false"/>
          <w:color w:val="000000"/>
          <w:sz w:val="28"/>
        </w:rPr>
        <w:t xml:space="preserve"> слова "или в размере заработной платы или иного дохода осужденного за период до шести месяцев, либо арестом на срок от трех до шести месяцев" заменить словами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26) абзац второй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ста до двухсот месячных расчетных показателей, либо исправительными работами на срок до двух лет,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27) в </w:t>
      </w:r>
      <w:r>
        <w:rPr>
          <w:rFonts w:ascii="Times New Roman"/>
          <w:b w:val="false"/>
          <w:i w:val="false"/>
          <w:color w:val="000000"/>
          <w:sz w:val="28"/>
        </w:rPr>
        <w:t>статье 111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"трех лет, либо арестом на срок от трех до шести месяцев" заменить словами "двух лет";</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"трех лет, либо арестом на срок от четырех до шести месяцев" заменить словами "двух лет";</w:t>
      </w:r>
      <w:r>
        <w:br/>
      </w:r>
      <w:r>
        <w:rPr>
          <w:rFonts w:ascii="Times New Roman"/>
          <w:b w:val="false"/>
          <w:i w:val="false"/>
          <w:color w:val="000000"/>
          <w:sz w:val="28"/>
        </w:rPr>
        <w:t>
</w:t>
      </w:r>
      <w:r>
        <w:rPr>
          <w:rFonts w:ascii="Times New Roman"/>
          <w:b w:val="false"/>
          <w:i w:val="false"/>
          <w:color w:val="000000"/>
          <w:sz w:val="28"/>
        </w:rPr>
        <w:t xml:space="preserve">
      28) абзац второй </w:t>
      </w:r>
      <w:r>
        <w:rPr>
          <w:rFonts w:ascii="Times New Roman"/>
          <w:b w:val="false"/>
          <w:i w:val="false"/>
          <w:color w:val="000000"/>
          <w:sz w:val="28"/>
        </w:rPr>
        <w:t>статьи 112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ста до двухсот месячных расчетных показателей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29) в </w:t>
      </w:r>
      <w:r>
        <w:rPr>
          <w:rFonts w:ascii="Times New Roman"/>
          <w:b w:val="false"/>
          <w:i w:val="false"/>
          <w:color w:val="000000"/>
          <w:sz w:val="28"/>
        </w:rPr>
        <w:t>статье 114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от одного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"в размере заработной платы или иного дохода осужденного за период от трех месяцев до одного года либо арестом на срок от трех до шести месяцев" заменить словами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"арестом на срок от двух до шести месяцев" заменить словами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xml:space="preserve">
      30) в абзаце втором части первой </w:t>
      </w:r>
      <w:r>
        <w:rPr>
          <w:rFonts w:ascii="Times New Roman"/>
          <w:b w:val="false"/>
          <w:i w:val="false"/>
          <w:color w:val="000000"/>
          <w:sz w:val="28"/>
        </w:rPr>
        <w:t>статьи 114-1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"наказывается" дополнить словами "штрафом в размере от трехсот до тысячи месячных расчетных показателей либо";</w:t>
      </w:r>
      <w:r>
        <w:br/>
      </w:r>
      <w:r>
        <w:rPr>
          <w:rFonts w:ascii="Times New Roman"/>
          <w:b w:val="false"/>
          <w:i w:val="false"/>
          <w:color w:val="000000"/>
          <w:sz w:val="28"/>
        </w:rPr>
        <w:t>
</w:t>
      </w:r>
      <w:r>
        <w:rPr>
          <w:rFonts w:ascii="Times New Roman"/>
          <w:b w:val="false"/>
          <w:i w:val="false"/>
          <w:color w:val="000000"/>
          <w:sz w:val="28"/>
        </w:rPr>
        <w:t>
      слова "до двух лет" заменить словами "до двух лет,";</w:t>
      </w:r>
      <w:r>
        <w:br/>
      </w:r>
      <w:r>
        <w:rPr>
          <w:rFonts w:ascii="Times New Roman"/>
          <w:b w:val="false"/>
          <w:i w:val="false"/>
          <w:color w:val="000000"/>
          <w:sz w:val="28"/>
        </w:rPr>
        <w:t>
</w:t>
      </w:r>
      <w:r>
        <w:rPr>
          <w:rFonts w:ascii="Times New Roman"/>
          <w:b w:val="false"/>
          <w:i w:val="false"/>
          <w:color w:val="000000"/>
          <w:sz w:val="28"/>
        </w:rPr>
        <w:t xml:space="preserve">
      31) в абзаце втором </w:t>
      </w:r>
      <w:r>
        <w:rPr>
          <w:rFonts w:ascii="Times New Roman"/>
          <w:b w:val="false"/>
          <w:i w:val="false"/>
          <w:color w:val="000000"/>
          <w:sz w:val="28"/>
        </w:rPr>
        <w:t>статьи 115</w:t>
      </w:r>
      <w:r>
        <w:rPr>
          <w:rFonts w:ascii="Times New Roman"/>
          <w:b w:val="false"/>
          <w:i w:val="false"/>
          <w:color w:val="000000"/>
          <w:sz w:val="28"/>
        </w:rPr>
        <w:t xml:space="preserve"> слова "в размере заработной платы или иного дохода осужденного за период от пяти до семи месяцев либо лишением свободы" заменить словами "ограничением свободы";</w:t>
      </w:r>
      <w:r>
        <w:br/>
      </w:r>
      <w:r>
        <w:rPr>
          <w:rFonts w:ascii="Times New Roman"/>
          <w:b w:val="false"/>
          <w:i w:val="false"/>
          <w:color w:val="000000"/>
          <w:sz w:val="28"/>
        </w:rPr>
        <w:t>
</w:t>
      </w:r>
      <w:r>
        <w:rPr>
          <w:rFonts w:ascii="Times New Roman"/>
          <w:b w:val="false"/>
          <w:i w:val="false"/>
          <w:color w:val="000000"/>
          <w:sz w:val="28"/>
        </w:rPr>
        <w:t xml:space="preserve">
      32) абзац второй части первой </w:t>
      </w:r>
      <w:r>
        <w:rPr>
          <w:rFonts w:ascii="Times New Roman"/>
          <w:b w:val="false"/>
          <w:i w:val="false"/>
          <w:color w:val="000000"/>
          <w:sz w:val="28"/>
        </w:rPr>
        <w:t>статьи 116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ста до двухсот месячных расчетных показателей либо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xml:space="preserve">
      33) в </w:t>
      </w:r>
      <w:r>
        <w:rPr>
          <w:rFonts w:ascii="Times New Roman"/>
          <w:b w:val="false"/>
          <w:i w:val="false"/>
          <w:color w:val="000000"/>
          <w:sz w:val="28"/>
        </w:rPr>
        <w:t>статье 117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Производство аборта лицом, не имеющим высшего медицинского образования соответствующего профиля, либо незаконное производство аборта лицом, имеющим высшее медицинское образование соответствующего профиля, совершенное неоднократно, -";</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xml:space="preserve">
      34) абзац второй части второй </w:t>
      </w:r>
      <w:r>
        <w:rPr>
          <w:rFonts w:ascii="Times New Roman"/>
          <w:b w:val="false"/>
          <w:i w:val="false"/>
          <w:color w:val="000000"/>
          <w:sz w:val="28"/>
        </w:rPr>
        <w:t>статьи 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w:t>
      </w:r>
      <w:r>
        <w:rPr>
          <w:rFonts w:ascii="Times New Roman"/>
          <w:b w:val="false"/>
          <w:i w:val="false"/>
          <w:color w:val="000000"/>
          <w:sz w:val="28"/>
        </w:rPr>
        <w:t xml:space="preserve">
      35) в </w:t>
      </w:r>
      <w:r>
        <w:rPr>
          <w:rFonts w:ascii="Times New Roman"/>
          <w:b w:val="false"/>
          <w:i w:val="false"/>
          <w:color w:val="000000"/>
          <w:sz w:val="28"/>
        </w:rPr>
        <w:t>статье 119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до двух месяцев," исключить;</w:t>
      </w:r>
      <w:r>
        <w:br/>
      </w:r>
      <w:r>
        <w:rPr>
          <w:rFonts w:ascii="Times New Roman"/>
          <w:b w:val="false"/>
          <w:i w:val="false"/>
          <w:color w:val="000000"/>
          <w:sz w:val="28"/>
        </w:rPr>
        <w:t>
</w:t>
      </w:r>
      <w:r>
        <w:rPr>
          <w:rFonts w:ascii="Times New Roman"/>
          <w:b w:val="false"/>
          <w:i w:val="false"/>
          <w:color w:val="000000"/>
          <w:sz w:val="28"/>
        </w:rPr>
        <w:t>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штрафом в размере от пятисот до одной тысячи месячных расчетных показателей, либо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36) в абзаце втором части первой </w:t>
      </w:r>
      <w:r>
        <w:rPr>
          <w:rFonts w:ascii="Times New Roman"/>
          <w:b w:val="false"/>
          <w:i w:val="false"/>
          <w:color w:val="000000"/>
          <w:sz w:val="28"/>
        </w:rPr>
        <w:t>статьи 122</w:t>
      </w:r>
      <w:r>
        <w:rPr>
          <w:rFonts w:ascii="Times New Roman"/>
          <w:b w:val="false"/>
          <w:i w:val="false"/>
          <w:color w:val="000000"/>
          <w:sz w:val="28"/>
        </w:rPr>
        <w:t xml:space="preserve"> слова "или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37) абзац второй </w:t>
      </w:r>
      <w:r>
        <w:rPr>
          <w:rFonts w:ascii="Times New Roman"/>
          <w:b w:val="false"/>
          <w:i w:val="false"/>
          <w:color w:val="000000"/>
          <w:sz w:val="28"/>
        </w:rPr>
        <w:t>статьи 123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38) абзац второй части первой </w:t>
      </w:r>
      <w:r>
        <w:rPr>
          <w:rFonts w:ascii="Times New Roman"/>
          <w:b w:val="false"/>
          <w:i w:val="false"/>
          <w:color w:val="000000"/>
          <w:sz w:val="28"/>
        </w:rPr>
        <w:t>статьи 126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39) часть первую </w:t>
      </w:r>
      <w:r>
        <w:rPr>
          <w:rFonts w:ascii="Times New Roman"/>
          <w:b w:val="false"/>
          <w:i w:val="false"/>
          <w:color w:val="000000"/>
          <w:sz w:val="28"/>
        </w:rPr>
        <w:t>статьи 127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Незаконное помещение лица в психиатрический стационар или незаконное удержание в нем -</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40) в </w:t>
      </w:r>
      <w:r>
        <w:rPr>
          <w:rFonts w:ascii="Times New Roman"/>
          <w:b w:val="false"/>
          <w:i w:val="false"/>
          <w:color w:val="000000"/>
          <w:sz w:val="28"/>
        </w:rPr>
        <w:t>статье 129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слово "или" заменить словом "либо";</w:t>
      </w:r>
      <w:r>
        <w:br/>
      </w:r>
      <w:r>
        <w:rPr>
          <w:rFonts w:ascii="Times New Roman"/>
          <w:b w:val="false"/>
          <w:i w:val="false"/>
          <w:color w:val="000000"/>
          <w:sz w:val="28"/>
        </w:rPr>
        <w:t>
</w:t>
      </w:r>
      <w:r>
        <w:rPr>
          <w:rFonts w:ascii="Times New Roman"/>
          <w:b w:val="false"/>
          <w:i w:val="false"/>
          <w:color w:val="000000"/>
          <w:sz w:val="28"/>
        </w:rPr>
        <w:t xml:space="preserve">
      41) в </w:t>
      </w:r>
      <w:r>
        <w:rPr>
          <w:rFonts w:ascii="Times New Roman"/>
          <w:b w:val="false"/>
          <w:i w:val="false"/>
          <w:color w:val="000000"/>
          <w:sz w:val="28"/>
        </w:rPr>
        <w:t>статье 132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42) в абзаце втором </w:t>
      </w:r>
      <w:r>
        <w:rPr>
          <w:rFonts w:ascii="Times New Roman"/>
          <w:b w:val="false"/>
          <w:i w:val="false"/>
          <w:color w:val="000000"/>
          <w:sz w:val="28"/>
        </w:rPr>
        <w:t>статьи 135</w:t>
      </w:r>
      <w:r>
        <w:rPr>
          <w:rFonts w:ascii="Times New Roman"/>
          <w:b w:val="false"/>
          <w:i w:val="false"/>
          <w:color w:val="000000"/>
          <w:sz w:val="28"/>
        </w:rPr>
        <w:t xml:space="preserve">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43) в </w:t>
      </w:r>
      <w:r>
        <w:rPr>
          <w:rFonts w:ascii="Times New Roman"/>
          <w:b w:val="false"/>
          <w:i w:val="false"/>
          <w:color w:val="000000"/>
          <w:sz w:val="28"/>
        </w:rPr>
        <w:t>статье 136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до шести месяцев, либо лишением свободы на срок до двух лет" заменить словами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44) в </w:t>
      </w:r>
      <w:r>
        <w:rPr>
          <w:rFonts w:ascii="Times New Roman"/>
          <w:b w:val="false"/>
          <w:i w:val="false"/>
          <w:color w:val="000000"/>
          <w:sz w:val="28"/>
        </w:rPr>
        <w:t>статье 140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w:t>
      </w:r>
      <w:r>
        <w:rPr>
          <w:rFonts w:ascii="Times New Roman"/>
          <w:b w:val="false"/>
          <w:i w:val="false"/>
          <w:color w:val="000000"/>
          <w:sz w:val="28"/>
        </w:rPr>
        <w:t>
      в абзаце втором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45)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"наказывается штрафом в размере от двухсот до одной тысячи месячных расчетных показателей либо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пяти до восьми месяцев, либо арестом на срок до шести месяцев, либо лишением" заменить словами "либо ограничением";</w:t>
      </w:r>
      <w:r>
        <w:br/>
      </w:r>
      <w:r>
        <w:rPr>
          <w:rFonts w:ascii="Times New Roman"/>
          <w:b w:val="false"/>
          <w:i w:val="false"/>
          <w:color w:val="000000"/>
          <w:sz w:val="28"/>
        </w:rPr>
        <w:t>
</w:t>
      </w:r>
      <w:r>
        <w:rPr>
          <w:rFonts w:ascii="Times New Roman"/>
          <w:b w:val="false"/>
          <w:i w:val="false"/>
          <w:color w:val="000000"/>
          <w:sz w:val="28"/>
        </w:rPr>
        <w:t>
      46) дополнить статьей 141-1 следующего содержания:</w:t>
      </w:r>
      <w:r>
        <w:br/>
      </w:r>
      <w:r>
        <w:rPr>
          <w:rFonts w:ascii="Times New Roman"/>
          <w:b w:val="false"/>
          <w:i w:val="false"/>
          <w:color w:val="000000"/>
          <w:sz w:val="28"/>
        </w:rPr>
        <w:t>
      "Статья 141-1. Пытки</w:t>
      </w:r>
      <w:r>
        <w:br/>
      </w:r>
      <w:r>
        <w:rPr>
          <w:rFonts w:ascii="Times New Roman"/>
          <w:b w:val="false"/>
          <w:i w:val="false"/>
          <w:color w:val="000000"/>
          <w:sz w:val="28"/>
        </w:rPr>
        <w:t>
      1. Умышленное причинение физических и (или) психических страданий, совершенное следователем, лицом, осуществляющим дознание, или иным должностным лицом либо с их подстрекательства или с молчаливого согласия другим лицом либо с их ведома с целью получить от пытаемого или третьего лица сведения или признания либо наказать его за действие, которое совершило оно или в совершении которого оно подозревается, а также запугать или принудить его или третье лицо или по любой причине, основанной на дискриминации любого характера, -</w:t>
      </w:r>
      <w:r>
        <w:br/>
      </w:r>
      <w:r>
        <w:rPr>
          <w:rFonts w:ascii="Times New Roman"/>
          <w:b w:val="false"/>
          <w:i w:val="false"/>
          <w:color w:val="000000"/>
          <w:sz w:val="28"/>
        </w:rPr>
        <w:t>
      наказывается штрафом в размере от двухсот до пятисот месячных расчетных показателей или в размере заработной платы или иного дохода осужденного за период от двух до пяти месяцев либо лишением права занимать определенные должности на срок до трех лет, либо ограничением свободы на срок до пяти лет, либо лишением свободы на тот же срок.</w:t>
      </w:r>
      <w:r>
        <w:br/>
      </w:r>
      <w:r>
        <w:rPr>
          <w:rFonts w:ascii="Times New Roman"/>
          <w:b w:val="false"/>
          <w:i w:val="false"/>
          <w:color w:val="000000"/>
          <w:sz w:val="28"/>
        </w:rPr>
        <w:t>
      2. То же деяние, совершенное:</w:t>
      </w:r>
      <w:r>
        <w:br/>
      </w:r>
      <w:r>
        <w:rPr>
          <w:rFonts w:ascii="Times New Roman"/>
          <w:b w:val="false"/>
          <w:i w:val="false"/>
          <w:color w:val="000000"/>
          <w:sz w:val="28"/>
        </w:rPr>
        <w:t>
      а) группой лиц или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причинением средней тяжести вреда здоровью;</w:t>
      </w:r>
      <w:r>
        <w:br/>
      </w:r>
      <w:r>
        <w:rPr>
          <w:rFonts w:ascii="Times New Roman"/>
          <w:b w:val="false"/>
          <w:i w:val="false"/>
          <w:color w:val="000000"/>
          <w:sz w:val="28"/>
        </w:rPr>
        <w:t>
      г) в отношении женщины, заведомо для виновного находящейся в состоянии беременности, или несовершеннолетнего, -</w:t>
      </w:r>
      <w:r>
        <w:br/>
      </w:r>
      <w:r>
        <w:rPr>
          <w:rFonts w:ascii="Times New Roman"/>
          <w:b w:val="false"/>
          <w:i w:val="false"/>
          <w:color w:val="000000"/>
          <w:sz w:val="28"/>
        </w:rPr>
        <w:t>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3. То же деяние, повлекшее причинение тяжкого вреда здоровью или по неосторожности смерть потерпевшего, -</w:t>
      </w:r>
      <w:r>
        <w:br/>
      </w:r>
      <w:r>
        <w:rPr>
          <w:rFonts w:ascii="Times New Roman"/>
          <w:b w:val="false"/>
          <w:i w:val="false"/>
          <w:color w:val="000000"/>
          <w:sz w:val="28"/>
        </w:rPr>
        <w:t>
      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r>
        <w:br/>
      </w:r>
      <w:r>
        <w:rPr>
          <w:rFonts w:ascii="Times New Roman"/>
          <w:b w:val="false"/>
          <w:i w:val="false"/>
          <w:color w:val="000000"/>
          <w:sz w:val="28"/>
        </w:rPr>
        <w:t>
      Примечание.</w:t>
      </w:r>
      <w:r>
        <w:br/>
      </w:r>
      <w:r>
        <w:rPr>
          <w:rFonts w:ascii="Times New Roman"/>
          <w:b w:val="false"/>
          <w:i w:val="false"/>
          <w:color w:val="000000"/>
          <w:sz w:val="28"/>
        </w:rPr>
        <w:t>
      Не признаются пыткой физические и психические страдания, причиненные в результате законных действий должностных лиц.";</w:t>
      </w:r>
      <w:r>
        <w:br/>
      </w:r>
      <w:r>
        <w:rPr>
          <w:rFonts w:ascii="Times New Roman"/>
          <w:b w:val="false"/>
          <w:i w:val="false"/>
          <w:color w:val="000000"/>
          <w:sz w:val="28"/>
        </w:rPr>
        <w:t>
</w:t>
      </w:r>
      <w:r>
        <w:rPr>
          <w:rFonts w:ascii="Times New Roman"/>
          <w:b w:val="false"/>
          <w:i w:val="false"/>
          <w:color w:val="000000"/>
          <w:sz w:val="28"/>
        </w:rPr>
        <w:t xml:space="preserve">
      47)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48) в абзаце втором части второй </w:t>
      </w:r>
      <w:r>
        <w:rPr>
          <w:rFonts w:ascii="Times New Roman"/>
          <w:b w:val="false"/>
          <w:i w:val="false"/>
          <w:color w:val="000000"/>
          <w:sz w:val="28"/>
        </w:rPr>
        <w:t>статьи 143</w:t>
      </w:r>
      <w:r>
        <w:rPr>
          <w:rFonts w:ascii="Times New Roman"/>
          <w:b w:val="false"/>
          <w:i w:val="false"/>
          <w:color w:val="000000"/>
          <w:sz w:val="28"/>
        </w:rPr>
        <w:t xml:space="preserve"> слова "либо арестом на срок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49) </w:t>
      </w:r>
      <w:r>
        <w:rPr>
          <w:rFonts w:ascii="Times New Roman"/>
          <w:b w:val="false"/>
          <w:i w:val="false"/>
          <w:color w:val="000000"/>
          <w:sz w:val="28"/>
        </w:rPr>
        <w:t>статью 144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144. Разглашение врачебной тайны</w:t>
      </w:r>
      <w:r>
        <w:br/>
      </w:r>
      <w:r>
        <w:rPr>
          <w:rFonts w:ascii="Times New Roman"/>
          <w:b w:val="false"/>
          <w:i w:val="false"/>
          <w:color w:val="000000"/>
          <w:sz w:val="28"/>
        </w:rPr>
        <w:t>
      1.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выразившееся в сообщении сведений о наличии у лица ВИЧ/СПИД, -</w:t>
      </w:r>
      <w:r>
        <w:br/>
      </w:r>
      <w:r>
        <w:rPr>
          <w:rFonts w:ascii="Times New Roman"/>
          <w:b w:val="false"/>
          <w:i w:val="false"/>
          <w:color w:val="000000"/>
          <w:sz w:val="28"/>
        </w:rPr>
        <w:t>
      наказывается штрафом в размере от ста до трехсот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исправительными работами на срок до двух лет.</w:t>
      </w:r>
      <w:r>
        <w:br/>
      </w:r>
      <w:r>
        <w:rPr>
          <w:rFonts w:ascii="Times New Roman"/>
          <w:b w:val="false"/>
          <w:i w:val="false"/>
          <w:color w:val="000000"/>
          <w:sz w:val="28"/>
        </w:rPr>
        <w:t>
      2. То же деяние, повлекшее тяжкие последствия, -</w:t>
      </w:r>
      <w:r>
        <w:br/>
      </w:r>
      <w:r>
        <w:rPr>
          <w:rFonts w:ascii="Times New Roman"/>
          <w:b w:val="false"/>
          <w:i w:val="false"/>
          <w:color w:val="000000"/>
          <w:sz w:val="28"/>
        </w:rPr>
        <w:t>
      наказывается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br/>
      </w:r>
      <w:r>
        <w:rPr>
          <w:rFonts w:ascii="Times New Roman"/>
          <w:b w:val="false"/>
          <w:i w:val="false"/>
          <w:color w:val="000000"/>
          <w:sz w:val="28"/>
        </w:rPr>
        <w:t>
</w:t>
      </w:r>
      <w:r>
        <w:rPr>
          <w:rFonts w:ascii="Times New Roman"/>
          <w:b w:val="false"/>
          <w:i w:val="false"/>
          <w:color w:val="000000"/>
          <w:sz w:val="28"/>
        </w:rPr>
        <w:t xml:space="preserve">
      50) в </w:t>
      </w:r>
      <w:r>
        <w:rPr>
          <w:rFonts w:ascii="Times New Roman"/>
          <w:b w:val="false"/>
          <w:i w:val="false"/>
          <w:color w:val="000000"/>
          <w:sz w:val="28"/>
        </w:rPr>
        <w:t>статье 145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трех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"или в размере заработной платы или иного дохода осужденного за период от двух до пяти месяцев, либо арестом на срок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51) в абзаце втором части второй </w:t>
      </w:r>
      <w:r>
        <w:rPr>
          <w:rFonts w:ascii="Times New Roman"/>
          <w:b w:val="false"/>
          <w:i w:val="false"/>
          <w:color w:val="000000"/>
          <w:sz w:val="28"/>
        </w:rPr>
        <w:t>статьи 146</w:t>
      </w:r>
      <w:r>
        <w:rPr>
          <w:rFonts w:ascii="Times New Roman"/>
          <w:b w:val="false"/>
          <w:i w:val="false"/>
          <w:color w:val="000000"/>
          <w:sz w:val="28"/>
        </w:rPr>
        <w:t xml:space="preserve">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52) </w:t>
      </w:r>
      <w:r>
        <w:rPr>
          <w:rFonts w:ascii="Times New Roman"/>
          <w:b w:val="false"/>
          <w:i w:val="false"/>
          <w:color w:val="000000"/>
          <w:sz w:val="28"/>
        </w:rPr>
        <w:t>статьи 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53) в </w:t>
      </w:r>
      <w:r>
        <w:rPr>
          <w:rFonts w:ascii="Times New Roman"/>
          <w:b w:val="false"/>
          <w:i w:val="false"/>
          <w:color w:val="000000"/>
          <w:sz w:val="28"/>
        </w:rPr>
        <w:t>статье 150-1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w:t>
      </w:r>
      <w:r>
        <w:rPr>
          <w:rFonts w:ascii="Times New Roman"/>
          <w:b w:val="false"/>
          <w:i w:val="false"/>
          <w:color w:val="000000"/>
          <w:sz w:val="28"/>
        </w:rPr>
        <w:t>
      в абзаце втором слова ", либо арестом на срок до шести месяцев, либо лишением свободы" заменить словами "с лишением права занимать определенные должности или заниматься определенной деятельностью";</w:t>
      </w:r>
      <w:r>
        <w:br/>
      </w:r>
      <w:r>
        <w:rPr>
          <w:rFonts w:ascii="Times New Roman"/>
          <w:b w:val="false"/>
          <w:i w:val="false"/>
          <w:color w:val="000000"/>
          <w:sz w:val="28"/>
        </w:rPr>
        <w:t>
</w:t>
      </w:r>
      <w:r>
        <w:rPr>
          <w:rFonts w:ascii="Times New Roman"/>
          <w:b w:val="false"/>
          <w:i w:val="false"/>
          <w:color w:val="000000"/>
          <w:sz w:val="28"/>
        </w:rPr>
        <w:t xml:space="preserve">
      54) в </w:t>
      </w:r>
      <w:r>
        <w:rPr>
          <w:rFonts w:ascii="Times New Roman"/>
          <w:b w:val="false"/>
          <w:i w:val="false"/>
          <w:color w:val="000000"/>
          <w:sz w:val="28"/>
        </w:rPr>
        <w:t>статье 152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исключить;</w:t>
      </w:r>
      <w:r>
        <w:br/>
      </w:r>
      <w:r>
        <w:rPr>
          <w:rFonts w:ascii="Times New Roman"/>
          <w:b w:val="false"/>
          <w:i w:val="false"/>
          <w:color w:val="000000"/>
          <w:sz w:val="28"/>
        </w:rPr>
        <w:t>
</w:t>
      </w:r>
      <w:r>
        <w:rPr>
          <w:rFonts w:ascii="Times New Roman"/>
          <w:b w:val="false"/>
          <w:i w:val="false"/>
          <w:color w:val="000000"/>
          <w:sz w:val="28"/>
        </w:rPr>
        <w:t>
      слова "лишением свободы" заменить словами "ограничением свободы";</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"лишением свободы на срок до пяти лет" заменить словами "ограничением свободы на срок до пяти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55) в абзаце втором части первой </w:t>
      </w:r>
      <w:r>
        <w:rPr>
          <w:rFonts w:ascii="Times New Roman"/>
          <w:b w:val="false"/>
          <w:i w:val="false"/>
          <w:color w:val="000000"/>
          <w:sz w:val="28"/>
        </w:rPr>
        <w:t>статьи 164</w:t>
      </w:r>
      <w:r>
        <w:rPr>
          <w:rFonts w:ascii="Times New Roman"/>
          <w:b w:val="false"/>
          <w:i w:val="false"/>
          <w:color w:val="000000"/>
          <w:sz w:val="28"/>
        </w:rPr>
        <w:t xml:space="preserve"> слова "или в размере заработной платы или иного дохода осужденного за период до десяти месяцев,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56) в </w:t>
      </w:r>
      <w:r>
        <w:rPr>
          <w:rFonts w:ascii="Times New Roman"/>
          <w:b w:val="false"/>
          <w:i w:val="false"/>
          <w:color w:val="000000"/>
          <w:sz w:val="28"/>
        </w:rPr>
        <w:t>статье 172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"арестом на срок от четырех до шести месяцев" заменить словами "ограничением свободы на срок до пяти лет";</w:t>
      </w:r>
      <w:r>
        <w:br/>
      </w:r>
      <w:r>
        <w:rPr>
          <w:rFonts w:ascii="Times New Roman"/>
          <w:b w:val="false"/>
          <w:i w:val="false"/>
          <w:color w:val="000000"/>
          <w:sz w:val="28"/>
        </w:rPr>
        <w:t>
</w:t>
      </w:r>
      <w:r>
        <w:rPr>
          <w:rFonts w:ascii="Times New Roman"/>
          <w:b w:val="false"/>
          <w:i w:val="false"/>
          <w:color w:val="000000"/>
          <w:sz w:val="28"/>
        </w:rPr>
        <w:t>
      слова "срок до пяти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"арестом на срок от трех до шести месяцев" заменить словами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"либо арестом на срок до четырех месяцев" заменить словами "либо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xml:space="preserve">
      57)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"либо арестом на срок от трех до шести месяцев" заменить словами "либо ограничением свободы на срок до четырех лет";</w:t>
      </w:r>
      <w:r>
        <w:br/>
      </w:r>
      <w:r>
        <w:rPr>
          <w:rFonts w:ascii="Times New Roman"/>
          <w:b w:val="false"/>
          <w:i w:val="false"/>
          <w:color w:val="000000"/>
          <w:sz w:val="28"/>
        </w:rPr>
        <w:t>
</w:t>
      </w:r>
      <w:r>
        <w:rPr>
          <w:rFonts w:ascii="Times New Roman"/>
          <w:b w:val="false"/>
          <w:i w:val="false"/>
          <w:color w:val="000000"/>
          <w:sz w:val="28"/>
        </w:rPr>
        <w:t>
      слова "срок до четырех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"либо арестом на срок до двух месяцев" заменить словами "либо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слова "срок до одного года" заменить словами "тот же срок";</w:t>
      </w:r>
      <w:r>
        <w:br/>
      </w:r>
      <w:r>
        <w:rPr>
          <w:rFonts w:ascii="Times New Roman"/>
          <w:b w:val="false"/>
          <w:i w:val="false"/>
          <w:color w:val="000000"/>
          <w:sz w:val="28"/>
        </w:rPr>
        <w:t>
</w:t>
      </w:r>
      <w:r>
        <w:rPr>
          <w:rFonts w:ascii="Times New Roman"/>
          <w:b w:val="false"/>
          <w:i w:val="false"/>
          <w:color w:val="000000"/>
          <w:sz w:val="28"/>
        </w:rPr>
        <w:t xml:space="preserve">
      58) в </w:t>
      </w:r>
      <w:r>
        <w:rPr>
          <w:rFonts w:ascii="Times New Roman"/>
          <w:b w:val="false"/>
          <w:i w:val="false"/>
          <w:color w:val="000000"/>
          <w:sz w:val="28"/>
        </w:rPr>
        <w:t>статье 175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ограничением свободы на срок до пяти лет либо лишением свободы на тот же срок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xml:space="preserve">
      59) в абзаце втором части первой </w:t>
      </w:r>
      <w:r>
        <w:rPr>
          <w:rFonts w:ascii="Times New Roman"/>
          <w:b w:val="false"/>
          <w:i w:val="false"/>
          <w:color w:val="000000"/>
          <w:sz w:val="28"/>
        </w:rPr>
        <w:t>статьи 176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xml:space="preserve">
      60) в абзаце втором части первой </w:t>
      </w:r>
      <w:r>
        <w:rPr>
          <w:rFonts w:ascii="Times New Roman"/>
          <w:b w:val="false"/>
          <w:i w:val="false"/>
          <w:color w:val="000000"/>
          <w:sz w:val="28"/>
        </w:rPr>
        <w:t>статьи 177</w:t>
      </w:r>
      <w:r>
        <w:rPr>
          <w:rFonts w:ascii="Times New Roman"/>
          <w:b w:val="false"/>
          <w:i w:val="false"/>
          <w:color w:val="000000"/>
          <w:sz w:val="28"/>
        </w:rPr>
        <w:t xml:space="preserve">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61) в </w:t>
      </w:r>
      <w:r>
        <w:rPr>
          <w:rFonts w:ascii="Times New Roman"/>
          <w:b w:val="false"/>
          <w:i w:val="false"/>
          <w:color w:val="000000"/>
          <w:sz w:val="28"/>
        </w:rPr>
        <w:t>статье 178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xml:space="preserve">
      62) в </w:t>
      </w:r>
      <w:r>
        <w:rPr>
          <w:rFonts w:ascii="Times New Roman"/>
          <w:b w:val="false"/>
          <w:i w:val="false"/>
          <w:color w:val="000000"/>
          <w:sz w:val="28"/>
        </w:rPr>
        <w:t>статье 181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xml:space="preserve">
      63) </w:t>
      </w:r>
      <w:r>
        <w:rPr>
          <w:rFonts w:ascii="Times New Roman"/>
          <w:b w:val="false"/>
          <w:i w:val="false"/>
          <w:color w:val="000000"/>
          <w:sz w:val="28"/>
        </w:rPr>
        <w:t>статью 182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182. Причинение имущественного ущерба путем обмана или</w:t>
      </w:r>
      <w:r>
        <w:br/>
      </w:r>
      <w:r>
        <w:rPr>
          <w:rFonts w:ascii="Times New Roman"/>
          <w:b w:val="false"/>
          <w:i w:val="false"/>
          <w:color w:val="000000"/>
          <w:sz w:val="28"/>
        </w:rPr>
        <w:t>
                   злоупотребления доверием</w:t>
      </w:r>
      <w:r>
        <w:br/>
      </w:r>
      <w:r>
        <w:rPr>
          <w:rFonts w:ascii="Times New Roman"/>
          <w:b w:val="false"/>
          <w:i w:val="false"/>
          <w:color w:val="000000"/>
          <w:sz w:val="28"/>
        </w:rPr>
        <w:t>
      1.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совершенное:</w:t>
      </w:r>
      <w:r>
        <w:br/>
      </w:r>
      <w:r>
        <w:rPr>
          <w:rFonts w:ascii="Times New Roman"/>
          <w:b w:val="false"/>
          <w:i w:val="false"/>
          <w:color w:val="000000"/>
          <w:sz w:val="28"/>
        </w:rPr>
        <w:t>
      а) группой лиц по предварительному сговору;</w:t>
      </w:r>
      <w:r>
        <w:br/>
      </w:r>
      <w:r>
        <w:rPr>
          <w:rFonts w:ascii="Times New Roman"/>
          <w:b w:val="false"/>
          <w:i w:val="false"/>
          <w:color w:val="000000"/>
          <w:sz w:val="28"/>
        </w:rPr>
        <w:t>
      б) неоднократно;</w:t>
      </w:r>
      <w:r>
        <w:br/>
      </w:r>
      <w:r>
        <w:rPr>
          <w:rFonts w:ascii="Times New Roman"/>
          <w:b w:val="false"/>
          <w:i w:val="false"/>
          <w:color w:val="000000"/>
          <w:sz w:val="28"/>
        </w:rPr>
        <w:t>
      в) с использованием служебного положения, -</w:t>
      </w:r>
      <w:r>
        <w:br/>
      </w:r>
      <w:r>
        <w:rPr>
          <w:rFonts w:ascii="Times New Roman"/>
          <w:b w:val="false"/>
          <w:i w:val="false"/>
          <w:color w:val="000000"/>
          <w:sz w:val="28"/>
        </w:rPr>
        <w:t>
      наказывается штрафом в размере от четырехсот до восьмисот месячных расчетных показателей либо ограничением свободы на срок до трех лет, либо лишением свободы на тот же срок со штрафом в размере до ста месячных расчетных показателей либо без такового.</w:t>
      </w:r>
      <w:r>
        <w:br/>
      </w:r>
      <w:r>
        <w:rPr>
          <w:rFonts w:ascii="Times New Roman"/>
          <w:b w:val="false"/>
          <w:i w:val="false"/>
          <w:color w:val="000000"/>
          <w:sz w:val="28"/>
        </w:rPr>
        <w:t>
      2. То же деяние:</w:t>
      </w:r>
      <w:r>
        <w:br/>
      </w:r>
      <w:r>
        <w:rPr>
          <w:rFonts w:ascii="Times New Roman"/>
          <w:b w:val="false"/>
          <w:i w:val="false"/>
          <w:color w:val="000000"/>
          <w:sz w:val="28"/>
        </w:rPr>
        <w:t>
      а) совершенное организованной группой;</w:t>
      </w:r>
      <w:r>
        <w:br/>
      </w:r>
      <w:r>
        <w:rPr>
          <w:rFonts w:ascii="Times New Roman"/>
          <w:b w:val="false"/>
          <w:i w:val="false"/>
          <w:color w:val="000000"/>
          <w:sz w:val="28"/>
        </w:rPr>
        <w:t>
      б) причинившее крупный ущерб, -</w:t>
      </w:r>
      <w:r>
        <w:br/>
      </w:r>
      <w:r>
        <w:rPr>
          <w:rFonts w:ascii="Times New Roman"/>
          <w:b w:val="false"/>
          <w:i w:val="false"/>
          <w:color w:val="000000"/>
          <w:sz w:val="28"/>
        </w:rPr>
        <w:t>
      наказывается лишением свободы на срок до пяти лет с конфискацией имущества или без таковой.";</w:t>
      </w:r>
      <w:r>
        <w:br/>
      </w:r>
      <w:r>
        <w:rPr>
          <w:rFonts w:ascii="Times New Roman"/>
          <w:b w:val="false"/>
          <w:i w:val="false"/>
          <w:color w:val="000000"/>
          <w:sz w:val="28"/>
        </w:rPr>
        <w:t>
</w:t>
      </w:r>
      <w:r>
        <w:rPr>
          <w:rFonts w:ascii="Times New Roman"/>
          <w:b w:val="false"/>
          <w:i w:val="false"/>
          <w:color w:val="000000"/>
          <w:sz w:val="28"/>
        </w:rPr>
        <w:t xml:space="preserve">
      64) в абзаце втором части первой </w:t>
      </w:r>
      <w:r>
        <w:rPr>
          <w:rFonts w:ascii="Times New Roman"/>
          <w:b w:val="false"/>
          <w:i w:val="false"/>
          <w:color w:val="000000"/>
          <w:sz w:val="28"/>
        </w:rPr>
        <w:t>статьи 183</w:t>
      </w:r>
      <w:r>
        <w:rPr>
          <w:rFonts w:ascii="Times New Roman"/>
          <w:b w:val="false"/>
          <w:i w:val="false"/>
          <w:color w:val="000000"/>
          <w:sz w:val="28"/>
        </w:rPr>
        <w:t xml:space="preserve"> слова "либо арестом на срок до шести месяцев" заменить словами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65) в абзаце втором части второй </w:t>
      </w:r>
      <w:r>
        <w:rPr>
          <w:rFonts w:ascii="Times New Roman"/>
          <w:b w:val="false"/>
          <w:i w:val="false"/>
          <w:color w:val="000000"/>
          <w:sz w:val="28"/>
        </w:rPr>
        <w:t>статьи 184</w:t>
      </w:r>
      <w:r>
        <w:rPr>
          <w:rFonts w:ascii="Times New Roman"/>
          <w:b w:val="false"/>
          <w:i w:val="false"/>
          <w:color w:val="000000"/>
          <w:sz w:val="28"/>
        </w:rPr>
        <w:t xml:space="preserve">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66) в абзаце втором части второй </w:t>
      </w:r>
      <w:r>
        <w:rPr>
          <w:rFonts w:ascii="Times New Roman"/>
          <w:b w:val="false"/>
          <w:i w:val="false"/>
          <w:color w:val="000000"/>
          <w:sz w:val="28"/>
        </w:rPr>
        <w:t>статьи 184-1</w:t>
      </w:r>
      <w:r>
        <w:rPr>
          <w:rFonts w:ascii="Times New Roman"/>
          <w:b w:val="false"/>
          <w:i w:val="false"/>
          <w:color w:val="000000"/>
          <w:sz w:val="28"/>
        </w:rPr>
        <w:t xml:space="preserve">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67) в абзаце втором части первой </w:t>
      </w:r>
      <w:r>
        <w:rPr>
          <w:rFonts w:ascii="Times New Roman"/>
          <w:b w:val="false"/>
          <w:i w:val="false"/>
          <w:color w:val="000000"/>
          <w:sz w:val="28"/>
        </w:rPr>
        <w:t>статьи 185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"срок до трех лет" заменить словами "тот же срок";</w:t>
      </w:r>
      <w:r>
        <w:br/>
      </w:r>
      <w:r>
        <w:rPr>
          <w:rFonts w:ascii="Times New Roman"/>
          <w:b w:val="false"/>
          <w:i w:val="false"/>
          <w:color w:val="000000"/>
          <w:sz w:val="28"/>
        </w:rPr>
        <w:t>
</w:t>
      </w:r>
      <w:r>
        <w:rPr>
          <w:rFonts w:ascii="Times New Roman"/>
          <w:b w:val="false"/>
          <w:i w:val="false"/>
          <w:color w:val="000000"/>
          <w:sz w:val="28"/>
        </w:rPr>
        <w:t xml:space="preserve">
      68) в </w:t>
      </w:r>
      <w:r>
        <w:rPr>
          <w:rFonts w:ascii="Times New Roman"/>
          <w:b w:val="false"/>
          <w:i w:val="false"/>
          <w:color w:val="000000"/>
          <w:sz w:val="28"/>
        </w:rPr>
        <w:t>статье 186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двухсот до пятисот месячных расчетных показателей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штрафом в размере от пятисот до восьмисот месячных расчетных показателей либо лишением права занимать определенные должности или заниматься определенной деятельностью на срок от двух до пяти лет, либо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69) в </w:t>
      </w:r>
      <w:r>
        <w:rPr>
          <w:rFonts w:ascii="Times New Roman"/>
          <w:b w:val="false"/>
          <w:i w:val="false"/>
          <w:color w:val="000000"/>
          <w:sz w:val="28"/>
        </w:rPr>
        <w:t>статье 187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штрафом в размере от пятидесяти до ста месячных расчетных показателей либо привлечением к общественным работам на срок от ста до ста восьмидесяти часов, либо исправительными работами на срок до одного года,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"наказываются исправительными работами на срок до двух лет либо ограничением свободы на срок до четырех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70) </w:t>
      </w:r>
      <w:r>
        <w:rPr>
          <w:rFonts w:ascii="Times New Roman"/>
          <w:b w:val="false"/>
          <w:i w:val="false"/>
          <w:color w:val="000000"/>
          <w:sz w:val="28"/>
        </w:rPr>
        <w:t>статью 188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188. Неосторожное уничтожение или повреждение чужого</w:t>
      </w:r>
      <w:r>
        <w:br/>
      </w:r>
      <w:r>
        <w:rPr>
          <w:rFonts w:ascii="Times New Roman"/>
          <w:b w:val="false"/>
          <w:i w:val="false"/>
          <w:color w:val="000000"/>
          <w:sz w:val="28"/>
        </w:rPr>
        <w:t>
                   имущества</w:t>
      </w:r>
      <w:r>
        <w:br/>
      </w:r>
      <w:r>
        <w:rPr>
          <w:rFonts w:ascii="Times New Roman"/>
          <w:b w:val="false"/>
          <w:i w:val="false"/>
          <w:color w:val="000000"/>
          <w:sz w:val="28"/>
        </w:rPr>
        <w:t>
      Уничтожение или повреждение чужого имущества в результате неосторожного обращения с огнем или иными источниками повышенной опасности либо повлекшие по неосторожности тяжкие последствия, -</w:t>
      </w:r>
      <w:r>
        <w:br/>
      </w:r>
      <w:r>
        <w:rPr>
          <w:rFonts w:ascii="Times New Roman"/>
          <w:b w:val="false"/>
          <w:i w:val="false"/>
          <w:color w:val="000000"/>
          <w:sz w:val="28"/>
        </w:rPr>
        <w:t>
      наказываются штрафом в размере от двухсот до пятисот месячных расчетных показателей либо исправительными работами на срок от одного года до двух лет, либо ограничением свободы на срок до трех лет.";</w:t>
      </w:r>
      <w:r>
        <w:br/>
      </w:r>
      <w:r>
        <w:rPr>
          <w:rFonts w:ascii="Times New Roman"/>
          <w:b w:val="false"/>
          <w:i w:val="false"/>
          <w:color w:val="000000"/>
          <w:sz w:val="28"/>
        </w:rPr>
        <w:t>
</w:t>
      </w:r>
      <w:r>
        <w:rPr>
          <w:rFonts w:ascii="Times New Roman"/>
          <w:b w:val="false"/>
          <w:i w:val="false"/>
          <w:color w:val="000000"/>
          <w:sz w:val="28"/>
        </w:rPr>
        <w:t xml:space="preserve">
      71) в </w:t>
      </w:r>
      <w:r>
        <w:rPr>
          <w:rFonts w:ascii="Times New Roman"/>
          <w:b w:val="false"/>
          <w:i w:val="false"/>
          <w:color w:val="000000"/>
          <w:sz w:val="28"/>
        </w:rPr>
        <w:t>статье 189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примечании слово "пятьсот" заменить словом "тысячу";</w:t>
      </w:r>
      <w:r>
        <w:br/>
      </w:r>
      <w:r>
        <w:rPr>
          <w:rFonts w:ascii="Times New Roman"/>
          <w:b w:val="false"/>
          <w:i w:val="false"/>
          <w:color w:val="000000"/>
          <w:sz w:val="28"/>
        </w:rPr>
        <w:t>
</w:t>
      </w:r>
      <w:r>
        <w:rPr>
          <w:rFonts w:ascii="Times New Roman"/>
          <w:b w:val="false"/>
          <w:i w:val="false"/>
          <w:color w:val="000000"/>
          <w:sz w:val="28"/>
        </w:rPr>
        <w:t xml:space="preserve">
      72) в абзаце втором части первой </w:t>
      </w:r>
      <w:r>
        <w:rPr>
          <w:rFonts w:ascii="Times New Roman"/>
          <w:b w:val="false"/>
          <w:i w:val="false"/>
          <w:color w:val="000000"/>
          <w:sz w:val="28"/>
        </w:rPr>
        <w:t>статьи 190</w:t>
      </w:r>
      <w:r>
        <w:rPr>
          <w:rFonts w:ascii="Times New Roman"/>
          <w:b w:val="false"/>
          <w:i w:val="false"/>
          <w:color w:val="000000"/>
          <w:sz w:val="28"/>
        </w:rPr>
        <w:t xml:space="preserve">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73) абзац второй части первой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штрафом в размере шестисот пятидесяти месячных расчетных показателей либо ограничением свободы на срок от двух до пяти лет или лишением свободы на тот же срок со штрафом в размере двухсот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xml:space="preserve">
      74) абзац второй </w:t>
      </w:r>
      <w:r>
        <w:rPr>
          <w:rFonts w:ascii="Times New Roman"/>
          <w:b w:val="false"/>
          <w:i w:val="false"/>
          <w:color w:val="000000"/>
          <w:sz w:val="28"/>
        </w:rPr>
        <w:t>статьи 192-1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пятисот месячных расчетных показателей либо исправительными работами на срок до двух лет, либо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75) абзац второй части первой </w:t>
      </w:r>
      <w:r>
        <w:rPr>
          <w:rFonts w:ascii="Times New Roman"/>
          <w:b w:val="false"/>
          <w:i w:val="false"/>
          <w:color w:val="000000"/>
          <w:sz w:val="28"/>
        </w:rPr>
        <w:t>статьи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штрафом в размере от пятисот до семисот месячных расчетных показателей либо ограничением свободы на срок до трех лет или лишением свободы на тот же срок со штрафом в размере до ста месячных расчетных показателей либо без такового.";</w:t>
      </w:r>
      <w:r>
        <w:br/>
      </w:r>
      <w:r>
        <w:rPr>
          <w:rFonts w:ascii="Times New Roman"/>
          <w:b w:val="false"/>
          <w:i w:val="false"/>
          <w:color w:val="000000"/>
          <w:sz w:val="28"/>
        </w:rPr>
        <w:t>
</w:t>
      </w:r>
      <w:r>
        <w:rPr>
          <w:rFonts w:ascii="Times New Roman"/>
          <w:b w:val="false"/>
          <w:i w:val="false"/>
          <w:color w:val="000000"/>
          <w:sz w:val="28"/>
        </w:rPr>
        <w:t xml:space="preserve">
      76) абзац второй части второй </w:t>
      </w:r>
      <w:r>
        <w:rPr>
          <w:rFonts w:ascii="Times New Roman"/>
          <w:b w:val="false"/>
          <w:i w:val="false"/>
          <w:color w:val="000000"/>
          <w:sz w:val="28"/>
        </w:rPr>
        <w:t>статьи 194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в размере от двухсот до пятисот месячных расчетных показателей либо исправительными работами на срок до двух лет,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77) </w:t>
      </w:r>
      <w:r>
        <w:rPr>
          <w:rFonts w:ascii="Times New Roman"/>
          <w:b w:val="false"/>
          <w:i w:val="false"/>
          <w:color w:val="000000"/>
          <w:sz w:val="28"/>
        </w:rPr>
        <w:t>статью 195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78) в </w:t>
      </w:r>
      <w:r>
        <w:rPr>
          <w:rFonts w:ascii="Times New Roman"/>
          <w:b w:val="false"/>
          <w:i w:val="false"/>
          <w:color w:val="000000"/>
          <w:sz w:val="28"/>
        </w:rPr>
        <w:t>статье 196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лишением свободы на тот же срок"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"пяти лет" заменить словами "трех лет";</w:t>
      </w:r>
      <w:r>
        <w:br/>
      </w:r>
      <w:r>
        <w:rPr>
          <w:rFonts w:ascii="Times New Roman"/>
          <w:b w:val="false"/>
          <w:i w:val="false"/>
          <w:color w:val="000000"/>
          <w:sz w:val="28"/>
        </w:rPr>
        <w:t>
</w:t>
      </w:r>
      <w:r>
        <w:rPr>
          <w:rFonts w:ascii="Times New Roman"/>
          <w:b w:val="false"/>
          <w:i w:val="false"/>
          <w:color w:val="000000"/>
          <w:sz w:val="28"/>
        </w:rPr>
        <w:t>
      абзац второй части третьей после слова "наказываются" дополнить словами "штрафом в размере от двух до пяти тысяч месячных расчетных показателей либо";</w:t>
      </w:r>
      <w:r>
        <w:br/>
      </w:r>
      <w:r>
        <w:rPr>
          <w:rFonts w:ascii="Times New Roman"/>
          <w:b w:val="false"/>
          <w:i w:val="false"/>
          <w:color w:val="000000"/>
          <w:sz w:val="28"/>
        </w:rPr>
        <w:t>
</w:t>
      </w:r>
      <w:r>
        <w:rPr>
          <w:rFonts w:ascii="Times New Roman"/>
          <w:b w:val="false"/>
          <w:i w:val="false"/>
          <w:color w:val="000000"/>
          <w:sz w:val="28"/>
        </w:rPr>
        <w:t>
      в примечании слово "сто" заменить словом "двести";</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000000"/>
          <w:sz w:val="28"/>
        </w:rPr>
        <w:t>статью 197</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80) в </w:t>
      </w:r>
      <w:r>
        <w:rPr>
          <w:rFonts w:ascii="Times New Roman"/>
          <w:b w:val="false"/>
          <w:i w:val="false"/>
          <w:color w:val="000000"/>
          <w:sz w:val="28"/>
        </w:rPr>
        <w:t>статье 198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дополнить словами "совершенное лицом, к которому в течение года применялось административное взыскание за совершение такого же деяния";</w:t>
      </w:r>
      <w:r>
        <w:br/>
      </w:r>
      <w:r>
        <w:rPr>
          <w:rFonts w:ascii="Times New Roman"/>
          <w:b w:val="false"/>
          <w:i w:val="false"/>
          <w:color w:val="000000"/>
          <w:sz w:val="28"/>
        </w:rPr>
        <w:t>
</w:t>
      </w:r>
      <w:r>
        <w:rPr>
          <w:rFonts w:ascii="Times New Roman"/>
          <w:b w:val="false"/>
          <w:i w:val="false"/>
          <w:color w:val="000000"/>
          <w:sz w:val="28"/>
        </w:rPr>
        <w:t>
      в абзаце втором слова "либо арестом на срок до шести месяцев,", ", либо лишением свободы на тот же срок" исключить;</w:t>
      </w:r>
      <w:r>
        <w:br/>
      </w:r>
      <w:r>
        <w:rPr>
          <w:rFonts w:ascii="Times New Roman"/>
          <w:b w:val="false"/>
          <w:i w:val="false"/>
          <w:color w:val="000000"/>
          <w:sz w:val="28"/>
        </w:rPr>
        <w:t>
</w:t>
      </w:r>
      <w:r>
        <w:rPr>
          <w:rFonts w:ascii="Times New Roman"/>
          <w:b w:val="false"/>
          <w:i w:val="false"/>
          <w:color w:val="000000"/>
          <w:sz w:val="28"/>
        </w:rPr>
        <w:t xml:space="preserve">
      81) в </w:t>
      </w:r>
      <w:r>
        <w:rPr>
          <w:rFonts w:ascii="Times New Roman"/>
          <w:b w:val="false"/>
          <w:i w:val="false"/>
          <w:color w:val="000000"/>
          <w:sz w:val="28"/>
        </w:rPr>
        <w:t>статье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до трех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82) в </w:t>
      </w:r>
      <w:r>
        <w:rPr>
          <w:rFonts w:ascii="Times New Roman"/>
          <w:b w:val="false"/>
          <w:i w:val="false"/>
          <w:color w:val="000000"/>
          <w:sz w:val="28"/>
        </w:rPr>
        <w:t>статье 200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слова "срок до одного года" заменить словами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83) </w:t>
      </w:r>
      <w:r>
        <w:rPr>
          <w:rFonts w:ascii="Times New Roman"/>
          <w:b w:val="false"/>
          <w:i w:val="false"/>
          <w:color w:val="000000"/>
          <w:sz w:val="28"/>
        </w:rPr>
        <w:t>статью 201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84) в абзаце втором </w:t>
      </w:r>
      <w:r>
        <w:rPr>
          <w:rFonts w:ascii="Times New Roman"/>
          <w:b w:val="false"/>
          <w:i w:val="false"/>
          <w:color w:val="000000"/>
          <w:sz w:val="28"/>
        </w:rPr>
        <w:t>статьи 202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"или в размере заработной платы или иного дохода осужденного за период от двух до пяти месяцев,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85) в абзаце втором </w:t>
      </w:r>
      <w:r>
        <w:rPr>
          <w:rFonts w:ascii="Times New Roman"/>
          <w:b w:val="false"/>
          <w:i w:val="false"/>
          <w:color w:val="000000"/>
          <w:sz w:val="28"/>
        </w:rPr>
        <w:t>статьи 202-1</w:t>
      </w:r>
      <w:r>
        <w:rPr>
          <w:rFonts w:ascii="Times New Roman"/>
          <w:b w:val="false"/>
          <w:i w:val="false"/>
          <w:color w:val="000000"/>
          <w:sz w:val="28"/>
        </w:rPr>
        <w:t xml:space="preserve"> слова "арестом на срок до шести месяцев, либо лишением" заменить словом "ограничением";</w:t>
      </w:r>
      <w:r>
        <w:br/>
      </w:r>
      <w:r>
        <w:rPr>
          <w:rFonts w:ascii="Times New Roman"/>
          <w:b w:val="false"/>
          <w:i w:val="false"/>
          <w:color w:val="000000"/>
          <w:sz w:val="28"/>
        </w:rPr>
        <w:t>
</w:t>
      </w:r>
      <w:r>
        <w:rPr>
          <w:rFonts w:ascii="Times New Roman"/>
          <w:b w:val="false"/>
          <w:i w:val="false"/>
          <w:color w:val="000000"/>
          <w:sz w:val="28"/>
        </w:rPr>
        <w:t xml:space="preserve">
      86) в </w:t>
      </w:r>
      <w:r>
        <w:rPr>
          <w:rFonts w:ascii="Times New Roman"/>
          <w:b w:val="false"/>
          <w:i w:val="false"/>
          <w:color w:val="000000"/>
          <w:sz w:val="28"/>
        </w:rPr>
        <w:t>статье 203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87) в абзаце втором </w:t>
      </w:r>
      <w:r>
        <w:rPr>
          <w:rFonts w:ascii="Times New Roman"/>
          <w:b w:val="false"/>
          <w:i w:val="false"/>
          <w:color w:val="000000"/>
          <w:sz w:val="28"/>
        </w:rPr>
        <w:t>статьи 204</w:t>
      </w:r>
      <w:r>
        <w:rPr>
          <w:rFonts w:ascii="Times New Roman"/>
          <w:b w:val="false"/>
          <w:i w:val="false"/>
          <w:color w:val="000000"/>
          <w:sz w:val="28"/>
        </w:rPr>
        <w:t xml:space="preserve"> слова "либо арестом на срок до шести месяцев, либо лишением" заменить словами "либо ограничением";</w:t>
      </w:r>
      <w:r>
        <w:br/>
      </w:r>
      <w:r>
        <w:rPr>
          <w:rFonts w:ascii="Times New Roman"/>
          <w:b w:val="false"/>
          <w:i w:val="false"/>
          <w:color w:val="000000"/>
          <w:sz w:val="28"/>
        </w:rPr>
        <w:t>
</w:t>
      </w:r>
      <w:r>
        <w:rPr>
          <w:rFonts w:ascii="Times New Roman"/>
          <w:b w:val="false"/>
          <w:i w:val="false"/>
          <w:color w:val="000000"/>
          <w:sz w:val="28"/>
        </w:rPr>
        <w:t xml:space="preserve">
      88) в </w:t>
      </w:r>
      <w:r>
        <w:rPr>
          <w:rFonts w:ascii="Times New Roman"/>
          <w:b w:val="false"/>
          <w:i w:val="false"/>
          <w:color w:val="000000"/>
          <w:sz w:val="28"/>
        </w:rPr>
        <w:t>статье 205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шести месяцев, либо лишением" заменить словом "ограничением";</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89) в </w:t>
      </w:r>
      <w:r>
        <w:rPr>
          <w:rFonts w:ascii="Times New Roman"/>
          <w:b w:val="false"/>
          <w:i w:val="false"/>
          <w:color w:val="000000"/>
          <w:sz w:val="28"/>
        </w:rPr>
        <w:t>статье 208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Значительным ущербом в настоящей статье признается ущерб, причиненный на сумму, в пятьсот раз превышающую месячный расчетный показатель.</w:t>
      </w:r>
      <w:r>
        <w:br/>
      </w:r>
      <w:r>
        <w:rPr>
          <w:rFonts w:ascii="Times New Roman"/>
          <w:b w:val="false"/>
          <w:i w:val="false"/>
          <w:color w:val="000000"/>
          <w:sz w:val="28"/>
        </w:rPr>
        <w:t>
      2. Лицо, добровольно возместившее причиненный ущерб,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w:t>
      </w:r>
      <w:r>
        <w:rPr>
          <w:rFonts w:ascii="Times New Roman"/>
          <w:b w:val="false"/>
          <w:i w:val="false"/>
          <w:color w:val="000000"/>
          <w:sz w:val="28"/>
        </w:rPr>
        <w:t xml:space="preserve">
      90) в абзаце втором части первой </w:t>
      </w:r>
      <w:r>
        <w:rPr>
          <w:rFonts w:ascii="Times New Roman"/>
          <w:b w:val="false"/>
          <w:i w:val="false"/>
          <w:color w:val="000000"/>
          <w:sz w:val="28"/>
        </w:rPr>
        <w:t>статьи 209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91) в </w:t>
      </w:r>
      <w:r>
        <w:rPr>
          <w:rFonts w:ascii="Times New Roman"/>
          <w:b w:val="false"/>
          <w:i w:val="false"/>
          <w:color w:val="000000"/>
          <w:sz w:val="28"/>
        </w:rPr>
        <w:t>статье 214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четырех месяцев, либо лишением свободы на срок до одного года"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примечание изложить в следующей редакции:</w:t>
      </w:r>
      <w:r>
        <w:br/>
      </w:r>
      <w:r>
        <w:rPr>
          <w:rFonts w:ascii="Times New Roman"/>
          <w:b w:val="false"/>
          <w:i w:val="false"/>
          <w:color w:val="000000"/>
          <w:sz w:val="28"/>
        </w:rPr>
        <w:t>
      "Примечания.</w:t>
      </w:r>
      <w:r>
        <w:br/>
      </w:r>
      <w:r>
        <w:rPr>
          <w:rFonts w:ascii="Times New Roman"/>
          <w:b w:val="false"/>
          <w:i w:val="false"/>
          <w:color w:val="000000"/>
          <w:sz w:val="28"/>
        </w:rPr>
        <w:t>
      1. Уклонение от уплаты таможенных платежей признается совершенным в крупном размере, если стоимость неуплаченных таможенных платежей превышает пять тысяч месячных расчетных показателей.</w:t>
      </w:r>
      <w:r>
        <w:br/>
      </w:r>
      <w:r>
        <w:rPr>
          <w:rFonts w:ascii="Times New Roman"/>
          <w:b w:val="false"/>
          <w:i w:val="false"/>
          <w:color w:val="000000"/>
          <w:sz w:val="28"/>
        </w:rPr>
        <w:t>
      2. Лицо, добровольно уплатившее сумму недоимки, начисленные пени, сумму штрафов, установленных законодательством Республики Казахстан, освобождается от уголовной ответственности по части первой настоящей статьи, если в его действиях не содержится состав иного преступления.";</w:t>
      </w:r>
      <w:r>
        <w:br/>
      </w:r>
      <w:r>
        <w:rPr>
          <w:rFonts w:ascii="Times New Roman"/>
          <w:b w:val="false"/>
          <w:i w:val="false"/>
          <w:color w:val="000000"/>
          <w:sz w:val="28"/>
        </w:rPr>
        <w:t>
</w:t>
      </w:r>
      <w:r>
        <w:rPr>
          <w:rFonts w:ascii="Times New Roman"/>
          <w:b w:val="false"/>
          <w:i w:val="false"/>
          <w:color w:val="000000"/>
          <w:sz w:val="28"/>
        </w:rPr>
        <w:t xml:space="preserve">
      92) в </w:t>
      </w:r>
      <w:r>
        <w:rPr>
          <w:rFonts w:ascii="Times New Roman"/>
          <w:b w:val="false"/>
          <w:i w:val="false"/>
          <w:color w:val="000000"/>
          <w:sz w:val="28"/>
        </w:rPr>
        <w:t>статье 215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"пяти лет" заменить словами "трех лет";</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93) в абзаце втором </w:t>
      </w:r>
      <w:r>
        <w:rPr>
          <w:rFonts w:ascii="Times New Roman"/>
          <w:b w:val="false"/>
          <w:i w:val="false"/>
          <w:color w:val="000000"/>
          <w:sz w:val="28"/>
        </w:rPr>
        <w:t>статьи 216</w:t>
      </w:r>
      <w:r>
        <w:rPr>
          <w:rFonts w:ascii="Times New Roman"/>
          <w:b w:val="false"/>
          <w:i w:val="false"/>
          <w:color w:val="000000"/>
          <w:sz w:val="28"/>
        </w:rPr>
        <w:t xml:space="preserve"> слова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94) в абзаце втором </w:t>
      </w:r>
      <w:r>
        <w:rPr>
          <w:rFonts w:ascii="Times New Roman"/>
          <w:b w:val="false"/>
          <w:i w:val="false"/>
          <w:color w:val="000000"/>
          <w:sz w:val="28"/>
        </w:rPr>
        <w:t>статьи 216-1</w:t>
      </w:r>
      <w:r>
        <w:rPr>
          <w:rFonts w:ascii="Times New Roman"/>
          <w:b w:val="false"/>
          <w:i w:val="false"/>
          <w:color w:val="000000"/>
          <w:sz w:val="28"/>
        </w:rPr>
        <w:t xml:space="preserve"> слова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95) в абзаце втором </w:t>
      </w:r>
      <w:r>
        <w:rPr>
          <w:rFonts w:ascii="Times New Roman"/>
          <w:b w:val="false"/>
          <w:i w:val="false"/>
          <w:color w:val="000000"/>
          <w:sz w:val="28"/>
        </w:rPr>
        <w:t>статьи 217</w:t>
      </w:r>
      <w:r>
        <w:rPr>
          <w:rFonts w:ascii="Times New Roman"/>
          <w:b w:val="false"/>
          <w:i w:val="false"/>
          <w:color w:val="000000"/>
          <w:sz w:val="28"/>
        </w:rPr>
        <w:t xml:space="preserve"> слова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96) в абзаце втором </w:t>
      </w:r>
      <w:r>
        <w:rPr>
          <w:rFonts w:ascii="Times New Roman"/>
          <w:b w:val="false"/>
          <w:i w:val="false"/>
          <w:color w:val="000000"/>
          <w:sz w:val="28"/>
        </w:rPr>
        <w:t>статьи 218</w:t>
      </w:r>
      <w:r>
        <w:rPr>
          <w:rFonts w:ascii="Times New Roman"/>
          <w:b w:val="false"/>
          <w:i w:val="false"/>
          <w:color w:val="000000"/>
          <w:sz w:val="28"/>
        </w:rPr>
        <w:t xml:space="preserve"> слова ", либо лишением свободы на срок до одного года" исключить;</w:t>
      </w:r>
      <w:r>
        <w:br/>
      </w:r>
      <w:r>
        <w:rPr>
          <w:rFonts w:ascii="Times New Roman"/>
          <w:b w:val="false"/>
          <w:i w:val="false"/>
          <w:color w:val="000000"/>
          <w:sz w:val="28"/>
        </w:rPr>
        <w:t>
</w:t>
      </w:r>
      <w:r>
        <w:rPr>
          <w:rFonts w:ascii="Times New Roman"/>
          <w:b w:val="false"/>
          <w:i w:val="false"/>
          <w:color w:val="000000"/>
          <w:sz w:val="28"/>
        </w:rPr>
        <w:t xml:space="preserve">
      97) в абзаце втором </w:t>
      </w:r>
      <w:r>
        <w:rPr>
          <w:rFonts w:ascii="Times New Roman"/>
          <w:b w:val="false"/>
          <w:i w:val="false"/>
          <w:color w:val="000000"/>
          <w:sz w:val="28"/>
        </w:rPr>
        <w:t>статьи 219</w:t>
      </w:r>
      <w:r>
        <w:rPr>
          <w:rFonts w:ascii="Times New Roman"/>
          <w:b w:val="false"/>
          <w:i w:val="false"/>
          <w:color w:val="000000"/>
          <w:sz w:val="28"/>
        </w:rPr>
        <w:t xml:space="preserve"> слова ", либо арестом на срок от четырех до шести месяцев, либо лишением свободы на срок до двух лет" исключить;</w:t>
      </w:r>
      <w:r>
        <w:br/>
      </w:r>
      <w:r>
        <w:rPr>
          <w:rFonts w:ascii="Times New Roman"/>
          <w:b w:val="false"/>
          <w:i w:val="false"/>
          <w:color w:val="000000"/>
          <w:sz w:val="28"/>
        </w:rPr>
        <w:t>
</w:t>
      </w:r>
      <w:r>
        <w:rPr>
          <w:rFonts w:ascii="Times New Roman"/>
          <w:b w:val="false"/>
          <w:i w:val="false"/>
          <w:color w:val="000000"/>
          <w:sz w:val="28"/>
        </w:rPr>
        <w:t xml:space="preserve">
      98) в </w:t>
      </w:r>
      <w:r>
        <w:rPr>
          <w:rFonts w:ascii="Times New Roman"/>
          <w:b w:val="false"/>
          <w:i w:val="false"/>
          <w:color w:val="000000"/>
          <w:sz w:val="28"/>
        </w:rPr>
        <w:t>статье 220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слова "лишением свободы на срок до трех лет" заменить словами "ограничением свободы на срок до трех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 либо арестом на срок до четырех месяцев, либо лишением свободы до двух лет" исключить;</w:t>
      </w:r>
      <w:r>
        <w:br/>
      </w:r>
      <w:r>
        <w:rPr>
          <w:rFonts w:ascii="Times New Roman"/>
          <w:b w:val="false"/>
          <w:i w:val="false"/>
          <w:color w:val="000000"/>
          <w:sz w:val="28"/>
        </w:rPr>
        <w:t>
</w:t>
      </w:r>
      <w:r>
        <w:rPr>
          <w:rFonts w:ascii="Times New Roman"/>
          <w:b w:val="false"/>
          <w:i w:val="false"/>
          <w:color w:val="000000"/>
          <w:sz w:val="28"/>
        </w:rPr>
        <w:t xml:space="preserve">
      99) в абзаце втором части первой </w:t>
      </w:r>
      <w:r>
        <w:rPr>
          <w:rFonts w:ascii="Times New Roman"/>
          <w:b w:val="false"/>
          <w:i w:val="false"/>
          <w:color w:val="000000"/>
          <w:sz w:val="28"/>
        </w:rPr>
        <w:t>статьи 221</w:t>
      </w:r>
      <w:r>
        <w:rPr>
          <w:rFonts w:ascii="Times New Roman"/>
          <w:b w:val="false"/>
          <w:i w:val="false"/>
          <w:color w:val="000000"/>
          <w:sz w:val="28"/>
        </w:rPr>
        <w:t xml:space="preserve"> слова "арестом на срок до четырех месяцев, либо лишением свободы на срок до двух лет" заменить словами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100) в абзаце втором части первой </w:t>
      </w:r>
      <w:r>
        <w:rPr>
          <w:rFonts w:ascii="Times New Roman"/>
          <w:b w:val="false"/>
          <w:i w:val="false"/>
          <w:color w:val="000000"/>
          <w:sz w:val="28"/>
        </w:rPr>
        <w:t>статьи 222</w:t>
      </w:r>
      <w:r>
        <w:rPr>
          <w:rFonts w:ascii="Times New Roman"/>
          <w:b w:val="false"/>
          <w:i w:val="false"/>
          <w:color w:val="000000"/>
          <w:sz w:val="28"/>
        </w:rPr>
        <w:t xml:space="preserve"> слова "от тысячи до трех тысяч" заменить словами "от семисот до одной тысячи";</w:t>
      </w:r>
      <w:r>
        <w:br/>
      </w:r>
      <w:r>
        <w:rPr>
          <w:rFonts w:ascii="Times New Roman"/>
          <w:b w:val="false"/>
          <w:i w:val="false"/>
          <w:color w:val="000000"/>
          <w:sz w:val="28"/>
        </w:rPr>
        <w:t>
</w:t>
      </w:r>
      <w:r>
        <w:rPr>
          <w:rFonts w:ascii="Times New Roman"/>
          <w:b w:val="false"/>
          <w:i w:val="false"/>
          <w:color w:val="000000"/>
          <w:sz w:val="28"/>
        </w:rPr>
        <w:t xml:space="preserve">
      101) в абзаце втором </w:t>
      </w:r>
      <w:r>
        <w:rPr>
          <w:rFonts w:ascii="Times New Roman"/>
          <w:b w:val="false"/>
          <w:i w:val="false"/>
          <w:color w:val="000000"/>
          <w:sz w:val="28"/>
        </w:rPr>
        <w:t>статьи 222-1</w:t>
      </w:r>
      <w:r>
        <w:rPr>
          <w:rFonts w:ascii="Times New Roman"/>
          <w:b w:val="false"/>
          <w:i w:val="false"/>
          <w:color w:val="000000"/>
          <w:sz w:val="28"/>
        </w:rPr>
        <w:t xml:space="preserve"> слова "арестом на срок от трех до шести месяцев, либо лишением" заменить словом "ограничением";</w:t>
      </w:r>
      <w:r>
        <w:br/>
      </w:r>
      <w:r>
        <w:rPr>
          <w:rFonts w:ascii="Times New Roman"/>
          <w:b w:val="false"/>
          <w:i w:val="false"/>
          <w:color w:val="000000"/>
          <w:sz w:val="28"/>
        </w:rPr>
        <w:t>
</w:t>
      </w:r>
      <w:r>
        <w:rPr>
          <w:rFonts w:ascii="Times New Roman"/>
          <w:b w:val="false"/>
          <w:i w:val="false"/>
          <w:color w:val="000000"/>
          <w:sz w:val="28"/>
        </w:rPr>
        <w:t xml:space="preserve">
      102) </w:t>
      </w:r>
      <w:r>
        <w:rPr>
          <w:rFonts w:ascii="Times New Roman"/>
          <w:b w:val="false"/>
          <w:i w:val="false"/>
          <w:color w:val="000000"/>
          <w:sz w:val="28"/>
        </w:rPr>
        <w:t>статью 223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103) в </w:t>
      </w:r>
      <w:r>
        <w:rPr>
          <w:rFonts w:ascii="Times New Roman"/>
          <w:b w:val="false"/>
          <w:i w:val="false"/>
          <w:color w:val="000000"/>
          <w:sz w:val="28"/>
        </w:rPr>
        <w:t>статье 224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104) </w:t>
      </w:r>
      <w:r>
        <w:rPr>
          <w:rFonts w:ascii="Times New Roman"/>
          <w:b w:val="false"/>
          <w:i w:val="false"/>
          <w:color w:val="000000"/>
          <w:sz w:val="28"/>
        </w:rPr>
        <w:t>статью 225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105) в абзаце втором части первой </w:t>
      </w:r>
      <w:r>
        <w:rPr>
          <w:rFonts w:ascii="Times New Roman"/>
          <w:b w:val="false"/>
          <w:i w:val="false"/>
          <w:color w:val="000000"/>
          <w:sz w:val="28"/>
        </w:rPr>
        <w:t>статьи 226</w:t>
      </w:r>
      <w:r>
        <w:rPr>
          <w:rFonts w:ascii="Times New Roman"/>
          <w:b w:val="false"/>
          <w:i w:val="false"/>
          <w:color w:val="000000"/>
          <w:sz w:val="28"/>
        </w:rPr>
        <w:t xml:space="preserve">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106) в </w:t>
      </w:r>
      <w:r>
        <w:rPr>
          <w:rFonts w:ascii="Times New Roman"/>
          <w:b w:val="false"/>
          <w:i w:val="false"/>
          <w:color w:val="000000"/>
          <w:sz w:val="28"/>
        </w:rPr>
        <w:t>статье 227-1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лишением свободы на тот же срок"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слово "трех" заменить словом "двух";</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слово "пяти" заменить словом "трех";</w:t>
      </w:r>
      <w:r>
        <w:br/>
      </w:r>
      <w:r>
        <w:rPr>
          <w:rFonts w:ascii="Times New Roman"/>
          <w:b w:val="false"/>
          <w:i w:val="false"/>
          <w:color w:val="000000"/>
          <w:sz w:val="28"/>
        </w:rPr>
        <w:t>
</w:t>
      </w:r>
      <w:r>
        <w:rPr>
          <w:rFonts w:ascii="Times New Roman"/>
          <w:b w:val="false"/>
          <w:i w:val="false"/>
          <w:color w:val="000000"/>
          <w:sz w:val="28"/>
        </w:rPr>
        <w:t xml:space="preserve">
      107) в абзаце втором </w:t>
      </w:r>
      <w:r>
        <w:rPr>
          <w:rFonts w:ascii="Times New Roman"/>
          <w:b w:val="false"/>
          <w:i w:val="false"/>
          <w:color w:val="000000"/>
          <w:sz w:val="28"/>
        </w:rPr>
        <w:t>статьи 228</w:t>
      </w:r>
      <w:r>
        <w:rPr>
          <w:rFonts w:ascii="Times New Roman"/>
          <w:b w:val="false"/>
          <w:i w:val="false"/>
          <w:color w:val="000000"/>
          <w:sz w:val="28"/>
        </w:rPr>
        <w:t xml:space="preserve"> слова "арестом на срок от трех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108) в </w:t>
      </w:r>
      <w:r>
        <w:rPr>
          <w:rFonts w:ascii="Times New Roman"/>
          <w:b w:val="false"/>
          <w:i w:val="false"/>
          <w:color w:val="000000"/>
          <w:sz w:val="28"/>
        </w:rPr>
        <w:t>статье 229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четырех до шести месяцев, либо лишением свободы на срок до четырех лет" заменить словами "ограничением свободы на срок до четырех лет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109) в абзаце втором части первой </w:t>
      </w:r>
      <w:r>
        <w:rPr>
          <w:rFonts w:ascii="Times New Roman"/>
          <w:b w:val="false"/>
          <w:i w:val="false"/>
          <w:color w:val="000000"/>
          <w:sz w:val="28"/>
        </w:rPr>
        <w:t>статьи 230</w:t>
      </w:r>
      <w:r>
        <w:rPr>
          <w:rFonts w:ascii="Times New Roman"/>
          <w:b w:val="false"/>
          <w:i w:val="false"/>
          <w:color w:val="000000"/>
          <w:sz w:val="28"/>
        </w:rPr>
        <w:t xml:space="preserve"> слова ", либо арестом на срок до шести месяцев, либо" заменить словом "или";</w:t>
      </w:r>
      <w:r>
        <w:br/>
      </w:r>
      <w:r>
        <w:rPr>
          <w:rFonts w:ascii="Times New Roman"/>
          <w:b w:val="false"/>
          <w:i w:val="false"/>
          <w:color w:val="000000"/>
          <w:sz w:val="28"/>
        </w:rPr>
        <w:t>
</w:t>
      </w:r>
      <w:r>
        <w:rPr>
          <w:rFonts w:ascii="Times New Roman"/>
          <w:b w:val="false"/>
          <w:i w:val="false"/>
          <w:color w:val="000000"/>
          <w:sz w:val="28"/>
        </w:rPr>
        <w:t xml:space="preserve">
      110) в </w:t>
      </w:r>
      <w:r>
        <w:rPr>
          <w:rFonts w:ascii="Times New Roman"/>
          <w:b w:val="false"/>
          <w:i w:val="false"/>
          <w:color w:val="000000"/>
          <w:sz w:val="28"/>
        </w:rPr>
        <w:t>статье 231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"либо арестом на срок от четырех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111) в абзаце втором </w:t>
      </w:r>
      <w:r>
        <w:rPr>
          <w:rFonts w:ascii="Times New Roman"/>
          <w:b w:val="false"/>
          <w:i w:val="false"/>
          <w:color w:val="000000"/>
          <w:sz w:val="28"/>
        </w:rPr>
        <w:t>статьи 232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"наказываются" дополнить словами "штрафом в размере от семисот до одной тысячи месячных расчетных показателей либо";</w:t>
      </w:r>
      <w:r>
        <w:br/>
      </w:r>
      <w:r>
        <w:rPr>
          <w:rFonts w:ascii="Times New Roman"/>
          <w:b w:val="false"/>
          <w:i w:val="false"/>
          <w:color w:val="000000"/>
          <w:sz w:val="28"/>
        </w:rPr>
        <w:t>
</w:t>
      </w:r>
      <w:r>
        <w:rPr>
          <w:rFonts w:ascii="Times New Roman"/>
          <w:b w:val="false"/>
          <w:i w:val="false"/>
          <w:color w:val="000000"/>
          <w:sz w:val="28"/>
        </w:rPr>
        <w:t>
      слова "пяти лет" заменить словами "пяти лет,";</w:t>
      </w:r>
      <w:r>
        <w:br/>
      </w:r>
      <w:r>
        <w:rPr>
          <w:rFonts w:ascii="Times New Roman"/>
          <w:b w:val="false"/>
          <w:i w:val="false"/>
          <w:color w:val="000000"/>
          <w:sz w:val="28"/>
        </w:rPr>
        <w:t>
</w:t>
      </w:r>
      <w:r>
        <w:rPr>
          <w:rFonts w:ascii="Times New Roman"/>
          <w:b w:val="false"/>
          <w:i w:val="false"/>
          <w:color w:val="000000"/>
          <w:sz w:val="28"/>
        </w:rPr>
        <w:t xml:space="preserve">
      112) абзац второй части второй </w:t>
      </w:r>
      <w:r>
        <w:rPr>
          <w:rFonts w:ascii="Times New Roman"/>
          <w:b w:val="false"/>
          <w:i w:val="false"/>
          <w:color w:val="000000"/>
          <w:sz w:val="28"/>
        </w:rPr>
        <w:t>статьи 236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113) в абзаце втором части третьей </w:t>
      </w:r>
      <w:r>
        <w:rPr>
          <w:rFonts w:ascii="Times New Roman"/>
          <w:b w:val="false"/>
          <w:i w:val="false"/>
          <w:color w:val="000000"/>
          <w:sz w:val="28"/>
        </w:rPr>
        <w:t>статьи 241</w:t>
      </w:r>
      <w:r>
        <w:rPr>
          <w:rFonts w:ascii="Times New Roman"/>
          <w:b w:val="false"/>
          <w:i w:val="false"/>
          <w:color w:val="000000"/>
          <w:sz w:val="28"/>
        </w:rPr>
        <w:t xml:space="preserve"> слова "либо арестом на срок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114) в абзаце втором </w:t>
      </w:r>
      <w:r>
        <w:rPr>
          <w:rFonts w:ascii="Times New Roman"/>
          <w:b w:val="false"/>
          <w:i w:val="false"/>
          <w:color w:val="000000"/>
          <w:sz w:val="28"/>
        </w:rPr>
        <w:t>статьи 242</w:t>
      </w:r>
      <w:r>
        <w:rPr>
          <w:rFonts w:ascii="Times New Roman"/>
          <w:b w:val="false"/>
          <w:i w:val="false"/>
          <w:color w:val="000000"/>
          <w:sz w:val="28"/>
        </w:rPr>
        <w:t xml:space="preserve"> слова "четырех лет, либо арестом на срок до шести месяцев, либо лишением свободы на срок до трех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115) в абзаце втором части первой </w:t>
      </w:r>
      <w:r>
        <w:rPr>
          <w:rFonts w:ascii="Times New Roman"/>
          <w:b w:val="false"/>
          <w:i w:val="false"/>
          <w:color w:val="000000"/>
          <w:sz w:val="28"/>
        </w:rPr>
        <w:t>статьи 245</w:t>
      </w:r>
      <w:r>
        <w:rPr>
          <w:rFonts w:ascii="Times New Roman"/>
          <w:b w:val="false"/>
          <w:i w:val="false"/>
          <w:color w:val="000000"/>
          <w:sz w:val="28"/>
        </w:rPr>
        <w:t xml:space="preserve"> слова "ограничением свободы на срок до трех" заменить словами "ограничением свободы на срок до двух";</w:t>
      </w:r>
      <w:r>
        <w:br/>
      </w:r>
      <w:r>
        <w:rPr>
          <w:rFonts w:ascii="Times New Roman"/>
          <w:b w:val="false"/>
          <w:i w:val="false"/>
          <w:color w:val="000000"/>
          <w:sz w:val="28"/>
        </w:rPr>
        <w:t>
</w:t>
      </w:r>
      <w:r>
        <w:rPr>
          <w:rFonts w:ascii="Times New Roman"/>
          <w:b w:val="false"/>
          <w:i w:val="false"/>
          <w:color w:val="000000"/>
          <w:sz w:val="28"/>
        </w:rPr>
        <w:t xml:space="preserve">
      116) в </w:t>
      </w:r>
      <w:r>
        <w:rPr>
          <w:rFonts w:ascii="Times New Roman"/>
          <w:b w:val="false"/>
          <w:i w:val="false"/>
          <w:color w:val="000000"/>
          <w:sz w:val="28"/>
        </w:rPr>
        <w:t>статье 245-1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слова "либо исправительными" заменить словами ", либо исправительными";</w:t>
      </w:r>
      <w:r>
        <w:br/>
      </w:r>
      <w:r>
        <w:rPr>
          <w:rFonts w:ascii="Times New Roman"/>
          <w:b w:val="false"/>
          <w:i w:val="false"/>
          <w:color w:val="000000"/>
          <w:sz w:val="28"/>
        </w:rPr>
        <w:t>
</w:t>
      </w:r>
      <w:r>
        <w:rPr>
          <w:rFonts w:ascii="Times New Roman"/>
          <w:b w:val="false"/>
          <w:i w:val="false"/>
          <w:color w:val="000000"/>
          <w:sz w:val="28"/>
        </w:rPr>
        <w:t>
      слова "ограничением свободы на срок до трех" заменить словами "ограничением свободы на срок до двух";</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слово "шести" заменить словом "пяти";</w:t>
      </w:r>
      <w:r>
        <w:br/>
      </w:r>
      <w:r>
        <w:rPr>
          <w:rFonts w:ascii="Times New Roman"/>
          <w:b w:val="false"/>
          <w:i w:val="false"/>
          <w:color w:val="000000"/>
          <w:sz w:val="28"/>
        </w:rPr>
        <w:t>
</w:t>
      </w:r>
      <w:r>
        <w:rPr>
          <w:rFonts w:ascii="Times New Roman"/>
          <w:b w:val="false"/>
          <w:i w:val="false"/>
          <w:color w:val="000000"/>
          <w:sz w:val="28"/>
        </w:rPr>
        <w:t xml:space="preserve">
      117) в абзаце втором части первой </w:t>
      </w:r>
      <w:r>
        <w:rPr>
          <w:rFonts w:ascii="Times New Roman"/>
          <w:b w:val="false"/>
          <w:i w:val="false"/>
          <w:color w:val="000000"/>
          <w:sz w:val="28"/>
        </w:rPr>
        <w:t>статьи 249</w:t>
      </w:r>
      <w:r>
        <w:rPr>
          <w:rFonts w:ascii="Times New Roman"/>
          <w:b w:val="false"/>
          <w:i w:val="false"/>
          <w:color w:val="000000"/>
          <w:sz w:val="28"/>
        </w:rPr>
        <w:t xml:space="preserve">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118) в </w:t>
      </w:r>
      <w:r>
        <w:rPr>
          <w:rFonts w:ascii="Times New Roman"/>
          <w:b w:val="false"/>
          <w:i w:val="false"/>
          <w:color w:val="000000"/>
          <w:sz w:val="28"/>
        </w:rPr>
        <w:t>статье 251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шести месяцев, либо лишением свободы на срок до пяти лет" заменить словами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119) в абзаце втором части четвертой </w:t>
      </w:r>
      <w:r>
        <w:rPr>
          <w:rFonts w:ascii="Times New Roman"/>
          <w:b w:val="false"/>
          <w:i w:val="false"/>
          <w:color w:val="000000"/>
          <w:sz w:val="28"/>
        </w:rPr>
        <w:t>статьи 252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"либо привлечением" заменить словами ", либо привлечением";</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120) в абзаце втором </w:t>
      </w:r>
      <w:r>
        <w:rPr>
          <w:rFonts w:ascii="Times New Roman"/>
          <w:b w:val="false"/>
          <w:i w:val="false"/>
          <w:color w:val="000000"/>
          <w:sz w:val="28"/>
        </w:rPr>
        <w:t>статьи 253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 либо" заменить словом "либо";</w:t>
      </w:r>
      <w:r>
        <w:br/>
      </w:r>
      <w:r>
        <w:rPr>
          <w:rFonts w:ascii="Times New Roman"/>
          <w:b w:val="false"/>
          <w:i w:val="false"/>
          <w:color w:val="000000"/>
          <w:sz w:val="28"/>
        </w:rPr>
        <w:t>
</w:t>
      </w:r>
      <w:r>
        <w:rPr>
          <w:rFonts w:ascii="Times New Roman"/>
          <w:b w:val="false"/>
          <w:i w:val="false"/>
          <w:color w:val="000000"/>
          <w:sz w:val="28"/>
        </w:rPr>
        <w:t>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121) в абзаце втором части первой </w:t>
      </w:r>
      <w:r>
        <w:rPr>
          <w:rFonts w:ascii="Times New Roman"/>
          <w:b w:val="false"/>
          <w:i w:val="false"/>
          <w:color w:val="000000"/>
          <w:sz w:val="28"/>
        </w:rPr>
        <w:t>статьи 254</w:t>
      </w:r>
      <w:r>
        <w:rPr>
          <w:rFonts w:ascii="Times New Roman"/>
          <w:b w:val="false"/>
          <w:i w:val="false"/>
          <w:color w:val="000000"/>
          <w:sz w:val="28"/>
        </w:rPr>
        <w:t xml:space="preserve">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122) в </w:t>
      </w:r>
      <w:r>
        <w:rPr>
          <w:rFonts w:ascii="Times New Roman"/>
          <w:b w:val="false"/>
          <w:i w:val="false"/>
          <w:color w:val="000000"/>
          <w:sz w:val="28"/>
        </w:rPr>
        <w:t>статье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"трех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ограничением свободы на срок от трех до семи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123) в абзаце втором </w:t>
      </w:r>
      <w:r>
        <w:rPr>
          <w:rFonts w:ascii="Times New Roman"/>
          <w:b w:val="false"/>
          <w:i w:val="false"/>
          <w:color w:val="000000"/>
          <w:sz w:val="28"/>
        </w:rPr>
        <w:t>статьи 258</w:t>
      </w:r>
      <w:r>
        <w:rPr>
          <w:rFonts w:ascii="Times New Roman"/>
          <w:b w:val="false"/>
          <w:i w:val="false"/>
          <w:color w:val="000000"/>
          <w:sz w:val="28"/>
        </w:rPr>
        <w:t xml:space="preserve">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124) часть первую </w:t>
      </w:r>
      <w:r>
        <w:rPr>
          <w:rFonts w:ascii="Times New Roman"/>
          <w:b w:val="false"/>
          <w:i w:val="false"/>
          <w:color w:val="000000"/>
          <w:sz w:val="28"/>
        </w:rPr>
        <w:t>статьи 259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125) в абзаце втором части первой </w:t>
      </w:r>
      <w:r>
        <w:rPr>
          <w:rFonts w:ascii="Times New Roman"/>
          <w:b w:val="false"/>
          <w:i w:val="false"/>
          <w:color w:val="000000"/>
          <w:sz w:val="28"/>
        </w:rPr>
        <w:t>статьи 261</w:t>
      </w:r>
      <w:r>
        <w:rPr>
          <w:rFonts w:ascii="Times New Roman"/>
          <w:b w:val="false"/>
          <w:i w:val="false"/>
          <w:color w:val="000000"/>
          <w:sz w:val="28"/>
        </w:rPr>
        <w:t xml:space="preserve"> слова ",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126) в части первой </w:t>
      </w:r>
      <w:r>
        <w:rPr>
          <w:rFonts w:ascii="Times New Roman"/>
          <w:b w:val="false"/>
          <w:i w:val="false"/>
          <w:color w:val="000000"/>
          <w:sz w:val="28"/>
        </w:rPr>
        <w:t>статьи 266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"либо арестом на срок от двух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127) в абзаце втором части первой </w:t>
      </w:r>
      <w:r>
        <w:rPr>
          <w:rFonts w:ascii="Times New Roman"/>
          <w:b w:val="false"/>
          <w:i w:val="false"/>
          <w:color w:val="000000"/>
          <w:sz w:val="28"/>
        </w:rPr>
        <w:t>статьи 272</w:t>
      </w:r>
      <w:r>
        <w:rPr>
          <w:rFonts w:ascii="Times New Roman"/>
          <w:b w:val="false"/>
          <w:i w:val="false"/>
          <w:color w:val="000000"/>
          <w:sz w:val="28"/>
        </w:rPr>
        <w:t xml:space="preserve"> слова "либо арестом на срок до шести месяцев или лишением свободы на срок до двух лет" заменить словами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128) в абзаце втором части первой </w:t>
      </w:r>
      <w:r>
        <w:rPr>
          <w:rFonts w:ascii="Times New Roman"/>
          <w:b w:val="false"/>
          <w:i w:val="false"/>
          <w:color w:val="000000"/>
          <w:sz w:val="28"/>
        </w:rPr>
        <w:t>статьи 275</w:t>
      </w:r>
      <w:r>
        <w:rPr>
          <w:rFonts w:ascii="Times New Roman"/>
          <w:b w:val="false"/>
          <w:i w:val="false"/>
          <w:color w:val="000000"/>
          <w:sz w:val="28"/>
        </w:rPr>
        <w:t xml:space="preserve">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129) в </w:t>
      </w:r>
      <w:r>
        <w:rPr>
          <w:rFonts w:ascii="Times New Roman"/>
          <w:b w:val="false"/>
          <w:i w:val="false"/>
          <w:color w:val="000000"/>
          <w:sz w:val="28"/>
        </w:rPr>
        <w:t>статье 276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130) в абзаце втором части первой </w:t>
      </w:r>
      <w:r>
        <w:rPr>
          <w:rFonts w:ascii="Times New Roman"/>
          <w:b w:val="false"/>
          <w:i w:val="false"/>
          <w:color w:val="000000"/>
          <w:sz w:val="28"/>
        </w:rPr>
        <w:t>статьи 281</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131) в </w:t>
      </w:r>
      <w:r>
        <w:rPr>
          <w:rFonts w:ascii="Times New Roman"/>
          <w:b w:val="false"/>
          <w:i w:val="false"/>
          <w:color w:val="000000"/>
          <w:sz w:val="28"/>
        </w:rPr>
        <w:t>статье 282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132) в абзаце втором части первой </w:t>
      </w:r>
      <w:r>
        <w:rPr>
          <w:rFonts w:ascii="Times New Roman"/>
          <w:b w:val="false"/>
          <w:i w:val="false"/>
          <w:color w:val="000000"/>
          <w:sz w:val="28"/>
        </w:rPr>
        <w:t>статьи 283</w:t>
      </w:r>
      <w:r>
        <w:rPr>
          <w:rFonts w:ascii="Times New Roman"/>
          <w:b w:val="false"/>
          <w:i w:val="false"/>
          <w:color w:val="000000"/>
          <w:sz w:val="28"/>
        </w:rPr>
        <w:t xml:space="preserve"> слова "арестом на срок до четырех месяцев" заменить словами "ограничением свободы сроком до одного года";</w:t>
      </w:r>
      <w:r>
        <w:br/>
      </w:r>
      <w:r>
        <w:rPr>
          <w:rFonts w:ascii="Times New Roman"/>
          <w:b w:val="false"/>
          <w:i w:val="false"/>
          <w:color w:val="000000"/>
          <w:sz w:val="28"/>
        </w:rPr>
        <w:t>
</w:t>
      </w:r>
      <w:r>
        <w:rPr>
          <w:rFonts w:ascii="Times New Roman"/>
          <w:b w:val="false"/>
          <w:i w:val="false"/>
          <w:color w:val="000000"/>
          <w:sz w:val="28"/>
        </w:rPr>
        <w:t xml:space="preserve">
      133) в абзаце втором части первой </w:t>
      </w:r>
      <w:r>
        <w:rPr>
          <w:rFonts w:ascii="Times New Roman"/>
          <w:b w:val="false"/>
          <w:i w:val="false"/>
          <w:color w:val="000000"/>
          <w:sz w:val="28"/>
        </w:rPr>
        <w:t>статьи 287</w:t>
      </w:r>
      <w:r>
        <w:rPr>
          <w:rFonts w:ascii="Times New Roman"/>
          <w:b w:val="false"/>
          <w:i w:val="false"/>
          <w:color w:val="000000"/>
          <w:sz w:val="28"/>
        </w:rPr>
        <w:t xml:space="preserve"> слова "арестом на срок от четырех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134) в части первой </w:t>
      </w:r>
      <w:r>
        <w:rPr>
          <w:rFonts w:ascii="Times New Roman"/>
          <w:b w:val="false"/>
          <w:i w:val="false"/>
          <w:color w:val="000000"/>
          <w:sz w:val="28"/>
        </w:rPr>
        <w:t>статьи 288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а)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"арестом на срок от четырех до шести месяцев" заменить словами "ограничением свободы до одного года";</w:t>
      </w:r>
      <w:r>
        <w:br/>
      </w:r>
      <w:r>
        <w:rPr>
          <w:rFonts w:ascii="Times New Roman"/>
          <w:b w:val="false"/>
          <w:i w:val="false"/>
          <w:color w:val="000000"/>
          <w:sz w:val="28"/>
        </w:rPr>
        <w:t>
</w:t>
      </w:r>
      <w:r>
        <w:rPr>
          <w:rFonts w:ascii="Times New Roman"/>
          <w:b w:val="false"/>
          <w:i w:val="false"/>
          <w:color w:val="000000"/>
          <w:sz w:val="28"/>
        </w:rPr>
        <w:t xml:space="preserve">
      135) в абзаце втором части первой </w:t>
      </w:r>
      <w:r>
        <w:rPr>
          <w:rFonts w:ascii="Times New Roman"/>
          <w:b w:val="false"/>
          <w:i w:val="false"/>
          <w:color w:val="000000"/>
          <w:sz w:val="28"/>
        </w:rPr>
        <w:t>статьи 292</w:t>
      </w:r>
      <w:r>
        <w:rPr>
          <w:rFonts w:ascii="Times New Roman"/>
          <w:b w:val="false"/>
          <w:i w:val="false"/>
          <w:color w:val="000000"/>
          <w:sz w:val="28"/>
        </w:rPr>
        <w:t xml:space="preserve">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136) в </w:t>
      </w:r>
      <w:r>
        <w:rPr>
          <w:rFonts w:ascii="Times New Roman"/>
          <w:b w:val="false"/>
          <w:i w:val="false"/>
          <w:color w:val="000000"/>
          <w:sz w:val="28"/>
        </w:rPr>
        <w:t>статье 295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w:t>
      </w:r>
      <w:r>
        <w:br/>
      </w:r>
      <w:r>
        <w:rPr>
          <w:rFonts w:ascii="Times New Roman"/>
          <w:b w:val="false"/>
          <w:i w:val="false"/>
          <w:color w:val="000000"/>
          <w:sz w:val="28"/>
        </w:rPr>
        <w:t>
</w:t>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w:t>
      </w:r>
      <w:r>
        <w:rPr>
          <w:rFonts w:ascii="Times New Roman"/>
          <w:b w:val="false"/>
          <w:i w:val="false"/>
          <w:color w:val="000000"/>
          <w:sz w:val="28"/>
        </w:rPr>
        <w:t>
      слова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"арестом на срок до четырех месяцев, либо лишением свободы на срок до одного года" заменить словами "ограничением свободы на срок до одного года или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137) в части первой </w:t>
      </w:r>
      <w:r>
        <w:rPr>
          <w:rFonts w:ascii="Times New Roman"/>
          <w:b w:val="false"/>
          <w:i w:val="false"/>
          <w:color w:val="000000"/>
          <w:sz w:val="28"/>
        </w:rPr>
        <w:t>статьи 296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w:t>
      </w:r>
      <w:r>
        <w:rPr>
          <w:rFonts w:ascii="Times New Roman"/>
          <w:b w:val="false"/>
          <w:i w:val="false"/>
          <w:color w:val="000000"/>
          <w:sz w:val="28"/>
        </w:rPr>
        <w:t>
      слова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138) в абзаце втором </w:t>
      </w:r>
      <w:r>
        <w:rPr>
          <w:rFonts w:ascii="Times New Roman"/>
          <w:b w:val="false"/>
          <w:i w:val="false"/>
          <w:color w:val="000000"/>
          <w:sz w:val="28"/>
        </w:rPr>
        <w:t>статьи 297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w:t>
      </w:r>
      <w:r>
        <w:rPr>
          <w:rFonts w:ascii="Times New Roman"/>
          <w:b w:val="false"/>
          <w:i w:val="false"/>
          <w:color w:val="000000"/>
          <w:sz w:val="28"/>
        </w:rPr>
        <w:t>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139) в </w:t>
      </w:r>
      <w:r>
        <w:rPr>
          <w:rFonts w:ascii="Times New Roman"/>
          <w:b w:val="false"/>
          <w:i w:val="false"/>
          <w:color w:val="000000"/>
          <w:sz w:val="28"/>
        </w:rPr>
        <w:t>статье 298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140) в абзаце втором части первой </w:t>
      </w:r>
      <w:r>
        <w:rPr>
          <w:rFonts w:ascii="Times New Roman"/>
          <w:b w:val="false"/>
          <w:i w:val="false"/>
          <w:color w:val="000000"/>
          <w:sz w:val="28"/>
        </w:rPr>
        <w:t>статьи 299</w:t>
      </w:r>
      <w:r>
        <w:rPr>
          <w:rFonts w:ascii="Times New Roman"/>
          <w:b w:val="false"/>
          <w:i w:val="false"/>
          <w:color w:val="000000"/>
          <w:sz w:val="28"/>
        </w:rPr>
        <w:t xml:space="preserve"> слова "ограничением свободы на срок до трех лет, либо арестом на срок от четырех до шести месяцев, либо лишением свободы на срок до четырех лет" заменить словами "ограничением свободы на срок до четырех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141) в абзаце втором части первой </w:t>
      </w:r>
      <w:r>
        <w:rPr>
          <w:rFonts w:ascii="Times New Roman"/>
          <w:b w:val="false"/>
          <w:i w:val="false"/>
          <w:color w:val="000000"/>
          <w:sz w:val="28"/>
        </w:rPr>
        <w:t>статьи 300</w:t>
      </w:r>
      <w:r>
        <w:rPr>
          <w:rFonts w:ascii="Times New Roman"/>
          <w:b w:val="false"/>
          <w:i w:val="false"/>
          <w:color w:val="000000"/>
          <w:sz w:val="28"/>
        </w:rPr>
        <w:t xml:space="preserve"> слова "трех лет, либо арестом на срок от двух до четырех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142) в части первой </w:t>
      </w:r>
      <w:r>
        <w:rPr>
          <w:rFonts w:ascii="Times New Roman"/>
          <w:b w:val="false"/>
          <w:i w:val="false"/>
          <w:color w:val="000000"/>
          <w:sz w:val="28"/>
        </w:rPr>
        <w:t>статьи 302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после слов "дорожного движения," дополнить словами "совершенное лицом, которое в течение года подвергалось административному взысканию за совершение такого же деяния,";</w:t>
      </w:r>
      <w:r>
        <w:br/>
      </w:r>
      <w:r>
        <w:rPr>
          <w:rFonts w:ascii="Times New Roman"/>
          <w:b w:val="false"/>
          <w:i w:val="false"/>
          <w:color w:val="000000"/>
          <w:sz w:val="28"/>
        </w:rPr>
        <w:t>
</w:t>
      </w:r>
      <w:r>
        <w:rPr>
          <w:rFonts w:ascii="Times New Roman"/>
          <w:b w:val="false"/>
          <w:i w:val="false"/>
          <w:color w:val="000000"/>
          <w:sz w:val="28"/>
        </w:rPr>
        <w:t>
      в абзаце втором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143) в части первой </w:t>
      </w:r>
      <w:r>
        <w:rPr>
          <w:rFonts w:ascii="Times New Roman"/>
          <w:b w:val="false"/>
          <w:i w:val="false"/>
          <w:color w:val="000000"/>
          <w:sz w:val="28"/>
        </w:rPr>
        <w:t>статьи 303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"четырех лет, либо арестом на срок от трех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144) в абзаце втором части первой </w:t>
      </w:r>
      <w:r>
        <w:rPr>
          <w:rFonts w:ascii="Times New Roman"/>
          <w:b w:val="false"/>
          <w:i w:val="false"/>
          <w:color w:val="000000"/>
          <w:sz w:val="28"/>
        </w:rPr>
        <w:t>статьи 304-1</w:t>
      </w:r>
      <w:r>
        <w:rPr>
          <w:rFonts w:ascii="Times New Roman"/>
          <w:b w:val="false"/>
          <w:i w:val="false"/>
          <w:color w:val="000000"/>
          <w:sz w:val="28"/>
        </w:rPr>
        <w:t xml:space="preserve"> слова "или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145) в абзаце втором части первой </w:t>
      </w:r>
      <w:r>
        <w:rPr>
          <w:rFonts w:ascii="Times New Roman"/>
          <w:b w:val="false"/>
          <w:i w:val="false"/>
          <w:color w:val="000000"/>
          <w:sz w:val="28"/>
        </w:rPr>
        <w:t>статьи 306</w:t>
      </w:r>
      <w:r>
        <w:rPr>
          <w:rFonts w:ascii="Times New Roman"/>
          <w:b w:val="false"/>
          <w:i w:val="false"/>
          <w:color w:val="000000"/>
          <w:sz w:val="28"/>
        </w:rPr>
        <w:t xml:space="preserve"> слова "либо арестом на срок от трех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146) в абзаце втором части первой </w:t>
      </w:r>
      <w:r>
        <w:rPr>
          <w:rFonts w:ascii="Times New Roman"/>
          <w:b w:val="false"/>
          <w:i w:val="false"/>
          <w:color w:val="000000"/>
          <w:sz w:val="28"/>
        </w:rPr>
        <w:t>статьи 307</w:t>
      </w:r>
      <w:r>
        <w:rPr>
          <w:rFonts w:ascii="Times New Roman"/>
          <w:b w:val="false"/>
          <w:i w:val="false"/>
          <w:color w:val="000000"/>
          <w:sz w:val="28"/>
        </w:rPr>
        <w:t xml:space="preserve">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147) в абзаце втором части первой </w:t>
      </w:r>
      <w:r>
        <w:rPr>
          <w:rFonts w:ascii="Times New Roman"/>
          <w:b w:val="false"/>
          <w:i w:val="false"/>
          <w:color w:val="000000"/>
          <w:sz w:val="28"/>
        </w:rPr>
        <w:t>статьи 308</w:t>
      </w:r>
      <w:r>
        <w:rPr>
          <w:rFonts w:ascii="Times New Roman"/>
          <w:b w:val="false"/>
          <w:i w:val="false"/>
          <w:color w:val="000000"/>
          <w:sz w:val="28"/>
        </w:rPr>
        <w:t xml:space="preserve"> слова "арестом на срок от четырех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148) в абзаце втором </w:t>
      </w:r>
      <w:r>
        <w:rPr>
          <w:rFonts w:ascii="Times New Roman"/>
          <w:b w:val="false"/>
          <w:i w:val="false"/>
          <w:color w:val="000000"/>
          <w:sz w:val="28"/>
        </w:rPr>
        <w:t>статьи 309</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149) в абзаце втором части первой </w:t>
      </w:r>
      <w:r>
        <w:rPr>
          <w:rFonts w:ascii="Times New Roman"/>
          <w:b w:val="false"/>
          <w:i w:val="false"/>
          <w:color w:val="000000"/>
          <w:sz w:val="28"/>
        </w:rPr>
        <w:t>статьи 310</w:t>
      </w:r>
      <w:r>
        <w:rPr>
          <w:rFonts w:ascii="Times New Roman"/>
          <w:b w:val="false"/>
          <w:i w:val="false"/>
          <w:color w:val="000000"/>
          <w:sz w:val="28"/>
        </w:rPr>
        <w:t xml:space="preserve"> слова "арестом на срок от трех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150) в абзаце втором части первой </w:t>
      </w:r>
      <w:r>
        <w:rPr>
          <w:rFonts w:ascii="Times New Roman"/>
          <w:b w:val="false"/>
          <w:i w:val="false"/>
          <w:color w:val="000000"/>
          <w:sz w:val="28"/>
        </w:rPr>
        <w:t>статьи 312</w:t>
      </w:r>
      <w:r>
        <w:rPr>
          <w:rFonts w:ascii="Times New Roman"/>
          <w:b w:val="false"/>
          <w:i w:val="false"/>
          <w:color w:val="000000"/>
          <w:sz w:val="28"/>
        </w:rPr>
        <w:t xml:space="preserve"> слова "арестом на срок от трех до шести месяцев, либо лишением свободы на срок до трех лет" заменить словами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151) в абзаце втором части первой </w:t>
      </w:r>
      <w:r>
        <w:rPr>
          <w:rFonts w:ascii="Times New Roman"/>
          <w:b w:val="false"/>
          <w:i w:val="false"/>
          <w:color w:val="000000"/>
          <w:sz w:val="28"/>
        </w:rPr>
        <w:t>статьи 313</w:t>
      </w:r>
      <w:r>
        <w:rPr>
          <w:rFonts w:ascii="Times New Roman"/>
          <w:b w:val="false"/>
          <w:i w:val="false"/>
          <w:color w:val="000000"/>
          <w:sz w:val="28"/>
        </w:rPr>
        <w:t xml:space="preserve"> слова "арестом на срок до четырех месяцев, либо лишением свободы на срок до двух лет" заменить словами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152) в абзаце втором части первой </w:t>
      </w:r>
      <w:r>
        <w:rPr>
          <w:rFonts w:ascii="Times New Roman"/>
          <w:b w:val="false"/>
          <w:i w:val="false"/>
          <w:color w:val="000000"/>
          <w:sz w:val="28"/>
        </w:rPr>
        <w:t>статьи 314</w:t>
      </w:r>
      <w:r>
        <w:rPr>
          <w:rFonts w:ascii="Times New Roman"/>
          <w:b w:val="false"/>
          <w:i w:val="false"/>
          <w:color w:val="000000"/>
          <w:sz w:val="28"/>
        </w:rPr>
        <w:t xml:space="preserve"> слова "арестом на срок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153) в абзаце втором части первой </w:t>
      </w:r>
      <w:r>
        <w:rPr>
          <w:rFonts w:ascii="Times New Roman"/>
          <w:b w:val="false"/>
          <w:i w:val="false"/>
          <w:color w:val="000000"/>
          <w:sz w:val="28"/>
        </w:rPr>
        <w:t>статьи 315</w:t>
      </w:r>
      <w:r>
        <w:rPr>
          <w:rFonts w:ascii="Times New Roman"/>
          <w:b w:val="false"/>
          <w:i w:val="false"/>
          <w:color w:val="000000"/>
          <w:sz w:val="28"/>
        </w:rPr>
        <w:t xml:space="preserve">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154) в абзаце втором части первой </w:t>
      </w:r>
      <w:r>
        <w:rPr>
          <w:rFonts w:ascii="Times New Roman"/>
          <w:b w:val="false"/>
          <w:i w:val="false"/>
          <w:color w:val="000000"/>
          <w:sz w:val="28"/>
        </w:rPr>
        <w:t>статьи 316</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155) в абзаце втором </w:t>
      </w:r>
      <w:r>
        <w:rPr>
          <w:rFonts w:ascii="Times New Roman"/>
          <w:b w:val="false"/>
          <w:i w:val="false"/>
          <w:color w:val="000000"/>
          <w:sz w:val="28"/>
        </w:rPr>
        <w:t>статьи 317</w:t>
      </w:r>
      <w:r>
        <w:rPr>
          <w:rFonts w:ascii="Times New Roman"/>
          <w:b w:val="false"/>
          <w:i w:val="false"/>
          <w:color w:val="000000"/>
          <w:sz w:val="28"/>
        </w:rPr>
        <w:t xml:space="preserve"> слова "двух лет, либо арестом на срок от трех до шести месяцев, либо лишением свободы на срок до одного года" заменить словами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156) в </w:t>
      </w:r>
      <w:r>
        <w:rPr>
          <w:rFonts w:ascii="Times New Roman"/>
          <w:b w:val="false"/>
          <w:i w:val="false"/>
          <w:color w:val="000000"/>
          <w:sz w:val="28"/>
        </w:rPr>
        <w:t>статье 317-1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157) в </w:t>
      </w:r>
      <w:r>
        <w:rPr>
          <w:rFonts w:ascii="Times New Roman"/>
          <w:b w:val="false"/>
          <w:i w:val="false"/>
          <w:color w:val="000000"/>
          <w:sz w:val="28"/>
        </w:rPr>
        <w:t>статье 318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пяти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158) в </w:t>
      </w:r>
      <w:r>
        <w:rPr>
          <w:rFonts w:ascii="Times New Roman"/>
          <w:b w:val="false"/>
          <w:i w:val="false"/>
          <w:color w:val="000000"/>
          <w:sz w:val="28"/>
        </w:rPr>
        <w:t>статье 319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xml:space="preserve">
      159) в </w:t>
      </w:r>
      <w:r>
        <w:rPr>
          <w:rFonts w:ascii="Times New Roman"/>
          <w:b w:val="false"/>
          <w:i w:val="false"/>
          <w:color w:val="000000"/>
          <w:sz w:val="28"/>
        </w:rPr>
        <w:t>статье 320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 либо арестом на срок до трех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"двух лет, либо арестом на срок до шести месяцев, либо лишением свободы на срок до одного года" заменить словами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160) в абзаце втором части первой </w:t>
      </w:r>
      <w:r>
        <w:rPr>
          <w:rFonts w:ascii="Times New Roman"/>
          <w:b w:val="false"/>
          <w:i w:val="false"/>
          <w:color w:val="000000"/>
          <w:sz w:val="28"/>
        </w:rPr>
        <w:t>статьи 321</w:t>
      </w:r>
      <w:r>
        <w:rPr>
          <w:rFonts w:ascii="Times New Roman"/>
          <w:b w:val="false"/>
          <w:i w:val="false"/>
          <w:color w:val="000000"/>
          <w:sz w:val="28"/>
        </w:rPr>
        <w:t xml:space="preserve"> слова "арестом на срок до шести месяцев, либо лишением свободы на срок до пяти лет" заменить словами "ограничением свободы на срок до пяти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161) в абзаце втором </w:t>
      </w:r>
      <w:r>
        <w:rPr>
          <w:rFonts w:ascii="Times New Roman"/>
          <w:b w:val="false"/>
          <w:i w:val="false"/>
          <w:color w:val="000000"/>
          <w:sz w:val="28"/>
        </w:rPr>
        <w:t>статьи 321-1</w:t>
      </w:r>
      <w:r>
        <w:rPr>
          <w:rFonts w:ascii="Times New Roman"/>
          <w:b w:val="false"/>
          <w:i w:val="false"/>
          <w:color w:val="000000"/>
          <w:sz w:val="28"/>
        </w:rPr>
        <w:t xml:space="preserve">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162) в абзаце втором части первой </w:t>
      </w:r>
      <w:r>
        <w:rPr>
          <w:rFonts w:ascii="Times New Roman"/>
          <w:b w:val="false"/>
          <w:i w:val="false"/>
          <w:color w:val="000000"/>
          <w:sz w:val="28"/>
        </w:rPr>
        <w:t>статьи 322</w:t>
      </w:r>
      <w:r>
        <w:rPr>
          <w:rFonts w:ascii="Times New Roman"/>
          <w:b w:val="false"/>
          <w:i w:val="false"/>
          <w:color w:val="000000"/>
          <w:sz w:val="28"/>
        </w:rPr>
        <w:t xml:space="preserve">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163) в абзаце втором </w:t>
      </w:r>
      <w:r>
        <w:rPr>
          <w:rFonts w:ascii="Times New Roman"/>
          <w:b w:val="false"/>
          <w:i w:val="false"/>
          <w:color w:val="000000"/>
          <w:sz w:val="28"/>
        </w:rPr>
        <w:t>статьи 323</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164) в </w:t>
      </w:r>
      <w:r>
        <w:rPr>
          <w:rFonts w:ascii="Times New Roman"/>
          <w:b w:val="false"/>
          <w:i w:val="false"/>
          <w:color w:val="000000"/>
          <w:sz w:val="28"/>
        </w:rPr>
        <w:t>статье 324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165) в </w:t>
      </w:r>
      <w:r>
        <w:rPr>
          <w:rFonts w:ascii="Times New Roman"/>
          <w:b w:val="false"/>
          <w:i w:val="false"/>
          <w:color w:val="000000"/>
          <w:sz w:val="28"/>
        </w:rPr>
        <w:t>статье 325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"арестом на срок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166) в абзаце втором части первой </w:t>
      </w:r>
      <w:r>
        <w:rPr>
          <w:rFonts w:ascii="Times New Roman"/>
          <w:b w:val="false"/>
          <w:i w:val="false"/>
          <w:color w:val="000000"/>
          <w:sz w:val="28"/>
        </w:rPr>
        <w:t>статьи 326</w:t>
      </w:r>
      <w:r>
        <w:rPr>
          <w:rFonts w:ascii="Times New Roman"/>
          <w:b w:val="false"/>
          <w:i w:val="false"/>
          <w:color w:val="000000"/>
          <w:sz w:val="28"/>
        </w:rPr>
        <w:t xml:space="preserve">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167) в абзаце втором части первой </w:t>
      </w:r>
      <w:r>
        <w:rPr>
          <w:rFonts w:ascii="Times New Roman"/>
          <w:b w:val="false"/>
          <w:i w:val="false"/>
          <w:color w:val="000000"/>
          <w:sz w:val="28"/>
        </w:rPr>
        <w:t>статьи 327</w:t>
      </w:r>
      <w:r>
        <w:rPr>
          <w:rFonts w:ascii="Times New Roman"/>
          <w:b w:val="false"/>
          <w:i w:val="false"/>
          <w:color w:val="000000"/>
          <w:sz w:val="28"/>
        </w:rPr>
        <w:t xml:space="preserve">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168) </w:t>
      </w:r>
      <w:r>
        <w:rPr>
          <w:rFonts w:ascii="Times New Roman"/>
          <w:b w:val="false"/>
          <w:i w:val="false"/>
          <w:color w:val="000000"/>
          <w:sz w:val="28"/>
        </w:rPr>
        <w:t>статью 330-1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330-1. Невыполнение решения о выдворении</w:t>
      </w:r>
      <w:r>
        <w:br/>
      </w:r>
      <w:r>
        <w:rPr>
          <w:rFonts w:ascii="Times New Roman"/>
          <w:b w:val="false"/>
          <w:i w:val="false"/>
          <w:color w:val="000000"/>
          <w:sz w:val="28"/>
        </w:rPr>
        <w:t>
      Невыполнение иностранцем либо лицом без гражданства принятого в отношении его решения о выдворении за пределы Республики Казахстан в случае, если к нему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наказывается штрафом в размере от ста до пятисот месячных расчетных показателей либо лишением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169) абзац второй части первой </w:t>
      </w:r>
      <w:r>
        <w:rPr>
          <w:rFonts w:ascii="Times New Roman"/>
          <w:b w:val="false"/>
          <w:i w:val="false"/>
          <w:color w:val="000000"/>
          <w:sz w:val="28"/>
        </w:rPr>
        <w:t>статьи 331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170) в абзаце втором </w:t>
      </w:r>
      <w:r>
        <w:rPr>
          <w:rFonts w:ascii="Times New Roman"/>
          <w:b w:val="false"/>
          <w:i w:val="false"/>
          <w:color w:val="000000"/>
          <w:sz w:val="28"/>
        </w:rPr>
        <w:t>статьи 332</w:t>
      </w:r>
      <w:r>
        <w:rPr>
          <w:rFonts w:ascii="Times New Roman"/>
          <w:b w:val="false"/>
          <w:i w:val="false"/>
          <w:color w:val="000000"/>
          <w:sz w:val="28"/>
        </w:rPr>
        <w:t xml:space="preserve">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171) в </w:t>
      </w:r>
      <w:r>
        <w:rPr>
          <w:rFonts w:ascii="Times New Roman"/>
          <w:b w:val="false"/>
          <w:i w:val="false"/>
          <w:color w:val="000000"/>
          <w:sz w:val="28"/>
        </w:rPr>
        <w:t>статье 334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172) в абзаце втором </w:t>
      </w:r>
      <w:r>
        <w:rPr>
          <w:rFonts w:ascii="Times New Roman"/>
          <w:b w:val="false"/>
          <w:i w:val="false"/>
          <w:color w:val="000000"/>
          <w:sz w:val="28"/>
        </w:rPr>
        <w:t>статьи 335</w:t>
      </w:r>
      <w:r>
        <w:rPr>
          <w:rFonts w:ascii="Times New Roman"/>
          <w:b w:val="false"/>
          <w:i w:val="false"/>
          <w:color w:val="000000"/>
          <w:sz w:val="28"/>
        </w:rPr>
        <w:t xml:space="preserve">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173) в </w:t>
      </w:r>
      <w:r>
        <w:rPr>
          <w:rFonts w:ascii="Times New Roman"/>
          <w:b w:val="false"/>
          <w:i w:val="false"/>
          <w:color w:val="000000"/>
          <w:sz w:val="28"/>
        </w:rPr>
        <w:t>статье 336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174) в </w:t>
      </w:r>
      <w:r>
        <w:rPr>
          <w:rFonts w:ascii="Times New Roman"/>
          <w:b w:val="false"/>
          <w:i w:val="false"/>
          <w:color w:val="000000"/>
          <w:sz w:val="28"/>
        </w:rPr>
        <w:t>статье 337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четырех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"либо арестом на срок до шести месяцев,"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третьей слова "арестом на срок до четырех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175) в </w:t>
      </w:r>
      <w:r>
        <w:rPr>
          <w:rFonts w:ascii="Times New Roman"/>
          <w:b w:val="false"/>
          <w:i w:val="false"/>
          <w:color w:val="000000"/>
          <w:sz w:val="28"/>
        </w:rPr>
        <w:t>статье 337-1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до четырех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176) в абзаце втором </w:t>
      </w:r>
      <w:r>
        <w:rPr>
          <w:rFonts w:ascii="Times New Roman"/>
          <w:b w:val="false"/>
          <w:i w:val="false"/>
          <w:color w:val="000000"/>
          <w:sz w:val="28"/>
        </w:rPr>
        <w:t>статьи 338</w:t>
      </w:r>
      <w:r>
        <w:rPr>
          <w:rFonts w:ascii="Times New Roman"/>
          <w:b w:val="false"/>
          <w:i w:val="false"/>
          <w:color w:val="000000"/>
          <w:sz w:val="28"/>
        </w:rPr>
        <w:t xml:space="preserve"> слова "арестом на срок до шести месяцев, либо лишением свободы на срок до одного года" заменить словами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177) в </w:t>
      </w:r>
      <w:r>
        <w:rPr>
          <w:rFonts w:ascii="Times New Roman"/>
          <w:b w:val="false"/>
          <w:i w:val="false"/>
          <w:color w:val="000000"/>
          <w:sz w:val="28"/>
        </w:rPr>
        <w:t>статье 339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трех до шести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178) в абзаце втором части второй </w:t>
      </w:r>
      <w:r>
        <w:rPr>
          <w:rFonts w:ascii="Times New Roman"/>
          <w:b w:val="false"/>
          <w:i w:val="false"/>
          <w:color w:val="000000"/>
          <w:sz w:val="28"/>
        </w:rPr>
        <w:t>статьи 341</w:t>
      </w:r>
      <w:r>
        <w:rPr>
          <w:rFonts w:ascii="Times New Roman"/>
          <w:b w:val="false"/>
          <w:i w:val="false"/>
          <w:color w:val="000000"/>
          <w:sz w:val="28"/>
        </w:rPr>
        <w:t xml:space="preserve">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179) в </w:t>
      </w:r>
      <w:r>
        <w:rPr>
          <w:rFonts w:ascii="Times New Roman"/>
          <w:b w:val="false"/>
          <w:i w:val="false"/>
          <w:color w:val="000000"/>
          <w:sz w:val="28"/>
        </w:rPr>
        <w:t>статье 342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от двух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четырех до шести месяцев" заменить словами "ограничением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180) в </w:t>
      </w:r>
      <w:r>
        <w:rPr>
          <w:rFonts w:ascii="Times New Roman"/>
          <w:b w:val="false"/>
          <w:i w:val="false"/>
          <w:color w:val="000000"/>
          <w:sz w:val="28"/>
        </w:rPr>
        <w:t>статье 343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181) в абзаце втором части первой </w:t>
      </w:r>
      <w:r>
        <w:rPr>
          <w:rFonts w:ascii="Times New Roman"/>
          <w:b w:val="false"/>
          <w:i w:val="false"/>
          <w:color w:val="000000"/>
          <w:sz w:val="28"/>
        </w:rPr>
        <w:t>статьи 346</w:t>
      </w:r>
      <w:r>
        <w:rPr>
          <w:rFonts w:ascii="Times New Roman"/>
          <w:b w:val="false"/>
          <w:i w:val="false"/>
          <w:color w:val="000000"/>
          <w:sz w:val="28"/>
        </w:rPr>
        <w:t xml:space="preserve"> слова "трех лет, либо арестом на срок от четырех до шести месяцев, либо лишением свободы на срок до двух лет" заменить словами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182) в абзаце первом части первой </w:t>
      </w:r>
      <w:r>
        <w:rPr>
          <w:rFonts w:ascii="Times New Roman"/>
          <w:b w:val="false"/>
          <w:i w:val="false"/>
          <w:color w:val="000000"/>
          <w:sz w:val="28"/>
        </w:rPr>
        <w:t>статьи 347</w:t>
      </w:r>
      <w:r>
        <w:rPr>
          <w:rFonts w:ascii="Times New Roman"/>
          <w:b w:val="false"/>
          <w:i w:val="false"/>
          <w:color w:val="000000"/>
          <w:sz w:val="28"/>
        </w:rPr>
        <w:t xml:space="preserve"> слово "либо" заменить словами ", а равно воспрепятствование лицу в добровольной даче показаний, подаче заявления о совершенном преступлении либо принуждение к отказу от дачи показаний, либо принуждение";</w:t>
      </w:r>
      <w:r>
        <w:br/>
      </w:r>
      <w:r>
        <w:rPr>
          <w:rFonts w:ascii="Times New Roman"/>
          <w:b w:val="false"/>
          <w:i w:val="false"/>
          <w:color w:val="000000"/>
          <w:sz w:val="28"/>
        </w:rPr>
        <w:t>
</w:t>
      </w:r>
      <w:r>
        <w:rPr>
          <w:rFonts w:ascii="Times New Roman"/>
          <w:b w:val="false"/>
          <w:i w:val="false"/>
          <w:color w:val="000000"/>
          <w:sz w:val="28"/>
        </w:rPr>
        <w:t xml:space="preserve">
      183) </w:t>
      </w:r>
      <w:r>
        <w:rPr>
          <w:rFonts w:ascii="Times New Roman"/>
          <w:b w:val="false"/>
          <w:i w:val="false"/>
          <w:color w:val="000000"/>
          <w:sz w:val="28"/>
        </w:rPr>
        <w:t>статью 347-1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184) в абзаце втором части первой </w:t>
      </w:r>
      <w:r>
        <w:rPr>
          <w:rFonts w:ascii="Times New Roman"/>
          <w:b w:val="false"/>
          <w:i w:val="false"/>
          <w:color w:val="000000"/>
          <w:sz w:val="28"/>
        </w:rPr>
        <w:t>статьи 348</w:t>
      </w:r>
      <w:r>
        <w:rPr>
          <w:rFonts w:ascii="Times New Roman"/>
          <w:b w:val="false"/>
          <w:i w:val="false"/>
          <w:color w:val="000000"/>
          <w:sz w:val="28"/>
        </w:rPr>
        <w:t xml:space="preserve"> слова "либо арестом на срок от двух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185) в абзаце втором части первой </w:t>
      </w:r>
      <w:r>
        <w:rPr>
          <w:rFonts w:ascii="Times New Roman"/>
          <w:b w:val="false"/>
          <w:i w:val="false"/>
          <w:color w:val="000000"/>
          <w:sz w:val="28"/>
        </w:rPr>
        <w:t>статьи 351</w:t>
      </w:r>
      <w:r>
        <w:rPr>
          <w:rFonts w:ascii="Times New Roman"/>
          <w:b w:val="false"/>
          <w:i w:val="false"/>
          <w:color w:val="000000"/>
          <w:sz w:val="28"/>
        </w:rPr>
        <w:t xml:space="preserve">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186) в абзаце втором части первой </w:t>
      </w:r>
      <w:r>
        <w:rPr>
          <w:rFonts w:ascii="Times New Roman"/>
          <w:b w:val="false"/>
          <w:i w:val="false"/>
          <w:color w:val="000000"/>
          <w:sz w:val="28"/>
        </w:rPr>
        <w:t>статьи 352</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187) в абзаце втором </w:t>
      </w:r>
      <w:r>
        <w:rPr>
          <w:rFonts w:ascii="Times New Roman"/>
          <w:b w:val="false"/>
          <w:i w:val="false"/>
          <w:color w:val="000000"/>
          <w:sz w:val="28"/>
        </w:rPr>
        <w:t>статьи 353</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188) в абзаце втором части второй </w:t>
      </w:r>
      <w:r>
        <w:rPr>
          <w:rFonts w:ascii="Times New Roman"/>
          <w:b w:val="false"/>
          <w:i w:val="false"/>
          <w:color w:val="000000"/>
          <w:sz w:val="28"/>
        </w:rPr>
        <w:t>статьи 354</w:t>
      </w:r>
      <w:r>
        <w:rPr>
          <w:rFonts w:ascii="Times New Roman"/>
          <w:b w:val="false"/>
          <w:i w:val="false"/>
          <w:color w:val="000000"/>
          <w:sz w:val="28"/>
        </w:rPr>
        <w:t xml:space="preserve"> слова "арестом на срок от трех до шести месяцев, либо лишением свободы на срок до трех лет" заменить словами "ограничением свободы на срок до трех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189) в абзаце втором </w:t>
      </w:r>
      <w:r>
        <w:rPr>
          <w:rFonts w:ascii="Times New Roman"/>
          <w:b w:val="false"/>
          <w:i w:val="false"/>
          <w:color w:val="000000"/>
          <w:sz w:val="28"/>
        </w:rPr>
        <w:t>статьи 355</w:t>
      </w:r>
      <w:r>
        <w:rPr>
          <w:rFonts w:ascii="Times New Roman"/>
          <w:b w:val="false"/>
          <w:i w:val="false"/>
          <w:color w:val="000000"/>
          <w:sz w:val="28"/>
        </w:rPr>
        <w:t xml:space="preserve"> слова "арестом на срок до трех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190) в абзаце втором части первой </w:t>
      </w:r>
      <w:r>
        <w:rPr>
          <w:rFonts w:ascii="Times New Roman"/>
          <w:b w:val="false"/>
          <w:i w:val="false"/>
          <w:color w:val="000000"/>
          <w:sz w:val="28"/>
        </w:rPr>
        <w:t>статьи 356</w:t>
      </w:r>
      <w:r>
        <w:rPr>
          <w:rFonts w:ascii="Times New Roman"/>
          <w:b w:val="false"/>
          <w:i w:val="false"/>
          <w:color w:val="000000"/>
          <w:sz w:val="28"/>
        </w:rPr>
        <w:t xml:space="preserve"> слова ", либо арестом на срок до четырех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191) в абзаце втором части первой </w:t>
      </w:r>
      <w:r>
        <w:rPr>
          <w:rFonts w:ascii="Times New Roman"/>
          <w:b w:val="false"/>
          <w:i w:val="false"/>
          <w:color w:val="000000"/>
          <w:sz w:val="28"/>
        </w:rPr>
        <w:t>статьи 357</w:t>
      </w:r>
      <w:r>
        <w:rPr>
          <w:rFonts w:ascii="Times New Roman"/>
          <w:b w:val="false"/>
          <w:i w:val="false"/>
          <w:color w:val="000000"/>
          <w:sz w:val="28"/>
        </w:rPr>
        <w:t xml:space="preserve">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192) в </w:t>
      </w:r>
      <w:r>
        <w:rPr>
          <w:rFonts w:ascii="Times New Roman"/>
          <w:b w:val="false"/>
          <w:i w:val="false"/>
          <w:color w:val="000000"/>
          <w:sz w:val="28"/>
        </w:rPr>
        <w:t>статье 362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четырех месяцев" заменить словами "ограничением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"арестом на срок от трех до шести месяцев,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абзац второй части третьей изложить в следующей редакции:</w:t>
      </w:r>
      <w:r>
        <w:br/>
      </w:r>
      <w:r>
        <w:rPr>
          <w:rFonts w:ascii="Times New Roman"/>
          <w:b w:val="false"/>
          <w:i w:val="false"/>
          <w:color w:val="000000"/>
          <w:sz w:val="28"/>
        </w:rPr>
        <w:t>
      "наказывается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193) в абзаце втором </w:t>
      </w:r>
      <w:r>
        <w:rPr>
          <w:rFonts w:ascii="Times New Roman"/>
          <w:b w:val="false"/>
          <w:i w:val="false"/>
          <w:color w:val="000000"/>
          <w:sz w:val="28"/>
        </w:rPr>
        <w:t>статьи 363</w:t>
      </w:r>
      <w:r>
        <w:rPr>
          <w:rFonts w:ascii="Times New Roman"/>
          <w:b w:val="false"/>
          <w:i w:val="false"/>
          <w:color w:val="000000"/>
          <w:sz w:val="28"/>
        </w:rPr>
        <w:t xml:space="preserve"> слова "арестом на срок от трех до шести месяцев, либо ограничением свободы на срок до двух лет, либо лишением свободы на срок до двух лет" заменить словами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194) в абзаце втором </w:t>
      </w:r>
      <w:r>
        <w:rPr>
          <w:rFonts w:ascii="Times New Roman"/>
          <w:b w:val="false"/>
          <w:i w:val="false"/>
          <w:color w:val="000000"/>
          <w:sz w:val="28"/>
        </w:rPr>
        <w:t>статьи 364</w:t>
      </w:r>
      <w:r>
        <w:rPr>
          <w:rFonts w:ascii="Times New Roman"/>
          <w:b w:val="false"/>
          <w:i w:val="false"/>
          <w:color w:val="000000"/>
          <w:sz w:val="28"/>
        </w:rPr>
        <w:t xml:space="preserve"> слова "либо арестом на срок до трех месяцев," исключить;</w:t>
      </w:r>
      <w:r>
        <w:br/>
      </w:r>
      <w:r>
        <w:rPr>
          <w:rFonts w:ascii="Times New Roman"/>
          <w:b w:val="false"/>
          <w:i w:val="false"/>
          <w:color w:val="000000"/>
          <w:sz w:val="28"/>
        </w:rPr>
        <w:t>
</w:t>
      </w:r>
      <w:r>
        <w:rPr>
          <w:rFonts w:ascii="Times New Roman"/>
          <w:b w:val="false"/>
          <w:i w:val="false"/>
          <w:color w:val="000000"/>
          <w:sz w:val="28"/>
        </w:rPr>
        <w:t xml:space="preserve">
      195) в абзаце втором части первой </w:t>
      </w:r>
      <w:r>
        <w:rPr>
          <w:rFonts w:ascii="Times New Roman"/>
          <w:b w:val="false"/>
          <w:i w:val="false"/>
          <w:color w:val="000000"/>
          <w:sz w:val="28"/>
        </w:rPr>
        <w:t>статьи 365</w:t>
      </w:r>
      <w:r>
        <w:rPr>
          <w:rFonts w:ascii="Times New Roman"/>
          <w:b w:val="false"/>
          <w:i w:val="false"/>
          <w:color w:val="000000"/>
          <w:sz w:val="28"/>
        </w:rPr>
        <w:t xml:space="preserve"> слова "либо арестом на срок от четырех до шести месяцев, либо лишением свободы на срок до двух лет" заменить словами ", либо ограничением свободы на срок до двух лет, либо лишением свободы на тот же срок";</w:t>
      </w:r>
      <w:r>
        <w:br/>
      </w:r>
      <w:r>
        <w:rPr>
          <w:rFonts w:ascii="Times New Roman"/>
          <w:b w:val="false"/>
          <w:i w:val="false"/>
          <w:color w:val="000000"/>
          <w:sz w:val="28"/>
        </w:rPr>
        <w:t>
</w:t>
      </w:r>
      <w:r>
        <w:rPr>
          <w:rFonts w:ascii="Times New Roman"/>
          <w:b w:val="false"/>
          <w:i w:val="false"/>
          <w:color w:val="000000"/>
          <w:sz w:val="28"/>
        </w:rPr>
        <w:t xml:space="preserve">
      196) в </w:t>
      </w:r>
      <w:r>
        <w:rPr>
          <w:rFonts w:ascii="Times New Roman"/>
          <w:b w:val="false"/>
          <w:i w:val="false"/>
          <w:color w:val="000000"/>
          <w:sz w:val="28"/>
        </w:rPr>
        <w:t>статье 367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 части первой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в абзаце втором части четвертой слова "арестом на срок от трех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197) абзац второй части первой </w:t>
      </w:r>
      <w:r>
        <w:rPr>
          <w:rFonts w:ascii="Times New Roman"/>
          <w:b w:val="false"/>
          <w:i w:val="false"/>
          <w:color w:val="000000"/>
          <w:sz w:val="28"/>
        </w:rPr>
        <w:t>статьи 368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"наказываются ограничением по воинской службе на срок до двух лет либо содержанием на гауптвахте на срок до трех месяцев, либо лишением свободы на срок до двух лет.";</w:t>
      </w:r>
      <w:r>
        <w:br/>
      </w:r>
      <w:r>
        <w:rPr>
          <w:rFonts w:ascii="Times New Roman"/>
          <w:b w:val="false"/>
          <w:i w:val="false"/>
          <w:color w:val="000000"/>
          <w:sz w:val="28"/>
        </w:rPr>
        <w:t>
</w:t>
      </w:r>
      <w:r>
        <w:rPr>
          <w:rFonts w:ascii="Times New Roman"/>
          <w:b w:val="false"/>
          <w:i w:val="false"/>
          <w:color w:val="000000"/>
          <w:sz w:val="28"/>
        </w:rPr>
        <w:t xml:space="preserve">
      198) в абзаце втором части первой </w:t>
      </w:r>
      <w:r>
        <w:rPr>
          <w:rFonts w:ascii="Times New Roman"/>
          <w:b w:val="false"/>
          <w:i w:val="false"/>
          <w:color w:val="000000"/>
          <w:sz w:val="28"/>
        </w:rPr>
        <w:t>статьи 369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w:t>
      </w:r>
      <w:r>
        <w:rPr>
          <w:rFonts w:ascii="Times New Roman"/>
          <w:b w:val="false"/>
          <w:i w:val="false"/>
          <w:color w:val="000000"/>
          <w:sz w:val="28"/>
        </w:rPr>
        <w:t xml:space="preserve">
      199) абзац второй части первой </w:t>
      </w:r>
      <w:r>
        <w:rPr>
          <w:rFonts w:ascii="Times New Roman"/>
          <w:b w:val="false"/>
          <w:i w:val="false"/>
          <w:color w:val="000000"/>
          <w:sz w:val="28"/>
        </w:rPr>
        <w:t>статьи 370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ограничением по воинской службе на срок до двух лет либо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200) в абзаце втором части второй </w:t>
      </w:r>
      <w:r>
        <w:rPr>
          <w:rFonts w:ascii="Times New Roman"/>
          <w:b w:val="false"/>
          <w:i w:val="false"/>
          <w:color w:val="000000"/>
          <w:sz w:val="28"/>
        </w:rPr>
        <w:t>статьи 371</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двух месяцев";</w:t>
      </w:r>
      <w:r>
        <w:br/>
      </w:r>
      <w:r>
        <w:rPr>
          <w:rFonts w:ascii="Times New Roman"/>
          <w:b w:val="false"/>
          <w:i w:val="false"/>
          <w:color w:val="000000"/>
          <w:sz w:val="28"/>
        </w:rPr>
        <w:t>
</w:t>
      </w:r>
      <w:r>
        <w:rPr>
          <w:rFonts w:ascii="Times New Roman"/>
          <w:b w:val="false"/>
          <w:i w:val="false"/>
          <w:color w:val="000000"/>
          <w:sz w:val="28"/>
        </w:rPr>
        <w:t xml:space="preserve">
      201) абзац второй части первой </w:t>
      </w:r>
      <w:r>
        <w:rPr>
          <w:rFonts w:ascii="Times New Roman"/>
          <w:b w:val="false"/>
          <w:i w:val="false"/>
          <w:color w:val="000000"/>
          <w:sz w:val="28"/>
        </w:rPr>
        <w:t>статьи 374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"наказывается штрафом от пятидесяти до ста месячных расчетных показателей либо ограничением по воинской службе на срок до одного года, либо содержанием на гауптвахте на срок до двух месяцев, либо лишением свободы на срок до одного года.";</w:t>
      </w:r>
      <w:r>
        <w:br/>
      </w:r>
      <w:r>
        <w:rPr>
          <w:rFonts w:ascii="Times New Roman"/>
          <w:b w:val="false"/>
          <w:i w:val="false"/>
          <w:color w:val="000000"/>
          <w:sz w:val="28"/>
        </w:rPr>
        <w:t>
</w:t>
      </w:r>
      <w:r>
        <w:rPr>
          <w:rFonts w:ascii="Times New Roman"/>
          <w:b w:val="false"/>
          <w:i w:val="false"/>
          <w:color w:val="000000"/>
          <w:sz w:val="28"/>
        </w:rPr>
        <w:t xml:space="preserve">
      202) в абзаце втором части первой </w:t>
      </w:r>
      <w:r>
        <w:rPr>
          <w:rFonts w:ascii="Times New Roman"/>
          <w:b w:val="false"/>
          <w:i w:val="false"/>
          <w:color w:val="000000"/>
          <w:sz w:val="28"/>
        </w:rPr>
        <w:t>статьи 375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w:t>
      </w:r>
      <w:r>
        <w:rPr>
          <w:rFonts w:ascii="Times New Roman"/>
          <w:b w:val="false"/>
          <w:i w:val="false"/>
          <w:color w:val="000000"/>
          <w:sz w:val="28"/>
        </w:rPr>
        <w:t xml:space="preserve">
      203) в абзаце втором части первой </w:t>
      </w:r>
      <w:r>
        <w:rPr>
          <w:rFonts w:ascii="Times New Roman"/>
          <w:b w:val="false"/>
          <w:i w:val="false"/>
          <w:color w:val="000000"/>
          <w:sz w:val="28"/>
        </w:rPr>
        <w:t>статьи 376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w:t>
      </w:r>
      <w:r>
        <w:rPr>
          <w:rFonts w:ascii="Times New Roman"/>
          <w:b w:val="false"/>
          <w:i w:val="false"/>
          <w:color w:val="000000"/>
          <w:sz w:val="28"/>
        </w:rPr>
        <w:t xml:space="preserve">
      204) в абзаце втором части первой </w:t>
      </w:r>
      <w:r>
        <w:rPr>
          <w:rFonts w:ascii="Times New Roman"/>
          <w:b w:val="false"/>
          <w:i w:val="false"/>
          <w:color w:val="000000"/>
          <w:sz w:val="28"/>
        </w:rPr>
        <w:t>статьи 377</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205) в абзаце втором части первой </w:t>
      </w:r>
      <w:r>
        <w:rPr>
          <w:rFonts w:ascii="Times New Roman"/>
          <w:b w:val="false"/>
          <w:i w:val="false"/>
          <w:color w:val="000000"/>
          <w:sz w:val="28"/>
        </w:rPr>
        <w:t>статьи 378</w:t>
      </w:r>
      <w:r>
        <w:rPr>
          <w:rFonts w:ascii="Times New Roman"/>
          <w:b w:val="false"/>
          <w:i w:val="false"/>
          <w:color w:val="000000"/>
          <w:sz w:val="28"/>
        </w:rPr>
        <w:t xml:space="preserve"> слова ", либо арестом на срок до шести месяцев" заменить словами "либо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206) в абзаце втором части первой </w:t>
      </w:r>
      <w:r>
        <w:rPr>
          <w:rFonts w:ascii="Times New Roman"/>
          <w:b w:val="false"/>
          <w:i w:val="false"/>
          <w:color w:val="000000"/>
          <w:sz w:val="28"/>
        </w:rPr>
        <w:t>статьи 380</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207) в абзаце втором части первой </w:t>
      </w:r>
      <w:r>
        <w:rPr>
          <w:rFonts w:ascii="Times New Roman"/>
          <w:b w:val="false"/>
          <w:i w:val="false"/>
          <w:color w:val="000000"/>
          <w:sz w:val="28"/>
        </w:rPr>
        <w:t>статьи 381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слово "трех" заменить словом "двух";</w:t>
      </w:r>
      <w:r>
        <w:br/>
      </w:r>
      <w:r>
        <w:rPr>
          <w:rFonts w:ascii="Times New Roman"/>
          <w:b w:val="false"/>
          <w:i w:val="false"/>
          <w:color w:val="000000"/>
          <w:sz w:val="28"/>
        </w:rPr>
        <w:t>
</w:t>
      </w:r>
      <w:r>
        <w:rPr>
          <w:rFonts w:ascii="Times New Roman"/>
          <w:b w:val="false"/>
          <w:i w:val="false"/>
          <w:color w:val="000000"/>
          <w:sz w:val="28"/>
        </w:rPr>
        <w:t xml:space="preserve">
      208) в абзаце втором части первой </w:t>
      </w:r>
      <w:r>
        <w:rPr>
          <w:rFonts w:ascii="Times New Roman"/>
          <w:b w:val="false"/>
          <w:i w:val="false"/>
          <w:color w:val="000000"/>
          <w:sz w:val="28"/>
        </w:rPr>
        <w:t>статьи 382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слово "пяти" заменить словом "двух";</w:t>
      </w:r>
      <w:r>
        <w:br/>
      </w:r>
      <w:r>
        <w:rPr>
          <w:rFonts w:ascii="Times New Roman"/>
          <w:b w:val="false"/>
          <w:i w:val="false"/>
          <w:color w:val="000000"/>
          <w:sz w:val="28"/>
        </w:rPr>
        <w:t>
</w:t>
      </w:r>
      <w:r>
        <w:rPr>
          <w:rFonts w:ascii="Times New Roman"/>
          <w:b w:val="false"/>
          <w:i w:val="false"/>
          <w:color w:val="000000"/>
          <w:sz w:val="28"/>
        </w:rPr>
        <w:t xml:space="preserve">
      209) в абзаце втором части первой </w:t>
      </w:r>
      <w:r>
        <w:rPr>
          <w:rFonts w:ascii="Times New Roman"/>
          <w:b w:val="false"/>
          <w:i w:val="false"/>
          <w:color w:val="000000"/>
          <w:sz w:val="28"/>
        </w:rPr>
        <w:t>статьи 386</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двух месяцев";</w:t>
      </w:r>
      <w:r>
        <w:br/>
      </w:r>
      <w:r>
        <w:rPr>
          <w:rFonts w:ascii="Times New Roman"/>
          <w:b w:val="false"/>
          <w:i w:val="false"/>
          <w:color w:val="000000"/>
          <w:sz w:val="28"/>
        </w:rPr>
        <w:t>
</w:t>
      </w:r>
      <w:r>
        <w:rPr>
          <w:rFonts w:ascii="Times New Roman"/>
          <w:b w:val="false"/>
          <w:i w:val="false"/>
          <w:color w:val="000000"/>
          <w:sz w:val="28"/>
        </w:rPr>
        <w:t xml:space="preserve">
      210) в абзаце втором части первой </w:t>
      </w:r>
      <w:r>
        <w:rPr>
          <w:rFonts w:ascii="Times New Roman"/>
          <w:b w:val="false"/>
          <w:i w:val="false"/>
          <w:color w:val="000000"/>
          <w:sz w:val="28"/>
        </w:rPr>
        <w:t>статьи 387</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211) в абзаце втором </w:t>
      </w:r>
      <w:r>
        <w:rPr>
          <w:rFonts w:ascii="Times New Roman"/>
          <w:b w:val="false"/>
          <w:i w:val="false"/>
          <w:color w:val="000000"/>
          <w:sz w:val="28"/>
        </w:rPr>
        <w:t>статьи 388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слова "тот же срок" заменить словами "срок до одного года";</w:t>
      </w:r>
      <w:r>
        <w:br/>
      </w:r>
      <w:r>
        <w:rPr>
          <w:rFonts w:ascii="Times New Roman"/>
          <w:b w:val="false"/>
          <w:i w:val="false"/>
          <w:color w:val="000000"/>
          <w:sz w:val="28"/>
        </w:rPr>
        <w:t>
</w:t>
      </w:r>
      <w:r>
        <w:rPr>
          <w:rFonts w:ascii="Times New Roman"/>
          <w:b w:val="false"/>
          <w:i w:val="false"/>
          <w:color w:val="000000"/>
          <w:sz w:val="28"/>
        </w:rPr>
        <w:t xml:space="preserve">
      212) в абзаце втором </w:t>
      </w:r>
      <w:r>
        <w:rPr>
          <w:rFonts w:ascii="Times New Roman"/>
          <w:b w:val="false"/>
          <w:i w:val="false"/>
          <w:color w:val="000000"/>
          <w:sz w:val="28"/>
        </w:rPr>
        <w:t>статьи 389</w:t>
      </w:r>
      <w:r>
        <w:rPr>
          <w:rFonts w:ascii="Times New Roman"/>
          <w:b w:val="false"/>
          <w:i w:val="false"/>
          <w:color w:val="000000"/>
          <w:sz w:val="28"/>
        </w:rPr>
        <w:t xml:space="preserve"> слова "арестом на срок до шести месяцев" заменить словами "содержанием на гауптвахте на срок до трех месяцев";</w:t>
      </w:r>
      <w:r>
        <w:br/>
      </w:r>
      <w:r>
        <w:rPr>
          <w:rFonts w:ascii="Times New Roman"/>
          <w:b w:val="false"/>
          <w:i w:val="false"/>
          <w:color w:val="000000"/>
          <w:sz w:val="28"/>
        </w:rPr>
        <w:t>
</w:t>
      </w:r>
      <w:r>
        <w:rPr>
          <w:rFonts w:ascii="Times New Roman"/>
          <w:b w:val="false"/>
          <w:i w:val="false"/>
          <w:color w:val="000000"/>
          <w:sz w:val="28"/>
        </w:rPr>
        <w:t xml:space="preserve">
      213) в абзаце втором части первой </w:t>
      </w:r>
      <w:r>
        <w:rPr>
          <w:rFonts w:ascii="Times New Roman"/>
          <w:b w:val="false"/>
          <w:i w:val="false"/>
          <w:color w:val="000000"/>
          <w:sz w:val="28"/>
        </w:rPr>
        <w:t>статьи 390</w:t>
      </w:r>
      <w:r>
        <w:rPr>
          <w:rFonts w:ascii="Times New Roman"/>
          <w:b w:val="false"/>
          <w:i w:val="false"/>
          <w:color w:val="000000"/>
          <w:sz w:val="28"/>
        </w:rPr>
        <w:t xml:space="preserve"> слово "арестом" заменить словами "содержанием на гауптвахте";</w:t>
      </w:r>
      <w:r>
        <w:br/>
      </w:r>
      <w:r>
        <w:rPr>
          <w:rFonts w:ascii="Times New Roman"/>
          <w:b w:val="false"/>
          <w:i w:val="false"/>
          <w:color w:val="000000"/>
          <w:sz w:val="28"/>
        </w:rPr>
        <w:t>
</w:t>
      </w:r>
      <w:r>
        <w:rPr>
          <w:rFonts w:ascii="Times New Roman"/>
          <w:b w:val="false"/>
          <w:i w:val="false"/>
          <w:color w:val="000000"/>
          <w:sz w:val="28"/>
        </w:rPr>
        <w:t xml:space="preserve">
      214) в части первой </w:t>
      </w:r>
      <w:r>
        <w:rPr>
          <w:rFonts w:ascii="Times New Roman"/>
          <w:b w:val="false"/>
          <w:i w:val="false"/>
          <w:color w:val="000000"/>
          <w:sz w:val="28"/>
        </w:rPr>
        <w:t>статьи 391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слова "или средней тяжести" исключить;</w:t>
      </w:r>
      <w:r>
        <w:br/>
      </w:r>
      <w:r>
        <w:rPr>
          <w:rFonts w:ascii="Times New Roman"/>
          <w:b w:val="false"/>
          <w:i w:val="false"/>
          <w:color w:val="000000"/>
          <w:sz w:val="28"/>
        </w:rPr>
        <w:t>
</w:t>
      </w:r>
      <w:r>
        <w:rPr>
          <w:rFonts w:ascii="Times New Roman"/>
          <w:b w:val="false"/>
          <w:i w:val="false"/>
          <w:color w:val="000000"/>
          <w:sz w:val="28"/>
        </w:rPr>
        <w:t>
      в абзаце втором слова "арестом на срок до шести месяцев" заменить словами "ограничением по воинской службе на срок до двух лет, либо содержанием на гауптвахте на срок до трех месяцев".</w:t>
      </w:r>
    </w:p>
    <w:bookmarkEnd w:id="1"/>
    <w:bookmarkStart w:name="z448"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пункте 14-1)</w:t>
      </w:r>
      <w:r>
        <w:rPr>
          <w:rFonts w:ascii="Times New Roman"/>
          <w:b w:val="false"/>
          <w:i w:val="false"/>
          <w:color w:val="000000"/>
          <w:sz w:val="28"/>
        </w:rPr>
        <w:t> статьи 7 слова ", по преступлениям небольшой и средней тяжести" исключить;</w:t>
      </w:r>
      <w:r>
        <w:br/>
      </w:r>
      <w:r>
        <w:rPr>
          <w:rFonts w:ascii="Times New Roman"/>
          <w:b w:val="false"/>
          <w:i w:val="false"/>
          <w:color w:val="000000"/>
          <w:sz w:val="28"/>
        </w:rPr>
        <w:t>
</w:t>
      </w:r>
      <w:r>
        <w:rPr>
          <w:rFonts w:ascii="Times New Roman"/>
          <w:b w:val="false"/>
          <w:i w:val="false"/>
          <w:color w:val="000000"/>
          <w:sz w:val="28"/>
        </w:rPr>
        <w:t xml:space="preserve">
      2) часть вторую </w:t>
      </w:r>
      <w:r>
        <w:rPr>
          <w:rFonts w:ascii="Times New Roman"/>
          <w:b w:val="false"/>
          <w:i w:val="false"/>
          <w:color w:val="000000"/>
          <w:sz w:val="28"/>
        </w:rPr>
        <w:t>статьи 31</w:t>
      </w:r>
      <w:r>
        <w:rPr>
          <w:rFonts w:ascii="Times New Roman"/>
          <w:b w:val="false"/>
          <w:i w:val="false"/>
          <w:color w:val="000000"/>
          <w:sz w:val="28"/>
        </w:rPr>
        <w:t xml:space="preserve"> дополнить предложением вторым следующего содержания:</w:t>
      </w:r>
      <w:r>
        <w:br/>
      </w:r>
      <w:r>
        <w:rPr>
          <w:rFonts w:ascii="Times New Roman"/>
          <w:b w:val="false"/>
          <w:i w:val="false"/>
          <w:color w:val="000000"/>
          <w:sz w:val="28"/>
        </w:rPr>
        <w:t>
      "С просьбой о помиловании или смягчении наказания имеет право обратиться также лицо, осужденное судом иностранного государства и переданное для отбывания наказания в Республику Казахстан без условия о неприменении помилования.";</w:t>
      </w:r>
      <w:r>
        <w:br/>
      </w:r>
      <w:r>
        <w:rPr>
          <w:rFonts w:ascii="Times New Roman"/>
          <w:b w:val="false"/>
          <w:i w:val="false"/>
          <w:color w:val="000000"/>
          <w:sz w:val="28"/>
        </w:rPr>
        <w:t>
</w:t>
      </w:r>
      <w:r>
        <w:rPr>
          <w:rFonts w:ascii="Times New Roman"/>
          <w:b w:val="false"/>
          <w:i w:val="false"/>
          <w:color w:val="000000"/>
          <w:sz w:val="28"/>
        </w:rPr>
        <w:t xml:space="preserve">
      3) в части первой </w:t>
      </w:r>
      <w:r>
        <w:rPr>
          <w:rFonts w:ascii="Times New Roman"/>
          <w:b w:val="false"/>
          <w:i w:val="false"/>
          <w:color w:val="000000"/>
          <w:sz w:val="28"/>
        </w:rPr>
        <w:t>статьи 33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цифры "105," исключить;</w:t>
      </w:r>
      <w:r>
        <w:br/>
      </w:r>
      <w:r>
        <w:rPr>
          <w:rFonts w:ascii="Times New Roman"/>
          <w:b w:val="false"/>
          <w:i w:val="false"/>
          <w:color w:val="000000"/>
          <w:sz w:val="28"/>
        </w:rPr>
        <w:t>
</w:t>
      </w:r>
      <w:r>
        <w:rPr>
          <w:rFonts w:ascii="Times New Roman"/>
          <w:b w:val="false"/>
          <w:i w:val="false"/>
          <w:color w:val="000000"/>
          <w:sz w:val="28"/>
        </w:rPr>
        <w:t>
      слова "144 (частями первой и второй)" заменить словами "144 (частью первой)";</w:t>
      </w:r>
      <w:r>
        <w:br/>
      </w:r>
      <w:r>
        <w:rPr>
          <w:rFonts w:ascii="Times New Roman"/>
          <w:b w:val="false"/>
          <w:i w:val="false"/>
          <w:color w:val="000000"/>
          <w:sz w:val="28"/>
        </w:rPr>
        <w:t>
</w:t>
      </w:r>
      <w:r>
        <w:rPr>
          <w:rFonts w:ascii="Times New Roman"/>
          <w:b w:val="false"/>
          <w:i w:val="false"/>
          <w:color w:val="000000"/>
          <w:sz w:val="28"/>
        </w:rPr>
        <w:t>
      слова "188 (частью первой)," исключить;</w:t>
      </w:r>
      <w:r>
        <w:br/>
      </w:r>
      <w:r>
        <w:rPr>
          <w:rFonts w:ascii="Times New Roman"/>
          <w:b w:val="false"/>
          <w:i w:val="false"/>
          <w:color w:val="000000"/>
          <w:sz w:val="28"/>
        </w:rPr>
        <w:t>
</w:t>
      </w:r>
      <w:r>
        <w:rPr>
          <w:rFonts w:ascii="Times New Roman"/>
          <w:b w:val="false"/>
          <w:i w:val="false"/>
          <w:color w:val="000000"/>
          <w:sz w:val="28"/>
        </w:rPr>
        <w:t xml:space="preserve">
      4) в части первой </w:t>
      </w:r>
      <w:r>
        <w:rPr>
          <w:rFonts w:ascii="Times New Roman"/>
          <w:b w:val="false"/>
          <w:i w:val="false"/>
          <w:color w:val="000000"/>
          <w:sz w:val="28"/>
        </w:rPr>
        <w:t>статьи 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"144 (частью третьей)" заменить словами "144 (частью второй)";</w:t>
      </w:r>
      <w:r>
        <w:br/>
      </w:r>
      <w:r>
        <w:rPr>
          <w:rFonts w:ascii="Times New Roman"/>
          <w:b w:val="false"/>
          <w:i w:val="false"/>
          <w:color w:val="000000"/>
          <w:sz w:val="28"/>
        </w:rPr>
        <w:t>
</w:t>
      </w:r>
      <w:r>
        <w:rPr>
          <w:rFonts w:ascii="Times New Roman"/>
          <w:b w:val="false"/>
          <w:i w:val="false"/>
          <w:color w:val="000000"/>
          <w:sz w:val="28"/>
        </w:rPr>
        <w:t>
      слова "188 (частью второй)" заменить цифрами "188";</w:t>
      </w:r>
      <w:r>
        <w:br/>
      </w:r>
      <w:r>
        <w:rPr>
          <w:rFonts w:ascii="Times New Roman"/>
          <w:b w:val="false"/>
          <w:i w:val="false"/>
          <w:color w:val="000000"/>
          <w:sz w:val="28"/>
        </w:rPr>
        <w:t>
</w:t>
      </w:r>
      <w:r>
        <w:rPr>
          <w:rFonts w:ascii="Times New Roman"/>
          <w:b w:val="false"/>
          <w:i w:val="false"/>
          <w:color w:val="000000"/>
          <w:sz w:val="28"/>
        </w:rPr>
        <w:t xml:space="preserve">
      5) часть первую </w:t>
      </w:r>
      <w:r>
        <w:rPr>
          <w:rFonts w:ascii="Times New Roman"/>
          <w:b w:val="false"/>
          <w:i w:val="false"/>
          <w:color w:val="000000"/>
          <w:sz w:val="28"/>
        </w:rPr>
        <w:t>статьи 64</w:t>
      </w:r>
      <w:r>
        <w:rPr>
          <w:rFonts w:ascii="Times New Roman"/>
          <w:b w:val="false"/>
          <w:i w:val="false"/>
          <w:color w:val="000000"/>
          <w:sz w:val="28"/>
        </w:rPr>
        <w:t xml:space="preserve"> после слова "компетенции:" дополнить словами "специальный прокурор,";</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109</w:t>
      </w:r>
      <w:r>
        <w:rPr>
          <w:rFonts w:ascii="Times New Roman"/>
          <w:b w:val="false"/>
          <w:i w:val="false"/>
          <w:color w:val="000000"/>
          <w:sz w:val="28"/>
        </w:rPr>
        <w:t xml:space="preserve"> дополнить частью одиннадцатой следующего содержания:</w:t>
      </w:r>
      <w:r>
        <w:br/>
      </w:r>
      <w:r>
        <w:rPr>
          <w:rFonts w:ascii="Times New Roman"/>
          <w:b w:val="false"/>
          <w:i w:val="false"/>
          <w:color w:val="000000"/>
          <w:sz w:val="28"/>
        </w:rPr>
        <w:t>
      "11. Обжалование решения о выдаче лица, обвиняемого в совершении преступления или осужденного на территории иностранного государства, и судебная проверка его законности и обоснованности осуществляются в порядке, предусмотренном статьей 531-1 настоящего Кодекса.";</w:t>
      </w:r>
      <w:r>
        <w:br/>
      </w:r>
      <w:r>
        <w:rPr>
          <w:rFonts w:ascii="Times New Roman"/>
          <w:b w:val="false"/>
          <w:i w:val="false"/>
          <w:color w:val="000000"/>
          <w:sz w:val="28"/>
        </w:rPr>
        <w:t>
</w:t>
      </w:r>
      <w:r>
        <w:rPr>
          <w:rFonts w:ascii="Times New Roman"/>
          <w:b w:val="false"/>
          <w:i w:val="false"/>
          <w:color w:val="000000"/>
          <w:sz w:val="28"/>
        </w:rPr>
        <w:t xml:space="preserve">
      7) часть третью </w:t>
      </w:r>
      <w:r>
        <w:rPr>
          <w:rFonts w:ascii="Times New Roman"/>
          <w:b w:val="false"/>
          <w:i w:val="false"/>
          <w:color w:val="000000"/>
          <w:sz w:val="28"/>
        </w:rPr>
        <w:t>статьи 138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статью 140 изложить в следующей редакции:</w:t>
      </w:r>
      <w:r>
        <w:br/>
      </w:r>
      <w:r>
        <w:rPr>
          <w:rFonts w:ascii="Times New Roman"/>
          <w:b w:val="false"/>
          <w:i w:val="false"/>
          <w:color w:val="000000"/>
          <w:sz w:val="28"/>
        </w:rPr>
        <w:t>
      "Статья 140. Меры пресечения и дополнительные ограничения</w:t>
      </w:r>
      <w:r>
        <w:br/>
      </w:r>
      <w:r>
        <w:rPr>
          <w:rFonts w:ascii="Times New Roman"/>
          <w:b w:val="false"/>
          <w:i w:val="false"/>
          <w:color w:val="000000"/>
          <w:sz w:val="28"/>
        </w:rPr>
        <w:t>
      1. Мерами пресечения являются:</w:t>
      </w:r>
      <w:r>
        <w:br/>
      </w:r>
      <w:r>
        <w:rPr>
          <w:rFonts w:ascii="Times New Roman"/>
          <w:b w:val="false"/>
          <w:i w:val="false"/>
          <w:color w:val="000000"/>
          <w:sz w:val="28"/>
        </w:rPr>
        <w:t>
      1) подписка о невыезде и надлежащем поведении;</w:t>
      </w:r>
      <w:r>
        <w:br/>
      </w:r>
      <w:r>
        <w:rPr>
          <w:rFonts w:ascii="Times New Roman"/>
          <w:b w:val="false"/>
          <w:i w:val="false"/>
          <w:color w:val="000000"/>
          <w:sz w:val="28"/>
        </w:rPr>
        <w:t>
      2) личное поручительство;</w:t>
      </w:r>
      <w:r>
        <w:br/>
      </w:r>
      <w:r>
        <w:rPr>
          <w:rFonts w:ascii="Times New Roman"/>
          <w:b w:val="false"/>
          <w:i w:val="false"/>
          <w:color w:val="000000"/>
          <w:sz w:val="28"/>
        </w:rPr>
        <w:t>
      3) передача военнослужащего под наблюдение командования воинской части;</w:t>
      </w:r>
      <w:r>
        <w:br/>
      </w:r>
      <w:r>
        <w:rPr>
          <w:rFonts w:ascii="Times New Roman"/>
          <w:b w:val="false"/>
          <w:i w:val="false"/>
          <w:color w:val="000000"/>
          <w:sz w:val="28"/>
        </w:rPr>
        <w:t>
      4) отдача несовершеннолетнего под присмотр;</w:t>
      </w:r>
      <w:r>
        <w:br/>
      </w:r>
      <w:r>
        <w:rPr>
          <w:rFonts w:ascii="Times New Roman"/>
          <w:b w:val="false"/>
          <w:i w:val="false"/>
          <w:color w:val="000000"/>
          <w:sz w:val="28"/>
        </w:rPr>
        <w:t>
      5) залог;</w:t>
      </w:r>
      <w:r>
        <w:br/>
      </w:r>
      <w:r>
        <w:rPr>
          <w:rFonts w:ascii="Times New Roman"/>
          <w:b w:val="false"/>
          <w:i w:val="false"/>
          <w:color w:val="000000"/>
          <w:sz w:val="28"/>
        </w:rPr>
        <w:t>
      6) домашний арест;</w:t>
      </w:r>
      <w:r>
        <w:br/>
      </w:r>
      <w:r>
        <w:rPr>
          <w:rFonts w:ascii="Times New Roman"/>
          <w:b w:val="false"/>
          <w:i w:val="false"/>
          <w:color w:val="000000"/>
          <w:sz w:val="28"/>
        </w:rPr>
        <w:t>
      7) арест.</w:t>
      </w:r>
      <w:r>
        <w:br/>
      </w:r>
      <w:r>
        <w:rPr>
          <w:rFonts w:ascii="Times New Roman"/>
          <w:b w:val="false"/>
          <w:i w:val="false"/>
          <w:color w:val="000000"/>
          <w:sz w:val="28"/>
        </w:rPr>
        <w:t>
      2. При необходимости в отношении лица, к которому применена мера пресечения, за исключением передачи военнослужащего под наблюдение командования воинской части и ареста, могут быть применены электронные средства слежения.</w:t>
      </w:r>
      <w:r>
        <w:br/>
      </w:r>
      <w:r>
        <w:rPr>
          <w:rFonts w:ascii="Times New Roman"/>
          <w:b w:val="false"/>
          <w:i w:val="false"/>
          <w:color w:val="000000"/>
          <w:sz w:val="28"/>
        </w:rPr>
        <w:t>
      О применении электронных средств слежения и разъяснении обвиняемому их назначения делается отметка в постановлении о применении меры пресечения.</w:t>
      </w:r>
      <w:r>
        <w:br/>
      </w:r>
      <w:r>
        <w:rPr>
          <w:rFonts w:ascii="Times New Roman"/>
          <w:b w:val="false"/>
          <w:i w:val="false"/>
          <w:color w:val="000000"/>
          <w:sz w:val="28"/>
        </w:rPr>
        <w:t>
      Применение электронных средств слежения допускается при условии принятия мер к сокрытию их от наблюдения окружающими, должно осуществляться с учетом мест, посещаемых обвиняемым, и путей его перемещения, а также возраста, состояния здоровья, семейного положения и образа жизни.";</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"и установлении дополнительных ограничений";</w:t>
      </w:r>
      <w:r>
        <w:br/>
      </w:r>
      <w:r>
        <w:rPr>
          <w:rFonts w:ascii="Times New Roman"/>
          <w:b w:val="false"/>
          <w:i w:val="false"/>
          <w:color w:val="000000"/>
          <w:sz w:val="28"/>
        </w:rPr>
        <w:t>
</w:t>
      </w:r>
      <w:r>
        <w:rPr>
          <w:rFonts w:ascii="Times New Roman"/>
          <w:b w:val="false"/>
          <w:i w:val="false"/>
          <w:color w:val="000000"/>
          <w:sz w:val="28"/>
        </w:rPr>
        <w:t>
      после слов "настоящего Кодекса," дополнить словами "а также об установлении дополнительных ограничений, указанных в части второй статьи 140 настоящего Кодекса,";</w:t>
      </w:r>
      <w:r>
        <w:br/>
      </w:r>
      <w:r>
        <w:rPr>
          <w:rFonts w:ascii="Times New Roman"/>
          <w:b w:val="false"/>
          <w:i w:val="false"/>
          <w:color w:val="000000"/>
          <w:sz w:val="28"/>
        </w:rPr>
        <w:t>
</w:t>
      </w:r>
      <w:r>
        <w:rPr>
          <w:rFonts w:ascii="Times New Roman"/>
          <w:b w:val="false"/>
          <w:i w:val="false"/>
          <w:color w:val="000000"/>
          <w:sz w:val="28"/>
        </w:rPr>
        <w:t xml:space="preserve">
      10) часть первую </w:t>
      </w:r>
      <w:r>
        <w:rPr>
          <w:rFonts w:ascii="Times New Roman"/>
          <w:b w:val="false"/>
          <w:i w:val="false"/>
          <w:color w:val="000000"/>
          <w:sz w:val="28"/>
        </w:rPr>
        <w:t>статьи 144</w:t>
      </w:r>
      <w:r>
        <w:rPr>
          <w:rFonts w:ascii="Times New Roman"/>
          <w:b w:val="false"/>
          <w:i w:val="false"/>
          <w:color w:val="000000"/>
          <w:sz w:val="28"/>
        </w:rPr>
        <w:t xml:space="preserve"> после слова "жительства" дополнить словами "(населенный пункт)";</w:t>
      </w:r>
      <w:r>
        <w:br/>
      </w:r>
      <w:r>
        <w:rPr>
          <w:rFonts w:ascii="Times New Roman"/>
          <w:b w:val="false"/>
          <w:i w:val="false"/>
          <w:color w:val="000000"/>
          <w:sz w:val="28"/>
        </w:rPr>
        <w:t>
</w:t>
      </w:r>
      <w:r>
        <w:rPr>
          <w:rFonts w:ascii="Times New Roman"/>
          <w:b w:val="false"/>
          <w:i w:val="false"/>
          <w:color w:val="000000"/>
          <w:sz w:val="28"/>
        </w:rPr>
        <w:t xml:space="preserve">
      11) часть первую </w:t>
      </w:r>
      <w:r>
        <w:rPr>
          <w:rFonts w:ascii="Times New Roman"/>
          <w:b w:val="false"/>
          <w:i w:val="false"/>
          <w:color w:val="000000"/>
          <w:sz w:val="28"/>
        </w:rPr>
        <w:t>статьи 147</w:t>
      </w:r>
      <w:r>
        <w:rPr>
          <w:rFonts w:ascii="Times New Roman"/>
          <w:b w:val="false"/>
          <w:i w:val="false"/>
          <w:color w:val="000000"/>
          <w:sz w:val="28"/>
        </w:rPr>
        <w:t xml:space="preserve"> дополнить словами ", в том числе ограничить его пребывание вне дома, не допускать выезд в другие местности без разрешения органа, ведущего уголовный процесс";</w:t>
      </w:r>
      <w:r>
        <w:br/>
      </w:r>
      <w:r>
        <w:rPr>
          <w:rFonts w:ascii="Times New Roman"/>
          <w:b w:val="false"/>
          <w:i w:val="false"/>
          <w:color w:val="000000"/>
          <w:sz w:val="28"/>
        </w:rPr>
        <w:t>
</w:t>
      </w:r>
      <w:r>
        <w:rPr>
          <w:rFonts w:ascii="Times New Roman"/>
          <w:b w:val="false"/>
          <w:i w:val="false"/>
          <w:color w:val="000000"/>
          <w:sz w:val="28"/>
        </w:rPr>
        <w:t xml:space="preserve">
      12) часть вторую </w:t>
      </w:r>
      <w:r>
        <w:rPr>
          <w:rFonts w:ascii="Times New Roman"/>
          <w:b w:val="false"/>
          <w:i w:val="false"/>
          <w:color w:val="000000"/>
          <w:sz w:val="28"/>
        </w:rPr>
        <w:t>статьи 149</w:t>
      </w:r>
      <w:r>
        <w:rPr>
          <w:rFonts w:ascii="Times New Roman"/>
          <w:b w:val="false"/>
          <w:i w:val="false"/>
          <w:color w:val="000000"/>
          <w:sz w:val="28"/>
        </w:rPr>
        <w:t xml:space="preserve"> дополнить абзацами вторым и третьим следующего содержания:</w:t>
      </w:r>
      <w:r>
        <w:br/>
      </w:r>
      <w:r>
        <w:rPr>
          <w:rFonts w:ascii="Times New Roman"/>
          <w:b w:val="false"/>
          <w:i w:val="false"/>
          <w:color w:val="000000"/>
          <w:sz w:val="28"/>
        </w:rPr>
        <w:t>
      "При осуществлении надзора за соблюдением арестованным установленных ограничений выхода из жилища орган, ведущий уголовный процесс, вправе в любое время суток проверять его нахождение по месту жительства.</w:t>
      </w:r>
      <w:r>
        <w:br/>
      </w:r>
      <w:r>
        <w:rPr>
          <w:rFonts w:ascii="Times New Roman"/>
          <w:b w:val="false"/>
          <w:i w:val="false"/>
          <w:color w:val="000000"/>
          <w:sz w:val="28"/>
        </w:rPr>
        <w:t>
      Проверка производится не более двух раз в дневное время и не более одного раза в ночное время. Нахождение должностного лица в жилище арестованного допускается с согласия этого лица и лиц, проживающих с ним совместно, и не должно превышать тридцать минут.";</w:t>
      </w:r>
      <w:r>
        <w:br/>
      </w:r>
      <w:r>
        <w:rPr>
          <w:rFonts w:ascii="Times New Roman"/>
          <w:b w:val="false"/>
          <w:i w:val="false"/>
          <w:color w:val="000000"/>
          <w:sz w:val="28"/>
        </w:rPr>
        <w:t>
</w:t>
      </w:r>
      <w:r>
        <w:rPr>
          <w:rFonts w:ascii="Times New Roman"/>
          <w:b w:val="false"/>
          <w:i w:val="false"/>
          <w:color w:val="000000"/>
          <w:sz w:val="28"/>
        </w:rPr>
        <w:t xml:space="preserve">
      13) часть первую </w:t>
      </w:r>
      <w:r>
        <w:rPr>
          <w:rFonts w:ascii="Times New Roman"/>
          <w:b w:val="false"/>
          <w:i w:val="false"/>
          <w:color w:val="000000"/>
          <w:sz w:val="28"/>
        </w:rPr>
        <w:t>статьи 150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Арест в качестве меры пресечения применяется только с санкции суда и лишь в отношении обвиняемого, подозреваемого в совершении преступления, за которое законом предусмотрено наказание в виде лишения свободы на срок не менее пяти лет. В исключительных случаях эта мера пресечения может быть применена в отношении обвиняемого, подозреваемого в совершении преступления, за которое законом предусмотрено наказание в виде лишения свободы на срок менее пяти лет, если:</w:t>
      </w:r>
      <w:r>
        <w:br/>
      </w:r>
      <w:r>
        <w:rPr>
          <w:rFonts w:ascii="Times New Roman"/>
          <w:b w:val="false"/>
          <w:i w:val="false"/>
          <w:color w:val="000000"/>
          <w:sz w:val="28"/>
        </w:rPr>
        <w:t>
      1) он не имеет постоянного места жительства на территории Республики Казахстан;</w:t>
      </w:r>
      <w:r>
        <w:br/>
      </w:r>
      <w:r>
        <w:rPr>
          <w:rFonts w:ascii="Times New Roman"/>
          <w:b w:val="false"/>
          <w:i w:val="false"/>
          <w:color w:val="000000"/>
          <w:sz w:val="28"/>
        </w:rPr>
        <w:t>
      2) не установлена его личность;</w:t>
      </w:r>
      <w:r>
        <w:br/>
      </w:r>
      <w:r>
        <w:rPr>
          <w:rFonts w:ascii="Times New Roman"/>
          <w:b w:val="false"/>
          <w:i w:val="false"/>
          <w:color w:val="000000"/>
          <w:sz w:val="28"/>
        </w:rPr>
        <w:t>
      3) им нарушена ранее избранная мера пресечения;</w:t>
      </w:r>
      <w:r>
        <w:br/>
      </w:r>
      <w:r>
        <w:rPr>
          <w:rFonts w:ascii="Times New Roman"/>
          <w:b w:val="false"/>
          <w:i w:val="false"/>
          <w:color w:val="000000"/>
          <w:sz w:val="28"/>
        </w:rPr>
        <w:t>
      4) он пытался скрыться или скрылся от органов уголовного преследования или суда;</w:t>
      </w:r>
      <w:r>
        <w:br/>
      </w:r>
      <w:r>
        <w:rPr>
          <w:rFonts w:ascii="Times New Roman"/>
          <w:b w:val="false"/>
          <w:i w:val="false"/>
          <w:color w:val="000000"/>
          <w:sz w:val="28"/>
        </w:rPr>
        <w:t>
      5) он обвиняется либо подозревается в совершении преступления в составе организованной группы или преступного сообщества (преступной организации);</w:t>
      </w:r>
      <w:r>
        <w:br/>
      </w:r>
      <w:r>
        <w:rPr>
          <w:rFonts w:ascii="Times New Roman"/>
          <w:b w:val="false"/>
          <w:i w:val="false"/>
          <w:color w:val="000000"/>
          <w:sz w:val="28"/>
        </w:rPr>
        <w:t>
      6) он имеет судимость за ранее совершенное тяжкое или особо тяжкое преступление.";</w:t>
      </w:r>
      <w:r>
        <w:br/>
      </w:r>
      <w:r>
        <w:rPr>
          <w:rFonts w:ascii="Times New Roman"/>
          <w:b w:val="false"/>
          <w:i w:val="false"/>
          <w:color w:val="000000"/>
          <w:sz w:val="28"/>
        </w:rPr>
        <w:t>
</w:t>
      </w:r>
      <w:r>
        <w:rPr>
          <w:rFonts w:ascii="Times New Roman"/>
          <w:b w:val="false"/>
          <w:i w:val="false"/>
          <w:color w:val="000000"/>
          <w:sz w:val="28"/>
        </w:rPr>
        <w:t xml:space="preserve">
      14) часть четвертую </w:t>
      </w:r>
      <w:r>
        <w:rPr>
          <w:rFonts w:ascii="Times New Roman"/>
          <w:b w:val="false"/>
          <w:i w:val="false"/>
          <w:color w:val="000000"/>
          <w:sz w:val="28"/>
        </w:rPr>
        <w:t>статьи 178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Анонимное заявление о преступлении не может служить поводом для возбуждения уголовного дела.";</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190-1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"согласно на применение упрощенного порядка досудебного производства," исключить;</w:t>
      </w:r>
      <w:r>
        <w:br/>
      </w:r>
      <w:r>
        <w:rPr>
          <w:rFonts w:ascii="Times New Roman"/>
          <w:b w:val="false"/>
          <w:i w:val="false"/>
          <w:color w:val="000000"/>
          <w:sz w:val="28"/>
        </w:rPr>
        <w:t>
</w:t>
      </w:r>
      <w:r>
        <w:rPr>
          <w:rFonts w:ascii="Times New Roman"/>
          <w:b w:val="false"/>
          <w:i w:val="false"/>
          <w:color w:val="000000"/>
          <w:sz w:val="28"/>
        </w:rPr>
        <w:t>
      в абзаце втором части второй слова "тяжким или" исключить;</w:t>
      </w:r>
      <w:r>
        <w:br/>
      </w:r>
      <w:r>
        <w:rPr>
          <w:rFonts w:ascii="Times New Roman"/>
          <w:b w:val="false"/>
          <w:i w:val="false"/>
          <w:color w:val="000000"/>
          <w:sz w:val="28"/>
        </w:rPr>
        <w:t>
</w:t>
      </w:r>
      <w:r>
        <w:rPr>
          <w:rFonts w:ascii="Times New Roman"/>
          <w:b w:val="false"/>
          <w:i w:val="false"/>
          <w:color w:val="000000"/>
          <w:sz w:val="28"/>
        </w:rPr>
        <w:t xml:space="preserve">
      16) в </w:t>
      </w:r>
      <w:r>
        <w:rPr>
          <w:rFonts w:ascii="Times New Roman"/>
          <w:b w:val="false"/>
          <w:i w:val="false"/>
          <w:color w:val="000000"/>
          <w:sz w:val="28"/>
        </w:rPr>
        <w:t>статье 192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цифры "165 - 174" заменить цифрами "165 - 173";</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xml:space="preserve">
      "По делам о преступлениях, предусмотренных иными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предварительное следствие может производиться органом национальной безопасности, если их расследование непосредственно связано с производством предварительного следствия по делам о преступлениях, отнесенных к подследственности органов национальной безопасности, и уголовное дело не может быть выделено в отдельное производство.";</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после цифр "155," дополнить цифрами "174,";</w:t>
      </w:r>
      <w:r>
        <w:br/>
      </w:r>
      <w:r>
        <w:rPr>
          <w:rFonts w:ascii="Times New Roman"/>
          <w:b w:val="false"/>
          <w:i w:val="false"/>
          <w:color w:val="000000"/>
          <w:sz w:val="28"/>
        </w:rPr>
        <w:t>
</w:t>
      </w:r>
      <w:r>
        <w:rPr>
          <w:rFonts w:ascii="Times New Roman"/>
          <w:b w:val="false"/>
          <w:i w:val="false"/>
          <w:color w:val="000000"/>
          <w:sz w:val="28"/>
        </w:rPr>
        <w:t>
      слова "259 (частями 1-1 и второй)" заменить словами "259 (частями 1-1, второй, 2-1, третьей и четвертой)";</w:t>
      </w:r>
      <w:r>
        <w:br/>
      </w:r>
      <w:r>
        <w:rPr>
          <w:rFonts w:ascii="Times New Roman"/>
          <w:b w:val="false"/>
          <w:i w:val="false"/>
          <w:color w:val="000000"/>
          <w:sz w:val="28"/>
        </w:rPr>
        <w:t>
</w:t>
      </w:r>
      <w:r>
        <w:rPr>
          <w:rFonts w:ascii="Times New Roman"/>
          <w:b w:val="false"/>
          <w:i w:val="false"/>
          <w:color w:val="000000"/>
          <w:sz w:val="28"/>
        </w:rPr>
        <w:t>
      после слов "377 (частью второй)," дополнить словами "381 (частью второй),";</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цифры "197" заменить цифрами "196";</w:t>
      </w:r>
      <w:r>
        <w:br/>
      </w:r>
      <w:r>
        <w:rPr>
          <w:rFonts w:ascii="Times New Roman"/>
          <w:b w:val="false"/>
          <w:i w:val="false"/>
          <w:color w:val="000000"/>
          <w:sz w:val="28"/>
        </w:rPr>
        <w:t>
</w:t>
      </w:r>
      <w:r>
        <w:rPr>
          <w:rFonts w:ascii="Times New Roman"/>
          <w:b w:val="false"/>
          <w:i w:val="false"/>
          <w:color w:val="000000"/>
          <w:sz w:val="28"/>
        </w:rPr>
        <w:t>
      после цифр "199 - 205," дополнить цифрами "206,";</w:t>
      </w:r>
      <w:r>
        <w:br/>
      </w:r>
      <w:r>
        <w:rPr>
          <w:rFonts w:ascii="Times New Roman"/>
          <w:b w:val="false"/>
          <w:i w:val="false"/>
          <w:color w:val="000000"/>
          <w:sz w:val="28"/>
        </w:rPr>
        <w:t>
</w:t>
      </w:r>
      <w:r>
        <w:rPr>
          <w:rFonts w:ascii="Times New Roman"/>
          <w:b w:val="false"/>
          <w:i w:val="false"/>
          <w:color w:val="000000"/>
          <w:sz w:val="28"/>
        </w:rPr>
        <w:t>
      слова "223 (частью второй)," исключить;</w:t>
      </w:r>
      <w:r>
        <w:br/>
      </w:r>
      <w:r>
        <w:rPr>
          <w:rFonts w:ascii="Times New Roman"/>
          <w:b w:val="false"/>
          <w:i w:val="false"/>
          <w:color w:val="000000"/>
          <w:sz w:val="28"/>
        </w:rPr>
        <w:t>
</w:t>
      </w:r>
      <w:r>
        <w:rPr>
          <w:rFonts w:ascii="Times New Roman"/>
          <w:b w:val="false"/>
          <w:i w:val="false"/>
          <w:color w:val="000000"/>
          <w:sz w:val="28"/>
        </w:rPr>
        <w:t>
      цифры "225," исключить;</w:t>
      </w:r>
      <w:r>
        <w:br/>
      </w:r>
      <w:r>
        <w:rPr>
          <w:rFonts w:ascii="Times New Roman"/>
          <w:b w:val="false"/>
          <w:i w:val="false"/>
          <w:color w:val="000000"/>
          <w:sz w:val="28"/>
        </w:rPr>
        <w:t>
</w:t>
      </w:r>
      <w:r>
        <w:rPr>
          <w:rFonts w:ascii="Times New Roman"/>
          <w:b w:val="false"/>
          <w:i w:val="false"/>
          <w:color w:val="000000"/>
          <w:sz w:val="28"/>
        </w:rPr>
        <w:t>
      слова "307 (частями первой и второй)" заменить цифрами "307";</w:t>
      </w:r>
      <w:r>
        <w:br/>
      </w:r>
      <w:r>
        <w:rPr>
          <w:rFonts w:ascii="Times New Roman"/>
          <w:b w:val="false"/>
          <w:i w:val="false"/>
          <w:color w:val="000000"/>
          <w:sz w:val="28"/>
        </w:rPr>
        <w:t>
</w:t>
      </w:r>
      <w:r>
        <w:rPr>
          <w:rFonts w:ascii="Times New Roman"/>
          <w:b w:val="false"/>
          <w:i w:val="false"/>
          <w:color w:val="000000"/>
          <w:sz w:val="28"/>
        </w:rPr>
        <w:t>
      слова "308 (частями первой и второй), 310, 311 (частями первой и второй), 312 - 315" заменить цифрами "308, 310 - 315";</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"182 (частями второй и третьей)," заменить словами "182 (частями первой и второй),";</w:t>
      </w:r>
      <w:r>
        <w:br/>
      </w:r>
      <w:r>
        <w:rPr>
          <w:rFonts w:ascii="Times New Roman"/>
          <w:b w:val="false"/>
          <w:i w:val="false"/>
          <w:color w:val="000000"/>
          <w:sz w:val="28"/>
        </w:rPr>
        <w:t>
</w:t>
      </w:r>
      <w:r>
        <w:rPr>
          <w:rFonts w:ascii="Times New Roman"/>
          <w:b w:val="false"/>
          <w:i w:val="false"/>
          <w:color w:val="000000"/>
          <w:sz w:val="28"/>
        </w:rPr>
        <w:t>
      цифры "206," исключить;</w:t>
      </w:r>
      <w:r>
        <w:br/>
      </w:r>
      <w:r>
        <w:rPr>
          <w:rFonts w:ascii="Times New Roman"/>
          <w:b w:val="false"/>
          <w:i w:val="false"/>
          <w:color w:val="000000"/>
          <w:sz w:val="28"/>
        </w:rPr>
        <w:t>
</w:t>
      </w:r>
      <w:r>
        <w:rPr>
          <w:rFonts w:ascii="Times New Roman"/>
          <w:b w:val="false"/>
          <w:i w:val="false"/>
          <w:color w:val="000000"/>
          <w:sz w:val="28"/>
        </w:rPr>
        <w:t>
      дополнить предложением вторым следующего содержания:</w:t>
      </w:r>
      <w:r>
        <w:br/>
      </w:r>
      <w:r>
        <w:rPr>
          <w:rFonts w:ascii="Times New Roman"/>
          <w:b w:val="false"/>
          <w:i w:val="false"/>
          <w:color w:val="000000"/>
          <w:sz w:val="28"/>
        </w:rPr>
        <w:t>
      "По уголовным делам о преступлениях, предусмотренных статьей 141-1 Уголовного кодекса Республики Казахстан, предварительное следствие производится органами внутренних дел или финансовой полиции, возбудившими уголовное дело в отношении лица, не являющегося сотрудником этого органа.";</w:t>
      </w:r>
      <w:r>
        <w:br/>
      </w:r>
      <w:r>
        <w:rPr>
          <w:rFonts w:ascii="Times New Roman"/>
          <w:b w:val="false"/>
          <w:i w:val="false"/>
          <w:color w:val="000000"/>
          <w:sz w:val="28"/>
        </w:rPr>
        <w:t>
</w:t>
      </w:r>
      <w:r>
        <w:rPr>
          <w:rFonts w:ascii="Times New Roman"/>
          <w:b w:val="false"/>
          <w:i w:val="false"/>
          <w:color w:val="000000"/>
          <w:sz w:val="28"/>
        </w:rPr>
        <w:t>
      в части 4-1:</w:t>
      </w:r>
      <w:r>
        <w:br/>
      </w:r>
      <w:r>
        <w:rPr>
          <w:rFonts w:ascii="Times New Roman"/>
          <w:b w:val="false"/>
          <w:i w:val="false"/>
          <w:color w:val="000000"/>
          <w:sz w:val="28"/>
        </w:rPr>
        <w:t>
</w:t>
      </w:r>
      <w:r>
        <w:rPr>
          <w:rFonts w:ascii="Times New Roman"/>
          <w:b w:val="false"/>
          <w:i w:val="false"/>
          <w:color w:val="000000"/>
          <w:sz w:val="28"/>
        </w:rPr>
        <w:t>
      слова "259 (частями 2-1, третьей и четвертой)," исключить;</w:t>
      </w:r>
      <w:r>
        <w:br/>
      </w:r>
      <w:r>
        <w:rPr>
          <w:rFonts w:ascii="Times New Roman"/>
          <w:b w:val="false"/>
          <w:i w:val="false"/>
          <w:color w:val="000000"/>
          <w:sz w:val="28"/>
        </w:rPr>
        <w:t>
</w:t>
      </w:r>
      <w:r>
        <w:rPr>
          <w:rFonts w:ascii="Times New Roman"/>
          <w:b w:val="false"/>
          <w:i w:val="false"/>
          <w:color w:val="000000"/>
          <w:sz w:val="28"/>
        </w:rPr>
        <w:t>
      слова ", 347-1, 381 (частью второй)" исключить;</w:t>
      </w:r>
      <w:r>
        <w:br/>
      </w:r>
      <w:r>
        <w:rPr>
          <w:rFonts w:ascii="Times New Roman"/>
          <w:b w:val="false"/>
          <w:i w:val="false"/>
          <w:color w:val="000000"/>
          <w:sz w:val="28"/>
        </w:rPr>
        <w:t>
</w:t>
      </w:r>
      <w:r>
        <w:rPr>
          <w:rFonts w:ascii="Times New Roman"/>
          <w:b w:val="false"/>
          <w:i w:val="false"/>
          <w:color w:val="000000"/>
          <w:sz w:val="28"/>
        </w:rPr>
        <w:t>
      часть 4-2 исключить;</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статье 285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слова "259 (частью первой)," исключить;</w:t>
      </w:r>
      <w:r>
        <w:br/>
      </w:r>
      <w:r>
        <w:rPr>
          <w:rFonts w:ascii="Times New Roman"/>
          <w:b w:val="false"/>
          <w:i w:val="false"/>
          <w:color w:val="000000"/>
          <w:sz w:val="28"/>
        </w:rPr>
        <w:t>
</w:t>
      </w:r>
      <w:r>
        <w:rPr>
          <w:rFonts w:ascii="Times New Roman"/>
          <w:b w:val="false"/>
          <w:i w:val="false"/>
          <w:color w:val="000000"/>
          <w:sz w:val="28"/>
        </w:rPr>
        <w:t>
      слова "статьями 176 (частью первой), 214 (частью первой)" заменить словами "статьей 176 (частью первой)";</w:t>
      </w:r>
      <w:r>
        <w:br/>
      </w:r>
      <w:r>
        <w:rPr>
          <w:rFonts w:ascii="Times New Roman"/>
          <w:b w:val="false"/>
          <w:i w:val="false"/>
          <w:color w:val="000000"/>
          <w:sz w:val="28"/>
        </w:rPr>
        <w:t>
</w:t>
      </w:r>
      <w:r>
        <w:rPr>
          <w:rFonts w:ascii="Times New Roman"/>
          <w:b w:val="false"/>
          <w:i w:val="false"/>
          <w:color w:val="000000"/>
          <w:sz w:val="28"/>
        </w:rPr>
        <w:t>
      в части третьей слова "223 (частью первой)," исключить;</w:t>
      </w:r>
      <w:r>
        <w:br/>
      </w:r>
      <w:r>
        <w:rPr>
          <w:rFonts w:ascii="Times New Roman"/>
          <w:b w:val="false"/>
          <w:i w:val="false"/>
          <w:color w:val="000000"/>
          <w:sz w:val="28"/>
        </w:rPr>
        <w:t>
</w:t>
      </w:r>
      <w:r>
        <w:rPr>
          <w:rFonts w:ascii="Times New Roman"/>
          <w:b w:val="false"/>
          <w:i w:val="false"/>
          <w:color w:val="000000"/>
          <w:sz w:val="28"/>
        </w:rPr>
        <w:t>
      часть четвертую исключить;</w:t>
      </w:r>
      <w:r>
        <w:br/>
      </w:r>
      <w:r>
        <w:rPr>
          <w:rFonts w:ascii="Times New Roman"/>
          <w:b w:val="false"/>
          <w:i w:val="false"/>
          <w:color w:val="000000"/>
          <w:sz w:val="28"/>
        </w:rPr>
        <w:t>
</w:t>
      </w:r>
      <w:r>
        <w:rPr>
          <w:rFonts w:ascii="Times New Roman"/>
          <w:b w:val="false"/>
          <w:i w:val="false"/>
          <w:color w:val="000000"/>
          <w:sz w:val="28"/>
        </w:rPr>
        <w:t>
      в части шестой слова "возбудившим уголовное дело органом внутренних дел или" исключить;</w:t>
      </w:r>
      <w:r>
        <w:br/>
      </w:r>
      <w:r>
        <w:rPr>
          <w:rFonts w:ascii="Times New Roman"/>
          <w:b w:val="false"/>
          <w:i w:val="false"/>
          <w:color w:val="000000"/>
          <w:sz w:val="28"/>
        </w:rPr>
        <w:t>
</w:t>
      </w:r>
      <w:r>
        <w:rPr>
          <w:rFonts w:ascii="Times New Roman"/>
          <w:b w:val="false"/>
          <w:i w:val="false"/>
          <w:color w:val="000000"/>
          <w:sz w:val="28"/>
        </w:rPr>
        <w:t>
      дополнить частью 8-2 следующего содержания:</w:t>
      </w:r>
      <w:r>
        <w:br/>
      </w:r>
      <w:r>
        <w:rPr>
          <w:rFonts w:ascii="Times New Roman"/>
          <w:b w:val="false"/>
          <w:i w:val="false"/>
          <w:color w:val="000000"/>
          <w:sz w:val="28"/>
        </w:rPr>
        <w:t>
      "8-2. Дознание по делам о преступлениях, предусмотренных частью первой статьи 209, частью первой статьи 214 Уголовного кодекса Республики Казахстан, производится возбудившим уголовное дело органом финансовой полиции или таможенным органом.";</w:t>
      </w:r>
      <w:r>
        <w:br/>
      </w:r>
      <w:r>
        <w:rPr>
          <w:rFonts w:ascii="Times New Roman"/>
          <w:b w:val="false"/>
          <w:i w:val="false"/>
          <w:color w:val="000000"/>
          <w:sz w:val="28"/>
        </w:rPr>
        <w:t>
</w:t>
      </w:r>
      <w:r>
        <w:rPr>
          <w:rFonts w:ascii="Times New Roman"/>
          <w:b w:val="false"/>
          <w:i w:val="false"/>
          <w:color w:val="000000"/>
          <w:sz w:val="28"/>
        </w:rPr>
        <w:t>
      в части девятой слова "частью первой статьи 209," исключить;</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статью 317</w:t>
      </w:r>
      <w:r>
        <w:rPr>
          <w:rFonts w:ascii="Times New Roman"/>
          <w:b w:val="false"/>
          <w:i w:val="false"/>
          <w:color w:val="000000"/>
          <w:sz w:val="28"/>
        </w:rPr>
        <w:t xml:space="preserve"> дополнить частью восьмой следующего содержания:</w:t>
      </w:r>
      <w:r>
        <w:br/>
      </w:r>
      <w:r>
        <w:rPr>
          <w:rFonts w:ascii="Times New Roman"/>
          <w:b w:val="false"/>
          <w:i w:val="false"/>
          <w:color w:val="000000"/>
          <w:sz w:val="28"/>
        </w:rPr>
        <w:t>
</w:t>
      </w:r>
      <w:r>
        <w:rPr>
          <w:rFonts w:ascii="Times New Roman"/>
          <w:b w:val="false"/>
          <w:i w:val="false"/>
          <w:color w:val="000000"/>
          <w:sz w:val="28"/>
        </w:rPr>
        <w:t xml:space="preserve">
      "8. При наличии обстоятельств, указанных в части четвертой </w:t>
      </w:r>
      <w:r>
        <w:rPr>
          <w:rFonts w:ascii="Times New Roman"/>
          <w:b w:val="false"/>
          <w:i w:val="false"/>
          <w:color w:val="000000"/>
          <w:sz w:val="28"/>
        </w:rPr>
        <w:t>статьи 67</w:t>
      </w:r>
      <w:r>
        <w:rPr>
          <w:rFonts w:ascii="Times New Roman"/>
          <w:b w:val="false"/>
          <w:i w:val="false"/>
          <w:color w:val="000000"/>
          <w:sz w:val="28"/>
        </w:rPr>
        <w:t xml:space="preserve"> Уголовного кодекса Республики Казахстан, прокурор вправе заявить суду о согласии с примирением с подсудимым в части вреда, причиненного охраняемым законом интересам общества и государства. Заявление прокурора о согласии с примирением с подсудимым не означает отказа от уголовного преследования.";</w:t>
      </w:r>
      <w:r>
        <w:br/>
      </w:r>
      <w:r>
        <w:rPr>
          <w:rFonts w:ascii="Times New Roman"/>
          <w:b w:val="false"/>
          <w:i w:val="false"/>
          <w:color w:val="000000"/>
          <w:sz w:val="28"/>
        </w:rPr>
        <w:t>
</w:t>
      </w:r>
      <w:r>
        <w:rPr>
          <w:rFonts w:ascii="Times New Roman"/>
          <w:b w:val="false"/>
          <w:i w:val="false"/>
          <w:color w:val="000000"/>
          <w:sz w:val="28"/>
        </w:rPr>
        <w:t xml:space="preserve">
      19) в части третьей </w:t>
      </w:r>
      <w:r>
        <w:rPr>
          <w:rFonts w:ascii="Times New Roman"/>
          <w:b w:val="false"/>
          <w:i w:val="false"/>
          <w:color w:val="000000"/>
          <w:sz w:val="28"/>
        </w:rPr>
        <w:t>статьи 461</w:t>
      </w:r>
      <w:r>
        <w:rPr>
          <w:rFonts w:ascii="Times New Roman"/>
          <w:b w:val="false"/>
          <w:i w:val="false"/>
          <w:color w:val="000000"/>
          <w:sz w:val="28"/>
        </w:rPr>
        <w:t xml:space="preserve"> слова "их вступления в законную силу" заменить словами "получения постановления суда лицами, имеющими право ходатайствовать о пересмотре вступивших в законную силу приговоров и постановлений судов, опротестовать вступившие в законную силу приговоры и постановления судов";</w:t>
      </w:r>
      <w:r>
        <w:br/>
      </w:r>
      <w:r>
        <w:rPr>
          <w:rFonts w:ascii="Times New Roman"/>
          <w:b w:val="false"/>
          <w:i w:val="false"/>
          <w:color w:val="000000"/>
          <w:sz w:val="28"/>
        </w:rPr>
        <w:t>
</w:t>
      </w:r>
      <w:r>
        <w:rPr>
          <w:rFonts w:ascii="Times New Roman"/>
          <w:b w:val="false"/>
          <w:i w:val="false"/>
          <w:color w:val="000000"/>
          <w:sz w:val="28"/>
        </w:rPr>
        <w:t xml:space="preserve">
      20) в </w:t>
      </w:r>
      <w:r>
        <w:rPr>
          <w:rFonts w:ascii="Times New Roman"/>
          <w:b w:val="false"/>
          <w:i w:val="false"/>
          <w:color w:val="000000"/>
          <w:sz w:val="28"/>
        </w:rPr>
        <w:t>статье 531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пятой слово "указания" заменить словом "постановления";</w:t>
      </w:r>
      <w:r>
        <w:br/>
      </w:r>
      <w:r>
        <w:rPr>
          <w:rFonts w:ascii="Times New Roman"/>
          <w:b w:val="false"/>
          <w:i w:val="false"/>
          <w:color w:val="000000"/>
          <w:sz w:val="28"/>
        </w:rPr>
        <w:t>
</w:t>
      </w:r>
      <w:r>
        <w:rPr>
          <w:rFonts w:ascii="Times New Roman"/>
          <w:b w:val="false"/>
          <w:i w:val="false"/>
          <w:color w:val="000000"/>
          <w:sz w:val="28"/>
        </w:rPr>
        <w:t>
      дополнить частью шестой следующего содержания:</w:t>
      </w:r>
      <w:r>
        <w:br/>
      </w:r>
      <w:r>
        <w:rPr>
          <w:rFonts w:ascii="Times New Roman"/>
          <w:b w:val="false"/>
          <w:i w:val="false"/>
          <w:color w:val="000000"/>
          <w:sz w:val="28"/>
        </w:rPr>
        <w:t>
      "6. О результатах рассмотрения Генеральным Прокурором Республики Казахстан или уполномоченным прокурором требования о выдаче гражданина иностранного государства уведомляется лицо, в отношении которого поступила просьба о выдаче, ему также разъясняется право на обжалование принятого решения в суд.</w:t>
      </w:r>
      <w:r>
        <w:br/>
      </w:r>
      <w:r>
        <w:rPr>
          <w:rFonts w:ascii="Times New Roman"/>
          <w:b w:val="false"/>
          <w:i w:val="false"/>
          <w:color w:val="000000"/>
          <w:sz w:val="28"/>
        </w:rPr>
        <w:t>
      Постановление о выдаче вступает в законную силу по истечении десяти суток с момента уведомления лица, в отношении которого оно принято. В случае обжалования постановления выдача не производится вплоть до вступления в законную силу судебного решения.";</w:t>
      </w:r>
      <w:r>
        <w:br/>
      </w:r>
      <w:r>
        <w:rPr>
          <w:rFonts w:ascii="Times New Roman"/>
          <w:b w:val="false"/>
          <w:i w:val="false"/>
          <w:color w:val="000000"/>
          <w:sz w:val="28"/>
        </w:rPr>
        <w:t>
</w:t>
      </w:r>
      <w:r>
        <w:rPr>
          <w:rFonts w:ascii="Times New Roman"/>
          <w:b w:val="false"/>
          <w:i w:val="false"/>
          <w:color w:val="000000"/>
          <w:sz w:val="28"/>
        </w:rPr>
        <w:t>
      21) дополнить статьей 531-1 следующего содержания:</w:t>
      </w:r>
      <w:r>
        <w:br/>
      </w:r>
      <w:r>
        <w:rPr>
          <w:rFonts w:ascii="Times New Roman"/>
          <w:b w:val="false"/>
          <w:i w:val="false"/>
          <w:color w:val="000000"/>
          <w:sz w:val="28"/>
        </w:rPr>
        <w:t>
      "Статья 531-1. Обжалование решения о выдаче лица</w:t>
      </w:r>
      <w:r>
        <w:br/>
      </w:r>
      <w:r>
        <w:rPr>
          <w:rFonts w:ascii="Times New Roman"/>
          <w:b w:val="false"/>
          <w:i w:val="false"/>
          <w:color w:val="000000"/>
          <w:sz w:val="28"/>
        </w:rPr>
        <w:t>
      1. Постановление Генерального Прокурора Республики Казахстан или уполномоченного прокурора о выдаче может быть обжаловано лицом, в отношении которого принято это решение, или его защитником в районный и приравненный к нему суд по месту нахождения лица в течение десяти суток с момента получения уведомления.</w:t>
      </w:r>
      <w:r>
        <w:br/>
      </w:r>
      <w:r>
        <w:rPr>
          <w:rFonts w:ascii="Times New Roman"/>
          <w:b w:val="false"/>
          <w:i w:val="false"/>
          <w:color w:val="000000"/>
          <w:sz w:val="28"/>
        </w:rPr>
        <w:t>
      2. Администрация места содержания под стражей лица, в отношении которого принято решение о выдаче, по получении адресованной суду жалобы в течение двадцати четырех часов направляет ее в соответствующий суд и уведомляет об этом прокурора.</w:t>
      </w:r>
      <w:r>
        <w:br/>
      </w:r>
      <w:r>
        <w:rPr>
          <w:rFonts w:ascii="Times New Roman"/>
          <w:b w:val="false"/>
          <w:i w:val="false"/>
          <w:color w:val="000000"/>
          <w:sz w:val="28"/>
        </w:rPr>
        <w:t>
      3. Прокурор в течение десяти суток с момента поступления уведомления об обжаловании постановления о выдаче направляет в суд материалы, подтверждающие законность и обоснованность принятого им решения.</w:t>
      </w:r>
      <w:r>
        <w:br/>
      </w:r>
      <w:r>
        <w:rPr>
          <w:rFonts w:ascii="Times New Roman"/>
          <w:b w:val="false"/>
          <w:i w:val="false"/>
          <w:color w:val="000000"/>
          <w:sz w:val="28"/>
        </w:rPr>
        <w:t>
      4. Проверка законности и обоснованности решения о выдаче лица производится в течение одного месяца со дня получения жалобы судом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r>
        <w:br/>
      </w:r>
      <w:r>
        <w:rPr>
          <w:rFonts w:ascii="Times New Roman"/>
          <w:b w:val="false"/>
          <w:i w:val="false"/>
          <w:color w:val="000000"/>
          <w:sz w:val="28"/>
        </w:rPr>
        <w:t>
      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если он участвует в уголовном деле, обосновывают жалобу, после чего слово предоставляется прокурору.</w:t>
      </w:r>
      <w:r>
        <w:br/>
      </w:r>
      <w:r>
        <w:rPr>
          <w:rFonts w:ascii="Times New Roman"/>
          <w:b w:val="false"/>
          <w:i w:val="false"/>
          <w:color w:val="000000"/>
          <w:sz w:val="28"/>
        </w:rPr>
        <w:t>
      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Республики Казахстан.</w:t>
      </w:r>
      <w:r>
        <w:br/>
      </w:r>
      <w:r>
        <w:rPr>
          <w:rFonts w:ascii="Times New Roman"/>
          <w:b w:val="false"/>
          <w:i w:val="false"/>
          <w:color w:val="000000"/>
          <w:sz w:val="28"/>
        </w:rPr>
        <w:t>
      7. В результате проверки суд выносит одно из следующих постановлений:</w:t>
      </w:r>
      <w:r>
        <w:br/>
      </w:r>
      <w:r>
        <w:rPr>
          <w:rFonts w:ascii="Times New Roman"/>
          <w:b w:val="false"/>
          <w:i w:val="false"/>
          <w:color w:val="000000"/>
          <w:sz w:val="28"/>
        </w:rPr>
        <w:t>
      1) о признании решения о выдаче лица незаконным или необоснованным и его отмене;</w:t>
      </w:r>
      <w:r>
        <w:br/>
      </w:r>
      <w:r>
        <w:rPr>
          <w:rFonts w:ascii="Times New Roman"/>
          <w:b w:val="false"/>
          <w:i w:val="false"/>
          <w:color w:val="000000"/>
          <w:sz w:val="28"/>
        </w:rPr>
        <w:t>
      2) об оставлении жалобы без удовлетворения;</w:t>
      </w:r>
      <w:r>
        <w:br/>
      </w:r>
      <w:r>
        <w:rPr>
          <w:rFonts w:ascii="Times New Roman"/>
          <w:b w:val="false"/>
          <w:i w:val="false"/>
          <w:color w:val="000000"/>
          <w:sz w:val="28"/>
        </w:rPr>
        <w:t>
      3) о приостановлении решения о выдаче до рассмотрения вопросов, имеющих существенное значение для принятия данного решения с одновременным продлением сроков содержания под арестом лица на срок не менее одного месяца.</w:t>
      </w:r>
      <w:r>
        <w:br/>
      </w:r>
      <w:r>
        <w:rPr>
          <w:rFonts w:ascii="Times New Roman"/>
          <w:b w:val="false"/>
          <w:i w:val="false"/>
          <w:color w:val="000000"/>
          <w:sz w:val="28"/>
        </w:rPr>
        <w:t xml:space="preserve">
      8. Освобождение арестованного для выдачи лица производится после вступления в силу постановления суда о признании выдачи незаконной или необоснованной и его отмене в порядке, предусмотренном </w:t>
      </w:r>
      <w:r>
        <w:rPr>
          <w:rFonts w:ascii="Times New Roman"/>
          <w:b w:val="false"/>
          <w:i w:val="false"/>
          <w:color w:val="000000"/>
          <w:sz w:val="28"/>
        </w:rPr>
        <w:t>статьей 534</w:t>
      </w:r>
      <w:r>
        <w:rPr>
          <w:rFonts w:ascii="Times New Roman"/>
          <w:b w:val="false"/>
          <w:i w:val="false"/>
          <w:color w:val="000000"/>
          <w:sz w:val="28"/>
        </w:rPr>
        <w:t xml:space="preserve"> настоящего Кодекса.</w:t>
      </w:r>
      <w:r>
        <w:br/>
      </w:r>
      <w:r>
        <w:rPr>
          <w:rFonts w:ascii="Times New Roman"/>
          <w:b w:val="false"/>
          <w:i w:val="false"/>
          <w:color w:val="000000"/>
          <w:sz w:val="28"/>
        </w:rPr>
        <w:t>
      9. Постановление суда о признании решения о выдаче лица незаконным или необоснованным и его отмене либо об оставлении жалобы без удовлетворения может быть обжаловано или опротестовано в областной и приравненный к нему суд в течение десяти суток со дня его вынесения.";</w:t>
      </w:r>
      <w:r>
        <w:br/>
      </w:r>
      <w:r>
        <w:rPr>
          <w:rFonts w:ascii="Times New Roman"/>
          <w:b w:val="false"/>
          <w:i w:val="false"/>
          <w:color w:val="000000"/>
          <w:sz w:val="28"/>
        </w:rPr>
        <w:t>
</w:t>
      </w:r>
      <w:r>
        <w:rPr>
          <w:rFonts w:ascii="Times New Roman"/>
          <w:b w:val="false"/>
          <w:i w:val="false"/>
          <w:color w:val="000000"/>
          <w:sz w:val="28"/>
        </w:rPr>
        <w:t xml:space="preserve">
      22) часть первую </w:t>
      </w:r>
      <w:r>
        <w:rPr>
          <w:rFonts w:ascii="Times New Roman"/>
          <w:b w:val="false"/>
          <w:i w:val="false"/>
          <w:color w:val="000000"/>
          <w:sz w:val="28"/>
        </w:rPr>
        <w:t>статьи 532</w:t>
      </w:r>
      <w:r>
        <w:rPr>
          <w:rFonts w:ascii="Times New Roman"/>
          <w:b w:val="false"/>
          <w:i w:val="false"/>
          <w:color w:val="000000"/>
          <w:sz w:val="28"/>
        </w:rPr>
        <w:t xml:space="preserve"> дополнить пунктом 5) следующего содержания:</w:t>
      </w:r>
      <w:r>
        <w:br/>
      </w:r>
      <w:r>
        <w:rPr>
          <w:rFonts w:ascii="Times New Roman"/>
          <w:b w:val="false"/>
          <w:i w:val="false"/>
          <w:color w:val="000000"/>
          <w:sz w:val="28"/>
        </w:rPr>
        <w:t>
      "5) имеются основания полагать, что лицо может быть подвергнуто угрозе применения пыток в запрашивающем государстве.";</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534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четвертой слово "тридцати" заменить словом "сорока";</w:t>
      </w:r>
      <w:r>
        <w:br/>
      </w:r>
      <w:r>
        <w:rPr>
          <w:rFonts w:ascii="Times New Roman"/>
          <w:b w:val="false"/>
          <w:i w:val="false"/>
          <w:color w:val="000000"/>
          <w:sz w:val="28"/>
        </w:rPr>
        <w:t>
</w:t>
      </w:r>
      <w:r>
        <w:rPr>
          <w:rFonts w:ascii="Times New Roman"/>
          <w:b w:val="false"/>
          <w:i w:val="false"/>
          <w:color w:val="000000"/>
          <w:sz w:val="28"/>
        </w:rPr>
        <w:t>
      в части пятой слова "одного месяца" заменить словами "сорока суток";</w:t>
      </w:r>
      <w:r>
        <w:br/>
      </w:r>
      <w:r>
        <w:rPr>
          <w:rFonts w:ascii="Times New Roman"/>
          <w:b w:val="false"/>
          <w:i w:val="false"/>
          <w:color w:val="000000"/>
          <w:sz w:val="28"/>
        </w:rPr>
        <w:t>
</w:t>
      </w:r>
      <w:r>
        <w:rPr>
          <w:rFonts w:ascii="Times New Roman"/>
          <w:b w:val="false"/>
          <w:i w:val="false"/>
          <w:color w:val="000000"/>
          <w:sz w:val="28"/>
        </w:rPr>
        <w:t>
      часть седьмую дополнить абзацем вторым следующего содержания:</w:t>
      </w:r>
      <w:r>
        <w:br/>
      </w:r>
      <w:r>
        <w:rPr>
          <w:rFonts w:ascii="Times New Roman"/>
          <w:b w:val="false"/>
          <w:i w:val="false"/>
          <w:color w:val="000000"/>
          <w:sz w:val="28"/>
        </w:rPr>
        <w:t>
      "В случае наличия обращения запрашиваемого к выдаче лица или его защитника по вопросам обжалования решения о выдаче, предоставления ему статуса беженца или лица, ищущего убежище, либо по иным вопросам, имеющим существенное значение для принятия решения о выдаче, срок экстрадиционного ареста по ходатайству прокурора может быть продлен судом до двенадцати месяцев, но не более чем на срок, к которому осуждено лицо в иностранном государстве, запрашивающем выдачу для приведения приговора в исполнение.";</w:t>
      </w:r>
      <w:r>
        <w:br/>
      </w:r>
      <w:r>
        <w:rPr>
          <w:rFonts w:ascii="Times New Roman"/>
          <w:b w:val="false"/>
          <w:i w:val="false"/>
          <w:color w:val="000000"/>
          <w:sz w:val="28"/>
        </w:rPr>
        <w:t>
</w:t>
      </w:r>
      <w:r>
        <w:rPr>
          <w:rFonts w:ascii="Times New Roman"/>
          <w:b w:val="false"/>
          <w:i w:val="false"/>
          <w:color w:val="000000"/>
          <w:sz w:val="28"/>
        </w:rPr>
        <w:t xml:space="preserve">
      24) часть шестую </w:t>
      </w:r>
      <w:r>
        <w:rPr>
          <w:rFonts w:ascii="Times New Roman"/>
          <w:b w:val="false"/>
          <w:i w:val="false"/>
          <w:color w:val="000000"/>
          <w:sz w:val="28"/>
        </w:rPr>
        <w:t>статьи 541</w:t>
      </w:r>
      <w:r>
        <w:rPr>
          <w:rFonts w:ascii="Times New Roman"/>
          <w:b w:val="false"/>
          <w:i w:val="false"/>
          <w:color w:val="000000"/>
          <w:sz w:val="28"/>
        </w:rPr>
        <w:t xml:space="preserve"> после слов "иностранном государстве" дополнить словами "либо в Республике Казахстан".</w:t>
      </w:r>
    </w:p>
    <w:bookmarkEnd w:id="2"/>
    <w:bookmarkStart w:name="z519"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6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в пункте 10 слова "аресту или" исключить;</w:t>
      </w:r>
      <w:r>
        <w:br/>
      </w:r>
      <w:r>
        <w:rPr>
          <w:rFonts w:ascii="Times New Roman"/>
          <w:b w:val="false"/>
          <w:i w:val="false"/>
          <w:color w:val="000000"/>
          <w:sz w:val="28"/>
        </w:rPr>
        <w:t>
</w:t>
      </w:r>
      <w:r>
        <w:rPr>
          <w:rFonts w:ascii="Times New Roman"/>
          <w:b w:val="false"/>
          <w:i w:val="false"/>
          <w:color w:val="000000"/>
          <w:sz w:val="28"/>
        </w:rPr>
        <w:t xml:space="preserve">
      2) в пункте 1 </w:t>
      </w:r>
      <w:r>
        <w:rPr>
          <w:rFonts w:ascii="Times New Roman"/>
          <w:b w:val="false"/>
          <w:i w:val="false"/>
          <w:color w:val="000000"/>
          <w:sz w:val="28"/>
        </w:rPr>
        <w:t>статьи 11</w:t>
      </w:r>
      <w:r>
        <w:rPr>
          <w:rFonts w:ascii="Times New Roman"/>
          <w:b w:val="false"/>
          <w:i w:val="false"/>
          <w:color w:val="000000"/>
          <w:sz w:val="28"/>
        </w:rPr>
        <w:t xml:space="preserve"> слова "ареста или" исключить;</w:t>
      </w:r>
      <w:r>
        <w:br/>
      </w:r>
      <w:r>
        <w:rPr>
          <w:rFonts w:ascii="Times New Roman"/>
          <w:b w:val="false"/>
          <w:i w:val="false"/>
          <w:color w:val="000000"/>
          <w:sz w:val="28"/>
        </w:rPr>
        <w:t>
</w:t>
      </w:r>
      <w:r>
        <w:rPr>
          <w:rFonts w:ascii="Times New Roman"/>
          <w:b w:val="false"/>
          <w:i w:val="false"/>
          <w:color w:val="000000"/>
          <w:sz w:val="28"/>
        </w:rPr>
        <w:t xml:space="preserve">
      3) в пункте 2 </w:t>
      </w:r>
      <w:r>
        <w:rPr>
          <w:rFonts w:ascii="Times New Roman"/>
          <w:b w:val="false"/>
          <w:i w:val="false"/>
          <w:color w:val="000000"/>
          <w:sz w:val="28"/>
        </w:rPr>
        <w:t>статьи 12</w:t>
      </w:r>
      <w:r>
        <w:rPr>
          <w:rFonts w:ascii="Times New Roman"/>
          <w:b w:val="false"/>
          <w:i w:val="false"/>
          <w:color w:val="000000"/>
          <w:sz w:val="28"/>
        </w:rPr>
        <w:t xml:space="preserve"> слова "ареста или" исключить;</w:t>
      </w:r>
      <w:r>
        <w:br/>
      </w:r>
      <w:r>
        <w:rPr>
          <w:rFonts w:ascii="Times New Roman"/>
          <w:b w:val="false"/>
          <w:i w:val="false"/>
          <w:color w:val="000000"/>
          <w:sz w:val="28"/>
        </w:rPr>
        <w:t>
</w:t>
      </w:r>
      <w:r>
        <w:rPr>
          <w:rFonts w:ascii="Times New Roman"/>
          <w:b w:val="false"/>
          <w:i w:val="false"/>
          <w:color w:val="000000"/>
          <w:sz w:val="28"/>
        </w:rPr>
        <w:t xml:space="preserve">
      4) в пунктах 2 и 3 </w:t>
      </w:r>
      <w:r>
        <w:rPr>
          <w:rFonts w:ascii="Times New Roman"/>
          <w:b w:val="false"/>
          <w:i w:val="false"/>
          <w:color w:val="000000"/>
          <w:sz w:val="28"/>
        </w:rPr>
        <w:t>статьи 13</w:t>
      </w:r>
      <w:r>
        <w:rPr>
          <w:rFonts w:ascii="Times New Roman"/>
          <w:b w:val="false"/>
          <w:i w:val="false"/>
          <w:color w:val="000000"/>
          <w:sz w:val="28"/>
        </w:rPr>
        <w:t xml:space="preserve">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статье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5 слово "ареста," исключить;</w:t>
      </w:r>
      <w:r>
        <w:br/>
      </w:r>
      <w:r>
        <w:rPr>
          <w:rFonts w:ascii="Times New Roman"/>
          <w:b w:val="false"/>
          <w:i w:val="false"/>
          <w:color w:val="000000"/>
          <w:sz w:val="28"/>
        </w:rPr>
        <w:t>
</w:t>
      </w:r>
      <w:r>
        <w:rPr>
          <w:rFonts w:ascii="Times New Roman"/>
          <w:b w:val="false"/>
          <w:i w:val="false"/>
          <w:color w:val="000000"/>
          <w:sz w:val="28"/>
        </w:rPr>
        <w:t>
      в пункте 7 слово "арест" заменить словами "содержание на гауптвахте";</w:t>
      </w:r>
      <w:r>
        <w:br/>
      </w:r>
      <w:r>
        <w:rPr>
          <w:rFonts w:ascii="Times New Roman"/>
          <w:b w:val="false"/>
          <w:i w:val="false"/>
          <w:color w:val="000000"/>
          <w:sz w:val="28"/>
        </w:rPr>
        <w:t>
</w:t>
      </w:r>
      <w:r>
        <w:rPr>
          <w:rFonts w:ascii="Times New Roman"/>
          <w:b w:val="false"/>
          <w:i w:val="false"/>
          <w:color w:val="000000"/>
          <w:sz w:val="28"/>
        </w:rPr>
        <w:t xml:space="preserve">
      6) в пункте 4 </w:t>
      </w:r>
      <w:r>
        <w:rPr>
          <w:rFonts w:ascii="Times New Roman"/>
          <w:b w:val="false"/>
          <w:i w:val="false"/>
          <w:color w:val="000000"/>
          <w:sz w:val="28"/>
        </w:rPr>
        <w:t>статьи 16</w:t>
      </w:r>
      <w:r>
        <w:rPr>
          <w:rFonts w:ascii="Times New Roman"/>
          <w:b w:val="false"/>
          <w:i w:val="false"/>
          <w:color w:val="000000"/>
          <w:sz w:val="28"/>
        </w:rPr>
        <w:t xml:space="preserve"> слово "аресту," исключить;</w:t>
      </w:r>
      <w:r>
        <w:br/>
      </w:r>
      <w:r>
        <w:rPr>
          <w:rFonts w:ascii="Times New Roman"/>
          <w:b w:val="false"/>
          <w:i w:val="false"/>
          <w:color w:val="000000"/>
          <w:sz w:val="28"/>
        </w:rPr>
        <w:t>
</w:t>
      </w:r>
      <w:r>
        <w:rPr>
          <w:rFonts w:ascii="Times New Roman"/>
          <w:b w:val="false"/>
          <w:i w:val="false"/>
          <w:color w:val="000000"/>
          <w:sz w:val="28"/>
        </w:rPr>
        <w:t xml:space="preserve">
      7) в пункте 3 </w:t>
      </w:r>
      <w:r>
        <w:rPr>
          <w:rFonts w:ascii="Times New Roman"/>
          <w:b w:val="false"/>
          <w:i w:val="false"/>
          <w:color w:val="000000"/>
          <w:sz w:val="28"/>
        </w:rPr>
        <w:t>статьи 18</w:t>
      </w:r>
      <w:r>
        <w:rPr>
          <w:rFonts w:ascii="Times New Roman"/>
          <w:b w:val="false"/>
          <w:i w:val="false"/>
          <w:color w:val="000000"/>
          <w:sz w:val="28"/>
        </w:rPr>
        <w:t xml:space="preserve">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8) в пункте 2 </w:t>
      </w:r>
      <w:r>
        <w:rPr>
          <w:rFonts w:ascii="Times New Roman"/>
          <w:b w:val="false"/>
          <w:i w:val="false"/>
          <w:color w:val="000000"/>
          <w:sz w:val="28"/>
        </w:rPr>
        <w:t>статьи 24</w:t>
      </w:r>
      <w:r>
        <w:rPr>
          <w:rFonts w:ascii="Times New Roman"/>
          <w:b w:val="false"/>
          <w:i w:val="false"/>
          <w:color w:val="000000"/>
          <w:sz w:val="28"/>
        </w:rPr>
        <w:t xml:space="preserve"> слово "ареста," исключить;</w:t>
      </w:r>
      <w:r>
        <w:br/>
      </w:r>
      <w:r>
        <w:rPr>
          <w:rFonts w:ascii="Times New Roman"/>
          <w:b w:val="false"/>
          <w:i w:val="false"/>
          <w:color w:val="000000"/>
          <w:sz w:val="28"/>
        </w:rPr>
        <w:t>
</w:t>
      </w:r>
      <w:r>
        <w:rPr>
          <w:rFonts w:ascii="Times New Roman"/>
          <w:b w:val="false"/>
          <w:i w:val="false"/>
          <w:color w:val="000000"/>
          <w:sz w:val="28"/>
        </w:rPr>
        <w:t xml:space="preserve">
      9) в пункте 2 </w:t>
      </w:r>
      <w:r>
        <w:rPr>
          <w:rFonts w:ascii="Times New Roman"/>
          <w:b w:val="false"/>
          <w:i w:val="false"/>
          <w:color w:val="000000"/>
          <w:sz w:val="28"/>
        </w:rPr>
        <w:t>статьи 27</w:t>
      </w:r>
      <w:r>
        <w:rPr>
          <w:rFonts w:ascii="Times New Roman"/>
          <w:b w:val="false"/>
          <w:i w:val="false"/>
          <w:color w:val="000000"/>
          <w:sz w:val="28"/>
        </w:rPr>
        <w:t xml:space="preserve"> слово "аресту," исключить;</w:t>
      </w:r>
      <w:r>
        <w:br/>
      </w:r>
      <w:r>
        <w:rPr>
          <w:rFonts w:ascii="Times New Roman"/>
          <w:b w:val="false"/>
          <w:i w:val="false"/>
          <w:color w:val="000000"/>
          <w:sz w:val="28"/>
        </w:rPr>
        <w:t>
</w:t>
      </w:r>
      <w:r>
        <w:rPr>
          <w:rFonts w:ascii="Times New Roman"/>
          <w:b w:val="false"/>
          <w:i w:val="false"/>
          <w:color w:val="000000"/>
          <w:sz w:val="28"/>
        </w:rPr>
        <w:t xml:space="preserve">
      10) пункт 1 </w:t>
      </w:r>
      <w:r>
        <w:rPr>
          <w:rFonts w:ascii="Times New Roman"/>
          <w:b w:val="false"/>
          <w:i w:val="false"/>
          <w:color w:val="000000"/>
          <w:sz w:val="28"/>
        </w:rPr>
        <w:t>статьи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Надзор за отбывающими наказание в виде ограничения свободы осуществляется уголовно-исполнительной инспекцией и обеспечивается наблюдением и контролем за осужденными по месту их проживания и работы, а также в свободное от работы время.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определяются органом, ведающим исполнением наказания.";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раздел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12) в заголовке </w:t>
      </w:r>
      <w:r>
        <w:rPr>
          <w:rFonts w:ascii="Times New Roman"/>
          <w:b w:val="false"/>
          <w:i w:val="false"/>
          <w:color w:val="000000"/>
          <w:sz w:val="28"/>
        </w:rPr>
        <w:t>раздела 5</w:t>
      </w:r>
      <w:r>
        <w:rPr>
          <w:rFonts w:ascii="Times New Roman"/>
          <w:b w:val="false"/>
          <w:i w:val="false"/>
          <w:color w:val="000000"/>
          <w:sz w:val="28"/>
        </w:rPr>
        <w:t xml:space="preserve">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13) в заголовке </w:t>
      </w:r>
      <w:r>
        <w:rPr>
          <w:rFonts w:ascii="Times New Roman"/>
          <w:b w:val="false"/>
          <w:i w:val="false"/>
          <w:color w:val="000000"/>
          <w:sz w:val="28"/>
        </w:rPr>
        <w:t>главы 19</w:t>
      </w:r>
      <w:r>
        <w:rPr>
          <w:rFonts w:ascii="Times New Roman"/>
          <w:b w:val="false"/>
          <w:i w:val="false"/>
          <w:color w:val="000000"/>
          <w:sz w:val="28"/>
        </w:rPr>
        <w:t xml:space="preserve">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статье 145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в предложении первом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статье 146</w:t>
      </w:r>
      <w:r>
        <w:rPr>
          <w:rFonts w:ascii="Times New Roman"/>
          <w:b w:val="false"/>
          <w:i w:val="false"/>
          <w:color w:val="000000"/>
          <w:sz w:val="28"/>
        </w:rPr>
        <w:t xml:space="preserve">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статью 147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147. Порядок и условия содержания осужденных на</w:t>
      </w:r>
      <w:r>
        <w:br/>
      </w:r>
      <w:r>
        <w:rPr>
          <w:rFonts w:ascii="Times New Roman"/>
          <w:b w:val="false"/>
          <w:i w:val="false"/>
          <w:color w:val="000000"/>
          <w:sz w:val="28"/>
        </w:rPr>
        <w:t>
                   гауптвахте</w:t>
      </w:r>
      <w:r>
        <w:br/>
      </w:r>
      <w:r>
        <w:rPr>
          <w:rFonts w:ascii="Times New Roman"/>
          <w:b w:val="false"/>
          <w:i w:val="false"/>
          <w:color w:val="000000"/>
          <w:sz w:val="28"/>
        </w:rPr>
        <w:t>
      1. Осужденные к содержанию на гауптвахте отбывают наказание в условиях строгой изоляции в запираемых общих камерах. Мужчины и женщины размещаются раздельно. Порядок организации деятельности по исполнению наказания в виде содержания на гауптвахте определяется воинскими уставами. Передвижение осужденных к наказанию в виде содержания на гауптвахте без конвоя запрещается.</w:t>
      </w:r>
      <w:r>
        <w:br/>
      </w:r>
      <w:r>
        <w:rPr>
          <w:rFonts w:ascii="Times New Roman"/>
          <w:b w:val="false"/>
          <w:i w:val="false"/>
          <w:color w:val="000000"/>
          <w:sz w:val="28"/>
        </w:rPr>
        <w:t>
      2. Осужденным к наказанию в виде содержания на гауптвахте разрешается:</w:t>
      </w:r>
      <w:r>
        <w:br/>
      </w:r>
      <w:r>
        <w:rPr>
          <w:rFonts w:ascii="Times New Roman"/>
          <w:b w:val="false"/>
          <w:i w:val="false"/>
          <w:color w:val="000000"/>
          <w:sz w:val="28"/>
        </w:rPr>
        <w:t>
      ежемесячно расходовать на приобретение продуктов питания и предметов первой необходимости средства, имеющиеся на их лицевых счетах, в размере до трех месячных расчетных показателей;</w:t>
      </w:r>
      <w:r>
        <w:br/>
      </w:r>
      <w:r>
        <w:rPr>
          <w:rFonts w:ascii="Times New Roman"/>
          <w:b w:val="false"/>
          <w:i w:val="false"/>
          <w:color w:val="000000"/>
          <w:sz w:val="28"/>
        </w:rPr>
        <w:t>
      получать посылки, передачи, бандероли, содержащие предметы первой необходимости и одежду по сезону;</w:t>
      </w:r>
      <w:r>
        <w:br/>
      </w:r>
      <w:r>
        <w:rPr>
          <w:rFonts w:ascii="Times New Roman"/>
          <w:b w:val="false"/>
          <w:i w:val="false"/>
          <w:color w:val="000000"/>
          <w:sz w:val="28"/>
        </w:rPr>
        <w:t>
      иметь свидания с адвокатами;</w:t>
      </w:r>
      <w:r>
        <w:br/>
      </w:r>
      <w:r>
        <w:rPr>
          <w:rFonts w:ascii="Times New Roman"/>
          <w:b w:val="false"/>
          <w:i w:val="false"/>
          <w:color w:val="000000"/>
          <w:sz w:val="28"/>
        </w:rPr>
        <w:t>
      пользоваться ежедневной прогулкой продолжительностью не менее полутора часов.</w:t>
      </w:r>
      <w:r>
        <w:br/>
      </w:r>
      <w:r>
        <w:rPr>
          <w:rFonts w:ascii="Times New Roman"/>
          <w:b w:val="false"/>
          <w:i w:val="false"/>
          <w:color w:val="000000"/>
          <w:sz w:val="28"/>
        </w:rPr>
        <w:t>
      Воинское обучение осужденных организуется и проводится по специальной программе, разрабатываемой уполномоченным государственным органом, где военнослужащий проходит воинскую службу. Для проведения занятий создается необходимая учебно-материальная база.</w:t>
      </w:r>
      <w:r>
        <w:br/>
      </w:r>
      <w:r>
        <w:rPr>
          <w:rFonts w:ascii="Times New Roman"/>
          <w:b w:val="false"/>
          <w:i w:val="false"/>
          <w:color w:val="000000"/>
          <w:sz w:val="28"/>
        </w:rPr>
        <w:t>
      3. При исключительных личных обстоятельствах осужденным к содержанию на гауптвахте может быть разрешен телефонный разговор с супругом (супругой), близкими родственниками.";</w:t>
      </w:r>
      <w:r>
        <w:br/>
      </w:r>
      <w:r>
        <w:rPr>
          <w:rFonts w:ascii="Times New Roman"/>
          <w:b w:val="false"/>
          <w:i w:val="false"/>
          <w:color w:val="000000"/>
          <w:sz w:val="28"/>
        </w:rPr>
        <w:t>
</w:t>
      </w:r>
      <w:r>
        <w:rPr>
          <w:rFonts w:ascii="Times New Roman"/>
          <w:b w:val="false"/>
          <w:i w:val="false"/>
          <w:color w:val="000000"/>
          <w:sz w:val="28"/>
        </w:rPr>
        <w:t xml:space="preserve">
      17) в </w:t>
      </w:r>
      <w:r>
        <w:rPr>
          <w:rFonts w:ascii="Times New Roman"/>
          <w:b w:val="false"/>
          <w:i w:val="false"/>
          <w:color w:val="000000"/>
          <w:sz w:val="28"/>
        </w:rPr>
        <w:t>статье 149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в пункте 3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xml:space="preserve">
      18) в </w:t>
      </w:r>
      <w:r>
        <w:rPr>
          <w:rFonts w:ascii="Times New Roman"/>
          <w:b w:val="false"/>
          <w:i w:val="false"/>
          <w:color w:val="000000"/>
          <w:sz w:val="28"/>
        </w:rPr>
        <w:t>статье 173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в пункте 2 слово "аресту" заменить словами "содержанию на гауптвахте";</w:t>
      </w:r>
      <w:r>
        <w:br/>
      </w:r>
      <w:r>
        <w:rPr>
          <w:rFonts w:ascii="Times New Roman"/>
          <w:b w:val="false"/>
          <w:i w:val="false"/>
          <w:color w:val="000000"/>
          <w:sz w:val="28"/>
        </w:rPr>
        <w:t>
</w:t>
      </w:r>
      <w:r>
        <w:rPr>
          <w:rFonts w:ascii="Times New Roman"/>
          <w:b w:val="false"/>
          <w:i w:val="false"/>
          <w:color w:val="000000"/>
          <w:sz w:val="28"/>
        </w:rPr>
        <w:t>
      в пункте 4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xml:space="preserve">
      19) в пункте 1 </w:t>
      </w:r>
      <w:r>
        <w:rPr>
          <w:rFonts w:ascii="Times New Roman"/>
          <w:b w:val="false"/>
          <w:i w:val="false"/>
          <w:color w:val="000000"/>
          <w:sz w:val="28"/>
        </w:rPr>
        <w:t>статьи 174</w:t>
      </w:r>
      <w:r>
        <w:rPr>
          <w:rFonts w:ascii="Times New Roman"/>
          <w:b w:val="false"/>
          <w:i w:val="false"/>
          <w:color w:val="000000"/>
          <w:sz w:val="28"/>
        </w:rPr>
        <w:t xml:space="preserve"> слово "арест" заменить словами "содержание на гауптвахте";</w:t>
      </w:r>
      <w:r>
        <w:br/>
      </w:r>
      <w:r>
        <w:rPr>
          <w:rFonts w:ascii="Times New Roman"/>
          <w:b w:val="false"/>
          <w:i w:val="false"/>
          <w:color w:val="000000"/>
          <w:sz w:val="28"/>
        </w:rPr>
        <w:t>
</w:t>
      </w:r>
      <w:r>
        <w:rPr>
          <w:rFonts w:ascii="Times New Roman"/>
          <w:b w:val="false"/>
          <w:i w:val="false"/>
          <w:color w:val="000000"/>
          <w:sz w:val="28"/>
        </w:rPr>
        <w:t xml:space="preserve">
      20) в пункте 1 </w:t>
      </w:r>
      <w:r>
        <w:rPr>
          <w:rFonts w:ascii="Times New Roman"/>
          <w:b w:val="false"/>
          <w:i w:val="false"/>
          <w:color w:val="000000"/>
          <w:sz w:val="28"/>
        </w:rPr>
        <w:t>статьи 176</w:t>
      </w:r>
      <w:r>
        <w:rPr>
          <w:rFonts w:ascii="Times New Roman"/>
          <w:b w:val="false"/>
          <w:i w:val="false"/>
          <w:color w:val="000000"/>
          <w:sz w:val="28"/>
        </w:rPr>
        <w:t xml:space="preserve"> слова "за два месяца до истечения срока ареста либо" исключить;</w:t>
      </w:r>
      <w:r>
        <w:br/>
      </w:r>
      <w:r>
        <w:rPr>
          <w:rFonts w:ascii="Times New Roman"/>
          <w:b w:val="false"/>
          <w:i w:val="false"/>
          <w:color w:val="000000"/>
          <w:sz w:val="28"/>
        </w:rPr>
        <w:t>
</w:t>
      </w:r>
      <w:r>
        <w:rPr>
          <w:rFonts w:ascii="Times New Roman"/>
          <w:b w:val="false"/>
          <w:i w:val="false"/>
          <w:color w:val="000000"/>
          <w:sz w:val="28"/>
        </w:rPr>
        <w:t xml:space="preserve">
      21) в </w:t>
      </w:r>
      <w:r>
        <w:rPr>
          <w:rFonts w:ascii="Times New Roman"/>
          <w:b w:val="false"/>
          <w:i w:val="false"/>
          <w:color w:val="000000"/>
          <w:sz w:val="28"/>
        </w:rPr>
        <w:t>статье 177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слово "ареста" заменить словами "содержания на гауптвахте";</w:t>
      </w:r>
      <w:r>
        <w:br/>
      </w:r>
      <w:r>
        <w:rPr>
          <w:rFonts w:ascii="Times New Roman"/>
          <w:b w:val="false"/>
          <w:i w:val="false"/>
          <w:color w:val="000000"/>
          <w:sz w:val="28"/>
        </w:rPr>
        <w:t>
</w:t>
      </w:r>
      <w:r>
        <w:rPr>
          <w:rFonts w:ascii="Times New Roman"/>
          <w:b w:val="false"/>
          <w:i w:val="false"/>
          <w:color w:val="000000"/>
          <w:sz w:val="28"/>
        </w:rPr>
        <w:t>
      в пункте 4 слово ", ареста" исключить;</w:t>
      </w:r>
      <w:r>
        <w:br/>
      </w:r>
      <w:r>
        <w:rPr>
          <w:rFonts w:ascii="Times New Roman"/>
          <w:b w:val="false"/>
          <w:i w:val="false"/>
          <w:color w:val="000000"/>
          <w:sz w:val="28"/>
        </w:rPr>
        <w:t>
</w:t>
      </w:r>
      <w:r>
        <w:rPr>
          <w:rFonts w:ascii="Times New Roman"/>
          <w:b w:val="false"/>
          <w:i w:val="false"/>
          <w:color w:val="000000"/>
          <w:sz w:val="28"/>
        </w:rPr>
        <w:t xml:space="preserve">
      22) пункт 1 </w:t>
      </w:r>
      <w:r>
        <w:rPr>
          <w:rFonts w:ascii="Times New Roman"/>
          <w:b w:val="false"/>
          <w:i w:val="false"/>
          <w:color w:val="000000"/>
          <w:sz w:val="28"/>
        </w:rPr>
        <w:t>статьи 178-1</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"Для обеспечения надлежащего контроля и получения информации о месте нахождении лица, освобожденного условно-досрочно, органы внутренних дел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органов внутренних дел по осуществлению надзора определяются Министерством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23) в </w:t>
      </w:r>
      <w:r>
        <w:rPr>
          <w:rFonts w:ascii="Times New Roman"/>
          <w:b w:val="false"/>
          <w:i w:val="false"/>
          <w:color w:val="000000"/>
          <w:sz w:val="28"/>
        </w:rPr>
        <w:t>статье 182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после слова "поведении" дополнить словами ", выполнять возложенные судом обязанности";</w:t>
      </w:r>
      <w:r>
        <w:br/>
      </w:r>
      <w:r>
        <w:rPr>
          <w:rFonts w:ascii="Times New Roman"/>
          <w:b w:val="false"/>
          <w:i w:val="false"/>
          <w:color w:val="000000"/>
          <w:sz w:val="28"/>
        </w:rPr>
        <w:t>
</w:t>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w:t>
      </w:r>
      <w:r>
        <w:rPr>
          <w:rFonts w:ascii="Times New Roman"/>
          <w:b w:val="false"/>
          <w:i w:val="false"/>
          <w:color w:val="000000"/>
          <w:sz w:val="28"/>
        </w:rPr>
        <w:t>
      "6. Для обеспечения надлежащего контроля и получения информации о месте нахождении осужденных лиц уголовно-исполнительные инспекции вправе использовать электронные средства слежения, виды которых определяются Правительством Республики Казахстан. Порядок их применения и организация деятельности уголовно-исполнительной инспекции по осуществлению надзора определяются органом, ведающим исполнением наказания.";</w:t>
      </w:r>
      <w:r>
        <w:br/>
      </w:r>
      <w:r>
        <w:rPr>
          <w:rFonts w:ascii="Times New Roman"/>
          <w:b w:val="false"/>
          <w:i w:val="false"/>
          <w:color w:val="000000"/>
          <w:sz w:val="28"/>
        </w:rPr>
        <w:t>
</w:t>
      </w:r>
      <w:r>
        <w:rPr>
          <w:rFonts w:ascii="Times New Roman"/>
          <w:b w:val="false"/>
          <w:i w:val="false"/>
          <w:color w:val="000000"/>
          <w:sz w:val="28"/>
        </w:rPr>
        <w:t xml:space="preserve">
      24) в </w:t>
      </w:r>
      <w:r>
        <w:rPr>
          <w:rFonts w:ascii="Times New Roman"/>
          <w:b w:val="false"/>
          <w:i w:val="false"/>
          <w:color w:val="000000"/>
          <w:sz w:val="28"/>
        </w:rPr>
        <w:t>статье 184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слова "взыскание" дополнить словами ", неявки для регистрации, смены места жительства без разрешения уголовно-исполнительных инспекций";</w:t>
      </w:r>
      <w:r>
        <w:br/>
      </w:r>
      <w:r>
        <w:rPr>
          <w:rFonts w:ascii="Times New Roman"/>
          <w:b w:val="false"/>
          <w:i w:val="false"/>
          <w:color w:val="000000"/>
          <w:sz w:val="28"/>
        </w:rPr>
        <w:t>
</w:t>
      </w:r>
      <w:r>
        <w:rPr>
          <w:rFonts w:ascii="Times New Roman"/>
          <w:b w:val="false"/>
          <w:i w:val="false"/>
          <w:color w:val="000000"/>
          <w:sz w:val="28"/>
        </w:rPr>
        <w:t>
      в пункте 3 слова "административного правонарушения, указанного" заменить словами "нарушений, указанных".</w:t>
      </w:r>
    </w:p>
    <w:bookmarkEnd w:id="3"/>
    <w:bookmarkStart w:name="z561"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внесении изменений и дополнений в некоторые законодательные акты Республики Казахстан по вопросам государственного регулирования производства и оборота биотоплива", опубликованный в газетах "Егемен Қазақстан" 24 ноября 2010 г. и "Казахстанская правда" 23 ноября 2010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2010 года "О внесении изменений и дополнений в некоторые законодательные акты Республики Казахстан по вопросам обеспечения защиты прав ребенка", опубликованный в газетах "Егемен Қазақстан" и "Казахстанская правда" 27 ноября 2010 г.):</w:t>
      </w:r>
      <w:r>
        <w:br/>
      </w:r>
      <w:r>
        <w:rPr>
          <w:rFonts w:ascii="Times New Roman"/>
          <w:b w:val="false"/>
          <w:i w:val="false"/>
          <w:color w:val="000000"/>
          <w:sz w:val="28"/>
        </w:rPr>
        <w:t>
</w:t>
      </w:r>
      <w:r>
        <w:rPr>
          <w:rFonts w:ascii="Times New Roman"/>
          <w:b w:val="false"/>
          <w:i w:val="false"/>
          <w:color w:val="000000"/>
          <w:sz w:val="28"/>
        </w:rPr>
        <w:t xml:space="preserve">
      1) в части третьей </w:t>
      </w:r>
      <w:r>
        <w:rPr>
          <w:rFonts w:ascii="Times New Roman"/>
          <w:b w:val="false"/>
          <w:i w:val="false"/>
          <w:color w:val="000000"/>
          <w:sz w:val="28"/>
        </w:rPr>
        <w:t>статьи 48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слово "двести" заменить словом "пятьсот";</w:t>
      </w:r>
      <w:r>
        <w:br/>
      </w:r>
      <w:r>
        <w:rPr>
          <w:rFonts w:ascii="Times New Roman"/>
          <w:b w:val="false"/>
          <w:i w:val="false"/>
          <w:color w:val="000000"/>
          <w:sz w:val="28"/>
        </w:rPr>
        <w:t>
</w:t>
      </w:r>
      <w:r>
        <w:rPr>
          <w:rFonts w:ascii="Times New Roman"/>
          <w:b w:val="false"/>
          <w:i w:val="false"/>
          <w:color w:val="000000"/>
          <w:sz w:val="28"/>
        </w:rPr>
        <w:t>
      в абзаце втором слово "четыреста" заменить словом "тысячу";</w:t>
      </w:r>
      <w:r>
        <w:br/>
      </w:r>
      <w:r>
        <w:rPr>
          <w:rFonts w:ascii="Times New Roman"/>
          <w:b w:val="false"/>
          <w:i w:val="false"/>
          <w:color w:val="000000"/>
          <w:sz w:val="28"/>
        </w:rPr>
        <w:t>
</w:t>
      </w:r>
      <w:r>
        <w:rPr>
          <w:rFonts w:ascii="Times New Roman"/>
          <w:b w:val="false"/>
          <w:i w:val="false"/>
          <w:color w:val="000000"/>
          <w:sz w:val="28"/>
        </w:rPr>
        <w:t xml:space="preserve">
      2) часть первую </w:t>
      </w:r>
      <w:r>
        <w:rPr>
          <w:rFonts w:ascii="Times New Roman"/>
          <w:b w:val="false"/>
          <w:i w:val="false"/>
          <w:color w:val="000000"/>
          <w:sz w:val="28"/>
        </w:rPr>
        <w:t>статьи 55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Административный арест назначается судьей в исключительных случаях в пределах, предусмотренных в статьях особенной части настоящего раздела, на срок до сорока пяти суток.";</w:t>
      </w:r>
      <w:r>
        <w:br/>
      </w:r>
      <w:r>
        <w:rPr>
          <w:rFonts w:ascii="Times New Roman"/>
          <w:b w:val="false"/>
          <w:i w:val="false"/>
          <w:color w:val="000000"/>
          <w:sz w:val="28"/>
        </w:rPr>
        <w:t>
</w:t>
      </w:r>
      <w:r>
        <w:rPr>
          <w:rFonts w:ascii="Times New Roman"/>
          <w:b w:val="false"/>
          <w:i w:val="false"/>
          <w:color w:val="000000"/>
          <w:sz w:val="28"/>
        </w:rPr>
        <w:t xml:space="preserve">
      3) в части первой </w:t>
      </w:r>
      <w:r>
        <w:rPr>
          <w:rFonts w:ascii="Times New Roman"/>
          <w:b w:val="false"/>
          <w:i w:val="false"/>
          <w:color w:val="000000"/>
          <w:sz w:val="28"/>
        </w:rPr>
        <w:t>статьи 71-1</w:t>
      </w:r>
      <w:r>
        <w:rPr>
          <w:rFonts w:ascii="Times New Roman"/>
          <w:b w:val="false"/>
          <w:i w:val="false"/>
          <w:color w:val="000000"/>
          <w:sz w:val="28"/>
        </w:rPr>
        <w:t xml:space="preserve"> цифры "131" заменить цифрами "85-3, 131, 136-2";</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79-3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79-3. Причинение вреда здоровью</w:t>
      </w:r>
      <w:r>
        <w:br/>
      </w:r>
      <w:r>
        <w:rPr>
          <w:rFonts w:ascii="Times New Roman"/>
          <w:b w:val="false"/>
          <w:i w:val="false"/>
          <w:color w:val="000000"/>
          <w:sz w:val="28"/>
        </w:rPr>
        <w:t>
      1. Причинение средней тяжести вреда здоровью по неосторожности, если это действие не содержит признаков уголовно наказуемого деяния, -</w:t>
      </w:r>
      <w:r>
        <w:br/>
      </w:r>
      <w:r>
        <w:rPr>
          <w:rFonts w:ascii="Times New Roman"/>
          <w:b w:val="false"/>
          <w:i w:val="false"/>
          <w:color w:val="000000"/>
          <w:sz w:val="28"/>
        </w:rPr>
        <w:t>
      влечет штраф в размере от пятидесяти до ста пятидесяти месячных расчетных показателей либо административный арест до пятнадцати суток.</w:t>
      </w:r>
      <w:r>
        <w:br/>
      </w:r>
      <w:r>
        <w:rPr>
          <w:rFonts w:ascii="Times New Roman"/>
          <w:b w:val="false"/>
          <w:i w:val="false"/>
          <w:color w:val="000000"/>
          <w:sz w:val="28"/>
        </w:rPr>
        <w:t>
      2. Умышленное причинение легкого вреда здоровью, повлекшее кратковременное расстройство здоровья или незначительную стойкую утрату общей трудоспособности, -</w:t>
      </w:r>
      <w:r>
        <w:br/>
      </w:r>
      <w:r>
        <w:rPr>
          <w:rFonts w:ascii="Times New Roman"/>
          <w:b w:val="false"/>
          <w:i w:val="false"/>
          <w:color w:val="000000"/>
          <w:sz w:val="28"/>
        </w:rPr>
        <w:t>
      влечет штраф в размере от пятидесяти до трехсот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5) дополнить статьями 79-6, 83-1, 85-3, 87-3, 87-4, 136-1, 136-2, 144-1, 146-1, 151-1 и 155-2 следующего содержания:</w:t>
      </w:r>
      <w:r>
        <w:br/>
      </w:r>
      <w:r>
        <w:rPr>
          <w:rFonts w:ascii="Times New Roman"/>
          <w:b w:val="false"/>
          <w:i w:val="false"/>
          <w:color w:val="000000"/>
          <w:sz w:val="28"/>
        </w:rPr>
        <w:t>
      "Статья 79-6. Злостное уклонение от содержания</w:t>
      </w:r>
      <w:r>
        <w:br/>
      </w:r>
      <w:r>
        <w:rPr>
          <w:rFonts w:ascii="Times New Roman"/>
          <w:b w:val="false"/>
          <w:i w:val="false"/>
          <w:color w:val="000000"/>
          <w:sz w:val="28"/>
        </w:rPr>
        <w:t>
                    нетрудоспособного супруга (супруги)</w:t>
      </w:r>
      <w:r>
        <w:br/>
      </w:r>
      <w:r>
        <w:rPr>
          <w:rFonts w:ascii="Times New Roman"/>
          <w:b w:val="false"/>
          <w:i w:val="false"/>
          <w:color w:val="000000"/>
          <w:sz w:val="28"/>
        </w:rPr>
        <w:t>
      Злостное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тридцати суток.";</w:t>
      </w:r>
    </w:p>
    <w:bookmarkEnd w:id="4"/>
    <w:p>
      <w:pPr>
        <w:spacing w:after="0"/>
        <w:ind w:left="0"/>
        <w:jc w:val="both"/>
      </w:pPr>
      <w:r>
        <w:rPr>
          <w:rFonts w:ascii="Times New Roman"/>
          <w:b w:val="false"/>
          <w:i w:val="false"/>
          <w:color w:val="000000"/>
          <w:sz w:val="28"/>
        </w:rPr>
        <w:t>      "Статья 83-1. Воспрепятствование деятельности общественных</w:t>
      </w:r>
      <w:r>
        <w:br/>
      </w:r>
      <w:r>
        <w:rPr>
          <w:rFonts w:ascii="Times New Roman"/>
          <w:b w:val="false"/>
          <w:i w:val="false"/>
          <w:color w:val="000000"/>
          <w:sz w:val="28"/>
        </w:rPr>
        <w:t>
                    объединений</w:t>
      </w:r>
      <w:r>
        <w:br/>
      </w:r>
      <w:r>
        <w:rPr>
          <w:rFonts w:ascii="Times New Roman"/>
          <w:b w:val="false"/>
          <w:i w:val="false"/>
          <w:color w:val="000000"/>
          <w:sz w:val="28"/>
        </w:rPr>
        <w:t>
      Воспрепятствование законной деятельности общественных объединений должностным лицом с использованием служебного положения, а равно вмешательство в законную деятельность этих объединений,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влекут штраф в размере от двухсот до пятисот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"Статья 85-3. Разглашение врачебной тайны</w:t>
      </w:r>
      <w:r>
        <w:br/>
      </w:r>
      <w:r>
        <w:rPr>
          <w:rFonts w:ascii="Times New Roman"/>
          <w:b w:val="false"/>
          <w:i w:val="false"/>
          <w:color w:val="000000"/>
          <w:sz w:val="28"/>
        </w:rPr>
        <w:t>
      Разглашение медицинским работником без профессиональной или служебной необходимости сведений о заболевании или результатах медицинского освидетельствования пациента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тридцати суток.";</w:t>
      </w:r>
    </w:p>
    <w:p>
      <w:pPr>
        <w:spacing w:after="0"/>
        <w:ind w:left="0"/>
        <w:jc w:val="both"/>
      </w:pPr>
      <w:r>
        <w:rPr>
          <w:rFonts w:ascii="Times New Roman"/>
          <w:b w:val="false"/>
          <w:i w:val="false"/>
          <w:color w:val="000000"/>
          <w:sz w:val="28"/>
        </w:rPr>
        <w:t>      "Статья 87-3. Воспрепятствование законной деятельности</w:t>
      </w:r>
      <w:r>
        <w:br/>
      </w:r>
      <w:r>
        <w:rPr>
          <w:rFonts w:ascii="Times New Roman"/>
          <w:b w:val="false"/>
          <w:i w:val="false"/>
          <w:color w:val="000000"/>
          <w:sz w:val="28"/>
        </w:rPr>
        <w:t>
                    представителей работников</w:t>
      </w:r>
      <w:r>
        <w:br/>
      </w:r>
      <w:r>
        <w:rPr>
          <w:rFonts w:ascii="Times New Roman"/>
          <w:b w:val="false"/>
          <w:i w:val="false"/>
          <w:color w:val="000000"/>
          <w:sz w:val="28"/>
        </w:rPr>
        <w:t>
      Воспрепятствование законной деятельности представителей работников должностным лицом с использованием служебного положения, а равно вмешательство в их законную деятельность, совершенное должностным лицом с использованием своего служебного положения, повлекшее существенное нарушение их прав и законных интересов, -</w:t>
      </w:r>
      <w:r>
        <w:br/>
      </w:r>
      <w:r>
        <w:rPr>
          <w:rFonts w:ascii="Times New Roman"/>
          <w:b w:val="false"/>
          <w:i w:val="false"/>
          <w:color w:val="000000"/>
          <w:sz w:val="28"/>
        </w:rPr>
        <w:t>
      влекут штраф в размере от двухсот до пятисот месячных расчетных показателей либо административный арест до тридцати суток.</w:t>
      </w:r>
    </w:p>
    <w:p>
      <w:pPr>
        <w:spacing w:after="0"/>
        <w:ind w:left="0"/>
        <w:jc w:val="both"/>
      </w:pPr>
      <w:r>
        <w:rPr>
          <w:rFonts w:ascii="Times New Roman"/>
          <w:b w:val="false"/>
          <w:i w:val="false"/>
          <w:color w:val="000000"/>
          <w:sz w:val="28"/>
        </w:rPr>
        <w:t>      Статья 87-4. Нарушение правил охраны труда</w:t>
      </w:r>
      <w:r>
        <w:br/>
      </w:r>
      <w:r>
        <w:rPr>
          <w:rFonts w:ascii="Times New Roman"/>
          <w:b w:val="false"/>
          <w:i w:val="false"/>
          <w:color w:val="000000"/>
          <w:sz w:val="28"/>
        </w:rPr>
        <w:t>
      Нарушение правил техники безопасности, промышленной санитарии или иных правил охраны труда, совершенное лицом, на котором лежали обязанности по организации или обеспечению соблюдения этих правил, повлекшее по неосторожности причинение средней тяжести вреда здоровью, -</w:t>
      </w:r>
      <w:r>
        <w:br/>
      </w: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"Статья 136-1. Причинение имущественного ущерба путем обмана</w:t>
      </w:r>
      <w:r>
        <w:br/>
      </w:r>
      <w:r>
        <w:rPr>
          <w:rFonts w:ascii="Times New Roman"/>
          <w:b w:val="false"/>
          <w:i w:val="false"/>
          <w:color w:val="000000"/>
          <w:sz w:val="28"/>
        </w:rPr>
        <w:t>
                     или злоупотребления доверием</w:t>
      </w:r>
      <w:r>
        <w:br/>
      </w:r>
      <w:r>
        <w:rPr>
          <w:rFonts w:ascii="Times New Roman"/>
          <w:b w:val="false"/>
          <w:i w:val="false"/>
          <w:color w:val="000000"/>
          <w:sz w:val="28"/>
        </w:rPr>
        <w:t>
      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Статья 136-2. Неосторожное уничтожение или повреждение чужого</w:t>
      </w:r>
      <w:r>
        <w:br/>
      </w:r>
      <w:r>
        <w:rPr>
          <w:rFonts w:ascii="Times New Roman"/>
          <w:b w:val="false"/>
          <w:i w:val="false"/>
          <w:color w:val="000000"/>
          <w:sz w:val="28"/>
        </w:rPr>
        <w:t>
                    имущества</w:t>
      </w:r>
      <w:r>
        <w:br/>
      </w:r>
      <w:r>
        <w:rPr>
          <w:rFonts w:ascii="Times New Roman"/>
          <w:b w:val="false"/>
          <w:i w:val="false"/>
          <w:color w:val="000000"/>
          <w:sz w:val="28"/>
        </w:rPr>
        <w:t>
      Уничтожение или повреждение чужого имущества, совершенное по неосторожности, причинившее крупный ущерб,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r>
        <w:br/>
      </w:r>
      <w:r>
        <w:rPr>
          <w:rFonts w:ascii="Times New Roman"/>
          <w:b w:val="false"/>
          <w:i w:val="false"/>
          <w:color w:val="000000"/>
          <w:sz w:val="28"/>
        </w:rPr>
        <w:t>
      Примечание. Крупным ущербом в настоящей статье признается стоимость имущества или размер ущерба, в пятьсот раз превышающие месячный расчетный показатель.";</w:t>
      </w:r>
    </w:p>
    <w:p>
      <w:pPr>
        <w:spacing w:after="0"/>
        <w:ind w:left="0"/>
        <w:jc w:val="both"/>
      </w:pPr>
      <w:r>
        <w:rPr>
          <w:rFonts w:ascii="Times New Roman"/>
          <w:b w:val="false"/>
          <w:i w:val="false"/>
          <w:color w:val="000000"/>
          <w:sz w:val="28"/>
        </w:rPr>
        <w:t>      "Статья 144-1. Заведомо ложная реклама</w:t>
      </w:r>
      <w:r>
        <w:br/>
      </w:r>
      <w:r>
        <w:rPr>
          <w:rFonts w:ascii="Times New Roman"/>
          <w:b w:val="false"/>
          <w:i w:val="false"/>
          <w:color w:val="000000"/>
          <w:sz w:val="28"/>
        </w:rPr>
        <w:t>
      Использование рекламодателем в рекламе заведомо ложной информации относительно товаров, работ или услуг, а также их производителей, исполнителей или продавцов, совершенное из корыстных побуждений и причинившее крупный ущерб, -</w:t>
      </w:r>
      <w:r>
        <w:br/>
      </w:r>
      <w:r>
        <w:rPr>
          <w:rFonts w:ascii="Times New Roman"/>
          <w:b w:val="false"/>
          <w:i w:val="false"/>
          <w:color w:val="000000"/>
          <w:sz w:val="28"/>
        </w:rPr>
        <w:t>
      влечет штраф на физических лиц, должностных лиц, индивидуальных предпринимателей в размере от ста до трехсот месячных расчетных показателей либо административный арест до сорока пяти суток, на юридических лиц, являющихся субъектами малого или среднего предпринимательства, - штраф в размере от двухсот до пятисот месячных расчетных показателей, на юридических лиц, являющихся субъектами крупного предпринимательства, - штраф в размере от пятисот до тысячи месячных расчетных показателей.</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p>
    <w:p>
      <w:pPr>
        <w:spacing w:after="0"/>
        <w:ind w:left="0"/>
        <w:jc w:val="both"/>
      </w:pPr>
      <w:r>
        <w:rPr>
          <w:rFonts w:ascii="Times New Roman"/>
          <w:b w:val="false"/>
          <w:i w:val="false"/>
          <w:color w:val="000000"/>
          <w:sz w:val="28"/>
        </w:rPr>
        <w:t>      "Статья 146-1. Злостное уклонение от погашения кредиторской</w:t>
      </w:r>
      <w:r>
        <w:br/>
      </w:r>
      <w:r>
        <w:rPr>
          <w:rFonts w:ascii="Times New Roman"/>
          <w:b w:val="false"/>
          <w:i w:val="false"/>
          <w:color w:val="000000"/>
          <w:sz w:val="28"/>
        </w:rPr>
        <w:t>
                     задолженности</w:t>
      </w:r>
      <w:r>
        <w:br/>
      </w:r>
      <w:r>
        <w:rPr>
          <w:rFonts w:ascii="Times New Roman"/>
          <w:b w:val="false"/>
          <w:i w:val="false"/>
          <w:color w:val="000000"/>
          <w:sz w:val="28"/>
        </w:rPr>
        <w:t>
      Злостное уклонение руководителя организации или гражданина от погашения кредиторской задолженности в крупном размере после вступления в законную силу соответствующего судебного акта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r>
        <w:br/>
      </w:r>
      <w:r>
        <w:rPr>
          <w:rFonts w:ascii="Times New Roman"/>
          <w:b w:val="false"/>
          <w:i w:val="false"/>
          <w:color w:val="000000"/>
          <w:sz w:val="28"/>
        </w:rPr>
        <w:t>
      Примечание. Кредиторской задолженностью в крупном размере признается задолженность гражданина в сумме, превышающей пятьсот месячных расчетных показателей, а организации в сумме, превышающей две тысячи пятьсот месячных расчетных показателей.";</w:t>
      </w:r>
    </w:p>
    <w:p>
      <w:pPr>
        <w:spacing w:after="0"/>
        <w:ind w:left="0"/>
        <w:jc w:val="both"/>
      </w:pPr>
      <w:r>
        <w:rPr>
          <w:rFonts w:ascii="Times New Roman"/>
          <w:b w:val="false"/>
          <w:i w:val="false"/>
          <w:color w:val="000000"/>
          <w:sz w:val="28"/>
        </w:rPr>
        <w:t>      "Статья 151-1. Подкуп участников и организаторов</w:t>
      </w:r>
      <w:r>
        <w:br/>
      </w:r>
      <w:r>
        <w:rPr>
          <w:rFonts w:ascii="Times New Roman"/>
          <w:b w:val="false"/>
          <w:i w:val="false"/>
          <w:color w:val="000000"/>
          <w:sz w:val="28"/>
        </w:rPr>
        <w:t>
                     профессиональных спортивных соревнований и</w:t>
      </w:r>
      <w:r>
        <w:br/>
      </w:r>
      <w:r>
        <w:rPr>
          <w:rFonts w:ascii="Times New Roman"/>
          <w:b w:val="false"/>
          <w:i w:val="false"/>
          <w:color w:val="000000"/>
          <w:sz w:val="28"/>
        </w:rPr>
        <w:t>
                     зрелищных коммерческих конкурсов</w:t>
      </w:r>
      <w:r>
        <w:br/>
      </w:r>
      <w:r>
        <w:rPr>
          <w:rFonts w:ascii="Times New Roman"/>
          <w:b w:val="false"/>
          <w:i w:val="false"/>
          <w:color w:val="000000"/>
          <w:sz w:val="28"/>
        </w:rPr>
        <w:t>
      1. Подкуп спортсменов, спортивных судей, тренеров, руководителей команд и других участников или организаторов профессиональных спортивных соревнований, а равно организаторов или членов жюри зрелищных коммерческих конкурсов в целях оказания влияния на результаты этих соревнований или конкурсов -</w:t>
      </w:r>
      <w:r>
        <w:br/>
      </w:r>
      <w:r>
        <w:rPr>
          <w:rFonts w:ascii="Times New Roman"/>
          <w:b w:val="false"/>
          <w:i w:val="false"/>
          <w:color w:val="000000"/>
          <w:sz w:val="28"/>
        </w:rPr>
        <w:t>
      влечет штраф в размере от ста до двухсот месячных расчетных показателей либо административный арест до тридцати суток.</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сорока пяти суток.</w:t>
      </w:r>
      <w:r>
        <w:br/>
      </w:r>
      <w:r>
        <w:rPr>
          <w:rFonts w:ascii="Times New Roman"/>
          <w:b w:val="false"/>
          <w:i w:val="false"/>
          <w:color w:val="000000"/>
          <w:sz w:val="28"/>
        </w:rPr>
        <w:t>
      3. Незаконное получение спортсменами денег, ценных бумаг или иного имущества, переданных им в целях оказания влияния на результаты соревнований, а равно незаконное пользование спортсменами услугами имущественного характера, предоставленными им в тех же целях, -</w:t>
      </w:r>
      <w:r>
        <w:br/>
      </w: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тридцати суток.</w:t>
      </w:r>
      <w:r>
        <w:br/>
      </w:r>
      <w:r>
        <w:rPr>
          <w:rFonts w:ascii="Times New Roman"/>
          <w:b w:val="false"/>
          <w:i w:val="false"/>
          <w:color w:val="000000"/>
          <w:sz w:val="28"/>
        </w:rPr>
        <w:t>
      4. Незаконное получение денег, ценных бумаг или иного имущества, незаконное пользование услугами имущественного характера спортивными судьями, тренерами, руководителями команд и другими участниками или организаторами профессиональных спортивных соревнований, а равно организаторами или членами жюри зрелищных коммерческих конкурсов в целях, указанных в части третьей настоящей статьи, -</w:t>
      </w:r>
      <w:r>
        <w:br/>
      </w:r>
      <w:r>
        <w:rPr>
          <w:rFonts w:ascii="Times New Roman"/>
          <w:b w:val="false"/>
          <w:i w:val="false"/>
          <w:color w:val="000000"/>
          <w:sz w:val="28"/>
        </w:rPr>
        <w:t>
      влекут штраф в размере от двухсот до четырехсот месячных расчетных показателей либо административный арест до сорока пяти суток.";</w:t>
      </w:r>
    </w:p>
    <w:bookmarkStart w:name="z569" w:id="5"/>
    <w:p>
      <w:pPr>
        <w:spacing w:after="0"/>
        <w:ind w:left="0"/>
        <w:jc w:val="both"/>
      </w:pPr>
      <w:r>
        <w:rPr>
          <w:rFonts w:ascii="Times New Roman"/>
          <w:b w:val="false"/>
          <w:i w:val="false"/>
          <w:color w:val="000000"/>
          <w:sz w:val="28"/>
        </w:rPr>
        <w:t>      "Статья 155-2. Злостное нарушение установленного порядка</w:t>
      </w:r>
      <w:r>
        <w:br/>
      </w:r>
      <w:r>
        <w:rPr>
          <w:rFonts w:ascii="Times New Roman"/>
          <w:b w:val="false"/>
          <w:i w:val="false"/>
          <w:color w:val="000000"/>
          <w:sz w:val="28"/>
        </w:rPr>
        <w:t>
                     проведения публичных торгов, аукционов и</w:t>
      </w:r>
      <w:r>
        <w:br/>
      </w:r>
      <w:r>
        <w:rPr>
          <w:rFonts w:ascii="Times New Roman"/>
          <w:b w:val="false"/>
          <w:i w:val="false"/>
          <w:color w:val="000000"/>
          <w:sz w:val="28"/>
        </w:rPr>
        <w:t>
                     конкурсов</w:t>
      </w:r>
      <w:r>
        <w:br/>
      </w:r>
      <w:r>
        <w:rPr>
          <w:rFonts w:ascii="Times New Roman"/>
          <w:b w:val="false"/>
          <w:i w:val="false"/>
          <w:color w:val="000000"/>
          <w:sz w:val="28"/>
        </w:rPr>
        <w:t>
      Злостное нарушение установленного порядка проведения публичных торгов, аукционов или конкурсов, причинившее крупный ущерб собственнику имущества, организатору торгов или аукционов, покупателю или иному хозяйствующему субъекту,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сорока пяти суток.</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на сумму, в сто раз превышающую месячный расчетный показатель, либо ущерб, причиненный организации или государству на сумму, в пятьсот раз превышающую месячный расчетный показатель.";</w:t>
      </w:r>
      <w:r>
        <w:br/>
      </w:r>
      <w:r>
        <w:rPr>
          <w:rFonts w:ascii="Times New Roman"/>
          <w:b w:val="false"/>
          <w:i w:val="false"/>
          <w:color w:val="000000"/>
          <w:sz w:val="28"/>
        </w:rPr>
        <w:t xml:space="preserve">
      6) </w:t>
      </w:r>
      <w:r>
        <w:rPr>
          <w:rFonts w:ascii="Times New Roman"/>
          <w:b w:val="false"/>
          <w:i w:val="false"/>
          <w:color w:val="000000"/>
          <w:sz w:val="28"/>
        </w:rPr>
        <w:t>статью 159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159. Обман потребителей</w:t>
      </w:r>
      <w:r>
        <w:br/>
      </w:r>
      <w:r>
        <w:rPr>
          <w:rFonts w:ascii="Times New Roman"/>
          <w:b w:val="false"/>
          <w:i w:val="false"/>
          <w:color w:val="000000"/>
          <w:sz w:val="28"/>
        </w:rPr>
        <w:t>
      1. Обмеривание, обвешивание, обсчет, введение в заблуждение относительно потребительских свойств или качества товара (услуг) или иной обман потребителей индивидуальными предпринимателями или организациями, осуществляющими торговую деятельность и оказание услуг, -</w:t>
      </w:r>
      <w:r>
        <w:br/>
      </w:r>
      <w:r>
        <w:rPr>
          <w:rFonts w:ascii="Times New Roman"/>
          <w:b w:val="false"/>
          <w:i w:val="false"/>
          <w:color w:val="000000"/>
          <w:sz w:val="28"/>
        </w:rPr>
        <w:t>
      влекут штраф на физических лиц в размере до трех, на должностных лиц, индивидуальных предпринимателей - в размере от пяти до десяти месячных расчетных показателей.</w:t>
      </w:r>
      <w:r>
        <w:br/>
      </w:r>
      <w:r>
        <w:rPr>
          <w:rFonts w:ascii="Times New Roman"/>
          <w:b w:val="false"/>
          <w:i w:val="false"/>
          <w:color w:val="000000"/>
          <w:sz w:val="28"/>
        </w:rPr>
        <w:t>
      2. Действия, предусмотренные частью первой настоящей статьи, совершенные повторно в течение года после наложения административного взыскания, -</w:t>
      </w:r>
      <w:r>
        <w:br/>
      </w: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и приостановлением или запрещением деятельности на срок до трех лет.</w:t>
      </w:r>
      <w:r>
        <w:br/>
      </w:r>
      <w:r>
        <w:rPr>
          <w:rFonts w:ascii="Times New Roman"/>
          <w:b w:val="false"/>
          <w:i w:val="false"/>
          <w:color w:val="000000"/>
          <w:sz w:val="28"/>
        </w:rPr>
        <w:t>
      3. Действия, предусмотренные частью первой настоящей статьи, повлекшие причинение значительного ущерба, -</w:t>
      </w:r>
      <w:r>
        <w:br/>
      </w:r>
      <w:r>
        <w:rPr>
          <w:rFonts w:ascii="Times New Roman"/>
          <w:b w:val="false"/>
          <w:i w:val="false"/>
          <w:color w:val="000000"/>
          <w:sz w:val="28"/>
        </w:rPr>
        <w:t>
      влекут штраф на физических лиц в размере от двадцати до тридцати, на должностных лиц, индивидуальных предпринимателей - в размере от пятидесяти до ста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w:t>
      </w:r>
      <w:r>
        <w:br/>
      </w:r>
      <w:r>
        <w:rPr>
          <w:rFonts w:ascii="Times New Roman"/>
          <w:b w:val="false"/>
          <w:i w:val="false"/>
          <w:color w:val="000000"/>
          <w:sz w:val="28"/>
        </w:rPr>
        <w:t>
      4. Действия, предусмотренные частью первой настоящей статьи, повлекшие причинение крупного ущерба, -</w:t>
      </w:r>
      <w:r>
        <w:br/>
      </w:r>
      <w:r>
        <w:rPr>
          <w:rFonts w:ascii="Times New Roman"/>
          <w:b w:val="false"/>
          <w:i w:val="false"/>
          <w:color w:val="000000"/>
          <w:sz w:val="28"/>
        </w:rPr>
        <w:t>
      влекут штраф на физических лиц в размере от тридцати до ста месячных расчетных показателей, на должностных лиц, индивидуальных предпринимателей - в размере от ста до двухсот месячных расчетных показателей с лишением лицензии на определенный вид деятельности либо приостановлением или запрещением деятельности на срок до трех лет либо административный арест до сорока пяти суток.</w:t>
      </w:r>
      <w:r>
        <w:br/>
      </w:r>
      <w:r>
        <w:rPr>
          <w:rFonts w:ascii="Times New Roman"/>
          <w:b w:val="false"/>
          <w:i w:val="false"/>
          <w:color w:val="000000"/>
          <w:sz w:val="28"/>
        </w:rPr>
        <w:t>
      Примечание. Применительно к данной статье значительным размером ущерба признается сумма, превышающая один месячный расчетный показатель, крупным размером ущерба - сумма не менее трех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7) дополнить статьями 234-1 и 275-1 следующего содержания:</w:t>
      </w:r>
    </w:p>
    <w:bookmarkEnd w:id="5"/>
    <w:p>
      <w:pPr>
        <w:spacing w:after="0"/>
        <w:ind w:left="0"/>
        <w:jc w:val="both"/>
      </w:pPr>
      <w:r>
        <w:rPr>
          <w:rFonts w:ascii="Times New Roman"/>
          <w:b w:val="false"/>
          <w:i w:val="false"/>
          <w:color w:val="000000"/>
          <w:sz w:val="28"/>
        </w:rPr>
        <w:t>      "Статья 234-1. Нарушение правил безопасности при строительстве,</w:t>
      </w:r>
      <w:r>
        <w:br/>
      </w:r>
      <w:r>
        <w:rPr>
          <w:rFonts w:ascii="Times New Roman"/>
          <w:b w:val="false"/>
          <w:i w:val="false"/>
          <w:color w:val="000000"/>
          <w:sz w:val="28"/>
        </w:rPr>
        <w:t>
                     эксплуатации или ремонте магистральных</w:t>
      </w:r>
      <w:r>
        <w:br/>
      </w:r>
      <w:r>
        <w:rPr>
          <w:rFonts w:ascii="Times New Roman"/>
          <w:b w:val="false"/>
          <w:i w:val="false"/>
          <w:color w:val="000000"/>
          <w:sz w:val="28"/>
        </w:rPr>
        <w:t>
                     трубопроводов</w:t>
      </w:r>
      <w:r>
        <w:br/>
      </w:r>
      <w:r>
        <w:rPr>
          <w:rFonts w:ascii="Times New Roman"/>
          <w:b w:val="false"/>
          <w:i w:val="false"/>
          <w:color w:val="000000"/>
          <w:sz w:val="28"/>
        </w:rPr>
        <w:t>
      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p>
    <w:bookmarkStart w:name="z571" w:id="6"/>
    <w:p>
      <w:pPr>
        <w:spacing w:after="0"/>
        <w:ind w:left="0"/>
        <w:jc w:val="both"/>
      </w:pPr>
      <w:r>
        <w:rPr>
          <w:rFonts w:ascii="Times New Roman"/>
          <w:b w:val="false"/>
          <w:i w:val="false"/>
          <w:color w:val="000000"/>
          <w:sz w:val="28"/>
        </w:rPr>
        <w:t>      "Статья 275-1. Регистрация незаконных сделок по</w:t>
      </w:r>
      <w:r>
        <w:br/>
      </w:r>
      <w:r>
        <w:rPr>
          <w:rFonts w:ascii="Times New Roman"/>
          <w:b w:val="false"/>
          <w:i w:val="false"/>
          <w:color w:val="000000"/>
          <w:sz w:val="28"/>
        </w:rPr>
        <w:t>
                     природопользованию</w:t>
      </w:r>
      <w:r>
        <w:br/>
      </w:r>
      <w:r>
        <w:rPr>
          <w:rFonts w:ascii="Times New Roman"/>
          <w:b w:val="false"/>
          <w:i w:val="false"/>
          <w:color w:val="000000"/>
          <w:sz w:val="28"/>
        </w:rPr>
        <w:t>
      Регистрация заведомо незаконных сделок по природопользованию, искажение данных государственного учета и государственных кадастров природных ресурсов, а равно умышленное занижение платы за пользование природными ресурсами, загрязнение окружающей среды, охрану и воспроизводство природных ресурсов, если эти деяния совершены из корыстной или иной личной заинтересованности должностным лицом с использованием своего служебного положения, -</w:t>
      </w:r>
      <w:r>
        <w:br/>
      </w:r>
      <w:r>
        <w:rPr>
          <w:rFonts w:ascii="Times New Roman"/>
          <w:b w:val="false"/>
          <w:i w:val="false"/>
          <w:color w:val="000000"/>
          <w:sz w:val="28"/>
        </w:rPr>
        <w:t>
      влекут штраф в размере от трехсот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xml:space="preserve">
      8) </w:t>
      </w:r>
      <w:r>
        <w:rPr>
          <w:rFonts w:ascii="Times New Roman"/>
          <w:b w:val="false"/>
          <w:i w:val="false"/>
          <w:color w:val="000000"/>
          <w:sz w:val="28"/>
        </w:rPr>
        <w:t>статью 298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частью 2-1 следующего содержания:</w:t>
      </w:r>
      <w:r>
        <w:br/>
      </w:r>
      <w:r>
        <w:rPr>
          <w:rFonts w:ascii="Times New Roman"/>
          <w:b w:val="false"/>
          <w:i w:val="false"/>
          <w:color w:val="000000"/>
          <w:sz w:val="28"/>
        </w:rPr>
        <w:t>
      "2-1. Незаконная охота, если это деяние совершено с причинением значительного ущерба, -</w:t>
      </w:r>
      <w:r>
        <w:br/>
      </w: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дополнить примечанием следующего содержания:</w:t>
      </w:r>
      <w:r>
        <w:br/>
      </w:r>
      <w:r>
        <w:rPr>
          <w:rFonts w:ascii="Times New Roman"/>
          <w:b w:val="false"/>
          <w:i w:val="false"/>
          <w:color w:val="000000"/>
          <w:sz w:val="28"/>
        </w:rPr>
        <w:t>
      "Примечание. Значительным ущербом в настоящей статье признается размер ущерба, в сто и более раз превышающий месячный расчетный показатель, установленный законодательством Республики Казахстан на момент совершения правонарушения.";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статью 320</w:t>
      </w:r>
      <w:r>
        <w:rPr>
          <w:rFonts w:ascii="Times New Roman"/>
          <w:b w:val="false"/>
          <w:i w:val="false"/>
          <w:color w:val="000000"/>
          <w:sz w:val="28"/>
        </w:rPr>
        <w:t xml:space="preserve"> дополнить частью 1-1 следующего содержания:</w:t>
      </w:r>
      <w:r>
        <w:br/>
      </w:r>
      <w:r>
        <w:rPr>
          <w:rFonts w:ascii="Times New Roman"/>
          <w:b w:val="false"/>
          <w:i w:val="false"/>
          <w:color w:val="000000"/>
          <w:sz w:val="28"/>
        </w:rPr>
        <w:t>
      "1-1. Незаконные приобретение, перевозка или хранение без цели сбыта наркотических средств или психотропных веществ в крупном размере -</w:t>
      </w:r>
      <w:r>
        <w:br/>
      </w: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10) дополнить статьей 324-1 следующего содержания:</w:t>
      </w:r>
    </w:p>
    <w:bookmarkEnd w:id="6"/>
    <w:bookmarkStart w:name="z576" w:id="7"/>
    <w:p>
      <w:pPr>
        <w:spacing w:after="0"/>
        <w:ind w:left="0"/>
        <w:jc w:val="both"/>
      </w:pPr>
      <w:r>
        <w:rPr>
          <w:rFonts w:ascii="Times New Roman"/>
          <w:b w:val="false"/>
          <w:i w:val="false"/>
          <w:color w:val="000000"/>
          <w:sz w:val="28"/>
        </w:rPr>
        <w:t>      "Статья 324-1. Незаконная медицинская деятельность и незаконная</w:t>
      </w:r>
      <w:r>
        <w:br/>
      </w:r>
      <w:r>
        <w:rPr>
          <w:rFonts w:ascii="Times New Roman"/>
          <w:b w:val="false"/>
          <w:i w:val="false"/>
          <w:color w:val="000000"/>
          <w:sz w:val="28"/>
        </w:rPr>
        <w:t>
                     выдача либо подделка рецептов или иных</w:t>
      </w:r>
      <w:r>
        <w:br/>
      </w:r>
      <w:r>
        <w:rPr>
          <w:rFonts w:ascii="Times New Roman"/>
          <w:b w:val="false"/>
          <w:i w:val="false"/>
          <w:color w:val="000000"/>
          <w:sz w:val="28"/>
        </w:rPr>
        <w:t>
                     документов, дающих право на получение</w:t>
      </w:r>
      <w:r>
        <w:br/>
      </w:r>
      <w:r>
        <w:rPr>
          <w:rFonts w:ascii="Times New Roman"/>
          <w:b w:val="false"/>
          <w:i w:val="false"/>
          <w:color w:val="000000"/>
          <w:sz w:val="28"/>
        </w:rPr>
        <w:t>
                     наркотических средств или психотропных веществ</w:t>
      </w:r>
      <w:r>
        <w:br/>
      </w:r>
      <w:r>
        <w:rPr>
          <w:rFonts w:ascii="Times New Roman"/>
          <w:b w:val="false"/>
          <w:i w:val="false"/>
          <w:color w:val="000000"/>
          <w:sz w:val="28"/>
        </w:rPr>
        <w:t>
      Занятие медицинской или фармацевтической деятельностью лицом, не имеющим сертификата и (или) лицензии на данный вид деятельности, если это повлекло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ста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xml:space="preserve">
      11) </w:t>
      </w:r>
      <w:r>
        <w:rPr>
          <w:rFonts w:ascii="Times New Roman"/>
          <w:b w:val="false"/>
          <w:i w:val="false"/>
          <w:color w:val="000000"/>
          <w:sz w:val="28"/>
        </w:rPr>
        <w:t>статью 375</w:t>
      </w:r>
      <w:r>
        <w:rPr>
          <w:rFonts w:ascii="Times New Roman"/>
          <w:b w:val="false"/>
          <w:i w:val="false"/>
          <w:color w:val="000000"/>
          <w:sz w:val="28"/>
        </w:rPr>
        <w:t xml:space="preserve"> дополнить частью 2-1 следующего содержания:</w:t>
      </w:r>
      <w:r>
        <w:br/>
      </w:r>
      <w:r>
        <w:rPr>
          <w:rFonts w:ascii="Times New Roman"/>
          <w:b w:val="false"/>
          <w:i w:val="false"/>
          <w:color w:val="000000"/>
          <w:sz w:val="28"/>
        </w:rPr>
        <w:t>
      "2-1. Воспрепятствование законной деятельности религиозных организаций -</w:t>
      </w:r>
      <w:r>
        <w:br/>
      </w:r>
      <w:r>
        <w:rPr>
          <w:rFonts w:ascii="Times New Roman"/>
          <w:b w:val="false"/>
          <w:i w:val="false"/>
          <w:color w:val="000000"/>
          <w:sz w:val="28"/>
        </w:rPr>
        <w:t>
      влечет штраф на физических лиц в размере от двухсот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12) дополнить статьями 394-1, 468-1, 468-2 и 474-1 следующего содержания:</w:t>
      </w:r>
      <w:r>
        <w:br/>
      </w:r>
      <w:r>
        <w:rPr>
          <w:rFonts w:ascii="Times New Roman"/>
          <w:b w:val="false"/>
          <w:i w:val="false"/>
          <w:color w:val="000000"/>
          <w:sz w:val="28"/>
        </w:rPr>
        <w:t>
      "Статья 394-1. Невыполнение решения о выдворении</w:t>
      </w:r>
      <w:r>
        <w:br/>
      </w:r>
      <w:r>
        <w:rPr>
          <w:rFonts w:ascii="Times New Roman"/>
          <w:b w:val="false"/>
          <w:i w:val="false"/>
          <w:color w:val="000000"/>
          <w:sz w:val="28"/>
        </w:rPr>
        <w:t>
      Невыполнение иностранцами и лицами без гражданства принятых в отношении их решений о выдворении из пределов Республики Казахстан -</w:t>
      </w:r>
      <w:r>
        <w:br/>
      </w:r>
      <w:r>
        <w:rPr>
          <w:rFonts w:ascii="Times New Roman"/>
          <w:b w:val="false"/>
          <w:i w:val="false"/>
          <w:color w:val="000000"/>
          <w:sz w:val="28"/>
        </w:rPr>
        <w:t>
      влечет штраф в размере от ста до пятисот месячных расчетных показателей либо административный арест до сорока пяти суток.";</w:t>
      </w:r>
    </w:p>
    <w:bookmarkEnd w:id="7"/>
    <w:p>
      <w:pPr>
        <w:spacing w:after="0"/>
        <w:ind w:left="0"/>
        <w:jc w:val="both"/>
      </w:pPr>
      <w:r>
        <w:rPr>
          <w:rFonts w:ascii="Times New Roman"/>
          <w:b w:val="false"/>
          <w:i w:val="false"/>
          <w:color w:val="000000"/>
          <w:sz w:val="28"/>
        </w:rPr>
        <w:t>      "Статья 468-1. Нарушение правил дорожного движения и</w:t>
      </w:r>
      <w:r>
        <w:br/>
      </w:r>
      <w:r>
        <w:rPr>
          <w:rFonts w:ascii="Times New Roman"/>
          <w:b w:val="false"/>
          <w:i w:val="false"/>
          <w:color w:val="000000"/>
          <w:sz w:val="28"/>
        </w:rPr>
        <w:t>
                     эксплуатации транспортных средств лицами,</w:t>
      </w:r>
      <w:r>
        <w:br/>
      </w:r>
      <w:r>
        <w:rPr>
          <w:rFonts w:ascii="Times New Roman"/>
          <w:b w:val="false"/>
          <w:i w:val="false"/>
          <w:color w:val="000000"/>
          <w:sz w:val="28"/>
        </w:rPr>
        <w:t>
                     управляющими транспортными средствами</w:t>
      </w:r>
      <w:r>
        <w:br/>
      </w:r>
      <w:r>
        <w:rPr>
          <w:rFonts w:ascii="Times New Roman"/>
          <w:b w:val="false"/>
          <w:i w:val="false"/>
          <w:color w:val="000000"/>
          <w:sz w:val="28"/>
        </w:rPr>
        <w:t>
      Нарушение лицом, управляющим автомобилем, троллейбусом, трамваем либо другим механическим транспортным средством, правил дорожного движения или эксплуатации транспортных средств, повлекшее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w:t>
      </w:r>
    </w:p>
    <w:p>
      <w:pPr>
        <w:spacing w:after="0"/>
        <w:ind w:left="0"/>
        <w:jc w:val="both"/>
      </w:pPr>
      <w:r>
        <w:rPr>
          <w:rFonts w:ascii="Times New Roman"/>
          <w:b w:val="false"/>
          <w:i w:val="false"/>
          <w:color w:val="000000"/>
          <w:sz w:val="28"/>
        </w:rPr>
        <w:t>      Статья 468-2. Нарушение действующих на транспорте правил</w:t>
      </w:r>
      <w:r>
        <w:br/>
      </w:r>
      <w:r>
        <w:rPr>
          <w:rFonts w:ascii="Times New Roman"/>
          <w:b w:val="false"/>
          <w:i w:val="false"/>
          <w:color w:val="000000"/>
          <w:sz w:val="28"/>
        </w:rPr>
        <w:t>
      Нарушение действующих на транспорте правил охраны порядка и безопасности движения лицами, выполняющими управленческие функции в дорожных, строительных и других организациях и ответственными за эксплуатацию дорог и дорожных сооружений, их оборудования, а также за организацию дорожного движения, если оно повлекло:</w:t>
      </w:r>
      <w:r>
        <w:br/>
      </w:r>
      <w:r>
        <w:rPr>
          <w:rFonts w:ascii="Times New Roman"/>
          <w:b w:val="false"/>
          <w:i w:val="false"/>
          <w:color w:val="000000"/>
          <w:sz w:val="28"/>
        </w:rPr>
        <w:t>
      а) причинение крупного ущерба;</w:t>
      </w:r>
      <w:r>
        <w:br/>
      </w:r>
      <w:r>
        <w:rPr>
          <w:rFonts w:ascii="Times New Roman"/>
          <w:b w:val="false"/>
          <w:i w:val="false"/>
          <w:color w:val="000000"/>
          <w:sz w:val="28"/>
        </w:rPr>
        <w:t>
      б) причинение телесного повреждения средней тяжести,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Примечание. Крупным ущербом в настоящей статье признается ущерб, причиненный физическому лицу в размере, в сто раз превышающем месячный расчетный показатель, либо ущерб, причиненный организации или государству в размере, в пятьсот раз превышающем месячный расчетный показатель.";</w:t>
      </w:r>
    </w:p>
    <w:bookmarkStart w:name="z578" w:id="8"/>
    <w:p>
      <w:pPr>
        <w:spacing w:after="0"/>
        <w:ind w:left="0"/>
        <w:jc w:val="both"/>
      </w:pPr>
      <w:r>
        <w:rPr>
          <w:rFonts w:ascii="Times New Roman"/>
          <w:b w:val="false"/>
          <w:i w:val="false"/>
          <w:color w:val="000000"/>
          <w:sz w:val="28"/>
        </w:rPr>
        <w:t>      "Статья 474-1. Недоброкачественный ремонт транспортных средств</w:t>
      </w:r>
      <w:r>
        <w:br/>
      </w:r>
      <w:r>
        <w:rPr>
          <w:rFonts w:ascii="Times New Roman"/>
          <w:b w:val="false"/>
          <w:i w:val="false"/>
          <w:color w:val="000000"/>
          <w:sz w:val="28"/>
        </w:rPr>
        <w:t>
                     и выпуск их в эксплуатацию с техническими</w:t>
      </w:r>
      <w:r>
        <w:br/>
      </w:r>
      <w:r>
        <w:rPr>
          <w:rFonts w:ascii="Times New Roman"/>
          <w:b w:val="false"/>
          <w:i w:val="false"/>
          <w:color w:val="000000"/>
          <w:sz w:val="28"/>
        </w:rPr>
        <w:t>
                     неисправностями</w:t>
      </w:r>
      <w:r>
        <w:br/>
      </w:r>
      <w:r>
        <w:rPr>
          <w:rFonts w:ascii="Times New Roman"/>
          <w:b w:val="false"/>
          <w:i w:val="false"/>
          <w:color w:val="000000"/>
          <w:sz w:val="28"/>
        </w:rPr>
        <w:t>
      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заведомо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средней тяжести вреда здоровью, -</w:t>
      </w:r>
      <w:r>
        <w:br/>
      </w:r>
      <w:r>
        <w:rPr>
          <w:rFonts w:ascii="Times New Roman"/>
          <w:b w:val="false"/>
          <w:i w:val="false"/>
          <w:color w:val="000000"/>
          <w:sz w:val="28"/>
        </w:rPr>
        <w:t>
      влекут штраф на физических лиц в размере до двухсот месячных расчетных показателей либо административный арест до сорока пяти суток.";</w:t>
      </w:r>
      <w:r>
        <w:br/>
      </w:r>
      <w:r>
        <w:rPr>
          <w:rFonts w:ascii="Times New Roman"/>
          <w:b w:val="false"/>
          <w:i w:val="false"/>
          <w:color w:val="000000"/>
          <w:sz w:val="28"/>
        </w:rPr>
        <w:t xml:space="preserve">
      13) </w:t>
      </w:r>
      <w:r>
        <w:rPr>
          <w:rFonts w:ascii="Times New Roman"/>
          <w:b w:val="false"/>
          <w:i w:val="false"/>
          <w:color w:val="000000"/>
          <w:sz w:val="28"/>
        </w:rPr>
        <w:t>статью 475</w:t>
      </w:r>
      <w:r>
        <w:rPr>
          <w:rFonts w:ascii="Times New Roman"/>
          <w:b w:val="false"/>
          <w:i w:val="false"/>
          <w:color w:val="000000"/>
          <w:sz w:val="28"/>
        </w:rPr>
        <w:t xml:space="preserve"> дополнить частью третьей следующего содержания:</w:t>
      </w:r>
      <w:r>
        <w:br/>
      </w:r>
      <w:r>
        <w:rPr>
          <w:rFonts w:ascii="Times New Roman"/>
          <w:b w:val="false"/>
          <w:i w:val="false"/>
          <w:color w:val="000000"/>
          <w:sz w:val="28"/>
        </w:rPr>
        <w:t>
      "3. Допуск к управлению транспортным средством лица, находящегося в состоянии алкогольного, наркотического или иного опьянения, совершенный собственником или владельцем транспортного средства, если это повлекло по неосторожности причинение средней тяжести вреда здоровью, -</w:t>
      </w:r>
      <w:r>
        <w:br/>
      </w:r>
      <w:r>
        <w:rPr>
          <w:rFonts w:ascii="Times New Roman"/>
          <w:b w:val="false"/>
          <w:i w:val="false"/>
          <w:color w:val="000000"/>
          <w:sz w:val="28"/>
        </w:rPr>
        <w:t>
      влечет штраф в размере от трехсот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14) дополнить статьей 512-5 следующего содержания:</w:t>
      </w:r>
      <w:r>
        <w:br/>
      </w:r>
      <w:r>
        <w:rPr>
          <w:rFonts w:ascii="Times New Roman"/>
          <w:b w:val="false"/>
          <w:i w:val="false"/>
          <w:color w:val="000000"/>
          <w:sz w:val="28"/>
        </w:rPr>
        <w:t>
      "Статья 512-5. Нарушение правил вождения или эксплуатации машин</w:t>
      </w:r>
      <w:r>
        <w:br/>
      </w:r>
      <w:r>
        <w:rPr>
          <w:rFonts w:ascii="Times New Roman"/>
          <w:b w:val="false"/>
          <w:i w:val="false"/>
          <w:color w:val="000000"/>
          <w:sz w:val="28"/>
        </w:rPr>
        <w:t>
      Нарушение правил вождения или эксплуатации боевой, специальной или транспортной машины, повлекшее по неосторожности причинение средней тяжести вреда здоровью человека, -</w:t>
      </w:r>
      <w:r>
        <w:br/>
      </w:r>
      <w:r>
        <w:rPr>
          <w:rFonts w:ascii="Times New Roman"/>
          <w:b w:val="false"/>
          <w:i w:val="false"/>
          <w:color w:val="000000"/>
          <w:sz w:val="28"/>
        </w:rPr>
        <w:t>
      влечет штраф в размере от двухсот до пятисот месячных расчетных показателей либо административный арест до сорока пяти суток.";</w:t>
      </w:r>
      <w:r>
        <w:br/>
      </w:r>
      <w:r>
        <w:rPr>
          <w:rFonts w:ascii="Times New Roman"/>
          <w:b w:val="false"/>
          <w:i w:val="false"/>
          <w:color w:val="000000"/>
          <w:sz w:val="28"/>
        </w:rPr>
        <w:t>
</w:t>
      </w:r>
      <w:r>
        <w:rPr>
          <w:rFonts w:ascii="Times New Roman"/>
          <w:b w:val="false"/>
          <w:i w:val="false"/>
          <w:color w:val="000000"/>
          <w:sz w:val="28"/>
        </w:rPr>
        <w:t xml:space="preserve">
      15) в части первой </w:t>
      </w:r>
      <w:r>
        <w:rPr>
          <w:rFonts w:ascii="Times New Roman"/>
          <w:b w:val="false"/>
          <w:i w:val="false"/>
          <w:color w:val="000000"/>
          <w:sz w:val="28"/>
        </w:rPr>
        <w:t>статьи 541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цифр "79-5," дополнить цифрами "79-6,";</w:t>
      </w:r>
      <w:r>
        <w:br/>
      </w:r>
      <w:r>
        <w:rPr>
          <w:rFonts w:ascii="Times New Roman"/>
          <w:b w:val="false"/>
          <w:i w:val="false"/>
          <w:color w:val="000000"/>
          <w:sz w:val="28"/>
        </w:rPr>
        <w:t>
</w:t>
      </w:r>
      <w:r>
        <w:rPr>
          <w:rFonts w:ascii="Times New Roman"/>
          <w:b w:val="false"/>
          <w:i w:val="false"/>
          <w:color w:val="000000"/>
          <w:sz w:val="28"/>
        </w:rPr>
        <w:t>
      после слов "85-2 (частью второй)," дополнить цифрами "85-3,";</w:t>
      </w:r>
      <w:r>
        <w:br/>
      </w:r>
      <w:r>
        <w:rPr>
          <w:rFonts w:ascii="Times New Roman"/>
          <w:b w:val="false"/>
          <w:i w:val="false"/>
          <w:color w:val="000000"/>
          <w:sz w:val="28"/>
        </w:rPr>
        <w:t>
</w:t>
      </w:r>
      <w:r>
        <w:rPr>
          <w:rFonts w:ascii="Times New Roman"/>
          <w:b w:val="false"/>
          <w:i w:val="false"/>
          <w:color w:val="000000"/>
          <w:sz w:val="28"/>
        </w:rPr>
        <w:t>
      после цифр "87-2," дополнить цифрами "87-3, 87-4,";</w:t>
      </w:r>
      <w:r>
        <w:br/>
      </w:r>
      <w:r>
        <w:rPr>
          <w:rFonts w:ascii="Times New Roman"/>
          <w:b w:val="false"/>
          <w:i w:val="false"/>
          <w:color w:val="000000"/>
          <w:sz w:val="28"/>
        </w:rPr>
        <w:t>
</w:t>
      </w:r>
      <w:r>
        <w:rPr>
          <w:rFonts w:ascii="Times New Roman"/>
          <w:b w:val="false"/>
          <w:i w:val="false"/>
          <w:color w:val="000000"/>
          <w:sz w:val="28"/>
        </w:rPr>
        <w:t>
      цифры "136" заменить цифрами "136 - 136-2";</w:t>
      </w:r>
      <w:r>
        <w:br/>
      </w:r>
      <w:r>
        <w:rPr>
          <w:rFonts w:ascii="Times New Roman"/>
          <w:b w:val="false"/>
          <w:i w:val="false"/>
          <w:color w:val="000000"/>
          <w:sz w:val="28"/>
        </w:rPr>
        <w:t>
</w:t>
      </w:r>
      <w:r>
        <w:rPr>
          <w:rFonts w:ascii="Times New Roman"/>
          <w:b w:val="false"/>
          <w:i w:val="false"/>
          <w:color w:val="000000"/>
          <w:sz w:val="28"/>
        </w:rPr>
        <w:t>
      цифры "145" заменить цифрами "144-1, 145, 146-1";</w:t>
      </w:r>
      <w:r>
        <w:br/>
      </w:r>
      <w:r>
        <w:rPr>
          <w:rFonts w:ascii="Times New Roman"/>
          <w:b w:val="false"/>
          <w:i w:val="false"/>
          <w:color w:val="000000"/>
          <w:sz w:val="28"/>
        </w:rPr>
        <w:t>
</w:t>
      </w:r>
      <w:r>
        <w:rPr>
          <w:rFonts w:ascii="Times New Roman"/>
          <w:b w:val="false"/>
          <w:i w:val="false"/>
          <w:color w:val="000000"/>
          <w:sz w:val="28"/>
        </w:rPr>
        <w:t>
      после цифр "151," дополнить цифрами "151-1,";</w:t>
      </w:r>
      <w:r>
        <w:br/>
      </w:r>
      <w:r>
        <w:rPr>
          <w:rFonts w:ascii="Times New Roman"/>
          <w:b w:val="false"/>
          <w:i w:val="false"/>
          <w:color w:val="000000"/>
          <w:sz w:val="28"/>
        </w:rPr>
        <w:t>
</w:t>
      </w:r>
      <w:r>
        <w:rPr>
          <w:rFonts w:ascii="Times New Roman"/>
          <w:b w:val="false"/>
          <w:i w:val="false"/>
          <w:color w:val="000000"/>
          <w:sz w:val="28"/>
        </w:rPr>
        <w:t>
      после слов "155-1 (частью четвертой)," дополнить цифрами "155-2,";</w:t>
      </w:r>
      <w:r>
        <w:br/>
      </w:r>
      <w:r>
        <w:rPr>
          <w:rFonts w:ascii="Times New Roman"/>
          <w:b w:val="false"/>
          <w:i w:val="false"/>
          <w:color w:val="000000"/>
          <w:sz w:val="28"/>
        </w:rPr>
        <w:t>
</w:t>
      </w:r>
      <w:r>
        <w:rPr>
          <w:rFonts w:ascii="Times New Roman"/>
          <w:b w:val="false"/>
          <w:i w:val="false"/>
          <w:color w:val="000000"/>
          <w:sz w:val="28"/>
        </w:rPr>
        <w:t>
      после цифр "233," дополнить цифрами "234-1,";</w:t>
      </w:r>
      <w:r>
        <w:br/>
      </w:r>
      <w:r>
        <w:rPr>
          <w:rFonts w:ascii="Times New Roman"/>
          <w:b w:val="false"/>
          <w:i w:val="false"/>
          <w:color w:val="000000"/>
          <w:sz w:val="28"/>
        </w:rPr>
        <w:t>
</w:t>
      </w:r>
      <w:r>
        <w:rPr>
          <w:rFonts w:ascii="Times New Roman"/>
          <w:b w:val="false"/>
          <w:i w:val="false"/>
          <w:color w:val="000000"/>
          <w:sz w:val="28"/>
        </w:rPr>
        <w:t>
      после слов "246 (частью второй)," дополнить цифрами "275-1,";</w:t>
      </w:r>
      <w:r>
        <w:br/>
      </w:r>
      <w:r>
        <w:rPr>
          <w:rFonts w:ascii="Times New Roman"/>
          <w:b w:val="false"/>
          <w:i w:val="false"/>
          <w:color w:val="000000"/>
          <w:sz w:val="28"/>
        </w:rPr>
        <w:t>
</w:t>
      </w:r>
      <w:r>
        <w:rPr>
          <w:rFonts w:ascii="Times New Roman"/>
          <w:b w:val="false"/>
          <w:i w:val="false"/>
          <w:color w:val="000000"/>
          <w:sz w:val="28"/>
        </w:rPr>
        <w:t>
      слова "320 (частью первой)" заменить словами "320 (частями первой и 1-1)";</w:t>
      </w:r>
      <w:r>
        <w:br/>
      </w:r>
      <w:r>
        <w:rPr>
          <w:rFonts w:ascii="Times New Roman"/>
          <w:b w:val="false"/>
          <w:i w:val="false"/>
          <w:color w:val="000000"/>
          <w:sz w:val="28"/>
        </w:rPr>
        <w:t>
</w:t>
      </w:r>
      <w:r>
        <w:rPr>
          <w:rFonts w:ascii="Times New Roman"/>
          <w:b w:val="false"/>
          <w:i w:val="false"/>
          <w:color w:val="000000"/>
          <w:sz w:val="28"/>
        </w:rPr>
        <w:t>
      цифры "326" заменить цифрами "324-1, 326";</w:t>
      </w:r>
      <w:r>
        <w:br/>
      </w:r>
      <w:r>
        <w:rPr>
          <w:rFonts w:ascii="Times New Roman"/>
          <w:b w:val="false"/>
          <w:i w:val="false"/>
          <w:color w:val="000000"/>
          <w:sz w:val="28"/>
        </w:rPr>
        <w:t>
</w:t>
      </w:r>
      <w:r>
        <w:rPr>
          <w:rFonts w:ascii="Times New Roman"/>
          <w:b w:val="false"/>
          <w:i w:val="false"/>
          <w:color w:val="000000"/>
          <w:sz w:val="28"/>
        </w:rPr>
        <w:t>
      после слов "394 (частью второй)," дополнить цифрами "394-1,";</w:t>
      </w:r>
      <w:r>
        <w:br/>
      </w:r>
      <w:r>
        <w:rPr>
          <w:rFonts w:ascii="Times New Roman"/>
          <w:b w:val="false"/>
          <w:i w:val="false"/>
          <w:color w:val="000000"/>
          <w:sz w:val="28"/>
        </w:rPr>
        <w:t>
</w:t>
      </w:r>
      <w:r>
        <w:rPr>
          <w:rFonts w:ascii="Times New Roman"/>
          <w:b w:val="false"/>
          <w:i w:val="false"/>
          <w:color w:val="000000"/>
          <w:sz w:val="28"/>
        </w:rPr>
        <w:t>
      после слов "468 (частями первой и второй)," дополнить цифрами "468-1, 468-2,";</w:t>
      </w:r>
      <w:r>
        <w:br/>
      </w:r>
      <w:r>
        <w:rPr>
          <w:rFonts w:ascii="Times New Roman"/>
          <w:b w:val="false"/>
          <w:i w:val="false"/>
          <w:color w:val="000000"/>
          <w:sz w:val="28"/>
        </w:rPr>
        <w:t>
</w:t>
      </w:r>
      <w:r>
        <w:rPr>
          <w:rFonts w:ascii="Times New Roman"/>
          <w:b w:val="false"/>
          <w:i w:val="false"/>
          <w:color w:val="000000"/>
          <w:sz w:val="28"/>
        </w:rPr>
        <w:t>
      после слов "473 (частью третьей)," дополнить цифрами "474-1,";</w:t>
      </w:r>
      <w:r>
        <w:br/>
      </w:r>
      <w:r>
        <w:rPr>
          <w:rFonts w:ascii="Times New Roman"/>
          <w:b w:val="false"/>
          <w:i w:val="false"/>
          <w:color w:val="000000"/>
          <w:sz w:val="28"/>
        </w:rPr>
        <w:t>
</w:t>
      </w:r>
      <w:r>
        <w:rPr>
          <w:rFonts w:ascii="Times New Roman"/>
          <w:b w:val="false"/>
          <w:i w:val="false"/>
          <w:color w:val="000000"/>
          <w:sz w:val="28"/>
        </w:rPr>
        <w:t>
      цифры "512-1 - 512-4" заменить цифрами "512-1 - 512-5";</w:t>
      </w:r>
      <w:r>
        <w:br/>
      </w:r>
      <w:r>
        <w:rPr>
          <w:rFonts w:ascii="Times New Roman"/>
          <w:b w:val="false"/>
          <w:i w:val="false"/>
          <w:color w:val="000000"/>
          <w:sz w:val="28"/>
        </w:rPr>
        <w:t>
</w:t>
      </w:r>
      <w:r>
        <w:rPr>
          <w:rFonts w:ascii="Times New Roman"/>
          <w:b w:val="false"/>
          <w:i w:val="false"/>
          <w:color w:val="000000"/>
          <w:sz w:val="28"/>
        </w:rPr>
        <w:t xml:space="preserve">
      16) подпункт 1-1) части первой </w:t>
      </w:r>
      <w:r>
        <w:rPr>
          <w:rFonts w:ascii="Times New Roman"/>
          <w:b w:val="false"/>
          <w:i w:val="false"/>
          <w:color w:val="000000"/>
          <w:sz w:val="28"/>
        </w:rPr>
        <w:t>статьи 619</w:t>
      </w:r>
      <w:r>
        <w:rPr>
          <w:rFonts w:ascii="Times New Roman"/>
          <w:b w:val="false"/>
          <w:i w:val="false"/>
          <w:color w:val="000000"/>
          <w:sz w:val="28"/>
        </w:rPr>
        <w:t xml:space="preserve"> после цифр "79-5" дополнить цифрами ", 79-6";</w:t>
      </w:r>
      <w:r>
        <w:br/>
      </w:r>
      <w:r>
        <w:rPr>
          <w:rFonts w:ascii="Times New Roman"/>
          <w:b w:val="false"/>
          <w:i w:val="false"/>
          <w:color w:val="000000"/>
          <w:sz w:val="28"/>
        </w:rPr>
        <w:t>
</w:t>
      </w:r>
      <w:r>
        <w:rPr>
          <w:rFonts w:ascii="Times New Roman"/>
          <w:b w:val="false"/>
          <w:i w:val="false"/>
          <w:color w:val="000000"/>
          <w:sz w:val="28"/>
        </w:rPr>
        <w:t xml:space="preserve">
      17) в подпункте 1) части первой </w:t>
      </w:r>
      <w:r>
        <w:rPr>
          <w:rFonts w:ascii="Times New Roman"/>
          <w:b w:val="false"/>
          <w:i w:val="false"/>
          <w:color w:val="000000"/>
          <w:sz w:val="28"/>
        </w:rPr>
        <w:t>статьи 636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втором:</w:t>
      </w:r>
      <w:r>
        <w:br/>
      </w:r>
      <w:r>
        <w:rPr>
          <w:rFonts w:ascii="Times New Roman"/>
          <w:b w:val="false"/>
          <w:i w:val="false"/>
          <w:color w:val="000000"/>
          <w:sz w:val="28"/>
        </w:rPr>
        <w:t>
</w:t>
      </w:r>
      <w:r>
        <w:rPr>
          <w:rFonts w:ascii="Times New Roman"/>
          <w:b w:val="false"/>
          <w:i w:val="false"/>
          <w:color w:val="000000"/>
          <w:sz w:val="28"/>
        </w:rPr>
        <w:t>
      после цифр "79-5," дополнить цифрами "79-6, 83-1, 85-3,";</w:t>
      </w:r>
      <w:r>
        <w:br/>
      </w:r>
      <w:r>
        <w:rPr>
          <w:rFonts w:ascii="Times New Roman"/>
          <w:b w:val="false"/>
          <w:i w:val="false"/>
          <w:color w:val="000000"/>
          <w:sz w:val="28"/>
        </w:rPr>
        <w:t>
</w:t>
      </w:r>
      <w:r>
        <w:rPr>
          <w:rFonts w:ascii="Times New Roman"/>
          <w:b w:val="false"/>
          <w:i w:val="false"/>
          <w:color w:val="000000"/>
          <w:sz w:val="28"/>
        </w:rPr>
        <w:t>
      после цифр "86-1," дополнить цифрами "87-3, 87-4,";</w:t>
      </w:r>
      <w:r>
        <w:br/>
      </w:r>
      <w:r>
        <w:rPr>
          <w:rFonts w:ascii="Times New Roman"/>
          <w:b w:val="false"/>
          <w:i w:val="false"/>
          <w:color w:val="000000"/>
          <w:sz w:val="28"/>
        </w:rPr>
        <w:t>
</w:t>
      </w:r>
      <w:r>
        <w:rPr>
          <w:rFonts w:ascii="Times New Roman"/>
          <w:b w:val="false"/>
          <w:i w:val="false"/>
          <w:color w:val="000000"/>
          <w:sz w:val="28"/>
        </w:rPr>
        <w:t>
      после цифр "136," дополнить цифрами "136-1, 136-2,";</w:t>
      </w:r>
      <w:r>
        <w:br/>
      </w:r>
      <w:r>
        <w:rPr>
          <w:rFonts w:ascii="Times New Roman"/>
          <w:b w:val="false"/>
          <w:i w:val="false"/>
          <w:color w:val="000000"/>
          <w:sz w:val="28"/>
        </w:rPr>
        <w:t>
</w:t>
      </w:r>
      <w:r>
        <w:rPr>
          <w:rFonts w:ascii="Times New Roman"/>
          <w:b w:val="false"/>
          <w:i w:val="false"/>
          <w:color w:val="000000"/>
          <w:sz w:val="28"/>
        </w:rPr>
        <w:t>
      после цифр "203," дополнить цифрами "234-1,";</w:t>
      </w:r>
      <w:r>
        <w:br/>
      </w:r>
      <w:r>
        <w:rPr>
          <w:rFonts w:ascii="Times New Roman"/>
          <w:b w:val="false"/>
          <w:i w:val="false"/>
          <w:color w:val="000000"/>
          <w:sz w:val="28"/>
        </w:rPr>
        <w:t>
</w:t>
      </w:r>
      <w:r>
        <w:rPr>
          <w:rFonts w:ascii="Times New Roman"/>
          <w:b w:val="false"/>
          <w:i w:val="false"/>
          <w:color w:val="000000"/>
          <w:sz w:val="28"/>
        </w:rPr>
        <w:t>
      слова "298 (часть вторая)" заменить словами "298 (части вторая и 2-1)";</w:t>
      </w:r>
      <w:r>
        <w:br/>
      </w:r>
      <w:r>
        <w:rPr>
          <w:rFonts w:ascii="Times New Roman"/>
          <w:b w:val="false"/>
          <w:i w:val="false"/>
          <w:color w:val="000000"/>
          <w:sz w:val="28"/>
        </w:rPr>
        <w:t>
</w:t>
      </w:r>
      <w:r>
        <w:rPr>
          <w:rFonts w:ascii="Times New Roman"/>
          <w:b w:val="false"/>
          <w:i w:val="false"/>
          <w:color w:val="000000"/>
          <w:sz w:val="28"/>
        </w:rPr>
        <w:t>
      после цифр "318 - 321," дополнить цифрами "324-1,";</w:t>
      </w:r>
      <w:r>
        <w:br/>
      </w:r>
      <w:r>
        <w:rPr>
          <w:rFonts w:ascii="Times New Roman"/>
          <w:b w:val="false"/>
          <w:i w:val="false"/>
          <w:color w:val="000000"/>
          <w:sz w:val="28"/>
        </w:rPr>
        <w:t>
</w:t>
      </w:r>
      <w:r>
        <w:rPr>
          <w:rFonts w:ascii="Times New Roman"/>
          <w:b w:val="false"/>
          <w:i w:val="false"/>
          <w:color w:val="000000"/>
          <w:sz w:val="28"/>
        </w:rPr>
        <w:t>
      после слов "394 (часть вторая)," дополнить цифрами "394-1,";</w:t>
      </w:r>
      <w:r>
        <w:br/>
      </w:r>
      <w:r>
        <w:rPr>
          <w:rFonts w:ascii="Times New Roman"/>
          <w:b w:val="false"/>
          <w:i w:val="false"/>
          <w:color w:val="000000"/>
          <w:sz w:val="28"/>
        </w:rPr>
        <w:t>
</w:t>
      </w:r>
      <w:r>
        <w:rPr>
          <w:rFonts w:ascii="Times New Roman"/>
          <w:b w:val="false"/>
          <w:i w:val="false"/>
          <w:color w:val="000000"/>
          <w:sz w:val="28"/>
        </w:rPr>
        <w:t>
      после слов "468 (части первая и вторая)," дополнить цифрами "468-1, 468-2,";</w:t>
      </w:r>
      <w:r>
        <w:br/>
      </w:r>
      <w:r>
        <w:rPr>
          <w:rFonts w:ascii="Times New Roman"/>
          <w:b w:val="false"/>
          <w:i w:val="false"/>
          <w:color w:val="000000"/>
          <w:sz w:val="28"/>
        </w:rPr>
        <w:t>
</w:t>
      </w:r>
      <w:r>
        <w:rPr>
          <w:rFonts w:ascii="Times New Roman"/>
          <w:b w:val="false"/>
          <w:i w:val="false"/>
          <w:color w:val="000000"/>
          <w:sz w:val="28"/>
        </w:rPr>
        <w:t>
      после цифр "474," дополнить цифрами "474-1,";</w:t>
      </w:r>
      <w:r>
        <w:br/>
      </w:r>
      <w:r>
        <w:rPr>
          <w:rFonts w:ascii="Times New Roman"/>
          <w:b w:val="false"/>
          <w:i w:val="false"/>
          <w:color w:val="000000"/>
          <w:sz w:val="28"/>
        </w:rPr>
        <w:t>
</w:t>
      </w:r>
      <w:r>
        <w:rPr>
          <w:rFonts w:ascii="Times New Roman"/>
          <w:b w:val="false"/>
          <w:i w:val="false"/>
          <w:color w:val="000000"/>
          <w:sz w:val="28"/>
        </w:rPr>
        <w:t>
      в абзаце шестом цифры "512-4" заменить цифрами "512-5";</w:t>
      </w:r>
      <w:r>
        <w:br/>
      </w:r>
      <w:r>
        <w:rPr>
          <w:rFonts w:ascii="Times New Roman"/>
          <w:b w:val="false"/>
          <w:i w:val="false"/>
          <w:color w:val="000000"/>
          <w:sz w:val="28"/>
        </w:rPr>
        <w:t>
</w:t>
      </w:r>
      <w:r>
        <w:rPr>
          <w:rFonts w:ascii="Times New Roman"/>
          <w:b w:val="false"/>
          <w:i w:val="false"/>
          <w:color w:val="000000"/>
          <w:sz w:val="28"/>
        </w:rPr>
        <w:t>
      в абзаце девятом слова "298 (части вторая и третья)" заменить словами "298 (части вторая, 2-1 и третья)";</w:t>
      </w:r>
      <w:r>
        <w:br/>
      </w:r>
      <w:r>
        <w:rPr>
          <w:rFonts w:ascii="Times New Roman"/>
          <w:b w:val="false"/>
          <w:i w:val="false"/>
          <w:color w:val="000000"/>
          <w:sz w:val="28"/>
        </w:rPr>
        <w:t>
</w:t>
      </w:r>
      <w:r>
        <w:rPr>
          <w:rFonts w:ascii="Times New Roman"/>
          <w:b w:val="false"/>
          <w:i w:val="false"/>
          <w:color w:val="000000"/>
          <w:sz w:val="28"/>
        </w:rPr>
        <w:t>
      в абзаце тридцать третьем:</w:t>
      </w:r>
      <w:r>
        <w:br/>
      </w:r>
      <w:r>
        <w:rPr>
          <w:rFonts w:ascii="Times New Roman"/>
          <w:b w:val="false"/>
          <w:i w:val="false"/>
          <w:color w:val="000000"/>
          <w:sz w:val="28"/>
        </w:rPr>
        <w:t>
</w:t>
      </w:r>
      <w:r>
        <w:rPr>
          <w:rFonts w:ascii="Times New Roman"/>
          <w:b w:val="false"/>
          <w:i w:val="false"/>
          <w:color w:val="000000"/>
          <w:sz w:val="28"/>
        </w:rPr>
        <w:t>
      цифры "145" заменить цифрами "144-1, 145, 146-1";</w:t>
      </w:r>
      <w:r>
        <w:br/>
      </w:r>
      <w:r>
        <w:rPr>
          <w:rFonts w:ascii="Times New Roman"/>
          <w:b w:val="false"/>
          <w:i w:val="false"/>
          <w:color w:val="000000"/>
          <w:sz w:val="28"/>
        </w:rPr>
        <w:t>
</w:t>
      </w:r>
      <w:r>
        <w:rPr>
          <w:rFonts w:ascii="Times New Roman"/>
          <w:b w:val="false"/>
          <w:i w:val="false"/>
          <w:color w:val="000000"/>
          <w:sz w:val="28"/>
        </w:rPr>
        <w:t>
      после цифр "151," дополнить цифрами "151-1,";</w:t>
      </w:r>
      <w:r>
        <w:br/>
      </w:r>
      <w:r>
        <w:rPr>
          <w:rFonts w:ascii="Times New Roman"/>
          <w:b w:val="false"/>
          <w:i w:val="false"/>
          <w:color w:val="000000"/>
          <w:sz w:val="28"/>
        </w:rPr>
        <w:t>
</w:t>
      </w:r>
      <w:r>
        <w:rPr>
          <w:rFonts w:ascii="Times New Roman"/>
          <w:b w:val="false"/>
          <w:i w:val="false"/>
          <w:color w:val="000000"/>
          <w:sz w:val="28"/>
        </w:rPr>
        <w:t>
      после цифр "155," дополнить цифрами "155-2,";</w:t>
      </w:r>
      <w:r>
        <w:br/>
      </w:r>
      <w:r>
        <w:rPr>
          <w:rFonts w:ascii="Times New Roman"/>
          <w:b w:val="false"/>
          <w:i w:val="false"/>
          <w:color w:val="000000"/>
          <w:sz w:val="28"/>
        </w:rPr>
        <w:t>
</w:t>
      </w:r>
      <w:r>
        <w:rPr>
          <w:rFonts w:ascii="Times New Roman"/>
          <w:b w:val="false"/>
          <w:i w:val="false"/>
          <w:color w:val="000000"/>
          <w:sz w:val="28"/>
        </w:rPr>
        <w:t>
      после цифр "157," дополнить словами "159 (частями третьей и четвертой),";</w:t>
      </w:r>
      <w:r>
        <w:br/>
      </w:r>
      <w:r>
        <w:rPr>
          <w:rFonts w:ascii="Times New Roman"/>
          <w:b w:val="false"/>
          <w:i w:val="false"/>
          <w:color w:val="000000"/>
          <w:sz w:val="28"/>
        </w:rPr>
        <w:t>
</w:t>
      </w:r>
      <w:r>
        <w:rPr>
          <w:rFonts w:ascii="Times New Roman"/>
          <w:b w:val="false"/>
          <w:i w:val="false"/>
          <w:color w:val="000000"/>
          <w:sz w:val="28"/>
        </w:rPr>
        <w:t>
      после слов "218-1 (часть седьмая)," дополнить цифрами "275-1,".</w:t>
      </w:r>
    </w:p>
    <w:bookmarkEnd w:id="8"/>
    <w:bookmarkStart w:name="z616" w:id="9"/>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 за исключением </w:t>
      </w:r>
      <w:r>
        <w:rPr>
          <w:rFonts w:ascii="Times New Roman"/>
          <w:b w:val="false"/>
          <w:i w:val="false"/>
          <w:color w:val="000000"/>
          <w:sz w:val="28"/>
        </w:rPr>
        <w:t>подпунктов 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абзаца четвертого</w:t>
      </w:r>
      <w:r>
        <w:rPr>
          <w:rFonts w:ascii="Times New Roman"/>
          <w:b w:val="false"/>
          <w:i w:val="false"/>
          <w:color w:val="000000"/>
          <w:sz w:val="28"/>
        </w:rPr>
        <w:t xml:space="preserve"> подпункта 23) пункта 3 статьи 1, которые вводятся в действие с 1 июля 2012 года.</w:t>
      </w:r>
    </w:p>
    <w:bookmarkEnd w:id="9"/>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