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64e0" w14:textId="a196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правоохранительной службе</w:t>
      </w:r>
    </w:p>
    <w:p>
      <w:pPr>
        <w:spacing w:after="0"/>
        <w:ind w:left="0"/>
        <w:jc w:val="both"/>
      </w:pPr>
      <w:r>
        <w:rPr>
          <w:rFonts w:ascii="Times New Roman"/>
          <w:b w:val="false"/>
          <w:i w:val="false"/>
          <w:color w:val="000000"/>
          <w:sz w:val="28"/>
        </w:rPr>
        <w:t>Закон Республики Казахстан от 6 января 2011 года № 380-IV.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ст.85</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"курсантов и слушателей", "курсанты (слушатели)", "курсантам (слушателям)", "курсантов (слушателей)", "курсанты, слушатели", "курсантам и слушателям", "курсанты и слушатели" заменены соответственно словами "курсантов", "курсанты", "курсантам", "курсантов", "курсанты", "курсантам", "курсанты"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"продвижение", "продвижения", "продвигаться" заменены соответственно словами "выдвижение", "выдвижения", "выдвигаться"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поступлением на правоохранительную службу Республики Казахстан, ее прохождением и прекращением, а также определяет правовое положение (статус), материальное обеспечение и социальную защиту сотрудников правоохранительных органов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информационная автоматизированная база данных (информационная система) – программно-аппаратный комплекс, обеспечивающий сбор, хранение, передачу и обработку информации, предназначенной для автоматизации деятельности, связанной с планированием, отбором (приемом документов) и управлением персоналом по вопросам поступления на правоохранительную службу;</w:t>
      </w:r>
    </w:p>
    <w:bookmarkEnd w:id="4"/>
    <w:bookmarkStart w:name="z193" w:id="5"/>
    <w:p>
      <w:pPr>
        <w:spacing w:after="0"/>
        <w:ind w:left="0"/>
        <w:jc w:val="both"/>
      </w:pPr>
      <w:r>
        <w:rPr>
          <w:rFonts w:ascii="Times New Roman"/>
          <w:b w:val="false"/>
          <w:i w:val="false"/>
          <w:color w:val="000000"/>
          <w:sz w:val="28"/>
        </w:rPr>
        <w:t>
      1-1) первоначальная профессиональная подготовка – форма профессионального обучения для лиц, поступающих на службу в правоохранительные органы, направленная на приобретение профессиональных навыков;</w:t>
      </w:r>
    </w:p>
    <w:bookmarkEnd w:id="5"/>
    <w:bookmarkStart w:name="z941" w:id="6"/>
    <w:p>
      <w:pPr>
        <w:spacing w:after="0"/>
        <w:ind w:left="0"/>
        <w:jc w:val="both"/>
      </w:pPr>
      <w:r>
        <w:rPr>
          <w:rFonts w:ascii="Times New Roman"/>
          <w:b w:val="false"/>
          <w:i w:val="false"/>
          <w:color w:val="000000"/>
          <w:sz w:val="28"/>
        </w:rPr>
        <w:t>
      1-2)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p>
    <w:bookmarkEnd w:id="6"/>
    <w:bookmarkStart w:name="z1377" w:id="7"/>
    <w:p>
      <w:pPr>
        <w:spacing w:after="0"/>
        <w:ind w:left="0"/>
        <w:jc w:val="both"/>
      </w:pPr>
      <w:r>
        <w:rPr>
          <w:rFonts w:ascii="Times New Roman"/>
          <w:b w:val="false"/>
          <w:i w:val="false"/>
          <w:color w:val="000000"/>
          <w:sz w:val="28"/>
        </w:rPr>
        <w:t>
      1-3) перемещение – изменение должностного положения и функциональных обязанностей сотрудника;</w:t>
      </w:r>
    </w:p>
    <w:bookmarkEnd w:id="7"/>
    <w:bookmarkStart w:name="z6" w:id="8"/>
    <w:p>
      <w:pPr>
        <w:spacing w:after="0"/>
        <w:ind w:left="0"/>
        <w:jc w:val="both"/>
      </w:pPr>
      <w:r>
        <w:rPr>
          <w:rFonts w:ascii="Times New Roman"/>
          <w:b w:val="false"/>
          <w:i w:val="false"/>
          <w:color w:val="000000"/>
          <w:sz w:val="28"/>
        </w:rPr>
        <w:t>
      2) перевод - освобождение от занимаемой должности в правоохранительном органе с одновременным назначением на должность в другом правоохранительном органе без прекращения службы в правоохранительных органах;</w:t>
      </w:r>
    </w:p>
    <w:bookmarkEnd w:id="8"/>
    <w:bookmarkStart w:name="z198" w:id="9"/>
    <w:p>
      <w:pPr>
        <w:spacing w:after="0"/>
        <w:ind w:left="0"/>
        <w:jc w:val="both"/>
      </w:pPr>
      <w:r>
        <w:rPr>
          <w:rFonts w:ascii="Times New Roman"/>
          <w:b w:val="false"/>
          <w:i w:val="false"/>
          <w:color w:val="000000"/>
          <w:sz w:val="28"/>
        </w:rPr>
        <w:t>
      2-1) руководящая должность – структурная единица правоохранительного органа, наделенная полномочиями по организации деятельности подчиненного ему коллектива или отдельных сотрудников;</w:t>
      </w:r>
    </w:p>
    <w:bookmarkEnd w:id="9"/>
    <w:bookmarkStart w:name="z7" w:id="10"/>
    <w:p>
      <w:pPr>
        <w:spacing w:after="0"/>
        <w:ind w:left="0"/>
        <w:jc w:val="both"/>
      </w:pPr>
      <w:r>
        <w:rPr>
          <w:rFonts w:ascii="Times New Roman"/>
          <w:b w:val="false"/>
          <w:i w:val="false"/>
          <w:color w:val="000000"/>
          <w:sz w:val="28"/>
        </w:rPr>
        <w:t>
      3) рапорт - письменный доклад особой формы при обращении сотрудника к непосредственным или уполномоченным руководителям в процессе служебной деятельности;</w:t>
      </w:r>
    </w:p>
    <w:bookmarkEnd w:id="10"/>
    <w:bookmarkStart w:name="z275" w:id="11"/>
    <w:p>
      <w:pPr>
        <w:spacing w:after="0"/>
        <w:ind w:left="0"/>
        <w:jc w:val="both"/>
      </w:pPr>
      <w:r>
        <w:rPr>
          <w:rFonts w:ascii="Times New Roman"/>
          <w:b w:val="false"/>
          <w:i w:val="false"/>
          <w:color w:val="000000"/>
          <w:sz w:val="28"/>
        </w:rPr>
        <w:t>
      3-1) показатель конкурентоспособности (цифровой рейтинг) –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 (критерии);</w:t>
      </w:r>
    </w:p>
    <w:bookmarkEnd w:id="11"/>
    <w:bookmarkStart w:name="z8" w:id="12"/>
    <w:p>
      <w:pPr>
        <w:spacing w:after="0"/>
        <w:ind w:left="0"/>
        <w:jc w:val="both"/>
      </w:pPr>
      <w:r>
        <w:rPr>
          <w:rFonts w:ascii="Times New Roman"/>
          <w:b w:val="false"/>
          <w:i w:val="false"/>
          <w:color w:val="000000"/>
          <w:sz w:val="28"/>
        </w:rPr>
        <w:t>
      4) квалификационные требования - требования, предъявляемые к гражданам, претендующим на занятие должности в правоохранительном органе, в целях определения уровня их профессиональной подготовки, компетентности и соответствия конкретной должности;</w:t>
      </w:r>
    </w:p>
    <w:bookmarkEnd w:id="12"/>
    <w:bookmarkStart w:name="z276" w:id="13"/>
    <w:p>
      <w:pPr>
        <w:spacing w:after="0"/>
        <w:ind w:left="0"/>
        <w:jc w:val="both"/>
      </w:pPr>
      <w:r>
        <w:rPr>
          <w:rFonts w:ascii="Times New Roman"/>
          <w:b w:val="false"/>
          <w:i w:val="false"/>
          <w:color w:val="000000"/>
          <w:sz w:val="28"/>
        </w:rPr>
        <w:t>
      4-1) ведомственный банк данных – информационная база правоохранительного органа, содержащая сведения о кандидатах на службу, зачисленных в резерв на занятие вакантной должности;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4"/>
    <w:p>
      <w:pPr>
        <w:spacing w:after="0"/>
        <w:ind w:left="0"/>
        <w:jc w:val="both"/>
      </w:pPr>
      <w:r>
        <w:rPr>
          <w:rFonts w:ascii="Times New Roman"/>
          <w:b w:val="false"/>
          <w:i w:val="false"/>
          <w:color w:val="000000"/>
          <w:sz w:val="28"/>
        </w:rPr>
        <w:t>
      5-1) кадровый прогноз – система аргументированных представлений о направлениях развития и будущем состоянии кадров;</w:t>
      </w:r>
    </w:p>
    <w:bookmarkEnd w:id="14"/>
    <w:bookmarkStart w:name="z281" w:id="15"/>
    <w:p>
      <w:pPr>
        <w:spacing w:after="0"/>
        <w:ind w:left="0"/>
        <w:jc w:val="both"/>
      </w:pPr>
      <w:r>
        <w:rPr>
          <w:rFonts w:ascii="Times New Roman"/>
          <w:b w:val="false"/>
          <w:i w:val="false"/>
          <w:color w:val="000000"/>
          <w:sz w:val="28"/>
        </w:rPr>
        <w:t>
      5-2) кадровое планирование —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 правоохранительных органов;</w:t>
      </w:r>
    </w:p>
    <w:bookmarkEnd w:id="15"/>
    <w:bookmarkStart w:name="z10" w:id="16"/>
    <w:p>
      <w:pPr>
        <w:spacing w:after="0"/>
        <w:ind w:left="0"/>
        <w:jc w:val="both"/>
      </w:pPr>
      <w:r>
        <w:rPr>
          <w:rFonts w:ascii="Times New Roman"/>
          <w:b w:val="false"/>
          <w:i w:val="false"/>
          <w:color w:val="000000"/>
          <w:sz w:val="28"/>
        </w:rPr>
        <w:t xml:space="preserve">
      6) правоохранительная служба – особый вид государственной службы на должностях правоохранительных органов,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7) правоохранительный орган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bookmarkEnd w:id="17"/>
    <w:bookmarkStart w:name="z804" w:id="18"/>
    <w:p>
      <w:pPr>
        <w:spacing w:after="0"/>
        <w:ind w:left="0"/>
        <w:jc w:val="both"/>
      </w:pPr>
      <w:r>
        <w:rPr>
          <w:rFonts w:ascii="Times New Roman"/>
          <w:b w:val="false"/>
          <w:i w:val="false"/>
          <w:color w:val="000000"/>
          <w:sz w:val="28"/>
        </w:rPr>
        <w:t>
      7-1) руководитель правоохранительного органа – первый руководитель правоохранительного органа, в подчинении которого находятся сотрудники и работники правоохранительного органа, уполномоченные руководители;</w:t>
      </w:r>
    </w:p>
    <w:bookmarkEnd w:id="18"/>
    <w:bookmarkStart w:name="z282" w:id="19"/>
    <w:p>
      <w:pPr>
        <w:spacing w:after="0"/>
        <w:ind w:left="0"/>
        <w:jc w:val="both"/>
      </w:pPr>
      <w:r>
        <w:rPr>
          <w:rFonts w:ascii="Times New Roman"/>
          <w:b w:val="false"/>
          <w:i w:val="false"/>
          <w:color w:val="000000"/>
          <w:sz w:val="28"/>
        </w:rPr>
        <w:t>
      7-2) морально-психологический климат в подразделениях правоохранительного органа – психологический настрой, характеризующийся правильным пониманием задач, стоящих перед правоохранительным органом;</w:t>
      </w:r>
    </w:p>
    <w:bookmarkEnd w:id="19"/>
    <w:bookmarkStart w:name="z283" w:id="20"/>
    <w:p>
      <w:pPr>
        <w:spacing w:after="0"/>
        <w:ind w:left="0"/>
        <w:jc w:val="both"/>
      </w:pPr>
      <w:r>
        <w:rPr>
          <w:rFonts w:ascii="Times New Roman"/>
          <w:b w:val="false"/>
          <w:i w:val="false"/>
          <w:color w:val="000000"/>
          <w:sz w:val="28"/>
        </w:rPr>
        <w:t>
      7-3) социологический мониторинг морально-психологического климата в подразделениях правоохранительного органа – системное изучение социальных процессов и явлений, направленное на получение информации о состоянии морально-психологического климата в подразделениях правоохранительного органа;</w:t>
      </w:r>
    </w:p>
    <w:bookmarkEnd w:id="20"/>
    <w:bookmarkStart w:name="z12" w:id="21"/>
    <w:p>
      <w:pPr>
        <w:spacing w:after="0"/>
        <w:ind w:left="0"/>
        <w:jc w:val="both"/>
      </w:pPr>
      <w:r>
        <w:rPr>
          <w:rFonts w:ascii="Times New Roman"/>
          <w:b w:val="false"/>
          <w:i w:val="false"/>
          <w:color w:val="000000"/>
          <w:sz w:val="28"/>
        </w:rPr>
        <w:t>
      8) нахождение в распоряжении правоохранительного органа - прохождение правоохранительной службы, не связанное с замещением штатной должности;</w:t>
      </w:r>
    </w:p>
    <w:bookmarkEnd w:id="21"/>
    <w:bookmarkStart w:name="z13" w:id="22"/>
    <w:p>
      <w:pPr>
        <w:spacing w:after="0"/>
        <w:ind w:left="0"/>
        <w:jc w:val="both"/>
      </w:pPr>
      <w:r>
        <w:rPr>
          <w:rFonts w:ascii="Times New Roman"/>
          <w:b w:val="false"/>
          <w:i w:val="false"/>
          <w:color w:val="000000"/>
          <w:sz w:val="28"/>
        </w:rPr>
        <w:t>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присвоены специальное звание или классный чин;</w:t>
      </w:r>
    </w:p>
    <w:bookmarkEnd w:id="22"/>
    <w:bookmarkStart w:name="z14" w:id="23"/>
    <w:p>
      <w:pPr>
        <w:spacing w:after="0"/>
        <w:ind w:left="0"/>
        <w:jc w:val="both"/>
      </w:pPr>
      <w:r>
        <w:rPr>
          <w:rFonts w:ascii="Times New Roman"/>
          <w:b w:val="false"/>
          <w:i w:val="false"/>
          <w:color w:val="000000"/>
          <w:sz w:val="28"/>
        </w:rPr>
        <w:t>
      10) дисциплинарная комиссия правоохранительного органа - постоянный коллегиальный орган, создаваемый в правоохранительном органе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23"/>
    <w:bookmarkStart w:name="z284" w:id="24"/>
    <w:p>
      <w:pPr>
        <w:spacing w:after="0"/>
        <w:ind w:left="0"/>
        <w:jc w:val="both"/>
      </w:pPr>
      <w:r>
        <w:rPr>
          <w:rFonts w:ascii="Times New Roman"/>
          <w:b w:val="false"/>
          <w:i w:val="false"/>
          <w:color w:val="000000"/>
          <w:sz w:val="28"/>
        </w:rPr>
        <w:t>
      10-1)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11) карьерный рост – выдвижение сотрудника по службе в соответствии с этапами должностного перемещения и профессионального развития;</w:t>
      </w:r>
    </w:p>
    <w:bookmarkEnd w:id="25"/>
    <w:bookmarkStart w:name="z805" w:id="26"/>
    <w:p>
      <w:pPr>
        <w:spacing w:after="0"/>
        <w:ind w:left="0"/>
        <w:jc w:val="both"/>
      </w:pPr>
      <w:r>
        <w:rPr>
          <w:rFonts w:ascii="Times New Roman"/>
          <w:b w:val="false"/>
          <w:i w:val="false"/>
          <w:color w:val="000000"/>
          <w:sz w:val="28"/>
        </w:rPr>
        <w:t>
      11-1) иное оружие – огнестрельное бесствольное, газовое оружие с возможностью стрельбы патронами травматического действия, электрическое, сигнальное, холодное, метательное и другие виды оружия;</w:t>
      </w:r>
    </w:p>
    <w:bookmarkEnd w:id="26"/>
    <w:bookmarkStart w:name="z806" w:id="27"/>
    <w:p>
      <w:pPr>
        <w:spacing w:after="0"/>
        <w:ind w:left="0"/>
        <w:jc w:val="both"/>
      </w:pPr>
      <w:r>
        <w:rPr>
          <w:rFonts w:ascii="Times New Roman"/>
          <w:b w:val="false"/>
          <w:i w:val="false"/>
          <w:color w:val="000000"/>
          <w:sz w:val="28"/>
        </w:rPr>
        <w:t>
      11-2)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w:t>
      </w:r>
    </w:p>
    <w:bookmarkEnd w:id="27"/>
    <w:bookmarkStart w:name="z308" w:id="28"/>
    <w:p>
      <w:pPr>
        <w:spacing w:after="0"/>
        <w:ind w:left="0"/>
        <w:jc w:val="both"/>
      </w:pPr>
      <w:r>
        <w:rPr>
          <w:rFonts w:ascii="Times New Roman"/>
          <w:b w:val="false"/>
          <w:i w:val="false"/>
          <w:color w:val="000000"/>
          <w:sz w:val="28"/>
        </w:rPr>
        <w:t>
      11-3)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правоохранительную службу, сотрудников;</w:t>
      </w:r>
    </w:p>
    <w:bookmarkEnd w:id="28"/>
    <w:bookmarkStart w:name="z16" w:id="29"/>
    <w:p>
      <w:pPr>
        <w:spacing w:after="0"/>
        <w:ind w:left="0"/>
        <w:jc w:val="both"/>
      </w:pPr>
      <w:r>
        <w:rPr>
          <w:rFonts w:ascii="Times New Roman"/>
          <w:b w:val="false"/>
          <w:i w:val="false"/>
          <w:color w:val="000000"/>
          <w:sz w:val="28"/>
        </w:rPr>
        <w:t>
      12) ротация – плановое перемещение сотрудников, занимающих руководящие должности, осуществляемое в целях оптимального использования кадрового потенциала в интересах службы;</w:t>
      </w:r>
    </w:p>
    <w:bookmarkEnd w:id="29"/>
    <w:bookmarkStart w:name="z319" w:id="30"/>
    <w:p>
      <w:pPr>
        <w:spacing w:after="0"/>
        <w:ind w:left="0"/>
        <w:jc w:val="both"/>
      </w:pPr>
      <w:r>
        <w:rPr>
          <w:rFonts w:ascii="Times New Roman"/>
          <w:b w:val="false"/>
          <w:i w:val="false"/>
          <w:color w:val="000000"/>
          <w:sz w:val="28"/>
        </w:rPr>
        <w:t>
      12-1) планирование ротации – процесс, ориентированный на определение этапов планового должностного перемещения и профессионального развития сотрудника;</w:t>
      </w:r>
    </w:p>
    <w:bookmarkEnd w:id="30"/>
    <w:bookmarkStart w:name="z287" w:id="31"/>
    <w:p>
      <w:pPr>
        <w:spacing w:after="0"/>
        <w:ind w:left="0"/>
        <w:jc w:val="both"/>
      </w:pPr>
      <w:r>
        <w:rPr>
          <w:rFonts w:ascii="Times New Roman"/>
          <w:b w:val="false"/>
          <w:i w:val="false"/>
          <w:color w:val="000000"/>
          <w:sz w:val="28"/>
        </w:rPr>
        <w:t>
      12-2)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End w:id="31"/>
    <w:bookmarkStart w:name="z288" w:id="32"/>
    <w:p>
      <w:pPr>
        <w:spacing w:after="0"/>
        <w:ind w:left="0"/>
        <w:jc w:val="both"/>
      </w:pPr>
      <w:r>
        <w:rPr>
          <w:rFonts w:ascii="Times New Roman"/>
          <w:b w:val="false"/>
          <w:i w:val="false"/>
          <w:color w:val="000000"/>
          <w:sz w:val="28"/>
        </w:rPr>
        <w:t>
      12-3) наставник – сотрудник правоохранительного органа, закрепляемый за лицом, впервые поступающим на правоохранительную службу, и оказывающий ему практическую помощь в его профессиональной адаптации;</w:t>
      </w:r>
    </w:p>
    <w:bookmarkEnd w:id="32"/>
    <w:bookmarkStart w:name="z17" w:id="33"/>
    <w:p>
      <w:pPr>
        <w:spacing w:after="0"/>
        <w:ind w:left="0"/>
        <w:jc w:val="both"/>
      </w:pPr>
      <w:r>
        <w:rPr>
          <w:rFonts w:ascii="Times New Roman"/>
          <w:b w:val="false"/>
          <w:i w:val="false"/>
          <w:color w:val="000000"/>
          <w:sz w:val="28"/>
        </w:rPr>
        <w:t>
      13) дисциплинарное взыскание - мера дисциплинарной ответственности, налагаемая на сотрудника;</w:t>
      </w:r>
    </w:p>
    <w:bookmarkEnd w:id="33"/>
    <w:bookmarkStart w:name="z18" w:id="34"/>
    <w:p>
      <w:pPr>
        <w:spacing w:after="0"/>
        <w:ind w:left="0"/>
        <w:jc w:val="both"/>
      </w:pPr>
      <w:r>
        <w:rPr>
          <w:rFonts w:ascii="Times New Roman"/>
          <w:b w:val="false"/>
          <w:i w:val="false"/>
          <w:color w:val="000000"/>
          <w:sz w:val="28"/>
        </w:rPr>
        <w:t>
      14)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34"/>
    <w:bookmarkStart w:name="z19" w:id="35"/>
    <w:p>
      <w:pPr>
        <w:spacing w:after="0"/>
        <w:ind w:left="0"/>
        <w:jc w:val="both"/>
      </w:pPr>
      <w:r>
        <w:rPr>
          <w:rFonts w:ascii="Times New Roman"/>
          <w:b w:val="false"/>
          <w:i w:val="false"/>
          <w:color w:val="000000"/>
          <w:sz w:val="28"/>
        </w:rPr>
        <w:t>
      15)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а равно несоблюдение установленных ограничений, связанных с пребыванием на правоохранительной службе;</w:t>
      </w:r>
    </w:p>
    <w:bookmarkEnd w:id="35"/>
    <w:bookmarkStart w:name="z20" w:id="36"/>
    <w:p>
      <w:pPr>
        <w:spacing w:after="0"/>
        <w:ind w:left="0"/>
        <w:jc w:val="both"/>
      </w:pPr>
      <w:r>
        <w:rPr>
          <w:rFonts w:ascii="Times New Roman"/>
          <w:b w:val="false"/>
          <w:i w:val="false"/>
          <w:color w:val="000000"/>
          <w:sz w:val="28"/>
        </w:rPr>
        <w:t>
      16)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36"/>
    <w:bookmarkStart w:name="z21" w:id="37"/>
    <w:p>
      <w:pPr>
        <w:spacing w:after="0"/>
        <w:ind w:left="0"/>
        <w:jc w:val="both"/>
      </w:pP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или сокращение численности или штата его сотрудников, преобразование должности сотрудника правоохранительного органа и (или) структурного подразделения);</w:t>
      </w:r>
    </w:p>
    <w:bookmarkEnd w:id="37"/>
    <w:bookmarkStart w:name="z22" w:id="38"/>
    <w:p>
      <w:pPr>
        <w:spacing w:after="0"/>
        <w:ind w:left="0"/>
        <w:jc w:val="both"/>
      </w:pPr>
      <w:r>
        <w:rPr>
          <w:rFonts w:ascii="Times New Roman"/>
          <w:b w:val="false"/>
          <w:i w:val="false"/>
          <w:color w:val="000000"/>
          <w:sz w:val="28"/>
        </w:rPr>
        <w:t>
      18) выдвижение - занятие вышестоящих должностей в системе правоохранительного органа;</w:t>
      </w:r>
    </w:p>
    <w:bookmarkEnd w:id="38"/>
    <w:bookmarkStart w:name="z23" w:id="39"/>
    <w:p>
      <w:pPr>
        <w:spacing w:after="0"/>
        <w:ind w:left="0"/>
        <w:jc w:val="both"/>
      </w:pPr>
      <w:r>
        <w:rPr>
          <w:rFonts w:ascii="Times New Roman"/>
          <w:b w:val="false"/>
          <w:i w:val="false"/>
          <w:color w:val="000000"/>
          <w:sz w:val="28"/>
        </w:rPr>
        <w:t>
      19) откомандирование - перевод сотрудника для дальнейшего прохождения службы в других правоохранительных органах Республики Казахстан, Вооруженных Силах Республики Казахстан, других войсках и воинских формированиях Республики Казахстан, а также в системе правоохранительного органа без перерыва срока службы;</w:t>
      </w:r>
    </w:p>
    <w:bookmarkEnd w:id="39"/>
    <w:bookmarkStart w:name="z24" w:id="40"/>
    <w:p>
      <w:pPr>
        <w:spacing w:after="0"/>
        <w:ind w:left="0"/>
        <w:jc w:val="both"/>
      </w:pPr>
      <w:r>
        <w:rPr>
          <w:rFonts w:ascii="Times New Roman"/>
          <w:b w:val="false"/>
          <w:i w:val="false"/>
          <w:color w:val="000000"/>
          <w:sz w:val="28"/>
        </w:rPr>
        <w:t>
      20) прикомандирование - занятие должностей в других государственных органах и международных организациях с оставлением в кадрах правоохранительного органа;</w:t>
      </w:r>
    </w:p>
    <w:bookmarkEnd w:id="40"/>
    <w:p>
      <w:pPr>
        <w:spacing w:after="0"/>
        <w:ind w:left="0"/>
        <w:jc w:val="both"/>
      </w:pPr>
      <w:r>
        <w:rPr>
          <w:rFonts w:ascii="Times New Roman"/>
          <w:b w:val="false"/>
          <w:i w:val="false"/>
          <w:color w:val="000000"/>
          <w:sz w:val="28"/>
        </w:rPr>
        <w:t>
      21) служба экономических расследований – оперативно-следственные подразделения органов по финансовому мониторингу, осуществляющие деятельность, направленную на предупреждение, выявление, пресечение, раскрытие и расследование преступлений и правонарушений, отнесенных законами Республики Казахстан к ведению этих органов, а также осуществляющие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1"/>
    <w:p>
      <w:pPr>
        <w:spacing w:after="0"/>
        <w:ind w:left="0"/>
        <w:jc w:val="left"/>
      </w:pPr>
      <w:r>
        <w:rPr>
          <w:rFonts w:ascii="Times New Roman"/>
          <w:b/>
          <w:i w:val="false"/>
          <w:color w:val="000000"/>
        </w:rPr>
        <w:t xml:space="preserve"> Статья 2. Правовая основа службы в правоохранительных органах</w:t>
      </w:r>
    </w:p>
    <w:bookmarkEnd w:id="41"/>
    <w:bookmarkStart w:name="z26" w:id="42"/>
    <w:p>
      <w:pPr>
        <w:spacing w:after="0"/>
        <w:ind w:left="0"/>
        <w:jc w:val="both"/>
      </w:pPr>
      <w:r>
        <w:rPr>
          <w:rFonts w:ascii="Times New Roman"/>
          <w:b w:val="false"/>
          <w:i w:val="false"/>
          <w:color w:val="000000"/>
          <w:sz w:val="28"/>
        </w:rPr>
        <w:t>
      1. Правовой основой службы в правоохранительных органах являются Конституция Республики Казахстан, Трудовой кодекс Республики Казахстан и Закон Республики Казахстан "О государственной службе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42"/>
    <w:bookmarkStart w:name="z27"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4"/>
    <w:p>
      <w:pPr>
        <w:spacing w:after="0"/>
        <w:ind w:left="0"/>
        <w:jc w:val="left"/>
      </w:pPr>
      <w:r>
        <w:rPr>
          <w:rFonts w:ascii="Times New Roman"/>
          <w:b/>
          <w:i w:val="false"/>
          <w:color w:val="000000"/>
        </w:rPr>
        <w:t xml:space="preserve"> Статья 3. Правоохранительные органы</w:t>
      </w:r>
    </w:p>
    <w:bookmarkEnd w:id="44"/>
    <w:bookmarkStart w:name="z29" w:id="45"/>
    <w:p>
      <w:pPr>
        <w:spacing w:after="0"/>
        <w:ind w:left="0"/>
        <w:jc w:val="both"/>
      </w:pPr>
      <w:r>
        <w:rPr>
          <w:rFonts w:ascii="Times New Roman"/>
          <w:b w:val="false"/>
          <w:i w:val="false"/>
          <w:color w:val="000000"/>
          <w:sz w:val="28"/>
        </w:rPr>
        <w:t>
      К правоохранительным органам относятся органы прокуратуры, внутренних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законодательными актами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left"/>
      </w:pPr>
      <w:r>
        <w:rPr>
          <w:rFonts w:ascii="Times New Roman"/>
          <w:b/>
          <w:i w:val="false"/>
          <w:color w:val="000000"/>
        </w:rPr>
        <w:t xml:space="preserve"> Статья 4. Принципы правоохранительной службы</w:t>
      </w:r>
    </w:p>
    <w:bookmarkEnd w:id="46"/>
    <w:bookmarkStart w:name="z31" w:id="47"/>
    <w:p>
      <w:pPr>
        <w:spacing w:after="0"/>
        <w:ind w:left="0"/>
        <w:jc w:val="both"/>
      </w:pPr>
      <w:r>
        <w:rPr>
          <w:rFonts w:ascii="Times New Roman"/>
          <w:b w:val="false"/>
          <w:i w:val="false"/>
          <w:color w:val="000000"/>
          <w:sz w:val="28"/>
        </w:rPr>
        <w:t>
      1. Служба в правоохранительных органах осуществляется в соответствии с принципами государственной службы в Республике Казахстан и специальными принципами правоохранительной службы.</w:t>
      </w:r>
    </w:p>
    <w:bookmarkEnd w:id="47"/>
    <w:bookmarkStart w:name="z32" w:id="48"/>
    <w:p>
      <w:pPr>
        <w:spacing w:after="0"/>
        <w:ind w:left="0"/>
        <w:jc w:val="both"/>
      </w:pPr>
      <w:r>
        <w:rPr>
          <w:rFonts w:ascii="Times New Roman"/>
          <w:b w:val="false"/>
          <w:i w:val="false"/>
          <w:color w:val="000000"/>
          <w:sz w:val="28"/>
        </w:rPr>
        <w:t>
      2. Специальными принципами правоохранительной службы являются:</w:t>
      </w:r>
    </w:p>
    <w:bookmarkEnd w:id="48"/>
    <w:bookmarkStart w:name="z33" w:id="49"/>
    <w:p>
      <w:pPr>
        <w:spacing w:after="0"/>
        <w:ind w:left="0"/>
        <w:jc w:val="both"/>
      </w:pPr>
      <w:r>
        <w:rPr>
          <w:rFonts w:ascii="Times New Roman"/>
          <w:b w:val="false"/>
          <w:i w:val="false"/>
          <w:color w:val="000000"/>
          <w:sz w:val="28"/>
        </w:rPr>
        <w:t>
      1) обязательность защиты прав и свобод человека и гражданина, интересов общества и государства от преступных и иных противоправных посягательств;</w:t>
      </w:r>
    </w:p>
    <w:bookmarkEnd w:id="49"/>
    <w:bookmarkStart w:name="z34" w:id="50"/>
    <w:p>
      <w:pPr>
        <w:spacing w:after="0"/>
        <w:ind w:left="0"/>
        <w:jc w:val="both"/>
      </w:pPr>
      <w:r>
        <w:rPr>
          <w:rFonts w:ascii="Times New Roman"/>
          <w:b w:val="false"/>
          <w:i w:val="false"/>
          <w:color w:val="000000"/>
          <w:sz w:val="28"/>
        </w:rPr>
        <w:t>
      2) сотрудничество с институтами гражданского общества;</w:t>
      </w:r>
    </w:p>
    <w:bookmarkEnd w:id="50"/>
    <w:bookmarkStart w:name="z35" w:id="51"/>
    <w:p>
      <w:pPr>
        <w:spacing w:after="0"/>
        <w:ind w:left="0"/>
        <w:jc w:val="both"/>
      </w:pPr>
      <w:r>
        <w:rPr>
          <w:rFonts w:ascii="Times New Roman"/>
          <w:b w:val="false"/>
          <w:i w:val="false"/>
          <w:color w:val="000000"/>
          <w:sz w:val="28"/>
        </w:rPr>
        <w:t>
      3) единство подходов к организации правоохранительной службы в правоохранительных органах;</w:t>
      </w:r>
    </w:p>
    <w:bookmarkEnd w:id="51"/>
    <w:bookmarkStart w:name="z36" w:id="52"/>
    <w:p>
      <w:pPr>
        <w:spacing w:after="0"/>
        <w:ind w:left="0"/>
        <w:jc w:val="both"/>
      </w:pPr>
      <w:r>
        <w:rPr>
          <w:rFonts w:ascii="Times New Roman"/>
          <w:b w:val="false"/>
          <w:i w:val="false"/>
          <w:color w:val="000000"/>
          <w:sz w:val="28"/>
        </w:rPr>
        <w:t>
      4) единоначалие и субординация (подчиненность);</w:t>
      </w:r>
    </w:p>
    <w:bookmarkEnd w:id="52"/>
    <w:bookmarkStart w:name="z37" w:id="53"/>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53"/>
    <w:bookmarkStart w:name="z38" w:id="54"/>
    <w:p>
      <w:pPr>
        <w:spacing w:after="0"/>
        <w:ind w:left="0"/>
        <w:jc w:val="left"/>
      </w:pPr>
      <w:r>
        <w:rPr>
          <w:rFonts w:ascii="Times New Roman"/>
          <w:b/>
          <w:i w:val="false"/>
          <w:color w:val="000000"/>
        </w:rPr>
        <w:t xml:space="preserve"> Статья 5. Сфера действия настоящего Закона</w:t>
      </w:r>
    </w:p>
    <w:bookmarkEnd w:id="54"/>
    <w:bookmarkStart w:name="z39" w:id="55"/>
    <w:p>
      <w:pPr>
        <w:spacing w:after="0"/>
        <w:ind w:left="0"/>
        <w:jc w:val="both"/>
      </w:pPr>
      <w:r>
        <w:rPr>
          <w:rFonts w:ascii="Times New Roman"/>
          <w:b w:val="false"/>
          <w:i w:val="false"/>
          <w:color w:val="000000"/>
          <w:sz w:val="28"/>
        </w:rPr>
        <w:t>
      Действие настоящего Закона распространяется на всех сотрудников, за исключением военнослужащих правоохранительных органов, которые проходят воинскую службу в соответствии с законодательством Республики Казахстан о воинской службе.</w:t>
      </w:r>
    </w:p>
    <w:bookmarkEnd w:id="55"/>
    <w:p>
      <w:pPr>
        <w:spacing w:after="0"/>
        <w:ind w:left="0"/>
        <w:jc w:val="both"/>
      </w:pPr>
      <w:r>
        <w:rPr>
          <w:rFonts w:ascii="Times New Roman"/>
          <w:b w:val="false"/>
          <w:i w:val="false"/>
          <w:color w:val="000000"/>
          <w:sz w:val="28"/>
        </w:rPr>
        <w:t xml:space="preserve">
      Действие настоящего Закона распространяется на органы гражданской защиты и их сотрудников, а также на службу в органах гражданской защиты, за исключением </w:t>
      </w:r>
      <w:r>
        <w:rPr>
          <w:rFonts w:ascii="Times New Roman"/>
          <w:b w:val="false"/>
          <w:i w:val="false"/>
          <w:color w:val="000000"/>
          <w:sz w:val="28"/>
        </w:rPr>
        <w:t>статей 3</w:t>
      </w:r>
      <w:r>
        <w:rPr>
          <w:rFonts w:ascii="Times New Roman"/>
          <w:b w:val="false"/>
          <w:i w:val="false"/>
          <w:color w:val="000000"/>
          <w:sz w:val="28"/>
        </w:rPr>
        <w:t xml:space="preserve"> (кроме органов государственной противопожарной службы),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69,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настоящего Закона.</w:t>
      </w:r>
    </w:p>
    <w:bookmarkStart w:name="z40" w:id="56"/>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w:t>
      </w:r>
      <w:r>
        <w:br/>
      </w:r>
      <w:r>
        <w:rPr>
          <w:rFonts w:ascii="Times New Roman"/>
          <w:b w:val="false"/>
          <w:i w:val="false"/>
          <w:color w:val="000000"/>
          <w:sz w:val="28"/>
        </w:rPr>
        <w:t>
</w:t>
      </w:r>
    </w:p>
    <w:bookmarkStart w:name="z289" w:id="57"/>
    <w:p>
      <w:pPr>
        <w:spacing w:after="0"/>
        <w:ind w:left="0"/>
        <w:jc w:val="left"/>
      </w:pPr>
      <w:r>
        <w:rPr>
          <w:rFonts w:ascii="Times New Roman"/>
          <w:b/>
          <w:i w:val="false"/>
          <w:color w:val="000000"/>
        </w:rPr>
        <w:t xml:space="preserve"> Статья 5-1. Кадровая служба</w:t>
      </w:r>
    </w:p>
    <w:bookmarkEnd w:id="57"/>
    <w:bookmarkStart w:name="z290" w:id="58"/>
    <w:p>
      <w:pPr>
        <w:spacing w:after="0"/>
        <w:ind w:left="0"/>
        <w:jc w:val="both"/>
      </w:pPr>
      <w:r>
        <w:rPr>
          <w:rFonts w:ascii="Times New Roman"/>
          <w:b w:val="false"/>
          <w:i w:val="false"/>
          <w:color w:val="000000"/>
          <w:sz w:val="28"/>
        </w:rPr>
        <w:t>
      Кадровая служба в пределах своей компетенции:</w:t>
      </w:r>
    </w:p>
    <w:bookmarkEnd w:id="58"/>
    <w:bookmarkStart w:name="z291" w:id="59"/>
    <w:p>
      <w:pPr>
        <w:spacing w:after="0"/>
        <w:ind w:left="0"/>
        <w:jc w:val="both"/>
      </w:pPr>
      <w:r>
        <w:rPr>
          <w:rFonts w:ascii="Times New Roman"/>
          <w:b w:val="false"/>
          <w:i w:val="false"/>
          <w:color w:val="000000"/>
          <w:sz w:val="28"/>
        </w:rPr>
        <w:t>
      1) анализирует и планирует потребность правоохранительного органа в кадрах;</w:t>
      </w:r>
    </w:p>
    <w:bookmarkEnd w:id="59"/>
    <w:bookmarkStart w:name="z352" w:id="60"/>
    <w:p>
      <w:pPr>
        <w:spacing w:after="0"/>
        <w:ind w:left="0"/>
        <w:jc w:val="both"/>
      </w:pPr>
      <w:r>
        <w:rPr>
          <w:rFonts w:ascii="Times New Roman"/>
          <w:b w:val="false"/>
          <w:i w:val="false"/>
          <w:color w:val="000000"/>
          <w:sz w:val="28"/>
        </w:rPr>
        <w:t>
      2) координирует деятельность структурных подразделений правоохранительного органа по исполнению законодательства Республики Казахстан о правоохранительной службе;</w:t>
      </w:r>
    </w:p>
    <w:bookmarkEnd w:id="60"/>
    <w:bookmarkStart w:name="z353" w:id="61"/>
    <w:p>
      <w:pPr>
        <w:spacing w:after="0"/>
        <w:ind w:left="0"/>
        <w:jc w:val="both"/>
      </w:pPr>
      <w:r>
        <w:rPr>
          <w:rFonts w:ascii="Times New Roman"/>
          <w:b w:val="false"/>
          <w:i w:val="false"/>
          <w:color w:val="000000"/>
          <w:sz w:val="28"/>
        </w:rPr>
        <w:t>
      3) обеспечивает соблюдение процедур проведения аттестации и конкурсного отбора, выдвижения по службе, привлечения сотрудников к дисциплинарной ответственности, увольнения сотрудников;</w:t>
      </w:r>
    </w:p>
    <w:bookmarkEnd w:id="61"/>
    <w:bookmarkStart w:name="z354" w:id="62"/>
    <w:p>
      <w:pPr>
        <w:spacing w:after="0"/>
        <w:ind w:left="0"/>
        <w:jc w:val="both"/>
      </w:pPr>
      <w:r>
        <w:rPr>
          <w:rFonts w:ascii="Times New Roman"/>
          <w:b w:val="false"/>
          <w:i w:val="false"/>
          <w:color w:val="000000"/>
          <w:sz w:val="28"/>
        </w:rPr>
        <w:t>
      4) организует предварительное изучение и отбор кандидатов на правоохранительную службу, отбор кадров, оформляет документы, связанные с прохождением сотрудниками правоохранительной службы;</w:t>
      </w:r>
    </w:p>
    <w:bookmarkEnd w:id="62"/>
    <w:bookmarkStart w:name="z406" w:id="63"/>
    <w:p>
      <w:pPr>
        <w:spacing w:after="0"/>
        <w:ind w:left="0"/>
        <w:jc w:val="both"/>
      </w:pPr>
      <w:r>
        <w:rPr>
          <w:rFonts w:ascii="Times New Roman"/>
          <w:b w:val="false"/>
          <w:i w:val="false"/>
          <w:color w:val="000000"/>
          <w:sz w:val="28"/>
        </w:rPr>
        <w:t>
      5) обеспечивает соблюдение ограничений, связанных с пребыванием на правоохранительной службе;</w:t>
      </w:r>
    </w:p>
    <w:bookmarkEnd w:id="6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организует стажировку, наставничество, обучение, переподготовку и повышение квалификации сотрудников и кандидатов на службу;</w:t>
      </w:r>
    </w:p>
    <w:bookmarkStart w:name="z614" w:id="64"/>
    <w:p>
      <w:pPr>
        <w:spacing w:after="0"/>
        <w:ind w:left="0"/>
        <w:jc w:val="both"/>
      </w:pPr>
      <w:r>
        <w:rPr>
          <w:rFonts w:ascii="Times New Roman"/>
          <w:b w:val="false"/>
          <w:i w:val="false"/>
          <w:color w:val="000000"/>
          <w:sz w:val="28"/>
        </w:rPr>
        <w:t>
      7) осуществляет учет персональных данных сотрудников, сведений о результатах аттестации и прохождения обучения;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оценивает результаты кадрового обеспечения и качества работы субъектов кадровой политики в соответствии с методикой, утверждаемой руководителем правоохранительного органа;</w:t>
      </w:r>
    </w:p>
    <w:p>
      <w:pPr>
        <w:spacing w:after="0"/>
        <w:ind w:left="0"/>
        <w:jc w:val="both"/>
      </w:pPr>
      <w:r>
        <w:rPr>
          <w:rFonts w:ascii="Times New Roman"/>
          <w:b w:val="false"/>
          <w:i w:val="false"/>
          <w:color w:val="000000"/>
          <w:sz w:val="28"/>
        </w:rPr>
        <w:t>
      10) организует проведение организационно-штатных мероприятий;</w:t>
      </w:r>
    </w:p>
    <w:p>
      <w:pPr>
        <w:spacing w:after="0"/>
        <w:ind w:left="0"/>
        <w:jc w:val="both"/>
      </w:pPr>
      <w:r>
        <w:rPr>
          <w:rFonts w:ascii="Times New Roman"/>
          <w:b w:val="false"/>
          <w:i w:val="false"/>
          <w:color w:val="000000"/>
          <w:sz w:val="28"/>
        </w:rPr>
        <w:t>
      11) осуществляет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5"/>
    <w:p>
      <w:pPr>
        <w:spacing w:after="0"/>
        <w:ind w:left="0"/>
        <w:jc w:val="left"/>
      </w:pPr>
      <w:r>
        <w:rPr>
          <w:rFonts w:ascii="Times New Roman"/>
          <w:b/>
          <w:i w:val="false"/>
          <w:color w:val="000000"/>
        </w:rPr>
        <w:t xml:space="preserve"> Глава 2. ПОСТУПЛЕНИЕ НА ПРАВООХРАНИТЕЛЬНУЮ СЛУЖБУ</w:t>
      </w:r>
    </w:p>
    <w:bookmarkEnd w:id="65"/>
    <w:bookmarkStart w:name="z42" w:id="66"/>
    <w:p>
      <w:pPr>
        <w:spacing w:after="0"/>
        <w:ind w:left="0"/>
        <w:jc w:val="left"/>
      </w:pPr>
      <w:r>
        <w:rPr>
          <w:rFonts w:ascii="Times New Roman"/>
          <w:b/>
          <w:i w:val="false"/>
          <w:color w:val="000000"/>
        </w:rPr>
        <w:t xml:space="preserve"> Статья 6. Условия поступления на правоохранительную службу</w:t>
      </w:r>
    </w:p>
    <w:bookmarkEnd w:id="66"/>
    <w:bookmarkStart w:name="z43" w:id="67"/>
    <w:p>
      <w:pPr>
        <w:spacing w:after="0"/>
        <w:ind w:left="0"/>
        <w:jc w:val="both"/>
      </w:pPr>
      <w:r>
        <w:rPr>
          <w:rFonts w:ascii="Times New Roman"/>
          <w:b w:val="false"/>
          <w:i w:val="false"/>
          <w:color w:val="000000"/>
          <w:sz w:val="28"/>
        </w:rPr>
        <w:t>
      1. На службу в правоохранительные органы принимаются на добровольной основе граждане Республики Казахстан, достигшие восемнадцатилетнего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67"/>
    <w:bookmarkStart w:name="z44" w:id="68"/>
    <w:p>
      <w:pPr>
        <w:spacing w:after="0"/>
        <w:ind w:left="0"/>
        <w:jc w:val="both"/>
      </w:pPr>
      <w:r>
        <w:rPr>
          <w:rFonts w:ascii="Times New Roman"/>
          <w:b w:val="false"/>
          <w:i w:val="false"/>
          <w:color w:val="000000"/>
          <w:sz w:val="28"/>
        </w:rPr>
        <w:t>
      2. На правоохранительную службу не может быть принято лицо:</w:t>
      </w:r>
    </w:p>
    <w:bookmarkEnd w:id="68"/>
    <w:bookmarkStart w:name="z45" w:id="69"/>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69"/>
    <w:bookmarkStart w:name="z46" w:id="70"/>
    <w:p>
      <w:pPr>
        <w:spacing w:after="0"/>
        <w:ind w:left="0"/>
        <w:jc w:val="both"/>
      </w:pPr>
      <w:r>
        <w:rPr>
          <w:rFonts w:ascii="Times New Roman"/>
          <w:b w:val="false"/>
          <w:i w:val="false"/>
          <w:color w:val="000000"/>
          <w:sz w:val="28"/>
        </w:rPr>
        <w:t>
      2) в соответствии с заключением военно-врачебной комиссии по состоянию здоровья, состоянию физического или психического развития признанное негодным к прохождению правоохранительной службы;</w:t>
      </w:r>
    </w:p>
    <w:bookmarkEnd w:id="70"/>
    <w:bookmarkStart w:name="z807" w:id="71"/>
    <w:p>
      <w:pPr>
        <w:spacing w:after="0"/>
        <w:ind w:left="0"/>
        <w:jc w:val="both"/>
      </w:pPr>
      <w:r>
        <w:rPr>
          <w:rFonts w:ascii="Times New Roman"/>
          <w:b w:val="false"/>
          <w:i w:val="false"/>
          <w:color w:val="000000"/>
          <w:sz w:val="28"/>
        </w:rPr>
        <w:t>
      2-1) не прошедшее медицинское или психофизиологическое освидетельствование, в том числе полиграфологическое исследование;</w:t>
      </w:r>
    </w:p>
    <w:bookmarkEnd w:id="71"/>
    <w:bookmarkStart w:name="z47" w:id="72"/>
    <w:p>
      <w:pPr>
        <w:spacing w:after="0"/>
        <w:ind w:left="0"/>
        <w:jc w:val="both"/>
      </w:pPr>
      <w:r>
        <w:rPr>
          <w:rFonts w:ascii="Times New Roman"/>
          <w:b w:val="false"/>
          <w:i w:val="false"/>
          <w:color w:val="000000"/>
          <w:sz w:val="28"/>
        </w:rPr>
        <w:t>
      3) отказавшееся принять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49" w:id="73"/>
    <w:p>
      <w:pPr>
        <w:spacing w:after="0"/>
        <w:ind w:left="0"/>
        <w:jc w:val="both"/>
      </w:pPr>
      <w:r>
        <w:rPr>
          <w:rFonts w:ascii="Times New Roman"/>
          <w:b w:val="false"/>
          <w:i w:val="false"/>
          <w:color w:val="000000"/>
          <w:sz w:val="28"/>
        </w:rPr>
        <w:t>
      5)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bookmarkEnd w:id="73"/>
    <w:bookmarkStart w:name="z50" w:id="74"/>
    <w:p>
      <w:pPr>
        <w:spacing w:after="0"/>
        <w:ind w:left="0"/>
        <w:jc w:val="both"/>
      </w:pPr>
      <w:r>
        <w:rPr>
          <w:rFonts w:ascii="Times New Roman"/>
          <w:b w:val="false"/>
          <w:i w:val="false"/>
          <w:color w:val="000000"/>
          <w:sz w:val="28"/>
        </w:rPr>
        <w:t>
      6) на которое в течение трех лет до поступления на правоохранительную службу за совершение административного коррупционного правонарушения налагалось административное взыскание,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74"/>
    <w:bookmarkStart w:name="z900" w:id="75"/>
    <w:p>
      <w:pPr>
        <w:spacing w:after="0"/>
        <w:ind w:left="0"/>
        <w:jc w:val="both"/>
      </w:pPr>
      <w:r>
        <w:rPr>
          <w:rFonts w:ascii="Times New Roman"/>
          <w:b w:val="false"/>
          <w:i w:val="false"/>
          <w:color w:val="000000"/>
          <w:sz w:val="28"/>
        </w:rPr>
        <w:t xml:space="preserve">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75"/>
    <w:bookmarkStart w:name="z51" w:id="76"/>
    <w:p>
      <w:pPr>
        <w:spacing w:after="0"/>
        <w:ind w:left="0"/>
        <w:jc w:val="both"/>
      </w:pPr>
      <w:r>
        <w:rPr>
          <w:rFonts w:ascii="Times New Roman"/>
          <w:b w:val="false"/>
          <w:i w:val="false"/>
          <w:color w:val="000000"/>
          <w:sz w:val="28"/>
        </w:rPr>
        <w:t>
      7) совершившее коррупционное преступление;</w:t>
      </w:r>
    </w:p>
    <w:bookmarkEnd w:id="76"/>
    <w:bookmarkStart w:name="z52" w:id="77"/>
    <w:p>
      <w:pPr>
        <w:spacing w:after="0"/>
        <w:ind w:left="0"/>
        <w:jc w:val="both"/>
      </w:pPr>
      <w:r>
        <w:rPr>
          <w:rFonts w:ascii="Times New Roman"/>
          <w:b w:val="false"/>
          <w:i w:val="false"/>
          <w:color w:val="000000"/>
          <w:sz w:val="28"/>
        </w:rPr>
        <w:t>
      8) уволенное с работы за совершение коррупционного правонарушения;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9)</w:t>
      </w:r>
      <w:r>
        <w:rPr>
          <w:rFonts w:ascii="Times New Roman"/>
          <w:b w:val="false"/>
          <w:i w:val="false"/>
          <w:color w:val="ff0000"/>
          <w:sz w:val="28"/>
        </w:rPr>
        <w:t xml:space="preserve"> пункта 2 статьи 6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9) пункта 2 статьи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имеющее или имевшее судимость либо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воинской службы, из иных правоохранительных органов, специальных государственных органов, а также прекратившее полномочие судьи по отрицательным мотивам;</w:t>
      </w:r>
    </w:p>
    <w:bookmarkStart w:name="z1378" w:id="78"/>
    <w:p>
      <w:pPr>
        <w:spacing w:after="0"/>
        <w:ind w:left="0"/>
        <w:jc w:val="both"/>
      </w:pPr>
      <w:r>
        <w:rPr>
          <w:rFonts w:ascii="Times New Roman"/>
          <w:b w:val="false"/>
          <w:i w:val="false"/>
          <w:color w:val="000000"/>
          <w:sz w:val="28"/>
        </w:rPr>
        <w:t>
      Действие части первой настоящего подпункта в части увольнения и прекращения полномочий по отрицательным мотивам не распространяется на лицо:</w:t>
      </w:r>
    </w:p>
    <w:bookmarkEnd w:id="78"/>
    <w:bookmarkStart w:name="z1379" w:id="79"/>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79"/>
    <w:bookmarkStart w:name="z1380" w:id="80"/>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правоохранительную службу по истечении двух лет после такого увольнения.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54" w:id="81"/>
    <w:p>
      <w:pPr>
        <w:spacing w:after="0"/>
        <w:ind w:left="0"/>
        <w:jc w:val="both"/>
      </w:pPr>
      <w:r>
        <w:rPr>
          <w:rFonts w:ascii="Times New Roman"/>
          <w:b w:val="false"/>
          <w:i w:val="false"/>
          <w:color w:val="000000"/>
          <w:sz w:val="28"/>
        </w:rPr>
        <w:t>
      3. Непредставление или искажение сведений, указанных в пункте 2 настоящей статьи, является основанием для отказа в приеме на правоохранительную службу.</w:t>
      </w:r>
    </w:p>
    <w:bookmarkEnd w:id="81"/>
    <w:bookmarkStart w:name="z55" w:id="82"/>
    <w:p>
      <w:pPr>
        <w:spacing w:after="0"/>
        <w:ind w:left="0"/>
        <w:jc w:val="both"/>
      </w:pPr>
      <w:r>
        <w:rPr>
          <w:rFonts w:ascii="Times New Roman"/>
          <w:b w:val="false"/>
          <w:i w:val="false"/>
          <w:color w:val="000000"/>
          <w:sz w:val="28"/>
        </w:rPr>
        <w:t>
      4. Поступление на службу в правоохранительные органы осуществляется при условии прохождения гражданами обязательной специальной проверки.</w:t>
      </w:r>
    </w:p>
    <w:bookmarkEnd w:id="82"/>
    <w:bookmarkStart w:name="z56" w:id="83"/>
    <w:p>
      <w:pPr>
        <w:spacing w:after="0"/>
        <w:ind w:left="0"/>
        <w:jc w:val="both"/>
      </w:pP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и полиграфологическое исследование в соответствующем подразделении правоохранительного органа.</w:t>
      </w:r>
    </w:p>
    <w:bookmarkEnd w:id="83"/>
    <w:bookmarkStart w:name="z808" w:id="84"/>
    <w:p>
      <w:pPr>
        <w:spacing w:after="0"/>
        <w:ind w:left="0"/>
        <w:jc w:val="both"/>
      </w:pPr>
      <w:r>
        <w:rPr>
          <w:rFonts w:ascii="Times New Roman"/>
          <w:b w:val="false"/>
          <w:i w:val="false"/>
          <w:color w:val="000000"/>
          <w:sz w:val="28"/>
        </w:rPr>
        <w:t>
      5-1. Порядок прохождения полиграфологического исследования определяется Правительством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60" w:id="85"/>
    <w:p>
      <w:pPr>
        <w:spacing w:after="0"/>
        <w:ind w:left="0"/>
        <w:jc w:val="both"/>
      </w:pPr>
      <w:r>
        <w:rPr>
          <w:rFonts w:ascii="Times New Roman"/>
          <w:b w:val="false"/>
          <w:i w:val="false"/>
          <w:color w:val="000000"/>
          <w:sz w:val="28"/>
        </w:rPr>
        <w:t xml:space="preserve">
      7. Тестирование граждан, поступающих на правоохранительную службу, осуществляется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p>
    <w:bookmarkEnd w:id="85"/>
    <w:bookmarkStart w:name="z1261" w:id="86"/>
    <w:p>
      <w:pPr>
        <w:spacing w:after="0"/>
        <w:ind w:left="0"/>
        <w:jc w:val="both"/>
      </w:pPr>
      <w:r>
        <w:rPr>
          <w:rFonts w:ascii="Times New Roman"/>
          <w:b w:val="false"/>
          <w:i w:val="false"/>
          <w:color w:val="000000"/>
          <w:sz w:val="28"/>
        </w:rPr>
        <w:t>
      8. Действие пунктов 4 и 5 настоящей статьи не распространяется на сотрудников, ранее являвшихся сотрудниками правоохранительных, специальных государственных органов, принимаемых на службу в правоохранительные органы в течение пяти рабочих дней со дня их увольнения, за исключением уволенных по состоянию здоровья, по служебному несоответствию, выявившемуся по итогам аттестации, по отрицательным мотивам, а также на военнослужащих, принимаемых на правоохранительную службу в порядке перевода.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7"/>
    <w:p>
      <w:pPr>
        <w:spacing w:after="0"/>
        <w:ind w:left="0"/>
        <w:jc w:val="left"/>
      </w:pPr>
      <w:r>
        <w:rPr>
          <w:rFonts w:ascii="Times New Roman"/>
          <w:b/>
          <w:i w:val="false"/>
          <w:color w:val="000000"/>
        </w:rPr>
        <w:t xml:space="preserve"> Статья 7. Отбор кандидатов на правоохранительную службу</w:t>
      </w:r>
    </w:p>
    <w:bookmarkEnd w:id="87"/>
    <w:bookmarkStart w:name="z59" w:id="88"/>
    <w:p>
      <w:pPr>
        <w:spacing w:after="0"/>
        <w:ind w:left="0"/>
        <w:jc w:val="both"/>
      </w:pPr>
      <w:r>
        <w:rPr>
          <w:rFonts w:ascii="Times New Roman"/>
          <w:b w:val="false"/>
          <w:i w:val="false"/>
          <w:color w:val="ff0000"/>
          <w:sz w:val="28"/>
        </w:rPr>
        <w:t xml:space="preserve">
      1. Исключен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8"/>
    <w:bookmarkStart w:name="z60"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Поступление на службу в правоохранительные органы осуществляется на конкурсной основе либо через первоначальную профессиональную подготовку в организациях образования правоохранительных органов,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и пунктом 1 статьи 7-1 настоящего Закона.</w:t>
      </w:r>
    </w:p>
    <w:bookmarkEnd w:id="89"/>
    <w:p>
      <w:pPr>
        <w:spacing w:after="0"/>
        <w:ind w:left="0"/>
        <w:jc w:val="both"/>
      </w:pPr>
      <w:r>
        <w:rPr>
          <w:rFonts w:ascii="Times New Roman"/>
          <w:b w:val="false"/>
          <w:i w:val="false"/>
          <w:color w:val="000000"/>
          <w:sz w:val="28"/>
        </w:rPr>
        <w:t>
      Отбор на правоохранительную службу проводится с учетом показателя конкурентоспособности (цифрового рейтинга) кандидата на службу и степени его соответствия профессиональным компетенциям.</w:t>
      </w:r>
    </w:p>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утверждаются руководителем правоохранительного органа.</w:t>
      </w:r>
    </w:p>
    <w:p>
      <w:pPr>
        <w:spacing w:after="0"/>
        <w:ind w:left="0"/>
        <w:jc w:val="both"/>
      </w:pPr>
      <w:r>
        <w:rPr>
          <w:rFonts w:ascii="Times New Roman"/>
          <w:b w:val="false"/>
          <w:i w:val="false"/>
          <w:color w:val="000000"/>
          <w:sz w:val="28"/>
        </w:rPr>
        <w:t>
      Должностные лица, принявшие на службу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Start w:name="z946" w:id="90"/>
    <w:p>
      <w:pPr>
        <w:spacing w:after="0"/>
        <w:ind w:left="0"/>
        <w:jc w:val="both"/>
      </w:pPr>
      <w:r>
        <w:rPr>
          <w:rFonts w:ascii="Times New Roman"/>
          <w:b w:val="false"/>
          <w:i w:val="false"/>
          <w:color w:val="000000"/>
          <w:sz w:val="28"/>
        </w:rPr>
        <w:t>
      2-1. Поступление на службу в правоохранительные органы на должности рядового, младшего и среднего начальствующего состава осуществляется через первоначальную профессиональную подготовку в организациях образования правоохранительных органов.</w:t>
      </w:r>
    </w:p>
    <w:bookmarkEnd w:id="90"/>
    <w:bookmarkStart w:name="z947"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определяются совместным нормативным правовым актом руководителей правоохранительных органов.</w:t>
      </w:r>
    </w:p>
    <w:bookmarkEnd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определяются нормативным правовым актом руководителя органов внутренних дел.</w:t>
      </w:r>
    </w:p>
    <w:bookmarkStart w:name="z1262" w:id="92"/>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определяются нормативным правовым актом руководителя органов государственной противопожарной службы.</w:t>
      </w:r>
    </w:p>
    <w:bookmarkEnd w:id="92"/>
    <w:bookmarkStart w:name="z64" w:id="93"/>
    <w:p>
      <w:pPr>
        <w:spacing w:after="0"/>
        <w:ind w:left="0"/>
        <w:jc w:val="both"/>
      </w:pPr>
      <w:r>
        <w:rPr>
          <w:rFonts w:ascii="Times New Roman"/>
          <w:b w:val="false"/>
          <w:i w:val="false"/>
          <w:color w:val="000000"/>
          <w:sz w:val="28"/>
        </w:rPr>
        <w:t>
      3. На службу в правоохранительные органы вне конкурсного отбора могут быть приняты:</w:t>
      </w:r>
    </w:p>
    <w:bookmarkEnd w:id="93"/>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Start w:name="z65" w:id="94"/>
    <w:p>
      <w:pPr>
        <w:spacing w:after="0"/>
        <w:ind w:left="0"/>
        <w:jc w:val="both"/>
      </w:pPr>
      <w:r>
        <w:rPr>
          <w:rFonts w:ascii="Times New Roman"/>
          <w:b w:val="false"/>
          <w:i w:val="false"/>
          <w:color w:val="000000"/>
          <w:sz w:val="28"/>
        </w:rPr>
        <w:t>
      4.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w:t>
      </w:r>
    </w:p>
    <w:bookmarkEnd w:id="94"/>
    <w:p>
      <w:pPr>
        <w:spacing w:after="0"/>
        <w:ind w:left="0"/>
        <w:jc w:val="both"/>
      </w:pPr>
      <w:r>
        <w:rPr>
          <w:rFonts w:ascii="Times New Roman"/>
          <w:b w:val="false"/>
          <w:i w:val="false"/>
          <w:color w:val="000000"/>
          <w:sz w:val="28"/>
        </w:rPr>
        <w:t>
      5. Кадровая служба правоохранительного органа ведет ведомственный банк данных кандидатов на службу с отражением их показателя конкурентоспособности (цифрового рейтинга).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Конкурс для занятия должностей в правоохранительных органах</w:t>
      </w:r>
    </w:p>
    <w:bookmarkStart w:name="z1264" w:id="95"/>
    <w:p>
      <w:pPr>
        <w:spacing w:after="0"/>
        <w:ind w:left="0"/>
        <w:jc w:val="both"/>
      </w:pPr>
      <w:r>
        <w:rPr>
          <w:rFonts w:ascii="Times New Roman"/>
          <w:b w:val="false"/>
          <w:i w:val="false"/>
          <w:color w:val="000000"/>
          <w:sz w:val="28"/>
        </w:rPr>
        <w:t>
      1. Поступление на правоохранительную службу на конкурсной основе осуществляется на вакантные и временно вакантные должности правоохранительных органов, за исключением должностей рядового, младшего и среднего начальствующих составов и должностей, назначение на которые производится Президентом Республики Казахстан и (или) по согласованию с ним, Администрацией Президента Республики Казахстан.</w:t>
      </w:r>
    </w:p>
    <w:bookmarkEnd w:id="95"/>
    <w:bookmarkStart w:name="z1265" w:id="96"/>
    <w:p>
      <w:pPr>
        <w:spacing w:after="0"/>
        <w:ind w:left="0"/>
        <w:jc w:val="both"/>
      </w:pPr>
      <w:r>
        <w:rPr>
          <w:rFonts w:ascii="Times New Roman"/>
          <w:b w:val="false"/>
          <w:i w:val="false"/>
          <w:color w:val="000000"/>
          <w:sz w:val="28"/>
        </w:rPr>
        <w:t>
      2. Предварительное изучение кандидатов, поступающих на конкурсной основе, осуществляется кадровыми службами и службами собственной (внутренней) безопасности правоохранительных органов.</w:t>
      </w:r>
    </w:p>
    <w:bookmarkEnd w:id="96"/>
    <w:bookmarkStart w:name="z1266" w:id="97"/>
    <w:p>
      <w:pPr>
        <w:spacing w:after="0"/>
        <w:ind w:left="0"/>
        <w:jc w:val="both"/>
      </w:pPr>
      <w:r>
        <w:rPr>
          <w:rFonts w:ascii="Times New Roman"/>
          <w:b w:val="false"/>
          <w:i w:val="false"/>
          <w:color w:val="000000"/>
          <w:sz w:val="28"/>
        </w:rPr>
        <w:t xml:space="preserve">
      3. Предварительное изучение включает в себя проверку кандидатов, принимаемых на службу в правоохранительные органы, на соответствие требованиям </w:t>
      </w:r>
      <w:r>
        <w:rPr>
          <w:rFonts w:ascii="Times New Roman"/>
          <w:b w:val="false"/>
          <w:i w:val="false"/>
          <w:color w:val="000000"/>
          <w:sz w:val="28"/>
        </w:rPr>
        <w:t>статей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w:t>
      </w:r>
    </w:p>
    <w:bookmarkEnd w:id="97"/>
    <w:bookmarkStart w:name="z1267" w:id="98"/>
    <w:p>
      <w:pPr>
        <w:spacing w:after="0"/>
        <w:ind w:left="0"/>
        <w:jc w:val="both"/>
      </w:pPr>
      <w:r>
        <w:rPr>
          <w:rFonts w:ascii="Times New Roman"/>
          <w:b w:val="false"/>
          <w:i w:val="false"/>
          <w:color w:val="000000"/>
          <w:sz w:val="28"/>
        </w:rPr>
        <w:t>
      4. Конкурс проводится при условии отсутствия кандидатов в резерве на занятие вакантной должности соответствующей категории.</w:t>
      </w:r>
    </w:p>
    <w:bookmarkEnd w:id="98"/>
    <w:bookmarkStart w:name="z1268" w:id="99"/>
    <w:p>
      <w:pPr>
        <w:spacing w:after="0"/>
        <w:ind w:left="0"/>
        <w:jc w:val="both"/>
      </w:pPr>
      <w:r>
        <w:rPr>
          <w:rFonts w:ascii="Times New Roman"/>
          <w:b w:val="false"/>
          <w:i w:val="false"/>
          <w:color w:val="000000"/>
          <w:sz w:val="28"/>
        </w:rPr>
        <w:t>
      5. Отбор кандидатов на конкурсной основе осуществляется конкурсной комиссией правоохранительного органа, создаваемой по решению руководителя правоохранительного органа или уполномоченного руководителя.</w:t>
      </w:r>
    </w:p>
    <w:bookmarkEnd w:id="99"/>
    <w:bookmarkStart w:name="z1269" w:id="100"/>
    <w:p>
      <w:pPr>
        <w:spacing w:after="0"/>
        <w:ind w:left="0"/>
        <w:jc w:val="both"/>
      </w:pPr>
      <w:r>
        <w:rPr>
          <w:rFonts w:ascii="Times New Roman"/>
          <w:b w:val="false"/>
          <w:i w:val="false"/>
          <w:color w:val="000000"/>
          <w:sz w:val="28"/>
        </w:rPr>
        <w:t>
      6. Конкурс для занятия должностей в правоохранительных органах включает в себя ряд последовательных этапов:</w:t>
      </w:r>
    </w:p>
    <w:bookmarkEnd w:id="100"/>
    <w:bookmarkStart w:name="z1270" w:id="101"/>
    <w:p>
      <w:pPr>
        <w:spacing w:after="0"/>
        <w:ind w:left="0"/>
        <w:jc w:val="both"/>
      </w:pPr>
      <w:r>
        <w:rPr>
          <w:rFonts w:ascii="Times New Roman"/>
          <w:b w:val="false"/>
          <w:i w:val="false"/>
          <w:color w:val="000000"/>
          <w:sz w:val="28"/>
        </w:rPr>
        <w:t>
      1) публикация объявления о проведении конкурса;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Start w:name="z1272" w:id="102"/>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102"/>
    <w:bookmarkStart w:name="z1273" w:id="103"/>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103"/>
    <w:bookmarkStart w:name="z1274" w:id="104"/>
    <w:p>
      <w:pPr>
        <w:spacing w:after="0"/>
        <w:ind w:left="0"/>
        <w:jc w:val="both"/>
      </w:pPr>
      <w:r>
        <w:rPr>
          <w:rFonts w:ascii="Times New Roman"/>
          <w:b w:val="false"/>
          <w:i w:val="false"/>
          <w:color w:val="000000"/>
          <w:sz w:val="28"/>
        </w:rPr>
        <w:t xml:space="preserve">
      5) медицинское и психофизиологическое освидетельствование участников конкурса; </w:t>
      </w:r>
    </w:p>
    <w:bookmarkEnd w:id="104"/>
    <w:bookmarkStart w:name="z1275" w:id="105"/>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105"/>
    <w:bookmarkStart w:name="z1276" w:id="106"/>
    <w:p>
      <w:pPr>
        <w:spacing w:after="0"/>
        <w:ind w:left="0"/>
        <w:jc w:val="both"/>
      </w:pPr>
      <w:r>
        <w:rPr>
          <w:rFonts w:ascii="Times New Roman"/>
          <w:b w:val="false"/>
          <w:i w:val="false"/>
          <w:color w:val="000000"/>
          <w:sz w:val="28"/>
        </w:rPr>
        <w:t xml:space="preserve">
      7) заключение конкурсной комиссии. </w:t>
      </w:r>
    </w:p>
    <w:bookmarkEnd w:id="106"/>
    <w:bookmarkStart w:name="z1277" w:id="107"/>
    <w:p>
      <w:pPr>
        <w:spacing w:after="0"/>
        <w:ind w:left="0"/>
        <w:jc w:val="both"/>
      </w:pPr>
      <w:r>
        <w:rPr>
          <w:rFonts w:ascii="Times New Roman"/>
          <w:b w:val="false"/>
          <w:i w:val="false"/>
          <w:color w:val="000000"/>
          <w:sz w:val="28"/>
        </w:rPr>
        <w:t>
      7. Объявление о проведении конкурса публикуется на интернет-ресурсе правоохранительного органа, а также уполномоченного органа по делам государственной службы.</w:t>
      </w:r>
    </w:p>
    <w:bookmarkEnd w:id="107"/>
    <w:bookmarkStart w:name="z1278" w:id="108"/>
    <w:p>
      <w:pPr>
        <w:spacing w:after="0"/>
        <w:ind w:left="0"/>
        <w:jc w:val="both"/>
      </w:pPr>
      <w:r>
        <w:rPr>
          <w:rFonts w:ascii="Times New Roman"/>
          <w:b w:val="false"/>
          <w:i w:val="false"/>
          <w:color w:val="000000"/>
          <w:sz w:val="28"/>
        </w:rPr>
        <w:t>
      Если конкурс проводится на временно вакантную должность правоохранительного органа, данное условие указывается в объявлении о проведении конкурса.</w:t>
      </w:r>
    </w:p>
    <w:bookmarkEnd w:id="108"/>
    <w:bookmarkStart w:name="z1279" w:id="109"/>
    <w:p>
      <w:pPr>
        <w:spacing w:after="0"/>
        <w:ind w:left="0"/>
        <w:jc w:val="both"/>
      </w:pPr>
      <w:r>
        <w:rPr>
          <w:rFonts w:ascii="Times New Roman"/>
          <w:b w:val="false"/>
          <w:i w:val="false"/>
          <w:color w:val="000000"/>
          <w:sz w:val="28"/>
        </w:rPr>
        <w:t>
      8. Конкурсная комиссия вправе рекомендовать руководителю правоохранительного органа либо уполномоченному руководителю зачислить кандидата в резерв на занятие вакантной должности.</w:t>
      </w:r>
    </w:p>
    <w:bookmarkEnd w:id="109"/>
    <w:bookmarkStart w:name="z1280" w:id="110"/>
    <w:p>
      <w:pPr>
        <w:spacing w:after="0"/>
        <w:ind w:left="0"/>
        <w:jc w:val="both"/>
      </w:pPr>
      <w:r>
        <w:rPr>
          <w:rFonts w:ascii="Times New Roman"/>
          <w:b w:val="false"/>
          <w:i w:val="false"/>
          <w:color w:val="000000"/>
          <w:sz w:val="28"/>
        </w:rPr>
        <w:t>
      9. Рекомендации конкурсной комиссии о зачислении в резерв на занятие вакантной должности выносятся в отношении не более трех кандидатов для каждой вакантной должности.</w:t>
      </w:r>
    </w:p>
    <w:bookmarkEnd w:id="110"/>
    <w:bookmarkStart w:name="z1281" w:id="111"/>
    <w:p>
      <w:pPr>
        <w:spacing w:after="0"/>
        <w:ind w:left="0"/>
        <w:jc w:val="both"/>
      </w:pPr>
      <w:r>
        <w:rPr>
          <w:rFonts w:ascii="Times New Roman"/>
          <w:b w:val="false"/>
          <w:i w:val="false"/>
          <w:color w:val="000000"/>
          <w:sz w:val="28"/>
        </w:rPr>
        <w:t xml:space="preserve">
      Срок пребывания кандидата в резерве на занятие вакантной должности составляет один год со дня его зачисления. </w:t>
      </w:r>
    </w:p>
    <w:bookmarkEnd w:id="111"/>
    <w:bookmarkStart w:name="z1282" w:id="112"/>
    <w:p>
      <w:pPr>
        <w:spacing w:after="0"/>
        <w:ind w:left="0"/>
        <w:jc w:val="both"/>
      </w:pPr>
      <w:r>
        <w:rPr>
          <w:rFonts w:ascii="Times New Roman"/>
          <w:b w:val="false"/>
          <w:i w:val="false"/>
          <w:color w:val="000000"/>
          <w:sz w:val="28"/>
        </w:rPr>
        <w:t>
      Отказ кандидата от занятия предложенной должности является основанием для исключения его из резерва на занятие вакантной должности.</w:t>
      </w:r>
    </w:p>
    <w:bookmarkEnd w:id="112"/>
    <w:bookmarkStart w:name="z1283" w:id="113"/>
    <w:p>
      <w:pPr>
        <w:spacing w:after="0"/>
        <w:ind w:left="0"/>
        <w:jc w:val="both"/>
      </w:pPr>
      <w:r>
        <w:rPr>
          <w:rFonts w:ascii="Times New Roman"/>
          <w:b w:val="false"/>
          <w:i w:val="false"/>
          <w:color w:val="000000"/>
          <w:sz w:val="28"/>
        </w:rPr>
        <w:t>
      10. Кандидат, рекомендованный конкурсной комиссией к назначению на объявленную должность, проходит обязательную специальную проверку.</w:t>
      </w:r>
    </w:p>
    <w:bookmarkEnd w:id="113"/>
    <w:bookmarkStart w:name="z1284" w:id="114"/>
    <w:p>
      <w:pPr>
        <w:spacing w:after="0"/>
        <w:ind w:left="0"/>
        <w:jc w:val="both"/>
      </w:pPr>
      <w:r>
        <w:rPr>
          <w:rFonts w:ascii="Times New Roman"/>
          <w:b w:val="false"/>
          <w:i w:val="false"/>
          <w:color w:val="000000"/>
          <w:sz w:val="28"/>
        </w:rPr>
        <w:t>
      До получения результатов обязательной специальной проверки кандидат временно исполняет обязанности, предусмотренные вакантной или временно вакантной должностью. Трудовые отношения с ним регулируются в соответствии с трудовым законодательством Республики Казахстан.</w:t>
      </w:r>
    </w:p>
    <w:bookmarkEnd w:id="114"/>
    <w:bookmarkStart w:name="z1285" w:id="115"/>
    <w:p>
      <w:pPr>
        <w:spacing w:after="0"/>
        <w:ind w:left="0"/>
        <w:jc w:val="both"/>
      </w:pPr>
      <w:r>
        <w:rPr>
          <w:rFonts w:ascii="Times New Roman"/>
          <w:b w:val="false"/>
          <w:i w:val="false"/>
          <w:color w:val="000000"/>
          <w:sz w:val="28"/>
        </w:rPr>
        <w:t>
      В период проведения обязательной специальной проверки на кандидата распространяются положения настоящего Закона в части обязанностей и ответственности сотрудников, ограничений, связанных с пребыванием на правоохранительной службе.</w:t>
      </w:r>
    </w:p>
    <w:bookmarkEnd w:id="115"/>
    <w:bookmarkStart w:name="z1286" w:id="116"/>
    <w:p>
      <w:pPr>
        <w:spacing w:after="0"/>
        <w:ind w:left="0"/>
        <w:jc w:val="both"/>
      </w:pPr>
      <w:r>
        <w:rPr>
          <w:rFonts w:ascii="Times New Roman"/>
          <w:b w:val="false"/>
          <w:i w:val="false"/>
          <w:color w:val="000000"/>
          <w:sz w:val="28"/>
        </w:rPr>
        <w:t>
      В случае получения положительных результатов обязательной специальной проверки период осуществления обязанностей по вакантной или временно вакантной должности засчитывается в испытательный срок, а также в стаж правоохранительной службы (выслугу лет).</w:t>
      </w:r>
    </w:p>
    <w:bookmarkEnd w:id="116"/>
    <w:bookmarkStart w:name="z1287" w:id="117"/>
    <w:p>
      <w:pPr>
        <w:spacing w:after="0"/>
        <w:ind w:left="0"/>
        <w:jc w:val="both"/>
      </w:pPr>
      <w:r>
        <w:rPr>
          <w:rFonts w:ascii="Times New Roman"/>
          <w:b w:val="false"/>
          <w:i w:val="false"/>
          <w:color w:val="000000"/>
          <w:sz w:val="28"/>
        </w:rPr>
        <w:t xml:space="preserve">
      11. Порядок формирования и работы конкурсной комиссии, сроки проведения этапов конкурса, а также перечень документов, необходимых для участия в конкурсе, определяются совместным нормативным правовым актом руководителей правоохранительных органов.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Внеконкурсный отбор на службу в правоохранительные органы</w:t>
      </w:r>
    </w:p>
    <w:bookmarkStart w:name="z1289" w:id="118"/>
    <w:p>
      <w:pPr>
        <w:spacing w:after="0"/>
        <w:ind w:left="0"/>
        <w:jc w:val="both"/>
      </w:pPr>
      <w:r>
        <w:rPr>
          <w:rFonts w:ascii="Times New Roman"/>
          <w:b w:val="false"/>
          <w:i w:val="false"/>
          <w:color w:val="000000"/>
          <w:sz w:val="28"/>
        </w:rPr>
        <w:t xml:space="preserve">
      1. На правоохранительную службу по решению руководителя правоохранительного органа вне конкурсного отбора могут быть приняты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настоящего Закона.</w:t>
      </w:r>
    </w:p>
    <w:bookmarkEnd w:id="118"/>
    <w:bookmarkStart w:name="z1290" w:id="119"/>
    <w:p>
      <w:pPr>
        <w:spacing w:after="0"/>
        <w:ind w:left="0"/>
        <w:jc w:val="both"/>
      </w:pPr>
      <w:r>
        <w:rPr>
          <w:rFonts w:ascii="Times New Roman"/>
          <w:b w:val="false"/>
          <w:i w:val="false"/>
          <w:color w:val="000000"/>
          <w:sz w:val="28"/>
        </w:rPr>
        <w:t xml:space="preserve">
      2. Изучение кандидатов, поступающих вне конкурсного отбора, их проверка на соответствие квалификационным требованиям и требованиям,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настоящего Закона, осуществляются кадровыми службами и иными подразделениями правоохранительных органов.</w:t>
      </w:r>
    </w:p>
    <w:bookmarkEnd w:id="119"/>
    <w:bookmarkStart w:name="z1291" w:id="120"/>
    <w:p>
      <w:pPr>
        <w:spacing w:after="0"/>
        <w:ind w:left="0"/>
        <w:jc w:val="both"/>
      </w:pPr>
      <w:r>
        <w:rPr>
          <w:rFonts w:ascii="Times New Roman"/>
          <w:b w:val="false"/>
          <w:i w:val="false"/>
          <w:color w:val="000000"/>
          <w:sz w:val="28"/>
        </w:rPr>
        <w:t>
      3. Назначение лица на должность в правоохранительные органы вне конкурсного отбора производится при условии соответствия квалификационным требованиям и требованиям, установленным настоящим Законом.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1"/>
    <w:p>
      <w:pPr>
        <w:spacing w:after="0"/>
        <w:ind w:left="0"/>
        <w:jc w:val="left"/>
      </w:pPr>
      <w:r>
        <w:rPr>
          <w:rFonts w:ascii="Times New Roman"/>
          <w:b/>
          <w:i w:val="false"/>
          <w:color w:val="000000"/>
        </w:rPr>
        <w:t xml:space="preserve"> Статья 8. Прием на правоохранительную службу</w:t>
      </w:r>
    </w:p>
    <w:bookmarkEnd w:id="121"/>
    <w:bookmarkStart w:name="z67" w:id="122"/>
    <w:p>
      <w:pPr>
        <w:spacing w:after="0"/>
        <w:ind w:left="0"/>
        <w:jc w:val="both"/>
      </w:pPr>
      <w:r>
        <w:rPr>
          <w:rFonts w:ascii="Times New Roman"/>
          <w:b w:val="false"/>
          <w:i w:val="false"/>
          <w:color w:val="000000"/>
          <w:sz w:val="28"/>
        </w:rPr>
        <w:t>
      1. Прием на службу в правоохранительные органы осуществляется путем назначения на должность, в том числе путем заключения контракта для лиц, поступивших на очную форму обучения в организации образования правоохранительных органов.</w:t>
      </w:r>
    </w:p>
    <w:bookmarkEnd w:id="122"/>
    <w:bookmarkStart w:name="z949" w:id="123"/>
    <w:p>
      <w:pPr>
        <w:spacing w:after="0"/>
        <w:ind w:left="0"/>
        <w:jc w:val="both"/>
      </w:pPr>
      <w:r>
        <w:rPr>
          <w:rFonts w:ascii="Times New Roman"/>
          <w:b w:val="false"/>
          <w:i w:val="false"/>
          <w:color w:val="000000"/>
          <w:sz w:val="28"/>
        </w:rPr>
        <w:t>
      Прием на службу лиц, завершивших первоначальную профессиональную подготовку в организациях образования правоохранительных органов, осуществляется путем зачисления в кадры правоохранительных органов. Назначение на должность производится в течение месяца со дня зачисления в кадры правоохранительного органа.</w:t>
      </w:r>
    </w:p>
    <w:bookmarkEnd w:id="123"/>
    <w:bookmarkStart w:name="z68" w:id="124"/>
    <w:p>
      <w:pPr>
        <w:spacing w:after="0"/>
        <w:ind w:left="0"/>
        <w:jc w:val="both"/>
      </w:pPr>
      <w:r>
        <w:rPr>
          <w:rFonts w:ascii="Times New Roman"/>
          <w:b w:val="false"/>
          <w:i w:val="false"/>
          <w:color w:val="000000"/>
          <w:sz w:val="28"/>
        </w:rPr>
        <w:t>
      2. Прием на службу в правоохранительные органы оформляется приказами руководителей правоохранительного органа или уполномоченных руководителей. Приказ объявляется лицам рядового и начальствующего состава под роспись.</w:t>
      </w:r>
    </w:p>
    <w:bookmarkEnd w:id="124"/>
    <w:bookmarkStart w:name="z69" w:id="125"/>
    <w:p>
      <w:pPr>
        <w:spacing w:after="0"/>
        <w:ind w:left="0"/>
        <w:jc w:val="both"/>
      </w:pPr>
      <w:r>
        <w:rPr>
          <w:rFonts w:ascii="Times New Roman"/>
          <w:b w:val="false"/>
          <w:i w:val="false"/>
          <w:color w:val="000000"/>
          <w:sz w:val="28"/>
        </w:rPr>
        <w:t>
      3. Лица рядового и начальствующего состава принимают на себя установленные настоящим Законом, иными законами Республики Казахстан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125"/>
    <w:bookmarkStart w:name="z70" w:id="126"/>
    <w:p>
      <w:pPr>
        <w:spacing w:after="0"/>
        <w:ind w:left="0"/>
        <w:jc w:val="both"/>
      </w:pPr>
      <w:r>
        <w:rPr>
          <w:rFonts w:ascii="Times New Roman"/>
          <w:b w:val="false"/>
          <w:i w:val="false"/>
          <w:color w:val="000000"/>
          <w:sz w:val="28"/>
        </w:rPr>
        <w:t>
      4. Военнообязанные, назначенные на должности рядового и начальствующего состава или зачисленные в кадры правоохранительных органов, включая курсантов организаций образования правоохранительных органов, снимаются в установленном порядке с воинского учета и ставятся на специальный учет правоохранительных органов.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1" w:id="127"/>
    <w:p>
      <w:pPr>
        <w:spacing w:after="0"/>
        <w:ind w:left="0"/>
        <w:jc w:val="left"/>
      </w:pPr>
      <w:r>
        <w:rPr>
          <w:rFonts w:ascii="Times New Roman"/>
          <w:b/>
          <w:i w:val="false"/>
          <w:color w:val="000000"/>
        </w:rPr>
        <w:t xml:space="preserve"> Статья 9. Прием на учебу в организации образования правоохранительных органов</w:t>
      </w:r>
    </w:p>
    <w:bookmarkEnd w:id="127"/>
    <w:bookmarkStart w:name="z72" w:id="128"/>
    <w:p>
      <w:pPr>
        <w:spacing w:after="0"/>
        <w:ind w:left="0"/>
        <w:jc w:val="both"/>
      </w:pPr>
      <w:r>
        <w:rPr>
          <w:rFonts w:ascii="Times New Roman"/>
          <w:b w:val="false"/>
          <w:i w:val="false"/>
          <w:color w:val="000000"/>
          <w:sz w:val="28"/>
        </w:rPr>
        <w:t>
      1. На учебу в организации образования правоохранительных органов могут зачисляться лица, имеющие среднее образование, достигшие шестнадцатилетнего возраста.</w:t>
      </w:r>
    </w:p>
    <w:bookmarkEnd w:id="128"/>
    <w:bookmarkStart w:name="z73" w:id="129"/>
    <w:p>
      <w:pPr>
        <w:spacing w:after="0"/>
        <w:ind w:left="0"/>
        <w:jc w:val="both"/>
      </w:pPr>
      <w:r>
        <w:rPr>
          <w:rFonts w:ascii="Times New Roman"/>
          <w:b w:val="false"/>
          <w:i w:val="false"/>
          <w:color w:val="000000"/>
          <w:sz w:val="28"/>
        </w:rPr>
        <w:t>
      Порядок приема в организации образования правоохранительного органа определяется руководителем правоохранительного органа.</w:t>
      </w:r>
    </w:p>
    <w:bookmarkEnd w:id="129"/>
    <w:bookmarkStart w:name="z809" w:id="130"/>
    <w:p>
      <w:pPr>
        <w:spacing w:after="0"/>
        <w:ind w:left="0"/>
        <w:jc w:val="both"/>
      </w:pPr>
      <w:r>
        <w:rPr>
          <w:rFonts w:ascii="Times New Roman"/>
          <w:b w:val="false"/>
          <w:i w:val="false"/>
          <w:color w:val="000000"/>
          <w:sz w:val="28"/>
        </w:rPr>
        <w:t>
      Лица, имеющие высшее образование, могут зачисляться в организации образования правоохранительных органов для обучения по профессиональным учебным программам, предусматривающим сокращенные сроки обучения.</w:t>
      </w:r>
    </w:p>
    <w:bookmarkEnd w:id="130"/>
    <w:bookmarkStart w:name="z74" w:id="131"/>
    <w:p>
      <w:pPr>
        <w:spacing w:after="0"/>
        <w:ind w:left="0"/>
        <w:jc w:val="both"/>
      </w:pP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после окончания обучения в организации образования на должностях среднего и старшего начальствующих составов.</w:t>
      </w:r>
    </w:p>
    <w:bookmarkEnd w:id="131"/>
    <w:bookmarkStart w:name="z75" w:id="132"/>
    <w:p>
      <w:pPr>
        <w:spacing w:after="0"/>
        <w:ind w:left="0"/>
        <w:jc w:val="both"/>
      </w:pPr>
      <w:r>
        <w:rPr>
          <w:rFonts w:ascii="Times New Roman"/>
          <w:b w:val="false"/>
          <w:i w:val="false"/>
          <w:color w:val="000000"/>
          <w:sz w:val="28"/>
        </w:rPr>
        <w:t>
      3. В контракте устанавливаются взаимные обязательства и ответственность сторон (лица, поступающего на учебу, и должностного лица правоохранительного органа) и предусматриваются условия и сроки дальнейшего прохождения службы в правоохранительных органах после окончания организации образования. Контракт заключается после решения приемной комиссии о зачислении в организацию образования правоохранительного органа. Форма контракта, порядок его заключения, продления, изменения, расторжения и прекращения определяются нормативными правовыми актами правоохранительных органов.</w:t>
      </w:r>
    </w:p>
    <w:bookmarkEnd w:id="132"/>
    <w:bookmarkStart w:name="z76" w:id="133"/>
    <w:p>
      <w:pPr>
        <w:spacing w:after="0"/>
        <w:ind w:left="0"/>
        <w:jc w:val="both"/>
      </w:pPr>
      <w:r>
        <w:rPr>
          <w:rFonts w:ascii="Times New Roman"/>
          <w:b w:val="false"/>
          <w:i w:val="false"/>
          <w:color w:val="000000"/>
          <w:sz w:val="28"/>
        </w:rPr>
        <w:t>
      4. В случае заключения контракта с лицами, не достигшими восемнадцатилетнего возраста, необходимо согласие их родителей, усыновителей (удочерителей) или попечителей.</w:t>
      </w:r>
    </w:p>
    <w:bookmarkEnd w:id="133"/>
    <w:bookmarkStart w:name="z77" w:id="134"/>
    <w:p>
      <w:pPr>
        <w:spacing w:after="0"/>
        <w:ind w:left="0"/>
        <w:jc w:val="both"/>
      </w:pPr>
      <w:r>
        <w:rPr>
          <w:rFonts w:ascii="Times New Roman"/>
          <w:b w:val="false"/>
          <w:i w:val="false"/>
          <w:color w:val="000000"/>
          <w:sz w:val="28"/>
        </w:rPr>
        <w:t>
      5. Сотрудники, завершившие обучение по очной форме в организациях образования правоохранительных органов, реализующих образовательные программы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а также образовательные программы технического и профессионального, послесреднего и послевузовского образования, – не менее трех лет.</w:t>
      </w:r>
    </w:p>
    <w:bookmarkEnd w:id="134"/>
    <w:bookmarkStart w:name="z78" w:id="135"/>
    <w:p>
      <w:pPr>
        <w:spacing w:after="0"/>
        <w:ind w:left="0"/>
        <w:jc w:val="both"/>
      </w:pPr>
      <w:r>
        <w:rPr>
          <w:rFonts w:ascii="Times New Roman"/>
          <w:b w:val="false"/>
          <w:i w:val="false"/>
          <w:color w:val="000000"/>
          <w:sz w:val="28"/>
        </w:rPr>
        <w:t>
      6. В случае отказа сотрудника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обучение,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недослуженный месяц до окончания срока контракта.</w:t>
      </w:r>
    </w:p>
    <w:bookmarkEnd w:id="135"/>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штатов или реорганизацией либо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Start w:name="z79" w:id="136"/>
    <w:p>
      <w:pPr>
        <w:spacing w:after="0"/>
        <w:ind w:left="0"/>
        <w:jc w:val="both"/>
      </w:pPr>
      <w:r>
        <w:rPr>
          <w:rFonts w:ascii="Times New Roman"/>
          <w:b w:val="false"/>
          <w:i w:val="false"/>
          <w:color w:val="000000"/>
          <w:sz w:val="28"/>
        </w:rPr>
        <w:t>
      7. Для окончивших полный курс по очной форме обучения в организациях образования правоохранительного органа, реализующих образовательные программы технического и профессионального, послесреднего и высшего образования, время обучения приравнивается к прохождению срочной воинской службы.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направляются для прохождения службы согласно распределению.</w:t>
      </w:r>
    </w:p>
    <w:bookmarkEnd w:id="136"/>
    <w:bookmarkStart w:name="z80" w:id="137"/>
    <w:p>
      <w:pPr>
        <w:spacing w:after="0"/>
        <w:ind w:left="0"/>
        <w:jc w:val="both"/>
      </w:pPr>
      <w:r>
        <w:rPr>
          <w:rFonts w:ascii="Times New Roman"/>
          <w:b w:val="false"/>
          <w:i w:val="false"/>
          <w:color w:val="000000"/>
          <w:sz w:val="28"/>
        </w:rPr>
        <w:t>
      8. Курсанты очных отделений организаций образования правоохранительных органов, а также обучающиеся по направлению правоохранительных органов в организациях образования иностранных государств,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w:t>
      </w:r>
    </w:p>
    <w:bookmarkEnd w:id="137"/>
    <w:bookmarkStart w:name="z81" w:id="138"/>
    <w:p>
      <w:pPr>
        <w:spacing w:after="0"/>
        <w:ind w:left="0"/>
        <w:jc w:val="both"/>
      </w:pPr>
      <w:r>
        <w:rPr>
          <w:rFonts w:ascii="Times New Roman"/>
          <w:b w:val="false"/>
          <w:i w:val="false"/>
          <w:color w:val="000000"/>
          <w:sz w:val="28"/>
        </w:rPr>
        <w:t>
      9. Возмещение в пользу государства бюджетных средств осуществляется в порядке, установленном законодательством Республики Казахстан.</w:t>
      </w:r>
    </w:p>
    <w:bookmarkEnd w:id="138"/>
    <w:bookmarkStart w:name="z82" w:id="139"/>
    <w:p>
      <w:pPr>
        <w:spacing w:after="0"/>
        <w:ind w:left="0"/>
        <w:jc w:val="both"/>
      </w:pPr>
      <w:r>
        <w:rPr>
          <w:rFonts w:ascii="Times New Roman"/>
          <w:b w:val="false"/>
          <w:i w:val="false"/>
          <w:color w:val="000000"/>
          <w:sz w:val="28"/>
        </w:rPr>
        <w:t>
      10. Курсанты, направленные организациями образования правоохранительных органов Республики Казахстан, реализующими образовательные программы высшего образования, в правоохранительные органы для прохождения преддипломной практики, назначаются на вакантную должность на период прохождения практики.</w:t>
      </w:r>
    </w:p>
    <w:bookmarkEnd w:id="139"/>
    <w:bookmarkStart w:name="z83" w:id="140"/>
    <w:p>
      <w:pPr>
        <w:spacing w:after="0"/>
        <w:ind w:left="0"/>
        <w:jc w:val="both"/>
      </w:pPr>
      <w:r>
        <w:rPr>
          <w:rFonts w:ascii="Times New Roman"/>
          <w:b w:val="false"/>
          <w:i w:val="false"/>
          <w:color w:val="000000"/>
          <w:sz w:val="28"/>
        </w:rPr>
        <w:t>
      11. Сотрудникам, зачисленным в магистратуру и докторантуру непосредственно по окончании высших учебных заведений правоохранительных органов Республики Казахстан, выплачиваются должностной оклад в размере семидесятипроцентного оклада преподавателя соответствующей кафедры, а также доплата за специальное звание или классный чин.</w:t>
      </w:r>
    </w:p>
    <w:bookmarkEnd w:id="140"/>
    <w:bookmarkStart w:name="z84" w:id="141"/>
    <w:p>
      <w:pPr>
        <w:spacing w:after="0"/>
        <w:ind w:left="0"/>
        <w:jc w:val="both"/>
      </w:pPr>
      <w:r>
        <w:rPr>
          <w:rFonts w:ascii="Times New Roman"/>
          <w:b w:val="false"/>
          <w:i w:val="false"/>
          <w:color w:val="000000"/>
          <w:sz w:val="28"/>
        </w:rPr>
        <w:t>
      Сотрудникам, зачисленным в магистратуру и докторантуру правоохранительных органов Республики Казахстан, на время обучения устанавливается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w:t>
      </w:r>
    </w:p>
    <w:bookmarkEnd w:id="141"/>
    <w:bookmarkStart w:name="z85" w:id="142"/>
    <w:p>
      <w:pPr>
        <w:spacing w:after="0"/>
        <w:ind w:left="0"/>
        <w:jc w:val="both"/>
      </w:pPr>
      <w:r>
        <w:rPr>
          <w:rFonts w:ascii="Times New Roman"/>
          <w:b w:val="false"/>
          <w:i w:val="false"/>
          <w:color w:val="000000"/>
          <w:sz w:val="28"/>
        </w:rPr>
        <w:t>
      12. Курсантам организаций образования правоохранительных органов Республики Казахстан выплачивается стоимость проезда на междугородном автомобильном (кроме такси), железнодорожном и водном транспорте к месту постоянного проживания и обратно в период каникулярных отпусков.</w:t>
      </w:r>
    </w:p>
    <w:bookmarkEnd w:id="142"/>
    <w:bookmarkStart w:name="z1374" w:id="143"/>
    <w:p>
      <w:pPr>
        <w:spacing w:after="0"/>
        <w:ind w:left="0"/>
        <w:jc w:val="both"/>
      </w:pPr>
      <w:r>
        <w:rPr>
          <w:rFonts w:ascii="Times New Roman"/>
          <w:b w:val="false"/>
          <w:i w:val="false"/>
          <w:color w:val="000000"/>
          <w:sz w:val="28"/>
        </w:rPr>
        <w:t>
      12-1.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руководителем правоохранительного органа.</w:t>
      </w:r>
    </w:p>
    <w:bookmarkEnd w:id="143"/>
    <w:bookmarkStart w:name="z86" w:id="144"/>
    <w:p>
      <w:pPr>
        <w:spacing w:after="0"/>
        <w:ind w:left="0"/>
        <w:jc w:val="both"/>
      </w:pPr>
      <w:r>
        <w:rPr>
          <w:rFonts w:ascii="Times New Roman"/>
          <w:b w:val="false"/>
          <w:i w:val="false"/>
          <w:color w:val="000000"/>
          <w:sz w:val="28"/>
        </w:rPr>
        <w:t>
      13. Сотрудники могут получить высшее и послевузовское образование в организациях образования правоохранительных органов в порядке, установленном законодательством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145"/>
    <w:p>
      <w:pPr>
        <w:spacing w:after="0"/>
        <w:ind w:left="0"/>
        <w:jc w:val="left"/>
      </w:pPr>
      <w:r>
        <w:rPr>
          <w:rFonts w:ascii="Times New Roman"/>
          <w:b/>
          <w:i w:val="false"/>
          <w:color w:val="000000"/>
        </w:rPr>
        <w:t xml:space="preserve"> Статья 10. Требования на замещение должностей рядового и начальствующего состава правоохранительных органов</w:t>
      </w:r>
    </w:p>
    <w:bookmarkEnd w:id="145"/>
    <w:bookmarkStart w:name="z901" w:id="146"/>
    <w:p>
      <w:pPr>
        <w:spacing w:after="0"/>
        <w:ind w:left="0"/>
        <w:jc w:val="both"/>
      </w:pPr>
      <w:r>
        <w:rPr>
          <w:rFonts w:ascii="Times New Roman"/>
          <w:b w:val="false"/>
          <w:i w:val="false"/>
          <w:color w:val="000000"/>
          <w:sz w:val="28"/>
        </w:rPr>
        <w:t>
      1. На службу в правоохранительные органы принимаются граждане в возрасте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w:t>
      </w:r>
    </w:p>
    <w:bookmarkEnd w:id="146"/>
    <w:p>
      <w:pPr>
        <w:spacing w:after="0"/>
        <w:ind w:left="0"/>
        <w:jc w:val="both"/>
      </w:pPr>
      <w:r>
        <w:rPr>
          <w:rFonts w:ascii="Times New Roman"/>
          <w:b w:val="false"/>
          <w:i w:val="false"/>
          <w:color w:val="000000"/>
          <w:sz w:val="28"/>
        </w:rPr>
        <w:t>
      На правоохранительную службу в соответствии с настоящим Законом по решению руководителя правоохранительного органа на должность среднего и старшего начальствующего состава может быть принято лицо старше тридцати пяти лет, обладающее высокой профессиональной подготовкой либо значительным опытом работы по определенным специальностям.</w:t>
      </w:r>
    </w:p>
    <w:bookmarkStart w:name="z89" w:id="147"/>
    <w:p>
      <w:pPr>
        <w:spacing w:after="0"/>
        <w:ind w:left="0"/>
        <w:jc w:val="both"/>
      </w:pPr>
      <w:r>
        <w:rPr>
          <w:rFonts w:ascii="Times New Roman"/>
          <w:b w:val="false"/>
          <w:i w:val="false"/>
          <w:color w:val="000000"/>
          <w:sz w:val="28"/>
        </w:rPr>
        <w:t>
      2. На должности рядового и младшего начальствующего состава принимаются граждане или назначаются сотрудники, имеющие образование не ниже среднего, в зависимости от квалификационных требований к категориям должностей правоохранительного органа.</w:t>
      </w:r>
    </w:p>
    <w:bookmarkEnd w:id="147"/>
    <w:bookmarkStart w:name="z90" w:id="148"/>
    <w:p>
      <w:pPr>
        <w:spacing w:after="0"/>
        <w:ind w:left="0"/>
        <w:jc w:val="both"/>
      </w:pPr>
      <w:r>
        <w:rPr>
          <w:rFonts w:ascii="Times New Roman"/>
          <w:b w:val="false"/>
          <w:i w:val="false"/>
          <w:color w:val="000000"/>
          <w:sz w:val="28"/>
        </w:rPr>
        <w:t>
      На должности среднего начальствующего состава принимаются граждане или назначаются сотрудники, имеющие техническое и профессиональное, послесреднее, высшее образование, в зависимости от квалификационных требований к категориям должностей правоохранительного органа.</w:t>
      </w:r>
    </w:p>
    <w:bookmarkEnd w:id="148"/>
    <w:bookmarkStart w:name="z91" w:id="149"/>
    <w:p>
      <w:pPr>
        <w:spacing w:after="0"/>
        <w:ind w:left="0"/>
        <w:jc w:val="both"/>
      </w:pPr>
      <w:r>
        <w:rPr>
          <w:rFonts w:ascii="Times New Roman"/>
          <w:b w:val="false"/>
          <w:i w:val="false"/>
          <w:color w:val="000000"/>
          <w:sz w:val="28"/>
        </w:rPr>
        <w:t>
      3.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w:t>
      </w:r>
    </w:p>
    <w:bookmarkEnd w:id="149"/>
    <w:bookmarkStart w:name="z92" w:id="150"/>
    <w:p>
      <w:pPr>
        <w:spacing w:after="0"/>
        <w:ind w:left="0"/>
        <w:jc w:val="both"/>
      </w:pPr>
      <w:r>
        <w:rPr>
          <w:rFonts w:ascii="Times New Roman"/>
          <w:b w:val="false"/>
          <w:i w:val="false"/>
          <w:color w:val="000000"/>
          <w:sz w:val="28"/>
        </w:rPr>
        <w:t>
      4. На должности старшего и высшего начальствующего состава принимаются граждане или назначаются сотрудники, имеющие высшее образование.</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51"/>
    <w:p>
      <w:pPr>
        <w:spacing w:after="0"/>
        <w:ind w:left="0"/>
        <w:jc w:val="left"/>
      </w:pPr>
      <w:r>
        <w:rPr>
          <w:rFonts w:ascii="Times New Roman"/>
          <w:b/>
          <w:i w:val="false"/>
          <w:color w:val="000000"/>
        </w:rPr>
        <w:t xml:space="preserve"> Статья 11. Первоначальная профессиональная подготовка для лиц, поступающих на правоохранительную службу</w:t>
      </w:r>
    </w:p>
    <w:bookmarkEnd w:id="151"/>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0" w:id="152"/>
    <w:p>
      <w:pPr>
        <w:spacing w:after="0"/>
        <w:ind w:left="0"/>
        <w:jc w:val="both"/>
      </w:pPr>
      <w:r>
        <w:rPr>
          <w:rFonts w:ascii="Times New Roman"/>
          <w:b w:val="false"/>
          <w:i w:val="false"/>
          <w:color w:val="000000"/>
          <w:sz w:val="28"/>
        </w:rPr>
        <w:t>
      1. Лица, поступающие в правоохранительные органы на должности рядового, младшего и среднего начальствующего состава, проходят первоначальную профессиональную подготовку в организациях образования правоохранительных органов.</w:t>
      </w:r>
    </w:p>
    <w:bookmarkEnd w:id="152"/>
    <w:bookmarkStart w:name="z951"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Первоначальная профессиональная подготовка включает в себя обучение в организациях образования правоохранительных органов и стажировку.</w:t>
      </w:r>
    </w:p>
    <w:bookmarkEnd w:id="153"/>
    <w:p>
      <w:pPr>
        <w:spacing w:after="0"/>
        <w:ind w:left="0"/>
        <w:jc w:val="both"/>
      </w:pPr>
      <w:r>
        <w:rPr>
          <w:rFonts w:ascii="Times New Roman"/>
          <w:b w:val="false"/>
          <w:i w:val="false"/>
          <w:color w:val="000000"/>
          <w:sz w:val="28"/>
        </w:rPr>
        <w:t>
      Обучение осуществляется по образовательным программам в зависимости от направлений деятельности правоохранительного органа.</w:t>
      </w:r>
    </w:p>
    <w:p>
      <w:pPr>
        <w:spacing w:after="0"/>
        <w:ind w:left="0"/>
        <w:jc w:val="both"/>
      </w:pPr>
      <w:r>
        <w:rPr>
          <w:rFonts w:ascii="Times New Roman"/>
          <w:b w:val="false"/>
          <w:i w:val="false"/>
          <w:color w:val="000000"/>
          <w:sz w:val="28"/>
        </w:rPr>
        <w:t xml:space="preserve">
      Стажировка кандидатов в период прохождения первоначальной профессиональной подготовки проводится соответствующим правоохранительным органом. </w:t>
      </w:r>
    </w:p>
    <w:p>
      <w:pPr>
        <w:spacing w:after="0"/>
        <w:ind w:left="0"/>
        <w:jc w:val="both"/>
      </w:pPr>
      <w:r>
        <w:rPr>
          <w:rFonts w:ascii="Times New Roman"/>
          <w:b w:val="false"/>
          <w:i w:val="false"/>
          <w:color w:val="000000"/>
          <w:sz w:val="28"/>
        </w:rPr>
        <w:t>
      Потребность в кадрах для первоначальной профессиональной подготовки определяется каждым правоохранительным органом самостоятельно на основе кадрового прогноза.</w:t>
      </w:r>
    </w:p>
    <w:bookmarkStart w:name="z953" w:id="154"/>
    <w:p>
      <w:pPr>
        <w:spacing w:after="0"/>
        <w:ind w:left="0"/>
        <w:jc w:val="both"/>
      </w:pPr>
      <w:r>
        <w:rPr>
          <w:rFonts w:ascii="Times New Roman"/>
          <w:b w:val="false"/>
          <w:i w:val="false"/>
          <w:color w:val="000000"/>
          <w:sz w:val="28"/>
        </w:rPr>
        <w:t>
      3. С лицами, поступившими на первоначальную профессиональную подготовку в организации образования правоохранительных органов, заключается контракт.</w:t>
      </w:r>
    </w:p>
    <w:bookmarkEnd w:id="154"/>
    <w:bookmarkStart w:name="z954" w:id="155"/>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 Контракт заключается после решения приемной комиссии о зачислении в организацию образования правоохранительного органа.</w:t>
      </w:r>
    </w:p>
    <w:bookmarkEnd w:id="155"/>
    <w:bookmarkStart w:name="z955" w:id="156"/>
    <w:p>
      <w:pPr>
        <w:spacing w:after="0"/>
        <w:ind w:left="0"/>
        <w:jc w:val="both"/>
      </w:pPr>
      <w:r>
        <w:rPr>
          <w:rFonts w:ascii="Times New Roman"/>
          <w:b w:val="false"/>
          <w:i w:val="false"/>
          <w:color w:val="000000"/>
          <w:sz w:val="28"/>
        </w:rPr>
        <w:t>
      4. Лица, проходящие первоначальную профессиональную подготовку, обеспечиваются питанием и проживанием за счет бюджетных средств.</w:t>
      </w:r>
    </w:p>
    <w:bookmarkEnd w:id="156"/>
    <w:bookmarkStart w:name="z956" w:id="157"/>
    <w:p>
      <w:pPr>
        <w:spacing w:after="0"/>
        <w:ind w:left="0"/>
        <w:jc w:val="both"/>
      </w:pPr>
      <w:r>
        <w:rPr>
          <w:rFonts w:ascii="Times New Roman"/>
          <w:b w:val="false"/>
          <w:i w:val="false"/>
          <w:color w:val="000000"/>
          <w:sz w:val="28"/>
        </w:rPr>
        <w:t>
      Лицам, поступающим на службу в органы прокуратуры, антикоррупционную службу и службу экономических расследований, на период прохождения первоначальной профессиональной подготовки выплачивается стипендия, размер которой определяется Правительством Республики Казахстан.</w:t>
      </w:r>
    </w:p>
    <w:bookmarkEnd w:id="157"/>
    <w:bookmarkStart w:name="z957" w:id="158"/>
    <w:p>
      <w:pPr>
        <w:spacing w:after="0"/>
        <w:ind w:left="0"/>
        <w:jc w:val="both"/>
      </w:pPr>
      <w:r>
        <w:rPr>
          <w:rFonts w:ascii="Times New Roman"/>
          <w:b w:val="false"/>
          <w:i w:val="false"/>
          <w:color w:val="000000"/>
          <w:sz w:val="28"/>
        </w:rPr>
        <w:t>
      5. Лица, завершившие первоначальную профессиональную подготовку, зачисляются в кадры правоохранительного органа, по направлению деятельности которого пройдена подготовка.</w:t>
      </w:r>
    </w:p>
    <w:bookmarkEnd w:id="158"/>
    <w:bookmarkStart w:name="z958" w:id="159"/>
    <w:p>
      <w:pPr>
        <w:spacing w:after="0"/>
        <w:ind w:left="0"/>
        <w:jc w:val="both"/>
      </w:pPr>
      <w:r>
        <w:rPr>
          <w:rFonts w:ascii="Times New Roman"/>
          <w:b w:val="false"/>
          <w:i w:val="false"/>
          <w:color w:val="000000"/>
          <w:sz w:val="28"/>
        </w:rPr>
        <w:t>
      При назначении лица, прошедшего первоначальную профессиональную подготовку, на должность в правоохранительном органе срок прохождения первоначальной профессиональной подготовки засчитывается в стаж правоохранительной службы (выслугу лет).</w:t>
      </w:r>
    </w:p>
    <w:bookmarkEnd w:id="159"/>
    <w:bookmarkStart w:name="z959" w:id="160"/>
    <w:p>
      <w:pPr>
        <w:spacing w:after="0"/>
        <w:ind w:left="0"/>
        <w:jc w:val="both"/>
      </w:pPr>
      <w:r>
        <w:rPr>
          <w:rFonts w:ascii="Times New Roman"/>
          <w:b w:val="false"/>
          <w:i w:val="false"/>
          <w:color w:val="000000"/>
          <w:sz w:val="28"/>
        </w:rPr>
        <w:t>
      6. Лица, завершившие первоначальную профессиональную подготовку, обязаны проходить службу в правоохранительных органах не менее трех лет.</w:t>
      </w:r>
    </w:p>
    <w:bookmarkEnd w:id="160"/>
    <w:bookmarkStart w:name="z960" w:id="161"/>
    <w:p>
      <w:pPr>
        <w:spacing w:after="0"/>
        <w:ind w:left="0"/>
        <w:jc w:val="both"/>
      </w:pPr>
      <w:r>
        <w:rPr>
          <w:rFonts w:ascii="Times New Roman"/>
          <w:b w:val="false"/>
          <w:i w:val="false"/>
          <w:color w:val="000000"/>
          <w:sz w:val="28"/>
        </w:rPr>
        <w:t>
      7.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законодательством Республики Казахстан.</w:t>
      </w:r>
    </w:p>
    <w:bookmarkEnd w:id="161"/>
    <w:bookmarkStart w:name="z961" w:id="162"/>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162"/>
    <w:bookmarkStart w:name="z962" w:id="1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Лица, поступающие на правоохранительную службу и назначаемые на должности старшего и высшего начальствующих составов, а также вне конкурсного отбора, первоначальную профессиональную подготовку не проходят.</w:t>
      </w:r>
    </w:p>
    <w:bookmarkEnd w:id="163"/>
    <w:bookmarkStart w:name="z966" w:id="164"/>
    <w:p>
      <w:pPr>
        <w:spacing w:after="0"/>
        <w:ind w:left="0"/>
        <w:jc w:val="both"/>
      </w:pPr>
      <w:r>
        <w:rPr>
          <w:rFonts w:ascii="Times New Roman"/>
          <w:b w:val="false"/>
          <w:i w:val="false"/>
          <w:color w:val="000000"/>
          <w:sz w:val="28"/>
        </w:rPr>
        <w:t xml:space="preserve">
      9. На лиц, проходящих первоначальную профессиональную подготовку, распространяется действие подпунктов 1), 5), 8), 11), 12), 13), 14) и 15) пункта 1 статьи 16, подпунктов 5), 6), 7) и 8)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17 настоящего Закона.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65"/>
    <w:p>
      <w:pPr>
        <w:spacing w:after="0"/>
        <w:ind w:left="0"/>
        <w:jc w:val="left"/>
      </w:pPr>
      <w:r>
        <w:rPr>
          <w:rFonts w:ascii="Times New Roman"/>
          <w:b/>
          <w:i w:val="false"/>
          <w:color w:val="000000"/>
        </w:rPr>
        <w:t xml:space="preserve"> Статья 12. Испытательный срок и организация наставничества для лиц, впервые поступающих на правоохранительную службу</w:t>
      </w:r>
    </w:p>
    <w:bookmarkEnd w:id="165"/>
    <w:p>
      <w:pPr>
        <w:spacing w:after="0"/>
        <w:ind w:left="0"/>
        <w:jc w:val="both"/>
      </w:pPr>
      <w:r>
        <w:rPr>
          <w:rFonts w:ascii="Times New Roman"/>
          <w:b w:val="false"/>
          <w:i w:val="false"/>
          <w:color w:val="ff0000"/>
          <w:sz w:val="28"/>
        </w:rPr>
        <w:t xml:space="preserve">
      Сноска. Заголовок статьи 12 -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лиц, впервые поступающих на правоохранительную службу, устанавливается испытательный срок до трех месяцев.</w:t>
      </w:r>
    </w:p>
    <w:bookmarkEnd w:id="166"/>
    <w:bookmarkStart w:name="z968" w:id="167"/>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руководителя правоохранительного органа или уполномоченного руководителя, имеющего право назначать на соответствующие должности.</w:t>
      </w:r>
    </w:p>
    <w:bookmarkEnd w:id="167"/>
    <w:bookmarkStart w:name="z104" w:id="168"/>
    <w:p>
      <w:pPr>
        <w:spacing w:after="0"/>
        <w:ind w:left="0"/>
        <w:jc w:val="both"/>
      </w:pP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w:t>
      </w:r>
    </w:p>
    <w:bookmarkEnd w:id="168"/>
    <w:bookmarkStart w:name="z105" w:id="169"/>
    <w:p>
      <w:pPr>
        <w:spacing w:after="0"/>
        <w:ind w:left="0"/>
        <w:jc w:val="both"/>
      </w:pPr>
      <w:r>
        <w:rPr>
          <w:rFonts w:ascii="Times New Roman"/>
          <w:b w:val="false"/>
          <w:i w:val="false"/>
          <w:color w:val="000000"/>
          <w:sz w:val="28"/>
        </w:rPr>
        <w:t>
      3. Условие о прохождении испытательного срока предусматривается в приказе руководителя правоохранительного органа или уполномоченного руководителя о принятии на службу в правоохранительные органы.</w:t>
      </w:r>
    </w:p>
    <w:bookmarkEnd w:id="169"/>
    <w:bookmarkStart w:name="z106" w:id="170"/>
    <w:p>
      <w:pPr>
        <w:spacing w:after="0"/>
        <w:ind w:left="0"/>
        <w:jc w:val="both"/>
      </w:pPr>
      <w:r>
        <w:rPr>
          <w:rFonts w:ascii="Times New Roman"/>
          <w:b w:val="false"/>
          <w:i w:val="false"/>
          <w:color w:val="000000"/>
          <w:sz w:val="28"/>
        </w:rPr>
        <w:t>
      4. Если испытательный срок истек, а сотрудник продолжает службу в правоохранительных органах, он считается выдержавшим испытание и испытательный срок засчитывается в стаж службы в правоохранительных органах. Последующее увольнение допускается только по основаниям, предусмотренным настоящим Законом.</w:t>
      </w:r>
    </w:p>
    <w:bookmarkEnd w:id="170"/>
    <w:bookmarkStart w:name="z107" w:id="171"/>
    <w:p>
      <w:pPr>
        <w:spacing w:after="0"/>
        <w:ind w:left="0"/>
        <w:jc w:val="both"/>
      </w:pPr>
      <w:r>
        <w:rPr>
          <w:rFonts w:ascii="Times New Roman"/>
          <w:b w:val="false"/>
          <w:i w:val="false"/>
          <w:color w:val="000000"/>
          <w:sz w:val="28"/>
        </w:rPr>
        <w:t>
      5. В период испытательного срока на сотрудника распространяются положения настоящего Закона, и иных нормативных правовых актов Республики Казахстан, регулирующих службу в правоохранительных органах. Сотрудник в период испытательного срока выполняет возложенные на него должностные обязанности, реализует в полном объеме предоставленные ему права, за исключением права на ношение и хранение огнестрельного оружия, специальных средств.</w:t>
      </w:r>
    </w:p>
    <w:bookmarkEnd w:id="171"/>
    <w:bookmarkStart w:name="z108" w:id="172"/>
    <w:p>
      <w:pPr>
        <w:spacing w:after="0"/>
        <w:ind w:left="0"/>
        <w:jc w:val="both"/>
      </w:pPr>
      <w:r>
        <w:rPr>
          <w:rFonts w:ascii="Times New Roman"/>
          <w:b w:val="false"/>
          <w:i w:val="false"/>
          <w:color w:val="000000"/>
          <w:sz w:val="28"/>
        </w:rPr>
        <w:t>
      6. В испытательный срок не засчитываются периоды отсутствия сотрудника на службе по уважительным причинам.</w:t>
      </w:r>
    </w:p>
    <w:bookmarkEnd w:id="172"/>
    <w:bookmarkStart w:name="z109" w:id="173"/>
    <w:p>
      <w:pPr>
        <w:spacing w:after="0"/>
        <w:ind w:left="0"/>
        <w:jc w:val="both"/>
      </w:pPr>
      <w:r>
        <w:rPr>
          <w:rFonts w:ascii="Times New Roman"/>
          <w:b w:val="false"/>
          <w:i w:val="false"/>
          <w:color w:val="000000"/>
          <w:sz w:val="28"/>
        </w:rPr>
        <w:t>
      7. Испытательный срок не устанавливается для:</w:t>
      </w:r>
    </w:p>
    <w:bookmarkEnd w:id="173"/>
    <w:bookmarkStart w:name="z1230" w:id="174"/>
    <w:p>
      <w:pPr>
        <w:spacing w:after="0"/>
        <w:ind w:left="0"/>
        <w:jc w:val="both"/>
      </w:pPr>
      <w:r>
        <w:rPr>
          <w:rFonts w:ascii="Times New Roman"/>
          <w:b w:val="false"/>
          <w:i w:val="false"/>
          <w:color w:val="000000"/>
          <w:sz w:val="28"/>
        </w:rPr>
        <w:t>
      1) лиц, поступающих на службу в правоохранительные органы и назначаемых на руководящие должности старшего и высшего начальствующего состава;</w:t>
      </w:r>
    </w:p>
    <w:bookmarkEnd w:id="174"/>
    <w:bookmarkStart w:name="z1231" w:id="175"/>
    <w:p>
      <w:pPr>
        <w:spacing w:after="0"/>
        <w:ind w:left="0"/>
        <w:jc w:val="both"/>
      </w:pPr>
      <w:r>
        <w:rPr>
          <w:rFonts w:ascii="Times New Roman"/>
          <w:b w:val="false"/>
          <w:i w:val="false"/>
          <w:color w:val="000000"/>
          <w:sz w:val="28"/>
        </w:rPr>
        <w:t>
      2) выпускников организаций образования правоохранительных органов;</w:t>
      </w:r>
    </w:p>
    <w:bookmarkEnd w:id="175"/>
    <w:bookmarkStart w:name="z1232" w:id="17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организациях образования правоохранительных органов;</w:t>
      </w:r>
    </w:p>
    <w:bookmarkEnd w:id="176"/>
    <w:bookmarkStart w:name="z1233" w:id="17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177"/>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Start w:name="z1292" w:id="178"/>
    <w:p>
      <w:pPr>
        <w:spacing w:after="0"/>
        <w:ind w:left="0"/>
        <w:jc w:val="both"/>
      </w:pPr>
      <w:r>
        <w:rPr>
          <w:rFonts w:ascii="Times New Roman"/>
          <w:b w:val="false"/>
          <w:i w:val="false"/>
          <w:color w:val="000000"/>
          <w:sz w:val="28"/>
        </w:rPr>
        <w:t>
      8. За лицами, впервые поступающими на правоохранительную службу, закрепляется наставник из числа сотрудников правоохранительного органа, обладающих соответствующей профессиональной подготовкой и значительным опытом работы.</w:t>
      </w:r>
    </w:p>
    <w:bookmarkEnd w:id="178"/>
    <w:bookmarkStart w:name="z1293" w:id="179"/>
    <w:p>
      <w:pPr>
        <w:spacing w:after="0"/>
        <w:ind w:left="0"/>
        <w:jc w:val="both"/>
      </w:pPr>
      <w:r>
        <w:rPr>
          <w:rFonts w:ascii="Times New Roman"/>
          <w:b w:val="false"/>
          <w:i w:val="false"/>
          <w:color w:val="000000"/>
          <w:sz w:val="28"/>
        </w:rPr>
        <w:t>
      Данное положение не распространяется на лиц, впервые поступающих на должности старшего и высшего начальствующих составов.</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 сроки организации наставничества для лиц, впервые поступающих на правоохранительную службу, определяются нормативными правовыми актами руководителей правоохранительных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80"/>
    <w:p>
      <w:pPr>
        <w:spacing w:after="0"/>
        <w:ind w:left="0"/>
        <w:jc w:val="left"/>
      </w:pPr>
      <w:r>
        <w:rPr>
          <w:rFonts w:ascii="Times New Roman"/>
          <w:b/>
          <w:i w:val="false"/>
          <w:color w:val="000000"/>
        </w:rPr>
        <w:t xml:space="preserve"> Статья 13. Порядок принятия Присяги сотрудниками</w:t>
      </w:r>
    </w:p>
    <w:bookmarkEnd w:id="180"/>
    <w:bookmarkStart w:name="z111" w:id="181"/>
    <w:p>
      <w:pPr>
        <w:spacing w:after="0"/>
        <w:ind w:left="0"/>
        <w:jc w:val="both"/>
      </w:pPr>
      <w:r>
        <w:rPr>
          <w:rFonts w:ascii="Times New Roman"/>
          <w:b w:val="false"/>
          <w:i w:val="false"/>
          <w:color w:val="000000"/>
          <w:sz w:val="28"/>
        </w:rPr>
        <w:t>
      1. Присягу принимают:</w:t>
      </w:r>
    </w:p>
    <w:bookmarkEnd w:id="181"/>
    <w:bookmarkStart w:name="z112" w:id="182"/>
    <w:p>
      <w:pPr>
        <w:spacing w:after="0"/>
        <w:ind w:left="0"/>
        <w:jc w:val="both"/>
      </w:pP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 не позднее двух месяцев после присвоения специального звания или классного чина;</w:t>
      </w:r>
    </w:p>
    <w:bookmarkEnd w:id="182"/>
    <w:bookmarkStart w:name="z113" w:id="183"/>
    <w:p>
      <w:pPr>
        <w:spacing w:after="0"/>
        <w:ind w:left="0"/>
        <w:jc w:val="both"/>
      </w:pPr>
      <w:r>
        <w:rPr>
          <w:rFonts w:ascii="Times New Roman"/>
          <w:b w:val="false"/>
          <w:i w:val="false"/>
          <w:color w:val="000000"/>
          <w:sz w:val="28"/>
        </w:rPr>
        <w:t>
      2) курсанты организации образования, ранее не принимавшие Присягу, - не позднее двух месяцев после зачисления на учебу;</w:t>
      </w:r>
    </w:p>
    <w:bookmarkEnd w:id="183"/>
    <w:bookmarkStart w:name="z114" w:id="184"/>
    <w:p>
      <w:pPr>
        <w:spacing w:after="0"/>
        <w:ind w:left="0"/>
        <w:jc w:val="both"/>
      </w:pPr>
      <w:r>
        <w:rPr>
          <w:rFonts w:ascii="Times New Roman"/>
          <w:b w:val="false"/>
          <w:i w:val="false"/>
          <w:color w:val="000000"/>
          <w:sz w:val="28"/>
        </w:rPr>
        <w:t>
      3) сотрудники, ранее по каким-либо причинам не принимавшие Присягу.</w:t>
      </w:r>
    </w:p>
    <w:bookmarkEnd w:id="184"/>
    <w:bookmarkStart w:name="z115" w:id="185"/>
    <w:p>
      <w:pPr>
        <w:spacing w:after="0"/>
        <w:ind w:left="0"/>
        <w:jc w:val="both"/>
      </w:pPr>
      <w:r>
        <w:rPr>
          <w:rFonts w:ascii="Times New Roman"/>
          <w:b w:val="false"/>
          <w:i w:val="false"/>
          <w:color w:val="000000"/>
          <w:sz w:val="28"/>
        </w:rPr>
        <w:t>
      2. Присяга принимается в правоохранительном органе в торжественной обстановке под руководством руководителя правоохранительного органа или уполномоченного руководителя.</w:t>
      </w:r>
    </w:p>
    <w:bookmarkEnd w:id="185"/>
    <w:bookmarkStart w:name="z116" w:id="186"/>
    <w:p>
      <w:pPr>
        <w:spacing w:after="0"/>
        <w:ind w:left="0"/>
        <w:jc w:val="both"/>
      </w:pP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возлагаются на руководителей кадровых служб правоохранительных органов.</w:t>
      </w:r>
    </w:p>
    <w:bookmarkEnd w:id="186"/>
    <w:bookmarkStart w:name="z1295" w:id="187"/>
    <w:p>
      <w:pPr>
        <w:spacing w:after="0"/>
        <w:ind w:left="0"/>
        <w:jc w:val="both"/>
      </w:pPr>
      <w:r>
        <w:rPr>
          <w:rFonts w:ascii="Times New Roman"/>
          <w:b w:val="false"/>
          <w:i w:val="false"/>
          <w:color w:val="000000"/>
          <w:sz w:val="28"/>
        </w:rPr>
        <w:t>
      4. Текст присяги сотрудников правоохранительных органов и порядок ее принесения утверждаются Президентом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8"/>
    <w:p>
      <w:pPr>
        <w:spacing w:after="0"/>
        <w:ind w:left="0"/>
        <w:jc w:val="left"/>
      </w:pPr>
      <w:r>
        <w:rPr>
          <w:rFonts w:ascii="Times New Roman"/>
          <w:b/>
          <w:i w:val="false"/>
          <w:color w:val="000000"/>
        </w:rPr>
        <w:t xml:space="preserve"> Глава 3. ПРАВОВОЕ ПОЛОЖЕНИЕ СОТРУДНИКОВ</w:t>
      </w:r>
    </w:p>
    <w:bookmarkEnd w:id="188"/>
    <w:bookmarkStart w:name="z118" w:id="189"/>
    <w:p>
      <w:pPr>
        <w:spacing w:after="0"/>
        <w:ind w:left="0"/>
        <w:jc w:val="left"/>
      </w:pPr>
      <w:r>
        <w:rPr>
          <w:rFonts w:ascii="Times New Roman"/>
          <w:b/>
          <w:i w:val="false"/>
          <w:color w:val="000000"/>
        </w:rPr>
        <w:t xml:space="preserve"> Статья 14. Статус сотрудников и их правовые гарантии</w:t>
      </w:r>
    </w:p>
    <w:bookmarkEnd w:id="189"/>
    <w:bookmarkStart w:name="z119" w:id="190"/>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90"/>
    <w:bookmarkStart w:name="z120" w:id="191"/>
    <w:p>
      <w:pPr>
        <w:spacing w:after="0"/>
        <w:ind w:left="0"/>
        <w:jc w:val="both"/>
      </w:pPr>
      <w:r>
        <w:rPr>
          <w:rFonts w:ascii="Times New Roman"/>
          <w:b w:val="false"/>
          <w:i w:val="false"/>
          <w:color w:val="000000"/>
          <w:sz w:val="28"/>
        </w:rPr>
        <w:t>
      2. Требования сотрудников, предусмотренные законами Республики Казахстан (далее – законные требования), обязательны для исполнения физическими и юридическими лицами.</w:t>
      </w:r>
    </w:p>
    <w:bookmarkEnd w:id="191"/>
    <w:bookmarkStart w:name="z121" w:id="192"/>
    <w:p>
      <w:pPr>
        <w:spacing w:after="0"/>
        <w:ind w:left="0"/>
        <w:jc w:val="both"/>
      </w:pPr>
      <w:r>
        <w:rPr>
          <w:rFonts w:ascii="Times New Roman"/>
          <w:b w:val="false"/>
          <w:i w:val="false"/>
          <w:color w:val="000000"/>
          <w:sz w:val="28"/>
        </w:rPr>
        <w:t>
      3. Невыполнение законных требований сотрудников,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служебных обязанностей и служебного долга влекут установленную законами ответственность.</w:t>
      </w:r>
    </w:p>
    <w:bookmarkEnd w:id="192"/>
    <w:bookmarkStart w:name="z122" w:id="193"/>
    <w:p>
      <w:pPr>
        <w:spacing w:after="0"/>
        <w:ind w:left="0"/>
        <w:jc w:val="both"/>
      </w:pPr>
      <w:r>
        <w:rPr>
          <w:rFonts w:ascii="Times New Roman"/>
          <w:b w:val="false"/>
          <w:i w:val="false"/>
          <w:color w:val="000000"/>
          <w:sz w:val="28"/>
        </w:rPr>
        <w:t>
      4. Сотрудники при выполнении возложенных на них обязанностей подчиняются только руководителю правоохранительного органа, непосредственным и уполномоченным руководителям, за исключением случаев, предусмотренных законами Республики Казахстан.</w:t>
      </w:r>
    </w:p>
    <w:bookmarkEnd w:id="193"/>
    <w:bookmarkStart w:name="z123" w:id="194"/>
    <w:p>
      <w:pPr>
        <w:spacing w:after="0"/>
        <w:ind w:left="0"/>
        <w:jc w:val="both"/>
      </w:pPr>
      <w:r>
        <w:rPr>
          <w:rFonts w:ascii="Times New Roman"/>
          <w:b w:val="false"/>
          <w:i w:val="false"/>
          <w:color w:val="000000"/>
          <w:sz w:val="28"/>
        </w:rPr>
        <w:t>
      5. Никто не вправе вмешиваться в деятельность сотрудников, кроме лиц, прямо уполномоченных на то законом. Противоправное вмешательство в деятельность сотрудников влечет установленную законами ответственность.</w:t>
      </w:r>
    </w:p>
    <w:bookmarkEnd w:id="194"/>
    <w:bookmarkStart w:name="z124" w:id="195"/>
    <w:p>
      <w:pPr>
        <w:spacing w:after="0"/>
        <w:ind w:left="0"/>
        <w:jc w:val="both"/>
      </w:pPr>
      <w:r>
        <w:rPr>
          <w:rFonts w:ascii="Times New Roman"/>
          <w:b w:val="false"/>
          <w:i w:val="false"/>
          <w:color w:val="000000"/>
          <w:sz w:val="28"/>
        </w:rPr>
        <w:t>
      6. При получении приказа или указания, противоречащих закону, сотрудник обязан руководствоваться законом и находиться под его защитой.</w:t>
      </w:r>
    </w:p>
    <w:bookmarkEnd w:id="195"/>
    <w:bookmarkStart w:name="z125" w:id="196"/>
    <w:p>
      <w:pPr>
        <w:spacing w:after="0"/>
        <w:ind w:left="0"/>
        <w:jc w:val="both"/>
      </w:pPr>
      <w:r>
        <w:rPr>
          <w:rFonts w:ascii="Times New Roman"/>
          <w:b w:val="false"/>
          <w:i w:val="false"/>
          <w:color w:val="000000"/>
          <w:sz w:val="28"/>
        </w:rPr>
        <w:t>
      7. Сотрудники имеют право на обжалование принимаемых в отношении них решений и действий (бездействия) вышестоящим должностным лицам, в суд в порядке, установленном законами Республики Казахстан.</w:t>
      </w:r>
    </w:p>
    <w:bookmarkEnd w:id="196"/>
    <w:bookmarkStart w:name="z126" w:id="197"/>
    <w:p>
      <w:pPr>
        <w:spacing w:after="0"/>
        <w:ind w:left="0"/>
        <w:jc w:val="both"/>
      </w:pPr>
      <w:r>
        <w:rPr>
          <w:rFonts w:ascii="Times New Roman"/>
          <w:b w:val="false"/>
          <w:i w:val="false"/>
          <w:color w:val="000000"/>
          <w:sz w:val="28"/>
        </w:rPr>
        <w:t>
      8. Сотрудники не несут ответственности за вред, причиненный в связи с применением огнестрельного и иного оружия, специальных средств и физической силы, если их действия осуществлены в соответствии с настоящим Законом и иными законодательными актами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98"/>
    <w:p>
      <w:pPr>
        <w:spacing w:after="0"/>
        <w:ind w:left="0"/>
        <w:jc w:val="left"/>
      </w:pPr>
      <w:r>
        <w:rPr>
          <w:rFonts w:ascii="Times New Roman"/>
          <w:b/>
          <w:i w:val="false"/>
          <w:color w:val="000000"/>
        </w:rPr>
        <w:t xml:space="preserve"> Статья 15. Права сотрудников, связанные с прохождением правоохранительной службы</w:t>
      </w:r>
    </w:p>
    <w:bookmarkEnd w:id="198"/>
    <w:bookmarkStart w:name="z128" w:id="199"/>
    <w:p>
      <w:pPr>
        <w:spacing w:after="0"/>
        <w:ind w:left="0"/>
        <w:jc w:val="both"/>
      </w:pPr>
      <w:r>
        <w:rPr>
          <w:rFonts w:ascii="Times New Roman"/>
          <w:b w:val="false"/>
          <w:i w:val="false"/>
          <w:color w:val="000000"/>
          <w:sz w:val="28"/>
        </w:rPr>
        <w:t>
      1. Сотрудники имеют право на:</w:t>
      </w:r>
    </w:p>
    <w:bookmarkEnd w:id="199"/>
    <w:bookmarkStart w:name="z129" w:id="200"/>
    <w:p>
      <w:pPr>
        <w:spacing w:after="0"/>
        <w:ind w:left="0"/>
        <w:jc w:val="both"/>
      </w:pPr>
      <w:r>
        <w:rPr>
          <w:rFonts w:ascii="Times New Roman"/>
          <w:b w:val="false"/>
          <w:i w:val="false"/>
          <w:color w:val="000000"/>
          <w:sz w:val="28"/>
        </w:rPr>
        <w:t>
      1) получение в установленном порядке информации и материалов, необходимых для исполнения должностных обязанностей;</w:t>
      </w:r>
    </w:p>
    <w:bookmarkEnd w:id="200"/>
    <w:bookmarkStart w:name="z130" w:id="201"/>
    <w:p>
      <w:pPr>
        <w:spacing w:after="0"/>
        <w:ind w:left="0"/>
        <w:jc w:val="both"/>
      </w:pPr>
      <w:r>
        <w:rPr>
          <w:rFonts w:ascii="Times New Roman"/>
          <w:b w:val="false"/>
          <w:i w:val="false"/>
          <w:color w:val="000000"/>
          <w:sz w:val="28"/>
        </w:rPr>
        <w:t>
      2) ознакомление с положением, иными документами, определяющими их права и должностные обязанности, и условиями выдвижения;</w:t>
      </w:r>
    </w:p>
    <w:bookmarkEnd w:id="201"/>
    <w:bookmarkStart w:name="z131" w:id="202"/>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202"/>
    <w:bookmarkStart w:name="z132" w:id="203"/>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203"/>
    <w:bookmarkStart w:name="z133" w:id="204"/>
    <w:p>
      <w:pPr>
        <w:spacing w:after="0"/>
        <w:ind w:left="0"/>
        <w:jc w:val="both"/>
      </w:pPr>
      <w:r>
        <w:rPr>
          <w:rFonts w:ascii="Times New Roman"/>
          <w:b w:val="false"/>
          <w:i w:val="false"/>
          <w:color w:val="000000"/>
          <w:sz w:val="28"/>
        </w:rPr>
        <w:t>
      5) создание правоохранительным органом условий, необходимых для исполнения должностных обязанностей и профессионального развития;</w:t>
      </w:r>
    </w:p>
    <w:bookmarkEnd w:id="204"/>
    <w:bookmarkStart w:name="z134" w:id="205"/>
    <w:p>
      <w:pPr>
        <w:spacing w:after="0"/>
        <w:ind w:left="0"/>
        <w:jc w:val="both"/>
      </w:pPr>
      <w:r>
        <w:rPr>
          <w:rFonts w:ascii="Times New Roman"/>
          <w:b w:val="false"/>
          <w:i w:val="false"/>
          <w:color w:val="000000"/>
          <w:sz w:val="28"/>
        </w:rPr>
        <w:t>
      6) выдвижение по службе с учетом результатов служебной деятельности, стажа государственной службы и уровня квалификации;</w:t>
      </w:r>
    </w:p>
    <w:bookmarkEnd w:id="205"/>
    <w:bookmarkStart w:name="z135" w:id="206"/>
    <w:p>
      <w:pPr>
        <w:spacing w:after="0"/>
        <w:ind w:left="0"/>
        <w:jc w:val="both"/>
      </w:pPr>
      <w:r>
        <w:rPr>
          <w:rFonts w:ascii="Times New Roman"/>
          <w:b w:val="false"/>
          <w:i w:val="false"/>
          <w:color w:val="000000"/>
          <w:sz w:val="28"/>
        </w:rPr>
        <w:t>
      7) ознакомление с отзывами об их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bookmarkEnd w:id="206"/>
    <w:bookmarkStart w:name="z136" w:id="207"/>
    <w:p>
      <w:pPr>
        <w:spacing w:after="0"/>
        <w:ind w:left="0"/>
        <w:jc w:val="both"/>
      </w:pPr>
      <w:r>
        <w:rPr>
          <w:rFonts w:ascii="Times New Roman"/>
          <w:b w:val="false"/>
          <w:i w:val="false"/>
          <w:color w:val="000000"/>
          <w:sz w:val="28"/>
        </w:rPr>
        <w:t>
      8)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p>
    <w:bookmarkEnd w:id="207"/>
    <w:bookmarkStart w:name="z137" w:id="208"/>
    <w:p>
      <w:pPr>
        <w:spacing w:after="0"/>
        <w:ind w:left="0"/>
        <w:jc w:val="both"/>
      </w:pPr>
      <w:r>
        <w:rPr>
          <w:rFonts w:ascii="Times New Roman"/>
          <w:b w:val="false"/>
          <w:i w:val="false"/>
          <w:color w:val="000000"/>
          <w:sz w:val="28"/>
        </w:rPr>
        <w:t>
      9)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208"/>
    <w:bookmarkStart w:name="z138" w:id="209"/>
    <w:p>
      <w:pPr>
        <w:spacing w:after="0"/>
        <w:ind w:left="0"/>
        <w:jc w:val="both"/>
      </w:pPr>
      <w:r>
        <w:rPr>
          <w:rFonts w:ascii="Times New Roman"/>
          <w:b w:val="false"/>
          <w:i w:val="false"/>
          <w:color w:val="000000"/>
          <w:sz w:val="28"/>
        </w:rPr>
        <w:t>
      10) защиту своих персональных данных;</w:t>
      </w:r>
    </w:p>
    <w:bookmarkEnd w:id="209"/>
    <w:bookmarkStart w:name="z139" w:id="210"/>
    <w:p>
      <w:pPr>
        <w:spacing w:after="0"/>
        <w:ind w:left="0"/>
        <w:jc w:val="both"/>
      </w:pPr>
      <w:r>
        <w:rPr>
          <w:rFonts w:ascii="Times New Roman"/>
          <w:b w:val="false"/>
          <w:i w:val="false"/>
          <w:color w:val="000000"/>
          <w:sz w:val="28"/>
        </w:rPr>
        <w:t>
      11)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правоохранительной службы;</w:t>
      </w:r>
    </w:p>
    <w:bookmarkEnd w:id="210"/>
    <w:bookmarkStart w:name="z140" w:id="211"/>
    <w:p>
      <w:pPr>
        <w:spacing w:after="0"/>
        <w:ind w:left="0"/>
        <w:jc w:val="both"/>
      </w:pPr>
      <w:r>
        <w:rPr>
          <w:rFonts w:ascii="Times New Roman"/>
          <w:b w:val="false"/>
          <w:i w:val="false"/>
          <w:color w:val="000000"/>
          <w:sz w:val="28"/>
        </w:rPr>
        <w:t>
      12) медицинское и санаторно-курортное обслуживание;</w:t>
      </w:r>
    </w:p>
    <w:bookmarkEnd w:id="211"/>
    <w:bookmarkStart w:name="z141" w:id="212"/>
    <w:p>
      <w:pPr>
        <w:spacing w:after="0"/>
        <w:ind w:left="0"/>
        <w:jc w:val="both"/>
      </w:pPr>
      <w:r>
        <w:rPr>
          <w:rFonts w:ascii="Times New Roman"/>
          <w:b w:val="false"/>
          <w:i w:val="false"/>
          <w:color w:val="000000"/>
          <w:sz w:val="28"/>
        </w:rPr>
        <w:t>
      13) пенсионное обеспечение в соответствии с законодательством Республики Казахстан о социальной защите;</w:t>
      </w:r>
    </w:p>
    <w:bookmarkEnd w:id="212"/>
    <w:bookmarkStart w:name="z142" w:id="213"/>
    <w:p>
      <w:pPr>
        <w:spacing w:after="0"/>
        <w:ind w:left="0"/>
        <w:jc w:val="both"/>
      </w:pPr>
      <w:r>
        <w:rPr>
          <w:rFonts w:ascii="Times New Roman"/>
          <w:b w:val="false"/>
          <w:i w:val="false"/>
          <w:color w:val="000000"/>
          <w:sz w:val="28"/>
        </w:rPr>
        <w:t>
      14) жилищное и социальное обеспечение;</w:t>
      </w:r>
    </w:p>
    <w:bookmarkEnd w:id="213"/>
    <w:bookmarkStart w:name="z143" w:id="214"/>
    <w:p>
      <w:pPr>
        <w:spacing w:after="0"/>
        <w:ind w:left="0"/>
        <w:jc w:val="both"/>
      </w:pPr>
      <w:r>
        <w:rPr>
          <w:rFonts w:ascii="Times New Roman"/>
          <w:b w:val="false"/>
          <w:i w:val="false"/>
          <w:color w:val="000000"/>
          <w:sz w:val="28"/>
        </w:rPr>
        <w:t>
      15) надлежащие организационно-технические и санитарные условия службы с учетом особенностей правоохранительной службы;</w:t>
      </w:r>
    </w:p>
    <w:bookmarkEnd w:id="214"/>
    <w:bookmarkStart w:name="z144" w:id="215"/>
    <w:p>
      <w:pPr>
        <w:spacing w:after="0"/>
        <w:ind w:left="0"/>
        <w:jc w:val="both"/>
      </w:pPr>
      <w:r>
        <w:rPr>
          <w:rFonts w:ascii="Times New Roman"/>
          <w:b w:val="false"/>
          <w:i w:val="false"/>
          <w:color w:val="000000"/>
          <w:sz w:val="28"/>
        </w:rPr>
        <w:t>
      16) отдых в соответствии с настоящим Законом и трудовым законодательством Республики Казахстан;</w:t>
      </w:r>
    </w:p>
    <w:bookmarkEnd w:id="215"/>
    <w:bookmarkStart w:name="z145" w:id="216"/>
    <w:p>
      <w:pPr>
        <w:spacing w:after="0"/>
        <w:ind w:left="0"/>
        <w:jc w:val="both"/>
      </w:pPr>
      <w:r>
        <w:rPr>
          <w:rFonts w:ascii="Times New Roman"/>
          <w:b w:val="false"/>
          <w:i w:val="false"/>
          <w:color w:val="000000"/>
          <w:sz w:val="28"/>
        </w:rPr>
        <w:t>
      17) осуществление преподавательской, научной или иной творческой деятельности;</w:t>
      </w:r>
    </w:p>
    <w:bookmarkEnd w:id="216"/>
    <w:p>
      <w:pPr>
        <w:spacing w:after="0"/>
        <w:ind w:left="0"/>
        <w:jc w:val="both"/>
      </w:pPr>
      <w:r>
        <w:rPr>
          <w:rFonts w:ascii="Times New Roman"/>
          <w:b w:val="false"/>
          <w:i w:val="false"/>
          <w:color w:val="000000"/>
          <w:sz w:val="28"/>
        </w:rPr>
        <w:t>
      18) использование соответствующих изоляторов временного содержания, следственных изоляторов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19) конвоирование задержанных и лиц, заключенных под стражу.</w:t>
      </w:r>
    </w:p>
    <w:bookmarkStart w:name="z146" w:id="217"/>
    <w:p>
      <w:pPr>
        <w:spacing w:after="0"/>
        <w:ind w:left="0"/>
        <w:jc w:val="both"/>
      </w:pPr>
      <w:r>
        <w:rPr>
          <w:rFonts w:ascii="Times New Roman"/>
          <w:b w:val="false"/>
          <w:i w:val="false"/>
          <w:color w:val="000000"/>
          <w:sz w:val="28"/>
        </w:rPr>
        <w:t>
      2. Сотрудникам, за исключением сотрудников органов гражданской защиты, предоставляется право ношения, хранения и применения огнестрельного и иного оружия и специальных средств. Они также вправе применять физическую силу, в том числе боевые приемы борьбы. Порядок применения огнестрельного и иного оружия, специальных средств и физической силы определяется настоящим Законом.</w:t>
      </w:r>
    </w:p>
    <w:bookmarkEnd w:id="217"/>
    <w:bookmarkStart w:name="z147" w:id="218"/>
    <w:p>
      <w:pPr>
        <w:spacing w:after="0"/>
        <w:ind w:left="0"/>
        <w:jc w:val="both"/>
      </w:pPr>
      <w:r>
        <w:rPr>
          <w:rFonts w:ascii="Times New Roman"/>
          <w:b w:val="false"/>
          <w:i w:val="false"/>
          <w:color w:val="000000"/>
          <w:sz w:val="28"/>
        </w:rPr>
        <w:t>
      3.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правоохранительных органов.</w:t>
      </w:r>
    </w:p>
    <w:bookmarkEnd w:id="218"/>
    <w:p>
      <w:pPr>
        <w:spacing w:after="0"/>
        <w:ind w:left="0"/>
        <w:jc w:val="both"/>
      </w:pPr>
      <w:r>
        <w:rPr>
          <w:rFonts w:ascii="Times New Roman"/>
          <w:b w:val="false"/>
          <w:i w:val="false"/>
          <w:color w:val="000000"/>
          <w:sz w:val="28"/>
        </w:rPr>
        <w:t>
      4. Порядок конвоирования задержанных и лиц, заключенных под стражу, утверждается руководителем правоохранительного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19"/>
    <w:p>
      <w:pPr>
        <w:spacing w:after="0"/>
        <w:ind w:left="0"/>
        <w:jc w:val="left"/>
      </w:pPr>
      <w:r>
        <w:rPr>
          <w:rFonts w:ascii="Times New Roman"/>
          <w:b/>
          <w:i w:val="false"/>
          <w:color w:val="000000"/>
        </w:rPr>
        <w:t xml:space="preserve"> Статья 16. Обязанности сотрудников, связанные с прохождением правоохранительной службы</w:t>
      </w:r>
    </w:p>
    <w:bookmarkEnd w:id="219"/>
    <w:bookmarkStart w:name="z149" w:id="220"/>
    <w:p>
      <w:pPr>
        <w:spacing w:after="0"/>
        <w:ind w:left="0"/>
        <w:jc w:val="both"/>
      </w:pPr>
      <w:r>
        <w:rPr>
          <w:rFonts w:ascii="Times New Roman"/>
          <w:b w:val="false"/>
          <w:i w:val="false"/>
          <w:color w:val="000000"/>
          <w:sz w:val="28"/>
        </w:rPr>
        <w:t>
      1. Сотрудники обязаны:</w:t>
      </w:r>
    </w:p>
    <w:bookmarkEnd w:id="220"/>
    <w:bookmarkStart w:name="z150" w:id="221"/>
    <w:p>
      <w:pPr>
        <w:spacing w:after="0"/>
        <w:ind w:left="0"/>
        <w:jc w:val="both"/>
      </w:pPr>
      <w:r>
        <w:rPr>
          <w:rFonts w:ascii="Times New Roman"/>
          <w:b w:val="false"/>
          <w:i w:val="false"/>
          <w:color w:val="000000"/>
          <w:sz w:val="28"/>
        </w:rPr>
        <w:t>
      1) соблюдать Конституцию Республики Казахстан и законодательство Республики Казахстан;</w:t>
      </w:r>
    </w:p>
    <w:bookmarkEnd w:id="221"/>
    <w:bookmarkStart w:name="z151" w:id="222"/>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222"/>
    <w:bookmarkStart w:name="z152" w:id="223"/>
    <w:p>
      <w:pPr>
        <w:spacing w:after="0"/>
        <w:ind w:left="0"/>
        <w:jc w:val="both"/>
      </w:pPr>
      <w:r>
        <w:rPr>
          <w:rFonts w:ascii="Times New Roman"/>
          <w:b w:val="false"/>
          <w:i w:val="false"/>
          <w:color w:val="000000"/>
          <w:sz w:val="28"/>
        </w:rPr>
        <w:t>
      3) рассматривать в порядке и сроки, установленные законом, обращения физических и юридических лиц, принимать по ним необходимые меры;</w:t>
      </w:r>
    </w:p>
    <w:bookmarkEnd w:id="223"/>
    <w:bookmarkStart w:name="z153" w:id="224"/>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224"/>
    <w:bookmarkStart w:name="z154" w:id="225"/>
    <w:p>
      <w:pPr>
        <w:spacing w:after="0"/>
        <w:ind w:left="0"/>
        <w:jc w:val="both"/>
      </w:pPr>
      <w:r>
        <w:rPr>
          <w:rFonts w:ascii="Times New Roman"/>
          <w:b w:val="false"/>
          <w:i w:val="false"/>
          <w:color w:val="000000"/>
          <w:sz w:val="28"/>
        </w:rPr>
        <w:t>
      5) соблюдать служебную и трудовую дисциплину;</w:t>
      </w:r>
    </w:p>
    <w:bookmarkEnd w:id="225"/>
    <w:bookmarkStart w:name="z155" w:id="226"/>
    <w:p>
      <w:pPr>
        <w:spacing w:after="0"/>
        <w:ind w:left="0"/>
        <w:jc w:val="both"/>
      </w:pPr>
      <w:r>
        <w:rPr>
          <w:rFonts w:ascii="Times New Roman"/>
          <w:b w:val="false"/>
          <w:i w:val="false"/>
          <w:color w:val="000000"/>
          <w:sz w:val="28"/>
        </w:rPr>
        <w:t>
      6) принимать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226"/>
    <w:bookmarkStart w:name="z156" w:id="227"/>
    <w:p>
      <w:pPr>
        <w:spacing w:after="0"/>
        <w:ind w:left="0"/>
        <w:jc w:val="both"/>
      </w:pPr>
      <w:r>
        <w:rPr>
          <w:rFonts w:ascii="Times New Roman"/>
          <w:b w:val="false"/>
          <w:i w:val="false"/>
          <w:color w:val="000000"/>
          <w:sz w:val="28"/>
        </w:rPr>
        <w:t>
      7) соблюдать требования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w:t>
      </w:r>
    </w:p>
    <w:bookmarkEnd w:id="227"/>
    <w:bookmarkStart w:name="z157" w:id="228"/>
    <w:p>
      <w:pPr>
        <w:spacing w:after="0"/>
        <w:ind w:left="0"/>
        <w:jc w:val="both"/>
      </w:pPr>
      <w:r>
        <w:rPr>
          <w:rFonts w:ascii="Times New Roman"/>
          <w:b w:val="false"/>
          <w:i w:val="false"/>
          <w:color w:val="000000"/>
          <w:sz w:val="28"/>
        </w:rPr>
        <w:t>
      8)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228"/>
    <w:bookmarkStart w:name="z158" w:id="229"/>
    <w:p>
      <w:pPr>
        <w:spacing w:after="0"/>
        <w:ind w:left="0"/>
        <w:jc w:val="both"/>
      </w:pPr>
      <w:r>
        <w:rPr>
          <w:rFonts w:ascii="Times New Roman"/>
          <w:b w:val="false"/>
          <w:i w:val="false"/>
          <w:color w:val="000000"/>
          <w:sz w:val="28"/>
        </w:rPr>
        <w:t>
      9) хранить государственные секреты и иную охраняемую законом тайну, в том числе и после прекращения правоохранительной службы в течение времени, установленного законом, о чем дается подписка;</w:t>
      </w:r>
    </w:p>
    <w:bookmarkEnd w:id="229"/>
    <w:bookmarkStart w:name="z159" w:id="230"/>
    <w:p>
      <w:pPr>
        <w:spacing w:after="0"/>
        <w:ind w:left="0"/>
        <w:jc w:val="both"/>
      </w:pPr>
      <w:r>
        <w:rPr>
          <w:rFonts w:ascii="Times New Roman"/>
          <w:b w:val="false"/>
          <w:i w:val="false"/>
          <w:color w:val="000000"/>
          <w:sz w:val="28"/>
        </w:rPr>
        <w:t>
      10)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230"/>
    <w:bookmarkStart w:name="z160" w:id="231"/>
    <w:p>
      <w:pPr>
        <w:spacing w:after="0"/>
        <w:ind w:left="0"/>
        <w:jc w:val="both"/>
      </w:pPr>
      <w:r>
        <w:rPr>
          <w:rFonts w:ascii="Times New Roman"/>
          <w:b w:val="false"/>
          <w:i w:val="false"/>
          <w:color w:val="000000"/>
          <w:sz w:val="28"/>
        </w:rPr>
        <w:t>
      11) обеспечивать сохранность государственного имущества;</w:t>
      </w:r>
    </w:p>
    <w:bookmarkEnd w:id="231"/>
    <w:bookmarkStart w:name="z161" w:id="232"/>
    <w:p>
      <w:pPr>
        <w:spacing w:after="0"/>
        <w:ind w:left="0"/>
        <w:jc w:val="both"/>
      </w:pPr>
      <w:r>
        <w:rPr>
          <w:rFonts w:ascii="Times New Roman"/>
          <w:b w:val="false"/>
          <w:i w:val="false"/>
          <w:color w:val="000000"/>
          <w:sz w:val="28"/>
        </w:rPr>
        <w:t>
      12)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232"/>
    <w:bookmarkStart w:name="z162" w:id="233"/>
    <w:p>
      <w:pPr>
        <w:spacing w:after="0"/>
        <w:ind w:left="0"/>
        <w:jc w:val="both"/>
      </w:pPr>
      <w:r>
        <w:rPr>
          <w:rFonts w:ascii="Times New Roman"/>
          <w:b w:val="false"/>
          <w:i w:val="false"/>
          <w:color w:val="000000"/>
          <w:sz w:val="28"/>
        </w:rPr>
        <w:t>
      13) повышать свой профессиональный уровень и квалификацию;</w:t>
      </w:r>
    </w:p>
    <w:bookmarkEnd w:id="233"/>
    <w:bookmarkStart w:name="z163" w:id="234"/>
    <w:p>
      <w:pPr>
        <w:spacing w:after="0"/>
        <w:ind w:left="0"/>
        <w:jc w:val="both"/>
      </w:pPr>
      <w:r>
        <w:rPr>
          <w:rFonts w:ascii="Times New Roman"/>
          <w:b w:val="false"/>
          <w:i w:val="false"/>
          <w:color w:val="000000"/>
          <w:sz w:val="28"/>
        </w:rPr>
        <w:t>
      14) не допускать публичных выступлений, причиняющих вред интересам государственной службы;</w:t>
      </w:r>
    </w:p>
    <w:bookmarkEnd w:id="234"/>
    <w:bookmarkStart w:name="z164" w:id="235"/>
    <w:p>
      <w:pPr>
        <w:spacing w:after="0"/>
        <w:ind w:left="0"/>
        <w:jc w:val="both"/>
      </w:pPr>
      <w:r>
        <w:rPr>
          <w:rFonts w:ascii="Times New Roman"/>
          <w:b w:val="false"/>
          <w:i w:val="false"/>
          <w:color w:val="000000"/>
          <w:sz w:val="28"/>
        </w:rPr>
        <w:t>
      15) сообщать в письменной форме непосредственному руководителю о факте обращения сотрудника либо его супруги (супруга)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6" w:id="236"/>
    <w:p>
      <w:pPr>
        <w:spacing w:after="0"/>
        <w:ind w:left="0"/>
        <w:jc w:val="both"/>
      </w:pPr>
      <w:r>
        <w:rPr>
          <w:rFonts w:ascii="Times New Roman"/>
          <w:b w:val="false"/>
          <w:i w:val="false"/>
          <w:color w:val="000000"/>
          <w:sz w:val="28"/>
        </w:rPr>
        <w:t>
      2. Сотрудникам в соответствии с поставленными перед ними задачами в пределах своей компетенции устанавливаются иные обязанности, предусмотренные законами Республики Казахстан, регулирующими деятельность правоохранительных органов, и иным законодательством Республики Казахстан.</w:t>
      </w:r>
    </w:p>
    <w:bookmarkEnd w:id="236"/>
    <w:bookmarkStart w:name="z167" w:id="237"/>
    <w:p>
      <w:pPr>
        <w:spacing w:after="0"/>
        <w:ind w:left="0"/>
        <w:jc w:val="both"/>
      </w:pPr>
      <w:r>
        <w:rPr>
          <w:rFonts w:ascii="Times New Roman"/>
          <w:b w:val="false"/>
          <w:i w:val="false"/>
          <w:color w:val="000000"/>
          <w:sz w:val="28"/>
        </w:rPr>
        <w:t>
      3. При нарушении сотрудниками прав и свобод человека и гражданина, а также законных интересов физических и юридических лиц правоохранительные органы обязаны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38"/>
    <w:p>
      <w:pPr>
        <w:spacing w:after="0"/>
        <w:ind w:left="0"/>
        <w:jc w:val="left"/>
      </w:pPr>
      <w:r>
        <w:rPr>
          <w:rFonts w:ascii="Times New Roman"/>
          <w:b/>
          <w:i w:val="false"/>
          <w:color w:val="000000"/>
        </w:rPr>
        <w:t xml:space="preserve"> Статья 17. Ограничения, связанные с пребыванием сотрудника на правоохранительной службе</w:t>
      </w:r>
    </w:p>
    <w:bookmarkEnd w:id="238"/>
    <w:bookmarkStart w:name="z169" w:id="239"/>
    <w:p>
      <w:pPr>
        <w:spacing w:after="0"/>
        <w:ind w:left="0"/>
        <w:jc w:val="both"/>
      </w:pPr>
      <w:r>
        <w:rPr>
          <w:rFonts w:ascii="Times New Roman"/>
          <w:b w:val="false"/>
          <w:i w:val="false"/>
          <w:color w:val="000000"/>
          <w:sz w:val="28"/>
        </w:rPr>
        <w:t>
      1. Сотрудник не вправе:</w:t>
      </w:r>
    </w:p>
    <w:bookmarkEnd w:id="239"/>
    <w:bookmarkStart w:name="z170" w:id="240"/>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40"/>
    <w:bookmarkStart w:name="z171" w:id="241"/>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bookmarkEnd w:id="241"/>
    <w:bookmarkStart w:name="z172" w:id="242"/>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42"/>
    <w:bookmarkStart w:name="z173" w:id="243"/>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243"/>
    <w:bookmarkStart w:name="z174" w:id="244"/>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44"/>
    <w:bookmarkStart w:name="z175" w:id="245"/>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45"/>
    <w:bookmarkStart w:name="z176" w:id="246"/>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46"/>
    <w:bookmarkStart w:name="z177" w:id="247"/>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47"/>
    <w:bookmarkStart w:name="z178" w:id="248"/>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48"/>
    <w:bookmarkStart w:name="z179" w:id="249"/>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249"/>
    <w:bookmarkStart w:name="z180" w:id="250"/>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50"/>
    <w:bookmarkStart w:name="z181" w:id="251"/>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другими законами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52"/>
    <w:p>
      <w:pPr>
        <w:spacing w:after="0"/>
        <w:ind w:left="0"/>
        <w:jc w:val="left"/>
      </w:pPr>
      <w:r>
        <w:rPr>
          <w:rFonts w:ascii="Times New Roman"/>
          <w:b/>
          <w:i w:val="false"/>
          <w:color w:val="000000"/>
        </w:rPr>
        <w:t xml:space="preserve"> Статья 18. Возникновение и изменение правовых отношений на правоохранительной службе в период действия военного положения</w:t>
      </w:r>
    </w:p>
    <w:bookmarkEnd w:id="252"/>
    <w:bookmarkStart w:name="z183" w:id="253"/>
    <w:p>
      <w:pPr>
        <w:spacing w:after="0"/>
        <w:ind w:left="0"/>
        <w:jc w:val="both"/>
      </w:pPr>
      <w:r>
        <w:rPr>
          <w:rFonts w:ascii="Times New Roman"/>
          <w:b w:val="false"/>
          <w:i w:val="false"/>
          <w:color w:val="000000"/>
          <w:sz w:val="28"/>
        </w:rPr>
        <w:t>
      Особенности возникновения и изменения правовых отношений на правоохранительной службе и ее продолжение в период действия военного положения определяются Президентом Республики Казахстан.</w:t>
      </w:r>
    </w:p>
    <w:bookmarkEnd w:id="253"/>
    <w:bookmarkStart w:name="z184" w:id="254"/>
    <w:p>
      <w:pPr>
        <w:spacing w:after="0"/>
        <w:ind w:left="0"/>
        <w:jc w:val="left"/>
      </w:pPr>
      <w:r>
        <w:rPr>
          <w:rFonts w:ascii="Times New Roman"/>
          <w:b/>
          <w:i w:val="false"/>
          <w:color w:val="000000"/>
        </w:rPr>
        <w:t xml:space="preserve"> Статья 19. Ответственность сотрудников</w:t>
      </w:r>
    </w:p>
    <w:bookmarkEnd w:id="254"/>
    <w:bookmarkStart w:name="z185" w:id="255"/>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55"/>
    <w:bookmarkStart w:name="z186" w:id="256"/>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56"/>
    <w:bookmarkStart w:name="z187" w:id="257"/>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57"/>
    <w:bookmarkStart w:name="z188" w:id="258"/>
    <w:p>
      <w:pPr>
        <w:spacing w:after="0"/>
        <w:ind w:left="0"/>
        <w:jc w:val="both"/>
      </w:pPr>
      <w:r>
        <w:rPr>
          <w:rFonts w:ascii="Times New Roman"/>
          <w:b w:val="false"/>
          <w:i w:val="false"/>
          <w:color w:val="000000"/>
          <w:sz w:val="28"/>
        </w:rPr>
        <w:t>
      3. Действия (бездействие) сотрудников могут быть обжалованы в порядке, установленном законодательством Республики Казахстан.</w:t>
      </w:r>
    </w:p>
    <w:bookmarkEnd w:id="258"/>
    <w:bookmarkStart w:name="z189" w:id="259"/>
    <w:p>
      <w:pPr>
        <w:spacing w:after="0"/>
        <w:ind w:left="0"/>
        <w:jc w:val="both"/>
      </w:pPr>
      <w:r>
        <w:rPr>
          <w:rFonts w:ascii="Times New Roman"/>
          <w:b w:val="false"/>
          <w:i w:val="false"/>
          <w:color w:val="000000"/>
          <w:sz w:val="28"/>
        </w:rPr>
        <w:t>
      4. За материальный ущерб правоохранительному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59"/>
    <w:bookmarkStart w:name="z190" w:id="260"/>
    <w:p>
      <w:pPr>
        <w:spacing w:after="0"/>
        <w:ind w:left="0"/>
        <w:jc w:val="left"/>
      </w:pPr>
      <w:r>
        <w:rPr>
          <w:rFonts w:ascii="Times New Roman"/>
          <w:b/>
          <w:i w:val="false"/>
          <w:color w:val="000000"/>
        </w:rPr>
        <w:t xml:space="preserve"> Статья 20. Служебные удостоверения и жетоны сотрудников</w:t>
      </w:r>
    </w:p>
    <w:bookmarkEnd w:id="260"/>
    <w:bookmarkStart w:name="z191" w:id="261"/>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bookmarkEnd w:id="261"/>
    <w:p>
      <w:pPr>
        <w:spacing w:after="0"/>
        <w:ind w:left="0"/>
        <w:jc w:val="both"/>
      </w:pPr>
      <w:r>
        <w:rPr>
          <w:rFonts w:ascii="Times New Roman"/>
          <w:b w:val="false"/>
          <w:i w:val="false"/>
          <w:color w:val="000000"/>
          <w:sz w:val="28"/>
        </w:rPr>
        <w:t>
      Жетоны не выдаются сотрудникам органов прокуратуры, оперативно-следственных подразделений антикоррупционной службы и сотрудникам службы экономических расследований.</w:t>
      </w:r>
    </w:p>
    <w:p>
      <w:pPr>
        <w:spacing w:after="0"/>
        <w:ind w:left="0"/>
        <w:jc w:val="both"/>
      </w:pPr>
      <w:r>
        <w:rPr>
          <w:rFonts w:ascii="Times New Roman"/>
          <w:b w:val="false"/>
          <w:i w:val="false"/>
          <w:color w:val="000000"/>
          <w:sz w:val="28"/>
        </w:rPr>
        <w:t>
      Описание служебных удостоверений и образцы жетонов, а также порядок их выдачи утверждаются руководителем правоохранительного органа.</w:t>
      </w:r>
    </w:p>
    <w:bookmarkStart w:name="z194" w:id="262"/>
    <w:p>
      <w:pPr>
        <w:spacing w:after="0"/>
        <w:ind w:left="0"/>
        <w:jc w:val="both"/>
      </w:pPr>
      <w:r>
        <w:rPr>
          <w:rFonts w:ascii="Times New Roman"/>
          <w:b w:val="false"/>
          <w:i w:val="false"/>
          <w:color w:val="000000"/>
          <w:sz w:val="28"/>
        </w:rPr>
        <w:t>
      2. Служебное удостоверение является документом, подтверждающим принадлежность лица к правоохранительному органу, его должность в правоохранительной службе и специальное звание или классный чин.</w:t>
      </w:r>
    </w:p>
    <w:bookmarkEnd w:id="262"/>
    <w:bookmarkStart w:name="z195" w:id="263"/>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огнестрельного и иного оружия, специальных средств, за исключением сотрудника органа гражданской защиты, иные полномочия, предоставленные сотруднику в соответствии с законодательством Республики Казахстан.</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64"/>
    <w:p>
      <w:pPr>
        <w:spacing w:after="0"/>
        <w:ind w:left="0"/>
        <w:jc w:val="left"/>
      </w:pPr>
      <w:r>
        <w:rPr>
          <w:rFonts w:ascii="Times New Roman"/>
          <w:b/>
          <w:i w:val="false"/>
          <w:color w:val="000000"/>
        </w:rPr>
        <w:t xml:space="preserve"> Статья 21. Форменная одежда и знаки различия сотрудников</w:t>
      </w:r>
    </w:p>
    <w:bookmarkEnd w:id="264"/>
    <w:bookmarkStart w:name="z197" w:id="265"/>
    <w:p>
      <w:pPr>
        <w:spacing w:after="0"/>
        <w:ind w:left="0"/>
        <w:jc w:val="both"/>
      </w:pP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или классным чинам сотрудников.</w:t>
      </w:r>
    </w:p>
    <w:bookmarkEnd w:id="265"/>
    <w:p>
      <w:pPr>
        <w:spacing w:after="0"/>
        <w:ind w:left="0"/>
        <w:jc w:val="both"/>
      </w:pPr>
      <w:r>
        <w:rPr>
          <w:rFonts w:ascii="Times New Roman"/>
          <w:b w:val="false"/>
          <w:i w:val="false"/>
          <w:color w:val="000000"/>
          <w:sz w:val="28"/>
        </w:rPr>
        <w:t>
      2. Сотрудники, которым присвоены специальные звания или классные чины, бесплатно обеспечиваются форменной одеждой.</w:t>
      </w:r>
    </w:p>
    <w:bookmarkStart w:name="z199" w:id="266"/>
    <w:p>
      <w:pPr>
        <w:spacing w:after="0"/>
        <w:ind w:left="0"/>
        <w:jc w:val="both"/>
      </w:pPr>
      <w:r>
        <w:rPr>
          <w:rFonts w:ascii="Times New Roman"/>
          <w:b w:val="false"/>
          <w:i w:val="false"/>
          <w:color w:val="000000"/>
          <w:sz w:val="28"/>
        </w:rPr>
        <w:t>
      3. Описание, знаки различия, порядок ношения и норма обеспечения форменной одежды определяются законодательством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67"/>
    <w:p>
      <w:pPr>
        <w:spacing w:after="0"/>
        <w:ind w:left="0"/>
        <w:jc w:val="left"/>
      </w:pPr>
      <w:r>
        <w:rPr>
          <w:rFonts w:ascii="Times New Roman"/>
          <w:b/>
          <w:i w:val="false"/>
          <w:color w:val="000000"/>
        </w:rPr>
        <w:t xml:space="preserve"> Глава 4. Специальные звания или классные чины</w:t>
      </w:r>
    </w:p>
    <w:bookmarkEnd w:id="267"/>
    <w:p>
      <w:pPr>
        <w:spacing w:after="0"/>
        <w:ind w:left="0"/>
        <w:jc w:val="both"/>
      </w:pPr>
      <w:r>
        <w:rPr>
          <w:rFonts w:ascii="Times New Roman"/>
          <w:b w:val="false"/>
          <w:i w:val="false"/>
          <w:color w:val="ff0000"/>
          <w:sz w:val="28"/>
        </w:rPr>
        <w:t xml:space="preserve">
      Сноска. Заголовок главы 4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1" w:id="268"/>
    <w:p>
      <w:pPr>
        <w:spacing w:after="0"/>
        <w:ind w:left="0"/>
        <w:jc w:val="left"/>
      </w:pPr>
      <w:r>
        <w:rPr>
          <w:rFonts w:ascii="Times New Roman"/>
          <w:b/>
          <w:i w:val="false"/>
          <w:color w:val="000000"/>
        </w:rPr>
        <w:t xml:space="preserve"> Статья 22. Присвоение специальных званий или классных чинов</w:t>
      </w:r>
    </w:p>
    <w:bookmarkEnd w:id="268"/>
    <w:bookmarkStart w:name="z202" w:id="269"/>
    <w:p>
      <w:pPr>
        <w:spacing w:after="0"/>
        <w:ind w:left="0"/>
        <w:jc w:val="both"/>
      </w:pPr>
      <w:r>
        <w:rPr>
          <w:rFonts w:ascii="Times New Roman"/>
          <w:b w:val="false"/>
          <w:i w:val="false"/>
          <w:color w:val="000000"/>
          <w:sz w:val="28"/>
        </w:rPr>
        <w:t>
      1. Сотрудникам присваиваются следующие специальные звания или классные чины:</w:t>
      </w:r>
    </w:p>
    <w:bookmarkEnd w:id="269"/>
    <w:bookmarkStart w:name="z203" w:id="270"/>
    <w:p>
      <w:pPr>
        <w:spacing w:after="0"/>
        <w:ind w:left="0"/>
        <w:jc w:val="both"/>
      </w:pPr>
      <w:r>
        <w:rPr>
          <w:rFonts w:ascii="Times New Roman"/>
          <w:b w:val="false"/>
          <w:i w:val="false"/>
          <w:color w:val="000000"/>
          <w:sz w:val="28"/>
        </w:rPr>
        <w:t>
      1) рядовой состав:</w:t>
      </w:r>
    </w:p>
    <w:bookmarkEnd w:id="270"/>
    <w:bookmarkStart w:name="z204" w:id="271"/>
    <w:p>
      <w:pPr>
        <w:spacing w:after="0"/>
        <w:ind w:left="0"/>
        <w:jc w:val="both"/>
      </w:pPr>
      <w:r>
        <w:rPr>
          <w:rFonts w:ascii="Times New Roman"/>
          <w:b w:val="false"/>
          <w:i w:val="false"/>
          <w:color w:val="000000"/>
          <w:sz w:val="28"/>
        </w:rPr>
        <w:t>
      рядовой;</w:t>
      </w:r>
    </w:p>
    <w:bookmarkEnd w:id="271"/>
    <w:bookmarkStart w:name="z205" w:id="272"/>
    <w:p>
      <w:pPr>
        <w:spacing w:after="0"/>
        <w:ind w:left="0"/>
        <w:jc w:val="both"/>
      </w:pPr>
      <w:r>
        <w:rPr>
          <w:rFonts w:ascii="Times New Roman"/>
          <w:b w:val="false"/>
          <w:i w:val="false"/>
          <w:color w:val="000000"/>
          <w:sz w:val="28"/>
        </w:rPr>
        <w:t>
      2) младший начальствующий состав:</w:t>
      </w:r>
    </w:p>
    <w:bookmarkEnd w:id="272"/>
    <w:bookmarkStart w:name="z206" w:id="273"/>
    <w:p>
      <w:pPr>
        <w:spacing w:after="0"/>
        <w:ind w:left="0"/>
        <w:jc w:val="both"/>
      </w:pPr>
      <w:r>
        <w:rPr>
          <w:rFonts w:ascii="Times New Roman"/>
          <w:b w:val="false"/>
          <w:i w:val="false"/>
          <w:color w:val="000000"/>
          <w:sz w:val="28"/>
        </w:rPr>
        <w:t>
      младший сержант;</w:t>
      </w:r>
    </w:p>
    <w:bookmarkEnd w:id="273"/>
    <w:bookmarkStart w:name="z207" w:id="274"/>
    <w:p>
      <w:pPr>
        <w:spacing w:after="0"/>
        <w:ind w:left="0"/>
        <w:jc w:val="both"/>
      </w:pPr>
      <w:r>
        <w:rPr>
          <w:rFonts w:ascii="Times New Roman"/>
          <w:b w:val="false"/>
          <w:i w:val="false"/>
          <w:color w:val="000000"/>
          <w:sz w:val="28"/>
        </w:rPr>
        <w:t>
      сержант;</w:t>
      </w:r>
    </w:p>
    <w:bookmarkEnd w:id="274"/>
    <w:bookmarkStart w:name="z208" w:id="275"/>
    <w:p>
      <w:pPr>
        <w:spacing w:after="0"/>
        <w:ind w:left="0"/>
        <w:jc w:val="both"/>
      </w:pPr>
      <w:r>
        <w:rPr>
          <w:rFonts w:ascii="Times New Roman"/>
          <w:b w:val="false"/>
          <w:i w:val="false"/>
          <w:color w:val="000000"/>
          <w:sz w:val="28"/>
        </w:rPr>
        <w:t>
      старший сержант;</w:t>
      </w:r>
    </w:p>
    <w:bookmarkEnd w:id="275"/>
    <w:bookmarkStart w:name="z209" w:id="276"/>
    <w:p>
      <w:pPr>
        <w:spacing w:after="0"/>
        <w:ind w:left="0"/>
        <w:jc w:val="both"/>
      </w:pPr>
      <w:r>
        <w:rPr>
          <w:rFonts w:ascii="Times New Roman"/>
          <w:b w:val="false"/>
          <w:i w:val="false"/>
          <w:color w:val="000000"/>
          <w:sz w:val="28"/>
        </w:rPr>
        <w:t>
      старшина;</w:t>
      </w:r>
    </w:p>
    <w:bookmarkEnd w:id="276"/>
    <w:bookmarkStart w:name="z210" w:id="277"/>
    <w:p>
      <w:pPr>
        <w:spacing w:after="0"/>
        <w:ind w:left="0"/>
        <w:jc w:val="both"/>
      </w:pPr>
      <w:r>
        <w:rPr>
          <w:rFonts w:ascii="Times New Roman"/>
          <w:b w:val="false"/>
          <w:i w:val="false"/>
          <w:color w:val="000000"/>
          <w:sz w:val="28"/>
        </w:rPr>
        <w:t>
      3) средний начальствующий состав:</w:t>
      </w:r>
    </w:p>
    <w:bookmarkEnd w:id="277"/>
    <w:bookmarkStart w:name="z211" w:id="278"/>
    <w:p>
      <w:pPr>
        <w:spacing w:after="0"/>
        <w:ind w:left="0"/>
        <w:jc w:val="both"/>
      </w:pPr>
      <w:r>
        <w:rPr>
          <w:rFonts w:ascii="Times New Roman"/>
          <w:b w:val="false"/>
          <w:i w:val="false"/>
          <w:color w:val="000000"/>
          <w:sz w:val="28"/>
        </w:rPr>
        <w:t>
      младший лейтенант;</w:t>
      </w:r>
    </w:p>
    <w:bookmarkEnd w:id="278"/>
    <w:bookmarkStart w:name="z212" w:id="279"/>
    <w:p>
      <w:pPr>
        <w:spacing w:after="0"/>
        <w:ind w:left="0"/>
        <w:jc w:val="both"/>
      </w:pPr>
      <w:r>
        <w:rPr>
          <w:rFonts w:ascii="Times New Roman"/>
          <w:b w:val="false"/>
          <w:i w:val="false"/>
          <w:color w:val="000000"/>
          <w:sz w:val="28"/>
        </w:rPr>
        <w:t>
      лейтенант, юрист 3 класса;</w:t>
      </w:r>
    </w:p>
    <w:bookmarkEnd w:id="279"/>
    <w:bookmarkStart w:name="z213" w:id="280"/>
    <w:p>
      <w:pPr>
        <w:spacing w:after="0"/>
        <w:ind w:left="0"/>
        <w:jc w:val="both"/>
      </w:pPr>
      <w:r>
        <w:rPr>
          <w:rFonts w:ascii="Times New Roman"/>
          <w:b w:val="false"/>
          <w:i w:val="false"/>
          <w:color w:val="000000"/>
          <w:sz w:val="28"/>
        </w:rPr>
        <w:t>
      старший лейтенант, юрист 2 класса;</w:t>
      </w:r>
    </w:p>
    <w:bookmarkEnd w:id="280"/>
    <w:bookmarkStart w:name="z214" w:id="281"/>
    <w:p>
      <w:pPr>
        <w:spacing w:after="0"/>
        <w:ind w:left="0"/>
        <w:jc w:val="both"/>
      </w:pPr>
      <w:r>
        <w:rPr>
          <w:rFonts w:ascii="Times New Roman"/>
          <w:b w:val="false"/>
          <w:i w:val="false"/>
          <w:color w:val="000000"/>
          <w:sz w:val="28"/>
        </w:rPr>
        <w:t>
      капитан, юрист 1 класса;</w:t>
      </w:r>
    </w:p>
    <w:bookmarkEnd w:id="281"/>
    <w:bookmarkStart w:name="z215" w:id="282"/>
    <w:p>
      <w:pPr>
        <w:spacing w:after="0"/>
        <w:ind w:left="0"/>
        <w:jc w:val="both"/>
      </w:pPr>
      <w:r>
        <w:rPr>
          <w:rFonts w:ascii="Times New Roman"/>
          <w:b w:val="false"/>
          <w:i w:val="false"/>
          <w:color w:val="000000"/>
          <w:sz w:val="28"/>
        </w:rPr>
        <w:t>
      4) старший начальствующий состав:</w:t>
      </w:r>
    </w:p>
    <w:bookmarkEnd w:id="282"/>
    <w:bookmarkStart w:name="z216" w:id="283"/>
    <w:p>
      <w:pPr>
        <w:spacing w:after="0"/>
        <w:ind w:left="0"/>
        <w:jc w:val="both"/>
      </w:pPr>
      <w:r>
        <w:rPr>
          <w:rFonts w:ascii="Times New Roman"/>
          <w:b w:val="false"/>
          <w:i w:val="false"/>
          <w:color w:val="000000"/>
          <w:sz w:val="28"/>
        </w:rPr>
        <w:t>
      майор, младший советник;</w:t>
      </w:r>
    </w:p>
    <w:bookmarkEnd w:id="283"/>
    <w:bookmarkStart w:name="z217" w:id="284"/>
    <w:p>
      <w:pPr>
        <w:spacing w:after="0"/>
        <w:ind w:left="0"/>
        <w:jc w:val="both"/>
      </w:pPr>
      <w:r>
        <w:rPr>
          <w:rFonts w:ascii="Times New Roman"/>
          <w:b w:val="false"/>
          <w:i w:val="false"/>
          <w:color w:val="000000"/>
          <w:sz w:val="28"/>
        </w:rPr>
        <w:t>
      подполковник, советник;</w:t>
      </w:r>
    </w:p>
    <w:bookmarkEnd w:id="284"/>
    <w:bookmarkStart w:name="z218" w:id="285"/>
    <w:p>
      <w:pPr>
        <w:spacing w:after="0"/>
        <w:ind w:left="0"/>
        <w:jc w:val="both"/>
      </w:pPr>
      <w:r>
        <w:rPr>
          <w:rFonts w:ascii="Times New Roman"/>
          <w:b w:val="false"/>
          <w:i w:val="false"/>
          <w:color w:val="000000"/>
          <w:sz w:val="28"/>
        </w:rPr>
        <w:t>
      полковник, старший советник;</w:t>
      </w:r>
    </w:p>
    <w:bookmarkEnd w:id="285"/>
    <w:bookmarkStart w:name="z219" w:id="286"/>
    <w:p>
      <w:pPr>
        <w:spacing w:after="0"/>
        <w:ind w:left="0"/>
        <w:jc w:val="both"/>
      </w:pPr>
      <w:r>
        <w:rPr>
          <w:rFonts w:ascii="Times New Roman"/>
          <w:b w:val="false"/>
          <w:i w:val="false"/>
          <w:color w:val="000000"/>
          <w:sz w:val="28"/>
        </w:rPr>
        <w:t>
      5) высший начальствующий состав:</w:t>
      </w:r>
    </w:p>
    <w:bookmarkEnd w:id="286"/>
    <w:bookmarkStart w:name="z220" w:id="287"/>
    <w:p>
      <w:pPr>
        <w:spacing w:after="0"/>
        <w:ind w:left="0"/>
        <w:jc w:val="both"/>
      </w:pPr>
      <w:r>
        <w:rPr>
          <w:rFonts w:ascii="Times New Roman"/>
          <w:b w:val="false"/>
          <w:i w:val="false"/>
          <w:color w:val="000000"/>
          <w:sz w:val="28"/>
        </w:rPr>
        <w:t>
      генерал-майор, государственный советник 3 класса;</w:t>
      </w:r>
    </w:p>
    <w:bookmarkEnd w:id="287"/>
    <w:bookmarkStart w:name="z221" w:id="288"/>
    <w:p>
      <w:pPr>
        <w:spacing w:after="0"/>
        <w:ind w:left="0"/>
        <w:jc w:val="both"/>
      </w:pPr>
      <w:r>
        <w:rPr>
          <w:rFonts w:ascii="Times New Roman"/>
          <w:b w:val="false"/>
          <w:i w:val="false"/>
          <w:color w:val="000000"/>
          <w:sz w:val="28"/>
        </w:rPr>
        <w:t>
      генерал-лейтенант, государственный советник 2 класса;</w:t>
      </w:r>
    </w:p>
    <w:bookmarkEnd w:id="288"/>
    <w:bookmarkStart w:name="z222" w:id="289"/>
    <w:p>
      <w:pPr>
        <w:spacing w:after="0"/>
        <w:ind w:left="0"/>
        <w:jc w:val="both"/>
      </w:pPr>
      <w:r>
        <w:rPr>
          <w:rFonts w:ascii="Times New Roman"/>
          <w:b w:val="false"/>
          <w:i w:val="false"/>
          <w:color w:val="000000"/>
          <w:sz w:val="28"/>
        </w:rPr>
        <w:t>
      генерал-полковник, государственный советник 1 класса;</w:t>
      </w:r>
    </w:p>
    <w:bookmarkEnd w:id="289"/>
    <w:bookmarkStart w:name="z223" w:id="290"/>
    <w:p>
      <w:pPr>
        <w:spacing w:after="0"/>
        <w:ind w:left="0"/>
        <w:jc w:val="both"/>
      </w:pPr>
      <w:r>
        <w:rPr>
          <w:rFonts w:ascii="Times New Roman"/>
          <w:b w:val="false"/>
          <w:i w:val="false"/>
          <w:color w:val="000000"/>
          <w:sz w:val="28"/>
        </w:rPr>
        <w:t>
      государственный советник высшего класса.</w:t>
      </w:r>
    </w:p>
    <w:bookmarkEnd w:id="290"/>
    <w:bookmarkStart w:name="z224" w:id="291"/>
    <w:p>
      <w:pPr>
        <w:spacing w:after="0"/>
        <w:ind w:left="0"/>
        <w:jc w:val="both"/>
      </w:pPr>
      <w:r>
        <w:rPr>
          <w:rFonts w:ascii="Times New Roman"/>
          <w:b w:val="false"/>
          <w:i w:val="false"/>
          <w:color w:val="000000"/>
          <w:sz w:val="28"/>
        </w:rPr>
        <w:t>
      2. Специальные звания или классные чины присваиваются сотрудникам персонально в последовательном порядке с учетом квалификации, образования, отношения к службе, выслуги лет и занимаемой штатной должности.</w:t>
      </w:r>
    </w:p>
    <w:bookmarkEnd w:id="291"/>
    <w:bookmarkStart w:name="z225" w:id="292"/>
    <w:p>
      <w:pPr>
        <w:spacing w:after="0"/>
        <w:ind w:left="0"/>
        <w:jc w:val="both"/>
      </w:pPr>
      <w:r>
        <w:rPr>
          <w:rFonts w:ascii="Times New Roman"/>
          <w:b w:val="false"/>
          <w:i w:val="false"/>
          <w:color w:val="000000"/>
          <w:sz w:val="28"/>
        </w:rPr>
        <w:t>
      3. К специальным званиям или классным чинам сотрудников добавляются следующие слова, указывающие на их принадлежность:</w:t>
      </w:r>
    </w:p>
    <w:bookmarkEnd w:id="292"/>
    <w:bookmarkStart w:name="z226" w:id="293"/>
    <w:p>
      <w:pPr>
        <w:spacing w:after="0"/>
        <w:ind w:left="0"/>
        <w:jc w:val="both"/>
      </w:pPr>
      <w:r>
        <w:rPr>
          <w:rFonts w:ascii="Times New Roman"/>
          <w:b w:val="false"/>
          <w:i w:val="false"/>
          <w:color w:val="000000"/>
          <w:sz w:val="28"/>
        </w:rPr>
        <w:t>
      1) органы прокуратуры - "юстиции";</w:t>
      </w:r>
    </w:p>
    <w:bookmarkEnd w:id="293"/>
    <w:bookmarkStart w:name="z227" w:id="294"/>
    <w:p>
      <w:pPr>
        <w:spacing w:after="0"/>
        <w:ind w:left="0"/>
        <w:jc w:val="both"/>
      </w:pPr>
      <w:r>
        <w:rPr>
          <w:rFonts w:ascii="Times New Roman"/>
          <w:b w:val="false"/>
          <w:i w:val="false"/>
          <w:color w:val="000000"/>
          <w:sz w:val="28"/>
        </w:rPr>
        <w:t>
      2) органы внутренних дел - "полиции", "юстиции";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295"/>
    <w:p>
      <w:pPr>
        <w:spacing w:after="0"/>
        <w:ind w:left="0"/>
        <w:jc w:val="both"/>
      </w:pPr>
      <w:r>
        <w:rPr>
          <w:rFonts w:ascii="Times New Roman"/>
          <w:b w:val="false"/>
          <w:i w:val="false"/>
          <w:color w:val="000000"/>
          <w:sz w:val="28"/>
        </w:rPr>
        <w:t>
      7) государственная фельдъегерская служба – "фельдъегерской службы".</w:t>
      </w:r>
    </w:p>
    <w:bookmarkEnd w:id="295"/>
    <w:p>
      <w:pPr>
        <w:spacing w:after="0"/>
        <w:ind w:left="0"/>
        <w:jc w:val="both"/>
      </w:pPr>
      <w:r>
        <w:rPr>
          <w:rFonts w:ascii="Times New Roman"/>
          <w:b w:val="false"/>
          <w:i w:val="false"/>
          <w:color w:val="000000"/>
          <w:sz w:val="28"/>
        </w:rPr>
        <w:t>
      8) органы гражданской защиты – "гражданской защиты";</w:t>
      </w:r>
    </w:p>
    <w:bookmarkStart w:name="z1250" w:id="296"/>
    <w:p>
      <w:pPr>
        <w:spacing w:after="0"/>
        <w:ind w:left="0"/>
        <w:jc w:val="both"/>
      </w:pPr>
      <w:r>
        <w:rPr>
          <w:rFonts w:ascii="Times New Roman"/>
          <w:b w:val="false"/>
          <w:i w:val="false"/>
          <w:color w:val="000000"/>
          <w:sz w:val="28"/>
        </w:rPr>
        <w:t>
      9) антикоррупционная служба – "антикоррупционной службы";</w:t>
      </w:r>
    </w:p>
    <w:bookmarkEnd w:id="296"/>
    <w:bookmarkStart w:name="z1251" w:id="297"/>
    <w:p>
      <w:pPr>
        <w:spacing w:after="0"/>
        <w:ind w:left="0"/>
        <w:jc w:val="both"/>
      </w:pPr>
      <w:r>
        <w:rPr>
          <w:rFonts w:ascii="Times New Roman"/>
          <w:b w:val="false"/>
          <w:i w:val="false"/>
          <w:color w:val="000000"/>
          <w:sz w:val="28"/>
        </w:rPr>
        <w:t>
      10) служба экономических расследований – "службы экономических расследований".</w:t>
      </w:r>
    </w:p>
    <w:bookmarkEnd w:id="297"/>
    <w:bookmarkStart w:name="z232" w:id="298"/>
    <w:p>
      <w:pPr>
        <w:spacing w:after="0"/>
        <w:ind w:left="0"/>
        <w:jc w:val="both"/>
      </w:pPr>
      <w:r>
        <w:rPr>
          <w:rFonts w:ascii="Times New Roman"/>
          <w:b w:val="false"/>
          <w:i w:val="false"/>
          <w:color w:val="000000"/>
          <w:sz w:val="28"/>
        </w:rPr>
        <w:t>
      4. За сотрудниками, уволенными по достижении предельного возраста на службе или имеющими выслугу лет, дающую право на пенсию, к их специальным званиям или классным чинам добавляются слова - "в отставке".</w:t>
      </w:r>
    </w:p>
    <w:bookmarkEnd w:id="298"/>
    <w:bookmarkStart w:name="z233" w:id="299"/>
    <w:p>
      <w:pPr>
        <w:spacing w:after="0"/>
        <w:ind w:left="0"/>
        <w:jc w:val="both"/>
      </w:pPr>
      <w:r>
        <w:rPr>
          <w:rFonts w:ascii="Times New Roman"/>
          <w:b w:val="false"/>
          <w:i w:val="false"/>
          <w:color w:val="000000"/>
          <w:sz w:val="28"/>
        </w:rPr>
        <w:t>
      5. Гражданам, зачисленным в число курсантов очной формы обучения организаций образования правоохранительных органов, в соответствии с законодательством Республики Казахстан присваиваются специальные звания.</w:t>
      </w:r>
    </w:p>
    <w:bookmarkEnd w:id="299"/>
    <w:bookmarkStart w:name="z234" w:id="300"/>
    <w:p>
      <w:pPr>
        <w:spacing w:after="0"/>
        <w:ind w:left="0"/>
        <w:jc w:val="both"/>
      </w:pPr>
      <w:r>
        <w:rPr>
          <w:rFonts w:ascii="Times New Roman"/>
          <w:b w:val="false"/>
          <w:i w:val="false"/>
          <w:color w:val="000000"/>
          <w:sz w:val="28"/>
        </w:rPr>
        <w:t>
      6. Гражданину, состоящему в запасе Вооруженных Сил Республики Казахстан, после назначения его на должность начальствующего состава в правоохранительных органах присваивается специальное звание или классный чин не ниже имеющегося у него воинского звания.</w:t>
      </w:r>
    </w:p>
    <w:bookmarkEnd w:id="300"/>
    <w:bookmarkStart w:name="z902" w:id="3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301"/>
    <w:p>
      <w:pPr>
        <w:spacing w:after="0"/>
        <w:ind w:left="0"/>
        <w:jc w:val="both"/>
      </w:pPr>
      <w:r>
        <w:rPr>
          <w:rFonts w:ascii="Times New Roman"/>
          <w:b w:val="false"/>
          <w:i w:val="false"/>
          <w:color w:val="000000"/>
          <w:sz w:val="28"/>
        </w:rPr>
        <w:t>
      Имеющееся у назначенного в правоохранительный орган лица специальное, воинское звание или классный чин высшего начальствующего или высшего офицерского состава признается соответствующим равнозначному специальному, воинскому званию или классному чину, указывающему на принадлежность к тому органу, в котором он проходит службу, с учетом положений подпункта 5) пункта 1, пункта 3 настоящей статьи.</w:t>
      </w:r>
    </w:p>
    <w:bookmarkStart w:name="z450" w:id="302"/>
    <w:p>
      <w:pPr>
        <w:spacing w:after="0"/>
        <w:ind w:left="0"/>
        <w:jc w:val="both"/>
      </w:pPr>
      <w:r>
        <w:rPr>
          <w:rFonts w:ascii="Times New Roman"/>
          <w:b w:val="false"/>
          <w:i w:val="false"/>
          <w:color w:val="000000"/>
          <w:sz w:val="28"/>
        </w:rPr>
        <w:t>
      Срок пребывания в прежнем специальном, воинском звании или классном чине засчитывается в срок выслуги для присвоения очередного специального звания, классного чина.</w:t>
      </w:r>
    </w:p>
    <w:bookmarkEnd w:id="302"/>
    <w:bookmarkStart w:name="z237" w:id="303"/>
    <w:p>
      <w:pPr>
        <w:spacing w:after="0"/>
        <w:ind w:left="0"/>
        <w:jc w:val="both"/>
      </w:pPr>
      <w:r>
        <w:rPr>
          <w:rFonts w:ascii="Times New Roman"/>
          <w:b w:val="false"/>
          <w:i w:val="false"/>
          <w:color w:val="000000"/>
          <w:sz w:val="28"/>
        </w:rPr>
        <w:t>
      8. Перечень должностей, занятие которых дает право на присвоение специальных званий или классных чинов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p>
    <w:bookmarkEnd w:id="303"/>
    <w:bookmarkStart w:name="z309" w:id="304"/>
    <w:p>
      <w:pPr>
        <w:spacing w:after="0"/>
        <w:ind w:left="0"/>
        <w:jc w:val="both"/>
      </w:pP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"старший прапорщик противопожарной службы", "прапорщик внутренней службы", "прапорщик противопожарной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92" w:id="305"/>
    <w:p>
      <w:pPr>
        <w:spacing w:after="0"/>
        <w:ind w:left="0"/>
        <w:jc w:val="left"/>
      </w:pPr>
      <w:r>
        <w:rPr>
          <w:rFonts w:ascii="Times New Roman"/>
          <w:b/>
          <w:i w:val="false"/>
          <w:color w:val="000000"/>
        </w:rPr>
        <w:t xml:space="preserve"> Статья 22-1. Квалификационные классы сотрудников антикоррупционной службы и службы экономических расследований</w:t>
      </w:r>
    </w:p>
    <w:bookmarkEnd w:id="305"/>
    <w:bookmarkStart w:name="z788" w:id="306"/>
    <w:p>
      <w:pPr>
        <w:spacing w:after="0"/>
        <w:ind w:left="0"/>
        <w:jc w:val="both"/>
      </w:pPr>
      <w:r>
        <w:rPr>
          <w:rFonts w:ascii="Times New Roman"/>
          <w:b w:val="false"/>
          <w:i w:val="false"/>
          <w:color w:val="ff0000"/>
          <w:sz w:val="28"/>
        </w:rPr>
        <w:t xml:space="preserve">
      Сноска. Статья 22-1 исключена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6"/>
    <w:bookmarkStart w:name="z238" w:id="307"/>
    <w:p>
      <w:pPr>
        <w:spacing w:after="0"/>
        <w:ind w:left="0"/>
        <w:jc w:val="left"/>
      </w:pPr>
      <w:r>
        <w:rPr>
          <w:rFonts w:ascii="Times New Roman"/>
          <w:b/>
          <w:i w:val="false"/>
          <w:color w:val="000000"/>
        </w:rPr>
        <w:t xml:space="preserve"> Статья 23. Порядок присвоения первых и очередных специальных званий или классных чинов</w:t>
      </w:r>
    </w:p>
    <w:bookmarkEnd w:id="307"/>
    <w:p>
      <w:pPr>
        <w:spacing w:after="0"/>
        <w:ind w:left="0"/>
        <w:jc w:val="both"/>
      </w:pPr>
      <w:r>
        <w:rPr>
          <w:rFonts w:ascii="Times New Roman"/>
          <w:b w:val="false"/>
          <w:i w:val="false"/>
          <w:color w:val="ff0000"/>
          <w:sz w:val="28"/>
        </w:rPr>
        <w:t xml:space="preserve">
      Сноска. Заголовок статьи 23 – в редакции Закона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 w:id="308"/>
    <w:p>
      <w:pPr>
        <w:spacing w:after="0"/>
        <w:ind w:left="0"/>
        <w:jc w:val="both"/>
      </w:pPr>
      <w:r>
        <w:rPr>
          <w:rFonts w:ascii="Times New Roman"/>
          <w:b w:val="false"/>
          <w:i w:val="false"/>
          <w:color w:val="000000"/>
          <w:sz w:val="28"/>
        </w:rPr>
        <w:t>
      1. В зависимости от последовательности присвоения специальные звания или классные чины подразделяются на первые и очередные.</w:t>
      </w:r>
    </w:p>
    <w:bookmarkEnd w:id="308"/>
    <w:bookmarkStart w:name="z236" w:id="309"/>
    <w:p>
      <w:pPr>
        <w:spacing w:after="0"/>
        <w:ind w:left="0"/>
        <w:jc w:val="both"/>
      </w:pPr>
      <w:r>
        <w:rPr>
          <w:rFonts w:ascii="Times New Roman"/>
          <w:b w:val="false"/>
          <w:i w:val="false"/>
          <w:color w:val="000000"/>
          <w:sz w:val="28"/>
        </w:rPr>
        <w:t>
      1-1. Первыми специальными званиями или классным чином считаются:</w:t>
      </w:r>
    </w:p>
    <w:bookmarkEnd w:id="309"/>
    <w:p>
      <w:pPr>
        <w:spacing w:after="0"/>
        <w:ind w:left="0"/>
        <w:jc w:val="both"/>
      </w:pPr>
      <w:r>
        <w:rPr>
          <w:rFonts w:ascii="Times New Roman"/>
          <w:b w:val="false"/>
          <w:i w:val="false"/>
          <w:color w:val="000000"/>
          <w:sz w:val="28"/>
        </w:rPr>
        <w:t>
      1) для рядового состава – рядовой;</w:t>
      </w:r>
    </w:p>
    <w:p>
      <w:pPr>
        <w:spacing w:after="0"/>
        <w:ind w:left="0"/>
        <w:jc w:val="both"/>
      </w:pPr>
      <w:r>
        <w:rPr>
          <w:rFonts w:ascii="Times New Roman"/>
          <w:b w:val="false"/>
          <w:i w:val="false"/>
          <w:color w:val="000000"/>
          <w:sz w:val="28"/>
        </w:rPr>
        <w:t>
      2) для младшего начальствующего состава – младший сержант (сержант);</w:t>
      </w:r>
    </w:p>
    <w:p>
      <w:pPr>
        <w:spacing w:after="0"/>
        <w:ind w:left="0"/>
        <w:jc w:val="both"/>
      </w:pPr>
      <w:r>
        <w:rPr>
          <w:rFonts w:ascii="Times New Roman"/>
          <w:b w:val="false"/>
          <w:i w:val="false"/>
          <w:color w:val="000000"/>
          <w:sz w:val="28"/>
        </w:rPr>
        <w:t>
      3) для среднего начальствующего состава – младший лейтенант (лейтенант), юрист 3 класса.</w:t>
      </w:r>
    </w:p>
    <w:bookmarkStart w:name="z240" w:id="310"/>
    <w:p>
      <w:pPr>
        <w:spacing w:after="0"/>
        <w:ind w:left="0"/>
        <w:jc w:val="both"/>
      </w:pPr>
      <w:r>
        <w:rPr>
          <w:rFonts w:ascii="Times New Roman"/>
          <w:b w:val="false"/>
          <w:i w:val="false"/>
          <w:color w:val="000000"/>
          <w:sz w:val="28"/>
        </w:rPr>
        <w:t>
      2. Специальные звания рядового и младшего начальствующего состава (первые и очередные) присваиваются уполномоченным руководителем.</w:t>
      </w:r>
    </w:p>
    <w:bookmarkEnd w:id="310"/>
    <w:bookmarkStart w:name="z241" w:id="311"/>
    <w:p>
      <w:pPr>
        <w:spacing w:after="0"/>
        <w:ind w:left="0"/>
        <w:jc w:val="both"/>
      </w:pPr>
      <w:r>
        <w:rPr>
          <w:rFonts w:ascii="Times New Roman"/>
          <w:b w:val="false"/>
          <w:i w:val="false"/>
          <w:color w:val="000000"/>
          <w:sz w:val="28"/>
        </w:rPr>
        <w:t>
      3. Первые специальные звания или классные чины среднего и старшего начальствующего состава присваиваются руководителем правоохранительного органа или уполномоченным руководителем.</w:t>
      </w:r>
    </w:p>
    <w:bookmarkEnd w:id="311"/>
    <w:bookmarkStart w:name="z242" w:id="312"/>
    <w:p>
      <w:pPr>
        <w:spacing w:after="0"/>
        <w:ind w:left="0"/>
        <w:jc w:val="both"/>
      </w:pPr>
      <w:r>
        <w:rPr>
          <w:rFonts w:ascii="Times New Roman"/>
          <w:b w:val="false"/>
          <w:i w:val="false"/>
          <w:color w:val="000000"/>
          <w:sz w:val="28"/>
        </w:rPr>
        <w:t>
      4. Первые специальные звания младшего лейтенанта присваиваются:</w:t>
      </w:r>
    </w:p>
    <w:bookmarkEnd w:id="312"/>
    <w:bookmarkStart w:name="z243" w:id="313"/>
    <w:p>
      <w:pPr>
        <w:spacing w:after="0"/>
        <w:ind w:left="0"/>
        <w:jc w:val="both"/>
      </w:pPr>
      <w:r>
        <w:rPr>
          <w:rFonts w:ascii="Times New Roman"/>
          <w:b w:val="false"/>
          <w:i w:val="false"/>
          <w:color w:val="000000"/>
          <w:sz w:val="28"/>
        </w:rPr>
        <w:t>
      1) сотрудникам, состоящим в должностях рядового или младшего начальствующего состава, обучающимся на последних курсах организаций образования, реализующих образовательные программы высшего образования, и назначенным на должности среднего начальствующего состава;</w:t>
      </w:r>
    </w:p>
    <w:bookmarkEnd w:id="313"/>
    <w:bookmarkStart w:name="z244" w:id="314"/>
    <w:p>
      <w:pPr>
        <w:spacing w:after="0"/>
        <w:ind w:left="0"/>
        <w:jc w:val="both"/>
      </w:pPr>
      <w:r>
        <w:rPr>
          <w:rFonts w:ascii="Times New Roman"/>
          <w:b w:val="false"/>
          <w:i w:val="false"/>
          <w:color w:val="000000"/>
          <w:sz w:val="28"/>
        </w:rPr>
        <w:t>
      2) гражданам, окончившим организации образования, реализующие образовательные программы технического и профессионального, послесреднего образования, прошедшим первоначальную профессиональную подготовку в организациях образования правоохранительных органов и назначенным на должности среднего начальствующего состава.</w:t>
      </w:r>
    </w:p>
    <w:bookmarkEnd w:id="314"/>
    <w:bookmarkStart w:name="z245" w:id="315"/>
    <w:p>
      <w:pPr>
        <w:spacing w:after="0"/>
        <w:ind w:left="0"/>
        <w:jc w:val="both"/>
      </w:pPr>
      <w:r>
        <w:rPr>
          <w:rFonts w:ascii="Times New Roman"/>
          <w:b w:val="false"/>
          <w:i w:val="false"/>
          <w:color w:val="000000"/>
          <w:sz w:val="28"/>
        </w:rPr>
        <w:t>
      5. Специальные звания лейтенанта присваиваются:</w:t>
      </w:r>
    </w:p>
    <w:bookmarkEnd w:id="315"/>
    <w:bookmarkStart w:name="z246" w:id="316"/>
    <w:p>
      <w:pPr>
        <w:spacing w:after="0"/>
        <w:ind w:left="0"/>
        <w:jc w:val="both"/>
      </w:pPr>
      <w:r>
        <w:rPr>
          <w:rFonts w:ascii="Times New Roman"/>
          <w:b w:val="false"/>
          <w:i w:val="false"/>
          <w:color w:val="000000"/>
          <w:sz w:val="28"/>
        </w:rPr>
        <w:t>
      1) младшим лейтенантам по истечении установленного настоящим Законом срока выслуги в специальном звании, а окончившим организации образования, реализующие образовательные программы высшего образования, - независимо от срока выслуги в этом звании;</w:t>
      </w:r>
    </w:p>
    <w:bookmarkEnd w:id="316"/>
    <w:bookmarkStart w:name="z247" w:id="317"/>
    <w:p>
      <w:pPr>
        <w:spacing w:after="0"/>
        <w:ind w:left="0"/>
        <w:jc w:val="both"/>
      </w:pPr>
      <w:r>
        <w:rPr>
          <w:rFonts w:ascii="Times New Roman"/>
          <w:b w:val="false"/>
          <w:i w:val="false"/>
          <w:color w:val="000000"/>
          <w:sz w:val="28"/>
        </w:rPr>
        <w:t>
      2) сотрудникам, имеющим специальные звания рядового и младшего начальствующего состава, окончившим организации образования правоохранительных органов, реализующие образовательные программы технического и профессионального, послесреднего и высшего образования, и назначенным на должности среднего начальствующего состава;</w:t>
      </w:r>
    </w:p>
    <w:bookmarkEnd w:id="317"/>
    <w:bookmarkStart w:name="z248" w:id="318"/>
    <w:p>
      <w:pPr>
        <w:spacing w:after="0"/>
        <w:ind w:left="0"/>
        <w:jc w:val="both"/>
      </w:pPr>
      <w:r>
        <w:rPr>
          <w:rFonts w:ascii="Times New Roman"/>
          <w:b w:val="false"/>
          <w:i w:val="false"/>
          <w:color w:val="000000"/>
          <w:sz w:val="28"/>
        </w:rPr>
        <w:t>
      3) лицам, имеющим высшее образование, прошедшим первоначальную профессиональную подготовку в организациях образования правоохранительных органов и назначенным на должности среднего или старшего начальствующего состава.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9" w:id="319"/>
    <w:p>
      <w:pPr>
        <w:spacing w:after="0"/>
        <w:ind w:left="0"/>
        <w:jc w:val="both"/>
      </w:pPr>
      <w:r>
        <w:rPr>
          <w:rFonts w:ascii="Times New Roman"/>
          <w:b w:val="false"/>
          <w:i w:val="false"/>
          <w:color w:val="000000"/>
          <w:sz w:val="28"/>
        </w:rPr>
        <w:t>
      6. Очередные специальные звания или классные чины начальствующего состава присваиваются в последовательном порядке при соответствии званию и классному чину, предусмотренному по занимаемой штатной должности, и по истечении установленного срока выслуги в специальном звании или классном чине.</w:t>
      </w:r>
    </w:p>
    <w:bookmarkEnd w:id="319"/>
    <w:bookmarkStart w:name="z250" w:id="320"/>
    <w:p>
      <w:pPr>
        <w:spacing w:after="0"/>
        <w:ind w:left="0"/>
        <w:jc w:val="both"/>
      </w:pPr>
      <w:r>
        <w:rPr>
          <w:rFonts w:ascii="Times New Roman"/>
          <w:b w:val="false"/>
          <w:i w:val="false"/>
          <w:color w:val="000000"/>
          <w:sz w:val="28"/>
        </w:rPr>
        <w:t>
      7. Очередные специальные звания или классные чины среднего и старшего начальствующего состава присваиваются:</w:t>
      </w:r>
    </w:p>
    <w:bookmarkEnd w:id="320"/>
    <w:bookmarkStart w:name="z251" w:id="321"/>
    <w:p>
      <w:pPr>
        <w:spacing w:after="0"/>
        <w:ind w:left="0"/>
        <w:jc w:val="both"/>
      </w:pPr>
      <w:r>
        <w:rPr>
          <w:rFonts w:ascii="Times New Roman"/>
          <w:b w:val="false"/>
          <w:i w:val="false"/>
          <w:color w:val="000000"/>
          <w:sz w:val="28"/>
        </w:rPr>
        <w:t>
      1) до капитана, юриста 1 класса включительно – руководителем правоохранительного органа или уполномоченным руководителем;</w:t>
      </w:r>
    </w:p>
    <w:bookmarkEnd w:id="321"/>
    <w:bookmarkStart w:name="z252" w:id="322"/>
    <w:p>
      <w:pPr>
        <w:spacing w:after="0"/>
        <w:ind w:left="0"/>
        <w:jc w:val="both"/>
      </w:pPr>
      <w:r>
        <w:rPr>
          <w:rFonts w:ascii="Times New Roman"/>
          <w:b w:val="false"/>
          <w:i w:val="false"/>
          <w:color w:val="000000"/>
          <w:sz w:val="28"/>
        </w:rPr>
        <w:t>
      2) до полковника, старшего советника включительно - руководителем правоохранительного органа.</w:t>
      </w:r>
    </w:p>
    <w:bookmarkEnd w:id="322"/>
    <w:bookmarkStart w:name="z253" w:id="323"/>
    <w:p>
      <w:pPr>
        <w:spacing w:after="0"/>
        <w:ind w:left="0"/>
        <w:jc w:val="both"/>
      </w:pPr>
      <w:r>
        <w:rPr>
          <w:rFonts w:ascii="Times New Roman"/>
          <w:b w:val="false"/>
          <w:i w:val="false"/>
          <w:color w:val="000000"/>
          <w:sz w:val="28"/>
        </w:rPr>
        <w:t>
      8. Специальные звания, классные чины высшего начальствующего состава присваиваются по перечню должностей и в порядке, устанавливаемом Президентом Республики Казахстан.</w:t>
      </w:r>
    </w:p>
    <w:bookmarkEnd w:id="323"/>
    <w:bookmarkStart w:name="z905" w:id="324"/>
    <w:p>
      <w:pPr>
        <w:spacing w:after="0"/>
        <w:ind w:left="0"/>
        <w:jc w:val="both"/>
      </w:pPr>
      <w:r>
        <w:rPr>
          <w:rFonts w:ascii="Times New Roman"/>
          <w:b w:val="false"/>
          <w:i w:val="false"/>
          <w:color w:val="000000"/>
          <w:sz w:val="28"/>
        </w:rPr>
        <w:t xml:space="preserve">
      8-1. Специальное звание, классный чин высшего начальствующего состава: </w:t>
      </w:r>
    </w:p>
    <w:bookmarkEnd w:id="324"/>
    <w:bookmarkStart w:name="z906" w:id="325"/>
    <w:p>
      <w:pPr>
        <w:spacing w:after="0"/>
        <w:ind w:left="0"/>
        <w:jc w:val="both"/>
      </w:pPr>
      <w:r>
        <w:rPr>
          <w:rFonts w:ascii="Times New Roman"/>
          <w:b w:val="false"/>
          <w:i w:val="false"/>
          <w:color w:val="000000"/>
          <w:sz w:val="28"/>
        </w:rPr>
        <w:t xml:space="preserve">
      генерал-майор, государственный советник 3 класса могут быть присвоены сотруднику по истечении трех лет пребывания в звании полковника, старшего советника на должности, предшествующей должности высшего начальствующего состава, и не менее одного года службы на должности высшего начальствующего состава; </w:t>
      </w:r>
    </w:p>
    <w:bookmarkEnd w:id="325"/>
    <w:bookmarkStart w:name="z907" w:id="326"/>
    <w:p>
      <w:pPr>
        <w:spacing w:after="0"/>
        <w:ind w:left="0"/>
        <w:jc w:val="both"/>
      </w:pPr>
      <w:r>
        <w:rPr>
          <w:rFonts w:ascii="Times New Roman"/>
          <w:b w:val="false"/>
          <w:i w:val="false"/>
          <w:color w:val="000000"/>
          <w:sz w:val="28"/>
        </w:rPr>
        <w:t xml:space="preserve">
      генерал-лейтенант, государственный советник 2 класса могут быть присвоены сотруднику, пребывающему в специальном звании, классном чине генерал-майора, государственного советника 3 класса не менее трех лет; </w:t>
      </w:r>
    </w:p>
    <w:bookmarkEnd w:id="326"/>
    <w:bookmarkStart w:name="z908" w:id="327"/>
    <w:p>
      <w:pPr>
        <w:spacing w:after="0"/>
        <w:ind w:left="0"/>
        <w:jc w:val="both"/>
      </w:pPr>
      <w:r>
        <w:rPr>
          <w:rFonts w:ascii="Times New Roman"/>
          <w:b w:val="false"/>
          <w:i w:val="false"/>
          <w:color w:val="000000"/>
          <w:sz w:val="28"/>
        </w:rPr>
        <w:t xml:space="preserve">
      генерал-полковник, государственный советник 1 класса могут быть присвоены сотруднику, пребывающему в специальном звании, классном чине генерал-лейтенанта, государственного советника 2 класса не менее трех лет. </w:t>
      </w:r>
    </w:p>
    <w:bookmarkEnd w:id="327"/>
    <w:bookmarkStart w:name="z909" w:id="328"/>
    <w:p>
      <w:pPr>
        <w:spacing w:after="0"/>
        <w:ind w:left="0"/>
        <w:jc w:val="both"/>
      </w:pPr>
      <w:r>
        <w:rPr>
          <w:rFonts w:ascii="Times New Roman"/>
          <w:b w:val="false"/>
          <w:i w:val="false"/>
          <w:color w:val="000000"/>
          <w:sz w:val="28"/>
        </w:rPr>
        <w:t>
      По решению Президента Республики Казахстан высшие специальное звание, классный чин могут быть присвоены досрочно.</w:t>
      </w:r>
    </w:p>
    <w:bookmarkEnd w:id="328"/>
    <w:bookmarkStart w:name="z254" w:id="329"/>
    <w:p>
      <w:pPr>
        <w:spacing w:after="0"/>
        <w:ind w:left="0"/>
        <w:jc w:val="both"/>
      </w:pPr>
      <w:r>
        <w:rPr>
          <w:rFonts w:ascii="Times New Roman"/>
          <w:b w:val="false"/>
          <w:i w:val="false"/>
          <w:color w:val="000000"/>
          <w:sz w:val="28"/>
        </w:rPr>
        <w:t>
      9. Руководитель правоохранительного органа или уполномоченный руководитель, необоснованно задержавший представление подчиненного к присвоению очередного специального звания или классного чина, несет дисциплинарную ответственность.</w:t>
      </w:r>
    </w:p>
    <w:bookmarkEnd w:id="329"/>
    <w:bookmarkStart w:name="z255" w:id="330"/>
    <w:p>
      <w:pPr>
        <w:spacing w:after="0"/>
        <w:ind w:left="0"/>
        <w:jc w:val="both"/>
      </w:pPr>
      <w:r>
        <w:rPr>
          <w:rFonts w:ascii="Times New Roman"/>
          <w:b w:val="false"/>
          <w:i w:val="false"/>
          <w:color w:val="000000"/>
          <w:sz w:val="28"/>
        </w:rPr>
        <w:t>
      10. Очередные специальные звания или классные чины среднего и старшего начальствующего состава магистрантам и докторантам организаций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присваиваются по истечении установленного срока выслуги в соответствующих специальных званиях или классных чинах в соответствии со штатными должностями, которые они занимали до поступления на учебу, без учета изменений специальных званий или классных чинов в штатах по этим должностям, внесенных после поступления на учебу; по окончании организации образования, магистратуры, докторантуры - при соответствии очередных специальных или воинских званий, классных чинов званиям по штатным должностям, на которые сотрудники назначаются по окончании учебы.</w:t>
      </w:r>
    </w:p>
    <w:bookmarkEnd w:id="330"/>
    <w:bookmarkStart w:name="z829" w:id="331"/>
    <w:p>
      <w:pPr>
        <w:spacing w:after="0"/>
        <w:ind w:left="0"/>
        <w:jc w:val="both"/>
      </w:pP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или классные чины присваиваются в последовательном порядке с учетом образования и выслуги лет по истечении установленного срока выслуги в специальном звании или классном чине.</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332"/>
    <w:p>
      <w:pPr>
        <w:spacing w:after="0"/>
        <w:ind w:left="0"/>
        <w:jc w:val="left"/>
      </w:pPr>
      <w:r>
        <w:rPr>
          <w:rFonts w:ascii="Times New Roman"/>
          <w:b/>
          <w:i w:val="false"/>
          <w:color w:val="000000"/>
        </w:rPr>
        <w:t xml:space="preserve"> Статья 24. Сроки выслуги в специальных званиях или классных чинах</w:t>
      </w:r>
    </w:p>
    <w:bookmarkEnd w:id="332"/>
    <w:bookmarkStart w:name="z257" w:id="333"/>
    <w:p>
      <w:pPr>
        <w:spacing w:after="0"/>
        <w:ind w:left="0"/>
        <w:jc w:val="both"/>
      </w:pPr>
      <w:r>
        <w:rPr>
          <w:rFonts w:ascii="Times New Roman"/>
          <w:b w:val="false"/>
          <w:i w:val="false"/>
          <w:color w:val="000000"/>
          <w:sz w:val="28"/>
        </w:rPr>
        <w:t>
      1. Сроки выслуги в специальных званиях рядового и младшего начальствующего состава:</w:t>
      </w:r>
    </w:p>
    <w:bookmarkEnd w:id="333"/>
    <w:bookmarkStart w:name="z258" w:id="334"/>
    <w:p>
      <w:pPr>
        <w:spacing w:after="0"/>
        <w:ind w:left="0"/>
        <w:jc w:val="both"/>
      </w:pPr>
      <w:r>
        <w:rPr>
          <w:rFonts w:ascii="Times New Roman"/>
          <w:b w:val="false"/>
          <w:i w:val="false"/>
          <w:color w:val="000000"/>
          <w:sz w:val="28"/>
        </w:rPr>
        <w:t>
      в звании рядового - три месяца;</w:t>
      </w:r>
    </w:p>
    <w:bookmarkEnd w:id="334"/>
    <w:bookmarkStart w:name="z259" w:id="335"/>
    <w:p>
      <w:pPr>
        <w:spacing w:after="0"/>
        <w:ind w:left="0"/>
        <w:jc w:val="both"/>
      </w:pPr>
      <w:r>
        <w:rPr>
          <w:rFonts w:ascii="Times New Roman"/>
          <w:b w:val="false"/>
          <w:i w:val="false"/>
          <w:color w:val="000000"/>
          <w:sz w:val="28"/>
        </w:rPr>
        <w:t>
      в звании младшего сержанта - один год;</w:t>
      </w:r>
    </w:p>
    <w:bookmarkEnd w:id="335"/>
    <w:bookmarkStart w:name="z260" w:id="336"/>
    <w:p>
      <w:pPr>
        <w:spacing w:after="0"/>
        <w:ind w:left="0"/>
        <w:jc w:val="both"/>
      </w:pPr>
      <w:r>
        <w:rPr>
          <w:rFonts w:ascii="Times New Roman"/>
          <w:b w:val="false"/>
          <w:i w:val="false"/>
          <w:color w:val="000000"/>
          <w:sz w:val="28"/>
        </w:rPr>
        <w:t>
      в звании сержанта - два года;</w:t>
      </w:r>
    </w:p>
    <w:bookmarkEnd w:id="336"/>
    <w:bookmarkStart w:name="z261" w:id="337"/>
    <w:p>
      <w:pPr>
        <w:spacing w:after="0"/>
        <w:ind w:left="0"/>
        <w:jc w:val="both"/>
      </w:pPr>
      <w:r>
        <w:rPr>
          <w:rFonts w:ascii="Times New Roman"/>
          <w:b w:val="false"/>
          <w:i w:val="false"/>
          <w:color w:val="000000"/>
          <w:sz w:val="28"/>
        </w:rPr>
        <w:t>
      в звании старшего сержанта - три года.</w:t>
      </w:r>
    </w:p>
    <w:bookmarkEnd w:id="337"/>
    <w:bookmarkStart w:name="z262" w:id="338"/>
    <w:p>
      <w:pPr>
        <w:spacing w:after="0"/>
        <w:ind w:left="0"/>
        <w:jc w:val="both"/>
      </w:pPr>
      <w:r>
        <w:rPr>
          <w:rFonts w:ascii="Times New Roman"/>
          <w:b w:val="false"/>
          <w:i w:val="false"/>
          <w:color w:val="000000"/>
          <w:sz w:val="28"/>
        </w:rPr>
        <w:t>
      Срок выслуги в звании старшины не устанавливается.</w:t>
      </w:r>
    </w:p>
    <w:bookmarkEnd w:id="338"/>
    <w:bookmarkStart w:name="z263" w:id="339"/>
    <w:p>
      <w:pPr>
        <w:spacing w:after="0"/>
        <w:ind w:left="0"/>
        <w:jc w:val="both"/>
      </w:pPr>
      <w:r>
        <w:rPr>
          <w:rFonts w:ascii="Times New Roman"/>
          <w:b w:val="false"/>
          <w:i w:val="false"/>
          <w:color w:val="000000"/>
          <w:sz w:val="28"/>
        </w:rPr>
        <w:t>
      2. Сроки выслуги в специальных званиях и классных чинах среднего и старшего начальствующего состава:</w:t>
      </w:r>
    </w:p>
    <w:bookmarkEnd w:id="339"/>
    <w:bookmarkStart w:name="z264" w:id="340"/>
    <w:p>
      <w:pPr>
        <w:spacing w:after="0"/>
        <w:ind w:left="0"/>
        <w:jc w:val="both"/>
      </w:pPr>
      <w:r>
        <w:rPr>
          <w:rFonts w:ascii="Times New Roman"/>
          <w:b w:val="false"/>
          <w:i w:val="false"/>
          <w:color w:val="000000"/>
          <w:sz w:val="28"/>
        </w:rPr>
        <w:t>
      в звании младшего лейтенанта - один год;</w:t>
      </w:r>
    </w:p>
    <w:bookmarkEnd w:id="340"/>
    <w:bookmarkStart w:name="z265" w:id="341"/>
    <w:p>
      <w:pPr>
        <w:spacing w:after="0"/>
        <w:ind w:left="0"/>
        <w:jc w:val="both"/>
      </w:pPr>
      <w:r>
        <w:rPr>
          <w:rFonts w:ascii="Times New Roman"/>
          <w:b w:val="false"/>
          <w:i w:val="false"/>
          <w:color w:val="000000"/>
          <w:sz w:val="28"/>
        </w:rPr>
        <w:t>
      в звании лейтенанта, юриста 3 класса - один год;</w:t>
      </w:r>
    </w:p>
    <w:bookmarkEnd w:id="341"/>
    <w:bookmarkStart w:name="z266" w:id="342"/>
    <w:p>
      <w:pPr>
        <w:spacing w:after="0"/>
        <w:ind w:left="0"/>
        <w:jc w:val="both"/>
      </w:pPr>
      <w:r>
        <w:rPr>
          <w:rFonts w:ascii="Times New Roman"/>
          <w:b w:val="false"/>
          <w:i w:val="false"/>
          <w:color w:val="000000"/>
          <w:sz w:val="28"/>
        </w:rPr>
        <w:t>
      в звании старшего лейтенанта, юриста 2 класса - три года;</w:t>
      </w:r>
    </w:p>
    <w:bookmarkEnd w:id="342"/>
    <w:bookmarkStart w:name="z267" w:id="343"/>
    <w:p>
      <w:pPr>
        <w:spacing w:after="0"/>
        <w:ind w:left="0"/>
        <w:jc w:val="both"/>
      </w:pPr>
      <w:r>
        <w:rPr>
          <w:rFonts w:ascii="Times New Roman"/>
          <w:b w:val="false"/>
          <w:i w:val="false"/>
          <w:color w:val="000000"/>
          <w:sz w:val="28"/>
        </w:rPr>
        <w:t>
      в звании капитана, юриста 1 класса - четыре года;</w:t>
      </w:r>
    </w:p>
    <w:bookmarkEnd w:id="343"/>
    <w:bookmarkStart w:name="z268" w:id="344"/>
    <w:p>
      <w:pPr>
        <w:spacing w:after="0"/>
        <w:ind w:left="0"/>
        <w:jc w:val="both"/>
      </w:pPr>
      <w:r>
        <w:rPr>
          <w:rFonts w:ascii="Times New Roman"/>
          <w:b w:val="false"/>
          <w:i w:val="false"/>
          <w:color w:val="000000"/>
          <w:sz w:val="28"/>
        </w:rPr>
        <w:t>
      в звании майора, младшего советника - пять лет;</w:t>
      </w:r>
    </w:p>
    <w:bookmarkEnd w:id="344"/>
    <w:bookmarkStart w:name="z269" w:id="345"/>
    <w:p>
      <w:pPr>
        <w:spacing w:after="0"/>
        <w:ind w:left="0"/>
        <w:jc w:val="both"/>
      </w:pPr>
      <w:r>
        <w:rPr>
          <w:rFonts w:ascii="Times New Roman"/>
          <w:b w:val="false"/>
          <w:i w:val="false"/>
          <w:color w:val="000000"/>
          <w:sz w:val="28"/>
        </w:rPr>
        <w:t>
      в звании подполковника, советника - семь лет.</w:t>
      </w:r>
    </w:p>
    <w:bookmarkEnd w:id="345"/>
    <w:bookmarkStart w:name="z270" w:id="346"/>
    <w:p>
      <w:pPr>
        <w:spacing w:after="0"/>
        <w:ind w:left="0"/>
        <w:jc w:val="both"/>
      </w:pPr>
      <w:r>
        <w:rPr>
          <w:rFonts w:ascii="Times New Roman"/>
          <w:b w:val="false"/>
          <w:i w:val="false"/>
          <w:color w:val="000000"/>
          <w:sz w:val="28"/>
        </w:rPr>
        <w:t>
      3. Срок выслуги в специальном звании полковника, классном чине старшего советника, а также в званиях и классных чинах высшего начальствующего состава не устанавливается.</w:t>
      </w:r>
    </w:p>
    <w:bookmarkEnd w:id="346"/>
    <w:bookmarkStart w:name="z271" w:id="347"/>
    <w:p>
      <w:pPr>
        <w:spacing w:after="0"/>
        <w:ind w:left="0"/>
        <w:jc w:val="both"/>
      </w:pPr>
      <w:r>
        <w:rPr>
          <w:rFonts w:ascii="Times New Roman"/>
          <w:b w:val="false"/>
          <w:i w:val="false"/>
          <w:color w:val="000000"/>
          <w:sz w:val="28"/>
        </w:rPr>
        <w:t xml:space="preserve">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347"/>
    <w:p>
      <w:pPr>
        <w:spacing w:after="0"/>
        <w:ind w:left="0"/>
        <w:jc w:val="both"/>
      </w:pP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присваиваются со следующего дня по истечении срока пребывания в предыдущем специальном звании или классном чине.</w:t>
      </w:r>
    </w:p>
    <w:bookmarkStart w:name="z272" w:id="348"/>
    <w:p>
      <w:pPr>
        <w:spacing w:after="0"/>
        <w:ind w:left="0"/>
        <w:jc w:val="both"/>
      </w:pPr>
      <w:r>
        <w:rPr>
          <w:rFonts w:ascii="Times New Roman"/>
          <w:b w:val="false"/>
          <w:i w:val="false"/>
          <w:color w:val="000000"/>
          <w:sz w:val="28"/>
        </w:rPr>
        <w:t>
      5.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p>
    <w:bookmarkEnd w:id="348"/>
    <w:bookmarkStart w:name="z273" w:id="349"/>
    <w:p>
      <w:pPr>
        <w:spacing w:after="0"/>
        <w:ind w:left="0"/>
        <w:jc w:val="both"/>
      </w:pPr>
      <w:r>
        <w:rPr>
          <w:rFonts w:ascii="Times New Roman"/>
          <w:b w:val="false"/>
          <w:i w:val="false"/>
          <w:color w:val="000000"/>
          <w:sz w:val="28"/>
        </w:rPr>
        <w:t>
      6. Запрещается вводить дополнительные условия присвоения очередных специальных званий или классных чинов, не предусмотренные настоящим Законом.</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350"/>
    <w:p>
      <w:pPr>
        <w:spacing w:after="0"/>
        <w:ind w:left="0"/>
        <w:jc w:val="left"/>
      </w:pPr>
      <w:r>
        <w:rPr>
          <w:rFonts w:ascii="Times New Roman"/>
          <w:b/>
          <w:i w:val="false"/>
          <w:color w:val="000000"/>
        </w:rPr>
        <w:t xml:space="preserve"> Статья 25. Приостановление сроков выслуги лет в специальных званиях или классных чинах</w:t>
      </w:r>
    </w:p>
    <w:bookmarkEnd w:id="350"/>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7" w:id="351"/>
    <w:p>
      <w:pPr>
        <w:spacing w:after="0"/>
        <w:ind w:left="0"/>
        <w:jc w:val="both"/>
      </w:pPr>
      <w:r>
        <w:rPr>
          <w:rFonts w:ascii="Times New Roman"/>
          <w:b w:val="false"/>
          <w:i w:val="false"/>
          <w:color w:val="000000"/>
          <w:sz w:val="28"/>
        </w:rPr>
        <w:t xml:space="preserve">
      1. Очередные специальные звания или классные чины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351"/>
    <w:bookmarkStart w:name="z1238" w:id="352"/>
    <w:p>
      <w:pPr>
        <w:spacing w:after="0"/>
        <w:ind w:left="0"/>
        <w:jc w:val="both"/>
      </w:pPr>
      <w:r>
        <w:rPr>
          <w:rFonts w:ascii="Times New Roman"/>
          <w:b w:val="false"/>
          <w:i w:val="false"/>
          <w:color w:val="000000"/>
          <w:sz w:val="28"/>
        </w:rPr>
        <w:t xml:space="preserve">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или вступления в законную силу оправдательного приговора очередные специальное звание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специальному званию или классному чину по занимаемой штатной должности.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53"/>
    <w:p>
      <w:pPr>
        <w:spacing w:after="0"/>
        <w:ind w:left="0"/>
        <w:jc w:val="left"/>
      </w:pPr>
      <w:r>
        <w:rPr>
          <w:rFonts w:ascii="Times New Roman"/>
          <w:b/>
          <w:i w:val="false"/>
          <w:color w:val="000000"/>
        </w:rPr>
        <w:t xml:space="preserve"> Статья 26. Присвоение специальных званий или классных чинов в порядке поощрения</w:t>
      </w:r>
    </w:p>
    <w:bookmarkEnd w:id="353"/>
    <w:p>
      <w:pPr>
        <w:spacing w:after="0"/>
        <w:ind w:left="0"/>
        <w:jc w:val="both"/>
      </w:pPr>
      <w:r>
        <w:rPr>
          <w:rFonts w:ascii="Times New Roman"/>
          <w:b w:val="false"/>
          <w:i w:val="false"/>
          <w:color w:val="ff0000"/>
          <w:sz w:val="28"/>
        </w:rPr>
        <w:t xml:space="preserve">
      Сноска. Заголовок статьи 26 -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За достижение высоких результатов в службе и образцовое выполнение служебных обязанностей в порядке поощрения очередные специальное звание или классный чин начальствующего состава до полковника включительно могут быть присвоены досрочно (до истечения установленного срока выслуги в имеющемся специальном звании или классном чине) либо на одну ступень выше специального звания или классного чина, предусмотренного по занимаемой штатной должности.</w:t>
      </w:r>
    </w:p>
    <w:p>
      <w:pPr>
        <w:spacing w:after="0"/>
        <w:ind w:left="0"/>
        <w:jc w:val="both"/>
      </w:pPr>
      <w:r>
        <w:rPr>
          <w:rFonts w:ascii="Times New Roman"/>
          <w:b w:val="false"/>
          <w:i w:val="false"/>
          <w:color w:val="000000"/>
          <w:sz w:val="28"/>
        </w:rPr>
        <w:t>
      Внеочередные специальные звания или классные чины присваиваются в порядке поощрения за продолжительную и безупречную службу в правоохранительных органах, высокие результаты по службе, связанные с выполнением заданий особой сложности.</w:t>
      </w:r>
    </w:p>
    <w:bookmarkStart w:name="z833" w:id="354"/>
    <w:p>
      <w:pPr>
        <w:spacing w:after="0"/>
        <w:ind w:left="0"/>
        <w:jc w:val="both"/>
      </w:pPr>
      <w:r>
        <w:rPr>
          <w:rFonts w:ascii="Times New Roman"/>
          <w:b w:val="false"/>
          <w:i w:val="false"/>
          <w:color w:val="000000"/>
          <w:sz w:val="28"/>
        </w:rPr>
        <w:t>
      2. Специальные звания или классные чины присваиваются досрочно по истечении не менее половины установленных сроков выслуги в специальном звании или классном чине.</w:t>
      </w:r>
    </w:p>
    <w:bookmarkEnd w:id="354"/>
    <w:bookmarkStart w:name="z834" w:id="355"/>
    <w:p>
      <w:pPr>
        <w:spacing w:after="0"/>
        <w:ind w:left="0"/>
        <w:jc w:val="both"/>
      </w:pPr>
      <w:r>
        <w:rPr>
          <w:rFonts w:ascii="Times New Roman"/>
          <w:b w:val="false"/>
          <w:i w:val="false"/>
          <w:color w:val="000000"/>
          <w:sz w:val="28"/>
        </w:rPr>
        <w:t>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очередные специальное звание или классный чин на одну ступень выше специального звания или классного чина, предусмотренных занимаемой штатной должностью, может присваиваться по истечении установленного срока выслуги в специальном звании или классном чине.</w:t>
      </w:r>
    </w:p>
    <w:bookmarkEnd w:id="355"/>
    <w:bookmarkStart w:name="z835" w:id="356"/>
    <w:p>
      <w:pPr>
        <w:spacing w:after="0"/>
        <w:ind w:left="0"/>
        <w:jc w:val="both"/>
      </w:pPr>
      <w:r>
        <w:rPr>
          <w:rFonts w:ascii="Times New Roman"/>
          <w:b w:val="false"/>
          <w:i w:val="false"/>
          <w:color w:val="000000"/>
          <w:sz w:val="28"/>
        </w:rPr>
        <w:t>
      4. Очередные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установленного срока выслуги лет в имеющемся специальном звании или классном чине.</w:t>
      </w:r>
    </w:p>
    <w:bookmarkEnd w:id="356"/>
    <w:bookmarkStart w:name="z1296" w:id="357"/>
    <w:p>
      <w:pPr>
        <w:spacing w:after="0"/>
        <w:ind w:left="0"/>
        <w:jc w:val="both"/>
      </w:pPr>
      <w:r>
        <w:rPr>
          <w:rFonts w:ascii="Times New Roman"/>
          <w:b w:val="false"/>
          <w:i w:val="false"/>
          <w:color w:val="000000"/>
          <w:sz w:val="28"/>
        </w:rPr>
        <w:t>
      4-1. Внеочередные специальные звания или классные чины присваиваются по истечении установленного срока выслуги лет в имеющемся специальном звании или классном чине, но не более чем через одну ступень выше имеющегося специального звания или классного чина и независимо от предельного специального звания или классного чина, предусмотренного по занимаемой штатной должности.</w:t>
      </w:r>
    </w:p>
    <w:bookmarkEnd w:id="357"/>
    <w:bookmarkStart w:name="z836" w:id="358"/>
    <w:p>
      <w:pPr>
        <w:spacing w:after="0"/>
        <w:ind w:left="0"/>
        <w:jc w:val="both"/>
      </w:pPr>
      <w:r>
        <w:rPr>
          <w:rFonts w:ascii="Times New Roman"/>
          <w:b w:val="false"/>
          <w:i w:val="false"/>
          <w:color w:val="000000"/>
          <w:sz w:val="28"/>
        </w:rPr>
        <w:t>
      5. Внеочередные, досрочно или на одну ступень выше специальные звания младшего начальствующего состава присваиваются уполномоченным руководителем, а специальные звания или классные чины среднего и старшего начальствующего состава – руководителем правоохранительного органа.</w:t>
      </w:r>
    </w:p>
    <w:bookmarkEnd w:id="358"/>
    <w:bookmarkStart w:name="z1297" w:id="359"/>
    <w:p>
      <w:pPr>
        <w:spacing w:after="0"/>
        <w:ind w:left="0"/>
        <w:jc w:val="both"/>
      </w:pPr>
      <w:r>
        <w:rPr>
          <w:rFonts w:ascii="Times New Roman"/>
          <w:b w:val="false"/>
          <w:i w:val="false"/>
          <w:color w:val="000000"/>
          <w:sz w:val="28"/>
        </w:rPr>
        <w:t>
      6. Внеочередные, досрочно или на одну ступень выше специальные звания или классные чины не присваиваются сотруднику:</w:t>
      </w:r>
    </w:p>
    <w:bookmarkEnd w:id="359"/>
    <w:bookmarkStart w:name="z1298" w:id="360"/>
    <w:p>
      <w:pPr>
        <w:spacing w:after="0"/>
        <w:ind w:left="0"/>
        <w:jc w:val="both"/>
      </w:pPr>
      <w:r>
        <w:rPr>
          <w:rFonts w:ascii="Times New Roman"/>
          <w:b w:val="false"/>
          <w:i w:val="false"/>
          <w:color w:val="000000"/>
          <w:sz w:val="28"/>
        </w:rPr>
        <w:t>
      1) при наличии у него неснятого дисциплинарного взыскания;</w:t>
      </w:r>
    </w:p>
    <w:bookmarkEnd w:id="360"/>
    <w:bookmarkStart w:name="z1299" w:id="361"/>
    <w:p>
      <w:pPr>
        <w:spacing w:after="0"/>
        <w:ind w:left="0"/>
        <w:jc w:val="both"/>
      </w:pPr>
      <w:r>
        <w:rPr>
          <w:rFonts w:ascii="Times New Roman"/>
          <w:b w:val="false"/>
          <w:i w:val="false"/>
          <w:color w:val="000000"/>
          <w:sz w:val="28"/>
        </w:rPr>
        <w:t>
      2) в период проведения в отношении него служебного или досудебного расследования.</w:t>
      </w:r>
    </w:p>
    <w:bookmarkEnd w:id="361"/>
    <w:bookmarkStart w:name="z1300" w:id="362"/>
    <w:p>
      <w:pPr>
        <w:spacing w:after="0"/>
        <w:ind w:left="0"/>
        <w:jc w:val="both"/>
      </w:pPr>
      <w:r>
        <w:rPr>
          <w:rFonts w:ascii="Times New Roman"/>
          <w:b w:val="false"/>
          <w:i w:val="false"/>
          <w:color w:val="000000"/>
          <w:sz w:val="28"/>
        </w:rPr>
        <w:t>
      7. Поощрение внеочередными или досрочно либо на одну ступень выше специальными званиями или классными чинами производится не более двух раз за весь период правоохранительной службы по всем основаниям.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63"/>
    <w:p>
      <w:pPr>
        <w:spacing w:after="0"/>
        <w:ind w:left="0"/>
        <w:jc w:val="left"/>
      </w:pPr>
      <w:r>
        <w:rPr>
          <w:rFonts w:ascii="Times New Roman"/>
          <w:b/>
          <w:i w:val="false"/>
          <w:color w:val="000000"/>
        </w:rPr>
        <w:t xml:space="preserve"> Статья 27. Понижение в специальных званиях или классных чинах, лишение специальных званий или классных чинов</w:t>
      </w:r>
    </w:p>
    <w:bookmarkEnd w:id="363"/>
    <w:p>
      <w:pPr>
        <w:spacing w:after="0"/>
        <w:ind w:left="0"/>
        <w:jc w:val="both"/>
      </w:pPr>
      <w:r>
        <w:rPr>
          <w:rFonts w:ascii="Times New Roman"/>
          <w:b w:val="false"/>
          <w:i w:val="false"/>
          <w:color w:val="000000"/>
          <w:sz w:val="28"/>
        </w:rPr>
        <w:t>
      1. Понижение в специальном звании или классном чине на одну ступень применяется как мера дисциплинарного взыскания к сотрудникам, имеющим:</w:t>
      </w:r>
    </w:p>
    <w:p>
      <w:pPr>
        <w:spacing w:after="0"/>
        <w:ind w:left="0"/>
        <w:jc w:val="both"/>
      </w:pPr>
      <w:r>
        <w:rPr>
          <w:rFonts w:ascii="Times New Roman"/>
          <w:b w:val="false"/>
          <w:i w:val="false"/>
          <w:color w:val="000000"/>
          <w:sz w:val="28"/>
        </w:rPr>
        <w:t>
      1) звания младшего и среднего начальствующих составов, – уполномоченным руководителем;</w:t>
      </w:r>
    </w:p>
    <w:p>
      <w:pPr>
        <w:spacing w:after="0"/>
        <w:ind w:left="0"/>
        <w:jc w:val="both"/>
      </w:pPr>
      <w:r>
        <w:rPr>
          <w:rFonts w:ascii="Times New Roman"/>
          <w:b w:val="false"/>
          <w:i w:val="false"/>
          <w:color w:val="000000"/>
          <w:sz w:val="28"/>
        </w:rPr>
        <w:t>
      2) звания старшего начальствующего состава, – руководителем правоохранительного органа;</w:t>
      </w:r>
    </w:p>
    <w:p>
      <w:pPr>
        <w:spacing w:after="0"/>
        <w:ind w:left="0"/>
        <w:jc w:val="both"/>
      </w:pPr>
      <w:r>
        <w:rPr>
          <w:rFonts w:ascii="Times New Roman"/>
          <w:b w:val="false"/>
          <w:i w:val="false"/>
          <w:color w:val="000000"/>
          <w:sz w:val="28"/>
        </w:rPr>
        <w:t>
      3) звания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2. Лишение специальных званий или классных чинов применяется как мера дисциплинарного взыскания в отношении сотрудников:</w:t>
      </w:r>
    </w:p>
    <w:p>
      <w:pPr>
        <w:spacing w:after="0"/>
        <w:ind w:left="0"/>
        <w:jc w:val="both"/>
      </w:pPr>
      <w:r>
        <w:rPr>
          <w:rFonts w:ascii="Times New Roman"/>
          <w:b w:val="false"/>
          <w:i w:val="false"/>
          <w:color w:val="000000"/>
          <w:sz w:val="28"/>
        </w:rPr>
        <w:t>
      1) до полковника, старшего советника включительно – руководителем правоохранительного органа;</w:t>
      </w:r>
    </w:p>
    <w:p>
      <w:pPr>
        <w:spacing w:after="0"/>
        <w:ind w:left="0"/>
        <w:jc w:val="both"/>
      </w:pPr>
      <w:r>
        <w:rPr>
          <w:rFonts w:ascii="Times New Roman"/>
          <w:b w:val="false"/>
          <w:i w:val="false"/>
          <w:color w:val="000000"/>
          <w:sz w:val="28"/>
        </w:rPr>
        <w:t>
      2)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3.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p>
    <w:p>
      <w:pPr>
        <w:spacing w:after="0"/>
        <w:ind w:left="0"/>
        <w:jc w:val="both"/>
      </w:pPr>
      <w:r>
        <w:rPr>
          <w:rFonts w:ascii="Times New Roman"/>
          <w:b w:val="false"/>
          <w:i w:val="false"/>
          <w:color w:val="000000"/>
          <w:sz w:val="28"/>
        </w:rPr>
        <w:t>
      Сотрудники, пониженные в специальном звании или классном чине (кроме высшего начальствующего состава)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приказом руководителя правоохранительного органа или уполномоченного руководителя, но не ранее чем через шесть месяцев со дня понижения в специальном звании или классном чине.</w:t>
      </w:r>
    </w:p>
    <w:p>
      <w:pPr>
        <w:spacing w:after="0"/>
        <w:ind w:left="0"/>
        <w:jc w:val="both"/>
      </w:pPr>
      <w:r>
        <w:rPr>
          <w:rFonts w:ascii="Times New Roman"/>
          <w:b w:val="false"/>
          <w:i w:val="false"/>
          <w:color w:val="000000"/>
          <w:sz w:val="28"/>
        </w:rPr>
        <w:t>
      Восстановление в прежнем специальном звании или классном чине высшего начальствующего состава производится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4.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64"/>
    <w:p>
      <w:pPr>
        <w:spacing w:after="0"/>
        <w:ind w:left="0"/>
        <w:jc w:val="left"/>
      </w:pPr>
      <w:r>
        <w:rPr>
          <w:rFonts w:ascii="Times New Roman"/>
          <w:b/>
          <w:i w:val="false"/>
          <w:color w:val="000000"/>
        </w:rPr>
        <w:t xml:space="preserve"> Статья 28. Лишение специальных званий или классных чинов по обвинительному приговору суда</w:t>
      </w:r>
    </w:p>
    <w:bookmarkEnd w:id="364"/>
    <w:bookmarkStart w:name="z293" w:id="365"/>
    <w:p>
      <w:pPr>
        <w:spacing w:after="0"/>
        <w:ind w:left="0"/>
        <w:jc w:val="both"/>
      </w:pP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или классных чинов в отношении сотрудников:</w:t>
      </w:r>
    </w:p>
    <w:bookmarkEnd w:id="365"/>
    <w:p>
      <w:pPr>
        <w:spacing w:after="0"/>
        <w:ind w:left="0"/>
        <w:jc w:val="both"/>
      </w:pPr>
      <w:r>
        <w:rPr>
          <w:rFonts w:ascii="Times New Roman"/>
          <w:b w:val="false"/>
          <w:i w:val="false"/>
          <w:color w:val="000000"/>
          <w:sz w:val="28"/>
        </w:rPr>
        <w:t>
      1) до капитана, юриста 1 класса включительно осуществляется уполномоченным руководителем;</w:t>
      </w:r>
    </w:p>
    <w:p>
      <w:pPr>
        <w:spacing w:after="0"/>
        <w:ind w:left="0"/>
        <w:jc w:val="both"/>
      </w:pPr>
      <w:r>
        <w:rPr>
          <w:rFonts w:ascii="Times New Roman"/>
          <w:b w:val="false"/>
          <w:i w:val="false"/>
          <w:color w:val="000000"/>
          <w:sz w:val="28"/>
        </w:rPr>
        <w:t>
      2) до полковника, старшего советника включительно осуществляется руководителем правоохранительного органа;</w:t>
      </w:r>
    </w:p>
    <w:p>
      <w:pPr>
        <w:spacing w:after="0"/>
        <w:ind w:left="0"/>
        <w:jc w:val="both"/>
      </w:pPr>
      <w:r>
        <w:rPr>
          <w:rFonts w:ascii="Times New Roman"/>
          <w:b w:val="false"/>
          <w:i w:val="false"/>
          <w:color w:val="000000"/>
          <w:sz w:val="28"/>
        </w:rPr>
        <w:t>
      3) высшего начальствующего состава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2. В случае незаконного лишения специального звания или классного чина приказ о восстановлении в прежнем специальном звании или классном чине в соответствии с решением суда принимается руководителем правоохранительного органа или уполномоченным руководителем.</w:t>
      </w:r>
    </w:p>
    <w:p>
      <w:pPr>
        <w:spacing w:after="0"/>
        <w:ind w:left="0"/>
        <w:jc w:val="both"/>
      </w:pPr>
      <w:r>
        <w:rPr>
          <w:rFonts w:ascii="Times New Roman"/>
          <w:b w:val="false"/>
          <w:i w:val="false"/>
          <w:color w:val="000000"/>
          <w:sz w:val="28"/>
        </w:rPr>
        <w:t>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66"/>
    <w:p>
      <w:pPr>
        <w:spacing w:after="0"/>
        <w:ind w:left="0"/>
        <w:jc w:val="left"/>
      </w:pPr>
      <w:r>
        <w:rPr>
          <w:rFonts w:ascii="Times New Roman"/>
          <w:b/>
          <w:i w:val="false"/>
          <w:color w:val="000000"/>
        </w:rPr>
        <w:t xml:space="preserve"> Глава 5. НАЗНАЧЕНИЕ НА ДОЛЖНОСТЬ, ПЕРЕМЕЩЕНИЕ И</w:t>
      </w:r>
      <w:r>
        <w:br/>
      </w:r>
      <w:r>
        <w:rPr>
          <w:rFonts w:ascii="Times New Roman"/>
          <w:b/>
          <w:i w:val="false"/>
          <w:color w:val="000000"/>
        </w:rPr>
        <w:t>ВЫДВИЖЕНИЕ ПО СЛУЖБЕ В ПРАВООХРАНИТЕЛЬНЫХ ОРГАНАХ</w:t>
      </w:r>
    </w:p>
    <w:bookmarkEnd w:id="366"/>
    <w:bookmarkStart w:name="z300" w:id="367"/>
    <w:p>
      <w:pPr>
        <w:spacing w:after="0"/>
        <w:ind w:left="0"/>
        <w:jc w:val="left"/>
      </w:pPr>
      <w:r>
        <w:rPr>
          <w:rFonts w:ascii="Times New Roman"/>
          <w:b/>
          <w:i w:val="false"/>
          <w:color w:val="000000"/>
        </w:rPr>
        <w:t xml:space="preserve"> Статья 29. Общие правила замещения должностей рядового и начальствующего состава правоохранительных органов</w:t>
      </w:r>
    </w:p>
    <w:bookmarkEnd w:id="367"/>
    <w:bookmarkStart w:name="z301" w:id="368"/>
    <w:p>
      <w:pPr>
        <w:spacing w:after="0"/>
        <w:ind w:left="0"/>
        <w:jc w:val="both"/>
      </w:pP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p>
    <w:bookmarkEnd w:id="368"/>
    <w:bookmarkStart w:name="z302" w:id="369"/>
    <w:p>
      <w:pPr>
        <w:spacing w:after="0"/>
        <w:ind w:left="0"/>
        <w:jc w:val="both"/>
      </w:pP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классного чина или зачисления в кадры правоохранительных органов исполняют служебные обязанности по занимаемой должности.</w:t>
      </w:r>
    </w:p>
    <w:bookmarkEnd w:id="369"/>
    <w:bookmarkStart w:name="z303" w:id="370"/>
    <w:p>
      <w:pPr>
        <w:spacing w:after="0"/>
        <w:ind w:left="0"/>
        <w:jc w:val="both"/>
      </w:pPr>
      <w:r>
        <w:rPr>
          <w:rFonts w:ascii="Times New Roman"/>
          <w:b w:val="false"/>
          <w:i w:val="false"/>
          <w:color w:val="000000"/>
          <w:sz w:val="28"/>
        </w:rPr>
        <w:t xml:space="preserve">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предъявляемым квалификационным требованиям, с обязательным прохождением всех этапов карьерного роста, с учетом психологических, деловых и личных качеств назначаемого лица и результатов служебной деятельности. </w:t>
      </w:r>
    </w:p>
    <w:bookmarkEnd w:id="370"/>
    <w:bookmarkStart w:name="z921" w:id="371"/>
    <w:p>
      <w:pPr>
        <w:spacing w:after="0"/>
        <w:ind w:left="0"/>
        <w:jc w:val="both"/>
      </w:pPr>
      <w:r>
        <w:rPr>
          <w:rFonts w:ascii="Times New Roman"/>
          <w:b w:val="false"/>
          <w:i w:val="false"/>
          <w:color w:val="000000"/>
          <w:sz w:val="28"/>
        </w:rPr>
        <w:t>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371"/>
    <w:bookmarkStart w:name="z922" w:id="372"/>
    <w:p>
      <w:pPr>
        <w:spacing w:after="0"/>
        <w:ind w:left="0"/>
        <w:jc w:val="both"/>
      </w:pPr>
      <w:r>
        <w:rPr>
          <w:rFonts w:ascii="Times New Roman"/>
          <w:b w:val="false"/>
          <w:i w:val="false"/>
          <w:color w:val="000000"/>
          <w:sz w:val="28"/>
        </w:rPr>
        <w:t>
      Типовые квалификационные требования к категориям должностей правоохранительных органов утверждаются уполномоченным органом по делам государственной службы по согласованию с правоохранительными органами.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73"/>
    <w:p>
      <w:pPr>
        <w:spacing w:after="0"/>
        <w:ind w:left="0"/>
        <w:jc w:val="both"/>
      </w:pPr>
      <w:r>
        <w:rPr>
          <w:rFonts w:ascii="Times New Roman"/>
          <w:b w:val="false"/>
          <w:i w:val="false"/>
          <w:color w:val="000000"/>
          <w:sz w:val="28"/>
        </w:rPr>
        <w:t>
      5.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p>
    <w:bookmarkEnd w:id="373"/>
    <w:bookmarkStart w:name="z1301" w:id="374"/>
    <w:p>
      <w:pPr>
        <w:spacing w:after="0"/>
        <w:ind w:left="0"/>
        <w:jc w:val="both"/>
      </w:pPr>
      <w:r>
        <w:rPr>
          <w:rFonts w:ascii="Times New Roman"/>
          <w:b w:val="false"/>
          <w:i w:val="false"/>
          <w:color w:val="000000"/>
          <w:sz w:val="28"/>
        </w:rPr>
        <w:t>
      5-1. По решению руководителя правоохранительного органа при невозможности назначения сотрудников на штатные должности профессорско-преподавательского и научного составов организаций образования правоохранительных органов на эти должности могут быть назначены, в том числе временно, по трудовому договору иные лица, соответствующие квалификационным требованиям к указанным должностям. При этом должностной оклад работника устанавливается по занимаемой штатной должности профессорско-преподавательского и научного составов.</w:t>
      </w:r>
    </w:p>
    <w:bookmarkEnd w:id="374"/>
    <w:bookmarkStart w:name="z1302" w:id="375"/>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и научного составов, при назначении на эти должности сотрудников увольняются в порядке, установленном трудовым законодательством Республики Казахстан.</w:t>
      </w:r>
    </w:p>
    <w:bookmarkEnd w:id="375"/>
    <w:bookmarkStart w:name="z306" w:id="376"/>
    <w:p>
      <w:pPr>
        <w:spacing w:after="0"/>
        <w:ind w:left="0"/>
        <w:jc w:val="both"/>
      </w:pPr>
      <w:r>
        <w:rPr>
          <w:rFonts w:ascii="Times New Roman"/>
          <w:b w:val="false"/>
          <w:i w:val="false"/>
          <w:color w:val="000000"/>
          <w:sz w:val="28"/>
        </w:rPr>
        <w:t>
      6. Сведения о вакантных руководящих должностях и требования, предъявляемые к кандидатам на их замещение, размещаются в ведомственных информационно-справочных системах.</w:t>
      </w:r>
    </w:p>
    <w:bookmarkEnd w:id="376"/>
    <w:bookmarkStart w:name="z307" w:id="377"/>
    <w:p>
      <w:pPr>
        <w:spacing w:after="0"/>
        <w:ind w:left="0"/>
        <w:jc w:val="both"/>
      </w:pPr>
      <w:r>
        <w:rPr>
          <w:rFonts w:ascii="Times New Roman"/>
          <w:b w:val="false"/>
          <w:i w:val="false"/>
          <w:color w:val="000000"/>
          <w:sz w:val="28"/>
        </w:rPr>
        <w:t>
      7. Для своевременного и полного укомплектования правоохранительного органа кадровой службой осуществляется кадровый прогноз в соответствии с методикой, утверждаемой руководителем правоохранительного органа.</w:t>
      </w:r>
    </w:p>
    <w:bookmarkEnd w:id="377"/>
    <w:bookmarkStart w:name="z837" w:id="378"/>
    <w:p>
      <w:pPr>
        <w:spacing w:after="0"/>
        <w:ind w:left="0"/>
        <w:jc w:val="both"/>
      </w:pPr>
      <w:r>
        <w:rPr>
          <w:rFonts w:ascii="Times New Roman"/>
          <w:b w:val="false"/>
          <w:i w:val="false"/>
          <w:color w:val="000000"/>
          <w:sz w:val="28"/>
        </w:rPr>
        <w:t>
      8. В целях достижения оптимальной степени упорядочения действий на участках, направлениях правоохранительной деятельности устанавливаются стандарты работ (алгоритм, правила и требования к результатам деятельности сотрудника на конкретном участке работы) в порядке, определяемом руководителем правоохранительного органа.</w:t>
      </w:r>
    </w:p>
    <w:bookmarkEnd w:id="378"/>
    <w:bookmarkStart w:name="z918" w:id="379"/>
    <w:p>
      <w:pPr>
        <w:spacing w:after="0"/>
        <w:ind w:left="0"/>
        <w:jc w:val="both"/>
      </w:pPr>
      <w:r>
        <w:rPr>
          <w:rFonts w:ascii="Times New Roman"/>
          <w:b w:val="false"/>
          <w:i w:val="false"/>
          <w:color w:val="000000"/>
          <w:sz w:val="28"/>
        </w:rPr>
        <w:t>
      9. Лицам среднего и старшего начальствующего состава органов прокуратуры, назначаемым на руководящие должности, может быть установлен испытательный срок до трех месяцев.</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80"/>
    <w:p>
      <w:pPr>
        <w:spacing w:after="0"/>
        <w:ind w:left="0"/>
        <w:jc w:val="left"/>
      </w:pPr>
      <w:r>
        <w:rPr>
          <w:rFonts w:ascii="Times New Roman"/>
          <w:b/>
          <w:i w:val="false"/>
          <w:color w:val="000000"/>
        </w:rPr>
        <w:t xml:space="preserve"> Статья 30. Перемещение по службе</w:t>
      </w:r>
    </w:p>
    <w:bookmarkEnd w:id="380"/>
    <w:bookmarkStart w:name="z321" w:id="381"/>
    <w:p>
      <w:pPr>
        <w:spacing w:after="0"/>
        <w:ind w:left="0"/>
        <w:jc w:val="both"/>
      </w:pPr>
      <w:r>
        <w:rPr>
          <w:rFonts w:ascii="Times New Roman"/>
          <w:b w:val="false"/>
          <w:i w:val="false"/>
          <w:color w:val="000000"/>
          <w:sz w:val="28"/>
        </w:rPr>
        <w:t>
      1. Перемещение по службе лиц рядового и младшего начальствующего состава производится:</w:t>
      </w:r>
    </w:p>
    <w:bookmarkEnd w:id="381"/>
    <w:bookmarkStart w:name="z322" w:id="38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82"/>
    <w:bookmarkStart w:name="z323" w:id="383"/>
    <w:p>
      <w:pPr>
        <w:spacing w:after="0"/>
        <w:ind w:left="0"/>
        <w:jc w:val="both"/>
      </w:pPr>
      <w:r>
        <w:rPr>
          <w:rFonts w:ascii="Times New Roman"/>
          <w:b w:val="false"/>
          <w:i w:val="false"/>
          <w:color w:val="000000"/>
          <w:sz w:val="28"/>
        </w:rPr>
        <w:t>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или возрасту;</w:t>
      </w:r>
    </w:p>
    <w:bookmarkEnd w:id="383"/>
    <w:bookmarkStart w:name="z324" w:id="38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 с освобождением от занимаемой штатной должности, а также при назначении на должность после окончания организации образования;</w:t>
      </w:r>
    </w:p>
    <w:bookmarkEnd w:id="384"/>
    <w:bookmarkStart w:name="z325" w:id="385"/>
    <w:p>
      <w:pPr>
        <w:spacing w:after="0"/>
        <w:ind w:left="0"/>
        <w:jc w:val="both"/>
      </w:pPr>
      <w:r>
        <w:rPr>
          <w:rFonts w:ascii="Times New Roman"/>
          <w:b w:val="false"/>
          <w:i w:val="false"/>
          <w:color w:val="000000"/>
          <w:sz w:val="28"/>
        </w:rPr>
        <w:t>
      4) на нижестоящие должности:</w:t>
      </w:r>
    </w:p>
    <w:bookmarkEnd w:id="385"/>
    <w:bookmarkStart w:name="z326" w:id="38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 в случае невозможности перемещения этих лиц на равнозначные должности и с их согласия;</w:t>
      </w:r>
    </w:p>
    <w:bookmarkEnd w:id="386"/>
    <w:bookmarkStart w:name="z327" w:id="38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 и с согласия сотрудника;</w:t>
      </w:r>
    </w:p>
    <w:bookmarkEnd w:id="387"/>
    <w:bookmarkStart w:name="z328" w:id="388"/>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88"/>
    <w:bookmarkStart w:name="z329" w:id="389"/>
    <w:p>
      <w:pPr>
        <w:spacing w:after="0"/>
        <w:ind w:left="0"/>
        <w:jc w:val="both"/>
      </w:pPr>
      <w:r>
        <w:rPr>
          <w:rFonts w:ascii="Times New Roman"/>
          <w:b w:val="false"/>
          <w:i w:val="false"/>
          <w:color w:val="000000"/>
          <w:sz w:val="28"/>
        </w:rPr>
        <w:t>
      в порядке дисциплинарного взыскания;</w:t>
      </w:r>
    </w:p>
    <w:bookmarkEnd w:id="389"/>
    <w:bookmarkStart w:name="z787" w:id="390"/>
    <w:p>
      <w:pPr>
        <w:spacing w:after="0"/>
        <w:ind w:left="0"/>
        <w:jc w:val="both"/>
      </w:pPr>
      <w:r>
        <w:rPr>
          <w:rFonts w:ascii="Times New Roman"/>
          <w:b w:val="false"/>
          <w:i w:val="false"/>
          <w:color w:val="000000"/>
          <w:sz w:val="28"/>
        </w:rPr>
        <w:t>
      по собственному желанию.</w:t>
      </w:r>
    </w:p>
    <w:bookmarkEnd w:id="390"/>
    <w:bookmarkStart w:name="z330" w:id="391"/>
    <w:p>
      <w:pPr>
        <w:spacing w:after="0"/>
        <w:ind w:left="0"/>
        <w:jc w:val="both"/>
      </w:pPr>
      <w:r>
        <w:rPr>
          <w:rFonts w:ascii="Times New Roman"/>
          <w:b w:val="false"/>
          <w:i w:val="false"/>
          <w:color w:val="000000"/>
          <w:sz w:val="28"/>
        </w:rPr>
        <w:t>
      2. Перемещение по службе лиц среднего, старшего и высшего начальствующего состава производится:</w:t>
      </w:r>
    </w:p>
    <w:bookmarkEnd w:id="391"/>
    <w:bookmarkStart w:name="z331" w:id="39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92"/>
    <w:bookmarkStart w:name="z332" w:id="393"/>
    <w:p>
      <w:pPr>
        <w:spacing w:after="0"/>
        <w:ind w:left="0"/>
        <w:jc w:val="both"/>
      </w:pPr>
      <w:r>
        <w:rPr>
          <w:rFonts w:ascii="Times New Roman"/>
          <w:b w:val="false"/>
          <w:i w:val="false"/>
          <w:color w:val="000000"/>
          <w:sz w:val="28"/>
        </w:rPr>
        <w:t>
      2)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в порядке ротации, в связи с истечением срока полномочий по занимаемой должности, также по собственному желанию, с согласия их непосредственных и уполномоченных руководителей;</w:t>
      </w:r>
    </w:p>
    <w:bookmarkEnd w:id="393"/>
    <w:bookmarkStart w:name="z333" w:id="39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обучением в рамках государственного заказа по подготовке государственных служащих – с освобождением от занимаемой штатной должности, а также при назначении на должность после окончания организации образования;</w:t>
      </w:r>
    </w:p>
    <w:bookmarkEnd w:id="394"/>
    <w:bookmarkStart w:name="z334" w:id="395"/>
    <w:p>
      <w:pPr>
        <w:spacing w:after="0"/>
        <w:ind w:left="0"/>
        <w:jc w:val="both"/>
      </w:pPr>
      <w:r>
        <w:rPr>
          <w:rFonts w:ascii="Times New Roman"/>
          <w:b w:val="false"/>
          <w:i w:val="false"/>
          <w:color w:val="000000"/>
          <w:sz w:val="28"/>
        </w:rPr>
        <w:t>
      4) на нижестоящие должности:</w:t>
      </w:r>
    </w:p>
    <w:bookmarkEnd w:id="395"/>
    <w:bookmarkStart w:name="z335" w:id="39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в случае невозможности использования этих лиц на равнозначной должности и с их согласия;</w:t>
      </w:r>
    </w:p>
    <w:bookmarkEnd w:id="396"/>
    <w:bookmarkStart w:name="z336" w:id="39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w:t>
      </w:r>
    </w:p>
    <w:bookmarkEnd w:id="397"/>
    <w:bookmarkStart w:name="z337" w:id="398"/>
    <w:p>
      <w:pPr>
        <w:spacing w:after="0"/>
        <w:ind w:left="0"/>
        <w:jc w:val="both"/>
      </w:pPr>
      <w:r>
        <w:rPr>
          <w:rFonts w:ascii="Times New Roman"/>
          <w:b w:val="false"/>
          <w:i w:val="false"/>
          <w:color w:val="000000"/>
          <w:sz w:val="28"/>
        </w:rPr>
        <w:t>
      по собственному желанию;</w:t>
      </w:r>
    </w:p>
    <w:bookmarkEnd w:id="398"/>
    <w:bookmarkStart w:name="z338" w:id="399"/>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99"/>
    <w:bookmarkStart w:name="z339" w:id="400"/>
    <w:p>
      <w:pPr>
        <w:spacing w:after="0"/>
        <w:ind w:left="0"/>
        <w:jc w:val="both"/>
      </w:pPr>
      <w:r>
        <w:rPr>
          <w:rFonts w:ascii="Times New Roman"/>
          <w:b w:val="false"/>
          <w:i w:val="false"/>
          <w:color w:val="000000"/>
          <w:sz w:val="28"/>
        </w:rPr>
        <w:t>
      в порядке дисциплинарного взыскания;</w:t>
      </w:r>
    </w:p>
    <w:bookmarkEnd w:id="400"/>
    <w:bookmarkStart w:name="z340" w:id="401"/>
    <w:p>
      <w:pPr>
        <w:spacing w:after="0"/>
        <w:ind w:left="0"/>
        <w:jc w:val="both"/>
      </w:pPr>
      <w:r>
        <w:rPr>
          <w:rFonts w:ascii="Times New Roman"/>
          <w:b w:val="false"/>
          <w:i w:val="false"/>
          <w:color w:val="000000"/>
          <w:sz w:val="28"/>
        </w:rPr>
        <w:t>
      5) в порядке прикомандирования к государственным органам и международным организациям.</w:t>
      </w:r>
    </w:p>
    <w:bookmarkEnd w:id="401"/>
    <w:bookmarkStart w:name="z341" w:id="402"/>
    <w:p>
      <w:pPr>
        <w:spacing w:after="0"/>
        <w:ind w:left="0"/>
        <w:jc w:val="both"/>
      </w:pP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p>
    <w:bookmarkEnd w:id="402"/>
    <w:bookmarkStart w:name="z342" w:id="403"/>
    <w:p>
      <w:pPr>
        <w:spacing w:after="0"/>
        <w:ind w:left="0"/>
        <w:jc w:val="both"/>
      </w:pPr>
      <w:r>
        <w:rPr>
          <w:rFonts w:ascii="Times New Roman"/>
          <w:b w:val="false"/>
          <w:i w:val="false"/>
          <w:color w:val="000000"/>
          <w:sz w:val="28"/>
        </w:rPr>
        <w:t>
      Выплата сохраненного должностного оклада прекращается при понижении в должности.</w:t>
      </w:r>
    </w:p>
    <w:bookmarkEnd w:id="403"/>
    <w:bookmarkStart w:name="z343" w:id="404"/>
    <w:p>
      <w:pPr>
        <w:spacing w:after="0"/>
        <w:ind w:left="0"/>
        <w:jc w:val="both"/>
      </w:pPr>
      <w:r>
        <w:rPr>
          <w:rFonts w:ascii="Times New Roman"/>
          <w:b w:val="false"/>
          <w:i w:val="false"/>
          <w:color w:val="000000"/>
          <w:sz w:val="28"/>
        </w:rPr>
        <w:t>
      4. Лица рядового и начальствующего состава, перемещенные на нижестоящие должности, в последующем могут выдвигаться по службе с учетом требований настоящего Закона.</w:t>
      </w:r>
    </w:p>
    <w:bookmarkEnd w:id="404"/>
    <w:bookmarkStart w:name="z838" w:id="405"/>
    <w:p>
      <w:pPr>
        <w:spacing w:after="0"/>
        <w:ind w:left="0"/>
        <w:jc w:val="both"/>
      </w:pPr>
      <w:r>
        <w:rPr>
          <w:rFonts w:ascii="Times New Roman"/>
          <w:b w:val="false"/>
          <w:i w:val="false"/>
          <w:color w:val="000000"/>
          <w:sz w:val="28"/>
        </w:rPr>
        <w:t>
      4-1. При необходимости перемещения лиц среднего, старшего и высшего начальствующего состава на другие должности, а также в другой населенный пункт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p>
    <w:bookmarkEnd w:id="405"/>
    <w:bookmarkStart w:name="z344" w:id="406"/>
    <w:p>
      <w:pPr>
        <w:spacing w:after="0"/>
        <w:ind w:left="0"/>
        <w:jc w:val="both"/>
      </w:pPr>
      <w:r>
        <w:rPr>
          <w:rFonts w:ascii="Times New Roman"/>
          <w:b w:val="false"/>
          <w:i w:val="false"/>
          <w:color w:val="000000"/>
          <w:sz w:val="28"/>
        </w:rPr>
        <w:t>
      5. Решение о перемещении по службе лиц рядового и начальствующего состава оформляется приказом руководителя правоохранительного органа или уполномоченного руководителя с указанием основания перемещения.</w:t>
      </w:r>
    </w:p>
    <w:bookmarkEnd w:id="406"/>
    <w:bookmarkStart w:name="z345" w:id="407"/>
    <w:p>
      <w:pPr>
        <w:spacing w:after="0"/>
        <w:ind w:left="0"/>
        <w:jc w:val="both"/>
      </w:pPr>
      <w:r>
        <w:rPr>
          <w:rFonts w:ascii="Times New Roman"/>
          <w:b w:val="false"/>
          <w:i w:val="false"/>
          <w:color w:val="000000"/>
          <w:sz w:val="28"/>
        </w:rPr>
        <w:t>
      6. Лица среднего, старшего и высшего начальствующего состава, перемещенные по службе, подлежат откомандированию к новому месту службы после сдачи дел, но не позднее месячного срока со дня получения приказа, кроме случаев, когда эти лица находятся в оплачиваемом ежегодном трудовом отпуске или на лечении.</w:t>
      </w:r>
    </w:p>
    <w:bookmarkEnd w:id="407"/>
    <w:bookmarkStart w:name="z346" w:id="408"/>
    <w:p>
      <w:pPr>
        <w:spacing w:after="0"/>
        <w:ind w:left="0"/>
        <w:jc w:val="both"/>
      </w:pPr>
      <w:r>
        <w:rPr>
          <w:rFonts w:ascii="Times New Roman"/>
          <w:b w:val="false"/>
          <w:i w:val="false"/>
          <w:color w:val="000000"/>
          <w:sz w:val="28"/>
        </w:rPr>
        <w:t>
      7. В случае отказа сотрудника при сокращении штата правоохранительного органа занять предлагаемую должность он подлежит увольнению в соответствии с настоящим Законом.</w:t>
      </w:r>
    </w:p>
    <w:bookmarkEnd w:id="408"/>
    <w:bookmarkStart w:name="z1381" w:id="409"/>
    <w:p>
      <w:pPr>
        <w:spacing w:after="0"/>
        <w:ind w:left="0"/>
        <w:jc w:val="both"/>
      </w:pPr>
      <w:r>
        <w:rPr>
          <w:rFonts w:ascii="Times New Roman"/>
          <w:b w:val="false"/>
          <w:i w:val="false"/>
          <w:color w:val="000000"/>
          <w:sz w:val="28"/>
        </w:rPr>
        <w:t>
      8. Сотрудники при выдвижении на вышестоящие руководящие должности проходят полиграфологическое исследование.</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410"/>
    <w:p>
      <w:pPr>
        <w:spacing w:after="0"/>
        <w:ind w:left="0"/>
        <w:jc w:val="left"/>
      </w:pPr>
      <w:r>
        <w:rPr>
          <w:rFonts w:ascii="Times New Roman"/>
          <w:b/>
          <w:i w:val="false"/>
          <w:color w:val="000000"/>
        </w:rPr>
        <w:t xml:space="preserve"> Статья 31. Ротация</w:t>
      </w:r>
    </w:p>
    <w:bookmarkEnd w:id="410"/>
    <w:bookmarkStart w:name="z348" w:id="411"/>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сотрудников, занимающих руководящие должности правоохранительного органа.</w:t>
      </w:r>
    </w:p>
    <w:bookmarkEnd w:id="411"/>
    <w:p>
      <w:pPr>
        <w:spacing w:after="0"/>
        <w:ind w:left="0"/>
        <w:jc w:val="both"/>
      </w:pPr>
      <w:r>
        <w:rPr>
          <w:rFonts w:ascii="Times New Roman"/>
          <w:b w:val="false"/>
          <w:i w:val="false"/>
          <w:color w:val="000000"/>
          <w:sz w:val="28"/>
        </w:rPr>
        <w:t>
      Перечень руководящих должностей определяется руководителем правоохранительного органа.</w:t>
      </w:r>
    </w:p>
    <w:p>
      <w:pPr>
        <w:spacing w:after="0"/>
        <w:ind w:left="0"/>
        <w:jc w:val="both"/>
      </w:pPr>
      <w:r>
        <w:rPr>
          <w:rFonts w:ascii="Times New Roman"/>
          <w:b w:val="false"/>
          <w:i w:val="false"/>
          <w:color w:val="000000"/>
          <w:sz w:val="28"/>
        </w:rPr>
        <w:t>
      Ротируемым сотрудникам, занимающим руководящие должности правоохранительного органа, на период исполнения должностных обязанностей предоставляется служебное жилье без права приватизации.</w:t>
      </w:r>
    </w:p>
    <w:bookmarkStart w:name="z349" w:id="412"/>
    <w:p>
      <w:pPr>
        <w:spacing w:after="0"/>
        <w:ind w:left="0"/>
        <w:jc w:val="both"/>
      </w:pPr>
      <w:r>
        <w:rPr>
          <w:rFonts w:ascii="Times New Roman"/>
          <w:b w:val="false"/>
          <w:i w:val="false"/>
          <w:color w:val="000000"/>
          <w:sz w:val="28"/>
        </w:rPr>
        <w:t xml:space="preserve">
      2. Ротация осуществляется на плановой основе по решению руководителя правоохранительного органа один раз в три года. Принятое решение оформляется приказом. Ротация на службу в другой населенный пункт допускается с письменного согласия сотрудника, а в интересах службы – независимо от срока пребывания на должности и без согласия сотрудника, за исключением сотрудников,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412"/>
    <w:p>
      <w:pPr>
        <w:spacing w:after="0"/>
        <w:ind w:left="0"/>
        <w:jc w:val="both"/>
      </w:pPr>
      <w:r>
        <w:rPr>
          <w:rFonts w:ascii="Times New Roman"/>
          <w:b w:val="false"/>
          <w:i w:val="false"/>
          <w:color w:val="000000"/>
          <w:sz w:val="28"/>
        </w:rPr>
        <w:t>
      Ротация производится по одной из следующих схем:</w:t>
      </w:r>
    </w:p>
    <w:p>
      <w:pPr>
        <w:spacing w:after="0"/>
        <w:ind w:left="0"/>
        <w:jc w:val="both"/>
      </w:pPr>
      <w:r>
        <w:rPr>
          <w:rFonts w:ascii="Times New Roman"/>
          <w:b w:val="false"/>
          <w:i w:val="false"/>
          <w:color w:val="000000"/>
          <w:sz w:val="28"/>
        </w:rPr>
        <w:t>
      1) межуровневая ("центр-регион", "регион-центр");</w:t>
      </w:r>
    </w:p>
    <w:p>
      <w:pPr>
        <w:spacing w:after="0"/>
        <w:ind w:left="0"/>
        <w:jc w:val="both"/>
      </w:pPr>
      <w:r>
        <w:rPr>
          <w:rFonts w:ascii="Times New Roman"/>
          <w:b w:val="false"/>
          <w:i w:val="false"/>
          <w:color w:val="000000"/>
          <w:sz w:val="28"/>
        </w:rPr>
        <w:t>
      2) межрегиональная ("регион-регион");</w:t>
      </w:r>
    </w:p>
    <w:p>
      <w:pPr>
        <w:spacing w:after="0"/>
        <w:ind w:left="0"/>
        <w:jc w:val="both"/>
      </w:pPr>
      <w:r>
        <w:rPr>
          <w:rFonts w:ascii="Times New Roman"/>
          <w:b w:val="false"/>
          <w:i w:val="false"/>
          <w:color w:val="000000"/>
          <w:sz w:val="28"/>
        </w:rPr>
        <w:t>
      3) межсекторальная ("центр-центр").</w:t>
      </w:r>
    </w:p>
    <w:bookmarkStart w:name="z350" w:id="413"/>
    <w:p>
      <w:pPr>
        <w:spacing w:after="0"/>
        <w:ind w:left="0"/>
        <w:jc w:val="both"/>
      </w:pPr>
      <w:r>
        <w:rPr>
          <w:rFonts w:ascii="Times New Roman"/>
          <w:b w:val="false"/>
          <w:i w:val="false"/>
          <w:color w:val="000000"/>
          <w:sz w:val="28"/>
        </w:rPr>
        <w:t>
      3. Ротация, связанная с переездом в другой населенный пункт, должностных лиц, имеющих (являющихся опекунами) детей с инвалидностью, в том числе усыновленных (удочеренных), или на иждивении которых находятся члены семьи, постоянно проживающие с ними и имеющие инвалидность первой или второй группы, либо родитель – пенсионер по возрасту, установленному законодательством Республики Казахстан о социальной защите, допускается только с письменного согласия данных должностных лиц. Указанные обстоятельства должны быть документально подтверждены.</w:t>
      </w:r>
    </w:p>
    <w:bookmarkEnd w:id="413"/>
    <w:bookmarkStart w:name="z1404" w:id="414"/>
    <w:p>
      <w:pPr>
        <w:spacing w:after="0"/>
        <w:ind w:left="0"/>
        <w:jc w:val="both"/>
      </w:pPr>
      <w:r>
        <w:rPr>
          <w:rFonts w:ascii="Times New Roman"/>
          <w:b w:val="false"/>
          <w:i w:val="false"/>
          <w:color w:val="000000"/>
          <w:sz w:val="28"/>
        </w:rPr>
        <w:t>
      В случае отказа от ротации, связанной с переездом в другой населенный пункт, сотрудникам данной категории предлагается должность не ниже ранее занимаемой в этом же населенном пункте либо по решению руководителя правоохранительного органа срок пребывания в должности продлевается до трех лет.</w:t>
      </w:r>
    </w:p>
    <w:bookmarkEnd w:id="414"/>
    <w:bookmarkStart w:name="z1405" w:id="415"/>
    <w:p>
      <w:pPr>
        <w:spacing w:after="0"/>
        <w:ind w:left="0"/>
        <w:jc w:val="both"/>
      </w:pPr>
      <w:r>
        <w:rPr>
          <w:rFonts w:ascii="Times New Roman"/>
          <w:b w:val="false"/>
          <w:i w:val="false"/>
          <w:color w:val="000000"/>
          <w:sz w:val="28"/>
        </w:rPr>
        <w:t>
      По истечении максимального срока пребывания в должности сотруднику предлагается должность в этом же населенном пункте с учетом результатов его деятельности, профессиональных качеств, стажа правоохранительной службы.</w:t>
      </w:r>
    </w:p>
    <w:bookmarkEnd w:id="415"/>
    <w:bookmarkStart w:name="z1406" w:id="416"/>
    <w:p>
      <w:pPr>
        <w:spacing w:after="0"/>
        <w:ind w:left="0"/>
        <w:jc w:val="both"/>
      </w:pPr>
      <w:r>
        <w:rPr>
          <w:rFonts w:ascii="Times New Roman"/>
          <w:b w:val="false"/>
          <w:i w:val="false"/>
          <w:color w:val="000000"/>
          <w:sz w:val="28"/>
        </w:rPr>
        <w:t>
      В случае отказа от предложенной должности сотрудник освобождается от занимаемой должности и зачисляется в распоряжение правоохранительного органа для решения вопроса о его дальнейшем прохождении службы.</w:t>
      </w:r>
    </w:p>
    <w:bookmarkEnd w:id="416"/>
    <w:bookmarkStart w:name="z839" w:id="417"/>
    <w:p>
      <w:pPr>
        <w:spacing w:after="0"/>
        <w:ind w:left="0"/>
        <w:jc w:val="both"/>
      </w:pPr>
      <w:r>
        <w:rPr>
          <w:rFonts w:ascii="Times New Roman"/>
          <w:b w:val="false"/>
          <w:i w:val="false"/>
          <w:color w:val="000000"/>
          <w:sz w:val="28"/>
        </w:rPr>
        <w:t>
      4. Перечень руководящих должностей, подлежащих ротации, и порядок их перемещения определяются Президентом Республики Казахстан.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418"/>
    <w:p>
      <w:pPr>
        <w:spacing w:after="0"/>
        <w:ind w:left="0"/>
        <w:jc w:val="left"/>
      </w:pPr>
      <w:r>
        <w:rPr>
          <w:rFonts w:ascii="Times New Roman"/>
          <w:b/>
          <w:i w:val="false"/>
          <w:color w:val="000000"/>
        </w:rPr>
        <w:t xml:space="preserve"> Статья 32. Вышестоящие, равнозначные и нижестоящие должности правоохранительной службы</w:t>
      </w:r>
    </w:p>
    <w:bookmarkEnd w:id="418"/>
    <w:p>
      <w:pPr>
        <w:spacing w:after="0"/>
        <w:ind w:left="0"/>
        <w:jc w:val="both"/>
      </w:pPr>
      <w:r>
        <w:rPr>
          <w:rFonts w:ascii="Times New Roman"/>
          <w:b w:val="false"/>
          <w:i w:val="false"/>
          <w:color w:val="000000"/>
          <w:sz w:val="28"/>
        </w:rPr>
        <w:t>
      1. Должность правоохранительной службы считается вышестоящей, если для нее предусмотрены более высокие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p>
    <w:p>
      <w:pPr>
        <w:spacing w:after="0"/>
        <w:ind w:left="0"/>
        <w:jc w:val="both"/>
      </w:pP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p>
    <w:p>
      <w:pPr>
        <w:spacing w:after="0"/>
        <w:ind w:left="0"/>
        <w:jc w:val="both"/>
      </w:pPr>
      <w:r>
        <w:rPr>
          <w:rFonts w:ascii="Times New Roman"/>
          <w:b w:val="false"/>
          <w:i w:val="false"/>
          <w:color w:val="000000"/>
          <w:sz w:val="28"/>
        </w:rPr>
        <w:t>
      3. Должность правоохранительной службы считается нижестоящей, если для нее предусмотрены более низкие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низкий оклад по должности правоохранительной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Выдвижение по службе</w:t>
      </w:r>
    </w:p>
    <w:bookmarkStart w:name="z356" w:id="419"/>
    <w:p>
      <w:pPr>
        <w:spacing w:after="0"/>
        <w:ind w:left="0"/>
        <w:jc w:val="both"/>
      </w:pPr>
      <w:r>
        <w:rPr>
          <w:rFonts w:ascii="Times New Roman"/>
          <w:b w:val="false"/>
          <w:i w:val="false"/>
          <w:color w:val="000000"/>
          <w:sz w:val="28"/>
        </w:rPr>
        <w:t>
      1. Выдвижение по службе сотрудников производится при условии их соответствия предъявляемым квалификационным требованиям, а также с учетом психологических, деловых и личных качеств, результатов служебной деятельности.</w:t>
      </w:r>
    </w:p>
    <w:bookmarkEnd w:id="419"/>
    <w:bookmarkStart w:name="z1382" w:id="420"/>
    <w:p>
      <w:pPr>
        <w:spacing w:after="0"/>
        <w:ind w:left="0"/>
        <w:jc w:val="both"/>
      </w:pPr>
      <w:r>
        <w:rPr>
          <w:rFonts w:ascii="Times New Roman"/>
          <w:b w:val="false"/>
          <w:i w:val="false"/>
          <w:color w:val="000000"/>
          <w:sz w:val="28"/>
        </w:rPr>
        <w:t>
      Выдвижение сотрудников на вышестоящие руководящие должности производится на основании показателя конкурентоспособности (цифрового рейтинга) из числа сотрудников, которые по результатам аттестации либо внеплановой или внеочередной аттестации рекомендуются к выдвижению на вышестоящие руководящие должности, либо на конкурсной основе.</w:t>
      </w:r>
    </w:p>
    <w:bookmarkEnd w:id="420"/>
    <w:bookmarkStart w:name="z1383" w:id="421"/>
    <w:p>
      <w:pPr>
        <w:spacing w:after="0"/>
        <w:ind w:left="0"/>
        <w:jc w:val="both"/>
      </w:pPr>
      <w:r>
        <w:rPr>
          <w:rFonts w:ascii="Times New Roman"/>
          <w:b w:val="false"/>
          <w:i w:val="false"/>
          <w:color w:val="000000"/>
          <w:sz w:val="28"/>
        </w:rPr>
        <w:t>
      Порядок расчета показателя конкурентоспособности (цифрового рейтинга) сотрудника утверждается уполномоченным органом по делам государственной службы.</w:t>
      </w:r>
    </w:p>
    <w:bookmarkEnd w:id="421"/>
    <w:bookmarkStart w:name="z919" w:id="422"/>
    <w:p>
      <w:pPr>
        <w:spacing w:after="0"/>
        <w:ind w:left="0"/>
        <w:jc w:val="both"/>
      </w:pPr>
      <w:r>
        <w:rPr>
          <w:rFonts w:ascii="Times New Roman"/>
          <w:b w:val="false"/>
          <w:i w:val="false"/>
          <w:color w:val="000000"/>
          <w:sz w:val="28"/>
        </w:rPr>
        <w:t>
      1-1. Перечень руководящих должностей, замещаемых на конкурсной основе, условия и порядок проведения конкурса на вышестоящие руководящие должности определяются руководителем правоохранительного органа.</w:t>
      </w:r>
    </w:p>
    <w:bookmarkEnd w:id="422"/>
    <w:bookmarkStart w:name="z1384" w:id="423"/>
    <w:p>
      <w:pPr>
        <w:spacing w:after="0"/>
        <w:ind w:left="0"/>
        <w:jc w:val="both"/>
      </w:pPr>
      <w:r>
        <w:rPr>
          <w:rFonts w:ascii="Times New Roman"/>
          <w:b w:val="false"/>
          <w:i w:val="false"/>
          <w:color w:val="000000"/>
          <w:sz w:val="28"/>
        </w:rPr>
        <w:t>
      В конкурсе на вышестоящую руководящую должность вправе участвовать сотрудники правоохранительного органа, его ведомств, учреждений, организаций образования, территориальных или приравненных к ним подразделений.</w:t>
      </w:r>
    </w:p>
    <w:bookmarkEnd w:id="423"/>
    <w:bookmarkStart w:name="z1385" w:id="424"/>
    <w:p>
      <w:pPr>
        <w:spacing w:after="0"/>
        <w:ind w:left="0"/>
        <w:jc w:val="both"/>
      </w:pPr>
      <w:r>
        <w:rPr>
          <w:rFonts w:ascii="Times New Roman"/>
          <w:b w:val="false"/>
          <w:i w:val="false"/>
          <w:color w:val="000000"/>
          <w:sz w:val="28"/>
        </w:rPr>
        <w:t>
      При отсутствии среди сотрудников правоохранительного органа, его ведомств, учреждений, организаций образования, территориальных или приравненных к ним подразделений участников конкурса, получивших положительное заключение конкурсной комиссии, проводится конкурс, в котором могут участвовать сотрудники других правоохранительных органов.</w:t>
      </w:r>
    </w:p>
    <w:bookmarkEnd w:id="424"/>
    <w:bookmarkStart w:name="z1386" w:id="425"/>
    <w:p>
      <w:pPr>
        <w:spacing w:after="0"/>
        <w:ind w:left="0"/>
        <w:jc w:val="both"/>
      </w:pPr>
      <w:r>
        <w:rPr>
          <w:rFonts w:ascii="Times New Roman"/>
          <w:b w:val="false"/>
          <w:i w:val="false"/>
          <w:color w:val="000000"/>
          <w:sz w:val="28"/>
        </w:rPr>
        <w:t>
      Объявление о проведении конкурса среди сотрудников всех правоохранительных органов публикуется на интернет-ресурсе уполномоченного органа по делам государственной службы.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426"/>
    <w:p>
      <w:pPr>
        <w:spacing w:after="0"/>
        <w:ind w:left="0"/>
        <w:jc w:val="left"/>
      </w:pPr>
      <w:r>
        <w:rPr>
          <w:rFonts w:ascii="Times New Roman"/>
          <w:b/>
          <w:i w:val="false"/>
          <w:color w:val="000000"/>
        </w:rPr>
        <w:t xml:space="preserve"> Статья 33-1. Президентский резерв руководства правоохранительных органов</w:t>
      </w:r>
    </w:p>
    <w:bookmarkEnd w:id="426"/>
    <w:p>
      <w:pPr>
        <w:spacing w:after="0"/>
        <w:ind w:left="0"/>
        <w:jc w:val="both"/>
      </w:pPr>
      <w:r>
        <w:rPr>
          <w:rFonts w:ascii="Times New Roman"/>
          <w:b w:val="false"/>
          <w:i w:val="false"/>
          <w:color w:val="ff0000"/>
          <w:sz w:val="28"/>
        </w:rPr>
        <w:t xml:space="preserve">
      Сноска. Статья 33-1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427"/>
    <w:p>
      <w:pPr>
        <w:spacing w:after="0"/>
        <w:ind w:left="0"/>
        <w:jc w:val="left"/>
      </w:pPr>
      <w:r>
        <w:rPr>
          <w:rFonts w:ascii="Times New Roman"/>
          <w:b/>
          <w:i w:val="false"/>
          <w:color w:val="000000"/>
        </w:rPr>
        <w:t xml:space="preserve"> Статья 34. Кадровый резерв</w:t>
      </w:r>
    </w:p>
    <w:bookmarkEnd w:id="427"/>
    <w:p>
      <w:pPr>
        <w:spacing w:after="0"/>
        <w:ind w:left="0"/>
        <w:jc w:val="both"/>
      </w:pPr>
      <w:r>
        <w:rPr>
          <w:rFonts w:ascii="Times New Roman"/>
          <w:b w:val="false"/>
          <w:i w:val="false"/>
          <w:color w:val="ff0000"/>
          <w:sz w:val="28"/>
        </w:rPr>
        <w:t xml:space="preserve">
      Сноска. Статья 34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 w:id="428"/>
    <w:p>
      <w:pPr>
        <w:spacing w:after="0"/>
        <w:ind w:left="0"/>
        <w:jc w:val="left"/>
      </w:pPr>
      <w:r>
        <w:rPr>
          <w:rFonts w:ascii="Times New Roman"/>
          <w:b/>
          <w:i w:val="false"/>
          <w:color w:val="000000"/>
        </w:rPr>
        <w:t xml:space="preserve"> Статья 35. Задачи формирования кадрового резерва</w:t>
      </w:r>
    </w:p>
    <w:bookmarkEnd w:id="428"/>
    <w:p>
      <w:pPr>
        <w:spacing w:after="0"/>
        <w:ind w:left="0"/>
        <w:jc w:val="both"/>
      </w:pPr>
      <w:r>
        <w:rPr>
          <w:rFonts w:ascii="Times New Roman"/>
          <w:b w:val="false"/>
          <w:i w:val="false"/>
          <w:color w:val="ff0000"/>
          <w:sz w:val="28"/>
        </w:rPr>
        <w:t xml:space="preserve">
      Сноска. Статья 35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6" w:id="429"/>
    <w:p>
      <w:pPr>
        <w:spacing w:after="0"/>
        <w:ind w:left="0"/>
        <w:jc w:val="left"/>
      </w:pPr>
      <w:r>
        <w:rPr>
          <w:rFonts w:ascii="Times New Roman"/>
          <w:b/>
          <w:i w:val="false"/>
          <w:color w:val="000000"/>
        </w:rPr>
        <w:t xml:space="preserve"> Статья 36. Приоритетные направления формирования кадрового состава правоохранительных органов</w:t>
      </w:r>
    </w:p>
    <w:bookmarkEnd w:id="429"/>
    <w:bookmarkStart w:name="z377" w:id="430"/>
    <w:p>
      <w:pPr>
        <w:spacing w:after="0"/>
        <w:ind w:left="0"/>
        <w:jc w:val="both"/>
      </w:pPr>
      <w:r>
        <w:rPr>
          <w:rFonts w:ascii="Times New Roman"/>
          <w:b w:val="false"/>
          <w:i w:val="false"/>
          <w:color w:val="000000"/>
          <w:sz w:val="28"/>
        </w:rPr>
        <w:t>
      1. Формирование кадрового состава в правоохранительном органе обеспечивается на основе:</w:t>
      </w:r>
    </w:p>
    <w:bookmarkEnd w:id="430"/>
    <w:bookmarkStart w:name="z378" w:id="431"/>
    <w:p>
      <w:pPr>
        <w:spacing w:after="0"/>
        <w:ind w:left="0"/>
        <w:jc w:val="both"/>
      </w:pPr>
      <w:r>
        <w:rPr>
          <w:rFonts w:ascii="Times New Roman"/>
          <w:b w:val="false"/>
          <w:i w:val="false"/>
          <w:color w:val="000000"/>
          <w:sz w:val="28"/>
        </w:rPr>
        <w:t>
      1) совершенствования профессиональных знаний и навыков сотрудников;</w:t>
      </w:r>
    </w:p>
    <w:bookmarkEnd w:id="431"/>
    <w:bookmarkStart w:name="z379" w:id="432"/>
    <w:p>
      <w:pPr>
        <w:spacing w:after="0"/>
        <w:ind w:left="0"/>
        <w:jc w:val="both"/>
      </w:pPr>
      <w:r>
        <w:rPr>
          <w:rFonts w:ascii="Times New Roman"/>
          <w:b w:val="false"/>
          <w:i w:val="false"/>
          <w:color w:val="000000"/>
          <w:sz w:val="28"/>
        </w:rPr>
        <w:t>
      2) назначения сотрудников на должности правоохранительной службы с учетом уровня их профессиональной подготовки, заслуг в профессиональной служебной деятельности, психологических, деловых и личных качеств;</w:t>
      </w:r>
    </w:p>
    <w:bookmarkEnd w:id="432"/>
    <w:bookmarkStart w:name="z380" w:id="433"/>
    <w:p>
      <w:pPr>
        <w:spacing w:after="0"/>
        <w:ind w:left="0"/>
        <w:jc w:val="both"/>
      </w:pPr>
      <w:r>
        <w:rPr>
          <w:rFonts w:ascii="Times New Roman"/>
          <w:b w:val="false"/>
          <w:i w:val="false"/>
          <w:color w:val="000000"/>
          <w:sz w:val="28"/>
        </w:rPr>
        <w:t>
      3) последовательности прохождения правоохранительной службы и присвоения специальных званий или классных чинов.</w:t>
      </w:r>
    </w:p>
    <w:bookmarkEnd w:id="433"/>
    <w:bookmarkStart w:name="z381" w:id="434"/>
    <w:p>
      <w:pPr>
        <w:spacing w:after="0"/>
        <w:ind w:left="0"/>
        <w:jc w:val="both"/>
      </w:pPr>
      <w:r>
        <w:rPr>
          <w:rFonts w:ascii="Times New Roman"/>
          <w:b w:val="false"/>
          <w:i w:val="false"/>
          <w:color w:val="000000"/>
          <w:sz w:val="28"/>
        </w:rPr>
        <w:t>
      2. Приоритетным направлением формирования кадрового состава правоохранительной службы является:</w:t>
      </w:r>
    </w:p>
    <w:bookmarkEnd w:id="434"/>
    <w:bookmarkStart w:name="z382" w:id="435"/>
    <w:p>
      <w:pPr>
        <w:spacing w:after="0"/>
        <w:ind w:left="0"/>
        <w:jc w:val="both"/>
      </w:pPr>
      <w:r>
        <w:rPr>
          <w:rFonts w:ascii="Times New Roman"/>
          <w:b w:val="false"/>
          <w:i w:val="false"/>
          <w:color w:val="000000"/>
          <w:sz w:val="28"/>
        </w:rPr>
        <w:t>
      1) подготовка, повышение квалификации и переподготовка на плановой основе кадров для всех категорий должностей правоохранительной службы;</w:t>
      </w:r>
    </w:p>
    <w:bookmarkEnd w:id="435"/>
    <w:bookmarkStart w:name="z383" w:id="436"/>
    <w:p>
      <w:pPr>
        <w:spacing w:after="0"/>
        <w:ind w:left="0"/>
        <w:jc w:val="both"/>
      </w:pPr>
      <w:r>
        <w:rPr>
          <w:rFonts w:ascii="Times New Roman"/>
          <w:b w:val="false"/>
          <w:i w:val="false"/>
          <w:color w:val="000000"/>
          <w:sz w:val="28"/>
        </w:rPr>
        <w:t>
      2) создание условий для профессионального и должностного роста сотрудников;</w:t>
      </w:r>
    </w:p>
    <w:bookmarkEnd w:id="436"/>
    <w:bookmarkStart w:name="z384" w:id="437"/>
    <w:p>
      <w:pPr>
        <w:spacing w:after="0"/>
        <w:ind w:left="0"/>
        <w:jc w:val="both"/>
      </w:pPr>
      <w:r>
        <w:rPr>
          <w:rFonts w:ascii="Times New Roman"/>
          <w:b w:val="false"/>
          <w:i w:val="false"/>
          <w:color w:val="000000"/>
          <w:sz w:val="28"/>
        </w:rPr>
        <w:t>
      3) оценка результатов профессиональной служебной деятельности сотрудников посредством проведения аттестации.</w:t>
      </w:r>
    </w:p>
    <w:bookmarkEnd w:id="437"/>
    <w:bookmarkStart w:name="z385" w:id="438"/>
    <w:p>
      <w:pPr>
        <w:spacing w:after="0"/>
        <w:ind w:left="0"/>
        <w:jc w:val="both"/>
      </w:pPr>
      <w:r>
        <w:rPr>
          <w:rFonts w:ascii="Times New Roman"/>
          <w:b w:val="false"/>
          <w:i w:val="false"/>
          <w:color w:val="000000"/>
          <w:sz w:val="28"/>
        </w:rPr>
        <w:t>
      3. В целях совершенствования профессиональных знаний и навыков сотрудников организуется профессиональная служебная и физическая подготовка, которая проводится по месту прохождения сотрудниками службы в правоохранительных органах. Содержание и порядок организации профессиональной служебной и физической подготовки устанавливаются нормативными правовыми актами правоохранительных органов.</w:t>
      </w:r>
    </w:p>
    <w:bookmarkEnd w:id="438"/>
    <w:bookmarkStart w:name="z386" w:id="439"/>
    <w:p>
      <w:pPr>
        <w:spacing w:after="0"/>
        <w:ind w:left="0"/>
        <w:jc w:val="both"/>
      </w:pPr>
      <w:r>
        <w:rPr>
          <w:rFonts w:ascii="Times New Roman"/>
          <w:b w:val="false"/>
          <w:i w:val="false"/>
          <w:color w:val="000000"/>
          <w:sz w:val="28"/>
        </w:rPr>
        <w:t>
      4. Дополнительным профессиональным образованием сотрудников являются профессиональная переподготовка, повышение квалификации. Получение дополнительного профессионального образования допускается с отрывом, с частичным отрывом или без отрыва от исполнения сотрудниками должностных обязанностей. Получение сотрудником дополнительного профессионального образования при прочих равных условиях является преимущественным основанием для выдвижения сотрудника на вышестоящую должность или продолжения замещения им должности правоохранительной службы.</w:t>
      </w:r>
    </w:p>
    <w:bookmarkEnd w:id="439"/>
    <w:bookmarkStart w:name="z387" w:id="440"/>
    <w:p>
      <w:pPr>
        <w:spacing w:after="0"/>
        <w:ind w:left="0"/>
        <w:jc w:val="both"/>
      </w:pPr>
      <w:r>
        <w:rPr>
          <w:rFonts w:ascii="Times New Roman"/>
          <w:b w:val="false"/>
          <w:i w:val="false"/>
          <w:color w:val="000000"/>
          <w:sz w:val="28"/>
        </w:rPr>
        <w:t>
      5. Профессиональная подготовка, переподготовка и повышение квалификации сотрудников осуществляются в организациях образования и научных учреждениях правоохранительных органов, специализированных учреждениях правоохранительных органов по переподготовке и повышению квалификации сотрудников, а также других организациях образования и учреждениях.</w:t>
      </w:r>
    </w:p>
    <w:bookmarkEnd w:id="440"/>
    <w:p>
      <w:pPr>
        <w:spacing w:after="0"/>
        <w:ind w:left="0"/>
        <w:jc w:val="both"/>
      </w:pPr>
      <w:r>
        <w:rPr>
          <w:rFonts w:ascii="Times New Roman"/>
          <w:b w:val="false"/>
          <w:i w:val="false"/>
          <w:color w:val="000000"/>
          <w:sz w:val="28"/>
        </w:rPr>
        <w:t>
      Содержание и порядок осуществления профессиональной подготовки, переподготовки и повышения квалификации сотрудников определяются нормативными правовыми актами правоохранительных органов.</w:t>
      </w:r>
    </w:p>
    <w:bookmarkStart w:name="z1387" w:id="441"/>
    <w:p>
      <w:pPr>
        <w:spacing w:after="0"/>
        <w:ind w:left="0"/>
        <w:jc w:val="both"/>
      </w:pPr>
      <w:r>
        <w:rPr>
          <w:rFonts w:ascii="Times New Roman"/>
          <w:b w:val="false"/>
          <w:i w:val="false"/>
          <w:color w:val="000000"/>
          <w:sz w:val="28"/>
        </w:rPr>
        <w:t>
      5-1. Для совершенствования профессиональных навыков, управленческой компетентности кандидаты, претендующие на занятие должности, на которую назначение осуществляется Президентом Республики Казахстан и (или) по согласованию с ним, а также на которую назначение и освобождение осуществляются по согласованию с Администрацией Президента Республики Казахстан, проходят профессиональную переподготовку и повышение квалификации в организациях образования при Президенте Республики Казахстан и органов прокуратуры, а также военных, специальных учебных заведениях.</w:t>
      </w:r>
    </w:p>
    <w:bookmarkEnd w:id="441"/>
    <w:bookmarkStart w:name="z388" w:id="442"/>
    <w:p>
      <w:pPr>
        <w:spacing w:after="0"/>
        <w:ind w:left="0"/>
        <w:jc w:val="both"/>
      </w:pPr>
      <w:r>
        <w:rPr>
          <w:rFonts w:ascii="Times New Roman"/>
          <w:b w:val="false"/>
          <w:i w:val="false"/>
          <w:color w:val="000000"/>
          <w:sz w:val="28"/>
        </w:rPr>
        <w:t>
      6. Сотрудник может получать дополнительное профессиональное образование за пределами Республики Казахстан.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43"/>
    <w:p>
      <w:pPr>
        <w:spacing w:after="0"/>
        <w:ind w:left="0"/>
        <w:jc w:val="left"/>
      </w:pPr>
      <w:r>
        <w:rPr>
          <w:rFonts w:ascii="Times New Roman"/>
          <w:b/>
          <w:i w:val="false"/>
          <w:color w:val="000000"/>
        </w:rPr>
        <w:t xml:space="preserve"> Статья 37. Отбор кандидатов для зачисления в кадровый резерв</w:t>
      </w:r>
    </w:p>
    <w:bookmarkEnd w:id="443"/>
    <w:p>
      <w:pPr>
        <w:spacing w:after="0"/>
        <w:ind w:left="0"/>
        <w:jc w:val="both"/>
      </w:pPr>
      <w:r>
        <w:rPr>
          <w:rFonts w:ascii="Times New Roman"/>
          <w:b w:val="false"/>
          <w:i w:val="false"/>
          <w:color w:val="ff0000"/>
          <w:sz w:val="28"/>
        </w:rPr>
        <w:t xml:space="preserve">
      Сноска. Статья 37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444"/>
    <w:p>
      <w:pPr>
        <w:spacing w:after="0"/>
        <w:ind w:left="0"/>
        <w:jc w:val="left"/>
      </w:pPr>
      <w:r>
        <w:rPr>
          <w:rFonts w:ascii="Times New Roman"/>
          <w:b/>
          <w:i w:val="false"/>
          <w:color w:val="000000"/>
        </w:rPr>
        <w:t xml:space="preserve"> Статья 38. Временное отстранение сотрудника от исполнения должностных обязанностей</w:t>
      </w:r>
    </w:p>
    <w:bookmarkEnd w:id="444"/>
    <w:bookmarkStart w:name="z400" w:id="445"/>
    <w:p>
      <w:pPr>
        <w:spacing w:after="0"/>
        <w:ind w:left="0"/>
        <w:jc w:val="both"/>
      </w:pPr>
      <w:r>
        <w:rPr>
          <w:rFonts w:ascii="Times New Roman"/>
          <w:b w:val="false"/>
          <w:i w:val="false"/>
          <w:color w:val="000000"/>
          <w:sz w:val="28"/>
        </w:rPr>
        <w:t>
      1. Сотрудник может быть временно отстранен от исполнения должностных обязанностей в следующих случаях:</w:t>
      </w:r>
    </w:p>
    <w:bookmarkEnd w:id="445"/>
    <w:bookmarkStart w:name="z401" w:id="446"/>
    <w:p>
      <w:pPr>
        <w:spacing w:after="0"/>
        <w:ind w:left="0"/>
        <w:jc w:val="both"/>
      </w:pPr>
      <w:r>
        <w:rPr>
          <w:rFonts w:ascii="Times New Roman"/>
          <w:b w:val="false"/>
          <w:i w:val="false"/>
          <w:color w:val="000000"/>
          <w:sz w:val="28"/>
        </w:rPr>
        <w:t>
      1) в порядке, установленном уголовно-процессуальным законодательством Республики Казахстан, - органом, ведущим уголовный процесс, до отпадения необходимости такой меры без сохранения денежного содержания;</w:t>
      </w:r>
    </w:p>
    <w:bookmarkEnd w:id="446"/>
    <w:bookmarkStart w:name="z402" w:id="447"/>
    <w:p>
      <w:pPr>
        <w:spacing w:after="0"/>
        <w:ind w:left="0"/>
        <w:jc w:val="both"/>
      </w:pPr>
      <w:r>
        <w:rPr>
          <w:rFonts w:ascii="Times New Roman"/>
          <w:b w:val="false"/>
          <w:i w:val="false"/>
          <w:color w:val="000000"/>
          <w:sz w:val="28"/>
        </w:rPr>
        <w:t>
      2) в случае проведения служебного расследования - руководителем правоохранительного органа или уполномоченным руководителем до решения вопроса об ответственности, но на срок не более одного месяца с сохранением денежного содержания.</w:t>
      </w:r>
    </w:p>
    <w:bookmarkEnd w:id="447"/>
    <w:bookmarkStart w:name="z403" w:id="448"/>
    <w:p>
      <w:pPr>
        <w:spacing w:after="0"/>
        <w:ind w:left="0"/>
        <w:jc w:val="both"/>
      </w:pP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правоохранительного органа или уполномоченного руководителя. С приказом о временном отстранении от исполнения служебных обязанностей сотрудник должен быть ознакомлен не позднее трех рабочих дней со дня его издания. Ознакомление с приказом удостоверяется подписью сотрудника.</w:t>
      </w:r>
    </w:p>
    <w:bookmarkEnd w:id="448"/>
    <w:p>
      <w:pPr>
        <w:spacing w:after="0"/>
        <w:ind w:left="0"/>
        <w:jc w:val="both"/>
      </w:pPr>
      <w:r>
        <w:rPr>
          <w:rFonts w:ascii="Times New Roman"/>
          <w:b w:val="false"/>
          <w:i w:val="false"/>
          <w:color w:val="000000"/>
          <w:sz w:val="28"/>
        </w:rPr>
        <w:t>
      В случае невозможности ознакомить сотрудника лично с приказом о временном отстранении от исполнения служебных обязанностей кадровая служба правоохранительного органа обязана направить ему по месту жительства копию приказа о временном отстранении от исполнения служебных обязанностей письмом с уведомлением.</w:t>
      </w:r>
    </w:p>
    <w:bookmarkStart w:name="z404" w:id="449"/>
    <w:p>
      <w:pPr>
        <w:spacing w:after="0"/>
        <w:ind w:left="0"/>
        <w:jc w:val="both"/>
      </w:pPr>
      <w:r>
        <w:rPr>
          <w:rFonts w:ascii="Times New Roman"/>
          <w:b w:val="false"/>
          <w:i w:val="false"/>
          <w:color w:val="000000"/>
          <w:sz w:val="28"/>
        </w:rPr>
        <w:t xml:space="preserve">
      3. В случае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сотрудник увольняется в порядке, установленном настоящим Законом.</w:t>
      </w:r>
    </w:p>
    <w:bookmarkEnd w:id="449"/>
    <w:bookmarkStart w:name="z405" w:id="450"/>
    <w:p>
      <w:pPr>
        <w:spacing w:after="0"/>
        <w:ind w:left="0"/>
        <w:jc w:val="both"/>
      </w:pPr>
      <w:r>
        <w:rPr>
          <w:rFonts w:ascii="Times New Roman"/>
          <w:b w:val="false"/>
          <w:i w:val="false"/>
          <w:color w:val="000000"/>
          <w:sz w:val="28"/>
        </w:rPr>
        <w:t>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w:t>
      </w:r>
    </w:p>
    <w:bookmarkEnd w:id="450"/>
    <w:p>
      <w:pPr>
        <w:spacing w:after="0"/>
        <w:ind w:left="0"/>
        <w:jc w:val="both"/>
      </w:pPr>
      <w:r>
        <w:rPr>
          <w:rFonts w:ascii="Times New Roman"/>
          <w:b w:val="false"/>
          <w:i w:val="false"/>
          <w:color w:val="000000"/>
          <w:sz w:val="28"/>
        </w:rPr>
        <w:t>
      Восстановление на службе (в должности специальном звании или классном чине)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p>
    <w:bookmarkStart w:name="z407" w:id="451"/>
    <w:p>
      <w:pPr>
        <w:spacing w:after="0"/>
        <w:ind w:left="0"/>
        <w:jc w:val="both"/>
      </w:pPr>
      <w:r>
        <w:rPr>
          <w:rFonts w:ascii="Times New Roman"/>
          <w:b w:val="false"/>
          <w:i w:val="false"/>
          <w:color w:val="000000"/>
          <w:sz w:val="28"/>
        </w:rPr>
        <w:t>
      5. Сотрудникам, уволенным из правоохранительных органов в связи с осуждением за преступления, а затем реабилитированным и восстановленным соответственно в должности и специальном звании или классном чине, за время вынужденного отсутствия на службе возмещается денежное довольствие в установленном законодательством Республики Казахстан порядке.</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52"/>
    <w:p>
      <w:pPr>
        <w:spacing w:after="0"/>
        <w:ind w:left="0"/>
        <w:jc w:val="left"/>
      </w:pPr>
      <w:r>
        <w:rPr>
          <w:rFonts w:ascii="Times New Roman"/>
          <w:b/>
          <w:i w:val="false"/>
          <w:color w:val="000000"/>
        </w:rPr>
        <w:t xml:space="preserve"> Статья 39. Временное исполнение обязанностей по должности правоохранительной службы</w:t>
      </w:r>
    </w:p>
    <w:bookmarkEnd w:id="452"/>
    <w:bookmarkStart w:name="z409" w:id="453"/>
    <w:p>
      <w:pPr>
        <w:spacing w:after="0"/>
        <w:ind w:left="0"/>
        <w:jc w:val="both"/>
      </w:pPr>
      <w:r>
        <w:rPr>
          <w:rFonts w:ascii="Times New Roman"/>
          <w:b w:val="false"/>
          <w:i w:val="false"/>
          <w:color w:val="000000"/>
          <w:sz w:val="28"/>
        </w:rPr>
        <w:t>
      1. В связи со служебной необходимостью на сотрудника без освобождения от занимаемой (основной) должности могут быть временно возложены обязанности по вышестоящей должности.</w:t>
      </w:r>
    </w:p>
    <w:bookmarkEnd w:id="453"/>
    <w:bookmarkStart w:name="z410" w:id="454"/>
    <w:p>
      <w:pPr>
        <w:spacing w:after="0"/>
        <w:ind w:left="0"/>
        <w:jc w:val="both"/>
      </w:pPr>
      <w:r>
        <w:rPr>
          <w:rFonts w:ascii="Times New Roman"/>
          <w:b w:val="false"/>
          <w:i w:val="false"/>
          <w:color w:val="000000"/>
          <w:sz w:val="28"/>
        </w:rPr>
        <w:t>
      2.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bookmarkEnd w:id="454"/>
    <w:bookmarkStart w:name="z411" w:id="455"/>
    <w:p>
      <w:pPr>
        <w:spacing w:after="0"/>
        <w:ind w:left="0"/>
        <w:jc w:val="both"/>
      </w:pP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bookmarkEnd w:id="455"/>
    <w:bookmarkStart w:name="z412" w:id="456"/>
    <w:p>
      <w:pPr>
        <w:spacing w:after="0"/>
        <w:ind w:left="0"/>
        <w:jc w:val="both"/>
      </w:pP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срока должно быть принято решение об их назначении на данную должность или освобождении от исполнения обязанностей по вакантной должности.</w:t>
      </w:r>
    </w:p>
    <w:bookmarkEnd w:id="456"/>
    <w:bookmarkStart w:name="z413" w:id="457"/>
    <w:p>
      <w:pPr>
        <w:spacing w:after="0"/>
        <w:ind w:left="0"/>
        <w:jc w:val="both"/>
      </w:pP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p>
    <w:bookmarkEnd w:id="457"/>
    <w:bookmarkStart w:name="z414" w:id="458"/>
    <w:p>
      <w:pPr>
        <w:spacing w:after="0"/>
        <w:ind w:left="0"/>
        <w:jc w:val="both"/>
      </w:pP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bookmarkEnd w:id="458"/>
    <w:bookmarkStart w:name="z415" w:id="459"/>
    <w:p>
      <w:pPr>
        <w:spacing w:after="0"/>
        <w:ind w:left="0"/>
        <w:jc w:val="both"/>
      </w:pP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bookmarkEnd w:id="459"/>
    <w:bookmarkStart w:name="z416" w:id="460"/>
    <w:p>
      <w:pPr>
        <w:spacing w:after="0"/>
        <w:ind w:left="0"/>
        <w:jc w:val="both"/>
      </w:pPr>
      <w:r>
        <w:rPr>
          <w:rFonts w:ascii="Times New Roman"/>
          <w:b w:val="false"/>
          <w:i w:val="false"/>
          <w:color w:val="000000"/>
          <w:sz w:val="28"/>
        </w:rPr>
        <w:t>
      3.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основной должности осуществляются актом руководителя правоохранительного органа или уполномоченного руководителя,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7" w:id="461"/>
    <w:p>
      <w:pPr>
        <w:spacing w:after="0"/>
        <w:ind w:left="0"/>
        <w:jc w:val="left"/>
      </w:pPr>
      <w:r>
        <w:rPr>
          <w:rFonts w:ascii="Times New Roman"/>
          <w:b/>
          <w:i w:val="false"/>
          <w:color w:val="000000"/>
        </w:rPr>
        <w:t xml:space="preserve"> Статья 40. Рабочее время в правоохранительных органах</w:t>
      </w:r>
    </w:p>
    <w:bookmarkEnd w:id="461"/>
    <w:bookmarkStart w:name="z418" w:id="462"/>
    <w:p>
      <w:pPr>
        <w:spacing w:after="0"/>
        <w:ind w:left="0"/>
        <w:jc w:val="both"/>
      </w:pPr>
      <w:r>
        <w:rPr>
          <w:rFonts w:ascii="Times New Roman"/>
          <w:b w:val="false"/>
          <w:i w:val="false"/>
          <w:color w:val="000000"/>
          <w:sz w:val="28"/>
        </w:rPr>
        <w:t>
      1. Продолжительность рабочего времени для сотрудников устанавливается в соответствии с трудовым законодательством Республики Казахстан с учетом особенностей, предусмотренных настоящим Законом.</w:t>
      </w:r>
    </w:p>
    <w:bookmarkEnd w:id="462"/>
    <w:bookmarkStart w:name="z419" w:id="463"/>
    <w:p>
      <w:pPr>
        <w:spacing w:after="0"/>
        <w:ind w:left="0"/>
        <w:jc w:val="both"/>
      </w:pPr>
      <w:r>
        <w:rPr>
          <w:rFonts w:ascii="Times New Roman"/>
          <w:b w:val="false"/>
          <w:i w:val="false"/>
          <w:color w:val="000000"/>
          <w:sz w:val="28"/>
        </w:rPr>
        <w:t>
      В каждом правоохранительном органе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w:t>
      </w:r>
    </w:p>
    <w:bookmarkEnd w:id="463"/>
    <w:bookmarkStart w:name="z420" w:id="464"/>
    <w:p>
      <w:pPr>
        <w:spacing w:after="0"/>
        <w:ind w:left="0"/>
        <w:jc w:val="both"/>
      </w:pPr>
      <w:r>
        <w:rPr>
          <w:rFonts w:ascii="Times New Roman"/>
          <w:b w:val="false"/>
          <w:i w:val="false"/>
          <w:color w:val="000000"/>
          <w:sz w:val="28"/>
        </w:rPr>
        <w:t>
      2. Правила трудового распорядка устанавливают рабочее время и время отдыха, часы приема граждан (наиболее удобные для населения), сменность в несении службы отдельных категорий сотрудников, которые утверждаются актом руководителя правоохранительного органа или уполномоченного руководителя.</w:t>
      </w:r>
    </w:p>
    <w:bookmarkEnd w:id="464"/>
    <w:bookmarkStart w:name="z863" w:id="465"/>
    <w:p>
      <w:pPr>
        <w:spacing w:after="0"/>
        <w:ind w:left="0"/>
        <w:jc w:val="both"/>
      </w:pPr>
      <w:r>
        <w:rPr>
          <w:rFonts w:ascii="Times New Roman"/>
          <w:b w:val="false"/>
          <w:i w:val="false"/>
          <w:color w:val="000000"/>
          <w:sz w:val="28"/>
        </w:rPr>
        <w:t>
      2-1. Порядок определения нормативов нагрузки на сотрудников правоохранительных органов устанавливается Правительством Республики Казахстан.</w:t>
      </w:r>
    </w:p>
    <w:bookmarkEnd w:id="465"/>
    <w:bookmarkStart w:name="z421" w:id="466"/>
    <w:p>
      <w:pPr>
        <w:spacing w:after="0"/>
        <w:ind w:left="0"/>
        <w:jc w:val="both"/>
      </w:pPr>
      <w:r>
        <w:rPr>
          <w:rFonts w:ascii="Times New Roman"/>
          <w:b w:val="false"/>
          <w:i w:val="false"/>
          <w:color w:val="000000"/>
          <w:sz w:val="28"/>
        </w:rPr>
        <w:t>
      3. В случае необходимости сотрудники могут привлекаться к выполнению служебных обязанностей сверх установленного времени, а также в ночное время, выходные и праздничные дни. Порядок и условия выплаты компенсаций определяются законодательством Республики Казахстан.</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22" w:id="467"/>
    <w:p>
      <w:pPr>
        <w:spacing w:after="0"/>
        <w:ind w:left="0"/>
        <w:jc w:val="left"/>
      </w:pPr>
      <w:r>
        <w:rPr>
          <w:rFonts w:ascii="Times New Roman"/>
          <w:b/>
          <w:i w:val="false"/>
          <w:color w:val="000000"/>
        </w:rPr>
        <w:t xml:space="preserve"> Статья 41. Стаж правоохранительной службы (выслуги лет)</w:t>
      </w:r>
    </w:p>
    <w:bookmarkEnd w:id="467"/>
    <w:bookmarkStart w:name="z423" w:id="468"/>
    <w:p>
      <w:pPr>
        <w:spacing w:after="0"/>
        <w:ind w:left="0"/>
        <w:jc w:val="both"/>
      </w:pPr>
      <w:r>
        <w:rPr>
          <w:rFonts w:ascii="Times New Roman"/>
          <w:b w:val="false"/>
          <w:i w:val="false"/>
          <w:color w:val="000000"/>
          <w:sz w:val="28"/>
        </w:rPr>
        <w:t>
      1. Стаж правоохранительной службы исчисляется в порядке, устанавливаемом законодательством Республики Казахстан, в целях расчета выслуги лет, дающей право на пенсию, предоставления дополнительного отпуска за выслугу лет, выплаты единовременного пособия при увольнении сотрудника, а также представления к присвоению почетных званий Республики Казахстан и награждению ведомственными знаками отличия правоохранительного органа.</w:t>
      </w:r>
    </w:p>
    <w:bookmarkEnd w:id="468"/>
    <w:bookmarkStart w:name="z424" w:id="469"/>
    <w:p>
      <w:pPr>
        <w:spacing w:after="0"/>
        <w:ind w:left="0"/>
        <w:jc w:val="both"/>
      </w:pPr>
      <w:r>
        <w:rPr>
          <w:rFonts w:ascii="Times New Roman"/>
          <w:b w:val="false"/>
          <w:i w:val="false"/>
          <w:color w:val="000000"/>
          <w:sz w:val="28"/>
        </w:rPr>
        <w:t>
      2. Исчисление выслуги лет сотрудникам производится в порядке, определяемом Правительством Республики Казахстан.</w:t>
      </w:r>
    </w:p>
    <w:bookmarkEnd w:id="469"/>
    <w:bookmarkStart w:name="z425" w:id="470"/>
    <w:p>
      <w:pPr>
        <w:spacing w:after="0"/>
        <w:ind w:left="0"/>
        <w:jc w:val="both"/>
      </w:pP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p>
    <w:bookmarkEnd w:id="470"/>
    <w:bookmarkStart w:name="z426" w:id="471"/>
    <w:p>
      <w:pPr>
        <w:spacing w:after="0"/>
        <w:ind w:left="0"/>
        <w:jc w:val="both"/>
      </w:pPr>
      <w:r>
        <w:rPr>
          <w:rFonts w:ascii="Times New Roman"/>
          <w:b w:val="false"/>
          <w:i w:val="false"/>
          <w:color w:val="000000"/>
          <w:sz w:val="28"/>
        </w:rPr>
        <w:t>
      3. Период нахождения сотрудников на службе в правоохранительных органах засчитывается в их общий трудовой стаж, а также в стаж государственной службы в соответствии с законодательством Республики Казахстан.</w:t>
      </w:r>
    </w:p>
    <w:bookmarkEnd w:id="471"/>
    <w:bookmarkStart w:name="z427" w:id="472"/>
    <w:p>
      <w:pPr>
        <w:spacing w:after="0"/>
        <w:ind w:left="0"/>
        <w:jc w:val="both"/>
      </w:pPr>
      <w:r>
        <w:rPr>
          <w:rFonts w:ascii="Times New Roman"/>
          <w:b w:val="false"/>
          <w:i w:val="false"/>
          <w:color w:val="000000"/>
          <w:sz w:val="28"/>
        </w:rPr>
        <w:t>
      4. Время нахождения сотрудника в распоряжении правоохранительного органа засчитывается в стаж службы.</w:t>
      </w:r>
    </w:p>
    <w:bookmarkEnd w:id="472"/>
    <w:bookmarkStart w:name="z1239" w:id="473"/>
    <w:p>
      <w:pPr>
        <w:spacing w:after="0"/>
        <w:ind w:left="0"/>
        <w:jc w:val="both"/>
      </w:pPr>
      <w:r>
        <w:rPr>
          <w:rFonts w:ascii="Times New Roman"/>
          <w:b w:val="false"/>
          <w:i w:val="false"/>
          <w:color w:val="000000"/>
          <w:sz w:val="28"/>
        </w:rPr>
        <w:t>
      5. Стаж правоохранительной службы считается непрерывным, если со дня увольнения или откомандирования сотрудника со службы в специальных государственных и правоохранительных органах, органах государственной фельдъегерской службы, воинской службы и до дня его приема на службу в правоохранительные органы прошло не более трех месяцев, при условии отсутствия у него за указанный период трудовых отношений с иными физическими и юридическими лицами.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8" w:id="474"/>
    <w:p>
      <w:pPr>
        <w:spacing w:after="0"/>
        <w:ind w:left="0"/>
        <w:jc w:val="left"/>
      </w:pPr>
      <w:r>
        <w:rPr>
          <w:rFonts w:ascii="Times New Roman"/>
          <w:b/>
          <w:i w:val="false"/>
          <w:color w:val="000000"/>
        </w:rPr>
        <w:t xml:space="preserve"> Статья 42. Ведение личного дела и документов учета</w:t>
      </w:r>
    </w:p>
    <w:bookmarkEnd w:id="474"/>
    <w:bookmarkStart w:name="z429" w:id="475"/>
    <w:p>
      <w:pPr>
        <w:spacing w:after="0"/>
        <w:ind w:left="0"/>
        <w:jc w:val="both"/>
      </w:pPr>
      <w:r>
        <w:rPr>
          <w:rFonts w:ascii="Times New Roman"/>
          <w:b w:val="false"/>
          <w:i w:val="false"/>
          <w:color w:val="000000"/>
          <w:sz w:val="28"/>
        </w:rPr>
        <w:t>
      1. В правоохранительном органе ведутся личные дела, документы учета сотрудников, содержащие их персональные данные, сведения о служебной деятельности и стаже правоохранительной службы.</w:t>
      </w:r>
    </w:p>
    <w:bookmarkEnd w:id="475"/>
    <w:bookmarkStart w:name="z430" w:id="476"/>
    <w:p>
      <w:pPr>
        <w:spacing w:after="0"/>
        <w:ind w:left="0"/>
        <w:jc w:val="both"/>
      </w:pPr>
      <w:r>
        <w:rPr>
          <w:rFonts w:ascii="Times New Roman"/>
          <w:b w:val="false"/>
          <w:i w:val="false"/>
          <w:color w:val="000000"/>
          <w:sz w:val="28"/>
        </w:rPr>
        <w:t>
      2. В правоохранительном органе при сборе, обработке и защите персональных данных сотрудника должны соблюдаться следующие требования:</w:t>
      </w:r>
    </w:p>
    <w:bookmarkEnd w:id="476"/>
    <w:bookmarkStart w:name="z431" w:id="477"/>
    <w:p>
      <w:pPr>
        <w:spacing w:after="0"/>
        <w:ind w:left="0"/>
        <w:jc w:val="both"/>
      </w:pPr>
      <w:r>
        <w:rPr>
          <w:rFonts w:ascii="Times New Roman"/>
          <w:b w:val="false"/>
          <w:i w:val="false"/>
          <w:color w:val="000000"/>
          <w:sz w:val="28"/>
        </w:rPr>
        <w:t>
      1) сбор и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bookmarkEnd w:id="477"/>
    <w:bookmarkStart w:name="z432" w:id="478"/>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настоящим Законом, осуществляется с участием государственных органов;</w:t>
      </w:r>
    </w:p>
    <w:bookmarkEnd w:id="478"/>
    <w:bookmarkStart w:name="z433" w:id="479"/>
    <w:p>
      <w:pPr>
        <w:spacing w:after="0"/>
        <w:ind w:left="0"/>
        <w:jc w:val="both"/>
      </w:pPr>
      <w:r>
        <w:rPr>
          <w:rFonts w:ascii="Times New Roman"/>
          <w:b w:val="false"/>
          <w:i w:val="false"/>
          <w:color w:val="000000"/>
          <w:sz w:val="28"/>
        </w:rPr>
        <w:t>
      3)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 установленном настоящим Законом и иными законодательными актами Республики Казахстан;</w:t>
      </w:r>
    </w:p>
    <w:bookmarkEnd w:id="479"/>
    <w:bookmarkStart w:name="z434" w:id="480"/>
    <w:p>
      <w:pPr>
        <w:spacing w:after="0"/>
        <w:ind w:left="0"/>
        <w:jc w:val="both"/>
      </w:pPr>
      <w:r>
        <w:rPr>
          <w:rFonts w:ascii="Times New Roman"/>
          <w:b w:val="false"/>
          <w:i w:val="false"/>
          <w:color w:val="000000"/>
          <w:sz w:val="28"/>
        </w:rPr>
        <w:t>
      4)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законами.</w:t>
      </w:r>
    </w:p>
    <w:bookmarkEnd w:id="480"/>
    <w:bookmarkStart w:name="z435" w:id="481"/>
    <w:p>
      <w:pPr>
        <w:spacing w:after="0"/>
        <w:ind w:left="0"/>
        <w:jc w:val="both"/>
      </w:pPr>
      <w:r>
        <w:rPr>
          <w:rFonts w:ascii="Times New Roman"/>
          <w:b w:val="false"/>
          <w:i w:val="false"/>
          <w:color w:val="000000"/>
          <w:sz w:val="28"/>
        </w:rPr>
        <w:t>
      3. В личное дело сотрудника вносятся его персональные данные и иные сведения, связанные с поступлением на правоохранительную службу, ее прохождением и увольнением с правоохранительной службы, необходимые для обеспечения деятельности правоохранительного органа.</w:t>
      </w:r>
    </w:p>
    <w:bookmarkEnd w:id="481"/>
    <w:bookmarkStart w:name="z436" w:id="482"/>
    <w:p>
      <w:pPr>
        <w:spacing w:after="0"/>
        <w:ind w:left="0"/>
        <w:jc w:val="both"/>
      </w:pPr>
      <w:r>
        <w:rPr>
          <w:rFonts w:ascii="Times New Roman"/>
          <w:b w:val="false"/>
          <w:i w:val="false"/>
          <w:color w:val="000000"/>
          <w:sz w:val="28"/>
        </w:rPr>
        <w:t>
      4.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482"/>
    <w:bookmarkStart w:name="z437" w:id="483"/>
    <w:p>
      <w:pPr>
        <w:spacing w:after="0"/>
        <w:ind w:left="0"/>
        <w:jc w:val="both"/>
      </w:pPr>
      <w:r>
        <w:rPr>
          <w:rFonts w:ascii="Times New Roman"/>
          <w:b w:val="false"/>
          <w:i w:val="false"/>
          <w:color w:val="000000"/>
          <w:sz w:val="28"/>
        </w:rPr>
        <w:t>
      5.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w:t>
      </w:r>
    </w:p>
    <w:bookmarkEnd w:id="483"/>
    <w:bookmarkStart w:name="z438" w:id="484"/>
    <w:p>
      <w:pPr>
        <w:spacing w:after="0"/>
        <w:ind w:left="0"/>
        <w:jc w:val="both"/>
      </w:pPr>
      <w:r>
        <w:rPr>
          <w:rFonts w:ascii="Times New Roman"/>
          <w:b w:val="false"/>
          <w:i w:val="false"/>
          <w:color w:val="000000"/>
          <w:sz w:val="28"/>
        </w:rPr>
        <w:t>
      6.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или разглашении таких данных, несет ответственность в соответствии с настоящим Законом и иными законами Республики Казахстан.</w:t>
      </w:r>
    </w:p>
    <w:bookmarkEnd w:id="484"/>
    <w:bookmarkStart w:name="z439" w:id="485"/>
    <w:p>
      <w:pPr>
        <w:spacing w:after="0"/>
        <w:ind w:left="0"/>
        <w:jc w:val="both"/>
      </w:pPr>
      <w:r>
        <w:rPr>
          <w:rFonts w:ascii="Times New Roman"/>
          <w:b w:val="false"/>
          <w:i w:val="false"/>
          <w:color w:val="000000"/>
          <w:sz w:val="28"/>
        </w:rPr>
        <w:t>
      7. Порядок ведения личных дел, содержащих персональные данные сотрудника, утверждается руководителем правоохранительного органа.</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 Законом РК от 21.05.2013</w:t>
      </w:r>
      <w:r>
        <w:rPr>
          <w:rFonts w:ascii="Times New Roman"/>
          <w:b w:val="false"/>
          <w:i w:val="false"/>
          <w:color w:val="000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40" w:id="486"/>
    <w:p>
      <w:pPr>
        <w:spacing w:after="0"/>
        <w:ind w:left="0"/>
        <w:jc w:val="left"/>
      </w:pPr>
      <w:r>
        <w:rPr>
          <w:rFonts w:ascii="Times New Roman"/>
          <w:b/>
          <w:i w:val="false"/>
          <w:color w:val="000000"/>
        </w:rPr>
        <w:t xml:space="preserve"> Статья 43. Правоотношения, связанные с правоохранительной службой, при сокращении штата, реорганизации или ликвидации правоохранительного органа</w:t>
      </w:r>
    </w:p>
    <w:bookmarkEnd w:id="486"/>
    <w:bookmarkStart w:name="z441" w:id="487"/>
    <w:p>
      <w:pPr>
        <w:spacing w:after="0"/>
        <w:ind w:left="0"/>
        <w:jc w:val="both"/>
      </w:pPr>
      <w:r>
        <w:rPr>
          <w:rFonts w:ascii="Times New Roman"/>
          <w:b w:val="false"/>
          <w:i w:val="false"/>
          <w:color w:val="000000"/>
          <w:sz w:val="28"/>
        </w:rPr>
        <w:t>
      1. При сокращении штата правоохранительного органа правоотношения с сотрудником, замещающим сокращаемую должность, продолжаются в случаях:</w:t>
      </w:r>
    </w:p>
    <w:bookmarkEnd w:id="487"/>
    <w:bookmarkStart w:name="z442" w:id="488"/>
    <w:p>
      <w:pPr>
        <w:spacing w:after="0"/>
        <w:ind w:left="0"/>
        <w:jc w:val="both"/>
      </w:pPr>
      <w:r>
        <w:rPr>
          <w:rFonts w:ascii="Times New Roman"/>
          <w:b w:val="false"/>
          <w:i w:val="false"/>
          <w:color w:val="000000"/>
          <w:sz w:val="28"/>
        </w:rPr>
        <w:t>
      1) предоставления сотруднику возможности замещения иной должности в том же либо в другом правоохранительном органе;</w:t>
      </w:r>
    </w:p>
    <w:bookmarkEnd w:id="488"/>
    <w:bookmarkStart w:name="z443" w:id="489"/>
    <w:p>
      <w:pPr>
        <w:spacing w:after="0"/>
        <w:ind w:left="0"/>
        <w:jc w:val="both"/>
      </w:pPr>
      <w:r>
        <w:rPr>
          <w:rFonts w:ascii="Times New Roman"/>
          <w:b w:val="false"/>
          <w:i w:val="false"/>
          <w:color w:val="000000"/>
          <w:sz w:val="28"/>
        </w:rPr>
        <w:t>
      2) направления сотрудника на профессиональную переподготовку, повышение квалификации или обучение в организации образования правоохранительного органа.</w:t>
      </w:r>
    </w:p>
    <w:bookmarkEnd w:id="489"/>
    <w:bookmarkStart w:name="z840" w:id="490"/>
    <w:p>
      <w:pPr>
        <w:spacing w:after="0"/>
        <w:ind w:left="0"/>
        <w:jc w:val="both"/>
      </w:pPr>
      <w:r>
        <w:rPr>
          <w:rFonts w:ascii="Times New Roman"/>
          <w:b w:val="false"/>
          <w:i w:val="false"/>
          <w:color w:val="000000"/>
          <w:sz w:val="28"/>
        </w:rPr>
        <w:t>
      1-1. В случае реорганизации правоохранительного органа руководством вновь образованного органа предлагается должность сотруднику реорганизованного органа в соответствии с его квалификацией.</w:t>
      </w:r>
    </w:p>
    <w:bookmarkEnd w:id="490"/>
    <w:p>
      <w:pPr>
        <w:spacing w:after="0"/>
        <w:ind w:left="0"/>
        <w:jc w:val="both"/>
      </w:pPr>
      <w:r>
        <w:rPr>
          <w:rFonts w:ascii="Times New Roman"/>
          <w:b w:val="false"/>
          <w:i w:val="false"/>
          <w:color w:val="000000"/>
          <w:sz w:val="28"/>
        </w:rPr>
        <w:t>
      В случае отказа сотрудника от предлагаемой должности он увольняется в порядке, установленном настоящим Законом.</w:t>
      </w:r>
    </w:p>
    <w:bookmarkStart w:name="z444" w:id="491"/>
    <w:p>
      <w:pPr>
        <w:spacing w:after="0"/>
        <w:ind w:left="0"/>
        <w:jc w:val="both"/>
      </w:pPr>
      <w:r>
        <w:rPr>
          <w:rFonts w:ascii="Times New Roman"/>
          <w:b w:val="false"/>
          <w:i w:val="false"/>
          <w:color w:val="000000"/>
          <w:sz w:val="28"/>
        </w:rPr>
        <w:t>
      2. При ликвидации правоохранительного органа правоотношения с сотрудником могут быть продолжены в случае предоставления сотруднику возможности замещения иной должности в правоохранительном органе, которому переданы функции ликвидированного правоохранительного органа, либо в другом правоохранительном органе.</w:t>
      </w:r>
    </w:p>
    <w:bookmarkEnd w:id="491"/>
    <w:bookmarkStart w:name="z445" w:id="492"/>
    <w:p>
      <w:pPr>
        <w:spacing w:after="0"/>
        <w:ind w:left="0"/>
        <w:jc w:val="both"/>
      </w:pPr>
      <w:r>
        <w:rPr>
          <w:rFonts w:ascii="Times New Roman"/>
          <w:b w:val="false"/>
          <w:i w:val="false"/>
          <w:color w:val="000000"/>
          <w:sz w:val="28"/>
        </w:rPr>
        <w:t>
      3. В случае отказа сотрудника от предложенной для замещения иной должности он увольняется с правоохранительной службы в порядке, установленном настоящим Законом.</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93"/>
    <w:p>
      <w:pPr>
        <w:spacing w:after="0"/>
        <w:ind w:left="0"/>
        <w:jc w:val="left"/>
      </w:pPr>
      <w:r>
        <w:rPr>
          <w:rFonts w:ascii="Times New Roman"/>
          <w:b/>
          <w:i w:val="false"/>
          <w:color w:val="000000"/>
        </w:rPr>
        <w:t xml:space="preserve"> Статья 44. Прохождение службы не на должностях правоохранительного органа</w:t>
      </w:r>
    </w:p>
    <w:bookmarkEnd w:id="493"/>
    <w:bookmarkStart w:name="z447" w:id="494"/>
    <w:p>
      <w:pPr>
        <w:spacing w:after="0"/>
        <w:ind w:left="0"/>
        <w:jc w:val="both"/>
      </w:pPr>
      <w:r>
        <w:rPr>
          <w:rFonts w:ascii="Times New Roman"/>
          <w:b w:val="false"/>
          <w:i w:val="false"/>
          <w:color w:val="000000"/>
          <w:sz w:val="28"/>
        </w:rPr>
        <w:t>
      Сотрудники могут проходить правоохранительную службу не на должностях с оставлением в кадрах правоохранительных органов в случаях:</w:t>
      </w:r>
    </w:p>
    <w:bookmarkEnd w:id="494"/>
    <w:bookmarkStart w:name="z448" w:id="495"/>
    <w:p>
      <w:pPr>
        <w:spacing w:after="0"/>
        <w:ind w:left="0"/>
        <w:jc w:val="both"/>
      </w:pPr>
      <w:r>
        <w:rPr>
          <w:rFonts w:ascii="Times New Roman"/>
          <w:b w:val="false"/>
          <w:i w:val="false"/>
          <w:color w:val="000000"/>
          <w:sz w:val="28"/>
        </w:rPr>
        <w:t>
      1) нахождения в распоряжении правоохранительного органа;</w:t>
      </w:r>
    </w:p>
    <w:bookmarkEnd w:id="495"/>
    <w:bookmarkStart w:name="z449" w:id="496"/>
    <w:p>
      <w:pPr>
        <w:spacing w:after="0"/>
        <w:ind w:left="0"/>
        <w:jc w:val="both"/>
      </w:pPr>
      <w:r>
        <w:rPr>
          <w:rFonts w:ascii="Times New Roman"/>
          <w:b w:val="false"/>
          <w:i w:val="false"/>
          <w:color w:val="000000"/>
          <w:sz w:val="28"/>
        </w:rPr>
        <w:t>
      2) прикомандирования к государственным органам и международным организациям;</w:t>
      </w:r>
    </w:p>
    <w:bookmarkEnd w:id="496"/>
    <w:bookmarkStart w:name="z910" w:id="497"/>
    <w:p>
      <w:pPr>
        <w:spacing w:after="0"/>
        <w:ind w:left="0"/>
        <w:jc w:val="both"/>
      </w:pPr>
      <w:r>
        <w:rPr>
          <w:rFonts w:ascii="Times New Roman"/>
          <w:b w:val="false"/>
          <w:i w:val="false"/>
          <w:color w:val="000000"/>
          <w:sz w:val="28"/>
        </w:rPr>
        <w:t>
      3) обучения с предоставлением учебного отпуска в рамках государственного заказа по подготовке государственных служащих;</w:t>
      </w:r>
    </w:p>
    <w:bookmarkEnd w:id="497"/>
    <w:p>
      <w:pPr>
        <w:spacing w:after="0"/>
        <w:ind w:left="0"/>
        <w:jc w:val="both"/>
      </w:pPr>
      <w:r>
        <w:rPr>
          <w:rFonts w:ascii="Times New Roman"/>
          <w:b w:val="false"/>
          <w:i w:val="false"/>
          <w:color w:val="000000"/>
          <w:sz w:val="28"/>
        </w:rPr>
        <w:t xml:space="preserve">
      4) нахождения в отпуске без сохранения заработной платы либо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w:t>
      </w:r>
    </w:p>
    <w:bookmarkStart w:name="z1240" w:id="498"/>
    <w:p>
      <w:pPr>
        <w:spacing w:after="0"/>
        <w:ind w:left="0"/>
        <w:jc w:val="both"/>
      </w:pPr>
      <w:r>
        <w:rPr>
          <w:rFonts w:ascii="Times New Roman"/>
          <w:b w:val="false"/>
          <w:i w:val="false"/>
          <w:color w:val="000000"/>
          <w:sz w:val="28"/>
        </w:rPr>
        <w:t>
      5) зачисления в кадры правоохранительного органа после завершения первоначальной профессиональной подготовки в организациях образования правоохранительных органов.</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99"/>
    <w:p>
      <w:pPr>
        <w:spacing w:after="0"/>
        <w:ind w:left="0"/>
        <w:jc w:val="left"/>
      </w:pPr>
      <w:r>
        <w:rPr>
          <w:rFonts w:ascii="Times New Roman"/>
          <w:b/>
          <w:i w:val="false"/>
          <w:color w:val="000000"/>
        </w:rPr>
        <w:t xml:space="preserve"> Статья 45. Особенности прохождения правоохранительной службы</w:t>
      </w:r>
    </w:p>
    <w:bookmarkEnd w:id="499"/>
    <w:bookmarkStart w:name="z452" w:id="500"/>
    <w:p>
      <w:pPr>
        <w:spacing w:after="0"/>
        <w:ind w:left="0"/>
        <w:jc w:val="both"/>
      </w:pPr>
      <w:r>
        <w:rPr>
          <w:rFonts w:ascii="Times New Roman"/>
          <w:b w:val="false"/>
          <w:i w:val="false"/>
          <w:color w:val="000000"/>
          <w:sz w:val="28"/>
        </w:rPr>
        <w:t>
      1. Продолжительность привлечения сотрудников для охраны общественного порядка в иных регионах Республики или для участия в обеспечении правового режима чрезвычайного положения и ликвидации чрезвычайных ситуаций не должна превышать три месяца.</w:t>
      </w:r>
    </w:p>
    <w:bookmarkEnd w:id="500"/>
    <w:bookmarkStart w:name="z453" w:id="501"/>
    <w:p>
      <w:pPr>
        <w:spacing w:after="0"/>
        <w:ind w:left="0"/>
        <w:jc w:val="both"/>
      </w:pPr>
      <w:r>
        <w:rPr>
          <w:rFonts w:ascii="Times New Roman"/>
          <w:b w:val="false"/>
          <w:i w:val="false"/>
          <w:color w:val="000000"/>
          <w:sz w:val="28"/>
        </w:rPr>
        <w:t>
      2. На период прикомандирования в государственные органы и международные организации за сотрудниками и членами их семей сохраняются права, гарантии, льготы, компенсации, пенсионное обеспечение и социальная защита, установленные законодательством Республики Казахстан.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502"/>
    <w:p>
      <w:pPr>
        <w:spacing w:after="0"/>
        <w:ind w:left="0"/>
        <w:jc w:val="left"/>
      </w:pPr>
      <w:r>
        <w:rPr>
          <w:rFonts w:ascii="Times New Roman"/>
          <w:b/>
          <w:i w:val="false"/>
          <w:color w:val="000000"/>
        </w:rPr>
        <w:t xml:space="preserve"> Статья 45-1. Особые условия несения службы в уголовно-исполнительной системе Министерства внутренних дел</w:t>
      </w:r>
    </w:p>
    <w:bookmarkEnd w:id="502"/>
    <w:bookmarkStart w:name="z796" w:id="503"/>
    <w:p>
      <w:pPr>
        <w:spacing w:after="0"/>
        <w:ind w:left="0"/>
        <w:jc w:val="both"/>
      </w:pPr>
      <w:r>
        <w:rPr>
          <w:rFonts w:ascii="Times New Roman"/>
          <w:b w:val="false"/>
          <w:i w:val="false"/>
          <w:color w:val="000000"/>
          <w:sz w:val="28"/>
        </w:rPr>
        <w:t>
      1. Под особыми условиями несения службы в уголовно-исполнительной системе понимается работа персонала учреждений при введении режима чрезвычайного или военного положения, побеге подозреваемого, обвиняемого и осужденного, захвате заложника, массовых беспорядках, групповых неповиновениях либо при угрозе возникновения таковых в течение срока, необходимого для их устранения.</w:t>
      </w:r>
    </w:p>
    <w:bookmarkEnd w:id="503"/>
    <w:bookmarkStart w:name="z797" w:id="504"/>
    <w:p>
      <w:pPr>
        <w:spacing w:after="0"/>
        <w:ind w:left="0"/>
        <w:jc w:val="both"/>
      </w:pPr>
      <w:r>
        <w:rPr>
          <w:rFonts w:ascii="Times New Roman"/>
          <w:b w:val="false"/>
          <w:i w:val="false"/>
          <w:color w:val="000000"/>
          <w:sz w:val="28"/>
        </w:rPr>
        <w:t>
      2. Работа сотрудников органов уголовно-исполнительной системы в режиме особых условий несения службы не должна превышать три месяца и компенсируется днями отдыха.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4" w:id="505"/>
    <w:p>
      <w:pPr>
        <w:spacing w:after="0"/>
        <w:ind w:left="0"/>
        <w:jc w:val="left"/>
      </w:pPr>
      <w:r>
        <w:rPr>
          <w:rFonts w:ascii="Times New Roman"/>
          <w:b/>
          <w:i w:val="false"/>
          <w:color w:val="000000"/>
        </w:rPr>
        <w:t xml:space="preserve"> Статья 46. Откомандирование сотрудника</w:t>
      </w:r>
    </w:p>
    <w:bookmarkEnd w:id="505"/>
    <w:bookmarkStart w:name="z455" w:id="506"/>
    <w:p>
      <w:pPr>
        <w:spacing w:after="0"/>
        <w:ind w:left="0"/>
        <w:jc w:val="both"/>
      </w:pPr>
      <w:r>
        <w:rPr>
          <w:rFonts w:ascii="Times New Roman"/>
          <w:b w:val="false"/>
          <w:i w:val="false"/>
          <w:color w:val="000000"/>
          <w:sz w:val="28"/>
        </w:rPr>
        <w:t>
      1. Откомандирование сотрудника осуществляется приказом руководителя правоохранительного органа или уполномоченного руководителя, имеющего право назначать на соответствующие должности.</w:t>
      </w:r>
    </w:p>
    <w:bookmarkEnd w:id="506"/>
    <w:bookmarkStart w:name="z786" w:id="507"/>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507"/>
    <w:bookmarkStart w:name="z456" w:id="508"/>
    <w:p>
      <w:pPr>
        <w:spacing w:after="0"/>
        <w:ind w:left="0"/>
        <w:jc w:val="both"/>
      </w:pPr>
      <w:r>
        <w:rPr>
          <w:rFonts w:ascii="Times New Roman"/>
          <w:b w:val="false"/>
          <w:i w:val="false"/>
          <w:color w:val="000000"/>
          <w:sz w:val="28"/>
        </w:rPr>
        <w:t>
      2. Основаниями откомандирования являются рапорт сотрудника и письменное ходатайство принимающего на службу правоохранительного органа.</w:t>
      </w:r>
    </w:p>
    <w:bookmarkEnd w:id="508"/>
    <w:bookmarkStart w:name="z457" w:id="509"/>
    <w:p>
      <w:pPr>
        <w:spacing w:after="0"/>
        <w:ind w:left="0"/>
        <w:jc w:val="both"/>
      </w:pPr>
      <w:r>
        <w:rPr>
          <w:rFonts w:ascii="Times New Roman"/>
          <w:b w:val="false"/>
          <w:i w:val="false"/>
          <w:color w:val="000000"/>
          <w:sz w:val="28"/>
        </w:rPr>
        <w:t>
      3.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4" w:id="510"/>
    <w:p>
      <w:pPr>
        <w:spacing w:after="0"/>
        <w:ind w:left="0"/>
        <w:jc w:val="left"/>
      </w:pPr>
      <w:r>
        <w:rPr>
          <w:rFonts w:ascii="Times New Roman"/>
          <w:b/>
          <w:i w:val="false"/>
          <w:color w:val="000000"/>
        </w:rPr>
        <w:t xml:space="preserve"> Статья 46-1. Порядок и основания зачисления сотрудника в распоряжение правоохранительного органа</w:t>
      </w:r>
    </w:p>
    <w:bookmarkEnd w:id="510"/>
    <w:bookmarkStart w:name="z815" w:id="511"/>
    <w:p>
      <w:pPr>
        <w:spacing w:after="0"/>
        <w:ind w:left="0"/>
        <w:jc w:val="both"/>
      </w:pPr>
      <w:r>
        <w:rPr>
          <w:rFonts w:ascii="Times New Roman"/>
          <w:b w:val="false"/>
          <w:i w:val="false"/>
          <w:color w:val="000000"/>
          <w:sz w:val="28"/>
        </w:rPr>
        <w:t xml:space="preserve">
      1. Для решения вопроса о дальнейшем прохождении правоохранительной службы сотрудники могут быть зачислены в распоряжение правоохранительного органа с освобождением от занимаемой должности в порядке и на основаниях, предусмотренных настоящей статьей. </w:t>
      </w:r>
    </w:p>
    <w:bookmarkEnd w:id="511"/>
    <w:bookmarkStart w:name="z816" w:id="512"/>
    <w:p>
      <w:pPr>
        <w:spacing w:after="0"/>
        <w:ind w:left="0"/>
        <w:jc w:val="both"/>
      </w:pPr>
      <w:r>
        <w:rPr>
          <w:rFonts w:ascii="Times New Roman"/>
          <w:b w:val="false"/>
          <w:i w:val="false"/>
          <w:color w:val="000000"/>
          <w:sz w:val="28"/>
        </w:rPr>
        <w:t>
      2. Основаниями зачисления сотрудника в распоряжение правоохранительного органа являются:</w:t>
      </w:r>
    </w:p>
    <w:bookmarkEnd w:id="512"/>
    <w:p>
      <w:pPr>
        <w:spacing w:after="0"/>
        <w:ind w:left="0"/>
        <w:jc w:val="both"/>
      </w:pP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w:t>
      </w:r>
    </w:p>
    <w:p>
      <w:pPr>
        <w:spacing w:after="0"/>
        <w:ind w:left="0"/>
        <w:jc w:val="both"/>
      </w:pPr>
      <w:r>
        <w:rPr>
          <w:rFonts w:ascii="Times New Roman"/>
          <w:b w:val="false"/>
          <w:i w:val="false"/>
          <w:color w:val="000000"/>
          <w:sz w:val="28"/>
        </w:rPr>
        <w:t xml:space="preserve">
      2) освобождение сотрудника от занимаемой должности в порядке дисциплинарного взыскания,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56 настоящего Закона, или по результатам аттестации;</w:t>
      </w:r>
    </w:p>
    <w:p>
      <w:pPr>
        <w:spacing w:after="0"/>
        <w:ind w:left="0"/>
        <w:jc w:val="both"/>
      </w:pPr>
      <w:r>
        <w:rPr>
          <w:rFonts w:ascii="Times New Roman"/>
          <w:b w:val="false"/>
          <w:i w:val="false"/>
          <w:color w:val="000000"/>
          <w:sz w:val="28"/>
        </w:rPr>
        <w:t>
      3) проведение организационно-штатных мероприятий;</w:t>
      </w:r>
    </w:p>
    <w:p>
      <w:pPr>
        <w:spacing w:after="0"/>
        <w:ind w:left="0"/>
        <w:jc w:val="both"/>
      </w:pP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p>
    <w:p>
      <w:pPr>
        <w:spacing w:after="0"/>
        <w:ind w:left="0"/>
        <w:jc w:val="both"/>
      </w:pPr>
      <w:r>
        <w:rPr>
          <w:rFonts w:ascii="Times New Roman"/>
          <w:b w:val="false"/>
          <w:i w:val="false"/>
          <w:color w:val="000000"/>
          <w:sz w:val="28"/>
        </w:rPr>
        <w:t>
      5) завершение срока обучения в организациях образования в рамках государственного заказа по подготовке государственных служащих, а также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p>
      <w:pPr>
        <w:spacing w:after="0"/>
        <w:ind w:left="0"/>
        <w:jc w:val="both"/>
      </w:pPr>
      <w:r>
        <w:rPr>
          <w:rFonts w:ascii="Times New Roman"/>
          <w:b w:val="false"/>
          <w:i w:val="false"/>
          <w:color w:val="000000"/>
          <w:sz w:val="28"/>
        </w:rPr>
        <w:t>
      6) заключение военно-врачебной комиссии;</w:t>
      </w:r>
    </w:p>
    <w:bookmarkStart w:name="z1303" w:id="513"/>
    <w:p>
      <w:pPr>
        <w:spacing w:after="0"/>
        <w:ind w:left="0"/>
        <w:jc w:val="both"/>
      </w:pPr>
      <w:r>
        <w:rPr>
          <w:rFonts w:ascii="Times New Roman"/>
          <w:b w:val="false"/>
          <w:i w:val="false"/>
          <w:color w:val="000000"/>
          <w:sz w:val="28"/>
        </w:rPr>
        <w:t>
      7) освобождение сотрудника от занимаемой временно вакантной должности в связи с выходом на службу основного сотрудника;</w:t>
      </w:r>
    </w:p>
    <w:bookmarkEnd w:id="513"/>
    <w:bookmarkStart w:name="z1407" w:id="514"/>
    <w:p>
      <w:pPr>
        <w:spacing w:after="0"/>
        <w:ind w:left="0"/>
        <w:jc w:val="both"/>
      </w:pPr>
      <w:r>
        <w:rPr>
          <w:rFonts w:ascii="Times New Roman"/>
          <w:b w:val="false"/>
          <w:i w:val="false"/>
          <w:color w:val="000000"/>
          <w:sz w:val="28"/>
        </w:rPr>
        <w:t xml:space="preserve">
      8) отказ от предложенной должности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31 настоящего Закона.</w:t>
      </w:r>
    </w:p>
    <w:bookmarkEnd w:id="514"/>
    <w:bookmarkStart w:name="z817" w:id="515"/>
    <w:p>
      <w:pPr>
        <w:spacing w:after="0"/>
        <w:ind w:left="0"/>
        <w:jc w:val="both"/>
      </w:pPr>
      <w:r>
        <w:rPr>
          <w:rFonts w:ascii="Times New Roman"/>
          <w:b w:val="false"/>
          <w:i w:val="false"/>
          <w:color w:val="000000"/>
          <w:sz w:val="28"/>
        </w:rPr>
        <w:t>
      3. Освобождение сотрудника от занимаемой должности и зачисление в распоряжение правоохранительного органа осуществляются на основании приказа руководителя правоохранительного органа либо уполномоченного руководителя на срок, не превышающий пятнадцати календарных дней.</w:t>
      </w:r>
    </w:p>
    <w:bookmarkEnd w:id="515"/>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p>
    <w:p>
      <w:pPr>
        <w:spacing w:after="0"/>
        <w:ind w:left="0"/>
        <w:jc w:val="both"/>
      </w:pPr>
      <w:r>
        <w:rPr>
          <w:rFonts w:ascii="Times New Roman"/>
          <w:b w:val="false"/>
          <w:i w:val="false"/>
          <w:color w:val="000000"/>
          <w:sz w:val="28"/>
        </w:rPr>
        <w:t>
      За сотрудником, зачисленным в распоряжение правоохранительного органа, сохраняется денежное содержание по последней должности.</w:t>
      </w:r>
    </w:p>
    <w:p>
      <w:pPr>
        <w:spacing w:after="0"/>
        <w:ind w:left="0"/>
        <w:jc w:val="both"/>
      </w:pPr>
      <w:r>
        <w:rPr>
          <w:rFonts w:ascii="Times New Roman"/>
          <w:b w:val="false"/>
          <w:i w:val="false"/>
          <w:color w:val="000000"/>
          <w:sz w:val="28"/>
        </w:rPr>
        <w:t>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в организациях здравоохранения (в том числе обследовании по направлению военно-врачебной комиссии), время нахождения в пути следования от места прежней службы до места нахождения соответствующего правоохранительного органа; для лиц, обучающихся по дистанционному обучению, – время нахождения на учебно-экзаменационных сессиях организаций образования; время содержания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bookmarkStart w:name="z818" w:id="516"/>
    <w:p>
      <w:pPr>
        <w:spacing w:after="0"/>
        <w:ind w:left="0"/>
        <w:jc w:val="both"/>
      </w:pPr>
      <w:r>
        <w:rPr>
          <w:rFonts w:ascii="Times New Roman"/>
          <w:b w:val="false"/>
          <w:i w:val="false"/>
          <w:color w:val="000000"/>
          <w:sz w:val="28"/>
        </w:rPr>
        <w:t>
      4. В случае служебной необходимости руководитель правоохранительного органа либо уполномоченный руководитель вправе возложить на сотрудника, находящегося в распоряжении правоохранительного органа, служебные обязанности по исполнению задач и функций, поставленных перед правоохранительным органом, с закреплением за ним руководителя структурного подразделения правоохранительного органа.</w:t>
      </w:r>
    </w:p>
    <w:bookmarkEnd w:id="516"/>
    <w:p>
      <w:pPr>
        <w:spacing w:after="0"/>
        <w:ind w:left="0"/>
        <w:jc w:val="both"/>
      </w:pPr>
      <w:r>
        <w:rPr>
          <w:rFonts w:ascii="Times New Roman"/>
          <w:b w:val="false"/>
          <w:i w:val="false"/>
          <w:color w:val="000000"/>
          <w:sz w:val="28"/>
        </w:rPr>
        <w:t>
      Руководитель структурного подразделения, за которым закреплен сотрудник, находящийся в распоряжении правоохранительного органа, требует от последнего надлежащего исполнения поручений в рамках временных служебных обязанностей, соблюдения в полном объеме установленного распорядка дня правоохранительного органа.</w:t>
      </w:r>
    </w:p>
    <w:p>
      <w:pPr>
        <w:spacing w:after="0"/>
        <w:ind w:left="0"/>
        <w:jc w:val="both"/>
      </w:pPr>
      <w:r>
        <w:rPr>
          <w:rFonts w:ascii="Times New Roman"/>
          <w:b w:val="false"/>
          <w:i w:val="false"/>
          <w:color w:val="000000"/>
          <w:sz w:val="28"/>
        </w:rPr>
        <w:t>
      Руководитель структурного подразделения правоохранительного органа несет ответственность за соблюдение служебной и трудовой дисциплины сотрудником, зачисленным в распоряжение.</w:t>
      </w:r>
    </w:p>
    <w:bookmarkStart w:name="z1304" w:id="517"/>
    <w:p>
      <w:pPr>
        <w:spacing w:after="0"/>
        <w:ind w:left="0"/>
        <w:jc w:val="both"/>
      </w:pPr>
      <w:r>
        <w:rPr>
          <w:rFonts w:ascii="Times New Roman"/>
          <w:b w:val="false"/>
          <w:i w:val="false"/>
          <w:color w:val="000000"/>
          <w:sz w:val="28"/>
        </w:rPr>
        <w:t>
      4-1. К сотруднику, зачисленному в распоряжение правоохранительного органа, применяются меры поощрения и на него налагаются дисциплинарные взыскания в порядке и случаях, предусмотренных настоящим Законом.</w:t>
      </w:r>
    </w:p>
    <w:bookmarkEnd w:id="517"/>
    <w:bookmarkStart w:name="z819" w:id="518"/>
    <w:p>
      <w:pPr>
        <w:spacing w:after="0"/>
        <w:ind w:left="0"/>
        <w:jc w:val="both"/>
      </w:pPr>
      <w:r>
        <w:rPr>
          <w:rFonts w:ascii="Times New Roman"/>
          <w:b w:val="false"/>
          <w:i w:val="false"/>
          <w:color w:val="000000"/>
          <w:sz w:val="28"/>
        </w:rPr>
        <w:t>
      5.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w:t>
      </w:r>
    </w:p>
    <w:bookmarkEnd w:id="518"/>
    <w:p>
      <w:pPr>
        <w:spacing w:after="0"/>
        <w:ind w:left="0"/>
        <w:jc w:val="both"/>
      </w:pPr>
      <w:r>
        <w:rPr>
          <w:rFonts w:ascii="Times New Roman"/>
          <w:b w:val="false"/>
          <w:i w:val="false"/>
          <w:color w:val="000000"/>
          <w:sz w:val="28"/>
        </w:rPr>
        <w:t>
      6. Сотрудникам, освобожденным от занимаемых должностей и находящимся в распоряжении правоохранительного органа,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правоохранительного органа, независимо от срока пребывания в распоряжении.</w:t>
      </w:r>
    </w:p>
    <w:bookmarkStart w:name="z821" w:id="519"/>
    <w:p>
      <w:pPr>
        <w:spacing w:after="0"/>
        <w:ind w:left="0"/>
        <w:jc w:val="both"/>
      </w:pPr>
      <w:r>
        <w:rPr>
          <w:rFonts w:ascii="Times New Roman"/>
          <w:b w:val="false"/>
          <w:i w:val="false"/>
          <w:color w:val="000000"/>
          <w:sz w:val="28"/>
        </w:rPr>
        <w:t xml:space="preserve">
      7.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 с соблюдением требований настоящей статьи. </w:t>
      </w:r>
    </w:p>
    <w:bookmarkEnd w:id="519"/>
    <w:p>
      <w:pPr>
        <w:spacing w:after="0"/>
        <w:ind w:left="0"/>
        <w:jc w:val="both"/>
      </w:pPr>
      <w:r>
        <w:rPr>
          <w:rFonts w:ascii="Times New Roman"/>
          <w:b w:val="false"/>
          <w:i w:val="false"/>
          <w:color w:val="000000"/>
          <w:sz w:val="28"/>
        </w:rPr>
        <w:t>
      При назначении на должность сотрудника, находящегося в распоряжении правоохранительного органа, должны учитываться его квалификация, специальное звание, классный чин, выслуга лет, стаж работы, прежняя должность.</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основаниям, предусмотренным подпунктами 1), 3), 4) и 5) пункта 2 настоящей статьи, предлагается должность с учетом профессиональных качеств сотрудника и при условии соответствия квалификационным требованиям, предусмотренным для данной должности.</w:t>
      </w:r>
    </w:p>
    <w:p>
      <w:pPr>
        <w:spacing w:after="0"/>
        <w:ind w:left="0"/>
        <w:jc w:val="both"/>
      </w:pPr>
      <w:r>
        <w:rPr>
          <w:rFonts w:ascii="Times New Roman"/>
          <w:b w:val="false"/>
          <w:i w:val="false"/>
          <w:color w:val="000000"/>
          <w:sz w:val="28"/>
        </w:rPr>
        <w:t xml:space="preserve">
      В случае зачисления сотрудника в распоряжение правоохранительного органа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предлагаемая должность должна быть нижестоящей.</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6) пункта 2 настоящей статьи, назначение на должность производится с согласия сотрудника в соответствии с заключением военно-врачебной комиссии.</w:t>
      </w:r>
    </w:p>
    <w:bookmarkStart w:name="z822" w:id="520"/>
    <w:p>
      <w:pPr>
        <w:spacing w:after="0"/>
        <w:ind w:left="0"/>
        <w:jc w:val="both"/>
      </w:pPr>
      <w:r>
        <w:rPr>
          <w:rFonts w:ascii="Times New Roman"/>
          <w:b w:val="false"/>
          <w:i w:val="false"/>
          <w:color w:val="000000"/>
          <w:sz w:val="28"/>
        </w:rPr>
        <w:t>
      8. При отказе сотрудника письменно изложить несогласие с предложенной должностью кадровой службой правоохранительного органа оформляется акт, который приобщается к личному делу сотрудника.</w:t>
      </w:r>
    </w:p>
    <w:bookmarkEnd w:id="520"/>
    <w:p>
      <w:pPr>
        <w:spacing w:after="0"/>
        <w:ind w:left="0"/>
        <w:jc w:val="both"/>
      </w:pPr>
      <w:r>
        <w:rPr>
          <w:rFonts w:ascii="Times New Roman"/>
          <w:b w:val="false"/>
          <w:i w:val="false"/>
          <w:color w:val="000000"/>
          <w:sz w:val="28"/>
        </w:rPr>
        <w:t>
      В случае отказа сотрудника занять предлагаемую должность он подлежит увольнению со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521"/>
    <w:p>
      <w:pPr>
        <w:spacing w:after="0"/>
        <w:ind w:left="0"/>
        <w:jc w:val="left"/>
      </w:pPr>
      <w:r>
        <w:rPr>
          <w:rFonts w:ascii="Times New Roman"/>
          <w:b/>
          <w:i w:val="false"/>
          <w:color w:val="000000"/>
        </w:rPr>
        <w:t xml:space="preserve"> Статья 46-2. Оценка деятельности</w:t>
      </w:r>
    </w:p>
    <w:bookmarkEnd w:id="521"/>
    <w:p>
      <w:pPr>
        <w:spacing w:after="0"/>
        <w:ind w:left="0"/>
        <w:jc w:val="both"/>
      </w:pPr>
      <w:r>
        <w:rPr>
          <w:rFonts w:ascii="Times New Roman"/>
          <w:b w:val="false"/>
          <w:i w:val="false"/>
          <w:color w:val="ff0000"/>
          <w:sz w:val="28"/>
        </w:rPr>
        <w:t xml:space="preserve">
      Сноска. Статья 46-2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522"/>
    <w:p>
      <w:pPr>
        <w:spacing w:after="0"/>
        <w:ind w:left="0"/>
        <w:jc w:val="left"/>
      </w:pPr>
      <w:r>
        <w:rPr>
          <w:rFonts w:ascii="Times New Roman"/>
          <w:b/>
          <w:i w:val="false"/>
          <w:color w:val="000000"/>
        </w:rPr>
        <w:t xml:space="preserve"> Глава 6. АТТЕСТАЦИЯ</w:t>
      </w:r>
    </w:p>
    <w:bookmarkEnd w:id="522"/>
    <w:bookmarkStart w:name="z459" w:id="523"/>
    <w:p>
      <w:pPr>
        <w:spacing w:after="0"/>
        <w:ind w:left="0"/>
        <w:jc w:val="left"/>
      </w:pPr>
      <w:r>
        <w:rPr>
          <w:rFonts w:ascii="Times New Roman"/>
          <w:b/>
          <w:i w:val="false"/>
          <w:color w:val="000000"/>
        </w:rPr>
        <w:t xml:space="preserve"> Статья 47. Аттестация сотрудников</w:t>
      </w:r>
    </w:p>
    <w:bookmarkEnd w:id="523"/>
    <w:bookmarkStart w:name="z460" w:id="524"/>
    <w:p>
      <w:pPr>
        <w:spacing w:after="0"/>
        <w:ind w:left="0"/>
        <w:jc w:val="both"/>
      </w:pPr>
      <w:r>
        <w:rPr>
          <w:rFonts w:ascii="Times New Roman"/>
          <w:b w:val="false"/>
          <w:i w:val="false"/>
          <w:color w:val="000000"/>
          <w:sz w:val="28"/>
        </w:rPr>
        <w:t>
      1. Аттестацией сотрудников является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p>
    <w:bookmarkEnd w:id="524"/>
    <w:bookmarkStart w:name="z461" w:id="525"/>
    <w:p>
      <w:pPr>
        <w:spacing w:after="0"/>
        <w:ind w:left="0"/>
        <w:jc w:val="both"/>
      </w:pPr>
      <w:r>
        <w:rPr>
          <w:rFonts w:ascii="Times New Roman"/>
          <w:b w:val="false"/>
          <w:i w:val="false"/>
          <w:color w:val="000000"/>
          <w:sz w:val="28"/>
        </w:rPr>
        <w:t>
      2. Основным критерием оценки при аттестации является соответствие сотрудника занимаемой должности с учетом оценки его личных и профессиональных качеств, результатов служебной деятельности.</w:t>
      </w:r>
    </w:p>
    <w:bookmarkEnd w:id="525"/>
    <w:bookmarkStart w:name="z462" w:id="526"/>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w:t>
      </w:r>
    </w:p>
    <w:bookmarkEnd w:id="526"/>
    <w:bookmarkStart w:name="z463" w:id="527"/>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 за исключением сотрудников, проходящих внеплановую аттестацию.</w:t>
      </w:r>
    </w:p>
    <w:bookmarkEnd w:id="527"/>
    <w:bookmarkStart w:name="z464" w:id="528"/>
    <w:p>
      <w:pPr>
        <w:spacing w:after="0"/>
        <w:ind w:left="0"/>
        <w:jc w:val="both"/>
      </w:pPr>
      <w:r>
        <w:rPr>
          <w:rFonts w:ascii="Times New Roman"/>
          <w:b w:val="false"/>
          <w:i w:val="false"/>
          <w:color w:val="000000"/>
          <w:sz w:val="28"/>
        </w:rPr>
        <w:t>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5" w:id="529"/>
    <w:p>
      <w:pPr>
        <w:spacing w:after="0"/>
        <w:ind w:left="0"/>
        <w:jc w:val="both"/>
      </w:pPr>
      <w:r>
        <w:rPr>
          <w:rFonts w:ascii="Times New Roman"/>
          <w:b w:val="false"/>
          <w:i w:val="false"/>
          <w:color w:val="000000"/>
          <w:sz w:val="28"/>
        </w:rPr>
        <w:t>
      3-2. Сотрудник, обучающийся в организациях образования в рамках государственного заказа по подготовке государственных служащих, проходит аттестацию по окончании обучения, но не ранее чем через один год после назначения на должность в правоохранительном органе.</w:t>
      </w:r>
    </w:p>
    <w:bookmarkEnd w:id="529"/>
    <w:bookmarkStart w:name="z1306" w:id="530"/>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правоохранительном органе.</w:t>
      </w:r>
    </w:p>
    <w:bookmarkEnd w:id="530"/>
    <w:bookmarkStart w:name="z1307" w:id="531"/>
    <w:p>
      <w:pPr>
        <w:spacing w:after="0"/>
        <w:ind w:left="0"/>
        <w:jc w:val="both"/>
      </w:pPr>
      <w:r>
        <w:rPr>
          <w:rFonts w:ascii="Times New Roman"/>
          <w:b w:val="false"/>
          <w:i w:val="false"/>
          <w:color w:val="000000"/>
          <w:sz w:val="28"/>
        </w:rPr>
        <w:t>
      3-3. Сотрудники в период проведения аттестации не могут быть назначены на должности либо перемещены по службе до завершения аттестации, за исключением перемещений в связи с проведением организационно-штатных мероприятий, поступлением на учебу в организации образования правоохранительных органов, прикомандированием к государственным органам и международным организациям.</w:t>
      </w:r>
    </w:p>
    <w:bookmarkEnd w:id="531"/>
    <w:bookmarkStart w:name="z465" w:id="532"/>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или специальных государственных органах либо воинской службы не менее двадцати лет, за исключением сотрудников, подлежащих внеплановой аттестации.</w:t>
      </w:r>
    </w:p>
    <w:bookmarkEnd w:id="532"/>
    <w:p>
      <w:pPr>
        <w:spacing w:after="0"/>
        <w:ind w:left="0"/>
        <w:jc w:val="both"/>
      </w:pPr>
      <w:r>
        <w:rPr>
          <w:rFonts w:ascii="Times New Roman"/>
          <w:b w:val="false"/>
          <w:i w:val="false"/>
          <w:color w:val="000000"/>
          <w:sz w:val="28"/>
        </w:rPr>
        <w:t xml:space="preserve">
      Не подлежат аттестации сотрудники в период их беременности и нахождения в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 Они аттестуются после выхода на службу не ранее чем через год.</w:t>
      </w:r>
    </w:p>
    <w:bookmarkStart w:name="z467" w:id="533"/>
    <w:p>
      <w:pPr>
        <w:spacing w:after="0"/>
        <w:ind w:left="0"/>
        <w:jc w:val="both"/>
      </w:pPr>
      <w:r>
        <w:rPr>
          <w:rFonts w:ascii="Times New Roman"/>
          <w:b w:val="false"/>
          <w:i w:val="false"/>
          <w:color w:val="000000"/>
          <w:sz w:val="28"/>
        </w:rPr>
        <w:t>
      5. Аттестация включает в себя ряд последовательных этапов:</w:t>
      </w:r>
    </w:p>
    <w:bookmarkEnd w:id="533"/>
    <w:bookmarkStart w:name="z468" w:id="534"/>
    <w:p>
      <w:pPr>
        <w:spacing w:after="0"/>
        <w:ind w:left="0"/>
        <w:jc w:val="both"/>
      </w:pPr>
      <w:r>
        <w:rPr>
          <w:rFonts w:ascii="Times New Roman"/>
          <w:b w:val="false"/>
          <w:i w:val="false"/>
          <w:color w:val="000000"/>
          <w:sz w:val="28"/>
        </w:rPr>
        <w:t>
      1) подготовка к проведению аттестации;</w:t>
      </w:r>
    </w:p>
    <w:bookmarkEnd w:id="534"/>
    <w:bookmarkStart w:name="z469" w:id="535"/>
    <w:p>
      <w:pPr>
        <w:spacing w:after="0"/>
        <w:ind w:left="0"/>
        <w:jc w:val="both"/>
      </w:pPr>
      <w:r>
        <w:rPr>
          <w:rFonts w:ascii="Times New Roman"/>
          <w:b w:val="false"/>
          <w:i w:val="false"/>
          <w:color w:val="000000"/>
          <w:sz w:val="28"/>
        </w:rPr>
        <w:t>
      2) сдача установленных нормативов по определению профессиональной пригодности, за исключением сотрудников органов прокуратуры;</w:t>
      </w:r>
    </w:p>
    <w:bookmarkEnd w:id="535"/>
    <w:bookmarkStart w:name="z470" w:id="536"/>
    <w:p>
      <w:pPr>
        <w:spacing w:after="0"/>
        <w:ind w:left="0"/>
        <w:jc w:val="both"/>
      </w:pPr>
      <w:r>
        <w:rPr>
          <w:rFonts w:ascii="Times New Roman"/>
          <w:b w:val="false"/>
          <w:i w:val="false"/>
          <w:color w:val="000000"/>
          <w:sz w:val="28"/>
        </w:rPr>
        <w:t>
      3) компьютерное тестирование сотрудника, подлежащего аттестации, на знание законодательства Республики Казахстан, казахского языка и логическое мышление;</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537"/>
    <w:p>
      <w:pPr>
        <w:spacing w:after="0"/>
        <w:ind w:left="0"/>
        <w:jc w:val="both"/>
      </w:pPr>
      <w:r>
        <w:rPr>
          <w:rFonts w:ascii="Times New Roman"/>
          <w:b w:val="false"/>
          <w:i w:val="false"/>
          <w:color w:val="000000"/>
          <w:sz w:val="28"/>
        </w:rPr>
        <w:t>
      3-2) проведение психолого-социологического исследования сотрудника;</w:t>
      </w:r>
    </w:p>
    <w:bookmarkEnd w:id="537"/>
    <w:bookmarkStart w:name="z1389" w:id="538"/>
    <w:p>
      <w:pPr>
        <w:spacing w:after="0"/>
        <w:ind w:left="0"/>
        <w:jc w:val="both"/>
      </w:pPr>
      <w:r>
        <w:rPr>
          <w:rFonts w:ascii="Times New Roman"/>
          <w:b w:val="false"/>
          <w:i w:val="false"/>
          <w:color w:val="000000"/>
          <w:sz w:val="28"/>
        </w:rPr>
        <w:t>
      3-3) проведение полиграфологического исследования по решению руководителя правоохранительного органа;</w:t>
      </w:r>
    </w:p>
    <w:bookmarkEnd w:id="538"/>
    <w:bookmarkStart w:name="z471" w:id="539"/>
    <w:p>
      <w:pPr>
        <w:spacing w:after="0"/>
        <w:ind w:left="0"/>
        <w:jc w:val="both"/>
      </w:pPr>
      <w:r>
        <w:rPr>
          <w:rFonts w:ascii="Times New Roman"/>
          <w:b w:val="false"/>
          <w:i w:val="false"/>
          <w:color w:val="000000"/>
          <w:sz w:val="28"/>
        </w:rPr>
        <w:t>
      4) собеседование с сотрудником, проводимое аттестационной комиссией;</w:t>
      </w:r>
    </w:p>
    <w:bookmarkEnd w:id="539"/>
    <w:bookmarkStart w:name="z472" w:id="540"/>
    <w:p>
      <w:pPr>
        <w:spacing w:after="0"/>
        <w:ind w:left="0"/>
        <w:jc w:val="both"/>
      </w:pPr>
      <w:r>
        <w:rPr>
          <w:rFonts w:ascii="Times New Roman"/>
          <w:b w:val="false"/>
          <w:i w:val="false"/>
          <w:color w:val="000000"/>
          <w:sz w:val="28"/>
        </w:rPr>
        <w:t>
      5) вынесение решения аттестационной комиссии.</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541"/>
    <w:p>
      <w:pPr>
        <w:spacing w:after="0"/>
        <w:ind w:left="0"/>
        <w:jc w:val="left"/>
      </w:pPr>
      <w:r>
        <w:rPr>
          <w:rFonts w:ascii="Times New Roman"/>
          <w:b/>
          <w:i w:val="false"/>
          <w:color w:val="000000"/>
        </w:rPr>
        <w:t xml:space="preserve"> Статья 47-1. Внеочередная аттестация </w:t>
      </w:r>
    </w:p>
    <w:bookmarkEnd w:id="541"/>
    <w:bookmarkStart w:name="z791" w:id="542"/>
    <w:p>
      <w:pPr>
        <w:spacing w:after="0"/>
        <w:ind w:left="0"/>
        <w:jc w:val="both"/>
      </w:pPr>
      <w:r>
        <w:rPr>
          <w:rFonts w:ascii="Times New Roman"/>
          <w:b w:val="false"/>
          <w:i w:val="false"/>
          <w:color w:val="000000"/>
          <w:sz w:val="28"/>
        </w:rPr>
        <w:t>
      1. Внеочередная аттестация проводится по решению Президента Республики Казахстан, определяющему ее порядок, этапы, сроки и категории аттестуемых сотрудников.</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43"/>
    <w:p>
      <w:pPr>
        <w:spacing w:after="0"/>
        <w:ind w:left="0"/>
        <w:jc w:val="both"/>
      </w:pPr>
      <w:r>
        <w:rPr>
          <w:rFonts w:ascii="Times New Roman"/>
          <w:b w:val="false"/>
          <w:i w:val="false"/>
          <w:color w:val="000000"/>
          <w:sz w:val="28"/>
        </w:rPr>
        <w:t>
      5. Сотрудники правоохранительных органов, отказавшиеся от прохождения внеочередной аттестации либо не прошедшие внеочередную аттестацию по неуважительным причинам и (или) отказавшиеся продолжить службу в правоохранительных органах на иных, в том числе на нижестоящих, должностях, подлежат увольнению в порядке, установленном настоящим Законом.</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47-1 в соответствии с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Внеплановая аттестация</w:t>
      </w:r>
    </w:p>
    <w:bookmarkStart w:name="z1391" w:id="544"/>
    <w:p>
      <w:pPr>
        <w:spacing w:after="0"/>
        <w:ind w:left="0"/>
        <w:jc w:val="both"/>
      </w:pPr>
      <w:r>
        <w:rPr>
          <w:rFonts w:ascii="Times New Roman"/>
          <w:b w:val="false"/>
          <w:i w:val="false"/>
          <w:color w:val="000000"/>
          <w:sz w:val="28"/>
        </w:rPr>
        <w:t>
      1. Для решения вопроса выдвижения сотрудника на вышестоящую руководящую должность проводится внеплановая аттестация.</w:t>
      </w:r>
    </w:p>
    <w:bookmarkEnd w:id="544"/>
    <w:bookmarkStart w:name="z1392" w:id="545"/>
    <w:p>
      <w:pPr>
        <w:spacing w:after="0"/>
        <w:ind w:left="0"/>
        <w:jc w:val="both"/>
      </w:pPr>
      <w:r>
        <w:rPr>
          <w:rFonts w:ascii="Times New Roman"/>
          <w:b w:val="false"/>
          <w:i w:val="false"/>
          <w:color w:val="000000"/>
          <w:sz w:val="28"/>
        </w:rPr>
        <w:t>
      2. Порядок, этапы и сроки проведения внеплановой аттестации определяются руководителем правоохранительного органа.</w:t>
      </w:r>
    </w:p>
    <w:bookmarkEnd w:id="545"/>
    <w:bookmarkStart w:name="z1393" w:id="546"/>
    <w:p>
      <w:pPr>
        <w:spacing w:after="0"/>
        <w:ind w:left="0"/>
        <w:jc w:val="both"/>
      </w:pPr>
      <w:r>
        <w:rPr>
          <w:rFonts w:ascii="Times New Roman"/>
          <w:b w:val="false"/>
          <w:i w:val="false"/>
          <w:color w:val="000000"/>
          <w:sz w:val="28"/>
        </w:rPr>
        <w:t>
      3. По итогам внеплановой аттестации аттестационная комиссия принимает одно из следующих решений:</w:t>
      </w:r>
    </w:p>
    <w:bookmarkEnd w:id="546"/>
    <w:bookmarkStart w:name="z1394" w:id="547"/>
    <w:p>
      <w:pPr>
        <w:spacing w:after="0"/>
        <w:ind w:left="0"/>
        <w:jc w:val="both"/>
      </w:pPr>
      <w:r>
        <w:rPr>
          <w:rFonts w:ascii="Times New Roman"/>
          <w:b w:val="false"/>
          <w:i w:val="false"/>
          <w:color w:val="000000"/>
          <w:sz w:val="28"/>
        </w:rPr>
        <w:t>
      1) рекомендуется для выдвижения на вышестоящую руководящую должность;</w:t>
      </w:r>
    </w:p>
    <w:bookmarkEnd w:id="547"/>
    <w:bookmarkStart w:name="z1395" w:id="548"/>
    <w:p>
      <w:pPr>
        <w:spacing w:after="0"/>
        <w:ind w:left="0"/>
        <w:jc w:val="both"/>
      </w:pPr>
      <w:r>
        <w:rPr>
          <w:rFonts w:ascii="Times New Roman"/>
          <w:b w:val="false"/>
          <w:i w:val="false"/>
          <w:color w:val="000000"/>
          <w:sz w:val="28"/>
        </w:rPr>
        <w:t>
      2) не рекомендуется для выдвижения на вышестоящую руководящую должность.</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47-2 в соответствии с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549"/>
    <w:p>
      <w:pPr>
        <w:spacing w:after="0"/>
        <w:ind w:left="0"/>
        <w:jc w:val="left"/>
      </w:pPr>
      <w:r>
        <w:rPr>
          <w:rFonts w:ascii="Times New Roman"/>
          <w:b/>
          <w:i w:val="false"/>
          <w:color w:val="000000"/>
        </w:rPr>
        <w:t xml:space="preserve"> Статья 48. Организация подготовки к проведению аттестации</w:t>
      </w:r>
    </w:p>
    <w:bookmarkEnd w:id="549"/>
    <w:bookmarkStart w:name="z474" w:id="550"/>
    <w:p>
      <w:pPr>
        <w:spacing w:after="0"/>
        <w:ind w:left="0"/>
        <w:jc w:val="both"/>
      </w:pPr>
      <w:r>
        <w:rPr>
          <w:rFonts w:ascii="Times New Roman"/>
          <w:b w:val="false"/>
          <w:i w:val="false"/>
          <w:color w:val="000000"/>
          <w:sz w:val="28"/>
        </w:rPr>
        <w:t>
      1. При наступлении срока проведения аттестации по поручению руководителя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p>
    <w:bookmarkEnd w:id="550"/>
    <w:bookmarkStart w:name="z475" w:id="551"/>
    <w:p>
      <w:pPr>
        <w:spacing w:after="0"/>
        <w:ind w:left="0"/>
        <w:jc w:val="both"/>
      </w:pPr>
      <w:r>
        <w:rPr>
          <w:rFonts w:ascii="Times New Roman"/>
          <w:b w:val="false"/>
          <w:i w:val="false"/>
          <w:color w:val="000000"/>
          <w:sz w:val="28"/>
        </w:rPr>
        <w:t>
      2. Подготовка включает в себя:</w:t>
      </w:r>
    </w:p>
    <w:bookmarkEnd w:id="551"/>
    <w:bookmarkStart w:name="z476" w:id="552"/>
    <w:p>
      <w:pPr>
        <w:spacing w:after="0"/>
        <w:ind w:left="0"/>
        <w:jc w:val="both"/>
      </w:pPr>
      <w:r>
        <w:rPr>
          <w:rFonts w:ascii="Times New Roman"/>
          <w:b w:val="false"/>
          <w:i w:val="false"/>
          <w:color w:val="000000"/>
          <w:sz w:val="28"/>
        </w:rPr>
        <w:t>
      1) разработку графика проведения аттестации;</w:t>
      </w:r>
    </w:p>
    <w:bookmarkEnd w:id="552"/>
    <w:bookmarkStart w:name="z477" w:id="553"/>
    <w:p>
      <w:pPr>
        <w:spacing w:after="0"/>
        <w:ind w:left="0"/>
        <w:jc w:val="both"/>
      </w:pPr>
      <w:r>
        <w:rPr>
          <w:rFonts w:ascii="Times New Roman"/>
          <w:b w:val="false"/>
          <w:i w:val="false"/>
          <w:color w:val="000000"/>
          <w:sz w:val="28"/>
        </w:rPr>
        <w:t>
      2) организацию разъяснительной работы о целях и порядке проведения аттестации;</w:t>
      </w:r>
    </w:p>
    <w:bookmarkEnd w:id="553"/>
    <w:bookmarkStart w:name="z478" w:id="554"/>
    <w:p>
      <w:pPr>
        <w:spacing w:after="0"/>
        <w:ind w:left="0"/>
        <w:jc w:val="both"/>
      </w:pPr>
      <w:r>
        <w:rPr>
          <w:rFonts w:ascii="Times New Roman"/>
          <w:b w:val="false"/>
          <w:i w:val="false"/>
          <w:color w:val="000000"/>
          <w:sz w:val="28"/>
        </w:rPr>
        <w:t>
      3) определение сроков и места проведения тестирования, психолого-социологического исследования, а при необходимости – полиграфологического исследования;</w:t>
      </w:r>
    </w:p>
    <w:bookmarkEnd w:id="554"/>
    <w:bookmarkStart w:name="z479" w:id="555"/>
    <w:p>
      <w:pPr>
        <w:spacing w:after="0"/>
        <w:ind w:left="0"/>
        <w:jc w:val="both"/>
      </w:pPr>
      <w:r>
        <w:rPr>
          <w:rFonts w:ascii="Times New Roman"/>
          <w:b w:val="false"/>
          <w:i w:val="false"/>
          <w:color w:val="000000"/>
          <w:sz w:val="28"/>
        </w:rPr>
        <w:t>
      4) подготовку необходимых документов на аттестуемых сотрудников.</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p>
    <w:bookmarkStart w:name="z1396" w:id="556"/>
    <w:p>
      <w:pPr>
        <w:spacing w:after="0"/>
        <w:ind w:left="0"/>
        <w:jc w:val="both"/>
      </w:pPr>
      <w:r>
        <w:rPr>
          <w:rFonts w:ascii="Times New Roman"/>
          <w:b w:val="false"/>
          <w:i w:val="false"/>
          <w:color w:val="000000"/>
          <w:sz w:val="28"/>
        </w:rPr>
        <w:t>
      Порядок и методы проведения психолого-социологического исследования утверждаются совместным приказом руководителей правоохранительных органов.</w:t>
      </w:r>
    </w:p>
    <w:bookmarkEnd w:id="556"/>
    <w:bookmarkStart w:name="z481" w:id="557"/>
    <w:p>
      <w:pPr>
        <w:spacing w:after="0"/>
        <w:ind w:left="0"/>
        <w:jc w:val="both"/>
      </w:pP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p>
    <w:bookmarkEnd w:id="557"/>
    <w:bookmarkStart w:name="z482" w:id="558"/>
    <w:p>
      <w:pPr>
        <w:spacing w:after="0"/>
        <w:ind w:left="0"/>
        <w:jc w:val="both"/>
      </w:pPr>
      <w:r>
        <w:rPr>
          <w:rFonts w:ascii="Times New Roman"/>
          <w:b w:val="false"/>
          <w:i w:val="false"/>
          <w:color w:val="000000"/>
          <w:sz w:val="28"/>
        </w:rPr>
        <w:t>
      4. Руководитель по представлению кадровой службы утверждает список сотрудников, подлежащих аттестации, и сроки ее проведения.</w:t>
      </w:r>
    </w:p>
    <w:bookmarkEnd w:id="558"/>
    <w:bookmarkStart w:name="z483" w:id="559"/>
    <w:p>
      <w:pPr>
        <w:spacing w:after="0"/>
        <w:ind w:left="0"/>
        <w:jc w:val="both"/>
      </w:pP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p>
    <w:bookmarkEnd w:id="559"/>
    <w:bookmarkStart w:name="z484" w:id="560"/>
    <w:p>
      <w:pPr>
        <w:spacing w:after="0"/>
        <w:ind w:left="0"/>
        <w:jc w:val="both"/>
      </w:pP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p>
    <w:bookmarkEnd w:id="560"/>
    <w:bookmarkStart w:name="z485" w:id="561"/>
    <w:p>
      <w:pPr>
        <w:spacing w:after="0"/>
        <w:ind w:left="0"/>
        <w:jc w:val="both"/>
      </w:pPr>
      <w:r>
        <w:rPr>
          <w:rFonts w:ascii="Times New Roman"/>
          <w:b w:val="false"/>
          <w:i w:val="false"/>
          <w:color w:val="000000"/>
          <w:sz w:val="28"/>
        </w:rPr>
        <w:t>
      7.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p>
    <w:bookmarkEnd w:id="561"/>
    <w:bookmarkStart w:name="z486" w:id="562"/>
    <w:p>
      <w:pPr>
        <w:spacing w:after="0"/>
        <w:ind w:left="0"/>
        <w:jc w:val="both"/>
      </w:pPr>
      <w:r>
        <w:rPr>
          <w:rFonts w:ascii="Times New Roman"/>
          <w:b w:val="false"/>
          <w:i w:val="false"/>
          <w:color w:val="000000"/>
          <w:sz w:val="28"/>
        </w:rPr>
        <w:t>
      8. Непосредственный руководитель обязан ознакомить сотрудника с представленной на него служебной характеристикой под роспись в срок не позднее чем за три недели до заседания аттестационной комиссии.</w:t>
      </w:r>
    </w:p>
    <w:bookmarkEnd w:id="562"/>
    <w:bookmarkStart w:name="z487" w:id="563"/>
    <w:p>
      <w:pPr>
        <w:spacing w:after="0"/>
        <w:ind w:left="0"/>
        <w:jc w:val="both"/>
      </w:pP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p>
    <w:bookmarkEnd w:id="563"/>
    <w:bookmarkStart w:name="z1308" w:id="564"/>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End w:id="564"/>
    <w:bookmarkStart w:name="z488" w:id="565"/>
    <w:p>
      <w:pPr>
        <w:spacing w:after="0"/>
        <w:ind w:left="0"/>
        <w:jc w:val="both"/>
      </w:pP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w:t>
      </w:r>
      <w:r>
        <w:rPr>
          <w:rFonts w:ascii="Times New Roman"/>
          <w:b w:val="false"/>
          <w:i w:val="false"/>
          <w:color w:val="000000"/>
          <w:sz w:val="28"/>
        </w:rPr>
        <w:t xml:space="preserve"> №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66"/>
    <w:p>
      <w:pPr>
        <w:spacing w:after="0"/>
        <w:ind w:left="0"/>
        <w:jc w:val="left"/>
      </w:pPr>
      <w:r>
        <w:rPr>
          <w:rFonts w:ascii="Times New Roman"/>
          <w:b/>
          <w:i w:val="false"/>
          <w:color w:val="000000"/>
        </w:rPr>
        <w:t xml:space="preserve"> Статья 49. Аттестационная комиссия</w:t>
      </w:r>
    </w:p>
    <w:bookmarkEnd w:id="566"/>
    <w:bookmarkStart w:name="z490" w:id="567"/>
    <w:p>
      <w:pPr>
        <w:spacing w:after="0"/>
        <w:ind w:left="0"/>
        <w:jc w:val="both"/>
      </w:pPr>
      <w:r>
        <w:rPr>
          <w:rFonts w:ascii="Times New Roman"/>
          <w:b w:val="false"/>
          <w:i w:val="false"/>
          <w:color w:val="000000"/>
          <w:sz w:val="28"/>
        </w:rPr>
        <w:t>
      1. Руководитель по представлению кадровой службы утверждает состав аттестационной комиссии и график ее работы.</w:t>
      </w:r>
    </w:p>
    <w:bookmarkEnd w:id="567"/>
    <w:bookmarkStart w:name="z491" w:id="568"/>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w:t>
      </w:r>
    </w:p>
    <w:bookmarkEnd w:id="568"/>
    <w:bookmarkStart w:name="z492" w:id="569"/>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569"/>
    <w:bookmarkStart w:name="z493" w:id="570"/>
    <w:p>
      <w:pPr>
        <w:spacing w:after="0"/>
        <w:ind w:left="0"/>
        <w:jc w:val="both"/>
      </w:pP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p>
    <w:bookmarkEnd w:id="570"/>
    <w:bookmarkStart w:name="z494" w:id="571"/>
    <w:p>
      <w:pPr>
        <w:spacing w:after="0"/>
        <w:ind w:left="0"/>
        <w:jc w:val="both"/>
      </w:pPr>
      <w:r>
        <w:rPr>
          <w:rFonts w:ascii="Times New Roman"/>
          <w:b w:val="false"/>
          <w:i w:val="false"/>
          <w:color w:val="000000"/>
          <w:sz w:val="28"/>
        </w:rPr>
        <w:t>
      Секретарь аттестационной комиссии осуществляет организационное обеспечение ее работы и не вправе принимать участие в голосовании.</w:t>
      </w:r>
    </w:p>
    <w:bookmarkEnd w:id="571"/>
    <w:bookmarkStart w:name="z495" w:id="572"/>
    <w:p>
      <w:pPr>
        <w:spacing w:after="0"/>
        <w:ind w:left="0"/>
        <w:jc w:val="both"/>
      </w:pPr>
      <w:r>
        <w:rPr>
          <w:rFonts w:ascii="Times New Roman"/>
          <w:b w:val="false"/>
          <w:i w:val="false"/>
          <w:color w:val="000000"/>
          <w:sz w:val="28"/>
        </w:rPr>
        <w:t>
      4.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p>
    <w:bookmarkEnd w:id="572"/>
    <w:bookmarkStart w:name="z496" w:id="573"/>
    <w:p>
      <w:pPr>
        <w:spacing w:after="0"/>
        <w:ind w:left="0"/>
        <w:jc w:val="both"/>
      </w:pPr>
      <w:r>
        <w:rPr>
          <w:rFonts w:ascii="Times New Roman"/>
          <w:b w:val="false"/>
          <w:i w:val="false"/>
          <w:color w:val="000000"/>
          <w:sz w:val="28"/>
        </w:rPr>
        <w:t>
      5. Руководитель аттестационной комиссии и ее члены должны занимать такую же или более высокую должность, чем сотрудники, подлежащие аттестации.</w:t>
      </w:r>
    </w:p>
    <w:bookmarkEnd w:id="573"/>
    <w:bookmarkStart w:name="z497" w:id="574"/>
    <w:p>
      <w:pPr>
        <w:spacing w:after="0"/>
        <w:ind w:left="0"/>
        <w:jc w:val="both"/>
      </w:pP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p>
    <w:bookmarkEnd w:id="574"/>
    <w:bookmarkStart w:name="z498" w:id="575"/>
    <w:p>
      <w:pPr>
        <w:spacing w:after="0"/>
        <w:ind w:left="0"/>
        <w:jc w:val="both"/>
      </w:pPr>
      <w:r>
        <w:rPr>
          <w:rFonts w:ascii="Times New Roman"/>
          <w:b w:val="false"/>
          <w:i w:val="false"/>
          <w:color w:val="000000"/>
          <w:sz w:val="28"/>
        </w:rPr>
        <w:t>
      7. Заседание аттестационной комиссии считается правомочным, если на нем присутствует не менее двух третей ее состава.</w:t>
      </w:r>
    </w:p>
    <w:bookmarkEnd w:id="575"/>
    <w:bookmarkStart w:name="z499" w:id="576"/>
    <w:p>
      <w:pPr>
        <w:spacing w:after="0"/>
        <w:ind w:left="0"/>
        <w:jc w:val="both"/>
      </w:pPr>
      <w:r>
        <w:rPr>
          <w:rFonts w:ascii="Times New Roman"/>
          <w:b w:val="false"/>
          <w:i w:val="false"/>
          <w:color w:val="000000"/>
          <w:sz w:val="28"/>
        </w:rPr>
        <w:t>
      8.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577"/>
    <w:p>
      <w:pPr>
        <w:spacing w:after="0"/>
        <w:ind w:left="0"/>
        <w:jc w:val="left"/>
      </w:pPr>
      <w:r>
        <w:rPr>
          <w:rFonts w:ascii="Times New Roman"/>
          <w:b/>
          <w:i w:val="false"/>
          <w:color w:val="000000"/>
        </w:rPr>
        <w:t xml:space="preserve"> Статья 50. Проведение аттестации</w:t>
      </w:r>
    </w:p>
    <w:bookmarkEnd w:id="577"/>
    <w:p>
      <w:pPr>
        <w:spacing w:after="0"/>
        <w:ind w:left="0"/>
        <w:jc w:val="both"/>
      </w:pPr>
      <w:bookmarkStart w:name="z501" w:id="578"/>
      <w:r>
        <w:rPr>
          <w:rFonts w:ascii="Times New Roman"/>
          <w:b w:val="false"/>
          <w:i w:val="false"/>
          <w:color w:val="ff0000"/>
          <w:sz w:val="28"/>
        </w:rPr>
        <w:t xml:space="preserve">
      1. Исключен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03" w:id="579"/>
    <w:p>
      <w:pPr>
        <w:spacing w:after="0"/>
        <w:ind w:left="0"/>
        <w:jc w:val="both"/>
      </w:pPr>
      <w:r>
        <w:rPr>
          <w:rFonts w:ascii="Times New Roman"/>
          <w:b w:val="false"/>
          <w:i w:val="false"/>
          <w:color w:val="000000"/>
          <w:sz w:val="28"/>
        </w:rPr>
        <w:t>
      3. На заседании аттестационной комиссии проводится собеседование с аттестуемым сотрудником.</w:t>
      </w:r>
    </w:p>
    <w:bookmarkEnd w:id="579"/>
    <w:bookmarkStart w:name="z1309" w:id="580"/>
    <w:p>
      <w:pPr>
        <w:spacing w:after="0"/>
        <w:ind w:left="0"/>
        <w:jc w:val="both"/>
      </w:pPr>
      <w:r>
        <w:rPr>
          <w:rFonts w:ascii="Times New Roman"/>
          <w:b w:val="false"/>
          <w:i w:val="false"/>
          <w:color w:val="000000"/>
          <w:sz w:val="28"/>
        </w:rPr>
        <w:t>
      3-1. В ходе заседания аттестационная комиссия изучает представленные материалы, заслушивает аттестуемого сотрудника.</w:t>
      </w:r>
    </w:p>
    <w:bookmarkEnd w:id="580"/>
    <w:bookmarkStart w:name="z1310" w:id="581"/>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bookmarkEnd w:id="581"/>
    <w:bookmarkStart w:name="z1311" w:id="582"/>
    <w:p>
      <w:pPr>
        <w:spacing w:after="0"/>
        <w:ind w:left="0"/>
        <w:jc w:val="both"/>
      </w:pPr>
      <w:r>
        <w:rPr>
          <w:rFonts w:ascii="Times New Roman"/>
          <w:b w:val="false"/>
          <w:i w:val="false"/>
          <w:color w:val="000000"/>
          <w:sz w:val="28"/>
        </w:rPr>
        <w:t>
      При собеседовании аттестационная комиссия исходит из должностных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End w:id="582"/>
    <w:bookmarkStart w:name="z1312" w:id="583"/>
    <w:p>
      <w:pPr>
        <w:spacing w:after="0"/>
        <w:ind w:left="0"/>
        <w:jc w:val="both"/>
      </w:pPr>
      <w:r>
        <w:rPr>
          <w:rFonts w:ascii="Times New Roman"/>
          <w:b w:val="false"/>
          <w:i w:val="false"/>
          <w:color w:val="000000"/>
          <w:sz w:val="28"/>
        </w:rPr>
        <w:t>
      Собеседование должно проходить в обстановке корректности и доброжелательности.</w:t>
      </w:r>
    </w:p>
    <w:bookmarkEnd w:id="583"/>
    <w:bookmarkStart w:name="z1313" w:id="584"/>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bookmarkEnd w:id="584"/>
    <w:bookmarkStart w:name="z1314" w:id="585"/>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End w:id="585"/>
    <w:bookmarkStart w:name="z504" w:id="586"/>
    <w:p>
      <w:pPr>
        <w:spacing w:after="0"/>
        <w:ind w:left="0"/>
        <w:jc w:val="both"/>
      </w:pPr>
      <w:r>
        <w:rPr>
          <w:rFonts w:ascii="Times New Roman"/>
          <w:b w:val="false"/>
          <w:i w:val="false"/>
          <w:color w:val="000000"/>
          <w:sz w:val="28"/>
        </w:rPr>
        <w:t>
      4. Сотрудники, отсутствовавшие на заседании аттестационной комиссии по уважительным причинам, проходят собеседование после выхода на службу.</w:t>
      </w:r>
    </w:p>
    <w:bookmarkEnd w:id="586"/>
    <w:bookmarkStart w:name="z505" w:id="587"/>
    <w:p>
      <w:pPr>
        <w:spacing w:after="0"/>
        <w:ind w:left="0"/>
        <w:jc w:val="both"/>
      </w:pPr>
      <w:r>
        <w:rPr>
          <w:rFonts w:ascii="Times New Roman"/>
          <w:b w:val="false"/>
          <w:i w:val="false"/>
          <w:color w:val="000000"/>
          <w:sz w:val="28"/>
        </w:rPr>
        <w:t>
      5.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Законом.</w:t>
      </w:r>
    </w:p>
    <w:bookmarkEnd w:id="587"/>
    <w:bookmarkStart w:name="z506" w:id="588"/>
    <w:p>
      <w:pPr>
        <w:spacing w:after="0"/>
        <w:ind w:left="0"/>
        <w:jc w:val="both"/>
      </w:pPr>
      <w:r>
        <w:rPr>
          <w:rFonts w:ascii="Times New Roman"/>
          <w:b w:val="false"/>
          <w:i w:val="false"/>
          <w:color w:val="000000"/>
          <w:sz w:val="28"/>
        </w:rPr>
        <w:t>
      6. По итогам собеседования аттестационная комиссия принимает одно из следующих решений:</w:t>
      </w:r>
    </w:p>
    <w:bookmarkEnd w:id="588"/>
    <w:bookmarkStart w:name="z507" w:id="589"/>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или вышестоящую руководящую должность;</w:t>
      </w:r>
    </w:p>
    <w:bookmarkEnd w:id="589"/>
    <w:bookmarkStart w:name="z508" w:id="590"/>
    <w:p>
      <w:pPr>
        <w:spacing w:after="0"/>
        <w:ind w:left="0"/>
        <w:jc w:val="both"/>
      </w:pPr>
      <w:r>
        <w:rPr>
          <w:rFonts w:ascii="Times New Roman"/>
          <w:b w:val="false"/>
          <w:i w:val="false"/>
          <w:color w:val="000000"/>
          <w:sz w:val="28"/>
        </w:rPr>
        <w:t>
      2) соответствует занимаемой должности;</w:t>
      </w:r>
    </w:p>
    <w:bookmarkEnd w:id="590"/>
    <w:bookmarkStart w:name="z509" w:id="591"/>
    <w:p>
      <w:pPr>
        <w:spacing w:after="0"/>
        <w:ind w:left="0"/>
        <w:jc w:val="both"/>
      </w:pPr>
      <w:r>
        <w:rPr>
          <w:rFonts w:ascii="Times New Roman"/>
          <w:b w:val="false"/>
          <w:i w:val="false"/>
          <w:color w:val="000000"/>
          <w:sz w:val="28"/>
        </w:rPr>
        <w:t>
      3) подлежит повторной аттестации;</w:t>
      </w:r>
    </w:p>
    <w:bookmarkEnd w:id="591"/>
    <w:bookmarkStart w:name="z510" w:id="592"/>
    <w:p>
      <w:pPr>
        <w:spacing w:after="0"/>
        <w:ind w:left="0"/>
        <w:jc w:val="both"/>
      </w:pPr>
      <w:r>
        <w:rPr>
          <w:rFonts w:ascii="Times New Roman"/>
          <w:b w:val="false"/>
          <w:i w:val="false"/>
          <w:color w:val="000000"/>
          <w:sz w:val="28"/>
        </w:rPr>
        <w:t>
      4) не соответствует занимаемой должности и рекомендуется к понижению в должности.</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593"/>
    <w:p>
      <w:pPr>
        <w:spacing w:after="0"/>
        <w:ind w:left="0"/>
        <w:jc w:val="both"/>
      </w:pPr>
      <w:r>
        <w:rPr>
          <w:rFonts w:ascii="Times New Roman"/>
          <w:b w:val="false"/>
          <w:i w:val="false"/>
          <w:color w:val="000000"/>
          <w:sz w:val="28"/>
        </w:rPr>
        <w:t>
      7.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bookmarkEnd w:id="593"/>
    <w:bookmarkStart w:name="z512" w:id="594"/>
    <w:p>
      <w:pPr>
        <w:spacing w:after="0"/>
        <w:ind w:left="0"/>
        <w:jc w:val="both"/>
      </w:pP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p>
    <w:bookmarkEnd w:id="594"/>
    <w:bookmarkStart w:name="z802" w:id="595"/>
    <w:p>
      <w:pPr>
        <w:spacing w:after="0"/>
        <w:ind w:left="0"/>
        <w:jc w:val="both"/>
      </w:pPr>
      <w:r>
        <w:rPr>
          <w:rFonts w:ascii="Times New Roman"/>
          <w:b w:val="false"/>
          <w:i w:val="false"/>
          <w:color w:val="000000"/>
          <w:sz w:val="28"/>
        </w:rPr>
        <w:t>
      8-1. В случае выявления фактов фальсификации результатов тестирования либо сдачи нормативов по определению профессиональной пригодности решение аттестационной комиссии подлежит отмене вышестоящей аттестационной комиссией или вышестоящим руководителем правоохранительного органа.</w:t>
      </w:r>
    </w:p>
    <w:bookmarkEnd w:id="595"/>
    <w:bookmarkStart w:name="z513" w:id="596"/>
    <w:p>
      <w:pPr>
        <w:spacing w:after="0"/>
        <w:ind w:left="0"/>
        <w:jc w:val="both"/>
      </w:pPr>
      <w:r>
        <w:rPr>
          <w:rFonts w:ascii="Times New Roman"/>
          <w:b w:val="false"/>
          <w:i w:val="false"/>
          <w:color w:val="000000"/>
          <w:sz w:val="28"/>
        </w:rPr>
        <w:t>
      9. Аттестационный лист сотрудника, прошедшего аттестацию, и его служебная характеристика хранятся в личном деле.</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597"/>
    <w:p>
      <w:pPr>
        <w:spacing w:after="0"/>
        <w:ind w:left="0"/>
        <w:jc w:val="left"/>
      </w:pPr>
      <w:r>
        <w:rPr>
          <w:rFonts w:ascii="Times New Roman"/>
          <w:b/>
          <w:i w:val="false"/>
          <w:color w:val="000000"/>
        </w:rPr>
        <w:t xml:space="preserve"> Статья 51. Повторная аттестация</w:t>
      </w:r>
    </w:p>
    <w:bookmarkEnd w:id="597"/>
    <w:bookmarkStart w:name="z515" w:id="598"/>
    <w:p>
      <w:pPr>
        <w:spacing w:after="0"/>
        <w:ind w:left="0"/>
        <w:jc w:val="both"/>
      </w:pPr>
      <w:r>
        <w:rPr>
          <w:rFonts w:ascii="Times New Roman"/>
          <w:b w:val="false"/>
          <w:i w:val="false"/>
          <w:color w:val="000000"/>
          <w:sz w:val="28"/>
        </w:rPr>
        <w:t>
      1. Повторная аттестация проводится в срок не ранее трех месяцев и не позднее шести месяцев со дня проведения первоначальной аттестации.</w:t>
      </w:r>
    </w:p>
    <w:bookmarkEnd w:id="598"/>
    <w:bookmarkStart w:name="z516" w:id="599"/>
    <w:p>
      <w:pPr>
        <w:spacing w:after="0"/>
        <w:ind w:left="0"/>
        <w:jc w:val="both"/>
      </w:pPr>
      <w:r>
        <w:rPr>
          <w:rFonts w:ascii="Times New Roman"/>
          <w:b w:val="false"/>
          <w:i w:val="false"/>
          <w:color w:val="000000"/>
          <w:sz w:val="28"/>
        </w:rPr>
        <w:t>
      2.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Законом.</w:t>
      </w:r>
    </w:p>
    <w:bookmarkEnd w:id="599"/>
    <w:bookmarkStart w:name="z517" w:id="600"/>
    <w:p>
      <w:pPr>
        <w:spacing w:after="0"/>
        <w:ind w:left="0"/>
        <w:jc w:val="both"/>
      </w:pPr>
      <w:r>
        <w:rPr>
          <w:rFonts w:ascii="Times New Roman"/>
          <w:b w:val="false"/>
          <w:i w:val="false"/>
          <w:color w:val="000000"/>
          <w:sz w:val="28"/>
        </w:rPr>
        <w:t>
      3. Аттестационная комиссия, проведя повторную аттестацию, принимает одно из следующих решений:</w:t>
      </w:r>
    </w:p>
    <w:bookmarkEnd w:id="600"/>
    <w:bookmarkStart w:name="z518" w:id="601"/>
    <w:p>
      <w:pPr>
        <w:spacing w:after="0"/>
        <w:ind w:left="0"/>
        <w:jc w:val="both"/>
      </w:pPr>
      <w:r>
        <w:rPr>
          <w:rFonts w:ascii="Times New Roman"/>
          <w:b w:val="false"/>
          <w:i w:val="false"/>
          <w:color w:val="000000"/>
          <w:sz w:val="28"/>
        </w:rPr>
        <w:t>
      1) соответствует занимаемой должности;</w:t>
      </w:r>
    </w:p>
    <w:bookmarkEnd w:id="601"/>
    <w:bookmarkStart w:name="z519" w:id="602"/>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602"/>
    <w:bookmarkStart w:name="z520" w:id="603"/>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603"/>
    <w:bookmarkStart w:name="z521" w:id="604"/>
    <w:p>
      <w:pPr>
        <w:spacing w:after="0"/>
        <w:ind w:left="0"/>
        <w:jc w:val="both"/>
      </w:pPr>
      <w:r>
        <w:rPr>
          <w:rFonts w:ascii="Times New Roman"/>
          <w:b w:val="false"/>
          <w:i w:val="false"/>
          <w:color w:val="000000"/>
          <w:sz w:val="28"/>
        </w:rPr>
        <w:t>
      4.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bookmarkEnd w:id="604"/>
    <w:bookmarkStart w:name="z522" w:id="605"/>
    <w:p>
      <w:pPr>
        <w:spacing w:after="0"/>
        <w:ind w:left="0"/>
        <w:jc w:val="left"/>
      </w:pPr>
      <w:r>
        <w:rPr>
          <w:rFonts w:ascii="Times New Roman"/>
          <w:b/>
          <w:i w:val="false"/>
          <w:color w:val="000000"/>
        </w:rPr>
        <w:t xml:space="preserve"> Статья 52. Решение аттестационной комиссии</w:t>
      </w:r>
    </w:p>
    <w:bookmarkEnd w:id="605"/>
    <w:bookmarkStart w:name="z523" w:id="606"/>
    <w:p>
      <w:pPr>
        <w:spacing w:after="0"/>
        <w:ind w:left="0"/>
        <w:jc w:val="both"/>
      </w:pPr>
      <w:r>
        <w:rPr>
          <w:rFonts w:ascii="Times New Roman"/>
          <w:b w:val="false"/>
          <w:i w:val="false"/>
          <w:color w:val="000000"/>
          <w:sz w:val="28"/>
        </w:rPr>
        <w:t>
      Решение аттестационной комиссии является основанием для выдвижения сотрудника на вышестоящую или вышестоящую руководящую должность, понижения сотрудника в должности или его увольнения.</w:t>
      </w:r>
    </w:p>
    <w:bookmarkEnd w:id="606"/>
    <w:bookmarkStart w:name="z1397" w:id="607"/>
    <w:p>
      <w:pPr>
        <w:spacing w:after="0"/>
        <w:ind w:left="0"/>
        <w:jc w:val="both"/>
      </w:pPr>
      <w:r>
        <w:rPr>
          <w:rFonts w:ascii="Times New Roman"/>
          <w:b w:val="false"/>
          <w:i w:val="false"/>
          <w:color w:val="000000"/>
          <w:sz w:val="28"/>
        </w:rPr>
        <w:t>
      Решение аттестационной комиссии о несоответствии занимаемой должности принимается с учетом одного или нескольких следующих оснований:</w:t>
      </w:r>
    </w:p>
    <w:bookmarkEnd w:id="607"/>
    <w:bookmarkStart w:name="z1398" w:id="608"/>
    <w:p>
      <w:pPr>
        <w:spacing w:after="0"/>
        <w:ind w:left="0"/>
        <w:jc w:val="both"/>
      </w:pP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аттестуемого сотрудника, где указываются конкретные факты невыполнения или ненадлежащего выполнения должностных обязанностей;</w:t>
      </w:r>
    </w:p>
    <w:bookmarkEnd w:id="608"/>
    <w:bookmarkStart w:name="z1399" w:id="609"/>
    <w:p>
      <w:pPr>
        <w:spacing w:after="0"/>
        <w:ind w:left="0"/>
        <w:jc w:val="both"/>
      </w:pPr>
      <w:r>
        <w:rPr>
          <w:rFonts w:ascii="Times New Roman"/>
          <w:b w:val="false"/>
          <w:i w:val="false"/>
          <w:color w:val="000000"/>
          <w:sz w:val="28"/>
        </w:rPr>
        <w:t>
      2) результат (результаты) компьютерного тестирования на знание законодательства Республики Казахстан и логическое мышление, который (которые) ниже порогового значения, установленного нормативными правовыми актами руководителей правоохранительных органов;</w:t>
      </w:r>
    </w:p>
    <w:bookmarkEnd w:id="609"/>
    <w:bookmarkStart w:name="z1400" w:id="610"/>
    <w:p>
      <w:pPr>
        <w:spacing w:after="0"/>
        <w:ind w:left="0"/>
        <w:jc w:val="both"/>
      </w:pP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руководителей правоохранительных органов;</w:t>
      </w:r>
    </w:p>
    <w:bookmarkEnd w:id="610"/>
    <w:bookmarkStart w:name="z1401" w:id="611"/>
    <w:p>
      <w:pPr>
        <w:spacing w:after="0"/>
        <w:ind w:left="0"/>
        <w:jc w:val="both"/>
      </w:pPr>
      <w:r>
        <w:rPr>
          <w:rFonts w:ascii="Times New Roman"/>
          <w:b w:val="false"/>
          <w:i w:val="false"/>
          <w:color w:val="000000"/>
          <w:sz w:val="28"/>
        </w:rPr>
        <w:t>
      4) заключение по итогам проведенных психолого-социологических исследований;</w:t>
      </w:r>
    </w:p>
    <w:bookmarkEnd w:id="611"/>
    <w:bookmarkStart w:name="z1402" w:id="612"/>
    <w:p>
      <w:pPr>
        <w:spacing w:after="0"/>
        <w:ind w:left="0"/>
        <w:jc w:val="both"/>
      </w:pPr>
      <w:r>
        <w:rPr>
          <w:rFonts w:ascii="Times New Roman"/>
          <w:b w:val="false"/>
          <w:i w:val="false"/>
          <w:color w:val="000000"/>
          <w:sz w:val="28"/>
        </w:rPr>
        <w:t>
      5) результаты собеседования с сотрудником, проведенного аттестационной комиссией.</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 в редакции Закона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613"/>
    <w:p>
      <w:pPr>
        <w:spacing w:after="0"/>
        <w:ind w:left="0"/>
        <w:jc w:val="left"/>
      </w:pPr>
      <w:r>
        <w:rPr>
          <w:rFonts w:ascii="Times New Roman"/>
          <w:b/>
          <w:i w:val="false"/>
          <w:color w:val="000000"/>
        </w:rPr>
        <w:t xml:space="preserve"> Статья 53. Обжалование решения аттестационной комиссии</w:t>
      </w:r>
    </w:p>
    <w:bookmarkEnd w:id="613"/>
    <w:bookmarkStart w:name="z525" w:id="614"/>
    <w:p>
      <w:pPr>
        <w:spacing w:after="0"/>
        <w:ind w:left="0"/>
        <w:jc w:val="both"/>
      </w:pPr>
      <w:r>
        <w:rPr>
          <w:rFonts w:ascii="Times New Roman"/>
          <w:b w:val="false"/>
          <w:i w:val="false"/>
          <w:color w:val="000000"/>
          <w:sz w:val="28"/>
        </w:rPr>
        <w:t>
      Решение аттестационной комиссии может быть обжаловано сотрудником руководителю правоохранительного органа или уполномоченному руководителю в месячный срок в порядке, установленном законами Республики Казахстан.</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45" w:id="615"/>
    <w:p>
      <w:pPr>
        <w:spacing w:after="0"/>
        <w:ind w:left="0"/>
        <w:jc w:val="left"/>
      </w:pPr>
      <w:r>
        <w:rPr>
          <w:rFonts w:ascii="Times New Roman"/>
          <w:b/>
          <w:i w:val="false"/>
          <w:color w:val="000000"/>
        </w:rPr>
        <w:t xml:space="preserve"> Статья 53-1. Развитие сотрудника в постаттестационный период</w:t>
      </w:r>
    </w:p>
    <w:bookmarkEnd w:id="615"/>
    <w:bookmarkStart w:name="z846" w:id="616"/>
    <w:p>
      <w:pPr>
        <w:spacing w:after="0"/>
        <w:ind w:left="0"/>
        <w:jc w:val="both"/>
      </w:pPr>
      <w:r>
        <w:rPr>
          <w:rFonts w:ascii="Times New Roman"/>
          <w:b w:val="false"/>
          <w:i w:val="false"/>
          <w:color w:val="000000"/>
          <w:sz w:val="28"/>
        </w:rPr>
        <w:t>
      1. В отношении сотрудника, прошедшего аттестацию, составляется программа постаттестационного развития, направленная на повышение уровня профессиональной компетенции сотрудника. При необходимости в указанную программу включаются рекомендации по результатам психолого-социологического исследования.</w:t>
      </w:r>
    </w:p>
    <w:bookmarkEnd w:id="616"/>
    <w:bookmarkStart w:name="z847" w:id="617"/>
    <w:p>
      <w:pPr>
        <w:spacing w:after="0"/>
        <w:ind w:left="0"/>
        <w:jc w:val="both"/>
      </w:pPr>
      <w:r>
        <w:rPr>
          <w:rFonts w:ascii="Times New Roman"/>
          <w:b w:val="false"/>
          <w:i w:val="false"/>
          <w:color w:val="000000"/>
          <w:sz w:val="28"/>
        </w:rPr>
        <w:t>
      2. Программа действует до следующей аттестации сотрудника в соответствии со сроками, определенными настоящим Законом, и утверждается руководителем или уполномоченным руководителем правоохранительного органа.</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53-1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618"/>
    <w:p>
      <w:pPr>
        <w:spacing w:after="0"/>
        <w:ind w:left="0"/>
        <w:jc w:val="left"/>
      </w:pPr>
      <w:r>
        <w:rPr>
          <w:rFonts w:ascii="Times New Roman"/>
          <w:b/>
          <w:i w:val="false"/>
          <w:color w:val="000000"/>
        </w:rPr>
        <w:t xml:space="preserve"> Глава 7. Служебная дисциплина и морально-психологический климат</w:t>
      </w:r>
      <w:r>
        <w:br/>
      </w:r>
      <w:r>
        <w:rPr>
          <w:rFonts w:ascii="Times New Roman"/>
          <w:b/>
          <w:i w:val="false"/>
          <w:color w:val="000000"/>
        </w:rPr>
        <w:t>в подразделениях правоохранительного органа</w:t>
      </w:r>
    </w:p>
    <w:bookmarkEnd w:id="618"/>
    <w:p>
      <w:pPr>
        <w:spacing w:after="0"/>
        <w:ind w:left="0"/>
        <w:jc w:val="both"/>
      </w:pPr>
      <w:r>
        <w:rPr>
          <w:rFonts w:ascii="Times New Roman"/>
          <w:b w:val="false"/>
          <w:i w:val="false"/>
          <w:color w:val="ff0000"/>
          <w:sz w:val="28"/>
        </w:rPr>
        <w:t xml:space="preserve">
      Сноска. Заголовок главы 7 в редакции Закона РК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 w:id="619"/>
    <w:p>
      <w:pPr>
        <w:spacing w:after="0"/>
        <w:ind w:left="0"/>
        <w:jc w:val="left"/>
      </w:pPr>
      <w:r>
        <w:rPr>
          <w:rFonts w:ascii="Times New Roman"/>
          <w:b/>
          <w:i w:val="false"/>
          <w:color w:val="000000"/>
        </w:rPr>
        <w:t xml:space="preserve"> Статья 54. Служебная дисциплина в правоохранительных органах</w:t>
      </w:r>
    </w:p>
    <w:bookmarkEnd w:id="619"/>
    <w:bookmarkStart w:name="z528" w:id="620"/>
    <w:p>
      <w:pPr>
        <w:spacing w:after="0"/>
        <w:ind w:left="0"/>
        <w:jc w:val="both"/>
      </w:pPr>
      <w:r>
        <w:rPr>
          <w:rFonts w:ascii="Times New Roman"/>
          <w:b w:val="false"/>
          <w:i w:val="false"/>
          <w:color w:val="000000"/>
          <w:sz w:val="28"/>
        </w:rPr>
        <w:t>
      1. Служебной дисциплиной на правоохранительной службе является обязательное соблюдение сотрудником норм и правил, установленных законодательством Республики Казахстан, актами руководителей правоохранительных органов и уполномоченных руководителей.</w:t>
      </w:r>
    </w:p>
    <w:bookmarkEnd w:id="620"/>
    <w:bookmarkStart w:name="z529" w:id="621"/>
    <w:p>
      <w:pPr>
        <w:spacing w:after="0"/>
        <w:ind w:left="0"/>
        <w:jc w:val="both"/>
      </w:pPr>
      <w:r>
        <w:rPr>
          <w:rFonts w:ascii="Times New Roman"/>
          <w:b w:val="false"/>
          <w:i w:val="false"/>
          <w:color w:val="000000"/>
          <w:sz w:val="28"/>
        </w:rPr>
        <w:t>
      2. Руководитель правоохранительного органа и уполномоченный руководитель несут ответственность за состояние служебной дисциплины среди подчиненных.</w:t>
      </w:r>
    </w:p>
    <w:bookmarkEnd w:id="621"/>
    <w:bookmarkStart w:name="z530" w:id="622"/>
    <w:p>
      <w:pPr>
        <w:spacing w:after="0"/>
        <w:ind w:left="0"/>
        <w:jc w:val="both"/>
      </w:pPr>
      <w:r>
        <w:rPr>
          <w:rFonts w:ascii="Times New Roman"/>
          <w:b w:val="false"/>
          <w:i w:val="false"/>
          <w:color w:val="000000"/>
          <w:sz w:val="28"/>
        </w:rPr>
        <w:t>
      3. В целях обеспечения и укрепления служебной дисциплины руководителем правоохранительного органа или уполномоченным руководителем к сотрудникам , курсантам, магистрантам и докторантам организации образования правоохранительных органов могут применяться меры поощрения и на них могут налагаться дисциплинарные взыскания, предусмотренные настоящим Законом.</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623"/>
    <w:p>
      <w:pPr>
        <w:spacing w:after="0"/>
        <w:ind w:left="0"/>
        <w:jc w:val="left"/>
      </w:pPr>
      <w:r>
        <w:rPr>
          <w:rFonts w:ascii="Times New Roman"/>
          <w:b/>
          <w:i w:val="false"/>
          <w:color w:val="000000"/>
        </w:rPr>
        <w:t xml:space="preserve"> Статья 54-1. Воспитательная, социально-правовая, психологическая и идеологическая работа в правоохранительных органах</w:t>
      </w:r>
    </w:p>
    <w:bookmarkEnd w:id="623"/>
    <w:bookmarkStart w:name="z850" w:id="624"/>
    <w:p>
      <w:pPr>
        <w:spacing w:after="0"/>
        <w:ind w:left="0"/>
        <w:jc w:val="both"/>
      </w:pPr>
      <w:r>
        <w:rPr>
          <w:rFonts w:ascii="Times New Roman"/>
          <w:b w:val="false"/>
          <w:i w:val="false"/>
          <w:color w:val="000000"/>
          <w:sz w:val="28"/>
        </w:rPr>
        <w:t>
      1. В правоохранительных органах организуется воспитательная, социально-правовая, психологическая и идеологическая работа с личным составом.</w:t>
      </w:r>
    </w:p>
    <w:bookmarkEnd w:id="624"/>
    <w:p>
      <w:pPr>
        <w:spacing w:after="0"/>
        <w:ind w:left="0"/>
        <w:jc w:val="both"/>
      </w:pPr>
      <w:r>
        <w:rPr>
          <w:rFonts w:ascii="Times New Roman"/>
          <w:b w:val="false"/>
          <w:i w:val="false"/>
          <w:color w:val="000000"/>
          <w:sz w:val="28"/>
        </w:rPr>
        <w:t>
      2. Воспитательная работа направлена на:</w:t>
      </w:r>
    </w:p>
    <w:p>
      <w:pPr>
        <w:spacing w:after="0"/>
        <w:ind w:left="0"/>
        <w:jc w:val="both"/>
      </w:pPr>
      <w:r>
        <w:rPr>
          <w:rFonts w:ascii="Times New Roman"/>
          <w:b w:val="false"/>
          <w:i w:val="false"/>
          <w:color w:val="000000"/>
          <w:sz w:val="28"/>
        </w:rPr>
        <w:t>
      1) повышение степени правовой информированности, грамотности, культуры и нравственности личного состава;</w:t>
      </w:r>
    </w:p>
    <w:p>
      <w:pPr>
        <w:spacing w:after="0"/>
        <w:ind w:left="0"/>
        <w:jc w:val="both"/>
      </w:pPr>
      <w:r>
        <w:rPr>
          <w:rFonts w:ascii="Times New Roman"/>
          <w:b w:val="false"/>
          <w:i w:val="false"/>
          <w:color w:val="000000"/>
          <w:sz w:val="28"/>
        </w:rPr>
        <w:t>
      2) воспитание у сотрудников понимания предназначения правоохранительных органов, особенностей функционирования и выполнения стоящих перед ними задач;</w:t>
      </w:r>
    </w:p>
    <w:p>
      <w:pPr>
        <w:spacing w:after="0"/>
        <w:ind w:left="0"/>
        <w:jc w:val="both"/>
      </w:pPr>
      <w:r>
        <w:rPr>
          <w:rFonts w:ascii="Times New Roman"/>
          <w:b w:val="false"/>
          <w:i w:val="false"/>
          <w:color w:val="000000"/>
          <w:sz w:val="28"/>
        </w:rPr>
        <w:t>
      3) формирование у сотрудников и поддержание их готовности к защите интересов государства в соответствии с основами государственной политики, ответственности за принадлежность к правоохранительным органам.</w:t>
      </w:r>
    </w:p>
    <w:bookmarkStart w:name="z626" w:id="625"/>
    <w:p>
      <w:pPr>
        <w:spacing w:after="0"/>
        <w:ind w:left="0"/>
        <w:jc w:val="both"/>
      </w:pPr>
      <w:r>
        <w:rPr>
          <w:rFonts w:ascii="Times New Roman"/>
          <w:b w:val="false"/>
          <w:i w:val="false"/>
          <w:color w:val="000000"/>
          <w:sz w:val="28"/>
        </w:rPr>
        <w:t>
      3. Социально-правовая работа направлена на реализацию мер по обеспечению социальной защиты сотрудников правоохранительных органов и членов их семей.</w:t>
      </w:r>
    </w:p>
    <w:bookmarkEnd w:id="625"/>
    <w:bookmarkStart w:name="z627" w:id="626"/>
    <w:p>
      <w:pPr>
        <w:spacing w:after="0"/>
        <w:ind w:left="0"/>
        <w:jc w:val="both"/>
      </w:pPr>
      <w:r>
        <w:rPr>
          <w:rFonts w:ascii="Times New Roman"/>
          <w:b w:val="false"/>
          <w:i w:val="false"/>
          <w:color w:val="000000"/>
          <w:sz w:val="28"/>
        </w:rPr>
        <w:t>
      4. Психологическая работа направлена на:</w:t>
      </w:r>
    </w:p>
    <w:bookmarkEnd w:id="626"/>
    <w:bookmarkStart w:name="z628" w:id="627"/>
    <w:p>
      <w:pPr>
        <w:spacing w:after="0"/>
        <w:ind w:left="0"/>
        <w:jc w:val="both"/>
      </w:pPr>
      <w:r>
        <w:rPr>
          <w:rFonts w:ascii="Times New Roman"/>
          <w:b w:val="false"/>
          <w:i w:val="false"/>
          <w:color w:val="000000"/>
          <w:sz w:val="28"/>
        </w:rPr>
        <w:t>
      1) поддержание психологической готовности личного состава на выполнение задач правоохранительного органа, в том числе в период военного и чрезвычайного положения, проведения антитеррористических операций;</w:t>
      </w:r>
    </w:p>
    <w:bookmarkEnd w:id="627"/>
    <w:bookmarkStart w:name="z629" w:id="628"/>
    <w:p>
      <w:pPr>
        <w:spacing w:after="0"/>
        <w:ind w:left="0"/>
        <w:jc w:val="both"/>
      </w:pPr>
      <w:r>
        <w:rPr>
          <w:rFonts w:ascii="Times New Roman"/>
          <w:b w:val="false"/>
          <w:i w:val="false"/>
          <w:color w:val="000000"/>
          <w:sz w:val="28"/>
        </w:rPr>
        <w:t>
      2) определение соответствия психологических и психофизиологических качеств сотрудника занимаемой должности;</w:t>
      </w:r>
    </w:p>
    <w:bookmarkEnd w:id="628"/>
    <w:bookmarkStart w:name="z630" w:id="629"/>
    <w:p>
      <w:pPr>
        <w:spacing w:after="0"/>
        <w:ind w:left="0"/>
        <w:jc w:val="both"/>
      </w:pPr>
      <w:r>
        <w:rPr>
          <w:rFonts w:ascii="Times New Roman"/>
          <w:b w:val="false"/>
          <w:i w:val="false"/>
          <w:color w:val="000000"/>
          <w:sz w:val="28"/>
        </w:rPr>
        <w:t>
      3) изучение состояния морально-психологического климата в подразделениях правоохранительного органа путем проведения ежегодного социологического мониторинга.</w:t>
      </w:r>
    </w:p>
    <w:bookmarkEnd w:id="629"/>
    <w:bookmarkStart w:name="z631" w:id="630"/>
    <w:p>
      <w:pPr>
        <w:spacing w:after="0"/>
        <w:ind w:left="0"/>
        <w:jc w:val="both"/>
      </w:pPr>
      <w:r>
        <w:rPr>
          <w:rFonts w:ascii="Times New Roman"/>
          <w:b w:val="false"/>
          <w:i w:val="false"/>
          <w:color w:val="000000"/>
          <w:sz w:val="28"/>
        </w:rPr>
        <w:t>
      5. Идеологическая работа направлена на:</w:t>
      </w:r>
    </w:p>
    <w:bookmarkEnd w:id="630"/>
    <w:bookmarkStart w:name="z632" w:id="631"/>
    <w:p>
      <w:pPr>
        <w:spacing w:after="0"/>
        <w:ind w:left="0"/>
        <w:jc w:val="both"/>
      </w:pPr>
      <w:r>
        <w:rPr>
          <w:rFonts w:ascii="Times New Roman"/>
          <w:b w:val="false"/>
          <w:i w:val="false"/>
          <w:color w:val="000000"/>
          <w:sz w:val="28"/>
        </w:rPr>
        <w:t>
      1) формирование у сотрудников правоохранительных органов патриотического сознания, любви к Родине, своему народу, верности присяге, стремления к безупречному выполнению должностных обязанностей;</w:t>
      </w:r>
    </w:p>
    <w:bookmarkEnd w:id="631"/>
    <w:bookmarkStart w:name="z633" w:id="632"/>
    <w:p>
      <w:pPr>
        <w:spacing w:after="0"/>
        <w:ind w:left="0"/>
        <w:jc w:val="both"/>
      </w:pPr>
      <w:r>
        <w:rPr>
          <w:rFonts w:ascii="Times New Roman"/>
          <w:b w:val="false"/>
          <w:i w:val="false"/>
          <w:color w:val="000000"/>
          <w:sz w:val="28"/>
        </w:rPr>
        <w:t>
      2) формирование у сотрудников правоохранительных органов верности конституционным принципам и национальным интересам Республики Казахстан;</w:t>
      </w:r>
    </w:p>
    <w:bookmarkEnd w:id="632"/>
    <w:bookmarkStart w:name="z634" w:id="633"/>
    <w:p>
      <w:pPr>
        <w:spacing w:after="0"/>
        <w:ind w:left="0"/>
        <w:jc w:val="both"/>
      </w:pPr>
      <w:r>
        <w:rPr>
          <w:rFonts w:ascii="Times New Roman"/>
          <w:b w:val="false"/>
          <w:i w:val="false"/>
          <w:color w:val="000000"/>
          <w:sz w:val="28"/>
        </w:rPr>
        <w:t>
      3) формирование через средства массовой информации позитивного имиджа правоохранительных органов;</w:t>
      </w:r>
    </w:p>
    <w:bookmarkEnd w:id="633"/>
    <w:bookmarkStart w:name="z635" w:id="634"/>
    <w:p>
      <w:pPr>
        <w:spacing w:after="0"/>
        <w:ind w:left="0"/>
        <w:jc w:val="both"/>
      </w:pPr>
      <w:r>
        <w:rPr>
          <w:rFonts w:ascii="Times New Roman"/>
          <w:b w:val="false"/>
          <w:i w:val="false"/>
          <w:color w:val="000000"/>
          <w:sz w:val="28"/>
        </w:rPr>
        <w:t>
      4) осуществление взаимодействия с государственными органами, средствами массовой информации по вопросам организации и проведения идеологической работы.</w:t>
      </w:r>
    </w:p>
    <w:bookmarkEnd w:id="634"/>
    <w:p>
      <w:pPr>
        <w:spacing w:after="0"/>
        <w:ind w:left="0"/>
        <w:jc w:val="both"/>
      </w:pPr>
      <w:r>
        <w:rPr>
          <w:rFonts w:ascii="Times New Roman"/>
          <w:b w:val="false"/>
          <w:i w:val="false"/>
          <w:color w:val="000000"/>
          <w:sz w:val="28"/>
        </w:rPr>
        <w:t>
      6. Порядок организации воспитательной, психологической и идеологической работы с личным составом определяется руководителем правоохранительного органа.</w:t>
      </w:r>
    </w:p>
    <w:p>
      <w:pPr>
        <w:spacing w:after="0"/>
        <w:ind w:left="0"/>
        <w:jc w:val="both"/>
      </w:pP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подразделениях правоохранительного органа определяются руководителем правоохранительного органа.</w:t>
      </w:r>
    </w:p>
    <w:p>
      <w:pPr>
        <w:spacing w:after="0"/>
        <w:ind w:left="0"/>
        <w:jc w:val="both"/>
      </w:pPr>
      <w:r>
        <w:rPr>
          <w:rFonts w:ascii="Times New Roman"/>
          <w:b w:val="false"/>
          <w:i w:val="false"/>
          <w:color w:val="000000"/>
          <w:sz w:val="28"/>
        </w:rPr>
        <w:t>
      За состояние морально-психологического климата во вверенных подразделениях несут ответственность сотрудники, занимающие руководящие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54-1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635"/>
    <w:p>
      <w:pPr>
        <w:spacing w:after="0"/>
        <w:ind w:left="0"/>
        <w:jc w:val="left"/>
      </w:pPr>
      <w:r>
        <w:rPr>
          <w:rFonts w:ascii="Times New Roman"/>
          <w:b/>
          <w:i w:val="false"/>
          <w:color w:val="000000"/>
        </w:rPr>
        <w:t xml:space="preserve"> Статья 55. Порядок применения поощрений к сотрудникам</w:t>
      </w:r>
    </w:p>
    <w:bookmarkEnd w:id="635"/>
    <w:bookmarkStart w:name="z532" w:id="636"/>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организации образования правоохранительных органов предусматриваются следующие виды поощрений:</w:t>
      </w:r>
    </w:p>
    <w:bookmarkEnd w:id="636"/>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единовременное денежное вознаграждение;</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награждение почетной грамотой;</w:t>
      </w:r>
    </w:p>
    <w:p>
      <w:pPr>
        <w:spacing w:after="0"/>
        <w:ind w:left="0"/>
        <w:jc w:val="both"/>
      </w:pP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p>
    <w:p>
      <w:pPr>
        <w:spacing w:after="0"/>
        <w:ind w:left="0"/>
        <w:jc w:val="both"/>
      </w:pPr>
      <w:r>
        <w:rPr>
          <w:rFonts w:ascii="Times New Roman"/>
          <w:b w:val="false"/>
          <w:i w:val="false"/>
          <w:color w:val="000000"/>
          <w:sz w:val="28"/>
        </w:rPr>
        <w:t>
      7) присвоение специальных званий или классных чинов досрочно или на одну ступень выше специального звания или классного чина, предусмотренного по занимаемой штатной должности, а также внеочередных специальных званий или классных чинов;</w:t>
      </w:r>
    </w:p>
    <w:p>
      <w:pPr>
        <w:spacing w:after="0"/>
        <w:ind w:left="0"/>
        <w:jc w:val="both"/>
      </w:pPr>
      <w:r>
        <w:rPr>
          <w:rFonts w:ascii="Times New Roman"/>
          <w:b w:val="false"/>
          <w:i w:val="false"/>
          <w:color w:val="000000"/>
          <w:sz w:val="28"/>
        </w:rPr>
        <w:t>
      8) занесение на доску почета;</w:t>
      </w:r>
    </w:p>
    <w:p>
      <w:pPr>
        <w:spacing w:after="0"/>
        <w:ind w:left="0"/>
        <w:jc w:val="both"/>
      </w:pPr>
      <w:r>
        <w:rPr>
          <w:rFonts w:ascii="Times New Roman"/>
          <w:b w:val="false"/>
          <w:i w:val="false"/>
          <w:color w:val="000000"/>
          <w:sz w:val="28"/>
        </w:rPr>
        <w:t>
      9) присвоение почетного звания;</w:t>
      </w:r>
    </w:p>
    <w:p>
      <w:pPr>
        <w:spacing w:after="0"/>
        <w:ind w:left="0"/>
        <w:jc w:val="both"/>
      </w:pPr>
      <w:r>
        <w:rPr>
          <w:rFonts w:ascii="Times New Roman"/>
          <w:b w:val="false"/>
          <w:i w:val="false"/>
          <w:color w:val="000000"/>
          <w:sz w:val="28"/>
        </w:rPr>
        <w:t>
      10) предоставление внеочередного увольнения из расположения организации образования правоохранительного органа;</w:t>
      </w:r>
    </w:p>
    <w:p>
      <w:pPr>
        <w:spacing w:after="0"/>
        <w:ind w:left="0"/>
        <w:jc w:val="both"/>
      </w:pPr>
      <w:r>
        <w:rPr>
          <w:rFonts w:ascii="Times New Roman"/>
          <w:b w:val="false"/>
          <w:i w:val="false"/>
          <w:color w:val="000000"/>
          <w:sz w:val="28"/>
        </w:rPr>
        <w:t>
      11) досрочное снятие ранее наложенного дисциплинарного взыскания;</w:t>
      </w:r>
    </w:p>
    <w:p>
      <w:pPr>
        <w:spacing w:after="0"/>
        <w:ind w:left="0"/>
        <w:jc w:val="both"/>
      </w:pPr>
      <w:r>
        <w:rPr>
          <w:rFonts w:ascii="Times New Roman"/>
          <w:b w:val="false"/>
          <w:i w:val="false"/>
          <w:color w:val="000000"/>
          <w:sz w:val="28"/>
        </w:rPr>
        <w:t>
      12) иные виды поощрений, предусмотренные законодательством Республики Казахстан.</w:t>
      </w:r>
    </w:p>
    <w:p>
      <w:pPr>
        <w:spacing w:after="0"/>
        <w:ind w:left="0"/>
        <w:jc w:val="both"/>
      </w:pPr>
      <w:r>
        <w:rPr>
          <w:rFonts w:ascii="Times New Roman"/>
          <w:b w:val="false"/>
          <w:i w:val="false"/>
          <w:color w:val="000000"/>
          <w:sz w:val="28"/>
        </w:rPr>
        <w:t>
      Руководитель организации образования правоохранительных органов к сотрудникам, обучающимся в магистратуре и докторантуре по очной форме обучения, может применять виды поощрений, предусмотренные подпунктами 1), 3), 4), 5), 8) и 11) части первой настоящего пункта.</w:t>
      </w:r>
    </w:p>
    <w:p>
      <w:pPr>
        <w:spacing w:after="0"/>
        <w:ind w:left="0"/>
        <w:jc w:val="both"/>
      </w:pPr>
      <w:r>
        <w:rPr>
          <w:rFonts w:ascii="Times New Roman"/>
          <w:b w:val="false"/>
          <w:i w:val="false"/>
          <w:color w:val="000000"/>
          <w:sz w:val="28"/>
        </w:rPr>
        <w:t>
      2. Сотрудник, имеющий дисциплинарное взыскание, поощряется снятием ранее наложенного взыскания. Право снятия дисциплинарного взыскания принадлежит руководителю правоохранительного органа или уполномоченному руководителю. Дисциплинарные взыскания за совершение сотрудником значительных проступков могут быть сняты не ранее трех месяцев со дня их наложения.</w:t>
      </w:r>
    </w:p>
    <w:p>
      <w:pPr>
        <w:spacing w:after="0"/>
        <w:ind w:left="0"/>
        <w:jc w:val="both"/>
      </w:pPr>
      <w:r>
        <w:rPr>
          <w:rFonts w:ascii="Times New Roman"/>
          <w:b w:val="false"/>
          <w:i w:val="false"/>
          <w:color w:val="000000"/>
          <w:sz w:val="28"/>
        </w:rPr>
        <w:t>
      Не подлежат досрочному снятию в порядке поощрения дисциплинарные взыскания за совершение грубых дисциплинарных проступков.</w:t>
      </w:r>
    </w:p>
    <w:p>
      <w:pPr>
        <w:spacing w:after="0"/>
        <w:ind w:left="0"/>
        <w:jc w:val="both"/>
      </w:pPr>
      <w:r>
        <w:rPr>
          <w:rFonts w:ascii="Times New Roman"/>
          <w:b w:val="false"/>
          <w:i w:val="false"/>
          <w:color w:val="000000"/>
          <w:sz w:val="28"/>
        </w:rPr>
        <w:t>
      Срок досрочного снятия дисциплинарного взыскания за незначительные дисциплинарные проступки не устанавливается.</w:t>
      </w:r>
    </w:p>
    <w:p>
      <w:pPr>
        <w:spacing w:after="0"/>
        <w:ind w:left="0"/>
        <w:jc w:val="both"/>
      </w:pPr>
      <w:r>
        <w:rPr>
          <w:rFonts w:ascii="Times New Roman"/>
          <w:b w:val="false"/>
          <w:i w:val="false"/>
          <w:color w:val="000000"/>
          <w:sz w:val="28"/>
        </w:rPr>
        <w:t>
      По согласованию с руководителем правоохранительного органа при поощрении сотрудников за особые заслуги, сопряженные с риском для жизни и здоровья сотрудника, спасением жизни человека, а также за раскрытие и расследование особо тяжких преступлений, имевших общественный резонанс, срок досрочного снятия дисциплинарного взыскания не учитывается.</w:t>
      </w:r>
    </w:p>
    <w:p>
      <w:pPr>
        <w:spacing w:after="0"/>
        <w:ind w:left="0"/>
        <w:jc w:val="both"/>
      </w:pPr>
      <w:r>
        <w:rPr>
          <w:rFonts w:ascii="Times New Roman"/>
          <w:b w:val="false"/>
          <w:i w:val="false"/>
          <w:color w:val="000000"/>
          <w:sz w:val="28"/>
        </w:rPr>
        <w:t>
      3.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p>
      <w:pPr>
        <w:spacing w:after="0"/>
        <w:ind w:left="0"/>
        <w:jc w:val="both"/>
      </w:pPr>
      <w:r>
        <w:rPr>
          <w:rFonts w:ascii="Times New Roman"/>
          <w:b w:val="false"/>
          <w:i w:val="false"/>
          <w:color w:val="000000"/>
          <w:sz w:val="28"/>
        </w:rPr>
        <w:t>
      4. Представление о поощрении сотрудника инициируется непосредственным руководителем и вносится в кадровую службу для рассмотрения на комиссии.</w:t>
      </w:r>
    </w:p>
    <w:p>
      <w:pPr>
        <w:spacing w:after="0"/>
        <w:ind w:left="0"/>
        <w:jc w:val="both"/>
      </w:pPr>
      <w:r>
        <w:rPr>
          <w:rFonts w:ascii="Times New Roman"/>
          <w:b w:val="false"/>
          <w:i w:val="false"/>
          <w:color w:val="000000"/>
          <w:sz w:val="28"/>
        </w:rPr>
        <w:t>
      5. Комиссия создается руководителем правоохранительного органа или уполномоченным руководителем на постоянной основе для обеспечения объективного подхода при поощрении сотрудников.</w:t>
      </w:r>
    </w:p>
    <w:p>
      <w:pPr>
        <w:spacing w:after="0"/>
        <w:ind w:left="0"/>
        <w:jc w:val="both"/>
      </w:pPr>
      <w:r>
        <w:rPr>
          <w:rFonts w:ascii="Times New Roman"/>
          <w:b w:val="false"/>
          <w:i w:val="false"/>
          <w:color w:val="000000"/>
          <w:sz w:val="28"/>
        </w:rPr>
        <w:t>
      В состав комиссии должно входить не менее пяти членов.</w:t>
      </w:r>
    </w:p>
    <w:p>
      <w:pPr>
        <w:spacing w:after="0"/>
        <w:ind w:left="0"/>
        <w:jc w:val="both"/>
      </w:pPr>
      <w:r>
        <w:rPr>
          <w:rFonts w:ascii="Times New Roman"/>
          <w:b w:val="false"/>
          <w:i w:val="false"/>
          <w:color w:val="000000"/>
          <w:sz w:val="28"/>
        </w:rPr>
        <w:t>
      6.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В случае равенства голосов принятым считается решение, за которое проголосовал председатель комиссии.</w:t>
      </w:r>
    </w:p>
    <w:p>
      <w:pPr>
        <w:spacing w:after="0"/>
        <w:ind w:left="0"/>
        <w:jc w:val="both"/>
      </w:pPr>
      <w:r>
        <w:rPr>
          <w:rFonts w:ascii="Times New Roman"/>
          <w:b w:val="false"/>
          <w:i w:val="false"/>
          <w:color w:val="000000"/>
          <w:sz w:val="28"/>
        </w:rPr>
        <w:t>
      7. Комиссия принимает одно из следующих решений:</w:t>
      </w:r>
    </w:p>
    <w:p>
      <w:pPr>
        <w:spacing w:after="0"/>
        <w:ind w:left="0"/>
        <w:jc w:val="both"/>
      </w:pPr>
      <w:r>
        <w:rPr>
          <w:rFonts w:ascii="Times New Roman"/>
          <w:b w:val="false"/>
          <w:i w:val="false"/>
          <w:color w:val="000000"/>
          <w:sz w:val="28"/>
        </w:rPr>
        <w:t xml:space="preserve">
      1) удовлетворить представление о поощрении; </w:t>
      </w:r>
    </w:p>
    <w:p>
      <w:pPr>
        <w:spacing w:after="0"/>
        <w:ind w:left="0"/>
        <w:jc w:val="both"/>
      </w:pPr>
      <w:r>
        <w:rPr>
          <w:rFonts w:ascii="Times New Roman"/>
          <w:b w:val="false"/>
          <w:i w:val="false"/>
          <w:color w:val="000000"/>
          <w:sz w:val="28"/>
        </w:rPr>
        <w:t>
      2) отклонить представление о поощрении.</w:t>
      </w:r>
    </w:p>
    <w:p>
      <w:pPr>
        <w:spacing w:after="0"/>
        <w:ind w:left="0"/>
        <w:jc w:val="both"/>
      </w:pPr>
      <w:r>
        <w:rPr>
          <w:rFonts w:ascii="Times New Roman"/>
          <w:b w:val="false"/>
          <w:i w:val="false"/>
          <w:color w:val="000000"/>
          <w:sz w:val="28"/>
        </w:rPr>
        <w:t xml:space="preserve">
      8. По решению руководителя правоохранительного органа либо уполномоченного руководителя поощрение сотрудника может быть произведено без рассмотрения на комиссии на основании представления непосредственного руководителя. </w:t>
      </w:r>
    </w:p>
    <w:p>
      <w:pPr>
        <w:spacing w:after="0"/>
        <w:ind w:left="0"/>
        <w:jc w:val="both"/>
      </w:pPr>
      <w:r>
        <w:rPr>
          <w:rFonts w:ascii="Times New Roman"/>
          <w:b w:val="false"/>
          <w:i w:val="false"/>
          <w:color w:val="000000"/>
          <w:sz w:val="28"/>
        </w:rPr>
        <w:t>
      9. Поощрения оформляются приказами руководителя правоохранительного органа или уполномоченного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637"/>
    <w:p>
      <w:pPr>
        <w:spacing w:after="0"/>
        <w:ind w:left="0"/>
        <w:jc w:val="left"/>
      </w:pPr>
      <w:r>
        <w:rPr>
          <w:rFonts w:ascii="Times New Roman"/>
          <w:b/>
          <w:i w:val="false"/>
          <w:color w:val="000000"/>
        </w:rPr>
        <w:t xml:space="preserve"> Статья 56. Дисциплинарные взыскания, применяемые к сотрудникам, и виды дисциплинарных проступков</w:t>
      </w:r>
    </w:p>
    <w:bookmarkEnd w:id="637"/>
    <w:p>
      <w:pPr>
        <w:spacing w:after="0"/>
        <w:ind w:left="0"/>
        <w:jc w:val="both"/>
      </w:pPr>
      <w:r>
        <w:rPr>
          <w:rFonts w:ascii="Times New Roman"/>
          <w:b w:val="false"/>
          <w:i w:val="false"/>
          <w:color w:val="ff0000"/>
          <w:sz w:val="28"/>
        </w:rPr>
        <w:t xml:space="preserve">
      Сноска. Заголовок статьи 56 -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9" w:id="638"/>
    <w:p>
      <w:pPr>
        <w:spacing w:after="0"/>
        <w:ind w:left="0"/>
        <w:jc w:val="both"/>
      </w:pPr>
      <w:r>
        <w:rPr>
          <w:rFonts w:ascii="Times New Roman"/>
          <w:b w:val="false"/>
          <w:i w:val="false"/>
          <w:color w:val="000000"/>
          <w:sz w:val="28"/>
        </w:rPr>
        <w:t>
      1. Дисциплинарные взыскания в правоохранительных органах являются мерой дисциплинарной ответственности.</w:t>
      </w:r>
    </w:p>
    <w:bookmarkEnd w:id="638"/>
    <w:bookmarkStart w:name="z550" w:id="639"/>
    <w:p>
      <w:pPr>
        <w:spacing w:after="0"/>
        <w:ind w:left="0"/>
        <w:jc w:val="both"/>
      </w:pPr>
      <w:r>
        <w:rPr>
          <w:rFonts w:ascii="Times New Roman"/>
          <w:b w:val="false"/>
          <w:i w:val="false"/>
          <w:color w:val="000000"/>
          <w:sz w:val="28"/>
        </w:rPr>
        <w:t>
      2. За неисполнение или ненадлежащее исполнение служебных обязанностей на сотрудников могут налагаться следующие виды взысканий:</w:t>
      </w:r>
    </w:p>
    <w:bookmarkEnd w:id="639"/>
    <w:bookmarkStart w:name="z551" w:id="640"/>
    <w:p>
      <w:pPr>
        <w:spacing w:after="0"/>
        <w:ind w:left="0"/>
        <w:jc w:val="both"/>
      </w:pPr>
      <w:r>
        <w:rPr>
          <w:rFonts w:ascii="Times New Roman"/>
          <w:b w:val="false"/>
          <w:i w:val="false"/>
          <w:color w:val="000000"/>
          <w:sz w:val="28"/>
        </w:rPr>
        <w:t>
      1) замечание;</w:t>
      </w:r>
    </w:p>
    <w:bookmarkEnd w:id="640"/>
    <w:bookmarkStart w:name="z552" w:id="641"/>
    <w:p>
      <w:pPr>
        <w:spacing w:after="0"/>
        <w:ind w:left="0"/>
        <w:jc w:val="both"/>
      </w:pPr>
      <w:r>
        <w:rPr>
          <w:rFonts w:ascii="Times New Roman"/>
          <w:b w:val="false"/>
          <w:i w:val="false"/>
          <w:color w:val="000000"/>
          <w:sz w:val="28"/>
        </w:rPr>
        <w:t>
      2) выговор;</w:t>
      </w:r>
    </w:p>
    <w:bookmarkEnd w:id="641"/>
    <w:bookmarkStart w:name="z553" w:id="642"/>
    <w:p>
      <w:pPr>
        <w:spacing w:after="0"/>
        <w:ind w:left="0"/>
        <w:jc w:val="both"/>
      </w:pPr>
      <w:r>
        <w:rPr>
          <w:rFonts w:ascii="Times New Roman"/>
          <w:b w:val="false"/>
          <w:i w:val="false"/>
          <w:color w:val="000000"/>
          <w:sz w:val="28"/>
        </w:rPr>
        <w:t>
      3) строгий выговор;</w:t>
      </w:r>
    </w:p>
    <w:bookmarkEnd w:id="642"/>
    <w:bookmarkStart w:name="z554" w:id="643"/>
    <w:p>
      <w:pPr>
        <w:spacing w:after="0"/>
        <w:ind w:left="0"/>
        <w:jc w:val="both"/>
      </w:pPr>
      <w:r>
        <w:rPr>
          <w:rFonts w:ascii="Times New Roman"/>
          <w:b w:val="false"/>
          <w:i w:val="false"/>
          <w:color w:val="000000"/>
          <w:sz w:val="28"/>
        </w:rPr>
        <w:t>
      4) предупреждение о неполном служебном соответствии;</w:t>
      </w:r>
    </w:p>
    <w:bookmarkEnd w:id="643"/>
    <w:bookmarkStart w:name="z555" w:id="644"/>
    <w:p>
      <w:pPr>
        <w:spacing w:after="0"/>
        <w:ind w:left="0"/>
        <w:jc w:val="both"/>
      </w:pPr>
      <w:r>
        <w:rPr>
          <w:rFonts w:ascii="Times New Roman"/>
          <w:b w:val="false"/>
          <w:i w:val="false"/>
          <w:color w:val="000000"/>
          <w:sz w:val="28"/>
        </w:rPr>
        <w:t>
      5) освобождение от занимаемой должности;</w:t>
      </w:r>
    </w:p>
    <w:bookmarkEnd w:id="644"/>
    <w:bookmarkStart w:name="z556" w:id="645"/>
    <w:p>
      <w:pPr>
        <w:spacing w:after="0"/>
        <w:ind w:left="0"/>
        <w:jc w:val="both"/>
      </w:pPr>
      <w:r>
        <w:rPr>
          <w:rFonts w:ascii="Times New Roman"/>
          <w:b w:val="false"/>
          <w:i w:val="false"/>
          <w:color w:val="000000"/>
          <w:sz w:val="28"/>
        </w:rPr>
        <w:t>
      6) понижение в специальном звании или классном чине на одну ступень;</w:t>
      </w:r>
    </w:p>
    <w:bookmarkEnd w:id="645"/>
    <w:bookmarkStart w:name="z557" w:id="646"/>
    <w:p>
      <w:pPr>
        <w:spacing w:after="0"/>
        <w:ind w:left="0"/>
        <w:jc w:val="both"/>
      </w:pPr>
      <w:r>
        <w:rPr>
          <w:rFonts w:ascii="Times New Roman"/>
          <w:b w:val="false"/>
          <w:i w:val="false"/>
          <w:color w:val="000000"/>
          <w:sz w:val="28"/>
        </w:rPr>
        <w:t>
      7) увольнение из правоохранительного органа;</w:t>
      </w:r>
    </w:p>
    <w:bookmarkEnd w:id="646"/>
    <w:bookmarkStart w:name="z558" w:id="647"/>
    <w:p>
      <w:pPr>
        <w:spacing w:after="0"/>
        <w:ind w:left="0"/>
        <w:jc w:val="both"/>
      </w:pPr>
      <w:r>
        <w:rPr>
          <w:rFonts w:ascii="Times New Roman"/>
          <w:b w:val="false"/>
          <w:i w:val="false"/>
          <w:color w:val="000000"/>
          <w:sz w:val="28"/>
        </w:rPr>
        <w:t>
      8) увольнение из правоохранительного органа с лишением почетных званий, нагрудных знаков, присвоенных или награжденных руководителями правоохранительного органа или уполномоченными руководителями;</w:t>
      </w:r>
    </w:p>
    <w:bookmarkEnd w:id="647"/>
    <w:bookmarkStart w:name="z793" w:id="648"/>
    <w:p>
      <w:pPr>
        <w:spacing w:after="0"/>
        <w:ind w:left="0"/>
        <w:jc w:val="both"/>
      </w:pPr>
      <w:r>
        <w:rPr>
          <w:rFonts w:ascii="Times New Roman"/>
          <w:b w:val="false"/>
          <w:i w:val="false"/>
          <w:color w:val="000000"/>
          <w:sz w:val="28"/>
        </w:rPr>
        <w:t xml:space="preserve">
      9) увольнение из правоохранительного органа с лишением специального звания или классного чина. Дисциплинарное взыскание, предусмотренное подпунктом 9) настоящего пункта,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настоящего Закона.</w:t>
      </w:r>
    </w:p>
    <w:bookmarkEnd w:id="648"/>
    <w:bookmarkStart w:name="z559" w:id="649"/>
    <w:p>
      <w:pPr>
        <w:spacing w:after="0"/>
        <w:ind w:left="0"/>
        <w:jc w:val="both"/>
      </w:pPr>
      <w:r>
        <w:rPr>
          <w:rFonts w:ascii="Times New Roman"/>
          <w:b w:val="false"/>
          <w:i w:val="false"/>
          <w:color w:val="000000"/>
          <w:sz w:val="28"/>
        </w:rPr>
        <w:t>
      3. В организациях образования правоохранительных органов на курсантов, помимо дисциплинарных взысканий, предусмотренных настоящей статьей, также могут налагаться следующие дисциплинарные взыскания:</w:t>
      </w:r>
    </w:p>
    <w:bookmarkEnd w:id="649"/>
    <w:bookmarkStart w:name="z560" w:id="650"/>
    <w:p>
      <w:pPr>
        <w:spacing w:after="0"/>
        <w:ind w:left="0"/>
        <w:jc w:val="both"/>
      </w:pPr>
      <w:r>
        <w:rPr>
          <w:rFonts w:ascii="Times New Roman"/>
          <w:b w:val="false"/>
          <w:i w:val="false"/>
          <w:color w:val="000000"/>
          <w:sz w:val="28"/>
        </w:rPr>
        <w:t>
      1) назначение вне очереди в наряд (за исключением назначения в наряд по обеспечению охраны подразделения);</w:t>
      </w:r>
    </w:p>
    <w:bookmarkEnd w:id="650"/>
    <w:bookmarkStart w:name="z561" w:id="651"/>
    <w:p>
      <w:pPr>
        <w:spacing w:after="0"/>
        <w:ind w:left="0"/>
        <w:jc w:val="both"/>
      </w:pPr>
      <w:r>
        <w:rPr>
          <w:rFonts w:ascii="Times New Roman"/>
          <w:b w:val="false"/>
          <w:i w:val="false"/>
          <w:color w:val="000000"/>
          <w:sz w:val="28"/>
        </w:rPr>
        <w:t>
      2) лишение очередного увольнения из расположения организации образования правоохранительного органа;</w:t>
      </w:r>
    </w:p>
    <w:bookmarkEnd w:id="651"/>
    <w:bookmarkStart w:name="z562" w:id="652"/>
    <w:p>
      <w:pPr>
        <w:spacing w:after="0"/>
        <w:ind w:left="0"/>
        <w:jc w:val="both"/>
      </w:pPr>
      <w:r>
        <w:rPr>
          <w:rFonts w:ascii="Times New Roman"/>
          <w:b w:val="false"/>
          <w:i w:val="false"/>
          <w:color w:val="000000"/>
          <w:sz w:val="28"/>
        </w:rPr>
        <w:t>
      3) отчисление из организации образования правоохранительного органа.</w:t>
      </w:r>
    </w:p>
    <w:bookmarkEnd w:id="652"/>
    <w:bookmarkStart w:name="z1319" w:id="653"/>
    <w:p>
      <w:pPr>
        <w:spacing w:after="0"/>
        <w:ind w:left="0"/>
        <w:jc w:val="both"/>
      </w:pPr>
      <w:r>
        <w:rPr>
          <w:rFonts w:ascii="Times New Roman"/>
          <w:b w:val="false"/>
          <w:i w:val="false"/>
          <w:color w:val="000000"/>
          <w:sz w:val="28"/>
        </w:rPr>
        <w:t>
      4. Руководителем организации образования правоохранительных органов на сотрудников, обучающихся в магистратуре и докторантуре по очной форме обучения, могут налагаться следующие виды дисциплинарных взысканий:</w:t>
      </w:r>
    </w:p>
    <w:bookmarkEnd w:id="653"/>
    <w:bookmarkStart w:name="z1320" w:id="654"/>
    <w:p>
      <w:pPr>
        <w:spacing w:after="0"/>
        <w:ind w:left="0"/>
        <w:jc w:val="both"/>
      </w:pPr>
      <w:r>
        <w:rPr>
          <w:rFonts w:ascii="Times New Roman"/>
          <w:b w:val="false"/>
          <w:i w:val="false"/>
          <w:color w:val="000000"/>
          <w:sz w:val="28"/>
        </w:rPr>
        <w:t>
      1) замечание;</w:t>
      </w:r>
    </w:p>
    <w:bookmarkEnd w:id="654"/>
    <w:bookmarkStart w:name="z1321" w:id="655"/>
    <w:p>
      <w:pPr>
        <w:spacing w:after="0"/>
        <w:ind w:left="0"/>
        <w:jc w:val="both"/>
      </w:pPr>
      <w:r>
        <w:rPr>
          <w:rFonts w:ascii="Times New Roman"/>
          <w:b w:val="false"/>
          <w:i w:val="false"/>
          <w:color w:val="000000"/>
          <w:sz w:val="28"/>
        </w:rPr>
        <w:t>
      2) выговор;</w:t>
      </w:r>
    </w:p>
    <w:bookmarkEnd w:id="655"/>
    <w:bookmarkStart w:name="z1322" w:id="656"/>
    <w:p>
      <w:pPr>
        <w:spacing w:after="0"/>
        <w:ind w:left="0"/>
        <w:jc w:val="both"/>
      </w:pPr>
      <w:r>
        <w:rPr>
          <w:rFonts w:ascii="Times New Roman"/>
          <w:b w:val="false"/>
          <w:i w:val="false"/>
          <w:color w:val="000000"/>
          <w:sz w:val="28"/>
        </w:rPr>
        <w:t>
      3) строгий выговор;</w:t>
      </w:r>
    </w:p>
    <w:bookmarkEnd w:id="656"/>
    <w:bookmarkStart w:name="z1323" w:id="657"/>
    <w:p>
      <w:pPr>
        <w:spacing w:after="0"/>
        <w:ind w:left="0"/>
        <w:jc w:val="both"/>
      </w:pPr>
      <w:r>
        <w:rPr>
          <w:rFonts w:ascii="Times New Roman"/>
          <w:b w:val="false"/>
          <w:i w:val="false"/>
          <w:color w:val="000000"/>
          <w:sz w:val="28"/>
        </w:rPr>
        <w:t>
      4) отчисление из организации образования правоохранительного органа.</w:t>
      </w:r>
    </w:p>
    <w:bookmarkEnd w:id="657"/>
    <w:bookmarkStart w:name="z1324" w:id="658"/>
    <w:p>
      <w:pPr>
        <w:spacing w:after="0"/>
        <w:ind w:left="0"/>
        <w:jc w:val="both"/>
      </w:pPr>
      <w:r>
        <w:rPr>
          <w:rFonts w:ascii="Times New Roman"/>
          <w:b w:val="false"/>
          <w:i w:val="false"/>
          <w:color w:val="000000"/>
          <w:sz w:val="28"/>
        </w:rPr>
        <w:t xml:space="preserve">
      5. Наложение дисциплинарного взыскания в виде отчисления из организации образования правоохранительного органа за грубое нарушение сотрудником служебной дисциплины или совершение проступков, дискредитирующих правоохранительный орган, является основанием для увольнения сотрудника по отрицательным мотивам, предусмотренным подпунктами 12) и 13)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658"/>
    <w:bookmarkStart w:name="z1325" w:id="659"/>
    <w:p>
      <w:pPr>
        <w:spacing w:after="0"/>
        <w:ind w:left="0"/>
        <w:jc w:val="both"/>
      </w:pPr>
      <w:r>
        <w:rPr>
          <w:rFonts w:ascii="Times New Roman"/>
          <w:b w:val="false"/>
          <w:i w:val="false"/>
          <w:color w:val="000000"/>
          <w:sz w:val="28"/>
        </w:rPr>
        <w:t>
      6. Дисциплинарные проступки подразделяются на следующие виды:</w:t>
      </w:r>
    </w:p>
    <w:bookmarkEnd w:id="659"/>
    <w:bookmarkStart w:name="z1326" w:id="660"/>
    <w:p>
      <w:pPr>
        <w:spacing w:after="0"/>
        <w:ind w:left="0"/>
        <w:jc w:val="both"/>
      </w:pPr>
      <w:r>
        <w:rPr>
          <w:rFonts w:ascii="Times New Roman"/>
          <w:b w:val="false"/>
          <w:i w:val="false"/>
          <w:color w:val="000000"/>
          <w:sz w:val="28"/>
        </w:rPr>
        <w:t>
      незначительным является проступок, за который наложено дисциплинарное взыскание, предусмотренное подпунктами 1), 2) или 3) пункта 2, подпунктами 1), 2) или 3) пункта 4 настоящей статьи;</w:t>
      </w:r>
    </w:p>
    <w:bookmarkEnd w:id="660"/>
    <w:bookmarkStart w:name="z1327" w:id="661"/>
    <w:p>
      <w:pPr>
        <w:spacing w:after="0"/>
        <w:ind w:left="0"/>
        <w:jc w:val="both"/>
      </w:pPr>
      <w:r>
        <w:rPr>
          <w:rFonts w:ascii="Times New Roman"/>
          <w:b w:val="false"/>
          <w:i w:val="false"/>
          <w:color w:val="000000"/>
          <w:sz w:val="28"/>
        </w:rPr>
        <w:t>
      значительным является проступок, за который наложено дисциплинарное взыскание, предусмотренное подпунктами 4) или 6) пункта 2 настоящей статьи;</w:t>
      </w:r>
    </w:p>
    <w:bookmarkEnd w:id="661"/>
    <w:bookmarkStart w:name="z1328" w:id="662"/>
    <w:p>
      <w:pPr>
        <w:spacing w:after="0"/>
        <w:ind w:left="0"/>
        <w:jc w:val="both"/>
      </w:pPr>
      <w:r>
        <w:rPr>
          <w:rFonts w:ascii="Times New Roman"/>
          <w:b w:val="false"/>
          <w:i w:val="false"/>
          <w:color w:val="000000"/>
          <w:sz w:val="28"/>
        </w:rPr>
        <w:t>
      грубым является проступок, за который наложено дисциплинарное взыскание, предусмотренное подпунктами 5), 7), 8) или 9) пункта 2 настоящей статьи.</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663"/>
    <w:p>
      <w:pPr>
        <w:spacing w:after="0"/>
        <w:ind w:left="0"/>
        <w:jc w:val="left"/>
      </w:pPr>
      <w:r>
        <w:rPr>
          <w:rFonts w:ascii="Times New Roman"/>
          <w:b/>
          <w:i w:val="false"/>
          <w:color w:val="000000"/>
        </w:rPr>
        <w:t xml:space="preserve"> Статья 57. Основания и условия наложения дисциплинарных взысканий</w:t>
      </w:r>
    </w:p>
    <w:bookmarkEnd w:id="663"/>
    <w:bookmarkStart w:name="z564" w:id="664"/>
    <w:p>
      <w:pPr>
        <w:spacing w:after="0"/>
        <w:ind w:left="0"/>
        <w:jc w:val="both"/>
      </w:pPr>
      <w:r>
        <w:rPr>
          <w:rFonts w:ascii="Times New Roman"/>
          <w:b w:val="false"/>
          <w:i w:val="false"/>
          <w:color w:val="000000"/>
          <w:sz w:val="28"/>
        </w:rPr>
        <w:t>
      1. Основанием наложения взыскания является совершение сотрудником дисциплинарного проступка.</w:t>
      </w:r>
    </w:p>
    <w:bookmarkEnd w:id="664"/>
    <w:bookmarkStart w:name="z565" w:id="665"/>
    <w:p>
      <w:pPr>
        <w:spacing w:after="0"/>
        <w:ind w:left="0"/>
        <w:jc w:val="both"/>
      </w:pPr>
      <w:r>
        <w:rPr>
          <w:rFonts w:ascii="Times New Roman"/>
          <w:b w:val="false"/>
          <w:i w:val="false"/>
          <w:color w:val="000000"/>
          <w:sz w:val="28"/>
        </w:rPr>
        <w:t>
      2. При наложении дисциплинарного взыскания и определении его вида учитываются следующие критерии:</w:t>
      </w:r>
    </w:p>
    <w:bookmarkEnd w:id="665"/>
    <w:p>
      <w:pPr>
        <w:spacing w:after="0"/>
        <w:ind w:left="0"/>
        <w:jc w:val="both"/>
      </w:pPr>
      <w:r>
        <w:rPr>
          <w:rFonts w:ascii="Times New Roman"/>
          <w:b w:val="false"/>
          <w:i w:val="false"/>
          <w:color w:val="000000"/>
          <w:sz w:val="28"/>
        </w:rPr>
        <w:t>
      1) содержание и характер совершенного проступка;</w:t>
      </w:r>
    </w:p>
    <w:p>
      <w:pPr>
        <w:spacing w:after="0"/>
        <w:ind w:left="0"/>
        <w:jc w:val="both"/>
      </w:pPr>
      <w:r>
        <w:rPr>
          <w:rFonts w:ascii="Times New Roman"/>
          <w:b w:val="false"/>
          <w:i w:val="false"/>
          <w:color w:val="000000"/>
          <w:sz w:val="28"/>
        </w:rPr>
        <w:t>
      2) тяжесть и обстоятельства совершенного проступка;</w:t>
      </w:r>
    </w:p>
    <w:p>
      <w:pPr>
        <w:spacing w:after="0"/>
        <w:ind w:left="0"/>
        <w:jc w:val="both"/>
      </w:pPr>
      <w:r>
        <w:rPr>
          <w:rFonts w:ascii="Times New Roman"/>
          <w:b w:val="false"/>
          <w:i w:val="false"/>
          <w:color w:val="000000"/>
          <w:sz w:val="28"/>
        </w:rPr>
        <w:t>
      3) данные, характеризующие личность сотрудника и его отношение к службе;</w:t>
      </w:r>
    </w:p>
    <w:p>
      <w:pPr>
        <w:spacing w:after="0"/>
        <w:ind w:left="0"/>
        <w:jc w:val="both"/>
      </w:pPr>
      <w:r>
        <w:rPr>
          <w:rFonts w:ascii="Times New Roman"/>
          <w:b w:val="false"/>
          <w:i w:val="false"/>
          <w:color w:val="000000"/>
          <w:sz w:val="28"/>
        </w:rPr>
        <w:t>
      4) мотив и степень вины сотрудника (умышленное, по неосторожности);</w:t>
      </w:r>
    </w:p>
    <w:p>
      <w:pPr>
        <w:spacing w:after="0"/>
        <w:ind w:left="0"/>
        <w:jc w:val="both"/>
      </w:pPr>
      <w:r>
        <w:rPr>
          <w:rFonts w:ascii="Times New Roman"/>
          <w:b w:val="false"/>
          <w:i w:val="false"/>
          <w:color w:val="000000"/>
          <w:sz w:val="28"/>
        </w:rPr>
        <w:t xml:space="preserve">
      5) обстоятельства, смягчающие дисциплинарную ответственность сотрудника; </w:t>
      </w:r>
    </w:p>
    <w:p>
      <w:pPr>
        <w:spacing w:after="0"/>
        <w:ind w:left="0"/>
        <w:jc w:val="both"/>
      </w:pPr>
      <w:r>
        <w:rPr>
          <w:rFonts w:ascii="Times New Roman"/>
          <w:b w:val="false"/>
          <w:i w:val="false"/>
          <w:color w:val="000000"/>
          <w:sz w:val="28"/>
        </w:rPr>
        <w:t>
      6) обстоятельства, отягчающие дисциплинарную ответственность сотрудника.</w:t>
      </w:r>
    </w:p>
    <w:bookmarkStart w:name="z1329" w:id="666"/>
    <w:p>
      <w:pPr>
        <w:spacing w:after="0"/>
        <w:ind w:left="0"/>
        <w:jc w:val="both"/>
      </w:pPr>
      <w:r>
        <w:rPr>
          <w:rFonts w:ascii="Times New Roman"/>
          <w:b w:val="false"/>
          <w:i w:val="false"/>
          <w:color w:val="000000"/>
          <w:sz w:val="28"/>
        </w:rPr>
        <w:t>
      2-1. Обстоятельствами, смягчающими дисциплинарную ответственность, признаются:</w:t>
      </w:r>
    </w:p>
    <w:bookmarkEnd w:id="666"/>
    <w:bookmarkStart w:name="z1330" w:id="667"/>
    <w:p>
      <w:pPr>
        <w:spacing w:after="0"/>
        <w:ind w:left="0"/>
        <w:jc w:val="both"/>
      </w:pPr>
      <w:r>
        <w:rPr>
          <w:rFonts w:ascii="Times New Roman"/>
          <w:b w:val="false"/>
          <w:i w:val="false"/>
          <w:color w:val="000000"/>
          <w:sz w:val="28"/>
        </w:rPr>
        <w:t>
      1) раскаяние сотрудника, совершившего проступок;</w:t>
      </w:r>
    </w:p>
    <w:bookmarkEnd w:id="667"/>
    <w:bookmarkStart w:name="z1331" w:id="668"/>
    <w:p>
      <w:pPr>
        <w:spacing w:after="0"/>
        <w:ind w:left="0"/>
        <w:jc w:val="both"/>
      </w:pPr>
      <w:r>
        <w:rPr>
          <w:rFonts w:ascii="Times New Roman"/>
          <w:b w:val="false"/>
          <w:i w:val="false"/>
          <w:color w:val="000000"/>
          <w:sz w:val="28"/>
        </w:rPr>
        <w:t>
      2) добровольное сообщение сотрудника о совершении им проступка руководителю;</w:t>
      </w:r>
    </w:p>
    <w:bookmarkEnd w:id="668"/>
    <w:bookmarkStart w:name="z1332" w:id="669"/>
    <w:p>
      <w:pPr>
        <w:spacing w:after="0"/>
        <w:ind w:left="0"/>
        <w:jc w:val="both"/>
      </w:pPr>
      <w:r>
        <w:rPr>
          <w:rFonts w:ascii="Times New Roman"/>
          <w:b w:val="false"/>
          <w:i w:val="false"/>
          <w:color w:val="000000"/>
          <w:sz w:val="28"/>
        </w:rPr>
        <w:t>
      3) совершение проступка впервые и наличие согласия с фактом совершения проступка;</w:t>
      </w:r>
    </w:p>
    <w:bookmarkEnd w:id="669"/>
    <w:bookmarkStart w:name="z1333" w:id="670"/>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670"/>
    <w:bookmarkStart w:name="z1334" w:id="671"/>
    <w:p>
      <w:pPr>
        <w:spacing w:after="0"/>
        <w:ind w:left="0"/>
        <w:jc w:val="both"/>
      </w:pPr>
      <w:r>
        <w:rPr>
          <w:rFonts w:ascii="Times New Roman"/>
          <w:b w:val="false"/>
          <w:i w:val="false"/>
          <w:color w:val="000000"/>
          <w:sz w:val="28"/>
        </w:rPr>
        <w:t>
      5) совершение проступка в результате принуждения;</w:t>
      </w:r>
    </w:p>
    <w:bookmarkEnd w:id="671"/>
    <w:bookmarkStart w:name="z1335" w:id="672"/>
    <w:p>
      <w:pPr>
        <w:spacing w:after="0"/>
        <w:ind w:left="0"/>
        <w:jc w:val="both"/>
      </w:pPr>
      <w:r>
        <w:rPr>
          <w:rFonts w:ascii="Times New Roman"/>
          <w:b w:val="false"/>
          <w:i w:val="false"/>
          <w:color w:val="000000"/>
          <w:sz w:val="28"/>
        </w:rPr>
        <w:t>
      6) отсутствие негативных последствий и ущерба имиджу правоохранительного органа вследствие совершения дисциплинарного проступка.</w:t>
      </w:r>
    </w:p>
    <w:bookmarkEnd w:id="672"/>
    <w:bookmarkStart w:name="z1336" w:id="673"/>
    <w:p>
      <w:pPr>
        <w:spacing w:after="0"/>
        <w:ind w:left="0"/>
        <w:jc w:val="both"/>
      </w:pPr>
      <w:r>
        <w:rPr>
          <w:rFonts w:ascii="Times New Roman"/>
          <w:b w:val="false"/>
          <w:i w:val="false"/>
          <w:color w:val="000000"/>
          <w:sz w:val="28"/>
        </w:rPr>
        <w:t>
      Руководитель правоохранительного органа или уполномоченный руководитель, применяющий к сотруднику взыскание, либо дисциплинарная комиссия при проведении служебного расследования могут признать смягчающими и иные обстоятельства.</w:t>
      </w:r>
    </w:p>
    <w:bookmarkEnd w:id="673"/>
    <w:bookmarkStart w:name="z1337" w:id="674"/>
    <w:p>
      <w:pPr>
        <w:spacing w:after="0"/>
        <w:ind w:left="0"/>
        <w:jc w:val="both"/>
      </w:pPr>
      <w:r>
        <w:rPr>
          <w:rFonts w:ascii="Times New Roman"/>
          <w:b w:val="false"/>
          <w:i w:val="false"/>
          <w:color w:val="000000"/>
          <w:sz w:val="28"/>
        </w:rPr>
        <w:t>
      2-2. Обстоятельствами, отягчающими дисциплинарную ответственность, признаются:</w:t>
      </w:r>
    </w:p>
    <w:bookmarkEnd w:id="674"/>
    <w:bookmarkStart w:name="z1338" w:id="675"/>
    <w:p>
      <w:pPr>
        <w:spacing w:after="0"/>
        <w:ind w:left="0"/>
        <w:jc w:val="both"/>
      </w:pPr>
      <w:r>
        <w:rPr>
          <w:rFonts w:ascii="Times New Roman"/>
          <w:b w:val="false"/>
          <w:i w:val="false"/>
          <w:color w:val="000000"/>
          <w:sz w:val="28"/>
        </w:rPr>
        <w:t xml:space="preserve">
      1) повторное совершение такого же проступка, если за первый проступок к сотруднику уже применялось взыскание и оно в установленном порядке не снято; </w:t>
      </w:r>
    </w:p>
    <w:bookmarkEnd w:id="675"/>
    <w:bookmarkStart w:name="z1339" w:id="676"/>
    <w:p>
      <w:pPr>
        <w:spacing w:after="0"/>
        <w:ind w:left="0"/>
        <w:jc w:val="both"/>
      </w:pPr>
      <w:r>
        <w:rPr>
          <w:rFonts w:ascii="Times New Roman"/>
          <w:b w:val="false"/>
          <w:i w:val="false"/>
          <w:color w:val="000000"/>
          <w:sz w:val="28"/>
        </w:rPr>
        <w:t>
      2) вовлечение подчиненного в совершение проступка;</w:t>
      </w:r>
    </w:p>
    <w:bookmarkEnd w:id="676"/>
    <w:bookmarkStart w:name="z1340" w:id="677"/>
    <w:p>
      <w:pPr>
        <w:spacing w:after="0"/>
        <w:ind w:left="0"/>
        <w:jc w:val="both"/>
      </w:pPr>
      <w:r>
        <w:rPr>
          <w:rFonts w:ascii="Times New Roman"/>
          <w:b w:val="false"/>
          <w:i w:val="false"/>
          <w:color w:val="000000"/>
          <w:sz w:val="28"/>
        </w:rPr>
        <w:t>
      3) совершение проступка в период введения чрезвычайного положения или иных ограничительных мер;</w:t>
      </w:r>
    </w:p>
    <w:bookmarkEnd w:id="677"/>
    <w:bookmarkStart w:name="z1341" w:id="678"/>
    <w:p>
      <w:pPr>
        <w:spacing w:after="0"/>
        <w:ind w:left="0"/>
        <w:jc w:val="both"/>
      </w:pPr>
      <w:r>
        <w:rPr>
          <w:rFonts w:ascii="Times New Roman"/>
          <w:b w:val="false"/>
          <w:i w:val="false"/>
          <w:color w:val="000000"/>
          <w:sz w:val="28"/>
        </w:rPr>
        <w:t>
      4) совершение проступка в состоянии алкогольного и (или) наркотического, и (или) психотропного, и (или) токсикоманического опьянения;</w:t>
      </w:r>
    </w:p>
    <w:bookmarkEnd w:id="678"/>
    <w:bookmarkStart w:name="z1342" w:id="679"/>
    <w:p>
      <w:pPr>
        <w:spacing w:after="0"/>
        <w:ind w:left="0"/>
        <w:jc w:val="both"/>
      </w:pPr>
      <w:r>
        <w:rPr>
          <w:rFonts w:ascii="Times New Roman"/>
          <w:b w:val="false"/>
          <w:i w:val="false"/>
          <w:color w:val="000000"/>
          <w:sz w:val="28"/>
        </w:rPr>
        <w:t>
      5) наступление негативных последствий и причинение ущерба имиджу правоохранительного органа вследствие совершения дисциплинарного проступка;</w:t>
      </w:r>
    </w:p>
    <w:bookmarkEnd w:id="679"/>
    <w:bookmarkStart w:name="z1343" w:id="680"/>
    <w:p>
      <w:pPr>
        <w:spacing w:after="0"/>
        <w:ind w:left="0"/>
        <w:jc w:val="both"/>
      </w:pPr>
      <w:r>
        <w:rPr>
          <w:rFonts w:ascii="Times New Roman"/>
          <w:b w:val="false"/>
          <w:i w:val="false"/>
          <w:color w:val="000000"/>
          <w:sz w:val="28"/>
        </w:rPr>
        <w:t>
      6) совершение проступка путем воздействия на должностное лицо или его близких родственников в связи с выполнением им возложенных на него обязанностей.</w:t>
      </w:r>
    </w:p>
    <w:bookmarkEnd w:id="680"/>
    <w:bookmarkStart w:name="z567" w:id="681"/>
    <w:p>
      <w:pPr>
        <w:spacing w:after="0"/>
        <w:ind w:left="0"/>
        <w:jc w:val="both"/>
      </w:pPr>
      <w:r>
        <w:rPr>
          <w:rFonts w:ascii="Times New Roman"/>
          <w:b w:val="false"/>
          <w:i w:val="false"/>
          <w:color w:val="000000"/>
          <w:sz w:val="28"/>
        </w:rPr>
        <w:t>
      3.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правоохранительного органа или уполномоченный руководитель вправе наложить взыскание без проведения служебного расследования.</w:t>
      </w:r>
    </w:p>
    <w:bookmarkEnd w:id="681"/>
    <w:bookmarkStart w:name="z568" w:id="682"/>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дисциплинарного проступка, то по приказу руководителя правоохранительного органа или уполномоченного руководителя должно быть проведено служебное расследование.</w:t>
      </w:r>
    </w:p>
    <w:bookmarkEnd w:id="682"/>
    <w:bookmarkStart w:name="z569" w:id="683"/>
    <w:p>
      <w:pPr>
        <w:spacing w:after="0"/>
        <w:ind w:left="0"/>
        <w:jc w:val="both"/>
      </w:pPr>
      <w:r>
        <w:rPr>
          <w:rFonts w:ascii="Times New Roman"/>
          <w:b w:val="false"/>
          <w:i w:val="false"/>
          <w:color w:val="000000"/>
          <w:sz w:val="28"/>
        </w:rPr>
        <w:t>
      4. Взыскание в виде предупреждения о неполном служебном соответствии, освобождения от занимаемой должности, увольнения и отчисления из организации образования правоохранительных органов налагается по результатам проведенного служебного расследования и соответствующим рекомендациям дисциплинарной комиссии.</w:t>
      </w:r>
    </w:p>
    <w:bookmarkEnd w:id="683"/>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может налагаться без проведения служебного расследования и соответствующих рекомендаций дисциплинарной комиссии на основании решения коллегии или оперативного совещания при первом руководителе правоохранительного органа и наличии письменного объяснения сотрудника о согласии с фактом совершенного им дисциплинарного проступка, а также материалов, подтверждающих полное и объективное установление обстоятельств его совершения.</w:t>
      </w:r>
    </w:p>
    <w:bookmarkStart w:name="z571" w:id="684"/>
    <w:p>
      <w:pPr>
        <w:spacing w:after="0"/>
        <w:ind w:left="0"/>
        <w:jc w:val="both"/>
      </w:pPr>
      <w:r>
        <w:rPr>
          <w:rFonts w:ascii="Times New Roman"/>
          <w:b w:val="false"/>
          <w:i w:val="false"/>
          <w:color w:val="000000"/>
          <w:sz w:val="28"/>
        </w:rPr>
        <w:t>
      5. Взыскания при совершении дисциплинарного проступка, совершенного совместно несколькими сотрудниками, налагаются на каждого виновного в отдельности.</w:t>
      </w:r>
    </w:p>
    <w:bookmarkEnd w:id="684"/>
    <w:bookmarkStart w:name="z572" w:id="685"/>
    <w:p>
      <w:pPr>
        <w:spacing w:after="0"/>
        <w:ind w:left="0"/>
        <w:jc w:val="both"/>
      </w:pPr>
      <w:r>
        <w:rPr>
          <w:rFonts w:ascii="Times New Roman"/>
          <w:b w:val="false"/>
          <w:i w:val="false"/>
          <w:color w:val="000000"/>
          <w:sz w:val="28"/>
        </w:rPr>
        <w:t>
      6. За каждый случай нарушения служебной дисциплины может быть наложено только одно дисциплинарное взыскание.</w:t>
      </w:r>
    </w:p>
    <w:bookmarkEnd w:id="685"/>
    <w:bookmarkStart w:name="z573" w:id="686"/>
    <w:p>
      <w:pPr>
        <w:spacing w:after="0"/>
        <w:ind w:left="0"/>
        <w:jc w:val="both"/>
      </w:pPr>
      <w:r>
        <w:rPr>
          <w:rFonts w:ascii="Times New Roman"/>
          <w:b w:val="false"/>
          <w:i w:val="false"/>
          <w:color w:val="000000"/>
          <w:sz w:val="28"/>
        </w:rPr>
        <w:t>
      7. Наложение взыскания не освобождает сотрудника, совершившего дисциплинарный проступок, от исполнения обязанности, за неисполнение или ненадлежащее исполнение которой было наложено взыскание.</w:t>
      </w:r>
    </w:p>
    <w:bookmarkEnd w:id="686"/>
    <w:bookmarkStart w:name="z574" w:id="687"/>
    <w:p>
      <w:pPr>
        <w:spacing w:after="0"/>
        <w:ind w:left="0"/>
        <w:jc w:val="both"/>
      </w:pPr>
      <w:r>
        <w:rPr>
          <w:rFonts w:ascii="Times New Roman"/>
          <w:b w:val="false"/>
          <w:i w:val="false"/>
          <w:color w:val="000000"/>
          <w:sz w:val="28"/>
        </w:rPr>
        <w:t>
      8.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p>
    <w:bookmarkEnd w:id="687"/>
    <w:bookmarkStart w:name="z575" w:id="688"/>
    <w:p>
      <w:pPr>
        <w:spacing w:after="0"/>
        <w:ind w:left="0"/>
        <w:jc w:val="both"/>
      </w:pP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кадровой службой правоохранительного органа и регистрируется в специальном журнале.</w:t>
      </w:r>
    </w:p>
    <w:bookmarkEnd w:id="688"/>
    <w:bookmarkStart w:name="z576" w:id="689"/>
    <w:p>
      <w:pPr>
        <w:spacing w:after="0"/>
        <w:ind w:left="0"/>
        <w:jc w:val="both"/>
      </w:pP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кадровая служба правоохранительного органа обязана направить копию приказа о наложении дисциплинарного взыскания сотруднику письмом с уведомлением.</w:t>
      </w:r>
    </w:p>
    <w:bookmarkEnd w:id="689"/>
    <w:bookmarkStart w:name="z577" w:id="690"/>
    <w:p>
      <w:pPr>
        <w:spacing w:after="0"/>
        <w:ind w:left="0"/>
        <w:jc w:val="both"/>
      </w:pPr>
      <w:r>
        <w:rPr>
          <w:rFonts w:ascii="Times New Roman"/>
          <w:b w:val="false"/>
          <w:i w:val="false"/>
          <w:color w:val="000000"/>
          <w:sz w:val="28"/>
        </w:rPr>
        <w:t>
      10.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p>
    <w:bookmarkEnd w:id="690"/>
    <w:bookmarkStart w:name="z578" w:id="691"/>
    <w:p>
      <w:pPr>
        <w:spacing w:after="0"/>
        <w:ind w:left="0"/>
        <w:jc w:val="both"/>
      </w:pPr>
      <w:r>
        <w:rPr>
          <w:rFonts w:ascii="Times New Roman"/>
          <w:b w:val="false"/>
          <w:i w:val="false"/>
          <w:color w:val="000000"/>
          <w:sz w:val="28"/>
        </w:rPr>
        <w:t>
      Днем обнаружения дисциплинарного проступка, с которого начинается течение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p>
    <w:bookmarkEnd w:id="691"/>
    <w:bookmarkStart w:name="z1344" w:id="692"/>
    <w:p>
      <w:pPr>
        <w:spacing w:after="0"/>
        <w:ind w:left="0"/>
        <w:jc w:val="both"/>
      </w:pPr>
      <w:r>
        <w:rPr>
          <w:rFonts w:ascii="Times New Roman"/>
          <w:b w:val="false"/>
          <w:i w:val="false"/>
          <w:color w:val="000000"/>
          <w:sz w:val="28"/>
        </w:rPr>
        <w:t>
      Дисциплинарное взыскание за совершение проступка, дискредитирующего правоохранительный орган, и грубое нарушение служебной дисциплины, предусмотренные настоящим Законом, а также за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692"/>
    <w:bookmarkStart w:name="z1408" w:id="693"/>
    <w:p>
      <w:pPr>
        <w:spacing w:after="0"/>
        <w:ind w:left="0"/>
        <w:jc w:val="both"/>
      </w:pPr>
      <w:r>
        <w:rPr>
          <w:rFonts w:ascii="Times New Roman"/>
          <w:b w:val="false"/>
          <w:i w:val="false"/>
          <w:color w:val="000000"/>
          <w:sz w:val="28"/>
        </w:rPr>
        <w:t xml:space="preserve">
      Дисциплинарное взыскание за совершение проступка, повлекшего незаконное привлечение лица к уголовной ответственности, налагается не позднее трех месяцев со дня вступления в законную силу оправдательного приговора или прекращения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w:t>
      </w:r>
    </w:p>
    <w:bookmarkEnd w:id="693"/>
    <w:bookmarkStart w:name="z1409" w:id="694"/>
    <w:p>
      <w:pPr>
        <w:spacing w:after="0"/>
        <w:ind w:left="0"/>
        <w:jc w:val="both"/>
      </w:pPr>
      <w:r>
        <w:rPr>
          <w:rFonts w:ascii="Times New Roman"/>
          <w:b w:val="false"/>
          <w:i w:val="false"/>
          <w:color w:val="000000"/>
          <w:sz w:val="28"/>
        </w:rPr>
        <w:t>
      В случае отмены судом оправдательного приговора либо постановления о прекращении дела по реабилитирующим основаниям дисциплинарное взыскание, ранее наложенное на сотрудника правоохранительного органа за действия, связанные с данным делом, подлежит пересмотру. Если будет установлено, что действия сотрудника соответствовали нормам законодательства Республики Казахстан, дисциплинарное взыскание отменяется.</w:t>
      </w:r>
    </w:p>
    <w:bookmarkEnd w:id="694"/>
    <w:bookmarkStart w:name="z1410" w:id="695"/>
    <w:p>
      <w:pPr>
        <w:spacing w:after="0"/>
        <w:ind w:left="0"/>
        <w:jc w:val="both"/>
      </w:pPr>
      <w:r>
        <w:rPr>
          <w:rFonts w:ascii="Times New Roman"/>
          <w:b w:val="false"/>
          <w:i w:val="false"/>
          <w:color w:val="000000"/>
          <w:sz w:val="28"/>
        </w:rPr>
        <w:t>
      При этом сотруднику предоставляется право на компенсацию премии, надбавок и других льгот, не полученных в результате такого взыскания. Вопрос присвоения очередного звания либо классного чина решается с учетом положенной даты его присвоения без учета дисциплинарного взыскания.</w:t>
      </w:r>
    </w:p>
    <w:bookmarkEnd w:id="695"/>
    <w:bookmarkStart w:name="z579" w:id="696"/>
    <w:p>
      <w:pPr>
        <w:spacing w:after="0"/>
        <w:ind w:left="0"/>
        <w:jc w:val="both"/>
      </w:pPr>
      <w:r>
        <w:rPr>
          <w:rFonts w:ascii="Times New Roman"/>
          <w:b w:val="false"/>
          <w:i w:val="false"/>
          <w:color w:val="000000"/>
          <w:sz w:val="28"/>
        </w:rPr>
        <w:t>
      11.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696"/>
    <w:bookmarkStart w:name="z580" w:id="697"/>
    <w:p>
      <w:pPr>
        <w:spacing w:after="0"/>
        <w:ind w:left="0"/>
        <w:jc w:val="both"/>
      </w:pPr>
      <w:r>
        <w:rPr>
          <w:rFonts w:ascii="Times New Roman"/>
          <w:b w:val="false"/>
          <w:i w:val="false"/>
          <w:color w:val="000000"/>
          <w:sz w:val="28"/>
        </w:rPr>
        <w:t>
      12. В случаях прекращения досудебного расследования,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 прекращении досудебного расследования.</w:t>
      </w:r>
    </w:p>
    <w:bookmarkEnd w:id="697"/>
    <w:bookmarkStart w:name="z1345" w:id="698"/>
    <w:p>
      <w:pPr>
        <w:spacing w:after="0"/>
        <w:ind w:left="0"/>
        <w:jc w:val="both"/>
      </w:pPr>
      <w:r>
        <w:rPr>
          <w:rFonts w:ascii="Times New Roman"/>
          <w:b w:val="false"/>
          <w:i w:val="false"/>
          <w:color w:val="000000"/>
          <w:sz w:val="28"/>
        </w:rPr>
        <w:t xml:space="preserve">
      12-1. В случае наложения организациями образования правоохранительного органа дисциплинарного взыскания,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4) пункта 4 статьи 56 настоящего Закона, приказ о наложении взыскания в течение трех рабочих дней направляется в правоохранительный орган, в кадрах которого состоит сотрудник, совершивший дисциплинарный проступок.</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82" w:id="699"/>
    <w:p>
      <w:pPr>
        <w:spacing w:after="0"/>
        <w:ind w:left="0"/>
        <w:jc w:val="both"/>
      </w:pPr>
      <w:r>
        <w:rPr>
          <w:rFonts w:ascii="Times New Roman"/>
          <w:b w:val="false"/>
          <w:i w:val="false"/>
          <w:color w:val="000000"/>
          <w:sz w:val="28"/>
        </w:rPr>
        <w:t>
      14. Дисциплинарное взыскание на сотрудника не может быть наложено в период:</w:t>
      </w:r>
    </w:p>
    <w:bookmarkEnd w:id="699"/>
    <w:p>
      <w:pPr>
        <w:spacing w:after="0"/>
        <w:ind w:left="0"/>
        <w:jc w:val="both"/>
      </w:pPr>
      <w:r>
        <w:rPr>
          <w:rFonts w:ascii="Times New Roman"/>
          <w:b w:val="false"/>
          <w:i w:val="false"/>
          <w:color w:val="000000"/>
          <w:sz w:val="28"/>
        </w:rPr>
        <w:t>
      1) временной нетрудоспособности;</w:t>
      </w:r>
    </w:p>
    <w:p>
      <w:pPr>
        <w:spacing w:after="0"/>
        <w:ind w:left="0"/>
        <w:jc w:val="both"/>
      </w:pPr>
      <w:r>
        <w:rPr>
          <w:rFonts w:ascii="Times New Roman"/>
          <w:b w:val="false"/>
          <w:i w:val="false"/>
          <w:color w:val="000000"/>
          <w:sz w:val="28"/>
        </w:rPr>
        <w:t xml:space="preserve">
      2) нахождения в отпуске, за исключением отпуска,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75 настоящего Закона;</w:t>
      </w:r>
    </w:p>
    <w:p>
      <w:pPr>
        <w:spacing w:after="0"/>
        <w:ind w:left="0"/>
        <w:jc w:val="both"/>
      </w:pPr>
      <w:r>
        <w:rPr>
          <w:rFonts w:ascii="Times New Roman"/>
          <w:b w:val="false"/>
          <w:i w:val="false"/>
          <w:color w:val="000000"/>
          <w:sz w:val="28"/>
        </w:rPr>
        <w:t>
      3) нахождения в командировке, за исключением случаев, когда командирование связано с привлечением его к дисциплинарной ответственности.</w:t>
      </w:r>
    </w:p>
    <w:bookmarkStart w:name="z583" w:id="700"/>
    <w:p>
      <w:pPr>
        <w:spacing w:after="0"/>
        <w:ind w:left="0"/>
        <w:jc w:val="both"/>
      </w:pPr>
      <w:r>
        <w:rPr>
          <w:rFonts w:ascii="Times New Roman"/>
          <w:b w:val="false"/>
          <w:i w:val="false"/>
          <w:color w:val="000000"/>
          <w:sz w:val="28"/>
        </w:rPr>
        <w:t>
      15.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bookmarkEnd w:id="700"/>
    <w:bookmarkStart w:name="z1403" w:id="701"/>
    <w:p>
      <w:pPr>
        <w:spacing w:after="0"/>
        <w:ind w:left="0"/>
        <w:jc w:val="both"/>
      </w:pPr>
      <w:r>
        <w:rPr>
          <w:rFonts w:ascii="Times New Roman"/>
          <w:b w:val="false"/>
          <w:i w:val="false"/>
          <w:color w:val="000000"/>
          <w:sz w:val="28"/>
        </w:rPr>
        <w:t>
      Действие срока наложения взыскания приостанавливается на период направления материалов служебного расследования Президенту Республики Казахстан в отношении высшего начальствующего состава для рассмотрения вопроса о наложении дисциплинарного взыскания в виде понижения в специальном звании или классном чине на одну ступень.</w:t>
      </w:r>
    </w:p>
    <w:bookmarkEnd w:id="701"/>
    <w:bookmarkStart w:name="z584" w:id="702"/>
    <w:p>
      <w:pPr>
        <w:spacing w:after="0"/>
        <w:ind w:left="0"/>
        <w:jc w:val="both"/>
      </w:pPr>
      <w:r>
        <w:rPr>
          <w:rFonts w:ascii="Times New Roman"/>
          <w:b w:val="false"/>
          <w:i w:val="false"/>
          <w:color w:val="000000"/>
          <w:sz w:val="28"/>
        </w:rPr>
        <w:t>
      16. Сотрудник вправе ознакомиться со всеми материалами, связанными с привлечением его к дисциплинарной ответственности.</w:t>
      </w:r>
    </w:p>
    <w:bookmarkEnd w:id="702"/>
    <w:bookmarkStart w:name="z585" w:id="703"/>
    <w:p>
      <w:pPr>
        <w:spacing w:after="0"/>
        <w:ind w:left="0"/>
        <w:jc w:val="both"/>
      </w:pPr>
      <w:r>
        <w:rPr>
          <w:rFonts w:ascii="Times New Roman"/>
          <w:b w:val="false"/>
          <w:i w:val="false"/>
          <w:color w:val="000000"/>
          <w:sz w:val="28"/>
        </w:rPr>
        <w:t>
      17.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bookmarkEnd w:id="703"/>
    <w:bookmarkStart w:name="z586" w:id="704"/>
    <w:p>
      <w:pPr>
        <w:spacing w:after="0"/>
        <w:ind w:left="0"/>
        <w:jc w:val="both"/>
      </w:pPr>
      <w:r>
        <w:rPr>
          <w:rFonts w:ascii="Times New Roman"/>
          <w:b w:val="false"/>
          <w:i w:val="false"/>
          <w:color w:val="000000"/>
          <w:sz w:val="28"/>
        </w:rPr>
        <w:t>
      18.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лицом, уполномоченном применить меры взыскания.</w:t>
      </w:r>
    </w:p>
    <w:bookmarkEnd w:id="704"/>
    <w:bookmarkStart w:name="z587" w:id="705"/>
    <w:p>
      <w:pPr>
        <w:spacing w:after="0"/>
        <w:ind w:left="0"/>
        <w:jc w:val="both"/>
      </w:pPr>
      <w:r>
        <w:rPr>
          <w:rFonts w:ascii="Times New Roman"/>
          <w:b w:val="false"/>
          <w:i w:val="false"/>
          <w:color w:val="000000"/>
          <w:sz w:val="28"/>
        </w:rPr>
        <w:t>
      19.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дисциплинарного проступка.</w:t>
      </w:r>
    </w:p>
    <w:bookmarkEnd w:id="705"/>
    <w:bookmarkStart w:name="z588" w:id="706"/>
    <w:p>
      <w:pPr>
        <w:spacing w:after="0"/>
        <w:ind w:left="0"/>
        <w:jc w:val="both"/>
      </w:pPr>
      <w:r>
        <w:rPr>
          <w:rFonts w:ascii="Times New Roman"/>
          <w:b w:val="false"/>
          <w:i w:val="false"/>
          <w:color w:val="000000"/>
          <w:sz w:val="28"/>
        </w:rPr>
        <w:t>
      20. Руководитель, превысивший предоставленные ему права по применению, наложению дисциплинарных взысканий, несет за это дисциплинарную ответственность, а приказы о взыскании отменяются должностным лицом, уполномоченным применять меры взысканий.</w:t>
      </w:r>
    </w:p>
    <w:bookmarkEnd w:id="706"/>
    <w:bookmarkStart w:name="z589" w:id="707"/>
    <w:p>
      <w:pPr>
        <w:spacing w:after="0"/>
        <w:ind w:left="0"/>
        <w:jc w:val="both"/>
      </w:pPr>
      <w:r>
        <w:rPr>
          <w:rFonts w:ascii="Times New Roman"/>
          <w:b w:val="false"/>
          <w:i w:val="false"/>
          <w:color w:val="000000"/>
          <w:sz w:val="28"/>
        </w:rPr>
        <w:t>
      21. Сотрудник вправе обжаловать наложенное на него дисциплинарное взыскание в вышестоящий орган, суд в порядке, установленном законами Республики Казахстан.</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708"/>
    <w:p>
      <w:pPr>
        <w:spacing w:after="0"/>
        <w:ind w:left="0"/>
        <w:jc w:val="left"/>
      </w:pPr>
      <w:r>
        <w:rPr>
          <w:rFonts w:ascii="Times New Roman"/>
          <w:b/>
          <w:i w:val="false"/>
          <w:color w:val="000000"/>
        </w:rPr>
        <w:t xml:space="preserve"> Статья 58. Служебное расследование</w:t>
      </w:r>
    </w:p>
    <w:bookmarkEnd w:id="708"/>
    <w:bookmarkStart w:name="z591" w:id="709"/>
    <w:p>
      <w:pPr>
        <w:spacing w:after="0"/>
        <w:ind w:left="0"/>
        <w:jc w:val="both"/>
      </w:pPr>
      <w:r>
        <w:rPr>
          <w:rFonts w:ascii="Times New Roman"/>
          <w:b w:val="false"/>
          <w:i w:val="false"/>
          <w:color w:val="000000"/>
          <w:sz w:val="28"/>
        </w:rPr>
        <w:t>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p>
    <w:bookmarkEnd w:id="709"/>
    <w:bookmarkStart w:name="z592" w:id="710"/>
    <w:p>
      <w:pPr>
        <w:spacing w:after="0"/>
        <w:ind w:left="0"/>
        <w:jc w:val="both"/>
      </w:pPr>
      <w:r>
        <w:rPr>
          <w:rFonts w:ascii="Times New Roman"/>
          <w:b w:val="false"/>
          <w:i w:val="false"/>
          <w:color w:val="000000"/>
          <w:sz w:val="28"/>
        </w:rPr>
        <w:t>
      2.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10"/>
    <w:bookmarkStart w:name="z593" w:id="711"/>
    <w:p>
      <w:pPr>
        <w:spacing w:after="0"/>
        <w:ind w:left="0"/>
        <w:jc w:val="both"/>
      </w:pPr>
      <w:r>
        <w:rPr>
          <w:rFonts w:ascii="Times New Roman"/>
          <w:b w:val="false"/>
          <w:i w:val="false"/>
          <w:color w:val="000000"/>
          <w:sz w:val="28"/>
        </w:rPr>
        <w:t>
      3. При проведении служебного расследования должны быть приняты меры к объективному и всестороннему установлению:</w:t>
      </w:r>
    </w:p>
    <w:bookmarkEnd w:id="711"/>
    <w:bookmarkStart w:name="z594" w:id="712"/>
    <w:p>
      <w:pPr>
        <w:spacing w:after="0"/>
        <w:ind w:left="0"/>
        <w:jc w:val="both"/>
      </w:pPr>
      <w:r>
        <w:rPr>
          <w:rFonts w:ascii="Times New Roman"/>
          <w:b w:val="false"/>
          <w:i w:val="false"/>
          <w:color w:val="000000"/>
          <w:sz w:val="28"/>
        </w:rPr>
        <w:t>
      1) факта совершения сотрудником дисциплинарного проступка;</w:t>
      </w:r>
    </w:p>
    <w:bookmarkEnd w:id="712"/>
    <w:bookmarkStart w:name="z595" w:id="713"/>
    <w:p>
      <w:pPr>
        <w:spacing w:after="0"/>
        <w:ind w:left="0"/>
        <w:jc w:val="both"/>
      </w:pPr>
      <w:r>
        <w:rPr>
          <w:rFonts w:ascii="Times New Roman"/>
          <w:b w:val="false"/>
          <w:i w:val="false"/>
          <w:color w:val="000000"/>
          <w:sz w:val="28"/>
        </w:rPr>
        <w:t>
      2) причин и условий, способствовавших совершению сотрудником дисциплинарного проступка;</w:t>
      </w:r>
    </w:p>
    <w:bookmarkEnd w:id="713"/>
    <w:bookmarkStart w:name="z596" w:id="714"/>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p>
    <w:bookmarkEnd w:id="714"/>
    <w:bookmarkStart w:name="z597" w:id="715"/>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715"/>
    <w:bookmarkStart w:name="z1346" w:id="716"/>
    <w:p>
      <w:pPr>
        <w:spacing w:after="0"/>
        <w:ind w:left="0"/>
        <w:jc w:val="both"/>
      </w:pPr>
      <w:r>
        <w:rPr>
          <w:rFonts w:ascii="Times New Roman"/>
          <w:b w:val="false"/>
          <w:i w:val="false"/>
          <w:color w:val="000000"/>
          <w:sz w:val="28"/>
        </w:rPr>
        <w:t>
      3-1. В ходе служебного расследования уполномоченное должностное лицо, которому поручено его проведение, имеет право:</w:t>
      </w:r>
    </w:p>
    <w:bookmarkEnd w:id="716"/>
    <w:bookmarkStart w:name="z1347" w:id="717"/>
    <w:p>
      <w:pPr>
        <w:spacing w:after="0"/>
        <w:ind w:left="0"/>
        <w:jc w:val="both"/>
      </w:pPr>
      <w:r>
        <w:rPr>
          <w:rFonts w:ascii="Times New Roman"/>
          <w:b w:val="false"/>
          <w:i w:val="false"/>
          <w:color w:val="000000"/>
          <w:sz w:val="28"/>
        </w:rPr>
        <w:t>
      1) получать письменное объяснение от сотрудника, в отношении которого проводится служебное расследование, а также от других лиц;</w:t>
      </w:r>
    </w:p>
    <w:bookmarkEnd w:id="717"/>
    <w:bookmarkStart w:name="z1348" w:id="718"/>
    <w:p>
      <w:pPr>
        <w:spacing w:after="0"/>
        <w:ind w:left="0"/>
        <w:jc w:val="both"/>
      </w:pPr>
      <w:r>
        <w:rPr>
          <w:rFonts w:ascii="Times New Roman"/>
          <w:b w:val="false"/>
          <w:i w:val="false"/>
          <w:color w:val="000000"/>
          <w:sz w:val="28"/>
        </w:rPr>
        <w:t>
      2) собирать материалы и сведения, касающиеся обстоятельств совершения дисциплинарного проступка;</w:t>
      </w:r>
    </w:p>
    <w:bookmarkEnd w:id="718"/>
    <w:bookmarkStart w:name="z1349" w:id="719"/>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19"/>
    <w:bookmarkStart w:name="z1350" w:id="720"/>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720"/>
    <w:bookmarkStart w:name="z1351" w:id="721"/>
    <w:p>
      <w:pPr>
        <w:spacing w:after="0"/>
        <w:ind w:left="0"/>
        <w:jc w:val="both"/>
      </w:pPr>
      <w:r>
        <w:rPr>
          <w:rFonts w:ascii="Times New Roman"/>
          <w:b w:val="false"/>
          <w:i w:val="false"/>
          <w:color w:val="000000"/>
          <w:sz w:val="28"/>
        </w:rPr>
        <w:t xml:space="preserve">
      5) инициировать проведение полиграфологического исследования сотрудников, в отношении которых проводится служебное расследование. </w:t>
      </w:r>
    </w:p>
    <w:bookmarkEnd w:id="721"/>
    <w:bookmarkStart w:name="z1352" w:id="722"/>
    <w:p>
      <w:pPr>
        <w:spacing w:after="0"/>
        <w:ind w:left="0"/>
        <w:jc w:val="both"/>
      </w:pPr>
      <w:r>
        <w:rPr>
          <w:rFonts w:ascii="Times New Roman"/>
          <w:b w:val="false"/>
          <w:i w:val="false"/>
          <w:color w:val="000000"/>
          <w:sz w:val="28"/>
        </w:rPr>
        <w:t>
      Полиграфологическое исследование проводится с согласия сотрудника.</w:t>
      </w:r>
    </w:p>
    <w:bookmarkEnd w:id="722"/>
    <w:bookmarkStart w:name="z598" w:id="723"/>
    <w:p>
      <w:pPr>
        <w:spacing w:after="0"/>
        <w:ind w:left="0"/>
        <w:jc w:val="both"/>
      </w:pPr>
      <w:r>
        <w:rPr>
          <w:rFonts w:ascii="Times New Roman"/>
          <w:b w:val="false"/>
          <w:i w:val="false"/>
          <w:color w:val="000000"/>
          <w:sz w:val="28"/>
        </w:rPr>
        <w:t>
      4. Служебное расследование должно быть завершено не позднее чем через один месяц со дня принятия решения о его проведении.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p>
    <w:bookmarkEnd w:id="723"/>
    <w:bookmarkStart w:name="z599" w:id="724"/>
    <w:p>
      <w:pPr>
        <w:spacing w:after="0"/>
        <w:ind w:left="0"/>
        <w:jc w:val="both"/>
      </w:pPr>
      <w:r>
        <w:rPr>
          <w:rFonts w:ascii="Times New Roman"/>
          <w:b w:val="false"/>
          <w:i w:val="false"/>
          <w:color w:val="000000"/>
          <w:sz w:val="28"/>
        </w:rPr>
        <w:t>
      5.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bookmarkEnd w:id="724"/>
    <w:bookmarkStart w:name="z1353" w:id="725"/>
    <w:p>
      <w:pPr>
        <w:spacing w:after="0"/>
        <w:ind w:left="0"/>
        <w:jc w:val="both"/>
      </w:pPr>
      <w:r>
        <w:rPr>
          <w:rFonts w:ascii="Times New Roman"/>
          <w:b w:val="false"/>
          <w:i w:val="false"/>
          <w:color w:val="000000"/>
          <w:sz w:val="28"/>
        </w:rPr>
        <w:t>
      Лицо, проводившее служебное расследование, обязано ознакомить сотрудника, в отношении которого проведено служебное расследование, с заключением лично либо путем направления его копии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сотрудника в течение трех рабочих дней со дня окончания служебного расследования, если это не противоречит требованиям неразглашения сведений, составляющих государственные секреты и иную охраняемую тайну.</w:t>
      </w:r>
    </w:p>
    <w:bookmarkEnd w:id="725"/>
    <w:bookmarkStart w:name="z600" w:id="726"/>
    <w:p>
      <w:pPr>
        <w:spacing w:after="0"/>
        <w:ind w:left="0"/>
        <w:jc w:val="both"/>
      </w:pPr>
      <w:r>
        <w:rPr>
          <w:rFonts w:ascii="Times New Roman"/>
          <w:b w:val="false"/>
          <w:i w:val="false"/>
          <w:color w:val="000000"/>
          <w:sz w:val="28"/>
        </w:rPr>
        <w:t>
      6.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p>
    <w:bookmarkEnd w:id="726"/>
    <w:bookmarkStart w:name="z601" w:id="727"/>
    <w:p>
      <w:pPr>
        <w:spacing w:after="0"/>
        <w:ind w:left="0"/>
        <w:jc w:val="both"/>
      </w:pPr>
      <w:r>
        <w:rPr>
          <w:rFonts w:ascii="Times New Roman"/>
          <w:b w:val="false"/>
          <w:i w:val="false"/>
          <w:color w:val="000000"/>
          <w:sz w:val="28"/>
        </w:rPr>
        <w:t>
      7. Сотрудник, в отношении которого проводится служебное расследование, вправе:</w:t>
      </w:r>
    </w:p>
    <w:bookmarkEnd w:id="727"/>
    <w:bookmarkStart w:name="z602" w:id="728"/>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728"/>
    <w:bookmarkStart w:name="z603" w:id="729"/>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729"/>
    <w:bookmarkStart w:name="z604" w:id="730"/>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p>
    <w:bookmarkEnd w:id="730"/>
    <w:bookmarkStart w:name="z605" w:id="731"/>
    <w:p>
      <w:pPr>
        <w:spacing w:after="0"/>
        <w:ind w:left="0"/>
        <w:jc w:val="both"/>
      </w:pPr>
      <w:r>
        <w:rPr>
          <w:rFonts w:ascii="Times New Roman"/>
          <w:b w:val="false"/>
          <w:i w:val="false"/>
          <w:color w:val="000000"/>
          <w:sz w:val="28"/>
        </w:rPr>
        <w:t>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p>
    <w:bookmarkEnd w:id="731"/>
    <w:bookmarkStart w:name="z606" w:id="732"/>
    <w:p>
      <w:pPr>
        <w:spacing w:after="0"/>
        <w:ind w:left="0"/>
        <w:jc w:val="both"/>
      </w:pPr>
      <w:r>
        <w:rPr>
          <w:rFonts w:ascii="Times New Roman"/>
          <w:b w:val="false"/>
          <w:i w:val="false"/>
          <w:color w:val="000000"/>
          <w:sz w:val="28"/>
        </w:rPr>
        <w:t>
      При отказе сотрудника от дачи письменного объяснения составляется соответствующий акт.</w:t>
      </w:r>
    </w:p>
    <w:bookmarkEnd w:id="732"/>
    <w:bookmarkStart w:name="z607" w:id="733"/>
    <w:p>
      <w:pPr>
        <w:spacing w:after="0"/>
        <w:ind w:left="0"/>
        <w:jc w:val="both"/>
      </w:pPr>
      <w:r>
        <w:rPr>
          <w:rFonts w:ascii="Times New Roman"/>
          <w:b w:val="false"/>
          <w:i w:val="false"/>
          <w:color w:val="000000"/>
          <w:sz w:val="28"/>
        </w:rPr>
        <w:t>
      8. В заключении по результатам служебного расследования указываются:</w:t>
      </w:r>
    </w:p>
    <w:bookmarkEnd w:id="733"/>
    <w:bookmarkStart w:name="z608" w:id="734"/>
    <w:p>
      <w:pPr>
        <w:spacing w:after="0"/>
        <w:ind w:left="0"/>
        <w:jc w:val="both"/>
      </w:pPr>
      <w:r>
        <w:rPr>
          <w:rFonts w:ascii="Times New Roman"/>
          <w:b w:val="false"/>
          <w:i w:val="false"/>
          <w:color w:val="000000"/>
          <w:sz w:val="28"/>
        </w:rPr>
        <w:t>
      1) факты и обстоятельства, установленные по результатам служебного расследования;</w:t>
      </w:r>
    </w:p>
    <w:bookmarkEnd w:id="734"/>
    <w:p>
      <w:pPr>
        <w:spacing w:after="0"/>
        <w:ind w:left="0"/>
        <w:jc w:val="both"/>
      </w:pPr>
      <w:r>
        <w:rPr>
          <w:rFonts w:ascii="Times New Roman"/>
          <w:b w:val="false"/>
          <w:i w:val="false"/>
          <w:color w:val="000000"/>
          <w:sz w:val="28"/>
        </w:rPr>
        <w:t>
      2) выводы и предложения по виду дисциплинарного взыскания.</w:t>
      </w:r>
    </w:p>
    <w:bookmarkStart w:name="z610" w:id="735"/>
    <w:p>
      <w:pPr>
        <w:spacing w:after="0"/>
        <w:ind w:left="0"/>
        <w:jc w:val="both"/>
      </w:pP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решения.</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4" w:id="736"/>
    <w:p>
      <w:pPr>
        <w:spacing w:after="0"/>
        <w:ind w:left="0"/>
        <w:jc w:val="both"/>
      </w:pPr>
      <w:r>
        <w:rPr>
          <w:rFonts w:ascii="Times New Roman"/>
          <w:b w:val="false"/>
          <w:i w:val="false"/>
          <w:color w:val="000000"/>
          <w:sz w:val="28"/>
        </w:rPr>
        <w:t>
      11. В отношении курсантов и сотрудников, которые проходят обучение в организациях образования правоохранительного органа, служебное расследование проводится соответствующим подразделением организации образования правоохранительного органа.</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Порядок формирования и работы дисциплинарной комиссии</w:t>
      </w:r>
    </w:p>
    <w:bookmarkStart w:name="z1356" w:id="737"/>
    <w:p>
      <w:pPr>
        <w:spacing w:after="0"/>
        <w:ind w:left="0"/>
        <w:jc w:val="both"/>
      </w:pPr>
      <w:r>
        <w:rPr>
          <w:rFonts w:ascii="Times New Roman"/>
          <w:b w:val="false"/>
          <w:i w:val="false"/>
          <w:color w:val="000000"/>
          <w:sz w:val="28"/>
        </w:rPr>
        <w:t>
      1. Руководитель правоохранительного органа или уполномоченный руководитель утверждает состав дисциплинарной комиссии.</w:t>
      </w:r>
    </w:p>
    <w:bookmarkEnd w:id="737"/>
    <w:bookmarkStart w:name="z1357" w:id="738"/>
    <w:p>
      <w:pPr>
        <w:spacing w:after="0"/>
        <w:ind w:left="0"/>
        <w:jc w:val="both"/>
      </w:pPr>
      <w:r>
        <w:rPr>
          <w:rFonts w:ascii="Times New Roman"/>
          <w:b w:val="false"/>
          <w:i w:val="false"/>
          <w:color w:val="000000"/>
          <w:sz w:val="28"/>
        </w:rPr>
        <w:t>
      2. В состав дисциплинарной комиссии должно входить не менее пяти членов.</w:t>
      </w:r>
    </w:p>
    <w:bookmarkEnd w:id="738"/>
    <w:bookmarkStart w:name="z1358" w:id="739"/>
    <w:p>
      <w:pPr>
        <w:spacing w:after="0"/>
        <w:ind w:left="0"/>
        <w:jc w:val="both"/>
      </w:pPr>
      <w:r>
        <w:rPr>
          <w:rFonts w:ascii="Times New Roman"/>
          <w:b w:val="false"/>
          <w:i w:val="false"/>
          <w:color w:val="000000"/>
          <w:sz w:val="28"/>
        </w:rPr>
        <w:t>
      3. Заседания дисциплинарной комиссии проводятся по мере необходимости и при наличии двух третей от общего числа ее членов.</w:t>
      </w:r>
    </w:p>
    <w:bookmarkEnd w:id="739"/>
    <w:bookmarkStart w:name="z1359" w:id="740"/>
    <w:p>
      <w:pPr>
        <w:spacing w:after="0"/>
        <w:ind w:left="0"/>
        <w:jc w:val="both"/>
      </w:pPr>
      <w:r>
        <w:rPr>
          <w:rFonts w:ascii="Times New Roman"/>
          <w:b w:val="false"/>
          <w:i w:val="false"/>
          <w:color w:val="000000"/>
          <w:sz w:val="28"/>
        </w:rPr>
        <w:t>
      4. Заседание дисциплинарной комиссии проводится с участием лица, в отношении которого проведено служебное расследование, в том числе посредством видеоконференцсвязи.</w:t>
      </w:r>
    </w:p>
    <w:bookmarkEnd w:id="740"/>
    <w:bookmarkStart w:name="z1360" w:id="741"/>
    <w:p>
      <w:pPr>
        <w:spacing w:after="0"/>
        <w:ind w:left="0"/>
        <w:jc w:val="both"/>
      </w:pPr>
      <w:r>
        <w:rPr>
          <w:rFonts w:ascii="Times New Roman"/>
          <w:b w:val="false"/>
          <w:i w:val="false"/>
          <w:color w:val="000000"/>
          <w:sz w:val="28"/>
        </w:rPr>
        <w:t>
      5. Допускается рассмотрение материалов служебного расследования без участия лица, в отношении которого проведено служебное расследование, в случаях, если оно надлежащим образом было извещено о времени и месте заседания и не явилось без уважительной причины либо его письменного отказа от участия на заседании дисциплинарной комиссии.</w:t>
      </w:r>
    </w:p>
    <w:bookmarkEnd w:id="741"/>
    <w:bookmarkStart w:name="z1361" w:id="742"/>
    <w:p>
      <w:pPr>
        <w:spacing w:after="0"/>
        <w:ind w:left="0"/>
        <w:jc w:val="both"/>
      </w:pPr>
      <w:r>
        <w:rPr>
          <w:rFonts w:ascii="Times New Roman"/>
          <w:b w:val="false"/>
          <w:i w:val="false"/>
          <w:color w:val="000000"/>
          <w:sz w:val="28"/>
        </w:rPr>
        <w:t>
      6. Лицо, в отношении которого проведено служебное расследование, уведомляется о времени и месте проведения заседания дисциплинарной комиссии, но не позднее чем за один рабочий день до даты его проведения.</w:t>
      </w:r>
    </w:p>
    <w:bookmarkEnd w:id="742"/>
    <w:bookmarkStart w:name="z1362" w:id="743"/>
    <w:p>
      <w:pPr>
        <w:spacing w:after="0"/>
        <w:ind w:left="0"/>
        <w:jc w:val="both"/>
      </w:pPr>
      <w:r>
        <w:rPr>
          <w:rFonts w:ascii="Times New Roman"/>
          <w:b w:val="false"/>
          <w:i w:val="false"/>
          <w:color w:val="000000"/>
          <w:sz w:val="28"/>
        </w:rPr>
        <w:t>
      7. Дисциплинарная комиссия рассматривает материалы служебного расследования и исследует факты, касающиеся проступка, заслушивает докладчика (лицо, проводившее служебное расследование) о результатах проведенного служебного расследования, объяснения лица, в отношении которого проведено служебное расследование, а также пояснения других лиц.</w:t>
      </w:r>
    </w:p>
    <w:bookmarkEnd w:id="743"/>
    <w:bookmarkStart w:name="z1363" w:id="744"/>
    <w:p>
      <w:pPr>
        <w:spacing w:after="0"/>
        <w:ind w:left="0"/>
        <w:jc w:val="both"/>
      </w:pPr>
      <w:r>
        <w:rPr>
          <w:rFonts w:ascii="Times New Roman"/>
          <w:b w:val="false"/>
          <w:i w:val="false"/>
          <w:color w:val="000000"/>
          <w:sz w:val="28"/>
        </w:rPr>
        <w:t>
      8. По итогам рассмотрения представленных материалов дисциплинарная комиссия выносит одно из следующих решений:</w:t>
      </w:r>
    </w:p>
    <w:bookmarkEnd w:id="744"/>
    <w:bookmarkStart w:name="z1364" w:id="745"/>
    <w:p>
      <w:pPr>
        <w:spacing w:after="0"/>
        <w:ind w:left="0"/>
        <w:jc w:val="both"/>
      </w:pPr>
      <w:r>
        <w:rPr>
          <w:rFonts w:ascii="Times New Roman"/>
          <w:b w:val="false"/>
          <w:i w:val="false"/>
          <w:color w:val="000000"/>
          <w:sz w:val="28"/>
        </w:rPr>
        <w:t>
      1) рекомендовать руководителю правоохранительного органа или уполномоченному руководителю применить соответствующую меру дисциплинарного взыскания к лицу, в отношении которого проведено служебное расследование;</w:t>
      </w:r>
    </w:p>
    <w:bookmarkEnd w:id="745"/>
    <w:bookmarkStart w:name="z1365" w:id="746"/>
    <w:p>
      <w:pPr>
        <w:spacing w:after="0"/>
        <w:ind w:left="0"/>
        <w:jc w:val="both"/>
      </w:pPr>
      <w:r>
        <w:rPr>
          <w:rFonts w:ascii="Times New Roman"/>
          <w:b w:val="false"/>
          <w:i w:val="false"/>
          <w:color w:val="000000"/>
          <w:sz w:val="28"/>
        </w:rPr>
        <w:t>
      2) рекомендовать руководителю правоохранительного органа или уполномоченному руководителю прекратить дисциплинарное производство.</w:t>
      </w:r>
    </w:p>
    <w:bookmarkEnd w:id="746"/>
    <w:bookmarkStart w:name="z1366" w:id="747"/>
    <w:p>
      <w:pPr>
        <w:spacing w:after="0"/>
        <w:ind w:left="0"/>
        <w:jc w:val="both"/>
      </w:pPr>
      <w:r>
        <w:rPr>
          <w:rFonts w:ascii="Times New Roman"/>
          <w:b w:val="false"/>
          <w:i w:val="false"/>
          <w:color w:val="000000"/>
          <w:sz w:val="28"/>
        </w:rPr>
        <w:t xml:space="preserve">
      9. Решение дисциплинарной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дисциплинарной комиссии. </w:t>
      </w:r>
    </w:p>
    <w:bookmarkEnd w:id="747"/>
    <w:bookmarkStart w:name="z1367" w:id="748"/>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дисциплинарной комиссии.</w:t>
      </w:r>
    </w:p>
    <w:bookmarkEnd w:id="748"/>
    <w:bookmarkStart w:name="z1368" w:id="749"/>
    <w:p>
      <w:pPr>
        <w:spacing w:after="0"/>
        <w:ind w:left="0"/>
        <w:jc w:val="both"/>
      </w:pPr>
      <w:r>
        <w:rPr>
          <w:rFonts w:ascii="Times New Roman"/>
          <w:b w:val="false"/>
          <w:i w:val="false"/>
          <w:color w:val="000000"/>
          <w:sz w:val="28"/>
        </w:rPr>
        <w:t>
      10. Решение о наложении дисциплинарного взыскания оформляется приказом руководителя правоохранительного органа или уполномоченного руководителя.</w:t>
      </w:r>
    </w:p>
    <w:bookmarkEnd w:id="749"/>
    <w:bookmarkStart w:name="z1369" w:id="750"/>
    <w:p>
      <w:pPr>
        <w:spacing w:after="0"/>
        <w:ind w:left="0"/>
        <w:jc w:val="both"/>
      </w:pPr>
      <w:r>
        <w:rPr>
          <w:rFonts w:ascii="Times New Roman"/>
          <w:b w:val="false"/>
          <w:i w:val="false"/>
          <w:color w:val="000000"/>
          <w:sz w:val="28"/>
        </w:rPr>
        <w:t>
      11. Сотрудник вправе обжаловать наложенное на него дисциплинарное взыскание вышестоящему должностному лицу либо в суд. Обжалование решения о наложении дисциплинарного взыскания не приостанавливает приведения его в исполнение.</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58-1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751"/>
    <w:p>
      <w:pPr>
        <w:spacing w:after="0"/>
        <w:ind w:left="0"/>
        <w:jc w:val="left"/>
      </w:pPr>
      <w:r>
        <w:rPr>
          <w:rFonts w:ascii="Times New Roman"/>
          <w:b/>
          <w:i w:val="false"/>
          <w:color w:val="000000"/>
        </w:rPr>
        <w:t xml:space="preserve"> Глава 8. Применение сотрудниками огнестрельного и иного оружия,</w:t>
      </w:r>
      <w:r>
        <w:br/>
      </w:r>
      <w:r>
        <w:rPr>
          <w:rFonts w:ascii="Times New Roman"/>
          <w:b/>
          <w:i w:val="false"/>
          <w:color w:val="000000"/>
        </w:rPr>
        <w:t>специальных средств и физической силы</w:t>
      </w:r>
    </w:p>
    <w:bookmarkEnd w:id="751"/>
    <w:p>
      <w:pPr>
        <w:spacing w:after="0"/>
        <w:ind w:left="0"/>
        <w:jc w:val="both"/>
      </w:pPr>
      <w:r>
        <w:rPr>
          <w:rFonts w:ascii="Times New Roman"/>
          <w:b w:val="false"/>
          <w:i w:val="false"/>
          <w:color w:val="ff0000"/>
          <w:sz w:val="28"/>
        </w:rPr>
        <w:t xml:space="preserve">
      Сноска. Заголовок Главы 8 в редакции Закона РК от 23.04.2014 </w:t>
      </w:r>
      <w:r>
        <w:rPr>
          <w:rFonts w:ascii="Times New Roman"/>
          <w:b w:val="false"/>
          <w:i w:val="false"/>
          <w:color w:val="ff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613" w:id="752"/>
    <w:p>
      <w:pPr>
        <w:spacing w:after="0"/>
        <w:ind w:left="0"/>
        <w:jc w:val="left"/>
      </w:pPr>
      <w:r>
        <w:rPr>
          <w:rFonts w:ascii="Times New Roman"/>
          <w:b/>
          <w:i w:val="false"/>
          <w:color w:val="000000"/>
        </w:rPr>
        <w:t xml:space="preserve"> Статья 59. Цель применения огнестрельного и иного оружия, специальных средств и физической силы</w:t>
      </w:r>
    </w:p>
    <w:bookmarkEnd w:id="752"/>
    <w:p>
      <w:pPr>
        <w:spacing w:after="0"/>
        <w:ind w:left="0"/>
        <w:jc w:val="both"/>
      </w:pPr>
      <w:r>
        <w:rPr>
          <w:rFonts w:ascii="Times New Roman"/>
          <w:b w:val="false"/>
          <w:i w:val="false"/>
          <w:color w:val="000000"/>
          <w:sz w:val="28"/>
        </w:rPr>
        <w:t>
      Огнестрельное и иное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5" w:id="753"/>
    <w:p>
      <w:pPr>
        <w:spacing w:after="0"/>
        <w:ind w:left="0"/>
        <w:jc w:val="left"/>
      </w:pPr>
      <w:r>
        <w:rPr>
          <w:rFonts w:ascii="Times New Roman"/>
          <w:b/>
          <w:i w:val="false"/>
          <w:color w:val="000000"/>
        </w:rPr>
        <w:t xml:space="preserve"> Статья 60. Применение специальных средств и физической силы</w:t>
      </w:r>
    </w:p>
    <w:bookmarkEnd w:id="753"/>
    <w:bookmarkStart w:name="z616" w:id="754"/>
    <w:p>
      <w:pPr>
        <w:spacing w:after="0"/>
        <w:ind w:left="0"/>
        <w:jc w:val="both"/>
      </w:pPr>
      <w:r>
        <w:rPr>
          <w:rFonts w:ascii="Times New Roman"/>
          <w:b w:val="false"/>
          <w:i w:val="false"/>
          <w:color w:val="000000"/>
          <w:sz w:val="28"/>
        </w:rPr>
        <w:t>
      1. 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руководителем правоохранительного органа по согласованию с центральным уполномоченным органом по бюджетному планированию, для:</w:t>
      </w:r>
    </w:p>
    <w:bookmarkEnd w:id="754"/>
    <w:bookmarkStart w:name="z617" w:id="755"/>
    <w:p>
      <w:pPr>
        <w:spacing w:after="0"/>
        <w:ind w:left="0"/>
        <w:jc w:val="both"/>
      </w:pPr>
      <w:r>
        <w:rPr>
          <w:rFonts w:ascii="Times New Roman"/>
          <w:b w:val="false"/>
          <w:i w:val="false"/>
          <w:color w:val="000000"/>
          <w:sz w:val="28"/>
        </w:rPr>
        <w:t>
      1) отражения нападений на физических лиц, сотрудников и иных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bookmarkEnd w:id="755"/>
    <w:bookmarkStart w:name="z618" w:id="756"/>
    <w:p>
      <w:pPr>
        <w:spacing w:after="0"/>
        <w:ind w:left="0"/>
        <w:jc w:val="both"/>
      </w:pPr>
      <w:r>
        <w:rPr>
          <w:rFonts w:ascii="Times New Roman"/>
          <w:b w:val="false"/>
          <w:i w:val="false"/>
          <w:color w:val="000000"/>
          <w:sz w:val="28"/>
        </w:rPr>
        <w:t>
      2) освобождения заложников, пресечения массовых беспорядков и групповых нарушений общественного порядка (групповых нарушений установленного режима содержания в учреждениях уголовно-исполнительной системы), а также противоправных действий при побеге или задержании бежавших из исправительных учреждений и следственных изоляторов осужденных, подозреваемых и обвиняемых;</w:t>
      </w:r>
    </w:p>
    <w:bookmarkEnd w:id="756"/>
    <w:bookmarkStart w:name="z619" w:id="757"/>
    <w:p>
      <w:pPr>
        <w:spacing w:after="0"/>
        <w:ind w:left="0"/>
        <w:jc w:val="both"/>
      </w:pPr>
      <w:r>
        <w:rPr>
          <w:rFonts w:ascii="Times New Roman"/>
          <w:b w:val="false"/>
          <w:i w:val="false"/>
          <w:color w:val="000000"/>
          <w:sz w:val="28"/>
        </w:rPr>
        <w:t>
      3) отражения нападения на здания, помещения, сооружения, транспортные средства, земельные участки, принадлежащие физическим лицам, организациям и государственным органам, а равно для освобождения их от захвата;</w:t>
      </w:r>
    </w:p>
    <w:bookmarkEnd w:id="757"/>
    <w:bookmarkStart w:name="z620" w:id="758"/>
    <w:p>
      <w:pPr>
        <w:spacing w:after="0"/>
        <w:ind w:left="0"/>
        <w:jc w:val="both"/>
      </w:pPr>
      <w:r>
        <w:rPr>
          <w:rFonts w:ascii="Times New Roman"/>
          <w:b w:val="false"/>
          <w:i w:val="false"/>
          <w:color w:val="000000"/>
          <w:sz w:val="28"/>
        </w:rPr>
        <w:t>
      4) задержания правонарушителей (осужденных, подозреваемых, обвиняемых и лиц, совершивших административные правонарушения), если они оказывают неповиновение или сопротивление сотрудникам, иным лицам, выполняющим возложенные на них обязанности по охране общественного порядка, обеспечению общественной безопасности, для их доставления в правоохранительные органы, конвоирование и охрану задержанных, заключенных под стражу лиц, а также лиц, подвергнутых административному аресту, осужденных, подозреваемых и обвиняемых либо если имеются достаточные основания полагать, что они могут совершить побег или причинить вред окружающим или себе, а также в отношении лиц, умышленно препятствующих сотрудникам в осуществлении возложенных на них законом обязанностей;</w:t>
      </w:r>
    </w:p>
    <w:bookmarkEnd w:id="758"/>
    <w:bookmarkStart w:name="z621" w:id="759"/>
    <w:p>
      <w:pPr>
        <w:spacing w:after="0"/>
        <w:ind w:left="0"/>
        <w:jc w:val="both"/>
      </w:pPr>
      <w:r>
        <w:rPr>
          <w:rFonts w:ascii="Times New Roman"/>
          <w:b w:val="false"/>
          <w:i w:val="false"/>
          <w:color w:val="000000"/>
          <w:sz w:val="28"/>
        </w:rPr>
        <w:t>
      5) отражения нападения с целью самозащиты сотрудником или защиты членов своей семьи при реальной угрозе причинения ему и (или) им тяжкого вреда здоровью или жизни;</w:t>
      </w:r>
    </w:p>
    <w:bookmarkEnd w:id="759"/>
    <w:bookmarkStart w:name="z622" w:id="760"/>
    <w:p>
      <w:pPr>
        <w:spacing w:after="0"/>
        <w:ind w:left="0"/>
        <w:jc w:val="both"/>
      </w:pPr>
      <w:r>
        <w:rPr>
          <w:rFonts w:ascii="Times New Roman"/>
          <w:b w:val="false"/>
          <w:i w:val="false"/>
          <w:color w:val="000000"/>
          <w:sz w:val="28"/>
        </w:rPr>
        <w:t>
      6) необходимой обороны, крайней необходимости;</w:t>
      </w:r>
    </w:p>
    <w:bookmarkEnd w:id="760"/>
    <w:bookmarkStart w:name="z623" w:id="761"/>
    <w:p>
      <w:pPr>
        <w:spacing w:after="0"/>
        <w:ind w:left="0"/>
        <w:jc w:val="both"/>
      </w:pP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761"/>
    <w:bookmarkStart w:name="z852" w:id="762"/>
    <w:p>
      <w:pPr>
        <w:spacing w:after="0"/>
        <w:ind w:left="0"/>
        <w:jc w:val="both"/>
      </w:pPr>
      <w:r>
        <w:rPr>
          <w:rFonts w:ascii="Times New Roman"/>
          <w:b w:val="false"/>
          <w:i w:val="false"/>
          <w:color w:val="000000"/>
          <w:sz w:val="28"/>
        </w:rPr>
        <w:t>
      8) остановки транспортных средств путем их повреждения, если водитель не подчиняется законным требованиям сотрудника остановиться.</w:t>
      </w:r>
    </w:p>
    <w:bookmarkEnd w:id="762"/>
    <w:bookmarkStart w:name="z853" w:id="763"/>
    <w:p>
      <w:pPr>
        <w:spacing w:after="0"/>
        <w:ind w:left="0"/>
        <w:jc w:val="both"/>
      </w:pPr>
      <w:r>
        <w:rPr>
          <w:rFonts w:ascii="Times New Roman"/>
          <w:b w:val="false"/>
          <w:i w:val="false"/>
          <w:color w:val="000000"/>
          <w:sz w:val="28"/>
        </w:rPr>
        <w:t>
      1-1. Сотрудники имеют право применять физическую силу, в том числе боевые приемы борьбы, а также специальные средства во всех случаях, когда настоящим Законом разрешено применение огнестрельного и иного оружия.</w:t>
      </w:r>
    </w:p>
    <w:bookmarkEnd w:id="763"/>
    <w:bookmarkStart w:name="z854" w:id="764"/>
    <w:p>
      <w:pPr>
        <w:spacing w:after="0"/>
        <w:ind w:left="0"/>
        <w:jc w:val="both"/>
      </w:pPr>
      <w:r>
        <w:rPr>
          <w:rFonts w:ascii="Times New Roman"/>
          <w:b w:val="false"/>
          <w:i w:val="false"/>
          <w:color w:val="000000"/>
          <w:sz w:val="28"/>
        </w:rPr>
        <w:t>
      1-2.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764"/>
    <w:bookmarkStart w:name="z624" w:id="765"/>
    <w:p>
      <w:pPr>
        <w:spacing w:after="0"/>
        <w:ind w:left="0"/>
        <w:jc w:val="both"/>
      </w:pPr>
      <w:r>
        <w:rPr>
          <w:rFonts w:ascii="Times New Roman"/>
          <w:b w:val="false"/>
          <w:i w:val="false"/>
          <w:color w:val="000000"/>
          <w:sz w:val="28"/>
        </w:rPr>
        <w:t>
      2. Запрещается применять специальные средства и боевые приемы борьбы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25" w:id="766"/>
    <w:p>
      <w:pPr>
        <w:spacing w:after="0"/>
        <w:ind w:left="0"/>
        <w:jc w:val="left"/>
      </w:pPr>
      <w:r>
        <w:rPr>
          <w:rFonts w:ascii="Times New Roman"/>
          <w:b/>
          <w:i w:val="false"/>
          <w:color w:val="000000"/>
        </w:rPr>
        <w:t xml:space="preserve"> Статья 61. Применение огнестрельного и иного оружия</w:t>
      </w:r>
    </w:p>
    <w:bookmarkEnd w:id="766"/>
    <w:bookmarkStart w:name="z310" w:id="767"/>
    <w:p>
      <w:pPr>
        <w:spacing w:after="0"/>
        <w:ind w:left="0"/>
        <w:jc w:val="both"/>
      </w:pPr>
      <w:r>
        <w:rPr>
          <w:rFonts w:ascii="Times New Roman"/>
          <w:b w:val="false"/>
          <w:i w:val="false"/>
          <w:color w:val="000000"/>
          <w:sz w:val="28"/>
        </w:rPr>
        <w:t>
      1. Сотрудники имеют право применять огнестрельное и иное оружие для:</w:t>
      </w:r>
    </w:p>
    <w:bookmarkEnd w:id="767"/>
    <w:p>
      <w:pPr>
        <w:spacing w:after="0"/>
        <w:ind w:left="0"/>
        <w:jc w:val="both"/>
      </w:pPr>
      <w:r>
        <w:rPr>
          <w:rFonts w:ascii="Times New Roman"/>
          <w:b w:val="false"/>
          <w:i w:val="false"/>
          <w:color w:val="000000"/>
          <w:sz w:val="28"/>
        </w:rPr>
        <w:t>
      1) защиты физических лиц от преступных посягательств в случае угрозы их жизни и здоровью, а равно освобождения заложников;</w:t>
      </w:r>
    </w:p>
    <w:p>
      <w:pPr>
        <w:spacing w:after="0"/>
        <w:ind w:left="0"/>
        <w:jc w:val="both"/>
      </w:pPr>
      <w:r>
        <w:rPr>
          <w:rFonts w:ascii="Times New Roman"/>
          <w:b w:val="false"/>
          <w:i w:val="false"/>
          <w:color w:val="000000"/>
          <w:sz w:val="28"/>
        </w:rPr>
        <w:t>
      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pPr>
        <w:spacing w:after="0"/>
        <w:ind w:left="0"/>
        <w:jc w:val="both"/>
      </w:pPr>
      <w:r>
        <w:rPr>
          <w:rFonts w:ascii="Times New Roman"/>
          <w:b w:val="false"/>
          <w:i w:val="false"/>
          <w:color w:val="000000"/>
          <w:sz w:val="28"/>
        </w:rPr>
        <w:t>
      2-1) пресечения попытки завладения огнестрельным и иным оружием, специальным транспортным средством правоохранительного органа;</w:t>
      </w:r>
    </w:p>
    <w:p>
      <w:pPr>
        <w:spacing w:after="0"/>
        <w:ind w:left="0"/>
        <w:jc w:val="both"/>
      </w:pPr>
      <w:r>
        <w:rPr>
          <w:rFonts w:ascii="Times New Roman"/>
          <w:b w:val="false"/>
          <w:i w:val="false"/>
          <w:color w:val="000000"/>
          <w:sz w:val="28"/>
        </w:rPr>
        <w:t>
      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p>
    <w:p>
      <w:pPr>
        <w:spacing w:after="0"/>
        <w:ind w:left="0"/>
        <w:jc w:val="both"/>
      </w:pPr>
      <w:r>
        <w:rPr>
          <w:rFonts w:ascii="Times New Roman"/>
          <w:b w:val="false"/>
          <w:i w:val="false"/>
          <w:color w:val="000000"/>
          <w:sz w:val="28"/>
        </w:rPr>
        <w:t>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задержания вооруженных лиц;</w:t>
      </w:r>
    </w:p>
    <w:p>
      <w:pPr>
        <w:spacing w:after="0"/>
        <w:ind w:left="0"/>
        <w:jc w:val="both"/>
      </w:pPr>
      <w:r>
        <w:rPr>
          <w:rFonts w:ascii="Times New Roman"/>
          <w:b w:val="false"/>
          <w:i w:val="false"/>
          <w:color w:val="000000"/>
          <w:sz w:val="28"/>
        </w:rPr>
        <w:t>
      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w:t>
      </w:r>
    </w:p>
    <w:p>
      <w:pPr>
        <w:spacing w:after="0"/>
        <w:ind w:left="0"/>
        <w:jc w:val="both"/>
      </w:pPr>
      <w:r>
        <w:rPr>
          <w:rFonts w:ascii="Times New Roman"/>
          <w:b w:val="false"/>
          <w:i w:val="false"/>
          <w:color w:val="000000"/>
          <w:sz w:val="28"/>
        </w:rPr>
        <w:t>
      6) защиты от нападения животных в случаях реальной угрозы жизни или здоровью;</w:t>
      </w:r>
    </w:p>
    <w:p>
      <w:pPr>
        <w:spacing w:after="0"/>
        <w:ind w:left="0"/>
        <w:jc w:val="both"/>
      </w:pPr>
      <w:r>
        <w:rPr>
          <w:rFonts w:ascii="Times New Roman"/>
          <w:b w:val="false"/>
          <w:i w:val="false"/>
          <w:color w:val="000000"/>
          <w:sz w:val="28"/>
        </w:rPr>
        <w:t>
      7) предупреждения граждан о намерении применить оружие, подачи сигнала тревоги или вызова помощи;</w:t>
      </w:r>
    </w:p>
    <w:p>
      <w:pPr>
        <w:spacing w:after="0"/>
        <w:ind w:left="0"/>
        <w:jc w:val="both"/>
      </w:pPr>
      <w:r>
        <w:rPr>
          <w:rFonts w:ascii="Times New Roman"/>
          <w:b w:val="false"/>
          <w:i w:val="false"/>
          <w:color w:val="000000"/>
          <w:sz w:val="28"/>
        </w:rPr>
        <w:t>
      8) во всех иных случаях необходимой обороны и крайней необходимости.</w:t>
      </w:r>
    </w:p>
    <w:bookmarkStart w:name="z311" w:id="768"/>
    <w:p>
      <w:pPr>
        <w:spacing w:after="0"/>
        <w:ind w:left="0"/>
        <w:jc w:val="both"/>
      </w:pPr>
      <w:r>
        <w:rPr>
          <w:rFonts w:ascii="Times New Roman"/>
          <w:b w:val="false"/>
          <w:i w:val="false"/>
          <w:color w:val="000000"/>
          <w:sz w:val="28"/>
        </w:rPr>
        <w:t>
      2.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769"/>
    <w:p>
      <w:pPr>
        <w:spacing w:after="0"/>
        <w:ind w:left="0"/>
        <w:jc w:val="left"/>
      </w:pPr>
      <w:r>
        <w:rPr>
          <w:rFonts w:ascii="Times New Roman"/>
          <w:b/>
          <w:i w:val="false"/>
          <w:color w:val="000000"/>
        </w:rPr>
        <w:t xml:space="preserve"> Статья 62. Условия применения огнестрельного и иного оружия, специальных средств, физической силы</w:t>
      </w:r>
    </w:p>
    <w:bookmarkEnd w:id="769"/>
    <w:bookmarkStart w:name="z637" w:id="770"/>
    <w:p>
      <w:pPr>
        <w:spacing w:after="0"/>
        <w:ind w:left="0"/>
        <w:jc w:val="both"/>
      </w:pPr>
      <w:r>
        <w:rPr>
          <w:rFonts w:ascii="Times New Roman"/>
          <w:b w:val="false"/>
          <w:i w:val="false"/>
          <w:color w:val="000000"/>
          <w:sz w:val="28"/>
        </w:rPr>
        <w:t>
      1. Огнестрельное и иное оружие, специальные средства, физическая сила применяются исходя из складывающейся обстановки в случаях, предусмотренных настоящим Законом.</w:t>
      </w:r>
    </w:p>
    <w:bookmarkEnd w:id="770"/>
    <w:bookmarkStart w:name="z638" w:id="771"/>
    <w:p>
      <w:pPr>
        <w:spacing w:after="0"/>
        <w:ind w:left="0"/>
        <w:jc w:val="both"/>
      </w:pPr>
      <w:r>
        <w:rPr>
          <w:rFonts w:ascii="Times New Roman"/>
          <w:b w:val="false"/>
          <w:i w:val="false"/>
          <w:color w:val="000000"/>
          <w:sz w:val="28"/>
        </w:rPr>
        <w:t>
      2. Сотрудники обязаны проходить специальную подготовку, периодическую проверку на пригодность к действиям в условиях, связанных с применением огнестрельного и иного оружия, специальных средств и физической силы.</w:t>
      </w:r>
    </w:p>
    <w:bookmarkEnd w:id="771"/>
    <w:bookmarkStart w:name="z855" w:id="772"/>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bookmarkEnd w:id="772"/>
    <w:bookmarkStart w:name="z856" w:id="773"/>
    <w:p>
      <w:pPr>
        <w:spacing w:after="0"/>
        <w:ind w:left="0"/>
        <w:jc w:val="both"/>
      </w:pPr>
      <w:r>
        <w:rPr>
          <w:rFonts w:ascii="Times New Roman"/>
          <w:b w:val="false"/>
          <w:i w:val="false"/>
          <w:color w:val="000000"/>
          <w:sz w:val="28"/>
        </w:rPr>
        <w:t>
      4. При применении огнестрельного и иного оружия, специальных средств, физической силы сотрудники обязаны:</w:t>
      </w:r>
    </w:p>
    <w:bookmarkEnd w:id="773"/>
    <w:bookmarkStart w:name="z857" w:id="774"/>
    <w:p>
      <w:pPr>
        <w:spacing w:after="0"/>
        <w:ind w:left="0"/>
        <w:jc w:val="both"/>
      </w:pPr>
      <w:r>
        <w:rPr>
          <w:rFonts w:ascii="Times New Roman"/>
          <w:b w:val="false"/>
          <w:i w:val="false"/>
          <w:color w:val="000000"/>
          <w:sz w:val="28"/>
        </w:rPr>
        <w:t>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w:t>
      </w:r>
    </w:p>
    <w:bookmarkEnd w:id="774"/>
    <w:p>
      <w:pPr>
        <w:spacing w:after="0"/>
        <w:ind w:left="0"/>
        <w:jc w:val="both"/>
      </w:pPr>
      <w:r>
        <w:rPr>
          <w:rFonts w:ascii="Times New Roman"/>
          <w:b w:val="false"/>
          <w:i w:val="false"/>
          <w:color w:val="000000"/>
          <w:sz w:val="28"/>
        </w:rPr>
        <w:t>
      В случае применения огнестрельного и иного оружия, специальных средств и физической силы в составе подразделения (группы) указанное предупреждение делают руководитель подразделения (группы) либо старший по специальному званию, классному чину;</w:t>
      </w:r>
    </w:p>
    <w:bookmarkStart w:name="z858" w:id="775"/>
    <w:p>
      <w:pPr>
        <w:spacing w:after="0"/>
        <w:ind w:left="0"/>
        <w:jc w:val="both"/>
      </w:pPr>
      <w:r>
        <w:rPr>
          <w:rFonts w:ascii="Times New Roman"/>
          <w:b w:val="false"/>
          <w:i w:val="false"/>
          <w:color w:val="000000"/>
          <w:sz w:val="28"/>
        </w:rPr>
        <w:t>
      2) принять необходимые меры для обеспечения безопасности физических лиц, оказания неотложной медицинской помощи пострадавшим;</w:t>
      </w:r>
    </w:p>
    <w:bookmarkEnd w:id="775"/>
    <w:bookmarkStart w:name="z859" w:id="776"/>
    <w:p>
      <w:pPr>
        <w:spacing w:after="0"/>
        <w:ind w:left="0"/>
        <w:jc w:val="both"/>
      </w:pPr>
      <w:r>
        <w:rPr>
          <w:rFonts w:ascii="Times New Roman"/>
          <w:b w:val="false"/>
          <w:i w:val="false"/>
          <w:color w:val="000000"/>
          <w:sz w:val="28"/>
        </w:rPr>
        <w:t>
      3) незамедлительно доложить непосредственному руководителю о применении огнестрельного и иного оружия, специальных средств, физической силы.</w:t>
      </w:r>
    </w:p>
    <w:bookmarkEnd w:id="776"/>
    <w:bookmarkStart w:name="z860" w:id="777"/>
    <w:p>
      <w:pPr>
        <w:spacing w:after="0"/>
        <w:ind w:left="0"/>
        <w:jc w:val="both"/>
      </w:pPr>
      <w:r>
        <w:rPr>
          <w:rFonts w:ascii="Times New Roman"/>
          <w:b w:val="false"/>
          <w:i w:val="false"/>
          <w:color w:val="000000"/>
          <w:sz w:val="28"/>
        </w:rPr>
        <w:t>
      5.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p>
    <w:bookmarkEnd w:id="777"/>
    <w:bookmarkStart w:name="z861" w:id="778"/>
    <w:p>
      <w:pPr>
        <w:spacing w:after="0"/>
        <w:ind w:left="0"/>
        <w:jc w:val="both"/>
      </w:pPr>
      <w:r>
        <w:rPr>
          <w:rFonts w:ascii="Times New Roman"/>
          <w:b w:val="false"/>
          <w:i w:val="false"/>
          <w:color w:val="000000"/>
          <w:sz w:val="28"/>
        </w:rPr>
        <w:t>
      6. 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779"/>
    <w:p>
      <w:pPr>
        <w:spacing w:after="0"/>
        <w:ind w:left="0"/>
        <w:jc w:val="left"/>
      </w:pPr>
      <w:r>
        <w:rPr>
          <w:rFonts w:ascii="Times New Roman"/>
          <w:b/>
          <w:i w:val="false"/>
          <w:color w:val="000000"/>
        </w:rPr>
        <w:t xml:space="preserve"> Глава 9. СОЦИАЛЬНАЯ ЗАЩИТА</w:t>
      </w:r>
    </w:p>
    <w:bookmarkEnd w:id="779"/>
    <w:bookmarkStart w:name="z640" w:id="780"/>
    <w:p>
      <w:pPr>
        <w:spacing w:after="0"/>
        <w:ind w:left="0"/>
        <w:jc w:val="left"/>
      </w:pPr>
      <w:r>
        <w:rPr>
          <w:rFonts w:ascii="Times New Roman"/>
          <w:b/>
          <w:i w:val="false"/>
          <w:color w:val="000000"/>
        </w:rPr>
        <w:t xml:space="preserve"> Статья 63. Социальная защита сотрудников</w:t>
      </w:r>
    </w:p>
    <w:bookmarkEnd w:id="780"/>
    <w:bookmarkStart w:name="z1411" w:id="781"/>
    <w:p>
      <w:pPr>
        <w:spacing w:after="0"/>
        <w:ind w:left="0"/>
        <w:jc w:val="both"/>
      </w:pPr>
      <w:r>
        <w:rPr>
          <w:rFonts w:ascii="Times New Roman"/>
          <w:b w:val="false"/>
          <w:i w:val="false"/>
          <w:color w:val="000000"/>
          <w:sz w:val="28"/>
        </w:rPr>
        <w:t>
      1. Сотрудники, члены их семей и имущество находятся под защитой государства в соответствии с законодательством Республики Казахстан.</w:t>
      </w:r>
    </w:p>
    <w:bookmarkEnd w:id="781"/>
    <w:bookmarkStart w:name="z1412" w:id="782"/>
    <w:p>
      <w:pPr>
        <w:spacing w:after="0"/>
        <w:ind w:left="0"/>
        <w:jc w:val="both"/>
      </w:pPr>
      <w:r>
        <w:rPr>
          <w:rFonts w:ascii="Times New Roman"/>
          <w:b w:val="false"/>
          <w:i w:val="false"/>
          <w:color w:val="000000"/>
          <w:sz w:val="28"/>
        </w:rPr>
        <w:t>
      2. Особый характер несения службы в правоохранительных органах и ответственность сотрудников, установленные настоящим Законом, компенсируются дополнительными социальными правами и льготами.</w:t>
      </w:r>
    </w:p>
    <w:bookmarkEnd w:id="782"/>
    <w:bookmarkStart w:name="z1413" w:id="783"/>
    <w:p>
      <w:pPr>
        <w:spacing w:after="0"/>
        <w:ind w:left="0"/>
        <w:jc w:val="both"/>
      </w:pPr>
      <w:r>
        <w:rPr>
          <w:rFonts w:ascii="Times New Roman"/>
          <w:b w:val="false"/>
          <w:i w:val="false"/>
          <w:color w:val="000000"/>
          <w:sz w:val="28"/>
        </w:rPr>
        <w:t>
      3. При перемещении и выдвижении по службе сотрудника правоохранительного органа, связанных с переездом из одного населенного пункта в другой на удаление более пятидесяти километров,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вместе с ним.</w:t>
      </w:r>
    </w:p>
    <w:bookmarkEnd w:id="783"/>
    <w:bookmarkStart w:name="z1414" w:id="784"/>
    <w:p>
      <w:pPr>
        <w:spacing w:after="0"/>
        <w:ind w:left="0"/>
        <w:jc w:val="both"/>
      </w:pPr>
      <w:r>
        <w:rPr>
          <w:rFonts w:ascii="Times New Roman"/>
          <w:b w:val="false"/>
          <w:i w:val="false"/>
          <w:color w:val="000000"/>
          <w:sz w:val="28"/>
        </w:rPr>
        <w:t>
      При перемещении и выдвижении по службе сотрудника правоохранительного органа ему возмещаются за счет бюджетных средств затраты за перевозку до десяти тонн собственного имущества, а также за проезд на железнодорожном, водном, автомобильном транспорте, включая членов семьи, переехавших вместе с ним.</w:t>
      </w:r>
    </w:p>
    <w:bookmarkEnd w:id="784"/>
    <w:bookmarkStart w:name="z1415" w:id="785"/>
    <w:p>
      <w:pPr>
        <w:spacing w:after="0"/>
        <w:ind w:left="0"/>
        <w:jc w:val="both"/>
      </w:pPr>
      <w:r>
        <w:rPr>
          <w:rFonts w:ascii="Times New Roman"/>
          <w:b w:val="false"/>
          <w:i w:val="false"/>
          <w:color w:val="000000"/>
          <w:sz w:val="28"/>
        </w:rPr>
        <w:t>
      Перечень должностей сотрудников правоохранительных органов, имеющих право при перемещениях и выдвижениях по службе на подъемное пособие, возмещение затрат за проезд на транспорте и за перевозку собственного имущества, определяется руководителем правоохранительного органа.</w:t>
      </w:r>
    </w:p>
    <w:bookmarkEnd w:id="785"/>
    <w:bookmarkStart w:name="z1416" w:id="786"/>
    <w:p>
      <w:pPr>
        <w:spacing w:after="0"/>
        <w:ind w:left="0"/>
        <w:jc w:val="both"/>
      </w:pPr>
      <w:r>
        <w:rPr>
          <w:rFonts w:ascii="Times New Roman"/>
          <w:b w:val="false"/>
          <w:i w:val="false"/>
          <w:color w:val="000000"/>
          <w:sz w:val="28"/>
        </w:rPr>
        <w:t>
      Примечание. В настоящей статье под членами семьи сотрудников правоохранительного органа понимаются: супруга (супруг), совместные или одного из супругов несовершеннолетние дети (усыновленные, удочеренные, находящиеся на иждивении или под опекой);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удочеренные,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786"/>
    <w:bookmarkStart w:name="z1417" w:id="787"/>
    <w:p>
      <w:pPr>
        <w:spacing w:after="0"/>
        <w:ind w:left="0"/>
        <w:jc w:val="both"/>
      </w:pPr>
      <w:r>
        <w:rPr>
          <w:rFonts w:ascii="Times New Roman"/>
          <w:b w:val="false"/>
          <w:i w:val="false"/>
          <w:color w:val="000000"/>
          <w:sz w:val="28"/>
        </w:rPr>
        <w:t>
      Под лицами, находящимися на иждивении, признаются члены семьи сотрудника правоохранительного органа, проживающие за счет его дохода и не имеющие самостоятельного источника дохода.</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788"/>
    <w:p>
      <w:pPr>
        <w:spacing w:after="0"/>
        <w:ind w:left="0"/>
        <w:jc w:val="left"/>
      </w:pPr>
      <w:r>
        <w:rPr>
          <w:rFonts w:ascii="Times New Roman"/>
          <w:b/>
          <w:i w:val="false"/>
          <w:color w:val="000000"/>
        </w:rPr>
        <w:t xml:space="preserve"> Статья 64. Оплата труда, пенсионное и иное обеспечение сотрудников</w:t>
      </w:r>
    </w:p>
    <w:bookmarkEnd w:id="788"/>
    <w:bookmarkStart w:name="z643" w:id="789"/>
    <w:p>
      <w:pPr>
        <w:spacing w:after="0"/>
        <w:ind w:left="0"/>
        <w:jc w:val="both"/>
      </w:pPr>
      <w:r>
        <w:rPr>
          <w:rFonts w:ascii="Times New Roman"/>
          <w:b w:val="false"/>
          <w:i w:val="false"/>
          <w:color w:val="000000"/>
          <w:sz w:val="28"/>
        </w:rPr>
        <w:t>
      1.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а также другие надбавки, доплаты, устанавливаемые законодательством Республики Казахстан.</w:t>
      </w:r>
    </w:p>
    <w:bookmarkEnd w:id="789"/>
    <w:p>
      <w:pPr>
        <w:spacing w:after="0"/>
        <w:ind w:left="0"/>
        <w:jc w:val="both"/>
      </w:pPr>
      <w:r>
        <w:rPr>
          <w:rFonts w:ascii="Times New Roman"/>
          <w:b w:val="false"/>
          <w:i w:val="false"/>
          <w:color w:val="000000"/>
          <w:sz w:val="28"/>
        </w:rPr>
        <w:t>
      Порядок установления сотрудникам надбавок за особые условия прохождения службы, а также других надбавок, доплат утверждается руководителем правоохранительного органа.</w:t>
      </w:r>
    </w:p>
    <w:bookmarkStart w:name="z644" w:id="790"/>
    <w:p>
      <w:pPr>
        <w:spacing w:after="0"/>
        <w:ind w:left="0"/>
        <w:jc w:val="both"/>
      </w:pPr>
      <w:r>
        <w:rPr>
          <w:rFonts w:ascii="Times New Roman"/>
          <w:b w:val="false"/>
          <w:i w:val="false"/>
          <w:color w:val="000000"/>
          <w:sz w:val="28"/>
        </w:rPr>
        <w:t>
      2. Денежное содержание сотрудников состоит из должностного оклада и доплаты за специальное звание или классный чин.</w:t>
      </w:r>
    </w:p>
    <w:bookmarkEnd w:id="790"/>
    <w:bookmarkStart w:name="z645" w:id="791"/>
    <w:p>
      <w:pPr>
        <w:spacing w:after="0"/>
        <w:ind w:left="0"/>
        <w:jc w:val="both"/>
      </w:pPr>
      <w:r>
        <w:rPr>
          <w:rFonts w:ascii="Times New Roman"/>
          <w:b w:val="false"/>
          <w:i w:val="false"/>
          <w:color w:val="000000"/>
          <w:sz w:val="28"/>
        </w:rPr>
        <w:t>
      Стаж работы для исчисления должностных окладов и пособий для оздоровления определяется законодательством Республики Казахстан.</w:t>
      </w:r>
    </w:p>
    <w:bookmarkEnd w:id="791"/>
    <w:bookmarkStart w:name="z646" w:id="792"/>
    <w:p>
      <w:pPr>
        <w:spacing w:after="0"/>
        <w:ind w:left="0"/>
        <w:jc w:val="both"/>
      </w:pPr>
      <w:r>
        <w:rPr>
          <w:rFonts w:ascii="Times New Roman"/>
          <w:b w:val="false"/>
          <w:i w:val="false"/>
          <w:color w:val="000000"/>
          <w:sz w:val="28"/>
        </w:rPr>
        <w:t>
      3. Пенсионное обеспечение сотрудников, выплата государственных социальных пособий по инвалидности осуществляются в соответствии с законодательством Республики Казахстан о социальной защите.</w:t>
      </w:r>
    </w:p>
    <w:bookmarkEnd w:id="792"/>
    <w:bookmarkStart w:name="z647" w:id="793"/>
    <w:p>
      <w:pPr>
        <w:spacing w:after="0"/>
        <w:ind w:left="0"/>
        <w:jc w:val="both"/>
      </w:pPr>
      <w:r>
        <w:rPr>
          <w:rFonts w:ascii="Times New Roman"/>
          <w:b w:val="false"/>
          <w:i w:val="false"/>
          <w:color w:val="000000"/>
          <w:sz w:val="28"/>
        </w:rPr>
        <w:t>
      4. Сотрудники имеют право по предъявлению командировочного удостоверения на первоочередное приобретение проездных документов на все виды транспорта и получение места для проживания в гостиницах.</w:t>
      </w:r>
    </w:p>
    <w:bookmarkEnd w:id="793"/>
    <w:bookmarkStart w:name="z1252" w:id="794"/>
    <w:p>
      <w:pPr>
        <w:spacing w:after="0"/>
        <w:ind w:left="0"/>
        <w:jc w:val="both"/>
      </w:pPr>
      <w:r>
        <w:rPr>
          <w:rFonts w:ascii="Times New Roman"/>
          <w:b w:val="false"/>
          <w:i w:val="false"/>
          <w:color w:val="000000"/>
          <w:sz w:val="28"/>
        </w:rPr>
        <w:t>
      5. Детям сотрудников правоохранительных органов,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794"/>
    <w:bookmarkStart w:name="z1376" w:id="795"/>
    <w:p>
      <w:pPr>
        <w:spacing w:after="0"/>
        <w:ind w:left="0"/>
        <w:jc w:val="both"/>
      </w:pPr>
      <w:r>
        <w:rPr>
          <w:rFonts w:ascii="Times New Roman"/>
          <w:b w:val="false"/>
          <w:i w:val="false"/>
          <w:color w:val="000000"/>
          <w:sz w:val="28"/>
        </w:rPr>
        <w:t>
      6. Повышение размеров должностных окладов сотрудников правоохранительных органов осуществляется раз в три года в размере, установленном на соответствующий финансовый год законом о республиканском бюджете.</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8" w:id="796"/>
    <w:p>
      <w:pPr>
        <w:spacing w:after="0"/>
        <w:ind w:left="0"/>
        <w:jc w:val="left"/>
      </w:pPr>
      <w:r>
        <w:rPr>
          <w:rFonts w:ascii="Times New Roman"/>
          <w:b/>
          <w:i w:val="false"/>
          <w:color w:val="000000"/>
        </w:rPr>
        <w:t xml:space="preserve"> Статья 65. Особенности прохождения службы в период временной нетрудоспособности</w:t>
      </w:r>
    </w:p>
    <w:bookmarkEnd w:id="796"/>
    <w:bookmarkStart w:name="z649" w:id="797"/>
    <w:p>
      <w:pPr>
        <w:spacing w:after="0"/>
        <w:ind w:left="0"/>
        <w:jc w:val="both"/>
      </w:pPr>
      <w:r>
        <w:rPr>
          <w:rFonts w:ascii="Times New Roman"/>
          <w:b w:val="false"/>
          <w:i w:val="false"/>
          <w:color w:val="000000"/>
          <w:sz w:val="28"/>
        </w:rPr>
        <w:t>
      1. Период временной нетрудоспособности непрерывного нахождения на лечении сотрудника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p>
    <w:bookmarkEnd w:id="797"/>
    <w:bookmarkStart w:name="z650" w:id="798"/>
    <w:p>
      <w:pPr>
        <w:spacing w:after="0"/>
        <w:ind w:left="0"/>
        <w:jc w:val="both"/>
      </w:pPr>
      <w:r>
        <w:rPr>
          <w:rFonts w:ascii="Times New Roman"/>
          <w:b w:val="false"/>
          <w:i w:val="false"/>
          <w:color w:val="000000"/>
          <w:sz w:val="28"/>
        </w:rPr>
        <w:t>
      2. Время нахождения на лечении сотрудников в связи с полученными ими при исполнении служебных обязанностей и служебного долга увечьями (ранениями, контузиями, травмами)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bookmarkEnd w:id="798"/>
    <w:bookmarkStart w:name="z651" w:id="799"/>
    <w:p>
      <w:pPr>
        <w:spacing w:after="0"/>
        <w:ind w:left="0"/>
        <w:jc w:val="both"/>
      </w:pP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кадровой службой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четырех месяцев по одному и тому же заболеванию непрерывно за двенадцать месяцев или до пяти месяцев в течение года по различным заболеваниям.</w:t>
      </w:r>
    </w:p>
    <w:bookmarkEnd w:id="799"/>
    <w:bookmarkStart w:name="z913" w:id="800"/>
    <w:p>
      <w:pPr>
        <w:spacing w:after="0"/>
        <w:ind w:left="0"/>
        <w:jc w:val="both"/>
      </w:pPr>
      <w:r>
        <w:rPr>
          <w:rFonts w:ascii="Times New Roman"/>
          <w:b w:val="false"/>
          <w:i w:val="false"/>
          <w:color w:val="000000"/>
          <w:sz w:val="28"/>
        </w:rPr>
        <w:t xml:space="preserve">
      3-1. В случае нетрудоспособности сотрудника по различным заболеваниям свыше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зачисляется в распоряжение правоохранительного органа.</w:t>
      </w:r>
    </w:p>
    <w:bookmarkEnd w:id="800"/>
    <w:bookmarkStart w:name="z652" w:id="801"/>
    <w:p>
      <w:pPr>
        <w:spacing w:after="0"/>
        <w:ind w:left="0"/>
        <w:jc w:val="both"/>
      </w:pPr>
      <w:r>
        <w:rPr>
          <w:rFonts w:ascii="Times New Roman"/>
          <w:b w:val="false"/>
          <w:i w:val="false"/>
          <w:color w:val="000000"/>
          <w:sz w:val="28"/>
        </w:rPr>
        <w:t>
      4. Денежное довольствие сотрудникам в период их временной нетрудоспособности выплачивается в полном объеме.</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802"/>
    <w:p>
      <w:pPr>
        <w:spacing w:after="0"/>
        <w:ind w:left="0"/>
        <w:jc w:val="left"/>
      </w:pPr>
      <w:r>
        <w:rPr>
          <w:rFonts w:ascii="Times New Roman"/>
          <w:b/>
          <w:i w:val="false"/>
          <w:color w:val="000000"/>
        </w:rPr>
        <w:t xml:space="preserve"> Статья 66. Гарантии в случае гибели (смерти) или увечья сотрудников</w:t>
      </w:r>
    </w:p>
    <w:bookmarkEnd w:id="802"/>
    <w:bookmarkStart w:name="z654" w:id="803"/>
    <w:p>
      <w:pPr>
        <w:spacing w:after="0"/>
        <w:ind w:left="0"/>
        <w:jc w:val="both"/>
      </w:pPr>
      <w:r>
        <w:rPr>
          <w:rFonts w:ascii="Times New Roman"/>
          <w:b w:val="false"/>
          <w:i w:val="false"/>
          <w:color w:val="000000"/>
          <w:sz w:val="28"/>
        </w:rPr>
        <w:t>
      1. При получении увечья (ранения, контузия, травмы) сотрудником в период исполнения им служебных обязанностей ему производится выплата единовременной компенсации, а в случае его гибели (смерти) лицам, имеющим право на ее получение.</w:t>
      </w:r>
    </w:p>
    <w:bookmarkEnd w:id="803"/>
    <w:bookmarkStart w:name="z655" w:id="804"/>
    <w:p>
      <w:pPr>
        <w:spacing w:after="0"/>
        <w:ind w:left="0"/>
        <w:jc w:val="both"/>
      </w:pPr>
      <w:r>
        <w:rPr>
          <w:rFonts w:ascii="Times New Roman"/>
          <w:b w:val="false"/>
          <w:i w:val="false"/>
          <w:color w:val="000000"/>
          <w:sz w:val="28"/>
        </w:rPr>
        <w:t>
      2. Порядок выплаты единовременной компенсации устанавливается Правительством Республики Казахстан.</w:t>
      </w:r>
    </w:p>
    <w:bookmarkEnd w:id="804"/>
    <w:bookmarkStart w:name="z656" w:id="805"/>
    <w:p>
      <w:pPr>
        <w:spacing w:after="0"/>
        <w:ind w:left="0"/>
        <w:jc w:val="both"/>
      </w:pPr>
      <w:r>
        <w:rPr>
          <w:rFonts w:ascii="Times New Roman"/>
          <w:b w:val="false"/>
          <w:i w:val="false"/>
          <w:color w:val="000000"/>
          <w:sz w:val="28"/>
        </w:rPr>
        <w:t>
      3. В случае гибели (смерти) сотрудника вследствие заболевания, увечья (травмы, ранения, контузии), полученных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805"/>
    <w:bookmarkStart w:name="z657" w:id="806"/>
    <w:p>
      <w:pPr>
        <w:spacing w:after="0"/>
        <w:ind w:left="0"/>
        <w:jc w:val="both"/>
      </w:pP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 или наступившей в результате заболевания, увечья (травмы, ранения, контузии),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p>
    <w:bookmarkEnd w:id="806"/>
    <w:bookmarkStart w:name="z658" w:id="807"/>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807"/>
    <w:bookmarkStart w:name="z659" w:id="808"/>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808"/>
    <w:bookmarkStart w:name="z660" w:id="809"/>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809"/>
    <w:bookmarkStart w:name="z661" w:id="810"/>
    <w:p>
      <w:pPr>
        <w:spacing w:after="0"/>
        <w:ind w:left="0"/>
        <w:jc w:val="both"/>
      </w:pPr>
      <w:r>
        <w:rPr>
          <w:rFonts w:ascii="Times New Roman"/>
          <w:b w:val="false"/>
          <w:i w:val="false"/>
          <w:color w:val="000000"/>
          <w:sz w:val="28"/>
        </w:rPr>
        <w:t>
      5. В случае получения сотрудниками при исполнении служебных обязанностей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810"/>
    <w:bookmarkStart w:name="z1253" w:id="811"/>
    <w:p>
      <w:pPr>
        <w:spacing w:after="0"/>
        <w:ind w:left="0"/>
        <w:jc w:val="both"/>
      </w:pPr>
      <w:r>
        <w:rPr>
          <w:rFonts w:ascii="Times New Roman"/>
          <w:b w:val="false"/>
          <w:i w:val="false"/>
          <w:color w:val="000000"/>
          <w:sz w:val="28"/>
        </w:rPr>
        <w:t>
      5-1. Сотрудникам, уволенным из правоохранительных органов по состоянию здоровья в результате увечья (травмы, ранения,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811"/>
    <w:bookmarkStart w:name="z662" w:id="812"/>
    <w:p>
      <w:pPr>
        <w:spacing w:after="0"/>
        <w:ind w:left="0"/>
        <w:jc w:val="both"/>
      </w:pPr>
      <w:r>
        <w:rPr>
          <w:rFonts w:ascii="Times New Roman"/>
          <w:b w:val="false"/>
          <w:i w:val="false"/>
          <w:color w:val="000000"/>
          <w:sz w:val="28"/>
        </w:rPr>
        <w:t>
      6. Единовременная компенсация не выплачивается, если в установленном порядке доказано, что гибель (смерть), заболевание, увечье (ранение, травма, контузия) сотрудника наступили в связи с обстоятельствами, не связанными с исполнением служебных обязанностей.</w:t>
      </w:r>
    </w:p>
    <w:bookmarkEnd w:id="812"/>
    <w:bookmarkStart w:name="z663" w:id="813"/>
    <w:p>
      <w:pPr>
        <w:spacing w:after="0"/>
        <w:ind w:left="0"/>
        <w:jc w:val="both"/>
      </w:pPr>
      <w:r>
        <w:rPr>
          <w:rFonts w:ascii="Times New Roman"/>
          <w:b w:val="false"/>
          <w:i w:val="false"/>
          <w:color w:val="000000"/>
          <w:sz w:val="28"/>
        </w:rPr>
        <w:t>
      7. За детьми сотрудника, погибшего при исполнении служебных обязанностей,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порядке.</w:t>
      </w:r>
    </w:p>
    <w:bookmarkEnd w:id="813"/>
    <w:bookmarkStart w:name="z664" w:id="814"/>
    <w:p>
      <w:pPr>
        <w:spacing w:after="0"/>
        <w:ind w:left="0"/>
        <w:jc w:val="both"/>
      </w:pPr>
      <w:r>
        <w:rPr>
          <w:rFonts w:ascii="Times New Roman"/>
          <w:b w:val="false"/>
          <w:i w:val="false"/>
          <w:color w:val="000000"/>
          <w:sz w:val="28"/>
        </w:rPr>
        <w:t>
      8. Дети сотрудников, погибших или получивших инвалидность при исполнении служебных обязанностей, пользуются правом зачисления в военные школы-интернаты и кадетские корпуса вне конкурса, а также набравшие пороговый уровень баллов по установленным для поступающих требованиям, зачисляются в организации образования правоохранительного органа вне конкурса.</w:t>
      </w:r>
    </w:p>
    <w:bookmarkEnd w:id="814"/>
    <w:bookmarkStart w:name="z1254" w:id="815"/>
    <w:p>
      <w:pPr>
        <w:spacing w:after="0"/>
        <w:ind w:left="0"/>
        <w:jc w:val="both"/>
      </w:pPr>
      <w:r>
        <w:rPr>
          <w:rFonts w:ascii="Times New Roman"/>
          <w:b w:val="false"/>
          <w:i w:val="false"/>
          <w:color w:val="000000"/>
          <w:sz w:val="28"/>
        </w:rPr>
        <w:t>
      9. В случае гибели (смерти) сотрудника в результате увечья (травмы, ранения, контузии), полученного при исполнении служебных обязанностей,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815"/>
    <w:bookmarkStart w:name="z1255" w:id="816"/>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816"/>
    <w:bookmarkStart w:name="z1418" w:id="817"/>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сотрудника в результате увечья (травмы, ранения, контузии), полученного при исполнении служебных обязанностей, ежемесячная денежная выплата прекращается.</w:t>
      </w:r>
    </w:p>
    <w:bookmarkEnd w:id="817"/>
    <w:bookmarkStart w:name="z1419" w:id="818"/>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819"/>
    <w:p>
      <w:pPr>
        <w:spacing w:after="0"/>
        <w:ind w:left="0"/>
        <w:jc w:val="left"/>
      </w:pPr>
      <w:r>
        <w:rPr>
          <w:rFonts w:ascii="Times New Roman"/>
          <w:b/>
          <w:i w:val="false"/>
          <w:color w:val="000000"/>
        </w:rPr>
        <w:t xml:space="preserve"> Статья 67. Компенсация расходов на погребение</w:t>
      </w:r>
    </w:p>
    <w:bookmarkEnd w:id="819"/>
    <w:bookmarkStart w:name="z666" w:id="820"/>
    <w:p>
      <w:pPr>
        <w:spacing w:after="0"/>
        <w:ind w:left="0"/>
        <w:jc w:val="both"/>
      </w:pPr>
      <w:r>
        <w:rPr>
          <w:rFonts w:ascii="Times New Roman"/>
          <w:b w:val="false"/>
          <w:i w:val="false"/>
          <w:color w:val="000000"/>
          <w:sz w:val="28"/>
        </w:rPr>
        <w:t>
      Для погребения умерших или погибших сотрудников выплачивается единовременная денежная компенсация в размере их трехмесячного денежного содержания, а пенсионерам - в размере трехмесячной пенсионной выплаты.</w:t>
      </w:r>
    </w:p>
    <w:bookmarkEnd w:id="820"/>
    <w:bookmarkStart w:name="z667" w:id="821"/>
    <w:p>
      <w:pPr>
        <w:spacing w:after="0"/>
        <w:ind w:left="0"/>
        <w:jc w:val="left"/>
      </w:pPr>
      <w:r>
        <w:rPr>
          <w:rFonts w:ascii="Times New Roman"/>
          <w:b/>
          <w:i w:val="false"/>
          <w:color w:val="000000"/>
        </w:rPr>
        <w:t xml:space="preserve"> Статья 68. Жилищное обеспечение сотрудников правоохранительных органов</w:t>
      </w:r>
    </w:p>
    <w:bookmarkEnd w:id="821"/>
    <w:p>
      <w:pPr>
        <w:spacing w:after="0"/>
        <w:ind w:left="0"/>
        <w:jc w:val="both"/>
      </w:pPr>
      <w:r>
        <w:rPr>
          <w:rFonts w:ascii="Times New Roman"/>
          <w:b w:val="false"/>
          <w:i w:val="false"/>
          <w:color w:val="ff0000"/>
          <w:sz w:val="28"/>
        </w:rPr>
        <w:t xml:space="preserve">
      Сноска. Заголовок статьи 68 - в редакции Закона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bookmarkStart w:name="z668" w:id="822"/>
    <w:p>
      <w:pPr>
        <w:spacing w:after="0"/>
        <w:ind w:left="0"/>
        <w:jc w:val="both"/>
      </w:pPr>
      <w:r>
        <w:rPr>
          <w:rFonts w:ascii="Times New Roman"/>
          <w:b w:val="false"/>
          <w:i w:val="false"/>
          <w:color w:val="000000"/>
          <w:sz w:val="28"/>
        </w:rPr>
        <w:t>
      1. Сотрудники пользуются правом первоочередного обеспечения жилой площадью из государственного жилищного фонда.</w:t>
      </w:r>
    </w:p>
    <w:bookmarkEnd w:id="822"/>
    <w:bookmarkStart w:name="z669" w:id="823"/>
    <w:p>
      <w:pPr>
        <w:spacing w:after="0"/>
        <w:ind w:left="0"/>
        <w:jc w:val="both"/>
      </w:pPr>
      <w:r>
        <w:rPr>
          <w:rFonts w:ascii="Times New Roman"/>
          <w:b w:val="false"/>
          <w:i w:val="false"/>
          <w:color w:val="000000"/>
          <w:sz w:val="28"/>
        </w:rPr>
        <w:t>
      2. Сотрудники, а также лица, уволенные со службы в правоохранительных органах, имеют право на приватизацию занимаемого служебного жилища в порядке, предусмотренном Законом Республики Казахстан "О жилищных отношениях".</w:t>
      </w:r>
    </w:p>
    <w:bookmarkEnd w:id="823"/>
    <w:bookmarkStart w:name="z670" w:id="824"/>
    <w:p>
      <w:pPr>
        <w:spacing w:after="0"/>
        <w:ind w:left="0"/>
        <w:jc w:val="both"/>
      </w:pPr>
      <w:r>
        <w:rPr>
          <w:rFonts w:ascii="Times New Roman"/>
          <w:b w:val="false"/>
          <w:i w:val="false"/>
          <w:color w:val="000000"/>
          <w:sz w:val="28"/>
        </w:rPr>
        <w:t>
      3. Сотрудники (за исключением курсантов) и члены их семей обеспечиваются жилищем на период прохождения службы за счет бюджетных средств в порядке, предусмотренном Законом Республики Казахстан "О жилищных отношениях".</w:t>
      </w:r>
    </w:p>
    <w:bookmarkEnd w:id="824"/>
    <w:bookmarkStart w:name="z671" w:id="825"/>
    <w:p>
      <w:pPr>
        <w:spacing w:after="0"/>
        <w:ind w:left="0"/>
        <w:jc w:val="both"/>
      </w:pPr>
      <w:r>
        <w:rPr>
          <w:rFonts w:ascii="Times New Roman"/>
          <w:b w:val="false"/>
          <w:i w:val="false"/>
          <w:color w:val="000000"/>
          <w:sz w:val="28"/>
        </w:rPr>
        <w:t>
      4. В случае гибели сотрудника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Республики Казахстан.</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72" w:id="826"/>
    <w:p>
      <w:pPr>
        <w:spacing w:after="0"/>
        <w:ind w:left="0"/>
        <w:jc w:val="left"/>
      </w:pPr>
      <w:r>
        <w:rPr>
          <w:rFonts w:ascii="Times New Roman"/>
          <w:b/>
          <w:i w:val="false"/>
          <w:color w:val="000000"/>
        </w:rPr>
        <w:t xml:space="preserve"> Статья 69. Иные меры социальной защиты сотрудников и пенсионеров правоохранительных органов</w:t>
      </w:r>
    </w:p>
    <w:bookmarkEnd w:id="826"/>
    <w:bookmarkStart w:name="z673" w:id="827"/>
    <w:p>
      <w:pPr>
        <w:spacing w:after="0"/>
        <w:ind w:left="0"/>
        <w:jc w:val="both"/>
      </w:pPr>
      <w:r>
        <w:rPr>
          <w:rFonts w:ascii="Times New Roman"/>
          <w:b w:val="false"/>
          <w:i w:val="false"/>
          <w:color w:val="000000"/>
          <w:sz w:val="28"/>
        </w:rPr>
        <w:t>
      1. Сотрудники подлежат обязательному социальному страхованию в соответствии с законодательством Республики Казахстан.</w:t>
      </w:r>
    </w:p>
    <w:bookmarkEnd w:id="827"/>
    <w:bookmarkStart w:name="z674" w:id="828"/>
    <w:p>
      <w:pPr>
        <w:spacing w:after="0"/>
        <w:ind w:left="0"/>
        <w:jc w:val="both"/>
      </w:pPr>
      <w:r>
        <w:rPr>
          <w:rFonts w:ascii="Times New Roman"/>
          <w:b w:val="false"/>
          <w:i w:val="false"/>
          <w:color w:val="000000"/>
          <w:sz w:val="28"/>
        </w:rPr>
        <w:t>
      2. В пределах, установленных Правительством Республики Казахстан, на сотрудников и пенсионеров правоохранительных органов распространяются льготы и преимущества, установленные законодательством Республики Казахстан для военнослужащих и пенсионеров Министерства обороны Республики Казахстан.</w:t>
      </w:r>
    </w:p>
    <w:bookmarkEnd w:id="828"/>
    <w:bookmarkStart w:name="z675" w:id="829"/>
    <w:p>
      <w:pPr>
        <w:spacing w:after="0"/>
        <w:ind w:left="0"/>
        <w:jc w:val="both"/>
      </w:pPr>
      <w:r>
        <w:rPr>
          <w:rFonts w:ascii="Times New Roman"/>
          <w:b w:val="false"/>
          <w:i w:val="false"/>
          <w:color w:val="000000"/>
          <w:sz w:val="28"/>
        </w:rPr>
        <w:t>
      3. Сотрудники, несущие службу в противотуберкулезных и других специализированных инфекционных учреждениях, пользуются льготами, устанавливаемыми законодательством Республики Казахстан для названных сотрудников.</w:t>
      </w:r>
    </w:p>
    <w:bookmarkEnd w:id="829"/>
    <w:bookmarkStart w:name="z798" w:id="830"/>
    <w:p>
      <w:pPr>
        <w:spacing w:after="0"/>
        <w:ind w:left="0"/>
        <w:jc w:val="both"/>
      </w:pPr>
      <w:r>
        <w:rPr>
          <w:rFonts w:ascii="Times New Roman"/>
          <w:b w:val="false"/>
          <w:i w:val="false"/>
          <w:color w:val="000000"/>
          <w:sz w:val="28"/>
        </w:rPr>
        <w:t>
      3-1. На сотрудников органов и учреждений уголовно-исполнительной системы, несущих службу в противотуберкулезных учреждениях и других специализированных участках и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30"/>
    <w:bookmarkStart w:name="z676" w:id="831"/>
    <w:p>
      <w:pPr>
        <w:spacing w:after="0"/>
        <w:ind w:left="0"/>
        <w:jc w:val="both"/>
      </w:pPr>
      <w:r>
        <w:rPr>
          <w:rFonts w:ascii="Times New Roman"/>
          <w:b w:val="false"/>
          <w:i w:val="false"/>
          <w:color w:val="000000"/>
          <w:sz w:val="28"/>
        </w:rPr>
        <w:t>
      4. Сотрудникам выплачивается денежная компенсация на содержание жилища и оплату коммунальных услуг в размере, определяемом законом о республиканском бюджете.</w:t>
      </w:r>
    </w:p>
    <w:bookmarkEnd w:id="831"/>
    <w:bookmarkStart w:name="z313" w:id="832"/>
    <w:p>
      <w:pPr>
        <w:spacing w:after="0"/>
        <w:ind w:left="0"/>
        <w:jc w:val="both"/>
      </w:pPr>
      <w:r>
        <w:rPr>
          <w:rFonts w:ascii="Times New Roman"/>
          <w:b w:val="false"/>
          <w:i w:val="false"/>
          <w:color w:val="000000"/>
          <w:sz w:val="28"/>
        </w:rPr>
        <w:t>
      5. Членам семьи умерших получателей пенсионных выплат за выслугу лет из числа сотрудников правоохранительных органов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кормильца и на каждого нетрудоспособного члена семьи – в размере месячной пенсионной выплаты кормильца, выплачивающейся ему ко дню смерти.</w:t>
      </w:r>
    </w:p>
    <w:bookmarkEnd w:id="832"/>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256" w:id="833"/>
    <w:p>
      <w:pPr>
        <w:spacing w:after="0"/>
        <w:ind w:left="0"/>
        <w:jc w:val="both"/>
      </w:pPr>
      <w:r>
        <w:rPr>
          <w:rFonts w:ascii="Times New Roman"/>
          <w:b w:val="false"/>
          <w:i w:val="false"/>
          <w:color w:val="000000"/>
          <w:sz w:val="28"/>
        </w:rPr>
        <w:t>
      6. Ущерб, причиненный здоровью и имуществу сотрудника, а также ущерб, причиненный здоровью и имуществу членов семьи и близких родственников сотрудника в связи с исполнением им служебных обязанностей, возмещаются в полном объеме из бюджетных средств с последующим взысканием этой суммы с лица, причинившего ущерб.</w:t>
      </w:r>
    </w:p>
    <w:bookmarkEnd w:id="833"/>
    <w:bookmarkStart w:name="z1257" w:id="834"/>
    <w:p>
      <w:pPr>
        <w:spacing w:after="0"/>
        <w:ind w:left="0"/>
        <w:jc w:val="both"/>
      </w:pPr>
      <w:r>
        <w:rPr>
          <w:rFonts w:ascii="Times New Roman"/>
          <w:b w:val="false"/>
          <w:i w:val="false"/>
          <w:color w:val="000000"/>
          <w:sz w:val="28"/>
        </w:rPr>
        <w:t>
      Порядок возмещения ущерба определяется Правительством Республики Казахстан.</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835"/>
    <w:p>
      <w:pPr>
        <w:spacing w:after="0"/>
        <w:ind w:left="0"/>
        <w:jc w:val="left"/>
      </w:pPr>
      <w:r>
        <w:rPr>
          <w:rFonts w:ascii="Times New Roman"/>
          <w:b/>
          <w:i w:val="false"/>
          <w:color w:val="000000"/>
        </w:rPr>
        <w:t xml:space="preserve"> Статья 70. Медицинское и санаторно-курортное обеспечение сотрудников и пенсионеров правоохранительных органов</w:t>
      </w:r>
    </w:p>
    <w:bookmarkEnd w:id="835"/>
    <w:bookmarkStart w:name="z923" w:id="836"/>
    <w:p>
      <w:pPr>
        <w:spacing w:after="0"/>
        <w:ind w:left="0"/>
        <w:jc w:val="both"/>
      </w:pPr>
      <w:r>
        <w:rPr>
          <w:rFonts w:ascii="Times New Roman"/>
          <w:b w:val="false"/>
          <w:i w:val="false"/>
          <w:color w:val="000000"/>
          <w:sz w:val="28"/>
        </w:rPr>
        <w:t xml:space="preserve">
      1. Медицинское обеспечение сотрудников осуществляется в медицинских организациях органов внутренних дел в порядке, определенном Правительством Республики Казахстан, за счет бюджетных средств. </w:t>
      </w:r>
    </w:p>
    <w:bookmarkEnd w:id="836"/>
    <w:bookmarkStart w:name="z924" w:id="837"/>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bookmarkEnd w:id="837"/>
    <w:bookmarkStart w:name="z925" w:id="838"/>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38"/>
    <w:bookmarkStart w:name="z926" w:id="839"/>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39"/>
    <w:bookmarkStart w:name="z927" w:id="840"/>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840"/>
    <w:bookmarkStart w:name="z928" w:id="841"/>
    <w:p>
      <w:pPr>
        <w:spacing w:after="0"/>
        <w:ind w:left="0"/>
        <w:jc w:val="both"/>
      </w:pPr>
      <w:r>
        <w:rPr>
          <w:rFonts w:ascii="Times New Roman"/>
          <w:b w:val="false"/>
          <w:i w:val="false"/>
          <w:color w:val="000000"/>
          <w:sz w:val="28"/>
        </w:rPr>
        <w:t xml:space="preserve">
      2.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841"/>
    <w:bookmarkStart w:name="z929" w:id="842"/>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42"/>
    <w:bookmarkStart w:name="z930" w:id="843"/>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43"/>
    <w:bookmarkStart w:name="z931" w:id="844"/>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bookmarkEnd w:id="844"/>
    <w:bookmarkStart w:name="z932" w:id="845"/>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 </w:t>
      </w:r>
    </w:p>
    <w:bookmarkEnd w:id="845"/>
    <w:bookmarkStart w:name="z933" w:id="846"/>
    <w:p>
      <w:pPr>
        <w:spacing w:after="0"/>
        <w:ind w:left="0"/>
        <w:jc w:val="both"/>
      </w:pPr>
      <w:r>
        <w:rPr>
          <w:rFonts w:ascii="Times New Roman"/>
          <w:b w:val="false"/>
          <w:i w:val="false"/>
          <w:color w:val="000000"/>
          <w:sz w:val="28"/>
        </w:rPr>
        <w:t xml:space="preserve">
      3. Санаторно-курортным лечением сотрудники обеспечиваются в соответствующих организациях здравоохранения в порядке, определенном Правительством Республики Казахстан. </w:t>
      </w:r>
    </w:p>
    <w:bookmarkEnd w:id="846"/>
    <w:bookmarkStart w:name="z934" w:id="847"/>
    <w:p>
      <w:pPr>
        <w:spacing w:after="0"/>
        <w:ind w:left="0"/>
        <w:jc w:val="both"/>
      </w:pPr>
      <w:r>
        <w:rPr>
          <w:rFonts w:ascii="Times New Roman"/>
          <w:b w:val="false"/>
          <w:i w:val="false"/>
          <w:color w:val="000000"/>
          <w:sz w:val="28"/>
        </w:rPr>
        <w:t xml:space="preserve">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 </w:t>
      </w:r>
    </w:p>
    <w:bookmarkEnd w:id="847"/>
    <w:bookmarkStart w:name="z935" w:id="848"/>
    <w:p>
      <w:pPr>
        <w:spacing w:after="0"/>
        <w:ind w:left="0"/>
        <w:jc w:val="both"/>
      </w:pPr>
      <w:r>
        <w:rPr>
          <w:rFonts w:ascii="Times New Roman"/>
          <w:b w:val="false"/>
          <w:i w:val="false"/>
          <w:color w:val="000000"/>
          <w:sz w:val="28"/>
        </w:rPr>
        <w:t xml:space="preserve">
      4. Члены семей сотрудников, проживающие совместно с ними, а также пенсионеры правоохранительных органов имеют право на медицинскую помощь в медицинских организациях органов внутренних дел. </w:t>
      </w:r>
    </w:p>
    <w:bookmarkEnd w:id="848"/>
    <w:bookmarkStart w:name="z936" w:id="849"/>
    <w:p>
      <w:pPr>
        <w:spacing w:after="0"/>
        <w:ind w:left="0"/>
        <w:jc w:val="both"/>
      </w:pPr>
      <w:r>
        <w:rPr>
          <w:rFonts w:ascii="Times New Roman"/>
          <w:b w:val="false"/>
          <w:i w:val="false"/>
          <w:color w:val="000000"/>
          <w:sz w:val="28"/>
        </w:rPr>
        <w:t xml:space="preserve">
      Оплата услуг медицинских организаций органов внутренних дел по оказанию медицинской помощи лицам, указанным в части первой настоящего пункта, осуществляется фондом социального медицинского страхования: </w:t>
      </w:r>
    </w:p>
    <w:bookmarkEnd w:id="849"/>
    <w:bookmarkStart w:name="z937" w:id="850"/>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50"/>
    <w:bookmarkStart w:name="z938" w:id="851"/>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51"/>
    <w:bookmarkStart w:name="z939" w:id="852"/>
    <w:p>
      <w:pPr>
        <w:spacing w:after="0"/>
        <w:ind w:left="0"/>
        <w:jc w:val="both"/>
      </w:pPr>
      <w:r>
        <w:rPr>
          <w:rFonts w:ascii="Times New Roman"/>
          <w:b w:val="false"/>
          <w:i w:val="false"/>
          <w:color w:val="000000"/>
          <w:sz w:val="28"/>
        </w:rPr>
        <w:t xml:space="preserve">
      5. Члены семей сотрудников, проживающие совместно с ними, а также пенсионеры правоохранительных органов пользуются медицинским и санаторно-курортным обслуживанием в медицинских организациях органов внутренних дел в порядке, определенном Правительством Республики Казахстан. </w:t>
      </w:r>
    </w:p>
    <w:bookmarkEnd w:id="852"/>
    <w:bookmarkStart w:name="z940" w:id="853"/>
    <w:p>
      <w:pPr>
        <w:spacing w:after="0"/>
        <w:ind w:left="0"/>
        <w:jc w:val="both"/>
      </w:pPr>
      <w:r>
        <w:rPr>
          <w:rFonts w:ascii="Times New Roman"/>
          <w:b w:val="false"/>
          <w:i w:val="false"/>
          <w:color w:val="000000"/>
          <w:sz w:val="28"/>
        </w:rPr>
        <w:t>
      6. Государственные учреждения органов внутренних дел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осуществлять приносящую доходы деятельность.</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80" w:id="854"/>
    <w:p>
      <w:pPr>
        <w:spacing w:after="0"/>
        <w:ind w:left="0"/>
        <w:jc w:val="left"/>
      </w:pPr>
      <w:r>
        <w:rPr>
          <w:rFonts w:ascii="Times New Roman"/>
          <w:b/>
          <w:i w:val="false"/>
          <w:color w:val="000000"/>
        </w:rPr>
        <w:t xml:space="preserve"> Глава 10. ОТПУСКА</w:t>
      </w:r>
    </w:p>
    <w:bookmarkEnd w:id="854"/>
    <w:bookmarkStart w:name="z681" w:id="855"/>
    <w:p>
      <w:pPr>
        <w:spacing w:after="0"/>
        <w:ind w:left="0"/>
        <w:jc w:val="left"/>
      </w:pPr>
      <w:r>
        <w:rPr>
          <w:rFonts w:ascii="Times New Roman"/>
          <w:b/>
          <w:i w:val="false"/>
          <w:color w:val="000000"/>
        </w:rPr>
        <w:t xml:space="preserve"> Статья 71. Виды отпусков</w:t>
      </w:r>
    </w:p>
    <w:bookmarkEnd w:id="855"/>
    <w:bookmarkStart w:name="z682" w:id="856"/>
    <w:p>
      <w:pPr>
        <w:spacing w:after="0"/>
        <w:ind w:left="0"/>
        <w:jc w:val="both"/>
      </w:pPr>
      <w:r>
        <w:rPr>
          <w:rFonts w:ascii="Times New Roman"/>
          <w:b w:val="false"/>
          <w:i w:val="false"/>
          <w:color w:val="000000"/>
          <w:sz w:val="28"/>
        </w:rPr>
        <w:t>
      1. Для сотрудников, курсантов организаций образования правоохранительных органов устанавливаются следующие виды отпусков:</w:t>
      </w:r>
    </w:p>
    <w:bookmarkEnd w:id="856"/>
    <w:bookmarkStart w:name="z683" w:id="857"/>
    <w:p>
      <w:pPr>
        <w:spacing w:after="0"/>
        <w:ind w:left="0"/>
        <w:jc w:val="both"/>
      </w:pPr>
      <w:r>
        <w:rPr>
          <w:rFonts w:ascii="Times New Roman"/>
          <w:b w:val="false"/>
          <w:i w:val="false"/>
          <w:color w:val="000000"/>
          <w:sz w:val="28"/>
        </w:rPr>
        <w:t>
      1) оплачиваемые ежегодные трудовые отпуска;</w:t>
      </w:r>
    </w:p>
    <w:bookmarkEnd w:id="857"/>
    <w:bookmarkStart w:name="z684" w:id="858"/>
    <w:p>
      <w:pPr>
        <w:spacing w:after="0"/>
        <w:ind w:left="0"/>
        <w:jc w:val="both"/>
      </w:pPr>
      <w:r>
        <w:rPr>
          <w:rFonts w:ascii="Times New Roman"/>
          <w:b w:val="false"/>
          <w:i w:val="false"/>
          <w:color w:val="000000"/>
          <w:sz w:val="28"/>
        </w:rPr>
        <w:t>
      2) краткосрочные отпуска;</w:t>
      </w:r>
    </w:p>
    <w:bookmarkEnd w:id="858"/>
    <w:bookmarkStart w:name="z685" w:id="859"/>
    <w:p>
      <w:pPr>
        <w:spacing w:after="0"/>
        <w:ind w:left="0"/>
        <w:jc w:val="both"/>
      </w:pPr>
      <w:r>
        <w:rPr>
          <w:rFonts w:ascii="Times New Roman"/>
          <w:b w:val="false"/>
          <w:i w:val="false"/>
          <w:color w:val="000000"/>
          <w:sz w:val="28"/>
        </w:rPr>
        <w:t>
      3) учебные отпуска (курсантам организаций образования правоохранительных органов, сотрудникам, обучающимся по заочной форме обучения);</w:t>
      </w:r>
    </w:p>
    <w:bookmarkEnd w:id="859"/>
    <w:bookmarkStart w:name="z686" w:id="860"/>
    <w:p>
      <w:pPr>
        <w:spacing w:after="0"/>
        <w:ind w:left="0"/>
        <w:jc w:val="both"/>
      </w:pPr>
      <w:r>
        <w:rPr>
          <w:rFonts w:ascii="Times New Roman"/>
          <w:b w:val="false"/>
          <w:i w:val="false"/>
          <w:color w:val="000000"/>
          <w:sz w:val="28"/>
        </w:rPr>
        <w:t>
      4) дополнительные оплачиваемые отпуска за выслугу лет и за особые условия прохождения службы;</w:t>
      </w:r>
    </w:p>
    <w:bookmarkEnd w:id="860"/>
    <w:bookmarkStart w:name="z687" w:id="861"/>
    <w:p>
      <w:pPr>
        <w:spacing w:after="0"/>
        <w:ind w:left="0"/>
        <w:jc w:val="both"/>
      </w:pPr>
      <w:r>
        <w:rPr>
          <w:rFonts w:ascii="Times New Roman"/>
          <w:b w:val="false"/>
          <w:i w:val="false"/>
          <w:color w:val="000000"/>
          <w:sz w:val="28"/>
        </w:rPr>
        <w:t>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61"/>
    <w:bookmarkStart w:name="z914" w:id="862"/>
    <w:p>
      <w:pPr>
        <w:spacing w:after="0"/>
        <w:ind w:left="0"/>
        <w:jc w:val="both"/>
      </w:pPr>
      <w:r>
        <w:rPr>
          <w:rFonts w:ascii="Times New Roman"/>
          <w:b w:val="false"/>
          <w:i w:val="false"/>
          <w:color w:val="000000"/>
          <w:sz w:val="28"/>
        </w:rPr>
        <w:t xml:space="preserve">
      1-1. В случаях, предусмотренных законами Республики Казахстан и актами Президента Республики Казахстан, сотрудникам может быть предоставлен отпуск без сохранения заработной платы с освобождением от занимаемой должности и оставлением в кадрах правоохранительного органа. </w:t>
      </w:r>
    </w:p>
    <w:bookmarkEnd w:id="862"/>
    <w:bookmarkStart w:name="z915" w:id="863"/>
    <w:p>
      <w:pPr>
        <w:spacing w:after="0"/>
        <w:ind w:left="0"/>
        <w:jc w:val="both"/>
      </w:pPr>
      <w:r>
        <w:rPr>
          <w:rFonts w:ascii="Times New Roman"/>
          <w:b w:val="false"/>
          <w:i w:val="false"/>
          <w:color w:val="000000"/>
          <w:sz w:val="28"/>
        </w:rPr>
        <w:t>
      По окончании отпуска без сохранения заработной платы сотруднику предоставляется должность не ниже ранее занимаемой должности.</w:t>
      </w:r>
    </w:p>
    <w:bookmarkEnd w:id="863"/>
    <w:bookmarkStart w:name="z688" w:id="864"/>
    <w:p>
      <w:pPr>
        <w:spacing w:after="0"/>
        <w:ind w:left="0"/>
        <w:jc w:val="both"/>
      </w:pPr>
      <w:r>
        <w:rPr>
          <w:rFonts w:ascii="Times New Roman"/>
          <w:b w:val="false"/>
          <w:i w:val="false"/>
          <w:color w:val="000000"/>
          <w:sz w:val="28"/>
        </w:rPr>
        <w:t>
      2. Предоставление, продление отпуска либо перенос и отзыв из отпуска оформляются соответствующим приказом.</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865"/>
    <w:p>
      <w:pPr>
        <w:spacing w:after="0"/>
        <w:ind w:left="0"/>
        <w:jc w:val="left"/>
      </w:pPr>
      <w:r>
        <w:rPr>
          <w:rFonts w:ascii="Times New Roman"/>
          <w:b/>
          <w:i w:val="false"/>
          <w:color w:val="000000"/>
        </w:rPr>
        <w:t xml:space="preserve"> Статья 72. Общий порядок исчисления продолжительности отпусков</w:t>
      </w:r>
    </w:p>
    <w:bookmarkEnd w:id="865"/>
    <w:bookmarkStart w:name="z690" w:id="866"/>
    <w:p>
      <w:pPr>
        <w:spacing w:after="0"/>
        <w:ind w:left="0"/>
        <w:jc w:val="both"/>
      </w:pPr>
      <w:r>
        <w:rPr>
          <w:rFonts w:ascii="Times New Roman"/>
          <w:b w:val="false"/>
          <w:i w:val="false"/>
          <w:color w:val="000000"/>
          <w:sz w:val="28"/>
        </w:rPr>
        <w:t>
      1. Продолжительность отпусков исчисляется в календарных днях. Праздничные дни, установленные законодательством Республики Казахстан нерабочими днями, при определении длительности отпусков не учитываются. При объявлении в установленном законом порядке выходных дней рабочими эти дни присоединяются к оплачиваемому ежегодному трудовому отпуску.</w:t>
      </w:r>
    </w:p>
    <w:bookmarkEnd w:id="866"/>
    <w:bookmarkStart w:name="z691" w:id="867"/>
    <w:p>
      <w:pPr>
        <w:spacing w:after="0"/>
        <w:ind w:left="0"/>
        <w:jc w:val="both"/>
      </w:pPr>
      <w:r>
        <w:rPr>
          <w:rFonts w:ascii="Times New Roman"/>
          <w:b w:val="false"/>
          <w:i w:val="false"/>
          <w:color w:val="000000"/>
          <w:sz w:val="28"/>
        </w:rPr>
        <w:t>
      2. При определении длительности отпусков не учитывается время на путь следования сотрудников к месту проведения отпуска и обратно.</w:t>
      </w:r>
    </w:p>
    <w:bookmarkEnd w:id="867"/>
    <w:bookmarkStart w:name="z692" w:id="868"/>
    <w:p>
      <w:pPr>
        <w:spacing w:after="0"/>
        <w:ind w:left="0"/>
        <w:jc w:val="both"/>
      </w:pPr>
      <w:r>
        <w:rPr>
          <w:rFonts w:ascii="Times New Roman"/>
          <w:b w:val="false"/>
          <w:i w:val="false"/>
          <w:color w:val="000000"/>
          <w:sz w:val="28"/>
        </w:rPr>
        <w:t>
      3.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p>
    <w:bookmarkEnd w:id="868"/>
    <w:bookmarkStart w:name="z693" w:id="869"/>
    <w:p>
      <w:pPr>
        <w:spacing w:after="0"/>
        <w:ind w:left="0"/>
        <w:jc w:val="both"/>
      </w:pPr>
      <w:r>
        <w:rPr>
          <w:rFonts w:ascii="Times New Roman"/>
          <w:b w:val="false"/>
          <w:i w:val="false"/>
          <w:color w:val="000000"/>
          <w:sz w:val="28"/>
        </w:rPr>
        <w:t>
      4. Сотрудникам, увольняемым из правоохранительных органов, в год увольнения по их желанию предоставляется оплачиваемый ежегодный трудовой отпуск за фактически отработанное ими в этом году время, или за неиспользованный в год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bookmarkEnd w:id="869"/>
    <w:bookmarkStart w:name="z694" w:id="870"/>
    <w:p>
      <w:pPr>
        <w:spacing w:after="0"/>
        <w:ind w:left="0"/>
        <w:jc w:val="both"/>
      </w:pPr>
      <w:r>
        <w:rPr>
          <w:rFonts w:ascii="Times New Roman"/>
          <w:b w:val="false"/>
          <w:i w:val="false"/>
          <w:color w:val="000000"/>
          <w:sz w:val="28"/>
        </w:rPr>
        <w:t>
      5.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p>
    <w:bookmarkEnd w:id="870"/>
    <w:bookmarkStart w:name="z695" w:id="871"/>
    <w:p>
      <w:pPr>
        <w:spacing w:after="0"/>
        <w:ind w:left="0"/>
        <w:jc w:val="both"/>
      </w:pPr>
      <w:r>
        <w:rPr>
          <w:rFonts w:ascii="Times New Roman"/>
          <w:b w:val="false"/>
          <w:i w:val="false"/>
          <w:color w:val="000000"/>
          <w:sz w:val="28"/>
        </w:rPr>
        <w:t>
      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bookmarkEnd w:id="871"/>
    <w:bookmarkStart w:name="z696" w:id="872"/>
    <w:p>
      <w:pPr>
        <w:spacing w:after="0"/>
        <w:ind w:left="0"/>
        <w:jc w:val="left"/>
      </w:pPr>
      <w:r>
        <w:rPr>
          <w:rFonts w:ascii="Times New Roman"/>
          <w:b/>
          <w:i w:val="false"/>
          <w:color w:val="000000"/>
        </w:rPr>
        <w:t xml:space="preserve"> Статья 73. Оплачиваемый ежегодный трудовой отпуск</w:t>
      </w:r>
    </w:p>
    <w:bookmarkEnd w:id="872"/>
    <w:bookmarkStart w:name="z697" w:id="873"/>
    <w:p>
      <w:pPr>
        <w:spacing w:after="0"/>
        <w:ind w:left="0"/>
        <w:jc w:val="both"/>
      </w:pPr>
      <w:r>
        <w:rPr>
          <w:rFonts w:ascii="Times New Roman"/>
          <w:b w:val="false"/>
          <w:i w:val="false"/>
          <w:color w:val="000000"/>
          <w:sz w:val="28"/>
        </w:rPr>
        <w:t>
      1. Оплачиваемый ежегодный трудовой отпуск сотрудникам предоставляется продолжительностью тридцать календарных дней с выплатой пособия для оздоровления в размере двух должностных окладов.</w:t>
      </w:r>
    </w:p>
    <w:bookmarkEnd w:id="873"/>
    <w:bookmarkStart w:name="z698" w:id="874"/>
    <w:p>
      <w:pPr>
        <w:spacing w:after="0"/>
        <w:ind w:left="0"/>
        <w:jc w:val="both"/>
      </w:pPr>
      <w:r>
        <w:rPr>
          <w:rFonts w:ascii="Times New Roman"/>
          <w:b w:val="false"/>
          <w:i w:val="false"/>
          <w:color w:val="000000"/>
          <w:sz w:val="28"/>
        </w:rPr>
        <w:t>
      2. Оплачиваемый ежегодный трудовой отпуск сотруднику должен быть предоставлен в течение календарного года в соответствии с графиком отпусков.</w:t>
      </w:r>
    </w:p>
    <w:bookmarkEnd w:id="874"/>
    <w:bookmarkStart w:name="z699" w:id="875"/>
    <w:p>
      <w:pPr>
        <w:spacing w:after="0"/>
        <w:ind w:left="0"/>
        <w:jc w:val="both"/>
      </w:pPr>
      <w:r>
        <w:rPr>
          <w:rFonts w:ascii="Times New Roman"/>
          <w:b w:val="false"/>
          <w:i w:val="false"/>
          <w:color w:val="000000"/>
          <w:sz w:val="28"/>
        </w:rPr>
        <w:t>
      3. Сотрудникам, заболевшим во время оплачиваемого ежегодного трудового отпуска, отпуск продлевается на число дней нахождения их на лечении.</w:t>
      </w:r>
    </w:p>
    <w:bookmarkEnd w:id="875"/>
    <w:bookmarkStart w:name="z700" w:id="876"/>
    <w:p>
      <w:pPr>
        <w:spacing w:after="0"/>
        <w:ind w:left="0"/>
        <w:jc w:val="both"/>
      </w:pPr>
      <w:r>
        <w:rPr>
          <w:rFonts w:ascii="Times New Roman"/>
          <w:b w:val="false"/>
          <w:i w:val="false"/>
          <w:color w:val="000000"/>
          <w:sz w:val="28"/>
        </w:rPr>
        <w:t>
      4. Исчисление продолжительности оплачиваемого ежегодного трудового отпуска сотруднику в год поступления на службу в правоохранительные органы (увольнения со службы), поступления на учебу (завершения учебы), а также выхода в (из) отпуск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осуществляется делением продолжительности ежегодного трудового отпуска на двенадцать и умножением полученного количества дней на количество полных месяцев службы в год поступления на правоохранительную службу (увольнения со службы), поступления на учебу (завершения учебы), выхода в отпуск (из отпуска).</w:t>
      </w:r>
    </w:p>
    <w:bookmarkEnd w:id="876"/>
    <w:p>
      <w:pPr>
        <w:spacing w:after="0"/>
        <w:ind w:left="0"/>
        <w:jc w:val="both"/>
      </w:pPr>
      <w:r>
        <w:rPr>
          <w:rFonts w:ascii="Times New Roman"/>
          <w:b w:val="false"/>
          <w:i w:val="false"/>
          <w:color w:val="000000"/>
          <w:sz w:val="28"/>
        </w:rPr>
        <w:t>
      Округление количества неполных дней производится в сторону увеличения.</w:t>
      </w:r>
    </w:p>
    <w:p>
      <w:pPr>
        <w:spacing w:after="0"/>
        <w:ind w:left="0"/>
        <w:jc w:val="both"/>
      </w:pPr>
      <w:r>
        <w:rPr>
          <w:rFonts w:ascii="Times New Roman"/>
          <w:b w:val="false"/>
          <w:i w:val="false"/>
          <w:color w:val="000000"/>
          <w:sz w:val="28"/>
        </w:rPr>
        <w:t>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77"/>
    <w:p>
      <w:pPr>
        <w:spacing w:after="0"/>
        <w:ind w:left="0"/>
        <w:jc w:val="left"/>
      </w:pPr>
      <w:r>
        <w:rPr>
          <w:rFonts w:ascii="Times New Roman"/>
          <w:b/>
          <w:i w:val="false"/>
          <w:color w:val="000000"/>
        </w:rPr>
        <w:t xml:space="preserve"> Статья 74. Краткосрочные отпуска</w:t>
      </w:r>
    </w:p>
    <w:bookmarkEnd w:id="877"/>
    <w:bookmarkStart w:name="z702" w:id="878"/>
    <w:p>
      <w:pPr>
        <w:spacing w:after="0"/>
        <w:ind w:left="0"/>
        <w:jc w:val="both"/>
      </w:pPr>
      <w:r>
        <w:rPr>
          <w:rFonts w:ascii="Times New Roman"/>
          <w:b w:val="false"/>
          <w:i w:val="false"/>
          <w:color w:val="000000"/>
          <w:sz w:val="28"/>
        </w:rPr>
        <w:t>
      1.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p>
    <w:bookmarkEnd w:id="878"/>
    <w:bookmarkStart w:name="z703" w:id="879"/>
    <w:p>
      <w:pPr>
        <w:spacing w:after="0"/>
        <w:ind w:left="0"/>
        <w:jc w:val="both"/>
      </w:pPr>
      <w:r>
        <w:rPr>
          <w:rFonts w:ascii="Times New Roman"/>
          <w:b w:val="false"/>
          <w:i w:val="false"/>
          <w:color w:val="000000"/>
          <w:sz w:val="28"/>
        </w:rPr>
        <w:t>
      2. Краткосрочный отпуск в счет оплачиваемого ежегодного трудового отпуска не засчитывается.</w:t>
      </w:r>
    </w:p>
    <w:bookmarkEnd w:id="879"/>
    <w:bookmarkStart w:name="z704" w:id="880"/>
    <w:p>
      <w:pPr>
        <w:spacing w:after="0"/>
        <w:ind w:left="0"/>
        <w:jc w:val="left"/>
      </w:pPr>
      <w:r>
        <w:rPr>
          <w:rFonts w:ascii="Times New Roman"/>
          <w:b/>
          <w:i w:val="false"/>
          <w:color w:val="000000"/>
        </w:rPr>
        <w:t xml:space="preserve"> Статья 75. Учебный отпуск</w:t>
      </w:r>
    </w:p>
    <w:bookmarkEnd w:id="880"/>
    <w:bookmarkStart w:name="z705" w:id="881"/>
    <w:p>
      <w:pPr>
        <w:spacing w:after="0"/>
        <w:ind w:left="0"/>
        <w:jc w:val="both"/>
      </w:pPr>
      <w:r>
        <w:rPr>
          <w:rFonts w:ascii="Times New Roman"/>
          <w:b w:val="false"/>
          <w:i w:val="false"/>
          <w:color w:val="000000"/>
          <w:sz w:val="28"/>
        </w:rPr>
        <w:t>
      1. Курсантам, магистрантам и докторантам очных форм обучения в организациях образования правоохранительных органов предоставляются следующие отпуска:</w:t>
      </w:r>
    </w:p>
    <w:bookmarkEnd w:id="881"/>
    <w:bookmarkStart w:name="z706" w:id="882"/>
    <w:p>
      <w:pPr>
        <w:spacing w:after="0"/>
        <w:ind w:left="0"/>
        <w:jc w:val="both"/>
      </w:pPr>
      <w:r>
        <w:rPr>
          <w:rFonts w:ascii="Times New Roman"/>
          <w:b w:val="false"/>
          <w:i w:val="false"/>
          <w:color w:val="000000"/>
          <w:sz w:val="28"/>
        </w:rPr>
        <w:t>
      1) зимний каникулярный отпуск - продолжительностью четырнадцать календарных дней;</w:t>
      </w:r>
    </w:p>
    <w:bookmarkEnd w:id="882"/>
    <w:bookmarkStart w:name="z707" w:id="883"/>
    <w:p>
      <w:pPr>
        <w:spacing w:after="0"/>
        <w:ind w:left="0"/>
        <w:jc w:val="both"/>
      </w:pPr>
      <w:r>
        <w:rPr>
          <w:rFonts w:ascii="Times New Roman"/>
          <w:b w:val="false"/>
          <w:i w:val="false"/>
          <w:color w:val="000000"/>
          <w:sz w:val="28"/>
        </w:rPr>
        <w:t>
      2) летний каникулярный отпуск - продолжительностью тридцать календарных дней;</w:t>
      </w:r>
    </w:p>
    <w:bookmarkEnd w:id="883"/>
    <w:bookmarkStart w:name="z708" w:id="884"/>
    <w:p>
      <w:pPr>
        <w:spacing w:after="0"/>
        <w:ind w:left="0"/>
        <w:jc w:val="both"/>
      </w:pPr>
      <w:r>
        <w:rPr>
          <w:rFonts w:ascii="Times New Roman"/>
          <w:b w:val="false"/>
          <w:i w:val="false"/>
          <w:color w:val="000000"/>
          <w:sz w:val="28"/>
        </w:rPr>
        <w:t>
      3) в связи с окончанием организации образования, за исключением магистратуры, докторантуры, – продолжительностью тридцать календарных дней.</w:t>
      </w:r>
    </w:p>
    <w:bookmarkEnd w:id="884"/>
    <w:bookmarkStart w:name="z709" w:id="885"/>
    <w:p>
      <w:pPr>
        <w:spacing w:after="0"/>
        <w:ind w:left="0"/>
        <w:jc w:val="both"/>
      </w:pPr>
      <w:r>
        <w:rPr>
          <w:rFonts w:ascii="Times New Roman"/>
          <w:b w:val="false"/>
          <w:i w:val="false"/>
          <w:color w:val="000000"/>
          <w:sz w:val="28"/>
        </w:rPr>
        <w:t>
      2. Курсантам, магистрантам и докторантам организаций образования правоохранительных органов,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p>
    <w:bookmarkEnd w:id="885"/>
    <w:bookmarkStart w:name="z710" w:id="886"/>
    <w:p>
      <w:pPr>
        <w:spacing w:after="0"/>
        <w:ind w:left="0"/>
        <w:jc w:val="both"/>
      </w:pPr>
      <w:r>
        <w:rPr>
          <w:rFonts w:ascii="Times New Roman"/>
          <w:b w:val="false"/>
          <w:i w:val="false"/>
          <w:color w:val="000000"/>
          <w:sz w:val="28"/>
        </w:rPr>
        <w:t>
      3. Дополнительные отпуска, предусмотренные настоящим Законом, курсантам не предоставляются.</w:t>
      </w:r>
    </w:p>
    <w:bookmarkEnd w:id="886"/>
    <w:bookmarkStart w:name="z711" w:id="887"/>
    <w:p>
      <w:pPr>
        <w:spacing w:after="0"/>
        <w:ind w:left="0"/>
        <w:jc w:val="both"/>
      </w:pPr>
      <w:r>
        <w:rPr>
          <w:rFonts w:ascii="Times New Roman"/>
          <w:b w:val="false"/>
          <w:i w:val="false"/>
          <w:color w:val="000000"/>
          <w:sz w:val="28"/>
        </w:rPr>
        <w:t>
      4. Сотрудникам, поступающим в организации образования правоохранительных органов по очной форме, а также дистанционному обучению,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 продолжительностью до пятнадцати календарных дней без сохранения денежного содержания.</w:t>
      </w:r>
    </w:p>
    <w:bookmarkEnd w:id="887"/>
    <w:bookmarkStart w:name="z712" w:id="888"/>
    <w:p>
      <w:pPr>
        <w:spacing w:after="0"/>
        <w:ind w:left="0"/>
        <w:jc w:val="both"/>
      </w:pPr>
      <w:r>
        <w:rPr>
          <w:rFonts w:ascii="Times New Roman"/>
          <w:b w:val="false"/>
          <w:i w:val="false"/>
          <w:color w:val="000000"/>
          <w:sz w:val="28"/>
        </w:rPr>
        <w:t>
      5. Сотрудникам, обучающимся в организациях образования правоохранительных органов по дистанционному обучению, предоставляются учебные отпуска на период сдачи экзаменов продолжительностью, равной продолжительности экзаменационной сессии, но не более сорока пяти календарных дней в течение одного года, возмещаются расходы на проезд железнодорожным транспортом к месту учебы и обратно в пределах Республики Казахстан.</w:t>
      </w:r>
    </w:p>
    <w:bookmarkEnd w:id="888"/>
    <w:bookmarkStart w:name="z713" w:id="889"/>
    <w:p>
      <w:pPr>
        <w:spacing w:after="0"/>
        <w:ind w:left="0"/>
        <w:jc w:val="both"/>
      </w:pPr>
      <w:r>
        <w:rPr>
          <w:rFonts w:ascii="Times New Roman"/>
          <w:b w:val="false"/>
          <w:i w:val="false"/>
          <w:color w:val="000000"/>
          <w:sz w:val="28"/>
        </w:rPr>
        <w:t>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p>
    <w:bookmarkEnd w:id="889"/>
    <w:bookmarkStart w:name="z714" w:id="890"/>
    <w:p>
      <w:pPr>
        <w:spacing w:after="0"/>
        <w:ind w:left="0"/>
        <w:jc w:val="both"/>
      </w:pPr>
      <w:r>
        <w:rPr>
          <w:rFonts w:ascii="Times New Roman"/>
          <w:b w:val="false"/>
          <w:i w:val="false"/>
          <w:color w:val="000000"/>
          <w:sz w:val="28"/>
        </w:rPr>
        <w:t>
      6.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891"/>
    <w:p>
      <w:pPr>
        <w:spacing w:after="0"/>
        <w:ind w:left="0"/>
        <w:jc w:val="both"/>
      </w:pPr>
      <w:r>
        <w:rPr>
          <w:rFonts w:ascii="Times New Roman"/>
          <w:b w:val="false"/>
          <w:i w:val="false"/>
          <w:color w:val="000000"/>
          <w:sz w:val="28"/>
        </w:rPr>
        <w:t>
      8. Вопросы оплаты труда, проезда к месту учебы, предоставления отпусков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p>
    <w:bookmarkEnd w:id="891"/>
    <w:bookmarkStart w:name="z717" w:id="892"/>
    <w:p>
      <w:pPr>
        <w:spacing w:after="0"/>
        <w:ind w:left="0"/>
        <w:jc w:val="both"/>
      </w:pPr>
      <w:r>
        <w:rPr>
          <w:rFonts w:ascii="Times New Roman"/>
          <w:b w:val="false"/>
          <w:i w:val="false"/>
          <w:color w:val="000000"/>
          <w:sz w:val="28"/>
        </w:rPr>
        <w:t>
      9. Сотрудникам, поступившим в организации образования в рамках государственного заказа по подготовке государственных служащих или по программам докторантуры (PhD, доктор по профилю) в ведущие зарубежные высшие учебные заведения, определяемые Республиканской комиссией по подготовке кадров за рубежом,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p>
    <w:bookmarkEnd w:id="892"/>
    <w:bookmarkStart w:name="z718" w:id="893"/>
    <w:p>
      <w:pPr>
        <w:spacing w:after="0"/>
        <w:ind w:left="0"/>
        <w:jc w:val="both"/>
      </w:pPr>
      <w:r>
        <w:rPr>
          <w:rFonts w:ascii="Times New Roman"/>
          <w:b w:val="false"/>
          <w:i w:val="false"/>
          <w:color w:val="000000"/>
          <w:sz w:val="28"/>
        </w:rPr>
        <w:t>
      По окончании обучения сотруднику предоставляется должность не ниже ранее занимаемой должности.</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894"/>
    <w:p>
      <w:pPr>
        <w:spacing w:after="0"/>
        <w:ind w:left="0"/>
        <w:jc w:val="left"/>
      </w:pPr>
      <w:r>
        <w:rPr>
          <w:rFonts w:ascii="Times New Roman"/>
          <w:b/>
          <w:i w:val="false"/>
          <w:color w:val="000000"/>
        </w:rPr>
        <w:t xml:space="preserve"> Статья 76. Дополнительный оплачиваемый отпуск в зависимости от выслуги лет и за особые условия прохождения службы</w:t>
      </w:r>
    </w:p>
    <w:bookmarkEnd w:id="894"/>
    <w:bookmarkStart w:name="z720" w:id="895"/>
    <w:p>
      <w:pPr>
        <w:spacing w:after="0"/>
        <w:ind w:left="0"/>
        <w:jc w:val="both"/>
      </w:pPr>
      <w:r>
        <w:rPr>
          <w:rFonts w:ascii="Times New Roman"/>
          <w:b w:val="false"/>
          <w:i w:val="false"/>
          <w:color w:val="000000"/>
          <w:sz w:val="28"/>
        </w:rPr>
        <w:t>
      1.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p>
    <w:bookmarkEnd w:id="895"/>
    <w:bookmarkStart w:name="z721" w:id="896"/>
    <w:p>
      <w:pPr>
        <w:spacing w:after="0"/>
        <w:ind w:left="0"/>
        <w:jc w:val="both"/>
      </w:pPr>
      <w:r>
        <w:rPr>
          <w:rFonts w:ascii="Times New Roman"/>
          <w:b w:val="false"/>
          <w:i w:val="false"/>
          <w:color w:val="000000"/>
          <w:sz w:val="28"/>
        </w:rPr>
        <w:t>
      1) имеющим выслугу более десяти лет - продолжительностью пять календарных дней;</w:t>
      </w:r>
    </w:p>
    <w:bookmarkEnd w:id="896"/>
    <w:bookmarkStart w:name="z722" w:id="897"/>
    <w:p>
      <w:pPr>
        <w:spacing w:after="0"/>
        <w:ind w:left="0"/>
        <w:jc w:val="both"/>
      </w:pPr>
      <w:r>
        <w:rPr>
          <w:rFonts w:ascii="Times New Roman"/>
          <w:b w:val="false"/>
          <w:i w:val="false"/>
          <w:color w:val="000000"/>
          <w:sz w:val="28"/>
        </w:rPr>
        <w:t>
      2) имеющим выслугу более пятнадцати лет - продолжительностью десять календарных дней;</w:t>
      </w:r>
    </w:p>
    <w:bookmarkEnd w:id="897"/>
    <w:bookmarkStart w:name="z723" w:id="898"/>
    <w:p>
      <w:pPr>
        <w:spacing w:after="0"/>
        <w:ind w:left="0"/>
        <w:jc w:val="both"/>
      </w:pPr>
      <w:r>
        <w:rPr>
          <w:rFonts w:ascii="Times New Roman"/>
          <w:b w:val="false"/>
          <w:i w:val="false"/>
          <w:color w:val="000000"/>
          <w:sz w:val="28"/>
        </w:rPr>
        <w:t>
      3) имеющим выслугу более двадцати лет - продолжительностью пятнадцать календарных дней.</w:t>
      </w:r>
    </w:p>
    <w:bookmarkEnd w:id="898"/>
    <w:bookmarkStart w:name="z724" w:id="899"/>
    <w:p>
      <w:pPr>
        <w:spacing w:after="0"/>
        <w:ind w:left="0"/>
        <w:jc w:val="both"/>
      </w:pPr>
      <w:r>
        <w:rPr>
          <w:rFonts w:ascii="Times New Roman"/>
          <w:b w:val="false"/>
          <w:i w:val="false"/>
          <w:color w:val="000000"/>
          <w:sz w:val="28"/>
        </w:rPr>
        <w:t>
      2.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899"/>
    <w:bookmarkStart w:name="z725" w:id="900"/>
    <w:p>
      <w:pPr>
        <w:spacing w:after="0"/>
        <w:ind w:left="0"/>
        <w:jc w:val="both"/>
      </w:pPr>
      <w:r>
        <w:rPr>
          <w:rFonts w:ascii="Times New Roman"/>
          <w:b w:val="false"/>
          <w:i w:val="false"/>
          <w:color w:val="000000"/>
          <w:sz w:val="28"/>
        </w:rPr>
        <w:t>
      3. Сотрудники, проходящие службу в регионах, объявленных законодательством Республики Казахстан зонами экологического бедствия, в противотуберкулезных организациях и организациях здравоохранения, осуществляющих деятельность в сфере профилактики ВИЧ/СПИД,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900"/>
    <w:bookmarkStart w:name="z726" w:id="901"/>
    <w:p>
      <w:pPr>
        <w:spacing w:after="0"/>
        <w:ind w:left="0"/>
        <w:jc w:val="both"/>
      </w:pPr>
      <w:r>
        <w:rPr>
          <w:rFonts w:ascii="Times New Roman"/>
          <w:b w:val="false"/>
          <w:i w:val="false"/>
          <w:color w:val="000000"/>
          <w:sz w:val="28"/>
        </w:rPr>
        <w:t>
      4.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 при этом общая непрерывная продолжительность дополнительного и очередного отпусков не должна превышать пятьдесят пять календарных дней.</w:t>
      </w:r>
    </w:p>
    <w:bookmarkEnd w:id="901"/>
    <w:bookmarkStart w:name="z727" w:id="902"/>
    <w:p>
      <w:pPr>
        <w:spacing w:after="0"/>
        <w:ind w:left="0"/>
        <w:jc w:val="both"/>
      </w:pPr>
      <w:r>
        <w:rPr>
          <w:rFonts w:ascii="Times New Roman"/>
          <w:b w:val="false"/>
          <w:i w:val="false"/>
          <w:color w:val="000000"/>
          <w:sz w:val="28"/>
        </w:rPr>
        <w:t>
      5.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902"/>
    <w:bookmarkStart w:name="z728" w:id="903"/>
    <w:p>
      <w:pPr>
        <w:spacing w:after="0"/>
        <w:ind w:left="0"/>
        <w:jc w:val="left"/>
      </w:pPr>
      <w:r>
        <w:rPr>
          <w:rFonts w:ascii="Times New Roman"/>
          <w:b/>
          <w:i w:val="false"/>
          <w:color w:val="000000"/>
        </w:rPr>
        <w:t xml:space="preserve"> Статья 77.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903"/>
    <w:bookmarkStart w:name="z729" w:id="904"/>
    <w:p>
      <w:pPr>
        <w:spacing w:after="0"/>
        <w:ind w:left="0"/>
        <w:jc w:val="both"/>
      </w:pPr>
      <w:r>
        <w:rPr>
          <w:rFonts w:ascii="Times New Roman"/>
          <w:b w:val="false"/>
          <w:i w:val="false"/>
          <w:color w:val="000000"/>
          <w:sz w:val="28"/>
        </w:rPr>
        <w:t>
      1.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p>
    <w:bookmarkEnd w:id="904"/>
    <w:bookmarkStart w:name="z730" w:id="905"/>
    <w:p>
      <w:pPr>
        <w:spacing w:after="0"/>
        <w:ind w:left="0"/>
        <w:jc w:val="both"/>
      </w:pPr>
      <w:r>
        <w:rPr>
          <w:rFonts w:ascii="Times New Roman"/>
          <w:b w:val="false"/>
          <w:i w:val="false"/>
          <w:color w:val="000000"/>
          <w:sz w:val="28"/>
        </w:rPr>
        <w:t>
      2. Продолжительность, условия предоставления и оплаты отпусков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p>
    <w:bookmarkEnd w:id="905"/>
    <w:bookmarkStart w:name="z916" w:id="906"/>
    <w:p>
      <w:pPr>
        <w:spacing w:after="0"/>
        <w:ind w:left="0"/>
        <w:jc w:val="both"/>
      </w:pPr>
      <w:r>
        <w:rPr>
          <w:rFonts w:ascii="Times New Roman"/>
          <w:b w:val="false"/>
          <w:i w:val="false"/>
          <w:color w:val="000000"/>
          <w:sz w:val="28"/>
        </w:rPr>
        <w:t xml:space="preserve">
      3. Сотрудник на период нахождения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зачисляется в кадры соответствующего органа или учреждения. За время отпуска по беременности и родам, отпуска по усыновлению или удочерению новорожденного ребенка (детей), отпуска без сохранения заработной платы по уходу за ребенком до достижения им возраста трех лет за сотрудником сохраняется последнее место работы (должность). </w:t>
      </w:r>
    </w:p>
    <w:bookmarkEnd w:id="906"/>
    <w:bookmarkStart w:name="z917" w:id="907"/>
    <w:p>
      <w:pPr>
        <w:spacing w:after="0"/>
        <w:ind w:left="0"/>
        <w:jc w:val="both"/>
      </w:pPr>
      <w:r>
        <w:rPr>
          <w:rFonts w:ascii="Times New Roman"/>
          <w:b w:val="false"/>
          <w:i w:val="false"/>
          <w:color w:val="000000"/>
          <w:sz w:val="28"/>
        </w:rPr>
        <w:t>
      Время нахождения сотрудника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засчитывается в стаж правоохранительной службы, выслугу лет для присвоения специального звания или классного чина.</w:t>
      </w:r>
    </w:p>
    <w:bookmarkEnd w:id="907"/>
    <w:p>
      <w:pPr>
        <w:spacing w:after="0"/>
        <w:ind w:left="0"/>
        <w:jc w:val="both"/>
      </w:pP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либо преобразованием занимаемой должности сотруднику предоставляется возможность замещения другой вакантной должности, но не ниже ранее занимаемой, в этой же местности при соответствии квалификационным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2" w:id="908"/>
    <w:p>
      <w:pPr>
        <w:spacing w:after="0"/>
        <w:ind w:left="0"/>
        <w:jc w:val="left"/>
      </w:pPr>
      <w:r>
        <w:rPr>
          <w:rFonts w:ascii="Times New Roman"/>
          <w:b/>
          <w:i w:val="false"/>
          <w:color w:val="000000"/>
        </w:rPr>
        <w:t xml:space="preserve"> Статья 78. Отзыв из отпуска</w:t>
      </w:r>
    </w:p>
    <w:bookmarkEnd w:id="908"/>
    <w:bookmarkStart w:name="z733" w:id="909"/>
    <w:p>
      <w:pPr>
        <w:spacing w:after="0"/>
        <w:ind w:left="0"/>
        <w:jc w:val="both"/>
      </w:pPr>
      <w:r>
        <w:rPr>
          <w:rFonts w:ascii="Times New Roman"/>
          <w:b w:val="false"/>
          <w:i w:val="false"/>
          <w:color w:val="000000"/>
          <w:sz w:val="28"/>
        </w:rPr>
        <w:t>
      1. Оплачиваемый ежегодный трудовой отпуск может быть прерван в случае крайней служебной необходимости на основании письменного приказа руководителя правоохранительного органа или уполномоченного руководителя и только с письменного согласия сотрудника. При этом неиспользованная часть отпуска предоставляется в текущем году или следующем году.</w:t>
      </w:r>
    </w:p>
    <w:bookmarkEnd w:id="909"/>
    <w:bookmarkStart w:name="z734" w:id="910"/>
    <w:p>
      <w:pPr>
        <w:spacing w:after="0"/>
        <w:ind w:left="0"/>
        <w:jc w:val="both"/>
      </w:pPr>
      <w:r>
        <w:rPr>
          <w:rFonts w:ascii="Times New Roman"/>
          <w:b w:val="false"/>
          <w:i w:val="false"/>
          <w:color w:val="000000"/>
          <w:sz w:val="28"/>
        </w:rPr>
        <w:t>
      2.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p>
    <w:bookmarkEnd w:id="910"/>
    <w:bookmarkStart w:name="z735" w:id="911"/>
    <w:p>
      <w:pPr>
        <w:spacing w:after="0"/>
        <w:ind w:left="0"/>
        <w:jc w:val="both"/>
      </w:pPr>
      <w:r>
        <w:rPr>
          <w:rFonts w:ascii="Times New Roman"/>
          <w:b w:val="false"/>
          <w:i w:val="false"/>
          <w:color w:val="000000"/>
          <w:sz w:val="28"/>
        </w:rPr>
        <w:t>
      3. По желанию сотрудника неиспользованная часть отпуска может быть присоединена к оплачиваемому ежегодному трудовому отпуску за следующий год.</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36" w:id="912"/>
    <w:p>
      <w:pPr>
        <w:spacing w:after="0"/>
        <w:ind w:left="0"/>
        <w:jc w:val="left"/>
      </w:pPr>
      <w:r>
        <w:rPr>
          <w:rFonts w:ascii="Times New Roman"/>
          <w:b/>
          <w:i w:val="false"/>
          <w:color w:val="000000"/>
        </w:rPr>
        <w:t xml:space="preserve"> Глава 11. ПРЕКРАЩЕНИЕ СЛУЖБЫ В ПРАВООХРАНИТЕЛЬНЫХ ОРГАНАХ</w:t>
      </w:r>
    </w:p>
    <w:bookmarkEnd w:id="912"/>
    <w:bookmarkStart w:name="z737" w:id="913"/>
    <w:p>
      <w:pPr>
        <w:spacing w:after="0"/>
        <w:ind w:left="0"/>
        <w:jc w:val="left"/>
      </w:pPr>
      <w:r>
        <w:rPr>
          <w:rFonts w:ascii="Times New Roman"/>
          <w:b/>
          <w:i w:val="false"/>
          <w:color w:val="000000"/>
        </w:rPr>
        <w:t xml:space="preserve"> Статья 79. Основания прекращения службы в правоохранительных органах</w:t>
      </w:r>
    </w:p>
    <w:bookmarkEnd w:id="913"/>
    <w:bookmarkStart w:name="z738" w:id="914"/>
    <w:p>
      <w:pPr>
        <w:spacing w:after="0"/>
        <w:ind w:left="0"/>
        <w:jc w:val="both"/>
      </w:pPr>
      <w:r>
        <w:rPr>
          <w:rFonts w:ascii="Times New Roman"/>
          <w:b w:val="false"/>
          <w:i w:val="false"/>
          <w:color w:val="000000"/>
          <w:sz w:val="28"/>
        </w:rPr>
        <w:t>
      Основаниями для прекращения службы в правоохранительных органах являются:</w:t>
      </w:r>
    </w:p>
    <w:bookmarkEnd w:id="914"/>
    <w:bookmarkStart w:name="z739" w:id="915"/>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915"/>
    <w:bookmarkStart w:name="z740" w:id="916"/>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правоохранительного органа;</w:t>
      </w:r>
    </w:p>
    <w:bookmarkEnd w:id="916"/>
    <w:bookmarkStart w:name="z741" w:id="917"/>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917"/>
    <w:bookmarkStart w:name="z742" w:id="918"/>
    <w:p>
      <w:pPr>
        <w:spacing w:after="0"/>
        <w:ind w:left="0"/>
        <w:jc w:val="left"/>
      </w:pPr>
      <w:r>
        <w:rPr>
          <w:rFonts w:ascii="Times New Roman"/>
          <w:b/>
          <w:i w:val="false"/>
          <w:color w:val="000000"/>
        </w:rPr>
        <w:t xml:space="preserve"> Статья 80. Основания увольнений</w:t>
      </w:r>
    </w:p>
    <w:bookmarkEnd w:id="918"/>
    <w:bookmarkStart w:name="z743" w:id="919"/>
    <w:p>
      <w:pPr>
        <w:spacing w:after="0"/>
        <w:ind w:left="0"/>
        <w:jc w:val="both"/>
      </w:pPr>
      <w:r>
        <w:rPr>
          <w:rFonts w:ascii="Times New Roman"/>
          <w:b w:val="false"/>
          <w:i w:val="false"/>
          <w:color w:val="000000"/>
          <w:sz w:val="28"/>
        </w:rPr>
        <w:t>
      1. Сотрудники увольняются по следующим основаниям:</w:t>
      </w:r>
    </w:p>
    <w:bookmarkEnd w:id="919"/>
    <w:bookmarkStart w:name="z744" w:id="920"/>
    <w:p>
      <w:pPr>
        <w:spacing w:after="0"/>
        <w:ind w:left="0"/>
        <w:jc w:val="both"/>
      </w:pPr>
      <w:r>
        <w:rPr>
          <w:rFonts w:ascii="Times New Roman"/>
          <w:b w:val="false"/>
          <w:i w:val="false"/>
          <w:color w:val="000000"/>
          <w:sz w:val="28"/>
        </w:rPr>
        <w:t>
      1) по выслуге лет (срока службы) и достижении предельного возраста пребывания на службе, дающих право на пенсию;</w:t>
      </w:r>
    </w:p>
    <w:bookmarkEnd w:id="920"/>
    <w:bookmarkStart w:name="z745" w:id="921"/>
    <w:p>
      <w:pPr>
        <w:spacing w:after="0"/>
        <w:ind w:left="0"/>
        <w:jc w:val="both"/>
      </w:pPr>
      <w:r>
        <w:rPr>
          <w:rFonts w:ascii="Times New Roman"/>
          <w:b w:val="false"/>
          <w:i w:val="false"/>
          <w:color w:val="000000"/>
          <w:sz w:val="28"/>
        </w:rPr>
        <w:t>
      2) по достижении предельного возраста пребывания на службе;</w:t>
      </w:r>
    </w:p>
    <w:bookmarkEnd w:id="921"/>
    <w:bookmarkStart w:name="z746" w:id="922"/>
    <w:p>
      <w:pPr>
        <w:spacing w:after="0"/>
        <w:ind w:left="0"/>
        <w:jc w:val="both"/>
      </w:pPr>
      <w:r>
        <w:rPr>
          <w:rFonts w:ascii="Times New Roman"/>
          <w:b w:val="false"/>
          <w:i w:val="false"/>
          <w:color w:val="000000"/>
          <w:sz w:val="28"/>
        </w:rPr>
        <w:t>
      3) по состоянию здоровья - на основании заключения военно-врачебной комиссии о непригодности или ограниченной пригодности к службе;</w:t>
      </w:r>
    </w:p>
    <w:bookmarkEnd w:id="922"/>
    <w:bookmarkStart w:name="z747" w:id="923"/>
    <w:p>
      <w:pPr>
        <w:spacing w:after="0"/>
        <w:ind w:left="0"/>
        <w:jc w:val="both"/>
      </w:pPr>
      <w:r>
        <w:rPr>
          <w:rFonts w:ascii="Times New Roman"/>
          <w:b w:val="false"/>
          <w:i w:val="false"/>
          <w:color w:val="000000"/>
          <w:sz w:val="28"/>
        </w:rPr>
        <w:t>
      4) в связи с сокращением штатов или реорганизацией правоохранительного органа в случае невозможности использования в другой должности;</w:t>
      </w:r>
    </w:p>
    <w:bookmarkEnd w:id="923"/>
    <w:bookmarkStart w:name="z748" w:id="924"/>
    <w:p>
      <w:pPr>
        <w:spacing w:after="0"/>
        <w:ind w:left="0"/>
        <w:jc w:val="both"/>
      </w:pPr>
      <w:r>
        <w:rPr>
          <w:rFonts w:ascii="Times New Roman"/>
          <w:b w:val="false"/>
          <w:i w:val="false"/>
          <w:color w:val="000000"/>
          <w:sz w:val="28"/>
        </w:rPr>
        <w:t>
      5) по собственному желанию;</w:t>
      </w:r>
    </w:p>
    <w:bookmarkEnd w:id="924"/>
    <w:bookmarkStart w:name="z749" w:id="925"/>
    <w:p>
      <w:pPr>
        <w:spacing w:after="0"/>
        <w:ind w:left="0"/>
        <w:jc w:val="both"/>
      </w:pPr>
      <w:r>
        <w:rPr>
          <w:rFonts w:ascii="Times New Roman"/>
          <w:b w:val="false"/>
          <w:i w:val="false"/>
          <w:color w:val="000000"/>
          <w:sz w:val="28"/>
        </w:rPr>
        <w:t>
      6) в связи с переходом в установленном порядке на работу в другие государственные органы и организации;</w:t>
      </w:r>
    </w:p>
    <w:bookmarkEnd w:id="925"/>
    <w:bookmarkStart w:name="z750" w:id="926"/>
    <w:p>
      <w:pPr>
        <w:spacing w:after="0"/>
        <w:ind w:left="0"/>
        <w:jc w:val="both"/>
      </w:pPr>
      <w:r>
        <w:rPr>
          <w:rFonts w:ascii="Times New Roman"/>
          <w:b w:val="false"/>
          <w:i w:val="false"/>
          <w:color w:val="000000"/>
          <w:sz w:val="28"/>
        </w:rPr>
        <w:t>
      7) в связи с расторжением либо истечением срока контракта;</w:t>
      </w:r>
    </w:p>
    <w:bookmarkEnd w:id="926"/>
    <w:bookmarkStart w:name="z751" w:id="927"/>
    <w:p>
      <w:pPr>
        <w:spacing w:after="0"/>
        <w:ind w:left="0"/>
        <w:jc w:val="both"/>
      </w:pPr>
      <w:r>
        <w:rPr>
          <w:rFonts w:ascii="Times New Roman"/>
          <w:b w:val="false"/>
          <w:i w:val="false"/>
          <w:color w:val="000000"/>
          <w:sz w:val="28"/>
        </w:rPr>
        <w:t>
      8) в случае отказа от дальнейшего прохождения службы в связи с изменением условий труда;</w:t>
      </w:r>
    </w:p>
    <w:bookmarkEnd w:id="927"/>
    <w:bookmarkStart w:name="z752" w:id="928"/>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928"/>
    <w:bookmarkStart w:name="z753" w:id="929"/>
    <w:p>
      <w:pPr>
        <w:spacing w:after="0"/>
        <w:ind w:left="0"/>
        <w:jc w:val="both"/>
      </w:pPr>
      <w:r>
        <w:rPr>
          <w:rFonts w:ascii="Times New Roman"/>
          <w:b w:val="false"/>
          <w:i w:val="false"/>
          <w:color w:val="000000"/>
          <w:sz w:val="28"/>
        </w:rPr>
        <w:t>
      10) в случае обнаружившейся непригодности к службе в течение испытательного срока;</w:t>
      </w:r>
    </w:p>
    <w:bookmarkEnd w:id="929"/>
    <w:bookmarkStart w:name="z754" w:id="930"/>
    <w:p>
      <w:pPr>
        <w:spacing w:after="0"/>
        <w:ind w:left="0"/>
        <w:jc w:val="both"/>
      </w:pPr>
      <w:r>
        <w:rPr>
          <w:rFonts w:ascii="Times New Roman"/>
          <w:b w:val="false"/>
          <w:i w:val="false"/>
          <w:color w:val="000000"/>
          <w:sz w:val="28"/>
        </w:rPr>
        <w:t>
      11) в связи с прекращением гражданства Республики Казахстан;</w:t>
      </w:r>
    </w:p>
    <w:bookmarkEnd w:id="930"/>
    <w:bookmarkStart w:name="z755" w:id="931"/>
    <w:p>
      <w:pPr>
        <w:spacing w:after="0"/>
        <w:ind w:left="0"/>
        <w:jc w:val="both"/>
      </w:pPr>
      <w:r>
        <w:rPr>
          <w:rFonts w:ascii="Times New Roman"/>
          <w:b w:val="false"/>
          <w:i w:val="false"/>
          <w:color w:val="000000"/>
          <w:sz w:val="28"/>
        </w:rPr>
        <w:t>
      12) за грубое нарушение служебной дисциплины;</w:t>
      </w:r>
    </w:p>
    <w:bookmarkEnd w:id="931"/>
    <w:bookmarkStart w:name="z794" w:id="932"/>
    <w:p>
      <w:pPr>
        <w:spacing w:after="0"/>
        <w:ind w:left="0"/>
        <w:jc w:val="both"/>
      </w:pPr>
      <w:r>
        <w:rPr>
          <w:rFonts w:ascii="Times New Roman"/>
          <w:b w:val="false"/>
          <w:i w:val="false"/>
          <w:color w:val="000000"/>
          <w:sz w:val="28"/>
        </w:rPr>
        <w:t>
      12-1) руководитель территориального правоохранительного органа – за непринятие мер по недопущению:</w:t>
      </w:r>
    </w:p>
    <w:bookmarkEnd w:id="932"/>
    <w:p>
      <w:pPr>
        <w:spacing w:after="0"/>
        <w:ind w:left="0"/>
        <w:jc w:val="both"/>
      </w:pPr>
      <w:r>
        <w:rPr>
          <w:rFonts w:ascii="Times New Roman"/>
          <w:b w:val="false"/>
          <w:i w:val="false"/>
          <w:color w:val="000000"/>
          <w:sz w:val="28"/>
        </w:rPr>
        <w:t>
      а) укрытия уголовных правонарушений от учета;</w:t>
      </w:r>
    </w:p>
    <w:p>
      <w:pPr>
        <w:spacing w:after="0"/>
        <w:ind w:left="0"/>
        <w:jc w:val="both"/>
      </w:pPr>
      <w:r>
        <w:rPr>
          <w:rFonts w:ascii="Times New Roman"/>
          <w:b w:val="false"/>
          <w:i w:val="false"/>
          <w:color w:val="000000"/>
          <w:sz w:val="28"/>
        </w:rPr>
        <w:t xml:space="preserve">
      б) совершения подчиненным сотрудником преступления, связанного с грубым нарушением конституционных прав граждан, предусмотренных разделом II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в) систематических дисциплинарных проступков, связанных с нарушениями конституционных прав граждан, предусмотренных вышеуказанным разделом Конституции Республики Казахстан;</w:t>
      </w:r>
    </w:p>
    <w:bookmarkStart w:name="z756" w:id="933"/>
    <w:p>
      <w:pPr>
        <w:spacing w:after="0"/>
        <w:ind w:left="0"/>
        <w:jc w:val="both"/>
      </w:pPr>
      <w:r>
        <w:rPr>
          <w:rFonts w:ascii="Times New Roman"/>
          <w:b w:val="false"/>
          <w:i w:val="false"/>
          <w:color w:val="000000"/>
          <w:sz w:val="28"/>
        </w:rPr>
        <w:t>
      13) за совершение проступка, дискредитирующего правоохранительный орган;</w:t>
      </w:r>
    </w:p>
    <w:bookmarkEnd w:id="933"/>
    <w:bookmarkStart w:name="z757" w:id="934"/>
    <w:p>
      <w:pPr>
        <w:spacing w:after="0"/>
        <w:ind w:left="0"/>
        <w:jc w:val="both"/>
      </w:pPr>
      <w:r>
        <w:rPr>
          <w:rFonts w:ascii="Times New Roman"/>
          <w:b w:val="false"/>
          <w:i w:val="false"/>
          <w:color w:val="000000"/>
          <w:sz w:val="28"/>
        </w:rPr>
        <w:t>
      14) в связи с совершением коррупционного правонарушения;</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14-1)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58" w:id="935"/>
    <w:p>
      <w:pPr>
        <w:spacing w:after="0"/>
        <w:ind w:left="0"/>
        <w:jc w:val="both"/>
      </w:pPr>
      <w:r>
        <w:rPr>
          <w:rFonts w:ascii="Times New Roman"/>
          <w:b w:val="false"/>
          <w:i w:val="false"/>
          <w:color w:val="000000"/>
          <w:sz w:val="28"/>
        </w:rPr>
        <w:t xml:space="preserve">
      15)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35"/>
    <w:bookmarkStart w:name="z1370" w:id="936"/>
    <w:p>
      <w:pPr>
        <w:spacing w:after="0"/>
        <w:ind w:left="0"/>
        <w:jc w:val="both"/>
      </w:pPr>
      <w:r>
        <w:rPr>
          <w:rFonts w:ascii="Times New Roman"/>
          <w:b w:val="false"/>
          <w:i w:val="false"/>
          <w:color w:val="000000"/>
          <w:sz w:val="28"/>
        </w:rPr>
        <w:t>
      15-1) за несообщение в письменной форме непосредственному руководителю о факте обращения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936"/>
    <w:bookmarkStart w:name="z1375" w:id="937"/>
    <w:p>
      <w:pPr>
        <w:spacing w:after="0"/>
        <w:ind w:left="0"/>
        <w:jc w:val="both"/>
      </w:pPr>
      <w:r>
        <w:rPr>
          <w:rFonts w:ascii="Times New Roman"/>
          <w:b w:val="false"/>
          <w:i w:val="false"/>
          <w:color w:val="000000"/>
          <w:sz w:val="28"/>
        </w:rPr>
        <w:t>
      15-2) за несоблюдение антикоррупционных ограничений, установленных Законом Республики Казахстан "О противодействии коррупции";</w:t>
      </w:r>
    </w:p>
    <w:bookmarkEnd w:id="937"/>
    <w:bookmarkStart w:name="z759" w:id="938"/>
    <w:p>
      <w:pPr>
        <w:spacing w:after="0"/>
        <w:ind w:left="0"/>
        <w:jc w:val="both"/>
      </w:pPr>
      <w:r>
        <w:rPr>
          <w:rFonts w:ascii="Times New Roman"/>
          <w:b w:val="false"/>
          <w:i w:val="false"/>
          <w:color w:val="000000"/>
          <w:sz w:val="28"/>
        </w:rPr>
        <w:t xml:space="preserve">
      16) за непредоставление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Закона;</w:t>
      </w:r>
    </w:p>
    <w:bookmarkEnd w:id="938"/>
    <w:bookmarkStart w:name="z824" w:id="939"/>
    <w:p>
      <w:pPr>
        <w:spacing w:after="0"/>
        <w:ind w:left="0"/>
        <w:jc w:val="both"/>
      </w:pP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p>
    <w:bookmarkEnd w:id="939"/>
    <w:bookmarkStart w:name="z862" w:id="940"/>
    <w:p>
      <w:pPr>
        <w:spacing w:after="0"/>
        <w:ind w:left="0"/>
        <w:jc w:val="both"/>
      </w:pPr>
      <w:r>
        <w:rPr>
          <w:rFonts w:ascii="Times New Roman"/>
          <w:b w:val="false"/>
          <w:i w:val="false"/>
          <w:color w:val="000000"/>
          <w:sz w:val="28"/>
        </w:rPr>
        <w:t>
      18) в связи с ликвидацией правоохранительного органа;</w:t>
      </w:r>
    </w:p>
    <w:bookmarkEnd w:id="940"/>
    <w:bookmarkStart w:name="z1371" w:id="941"/>
    <w:p>
      <w:pPr>
        <w:spacing w:after="0"/>
        <w:ind w:left="0"/>
        <w:jc w:val="both"/>
      </w:pPr>
      <w:r>
        <w:rPr>
          <w:rFonts w:ascii="Times New Roman"/>
          <w:b w:val="false"/>
          <w:i w:val="false"/>
          <w:color w:val="000000"/>
          <w:sz w:val="28"/>
        </w:rPr>
        <w:t>
      19) в связи с отсутствием сотрудника на службе без уважительной причины в течение трех и более часов подряд за один рабочий день.</w:t>
      </w:r>
    </w:p>
    <w:bookmarkEnd w:id="941"/>
    <w:bookmarkStart w:name="z760" w:id="942"/>
    <w:p>
      <w:pPr>
        <w:spacing w:after="0"/>
        <w:ind w:left="0"/>
        <w:jc w:val="both"/>
      </w:pP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подрывающие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942"/>
    <w:bookmarkStart w:name="z1372" w:id="943"/>
    <w:p>
      <w:pPr>
        <w:spacing w:after="0"/>
        <w:ind w:left="0"/>
        <w:jc w:val="both"/>
      </w:pPr>
      <w:r>
        <w:rPr>
          <w:rFonts w:ascii="Times New Roman"/>
          <w:b w:val="false"/>
          <w:i w:val="false"/>
          <w:color w:val="000000"/>
          <w:sz w:val="28"/>
        </w:rPr>
        <w:t>
      2-1.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информации, ставшей ему известной в связи с выполнением служебных обязанностей, причинившее вред интересам службы.</w:t>
      </w:r>
    </w:p>
    <w:bookmarkEnd w:id="943"/>
    <w:bookmarkStart w:name="z761" w:id="944"/>
    <w:p>
      <w:pPr>
        <w:spacing w:after="0"/>
        <w:ind w:left="0"/>
        <w:jc w:val="both"/>
      </w:pPr>
      <w:r>
        <w:rPr>
          <w:rFonts w:ascii="Times New Roman"/>
          <w:b w:val="false"/>
          <w:i w:val="false"/>
          <w:color w:val="000000"/>
          <w:sz w:val="28"/>
        </w:rPr>
        <w:t>
      3. Основания увольнения сотрудников, предусмотренные подпунктами 12) - 16) пункта 1 настоящей статьи, признаются отрицательными мотивами.</w:t>
      </w:r>
    </w:p>
    <w:bookmarkEnd w:id="944"/>
    <w:bookmarkStart w:name="z1373" w:id="945"/>
    <w:p>
      <w:pPr>
        <w:spacing w:after="0"/>
        <w:ind w:left="0"/>
        <w:jc w:val="both"/>
      </w:pPr>
      <w:r>
        <w:rPr>
          <w:rFonts w:ascii="Times New Roman"/>
          <w:b w:val="false"/>
          <w:i w:val="false"/>
          <w:color w:val="000000"/>
          <w:sz w:val="28"/>
        </w:rPr>
        <w:t>
      В случае увольнения сотрудника по основаниям, предусмотренным подпунктами 9), 10), 12), 12-1), 13), 14), 15) и 16) пункта 1 настоящей статьи,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946"/>
    <w:p>
      <w:pPr>
        <w:spacing w:after="0"/>
        <w:ind w:left="0"/>
        <w:jc w:val="left"/>
      </w:pPr>
      <w:r>
        <w:rPr>
          <w:rFonts w:ascii="Times New Roman"/>
          <w:b/>
          <w:i w:val="false"/>
          <w:color w:val="000000"/>
        </w:rPr>
        <w:t xml:space="preserve">  Статья 81. Порядок и условия увольнения</w:t>
      </w:r>
    </w:p>
    <w:bookmarkEnd w:id="946"/>
    <w:bookmarkStart w:name="z763" w:id="947"/>
    <w:p>
      <w:pPr>
        <w:spacing w:after="0"/>
        <w:ind w:left="0"/>
        <w:jc w:val="both"/>
      </w:pPr>
      <w:r>
        <w:rPr>
          <w:rFonts w:ascii="Times New Roman"/>
          <w:b w:val="false"/>
          <w:i w:val="false"/>
          <w:color w:val="000000"/>
          <w:sz w:val="28"/>
        </w:rPr>
        <w:t>
      1. Увольнение со службы сотрудников производится должностными лицами, которым предоставлены права приема и назначения сотрудников на эти должности.</w:t>
      </w:r>
    </w:p>
    <w:bookmarkEnd w:id="947"/>
    <w:bookmarkStart w:name="z764" w:id="948"/>
    <w:p>
      <w:pPr>
        <w:spacing w:after="0"/>
        <w:ind w:left="0"/>
        <w:jc w:val="both"/>
      </w:pPr>
      <w:r>
        <w:rPr>
          <w:rFonts w:ascii="Times New Roman"/>
          <w:b w:val="false"/>
          <w:i w:val="false"/>
          <w:color w:val="000000"/>
          <w:sz w:val="28"/>
        </w:rPr>
        <w:t>
      2. Сотрудники, прекратившие службу в правоохранительных органах, исключаются из кадров правоохранительных органов.</w:t>
      </w:r>
    </w:p>
    <w:bookmarkEnd w:id="948"/>
    <w:bookmarkStart w:name="z765" w:id="949"/>
    <w:p>
      <w:pPr>
        <w:spacing w:after="0"/>
        <w:ind w:left="0"/>
        <w:jc w:val="both"/>
      </w:pPr>
      <w:r>
        <w:rPr>
          <w:rFonts w:ascii="Times New Roman"/>
          <w:b w:val="false"/>
          <w:i w:val="false"/>
          <w:color w:val="000000"/>
          <w:sz w:val="28"/>
        </w:rPr>
        <w:t>
      3. Сотрудники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p>
    <w:bookmarkEnd w:id="949"/>
    <w:bookmarkStart w:name="z766" w:id="950"/>
    <w:p>
      <w:pPr>
        <w:spacing w:after="0"/>
        <w:ind w:left="0"/>
        <w:jc w:val="both"/>
      </w:pPr>
      <w:r>
        <w:rPr>
          <w:rFonts w:ascii="Times New Roman"/>
          <w:b w:val="false"/>
          <w:i w:val="false"/>
          <w:color w:val="000000"/>
          <w:sz w:val="28"/>
        </w:rPr>
        <w:t>
      4. Сотрудники, увольняемые со службы, а также курсанты, отчисленные из организаций образования правоохранительных органов, сдают служебное удостоверение. Сотрудникам, вышедшим на пенсию, выдается удостоверение пенсионера правоохранительных органов.</w:t>
      </w:r>
    </w:p>
    <w:bookmarkEnd w:id="950"/>
    <w:bookmarkStart w:name="z767" w:id="951"/>
    <w:p>
      <w:pPr>
        <w:spacing w:after="0"/>
        <w:ind w:left="0"/>
        <w:jc w:val="both"/>
      </w:pPr>
      <w:r>
        <w:rPr>
          <w:rFonts w:ascii="Times New Roman"/>
          <w:b w:val="false"/>
          <w:i w:val="false"/>
          <w:color w:val="000000"/>
          <w:sz w:val="28"/>
        </w:rPr>
        <w:t>
      5.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bookmarkEnd w:id="951"/>
    <w:bookmarkStart w:name="z768" w:id="952"/>
    <w:p>
      <w:pPr>
        <w:spacing w:after="0"/>
        <w:ind w:left="0"/>
        <w:jc w:val="both"/>
      </w:pPr>
      <w:r>
        <w:rPr>
          <w:rFonts w:ascii="Times New Roman"/>
          <w:b w:val="false"/>
          <w:i w:val="false"/>
          <w:color w:val="000000"/>
          <w:sz w:val="28"/>
        </w:rPr>
        <w:t xml:space="preserve">
      6. Сотрудники, увольняемые со службы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 письменно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w:t>
      </w:r>
    </w:p>
    <w:bookmarkEnd w:id="952"/>
    <w:bookmarkStart w:name="z820" w:id="953"/>
    <w:p>
      <w:pPr>
        <w:spacing w:after="0"/>
        <w:ind w:left="0"/>
        <w:jc w:val="both"/>
      </w:pPr>
      <w:r>
        <w:rPr>
          <w:rFonts w:ascii="Times New Roman"/>
          <w:b w:val="false"/>
          <w:i w:val="false"/>
          <w:color w:val="000000"/>
          <w:sz w:val="28"/>
        </w:rPr>
        <w:t xml:space="preserve">
      Увольнение сотрудников в период нахождения их в отпусках и на лечении не допускается, за исключением увольнения сотрудника по основаниям, предусмотренным подпунктами 1), 2), 4), 5)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953"/>
    <w:bookmarkStart w:name="z314" w:id="954"/>
    <w:p>
      <w:pPr>
        <w:spacing w:after="0"/>
        <w:ind w:left="0"/>
        <w:jc w:val="both"/>
      </w:pPr>
      <w:r>
        <w:rPr>
          <w:rFonts w:ascii="Times New Roman"/>
          <w:b w:val="false"/>
          <w:i w:val="false"/>
          <w:color w:val="000000"/>
          <w:sz w:val="28"/>
        </w:rPr>
        <w:t>
      7. Увольняемым со службы сотрудникам (за исключением таможенных органов) выплачивается единовременное пособие в следующих порядке и размерах:</w:t>
      </w:r>
    </w:p>
    <w:bookmarkEnd w:id="954"/>
    <w:p>
      <w:pPr>
        <w:spacing w:after="0"/>
        <w:ind w:left="0"/>
        <w:jc w:val="both"/>
      </w:pPr>
      <w:r>
        <w:rPr>
          <w:rFonts w:ascii="Times New Roman"/>
          <w:b w:val="false"/>
          <w:i w:val="false"/>
          <w:color w:val="000000"/>
          <w:sz w:val="28"/>
        </w:rPr>
        <w:t xml:space="preserve">
      имеющим выслугу менее десяти календарных лет и уволенным по состоянию здоровья, в связи с сокращением штатов – трехмесячного денежного содержания; </w:t>
      </w:r>
    </w:p>
    <w:p>
      <w:pPr>
        <w:spacing w:after="0"/>
        <w:ind w:left="0"/>
        <w:jc w:val="both"/>
      </w:pP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от десяти до пятнадцати лет – четырехмесячного денежного содержания;</w:t>
      </w:r>
    </w:p>
    <w:p>
      <w:pPr>
        <w:spacing w:after="0"/>
        <w:ind w:left="0"/>
        <w:jc w:val="both"/>
      </w:pPr>
      <w:r>
        <w:rPr>
          <w:rFonts w:ascii="Times New Roman"/>
          <w:b w:val="false"/>
          <w:i w:val="false"/>
          <w:color w:val="000000"/>
          <w:sz w:val="28"/>
        </w:rPr>
        <w:t>
      от пятнадцати до двадцати лет – пятимесячного денежного содержания;</w:t>
      </w:r>
    </w:p>
    <w:p>
      <w:pPr>
        <w:spacing w:after="0"/>
        <w:ind w:left="0"/>
        <w:jc w:val="both"/>
      </w:pPr>
      <w:r>
        <w:rPr>
          <w:rFonts w:ascii="Times New Roman"/>
          <w:b w:val="false"/>
          <w:i w:val="false"/>
          <w:color w:val="000000"/>
          <w:sz w:val="28"/>
        </w:rPr>
        <w:t>
      от двадцати до двадцати пяти лет – шестимесячного денежного содержания;</w:t>
      </w:r>
    </w:p>
    <w:p>
      <w:pPr>
        <w:spacing w:after="0"/>
        <w:ind w:left="0"/>
        <w:jc w:val="both"/>
      </w:pPr>
      <w:r>
        <w:rPr>
          <w:rFonts w:ascii="Times New Roman"/>
          <w:b w:val="false"/>
          <w:i w:val="false"/>
          <w:color w:val="000000"/>
          <w:sz w:val="28"/>
        </w:rPr>
        <w:t>
      от двадцати пяти до тридцати лет – семимесячного денежного содержания;</w:t>
      </w:r>
    </w:p>
    <w:p>
      <w:pPr>
        <w:spacing w:after="0"/>
        <w:ind w:left="0"/>
        <w:jc w:val="both"/>
      </w:pPr>
      <w:r>
        <w:rPr>
          <w:rFonts w:ascii="Times New Roman"/>
          <w:b w:val="false"/>
          <w:i w:val="false"/>
          <w:color w:val="000000"/>
          <w:sz w:val="28"/>
        </w:rPr>
        <w:t>
      свыше тридцати лет – восьмимесячного денежного содержания.</w:t>
      </w:r>
    </w:p>
    <w:bookmarkStart w:name="z315" w:id="955"/>
    <w:p>
      <w:pPr>
        <w:spacing w:after="0"/>
        <w:ind w:left="0"/>
        <w:jc w:val="both"/>
      </w:pPr>
      <w:r>
        <w:rPr>
          <w:rFonts w:ascii="Times New Roman"/>
          <w:b w:val="false"/>
          <w:i w:val="false"/>
          <w:color w:val="000000"/>
          <w:sz w:val="28"/>
        </w:rPr>
        <w:t>
      8.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p>
    <w:bookmarkEnd w:id="955"/>
    <w:p>
      <w:pPr>
        <w:spacing w:after="0"/>
        <w:ind w:left="0"/>
        <w:jc w:val="both"/>
      </w:pP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или классный чин на день увольнения со службы.</w:t>
      </w:r>
    </w:p>
    <w:p>
      <w:pPr>
        <w:spacing w:after="0"/>
        <w:ind w:left="0"/>
        <w:jc w:val="both"/>
      </w:pPr>
      <w:r>
        <w:rPr>
          <w:rFonts w:ascii="Times New Roman"/>
          <w:b w:val="false"/>
          <w:i w:val="false"/>
          <w:color w:val="000000"/>
          <w:sz w:val="28"/>
        </w:rPr>
        <w:t>
      При увольнении сотрудника правоохранительного органа после повторного (последующего) зачисления на службу в правоохранительные органы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p>
    <w:bookmarkStart w:name="z316" w:id="956"/>
    <w:p>
      <w:pPr>
        <w:spacing w:after="0"/>
        <w:ind w:left="0"/>
        <w:jc w:val="both"/>
      </w:pPr>
      <w:r>
        <w:rPr>
          <w:rFonts w:ascii="Times New Roman"/>
          <w:b w:val="false"/>
          <w:i w:val="false"/>
          <w:color w:val="000000"/>
          <w:sz w:val="28"/>
        </w:rPr>
        <w:t>
      9.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или классные чины – лицам среднего, старшего и высшего начальствующего состава правоохранительных органов (за исключением таможенных органов), уволенным со службы по достижении предельного возраста пребывания на службе, состоянию здоровья или в связи с сокращением штатов. Выплаты осуществляются финансовым подразделением правоохранительного органа по последнему месту службы сотрудника.</w:t>
      </w:r>
    </w:p>
    <w:bookmarkEnd w:id="956"/>
    <w:p>
      <w:pPr>
        <w:spacing w:after="0"/>
        <w:ind w:left="0"/>
        <w:jc w:val="both"/>
      </w:pPr>
      <w:r>
        <w:rPr>
          <w:rFonts w:ascii="Times New Roman"/>
          <w:b w:val="false"/>
          <w:i w:val="false"/>
          <w:color w:val="000000"/>
          <w:sz w:val="28"/>
        </w:rPr>
        <w:t>
      При этом если в течение указанного срока повышаются доплаты за специальные звания или классные чины лицам начальствующего состава правоохранительных органов,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правоохранительных органов (за исключением таможенных органов), уволенным без права на пенсионные выплаты за выслугу лет.</w:t>
      </w:r>
    </w:p>
    <w:bookmarkStart w:name="z1258" w:id="957"/>
    <w:p>
      <w:pPr>
        <w:spacing w:after="0"/>
        <w:ind w:left="0"/>
        <w:jc w:val="both"/>
      </w:pPr>
      <w:r>
        <w:rPr>
          <w:rFonts w:ascii="Times New Roman"/>
          <w:b w:val="false"/>
          <w:i w:val="false"/>
          <w:color w:val="000000"/>
          <w:sz w:val="28"/>
        </w:rPr>
        <w:t>
      10. Сотрудникам правоохранительных органов, награжденным в период прохождения правоохранительной службы государственной наградой Республики Казахстан, размер единовременного пособия при увольнении увеличивается на два размера месячного денежного содержания.</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958"/>
    <w:p>
      <w:pPr>
        <w:spacing w:after="0"/>
        <w:ind w:left="0"/>
        <w:jc w:val="left"/>
      </w:pPr>
      <w:r>
        <w:rPr>
          <w:rFonts w:ascii="Times New Roman"/>
          <w:b/>
          <w:i w:val="false"/>
          <w:color w:val="000000"/>
        </w:rPr>
        <w:t xml:space="preserve"> Статья 82. Предельный возраст службы в правоохранительных органах</w:t>
      </w:r>
    </w:p>
    <w:bookmarkEnd w:id="958"/>
    <w:bookmarkStart w:name="z770" w:id="959"/>
    <w:p>
      <w:pPr>
        <w:spacing w:after="0"/>
        <w:ind w:left="0"/>
        <w:jc w:val="both"/>
      </w:pPr>
      <w:r>
        <w:rPr>
          <w:rFonts w:ascii="Times New Roman"/>
          <w:b w:val="false"/>
          <w:i w:val="false"/>
          <w:color w:val="000000"/>
          <w:sz w:val="28"/>
        </w:rPr>
        <w:t>
      1. На службе в правоохранительных органах могут состоять до следующего предельного возраста:</w:t>
      </w:r>
    </w:p>
    <w:bookmarkEnd w:id="959"/>
    <w:bookmarkStart w:name="z771" w:id="960"/>
    <w:p>
      <w:pPr>
        <w:spacing w:after="0"/>
        <w:ind w:left="0"/>
        <w:jc w:val="both"/>
      </w:pPr>
      <w:r>
        <w:rPr>
          <w:rFonts w:ascii="Times New Roman"/>
          <w:b w:val="false"/>
          <w:i w:val="false"/>
          <w:color w:val="000000"/>
          <w:sz w:val="28"/>
        </w:rPr>
        <w:t>
      1) до майора, младшего советника включительно – сорок восемь лет;</w:t>
      </w:r>
    </w:p>
    <w:bookmarkEnd w:id="960"/>
    <w:bookmarkStart w:name="z772" w:id="961"/>
    <w:p>
      <w:pPr>
        <w:spacing w:after="0"/>
        <w:ind w:left="0"/>
        <w:jc w:val="both"/>
      </w:pPr>
      <w:r>
        <w:rPr>
          <w:rFonts w:ascii="Times New Roman"/>
          <w:b w:val="false"/>
          <w:i w:val="false"/>
          <w:color w:val="000000"/>
          <w:sz w:val="28"/>
        </w:rPr>
        <w:t>
      2) подполковники, советники – пятьдесят лет;</w:t>
      </w:r>
    </w:p>
    <w:bookmarkEnd w:id="961"/>
    <w:bookmarkStart w:name="z773" w:id="962"/>
    <w:p>
      <w:pPr>
        <w:spacing w:after="0"/>
        <w:ind w:left="0"/>
        <w:jc w:val="both"/>
      </w:pPr>
      <w:r>
        <w:rPr>
          <w:rFonts w:ascii="Times New Roman"/>
          <w:b w:val="false"/>
          <w:i w:val="false"/>
          <w:color w:val="000000"/>
          <w:sz w:val="28"/>
        </w:rPr>
        <w:t>
      3) полковники, старшие советники – пятьдесят пять лет;</w:t>
      </w:r>
    </w:p>
    <w:bookmarkEnd w:id="962"/>
    <w:bookmarkStart w:name="z774" w:id="963"/>
    <w:p>
      <w:pPr>
        <w:spacing w:after="0"/>
        <w:ind w:left="0"/>
        <w:jc w:val="both"/>
      </w:pPr>
      <w:r>
        <w:rPr>
          <w:rFonts w:ascii="Times New Roman"/>
          <w:b w:val="false"/>
          <w:i w:val="false"/>
          <w:color w:val="000000"/>
          <w:sz w:val="28"/>
        </w:rPr>
        <w:t>
      4) лица высшего начальствующего состава – шестьдесят лет.</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964"/>
    <w:p>
      <w:pPr>
        <w:spacing w:after="0"/>
        <w:ind w:left="0"/>
        <w:jc w:val="both"/>
      </w:pPr>
      <w:r>
        <w:rPr>
          <w:rFonts w:ascii="Times New Roman"/>
          <w:b w:val="false"/>
          <w:i w:val="false"/>
          <w:color w:val="000000"/>
          <w:sz w:val="28"/>
        </w:rPr>
        <w:t>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от одного до пяти лет руководителем правоохранительного органа или уполномоченным руководителем, которому предоставлено право назначения на должности.</w:t>
      </w:r>
    </w:p>
    <w:bookmarkEnd w:id="964"/>
    <w:p>
      <w:pPr>
        <w:spacing w:after="0"/>
        <w:ind w:left="0"/>
        <w:jc w:val="both"/>
      </w:pPr>
      <w:r>
        <w:rPr>
          <w:rFonts w:ascii="Times New Roman"/>
          <w:b w:val="false"/>
          <w:i w:val="false"/>
          <w:color w:val="000000"/>
          <w:sz w:val="28"/>
        </w:rPr>
        <w:t>
      В исключительных случаях по решению руководителя правоохранительного органа или уполномоченного руководителя, имеющего право назначения на соответствующие должности, сотрудникам этот срок может быть продлен повторно от одного до пяти лет в таком же порядке, а отдельным из них, имеющим ученые степени или звания, – от пяти до десяти лет.</w:t>
      </w:r>
    </w:p>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p>
    <w:p>
      <w:pPr>
        <w:spacing w:after="0"/>
        <w:ind w:left="0"/>
        <w:jc w:val="both"/>
      </w:pPr>
      <w:r>
        <w:rPr>
          <w:rFonts w:ascii="Times New Roman"/>
          <w:b w:val="false"/>
          <w:i w:val="false"/>
          <w:color w:val="000000"/>
          <w:sz w:val="28"/>
        </w:rPr>
        <w:t>
      Продление срока службы сотрудникам осуществляется не более двух раз за весь период службы в правоохранительных органах.</w:t>
      </w:r>
    </w:p>
    <w:bookmarkStart w:name="z776" w:id="965"/>
    <w:p>
      <w:pPr>
        <w:spacing w:after="0"/>
        <w:ind w:left="0"/>
        <w:jc w:val="both"/>
      </w:pPr>
      <w:r>
        <w:rPr>
          <w:rFonts w:ascii="Times New Roman"/>
          <w:b w:val="false"/>
          <w:i w:val="false"/>
          <w:color w:val="000000"/>
          <w:sz w:val="28"/>
        </w:rPr>
        <w:t>
      3. Сотрудник органов прокуратуры, достигший предельного возраста пребывания на службе, годный по состоянию здоровья для прохождения службы, по решению Генерального Прокурора Республики Казахстан или уполномоченного руководителя вправе продолжить службу до достижения пенсионного возраста, установленного Социальным кодексом Республики Казахстан.</w:t>
      </w:r>
    </w:p>
    <w:bookmarkEnd w:id="965"/>
    <w:p>
      <w:pPr>
        <w:spacing w:after="0"/>
        <w:ind w:left="0"/>
        <w:jc w:val="both"/>
      </w:pPr>
      <w:r>
        <w:rPr>
          <w:rFonts w:ascii="Times New Roman"/>
          <w:b w:val="false"/>
          <w:i w:val="false"/>
          <w:color w:val="000000"/>
          <w:sz w:val="28"/>
        </w:rPr>
        <w:t>
      При этом решение о продлении срока оставления на службе до достижения пенсионного возраста не исключает возможности увольнения сотрудника из органов прокуратуры по основаниям, предусмотренным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966"/>
    <w:p>
      <w:pPr>
        <w:spacing w:after="0"/>
        <w:ind w:left="0"/>
        <w:jc w:val="left"/>
      </w:pPr>
      <w:r>
        <w:rPr>
          <w:rFonts w:ascii="Times New Roman"/>
          <w:b/>
          <w:i w:val="false"/>
          <w:color w:val="000000"/>
        </w:rPr>
        <w:t xml:space="preserve"> Глава 12. ЗАКЛЮЧИТЕЛЬНЫЕ ПОЛОЖЕНИЯ</w:t>
      </w:r>
    </w:p>
    <w:bookmarkEnd w:id="966"/>
    <w:bookmarkStart w:name="z779" w:id="967"/>
    <w:p>
      <w:pPr>
        <w:spacing w:after="0"/>
        <w:ind w:left="0"/>
        <w:jc w:val="left"/>
      </w:pPr>
      <w:r>
        <w:rPr>
          <w:rFonts w:ascii="Times New Roman"/>
          <w:b/>
          <w:i w:val="false"/>
          <w:color w:val="000000"/>
        </w:rPr>
        <w:t xml:space="preserve"> Статья 83. Финансовое и материально-техническое обеспечение правоохранительных органов</w:t>
      </w:r>
    </w:p>
    <w:bookmarkEnd w:id="967"/>
    <w:bookmarkStart w:name="z780" w:id="968"/>
    <w:p>
      <w:pPr>
        <w:spacing w:after="0"/>
        <w:ind w:left="0"/>
        <w:jc w:val="both"/>
      </w:pPr>
      <w:r>
        <w:rPr>
          <w:rFonts w:ascii="Times New Roman"/>
          <w:b w:val="false"/>
          <w:i w:val="false"/>
          <w:color w:val="000000"/>
          <w:sz w:val="28"/>
        </w:rPr>
        <w:t>
      Финансовое и материально-техническое обеспечение правоохранительных органов осуществляется за счет средств государственного бюджета в порядке, предусмотренном законодательными актами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969"/>
    <w:p>
      <w:pPr>
        <w:spacing w:after="0"/>
        <w:ind w:left="0"/>
        <w:jc w:val="left"/>
      </w:pPr>
      <w:r>
        <w:rPr>
          <w:rFonts w:ascii="Times New Roman"/>
          <w:b/>
          <w:i w:val="false"/>
          <w:color w:val="000000"/>
        </w:rPr>
        <w:t xml:space="preserve"> Статья 84. Переходные положения</w:t>
      </w:r>
    </w:p>
    <w:bookmarkEnd w:id="969"/>
    <w:bookmarkStart w:name="z782" w:id="970"/>
    <w:p>
      <w:pPr>
        <w:spacing w:after="0"/>
        <w:ind w:left="0"/>
        <w:jc w:val="both"/>
      </w:pPr>
      <w:r>
        <w:rPr>
          <w:rFonts w:ascii="Times New Roman"/>
          <w:b w:val="false"/>
          <w:i w:val="false"/>
          <w:color w:val="000000"/>
          <w:sz w:val="28"/>
        </w:rPr>
        <w:t>
      Сотрудникам, которым присвоены специальные звания, классные чины до введения в действие настоящего Закона, сроки выслуги в данных специальных званиях, классных чинах исчисляются в соответствии с законодательством, действовавшим до введения в действие настоящего Закона.</w:t>
      </w:r>
    </w:p>
    <w:bookmarkEnd w:id="970"/>
    <w:bookmarkStart w:name="z783" w:id="971"/>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9</w:t>
      </w:r>
      <w:r>
        <w:rPr>
          <w:rFonts w:ascii="Times New Roman"/>
          <w:b w:val="false"/>
          <w:i w:val="false"/>
          <w:color w:val="000000"/>
          <w:sz w:val="28"/>
        </w:rPr>
        <w:t xml:space="preserve"> настоящего Закона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распространяется на сотрудников таможенных органов, а на сотрудников органов прокуратуры распространяется с 1 января 2012 года.</w:t>
      </w:r>
    </w:p>
    <w:bookmarkEnd w:id="971"/>
    <w:bookmarkStart w:name="z317" w:id="9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настоящего Закона распространяется на государственную фельдъегерскую службу Республики Казахстан и ее сотрудников,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60, подпунктов 1), 3), 4), 5), 6) и 8) </w:t>
      </w:r>
      <w:r>
        <w:rPr>
          <w:rFonts w:ascii="Times New Roman"/>
          <w:b w:val="false"/>
          <w:i w:val="false"/>
          <w:color w:val="000000"/>
          <w:sz w:val="28"/>
        </w:rPr>
        <w:t>пункта 1</w:t>
      </w:r>
      <w:r>
        <w:rPr>
          <w:rFonts w:ascii="Times New Roman"/>
          <w:b w:val="false"/>
          <w:i w:val="false"/>
          <w:color w:val="000000"/>
          <w:sz w:val="28"/>
        </w:rPr>
        <w:t xml:space="preserve"> статьи 61, подпунктов 3) и 3-1)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статьи 72, </w:t>
      </w:r>
      <w:r>
        <w:rPr>
          <w:rFonts w:ascii="Times New Roman"/>
          <w:b w:val="false"/>
          <w:i w:val="false"/>
          <w:color w:val="000000"/>
          <w:sz w:val="28"/>
        </w:rPr>
        <w:t>статьи 75</w:t>
      </w:r>
      <w:r>
        <w:rPr>
          <w:rFonts w:ascii="Times New Roman"/>
          <w:b w:val="false"/>
          <w:i w:val="false"/>
          <w:color w:val="000000"/>
          <w:sz w:val="28"/>
        </w:rPr>
        <w:t xml:space="preserve">,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72"/>
    <w:bookmarkStart w:name="z831" w:id="973"/>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59</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60, подпунктов 2), 2-1) и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61 и </w:t>
      </w:r>
      <w:r>
        <w:rPr>
          <w:rFonts w:ascii="Times New Roman"/>
          <w:b w:val="false"/>
          <w:i w:val="false"/>
          <w:color w:val="000000"/>
          <w:sz w:val="28"/>
        </w:rPr>
        <w:t>статьи 62</w:t>
      </w:r>
      <w:r>
        <w:rPr>
          <w:rFonts w:ascii="Times New Roman"/>
          <w:b w:val="false"/>
          <w:i w:val="false"/>
          <w:color w:val="000000"/>
          <w:sz w:val="28"/>
        </w:rPr>
        <w:t xml:space="preserve"> настоящего Закона распространяется на сотрудников государственной фельдъегерской службы Республики Казахстан в связи с выполнением ими служебных обязанностей по осуществлению правительственной курьерской связи с обеспечением защиты государственных секретов.</w:t>
      </w:r>
    </w:p>
    <w:bookmarkEnd w:id="973"/>
    <w:bookmarkStart w:name="z1241" w:id="974"/>
    <w:p>
      <w:pPr>
        <w:spacing w:after="0"/>
        <w:ind w:left="0"/>
        <w:jc w:val="both"/>
      </w:pPr>
      <w:r>
        <w:rPr>
          <w:rFonts w:ascii="Times New Roman"/>
          <w:b w:val="false"/>
          <w:i w:val="false"/>
          <w:color w:val="000000"/>
          <w:sz w:val="28"/>
        </w:rPr>
        <w:t>
      Занятие должностей рядового, младшего и среднего начальствующего состава на конкурсной основе при поступлении на правоохранительную службу осуществляется до 1 января 2021 года.</w:t>
      </w:r>
    </w:p>
    <w:bookmarkEnd w:id="974"/>
    <w:bookmarkStart w:name="z1242" w:id="975"/>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распространяется также на правоотношения, возникшие до введения его в действие.</w:t>
      </w:r>
    </w:p>
    <w:bookmarkEnd w:id="975"/>
    <w:p>
      <w:pPr>
        <w:spacing w:after="0"/>
        <w:ind w:left="0"/>
        <w:jc w:val="both"/>
      </w:pPr>
      <w:r>
        <w:rPr>
          <w:rFonts w:ascii="Times New Roman"/>
          <w:b w:val="false"/>
          <w:i w:val="false"/>
          <w:color w:val="000000"/>
          <w:sz w:val="28"/>
        </w:rPr>
        <w:t>
      Сотрудники органов прокуратуры, уволенные со службы до 1 января 2012 года, имеют право на пенсионные выплаты за выслугу лет в соответствии с пенсионным законодательством Республики Казахстан. Размер пенсионных выплат устанавливается на дату увольнения со службы с учетом ежегодных повышений, произведенных в порядке, установленном пенсионным законодательством Республики Казахстан, выплата осуществляется со дня обращения за назначением пенсионных выплат за выслугу лет.</w:t>
      </w:r>
    </w:p>
    <w:bookmarkStart w:name="z1259" w:id="976"/>
    <w:p>
      <w:pPr>
        <w:spacing w:after="0"/>
        <w:ind w:left="0"/>
        <w:jc w:val="both"/>
      </w:pPr>
      <w:r>
        <w:rPr>
          <w:rFonts w:ascii="Times New Roman"/>
          <w:b w:val="false"/>
          <w:i w:val="false"/>
          <w:color w:val="000000"/>
          <w:sz w:val="28"/>
        </w:rPr>
        <w:t>
      Сотрудники рядового и младшего начальствующего составов органов внутренних дел, уголовно-исполнительной системы, финансовой полиции, гражданской защиты, государственной противопожарной службы, уволившиеся со службы в период с 2003 по 2016 годы, имеющие на дату увольнения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предельного возраста состояния на службе в правоохранительных органах либо по сокращению штатов или состоянию здоровья, имеют право на пенсионные выплаты за выслугу лет.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976"/>
    <w:bookmarkStart w:name="z1420" w:id="977"/>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пункта 9</w:t>
      </w:r>
      <w:r>
        <w:rPr>
          <w:rFonts w:ascii="Times New Roman"/>
          <w:b w:val="false"/>
          <w:i w:val="false"/>
          <w:color w:val="000000"/>
          <w:sz w:val="28"/>
        </w:rPr>
        <w:t xml:space="preserve"> статьи 66 настоящего Закона распространяется в том числе на лиц, которые на 1 января 2022 года являлись вдовами (вдовцами) и детьми погибших (умерших) сотрудников.</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978"/>
    <w:p>
      <w:pPr>
        <w:spacing w:after="0"/>
        <w:ind w:left="0"/>
        <w:jc w:val="left"/>
      </w:pPr>
      <w:r>
        <w:rPr>
          <w:rFonts w:ascii="Times New Roman"/>
          <w:b/>
          <w:i w:val="false"/>
          <w:color w:val="000000"/>
        </w:rPr>
        <w:t xml:space="preserve"> Статья 85. Порядок введения в действие настоящего Закона</w:t>
      </w:r>
    </w:p>
    <w:bookmarkEnd w:id="978"/>
    <w:bookmarkStart w:name="z785" w:id="979"/>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9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