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ed64" w14:textId="459e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w:t>
      </w:r>
    </w:p>
    <w:p>
      <w:pPr>
        <w:spacing w:after="0"/>
        <w:ind w:left="0"/>
        <w:jc w:val="both"/>
      </w:pPr>
      <w:r>
        <w:rPr>
          <w:rFonts w:ascii="Times New Roman"/>
          <w:b w:val="false"/>
          <w:i w:val="false"/>
          <w:color w:val="000000"/>
          <w:sz w:val="28"/>
        </w:rPr>
        <w:t>Закон Республики Казахстан от 6 января 2011 года № 379-IV</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 опубликованный в газетах "Егемен Қазақстан" 24 ноября 2010 г. и "Казахстанская правда" 23 ноября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w:t>
      </w:r>
      <w:r>
        <w:br/>
      </w:r>
      <w:r>
        <w:rPr>
          <w:rFonts w:ascii="Times New Roman"/>
          <w:b w:val="false"/>
          <w:i w:val="false"/>
          <w:color w:val="000000"/>
          <w:sz w:val="28"/>
        </w:rPr>
        <w:t>
</w:t>
      </w:r>
      <w:r>
        <w:rPr>
          <w:rFonts w:ascii="Times New Roman"/>
          <w:b w:val="false"/>
          <w:i w:val="false"/>
          <w:color w:val="000000"/>
          <w:sz w:val="28"/>
        </w:rPr>
        <w:t>
      в заголовке и тексте </w:t>
      </w:r>
      <w:r>
        <w:rPr>
          <w:rFonts w:ascii="Times New Roman"/>
          <w:b w:val="false"/>
          <w:i w:val="false"/>
          <w:color w:val="000000"/>
          <w:sz w:val="28"/>
        </w:rPr>
        <w:t>статьи 531</w:t>
      </w:r>
      <w:r>
        <w:rPr>
          <w:rFonts w:ascii="Times New Roman"/>
          <w:b w:val="false"/>
          <w:i w:val="false"/>
          <w:color w:val="000000"/>
          <w:sz w:val="28"/>
        </w:rPr>
        <w:t xml:space="preserve"> слова "форменного и специального обмундирования или форменной одежды государственных органов" заменить словами "форменной одежды и специального обмундирования".</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15) следующего содержания:</w:t>
      </w:r>
      <w:r>
        <w:br/>
      </w:r>
      <w:r>
        <w:rPr>
          <w:rFonts w:ascii="Times New Roman"/>
          <w:b w:val="false"/>
          <w:i w:val="false"/>
          <w:color w:val="000000"/>
          <w:sz w:val="28"/>
        </w:rPr>
        <w:t>
      "15) утверждает натуральные нормы обеспечения должностных лиц, осуществляющих государственный контроль в области охраны, защиты, пользования лесным фондом, воспроизводства лесов и лесоразведения, форменной одеждой (без погон).";</w:t>
      </w:r>
      <w:r>
        <w:br/>
      </w:r>
      <w:r>
        <w:rPr>
          <w:rFonts w:ascii="Times New Roman"/>
          <w:b w:val="false"/>
          <w:i w:val="false"/>
          <w:color w:val="000000"/>
          <w:sz w:val="28"/>
        </w:rPr>
        <w:t>
</w:t>
      </w:r>
      <w:r>
        <w:rPr>
          <w:rFonts w:ascii="Times New Roman"/>
          <w:b w:val="false"/>
          <w:i w:val="false"/>
          <w:color w:val="000000"/>
          <w:sz w:val="28"/>
        </w:rPr>
        <w:t>
      2) пункт 4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Должностные лица, осуществляющие государственный контроль в области охраны, защиты, пользования лесным фондом, воспроизводства лесов и лесоразведения, в порядке, установленном законодательством Республики Казахстан, обеспечиваются форменной одеждой (без погон) и служебным оружием.</w:t>
      </w:r>
      <w:r>
        <w:br/>
      </w: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ношения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3) в пункте 5 </w:t>
      </w:r>
      <w:r>
        <w:rPr>
          <w:rFonts w:ascii="Times New Roman"/>
          <w:b w:val="false"/>
          <w:i w:val="false"/>
          <w:color w:val="000000"/>
          <w:sz w:val="28"/>
        </w:rPr>
        <w:t>статьи 69</w:t>
      </w:r>
      <w:r>
        <w:rPr>
          <w:rFonts w:ascii="Times New Roman"/>
          <w:b w:val="false"/>
          <w:i w:val="false"/>
          <w:color w:val="000000"/>
          <w:sz w:val="28"/>
        </w:rPr>
        <w:t xml:space="preserve"> слова "форменным обмундированием" заменить словами "форменной одеждой (без погон)".</w:t>
      </w:r>
    </w:p>
    <w:bookmarkEnd w:id="2"/>
    <w:bookmarkStart w:name="z8" w:id="3"/>
    <w:p>
      <w:pPr>
        <w:spacing w:after="0"/>
        <w:ind w:left="0"/>
        <w:jc w:val="both"/>
      </w:pPr>
      <w:r>
        <w:rPr>
          <w:rFonts w:ascii="Times New Roman"/>
          <w:b w:val="false"/>
          <w:i w:val="false"/>
          <w:color w:val="000000"/>
          <w:sz w:val="28"/>
        </w:rPr>
        <w:t>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116 изложить в следующей редакции:</w:t>
      </w:r>
      <w:r>
        <w:br/>
      </w:r>
      <w:r>
        <w:rPr>
          <w:rFonts w:ascii="Times New Roman"/>
          <w:b w:val="false"/>
          <w:i w:val="false"/>
          <w:color w:val="000000"/>
          <w:sz w:val="28"/>
        </w:rPr>
        <w:t>
      "2. Государственные экологические инспекторы обеспечиваются в установленном порядке форменной одеждой (без погон), служебными удостоверениями, нагрудными знаками, печатями и пломбирами установленного образца.</w:t>
      </w:r>
      <w:r>
        <w:br/>
      </w:r>
      <w:r>
        <w:rPr>
          <w:rFonts w:ascii="Times New Roman"/>
          <w:b w:val="false"/>
          <w:i w:val="false"/>
          <w:color w:val="000000"/>
          <w:sz w:val="28"/>
        </w:rPr>
        <w:t>
      Перечень должностей должностных лиц, имеющих право на ношение форменной одежды (без погон), образцы форменной одежды (без погон), порядок ношения определяются уполномоченным органом в области охраны окружающей среды.".</w:t>
      </w:r>
    </w:p>
    <w:bookmarkEnd w:id="3"/>
    <w:bookmarkStart w:name="z10" w:id="4"/>
    <w:p>
      <w:pPr>
        <w:spacing w:after="0"/>
        <w:ind w:left="0"/>
        <w:jc w:val="both"/>
      </w:pPr>
      <w:r>
        <w:rPr>
          <w:rFonts w:ascii="Times New Roman"/>
          <w:b w:val="false"/>
          <w:i w:val="false"/>
          <w:color w:val="000000"/>
          <w:sz w:val="28"/>
        </w:rPr>
        <w:t>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w:t>
      </w:r>
      <w:r>
        <w:br/>
      </w:r>
      <w:r>
        <w:rPr>
          <w:rFonts w:ascii="Times New Roman"/>
          <w:b w:val="false"/>
          <w:i w:val="false"/>
          <w:color w:val="000000"/>
          <w:sz w:val="28"/>
        </w:rPr>
        <w:t>
</w:t>
      </w:r>
      <w:r>
        <w:rPr>
          <w:rFonts w:ascii="Times New Roman"/>
          <w:b w:val="false"/>
          <w:i w:val="false"/>
          <w:color w:val="000000"/>
          <w:sz w:val="28"/>
        </w:rPr>
        <w:t>
      1) в абзаце двести восемьдесят девятом оглавления слово "работников" заменить словом "сотрудников";</w:t>
      </w:r>
      <w:r>
        <w:br/>
      </w:r>
      <w:r>
        <w:rPr>
          <w:rFonts w:ascii="Times New Roman"/>
          <w:b w:val="false"/>
          <w:i w:val="false"/>
          <w:color w:val="000000"/>
          <w:sz w:val="28"/>
        </w:rPr>
        <w:t>
</w:t>
      </w:r>
      <w:r>
        <w:rPr>
          <w:rFonts w:ascii="Times New Roman"/>
          <w:b w:val="false"/>
          <w:i w:val="false"/>
          <w:color w:val="000000"/>
          <w:sz w:val="28"/>
        </w:rPr>
        <w:t>
      2) в заголовке и тексте </w:t>
      </w:r>
      <w:r>
        <w:rPr>
          <w:rFonts w:ascii="Times New Roman"/>
          <w:b w:val="false"/>
          <w:i w:val="false"/>
          <w:color w:val="000000"/>
          <w:sz w:val="28"/>
        </w:rPr>
        <w:t>главы 28</w:t>
      </w:r>
      <w:r>
        <w:rPr>
          <w:rFonts w:ascii="Times New Roman"/>
          <w:b w:val="false"/>
          <w:i w:val="false"/>
          <w:color w:val="000000"/>
          <w:sz w:val="28"/>
        </w:rPr>
        <w:t xml:space="preserve"> слова "работников", "работники", "работникам" заменить соответственно словами "сотрудников", "сотрудники", "сотрудникам".</w:t>
      </w:r>
    </w:p>
    <w:bookmarkEnd w:id="4"/>
    <w:bookmarkStart w:name="z13" w:id="5"/>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2010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4 декабря 2010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156: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8)</w:t>
      </w:r>
      <w:r>
        <w:rPr>
          <w:rFonts w:ascii="Times New Roman"/>
          <w:b w:val="false"/>
          <w:i w:val="false"/>
          <w:color w:val="000000"/>
          <w:sz w:val="28"/>
        </w:rPr>
        <w:t xml:space="preserve"> слова "органов внутренних дел, финансовой полиции, органов и учреждений уголовно-исполнительной системы и государственной противопожарной службы" заменить словами "правоохранительных органов";</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все виды выплат, получаемых в связи с исполнением служебных обязанностей в других войсках и воинских формированиях, правоохранительных органах лицами, права которых иметь воинские, специальные звания, классные чины и носить форменную одежду упразднены с 1 января 2012 года;".</w:t>
      </w:r>
    </w:p>
    <w:bookmarkEnd w:id="5"/>
    <w:bookmarkStart w:name="z17" w:id="6"/>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w:t>
      </w:r>
      <w:r>
        <w:br/>
      </w:r>
      <w:r>
        <w:rPr>
          <w:rFonts w:ascii="Times New Roman"/>
          <w:b w:val="false"/>
          <w:i w:val="false"/>
          <w:color w:val="000000"/>
          <w:sz w:val="28"/>
        </w:rPr>
        <w:t>
</w:t>
      </w:r>
      <w:r>
        <w:rPr>
          <w:rFonts w:ascii="Times New Roman"/>
          <w:b w:val="false"/>
          <w:i w:val="false"/>
          <w:color w:val="000000"/>
          <w:sz w:val="28"/>
        </w:rPr>
        <w:t>
      1) в абзаце сто шестьдесят четвертом оглавления слова "внутренних дел, уголовно-исполнительной системы органов юстиции, противопожарной службы, финансовой полиции" заменить словами "правоохранительных органов";</w:t>
      </w:r>
      <w:r>
        <w:br/>
      </w:r>
      <w:r>
        <w:rPr>
          <w:rFonts w:ascii="Times New Roman"/>
          <w:b w:val="false"/>
          <w:i w:val="false"/>
          <w:color w:val="000000"/>
          <w:sz w:val="28"/>
        </w:rPr>
        <w:t>
</w:t>
      </w:r>
      <w:r>
        <w:rPr>
          <w:rFonts w:ascii="Times New Roman"/>
          <w:b w:val="false"/>
          <w:i w:val="false"/>
          <w:color w:val="000000"/>
          <w:sz w:val="28"/>
        </w:rPr>
        <w:t>
      2) в заголовке и </w:t>
      </w:r>
      <w:r>
        <w:rPr>
          <w:rFonts w:ascii="Times New Roman"/>
          <w:b w:val="false"/>
          <w:i w:val="false"/>
          <w:color w:val="000000"/>
          <w:sz w:val="28"/>
        </w:rPr>
        <w:t>пункте 1</w:t>
      </w:r>
      <w:r>
        <w:rPr>
          <w:rFonts w:ascii="Times New Roman"/>
          <w:b w:val="false"/>
          <w:i w:val="false"/>
          <w:color w:val="000000"/>
          <w:sz w:val="28"/>
        </w:rPr>
        <w:t xml:space="preserve"> статьи 135 слова "внутренних дел, уголовно-исполнительной системы органов юстиции, противопожарной службы, финансовой полиции" заменить словами "правоохранительных органов".</w:t>
      </w:r>
    </w:p>
    <w:bookmarkEnd w:id="6"/>
    <w:bookmarkStart w:name="z20" w:id="7"/>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абзац пятьсот пятьдесят первый изложить в следующей редакции:</w:t>
      </w:r>
      <w:r>
        <w:br/>
      </w:r>
      <w:r>
        <w:rPr>
          <w:rFonts w:ascii="Times New Roman"/>
          <w:b w:val="false"/>
          <w:i w:val="false"/>
          <w:color w:val="000000"/>
          <w:sz w:val="28"/>
        </w:rPr>
        <w:t>
      "Статья 483. Форменная одежда должностных лиц таможенных органов";</w:t>
      </w:r>
      <w:r>
        <w:br/>
      </w:r>
      <w:r>
        <w:rPr>
          <w:rFonts w:ascii="Times New Roman"/>
          <w:b w:val="false"/>
          <w:i w:val="false"/>
          <w:color w:val="000000"/>
          <w:sz w:val="28"/>
        </w:rPr>
        <w:t>
</w:t>
      </w:r>
      <w:r>
        <w:rPr>
          <w:rFonts w:ascii="Times New Roman"/>
          <w:b w:val="false"/>
          <w:i w:val="false"/>
          <w:color w:val="000000"/>
          <w:sz w:val="28"/>
        </w:rPr>
        <w:t>
      абзацы пятьсот пятьдесят второй - пятьсот пятьдесят шестой, пятьсот пятьдесят девятый - пятьсот шестьдесят четвертый, пятьсот семидесятый и пятьсот семьдесят первый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Уполномоченный орган в сфере таможенного дела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478:</w:t>
      </w:r>
      <w:r>
        <w:br/>
      </w:r>
      <w:r>
        <w:rPr>
          <w:rFonts w:ascii="Times New Roman"/>
          <w:b w:val="false"/>
          <w:i w:val="false"/>
          <w:color w:val="000000"/>
          <w:sz w:val="28"/>
        </w:rPr>
        <w:t>
</w:t>
      </w:r>
      <w:r>
        <w:rPr>
          <w:rFonts w:ascii="Times New Roman"/>
          <w:b w:val="false"/>
          <w:i w:val="false"/>
          <w:color w:val="000000"/>
          <w:sz w:val="28"/>
        </w:rPr>
        <w:t>
      после слова "Кодексом," дополнить словами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после слова "Кодексу" дополнить словами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5</w:t>
      </w:r>
      <w:r>
        <w:rPr>
          <w:rFonts w:ascii="Times New Roman"/>
          <w:b w:val="false"/>
          <w:i w:val="false"/>
          <w:color w:val="000000"/>
          <w:sz w:val="28"/>
        </w:rPr>
        <w:t xml:space="preserve"> статьи 479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483. Форменная одежда должностных лиц таможенных</w:t>
      </w:r>
      <w:r>
        <w:br/>
      </w:r>
      <w:r>
        <w:rPr>
          <w:rFonts w:ascii="Times New Roman"/>
          <w:b w:val="false"/>
          <w:i w:val="false"/>
          <w:color w:val="000000"/>
          <w:sz w:val="28"/>
        </w:rPr>
        <w:t>
                   органов</w:t>
      </w:r>
      <w:r>
        <w:br/>
      </w:r>
      <w:r>
        <w:rPr>
          <w:rFonts w:ascii="Times New Roman"/>
          <w:b w:val="false"/>
          <w:i w:val="false"/>
          <w:color w:val="000000"/>
          <w:sz w:val="28"/>
        </w:rPr>
        <w:t>
      1. Должностным лицам таможенных органов, выполняющим функции правоохранительных органов, присваиваются специальные звания.</w:t>
      </w:r>
      <w:r>
        <w:br/>
      </w:r>
      <w:r>
        <w:rPr>
          <w:rFonts w:ascii="Times New Roman"/>
          <w:b w:val="false"/>
          <w:i w:val="false"/>
          <w:color w:val="000000"/>
          <w:sz w:val="28"/>
        </w:rPr>
        <w:t>
      Перечень должностных лиц таможенных органов, выполняющих функции правоохранительных органов, которым присваиваются специальные звания и соответствующие им предельные специальные звания, утверждается Правительством Республики Казахстан.</w:t>
      </w:r>
      <w:r>
        <w:br/>
      </w:r>
      <w:r>
        <w:rPr>
          <w:rFonts w:ascii="Times New Roman"/>
          <w:b w:val="false"/>
          <w:i w:val="false"/>
          <w:color w:val="000000"/>
          <w:sz w:val="28"/>
        </w:rPr>
        <w:t>
      2. Должностные лица таможенных органов, за исключением должностных лиц, указанных в пункте 1 настоящей статьи, обеспечиваются форменной одеждой (без погон).</w:t>
      </w:r>
      <w:r>
        <w:br/>
      </w:r>
      <w:r>
        <w:rPr>
          <w:rFonts w:ascii="Times New Roman"/>
          <w:b w:val="false"/>
          <w:i w:val="false"/>
          <w:color w:val="000000"/>
          <w:sz w:val="28"/>
        </w:rPr>
        <w:t>
      3. Образцы форменной одежды и форменной одежды (без погон), натуральные нормы обеспечения ею и знаки различия утверждаются Правительством Республики Казахстан.</w:t>
      </w:r>
      <w:r>
        <w:br/>
      </w:r>
      <w:r>
        <w:rPr>
          <w:rFonts w:ascii="Times New Roman"/>
          <w:b w:val="false"/>
          <w:i w:val="false"/>
          <w:color w:val="000000"/>
          <w:sz w:val="28"/>
        </w:rPr>
        <w:t>
      Порядок ношения форменной одежды и форменной одежды (без погон) устанавливается уполномоченным органом в сфере таможенного дела.";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статьи 484</w:t>
      </w:r>
      <w:r>
        <w:rPr>
          <w:rFonts w:ascii="Times New Roman"/>
          <w:b w:val="false"/>
          <w:i w:val="false"/>
          <w:color w:val="000000"/>
          <w:sz w:val="28"/>
        </w:rPr>
        <w:t>, </w:t>
      </w:r>
      <w:r>
        <w:rPr>
          <w:rFonts w:ascii="Times New Roman"/>
          <w:b w:val="false"/>
          <w:i w:val="false"/>
          <w:color w:val="000000"/>
          <w:sz w:val="28"/>
        </w:rPr>
        <w:t>485</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490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по состоянию здоровья;";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главу 59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2</w:t>
      </w:r>
      <w:r>
        <w:rPr>
          <w:rFonts w:ascii="Times New Roman"/>
          <w:b w:val="false"/>
          <w:i w:val="false"/>
          <w:color w:val="000000"/>
          <w:sz w:val="28"/>
        </w:rPr>
        <w:t xml:space="preserve"> статьи 496 исключить;</w:t>
      </w:r>
      <w:r>
        <w:br/>
      </w:r>
      <w:r>
        <w:rPr>
          <w:rFonts w:ascii="Times New Roman"/>
          <w:b w:val="false"/>
          <w:i w:val="false"/>
          <w:color w:val="000000"/>
          <w:sz w:val="28"/>
        </w:rPr>
        <w:t>
</w:t>
      </w:r>
      <w:r>
        <w:rPr>
          <w:rFonts w:ascii="Times New Roman"/>
          <w:b w:val="false"/>
          <w:i w:val="false"/>
          <w:color w:val="000000"/>
          <w:sz w:val="28"/>
        </w:rPr>
        <w:t>
      10) абзац одиннадцатый </w:t>
      </w:r>
      <w:r>
        <w:rPr>
          <w:rFonts w:ascii="Times New Roman"/>
          <w:b w:val="false"/>
          <w:i w:val="false"/>
          <w:color w:val="000000"/>
          <w:sz w:val="28"/>
        </w:rPr>
        <w:t>пункта 1</w:t>
      </w:r>
      <w:r>
        <w:rPr>
          <w:rFonts w:ascii="Times New Roman"/>
          <w:b w:val="false"/>
          <w:i w:val="false"/>
          <w:color w:val="000000"/>
          <w:sz w:val="28"/>
        </w:rPr>
        <w:t xml:space="preserve"> статьи 497 исключить;</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статьи 500</w:t>
      </w:r>
      <w:r>
        <w:rPr>
          <w:rFonts w:ascii="Times New Roman"/>
          <w:b w:val="false"/>
          <w:i w:val="false"/>
          <w:color w:val="000000"/>
          <w:sz w:val="28"/>
        </w:rPr>
        <w:t xml:space="preserve"> и </w:t>
      </w:r>
      <w:r>
        <w:rPr>
          <w:rFonts w:ascii="Times New Roman"/>
          <w:b w:val="false"/>
          <w:i w:val="false"/>
          <w:color w:val="000000"/>
          <w:sz w:val="28"/>
        </w:rPr>
        <w:t>501</w:t>
      </w:r>
      <w:r>
        <w:rPr>
          <w:rFonts w:ascii="Times New Roman"/>
          <w:b w:val="false"/>
          <w:i w:val="false"/>
          <w:color w:val="000000"/>
          <w:sz w:val="28"/>
        </w:rPr>
        <w:t xml:space="preserve"> исключить.</w:t>
      </w:r>
    </w:p>
    <w:bookmarkEnd w:id="7"/>
    <w:bookmarkStart w:name="z38" w:id="8"/>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w:t>
      </w:r>
      <w:r>
        <w:br/>
      </w:r>
      <w:r>
        <w:rPr>
          <w:rFonts w:ascii="Times New Roman"/>
          <w:b w:val="false"/>
          <w:i w:val="false"/>
          <w:color w:val="000000"/>
          <w:sz w:val="28"/>
        </w:rPr>
        <w:t>
</w:t>
      </w:r>
      <w:r>
        <w:rPr>
          <w:rFonts w:ascii="Times New Roman"/>
          <w:b w:val="false"/>
          <w:i w:val="false"/>
          <w:color w:val="000000"/>
          <w:sz w:val="28"/>
        </w:rPr>
        <w:t>
      в подпункте 17) </w:t>
      </w:r>
      <w:r>
        <w:rPr>
          <w:rFonts w:ascii="Times New Roman"/>
          <w:b w:val="false"/>
          <w:i w:val="false"/>
          <w:color w:val="000000"/>
          <w:sz w:val="28"/>
        </w:rPr>
        <w:t>статьи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после слов "форменную одежду" дополнить словами "(без погон)";</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"Образцы форменной одежды (без погон) и порядок ее ношения утверждаются уполномоченным государственным органом.</w:t>
      </w:r>
      <w:r>
        <w:br/>
      </w:r>
      <w:r>
        <w:rPr>
          <w:rFonts w:ascii="Times New Roman"/>
          <w:b w:val="false"/>
          <w:i w:val="false"/>
          <w:color w:val="000000"/>
          <w:sz w:val="28"/>
        </w:rPr>
        <w:t>
      Натуральные нормы обеспечения форменной одеждой (без погон) утверждаются Правительством Республики Казахстан.".</w:t>
      </w:r>
    </w:p>
    <w:bookmarkEnd w:id="8"/>
    <w:bookmarkStart w:name="z42" w:id="9"/>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 6, ст. 45, № 14, ст. 98; Ведомости Парламента Республики Казахстан, 1997 г., № 7, ст. 79; № 12, ст. 184; 1999 г., № 8, ст. 247; № 23, ст. 925; 2004 г., № 23, ст. 142; 2007 г., № 10, ст. 69; № 20, ст. 152):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третьем</w:t>
      </w:r>
      <w:r>
        <w:rPr>
          <w:rFonts w:ascii="Times New Roman"/>
          <w:b w:val="false"/>
          <w:i w:val="false"/>
          <w:color w:val="000000"/>
          <w:sz w:val="28"/>
        </w:rPr>
        <w:t xml:space="preserve"> статьи 8 слова "органов внутренних дел и государственной безопасности бывшего Союза ССР" заменить словами "органов государственной безопасности бывшего Союза ССР и органов внутренних дел".</w:t>
      </w:r>
    </w:p>
    <w:bookmarkEnd w:id="9"/>
    <w:bookmarkStart w:name="z44" w:id="10"/>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5-1</w:t>
      </w:r>
      <w:r>
        <w:rPr>
          <w:rFonts w:ascii="Times New Roman"/>
          <w:b w:val="false"/>
          <w:i w:val="false"/>
          <w:color w:val="000000"/>
          <w:sz w:val="28"/>
        </w:rPr>
        <w:t xml:space="preserve"> дополнить подпунктом 7-2) следующего содержания:</w:t>
      </w:r>
      <w:r>
        <w:br/>
      </w:r>
      <w:r>
        <w:rPr>
          <w:rFonts w:ascii="Times New Roman"/>
          <w:b w:val="false"/>
          <w:i w:val="false"/>
          <w:color w:val="000000"/>
          <w:sz w:val="28"/>
        </w:rPr>
        <w:t>
      "7-2)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главы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главу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 Правовое положение сотрудников органов внутренних дел</w:t>
      </w:r>
      <w:r>
        <w:br/>
      </w:r>
      <w:r>
        <w:rPr>
          <w:rFonts w:ascii="Times New Roman"/>
          <w:b w:val="false"/>
          <w:i w:val="false"/>
          <w:color w:val="000000"/>
          <w:sz w:val="28"/>
        </w:rPr>
        <w:t>
      Статья 20. Правовое регулирование труда сотрудников и иных</w:t>
      </w:r>
      <w:r>
        <w:br/>
      </w:r>
      <w:r>
        <w:rPr>
          <w:rFonts w:ascii="Times New Roman"/>
          <w:b w:val="false"/>
          <w:i w:val="false"/>
          <w:color w:val="000000"/>
          <w:sz w:val="28"/>
        </w:rPr>
        <w:t>
                 работников органов внутренних дел</w:t>
      </w:r>
      <w:r>
        <w:br/>
      </w:r>
      <w:r>
        <w:rPr>
          <w:rFonts w:ascii="Times New Roman"/>
          <w:b w:val="false"/>
          <w:i w:val="false"/>
          <w:color w:val="000000"/>
          <w:sz w:val="28"/>
        </w:rPr>
        <w:t>
      Трудовые отношения сотрудников органов внутренних дел регулируются Трудовым кодексом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Трудовые отношения иных работников органов внутренних дел регулируются Трудовым кодексом Республики Казахстан и законодательством Республики Казахстан о государственной службе.</w:t>
      </w:r>
    </w:p>
    <w:bookmarkEnd w:id="10"/>
    <w:p>
      <w:pPr>
        <w:spacing w:after="0"/>
        <w:ind w:left="0"/>
        <w:jc w:val="both"/>
      </w:pPr>
      <w:r>
        <w:rPr>
          <w:rFonts w:ascii="Times New Roman"/>
          <w:b w:val="false"/>
          <w:i w:val="false"/>
          <w:color w:val="000000"/>
          <w:sz w:val="28"/>
        </w:rPr>
        <w:t>      Статья 21. Подготовка кадров для органов внутренних дел</w:t>
      </w:r>
      <w:r>
        <w:br/>
      </w:r>
      <w:r>
        <w:rPr>
          <w:rFonts w:ascii="Times New Roman"/>
          <w:b w:val="false"/>
          <w:i w:val="false"/>
          <w:color w:val="000000"/>
          <w:sz w:val="28"/>
        </w:rPr>
        <w:t>
      1. Подготовку кадров для органов внутренних дел осуществляют организации образования Министерства внутренних дел, которые создаются, реорганизуются и ликвидируются в соответствии с законодательством Республики Казахстан, а также иные организации образования.</w:t>
      </w:r>
      <w:r>
        <w:br/>
      </w:r>
      <w:r>
        <w:rPr>
          <w:rFonts w:ascii="Times New Roman"/>
          <w:b w:val="false"/>
          <w:i w:val="false"/>
          <w:color w:val="000000"/>
          <w:sz w:val="28"/>
        </w:rPr>
        <w:t>
      2. Порядок приема в организации образования Министерства внутренних дел определяется Министром внутренних дел в соответствии с типовыми правилами приема в организации образования соответствующего вида.</w:t>
      </w:r>
    </w:p>
    <w:p>
      <w:pPr>
        <w:spacing w:after="0"/>
        <w:ind w:left="0"/>
        <w:jc w:val="both"/>
      </w:pPr>
      <w:r>
        <w:rPr>
          <w:rFonts w:ascii="Times New Roman"/>
          <w:b w:val="false"/>
          <w:i w:val="false"/>
          <w:color w:val="000000"/>
          <w:sz w:val="28"/>
        </w:rPr>
        <w:t>      Статья 22. Специальные звания сотрудников органов внутренних</w:t>
      </w:r>
      <w:r>
        <w:br/>
      </w:r>
      <w:r>
        <w:rPr>
          <w:rFonts w:ascii="Times New Roman"/>
          <w:b w:val="false"/>
          <w:i w:val="false"/>
          <w:color w:val="000000"/>
          <w:sz w:val="28"/>
        </w:rPr>
        <w:t>
                 дел</w:t>
      </w:r>
      <w:r>
        <w:br/>
      </w:r>
      <w:r>
        <w:rPr>
          <w:rFonts w:ascii="Times New Roman"/>
          <w:b w:val="false"/>
          <w:i w:val="false"/>
          <w:color w:val="000000"/>
          <w:sz w:val="28"/>
        </w:rPr>
        <w:t>
      Должностным лицам органов внутренних дел, выполняющим основные задачи и функции органов внутренних дел, присваиваются специальные звания.</w:t>
      </w:r>
      <w:r>
        <w:br/>
      </w:r>
      <w:r>
        <w:rPr>
          <w:rFonts w:ascii="Times New Roman"/>
          <w:b w:val="false"/>
          <w:i w:val="false"/>
          <w:color w:val="000000"/>
          <w:sz w:val="28"/>
        </w:rPr>
        <w:t>
      Перечень должностных лиц органов внутренних дел, которым присваиваются специальные звания, а также соответствующие им предельные специальные звания в центральных и территориальных подразделениях утверждаются Правительством Республики Казахстан.</w:t>
      </w:r>
    </w:p>
    <w:bookmarkStart w:name="z48" w:id="11"/>
    <w:p>
      <w:pPr>
        <w:spacing w:after="0"/>
        <w:ind w:left="0"/>
        <w:jc w:val="both"/>
      </w:pPr>
      <w:r>
        <w:rPr>
          <w:rFonts w:ascii="Times New Roman"/>
          <w:b w:val="false"/>
          <w:i w:val="false"/>
          <w:color w:val="000000"/>
          <w:sz w:val="28"/>
        </w:rPr>
        <w:t>      Статья 23. Полномочия сотрудников органов внутренних дел</w:t>
      </w:r>
      <w:r>
        <w:br/>
      </w:r>
      <w:r>
        <w:rPr>
          <w:rFonts w:ascii="Times New Roman"/>
          <w:b w:val="false"/>
          <w:i w:val="false"/>
          <w:color w:val="000000"/>
          <w:sz w:val="28"/>
        </w:rPr>
        <w:t>
      1. Сотрудники органов внутренних дел на всей территории Республики независимо от занимаемой должности и внутриведомственной подчиненности, времени в случае обращения к ним граждан и должностных лиц с заявлением или сообщением о правонарушении либо в случае непосредственного обнаружения такового обязаны использовать всю полноту предоставленных им прав по пресечению правонарушений и задержанию правонарушителей, оказанию помощи нуждающимся в ней, охране места происшествия, а также для информирования ближайшего органа внутренних дел.</w:t>
      </w:r>
      <w:r>
        <w:br/>
      </w:r>
      <w:r>
        <w:rPr>
          <w:rFonts w:ascii="Times New Roman"/>
          <w:b w:val="false"/>
          <w:i w:val="false"/>
          <w:color w:val="000000"/>
          <w:sz w:val="28"/>
        </w:rPr>
        <w:t>
      2. Участковый инспектор полиции, начальник линейного пункта органа внутренних дел, начальник патрульного участка, участковый инспектор полиции по делам несовершеннолетних на обслуживаемом административном участке или территории организуют и осуществляют исполнение всех задач органов внутренних дел в объеме и пределах своей компетенции, в том числе с разработкой обязательных для организаций предложений, направленных на предупреждение административных правонарушений, выявление и устранение причин и условий, способствующих их совершению.</w:t>
      </w:r>
      <w:r>
        <w:br/>
      </w:r>
      <w:r>
        <w:rPr>
          <w:rFonts w:ascii="Times New Roman"/>
          <w:b w:val="false"/>
          <w:i w:val="false"/>
          <w:color w:val="000000"/>
          <w:sz w:val="28"/>
        </w:rPr>
        <w:t>
      3. Руководитель структурного подразделения по обеспечению безопасности дорожного движения Министерства внутренних дел является по должности Главным государственным инспектором по обеспечению безопасности дорожного движения.</w:t>
      </w:r>
      <w:r>
        <w:br/>
      </w:r>
      <w:r>
        <w:rPr>
          <w:rFonts w:ascii="Times New Roman"/>
          <w:b w:val="false"/>
          <w:i w:val="false"/>
          <w:color w:val="000000"/>
          <w:sz w:val="28"/>
        </w:rPr>
        <w:t>
      4. Действия сотрудников органов внутренних дел, которыми временно ограничиваются права граждан, сопровождаются словами: "Именем закона". Каждое лицо в таком случае обязано прекратить активные действия, беспрекословно подчиниться требованиям сотрудника органов внутренних дел и выполнить его указания, связанные с исполнением служебных обязанностей.";</w:t>
      </w:r>
      <w:r>
        <w:br/>
      </w:r>
      <w:r>
        <w:rPr>
          <w:rFonts w:ascii="Times New Roman"/>
          <w:b w:val="false"/>
          <w:i w:val="false"/>
          <w:color w:val="000000"/>
          <w:sz w:val="28"/>
        </w:rPr>
        <w:t>
      4) </w:t>
      </w:r>
      <w:r>
        <w:rPr>
          <w:rFonts w:ascii="Times New Roman"/>
          <w:b w:val="false"/>
          <w:i w:val="false"/>
          <w:color w:val="000000"/>
          <w:sz w:val="28"/>
        </w:rPr>
        <w:t>главу 6</w:t>
      </w:r>
      <w:r>
        <w:rPr>
          <w:rFonts w:ascii="Times New Roman"/>
          <w:b w:val="false"/>
          <w:i w:val="false"/>
          <w:color w:val="000000"/>
          <w:sz w:val="28"/>
        </w:rPr>
        <w:t xml:space="preserve"> исключить.</w:t>
      </w:r>
    </w:p>
    <w:bookmarkEnd w:id="11"/>
    <w:bookmarkStart w:name="z49" w:id="12"/>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после слова "сотрудниками" дополнить словами "и работниками";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после слова "сотрудников" дополнить словами "и работников";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слова "сотрудников" дополнить словами "и работников";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5-1) следующего содержания:</w:t>
      </w:r>
      <w:r>
        <w:br/>
      </w:r>
      <w:r>
        <w:rPr>
          <w:rFonts w:ascii="Times New Roman"/>
          <w:b w:val="false"/>
          <w:i w:val="false"/>
          <w:color w:val="000000"/>
          <w:sz w:val="28"/>
        </w:rPr>
        <w:t>
      "5-1)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17 после слова "сотрудников" дополнить словами "и работников";</w:t>
      </w:r>
      <w:r>
        <w:br/>
      </w:r>
      <w:r>
        <w:rPr>
          <w:rFonts w:ascii="Times New Roman"/>
          <w:b w:val="false"/>
          <w:i w:val="false"/>
          <w:color w:val="000000"/>
          <w:sz w:val="28"/>
        </w:rPr>
        <w:t>
</w:t>
      </w:r>
      <w:r>
        <w:rPr>
          <w:rFonts w:ascii="Times New Roman"/>
          <w:b w:val="false"/>
          <w:i w:val="false"/>
          <w:color w:val="000000"/>
          <w:sz w:val="28"/>
        </w:rPr>
        <w:t>
      4)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11. Служба в органах прокуратуры";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48. Прокуроры, сотрудники органов прокуратуры</w:t>
      </w:r>
      <w:r>
        <w:br/>
      </w:r>
      <w:r>
        <w:rPr>
          <w:rFonts w:ascii="Times New Roman"/>
          <w:b w:val="false"/>
          <w:i w:val="false"/>
          <w:color w:val="000000"/>
          <w:sz w:val="28"/>
        </w:rPr>
        <w:t>
      1. Прокурор - должностное лицо, осуществляющее в пределах своей компетенции надзор за точным и единообразным применением законов, указов Президента Республики Казахстан, иных нормативных правовых актов, за законностью оперативно-розыскной деятельности, дознания, следствия, административного и исполнительного производства, представительство интересов государства в суде, а также уголовное преследование в случаях, порядке и пределах, установленных законом.</w:t>
      </w:r>
      <w:r>
        <w:br/>
      </w:r>
      <w:r>
        <w:rPr>
          <w:rFonts w:ascii="Times New Roman"/>
          <w:b w:val="false"/>
          <w:i w:val="false"/>
          <w:color w:val="000000"/>
          <w:sz w:val="28"/>
        </w:rPr>
        <w:t>
      Прокурорами являются: Генеральный Прокурор Республики, его первый заместитель и заместители, старшие помощники и помощники, помощники по особым поручениям, начальники департаментов, управлений и отделов органов прокуратуры и их заместители, все нижестоящие прокуроры, их заместители, старшие помощники и помощники, прокуроры по отрасли надзора, старшие прокуроры и прокуроры управлений и отделов органов прокуратуры, а также военные, уполномоченные и специальные прокуроры.</w:t>
      </w:r>
      <w:r>
        <w:br/>
      </w:r>
      <w:r>
        <w:rPr>
          <w:rFonts w:ascii="Times New Roman"/>
          <w:b w:val="false"/>
          <w:i w:val="false"/>
          <w:color w:val="000000"/>
          <w:sz w:val="28"/>
        </w:rPr>
        <w:t>
      Под специализированными прокуратурами понимаются военные, природоохранные, транспортные, а также прокуратуры специальных объектов.</w:t>
      </w:r>
      <w:r>
        <w:br/>
      </w:r>
      <w:r>
        <w:rPr>
          <w:rFonts w:ascii="Times New Roman"/>
          <w:b w:val="false"/>
          <w:i w:val="false"/>
          <w:color w:val="000000"/>
          <w:sz w:val="28"/>
        </w:rPr>
        <w:t>
      2. Должностным лицам органов прокуратуры, выполняющим основные задачи и функции органов прокуратуры, присваиваются классные чины или воинские звания.</w:t>
      </w:r>
      <w:r>
        <w:br/>
      </w:r>
      <w:r>
        <w:rPr>
          <w:rFonts w:ascii="Times New Roman"/>
          <w:b w:val="false"/>
          <w:i w:val="false"/>
          <w:color w:val="000000"/>
          <w:sz w:val="28"/>
        </w:rPr>
        <w:t>
      Перечень должностных лиц органов прокуратуры, которым присваиваются классные чины или воинские звания, а также соответствующие им предельные классные чины или воинские звания в центральных и территориальных подразделениях, утверждается Президентом Республики Казахстан.</w:t>
      </w:r>
      <w:r>
        <w:br/>
      </w:r>
      <w:r>
        <w:rPr>
          <w:rFonts w:ascii="Times New Roman"/>
          <w:b w:val="false"/>
          <w:i w:val="false"/>
          <w:color w:val="000000"/>
          <w:sz w:val="28"/>
        </w:rPr>
        <w:t>
      3. Военнообязанные сотрудники прокуратуры состоят на специальном учете в органах прокуратуры.";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49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50. Правовая защита сотрудников органов прокуратуры</w:t>
      </w:r>
      <w:r>
        <w:br/>
      </w:r>
      <w:r>
        <w:rPr>
          <w:rFonts w:ascii="Times New Roman"/>
          <w:b w:val="false"/>
          <w:i w:val="false"/>
          <w:color w:val="000000"/>
          <w:sz w:val="28"/>
        </w:rPr>
        <w:t>
      1. Любая проверка сообщения о факте административного правонарушения, совершенного прокурором, осуществляется с участием представителей органов прокуратуры.</w:t>
      </w:r>
      <w:r>
        <w:br/>
      </w:r>
      <w:r>
        <w:rPr>
          <w:rFonts w:ascii="Times New Roman"/>
          <w:b w:val="false"/>
          <w:i w:val="false"/>
          <w:color w:val="000000"/>
          <w:sz w:val="28"/>
        </w:rPr>
        <w:t>
      2. При исполнении служебных обязанностей не допускаются административное задержание, личный досмотр прокурора, досмотр его вещей и используемого им транспорта, за исключением случаев, когда это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подпункт 1)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сотрудников органов прокуратуры регулируются Трудовым кодексом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53. Материальное и социальное обеспечение сотрудников</w:t>
      </w:r>
      <w:r>
        <w:br/>
      </w:r>
      <w:r>
        <w:rPr>
          <w:rFonts w:ascii="Times New Roman"/>
          <w:b w:val="false"/>
          <w:i w:val="false"/>
          <w:color w:val="000000"/>
          <w:sz w:val="28"/>
        </w:rPr>
        <w:t>
                  органов прокуратуры</w:t>
      </w:r>
      <w:r>
        <w:br/>
      </w:r>
      <w:r>
        <w:rPr>
          <w:rFonts w:ascii="Times New Roman"/>
          <w:b w:val="false"/>
          <w:i w:val="false"/>
          <w:color w:val="000000"/>
          <w:sz w:val="28"/>
        </w:rPr>
        <w:t>
      1. Оплата труда сотрудников органов прокуратуры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w:t>
      </w:r>
      <w:r>
        <w:br/>
      </w:r>
      <w:r>
        <w:rPr>
          <w:rFonts w:ascii="Times New Roman"/>
          <w:b w:val="false"/>
          <w:i w:val="false"/>
          <w:color w:val="000000"/>
          <w:sz w:val="28"/>
        </w:rPr>
        <w:t>
      2. Пенсионное обеспечение, выплата государственных социальных пособий по инвалидности и по случаю потери кормильца сотрудников органов прокуратуры осуществляются в соответствии с законодательством Республики Казахстан.".</w:t>
      </w:r>
    </w:p>
    <w:bookmarkEnd w:id="12"/>
    <w:bookmarkStart w:name="z64" w:id="13"/>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223; № 23, ст. 920; 2000 г., № 3-4, ст. 66; 2001 г., № 20, ст. 257; 2002 г., № 6, ст. 72; № 17, ст. 155; 2004 г., № 23, ст. 142; 2007 г., № 9, ст. 67; № 10, ст. 69; № 20, ст. 152; 2009 г., № 19, ст. 88; 2010 г., № 7, ст. 32; № 10, ст. 48):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Перечень должностных лиц, выполняющих основные задачи и функции органов национальной безопасности, которым присваиваются воинские звания, а также соответствующие им предельные воинские звания в центральных, территориальных подразделениях и иных подразделениях органов национальной безопасности утверждаются Президентом Республики Казахстан.".</w:t>
      </w:r>
    </w:p>
    <w:bookmarkEnd w:id="13"/>
    <w:bookmarkStart w:name="z66" w:id="14"/>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семнадцатом слово "форменного" заменить словами "форменной одежды";</w:t>
      </w:r>
      <w:r>
        <w:br/>
      </w:r>
      <w:r>
        <w:rPr>
          <w:rFonts w:ascii="Times New Roman"/>
          <w:b w:val="false"/>
          <w:i w:val="false"/>
          <w:color w:val="000000"/>
          <w:sz w:val="28"/>
        </w:rPr>
        <w:t>
</w:t>
      </w:r>
      <w:r>
        <w:rPr>
          <w:rFonts w:ascii="Times New Roman"/>
          <w:b w:val="false"/>
          <w:i w:val="false"/>
          <w:color w:val="000000"/>
          <w:sz w:val="28"/>
        </w:rPr>
        <w:t>
      дополнить абзацем восемнадцатым следующего содержания:</w:t>
      </w:r>
      <w:r>
        <w:br/>
      </w:r>
      <w:r>
        <w:rPr>
          <w:rFonts w:ascii="Times New Roman"/>
          <w:b w:val="false"/>
          <w:i w:val="false"/>
          <w:color w:val="000000"/>
          <w:sz w:val="28"/>
        </w:rPr>
        <w:t>
      "утверждает нормы по обеспечению питанием курсантов пожарно-технических учебных заведений, находящихся на казарменном положении.";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8) и 9-1)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15-1) следующего содержания:</w:t>
      </w:r>
      <w:r>
        <w:br/>
      </w:r>
      <w:r>
        <w:rPr>
          <w:rFonts w:ascii="Times New Roman"/>
          <w:b w:val="false"/>
          <w:i w:val="false"/>
          <w:color w:val="000000"/>
          <w:sz w:val="28"/>
        </w:rPr>
        <w:t>
      "15-1)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главу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3-1. Правовое положение сотрудников органов государственной противопожарной службы</w:t>
      </w:r>
      <w:r>
        <w:br/>
      </w:r>
      <w:r>
        <w:rPr>
          <w:rFonts w:ascii="Times New Roman"/>
          <w:b w:val="false"/>
          <w:i w:val="false"/>
          <w:color w:val="000000"/>
          <w:sz w:val="28"/>
        </w:rPr>
        <w:t>
      Статья 10. Правовое регулирование труда сотрудников и иных</w:t>
      </w:r>
      <w:r>
        <w:br/>
      </w:r>
      <w:r>
        <w:rPr>
          <w:rFonts w:ascii="Times New Roman"/>
          <w:b w:val="false"/>
          <w:i w:val="false"/>
          <w:color w:val="000000"/>
          <w:sz w:val="28"/>
        </w:rPr>
        <w:t>
                 работников органов государственной противопожарной</w:t>
      </w:r>
      <w:r>
        <w:br/>
      </w:r>
      <w:r>
        <w:rPr>
          <w:rFonts w:ascii="Times New Roman"/>
          <w:b w:val="false"/>
          <w:i w:val="false"/>
          <w:color w:val="000000"/>
          <w:sz w:val="28"/>
        </w:rPr>
        <w:t>
                 службы</w:t>
      </w:r>
      <w:r>
        <w:br/>
      </w:r>
      <w:r>
        <w:rPr>
          <w:rFonts w:ascii="Times New Roman"/>
          <w:b w:val="false"/>
          <w:i w:val="false"/>
          <w:color w:val="000000"/>
          <w:sz w:val="28"/>
        </w:rPr>
        <w:t>
      Трудовые отношения сотрудников органов государственной противопожарной службы регулируются Трудовым кодексом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Трудовые отношения иных работников органов государственной противопожарной службы регулируются Трудовым кодексом Республики Казахстан и законодательством Республики Казахстан о государственной службе.</w:t>
      </w:r>
    </w:p>
    <w:bookmarkEnd w:id="14"/>
    <w:p>
      <w:pPr>
        <w:spacing w:after="0"/>
        <w:ind w:left="0"/>
        <w:jc w:val="both"/>
      </w:pPr>
      <w:r>
        <w:rPr>
          <w:rFonts w:ascii="Times New Roman"/>
          <w:b w:val="false"/>
          <w:i w:val="false"/>
          <w:color w:val="000000"/>
          <w:sz w:val="28"/>
        </w:rPr>
        <w:t>      Статья 11. Специальные звания сотрудников органов</w:t>
      </w:r>
      <w:r>
        <w:br/>
      </w:r>
      <w:r>
        <w:rPr>
          <w:rFonts w:ascii="Times New Roman"/>
          <w:b w:val="false"/>
          <w:i w:val="false"/>
          <w:color w:val="000000"/>
          <w:sz w:val="28"/>
        </w:rPr>
        <w:t>
                 государственной противопожарной службы</w:t>
      </w:r>
      <w:r>
        <w:br/>
      </w:r>
      <w:r>
        <w:rPr>
          <w:rFonts w:ascii="Times New Roman"/>
          <w:b w:val="false"/>
          <w:i w:val="false"/>
          <w:color w:val="000000"/>
          <w:sz w:val="28"/>
        </w:rPr>
        <w:t>
      Сотрудникам органов государственной противопожарной службы присваиваются специальные звания.</w:t>
      </w:r>
      <w:r>
        <w:br/>
      </w:r>
      <w:r>
        <w:rPr>
          <w:rFonts w:ascii="Times New Roman"/>
          <w:b w:val="false"/>
          <w:i w:val="false"/>
          <w:color w:val="000000"/>
          <w:sz w:val="28"/>
        </w:rPr>
        <w:t>
      Перечень должностных лиц государственной противопожарной службы, которым присваиваются специальные звания, а также соответствующие им предельные звания в центральных и территориальных подразделениях утверждаются Правительством Республики Казахстан.</w:t>
      </w:r>
    </w:p>
    <w:bookmarkStart w:name="z74" w:id="15"/>
    <w:p>
      <w:pPr>
        <w:spacing w:after="0"/>
        <w:ind w:left="0"/>
        <w:jc w:val="both"/>
      </w:pPr>
      <w:r>
        <w:rPr>
          <w:rFonts w:ascii="Times New Roman"/>
          <w:b w:val="false"/>
          <w:i w:val="false"/>
          <w:color w:val="000000"/>
          <w:sz w:val="28"/>
        </w:rPr>
        <w:t>      Статья 11-1. Финансирование органов государственной</w:t>
      </w:r>
      <w:r>
        <w:br/>
      </w:r>
      <w:r>
        <w:rPr>
          <w:rFonts w:ascii="Times New Roman"/>
          <w:b w:val="false"/>
          <w:i w:val="false"/>
          <w:color w:val="000000"/>
          <w:sz w:val="28"/>
        </w:rPr>
        <w:t>
                   противопожарной службы</w:t>
      </w:r>
      <w:r>
        <w:br/>
      </w:r>
      <w:r>
        <w:rPr>
          <w:rFonts w:ascii="Times New Roman"/>
          <w:b w:val="false"/>
          <w:i w:val="false"/>
          <w:color w:val="000000"/>
          <w:sz w:val="28"/>
        </w:rPr>
        <w:t>
      Финансирование органов государственной противопожарной службы осуществляется за счет бюджетных средств.";</w:t>
      </w:r>
      <w:r>
        <w:br/>
      </w:r>
      <w:r>
        <w:rPr>
          <w:rFonts w:ascii="Times New Roman"/>
          <w:b w:val="false"/>
          <w:i w:val="false"/>
          <w:color w:val="000000"/>
          <w:sz w:val="28"/>
        </w:rPr>
        <w:t>
      4) </w:t>
      </w:r>
      <w:r>
        <w:rPr>
          <w:rFonts w:ascii="Times New Roman"/>
          <w:b w:val="false"/>
          <w:i w:val="false"/>
          <w:color w:val="000000"/>
          <w:sz w:val="28"/>
        </w:rPr>
        <w:t>главу 3-2</w:t>
      </w:r>
      <w:r>
        <w:rPr>
          <w:rFonts w:ascii="Times New Roman"/>
          <w:b w:val="false"/>
          <w:i w:val="false"/>
          <w:color w:val="000000"/>
          <w:sz w:val="28"/>
        </w:rPr>
        <w:t xml:space="preserve"> исключить.</w:t>
      </w:r>
    </w:p>
    <w:bookmarkEnd w:id="15"/>
    <w:bookmarkStart w:name="z75" w:id="16"/>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101 дополнить частью пятой следующего содержания:</w:t>
      </w:r>
      <w:r>
        <w:br/>
      </w:r>
      <w:r>
        <w:rPr>
          <w:rFonts w:ascii="Times New Roman"/>
          <w:b w:val="false"/>
          <w:i w:val="false"/>
          <w:color w:val="000000"/>
          <w:sz w:val="28"/>
        </w:rPr>
        <w:t>
      "Указанные льготы распространяются также в отношении лиц, прослуживших не менее двадцати лет, права которых иметь воинские звания и носить форменную одежду упразднены с 1 января 2012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16)</w:t>
      </w:r>
      <w:r>
        <w:rPr>
          <w:rFonts w:ascii="Times New Roman"/>
          <w:b w:val="false"/>
          <w:i w:val="false"/>
          <w:color w:val="000000"/>
          <w:sz w:val="28"/>
        </w:rPr>
        <w:t xml:space="preserve"> части первой пункта 1 статьи 118 изложить в следующей редакции:</w:t>
      </w:r>
      <w:r>
        <w:br/>
      </w:r>
      <w:r>
        <w:rPr>
          <w:rFonts w:ascii="Times New Roman"/>
          <w:b w:val="false"/>
          <w:i w:val="false"/>
          <w:color w:val="000000"/>
          <w:sz w:val="28"/>
        </w:rPr>
        <w:t>
      "16) судей, сотрудников правоохранительных органов.".</w:t>
      </w:r>
    </w:p>
    <w:bookmarkEnd w:id="16"/>
    <w:bookmarkStart w:name="z78" w:id="17"/>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w:t>
      </w:r>
      <w:r>
        <w:br/>
      </w:r>
      <w:r>
        <w:rPr>
          <w:rFonts w:ascii="Times New Roman"/>
          <w:b w:val="false"/>
          <w:i w:val="false"/>
          <w:color w:val="000000"/>
          <w:sz w:val="28"/>
        </w:rPr>
        <w:t>
</w:t>
      </w:r>
      <w:r>
        <w:rPr>
          <w:rFonts w:ascii="Times New Roman"/>
          <w:b w:val="false"/>
          <w:i w:val="false"/>
          <w:color w:val="000000"/>
          <w:sz w:val="28"/>
        </w:rPr>
        <w:t>
      1) подпункт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"3) военнослужащим, сотрудникам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по выслуге лет.";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3)</w:t>
      </w:r>
      <w:r>
        <w:rPr>
          <w:rFonts w:ascii="Times New Roman"/>
          <w:b w:val="false"/>
          <w:i w:val="false"/>
          <w:color w:val="000000"/>
          <w:sz w:val="28"/>
        </w:rPr>
        <w:t xml:space="preserve"> пункта 1 статьи 8 изложить в следующей редакции:</w:t>
      </w:r>
      <w:r>
        <w:br/>
      </w:r>
      <w:r>
        <w:rPr>
          <w:rFonts w:ascii="Times New Roman"/>
          <w:b w:val="false"/>
          <w:i w:val="false"/>
          <w:color w:val="000000"/>
          <w:sz w:val="28"/>
        </w:rPr>
        <w:t>
      "3) военнослужащим, сотрудникам правоохранительных органов, которым присвоены специальные звания, классные чины,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по выслуге лет.";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3-2</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"3-2. От уплаты обязательных пенсионных взносов в накопительные пенсионные фонды освобождаются военнослужащие, сотрудники правоохранительных органов, которым присвоены специальные звания, классные чины,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которым назначены пенсионные выплаты до 1 января 1998 года;</w:t>
      </w:r>
      <w:r>
        <w:br/>
      </w:r>
      <w:r>
        <w:rPr>
          <w:rFonts w:ascii="Times New Roman"/>
          <w:b w:val="false"/>
          <w:i w:val="false"/>
          <w:color w:val="000000"/>
          <w:sz w:val="28"/>
        </w:rPr>
        <w:t>
      2) которым назначены пенсионные выплаты из Центра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61 настоящего Закона.";</w:t>
      </w:r>
      <w:r>
        <w:br/>
      </w:r>
      <w:r>
        <w:rPr>
          <w:rFonts w:ascii="Times New Roman"/>
          <w:b w:val="false"/>
          <w:i w:val="false"/>
          <w:color w:val="000000"/>
          <w:sz w:val="28"/>
        </w:rPr>
        <w:t>
</w:t>
      </w:r>
      <w:r>
        <w:rPr>
          <w:rFonts w:ascii="Times New Roman"/>
          <w:b w:val="false"/>
          <w:i w:val="false"/>
          <w:color w:val="000000"/>
          <w:sz w:val="28"/>
        </w:rPr>
        <w:t>
      4) раздел 4 изложить в следующей редакции:</w:t>
      </w:r>
      <w:r>
        <w:br/>
      </w:r>
      <w:r>
        <w:rPr>
          <w:rFonts w:ascii="Times New Roman"/>
          <w:b w:val="false"/>
          <w:i w:val="false"/>
          <w:color w:val="000000"/>
          <w:sz w:val="28"/>
        </w:rPr>
        <w:t>
      "Раздел 4. Особенности пенсионного обеспечения военнослужащих, сотрудников правоохранительных органов</w:t>
      </w:r>
      <w:r>
        <w:br/>
      </w:r>
      <w:r>
        <w:rPr>
          <w:rFonts w:ascii="Times New Roman"/>
          <w:b w:val="false"/>
          <w:i w:val="false"/>
          <w:color w:val="000000"/>
          <w:sz w:val="28"/>
        </w:rPr>
        <w:t>
      Глава 12. Право на пенсионные выплаты за выслугу лет</w:t>
      </w:r>
    </w:p>
    <w:bookmarkEnd w:id="17"/>
    <w:p>
      <w:pPr>
        <w:spacing w:after="0"/>
        <w:ind w:left="0"/>
        <w:jc w:val="both"/>
      </w:pPr>
      <w:r>
        <w:rPr>
          <w:rFonts w:ascii="Times New Roman"/>
          <w:b w:val="false"/>
          <w:i w:val="false"/>
          <w:color w:val="000000"/>
          <w:sz w:val="28"/>
        </w:rPr>
        <w:t>      Статья 60. Право на пенсионные выплаты за выслугу лет</w:t>
      </w:r>
      <w:r>
        <w:br/>
      </w: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правоохранительных органов, которым присвоены специальные звания, классные чины, а также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имеющие выслугу на воинской службе, службе в правоохранительных органах, которым присвоены специальные звания, классные чины, не менее двадцати пяти лет, достигшие установленного законодательством Республики Казахстан предельного возраста состояния на службе;</w:t>
      </w:r>
      <w:r>
        <w:br/>
      </w:r>
      <w:r>
        <w:rPr>
          <w:rFonts w:ascii="Times New Roman"/>
          <w:b w:val="false"/>
          <w:i w:val="false"/>
          <w:color w:val="000000"/>
          <w:sz w:val="28"/>
        </w:rPr>
        <w:t>
      2) имеющие выслугу на воинской службе, службе в правоохранительных органах, которым присвоены специальные звания, классные чины, не менее двадцати пяти лет, уволенные по сокращению штатов, собственному желанию и состоянию здоровья;</w:t>
      </w:r>
      <w:r>
        <w:br/>
      </w:r>
      <w:r>
        <w:rPr>
          <w:rFonts w:ascii="Times New Roman"/>
          <w:b w:val="false"/>
          <w:i w:val="false"/>
          <w:color w:val="000000"/>
          <w:sz w:val="28"/>
        </w:rPr>
        <w:t>
      3) офицеры, прапорщики (мичманы), лица среднего, старшего и высшего начальствующего состава правоохранительных органов, которым присвоены специальные звания, классные чины,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правоохранительных органах, которым присвоены специальные звания, классные чины,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составляет непрерывная воинская служба и служба в правоохранительных органах.</w:t>
      </w:r>
      <w:r>
        <w:br/>
      </w:r>
      <w:r>
        <w:rPr>
          <w:rFonts w:ascii="Times New Roman"/>
          <w:b w:val="false"/>
          <w:i w:val="false"/>
          <w:color w:val="000000"/>
          <w:sz w:val="28"/>
        </w:rPr>
        <w:t>
      2. Военнослужащим, сотрудникам правоохранительных органов, которым присвоены специальные звания, классные чины,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r>
        <w:br/>
      </w:r>
      <w:r>
        <w:rPr>
          <w:rFonts w:ascii="Times New Roman"/>
          <w:b w:val="false"/>
          <w:i w:val="false"/>
          <w:color w:val="000000"/>
          <w:sz w:val="28"/>
        </w:rPr>
        <w:t>
      3. При зачислении пенсионеров из числа военнослужащих, сотрудников правоохранительных органов,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выплата пенсии прекращается со дня назначения на должность.</w:t>
      </w:r>
      <w:r>
        <w:br/>
      </w:r>
      <w:r>
        <w:rPr>
          <w:rFonts w:ascii="Times New Roman"/>
          <w:b w:val="false"/>
          <w:i w:val="false"/>
          <w:color w:val="000000"/>
          <w:sz w:val="28"/>
        </w:rPr>
        <w:t>
      4. Право на пенсионные выплаты за выслугу лет имеют сотрудники правоохранительных органов, права которых иметь воинские и специальные звания, классные чины и носить форменную одежду упразднены с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пункте 1 настоящей статьи.</w:t>
      </w:r>
    </w:p>
    <w:p>
      <w:pPr>
        <w:spacing w:after="0"/>
        <w:ind w:left="0"/>
        <w:jc w:val="both"/>
      </w:pPr>
      <w:r>
        <w:rPr>
          <w:rFonts w:ascii="Times New Roman"/>
          <w:b w:val="false"/>
          <w:i w:val="false"/>
          <w:color w:val="000000"/>
          <w:sz w:val="28"/>
        </w:rPr>
        <w:t>      Статья 61. Размеры пенсионных выплат из Центра за выслугу лет</w:t>
      </w:r>
      <w:r>
        <w:br/>
      </w:r>
      <w:r>
        <w:rPr>
          <w:rFonts w:ascii="Times New Roman"/>
          <w:b w:val="false"/>
          <w:i w:val="false"/>
          <w:color w:val="000000"/>
          <w:sz w:val="28"/>
        </w:rPr>
        <w:t>
      1. Пенсионные выплаты из Центра назначаются:</w:t>
      </w:r>
      <w:r>
        <w:br/>
      </w:r>
      <w:r>
        <w:rPr>
          <w:rFonts w:ascii="Times New Roman"/>
          <w:b w:val="false"/>
          <w:i w:val="false"/>
          <w:color w:val="000000"/>
          <w:sz w:val="28"/>
        </w:rPr>
        <w:t>
      1) в полном объеме - лицам, имеющим право на пенсионные выплаты по основаниям, указанным в пункте 1 статьи 60 настоящего Закона, при наличии стажа воинской службы, службы в правоохранительных органах десять лет и более по состоянию на 1 января 1998 года;</w:t>
      </w:r>
      <w:r>
        <w:br/>
      </w:r>
      <w:r>
        <w:rPr>
          <w:rFonts w:ascii="Times New Roman"/>
          <w:b w:val="false"/>
          <w:i w:val="false"/>
          <w:color w:val="000000"/>
          <w:sz w:val="28"/>
        </w:rPr>
        <w:t>
      2) в неполном объеме - лицам, имеющим право на пенсионные выплаты по основаниям, указанным в пункте 1 статьи 60 настоящего Закона, при наличии стажа воинской службы, службы в правоохранительных органах менее десяти лет по состоянию на 1 января 1998 года.</w:t>
      </w:r>
      <w:r>
        <w:br/>
      </w:r>
      <w:r>
        <w:rPr>
          <w:rFonts w:ascii="Times New Roman"/>
          <w:b w:val="false"/>
          <w:i w:val="false"/>
          <w:color w:val="000000"/>
          <w:sz w:val="28"/>
        </w:rPr>
        <w:t>
      2. Пенсионные выплаты из Центра в полном объеме устанавливаются из расчета пятьдесят процентов от денежного содержания, определяемого в соответствии со статьей 63 настоящего Закона.</w:t>
      </w:r>
      <w:r>
        <w:br/>
      </w:r>
      <w:r>
        <w:rPr>
          <w:rFonts w:ascii="Times New Roman"/>
          <w:b w:val="false"/>
          <w:i w:val="false"/>
          <w:color w:val="000000"/>
          <w:sz w:val="28"/>
        </w:rPr>
        <w:t>
      3. Пенсионные выплаты из Центра в неполном объеме устанавливаются из расчета два процента от денежного содержания, определяемого в соответствии со статьей 63 настоящего Закона, за каждый год выслуги лет и трудового стажа по состоянию на 1 января 1998 года.</w:t>
      </w:r>
      <w:r>
        <w:br/>
      </w:r>
      <w:r>
        <w:rPr>
          <w:rFonts w:ascii="Times New Roman"/>
          <w:b w:val="false"/>
          <w:i w:val="false"/>
          <w:color w:val="000000"/>
          <w:sz w:val="28"/>
        </w:rPr>
        <w:t>
      4. За каждый год выслуги лет на воинской службе, службе в правоохранительных органах свыше двадцати пяти лет размер пенсионных выплат в полном объеме, назначенных в соответствии с подпунктами 1) и 2) пункта 1 статьи 60 настоящего Закона, увеличивается на два процента, за каждый год трудового стажа - на один процент от денежного содержания, определяемого в соответствии со статьей 63 настоящего Закона. За каждый год общего трудового стажа свыше двадцати пяти лет размер пенсионных выплат в полном объеме, назначенных в соответствии с подпунктом 3) пункта 1 статьи 60 настоящего Закона, увеличивается на один процент от денежного содержания, определяемого в соответствии со статьей 63 настоящего Закона.</w:t>
      </w:r>
      <w:r>
        <w:br/>
      </w:r>
      <w:r>
        <w:rPr>
          <w:rFonts w:ascii="Times New Roman"/>
          <w:b w:val="false"/>
          <w:i w:val="false"/>
          <w:color w:val="000000"/>
          <w:sz w:val="28"/>
        </w:rPr>
        <w:t>
      5. Общий размер пенсионных выплат, исчисленный в соответствии с пунктами 1 - 4 настоящей статьи, не может превышать шестьдесят пять процентов от денежного содержания, определенного в соответствии со статьей 63 настоящего Закона. Максимальный размер месячных пенсионных выплат военнослужащим, сотрудникам правоохранительных органов, а также лицам, права которых иметь специальные звания, классные чины и носить форменную одежду упразднены с 1 января 2012 года, не может превышать сточетырехкратный месячный расчетный показатель, установленный законом о республиканском бюджете.</w:t>
      </w:r>
    </w:p>
    <w:p>
      <w:pPr>
        <w:spacing w:after="0"/>
        <w:ind w:left="0"/>
        <w:jc w:val="both"/>
      </w:pPr>
      <w:r>
        <w:rPr>
          <w:rFonts w:ascii="Times New Roman"/>
          <w:b w:val="false"/>
          <w:i w:val="false"/>
          <w:color w:val="000000"/>
          <w:sz w:val="28"/>
        </w:rPr>
        <w:t>      Статья 62. Исчисление выслуги лет</w:t>
      </w:r>
      <w:r>
        <w:br/>
      </w:r>
      <w:r>
        <w:rPr>
          <w:rFonts w:ascii="Times New Roman"/>
          <w:b w:val="false"/>
          <w:i w:val="false"/>
          <w:color w:val="000000"/>
          <w:sz w:val="28"/>
        </w:rPr>
        <w:t>
      Исчисление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производится в порядке, определяемом Правительством Республики Казахстан.</w:t>
      </w:r>
      <w:r>
        <w:br/>
      </w: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Статья 63. Размер денежного содержания, учитываемый для</w:t>
      </w:r>
      <w:r>
        <w:br/>
      </w:r>
      <w:r>
        <w:rPr>
          <w:rFonts w:ascii="Times New Roman"/>
          <w:b w:val="false"/>
          <w:i w:val="false"/>
          <w:color w:val="000000"/>
          <w:sz w:val="28"/>
        </w:rPr>
        <w:t>
                 пенсионного обеспечения</w:t>
      </w:r>
      <w:r>
        <w:br/>
      </w:r>
      <w:r>
        <w:rPr>
          <w:rFonts w:ascii="Times New Roman"/>
          <w:b w:val="false"/>
          <w:i w:val="false"/>
          <w:color w:val="000000"/>
          <w:sz w:val="28"/>
        </w:rPr>
        <w:t>
      1. Размер денежного содержания, учитываемый для пенсионного обеспечения военнослужащих, сотрудников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определяется на день увольнения (исключения из списков личного состава) со службы.</w:t>
      </w:r>
      <w:r>
        <w:br/>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включаются должностной оклад, оклад (доплата) по воинскому (специальному) званию, классному чину.</w:t>
      </w:r>
      <w:r>
        <w:br/>
      </w:r>
      <w:r>
        <w:rPr>
          <w:rFonts w:ascii="Times New Roman"/>
          <w:b w:val="false"/>
          <w:i w:val="false"/>
          <w:color w:val="000000"/>
          <w:sz w:val="28"/>
        </w:rPr>
        <w:t>
      3. Размер денежного содержания, учитываемый для пенсионного обеспечения военнослужащих, сотрудников правоохранительных органов, за исключением таможенных органов, а также лиц, права которых иметь воинские или специальные звания, классные чины и носить форменную одежду упразднены с 1 января 2012 года, подтверждается справкой установленного образца соответствующего финансового органа по последнему месту службы.</w:t>
      </w:r>
    </w:p>
    <w:p>
      <w:pPr>
        <w:spacing w:after="0"/>
        <w:ind w:left="0"/>
        <w:jc w:val="both"/>
      </w:pPr>
      <w:r>
        <w:rPr>
          <w:rFonts w:ascii="Times New Roman"/>
          <w:b w:val="false"/>
          <w:i w:val="false"/>
          <w:color w:val="000000"/>
          <w:sz w:val="28"/>
        </w:rPr>
        <w:t>      Статья 64. Сроки назначения и осуществления пенсионных выплат</w:t>
      </w:r>
      <w:r>
        <w:br/>
      </w:r>
      <w:r>
        <w:rPr>
          <w:rFonts w:ascii="Times New Roman"/>
          <w:b w:val="false"/>
          <w:i w:val="false"/>
          <w:color w:val="000000"/>
          <w:sz w:val="28"/>
        </w:rPr>
        <w:t>
      1. Назначенные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пенсионные выплаты за счет бюджетных средств осуществляются со дня увольнения со службы (исключения из списков личного состава), но не ранее дня, по который им было выплачено денежное содержание.</w:t>
      </w:r>
      <w:r>
        <w:br/>
      </w:r>
      <w:r>
        <w:rPr>
          <w:rFonts w:ascii="Times New Roman"/>
          <w:b w:val="false"/>
          <w:i w:val="false"/>
          <w:color w:val="000000"/>
          <w:sz w:val="28"/>
        </w:rPr>
        <w:t>
      2. Осуществление пенсионных выплат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предусмотренных на содержание соответствующих служб, производится полностью независимо от наличия у получателей заработка или другого дохода.</w:t>
      </w:r>
      <w:r>
        <w:br/>
      </w:r>
      <w:r>
        <w:rPr>
          <w:rFonts w:ascii="Times New Roman"/>
          <w:b w:val="false"/>
          <w:i w:val="false"/>
          <w:color w:val="000000"/>
          <w:sz w:val="28"/>
        </w:rPr>
        <w:t>
      3. Пенсионные выплаты военнослужащим, сотрудникам правоохранительных органов, которым присвоены специальные звания, классные чины, а также лицам, права которых иметь воинские или специальные звания, классные чины и носить форменную одежду упразднены с 1 января 2012 года, за счет средств индивидуальных пенсионных накоплений производятся в соответствии с пенсионным договором.</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органов прокуратуры, органов внутренних дел и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5. При возобновлении ранее назначенных пенсионных выплат пенсионерам из числа военнослужащих, сотрудников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p>
    <w:p>
      <w:pPr>
        <w:spacing w:after="0"/>
        <w:ind w:left="0"/>
        <w:jc w:val="both"/>
      </w:pPr>
      <w:r>
        <w:rPr>
          <w:rFonts w:ascii="Times New Roman"/>
          <w:b w:val="false"/>
          <w:i w:val="false"/>
          <w:color w:val="000000"/>
          <w:sz w:val="28"/>
        </w:rPr>
        <w:t>      Статья 65. Средства и порядок выплаты пенсий</w:t>
      </w:r>
      <w:r>
        <w:br/>
      </w:r>
      <w:r>
        <w:rPr>
          <w:rFonts w:ascii="Times New Roman"/>
          <w:b w:val="false"/>
          <w:i w:val="false"/>
          <w:color w:val="000000"/>
          <w:sz w:val="28"/>
        </w:rPr>
        <w:t>
      1. Пенсионное обеспечение лиц, вышедших на пенсию до 1 января 1998 года, из числа военнослужащих, сотрудников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производится за счет бюджетных средств с сохранением установленного размера пенсии.</w:t>
      </w:r>
      <w:r>
        <w:br/>
      </w:r>
      <w:r>
        <w:rPr>
          <w:rFonts w:ascii="Times New Roman"/>
          <w:b w:val="false"/>
          <w:i w:val="false"/>
          <w:color w:val="000000"/>
          <w:sz w:val="28"/>
        </w:rPr>
        <w:t>
      2. Пенсионное обеспечение военнослужащих, сотрудников правоохранительных органов, имеющих стаж воинской службы или службы в правоохранительных органах по состоянию на 1 января 1998 года более десяти лет, производится за счет бюджетных средств.</w:t>
      </w:r>
      <w:r>
        <w:br/>
      </w:r>
      <w:r>
        <w:rPr>
          <w:rFonts w:ascii="Times New Roman"/>
          <w:b w:val="false"/>
          <w:i w:val="false"/>
          <w:color w:val="000000"/>
          <w:sz w:val="28"/>
        </w:rPr>
        <w:t>
      3. Пенсионное обеспечение военнослужащих, сотрудников правоохранительных органов, которым присвоены специальные звания, классные чины и на которых распространяется порядок, установленный законодательством Республики Казахстан для сотрудников органов прокуратуры, органов внутренних дел и бывшего Государственного следственного комитета, имеющих стаж воинской службы или службы в органах прокуратуры, внутренних дел и бывшего Государственного следственного комитета по состоянию на 1 января 1998 года более десяти лет, производится за счет бюджетных средств.</w:t>
      </w:r>
      <w:r>
        <w:br/>
      </w:r>
      <w:r>
        <w:rPr>
          <w:rFonts w:ascii="Times New Roman"/>
          <w:b w:val="false"/>
          <w:i w:val="false"/>
          <w:color w:val="000000"/>
          <w:sz w:val="28"/>
        </w:rPr>
        <w:t>
      4. Для военнослужащих, сотрудников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содержащихся за счет бюджетных средств, имеющих по состоянию на 1 января 1998 года стаж воинской службы, службы в правоохранительных органах менее десяти лет, вводится порядок обязательных пенсионных взносов в накопительный пенсионный фонд в размере двадцати процентов от размера денежного содержания, установленного пунктом 2 статьи 63 настоящего Закона, на индивидуальный пенсионный счет по выбору вкладчика за счет бюджетных средств.</w:t>
      </w:r>
      <w:r>
        <w:br/>
      </w:r>
      <w:r>
        <w:rPr>
          <w:rFonts w:ascii="Times New Roman"/>
          <w:b w:val="false"/>
          <w:i w:val="false"/>
          <w:color w:val="000000"/>
          <w:sz w:val="28"/>
        </w:rPr>
        <w:t>
      Пенсионные выплаты военнослужащим и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осуществляются из накопительных пенсионных фондов исходя из индивидуальных пенсионных накоплений, а также за счет бюджетных средств.</w:t>
      </w:r>
      <w:r>
        <w:br/>
      </w:r>
      <w:r>
        <w:rPr>
          <w:rFonts w:ascii="Times New Roman"/>
          <w:b w:val="false"/>
          <w:i w:val="false"/>
          <w:color w:val="000000"/>
          <w:sz w:val="28"/>
        </w:rPr>
        <w:t>
      5. Для военнослужащих, сотрудников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поступивших впервые на службу после 1 января 1998 года, распространяется порядок формирования пенсионных накоплений в соответствии с пунктом 3 настоящей статьи. Пенсионные выплаты для них осуществляются из накопительных пенсионных фондов исходя из индивидуальных пенсионных накоплений.</w:t>
      </w:r>
    </w:p>
    <w:p>
      <w:pPr>
        <w:spacing w:after="0"/>
        <w:ind w:left="0"/>
        <w:jc w:val="both"/>
      </w:pPr>
      <w:r>
        <w:rPr>
          <w:rFonts w:ascii="Times New Roman"/>
          <w:b w:val="false"/>
          <w:i w:val="false"/>
          <w:color w:val="000000"/>
          <w:sz w:val="28"/>
        </w:rPr>
        <w:t>      Статья 66. Органы, осуществляющие пенсионное обеспечение</w:t>
      </w:r>
      <w:r>
        <w:br/>
      </w:r>
      <w:r>
        <w:rPr>
          <w:rFonts w:ascii="Times New Roman"/>
          <w:b w:val="false"/>
          <w:i w:val="false"/>
          <w:color w:val="000000"/>
          <w:sz w:val="28"/>
        </w:rPr>
        <w:t>
                 военнослужащих и сотрудников правоохранительных</w:t>
      </w:r>
      <w:r>
        <w:br/>
      </w:r>
      <w:r>
        <w:rPr>
          <w:rFonts w:ascii="Times New Roman"/>
          <w:b w:val="false"/>
          <w:i w:val="false"/>
          <w:color w:val="000000"/>
          <w:sz w:val="28"/>
        </w:rPr>
        <w:t>
                 органов</w:t>
      </w:r>
      <w:r>
        <w:br/>
      </w:r>
      <w:r>
        <w:rPr>
          <w:rFonts w:ascii="Times New Roman"/>
          <w:b w:val="false"/>
          <w:i w:val="false"/>
          <w:color w:val="000000"/>
          <w:sz w:val="28"/>
        </w:rPr>
        <w:t>
      1. Назначение пенсионных выплат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осуществляется соответствующими государственными органами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2. Пенсионное обеспечение военнослужащих, сотрудников правоохранительных органов, а также лиц, права которых иметь воинские или специальные звания, классные чины и носить форменную одежду упразднены с 1 января 2012 года, за счет обязательных и добровольных пенсионных взносов в накопительные пенсионные фонды осуществляется в порядке, определяемом настоящим Законом.".</w:t>
      </w:r>
    </w:p>
    <w:bookmarkStart w:name="z83" w:id="18"/>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 (Ведомости Парламента Республики Казахстан, 1997 г., № 13-14, ст. 201; 2003 г., № 10, ст. 49; 2004 г., № 23, ст. 142; 2006 г., № 11, ст. 55; 2007 г., № 8, ст. 52; № 20, ст. 152; 2010 г., № 5, ст. 23; № 7, ст. 28):</w:t>
      </w:r>
      <w:r>
        <w:br/>
      </w:r>
      <w:r>
        <w:rPr>
          <w:rFonts w:ascii="Times New Roman"/>
          <w:b w:val="false"/>
          <w:i w:val="false"/>
          <w:color w:val="000000"/>
          <w:sz w:val="28"/>
        </w:rPr>
        <w:t>
</w:t>
      </w:r>
      <w:r>
        <w:rPr>
          <w:rFonts w:ascii="Times New Roman"/>
          <w:b w:val="false"/>
          <w:i w:val="false"/>
          <w:color w:val="000000"/>
          <w:sz w:val="28"/>
        </w:rPr>
        <w:t>
      статью 1 изложить в следующей редакции:</w:t>
      </w:r>
      <w:r>
        <w:br/>
      </w:r>
      <w:r>
        <w:rPr>
          <w:rFonts w:ascii="Times New Roman"/>
          <w:b w:val="false"/>
          <w:i w:val="false"/>
          <w:color w:val="000000"/>
          <w:sz w:val="28"/>
        </w:rPr>
        <w:t>
      "Статья 1. Правовое положение судебных приставов</w:t>
      </w:r>
      <w:r>
        <w:br/>
      </w:r>
      <w:r>
        <w:rPr>
          <w:rFonts w:ascii="Times New Roman"/>
          <w:b w:val="false"/>
          <w:i w:val="false"/>
          <w:color w:val="000000"/>
          <w:sz w:val="28"/>
        </w:rPr>
        <w:t>
      1. Судебный пристав - должностное лицо, состоящее на государственной службе и выполняющее возложенные на него настоящим Законом задачи.</w:t>
      </w:r>
      <w:r>
        <w:br/>
      </w:r>
      <w:r>
        <w:rPr>
          <w:rFonts w:ascii="Times New Roman"/>
          <w:b w:val="false"/>
          <w:i w:val="false"/>
          <w:color w:val="000000"/>
          <w:sz w:val="28"/>
        </w:rPr>
        <w:t>
      2. Судебному приставу выдается форменная одежда (без погон), удостоверение и жетон, образцы которых утверждаются уполномоченным органом по организационному и материально-техническому обеспечению деятельности судов.</w:t>
      </w:r>
      <w:r>
        <w:br/>
      </w:r>
      <w:r>
        <w:rPr>
          <w:rFonts w:ascii="Times New Roman"/>
          <w:b w:val="false"/>
          <w:i w:val="false"/>
          <w:color w:val="000000"/>
          <w:sz w:val="28"/>
        </w:rPr>
        <w:t>
      Натуральные нормы обеспечения судебных приставов форменной одеждой (без погон) утверждаются Правительством Республики Казахстан.</w:t>
      </w:r>
      <w:r>
        <w:br/>
      </w:r>
      <w:r>
        <w:rPr>
          <w:rFonts w:ascii="Times New Roman"/>
          <w:b w:val="false"/>
          <w:i w:val="false"/>
          <w:color w:val="000000"/>
          <w:sz w:val="28"/>
        </w:rPr>
        <w:t>
      3. Законные требования судебного пристава обязательны для исполнения всеми физическими и юридическими лицами.".</w:t>
      </w:r>
    </w:p>
    <w:bookmarkEnd w:id="18"/>
    <w:bookmarkStart w:name="z85" w:id="19"/>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w:t>
      </w:r>
      <w:r>
        <w:br/>
      </w:r>
      <w:r>
        <w:rPr>
          <w:rFonts w:ascii="Times New Roman"/>
          <w:b w:val="false"/>
          <w:i w:val="false"/>
          <w:color w:val="000000"/>
          <w:sz w:val="28"/>
        </w:rPr>
        <w:t>
</w:t>
      </w:r>
      <w:r>
        <w:rPr>
          <w:rFonts w:ascii="Times New Roman"/>
          <w:b w:val="false"/>
          <w:i w:val="false"/>
          <w:color w:val="000000"/>
          <w:sz w:val="28"/>
        </w:rPr>
        <w:t>
      пункт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Должностные лица ведомства и его территориальных подразделений с фитосанитарными контрольными постами, непосредственно осуществляющие государственный надзор в области карантина растений, обеспечиваются форменной одеждой (без погон).</w:t>
      </w:r>
      <w:r>
        <w:br/>
      </w:r>
      <w:r>
        <w:rPr>
          <w:rFonts w:ascii="Times New Roman"/>
          <w:b w:val="false"/>
          <w:i w:val="false"/>
          <w:color w:val="000000"/>
          <w:sz w:val="28"/>
        </w:rPr>
        <w:t>
      Перечень должностных лиц, имеющих право на ношение форменной одежды (без погон), образцы форменной одежды (без погон) и порядок ношения определяются уполномоченным органом.</w:t>
      </w:r>
      <w:r>
        <w:br/>
      </w:r>
      <w:r>
        <w:rPr>
          <w:rFonts w:ascii="Times New Roman"/>
          <w:b w:val="false"/>
          <w:i w:val="false"/>
          <w:color w:val="000000"/>
          <w:sz w:val="28"/>
        </w:rPr>
        <w:t>
      Натуральные нормы обеспечения форменной одеждой (без погон) утверждаются Правительством Республики Казахстан.".</w:t>
      </w:r>
    </w:p>
    <w:bookmarkEnd w:id="19"/>
    <w:bookmarkStart w:name="z87" w:id="20"/>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четвертом</w:t>
      </w:r>
      <w:r>
        <w:rPr>
          <w:rFonts w:ascii="Times New Roman"/>
          <w:b w:val="false"/>
          <w:i w:val="false"/>
          <w:color w:val="000000"/>
          <w:sz w:val="28"/>
        </w:rPr>
        <w:t xml:space="preserve"> подпункта 4) пункта 1 статьи 29 слова "форменного обмундирования" заменить словами "форменной одежды".</w:t>
      </w:r>
    </w:p>
    <w:bookmarkEnd w:id="20"/>
    <w:bookmarkStart w:name="z89" w:id="21"/>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15-1) следующего содержания:</w:t>
      </w:r>
      <w:r>
        <w:br/>
      </w:r>
      <w:r>
        <w:rPr>
          <w:rFonts w:ascii="Times New Roman"/>
          <w:b w:val="false"/>
          <w:i w:val="false"/>
          <w:color w:val="000000"/>
          <w:sz w:val="28"/>
        </w:rPr>
        <w:t>
      "15-1) утверждение натуральных норм обеспечения работников государственного контроля на железнодорожном транспорте форменной одеждой (без погон);";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"28) утверждение перечня должностей (профессий) работников государственного контроля на железнодорожном транспорте, имеющих право ношения форменной одежды (без погон), ее образцов, порядка ношения и знаков различия;";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 Форменная одежда (без погон) и знаки различия</w:t>
      </w:r>
      <w:r>
        <w:br/>
      </w:r>
      <w:r>
        <w:rPr>
          <w:rFonts w:ascii="Times New Roman"/>
          <w:b w:val="false"/>
          <w:i w:val="false"/>
          <w:color w:val="000000"/>
          <w:sz w:val="28"/>
        </w:rPr>
        <w:t>
      Работникам железнодорожного транспорта, связанным с обслуживанием пассажиров, грузоотправителей и грузополучателей, а также непосредственно связанным с движением поездов, за счет работодателя должна быть выдана форменная одежда (без погон) с соответствующими знаками различия.</w:t>
      </w:r>
      <w:r>
        <w:br/>
      </w:r>
      <w:r>
        <w:rPr>
          <w:rFonts w:ascii="Times New Roman"/>
          <w:b w:val="false"/>
          <w:i w:val="false"/>
          <w:color w:val="000000"/>
          <w:sz w:val="28"/>
        </w:rPr>
        <w:t>
      Перечень должностей (профессий) работников железнодорожного транспорта, имеющих право ношения форменной одежды (без погон), образцы форменной одежды (без погон) и знаков различия, порядок ее ношения и нормы обеспечения ею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"1. Проверка соблюдения требований безопасности движения на магистральных, станционных и подъездных путях осуществляется уполномоченным органом.</w:t>
      </w:r>
      <w:r>
        <w:br/>
      </w:r>
      <w:r>
        <w:rPr>
          <w:rFonts w:ascii="Times New Roman"/>
          <w:b w:val="false"/>
          <w:i w:val="false"/>
          <w:color w:val="000000"/>
          <w:sz w:val="28"/>
        </w:rPr>
        <w:t>
      При осуществлении государственного контроля должностные лица уполномоченного органа должны быть в форменной одежде (без погон) установленного образца, иметь служебные удостоверения.".</w:t>
      </w:r>
    </w:p>
    <w:bookmarkEnd w:id="21"/>
    <w:bookmarkStart w:name="z94" w:id="22"/>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10-1) следующего содержания:</w:t>
      </w:r>
      <w:r>
        <w:br/>
      </w:r>
      <w:r>
        <w:rPr>
          <w:rFonts w:ascii="Times New Roman"/>
          <w:b w:val="false"/>
          <w:i w:val="false"/>
          <w:color w:val="000000"/>
          <w:sz w:val="28"/>
        </w:rPr>
        <w:t>
      "10-1) утверждение натуральных норм обеспечения работников государственного контроля на морском транспорте форменной одеждой (без погон);";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"12) утверждение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порядка ношения форменной одежды (без погон);".</w:t>
      </w:r>
    </w:p>
    <w:bookmarkEnd w:id="22"/>
    <w:bookmarkStart w:name="z98" w:id="23"/>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Министерство юстиции Республики Казахстан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 Кадры органов юстиции и их правовое положение</w:t>
      </w:r>
    </w:p>
    <w:bookmarkEnd w:id="23"/>
    <w:p>
      <w:pPr>
        <w:spacing w:after="0"/>
        <w:ind w:left="0"/>
        <w:jc w:val="both"/>
      </w:pPr>
      <w:r>
        <w:rPr>
          <w:rFonts w:ascii="Times New Roman"/>
          <w:b w:val="false"/>
          <w:i w:val="false"/>
          <w:color w:val="000000"/>
          <w:sz w:val="28"/>
        </w:rPr>
        <w:t>      Статья 25. Кадры органов юстиции</w:t>
      </w:r>
      <w:r>
        <w:br/>
      </w:r>
      <w:r>
        <w:rPr>
          <w:rFonts w:ascii="Times New Roman"/>
          <w:b w:val="false"/>
          <w:i w:val="false"/>
          <w:color w:val="000000"/>
          <w:sz w:val="28"/>
        </w:rPr>
        <w:t>
      Кадры органов юстиции составляют работники органов юстиции, являющиеся государственными служащими, сотрудники органов уголовно-исполнительной системы, обладающие в соответствии с настоящим Законом иным правовым статусом, а также иные лица, трудовые отношения с которыми регулируются трудовым законодательством Республики Казахстан.</w:t>
      </w:r>
    </w:p>
    <w:p>
      <w:pPr>
        <w:spacing w:after="0"/>
        <w:ind w:left="0"/>
        <w:jc w:val="both"/>
      </w:pPr>
      <w:r>
        <w:rPr>
          <w:rFonts w:ascii="Times New Roman"/>
          <w:b w:val="false"/>
          <w:i w:val="false"/>
          <w:color w:val="000000"/>
          <w:sz w:val="28"/>
        </w:rPr>
        <w:t>      Статья 26. Персонал органов уголовно-исполнительной системы</w:t>
      </w:r>
      <w:r>
        <w:br/>
      </w:r>
      <w:r>
        <w:rPr>
          <w:rFonts w:ascii="Times New Roman"/>
          <w:b w:val="false"/>
          <w:i w:val="false"/>
          <w:color w:val="000000"/>
          <w:sz w:val="28"/>
        </w:rPr>
        <w:t>
      Персонал органов уголовно-исполнительной системы составляют:</w:t>
      </w:r>
      <w:r>
        <w:br/>
      </w:r>
      <w:r>
        <w:rPr>
          <w:rFonts w:ascii="Times New Roman"/>
          <w:b w:val="false"/>
          <w:i w:val="false"/>
          <w:color w:val="000000"/>
          <w:sz w:val="28"/>
        </w:rPr>
        <w:t>
      1) сотрудники органов уголовно-исполнительной системы;</w:t>
      </w:r>
      <w:r>
        <w:br/>
      </w:r>
      <w:r>
        <w:rPr>
          <w:rFonts w:ascii="Times New Roman"/>
          <w:b w:val="false"/>
          <w:i w:val="false"/>
          <w:color w:val="000000"/>
          <w:sz w:val="28"/>
        </w:rPr>
        <w:t>
      2) государственные служащие, занимающие должности в уголовно-исполнительной системе;</w:t>
      </w:r>
      <w:r>
        <w:br/>
      </w:r>
      <w:r>
        <w:rPr>
          <w:rFonts w:ascii="Times New Roman"/>
          <w:b w:val="false"/>
          <w:i w:val="false"/>
          <w:color w:val="000000"/>
          <w:sz w:val="28"/>
        </w:rPr>
        <w:t>
      3) работники уголовно-исполнительной системы, состоящие в трудовых отношениях с учреждениями и органами уголовно-исполнительной системы.</w:t>
      </w:r>
    </w:p>
    <w:p>
      <w:pPr>
        <w:spacing w:after="0"/>
        <w:ind w:left="0"/>
        <w:jc w:val="both"/>
      </w:pPr>
      <w:r>
        <w:rPr>
          <w:rFonts w:ascii="Times New Roman"/>
          <w:b w:val="false"/>
          <w:i w:val="false"/>
          <w:color w:val="000000"/>
          <w:sz w:val="28"/>
        </w:rPr>
        <w:t>      Статья 27. Правовое регулирование труда сотрудников органов</w:t>
      </w:r>
      <w:r>
        <w:br/>
      </w:r>
      <w:r>
        <w:rPr>
          <w:rFonts w:ascii="Times New Roman"/>
          <w:b w:val="false"/>
          <w:i w:val="false"/>
          <w:color w:val="000000"/>
          <w:sz w:val="28"/>
        </w:rPr>
        <w:t>
                 уголовно-исполнительной системы</w:t>
      </w:r>
      <w:r>
        <w:br/>
      </w:r>
      <w:r>
        <w:rPr>
          <w:rFonts w:ascii="Times New Roman"/>
          <w:b w:val="false"/>
          <w:i w:val="false"/>
          <w:color w:val="000000"/>
          <w:sz w:val="28"/>
        </w:rPr>
        <w:t>
      Трудовые отношения сотрудников органов уголовно-исполнительной системы регулируются Трудовым кодексом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p>
      <w:pPr>
        <w:spacing w:after="0"/>
        <w:ind w:left="0"/>
        <w:jc w:val="both"/>
      </w:pPr>
      <w:r>
        <w:rPr>
          <w:rFonts w:ascii="Times New Roman"/>
          <w:b w:val="false"/>
          <w:i w:val="false"/>
          <w:color w:val="000000"/>
          <w:sz w:val="28"/>
        </w:rPr>
        <w:t>      Статья 28. Специальные звания сотрудников органов</w:t>
      </w:r>
      <w:r>
        <w:br/>
      </w:r>
      <w:r>
        <w:rPr>
          <w:rFonts w:ascii="Times New Roman"/>
          <w:b w:val="false"/>
          <w:i w:val="false"/>
          <w:color w:val="000000"/>
          <w:sz w:val="28"/>
        </w:rPr>
        <w:t>
                 уголовно-исполнительной системы</w:t>
      </w:r>
      <w:r>
        <w:br/>
      </w:r>
      <w:r>
        <w:rPr>
          <w:rFonts w:ascii="Times New Roman"/>
          <w:b w:val="false"/>
          <w:i w:val="false"/>
          <w:color w:val="000000"/>
          <w:sz w:val="28"/>
        </w:rPr>
        <w:t>
      Сотрудникам органов уголовно-исполнительной системы присваиваются специальные звания.</w:t>
      </w:r>
      <w:r>
        <w:br/>
      </w:r>
      <w:r>
        <w:rPr>
          <w:rFonts w:ascii="Times New Roman"/>
          <w:b w:val="false"/>
          <w:i w:val="false"/>
          <w:color w:val="000000"/>
          <w:sz w:val="28"/>
        </w:rPr>
        <w:t>
      Перечень должностных лиц органов уголовно-исполнительной системы, которым присваиваются специальные звания, а также соответствующие им предельные специальные звания в центральных и территориальных подразделениях утверждаются Правительством Республики Казахстан.</w:t>
      </w:r>
    </w:p>
    <w:p>
      <w:pPr>
        <w:spacing w:after="0"/>
        <w:ind w:left="0"/>
        <w:jc w:val="both"/>
      </w:pPr>
      <w:r>
        <w:rPr>
          <w:rFonts w:ascii="Times New Roman"/>
          <w:b w:val="false"/>
          <w:i w:val="false"/>
          <w:color w:val="000000"/>
          <w:sz w:val="28"/>
        </w:rPr>
        <w:t>      Статья 29. Особые условия несения службы в</w:t>
      </w:r>
      <w:r>
        <w:br/>
      </w:r>
      <w:r>
        <w:rPr>
          <w:rFonts w:ascii="Times New Roman"/>
          <w:b w:val="false"/>
          <w:i w:val="false"/>
          <w:color w:val="000000"/>
          <w:sz w:val="28"/>
        </w:rPr>
        <w:t>
                 уголовно-исполнительной системе</w:t>
      </w:r>
      <w:r>
        <w:br/>
      </w:r>
      <w:r>
        <w:rPr>
          <w:rFonts w:ascii="Times New Roman"/>
          <w:b w:val="false"/>
          <w:i w:val="false"/>
          <w:color w:val="000000"/>
          <w:sz w:val="28"/>
        </w:rPr>
        <w:t>
      1. Под особыми условиями несения службы в уголовно-исполнительной системе понимается работа персонала учреждений при введении режима чрезвычайного или военного положения, побеге подозреваемого, обвиняемого и осужденного, захвате заложника, массовых беспорядках, групповых неповиновениях либо при угрозе возникновения таковых в течение срока, необходимого для их устранения.</w:t>
      </w:r>
      <w:r>
        <w:br/>
      </w:r>
      <w:r>
        <w:rPr>
          <w:rFonts w:ascii="Times New Roman"/>
          <w:b w:val="false"/>
          <w:i w:val="false"/>
          <w:color w:val="000000"/>
          <w:sz w:val="28"/>
        </w:rPr>
        <w:t>
      2. Работа сотрудников органов уголовно-исполнительной системы в режиме особых условий несения службы не должна превышать три месяца и компенсируется днями отдыха.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w:t>
      </w:r>
      <w:r>
        <w:br/>
      </w:r>
      <w:r>
        <w:rPr>
          <w:rFonts w:ascii="Times New Roman"/>
          <w:b w:val="false"/>
          <w:i w:val="false"/>
          <w:color w:val="000000"/>
          <w:sz w:val="28"/>
        </w:rPr>
        <w:t>
      3. Сотрудники органов уголовно-исполнительной системы в целях обеспечения выполнения задач в сфере уголовно-исполнительной деятельности могут быть прикомандированы к государственным органам и международным организациям с оставлением в кадрах органов уголовно-исполнительной системы в порядке, определяемом Правительством Республики Казахстан.</w:t>
      </w:r>
    </w:p>
    <w:p>
      <w:pPr>
        <w:spacing w:after="0"/>
        <w:ind w:left="0"/>
        <w:jc w:val="both"/>
      </w:pPr>
      <w:r>
        <w:rPr>
          <w:rFonts w:ascii="Times New Roman"/>
          <w:b w:val="false"/>
          <w:i w:val="false"/>
          <w:color w:val="000000"/>
          <w:sz w:val="28"/>
        </w:rPr>
        <w:t>      Статья 30. Материальное и социальное обеспечение работников</w:t>
      </w:r>
      <w:r>
        <w:br/>
      </w:r>
      <w:r>
        <w:rPr>
          <w:rFonts w:ascii="Times New Roman"/>
          <w:b w:val="false"/>
          <w:i w:val="false"/>
          <w:color w:val="000000"/>
          <w:sz w:val="28"/>
        </w:rPr>
        <w:t>
                 органов юстиции</w:t>
      </w:r>
      <w:r>
        <w:br/>
      </w:r>
      <w:r>
        <w:rPr>
          <w:rFonts w:ascii="Times New Roman"/>
          <w:b w:val="false"/>
          <w:i w:val="false"/>
          <w:color w:val="000000"/>
          <w:sz w:val="28"/>
        </w:rPr>
        <w:t>
      1. Оплата труда работников органов юстиции осуществляется в соответствии с единой системой оплаты труда, утверждаемой Президентом Республики Казахстан.</w:t>
      </w:r>
      <w:r>
        <w:br/>
      </w:r>
      <w:r>
        <w:rPr>
          <w:rFonts w:ascii="Times New Roman"/>
          <w:b w:val="false"/>
          <w:i w:val="false"/>
          <w:color w:val="000000"/>
          <w:sz w:val="28"/>
        </w:rPr>
        <w:t>
      2. Работникам органов юстиции предоставляются оплачиваемые ежегодные трудовые отпуска продолжительностью тридцать календарных дней.</w:t>
      </w:r>
      <w:r>
        <w:br/>
      </w:r>
      <w:r>
        <w:rPr>
          <w:rFonts w:ascii="Times New Roman"/>
          <w:b w:val="false"/>
          <w:i w:val="false"/>
          <w:color w:val="000000"/>
          <w:sz w:val="28"/>
        </w:rPr>
        <w:t>
      3. Материальное обеспечение и социальная защита работников органов юстиции, имеющих правовой статус, отличающийся от статуса государственных служащих,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устанавливаются законодательными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Статья 31. Иные меры социальной защиты сотрудников органов</w:t>
      </w:r>
      <w:r>
        <w:br/>
      </w:r>
      <w:r>
        <w:rPr>
          <w:rFonts w:ascii="Times New Roman"/>
          <w:b w:val="false"/>
          <w:i w:val="false"/>
          <w:color w:val="000000"/>
          <w:sz w:val="28"/>
        </w:rPr>
        <w:t>
                 уголовно-исполнительной системы</w:t>
      </w:r>
      <w:r>
        <w:br/>
      </w:r>
      <w:r>
        <w:rPr>
          <w:rFonts w:ascii="Times New Roman"/>
          <w:b w:val="false"/>
          <w:i w:val="false"/>
          <w:color w:val="000000"/>
          <w:sz w:val="28"/>
        </w:rPr>
        <w:t>
      На сотрудников органов уголовно-исполнительной системы, несущих службу в противотуберкулезных учреждениях и других специализированных участках и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p>
    <w:bookmarkStart w:name="z101" w:id="24"/>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w:t>
      </w:r>
      <w:r>
        <w:br/>
      </w:r>
      <w:r>
        <w:rPr>
          <w:rFonts w:ascii="Times New Roman"/>
          <w:b w:val="false"/>
          <w:i w:val="false"/>
          <w:color w:val="000000"/>
          <w:sz w:val="28"/>
        </w:rPr>
        <w:t>
</w:t>
      </w:r>
      <w:r>
        <w:rPr>
          <w:rFonts w:ascii="Times New Roman"/>
          <w:b w:val="false"/>
          <w:i w:val="false"/>
          <w:color w:val="000000"/>
          <w:sz w:val="28"/>
        </w:rPr>
        <w:t>
      1) подпункт 3) </w:t>
      </w:r>
      <w:r>
        <w:rPr>
          <w:rFonts w:ascii="Times New Roman"/>
          <w:b w:val="false"/>
          <w:i w:val="false"/>
          <w:color w:val="000000"/>
          <w:sz w:val="28"/>
        </w:rPr>
        <w:t>статьи 2</w:t>
      </w:r>
      <w:r>
        <w:rPr>
          <w:rFonts w:ascii="Times New Roman"/>
          <w:b w:val="false"/>
          <w:i w:val="false"/>
          <w:color w:val="000000"/>
          <w:sz w:val="28"/>
        </w:rPr>
        <w:t xml:space="preserve"> после слова "государственной" дополнить словами "и правовой";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6 дополнить подпунктом 8-1) следующего содержания:</w:t>
      </w:r>
      <w:r>
        <w:br/>
      </w:r>
      <w:r>
        <w:rPr>
          <w:rFonts w:ascii="Times New Roman"/>
          <w:b w:val="false"/>
          <w:i w:val="false"/>
          <w:color w:val="000000"/>
          <w:sz w:val="28"/>
        </w:rPr>
        <w:t>
      "8-1)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главу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главу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 Правовое положение сотрудников органов финансовой полиции</w:t>
      </w:r>
    </w:p>
    <w:bookmarkEnd w:id="24"/>
    <w:p>
      <w:pPr>
        <w:spacing w:after="0"/>
        <w:ind w:left="0"/>
        <w:jc w:val="both"/>
      </w:pPr>
      <w:r>
        <w:rPr>
          <w:rFonts w:ascii="Times New Roman"/>
          <w:b w:val="false"/>
          <w:i w:val="false"/>
          <w:color w:val="000000"/>
          <w:sz w:val="28"/>
        </w:rPr>
        <w:t>      Статья 13. Правовое регулирование труда сотрудников и иных</w:t>
      </w:r>
      <w:r>
        <w:br/>
      </w:r>
      <w:r>
        <w:rPr>
          <w:rFonts w:ascii="Times New Roman"/>
          <w:b w:val="false"/>
          <w:i w:val="false"/>
          <w:color w:val="000000"/>
          <w:sz w:val="28"/>
        </w:rPr>
        <w:t>
                 работников органов финансовой полиции</w:t>
      </w:r>
      <w:r>
        <w:br/>
      </w:r>
      <w:r>
        <w:rPr>
          <w:rFonts w:ascii="Times New Roman"/>
          <w:b w:val="false"/>
          <w:i w:val="false"/>
          <w:color w:val="000000"/>
          <w:sz w:val="28"/>
        </w:rPr>
        <w:t>
      Трудовые отношения сотрудников органов финансовой полиции регулируются Трудовым кодексом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Трудовые отношения иных работников органов финансовой полиции регулируются Трудовым кодексом Республики Казахстан и законодательством Республики Казахстан о государственной службе.</w:t>
      </w:r>
    </w:p>
    <w:bookmarkStart w:name="z106" w:id="25"/>
    <w:p>
      <w:pPr>
        <w:spacing w:after="0"/>
        <w:ind w:left="0"/>
        <w:jc w:val="both"/>
      </w:pPr>
      <w:r>
        <w:rPr>
          <w:rFonts w:ascii="Times New Roman"/>
          <w:b w:val="false"/>
          <w:i w:val="false"/>
          <w:color w:val="000000"/>
          <w:sz w:val="28"/>
        </w:rPr>
        <w:t>      Статья 14. Специальные звания сотрудников органов финансовой</w:t>
      </w:r>
      <w:r>
        <w:br/>
      </w:r>
      <w:r>
        <w:rPr>
          <w:rFonts w:ascii="Times New Roman"/>
          <w:b w:val="false"/>
          <w:i w:val="false"/>
          <w:color w:val="000000"/>
          <w:sz w:val="28"/>
        </w:rPr>
        <w:t>
                 полиции</w:t>
      </w:r>
      <w:r>
        <w:br/>
      </w:r>
      <w:r>
        <w:rPr>
          <w:rFonts w:ascii="Times New Roman"/>
          <w:b w:val="false"/>
          <w:i w:val="false"/>
          <w:color w:val="000000"/>
          <w:sz w:val="28"/>
        </w:rPr>
        <w:t>
      Сотрудникам органов финансовой полиции присваиваются специальные звания.</w:t>
      </w:r>
      <w:r>
        <w:br/>
      </w:r>
      <w:r>
        <w:rPr>
          <w:rFonts w:ascii="Times New Roman"/>
          <w:b w:val="false"/>
          <w:i w:val="false"/>
          <w:color w:val="000000"/>
          <w:sz w:val="28"/>
        </w:rPr>
        <w:t>
      Перечень должностных лиц органов финансовой полиции, которым присваиваются специальные звания, а также соответствующие им предельные специальные звания в центральных и территориальных подразделениях утверждаются Президентом Республики Казахстан.";</w:t>
      </w:r>
      <w:r>
        <w:br/>
      </w:r>
      <w:r>
        <w:rPr>
          <w:rFonts w:ascii="Times New Roman"/>
          <w:b w:val="false"/>
          <w:i w:val="false"/>
          <w:color w:val="000000"/>
          <w:sz w:val="28"/>
        </w:rPr>
        <w:t>
      5) </w:t>
      </w:r>
      <w:r>
        <w:rPr>
          <w:rFonts w:ascii="Times New Roman"/>
          <w:b w:val="false"/>
          <w:i w:val="false"/>
          <w:color w:val="000000"/>
          <w:sz w:val="28"/>
        </w:rPr>
        <w:t>главу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24</w:t>
      </w:r>
      <w:r>
        <w:rPr>
          <w:rFonts w:ascii="Times New Roman"/>
          <w:b w:val="false"/>
          <w:i w:val="false"/>
          <w:color w:val="000000"/>
          <w:sz w:val="28"/>
        </w:rPr>
        <w:t xml:space="preserve"> исключить.</w:t>
      </w:r>
    </w:p>
    <w:bookmarkEnd w:id="25"/>
    <w:bookmarkStart w:name="z108" w:id="26"/>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"6. Государственные ветеринарно-санитарные инспекторы на ветеринарных контрольных постах при выполнении служебных обязанностей носят форменную одежду (без погон).</w:t>
      </w:r>
      <w:r>
        <w:br/>
      </w:r>
      <w:r>
        <w:rPr>
          <w:rFonts w:ascii="Times New Roman"/>
          <w:b w:val="false"/>
          <w:i w:val="false"/>
          <w:color w:val="000000"/>
          <w:sz w:val="28"/>
        </w:rPr>
        <w:t>
      Натуральные нормы обеспечения государственных ветеринарно-санитарных инспекторов на ветеринарных контрольных постах форменной одеждой (без погон) утверждаются Правительством Республики Казахстан.</w:t>
      </w:r>
      <w:r>
        <w:br/>
      </w:r>
      <w:r>
        <w:rPr>
          <w:rFonts w:ascii="Times New Roman"/>
          <w:b w:val="false"/>
          <w:i w:val="false"/>
          <w:color w:val="000000"/>
          <w:sz w:val="28"/>
        </w:rPr>
        <w:t>
      Образцы форменной одежды (без погон) и порядок ношения утверждаются уполномоченным органом.".</w:t>
      </w:r>
    </w:p>
    <w:bookmarkEnd w:id="26"/>
    <w:bookmarkStart w:name="z110" w:id="27"/>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"7-1) утверждает натуральные нормы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w:t>
      </w:r>
      <w:r>
        <w:br/>
      </w:r>
      <w:r>
        <w:rPr>
          <w:rFonts w:ascii="Times New Roman"/>
          <w:b w:val="false"/>
          <w:i w:val="false"/>
          <w:color w:val="000000"/>
          <w:sz w:val="28"/>
        </w:rPr>
        <w:t>
</w:t>
      </w:r>
      <w:r>
        <w:rPr>
          <w:rFonts w:ascii="Times New Roman"/>
          <w:b w:val="false"/>
          <w:i w:val="false"/>
          <w:color w:val="000000"/>
          <w:sz w:val="28"/>
        </w:rPr>
        <w:t>
      2) пункт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Должностные лица уполномоченного органа при осуществлении государственного контроля в сфере автомобильного транспорта должны быть в форменной одежде (без погон), иметь номерные нагрудные знаки и служебные удостоверения.</w:t>
      </w:r>
      <w:r>
        <w:br/>
      </w:r>
      <w:r>
        <w:rPr>
          <w:rFonts w:ascii="Times New Roman"/>
          <w:b w:val="false"/>
          <w:i w:val="false"/>
          <w:color w:val="000000"/>
          <w:sz w:val="28"/>
        </w:rPr>
        <w:t>
      Перечень должностных лиц уполномоченного органа, осуществляющих государственный контроль в сфере автомобильного транспорта, имеющих право ношения форменной одежды (без погон), образцы форменной одежды (без погон), номерных нагрудных знаков, служебного удостоверения утверждаются уполномоченным органом.".</w:t>
      </w:r>
    </w:p>
    <w:bookmarkEnd w:id="27"/>
    <w:bookmarkStart w:name="z113" w:id="28"/>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статьи 12</w:t>
      </w:r>
      <w:r>
        <w:rPr>
          <w:rFonts w:ascii="Times New Roman"/>
          <w:b w:val="false"/>
          <w:i w:val="false"/>
          <w:color w:val="000000"/>
          <w:sz w:val="28"/>
        </w:rPr>
        <w:t xml:space="preserve"> дополнить подпунктом 12) следующего содержания:</w:t>
      </w:r>
      <w:r>
        <w:br/>
      </w:r>
      <w:r>
        <w:rPr>
          <w:rFonts w:ascii="Times New Roman"/>
          <w:b w:val="false"/>
          <w:i w:val="false"/>
          <w:color w:val="000000"/>
          <w:sz w:val="28"/>
        </w:rPr>
        <w:t>
      "12) лиц, уволенных с государственной службы по отрицательным мотивам.".</w:t>
      </w:r>
    </w:p>
    <w:bookmarkEnd w:id="28"/>
    <w:bookmarkStart w:name="z115" w:id="29"/>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15-1) следующего содержания:</w:t>
      </w:r>
      <w:r>
        <w:br/>
      </w:r>
      <w:r>
        <w:rPr>
          <w:rFonts w:ascii="Times New Roman"/>
          <w:b w:val="false"/>
          <w:i w:val="false"/>
          <w:color w:val="000000"/>
          <w:sz w:val="28"/>
        </w:rPr>
        <w:t>
      "15-1) утверждение натуральных норм обеспечения работников государственного надзора, имеющих право ношения форменной одежды (без погон);";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16)</w:t>
      </w:r>
      <w:r>
        <w:rPr>
          <w:rFonts w:ascii="Times New Roman"/>
          <w:b w:val="false"/>
          <w:i w:val="false"/>
          <w:color w:val="000000"/>
          <w:sz w:val="28"/>
        </w:rPr>
        <w:t xml:space="preserve"> пункта 1 статьи 9 изложить в следующей редакции:</w:t>
      </w:r>
      <w:r>
        <w:br/>
      </w:r>
      <w:r>
        <w:rPr>
          <w:rFonts w:ascii="Times New Roman"/>
          <w:b w:val="false"/>
          <w:i w:val="false"/>
          <w:color w:val="000000"/>
          <w:sz w:val="28"/>
        </w:rPr>
        <w:t>
      "16) утверждение перечня должностей (профессий) работников государственного контроля, имеющих право ношения форменной одежды (без погон), образцов форменной одежды (без погон) и знаков различия, а также порядка ее ношения;".</w:t>
      </w:r>
    </w:p>
    <w:bookmarkEnd w:id="29"/>
    <w:bookmarkStart w:name="z118" w:id="30"/>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131 после слов "форменной одеждой" дополнить словами "(без погон)".</w:t>
      </w:r>
    </w:p>
    <w:bookmarkEnd w:id="30"/>
    <w:bookmarkStart w:name="z120" w:id="31"/>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"7-1) утверждает перечень должностей органа внешней разведки, которым присваиваются воинские звания;".</w:t>
      </w:r>
    </w:p>
    <w:bookmarkEnd w:id="31"/>
    <w:bookmarkStart w:name="z122" w:id="32"/>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 норм, упраздняющих права отдельных лиц иметь воинские и специальные звания, классные чины и носить форменную одежду,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000000"/>
          <w:sz w:val="28"/>
        </w:rPr>
        <w:t>
      2. Лица, права которых иметь воинские и специальные звания, классные чины и носить форменную одежду упразднены с 1 января 2012 года, имеют право:</w:t>
      </w:r>
      <w:r>
        <w:br/>
      </w:r>
      <w:r>
        <w:rPr>
          <w:rFonts w:ascii="Times New Roman"/>
          <w:b w:val="false"/>
          <w:i w:val="false"/>
          <w:color w:val="000000"/>
          <w:sz w:val="28"/>
        </w:rPr>
        <w:t>
</w:t>
      </w:r>
      <w:r>
        <w:rPr>
          <w:rFonts w:ascii="Times New Roman"/>
          <w:b w:val="false"/>
          <w:i w:val="false"/>
          <w:color w:val="000000"/>
          <w:sz w:val="28"/>
        </w:rPr>
        <w:t>
      1) при наличии срока службы не менее двадцати лет завершить прохождение службы на аттестованных должностях;</w:t>
      </w:r>
      <w:r>
        <w:br/>
      </w:r>
      <w:r>
        <w:rPr>
          <w:rFonts w:ascii="Times New Roman"/>
          <w:b w:val="false"/>
          <w:i w:val="false"/>
          <w:color w:val="000000"/>
          <w:sz w:val="28"/>
        </w:rPr>
        <w:t>
</w:t>
      </w:r>
      <w:r>
        <w:rPr>
          <w:rFonts w:ascii="Times New Roman"/>
          <w:b w:val="false"/>
          <w:i w:val="false"/>
          <w:color w:val="000000"/>
          <w:sz w:val="28"/>
        </w:rPr>
        <w:t>
      2) сохранить социальное обеспечение, все льготы и преимущества при выходе на пенсию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 должностной оклад, не ниже имевшегося и с учетом ранее установленных надбавок.</w:t>
      </w:r>
      <w:r>
        <w:br/>
      </w:r>
      <w:r>
        <w:rPr>
          <w:rFonts w:ascii="Times New Roman"/>
          <w:b w:val="false"/>
          <w:i w:val="false"/>
          <w:color w:val="000000"/>
          <w:sz w:val="28"/>
        </w:rPr>
        <w:t>
</w:t>
      </w:r>
      <w:r>
        <w:rPr>
          <w:rFonts w:ascii="Times New Roman"/>
          <w:b w:val="false"/>
          <w:i w:val="false"/>
          <w:color w:val="000000"/>
          <w:sz w:val="28"/>
        </w:rPr>
        <w:t>
      3. Нормы настоящего Закона в части пенсионного обеспечения и льготного налогообложения не распространяются на сотрудников таможенных органов, а на сотрудников органов прокуратуры распространяются с 1 января 2012 года.</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