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00c7" w14:textId="a8c0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января 2011 года № 378-IV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биотоплива", опубликованный в газетах "Егемен Қазақстан" 24 ноября 2010 г. и "Казахстанская правда" 23 ноября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"государственный" дополнить словами "контроль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568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2-1 </w:t>
      </w:r>
      <w:r>
        <w:rPr>
          <w:rFonts w:ascii="Times New Roman"/>
          <w:b w:val="false"/>
          <w:i w:val="false"/>
          <w:color w:val="000000"/>
          <w:sz w:val="28"/>
        </w:rPr>
        <w:t>статьи 634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двадцать второй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части третьей пункта 3 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пункта 3 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Контроль за обеспечением собственниками безопасности водохозяйственных сооружений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за соблюдением режима работы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промышленной безопасности за техническое состояние водохозяйственных сооружений.";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38)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, в части второй пункта 6 статьи 328 слова "О частном предпринимательстве" заменить словами "О государственном контроле и надзоре в Республике Казахстан".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2010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4 декабря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556 слова "О частном предпринимательстве" заменить словами "О государственном контроле и надзоре в Республике Казахстан".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22 после слова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частях вторых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3 статей 20,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после слов "контроль", "контроля" дополнить соответственно словами "и надзор",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62,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90, </w:t>
      </w:r>
      <w:r>
        <w:rPr>
          <w:rFonts w:ascii="Times New Roman"/>
          <w:b w:val="false"/>
          <w:i w:val="false"/>
          <w:color w:val="000000"/>
          <w:sz w:val="28"/>
        </w:rPr>
        <w:t>статье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"контролю", "контроль", "контроля" заменить соответственно словами "надзору", "надзор", "надзора".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(Ведомости Верховного Совета Республики Казахстан, 1992 г., № 15, ст. 363; 1995 г., № 20, ст. 120; Ведомости Парламента Республики Казахстан, 2004 г., № 23, ст. 142; 2007 г., № 2, ст. 18; № 17, ст. 139;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, части второй пункта 7 статьи 20-1 слова "О частном предпринимательстве" заменить словами "О государственном контроле и надзоре в Республике Казахстан".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седьмой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"контроля", "контроль" дополнить соответственно словами "и надзора",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 по вопросам транспортного контроля" заменить словами "уполномоченным государственным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заголовок, часть первую, подпункты 4), 9), 10), 11), 12), 13), 18), 19), 20), 21), 23), 24), 25) части второй, части вторую, третью и четвертую подпункта 17) после слов "контроль", "уполномоченного", "контроля" дополнить соответственно словами "и надзор", "государственного",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слово "контроль" заменить словом "надзор";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слова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 частном предпринимательстве" заменить словами "О государственном контроле и надзоре в Республике Казахстан".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62-3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части второй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наименование проверяемого лица, в отношении которого назначено проведение проверки, его место нахождения, регистрационный номер налогоплательщика;";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слово "зарегистрированного"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продления сроков проверки оформляется дополнительный акт о продлении проверки, в котором указываются номер и дата предыдущего акта о назначении проверки и причина продления.".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надзоре".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 (Ведомости Парламента Республики Казахстан, 1996 г., № 11-12, ст. 263; 1998 г., № 23, ст. 416; 1999 г., № 4, ст. 101; 2000 г., № 6, ст. 145; 2003 г., № 14, ст. 112; 2004 г., № 11-12, ст. 67; № 23, ст. 142; 2006 г., № 1, ст. 5; № 24, ст. 148; 2007 г., № 2, ст. 18; № 8, ст. 52; № 20, ст. 152; 2008 г., № 6-7, ст. 27; № 21, ст. 97; 2009 г., № 2-3, ст. 9;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(Ведомости Парламента Республики Казахстан, 1996 г., № 18, ст. 368; 1998 г., № 23, ст. 416; 1999 г., № 20, ст. 728; № 23, ст. 931; 2000 г., № 6, ст. 142; 2002 г., № 17, ст. 155; 2003 г., № 14, ст. 112; № 24, ст. 177; 2004 г., № 23, ст. 142; 2006 г., № 3, ст. 22; № 24, ст. 148; 2007 г., № 2, ст. 18; № 9, ст. 67; № 10, ст. 69; № 20, ст. 152; 2008 г., № 6-7, ст. 27; 2009 г., № 18, ст. 84; 2010 г., № 5, ст. 23; № 13, ст. 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9-5 слова "О частном предпринимательстве" заменить словами "О государственном контроле и надзоре в Республике Казахстан".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2009 г., № 2-3, ст. 18; № 18, ст. 84;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30)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предложение первое части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"Вопросы проверок, не урегулированных </w:t>
      </w:r>
      <w:r>
        <w:rPr>
          <w:rFonts w:ascii="Times New Roman"/>
          <w:b w:val="false"/>
          <w:i w:val="false"/>
          <w:color w:val="000000"/>
          <w:sz w:val="28"/>
        </w:rPr>
        <w:t>статьей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Казахстан".".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"Об использовании атомной энергии" (Ведомости Парламента Республики Казахстан, 1997 г., № 7, ст. 83; 2004 г., № 23, ст. 142; 2007 г., № 1, ст. 4; № 2, ст. 18; № 8, ст. 52;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"надзора" заменить словом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абзацы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"надзора" заменить словом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"надзора" заменить словом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"О частном предпринимательстве" заменить словами "О государственном контроле и надзоре".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10-2, </w:t>
      </w:r>
      <w:r>
        <w:rPr>
          <w:rFonts w:ascii="Times New Roman"/>
          <w:b w:val="false"/>
          <w:i w:val="false"/>
          <w:color w:val="000000"/>
          <w:sz w:val="28"/>
        </w:rPr>
        <w:t>статье 41-1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41-2 слова "О частном предпринимательстве" заменить словами "О государственном контроле и надзоре в Республике Казахстан".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 (Ведомости Парламента Республики Казахстан, 1997 г., № 9, ст. 93; 1998 г., № 23, ст. 416; 1999 г., № 4, ст. 101; 2000 г., № 6, ст. 142; 2004 г., № 23, ст. 142; 2006 г., № 1, ст. 5; № 16, ст. 104; 2007 г., № 10, ст. 69; 2008 г., № 6-7, ст. 27; № 21, ст. 97;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восемнадцатом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(Ведомости Парламента Республики Казахстан, 1997 г., № 13-14, ст. 202; 2004 г., № 23, ст. 142; 2006 г., № 10, ст. 52; 2007 г., № 19, ст. 147; № 20, ст. 152; 2008 г., № 20, ст. 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разрабатывает и утверждает формы ведомственной статистической отчетности, проверочных листов, критерии оценки степени риска, ежегодные планы проверок в соответствии с Законом Республики Казахстан "О государственном контроле и надзоре в Республике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25-4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25-4. Государственный контроль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законодательства Республики Казахстан о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законодательства Республики Казахстан о языках осуществляется в форме проверки и иных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в соответствии с Законом Республики Казахстан "О государственном контроле и надзоре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формы государственного контроля осуществляются в соответствии с настоящим Законом.".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1997 года "Об энергосбережении" (Ведомости Парламента Республики Казахстан, 1997 г., № 24, ст. 343; 2004 г., № 23, ст. 142; 2006 г., № 1, ст. 5; 2009 г., № 13-14, ст. 62;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"надзор" заменить словом "контроль";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надзор" исключить.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(Ведомости Парламента Республики Казахстан, 1998 г., № 5-6, ст. 48; 2004 г., № 23, ст. 142; 2006 г., № 24, ст. 148):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"надзор" заменить словом "контроль".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после слова "контроль" дополнить словами "и надзор".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18-5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 (Ведомости Парламента Республики Казахстан, 1998 г., № 16, ст. 220; 2001 г., № 23, ст. 318; 2004 г., № 23, ст. 142; 2006 г., № 1, ст. 5; № 3, ст. 22; 2008 г., № 15-16, ст. 60;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19)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"О частном предпринимательстве" заменить словами "О государственном контроле и надзоре в Республике Казахстан".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(Ведомости Парламента Республики Казахстан, 1998 г., № 17-18, ст. 221; 2000 г., № 6, ст. 141; 2002 г., № 10, ст. 106; 2004 г., № 23, ст. 142; 2006 г., № 5-6, ст. 30; № 24, ст. 148;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28; 2009 г., № 2-3, ст. 21; № 17, ст. 79; № 18, ст. 84; № 19, ст. 88; 2010 г., № 5, ст. 23; № 17-18, ст.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22; № 13, ст. 86; 2007 г., № 8, ст. 55; 2009 г., № 11-12, ст. 53; № 18, ст. 84; 2010 г., № 5, ст. 23; № 10, ст. 48;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слово "контроль" заменить словом "надзор";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, заголовок главы 3 после слов "контроля", "контроль" дополнить соответственно словами "и надзора",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1-1), 9), 11), 26) после слова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 после слова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первый и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слова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 частном предпринимательстве" заменить словами "О государственном контроле и надзоре";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"контроля", "контроль", "Контроль" заменить соответственно словами "надзора", "надзор", "Надзор";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заголовок и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заголовок и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"контроля", "контроль", "контролю" заменить соответственно словами "надзора", "надзор", "надзору";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вторую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надзора".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Проверка осуществляется в соответствии с Законом Республики Казахстан "О государственном контроле и надзоре в Республике Казахстан". Иные формы государственного контроля осуществляются в соответствии с настоящим Законом.";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9"/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27)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 частном предпринимательстве" заменить словами "О государственном контроле и надзоре в Республике Казахстан".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(Ведомости Парламента Республики Казахстан, 2000 г., № 7, ст. 165; 2004 г., № 11-12, ст. 62; № 23, ст. 142; 2006 г., № 3, ст. 22; № 24, ст. 148; 2008 г., № 15-16, ст. 60;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(Ведомости Парламента Республики Казахстан, 2000 г., № 14-15, ст. 281; 2002 г., № 4, ст. 34; № 17, ст. 155; 2004 г., № 23, ст. 142; 2007 г., № 2, ст. 18; № 8, ст. 52; 2008 г., № 12, ст. 51; 2009 г., № 18, ст. 84; № 24, ст. 122):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"О частном предпринимательстве" заменить словами "О государственном контроле и надзоре в Республике Казахстан".</w:t>
      </w:r>
    </w:p>
    <w:bookmarkEnd w:id="32"/>
    <w:bookmarkStart w:name="z1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Порядок осуществления контроля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контроля за исполнением правового акта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Казахстан".".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20-1)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34"/>
    <w:bookmarkStart w:name="z1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35"/>
    <w:bookmarkStart w:name="z1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20)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36"/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3,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подпункты 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27-2,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заголовок, подпункт 1) пункта 1,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68,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после слов "контроля", "контроль", "контролем" дополнить соответственно словами "и надзора", "и надзор", "и надзором";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"архитектурно-строительного контроля", "осуществление контроля", "осуществления контроля" дополнить словами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"контроля и лицензирования" заменить словами "контроля и надзора, лицензирования";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"23) разработка и утверждение ежегодного плана проверок по объектам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разработка и утверждение ежегодного плана проверок по объектам местного значения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"10-1) разработка и утверждение ежегодного плана проверок по объектам местного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заголовок,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"контроль", "контроля" дополнить соответственно словами "и надзор",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"контроля объектов" заменить словами "проверки объектов";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"контроля" дополнить словами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выявлении допущенных нарушений государственных нормативов и (или) отклонений от утвержденных проектов (проектных решений) органы государственного архитектурно-строительного контроля и надзора принимают решения (выдают предписания):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запрещении применения строительных материалов, изделий, конструкций и оборудования, не соответствующих государственным стандартам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приостановлении строительно-монтажных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"контроля" дополнить словами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"государственный архитектурно-строительный контроль" заменить словом "инспектирование";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6)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наличием утвержденной в установленном порядке проектно-сметной документации, положительного заключения экспертизы проектов, а также соответствующего разрешения на производство строительно-монтажных работ;";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соответствием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организацией и осуществлением подрядчиком (генподрядчиком) всех видов и форм собственного производственного контроля качества строительства;";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организацией и осуществлением строительства с сопровождением технического и авторского надзоров.";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"оперативные инспекционные проверки качества" заменить словами "оперативное инспектирование";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архитектурно-строительная инспекция вправе выдавать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По результатам инспектирования составляются справка и ведомость объектов с описанием выявленных дефектов по установленной уполномоченным органом по делам архитектуры, градостроительства и строительства форме, которая выдается подрядчику (генподрядчику), работа которого проверялась, а также заказчику (собственнику).";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слово "Контролю" заменить словом "Инспектированию";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пункта 7 после слова "контроль" дополнить словами "и надзор".</w:t>
      </w:r>
    </w:p>
    <w:bookmarkEnd w:id="37"/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26-3)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88-2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4,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39,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заголовок и абзац первый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"контроля", "контроль", "Контроль" дополнить соответственно словами "и надзора", "и надзор", "Надзор".</w:t>
      </w:r>
    </w:p>
    <w:bookmarkEnd w:id="39"/>
    <w:bookmarkStart w:name="z1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слова "О частном предпринимательстве" заменить словами "О государственном контроле и надзоре в Республике Казахстан".</w:t>
      </w:r>
    </w:p>
    <w:bookmarkEnd w:id="40"/>
    <w:bookmarkStart w:name="z1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"О промышленной безопасности на опасных производственных объектах" (Ведомости Парламента Республики Казахстан, 2002 г., № 7-8, ст. 77; 2004 г., № 23, ст. 142; 2006 г., № 3, ст. 22; № 24, ст. 148; 2007 г., № 20, ст. 152; 2008 г., № 6-7, ст. 27; № 21, ст. 97; 2009 г., № 18, ст. 84; 2010 г., № 5, ст. 23; № 9,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первом пункта 1  </w:t>
      </w:r>
      <w:r>
        <w:rPr>
          <w:rFonts w:ascii="Times New Roman"/>
          <w:b w:val="false"/>
          <w:i w:val="false"/>
          <w:color w:val="000000"/>
          <w:sz w:val="28"/>
        </w:rPr>
        <w:t>статьи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"контроль", "контроля" заменить соответственно словами "надзор", "надзора";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"контроль" заменить словом "надзор";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28)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1-1 статьи 15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"контроль", "контролю", "контроля" заменить соответственно словами "надзор", "надзору", "надзора".</w:t>
      </w:r>
    </w:p>
    <w:bookmarkEnd w:id="41"/>
    <w:bookmarkStart w:name="z1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42"/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"ветеринарно-санитарного контроля", "ветеринарно-санитарный контроль", "ветеринарно-санитарному контролю", "ветеринарно-санитарном контроле" заменить соответственно словами "ветеринарно-санитарного контроля и надзора", "ветеринарно-санитарный контроль и надзор", "ветеринарно-санитарному контролю и надзору", "ветеринарно-санитарном контроле и надзоре";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слова "О частном предпринимательстве" заменить словами "О государственном контроле и надзоре в Республике Казахстан".</w:t>
      </w:r>
    </w:p>
    <w:bookmarkEnd w:id="43"/>
    <w:bookmarkStart w:name="z1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44"/>
    <w:bookmarkStart w:name="z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 1; 2004 г., № 23, ст. 142; 2009 г., № 11-12, ст. 53; № 18, ст. 84; 2010 г., № 5, ст. 23;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45"/>
    <w:bookmarkStart w:name="z1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 16; 2004 г., № 23, ст. 142; 2006 г., № 1, ст. 5; № 3, ст. 22; № 24, ст. 148; 2009 г., № 18, ст. 84; № 24, ст. 129;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46"/>
    <w:bookmarkStart w:name="z1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47"/>
    <w:bookmarkStart w:name="z1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(Ведомости Парламента Республики Казахстан, 2004 г., № 5, ст. 26; 2006 г., № 1, ст. 5; № 3, ст. 22; № 16, ст. 100; 2007 г., № 8, ст. 52; 2009 г., № 18, ст. 84; № 24, ст. 134;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48"/>
    <w:bookmarkStart w:name="z1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8-3) пункта 1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9-6)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"9-6) осуществление контроля на соответствие квалификационным требованиям операторов междугородной и (или) международной связи;";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28-1 слова "О частном предпринимательстве" заменить словами "О государственном контроле и надзоре в Республике Казахстан".</w:t>
      </w:r>
    </w:p>
    <w:bookmarkEnd w:id="49"/>
    <w:bookmarkStart w:name="z1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заголовок, подпункты 2), 6), 11), 12), 14), 15)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пункт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"контроля", "контроль", "контрольные", "Контроль" дополнить соответственно словами "и надзора", "и надзор", "и надзорные", "надзор";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заголовке,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"и контроль", "и контроля", "контроль", "контролю" заменить соответственно словами ", контроль и надзор", ", контроля и надзора", "надзор", "надзору";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контроль" заменить словами ", контроль 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"контроля", "контроля и" дополнить соответственно словами "и надзора", "надзора,";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"контроля" дополнить словами "и надзора".</w:t>
      </w:r>
    </w:p>
    <w:bookmarkEnd w:id="50"/>
    <w:bookmarkStart w:name="z2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заголовке, пунктах 1, 2, 3, 8, 9, 10, 11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"надзор и", "Надзор и", "надзору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пункта 2, подпункте 6) пункта 11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"надзор", "поднадзорного" заменить соответственно словами "контроль", "подконтрольного".</w:t>
      </w:r>
    </w:p>
    <w:bookmarkEnd w:id="51"/>
    <w:bookmarkStart w:name="z2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(Ведомости Парламента Республики Казахстан, 2004 г., № 18, ст. 107; 2006 г., № 3, ст. 22; 2007 г., № 1, ст. 4; 2008 г., № 23, ст. 114; 2009 г., № 18, ст. 84;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9, части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52"/>
    <w:bookmarkStart w:name="z2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(Ведомости Парламента Республики Казахстан, 2004 г., № 21, ст. 124; 2006 г., № 3, ст. 22; № 15, ст. 92; № 24, ст. 148; 2008 г., № 15-16, ст. 60; 2009 г., № 17, ст. 80;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слова "О частном предпринимательстве" заменить словами "О государственном контроле и надзоре в Республике Казахстан".</w:t>
      </w:r>
    </w:p>
    <w:bookmarkEnd w:id="53"/>
    <w:bookmarkStart w:name="z2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(Ведомости Парламента Республики Казахстан, 2005 г., № 7-8, ст. 18; 2006 г., № 15, ст. 92; 2007 г., № 2, ст. 18; № 20, ст. 152; № 24, ст. 178; 2009 г., № 18, ст. 84; № 24, ст. 122;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слова "О частном предпринимательстве" заменить словами "О государственном контроле и надзоре в Республике Казахстан".</w:t>
      </w:r>
    </w:p>
    <w:bookmarkEnd w:id="54"/>
    <w:bookmarkStart w:name="z2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слова "ветеринарно-санитарного, фитосанитарного и технического контроля" заменить словами "ветеринарно-санитарного надзора, фитосанитарного и технического контроля".</w:t>
      </w:r>
    </w:p>
    <w:bookmarkEnd w:id="55"/>
    <w:bookmarkStart w:name="z2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биотоплива", опубликованный в газетах "Егемен Қазақстан" 24 ноября 2010 г. и "Казахстанская правда" 23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42,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после слов "контроль", "контроля" дополнить соответственно словами "и надзор",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33. Государственный контроль и надзор за частным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предпринимательством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и надзор за частным предпринимательством устанавливается в случаях, если выполнение требований, установленных законами Республики Казахстан и постановлениями Правительства Республики Казахстан, к продукции, процессам, а также требований по подтверждению соответствия отдельных видов продукции, процессов недостаточно для достижения целей государственного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и надзор за деятельностью субъектов частного предпринимательства осуществляется в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проверки, порядок организации и проведения которой определяется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иных форм контроля, носящих предупредительно-профилактический характер, порядок организации и проведения которых определяется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исключить.</w:t>
      </w:r>
    </w:p>
    <w:bookmarkEnd w:id="56"/>
    <w:bookmarkStart w:name="z2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(Ведомости Парламента Республики Казахстан, 2006 г., № 14, ст. 88; 2008 г., № 15-16, ст. 64; № 21, ст. 97; 2009 г., № 24, ст. 133; 2010 г., № 7, ст. 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"контрольно-надзорные" заменить словом "контрольные".</w:t>
      </w:r>
    </w:p>
    <w:bookmarkEnd w:id="57"/>
    <w:bookmarkStart w:name="z2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4; 2008 г., № 21, ст. 95; № 23, ст. 114; 2009 г., № 18, ст. 84;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19)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58"/>
    <w:bookmarkStart w:name="z2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подпункте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частях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слово "надзора" заменить словом "контроля".</w:t>
      </w:r>
    </w:p>
    <w:bookmarkEnd w:id="59"/>
    <w:bookmarkStart w:name="z2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(Ведомости Парламента Республики Казахстан, 2007 г., № 2, ст. 13; 2009 г., № 15-16, ст. 74; № 18, ст. 84; 2010 г., № 5, ст. 23;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подпункте 18)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60"/>
    <w:bookmarkStart w:name="z2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 (Ведомости Парламента Республики Казахстан, 2007 г., № 2, ст. 15; 2009 г., № 9-10, ст. 48; № 18, ст. 84; № 19, ст. 88; 2010 г., № 5, ст. 23;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61"/>
    <w:bookmarkStart w:name="z2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(Ведомости Парламента Республики Казахстан, 2007 г., № 4, ст. 32; 2008 г., № 17-18, ст. 72; № 21, ст. 97; № 23, ст. 114; 2009 г., № 18, ст. 84; 2010 г.,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62"/>
    <w:bookmarkStart w:name="z2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статусе столицы Республики Казахстан" (Ведомости Парламента Республики Казахстан, 2007 г., № 16, ст. 128):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после слова "контроля" дополнить словами "и надзора".</w:t>
      </w:r>
    </w:p>
    <w:bookmarkEnd w:id="63"/>
    <w:bookmarkStart w:name="z2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(Ведомости Парламента Республики Казахстан, 2007 г., № 16, ст. 130; 2009 г., № 18, ст. 84; № 24, ст. 129; 2010 г.,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64"/>
    <w:bookmarkStart w:name="z2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(Ведомости Парламента Республики Казахстан, 2007 г., № 16, ст. 132; 2009 г., № 18, ст. 84; 2010 г.,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65"/>
    <w:bookmarkStart w:name="z2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 133; 2009 г., № 18, ст.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подпункты 1), 2), 3), 5), 6), 9), 10), 11), 12), 13), 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после слов "контроля", "контролю", "контроль" дополнить соответственно словами "и надзора", "и надзору", "и надзор".</w:t>
      </w:r>
    </w:p>
    <w:bookmarkEnd w:id="66"/>
    <w:bookmarkStart w:name="z2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 (Ведомости Парламента Республики Казахстан, 2007 г., № 17, ст. 134;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"контроль", "контроля" дополнить соответственно словами "и надзор",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слово "Контроль" заменить словом "Надзор".</w:t>
      </w:r>
    </w:p>
    <w:bookmarkEnd w:id="67"/>
    <w:bookmarkStart w:name="z2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 (Ведомости Парламента Республики Казахстан, 2007 г., № 17, ст. 137;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"О частном предпринимательстве" заменить словами "О государственном контроле и надзоре в Республике Казахстан".</w:t>
      </w:r>
    </w:p>
    <w:bookmarkEnd w:id="68"/>
    <w:bookmarkStart w:name="z2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игрушек" (Ведомости Парламента Республики Казахстан, 2007 г., № 17, ст. 138;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"контроль" дополнить словами "и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"контроль" заменить словом "надзор".</w:t>
      </w:r>
    </w:p>
    <w:bookmarkEnd w:id="69"/>
    <w:bookmarkStart w:name="z2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слова "О частном предпринимательстве" заменить словами "О государственном контроле и надзоре в Республике Казахстан".</w:t>
      </w:r>
    </w:p>
    <w:bookmarkEnd w:id="70"/>
    <w:bookmarkStart w:name="z2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 (Ведомости Парламента Республики Казахстан, 2008 г., № 15-16, ст. 59; 2009 г., № 15-16, ст. 74;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"О частном предпринимательстве" заменить словами "О государственном контроле и надзоре в Республике Казахстан".</w:t>
      </w:r>
    </w:p>
    <w:bookmarkEnd w:id="71"/>
    <w:bookmarkStart w:name="z2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(Ведомости Парламента Республики Казахстан, 2008 г., № 15-16, ст. 65; 2009 г., № 18, ст. 84; 2010 г., № 11, ст. 58;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"О частном предпринимательстве" заменить словами "О государственном контроле и надзоре в Республике Казахстан".</w:t>
      </w:r>
    </w:p>
    <w:bookmarkEnd w:id="72"/>
    <w:bookmarkStart w:name="z2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(Ведомости Парламента Республики Казахстан, 2008 г., № 24, ст. 127;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слова "О частном предпринимательстве" заменить словами "О государственном контроле и надзоре в Республике Казахстан".</w:t>
      </w:r>
    </w:p>
    <w:bookmarkEnd w:id="73"/>
    <w:bookmarkStart w:name="z2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(Ведомости Парламента Республики Казахстан, 2009 г., № 9-10, ст. 46; № 18, ст. 84; № 19, ст. 88;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Казахстан".</w:t>
      </w:r>
    </w:p>
    <w:bookmarkEnd w:id="74"/>
    <w:bookmarkStart w:name="z2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(Ведомости Парламента Республики Казахстан, 2010 г., № 12, ст. 60):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слова "О частном предпринимательстве" заменить словами "О государственном контроле и надзоре в Республике Казахстан".</w:t>
      </w:r>
    </w:p>
    <w:bookmarkEnd w:id="75"/>
    <w:bookmarkStart w:name="z2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контроль" заменить словами ", контроль и надзор";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абзацы первые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17,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51,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90,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после слов "контроль", "контроля", "Контроль" дополнить соответственно словами "и надзор",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"контроль", "контроля" дополнить соответственно словами "и надзор", "и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частном предпринимательстве" заменить словами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словами "и надзора".</w:t>
      </w:r>
    </w:p>
    <w:bookmarkEnd w:id="76"/>
    <w:bookmarkStart w:name="z2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государственном регулировании производства и оборота биотоплива", (опубликованный в газетах "Егемен Қазақстан" 24 ноября 2010 г. и "Казахстанская правда" 23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слова "О частном предпринимательстве" заменить словами "О государственном контроле и надзоре в Республике Казахстан".</w:t>
      </w:r>
    </w:p>
    <w:bookmarkEnd w:id="77"/>
    <w:bookmarkStart w:name="z2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