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6daf" w14:textId="7466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  Республики Казахстан по вопросам усиления ответственности в сфере оборота нефти и отдельных видов нефтепродуктов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октября 2010 года № 343-IV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года (Ведомости Парламента Республики Казахстан, 1997 г., № 15-16, ст. 211; 1998 г., № 16, ст. 219; № 17-18, ст. 225; 1999 г., № 20, ст. 721; № 21, ст. 774; 2000 г., № 6, ст. 141; 2001 г., № 8, ст. 53, 54; 2002 г., № 4, ст. 32, 33; № 10, ст. 106; № 17, ст. 155; № 23-24, ст. 192; 2003 г., № 15, ст. 137; № 18, ст. 142; 2004 г., № 5, ст. 22; № 17, ст. 97; № 23, ст. 139; 2005 г., № 13, ст. 53; № 14, ст. 58; № 21-22, ст. 87; 2006 г., № 2, ст. 19; № 3, ст. 22; № 5-6, ст. 31; № 8, ст. 45; № 12, ст. 72; № 15, ст. 92; 2007 г., № 1, ст. 2; № 4, ст. 33; № 5-6, ст. 40; № 9, ст. 67; № 10, ст. 69; № 17, ст. 140; 2008 г., № 12, ст. 48; № 13-14, ст. 58; № 17-18, ст. 72; № 23, ст. 114; № 24, ст. 126; 2009 г., № 6-7, ст. 32; № 13-14, ст. 63; № 15-16, ст. 71, 73, 75; № 17, ст. 82, 83; № 24, ст. 121, 122, 125, 127, 128, 130; 2010 г., № 1-2, ст. 5; № 7, ст. 28, 32; № 11, ст. 59; № 15,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г)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"г) из нефтегазопровода, -";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а)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"автомобиля" дополнить словами ", нефти и нефтепродуктов";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183-1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183-1. Транспортировка, приобретение, реализация,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хранение нефти и нефтепродуктов,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переработка нефти без документов, подтверждающих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законность их происхождения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Транспортировка, приобретение, реализация, хранение нефти и нефтепродуктов, а также переработка нефти без документов, подтверждающих законность их происхождения, в крупном размере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двух до трех лет с конфискацией имущества, являющегося орудием или средством совершения преступления.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 же деяния, совершенные: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неоднократно;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организованной группой,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пяти до восьми лет с конфискацией имущества осужденного либо без таковой, а также имущества, являющегося орудием или средством совершения преступления.";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304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304. Умышленное повреждение или разрушение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трубопроводов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Умышленное повреждение или разрушение трубопроводов, в том числе нефтегазопроводов,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ограничением свободы на срок до двух лет либо лишением свободы на тот же срок с конфискацией имущества, являющегося орудием или средством совершения преступления.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То же деяние: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повлекшее причинение по неосторожности тяжкого или средней тяжести вреда здоровью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совершенное неоднократно;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совершенное группой лиц по предварительному сговору,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двух до пяти лет с конфискацией имущества, являющегося орудием или средством совершения преступления.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Деяние, предусмотренное частью первой настоящей статьи: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повлекшее загрязнение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повлекшее причинение крупного ущерба;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совершенное организованной группой;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повлекшее по неосторожности смерть человека,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семи до десяти лет с конфискацией имущества осужденного или без таковой, а также имущества, являющегося орудием или средством совершения преступления.";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304-1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304-1. Неосторожное повреждение или разрушение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трубопроводов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Повреждение или разрушение трубопроводов,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нефтегазопроводов, совершенное по неосторожности, повлекшее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отклонение от установленного режима эксплуатации либо создавшее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реальную угрозу причинения вреда здоровью людей или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среде,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штрафом в размере от трехсот до шестисот месячных расчетных показателей или арестом на срок до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То же деяние, повлекшее: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причинение по неосторожности тяжкого или средней тяжести вреда здоровью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загрязнение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причинение крупного ущерба;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по неосторожности смерть человека,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ограничением свободы на срок до двух лет или лишением свободы на тот же срок.".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(Ведомости Парламента Республики Казахстан, 1997 г., № 23, ст. 335; 1998 г., № 23, ст. 416; 2000 г., № 3-4, ст. 66; № 6, ст. 141; 2001 г., № 8, ст. 53; № 15-16, ст. 239; № 17-18, ст. 245; № 21-22, ст. 281; 2002 г., № 4, ст. 32, 33; № 17, ст. 155; № 23-24, ст. 192; 2003 г., № 18, ст. 142; 2004 г., № 5, ст. 22; № 23, ст. 139; № 24, ст. 153, 154, 156; 2005 г., № 13, ст. 53; № 21-22, ст. 87; № 24, ст. 123; 2006 г., № 2, ст. 19; № 5-6, ст. 31; № 12, ст. 72; 2007 г., № 1, ст. 2; № 5-6, ст. 40; № 10, ст. 69; № 13, ст. 99; 2008 г., № 12, ст. 48; № 15-16, ст. 62, 63; № 23, ст. 114; 2009 г., № 6-7, ст. 32; № 15-16, ст. 71, 73; № 17, ст. 81, 83; № 23, ст. 113, 115; № 24, ст. 121, 122, 125, 127, 128, 130; 2010 г., № 1-2, ст. 4; № 11, ст.59;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 внесении изменений и дополнений в некоторые законодательные акты Республики Казахстан по вопросам развития "электронного правительства", опубликованный в газетах "Егемен Қазақстан" 23 июля 2010 г. и "Казахстанская правда" 24 июля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"183 (частями второй и третьей)," дополнить цифрами "183-1,".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 внесении изменений и дополнений в некоторые законодательные акты Республики Казахстан по вопросам страхования", опубликованный в газетах "Егемен Қазақстан" и "Казахстанская правда" 27 июля 2010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 внесении изменений и дополнений в некоторые законодательные акты Республики Казахстан по вопросам авиации", опубликованный в газетах "Егемен Қазақстан" и "Казахстанская правда" 27 июля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141-1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141-1. Незаконные транспортировка, приобретение,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реализация, хранение нефти и нефтепродуктов,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также переработка нефти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Транспортировка, приобретение, реализация, хранение нефти и нефтепродуктов, а также переработка нефти без документов, подтверждающих законность ее происхождения, не содержащие признаков уголовно наказуемого деяния,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ста, на должностных лиц, индивидуальных предпринимателей - в размере ста пятидесяти, на юридических лиц, являющихся субъектами малого или среднего предпринимательства, - в размере трехсот, на юридических лиц, являющихся субъектами крупного предпринимательства, - в размере пятисот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Деяния, предусмотренные частью первой настоящей статьи,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совершенные повторно в течение года после наложения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ста пятидесяти, на должностных лиц, индивидуальных предпринимателей - в размере двухсот, на юридических лиц, являющихся субъектами малого или среднего предпринимательства, - в размере четырехсот, на юридических лиц, являющихся субъектами крупного предпринимательства, - в размере восьмисот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229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229. Повреждение нефтегазопроводов и их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Повреждение нефтегазопроводов и их оборудования или незаконная установка, перемещение, подключение к сети приборов, а также иные нарушения правил их эксплуатации, которые могли быть причиной аварии, не содержащие признаков уголовно наказуемого деяния,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десяти до пятнадцати, на должностных лиц - в размере от двадцати до тридцати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Деяния, предусмотренные частью первой настоящей статьи, совершенные повторно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пятнадцати до двадцати пяти, на должностных лиц - в размере от тридцати до пятидесяти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541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"140 (частью второй)," дополнить цифрами "141-1,";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абзац второй подпункта 1)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636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"136," дополнить цифрами "141-1,".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апреля 2003 года "О государственном регулировании производства и оборота отдельных видов нефтепродуктов" (Ведомости Парламента Республики Казахстан, 2003 г., № 6, ст. 33; 2004 г., № 23, ст. 142; 2006 г., № 15, ст. 95; № 24, ст. 148; 2007 г., № 19, ст. 148):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приобретать (принимать) на переработку нефть только при наличии у ее поставщика документов, подтверждающих законность происхождения приобретаемой (принимаемой) нефти;".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