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6eb" w14:textId="39d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337-IV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40, № 10, ст. 69; № 13, ст. 99; 2008 г., № 12, ст. 48; № 15-16, ст. 62, 63; № 23, ст. 114; 2009 г., № 6-7, ст. 32; № 15-16, ст. 71, 73; № 17, ст. 81, 83; № 23, ст. 113, 115; № 24, ст. 121, 122, 125, 127, 128, 130; 2010 г., № 1-2,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"либо компьютерным" заменить словами ", компьютерным либо электронным (включая цифровую аудио-, видеозапись)";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 ходатайству сторон или лиц, указанных в части восьмой настоящей статьи, суд обязан представить протокол в форме электронного документа, удостоверенного электронной цифровой подписью председательствующего и секретаря судебного заседания.";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статьи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письменной форме или в форме электронного документа, удостоверенного электронной цифровой подписью".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Письменные доказательства, как правило, представляются в подлиннике. Если представлена копия документа, суд вправе, в случае необходимости, потребовать представления подлинника.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удостоверенные электронными цифровыми подписями, равнозначны письменным документам в подлиннике, за исключением случаев, когда законодательством Республики Казахстан не допускается использование только электронного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первую и пятую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Исковое заявление подается в суд в письменной форме либо в форме электронного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Заявление подписывается истцом или его представителем при наличии полномочия на подписание и предъявление искового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форме электронного документа оно удостоверяется электронной цифровой подписью истца. При наличии полномочия исковое заявление удостоверяется электронной цифровой подписью представителя.";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 исковому" заменить словами "1. К исковому";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 исковому заявлению, подаваемому в форме электронного документа, прилагаются копии документов, указанных в части первой настоящей статьи,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документом, подтверждающим уплату государственной пошлины, является электронный документ, удостоверяющий осуществление платежа посредством платежного шлюза "электронного правительства".";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Протокол может быть изготовлен рукописным, машинописным, компьютерным или электронным (включая цифровую аудио-, видеозапись) способом.";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 ходатайству лиц, участвующих в деле, или их представителей суд обязан представить протокол в форме электронного документа, удостоверенного электронной цифровой подписью председательствующего и секретаря судебного заседания.";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"участвующие в деле," дополнить словами "или их представители";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"письменные замечания на протокол" заменить словами "замечания на протокол в письменном виде или в форме электронного документа, удостоверенного электронной цифровой подписью,".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Казахста, 1995 г., № 15-16, ст. 106;  Ведомости Парламента Республики Казахстан, 1996 г.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"Национальным оператором почты,"  дополнить словами "оператором платежного шлюза "электронного правительства",".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"(печать частного нотариуса)," дополнить словами "электронную цифровую подпись,";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27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"на бумажном и (или) электронном носителях";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12</w:t>
      </w:r>
      <w:r>
        <w:rPr>
          <w:rFonts w:ascii="Times New Roman"/>
          <w:b w:val="false"/>
          <w:i w:val="false"/>
          <w:color w:val="000000"/>
          <w:sz w:val="28"/>
        </w:rPr>
        <w:t>) статьи 32 после слова "действий" дополнить словами "(в том числе электронного реестра единой нотариальной информационной системы)";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49. Регистрация нотариальных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нотариальные действия, совершаемые нотариусом и должностными лицами, указанными в статьях 34 - 36 настоящего Закона, регистрируются в реестрах (в том числе в электронном реестре единой нотариальной информационной системы).";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и текст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"действий" дополнить словами "(в том числе электронного реестра единой нотариальной информационной системы)";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"действий" дополнить словами "(в том числе в электронном реестре единой нотариальной информационной системы)".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электронные информационные ресурсы, машиноориентированная и аудиовизуальная документация;".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дополнить словами ", в том числе в электронной форме";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"2-7. Электронные государственные услуги - государственные услуги, оказываемые в электронной форме с применением информационных технологий.";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Государственные органы обеспечивают оказание входящих в их компетенцию электронных государственных услуг в сроки, установленные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Предоставление электронных государственных услуг осуществляется в соответствии с законодательством Республики Казахстан об информатизации.".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 69; № 18, ст. 143; 2008 г., № 10-11, ст. 39; 2009 г., № 8, ст. 44; № 15-16, ст. 75; № 18, ст. 84; № 19, ст. 88; № 24, ст. 128; 2010 г., № 1-2, ст. 2;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статьи 24 после слова "информацию" дополнить словами "на бумажном и (или) электронном носителях".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11-12, ст. 53;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аккредитация удостоверяющего центра - официальное признание уполномоченным органом компетентности удостоверяющего центра в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удостоверяющий центр государственных органов Республики Казахстан - удостоверяющий центр, обслуживающий участников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корневой удостоверяющий центр Республики Казахстан -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- удостоверяющий центр, обслуживающий участников "электронного правительства",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подписывающее лицо - физическое или юридическое лицо, правомерно владеющее закрытым ключом электронной цифровой подписи и обладающее правом на ее использование на электронном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свидетельство -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государственный орган, осуществляющий руководство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система электронного документооборота -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участник системы электронного документооборота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открытый ключ электронной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закрытый ключ электронной цифровой подписи - последовательность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 подписи.";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Компетенция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разработку и выполнение программы в сфере электронного документа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и условия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проведения аккредитации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Конституцией,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Компетенция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утверждает правила деятельности корневого удостоверяющего центра Республики Казахстан, удостоверяющего центра государственных органов Республики Казахстан и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корневой удостоверяющий центр Республики Казахстан, удостоверяющий центр государственных органов Республики Казахстан и национальный удостоверяющий центр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предложение первое части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 может иметь закрытые ключи электронной цифровой подписи для различных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корпоративных"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"удостоверяющего центра".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реестр лицензий и" заменить словами ", электронный реестр лицензиара и реестр";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слово "законами" заменить словом "законодательством".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72; 2009 г., № 17, ст. 81;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"законодательными актами"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"реестр лицензий и" заменить словами "электронный реестр лицензиара и реестр";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"законодательными актами"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"законодательными актами" заменить словом "законодательством".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электронный реестр лицензиара - неотъемлемый раздел государственного электронного реестра лицензий, содержащий вносимые лицензиаром сведения о выданных, переоформленных, приостановленных, возобновленных и прекративших действие лицензиях;";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государственный электронный реестр лицензий - информационная система, содержащая сведения о выданных, переоформленных, приостановленных, возобновленных и прекративших действие лицензиях,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идентификационный номер лицензий - уникальный код, генерируемый в государственном электронном реестре лицензий;";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слова "страхования," дополнить словами "оператором платежного шлюза "электронного правительства",";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установление порядка ведения государственного электронного реестра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предусмотренных Конституцией,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развитием, установлением прав доступа, обеспечением функционирования государственного электронного реестра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ведение электронного реестра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реестре лицензиара и государственном электронном реестре лицензий должны быть указаны следующие сведения:";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"отчество" дополнить словами "(при его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"наименование, местонахождение, номер и дата выдачи свидетельства о государственной регистрации (перерегистрации) юридического лица - для юридического лица;";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идентификационный номер;";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"бизнес-идентификационный номер;";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размещение информации о выданных, переоформленных, приостановленных, возобновленных и прекративших действие лицензиях на собственном интернет-ресурсе.";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Заявитель может обратиться к лицензиару о выдаче электронной лицензии, направив заявление в форме электронного документа, удостоверенного электронной цифровой подписью, с копиями прилагаемых к заявлению документов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самостоятельно проводят проверку подлинности представленных заявителем документов, указанных в пункте 2 настоящей статьи, посредством государственных электронных информационных ресурсов. В случае отсутствия таких ресурсов государственные органы вправе требовать представления документов на бумажном носителе.".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 2007 г., № 2, ст. 13; 2009 г., № 15-16, ст. 74;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информатизация - организационный, социально-экономический и научно-технический процесс, направленный на формирование и развитие электронных информационных ресурсов, информационных систем на основе использования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- уполномоченный орган) - государственный орган, осуществляющий руководство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в области информатизации - юридическое лицо, созданное по решению Правительства Республики Казахстан, осуществляющее организацию ведения государственного регистра электронных информационных ресурсов, информационных систем и депозитария, техническое обеспечение информационной безопасности государственных информационных систем и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в сфере информатизации (далее - национальный оператор) - юридическое лицо, созданное по решению Правительства Республики Казахстан, на которое возложены задачи по интеграции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cфepe информатизации, функции проектного интегратора инфраструктуры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информационные работы - деятельность по созданию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депонирование информационных систем, программных продуктов, программных кодов и нормативно-технической документации (далее - депонирование) - передача экземпляров программных продуктов, программных кодов и нормативно-технической документации на хранение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аудит информационных систем - системный процесс оценки текущего состояния информационной системы, действий и событий, происходящих в ней, устанавливающий уровень их соответствия определенным критериям, техническим регламентам, стандартам, нормативно-технической документации и (или) требованиям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депозитарий информационных систем, программных продуктов, программных кодов и нормативно-технической документации (далее - депозитарий) - специальное хранилище, предназначенное для обеспечения накопления, описания, хранения и систематизации экземпляров программных продуктов, программных кодов вместе с сопровождающей их нормативно-технической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информационные процессы - процессы создания, сбора, обработки, накопления, хранения, поиска, распространения и потребления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аппаратно-программный комплекс - совокупность программных и технических средств, обеспечивающих информационные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инфраструктура открытых ключей - комплекс информационных систем, организационных и технических мероприятий, направленный на управление регистрационными свидетельствами в соответствии с законодательством Республики Казахстан об электронном документе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программный продукт - совокупность компьютерных программ, процедур, методик, правил и сопутствующей документации системы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персональные данные (электронные информационные ресурсы персонального характера) - сведения о фактах, событиях, обстоятельствах жизни физического лица и (или) данные, позволяющие идентифицировать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доменное имя - символьное (буквенно-цифровое)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интернет-ресурс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собственник интернет-ресурса - субъект, в полном объеме реализующий права владения, пользования и распоряжения интернет-ресурсом;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компьютерный инцидент - отдельно или серийно возникающие сбои в работе информационных систем, информационных ресурсов, информационно-коммуникационных сетей, создающие угрозу их надлежащему функционированию и (или) условия для незаконного получения, копирования, распространения, искажения, модификации, уничтожения или блокирования обращающейся в них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Межведомственная комиссия Республики Казахстан по координации работ в сфере информатизации - консультативно-совещательный орган при Правительстве Республики Казахстан, осуществляющий координацию работ в области формирования "электронного правительства" и информатизации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документированная информация - информация, зафиксированная на материальном носителе, имеющая реквизиты, позволяющие ее идентифицировать;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конфиденциальные электронные информационные ресурсы - электронные информационные ресурсы, не содержащие государственных секретов, доступ к которым ограничен в соответствии с законами Республики Казахстан или их собственником либо владельцем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"Адресный регистр"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единая транспортная среда государственных органов -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предназначенной для реализации управленческих и организационных целей государственных органов и органов местного самоуправления, и информационно-коммуникационных сетей, осуществляющих взаимодействие государственных органов с их территориальными подразделениями, а также предназначенная для обеспечения взаимодействия электронных информационных ресурсов и информационных систем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оператор единой транспортной среды государственных органов - юридическое лицо, имеющее аппаратно-программный комплекс единой транспортной среды государственных органов и предоставляющее услуги связи государственным органам и их территориальным подразделениям, определяемое уполномоченным органом в порядке, установленном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электронные информационные ресурсы - информация, хранимая в электронном виде (информационные базы данных), содержащаяся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владелец электронных информационных ресурсов, информационных систем -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защита электронных информационных ресурсов, информационных систем - комплекс правовых, организационных и технических мероприятий, направленных на их сохранение, предотвращение неправомерного доступа к электронным информационным ресурсам, информационным системам, включая незаконные действия по получению, копированию, распространению, искажению, уничтожению или блокированию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собственник электронных информационных ресурсов, информационных систем - субъект, в полном объеме реализующий права владения, пользования и распоряжения электронными информационными ресурсами 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государственный регистр электронных информационных ресурсов и информационных систем - систематизированный перечень, включающий свод описаний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"электронный акимат" - региональная государственная система управления на основе информационно-коммуникационной инфраструктуры, направленная на оперативное и качественное исполнение функций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электронная услуга - предоставление физическим и юридическим лицам информационных, интерактивных и транзакционных услуг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регламент электронной государственной услуги - нормативный правовой акт, устанавливающий требования к обеспечению соблюдения стандартов государственных услуг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субъекты оказания электронных государственных услуг - государственные органы, их подведомственные организации, иные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"электронное правительство" - государственная система управления на основе информационно-коммуникационной инфраструктуры, направленная на своевременное и качественное исполнение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проектный интегратор инфраструктуры "электронного правительства" - организация, осуществляющая проектно-организационные и технические мероприятия по обеспечению взаимодействия межведомственных информационных систем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платежный шлюз "электронного правительства"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оператор платежного шлюза "электронного правительства" - юридическое лицо, более пятидесяти процентов голосующих акций (долей участия в уставном капитале) которого принадлежат национальному холдингу, национальной компании, осуществляющее обеспечение функционирования платежного шлюза "электронного правительства". Владельцами голосующих акций (долей участия в уставном капитале) оператора платежного шлюза "электронного правительства" являются резиденты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определение национального оператора в сфере информатизации, оператора платежного шлюза "электронного правительства";";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 и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утверждение правил проведения конкурса по определению оператора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установление сроков обеспечения государственными органами оказания входящих в их компетенцию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типового регламента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полномочий, предусмотренных Конституцией,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сфере информатизации на предмет соблюдения требований законов Республики Казахстан и постановлений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работах по стандартизации и подтверждению соответствия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инвестиционных проектов и программ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регламентов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функционирования рынка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"электронного правительства" и развитие государственных электронных информационных ресурсов, информационных систем, информационно-коммуникационных сетей, обеспечение их совместимости и взаимодействия в едином информационном пространстве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совершенствованию законодательства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нормативных правовых актов в сфере информатизации, в том числе порядка формирования и  функционирования национальных электронных информационных ресурсов и национальных информационных систем, информационно-коммуникационных сетей, порядка проведения аудита информационных систем, инвестиционных проектов и программ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межотраслевой координации деятельности в сфере информатизации и при формировании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развитие международного сотрудничества в сфере информатизации и при формировании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регистрация электронных информационных ресурсов и информационных систем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рассмотрение в установленном порядке обращений физических и юридических лиц по вопросам регулирования отношений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порядка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методики оценки интернет-ресурсов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функционированием интернет-ресурсов центральных государственных органов и акиматов областей, городов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аттестация государственных информационных и негосударственных систем, интегрируемых с государственными информационными системами, на соответствие их требованиям информационной безопасности и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мероприятиях по приемке в эксплуатацию (промышленную эксплуатацию)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нормативов затрат на создание, развитие и сопровождение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типового регламента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создаваемого и (или) приобретаемого за счет бюджетных средств, в том числе вносимых в них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определение регистратуры, разработка и утверждение порядка регистрации, пользования и распределения доменного пространства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координация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"электронного правительства" и реагированию на компьютерные инциденты;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определение оператора единой транспортной среды государственных органов в соответствии с правилами проведения конкурса по определению оператора единой транспортной среды государственных органов, утверждаемыми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срокам обеспечения государственными органами оказания входящих в их компетенцию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"внедрение и" заменить словами "внедрение и 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"государственных информационных систем" дополнить словами "и единой транспортной среды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9-2 и 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9-2. Полномочия оператора единой транспортной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единой транспортной среды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интеграцию информационно-коммуникационных сетей государственных органов и их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управляет проектированием, построением и развитием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системно-техническое обслуживание аппаратно-программных средств и технические мероприятия, направленные на обеспечение функционирования сети телекоммуникаций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подключение государственных органов и их территориальных подразделений к единой транспортной среде государственных органов, а также к мировым информационным ресурсам в соответствии с требованиями информационной безопасности.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9-3. Полномочия оператора платежного шлюза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платежного шлюза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обеспечение функционирования платежного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 органами по вопросам расширения перечня предоставляемых электронных услуг, требующих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банками второго уровня, организациями по вопросам предоставления транзакционных сервисов "электронного правительства" клиентам банков второго уровня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обеспечение гарантирования проводимых операций в рамках платежного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 лицензии осуществляет переводные операции. Национальный Банк Республики Казахстан осуществляет контроль за исполнением оператором платежного шлюза "электронного правительства" законодательства Республики Казахстан о платежах и переводах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электронные информационные ресурсы, имеющие важное стратегическое значение для экономики и безопасности государства, являются национальными.";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"электронных" дополнить словом "государственных";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"Программные продукты, приобретаемые или создаваемые для формирования государственных информационных систем, должны иметь интерфейс на казахском языке.";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информационные системы создаются и хранятся на казахском и русском языках. В данных системах объем информации на казахском языке должен быть не менее объема информации на русском языке.";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исходные программные коды информационной системы, кроме защищенных авторскими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инсталляционный пакет информационных систем;";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Расходы по проведению аудита информационных систем несет сторона, определенная по согласованному решению между собственником и (или) владельцем, и разработчиком информационной системы.";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2) статьи 28 слова "о создании в его структуре служб по информатизации для обслуживания соответствующих государственных органов" заменить словами "об оказании национальным оператором услуг в сфере информатизации при создании и развитии соответствующей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Оказание электронных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оказания электронных государственных услуг оказывают электронные государственные услуги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государственные услуги по видам оказания подразделяются на информационные, интерактивные и транзакционные, по степени автоматизации - на полностью автоматизированные и частично автоматизированные.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электронных государственных услуг осуществляется в соответствии с настоящим Законом, со стандартами государственных услуг и с регламентами электронных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электронной государственной услуги должен устанавливать требования к обеспечению соблюдения стандартов государственных услуг и определять порядок деятельности по оказанию электронной государственной услуги. Регламенты электронных государственных услуг утверждаются государственными органами, в компетенцию которых входит оказание электронных государственных услуг,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Обращение физических и юридических лиц для получения электронной государственной услуги осуществляется на основании запроса пользователей в форме электронного документа, удостоверенного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Требование от получателей электронных государственных услуг справок и иной информации, которые могут быть получены из государственных электронных информационных ресурсов,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электронных государственных услуг осуществляется на казахском и русском языках.";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платежный шлюз "электронного правительства";";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единая система электронного документооборота государственных органов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органы и их территориальные подразделения обеспечивают переключение ведомственных сетей на единую транспортную среду государственных органов.".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 48; № 18, ст. 84;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ведет электронный реестр лицензиара;";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Данные о лицензиях вносятся в электронный реестр лицензиара.".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двадцати одного календарного дня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абзацев 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пункта 11 статьи 1, которые вводятся в действие с 1 января 2012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