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54f" w14:textId="35c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334-IV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 155; 2004 г., № 23, ст. 142; 2006 г., № 16, ст. 104; 2007 г., № 10, ст. 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регулирует общественные отношения в области мобилизационной подготовки и мобилизации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"оценка мобилизационной готовности - определение степени соответствия уровня подготовленности государственных органов и организаций нормативам и требованиям мобилизационной подготовки и мобилизации, установленным законодательством Республики Казахстан в области мобилизационной подготовки и мобилизации;";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"уполномоченный орган в области мобилизационной подготовки и мобилизации" заменить словами "уполномоченный орган в области мобилизационной подготовки";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"время" дополнить словами ", принятия первоочередных мер по ликвидации чрезвычайных ситуаций природного и техногенного характера, оказания гуманитарной помощи в мирное время";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"временный перегрузочный район - участок местности, на котором осуществляется перегрузка войск и воинских грузов с одного вида транспорта на другой.";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"граждан"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"или использованию в их интересах, а также в интересах экономики Республики Казахстан" заменить словами ", а также в организации, выполняющие мобилизационные заказы";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определяет основные направления государственной политики в области мобилизационной подготовки и мобилизации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"по вопросам" заменить словом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иные полномочия в соответствии с Конституцией 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"общее"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"установленных" заменить словом "предусмотренных";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7-1) слова "определяет порядок снятия, передачи мобилизационных заказов (заданий)" заменить словами "определяет порядок и принимает решение о снятии, передаче мобилизационных заказов";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 и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контроль за мобилизационной подготовкой и ежегодно докладывает Президенту Республики Казахстан о мобилизационной готовности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образует Республиканскую комиссию по бронированию военнообязанных и утверждает правила бронирования военнообязанных;";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20), 21), 22), 23), 24) и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утверждает правила организации временных перегрузочных  районов и схему их дислокации;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план производства товаров, выполнения работ и оказания услуг на соответствующий период, предусмотренный мобилизационным планом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порядок предоставления гражданами Республики Казахстан в период мобилизации и военного положения для нужд обороны земельных участков, зданий, сооружений, транспортных средств и другого имущества, находящихся в их собственности, с последующим равноценным возмещением государством их стоимости в порядке, установленном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типовое положение о мобилизационных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порядок выполнения военно-транспортной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мобилизационной подготовки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в области мобилизационной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 участием государственных органов мобилизационный план Республики Казахстан и план производства товаров, выполнения работ и оказания услуг на соответствующий период, согласовывает мобилизационные планы государственных органов, акиматов областей,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предложений по номенклатуре и объемам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государственных органов в области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научные исследования и методическое обеспечение в области мобилизационной подготовки и мобилизации, а также повышение квалификации специалистов мобилизационных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развитии международного сотрудничества в области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оценку мобилизационной готовности Республики Казахстан в порядке, установленном в правилах мобилизационной подготовки и мобилизации в Республике Казахстан, и ежегодно докладывает об этом Правительству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нормативные правовые акты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государственных органов и организаций по бронированию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законами, актами Президента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Компетенция центральных исполнительных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органов, непосредственно подчиненных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подотчетных Президенту Республики Казахстан,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мобилизационной подготовки и мобилизации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Центральные исполнительные органы и государственные органы, непосредственно подчиненные и подотчетные Президенту Республики Казахстан, в пределах своей компетенции:";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мобилизации"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3-1) и 6-1)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планируют, организуют и руководят мобилизационной подготовкой организаций в соответствующей сфере государственного управления, проводят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заключают договоры с организациями на выполнение мобилизационных заказов, вносят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разрабатывают и (или) утверждают нормативные правовые акты в области мобилизационной подготовки и мобилизации в соответствующей сфере государственного управления;";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"подготовки" слова "и мобилизации"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"в подведомственных организациях" заменить словами "в соответствующей сфере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полномочия, предусмотренные настоящим Законом, иными законами, актами Президента и Правительства Pecпублики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Компетенция акиматов областей,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столицы, района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областного значения) и акима района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районного значения,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(сельского) округа в области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и мобилизации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Акиматы областей, города республиканского значения, столицы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(тренировок) на территории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работу по бронированию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части, предоставляют по решению Правительства Республики Казахстан для нужд обороны находящуюся в их управлении областную (города республиканского значения, столицы) коммунальную собственность в период мобилизации 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утверждают мобилизационные планы, проводят и мероприятия по мобилизационной подготовке в пределах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вносят в уполномоченный орган в области мобилизационной подготовки предложения по совершенствованию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проводят совместно с государственными органами мероприятия по подготовке экономики к выполнению мобилизационных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согласовывают мобилизационные планы акиматов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предусматривают объемы финансирования мероприятий по мобилизационной подготовке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Акиматы района (города областного значения)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(тренировок) на территории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работу по бронированию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части, предоставляют по решению Правительства Республики Казахстан для нужд обороны находящуюся в их управлении районную (города областного значения) коммунальную собственность в период мобилизации 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утверждают мобилизационные планы, проводят мероприятия по мобилизационной подготовке в пределах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вносят в акиматы областей, города республиканского значения, столицы предложения по совершенствованию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проводят совместно с государственными органами мероприятия по подготовке экономики к выполнению мобилизационных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Акимы района в городе, города районного значения, поселка, аула (села), аульного (сельского) округа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(тренировок) на территории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работу по бронированию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в период мобилизации 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"(заданий)", "(задания)"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"граждан"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обязаны предоставлять уполномоченному органу в области мобилизационной подготовки, центральным и местным исполнительным органам, государственным органам, непосредственно подчиненным и подотчетным Президенту Республики Казахстан, информацию, необходимую для обеспечения обороноспособности государства;";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согласовывают мобилизационные планы организаций с соответствующими государственными органами, организациями, заказчиками и утверждают их.";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"центральных и местных исполнительных" заменить словом "государственных";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"центральные и местные исполнительные" заменить словом "государственные";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и порядке, которые определены Правительством Республики Казахстан, материальные ценности мобилизационного резерва могут быть использованы в мирное время для принятия первоочередных мер по ликвидации чрезвычайных ситуаций природного и техногенного характера, оказания гуманитарной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Правовая основа бронирования военнообязанных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государственными органами и организациями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Бронирование военнообязанных за государственными органами и организациями проводится в целях обеспечения бесперебойной работы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Бронирование военнообязанных за государственными органами и организациями проводится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18. Организация и порядок бронирования военнообязанных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и порядок бронирования военнообязанных определяются настоящим Законом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работой по бронированию военнообязанных на территории Республики Казахстан осуществляется Республиканской комиссией по бронированию военнообязанных.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подлежащих бронированию должностей и профессий утверждается Республиканской комиссией по бронированию военнообязанных.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Военнообязанные, забронированные за государственными органами, организациями, освобождаются от призыва в период мобилизации, военного положения и в военное время на время действия предоставленной отсрочки.".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 государственном материальном резерве" (Ведомости Парламента Республики Казахстан, 2000 г., № 20, ст. 378; 2003 г., № 15, ст. 139;  2006 г., № 16, ст. 104; 2010 г., № 3-4, ст.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мобилизации" исключить.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50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4 слова "задания (заказы)" заменить словом "заказы".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