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3776" w14:textId="3313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особенностях таможенного транзита товаров, перемещаемых железнодорожным транспортом по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2010 года № 319-IV.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об особенностях таможенного транзита товаров, перемещаемых железнодорожным транспортом по таможенной территории таможенного союза, совершенное в Санкт-Петербурге 21 мая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таможенного транзита товаров, перемещаемых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железнодорожным транспортом по таможенной территории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(Вступило в силу 17 февраля 2012 года - Бюллетень международных договоров 2012 г., № 4, ст. 45)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прекратило действие в связи с вступлением в силу Договора о Таможенном кодексе Евразийского экономического союза, ратифицированного Законом РК от 13.12.2017 </w:t>
      </w:r>
      <w:r>
        <w:rPr>
          <w:rFonts w:ascii="Times New Roman"/>
          <w:b w:val="false"/>
          <w:i w:val="false"/>
          <w:color w:val="ff0000"/>
          <w:sz w:val="28"/>
        </w:rPr>
        <w:t>№ 115-VI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