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4c51" w14:textId="fc34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w:t>
      </w:r>
    </w:p>
    <w:p>
      <w:pPr>
        <w:spacing w:after="0"/>
        <w:ind w:left="0"/>
        <w:jc w:val="both"/>
      </w:pPr>
      <w:r>
        <w:rPr>
          <w:rFonts w:ascii="Times New Roman"/>
          <w:b w:val="false"/>
          <w:i w:val="false"/>
          <w:color w:val="000000"/>
          <w:sz w:val="28"/>
        </w:rPr>
        <w:t>Закон Республики Казахстан от 30 июня 2010 года № 312-IV.</w:t>
      </w:r>
    </w:p>
    <w:p>
      <w:pPr>
        <w:spacing w:after="0"/>
        <w:ind w:left="0"/>
        <w:jc w:val="both"/>
      </w:pPr>
      <w:r>
        <w:rPr>
          <w:rFonts w:ascii="Times New Roman"/>
          <w:b w:val="false"/>
          <w:i w:val="false"/>
          <w:color w:val="ff0000"/>
          <w:sz w:val="28"/>
        </w:rPr>
        <w:t>
      Сноска. по тексту:</w:t>
      </w:r>
    </w:p>
    <w:p>
      <w:pPr>
        <w:spacing w:after="0"/>
        <w:ind w:left="0"/>
        <w:jc w:val="both"/>
      </w:pPr>
      <w:r>
        <w:rPr>
          <w:rFonts w:ascii="Times New Roman"/>
          <w:b w:val="false"/>
          <w:i w:val="false"/>
          <w:color w:val="000000"/>
          <w:sz w:val="28"/>
        </w:rPr>
        <w:t>
      слова "Комиссия таможенного союза" в соответствующем падеже заменены словами "Евразийская экономическая комиссия" в соответствующем падеже, за исключением абзаца второго преамбулы и заключительной части;</w:t>
      </w:r>
    </w:p>
    <w:p>
      <w:pPr>
        <w:spacing w:after="0"/>
        <w:ind w:left="0"/>
        <w:jc w:val="both"/>
      </w:pPr>
      <w:r>
        <w:rPr>
          <w:rFonts w:ascii="Times New Roman"/>
          <w:b w:val="false"/>
          <w:i w:val="false"/>
          <w:color w:val="000000"/>
          <w:sz w:val="28"/>
        </w:rPr>
        <w:t xml:space="preserve">
      слова "государство - член таможенного союза" в соответствующих числе и падеже заменены словами "государство-член" в соответствующих числе и падеже, за исключением преамбулы в соответствии с Законом РК от 14.06.2023 </w:t>
      </w:r>
      <w:r>
        <w:rPr>
          <w:rFonts w:ascii="Times New Roman"/>
          <w:b w:val="false"/>
          <w:i w:val="false"/>
          <w:color w:val="000000"/>
          <w:sz w:val="28"/>
        </w:rPr>
        <w:t>№ 10-VIII</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Ратифицировать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совершенное в Санкт-Петербурге 18 июня 2010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Временно в использовании с 6 июля 2016 года - Бюллетень международных договоров РК 2016 г., № 5, ст. 83</w:t>
      </w:r>
    </w:p>
    <w:bookmarkEnd w:id="1"/>
    <w:bookmarkStart w:name="z3" w:id="2"/>
    <w:p>
      <w:pPr>
        <w:spacing w:after="0"/>
        <w:ind w:left="0"/>
        <w:jc w:val="both"/>
      </w:pPr>
      <w:r>
        <w:rPr>
          <w:rFonts w:ascii="Times New Roman"/>
          <w:b w:val="false"/>
          <w:i w:val="false"/>
          <w:color w:val="000000"/>
          <w:sz w:val="28"/>
        </w:rPr>
        <w:t>
      Государства-члены в рамках Евразийского экономического сообщества, именуемые в дальнейшем Сторонами,</w:t>
      </w:r>
    </w:p>
    <w:bookmarkEnd w:id="2"/>
    <w:bookmarkStart w:name="z4" w:id="3"/>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Договоре о Таможенном кодексе таможенного союза от 27 ноября 2009 года, иных международных договорах государств-членов, составляющих договорно-правовую базу таможенного союза,</w:t>
      </w:r>
    </w:p>
    <w:bookmarkEnd w:id="3"/>
    <w:bookmarkStart w:name="z5" w:id="4"/>
    <w:p>
      <w:pPr>
        <w:spacing w:after="0"/>
        <w:ind w:left="0"/>
        <w:jc w:val="both"/>
      </w:pPr>
      <w:r>
        <w:rPr>
          <w:rFonts w:ascii="Times New Roman"/>
          <w:b w:val="false"/>
          <w:i w:val="false"/>
          <w:color w:val="000000"/>
          <w:sz w:val="28"/>
        </w:rPr>
        <w:t>
      принимая во внимание общепризнанные принципы и нормы международного права,</w:t>
      </w:r>
    </w:p>
    <w:bookmarkEnd w:id="4"/>
    <w:bookmarkStart w:name="z6" w:id="5"/>
    <w:p>
      <w:pPr>
        <w:spacing w:after="0"/>
        <w:ind w:left="0"/>
        <w:jc w:val="both"/>
      </w:pPr>
      <w:r>
        <w:rPr>
          <w:rFonts w:ascii="Times New Roman"/>
          <w:b w:val="false"/>
          <w:i w:val="false"/>
          <w:color w:val="000000"/>
          <w:sz w:val="28"/>
        </w:rPr>
        <w:t>
      согласились о нижеследующем:</w:t>
      </w:r>
    </w:p>
    <w:bookmarkEnd w:id="5"/>
    <w:bookmarkStart w:name="z7" w:id="6"/>
    <w:p>
      <w:pPr>
        <w:spacing w:after="0"/>
        <w:ind w:left="0"/>
        <w:jc w:val="left"/>
      </w:pPr>
      <w:r>
        <w:rPr>
          <w:rFonts w:ascii="Times New Roman"/>
          <w:b/>
          <w:i w:val="false"/>
          <w:color w:val="000000"/>
        </w:rPr>
        <w:t xml:space="preserve"> Статья 1 Основные термины, используемые в Соглашении</w:t>
      </w:r>
    </w:p>
    <w:bookmarkEnd w:id="6"/>
    <w:bookmarkStart w:name="z8" w:id="7"/>
    <w:p>
      <w:pPr>
        <w:spacing w:after="0"/>
        <w:ind w:left="0"/>
        <w:jc w:val="both"/>
      </w:pPr>
      <w:r>
        <w:rPr>
          <w:rFonts w:ascii="Times New Roman"/>
          <w:b w:val="false"/>
          <w:i w:val="false"/>
          <w:color w:val="000000"/>
          <w:sz w:val="28"/>
        </w:rPr>
        <w:t>
      1. В настоящем Соглашении используются следующие основные термины и их определения:</w:t>
      </w:r>
    </w:p>
    <w:bookmarkEnd w:id="7"/>
    <w:bookmarkStart w:name="z9" w:id="8"/>
    <w:p>
      <w:pPr>
        <w:spacing w:after="0"/>
        <w:ind w:left="0"/>
        <w:jc w:val="both"/>
      </w:pPr>
      <w:r>
        <w:rPr>
          <w:rFonts w:ascii="Times New Roman"/>
          <w:b w:val="false"/>
          <w:i w:val="false"/>
          <w:color w:val="000000"/>
          <w:sz w:val="28"/>
        </w:rPr>
        <w:t>
      1) свободная (специальная, особая) экономическая зона - часть территории государства-члена Евразийского экономического союза (далее соответственно - государство-член, Союз) в пределах, установленных законодательством государства-члена, на которой действует особый (специальный правовой) режим осуществления предпринимательской и иной деятельности, а также может применяться таможенная процедура свободной таможенной зоны;</w:t>
      </w:r>
    </w:p>
    <w:bookmarkEnd w:id="8"/>
    <w:bookmarkStart w:name="z10" w:id="9"/>
    <w:p>
      <w:pPr>
        <w:spacing w:after="0"/>
        <w:ind w:left="0"/>
        <w:jc w:val="both"/>
      </w:pPr>
      <w:r>
        <w:rPr>
          <w:rFonts w:ascii="Times New Roman"/>
          <w:b w:val="false"/>
          <w:i w:val="false"/>
          <w:color w:val="000000"/>
          <w:sz w:val="28"/>
        </w:rPr>
        <w:t>
      2) портовая свободная (специальная, особая) экономическая зона - свободная (специальная, особая) экономическая зона, которая создается на части территории морского порта, речного порта, открытых для международного сообщения и захода иностранных водных судов, или части территории аэропорта, открытого для приема и отправки воздушных судов, выполняющих международные воздушные перевозки, и территории, прилегающей к такому морскому порту, речному порту или аэропорту, за исключением частей территорий морского порта, речного порта или аэропорта, на которых расположены имущественные комплексы, предназначенные для обслуживания пассажиров;</w:t>
      </w:r>
    </w:p>
    <w:bookmarkEnd w:id="9"/>
    <w:bookmarkStart w:name="z11" w:id="10"/>
    <w:p>
      <w:pPr>
        <w:spacing w:after="0"/>
        <w:ind w:left="0"/>
        <w:jc w:val="both"/>
      </w:pPr>
      <w:r>
        <w:rPr>
          <w:rFonts w:ascii="Times New Roman"/>
          <w:b w:val="false"/>
          <w:i w:val="false"/>
          <w:color w:val="000000"/>
          <w:sz w:val="28"/>
        </w:rPr>
        <w:t>
      3) логистическая свободная (специальная, особая) экономическая зона - свободная (специальная, особая) экономическая зона, которая создается на части территории государства-члена, прилегающей к автомобильному и (или) железнодорожному пункту пропуска через государственную границу государства-члена;</w:t>
      </w:r>
    </w:p>
    <w:bookmarkEnd w:id="10"/>
    <w:bookmarkStart w:name="z12" w:id="11"/>
    <w:p>
      <w:pPr>
        <w:spacing w:after="0"/>
        <w:ind w:left="0"/>
        <w:jc w:val="both"/>
      </w:pPr>
      <w:r>
        <w:rPr>
          <w:rFonts w:ascii="Times New Roman"/>
          <w:b w:val="false"/>
          <w:i w:val="false"/>
          <w:color w:val="000000"/>
          <w:sz w:val="28"/>
        </w:rPr>
        <w:t xml:space="preserve">
      4) резидент (участник, субъект) свободной (специальной, особой) экономической зоны - юридическое лицо или индивидуальный предприниматель, зарегистрированные на территории государства-члена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этого государства, и включенные в реестр резидентов свободных (специальных, особых) экономических зон.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Законом РК от 14.06.2023 </w:t>
      </w:r>
      <w:r>
        <w:rPr>
          <w:rFonts w:ascii="Times New Roman"/>
          <w:b w:val="false"/>
          <w:i w:val="false"/>
          <w:color w:val="000000"/>
          <w:sz w:val="28"/>
        </w:rPr>
        <w:t>№ 10-VIII</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Иные термины, используемые в настоящем Соглашении, применяются в значениях, определенных Таможенным кодексом Евразийского экономического союза (далее - Таможенный кодекс Союза).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14.06.2023 </w:t>
      </w:r>
      <w:r>
        <w:rPr>
          <w:rFonts w:ascii="Times New Roman"/>
          <w:b w:val="false"/>
          <w:i w:val="false"/>
          <w:color w:val="000000"/>
          <w:sz w:val="28"/>
        </w:rPr>
        <w:t>№ 10-VIII</w:t>
      </w:r>
      <w:r>
        <w:rPr>
          <w:rFonts w:ascii="Times New Roman"/>
          <w:b w:val="false"/>
          <w:i w:val="false"/>
          <w:color w:val="ff0000"/>
          <w:sz w:val="28"/>
        </w:rPr>
        <w:t>.</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Статья 2 Цели создания свободных (специальных, особых) экономических зон</w:t>
      </w:r>
    </w:p>
    <w:bookmarkEnd w:id="13"/>
    <w:bookmarkStart w:name="z16" w:id="14"/>
    <w:p>
      <w:pPr>
        <w:spacing w:after="0"/>
        <w:ind w:left="0"/>
        <w:jc w:val="both"/>
      </w:pPr>
      <w:r>
        <w:rPr>
          <w:rFonts w:ascii="Times New Roman"/>
          <w:b w:val="false"/>
          <w:i w:val="false"/>
          <w:color w:val="000000"/>
          <w:sz w:val="28"/>
        </w:rPr>
        <w:t>
      Свободные (специальные, особые) экономические зоны (далее - СЭЗ) создаются в целях содействия социально-экономическому развитию государств-членов, привлечения инвестиций, создания и развития производств, основанных на новых технологиях, развития транспортной инфраструктуры, туризма и санаторно-курортной сферы или в иных целях, определяемых при создании СЭЗ.</w:t>
      </w:r>
    </w:p>
    <w:bookmarkEnd w:id="14"/>
    <w:bookmarkStart w:name="z17" w:id="15"/>
    <w:p>
      <w:pPr>
        <w:spacing w:after="0"/>
        <w:ind w:left="0"/>
        <w:jc w:val="left"/>
      </w:pPr>
      <w:r>
        <w:rPr>
          <w:rFonts w:ascii="Times New Roman"/>
          <w:b/>
          <w:i w:val="false"/>
          <w:color w:val="000000"/>
        </w:rPr>
        <w:t xml:space="preserve"> Статья 3 Порядок создания и функционирования СЭЗ, сроки функционирования СЭЗ на территориях государств-членов</w:t>
      </w:r>
    </w:p>
    <w:bookmarkEnd w:id="15"/>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14.06.2023 </w:t>
      </w:r>
      <w:r>
        <w:rPr>
          <w:rFonts w:ascii="Times New Roman"/>
          <w:b w:val="false"/>
          <w:i w:val="false"/>
          <w:color w:val="ff0000"/>
          <w:sz w:val="28"/>
        </w:rPr>
        <w:t>№ 10-VIII</w:t>
      </w:r>
      <w:r>
        <w:rPr>
          <w:rFonts w:ascii="Times New Roman"/>
          <w:b w:val="false"/>
          <w:i w:val="false"/>
          <w:color w:val="ff0000"/>
          <w:sz w:val="28"/>
        </w:rPr>
        <w:t>.</w:t>
      </w:r>
    </w:p>
    <w:bookmarkStart w:name="z18" w:id="16"/>
    <w:p>
      <w:pPr>
        <w:spacing w:after="0"/>
        <w:ind w:left="0"/>
        <w:jc w:val="both"/>
      </w:pPr>
      <w:r>
        <w:rPr>
          <w:rFonts w:ascii="Times New Roman"/>
          <w:b w:val="false"/>
          <w:i w:val="false"/>
          <w:color w:val="000000"/>
          <w:sz w:val="28"/>
        </w:rPr>
        <w:t>
      1. Порядок создания и функционирования СЭЗ, срок функционирования СЭЗ и порядок продления срока функционирования СЭЗ на территории государства-члена определяются законодательством этого государства-члена.</w:t>
      </w:r>
    </w:p>
    <w:bookmarkEnd w:id="16"/>
    <w:bookmarkStart w:name="z19" w:id="17"/>
    <w:p>
      <w:pPr>
        <w:spacing w:after="0"/>
        <w:ind w:left="0"/>
        <w:jc w:val="both"/>
      </w:pPr>
      <w:r>
        <w:rPr>
          <w:rFonts w:ascii="Times New Roman"/>
          <w:b w:val="false"/>
          <w:i w:val="false"/>
          <w:color w:val="000000"/>
          <w:sz w:val="28"/>
        </w:rPr>
        <w:t>
      Законодательством государств-членов могут быть установлены типы СЭЗ в зависимости от целей их создания.</w:t>
      </w:r>
    </w:p>
    <w:bookmarkEnd w:id="17"/>
    <w:bookmarkStart w:name="z20" w:id="18"/>
    <w:p>
      <w:pPr>
        <w:spacing w:after="0"/>
        <w:ind w:left="0"/>
        <w:jc w:val="both"/>
      </w:pPr>
      <w:r>
        <w:rPr>
          <w:rFonts w:ascii="Times New Roman"/>
          <w:b w:val="false"/>
          <w:i w:val="false"/>
          <w:color w:val="000000"/>
          <w:sz w:val="28"/>
        </w:rPr>
        <w:t>
      Управление СЭЗ на территории государства-члена осуществляется в соответствии с законодательством этого государства.</w:t>
      </w:r>
    </w:p>
    <w:bookmarkEnd w:id="18"/>
    <w:bookmarkStart w:name="z21" w:id="19"/>
    <w:p>
      <w:pPr>
        <w:spacing w:after="0"/>
        <w:ind w:left="0"/>
        <w:jc w:val="both"/>
      </w:pPr>
      <w:r>
        <w:rPr>
          <w:rFonts w:ascii="Times New Roman"/>
          <w:b w:val="false"/>
          <w:i w:val="false"/>
          <w:color w:val="000000"/>
          <w:sz w:val="28"/>
        </w:rPr>
        <w:t>
      2. Государства-члены таможенного союза обеспечивают направление в Евразийскую экономическую комиссию информации о создании СЭЗ на территориях государств-членов.</w:t>
      </w:r>
    </w:p>
    <w:bookmarkEnd w:id="19"/>
    <w:bookmarkStart w:name="z22" w:id="20"/>
    <w:p>
      <w:pPr>
        <w:spacing w:after="0"/>
        <w:ind w:left="0"/>
        <w:jc w:val="left"/>
      </w:pPr>
      <w:r>
        <w:rPr>
          <w:rFonts w:ascii="Times New Roman"/>
          <w:b/>
          <w:i w:val="false"/>
          <w:color w:val="000000"/>
        </w:rPr>
        <w:t xml:space="preserve"> Статья 4 Прекращение функционирования (упразднение, ликвидация) СЭЗ</w:t>
      </w:r>
    </w:p>
    <w:bookmarkEnd w:id="20"/>
    <w:bookmarkStart w:name="z23" w:id="21"/>
    <w:p>
      <w:pPr>
        <w:spacing w:after="0"/>
        <w:ind w:left="0"/>
        <w:jc w:val="both"/>
      </w:pPr>
      <w:r>
        <w:rPr>
          <w:rFonts w:ascii="Times New Roman"/>
          <w:b w:val="false"/>
          <w:i w:val="false"/>
          <w:color w:val="000000"/>
          <w:sz w:val="28"/>
        </w:rPr>
        <w:t>
      1. СЭЗ прекращает свое функционирование (упраздняется, ликвидируется) (далее - прекращение функционирования СЭЗ) по истечении срока, на который она была создана, если указанный срок не был продлен.</w:t>
      </w:r>
    </w:p>
    <w:bookmarkEnd w:id="21"/>
    <w:bookmarkStart w:name="z24" w:id="22"/>
    <w:p>
      <w:pPr>
        <w:spacing w:after="0"/>
        <w:ind w:left="0"/>
        <w:jc w:val="both"/>
      </w:pPr>
      <w:r>
        <w:rPr>
          <w:rFonts w:ascii="Times New Roman"/>
          <w:b w:val="false"/>
          <w:i w:val="false"/>
          <w:color w:val="000000"/>
          <w:sz w:val="28"/>
        </w:rPr>
        <w:t>
      Основания и порядок принятия решения о досрочном прекращении функционирования СЭЗ определяются законодательством государств-членов.</w:t>
      </w:r>
    </w:p>
    <w:bookmarkEnd w:id="22"/>
    <w:bookmarkStart w:name="z25" w:id="23"/>
    <w:p>
      <w:pPr>
        <w:spacing w:after="0"/>
        <w:ind w:left="0"/>
        <w:jc w:val="both"/>
      </w:pPr>
      <w:r>
        <w:rPr>
          <w:rFonts w:ascii="Times New Roman"/>
          <w:b w:val="false"/>
          <w:i w:val="false"/>
          <w:color w:val="000000"/>
          <w:sz w:val="28"/>
        </w:rPr>
        <w:t>
      2. Государства-члены обеспечивают направление в Евразийскую экономическую комиссию информации о прекращении функционирования СЭЗ на территориях государств-членов после вступления в силу настоящего Соглашения.</w:t>
      </w:r>
    </w:p>
    <w:bookmarkEnd w:id="23"/>
    <w:bookmarkStart w:name="z26" w:id="24"/>
    <w:p>
      <w:pPr>
        <w:spacing w:after="0"/>
        <w:ind w:left="0"/>
        <w:jc w:val="left"/>
      </w:pPr>
      <w:r>
        <w:rPr>
          <w:rFonts w:ascii="Times New Roman"/>
          <w:b/>
          <w:i w:val="false"/>
          <w:color w:val="000000"/>
        </w:rPr>
        <w:t xml:space="preserve"> Статья 5 Виды деятельности, осуществляемые на территории СЭЗ</w:t>
      </w:r>
    </w:p>
    <w:bookmarkEnd w:id="24"/>
    <w:bookmarkStart w:name="z27" w:id="25"/>
    <w:p>
      <w:pPr>
        <w:spacing w:after="0"/>
        <w:ind w:left="0"/>
        <w:jc w:val="both"/>
      </w:pPr>
      <w:r>
        <w:rPr>
          <w:rFonts w:ascii="Times New Roman"/>
          <w:b w:val="false"/>
          <w:i w:val="false"/>
          <w:color w:val="000000"/>
          <w:sz w:val="28"/>
        </w:rPr>
        <w:t>
      На территории СЭЗ может осуществляться предпринимательская и иная деятельность в соответствии с законодательством государств-членов.</w:t>
      </w:r>
    </w:p>
    <w:bookmarkEnd w:id="25"/>
    <w:bookmarkStart w:name="z28" w:id="26"/>
    <w:p>
      <w:pPr>
        <w:spacing w:after="0"/>
        <w:ind w:left="0"/>
        <w:jc w:val="both"/>
      </w:pPr>
      <w:r>
        <w:rPr>
          <w:rFonts w:ascii="Times New Roman"/>
          <w:b w:val="false"/>
          <w:i w:val="false"/>
          <w:color w:val="000000"/>
          <w:sz w:val="28"/>
        </w:rPr>
        <w:t xml:space="preserve">
      Евразийская экономическая комиссия вправе устанавливать виды деятельности, запрещенные на территории СЭЗ. </w:t>
      </w:r>
    </w:p>
    <w:bookmarkEnd w:id="26"/>
    <w:bookmarkStart w:name="z29" w:id="27"/>
    <w:p>
      <w:pPr>
        <w:spacing w:after="0"/>
        <w:ind w:left="0"/>
        <w:jc w:val="both"/>
      </w:pPr>
      <w:r>
        <w:rPr>
          <w:rFonts w:ascii="Times New Roman"/>
          <w:b w:val="false"/>
          <w:i w:val="false"/>
          <w:color w:val="000000"/>
          <w:sz w:val="28"/>
        </w:rPr>
        <w:t>
      Законодательством государств-членов могут быть установлены виды деятельности, запрещенные на территориях СЭЗ, созданных (создаваемых) на территориях этих государств.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14.06.2023 </w:t>
      </w:r>
      <w:r>
        <w:rPr>
          <w:rFonts w:ascii="Times New Roman"/>
          <w:b w:val="false"/>
          <w:i w:val="false"/>
          <w:color w:val="000000"/>
          <w:sz w:val="28"/>
        </w:rPr>
        <w:t>№ 10-VIII</w:t>
      </w:r>
      <w:r>
        <w:rPr>
          <w:rFonts w:ascii="Times New Roman"/>
          <w:b w:val="false"/>
          <w:i w:val="false"/>
          <w:color w:val="ff0000"/>
          <w:sz w:val="28"/>
        </w:rPr>
        <w:t>.</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Статья 6 Регистрация резидентов (участников, субъектов) СЭЗ и ведение реестра резидентов (участников, субъектов) СЭЗ</w:t>
      </w:r>
    </w:p>
    <w:bookmarkEnd w:id="28"/>
    <w:p>
      <w:pPr>
        <w:spacing w:after="0"/>
        <w:ind w:left="0"/>
        <w:jc w:val="both"/>
      </w:pPr>
      <w:r>
        <w:rPr>
          <w:rFonts w:ascii="Times New Roman"/>
          <w:b w:val="false"/>
          <w:i w:val="false"/>
          <w:color w:val="ff0000"/>
          <w:sz w:val="28"/>
        </w:rPr>
        <w:t xml:space="preserve">
      Сноска. Заголовок статьи 6 с изменениями, внесенными Законом РК от 14.06.2023 </w:t>
      </w:r>
      <w:r>
        <w:rPr>
          <w:rFonts w:ascii="Times New Roman"/>
          <w:b w:val="false"/>
          <w:i w:val="false"/>
          <w:color w:val="ff0000"/>
          <w:sz w:val="28"/>
        </w:rPr>
        <w:t>№ 10-VIII</w:t>
      </w:r>
      <w:r>
        <w:rPr>
          <w:rFonts w:ascii="Times New Roman"/>
          <w:b w:val="false"/>
          <w:i w:val="false"/>
          <w:color w:val="ff0000"/>
          <w:sz w:val="28"/>
        </w:rPr>
        <w:t>.</w:t>
      </w:r>
    </w:p>
    <w:bookmarkStart w:name="z31" w:id="29"/>
    <w:p>
      <w:pPr>
        <w:spacing w:after="0"/>
        <w:ind w:left="0"/>
        <w:jc w:val="both"/>
      </w:pPr>
      <w:r>
        <w:rPr>
          <w:rFonts w:ascii="Times New Roman"/>
          <w:b w:val="false"/>
          <w:i w:val="false"/>
          <w:color w:val="000000"/>
          <w:sz w:val="28"/>
        </w:rPr>
        <w:t>
      1. Порядок и условия регистрации резидента (участника, субъекта) СЭЗ (далее - резидент), в том числе требование к месту государственной регистрации и (или) месту нахождения юридического лица или к адресу места жительства индивидуального предпринимателя, претендующих на получение статуса резидента, требование к организационно-правовой форме юридического лица, претендующего на получение статуса резидента, определяются законодательством государства-члена.</w:t>
      </w:r>
    </w:p>
    <w:bookmarkEnd w:id="29"/>
    <w:bookmarkStart w:name="z32" w:id="30"/>
    <w:p>
      <w:pPr>
        <w:spacing w:after="0"/>
        <w:ind w:left="0"/>
        <w:jc w:val="both"/>
      </w:pPr>
      <w:r>
        <w:rPr>
          <w:rFonts w:ascii="Times New Roman"/>
          <w:b w:val="false"/>
          <w:i w:val="false"/>
          <w:color w:val="000000"/>
          <w:sz w:val="28"/>
        </w:rPr>
        <w:t>
      Законодательством государств-членов может быть определено, что одним из условий регистрации лица в качестве резидента портовой или логистической СЭЗ является предоставление обеспечения исполнения обязанностей резидента портовой или логистической СЭЗ, а также могут быть установлены размер и порядок его предоставления и применения.</w:t>
      </w:r>
    </w:p>
    <w:bookmarkEnd w:id="30"/>
    <w:bookmarkStart w:name="z33" w:id="31"/>
    <w:p>
      <w:pPr>
        <w:spacing w:after="0"/>
        <w:ind w:left="0"/>
        <w:jc w:val="both"/>
      </w:pPr>
      <w:r>
        <w:rPr>
          <w:rFonts w:ascii="Times New Roman"/>
          <w:b w:val="false"/>
          <w:i w:val="false"/>
          <w:color w:val="000000"/>
          <w:sz w:val="28"/>
        </w:rPr>
        <w:t>
      2. Юридическое лицо или индивидуальный предприниматель признаются резидентом со дня внесения соответствующей записи в реестр резидентов государства-члена.</w:t>
      </w:r>
    </w:p>
    <w:bookmarkEnd w:id="31"/>
    <w:bookmarkStart w:name="z34" w:id="32"/>
    <w:p>
      <w:pPr>
        <w:spacing w:after="0"/>
        <w:ind w:left="0"/>
        <w:jc w:val="both"/>
      </w:pPr>
      <w:r>
        <w:rPr>
          <w:rFonts w:ascii="Times New Roman"/>
          <w:b w:val="false"/>
          <w:i w:val="false"/>
          <w:color w:val="000000"/>
          <w:sz w:val="28"/>
        </w:rPr>
        <w:t>
      Документом, удостоверяющим регистрацию лица в качестве резидента, является свидетельство, форма которого определяется законодательством государств-членов. Евразийская экономическая комиссия вправе определить единую форму свидетельства, удостоверяющего регистрацию лица в качестве резидента.</w:t>
      </w:r>
    </w:p>
    <w:bookmarkEnd w:id="32"/>
    <w:bookmarkStart w:name="z35" w:id="33"/>
    <w:p>
      <w:pPr>
        <w:spacing w:after="0"/>
        <w:ind w:left="0"/>
        <w:jc w:val="both"/>
      </w:pPr>
      <w:r>
        <w:rPr>
          <w:rFonts w:ascii="Times New Roman"/>
          <w:b w:val="false"/>
          <w:i w:val="false"/>
          <w:color w:val="000000"/>
          <w:sz w:val="28"/>
        </w:rPr>
        <w:t>
      3. Порядок ведения реестра резидентов определяется законодательством государств-членов.</w:t>
      </w:r>
    </w:p>
    <w:bookmarkEnd w:id="33"/>
    <w:bookmarkStart w:name="z36" w:id="34"/>
    <w:p>
      <w:pPr>
        <w:spacing w:after="0"/>
        <w:ind w:left="0"/>
        <w:jc w:val="both"/>
      </w:pPr>
      <w:r>
        <w:rPr>
          <w:rFonts w:ascii="Times New Roman"/>
          <w:b w:val="false"/>
          <w:i w:val="false"/>
          <w:color w:val="000000"/>
          <w:sz w:val="28"/>
        </w:rPr>
        <w:t>
      Государства-члены обеспечивают предоставление в Евразийскую экономическую комиссию сведений о резидентах, включенных в реестр резидентов. Порядок предоставления таких сведений определяется Евразийской экономической комиссией.</w:t>
      </w:r>
    </w:p>
    <w:bookmarkEnd w:id="34"/>
    <w:bookmarkStart w:name="z37" w:id="35"/>
    <w:p>
      <w:pPr>
        <w:spacing w:after="0"/>
        <w:ind w:left="0"/>
        <w:jc w:val="both"/>
      </w:pPr>
      <w:r>
        <w:rPr>
          <w:rFonts w:ascii="Times New Roman"/>
          <w:b w:val="false"/>
          <w:i w:val="false"/>
          <w:color w:val="000000"/>
          <w:sz w:val="28"/>
        </w:rPr>
        <w:t>
      Евразийская экономическая комиссия формирует общий реестр резидентов на основании представленных сведений и обеспечивает его размещение на официальном сайте Союза.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14.06.2023 </w:t>
      </w:r>
      <w:r>
        <w:rPr>
          <w:rFonts w:ascii="Times New Roman"/>
          <w:b w:val="false"/>
          <w:i w:val="false"/>
          <w:color w:val="000000"/>
          <w:sz w:val="28"/>
        </w:rPr>
        <w:t>№ 10-VIII</w:t>
      </w:r>
      <w:r>
        <w:rPr>
          <w:rFonts w:ascii="Times New Roman"/>
          <w:b w:val="false"/>
          <w:i w:val="false"/>
          <w:color w:val="ff0000"/>
          <w:sz w:val="28"/>
        </w:rPr>
        <w:t>.</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Статья 7 Лица, осуществляющие деятельность на территории СЭЗ</w:t>
      </w:r>
    </w:p>
    <w:bookmarkEnd w:id="36"/>
    <w:bookmarkStart w:name="z39" w:id="37"/>
    <w:p>
      <w:pPr>
        <w:spacing w:after="0"/>
        <w:ind w:left="0"/>
        <w:jc w:val="both"/>
      </w:pPr>
      <w:r>
        <w:rPr>
          <w:rFonts w:ascii="Times New Roman"/>
          <w:b w:val="false"/>
          <w:i w:val="false"/>
          <w:color w:val="000000"/>
          <w:sz w:val="28"/>
        </w:rPr>
        <w:t>
      1. На территории СЭЗ могут осуществлять деятельность резиденты, а также иные лица, не являющиеся резидентами, в соответствии с законодательством государств-членов.</w:t>
      </w:r>
    </w:p>
    <w:bookmarkEnd w:id="37"/>
    <w:bookmarkStart w:name="z40" w:id="38"/>
    <w:p>
      <w:pPr>
        <w:spacing w:after="0"/>
        <w:ind w:left="0"/>
        <w:jc w:val="both"/>
      </w:pPr>
      <w:r>
        <w:rPr>
          <w:rFonts w:ascii="Times New Roman"/>
          <w:b w:val="false"/>
          <w:i w:val="false"/>
          <w:color w:val="000000"/>
          <w:sz w:val="28"/>
        </w:rPr>
        <w:t>
      2. Резидент осуществляет деятельность на территории СЭЗ в соответствии с соглашением (договором) об осуществлении (ведении) деятельности па территории СЭЗ (договором об условиях деятельности в СЭЗ, инвестиционной декларацией, предпринимательской программой) (далее - соглашение об осуществлении деятельности на территории СЭЗ).</w:t>
      </w:r>
    </w:p>
    <w:bookmarkEnd w:id="38"/>
    <w:bookmarkStart w:name="z41" w:id="39"/>
    <w:p>
      <w:pPr>
        <w:spacing w:after="0"/>
        <w:ind w:left="0"/>
        <w:jc w:val="both"/>
      </w:pPr>
      <w:r>
        <w:rPr>
          <w:rFonts w:ascii="Times New Roman"/>
          <w:b w:val="false"/>
          <w:i w:val="false"/>
          <w:color w:val="000000"/>
          <w:sz w:val="28"/>
        </w:rPr>
        <w:t>
      Законодательством государств-членов может быть установлена возможность осуществления резидентом на территории СЭЗ деятельности, не предусмотренной соглашением об осуществлении деятельности на территории СЭЗ, без применения резидентом при осуществлении такой деятельности особого (специального правового) режима осуществления предпринимательской и иной деятельности на территории СЭЗ.</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Законами РК от 14.06.2023 </w:t>
      </w:r>
      <w:r>
        <w:rPr>
          <w:rFonts w:ascii="Times New Roman"/>
          <w:b w:val="false"/>
          <w:i w:val="false"/>
          <w:color w:val="000000"/>
          <w:sz w:val="28"/>
        </w:rPr>
        <w:t>№ 10-VIII</w:t>
      </w:r>
      <w:r>
        <w:rPr>
          <w:rFonts w:ascii="Times New Roman"/>
          <w:b w:val="false"/>
          <w:i w:val="false"/>
          <w:color w:val="ff0000"/>
          <w:sz w:val="28"/>
        </w:rPr>
        <w:t>.</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Статья 8 Особый (специальный правовой) режим осуществления предпринимательской и иной деятельности на территории СЭЗ</w:t>
      </w:r>
    </w:p>
    <w:bookmarkEnd w:id="40"/>
    <w:bookmarkStart w:name="z43" w:id="41"/>
    <w:p>
      <w:pPr>
        <w:spacing w:after="0"/>
        <w:ind w:left="0"/>
        <w:jc w:val="both"/>
      </w:pPr>
      <w:r>
        <w:rPr>
          <w:rFonts w:ascii="Times New Roman"/>
          <w:b w:val="false"/>
          <w:i w:val="false"/>
          <w:color w:val="000000"/>
          <w:sz w:val="28"/>
        </w:rPr>
        <w:t>
      На территориях СЭЗ действует особый (специальный правовой) режим осуществления предпринимательской и иной деятельности, заключающийся в предоставлении резидентам особого режима налогообложения, определяемого законодательством государств-членов, а также в создании иных, более благоприятных, чем общеустановленные на территории государства-члена, условий для осуществления предпринимательской и иной деятельности на территории СЭЗ.</w:t>
      </w:r>
    </w:p>
    <w:bookmarkEnd w:id="41"/>
    <w:bookmarkStart w:name="z44" w:id="42"/>
    <w:p>
      <w:pPr>
        <w:spacing w:after="0"/>
        <w:ind w:left="0"/>
        <w:jc w:val="left"/>
      </w:pPr>
      <w:r>
        <w:rPr>
          <w:rFonts w:ascii="Times New Roman"/>
          <w:b/>
          <w:i w:val="false"/>
          <w:color w:val="000000"/>
        </w:rPr>
        <w:t xml:space="preserve"> Статья 9 Территория СЭЗ и применение на ней таможенной процедуры свободной таможенной зоны</w:t>
      </w:r>
    </w:p>
    <w:bookmarkEnd w:id="42"/>
    <w:bookmarkStart w:name="z250" w:id="43"/>
    <w:p>
      <w:pPr>
        <w:spacing w:after="0"/>
        <w:ind w:left="0"/>
        <w:jc w:val="both"/>
      </w:pPr>
      <w:r>
        <w:rPr>
          <w:rFonts w:ascii="Times New Roman"/>
          <w:b w:val="false"/>
          <w:i w:val="false"/>
          <w:color w:val="000000"/>
          <w:sz w:val="28"/>
        </w:rPr>
        <w:t>
      1. Территория СЭЗ является частью таможенной территории Союза.</w:t>
      </w:r>
    </w:p>
    <w:bookmarkEnd w:id="43"/>
    <w:bookmarkStart w:name="z251" w:id="44"/>
    <w:p>
      <w:pPr>
        <w:spacing w:after="0"/>
        <w:ind w:left="0"/>
        <w:jc w:val="both"/>
      </w:pPr>
      <w:r>
        <w:rPr>
          <w:rFonts w:ascii="Times New Roman"/>
          <w:b w:val="false"/>
          <w:i w:val="false"/>
          <w:color w:val="000000"/>
          <w:sz w:val="28"/>
        </w:rPr>
        <w:t>
      2. Пределы портовой и логистической СЭЗ являются таможенной границей Союза.</w:t>
      </w:r>
    </w:p>
    <w:bookmarkEnd w:id="44"/>
    <w:bookmarkStart w:name="z252" w:id="45"/>
    <w:p>
      <w:pPr>
        <w:spacing w:after="0"/>
        <w:ind w:left="0"/>
        <w:jc w:val="both"/>
      </w:pPr>
      <w:r>
        <w:rPr>
          <w:rFonts w:ascii="Times New Roman"/>
          <w:b w:val="false"/>
          <w:i w:val="false"/>
          <w:color w:val="000000"/>
          <w:sz w:val="28"/>
        </w:rPr>
        <w:t>
      3. Территория СЭЗ (вся или ее часть), на которой применяется таможенная процедура свободной таможенной зоны, определяется в соответствии с законодательством государства-члена, на территории которого создана эта СЭЗ.</w:t>
      </w:r>
    </w:p>
    <w:bookmarkEnd w:id="45"/>
    <w:bookmarkStart w:name="z253" w:id="46"/>
    <w:p>
      <w:pPr>
        <w:spacing w:after="0"/>
        <w:ind w:left="0"/>
        <w:jc w:val="both"/>
      </w:pPr>
      <w:r>
        <w:rPr>
          <w:rFonts w:ascii="Times New Roman"/>
          <w:b w:val="false"/>
          <w:i w:val="false"/>
          <w:color w:val="000000"/>
          <w:sz w:val="28"/>
        </w:rPr>
        <w:t>
      4. На территории СЭЗ, на которой применяется таможенная процедура свободной таможенной зоны, могут находиться (размещаться) и (или) использоваться иностранные товары и товары Союза, помещаемые (помещенные) под таможенную процедуру свободной таможенной зоны в соответствии с Таможенным кодексом Союза, а также иные иностранные товары и товары Союза, за исключением иностранных товаров, и (или) товаров Союза, и (или) категорий таких товаров, которые в соответствии с законодательством государства-члена, на территории которого создана СЭЗ, запрещены к нахождению (размещению) на территории СЭЗ, на которой применяется таможенная процедура свободной таможенной зоны.</w:t>
      </w:r>
    </w:p>
    <w:bookmarkEnd w:id="46"/>
    <w:bookmarkStart w:name="z254" w:id="47"/>
    <w:p>
      <w:pPr>
        <w:spacing w:after="0"/>
        <w:ind w:left="0"/>
        <w:jc w:val="both"/>
      </w:pPr>
      <w:r>
        <w:rPr>
          <w:rFonts w:ascii="Times New Roman"/>
          <w:b w:val="false"/>
          <w:i w:val="false"/>
          <w:color w:val="000000"/>
          <w:sz w:val="28"/>
        </w:rPr>
        <w:t>
      5. Таможенная процедура свободной таможенной зоны применяется в соответствии с Таможенным кодексом Союза.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14.06.2023 </w:t>
      </w:r>
      <w:r>
        <w:rPr>
          <w:rFonts w:ascii="Times New Roman"/>
          <w:b w:val="false"/>
          <w:i w:val="false"/>
          <w:color w:val="000000"/>
          <w:sz w:val="28"/>
        </w:rPr>
        <w:t>№ 10-VIII</w:t>
      </w:r>
      <w:r>
        <w:rPr>
          <w:rFonts w:ascii="Times New Roman"/>
          <w:b w:val="false"/>
          <w:i w:val="false"/>
          <w:color w:val="ff0000"/>
          <w:sz w:val="28"/>
        </w:rPr>
        <w:t>.</w:t>
      </w:r>
      <w:r>
        <w:br/>
      </w:r>
      <w:r>
        <w:rPr>
          <w:rFonts w:ascii="Times New Roman"/>
          <w:b w:val="false"/>
          <w:i w:val="false"/>
          <w:color w:val="000000"/>
          <w:sz w:val="28"/>
        </w:rPr>
        <w:t>
</w:t>
      </w:r>
    </w:p>
    <w:bookmarkStart w:name="z61" w:id="48"/>
    <w:p>
      <w:pPr>
        <w:spacing w:after="0"/>
        <w:ind w:left="0"/>
        <w:jc w:val="left"/>
      </w:pPr>
      <w:r>
        <w:rPr>
          <w:rFonts w:ascii="Times New Roman"/>
          <w:b/>
          <w:i w:val="false"/>
          <w:color w:val="000000"/>
        </w:rPr>
        <w:t xml:space="preserve"> Статья 10 Содержание таможенной процедуры свободной таможенной зоны</w:t>
      </w:r>
    </w:p>
    <w:bookmarkEnd w:id="48"/>
    <w:bookmarkStart w:name="z62" w:id="49"/>
    <w:p>
      <w:pPr>
        <w:spacing w:after="0"/>
        <w:ind w:left="0"/>
        <w:jc w:val="both"/>
      </w:pPr>
      <w:r>
        <w:rPr>
          <w:rFonts w:ascii="Times New Roman"/>
          <w:b w:val="false"/>
          <w:i w:val="false"/>
          <w:color w:val="ff0000"/>
          <w:sz w:val="28"/>
        </w:rPr>
        <w:t xml:space="preserve">
      Сноска. Статья 10 утратила силу Законом РК от 14.06.2023 </w:t>
      </w:r>
      <w:r>
        <w:rPr>
          <w:rFonts w:ascii="Times New Roman"/>
          <w:b w:val="false"/>
          <w:i w:val="false"/>
          <w:color w:val="ff0000"/>
          <w:sz w:val="28"/>
        </w:rPr>
        <w:t>№ 10-VIII</w:t>
      </w:r>
      <w:r>
        <w:rPr>
          <w:rFonts w:ascii="Times New Roman"/>
          <w:b w:val="false"/>
          <w:i w:val="false"/>
          <w:color w:val="ff0000"/>
          <w:sz w:val="28"/>
        </w:rPr>
        <w:t>.</w:t>
      </w:r>
    </w:p>
    <w:bookmarkEnd w:id="49"/>
    <w:bookmarkStart w:name="z74" w:id="50"/>
    <w:p>
      <w:pPr>
        <w:spacing w:after="0"/>
        <w:ind w:left="0"/>
        <w:jc w:val="left"/>
      </w:pPr>
      <w:r>
        <w:rPr>
          <w:rFonts w:ascii="Times New Roman"/>
          <w:b/>
          <w:i w:val="false"/>
          <w:color w:val="000000"/>
        </w:rPr>
        <w:t xml:space="preserve"> Статья 11 Условия помещения товаров под таможенную процедуру свободной таможенной зоны</w:t>
      </w:r>
    </w:p>
    <w:bookmarkEnd w:id="50"/>
    <w:p>
      <w:pPr>
        <w:spacing w:after="0"/>
        <w:ind w:left="0"/>
        <w:jc w:val="both"/>
      </w:pPr>
      <w:r>
        <w:rPr>
          <w:rFonts w:ascii="Times New Roman"/>
          <w:b w:val="false"/>
          <w:i w:val="false"/>
          <w:color w:val="ff0000"/>
          <w:sz w:val="28"/>
        </w:rPr>
        <w:t xml:space="preserve">
      Сноска. Статья 11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95" w:id="51"/>
    <w:p>
      <w:pPr>
        <w:spacing w:after="0"/>
        <w:ind w:left="0"/>
        <w:jc w:val="left"/>
      </w:pPr>
      <w:r>
        <w:rPr>
          <w:rFonts w:ascii="Times New Roman"/>
          <w:b/>
          <w:i w:val="false"/>
          <w:color w:val="000000"/>
        </w:rPr>
        <w:t xml:space="preserve"> Статья 12 Срок нахождения товаров под таможенной процедурой свободной таможенной зоны</w:t>
      </w:r>
    </w:p>
    <w:bookmarkEnd w:id="51"/>
    <w:p>
      <w:pPr>
        <w:spacing w:after="0"/>
        <w:ind w:left="0"/>
        <w:jc w:val="both"/>
      </w:pPr>
      <w:r>
        <w:rPr>
          <w:rFonts w:ascii="Times New Roman"/>
          <w:b w:val="false"/>
          <w:i w:val="false"/>
          <w:color w:val="ff0000"/>
          <w:sz w:val="28"/>
        </w:rPr>
        <w:t xml:space="preserve">
      Сноска. Статья 12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97" w:id="52"/>
    <w:p>
      <w:pPr>
        <w:spacing w:after="0"/>
        <w:ind w:left="0"/>
        <w:jc w:val="left"/>
      </w:pPr>
      <w:r>
        <w:rPr>
          <w:rFonts w:ascii="Times New Roman"/>
          <w:b/>
          <w:i w:val="false"/>
          <w:color w:val="000000"/>
        </w:rPr>
        <w:t xml:space="preserve"> Статья 13 Операции, совершаемые с товарами, помещенными под таможенную процедуру свободной таможенной зоны</w:t>
      </w:r>
    </w:p>
    <w:bookmarkEnd w:id="52"/>
    <w:p>
      <w:pPr>
        <w:spacing w:after="0"/>
        <w:ind w:left="0"/>
        <w:jc w:val="both"/>
      </w:pPr>
      <w:r>
        <w:rPr>
          <w:rFonts w:ascii="Times New Roman"/>
          <w:b w:val="false"/>
          <w:i w:val="false"/>
          <w:color w:val="ff0000"/>
          <w:sz w:val="28"/>
        </w:rPr>
        <w:t xml:space="preserve">
      Сноска. Статья 13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10" w:id="53"/>
    <w:p>
      <w:pPr>
        <w:spacing w:after="0"/>
        <w:ind w:left="0"/>
        <w:jc w:val="left"/>
      </w:pPr>
      <w:r>
        <w:rPr>
          <w:rFonts w:ascii="Times New Roman"/>
          <w:b/>
          <w:i w:val="false"/>
          <w:color w:val="000000"/>
        </w:rPr>
        <w:t xml:space="preserve"> Статья 14 Особенности совершения таможенных операций на территории СЭЗ, на которой применяется таможенная процедура свободной таможенной зоны</w:t>
      </w:r>
    </w:p>
    <w:bookmarkEnd w:id="53"/>
    <w:p>
      <w:pPr>
        <w:spacing w:after="0"/>
        <w:ind w:left="0"/>
        <w:jc w:val="both"/>
      </w:pPr>
      <w:r>
        <w:rPr>
          <w:rFonts w:ascii="Times New Roman"/>
          <w:b w:val="false"/>
          <w:i w:val="false"/>
          <w:color w:val="ff0000"/>
          <w:sz w:val="28"/>
        </w:rPr>
        <w:t xml:space="preserve">
      Сноска. Статья 14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22" w:id="54"/>
    <w:p>
      <w:pPr>
        <w:spacing w:after="0"/>
        <w:ind w:left="0"/>
        <w:jc w:val="left"/>
      </w:pPr>
      <w:r>
        <w:rPr>
          <w:rFonts w:ascii="Times New Roman"/>
          <w:b/>
          <w:i w:val="false"/>
          <w:color w:val="000000"/>
        </w:rPr>
        <w:t xml:space="preserve"> Статья 15 Завершение действия таможенной процедуры свободной таможенной зоны</w:t>
      </w:r>
    </w:p>
    <w:bookmarkEnd w:id="54"/>
    <w:p>
      <w:pPr>
        <w:spacing w:after="0"/>
        <w:ind w:left="0"/>
        <w:jc w:val="both"/>
      </w:pPr>
      <w:r>
        <w:rPr>
          <w:rFonts w:ascii="Times New Roman"/>
          <w:b w:val="false"/>
          <w:i w:val="false"/>
          <w:color w:val="ff0000"/>
          <w:sz w:val="28"/>
        </w:rPr>
        <w:t xml:space="preserve">
      Сноска. Статья 15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45" w:id="55"/>
    <w:p>
      <w:pPr>
        <w:spacing w:after="0"/>
        <w:ind w:left="0"/>
        <w:jc w:val="left"/>
      </w:pPr>
      <w:r>
        <w:rPr>
          <w:rFonts w:ascii="Times New Roman"/>
          <w:b/>
          <w:i w:val="false"/>
          <w:color w:val="000000"/>
        </w:rPr>
        <w:t xml:space="preserve"> Статья 16 Возникновение и прекращение обязанности по уплате таможенных пошлин, налогов и срок их уплаты в отношении товаров, помещаемых (помещенных) под таможенную процедуру свободной таможенной зоны</w:t>
      </w:r>
    </w:p>
    <w:bookmarkEnd w:id="55"/>
    <w:p>
      <w:pPr>
        <w:spacing w:after="0"/>
        <w:ind w:left="0"/>
        <w:jc w:val="both"/>
      </w:pPr>
      <w:r>
        <w:rPr>
          <w:rFonts w:ascii="Times New Roman"/>
          <w:b w:val="false"/>
          <w:i w:val="false"/>
          <w:color w:val="ff0000"/>
          <w:sz w:val="28"/>
        </w:rPr>
        <w:t xml:space="preserve">
      Сноска. Статья 16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57" w:id="56"/>
    <w:p>
      <w:pPr>
        <w:spacing w:after="0"/>
        <w:ind w:left="0"/>
        <w:jc w:val="left"/>
      </w:pPr>
      <w:r>
        <w:rPr>
          <w:rFonts w:ascii="Times New Roman"/>
          <w:b/>
          <w:i w:val="false"/>
          <w:color w:val="000000"/>
        </w:rPr>
        <w:t xml:space="preserve"> Статья 17 Особенности исчисления таможенных пошлин, налогов при завершении таможенной процедуры свободной таможенной зоны</w:t>
      </w:r>
    </w:p>
    <w:bookmarkEnd w:id="56"/>
    <w:p>
      <w:pPr>
        <w:spacing w:after="0"/>
        <w:ind w:left="0"/>
        <w:jc w:val="both"/>
      </w:pPr>
      <w:r>
        <w:rPr>
          <w:rFonts w:ascii="Times New Roman"/>
          <w:b w:val="false"/>
          <w:i w:val="false"/>
          <w:color w:val="ff0000"/>
          <w:sz w:val="28"/>
        </w:rPr>
        <w:t xml:space="preserve">
      Сноска. Статья 17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80" w:id="57"/>
    <w:p>
      <w:pPr>
        <w:spacing w:after="0"/>
        <w:ind w:left="0"/>
        <w:jc w:val="left"/>
      </w:pPr>
      <w:r>
        <w:rPr>
          <w:rFonts w:ascii="Times New Roman"/>
          <w:b/>
          <w:i w:val="false"/>
          <w:color w:val="000000"/>
        </w:rPr>
        <w:t xml:space="preserve"> Статья 18 Таможенная стоимость товаров</w:t>
      </w:r>
    </w:p>
    <w:bookmarkEnd w:id="57"/>
    <w:p>
      <w:pPr>
        <w:spacing w:after="0"/>
        <w:ind w:left="0"/>
        <w:jc w:val="both"/>
      </w:pPr>
      <w:r>
        <w:rPr>
          <w:rFonts w:ascii="Times New Roman"/>
          <w:b w:val="false"/>
          <w:i w:val="false"/>
          <w:color w:val="ff0000"/>
          <w:sz w:val="28"/>
        </w:rPr>
        <w:t xml:space="preserve">
      Сноска. Статья 18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82" w:id="58"/>
    <w:p>
      <w:pPr>
        <w:spacing w:after="0"/>
        <w:ind w:left="0"/>
        <w:jc w:val="left"/>
      </w:pPr>
      <w:r>
        <w:rPr>
          <w:rFonts w:ascii="Times New Roman"/>
          <w:b/>
          <w:i w:val="false"/>
          <w:color w:val="000000"/>
        </w:rPr>
        <w:t xml:space="preserve"> Статья 19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w:t>
      </w:r>
    </w:p>
    <w:bookmarkEnd w:id="58"/>
    <w:p>
      <w:pPr>
        <w:spacing w:after="0"/>
        <w:ind w:left="0"/>
        <w:jc w:val="both"/>
      </w:pPr>
      <w:r>
        <w:rPr>
          <w:rFonts w:ascii="Times New Roman"/>
          <w:b w:val="false"/>
          <w:i w:val="false"/>
          <w:color w:val="ff0000"/>
          <w:sz w:val="28"/>
        </w:rPr>
        <w:t xml:space="preserve">
      Сноска. Статья 19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01" w:id="59"/>
    <w:p>
      <w:pPr>
        <w:spacing w:after="0"/>
        <w:ind w:left="0"/>
        <w:jc w:val="left"/>
      </w:pPr>
      <w:r>
        <w:rPr>
          <w:rFonts w:ascii="Times New Roman"/>
          <w:b/>
          <w:i w:val="false"/>
          <w:color w:val="000000"/>
        </w:rPr>
        <w:t xml:space="preserve"> Статья 20 Идентификация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w:t>
      </w:r>
    </w:p>
    <w:bookmarkEnd w:id="59"/>
    <w:p>
      <w:pPr>
        <w:spacing w:after="0"/>
        <w:ind w:left="0"/>
        <w:jc w:val="both"/>
      </w:pPr>
      <w:r>
        <w:rPr>
          <w:rFonts w:ascii="Times New Roman"/>
          <w:b w:val="false"/>
          <w:i w:val="false"/>
          <w:color w:val="ff0000"/>
          <w:sz w:val="28"/>
        </w:rPr>
        <w:t xml:space="preserve">
      Сноска. Статья 20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09" w:id="60"/>
    <w:p>
      <w:pPr>
        <w:spacing w:after="0"/>
        <w:ind w:left="0"/>
        <w:jc w:val="left"/>
      </w:pPr>
      <w:r>
        <w:rPr>
          <w:rFonts w:ascii="Times New Roman"/>
          <w:b/>
          <w:i w:val="false"/>
          <w:color w:val="000000"/>
        </w:rPr>
        <w:t xml:space="preserve"> Статья 21 Особенности применения Протокола о порядке взимания косвенных налогов и механизме контроля за их уплатой при экспорте и импорте товаров в таможенном союзе от 11 декабря 2009 года</w:t>
      </w:r>
    </w:p>
    <w:bookmarkEnd w:id="60"/>
    <w:p>
      <w:pPr>
        <w:spacing w:after="0"/>
        <w:ind w:left="0"/>
        <w:jc w:val="both"/>
      </w:pPr>
      <w:r>
        <w:rPr>
          <w:rFonts w:ascii="Times New Roman"/>
          <w:b w:val="false"/>
          <w:i w:val="false"/>
          <w:color w:val="ff0000"/>
          <w:sz w:val="28"/>
        </w:rPr>
        <w:t xml:space="preserve">
      Сноска. Статья 21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12" w:id="61"/>
    <w:p>
      <w:pPr>
        <w:spacing w:after="0"/>
        <w:ind w:left="0"/>
        <w:jc w:val="left"/>
      </w:pPr>
      <w:r>
        <w:rPr>
          <w:rFonts w:ascii="Times New Roman"/>
          <w:b/>
          <w:i w:val="false"/>
          <w:color w:val="000000"/>
        </w:rPr>
        <w:t xml:space="preserve"> Статья 22 Переходные положения о статусе резидента</w:t>
      </w:r>
    </w:p>
    <w:bookmarkEnd w:id="61"/>
    <w:bookmarkStart w:name="z213" w:id="62"/>
    <w:p>
      <w:pPr>
        <w:spacing w:after="0"/>
        <w:ind w:left="0"/>
        <w:jc w:val="both"/>
      </w:pPr>
      <w:r>
        <w:rPr>
          <w:rFonts w:ascii="Times New Roman"/>
          <w:b w:val="false"/>
          <w:i w:val="false"/>
          <w:color w:val="000000"/>
          <w:sz w:val="28"/>
        </w:rPr>
        <w:t>
      Юридические лица или индивидуальные предприниматели, являющиеся резидентами на день вступления в силу настоящего Соглашения, признаются включенными в реестр резидентов со дня приобретения ими статуса резидента в соответствии с законодательством государств-членов, действовавшим до вступления в силу настоящего Соглашения.</w:t>
      </w:r>
    </w:p>
    <w:bookmarkEnd w:id="62"/>
    <w:bookmarkStart w:name="z214" w:id="63"/>
    <w:p>
      <w:pPr>
        <w:spacing w:after="0"/>
        <w:ind w:left="0"/>
        <w:jc w:val="left"/>
      </w:pPr>
      <w:r>
        <w:rPr>
          <w:rFonts w:ascii="Times New Roman"/>
          <w:b/>
          <w:i w:val="false"/>
          <w:color w:val="000000"/>
        </w:rPr>
        <w:t xml:space="preserve"> Статья 23 Переходные положения о статусе товаров</w:t>
      </w:r>
    </w:p>
    <w:bookmarkEnd w:id="63"/>
    <w:p>
      <w:pPr>
        <w:spacing w:after="0"/>
        <w:ind w:left="0"/>
        <w:jc w:val="both"/>
      </w:pPr>
      <w:r>
        <w:rPr>
          <w:rFonts w:ascii="Times New Roman"/>
          <w:b w:val="false"/>
          <w:i w:val="false"/>
          <w:color w:val="ff0000"/>
          <w:sz w:val="28"/>
        </w:rPr>
        <w:t xml:space="preserve">
      Сноска. Статья 23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19" w:id="64"/>
    <w:p>
      <w:pPr>
        <w:spacing w:after="0"/>
        <w:ind w:left="0"/>
        <w:jc w:val="left"/>
      </w:pPr>
      <w:r>
        <w:rPr>
          <w:rFonts w:ascii="Times New Roman"/>
          <w:b/>
          <w:i w:val="false"/>
          <w:color w:val="000000"/>
        </w:rPr>
        <w:t xml:space="preserve"> Статья 24 Переходные положения в отношении особых экономических зон, созданных в Калининградской и Магаданской областях Российской Федерации</w:t>
      </w:r>
    </w:p>
    <w:bookmarkEnd w:id="64"/>
    <w:p>
      <w:pPr>
        <w:spacing w:after="0"/>
        <w:ind w:left="0"/>
        <w:jc w:val="both"/>
      </w:pPr>
      <w:r>
        <w:rPr>
          <w:rFonts w:ascii="Times New Roman"/>
          <w:b w:val="false"/>
          <w:i w:val="false"/>
          <w:color w:val="ff0000"/>
          <w:sz w:val="28"/>
        </w:rPr>
        <w:t xml:space="preserve">
      Сноска. Статья 24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39" w:id="65"/>
    <w:p>
      <w:pPr>
        <w:spacing w:after="0"/>
        <w:ind w:left="0"/>
        <w:jc w:val="left"/>
      </w:pPr>
      <w:r>
        <w:rPr>
          <w:rFonts w:ascii="Times New Roman"/>
          <w:b/>
          <w:i w:val="false"/>
          <w:color w:val="000000"/>
        </w:rPr>
        <w:t xml:space="preserve"> Статья 25 Внесение изменений</w:t>
      </w:r>
    </w:p>
    <w:bookmarkEnd w:id="65"/>
    <w:bookmarkStart w:name="z240" w:id="66"/>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и являются неотъемлемой частью настоящего Соглашения.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14.06.2023 </w:t>
      </w:r>
      <w:r>
        <w:rPr>
          <w:rFonts w:ascii="Times New Roman"/>
          <w:b w:val="false"/>
          <w:i w:val="false"/>
          <w:color w:val="000000"/>
          <w:sz w:val="28"/>
        </w:rPr>
        <w:t>№ 10-VIII</w:t>
      </w:r>
      <w:r>
        <w:rPr>
          <w:rFonts w:ascii="Times New Roman"/>
          <w:b w:val="false"/>
          <w:i w:val="false"/>
          <w:color w:val="ff0000"/>
          <w:sz w:val="28"/>
        </w:rPr>
        <w:t>.</w:t>
      </w:r>
      <w:r>
        <w:br/>
      </w:r>
      <w:r>
        <w:rPr>
          <w:rFonts w:ascii="Times New Roman"/>
          <w:b w:val="false"/>
          <w:i w:val="false"/>
          <w:color w:val="000000"/>
          <w:sz w:val="28"/>
        </w:rPr>
        <w:t>
</w:t>
      </w:r>
    </w:p>
    <w:bookmarkStart w:name="z241" w:id="67"/>
    <w:p>
      <w:pPr>
        <w:spacing w:after="0"/>
        <w:ind w:left="0"/>
        <w:jc w:val="left"/>
      </w:pPr>
      <w:r>
        <w:rPr>
          <w:rFonts w:ascii="Times New Roman"/>
          <w:b/>
          <w:i w:val="false"/>
          <w:color w:val="000000"/>
        </w:rPr>
        <w:t xml:space="preserve"> Статья 26 Разрешение споров</w:t>
      </w:r>
    </w:p>
    <w:bookmarkEnd w:id="67"/>
    <w:bookmarkStart w:name="z255" w:id="68"/>
    <w:p>
      <w:pPr>
        <w:spacing w:after="0"/>
        <w:ind w:left="0"/>
        <w:jc w:val="both"/>
      </w:pPr>
      <w:r>
        <w:rPr>
          <w:rFonts w:ascii="Times New Roman"/>
          <w:b w:val="false"/>
          <w:i w:val="false"/>
          <w:color w:val="000000"/>
          <w:sz w:val="28"/>
        </w:rPr>
        <w:t xml:space="preserve">
      Споры, связанные с толкованием и (или) применением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14.06.2023 </w:t>
      </w:r>
      <w:r>
        <w:rPr>
          <w:rFonts w:ascii="Times New Roman"/>
          <w:b w:val="false"/>
          <w:i w:val="false"/>
          <w:color w:val="000000"/>
          <w:sz w:val="28"/>
        </w:rPr>
        <w:t>№ 10-VIII</w:t>
      </w:r>
      <w:r>
        <w:rPr>
          <w:rFonts w:ascii="Times New Roman"/>
          <w:b w:val="false"/>
          <w:i w:val="false"/>
          <w:color w:val="ff0000"/>
          <w:sz w:val="28"/>
        </w:rPr>
        <w:t>.</w:t>
      </w:r>
      <w:r>
        <w:br/>
      </w:r>
      <w:r>
        <w:rPr>
          <w:rFonts w:ascii="Times New Roman"/>
          <w:b w:val="false"/>
          <w:i w:val="false"/>
          <w:color w:val="000000"/>
          <w:sz w:val="28"/>
        </w:rPr>
        <w:t>
</w:t>
      </w:r>
    </w:p>
    <w:bookmarkStart w:name="z245" w:id="69"/>
    <w:p>
      <w:pPr>
        <w:spacing w:after="0"/>
        <w:ind w:left="0"/>
        <w:jc w:val="left"/>
      </w:pPr>
      <w:r>
        <w:rPr>
          <w:rFonts w:ascii="Times New Roman"/>
          <w:b/>
          <w:i w:val="false"/>
          <w:color w:val="000000"/>
        </w:rPr>
        <w:t xml:space="preserve"> Статья 27 Заключительные положения</w:t>
      </w:r>
    </w:p>
    <w:bookmarkEnd w:id="69"/>
    <w:bookmarkStart w:name="z246" w:id="70"/>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Договора о Таможенном кодексе таможенного союза от 27 ноября 2009 года.</w:t>
      </w:r>
    </w:p>
    <w:bookmarkEnd w:id="70"/>
    <w:bookmarkStart w:name="z247" w:id="71"/>
    <w:p>
      <w:pPr>
        <w:spacing w:after="0"/>
        <w:ind w:left="0"/>
        <w:jc w:val="both"/>
      </w:pP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w:t>
      </w:r>
    </w:p>
    <w:bookmarkEnd w:id="71"/>
    <w:bookmarkStart w:name="z248" w:id="72"/>
    <w:p>
      <w:pPr>
        <w:spacing w:after="0"/>
        <w:ind w:left="0"/>
        <w:jc w:val="both"/>
      </w:pPr>
      <w:r>
        <w:rPr>
          <w:rFonts w:ascii="Times New Roman"/>
          <w:b w:val="false"/>
          <w:i w:val="false"/>
          <w:color w:val="000000"/>
          <w:sz w:val="28"/>
        </w:rPr>
        <w:t xml:space="preserve">
      Положения части второй </w:t>
      </w:r>
      <w:r>
        <w:rPr>
          <w:rFonts w:ascii="Times New Roman"/>
          <w:b w:val="false"/>
          <w:i w:val="false"/>
          <w:color w:val="000000"/>
          <w:sz w:val="28"/>
        </w:rPr>
        <w:t>статьи 5</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11, </w:t>
      </w:r>
      <w:r>
        <w:rPr>
          <w:rFonts w:ascii="Times New Roman"/>
          <w:b w:val="false"/>
          <w:i w:val="false"/>
          <w:color w:val="000000"/>
          <w:sz w:val="28"/>
        </w:rPr>
        <w:t>пункта 5</w:t>
      </w:r>
      <w:r>
        <w:rPr>
          <w:rFonts w:ascii="Times New Roman"/>
          <w:b w:val="false"/>
          <w:i w:val="false"/>
          <w:color w:val="000000"/>
          <w:sz w:val="28"/>
        </w:rPr>
        <w:t xml:space="preserve"> статьи 13 настоящего Соглашения вступают в силу в соответствии с частью 1 настоящей статьи, но не ранее даты получения депозитарием последней ратификационной грамоты по соглашениям, включенным в первый пакет международных договоров, составляющих договорно-правовую базу Единого экономического пространства Республики Беларусь, Республики Казахстан и Российской Федерации.</w:t>
      </w:r>
    </w:p>
    <w:bookmarkEnd w:id="72"/>
    <w:bookmarkStart w:name="z249" w:id="73"/>
    <w:p>
      <w:pPr>
        <w:spacing w:after="0"/>
        <w:ind w:left="0"/>
        <w:jc w:val="both"/>
      </w:pPr>
      <w:r>
        <w:rPr>
          <w:rFonts w:ascii="Times New Roman"/>
          <w:b w:val="false"/>
          <w:i w:val="false"/>
          <w:color w:val="000000"/>
          <w:sz w:val="28"/>
        </w:rPr>
        <w:t>
      Совершено в городе Санкт-Петербурге 18 июня 2010 года в одном подлинном экземпляре на русском языке.</w:t>
      </w:r>
    </w:p>
    <w:bookmarkEnd w:id="73"/>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депозитарием настоящего Соглашения и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подписанного 18 июня 2010 года в г. Санкт-Петербурге:</w:t>
      </w:r>
    </w:p>
    <w:p>
      <w:pPr>
        <w:spacing w:after="0"/>
        <w:ind w:left="0"/>
        <w:jc w:val="both"/>
      </w:pPr>
      <w:r>
        <w:rPr>
          <w:rFonts w:ascii="Times New Roman"/>
          <w:b w:val="false"/>
          <w:i w:val="false"/>
          <w:color w:val="000000"/>
          <w:sz w:val="28"/>
        </w:rPr>
        <w:t>
      за Республику Беларусь - Заместителем Премьер-министра Республики Беларусь - А.В. Кобяковым,</w:t>
      </w:r>
    </w:p>
    <w:p>
      <w:pPr>
        <w:spacing w:after="0"/>
        <w:ind w:left="0"/>
        <w:jc w:val="both"/>
      </w:pPr>
      <w:r>
        <w:rPr>
          <w:rFonts w:ascii="Times New Roman"/>
          <w:b w:val="false"/>
          <w:i w:val="false"/>
          <w:color w:val="000000"/>
          <w:sz w:val="28"/>
        </w:rPr>
        <w:t>
      за Республику Казахстан - Заместителем Премьер-министра Республики Казахстан - У.Е. Шукеевым,</w:t>
      </w:r>
    </w:p>
    <w:p>
      <w:pPr>
        <w:spacing w:after="0"/>
        <w:ind w:left="0"/>
        <w:jc w:val="both"/>
      </w:pPr>
      <w:r>
        <w:rPr>
          <w:rFonts w:ascii="Times New Roman"/>
          <w:b w:val="false"/>
          <w:i w:val="false"/>
          <w:color w:val="000000"/>
          <w:sz w:val="28"/>
        </w:rPr>
        <w:t>
      за Российскую Федерацию - Заместителем Председателя Правительства Российской Федерации - И.И. Шуваловым.</w:t>
      </w:r>
    </w:p>
    <w:p>
      <w:pPr>
        <w:spacing w:after="0"/>
        <w:ind w:left="0"/>
        <w:jc w:val="both"/>
      </w:pPr>
      <w:r>
        <w:rPr>
          <w:rFonts w:ascii="Times New Roman"/>
          <w:b w:val="false"/>
          <w:i w:val="false"/>
          <w:color w:val="000000"/>
          <w:sz w:val="28"/>
        </w:rPr>
        <w:t>
      Подлинный экземпляр хранится в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Правового департамента</w:t>
            </w:r>
          </w:p>
          <w:p>
            <w:pPr>
              <w:spacing w:after="20"/>
              <w:ind w:left="20"/>
              <w:jc w:val="both"/>
            </w:pPr>
          </w:p>
          <w:p>
            <w:pPr>
              <w:spacing w:after="20"/>
              <w:ind w:left="20"/>
              <w:jc w:val="both"/>
            </w:pPr>
            <w:r>
              <w:rPr>
                <w:rFonts w:ascii="Times New Roman"/>
                <w:b w:val="false"/>
                <w:i/>
                <w:color w:val="000000"/>
                <w:sz w:val="20"/>
              </w:rPr>
              <w:t>Секретариата Комиссии</w:t>
            </w:r>
          </w:p>
          <w:p>
            <w:pPr>
              <w:spacing w:after="20"/>
              <w:ind w:left="20"/>
              <w:jc w:val="both"/>
            </w:pPr>
            <w:r>
              <w:rPr>
                <w:rFonts w:ascii="Times New Roman"/>
                <w:b w:val="false"/>
                <w:i/>
                <w:color w:val="000000"/>
                <w:sz w:val="20"/>
              </w:rPr>
              <w:t>таможенного союза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 Слюсарь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