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f365" w14:textId="46ff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порядке взимания косвенных налогов и механизме контроля за их уплатой при экспорте и импорте товаров в таможенном союзе</w:t>
      </w:r>
    </w:p>
    <w:p>
      <w:pPr>
        <w:spacing w:after="0"/>
        <w:ind w:left="0"/>
        <w:jc w:val="both"/>
      </w:pPr>
      <w:r>
        <w:rPr>
          <w:rFonts w:ascii="Times New Roman"/>
          <w:b w:val="false"/>
          <w:i w:val="false"/>
          <w:color w:val="000000"/>
          <w:sz w:val="28"/>
        </w:rPr>
        <w:t>Закон Республики Казахстан от 30 июня 2010 года № 306-IV.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Протокол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Протокол о порядке взимания косвенных налогов и механизме контроля за их уплатой при экспорте и импорте товаров в таможенном союзе, совершенный в городе Санкт-Петербурге 11 декабря 2009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взимания косвенных налогов и механизме контроля</w:t>
      </w:r>
      <w:r>
        <w:br/>
      </w:r>
      <w:r>
        <w:rPr>
          <w:rFonts w:ascii="Times New Roman"/>
          <w:b/>
          <w:i w:val="false"/>
          <w:color w:val="000000"/>
        </w:rPr>
        <w:t>за их уплатой при экспорте и импорте товаров в таможенном союзе (Бюллетень международных договоров РК, 2010 г., N 5, ст. 41) (Вступил в силу 1 июля 2010 года)</w:t>
      </w:r>
    </w:p>
    <w:bookmarkEnd w:id="0"/>
    <w:bookmarkStart w:name="z3" w:id="1"/>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p>
    <w:bookmarkEnd w:id="1"/>
    <w:bookmarkStart w:name="z4" w:id="2"/>
    <w:p>
      <w:pPr>
        <w:spacing w:after="0"/>
        <w:ind w:left="0"/>
        <w:jc w:val="both"/>
      </w:pPr>
      <w:r>
        <w:rPr>
          <w:rFonts w:ascii="Times New Roman"/>
          <w:b w:val="false"/>
          <w:i w:val="false"/>
          <w:color w:val="000000"/>
          <w:sz w:val="28"/>
        </w:rPr>
        <w:t>
      признавая общепринятые нормы и правила международной торговли,</w:t>
      </w:r>
    </w:p>
    <w:bookmarkEnd w:id="2"/>
    <w:bookmarkStart w:name="z5"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4</w:t>
      </w:r>
      <w:r>
        <w:rPr>
          <w:rFonts w:ascii="Times New Roman"/>
          <w:b w:val="false"/>
          <w:i w:val="false"/>
          <w:color w:val="000000"/>
          <w:sz w:val="28"/>
        </w:rPr>
        <w:t xml:space="preserve">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p>
    <w:bookmarkEnd w:id="3"/>
    <w:bookmarkStart w:name="z6" w:id="4"/>
    <w:p>
      <w:pPr>
        <w:spacing w:after="0"/>
        <w:ind w:left="0"/>
        <w:jc w:val="both"/>
      </w:pPr>
      <w:r>
        <w:rPr>
          <w:rFonts w:ascii="Times New Roman"/>
          <w:b w:val="false"/>
          <w:i w:val="false"/>
          <w:color w:val="000000"/>
          <w:sz w:val="28"/>
        </w:rPr>
        <w:t>
      исходя из взаимной заинтересованности в усилении контроля за экспортом и импортом товаров, своевременным и полным поступлением косвенных налогов в бюджеты государств-членов таможенного союза,</w:t>
      </w:r>
    </w:p>
    <w:bookmarkEnd w:id="4"/>
    <w:bookmarkStart w:name="z7" w:id="5"/>
    <w:p>
      <w:pPr>
        <w:spacing w:after="0"/>
        <w:ind w:left="0"/>
        <w:jc w:val="both"/>
      </w:pPr>
      <w:r>
        <w:rPr>
          <w:rFonts w:ascii="Times New Roman"/>
          <w:b w:val="false"/>
          <w:i w:val="false"/>
          <w:color w:val="000000"/>
          <w:sz w:val="28"/>
        </w:rPr>
        <w:t>
      желая с этой целью оказывать друг другу содействие,</w:t>
      </w:r>
    </w:p>
    <w:bookmarkEnd w:id="5"/>
    <w:bookmarkStart w:name="z8" w:id="6"/>
    <w:p>
      <w:pPr>
        <w:spacing w:after="0"/>
        <w:ind w:left="0"/>
        <w:jc w:val="both"/>
      </w:pPr>
      <w:r>
        <w:rPr>
          <w:rFonts w:ascii="Times New Roman"/>
          <w:b w:val="false"/>
          <w:i w:val="false"/>
          <w:color w:val="000000"/>
          <w:sz w:val="28"/>
        </w:rPr>
        <w:t>
      согласились о нижеследующем:</w:t>
      </w:r>
    </w:p>
    <w:bookmarkEnd w:id="6"/>
    <w:bookmarkStart w:name="z9" w:id="7"/>
    <w:p>
      <w:pPr>
        <w:spacing w:after="0"/>
        <w:ind w:left="0"/>
        <w:jc w:val="left"/>
      </w:pPr>
      <w:r>
        <w:rPr>
          <w:rFonts w:ascii="Times New Roman"/>
          <w:b/>
          <w:i w:val="false"/>
          <w:color w:val="000000"/>
        </w:rPr>
        <w:t xml:space="preserve"> Статья 1 Порядок применения косвенных налогов при экспорте товаров</w:t>
      </w:r>
    </w:p>
    <w:bookmarkEnd w:id="7"/>
    <w:bookmarkStart w:name="z10" w:id="8"/>
    <w:p>
      <w:pPr>
        <w:spacing w:after="0"/>
        <w:ind w:left="0"/>
        <w:jc w:val="both"/>
      </w:pPr>
      <w:r>
        <w:rPr>
          <w:rFonts w:ascii="Times New Roman"/>
          <w:b w:val="false"/>
          <w:i w:val="false"/>
          <w:color w:val="000000"/>
          <w:sz w:val="28"/>
        </w:rPr>
        <w:t>
      1. При экспорте товаров с территории одного государства-члена таможенного союза на территорию другого государства-члена таможенного союза налогоплательщиком (плательщиком) (далее - налогоплательщик) государства-члена таможенного союза, с территории, которого вывезены товары, применяются нулевая ставка налога на добавленную стоимость (далее - НДС) и (или) освобождение от уплаты акцизов при представлении в налоговый орган документов, предусмотренных пунктом 2 настоящей статьи.</w:t>
      </w:r>
    </w:p>
    <w:bookmarkEnd w:id="8"/>
    <w:bookmarkStart w:name="z11" w:id="9"/>
    <w:p>
      <w:pPr>
        <w:spacing w:after="0"/>
        <w:ind w:left="0"/>
        <w:jc w:val="both"/>
      </w:pPr>
      <w:r>
        <w:rPr>
          <w:rFonts w:ascii="Times New Roman"/>
          <w:b w:val="false"/>
          <w:i w:val="false"/>
          <w:color w:val="000000"/>
          <w:sz w:val="28"/>
        </w:rPr>
        <w:t>
      При экспорте товаров с территории одного государства-члена таможенного союза на территорию другого государства-члена таможенного союза налогоплательщик имеет право на налоговые вычеты (зачеты) в порядке, аналогичном предусмотренному законодательством государства-члена таможенного союза, применяемому в отношении товаров, экспортированных с территории этого государства за пределы таможенного союза.</w:t>
      </w:r>
    </w:p>
    <w:bookmarkEnd w:id="9"/>
    <w:bookmarkStart w:name="z12" w:id="10"/>
    <w:p>
      <w:pPr>
        <w:spacing w:after="0"/>
        <w:ind w:left="0"/>
        <w:jc w:val="both"/>
      </w:pPr>
      <w:r>
        <w:rPr>
          <w:rFonts w:ascii="Times New Roman"/>
          <w:b w:val="false"/>
          <w:i w:val="false"/>
          <w:color w:val="000000"/>
          <w:sz w:val="28"/>
        </w:rPr>
        <w:t>
      Место реализации товаров определяется в соответствии с законодательством государств-членов таможенного союза.</w:t>
      </w:r>
    </w:p>
    <w:bookmarkEnd w:id="10"/>
    <w:bookmarkStart w:name="z13" w:id="11"/>
    <w:p>
      <w:pPr>
        <w:spacing w:after="0"/>
        <w:ind w:left="0"/>
        <w:jc w:val="both"/>
      </w:pPr>
      <w:r>
        <w:rPr>
          <w:rFonts w:ascii="Times New Roman"/>
          <w:b w:val="false"/>
          <w:i w:val="false"/>
          <w:color w:val="000000"/>
          <w:sz w:val="28"/>
        </w:rPr>
        <w:t>
      2. Для подтверждения обоснованности применения нулевой ставки НДС и (или) освобождения от уплаты акцизов налогоплательщиком государства-члена таможенного союза, с территории которого вывезены товары, в налоговый орган одновременно с налоговой декларацией представляются следующие документы (их копии):</w:t>
      </w:r>
    </w:p>
    <w:bookmarkEnd w:id="11"/>
    <w:bookmarkStart w:name="z14" w:id="12"/>
    <w:p>
      <w:pPr>
        <w:spacing w:after="0"/>
        <w:ind w:left="0"/>
        <w:jc w:val="both"/>
      </w:pP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p>
    <w:bookmarkEnd w:id="12"/>
    <w:bookmarkStart w:name="z15" w:id="13"/>
    <w:p>
      <w:pPr>
        <w:spacing w:after="0"/>
        <w:ind w:left="0"/>
        <w:jc w:val="both"/>
      </w:pPr>
      <w:r>
        <w:rPr>
          <w:rFonts w:ascii="Times New Roman"/>
          <w:b w:val="false"/>
          <w:i w:val="false"/>
          <w:color w:val="000000"/>
          <w:sz w:val="28"/>
        </w:rPr>
        <w:t>
      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 таможенного союза.</w:t>
      </w:r>
    </w:p>
    <w:bookmarkEnd w:id="13"/>
    <w:bookmarkStart w:name="z16" w:id="14"/>
    <w:p>
      <w:pPr>
        <w:spacing w:after="0"/>
        <w:ind w:left="0"/>
        <w:jc w:val="both"/>
      </w:pPr>
      <w:r>
        <w:rPr>
          <w:rFonts w:ascii="Times New Roman"/>
          <w:b w:val="false"/>
          <w:i w:val="false"/>
          <w:color w:val="000000"/>
          <w:sz w:val="28"/>
        </w:rPr>
        <w:t>
      В случае, если договором (контрактом) предусмотрен расчет наличными денежными средствами и такой расчет не противоречит законодательству государства-члена таможенного союза,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государства-члена таможенного союза, с территории которого экспортируются товары.</w:t>
      </w:r>
    </w:p>
    <w:bookmarkEnd w:id="14"/>
    <w:bookmarkStart w:name="z17" w:id="15"/>
    <w:p>
      <w:pPr>
        <w:spacing w:after="0"/>
        <w:ind w:left="0"/>
        <w:jc w:val="both"/>
      </w:pP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государства-члена таможенного союза.</w:t>
      </w:r>
    </w:p>
    <w:bookmarkEnd w:id="15"/>
    <w:bookmarkStart w:name="z18" w:id="16"/>
    <w:p>
      <w:pPr>
        <w:spacing w:after="0"/>
        <w:ind w:left="0"/>
        <w:jc w:val="both"/>
      </w:pPr>
      <w:r>
        <w:rPr>
          <w:rFonts w:ascii="Times New Roman"/>
          <w:b w:val="false"/>
          <w:i w:val="false"/>
          <w:color w:val="000000"/>
          <w:sz w:val="28"/>
        </w:rPr>
        <w:t>
      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p>
    <w:bookmarkEnd w:id="16"/>
    <w:bookmarkStart w:name="z19" w:id="17"/>
    <w:p>
      <w:pPr>
        <w:spacing w:after="0"/>
        <w:ind w:left="0"/>
        <w:jc w:val="both"/>
      </w:pPr>
      <w:r>
        <w:rPr>
          <w:rFonts w:ascii="Times New Roman"/>
          <w:b w:val="false"/>
          <w:i w:val="false"/>
          <w:color w:val="000000"/>
          <w:sz w:val="28"/>
        </w:rPr>
        <w:t>
      3) заявление о ввозе товаров и уплате косвенных налогов, составленное по форме Приложения 1 к Протоколу об обмене информацией в электронном виде между налоговыми органами государств-членов таможенного союза об уплаченных суммах косвенных налогов, с отметкой налогового органа государства-члена таможенного союза,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(в оригинале или в копии по усмотрению налоговых органов государств-членов таможенного союза);</w:t>
      </w:r>
    </w:p>
    <w:bookmarkEnd w:id="17"/>
    <w:bookmarkStart w:name="z20" w:id="18"/>
    <w:p>
      <w:pPr>
        <w:spacing w:after="0"/>
        <w:ind w:left="0"/>
        <w:jc w:val="both"/>
      </w:pPr>
      <w:r>
        <w:rPr>
          <w:rFonts w:ascii="Times New Roman"/>
          <w:b w:val="false"/>
          <w:i w:val="false"/>
          <w:color w:val="000000"/>
          <w:sz w:val="28"/>
        </w:rPr>
        <w:t>
      4) транспортные (товаросопроводительные) документы, предусмотренные законодательством государства-члена таможенного союза, подтверждающие перемещение товаров с территории одного государства-члена таможенного союза на территорию другого государства-члена таможенного союза.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государства-члена таможенного союза;</w:t>
      </w:r>
    </w:p>
    <w:bookmarkEnd w:id="18"/>
    <w:bookmarkStart w:name="z21" w:id="19"/>
    <w:p>
      <w:pPr>
        <w:spacing w:after="0"/>
        <w:ind w:left="0"/>
        <w:jc w:val="both"/>
      </w:pPr>
      <w:r>
        <w:rPr>
          <w:rFonts w:ascii="Times New Roman"/>
          <w:b w:val="false"/>
          <w:i w:val="false"/>
          <w:color w:val="000000"/>
          <w:sz w:val="28"/>
        </w:rPr>
        <w:t>
      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 - члена таможенного союза, с территории которого экспортированы товары.</w:t>
      </w:r>
    </w:p>
    <w:bookmarkEnd w:id="19"/>
    <w:bookmarkStart w:name="z22" w:id="20"/>
    <w:p>
      <w:pPr>
        <w:spacing w:after="0"/>
        <w:ind w:left="0"/>
        <w:jc w:val="both"/>
      </w:pPr>
      <w:r>
        <w:rPr>
          <w:rFonts w:ascii="Times New Roman"/>
          <w:b w:val="false"/>
          <w:i w:val="false"/>
          <w:color w:val="000000"/>
          <w:sz w:val="28"/>
        </w:rPr>
        <w:t>
      Документы, предусмотренные настоящим пунктом, за исключением Заявления,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государства-члена таможенного союза, с территории которого экспортированы товары.</w:t>
      </w:r>
    </w:p>
    <w:bookmarkEnd w:id="20"/>
    <w:bookmarkStart w:name="z23" w:id="21"/>
    <w:p>
      <w:pPr>
        <w:spacing w:after="0"/>
        <w:ind w:left="0"/>
        <w:jc w:val="both"/>
      </w:pPr>
      <w:r>
        <w:rPr>
          <w:rFonts w:ascii="Times New Roman"/>
          <w:b w:val="false"/>
          <w:i w:val="false"/>
          <w:color w:val="000000"/>
          <w:sz w:val="28"/>
        </w:rPr>
        <w:t>
      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 таможенного союза.</w:t>
      </w:r>
    </w:p>
    <w:bookmarkEnd w:id="21"/>
    <w:bookmarkStart w:name="z24" w:id="22"/>
    <w:p>
      <w:pPr>
        <w:spacing w:after="0"/>
        <w:ind w:left="0"/>
        <w:jc w:val="both"/>
      </w:pPr>
      <w:r>
        <w:rPr>
          <w:rFonts w:ascii="Times New Roman"/>
          <w:b w:val="false"/>
          <w:i w:val="false"/>
          <w:color w:val="000000"/>
          <w:sz w:val="28"/>
        </w:rPr>
        <w:t>
      3. Документы, предусмотренные пунктом 2 настоящей статьи, представляются в налоговый орган в течение 180 календарных дней с даты отгрузки (передачи) товаров.</w:t>
      </w:r>
    </w:p>
    <w:bookmarkEnd w:id="22"/>
    <w:bookmarkStart w:name="z25" w:id="23"/>
    <w:p>
      <w:pPr>
        <w:spacing w:after="0"/>
        <w:ind w:left="0"/>
        <w:jc w:val="both"/>
      </w:pPr>
      <w:r>
        <w:rPr>
          <w:rFonts w:ascii="Times New Roman"/>
          <w:b w:val="false"/>
          <w:i w:val="false"/>
          <w:color w:val="000000"/>
          <w:sz w:val="28"/>
        </w:rPr>
        <w:t>
      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государства-члена таможенного союза, с правом на вычет (зачет) соответствующих сумм НДС согласно законодательству государства-члена таможенного союза, с территории которого экспортированы товары.</w:t>
      </w:r>
    </w:p>
    <w:bookmarkEnd w:id="23"/>
    <w:bookmarkStart w:name="z26" w:id="24"/>
    <w:p>
      <w:pPr>
        <w:spacing w:after="0"/>
        <w:ind w:left="0"/>
        <w:jc w:val="both"/>
      </w:pPr>
      <w:r>
        <w:rPr>
          <w:rFonts w:ascii="Times New Roman"/>
          <w:b w:val="false"/>
          <w:i w:val="false"/>
          <w:color w:val="000000"/>
          <w:sz w:val="28"/>
        </w:rPr>
        <w:t>
      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государства-члена таможенного союза для налогоплательщика НДС.</w:t>
      </w:r>
    </w:p>
    <w:bookmarkEnd w:id="24"/>
    <w:bookmarkStart w:name="z27" w:id="25"/>
    <w:p>
      <w:pPr>
        <w:spacing w:after="0"/>
        <w:ind w:left="0"/>
        <w:jc w:val="both"/>
      </w:pPr>
      <w:r>
        <w:rPr>
          <w:rFonts w:ascii="Times New Roman"/>
          <w:b w:val="false"/>
          <w:i w:val="false"/>
          <w:color w:val="000000"/>
          <w:sz w:val="28"/>
        </w:rPr>
        <w:t>
      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государства-члена таможенного союза, на территории которого произведены подакцизные товары.</w:t>
      </w:r>
    </w:p>
    <w:bookmarkEnd w:id="25"/>
    <w:bookmarkStart w:name="z28" w:id="26"/>
    <w:p>
      <w:pPr>
        <w:spacing w:after="0"/>
        <w:ind w:left="0"/>
        <w:jc w:val="both"/>
      </w:pPr>
      <w:r>
        <w:rPr>
          <w:rFonts w:ascii="Times New Roman"/>
          <w:b w:val="false"/>
          <w:i w:val="false"/>
          <w:color w:val="000000"/>
          <w:sz w:val="28"/>
        </w:rPr>
        <w:t>
      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установленном законодательством государства-члена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p>
    <w:bookmarkEnd w:id="26"/>
    <w:bookmarkStart w:name="z29" w:id="27"/>
    <w:p>
      <w:pPr>
        <w:spacing w:after="0"/>
        <w:ind w:left="0"/>
        <w:jc w:val="both"/>
      </w:pPr>
      <w:r>
        <w:rPr>
          <w:rFonts w:ascii="Times New Roman"/>
          <w:b w:val="false"/>
          <w:i w:val="false"/>
          <w:color w:val="000000"/>
          <w:sz w:val="28"/>
        </w:rPr>
        <w:t>
      В случае представления налогоплательщиком документов, предусмотренных пунктом 2 настоящей статьи,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государства-члена таможенного союза, с территории которого экспортированы товары. Суммы пеней, штрафов, начисленные и уплаченные за нарушение сроков уплаты косвенных налогов, возврату не подлежат.</w:t>
      </w:r>
    </w:p>
    <w:bookmarkEnd w:id="27"/>
    <w:bookmarkStart w:name="z30" w:id="28"/>
    <w:p>
      <w:pPr>
        <w:spacing w:after="0"/>
        <w:ind w:left="0"/>
        <w:jc w:val="both"/>
      </w:pPr>
      <w:r>
        <w:rPr>
          <w:rFonts w:ascii="Times New Roman"/>
          <w:b w:val="false"/>
          <w:i w:val="false"/>
          <w:color w:val="000000"/>
          <w:sz w:val="28"/>
        </w:rPr>
        <w:t>
      4. Объем товаров, ставки акцизов, действующие на дату отгрузки вывозимых в государства-члены таможенного союза подакцизных товаров, а также суммы акцизов, подлежат отражению в соответствующей налоговой декларации по акцизам.</w:t>
      </w:r>
    </w:p>
    <w:bookmarkEnd w:id="28"/>
    <w:bookmarkStart w:name="z31" w:id="29"/>
    <w:p>
      <w:pPr>
        <w:spacing w:after="0"/>
        <w:ind w:left="0"/>
        <w:jc w:val="both"/>
      </w:pPr>
      <w:r>
        <w:rPr>
          <w:rFonts w:ascii="Times New Roman"/>
          <w:b w:val="false"/>
          <w:i w:val="false"/>
          <w:color w:val="000000"/>
          <w:sz w:val="28"/>
        </w:rPr>
        <w:t>
      5.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государства-члена таможенного союза, с территории которого экспортированы товары.</w:t>
      </w:r>
    </w:p>
    <w:bookmarkEnd w:id="29"/>
    <w:bookmarkStart w:name="z32" w:id="30"/>
    <w:p>
      <w:pPr>
        <w:spacing w:after="0"/>
        <w:ind w:left="0"/>
        <w:jc w:val="both"/>
      </w:pPr>
      <w:r>
        <w:rPr>
          <w:rFonts w:ascii="Times New Roman"/>
          <w:b w:val="false"/>
          <w:i w:val="false"/>
          <w:color w:val="000000"/>
          <w:sz w:val="28"/>
        </w:rPr>
        <w:t>
      В случае непредставления в налоговый орган Заявления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одного государства-члена таможенного союза на территорию другого государства-члена таможенного союза, при наличии в налоговом органе одного государства-члена таможенного союза подтверждения в электронном виде от налогового органа другого государства-члена таможенного союза факта уплаты косвенных налогов в полном объеме (освобождения от уплаты косвенных налогов).</w:t>
      </w:r>
    </w:p>
    <w:bookmarkEnd w:id="30"/>
    <w:bookmarkStart w:name="z33" w:id="31"/>
    <w:p>
      <w:pPr>
        <w:spacing w:after="0"/>
        <w:ind w:left="0"/>
        <w:jc w:val="both"/>
      </w:pPr>
      <w:r>
        <w:rPr>
          <w:rFonts w:ascii="Times New Roman"/>
          <w:b w:val="false"/>
          <w:i w:val="false"/>
          <w:color w:val="000000"/>
          <w:sz w:val="28"/>
        </w:rPr>
        <w:t>
      6.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государств-членов таможенного союза обмена информацией, налоговый орган взыскивает косвенные налоги и пени в порядке и размере, предусмотренном законодательством государства-члена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p>
    <w:bookmarkEnd w:id="31"/>
    <w:bookmarkStart w:name="z34" w:id="32"/>
    <w:p>
      <w:pPr>
        <w:spacing w:after="0"/>
        <w:ind w:left="0"/>
        <w:jc w:val="both"/>
      </w:pPr>
      <w:r>
        <w:rPr>
          <w:rFonts w:ascii="Times New Roman"/>
          <w:b w:val="false"/>
          <w:i w:val="false"/>
          <w:color w:val="000000"/>
          <w:sz w:val="28"/>
        </w:rPr>
        <w:t>
      7. Положения настоящей статьи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государства-члена таможенного союза, на территории которого выполнялись работы по их изготовлению, на территорию другого государства-члена таможенного союза. К указанным товарам не относятся товары, являющиеся результатом выполнения работ по переработке давальческого сырья.</w:t>
      </w:r>
    </w:p>
    <w:bookmarkEnd w:id="32"/>
    <w:bookmarkStart w:name="z35" w:id="33"/>
    <w:p>
      <w:pPr>
        <w:spacing w:after="0"/>
        <w:ind w:left="0"/>
        <w:jc w:val="both"/>
      </w:pPr>
      <w:r>
        <w:rPr>
          <w:rFonts w:ascii="Times New Roman"/>
          <w:b w:val="false"/>
          <w:i w:val="false"/>
          <w:color w:val="000000"/>
          <w:sz w:val="28"/>
        </w:rPr>
        <w:t>
      8.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p>
    <w:bookmarkEnd w:id="33"/>
    <w:bookmarkStart w:name="z36" w:id="34"/>
    <w:p>
      <w:pPr>
        <w:spacing w:after="0"/>
        <w:ind w:left="0"/>
        <w:jc w:val="both"/>
      </w:pPr>
      <w:r>
        <w:rPr>
          <w:rFonts w:ascii="Times New Roman"/>
          <w:b w:val="false"/>
          <w:i w:val="false"/>
          <w:color w:val="000000"/>
          <w:sz w:val="28"/>
        </w:rPr>
        <w:t>
      9. При вывозе товаров (предметов лизинга) с территории одного государства-члена таможенного союза на территорию другого государства-члена таможенного союза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государства-члена таможенного союза) при представлении в налоговый орган документов, предусмотренных пунктом 2 настоящей статьи.</w:t>
      </w:r>
    </w:p>
    <w:bookmarkEnd w:id="34"/>
    <w:bookmarkStart w:name="z37" w:id="35"/>
    <w:p>
      <w:pPr>
        <w:spacing w:after="0"/>
        <w:ind w:left="0"/>
        <w:jc w:val="both"/>
      </w:pPr>
      <w:r>
        <w:rPr>
          <w:rFonts w:ascii="Times New Roman"/>
          <w:b w:val="false"/>
          <w:i w:val="false"/>
          <w:color w:val="000000"/>
          <w:sz w:val="28"/>
        </w:rPr>
        <w:t>
      Налоговая база по НДС при вывозе с территории одного государства-члена таможенного союза на территорию другого государства-члена таможенного союза товаров (предметов лизинга) по договору (контракту) лизинга определяется на дату получения каждого лизингового платежа в размере части первоначальной стоимости товаров (предметов лизинга), предусмотренной договором (контрактом) лизинга, но не более суммы фактически полученного платежа.</w:t>
      </w:r>
    </w:p>
    <w:bookmarkEnd w:id="35"/>
    <w:bookmarkStart w:name="z38" w:id="36"/>
    <w:p>
      <w:pPr>
        <w:spacing w:after="0"/>
        <w:ind w:left="0"/>
        <w:jc w:val="both"/>
      </w:pPr>
      <w:r>
        <w:rPr>
          <w:rFonts w:ascii="Times New Roman"/>
          <w:b w:val="false"/>
          <w:i w:val="false"/>
          <w:color w:val="000000"/>
          <w:sz w:val="28"/>
        </w:rPr>
        <w:t>
      Налоговые вычеты (зачеты) производятся в порядке, предусмотренном законодательством государства-члена таможенного союза, в части, приходящейся на стоимость товаров (предметов лизинга) по полученному лизинговому платежу.</w:t>
      </w:r>
    </w:p>
    <w:bookmarkEnd w:id="36"/>
    <w:bookmarkStart w:name="z39" w:id="37"/>
    <w:p>
      <w:pPr>
        <w:spacing w:after="0"/>
        <w:ind w:left="0"/>
        <w:jc w:val="both"/>
      </w:pPr>
      <w:r>
        <w:rPr>
          <w:rFonts w:ascii="Times New Roman"/>
          <w:b w:val="false"/>
          <w:i w:val="false"/>
          <w:color w:val="000000"/>
          <w:sz w:val="28"/>
        </w:rPr>
        <w:t>
      Налоговой базой по НДС при вывозе с территории одного государства-члена таможенного союза на территорию другого государства-члена таможенного союза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бухгалтерском учете.</w:t>
      </w:r>
    </w:p>
    <w:bookmarkEnd w:id="37"/>
    <w:bookmarkStart w:name="z40" w:id="38"/>
    <w:p>
      <w:pPr>
        <w:spacing w:after="0"/>
        <w:ind w:left="0"/>
        <w:jc w:val="both"/>
      </w:pPr>
      <w:r>
        <w:rPr>
          <w:rFonts w:ascii="Times New Roman"/>
          <w:b w:val="false"/>
          <w:i w:val="false"/>
          <w:color w:val="000000"/>
          <w:sz w:val="28"/>
        </w:rPr>
        <w:t>
      10. Для обеспечения полноты уплаты косвенных налогов может применяться законодательство государства-члена таможенного союза, регулирующее принципы определения цены в целях налогообложения.</w:t>
      </w:r>
    </w:p>
    <w:bookmarkEnd w:id="38"/>
    <w:bookmarkStart w:name="z41" w:id="39"/>
    <w:p>
      <w:pPr>
        <w:spacing w:after="0"/>
        <w:ind w:left="0"/>
        <w:jc w:val="left"/>
      </w:pPr>
      <w:r>
        <w:rPr>
          <w:rFonts w:ascii="Times New Roman"/>
          <w:b/>
          <w:i w:val="false"/>
          <w:color w:val="000000"/>
        </w:rPr>
        <w:t xml:space="preserve"> Статья 2 Порядок взимания косвенных налогов при импорте товаров</w:t>
      </w:r>
    </w:p>
    <w:bookmarkEnd w:id="39"/>
    <w:bookmarkStart w:name="z42" w:id="40"/>
    <w:p>
      <w:pPr>
        <w:spacing w:after="0"/>
        <w:ind w:left="0"/>
        <w:jc w:val="both"/>
      </w:pPr>
      <w:r>
        <w:rPr>
          <w:rFonts w:ascii="Times New Roman"/>
          <w:b w:val="false"/>
          <w:i w:val="false"/>
          <w:color w:val="000000"/>
          <w:sz w:val="28"/>
        </w:rPr>
        <w:t>
      1. Взимание косвенных налогов по товарам, импортируемым на территорию одного государства-члена таможенного союза с территории другого государства-члена таможенного союза, если иное не установлено настоящим Протоколом, осуществляется налоговым органом государства-члена таможенного союза,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с учетом следующих особенностей.</w:t>
      </w:r>
    </w:p>
    <w:bookmarkEnd w:id="40"/>
    <w:bookmarkStart w:name="z43" w:id="41"/>
    <w:p>
      <w:pPr>
        <w:spacing w:after="0"/>
        <w:ind w:left="0"/>
        <w:jc w:val="both"/>
      </w:pPr>
      <w:r>
        <w:rPr>
          <w:rFonts w:ascii="Times New Roman"/>
          <w:b w:val="false"/>
          <w:i w:val="false"/>
          <w:color w:val="000000"/>
          <w:sz w:val="28"/>
        </w:rPr>
        <w:t>
      Для целей настоящего Протокола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bookmarkEnd w:id="41"/>
    <w:bookmarkStart w:name="z44" w:id="42"/>
    <w:p>
      <w:pPr>
        <w:spacing w:after="0"/>
        <w:ind w:left="0"/>
        <w:jc w:val="both"/>
      </w:pPr>
      <w:r>
        <w:rPr>
          <w:rFonts w:ascii="Times New Roman"/>
          <w:b w:val="false"/>
          <w:i w:val="false"/>
          <w:color w:val="000000"/>
          <w:sz w:val="28"/>
        </w:rPr>
        <w:t>
      1.1. Если товары приобретаются на основании договора (контракта) между налогоплательщиком одного государства-члена таможенного союза и налогоплательщиком другого государства-члена таможенного союза, уплата косвенных налогов осуществляется налогоплательщиком государства-члена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государства-члена таможенного союза, комиссионером, поверенным или агентом.</w:t>
      </w:r>
    </w:p>
    <w:bookmarkEnd w:id="42"/>
    <w:bookmarkStart w:name="z45" w:id="43"/>
    <w:p>
      <w:pPr>
        <w:spacing w:after="0"/>
        <w:ind w:left="0"/>
        <w:jc w:val="both"/>
      </w:pPr>
      <w:r>
        <w:rPr>
          <w:rFonts w:ascii="Times New Roman"/>
          <w:b w:val="false"/>
          <w:i w:val="false"/>
          <w:color w:val="000000"/>
          <w:sz w:val="28"/>
        </w:rPr>
        <w:t>
      1.2. Если товары приобретаются на основании договора (контракта) между налогоплательщиками одного государства-члена таможенного союза и другого государства-члена таможенного союза и при этом товары импортируются с территории третьего государства-члена таможенного союза, косвенные налоги уплачиваются налогоплательщиком государства-члена таможенного союза, на территорию которого импортированы товары, - собственником товаров.</w:t>
      </w:r>
    </w:p>
    <w:bookmarkEnd w:id="43"/>
    <w:bookmarkStart w:name="z46" w:id="44"/>
    <w:p>
      <w:pPr>
        <w:spacing w:after="0"/>
        <w:ind w:left="0"/>
        <w:jc w:val="both"/>
      </w:pPr>
      <w:r>
        <w:rPr>
          <w:rFonts w:ascii="Times New Roman"/>
          <w:b w:val="false"/>
          <w:i w:val="false"/>
          <w:color w:val="000000"/>
          <w:sz w:val="28"/>
        </w:rPr>
        <w:t>
      1.3. Если товары реализуются налогоплательщиком одного государства - члена таможенного союза на основании договора (контракта) комиссии, поручения или агентского договора (контракта) налогоплательщику другого государства-члена таможенного союза и импортируются с территории - третьего государства-члена таможенного союза, уплата косвенных налогов осуществляется налогоплательщиком государства-члена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государства-члена таможенного союза, комиссионером, поверенным, агентом.</w:t>
      </w:r>
    </w:p>
    <w:bookmarkEnd w:id="44"/>
    <w:bookmarkStart w:name="z47" w:id="45"/>
    <w:p>
      <w:pPr>
        <w:spacing w:after="0"/>
        <w:ind w:left="0"/>
        <w:jc w:val="both"/>
      </w:pPr>
      <w:r>
        <w:rPr>
          <w:rFonts w:ascii="Times New Roman"/>
          <w:b w:val="false"/>
          <w:i w:val="false"/>
          <w:color w:val="000000"/>
          <w:sz w:val="28"/>
        </w:rPr>
        <w:t>
      1.4. Если налогоплательщик одного государства-члена таможенного союза приобретает товары, ранее импортированные на территорию этого государства-члена таможенного союза налогоплательщиком другого государства-члена таможенного союза, косвенные налоги по которым не были уплачены, уплата косвенных налогов осуществляется налогоплательщиком государства-члена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государства-члена таможенного союза, комиссионером, поверенным, агентом (в случае, если товары будут реализованы через комиссионера, поверенного, агента).</w:t>
      </w:r>
    </w:p>
    <w:bookmarkEnd w:id="45"/>
    <w:bookmarkStart w:name="z48" w:id="46"/>
    <w:p>
      <w:pPr>
        <w:spacing w:after="0"/>
        <w:ind w:left="0"/>
        <w:jc w:val="both"/>
      </w:pPr>
      <w:r>
        <w:rPr>
          <w:rFonts w:ascii="Times New Roman"/>
          <w:b w:val="false"/>
          <w:i w:val="false"/>
          <w:color w:val="000000"/>
          <w:sz w:val="28"/>
        </w:rPr>
        <w:t>
      1.5 Если товары приобретаются на основании договора (контракта) между налогоплательщиком государства-члена таможенного союза и налогоплательщиком государства, не являющегося членом таможенного союза, и при этом товары импортируются с территории другого государства - члена таможенного союза, косвенные налоги уплачиваются налогоплательщиком государства-члена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государства-члена таможенного союза, комиссионером, поверенным, агентом (в случае, если товары будут реализованы через комиссионера, поверенного, агента).</w:t>
      </w:r>
    </w:p>
    <w:bookmarkEnd w:id="46"/>
    <w:bookmarkStart w:name="z49" w:id="47"/>
    <w:p>
      <w:pPr>
        <w:spacing w:after="0"/>
        <w:ind w:left="0"/>
        <w:jc w:val="both"/>
      </w:pPr>
      <w:r>
        <w:rPr>
          <w:rFonts w:ascii="Times New Roman"/>
          <w:b w:val="false"/>
          <w:i w:val="false"/>
          <w:color w:val="000000"/>
          <w:sz w:val="28"/>
        </w:rPr>
        <w:t>
      2.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государства-члена таможенного союза,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p>
    <w:bookmarkEnd w:id="47"/>
    <w:bookmarkStart w:name="z50" w:id="48"/>
    <w:p>
      <w:pPr>
        <w:spacing w:after="0"/>
        <w:ind w:left="0"/>
        <w:jc w:val="both"/>
      </w:pPr>
      <w:r>
        <w:rPr>
          <w:rFonts w:ascii="Times New Roman"/>
          <w:b w:val="false"/>
          <w:i w:val="false"/>
          <w:color w:val="000000"/>
          <w:sz w:val="28"/>
        </w:rPr>
        <w:t>
      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p>
    <w:bookmarkEnd w:id="48"/>
    <w:bookmarkStart w:name="z51" w:id="49"/>
    <w:p>
      <w:pPr>
        <w:spacing w:after="0"/>
        <w:ind w:left="0"/>
        <w:jc w:val="both"/>
      </w:pPr>
      <w:r>
        <w:rPr>
          <w:rFonts w:ascii="Times New Roman"/>
          <w:b w:val="false"/>
          <w:i w:val="false"/>
          <w:color w:val="000000"/>
          <w:sz w:val="28"/>
        </w:rPr>
        <w:t>
      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бухгалтерском учете.</w:t>
      </w:r>
    </w:p>
    <w:bookmarkEnd w:id="49"/>
    <w:bookmarkStart w:name="z52" w:id="50"/>
    <w:p>
      <w:pPr>
        <w:spacing w:after="0"/>
        <w:ind w:left="0"/>
        <w:jc w:val="both"/>
      </w:pPr>
      <w:r>
        <w:rPr>
          <w:rFonts w:ascii="Times New Roman"/>
          <w:b w:val="false"/>
          <w:i w:val="false"/>
          <w:color w:val="000000"/>
          <w:sz w:val="28"/>
        </w:rPr>
        <w:t>
      Налоговая база при ввозе на территорию одного государства-члена таможенного союза с территории другого государства-члена таможенного союза продуктов переработки определяется как стоимость работ по переработке давальческого сырья.</w:t>
      </w:r>
    </w:p>
    <w:bookmarkEnd w:id="50"/>
    <w:bookmarkStart w:name="z53" w:id="51"/>
    <w:p>
      <w:pPr>
        <w:spacing w:after="0"/>
        <w:ind w:left="0"/>
        <w:jc w:val="both"/>
      </w:pPr>
      <w:r>
        <w:rPr>
          <w:rFonts w:ascii="Times New Roman"/>
          <w:b w:val="false"/>
          <w:i w:val="false"/>
          <w:color w:val="000000"/>
          <w:sz w:val="28"/>
        </w:rPr>
        <w:t>
      3. Налоговая база при ввозе товаров (предметов лизинга) на территорию одного государства-члена таможенного союза с территории другого государства-члена таможенного союза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центрального (национального) банка государства-члена таможенного союза на дату, соответствующую моменту (дате) определения налоговой базы.</w:t>
      </w:r>
    </w:p>
    <w:bookmarkEnd w:id="51"/>
    <w:bookmarkStart w:name="z54" w:id="52"/>
    <w:p>
      <w:pPr>
        <w:spacing w:after="0"/>
        <w:ind w:left="0"/>
        <w:jc w:val="both"/>
      </w:pPr>
      <w:r>
        <w:rPr>
          <w:rFonts w:ascii="Times New Roman"/>
          <w:b w:val="false"/>
          <w:i w:val="false"/>
          <w:color w:val="000000"/>
          <w:sz w:val="28"/>
        </w:rPr>
        <w:t>
      4. Налоговой базой для обложения акцизами является объем, количество (иные показатели) импортированных подакцизных товаров в натуральном выражении, в отношении которых установлены твердые (специфические) ставки акцизов, либо стоимость импортированных подакцизных товаров, в отношении которых установлены адвалорные ставки акцизов.</w:t>
      </w:r>
    </w:p>
    <w:bookmarkEnd w:id="52"/>
    <w:bookmarkStart w:name="z55" w:id="53"/>
    <w:p>
      <w:pPr>
        <w:spacing w:after="0"/>
        <w:ind w:left="0"/>
        <w:jc w:val="both"/>
      </w:pPr>
      <w:r>
        <w:rPr>
          <w:rFonts w:ascii="Times New Roman"/>
          <w:b w:val="false"/>
          <w:i w:val="false"/>
          <w:color w:val="000000"/>
          <w:sz w:val="28"/>
        </w:rPr>
        <w:t>
      Налоговая база для исчисления акцизов определяется на дату принятия на учет налогоплательщиком импортированных подакцизных товаров (но не позднее срока, установленного законодательством государства - члена таможенного союза, на территорию которого импортированы подакцизные товары).</w:t>
      </w:r>
    </w:p>
    <w:bookmarkEnd w:id="53"/>
    <w:bookmarkStart w:name="z56" w:id="54"/>
    <w:p>
      <w:pPr>
        <w:spacing w:after="0"/>
        <w:ind w:left="0"/>
        <w:jc w:val="both"/>
      </w:pPr>
      <w:r>
        <w:rPr>
          <w:rFonts w:ascii="Times New Roman"/>
          <w:b w:val="false"/>
          <w:i w:val="false"/>
          <w:color w:val="000000"/>
          <w:sz w:val="28"/>
        </w:rPr>
        <w:t>
      5. Суммы косвенных налогов, подлежащие уплате по товарам, импортированным на территорию одного государства-члена таможенного союза с территории другого государства-члена таможенного союза, исчисляются налогоплательщиком по налоговым ставкам, установленным законодательством государства-члена таможенного союза, на территорию которого импортированы товары.</w:t>
      </w:r>
    </w:p>
    <w:bookmarkEnd w:id="54"/>
    <w:bookmarkStart w:name="z57" w:id="55"/>
    <w:p>
      <w:pPr>
        <w:spacing w:after="0"/>
        <w:ind w:left="0"/>
        <w:jc w:val="both"/>
      </w:pPr>
      <w:r>
        <w:rPr>
          <w:rFonts w:ascii="Times New Roman"/>
          <w:b w:val="false"/>
          <w:i w:val="false"/>
          <w:color w:val="000000"/>
          <w:sz w:val="28"/>
        </w:rPr>
        <w:t>
      6. Для обеспечения полноты уплаты косвенных налогов может применяться законодательство государства-члена таможенного союза, регулирующее принципы определения цены в целях налогообложения.</w:t>
      </w:r>
    </w:p>
    <w:bookmarkEnd w:id="55"/>
    <w:bookmarkStart w:name="z58" w:id="56"/>
    <w:p>
      <w:pPr>
        <w:spacing w:after="0"/>
        <w:ind w:left="0"/>
        <w:jc w:val="both"/>
      </w:pPr>
      <w:r>
        <w:rPr>
          <w:rFonts w:ascii="Times New Roman"/>
          <w:b w:val="false"/>
          <w:i w:val="false"/>
          <w:color w:val="000000"/>
          <w:sz w:val="28"/>
        </w:rPr>
        <w:t>
      7. Косвенные налоги, за исключением акцизов по маркируемым подакцизным товарам, уплачиваются не позднее 20-го числа месяца, следующего за месяцем:</w:t>
      </w:r>
    </w:p>
    <w:bookmarkEnd w:id="56"/>
    <w:bookmarkStart w:name="z59" w:id="57"/>
    <w:p>
      <w:pPr>
        <w:spacing w:after="0"/>
        <w:ind w:left="0"/>
        <w:jc w:val="both"/>
      </w:pPr>
      <w:r>
        <w:rPr>
          <w:rFonts w:ascii="Times New Roman"/>
          <w:b w:val="false"/>
          <w:i w:val="false"/>
          <w:color w:val="000000"/>
          <w:sz w:val="28"/>
        </w:rPr>
        <w:t>
      принятия на учет импортированных товаров;</w:t>
      </w:r>
    </w:p>
    <w:bookmarkEnd w:id="57"/>
    <w:bookmarkStart w:name="z60" w:id="58"/>
    <w:p>
      <w:pPr>
        <w:spacing w:after="0"/>
        <w:ind w:left="0"/>
        <w:jc w:val="both"/>
      </w:pPr>
      <w:r>
        <w:rPr>
          <w:rFonts w:ascii="Times New Roman"/>
          <w:b w:val="false"/>
          <w:i w:val="false"/>
          <w:color w:val="000000"/>
          <w:sz w:val="28"/>
        </w:rPr>
        <w:t>
      срока платежа, предусмотренного договором (контрактом) лизинга.</w:t>
      </w:r>
    </w:p>
    <w:bookmarkEnd w:id="58"/>
    <w:bookmarkStart w:name="z61" w:id="59"/>
    <w:p>
      <w:pPr>
        <w:spacing w:after="0"/>
        <w:ind w:left="0"/>
        <w:jc w:val="both"/>
      </w:pPr>
      <w:r>
        <w:rPr>
          <w:rFonts w:ascii="Times New Roman"/>
          <w:b w:val="false"/>
          <w:i w:val="false"/>
          <w:color w:val="000000"/>
          <w:sz w:val="28"/>
        </w:rPr>
        <w:t>
      Уплата акцизов по маркируемым подакцизным товарам производится в сроки, установленные законодательством государства-члена таможенного союза.</w:t>
      </w:r>
    </w:p>
    <w:bookmarkEnd w:id="59"/>
    <w:bookmarkStart w:name="z62" w:id="60"/>
    <w:p>
      <w:pPr>
        <w:spacing w:after="0"/>
        <w:ind w:left="0"/>
        <w:jc w:val="both"/>
      </w:pPr>
      <w:r>
        <w:rPr>
          <w:rFonts w:ascii="Times New Roman"/>
          <w:b w:val="false"/>
          <w:i w:val="false"/>
          <w:color w:val="000000"/>
          <w:sz w:val="28"/>
        </w:rPr>
        <w:t>
      8.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таможенного союза,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p>
    <w:bookmarkEnd w:id="60"/>
    <w:bookmarkStart w:name="z63" w:id="61"/>
    <w:p>
      <w:pPr>
        <w:spacing w:after="0"/>
        <w:ind w:left="0"/>
        <w:jc w:val="both"/>
      </w:pPr>
      <w:r>
        <w:rPr>
          <w:rFonts w:ascii="Times New Roman"/>
          <w:b w:val="false"/>
          <w:i w:val="false"/>
          <w:color w:val="000000"/>
          <w:sz w:val="28"/>
        </w:rPr>
        <w:t>
      1) Заявление на бумажном носителе (в четырех экземплярах) и в электронном виде;</w:t>
      </w:r>
    </w:p>
    <w:bookmarkEnd w:id="61"/>
    <w:bookmarkStart w:name="z64" w:id="62"/>
    <w:p>
      <w:pPr>
        <w:spacing w:after="0"/>
        <w:ind w:left="0"/>
        <w:jc w:val="both"/>
      </w:pP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таможенного союза.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таможенного союза с территории другого государства-члена таможенного союза, так и при реализации товаров (работ, услуг) на территории государства-члена таможенного союза, налоговый орган в соответствии с законодательством государства-члена таможенного союза,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p>
    <w:bookmarkEnd w:id="62"/>
    <w:bookmarkStart w:name="z65" w:id="63"/>
    <w:p>
      <w:pPr>
        <w:spacing w:after="0"/>
        <w:ind w:left="0"/>
        <w:jc w:val="both"/>
      </w:pPr>
      <w:r>
        <w:rPr>
          <w:rFonts w:ascii="Times New Roman"/>
          <w:b w:val="false"/>
          <w:i w:val="false"/>
          <w:color w:val="000000"/>
          <w:sz w:val="28"/>
        </w:rPr>
        <w:t>
      3) транспортные (товаросопроводительные) документы, предусмотренные законодательством государства-члена таможенного союза, подтверждающие перемещение товаров с территории одного государства-члена таможенного союза на территорию другого государства-члена таможенного союза.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государства-члена таможенного союза;</w:t>
      </w:r>
    </w:p>
    <w:bookmarkEnd w:id="63"/>
    <w:bookmarkStart w:name="z66" w:id="64"/>
    <w:p>
      <w:pPr>
        <w:spacing w:after="0"/>
        <w:ind w:left="0"/>
        <w:jc w:val="both"/>
      </w:pPr>
      <w:r>
        <w:rPr>
          <w:rFonts w:ascii="Times New Roman"/>
          <w:b w:val="false"/>
          <w:i w:val="false"/>
          <w:color w:val="000000"/>
          <w:sz w:val="28"/>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p>
    <w:bookmarkEnd w:id="64"/>
    <w:bookmarkStart w:name="z67" w:id="65"/>
    <w:p>
      <w:pPr>
        <w:spacing w:after="0"/>
        <w:ind w:left="0"/>
        <w:jc w:val="both"/>
      </w:pPr>
      <w:r>
        <w:rPr>
          <w:rFonts w:ascii="Times New Roman"/>
          <w:b w:val="false"/>
          <w:i w:val="false"/>
          <w:color w:val="000000"/>
          <w:sz w:val="28"/>
        </w:rPr>
        <w:t>
      5) договоры (контракты), на основании которых приобретены товары, импортированные на территорию государства-члена таможенного союза с территории другого государства-члена таможенного союза;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p>
    <w:bookmarkEnd w:id="65"/>
    <w:bookmarkStart w:name="z68" w:id="66"/>
    <w:p>
      <w:pPr>
        <w:spacing w:after="0"/>
        <w:ind w:left="0"/>
        <w:jc w:val="both"/>
      </w:pPr>
      <w:r>
        <w:rPr>
          <w:rFonts w:ascii="Times New Roman"/>
          <w:b w:val="false"/>
          <w:i w:val="false"/>
          <w:color w:val="000000"/>
          <w:sz w:val="28"/>
        </w:rPr>
        <w:t xml:space="preserve">
      6) информационное сообщение (в случаях, предусмотренных пунктами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статьи), представленное налогоплательщику одного государства-члена таможенного союза налогоплательщиком другого государства-члена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таможенного союза, о следующих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импортированных товаров:</w:t>
      </w:r>
    </w:p>
    <w:bookmarkEnd w:id="66"/>
    <w:bookmarkStart w:name="z69" w:id="67"/>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 - члена таможенного союза;</w:t>
      </w:r>
    </w:p>
    <w:bookmarkEnd w:id="67"/>
    <w:bookmarkStart w:name="z70" w:id="68"/>
    <w:p>
      <w:pPr>
        <w:spacing w:after="0"/>
        <w:ind w:left="0"/>
        <w:jc w:val="both"/>
      </w:pPr>
      <w:r>
        <w:rPr>
          <w:rFonts w:ascii="Times New Roman"/>
          <w:b w:val="false"/>
          <w:i w:val="false"/>
          <w:color w:val="000000"/>
          <w:sz w:val="28"/>
        </w:rPr>
        <w:t>
      полное наименование налогоплательщика (организации/индивидуального предпринимателя) государства-члена таможенного союза;</w:t>
      </w:r>
    </w:p>
    <w:bookmarkEnd w:id="68"/>
    <w:bookmarkStart w:name="z71" w:id="69"/>
    <w:p>
      <w:pPr>
        <w:spacing w:after="0"/>
        <w:ind w:left="0"/>
        <w:jc w:val="both"/>
      </w:pPr>
      <w:r>
        <w:rPr>
          <w:rFonts w:ascii="Times New Roman"/>
          <w:b w:val="false"/>
          <w:i w:val="false"/>
          <w:color w:val="000000"/>
          <w:sz w:val="28"/>
        </w:rPr>
        <w:t>
      место нахождения (жительства) налогоплательщика государства-члена таможенного союза;</w:t>
      </w:r>
    </w:p>
    <w:bookmarkEnd w:id="69"/>
    <w:bookmarkStart w:name="z72" w:id="70"/>
    <w:p>
      <w:pPr>
        <w:spacing w:after="0"/>
        <w:ind w:left="0"/>
        <w:jc w:val="both"/>
      </w:pPr>
      <w:r>
        <w:rPr>
          <w:rFonts w:ascii="Times New Roman"/>
          <w:b w:val="false"/>
          <w:i w:val="false"/>
          <w:color w:val="000000"/>
          <w:sz w:val="28"/>
        </w:rPr>
        <w:t>
      номер и дата договора (контракта);</w:t>
      </w:r>
    </w:p>
    <w:bookmarkEnd w:id="70"/>
    <w:bookmarkStart w:name="z73" w:id="71"/>
    <w:p>
      <w:pPr>
        <w:spacing w:after="0"/>
        <w:ind w:left="0"/>
        <w:jc w:val="both"/>
      </w:pPr>
      <w:r>
        <w:rPr>
          <w:rFonts w:ascii="Times New Roman"/>
          <w:b w:val="false"/>
          <w:i w:val="false"/>
          <w:color w:val="000000"/>
          <w:sz w:val="28"/>
        </w:rPr>
        <w:t>
      номер и дата спецификации.</w:t>
      </w:r>
    </w:p>
    <w:bookmarkEnd w:id="71"/>
    <w:bookmarkStart w:name="z74" w:id="72"/>
    <w:p>
      <w:pPr>
        <w:spacing w:after="0"/>
        <w:ind w:left="0"/>
        <w:jc w:val="both"/>
      </w:pPr>
      <w:r>
        <w:rPr>
          <w:rFonts w:ascii="Times New Roman"/>
          <w:b w:val="false"/>
          <w:i w:val="false"/>
          <w:color w:val="000000"/>
          <w:sz w:val="28"/>
        </w:rPr>
        <w:t>
      В случае, если налогоплательщик государства-члена таможенного союза, у которого приобретаются товары, не является собственником реализуемых товаров (является комиссионером, поверенным, агентом), то сведения, указанные в абзацах 2-6 настоящего подпункта, представляются также в отношении собственника реализуемых товаров.</w:t>
      </w:r>
    </w:p>
    <w:bookmarkEnd w:id="72"/>
    <w:bookmarkStart w:name="z75" w:id="73"/>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p>
    <w:bookmarkEnd w:id="73"/>
    <w:bookmarkStart w:name="z76" w:id="74"/>
    <w:p>
      <w:pPr>
        <w:spacing w:after="0"/>
        <w:ind w:left="0"/>
        <w:jc w:val="both"/>
      </w:pP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p>
    <w:bookmarkEnd w:id="74"/>
    <w:bookmarkStart w:name="z77" w:id="75"/>
    <w:p>
      <w:pPr>
        <w:spacing w:after="0"/>
        <w:ind w:left="0"/>
        <w:jc w:val="both"/>
      </w:pPr>
      <w:r>
        <w:rPr>
          <w:rFonts w:ascii="Times New Roman"/>
          <w:b w:val="false"/>
          <w:i w:val="false"/>
          <w:color w:val="000000"/>
          <w:sz w:val="28"/>
        </w:rPr>
        <w:t>
      7) договоры (контракты) комиссии, поручения или агентский договор (контракт) (в случаях их заключения);</w:t>
      </w:r>
    </w:p>
    <w:bookmarkEnd w:id="75"/>
    <w:bookmarkStart w:name="z78" w:id="76"/>
    <w:p>
      <w:pPr>
        <w:spacing w:after="0"/>
        <w:ind w:left="0"/>
        <w:jc w:val="both"/>
      </w:pPr>
      <w:r>
        <w:rPr>
          <w:rFonts w:ascii="Times New Roman"/>
          <w:b w:val="false"/>
          <w:i w:val="false"/>
          <w:color w:val="000000"/>
          <w:sz w:val="28"/>
        </w:rPr>
        <w:t xml:space="preserve">
      8) договоры (контракты), на основании которых приобретены товары, импортированные на территорию государства - члена таможенного союза с территории другого государства-члена таможенного союза, по договорам (контрактам) комиссии, поручения или по агентскому договору (контракту) (в случаях, предусмотренных пунктами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за исключением случаев, когда косвенные налоги уплачиваются комиссионером, поверенным или агентом).</w:t>
      </w:r>
    </w:p>
    <w:bookmarkEnd w:id="76"/>
    <w:bookmarkStart w:name="z79" w:id="77"/>
    <w:p>
      <w:pPr>
        <w:spacing w:after="0"/>
        <w:ind w:left="0"/>
        <w:jc w:val="both"/>
      </w:pP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в порядке, установленном законодательством государства-члена таможенного союза.</w:t>
      </w:r>
    </w:p>
    <w:bookmarkEnd w:id="77"/>
    <w:bookmarkStart w:name="z80" w:id="78"/>
    <w:p>
      <w:pPr>
        <w:spacing w:after="0"/>
        <w:ind w:left="0"/>
        <w:jc w:val="both"/>
      </w:pPr>
      <w:r>
        <w:rPr>
          <w:rFonts w:ascii="Times New Roman"/>
          <w:b w:val="false"/>
          <w:i w:val="false"/>
          <w:color w:val="000000"/>
          <w:sz w:val="28"/>
        </w:rPr>
        <w:t>
      По договору (контракту) лизинга при первой уплате НДС налогоплательщик представляет в налоговый орган документы, предусмотренные подпунктами 1) - 8)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подпунктами 1) и 2) настоящего пункта.</w:t>
      </w:r>
    </w:p>
    <w:bookmarkEnd w:id="78"/>
    <w:bookmarkStart w:name="z81" w:id="79"/>
    <w:p>
      <w:pPr>
        <w:spacing w:after="0"/>
        <w:ind w:left="0"/>
        <w:jc w:val="both"/>
      </w:pPr>
      <w:r>
        <w:rPr>
          <w:rFonts w:ascii="Times New Roman"/>
          <w:b w:val="false"/>
          <w:i w:val="false"/>
          <w:color w:val="000000"/>
          <w:sz w:val="28"/>
        </w:rPr>
        <w:t xml:space="preserve">
      9.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а также в случаях выявления фактов непредставления налоговых деклараций, представления их с нарушением срока, установленного пунктом 8 настоящей статьи,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таможенного союза, налоговый орган взыскивает косвенные налоги и пени в порядке и размере, установленном законодательством государства-члена таможенного союза,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p>
    <w:bookmarkEnd w:id="79"/>
    <w:bookmarkStart w:name="z82" w:id="80"/>
    <w:p>
      <w:pPr>
        <w:spacing w:after="0"/>
        <w:ind w:left="0"/>
        <w:jc w:val="both"/>
      </w:pPr>
      <w:r>
        <w:rPr>
          <w:rFonts w:ascii="Times New Roman"/>
          <w:b w:val="false"/>
          <w:i w:val="false"/>
          <w:color w:val="000000"/>
          <w:sz w:val="28"/>
        </w:rPr>
        <w:t>
      В случае возврата по подтвержденной участниками договора (контракта) причине ненадлежащего качества и (или) комплектации товаров, ввезенных в месяце принятия их на учет, отражение этих товаров в налоговой декларации не производится. При возврате таких ввезенных товаров по истечении месяца, в котором товары были приняты на учет, представляются соответствующие уточненные (дополнительные) налоговые декларации.</w:t>
      </w:r>
    </w:p>
    <w:bookmarkEnd w:id="80"/>
    <w:bookmarkStart w:name="z83" w:id="81"/>
    <w:p>
      <w:pPr>
        <w:spacing w:after="0"/>
        <w:ind w:left="0"/>
        <w:jc w:val="both"/>
      </w:pPr>
      <w:r>
        <w:rPr>
          <w:rFonts w:ascii="Times New Roman"/>
          <w:b w:val="false"/>
          <w:i w:val="false"/>
          <w:color w:val="000000"/>
          <w:sz w:val="28"/>
        </w:rPr>
        <w:t>
      10. В случае использования товаров, импорт которых на таможенную территорию государства-члена таможенного союза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настоящей статьей.</w:t>
      </w:r>
    </w:p>
    <w:bookmarkEnd w:id="81"/>
    <w:bookmarkStart w:name="z84" w:id="82"/>
    <w:p>
      <w:pPr>
        <w:spacing w:after="0"/>
        <w:ind w:left="0"/>
        <w:jc w:val="both"/>
      </w:pPr>
      <w:r>
        <w:rPr>
          <w:rFonts w:ascii="Times New Roman"/>
          <w:b w:val="false"/>
          <w:i w:val="false"/>
          <w:color w:val="000000"/>
          <w:sz w:val="28"/>
        </w:rPr>
        <w:t>
      11. Суммы косвенных налогов, уплаченные (зачтенные) по товарам, импортированным на территорию одного государства-члена таможенного союза с территории другого государства-члена таможенного союза, подлежат вычетам (зачетам) в порядке, предусмотренном законодательством государства-члена таможенного союза, на территорию которого импортированы товары.</w:t>
      </w:r>
    </w:p>
    <w:bookmarkEnd w:id="82"/>
    <w:bookmarkStart w:name="z85" w:id="83"/>
    <w:p>
      <w:pPr>
        <w:spacing w:after="0"/>
        <w:ind w:left="0"/>
        <w:jc w:val="both"/>
      </w:pPr>
      <w:r>
        <w:rPr>
          <w:rFonts w:ascii="Times New Roman"/>
          <w:b w:val="false"/>
          <w:i w:val="false"/>
          <w:color w:val="000000"/>
          <w:sz w:val="28"/>
        </w:rPr>
        <w:t>
      12.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таможенного союза, если это предусмотрено законодательством государства-члена таможенного союза.</w:t>
      </w:r>
    </w:p>
    <w:bookmarkEnd w:id="83"/>
    <w:bookmarkStart w:name="z86" w:id="84"/>
    <w:p>
      <w:pPr>
        <w:spacing w:after="0"/>
        <w:ind w:left="0"/>
        <w:jc w:val="left"/>
      </w:pPr>
      <w:r>
        <w:rPr>
          <w:rFonts w:ascii="Times New Roman"/>
          <w:b/>
          <w:i w:val="false"/>
          <w:color w:val="000000"/>
        </w:rPr>
        <w:t xml:space="preserve"> Статья 3 Изменения и дополнения</w:t>
      </w:r>
    </w:p>
    <w:bookmarkEnd w:id="84"/>
    <w:bookmarkStart w:name="z87" w:id="85"/>
    <w:p>
      <w:pPr>
        <w:spacing w:after="0"/>
        <w:ind w:left="0"/>
        <w:jc w:val="both"/>
      </w:pPr>
      <w:r>
        <w:rPr>
          <w:rFonts w:ascii="Times New Roman"/>
          <w:b w:val="false"/>
          <w:i w:val="false"/>
          <w:color w:val="000000"/>
          <w:sz w:val="28"/>
        </w:rPr>
        <w:t>
      По взаимному согласию Сторон в настоящий Протокол могут вноситься изменения, которые оформляются отдельными протоколами.</w:t>
      </w:r>
    </w:p>
    <w:bookmarkEnd w:id="85"/>
    <w:bookmarkStart w:name="z88" w:id="86"/>
    <w:p>
      <w:pPr>
        <w:spacing w:after="0"/>
        <w:ind w:left="0"/>
        <w:jc w:val="both"/>
      </w:pPr>
      <w:r>
        <w:rPr>
          <w:rFonts w:ascii="Times New Roman"/>
          <w:b w:val="false"/>
          <w:i w:val="false"/>
          <w:color w:val="000000"/>
          <w:sz w:val="28"/>
        </w:rPr>
        <w:t>
      Компетентные органы Сторон не реже одного раза в год рассматривают вопрос о целесообразности внесения изменений и дополнений в настоящий Протокол.</w:t>
      </w:r>
    </w:p>
    <w:bookmarkEnd w:id="86"/>
    <w:bookmarkStart w:name="z89" w:id="87"/>
    <w:p>
      <w:pPr>
        <w:spacing w:after="0"/>
        <w:ind w:left="0"/>
        <w:jc w:val="left"/>
      </w:pPr>
      <w:r>
        <w:rPr>
          <w:rFonts w:ascii="Times New Roman"/>
          <w:b/>
          <w:i w:val="false"/>
          <w:color w:val="000000"/>
        </w:rPr>
        <w:t xml:space="preserve"> Статья 4 Разрешение споров</w:t>
      </w:r>
    </w:p>
    <w:bookmarkEnd w:id="87"/>
    <w:bookmarkStart w:name="z90" w:id="88"/>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Протокола,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w:t>
      </w:r>
    </w:p>
    <w:bookmarkEnd w:id="88"/>
    <w:bookmarkStart w:name="z91" w:id="89"/>
    <w:p>
      <w:pPr>
        <w:spacing w:after="0"/>
        <w:ind w:left="0"/>
        <w:jc w:val="left"/>
      </w:pPr>
      <w:r>
        <w:rPr>
          <w:rFonts w:ascii="Times New Roman"/>
          <w:b/>
          <w:i w:val="false"/>
          <w:color w:val="000000"/>
        </w:rPr>
        <w:t xml:space="preserve"> Статья 5 Вступление в силу</w:t>
      </w:r>
    </w:p>
    <w:bookmarkEnd w:id="89"/>
    <w:bookmarkStart w:name="z92" w:id="90"/>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bookmarkEnd w:id="90"/>
    <w:bookmarkStart w:name="z93" w:id="91"/>
    <w:p>
      <w:pPr>
        <w:spacing w:after="0"/>
        <w:ind w:left="0"/>
        <w:jc w:val="left"/>
      </w:pPr>
      <w:r>
        <w:rPr>
          <w:rFonts w:ascii="Times New Roman"/>
          <w:b/>
          <w:i w:val="false"/>
          <w:color w:val="000000"/>
        </w:rPr>
        <w:t xml:space="preserve"> Статья 6 Дата применения</w:t>
      </w:r>
    </w:p>
    <w:bookmarkEnd w:id="91"/>
    <w:bookmarkStart w:name="z94" w:id="92"/>
    <w:p>
      <w:pPr>
        <w:spacing w:after="0"/>
        <w:ind w:left="0"/>
        <w:jc w:val="both"/>
      </w:pPr>
      <w:r>
        <w:rPr>
          <w:rFonts w:ascii="Times New Roman"/>
          <w:b w:val="false"/>
          <w:i w:val="false"/>
          <w:color w:val="000000"/>
          <w:sz w:val="28"/>
        </w:rPr>
        <w:t>
      Настоящий Протокол подлежит применению с даты вступления в силу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p>
    <w:bookmarkEnd w:id="92"/>
    <w:bookmarkStart w:name="z95" w:id="93"/>
    <w:p>
      <w:pPr>
        <w:spacing w:after="0"/>
        <w:ind w:left="0"/>
        <w:jc w:val="left"/>
      </w:pPr>
      <w:r>
        <w:rPr>
          <w:rFonts w:ascii="Times New Roman"/>
          <w:b/>
          <w:i w:val="false"/>
          <w:color w:val="000000"/>
        </w:rPr>
        <w:t xml:space="preserve"> Статья 7 Заключительные положения</w:t>
      </w:r>
    </w:p>
    <w:bookmarkEnd w:id="93"/>
    <w:bookmarkStart w:name="z96" w:id="94"/>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p>
    <w:bookmarkEnd w:id="94"/>
    <w:bookmarkStart w:name="z97" w:id="95"/>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bookmarkEnd w:id="9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