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a93c" w14:textId="945a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таможенного союза о карантине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2010 года № 304-IV.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Соглашение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 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таможенного союза о карантине растений, совершенное в Санкт-Петербурге 11 декабря 2009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о карантине растений (Бюллетень международных договоров РК, 2010 г., N 5, ст. 46) (Вступило в силу 1 июля 2010 года)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 (далее - таможенный союз), именуемые в дальнейшем Сторонами,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таможенного союза,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года,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согласованной политики в области применения карантинных фитосанитарных требований и мер,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правила и принципы Международной конвенции по карантину и защите растений (Рим, 1951 год, в редакции 1997 года) (далее - Конвенция),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техническим барьерам в торговле и Соглашения по применению санитарных и фитосанитарных мер Всемирной торговой организации, принятых по итогам Уругвайского раунда многосторонних торговых переговоров 15 апреля 1994 года в г. Марракеш,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охраны таможенной территории таможенного союза от завоза и распространения карантинных объектов и снижения причиняемых ими потерь, а также устранения препятствий в международной торговле подкарантинной продукцией,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основные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"карантинные объекты (карантинные вредные организмы)" - вредные организмы, отсутствующие или ограниченно распространенные на территориях государств Сторон и внесенные в национальные Перечни карантинных объектов;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"карантинный фитосанитарный контроль (надзор)" - деятельность наделенных полномочиями национальных органов государств Сторон в области карантина растений, направленная на выявление карантинных объектов, установление карантинного фитосанитарного состояния подкарантинной продукции и выполнение международных обязательств государств Сторон и законодательства своего государства в области карантина растений;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"подкарантинная продукция (подкарантинные грузы, подкарантинные материалы, подкарантинные товары)" (далее - "подкарантинная продукция") - растения, продукция растительного происхождения, тара, упаковка, грузы, почва, организмы, или материалы, перемещаемые через таможенную границу таможенного союза и на таможенной территории таможенного союза, которые могут быть носителями карантинных объектов и (или) способствовать их распространению, и в отношении которых необходимо принятие карантинных фитосанитарных мер;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"партия подкарантинной продукции" - количество подкарантинной продукции, предназначенной для отправки одним транспортным средством в один пункт назначения одному получателю.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специально не определенные в настоящем Соглашении,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используются в значениях, установленных Конвенцией, международными стандартами по карантинным фитосанитарным мерам, международными договорами, заключенными в рамках таможенного союза и  Евразийского экономического сообщества.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подкарантинную продукцию, включенную в  Перечень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таможенного союза при ввозе и на таможенной территории таможенного союза (далее - Перечень подкарантинной продукции).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Карантинный фитосанитарный контроль (надзор) на таможенной границе таможенного союза осуществляется в соответствии с  Положением о порядке осуществления карантинного фитосанитарного контроля (надзора) на таможенной границе таможенного союза.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Карантинный фитосанитарный контроль (надзор) на таможенной территории таможенного союза осуществляется в соответствии с  Положением о порядке осуществления карантинного фитосанитарного контроля (надзора) на таможенной территории таможенного союза.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Карантинный фитосанитарный контроль (надзор) при вывозе подкарантинной продукции с таможенной территории таможенного союза осуществляется в соответствии с международными обязательствами государств Сторон в области карантина растений и  законодательством государств Сторон.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24.01.2011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397-IV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Наделенными полномочиями национальными органами государств Сторон по реализации настоящего Соглашения являются органы государств Сторон, осуществляющие функции карантинного фитосанитарного контроля (надзора) (далее - уполномоченные органы).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необходимые меры по предотвращению завоза на таможенную территорию таможенного союза и распространения на ней карантинных объектов (карантинных вредных организмов) и несут ответственность за соблюдение международных обязательств государств Сторон и законодательства своего государства в области карантина растений.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Сторон осуществляют карантинный фитосанитарный контроль (надзор) при перемещении подкарантинной продукции через таможенную границу таможенного союза в пунктах пропуска государств Сторон либо в иных местах, в которых в соответствии с законодательством государств Сторон оборудуются и обустраиваются пункты по карантину растений (фитосанитарные контрольные посты).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Ввозимая на таможенную территорию таможенного союза подкарантинная продукция должна соответствовать  фитосанитарным требованиям государства Стороны, на территории которого расположено место назначения подкарантинной продукции.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размещение официальной информации о фитосанитарных требованиях, предъявляемых к ввозимой подкарантинной продукции, на официальных сайтах (интернет-ресурсах) уполномоченных органов Сторон, а также в  Информационной системе Евразийского экономического сообщества в области технического регулирования, санитарных и фитосанитарных мер и в Интегрированной информационной системе внешней и взаимной торговли таможенного союза.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партия подкарантинной продукции, отнесенной в соответствии с Перечнем подкарантинной продукции к группе подкарантинной продукции с высоким фитосанитарным риском, ввозится на таможенную территорию таможенного союза в сопровождении экспортного или реэкспортного фитосанитарного сертификата, выдаваемого компетентным органом государства страны-экспортера (реэкспортера) по форме, установленной Конвенцией.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партия подкарантинной продукции, отнесенной в соответствии с  Перечнем подкарантинной продукции к группе подкарантинной продукции с высоким фитосанитарным риском, перевозимая с территории государства одной Стороны на территорию государства другой Стороны, должна сопровождаться фитосанитарным сертификатом Стороны-отправителя по форме, установленной Конвенцией.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фитосанитарные сертификаты, выдаваемые уполномоченными органами государств Сторон.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Карантинный фитосанитарный контроль (надзор) в местах назначения подкарантинной продукции на территориях государств Сторон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Законом РК от 24.01.2011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397-IV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подкарантинной продукции, Положение о порядке осуществления карантинного фитосанитарного контроля (надзора) на таможенной границе таможенного союза, Положение о порядке осуществления карантинного фитосанитарного контроля (надзора) на таможенной территории таможенного союза,  утверждаются решением Комиссии таможенного союза (далее - Комиссия).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Ведение документов, указанных в пункте 1 настоящей статьи, осуществляется Комиссией с даты предоставления ей Сторонами соответствующих полномочий в области обеспечения карантина растений.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ведением документов Комиссией понимается внесение в установленном порядке изменений и дополнений в указанные в пункте 1 настоящей статьи документы таможенного союза, их последующее утверждение и доведение до Сторон.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 внесении изменений и дополнений в документы, указанные в пункте 1 настоящей статьи, вносятся на рассмотрение Комиссии в установленном порядке по предложению любой из Сторон.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24.01.2011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397-IV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 Сторон: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и распространения карантинных объектов (карантинных вредных организмов) на таможенной территории таможенного союза направляют информацию о них, а также о принятых карантинных фитосанитарных мерах в Информационную систему Евразийского экономического сообщества в области технического регулирования, санитарных и фитосанитарных мер и  Интегрированную информационную систему внешней и взаимной торговли таможенного союза;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информируют друг друга о случаях обнаружения и распространения карантинных объектов (карантинных вредных организмов) на территориях своих государств и о введении ими временных карантинных фитосанитарных мер;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уведомляют государства Сторон о принятых в своих государствах Перечнях карантинных объектов;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оказывают друг другу научную, методическую и техническую помощь в области обеспечения карантина растений;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обмениваются статистической информацией за прошедший год, касающейся обнаружения и распространения карантинных объектов на территориях своих государств.</w:t>
      </w:r>
    </w:p>
    <w:bookmarkEnd w:id="42"/>
    <w:bookmarkStart w:name="z4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государств Сторон при необходимости и по взаимной договоренности: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обмен информацией;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направляют специалистов в целях проведения совместного обследования мест производства (изготовления), сортировки, переработки, складирования и упаковки подкарантинной продукции, перемещаемой с территории государства одной Стороны на территорию государства другой Стороны;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совместно отдельные виды карантинного фитосанитарного контроля (надзора), установленные Положением о порядке осуществления карантинного фитосанитарного контроля (надзора) на таможенной границе таможенного союза и Положением о порядке осуществления карантинного фитосанитарного контроля (надзора) на таможенной территории таможенного союза;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взаимодействуют по другим вопросам в области карантинного фитосанитарного контроля (надзора).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несут расходы, связанные с реализацией пункта 1 настоящей статьи в пределах средств, предусмотренных законодательством государств Сторон, если в каждом конкретном случае не будет согласован иной порядок.</w:t>
      </w:r>
    </w:p>
    <w:bookmarkEnd w:id="49"/>
    <w:bookmarkStart w:name="z4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имеет право разрабатывать и вводить временные карантинные фитосанитарные меры в случаях: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ухудшения карантинной фитосанитарной ситуации на территории своих государств;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информации от соответствующих международных организаций, Сторон и (или) третьих стран о принимаемых карантинных фитосанитарных мерах;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соответствующее научное обоснование применения карантинных фитосанитарных мер является недостаточным или не может быть представлено в необходимые сроки.</w:t>
      </w:r>
    </w:p>
    <w:bookmarkEnd w:id="54"/>
    <w:bookmarkStart w:name="z5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</w:p>
    <w:bookmarkEnd w:id="56"/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другой Стороне, то при отсутствии иной договоренности между Сторонами относительно способа разрешения спора любая из Сторон передает этот спор для рассмотрения в  Суд Евразийского экономического сообщества.</w:t>
      </w:r>
    </w:p>
    <w:bookmarkEnd w:id="57"/>
    <w:bookmarkStart w:name="z5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8"/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59"/>
    <w:bookmarkStart w:name="z5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вступления настоящего Соглашения в силу, присоединения к нему и выхода из него определяется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11 декабря 2009 года в одном подлинном экземпляре на русском языке.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 Комиссии таможенного союза, которая являясь депозитарием настоящего Соглашения, направит каждой Стороне заверенную копию.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