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dac1b" w14:textId="ecdac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таможенного регулирования и налогообложения</w:t>
      </w:r>
    </w:p>
    <w:p>
      <w:pPr>
        <w:spacing w:after="0"/>
        <w:ind w:left="0"/>
        <w:jc w:val="both"/>
      </w:pPr>
      <w:r>
        <w:rPr>
          <w:rFonts w:ascii="Times New Roman"/>
          <w:b w:val="false"/>
          <w:i w:val="false"/>
          <w:color w:val="000000"/>
          <w:sz w:val="28"/>
        </w:rPr>
        <w:t>Закон Республики Казахстан от 30 июня 2010 года № 297-IV</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w:t>
      </w:r>
      <w:r>
        <w:br/>
      </w:r>
      <w:r>
        <w:rPr>
          <w:rFonts w:ascii="Times New Roman"/>
          <w:b w:val="false"/>
          <w:i w:val="false"/>
          <w:color w:val="000000"/>
          <w:sz w:val="28"/>
        </w:rPr>
        <w:t>
</w:t>
      </w:r>
      <w:r>
        <w:rPr>
          <w:rFonts w:ascii="Times New Roman"/>
          <w:b w:val="false"/>
          <w:i w:val="false"/>
          <w:color w:val="000000"/>
          <w:sz w:val="28"/>
        </w:rPr>
        <w:t>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19 слова ", за исключением случаев, предусмотренных Налоговым кодексом Республики Казахстан" исключить.</w:t>
      </w:r>
    </w:p>
    <w:bookmarkEnd w:id="1"/>
    <w:bookmarkStart w:name="z4" w:id="2"/>
    <w:p>
      <w:pPr>
        <w:spacing w:after="0"/>
        <w:ind w:left="0"/>
        <w:jc w:val="both"/>
      </w:pPr>
      <w:r>
        <w:rPr>
          <w:rFonts w:ascii="Times New Roman"/>
          <w:b w:val="false"/>
          <w:i w:val="false"/>
          <w:color w:val="000000"/>
          <w:sz w:val="28"/>
        </w:rPr>
        <w:t>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741</w:t>
      </w:r>
      <w:r>
        <w:rPr>
          <w:rFonts w:ascii="Times New Roman"/>
          <w:b w:val="false"/>
          <w:i w:val="false"/>
          <w:color w:val="000000"/>
          <w:sz w:val="28"/>
        </w:rPr>
        <w:t xml:space="preserve"> слова ", Таможенным кодексами" заменить словами "кодексом Республики Казахстан, таможенным законодательством таможенного союза и (или)".</w:t>
      </w:r>
    </w:p>
    <w:bookmarkEnd w:id="2"/>
    <w:bookmarkStart w:name="z6" w:id="3"/>
    <w:p>
      <w:pPr>
        <w:spacing w:after="0"/>
        <w:ind w:left="0"/>
        <w:jc w:val="both"/>
      </w:pPr>
      <w:r>
        <w:rPr>
          <w:rFonts w:ascii="Times New Roman"/>
          <w:b w:val="false"/>
          <w:i w:val="false"/>
          <w:color w:val="000000"/>
          <w:sz w:val="28"/>
        </w:rPr>
        <w:t>
      3.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w:t>
      </w:r>
      <w:r>
        <w:br/>
      </w:r>
      <w:r>
        <w:rPr>
          <w:rFonts w:ascii="Times New Roman"/>
          <w:b w:val="false"/>
          <w:i w:val="false"/>
          <w:color w:val="000000"/>
          <w:sz w:val="28"/>
        </w:rPr>
        <w:t>
</w:t>
      </w:r>
      <w:r>
        <w:rPr>
          <w:rFonts w:ascii="Times New Roman"/>
          <w:b w:val="false"/>
          <w:i w:val="false"/>
          <w:color w:val="000000"/>
          <w:sz w:val="28"/>
        </w:rPr>
        <w:t>
      1) в абзаце первом части первой </w:t>
      </w:r>
      <w:r>
        <w:rPr>
          <w:rFonts w:ascii="Times New Roman"/>
          <w:b w:val="false"/>
          <w:i w:val="false"/>
          <w:color w:val="000000"/>
          <w:sz w:val="28"/>
        </w:rPr>
        <w:t>статьи 209</w:t>
      </w:r>
      <w:r>
        <w:rPr>
          <w:rFonts w:ascii="Times New Roman"/>
          <w:b w:val="false"/>
          <w:i w:val="false"/>
          <w:color w:val="000000"/>
          <w:sz w:val="28"/>
        </w:rPr>
        <w:t xml:space="preserve"> слова "таможенную границу Республики Казахстан" заменить словами "таможенную границу таможенного союза";</w:t>
      </w:r>
      <w:r>
        <w:br/>
      </w:r>
      <w:r>
        <w:rPr>
          <w:rFonts w:ascii="Times New Roman"/>
          <w:b w:val="false"/>
          <w:i w:val="false"/>
          <w:color w:val="000000"/>
          <w:sz w:val="28"/>
        </w:rPr>
        <w:t>
</w:t>
      </w:r>
      <w:r>
        <w:rPr>
          <w:rFonts w:ascii="Times New Roman"/>
          <w:b w:val="false"/>
          <w:i w:val="false"/>
          <w:color w:val="000000"/>
          <w:sz w:val="28"/>
        </w:rPr>
        <w:t>
      2) в абзаце первом части первой </w:t>
      </w:r>
      <w:r>
        <w:rPr>
          <w:rFonts w:ascii="Times New Roman"/>
          <w:b w:val="false"/>
          <w:i w:val="false"/>
          <w:color w:val="000000"/>
          <w:sz w:val="28"/>
        </w:rPr>
        <w:t>статьи 214</w:t>
      </w:r>
      <w:r>
        <w:rPr>
          <w:rFonts w:ascii="Times New Roman"/>
          <w:b w:val="false"/>
          <w:i w:val="false"/>
          <w:color w:val="000000"/>
          <w:sz w:val="28"/>
        </w:rPr>
        <w:t xml:space="preserve"> слова ", сборов за выдачу лицензии" исключить;</w:t>
      </w:r>
      <w:r>
        <w:br/>
      </w:r>
      <w:r>
        <w:rPr>
          <w:rFonts w:ascii="Times New Roman"/>
          <w:b w:val="false"/>
          <w:i w:val="false"/>
          <w:color w:val="000000"/>
          <w:sz w:val="28"/>
        </w:rPr>
        <w:t>
</w:t>
      </w:r>
      <w:r>
        <w:rPr>
          <w:rFonts w:ascii="Times New Roman"/>
          <w:b w:val="false"/>
          <w:i w:val="false"/>
          <w:color w:val="000000"/>
          <w:sz w:val="28"/>
        </w:rPr>
        <w:t>
      3) в абзаце первом части первой </w:t>
      </w:r>
      <w:r>
        <w:rPr>
          <w:rFonts w:ascii="Times New Roman"/>
          <w:b w:val="false"/>
          <w:i w:val="false"/>
          <w:color w:val="000000"/>
          <w:sz w:val="28"/>
        </w:rPr>
        <w:t>статьи 250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слово "государства" заменить словами "таможенного союза и (или) Государственную границу Республики Казахстан";</w:t>
      </w:r>
      <w:r>
        <w:br/>
      </w:r>
      <w:r>
        <w:rPr>
          <w:rFonts w:ascii="Times New Roman"/>
          <w:b w:val="false"/>
          <w:i w:val="false"/>
          <w:color w:val="000000"/>
          <w:sz w:val="28"/>
        </w:rPr>
        <w:t>
</w:t>
      </w:r>
      <w:r>
        <w:rPr>
          <w:rFonts w:ascii="Times New Roman"/>
          <w:b w:val="false"/>
          <w:i w:val="false"/>
          <w:color w:val="000000"/>
          <w:sz w:val="28"/>
        </w:rPr>
        <w:t>
      слова "либо сопряженное с недекларированием или недостоверным декларированием" заменить словами ", либо незаконное перемещение товаров, а именно".</w:t>
      </w:r>
    </w:p>
    <w:bookmarkEnd w:id="3"/>
    <w:bookmarkStart w:name="z12" w:id="4"/>
    <w:p>
      <w:pPr>
        <w:spacing w:after="0"/>
        <w:ind w:left="0"/>
        <w:jc w:val="both"/>
      </w:pPr>
      <w:r>
        <w:rPr>
          <w:rFonts w:ascii="Times New Roman"/>
          <w:b w:val="false"/>
          <w:i w:val="false"/>
          <w:color w:val="000000"/>
          <w:sz w:val="28"/>
        </w:rPr>
        <w:t>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w:t>
      </w:r>
      <w:r>
        <w:br/>
      </w:r>
      <w:r>
        <w:rPr>
          <w:rFonts w:ascii="Times New Roman"/>
          <w:b w:val="false"/>
          <w:i w:val="false"/>
          <w:color w:val="000000"/>
          <w:sz w:val="28"/>
        </w:rPr>
        <w:t>
</w:t>
      </w:r>
      <w:r>
        <w:rPr>
          <w:rFonts w:ascii="Times New Roman"/>
          <w:b w:val="false"/>
          <w:i w:val="false"/>
          <w:color w:val="000000"/>
          <w:sz w:val="28"/>
        </w:rPr>
        <w:t>
      1) в части второй </w:t>
      </w:r>
      <w:r>
        <w:rPr>
          <w:rFonts w:ascii="Times New Roman"/>
          <w:b w:val="false"/>
          <w:i w:val="false"/>
          <w:color w:val="000000"/>
          <w:sz w:val="28"/>
        </w:rPr>
        <w:t>статьи 35</w:t>
      </w:r>
      <w:r>
        <w:rPr>
          <w:rFonts w:ascii="Times New Roman"/>
          <w:b w:val="false"/>
          <w:i w:val="false"/>
          <w:color w:val="000000"/>
          <w:sz w:val="28"/>
        </w:rPr>
        <w:t xml:space="preserve"> слова "и таможенную границы Республики Казахстан" заменить словами "границу Республики Казахстан и таможенную границу таможенного союза";</w:t>
      </w:r>
      <w:r>
        <w:br/>
      </w:r>
      <w:r>
        <w:rPr>
          <w:rFonts w:ascii="Times New Roman"/>
          <w:b w:val="false"/>
          <w:i w:val="false"/>
          <w:color w:val="000000"/>
          <w:sz w:val="28"/>
        </w:rPr>
        <w:t>
</w:t>
      </w:r>
      <w:r>
        <w:rPr>
          <w:rFonts w:ascii="Times New Roman"/>
          <w:b w:val="false"/>
          <w:i w:val="false"/>
          <w:color w:val="000000"/>
          <w:sz w:val="28"/>
        </w:rPr>
        <w:t>
      2) подпункт 6) части первой </w:t>
      </w:r>
      <w:r>
        <w:rPr>
          <w:rFonts w:ascii="Times New Roman"/>
          <w:b w:val="false"/>
          <w:i w:val="false"/>
          <w:color w:val="000000"/>
          <w:sz w:val="28"/>
        </w:rPr>
        <w:t>статьи 45</w:t>
      </w:r>
      <w:r>
        <w:rPr>
          <w:rFonts w:ascii="Times New Roman"/>
          <w:b w:val="false"/>
          <w:i w:val="false"/>
          <w:color w:val="000000"/>
          <w:sz w:val="28"/>
        </w:rPr>
        <w:t xml:space="preserve"> дополнить словами ", в том числе исключение из реестра";</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52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дополнить словами ", в том числе исключение из реестра";</w:t>
      </w:r>
      <w:r>
        <w:br/>
      </w:r>
      <w:r>
        <w:rPr>
          <w:rFonts w:ascii="Times New Roman"/>
          <w:b w:val="false"/>
          <w:i w:val="false"/>
          <w:color w:val="000000"/>
          <w:sz w:val="28"/>
        </w:rPr>
        <w:t>
</w:t>
      </w:r>
      <w:r>
        <w:rPr>
          <w:rFonts w:ascii="Times New Roman"/>
          <w:b w:val="false"/>
          <w:i w:val="false"/>
          <w:color w:val="000000"/>
          <w:sz w:val="28"/>
        </w:rPr>
        <w:t>
      дополнить частью пятой следующего содержания:</w:t>
      </w:r>
      <w:r>
        <w:br/>
      </w:r>
      <w:r>
        <w:rPr>
          <w:rFonts w:ascii="Times New Roman"/>
          <w:b w:val="false"/>
          <w:i w:val="false"/>
          <w:color w:val="000000"/>
          <w:sz w:val="28"/>
        </w:rPr>
        <w:t>
      "5. Исключение из реестра осуществляется уполномоченным органом в сфере таможенного дела по основаниям и в порядке, которые установлены таможенным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53</w:t>
      </w:r>
      <w:r>
        <w:rPr>
          <w:rFonts w:ascii="Times New Roman"/>
          <w:b w:val="false"/>
          <w:i w:val="false"/>
          <w:color w:val="000000"/>
          <w:sz w:val="28"/>
        </w:rPr>
        <w:t xml:space="preserve"> дополнить частью шестой следующего содержания:</w:t>
      </w:r>
      <w:r>
        <w:br/>
      </w:r>
      <w:r>
        <w:rPr>
          <w:rFonts w:ascii="Times New Roman"/>
          <w:b w:val="false"/>
          <w:i w:val="false"/>
          <w:color w:val="000000"/>
          <w:sz w:val="28"/>
        </w:rPr>
        <w:t>
      "6. Приостановление деятельности владельца склада хранения собственных товаров осуществляется уполномоченным органом в сфере таможенного дела по основаниям и в порядке, которые установлены таможенным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дополнить статьей 143-1 следующего содержания:</w:t>
      </w:r>
      <w:r>
        <w:br/>
      </w:r>
      <w:r>
        <w:rPr>
          <w:rFonts w:ascii="Times New Roman"/>
          <w:b w:val="false"/>
          <w:i w:val="false"/>
          <w:color w:val="000000"/>
          <w:sz w:val="28"/>
        </w:rPr>
        <w:t>
      "Статья 143-1. Занятие предпринимательской деятельностью лицом,</w:t>
      </w:r>
      <w:r>
        <w:br/>
      </w:r>
      <w:r>
        <w:rPr>
          <w:rFonts w:ascii="Times New Roman"/>
          <w:b w:val="false"/>
          <w:i w:val="false"/>
          <w:color w:val="000000"/>
          <w:sz w:val="28"/>
        </w:rPr>
        <w:t>
                     для которого установлен законодательством</w:t>
      </w:r>
      <w:r>
        <w:br/>
      </w:r>
      <w:r>
        <w:rPr>
          <w:rFonts w:ascii="Times New Roman"/>
          <w:b w:val="false"/>
          <w:i w:val="false"/>
          <w:color w:val="000000"/>
          <w:sz w:val="28"/>
        </w:rPr>
        <w:t>
                     Республики Казахстан запрет на осуществление</w:t>
      </w:r>
      <w:r>
        <w:br/>
      </w:r>
      <w:r>
        <w:rPr>
          <w:rFonts w:ascii="Times New Roman"/>
          <w:b w:val="false"/>
          <w:i w:val="false"/>
          <w:color w:val="000000"/>
          <w:sz w:val="28"/>
        </w:rPr>
        <w:t>
                     такой деятельности</w:t>
      </w:r>
      <w:r>
        <w:br/>
      </w:r>
      <w:r>
        <w:rPr>
          <w:rFonts w:ascii="Times New Roman"/>
          <w:b w:val="false"/>
          <w:i w:val="false"/>
          <w:color w:val="000000"/>
          <w:sz w:val="28"/>
        </w:rPr>
        <w:t>
      Занятие предпринимательской деятельностью лицом, для которого установлен законодательством Республики Казахстан запрет на осуществление такой деятельности, -</w:t>
      </w:r>
      <w:r>
        <w:br/>
      </w:r>
      <w:r>
        <w:rPr>
          <w:rFonts w:ascii="Times New Roman"/>
          <w:b w:val="false"/>
          <w:i w:val="false"/>
          <w:color w:val="000000"/>
          <w:sz w:val="28"/>
        </w:rPr>
        <w:t>
      влечет штраф на физических лиц в размере двухсот месячных расчетных показателей с конфискацией предметов и (или) орудия совершения административных правонарушений и (или) доходов (дивидендов), денег, ценных бумаг, полученных вследствие совершения правонарушения.";</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163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163. Нарушение законодательства Республики Казахстан в</w:t>
      </w:r>
      <w:r>
        <w:br/>
      </w:r>
      <w:r>
        <w:rPr>
          <w:rFonts w:ascii="Times New Roman"/>
          <w:b w:val="false"/>
          <w:i w:val="false"/>
          <w:color w:val="000000"/>
          <w:sz w:val="28"/>
        </w:rPr>
        <w:t>
                   сфере производства и (или) оборота этилового</w:t>
      </w:r>
      <w:r>
        <w:br/>
      </w:r>
      <w:r>
        <w:rPr>
          <w:rFonts w:ascii="Times New Roman"/>
          <w:b w:val="false"/>
          <w:i w:val="false"/>
          <w:color w:val="000000"/>
          <w:sz w:val="28"/>
        </w:rPr>
        <w:t>
                   спирта и алкогольной продукции</w:t>
      </w:r>
      <w:r>
        <w:br/>
      </w:r>
      <w:r>
        <w:rPr>
          <w:rFonts w:ascii="Times New Roman"/>
          <w:b w:val="false"/>
          <w:i w:val="false"/>
          <w:color w:val="000000"/>
          <w:sz w:val="28"/>
        </w:rPr>
        <w:t>
      1. Нарушение правил декларирования этилового спирта и (или) алкогольной продукции, правил оформления сопроводительных накладных на этиловый спирт и (или) алкогольную продукцию, а равно непредставление либо несвоевременное представление деклараций по производству и обороту этилового спирта и (или) алкогольной продукции, а также сопроводительных накладных на этиловый спирт и (или) алкогольную продукцию -</w:t>
      </w:r>
      <w:r>
        <w:br/>
      </w:r>
      <w:r>
        <w:rPr>
          <w:rFonts w:ascii="Times New Roman"/>
          <w:b w:val="false"/>
          <w:i w:val="false"/>
          <w:color w:val="000000"/>
          <w:sz w:val="28"/>
        </w:rPr>
        <w:t>
      влекут штраф на физических лиц, должностных лиц в размере двадцати, на индивидуальных предпринимателей, юридических лиц, являющихся субъектами малого или среднего предпринимательства, - в размере семидесяти, на юридических лиц, являющихся субъектами крупного предпринимательства, - в размере ста месячных расчетных показателей.</w:t>
      </w:r>
      <w:r>
        <w:br/>
      </w: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должностных лиц в размере пятидесяти, на индивидуальных предпринимателей, юридических лиц, являющихся субъектами малого или среднего предпринимательства, - в размере ста, на юридических лиц, являющихся субъектами крупного предпринимательства, - в размере двухсот месячных расчетных показателей.</w:t>
      </w:r>
      <w:r>
        <w:br/>
      </w:r>
      <w:r>
        <w:rPr>
          <w:rFonts w:ascii="Times New Roman"/>
          <w:b w:val="false"/>
          <w:i w:val="false"/>
          <w:color w:val="000000"/>
          <w:sz w:val="28"/>
        </w:rPr>
        <w:t>
      3. Нарушение правил оборота этилового спирта и (или) алкогольной продукции, совершенное в виде:</w:t>
      </w:r>
      <w:r>
        <w:br/>
      </w:r>
      <w:r>
        <w:rPr>
          <w:rFonts w:ascii="Times New Roman"/>
          <w:b w:val="false"/>
          <w:i w:val="false"/>
          <w:color w:val="000000"/>
          <w:sz w:val="28"/>
        </w:rPr>
        <w:t>
      хранения и реализации алкогольной продукции в местах, не установленных законодательством Республики Казахстан;</w:t>
      </w:r>
      <w:r>
        <w:br/>
      </w:r>
      <w:r>
        <w:rPr>
          <w:rFonts w:ascii="Times New Roman"/>
          <w:b w:val="false"/>
          <w:i w:val="false"/>
          <w:color w:val="000000"/>
          <w:sz w:val="28"/>
        </w:rPr>
        <w:t>
      оборота (кроме экспорта) этилового спирта и (или) алкогольной продукции не по адресу, указанному в лицензии;</w:t>
      </w:r>
      <w:r>
        <w:br/>
      </w:r>
      <w:r>
        <w:rPr>
          <w:rFonts w:ascii="Times New Roman"/>
          <w:b w:val="false"/>
          <w:i w:val="false"/>
          <w:color w:val="000000"/>
          <w:sz w:val="28"/>
        </w:rPr>
        <w:t>
      реализации алкогольной продукции в комбинированной полимерной таре, в том числе в картонной упаковке с полиэтиленовым покрытием и фольгированном полиэтиленовом пакете, помещенном в картонную коробку, а равно розничной реализации в деформированной таре, в бутылках с явными признаками боя, с поврежденной укупоркой;</w:t>
      </w:r>
      <w:r>
        <w:br/>
      </w:r>
      <w:r>
        <w:rPr>
          <w:rFonts w:ascii="Times New Roman"/>
          <w:b w:val="false"/>
          <w:i w:val="false"/>
          <w:color w:val="000000"/>
          <w:sz w:val="28"/>
        </w:rPr>
        <w:t>
      реализации алкогольной продукции в жестяной таре (кроме виноматериала, пива и слабоградусных ликеро-водочных изделий с крепостью менее двенадцати процентов), в бутылках без этикеток и пластиковых емкостях;</w:t>
      </w:r>
      <w:r>
        <w:br/>
      </w:r>
      <w:r>
        <w:rPr>
          <w:rFonts w:ascii="Times New Roman"/>
          <w:b w:val="false"/>
          <w:i w:val="false"/>
          <w:color w:val="000000"/>
          <w:sz w:val="28"/>
        </w:rPr>
        <w:t>
      оборота (кроме экспорта) алкогольной продукции ниже установленных Правительством Республики Казахстан минимальных цен;</w:t>
      </w:r>
      <w:r>
        <w:br/>
      </w:r>
      <w:r>
        <w:rPr>
          <w:rFonts w:ascii="Times New Roman"/>
          <w:b w:val="false"/>
          <w:i w:val="false"/>
          <w:color w:val="000000"/>
          <w:sz w:val="28"/>
        </w:rPr>
        <w:t>
      хранения и реализации этилового спирта (в том числе этилового спирта (этанола) денатурированного, предназначенного в качестве добавки к нефтепродуктам), и (или) алкогольной продукции по одному и тому же адресу, в одних и тех же стационарных помещениях, двумя и более лицензиатами;</w:t>
      </w:r>
      <w:r>
        <w:br/>
      </w:r>
      <w:r>
        <w:rPr>
          <w:rFonts w:ascii="Times New Roman"/>
          <w:b w:val="false"/>
          <w:i w:val="false"/>
          <w:color w:val="000000"/>
          <w:sz w:val="28"/>
        </w:rPr>
        <w:t>
      хранения, реализации и (или) транспортировки этилового спирта и (или) алкогольной продукции без сопроводительных накладных, -</w:t>
      </w:r>
      <w:r>
        <w:br/>
      </w:r>
      <w:r>
        <w:rPr>
          <w:rFonts w:ascii="Times New Roman"/>
          <w:b w:val="false"/>
          <w:i w:val="false"/>
          <w:color w:val="000000"/>
          <w:sz w:val="28"/>
        </w:rPr>
        <w:t>
      влечет штраф на физических лиц в размере пятисот процентов ставки акцизов на подакцизные товары, явившиеся непосредственным предметом правонарушения, на должностных лиц - в размере ста двадцати, на индивидуальных предпринимателей, юридических лиц, являющихся субъектами малого предпринимательства, - в размере ста пятидесяти, на индивидуальных предпринимателей, юридических лиц, являющихся субъектами среднего предпринимательства, - в размере двухсот, на юридических лиц, являющихся субъектами крупного предпринимательства, - в размере шестисот месячных расчетных показателей с конфискацией подакцизных товаров, явившихся непосредственным предметом правонарушения и (или) доходов, полученных вследствие совершения правонарушения.</w:t>
      </w:r>
      <w:r>
        <w:br/>
      </w: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восьмисот процентов ставки акцизов на подакцизные товары, явившиеся непосредственным предметом правонарушения, на должностных лиц - в размере ста сорока, на индивидуальных предпринимателей, юридических лиц, являющихся субъектами малого предпринимательства, - в размере двухсот, на индивидуальных предпринимателей, юридических лиц, являющихся субъектами среднего предпринимательства, - в размере двухсот пятидесяти, на юридических лиц, являющихся субъектами крупного предпринимательства, - в размере восьмисот месячных расчетных показателей с конфискацией подакцизных товаров, явившихся непосредственным предметом правонарушения, и (или) доходов, полученных вследствие совершения правонарушения.</w:t>
      </w:r>
      <w:r>
        <w:br/>
      </w:r>
      <w:r>
        <w:rPr>
          <w:rFonts w:ascii="Times New Roman"/>
          <w:b w:val="false"/>
          <w:i w:val="false"/>
          <w:color w:val="000000"/>
          <w:sz w:val="28"/>
        </w:rPr>
        <w:t>
      5. Нарушение правил производства этилового спирта и (или) алкогольной продукции, совершенное в виде:</w:t>
      </w:r>
      <w:r>
        <w:br/>
      </w:r>
      <w:r>
        <w:rPr>
          <w:rFonts w:ascii="Times New Roman"/>
          <w:b w:val="false"/>
          <w:i w:val="false"/>
          <w:color w:val="000000"/>
          <w:sz w:val="28"/>
        </w:rPr>
        <w:t>
      отказа в представлении уполномоченному органу сведений или предоставления недостоверной информации в сфере производства и оборота этилового спирта и алкогольной продукции, а равно непредоставление в течение тридцати календарных дней в письменном виде информации о внесенных изменениях и дополнениях в паспорт производства;</w:t>
      </w:r>
      <w:r>
        <w:br/>
      </w:r>
      <w:r>
        <w:rPr>
          <w:rFonts w:ascii="Times New Roman"/>
          <w:b w:val="false"/>
          <w:i w:val="false"/>
          <w:color w:val="000000"/>
          <w:sz w:val="28"/>
        </w:rPr>
        <w:t>
      производства алкогольной продукции (кроме виноматериала) без оснащения оборудованием для кондиционирования воды при несоответствии питьевой воды требованиям по безопасности;</w:t>
      </w:r>
      <w:r>
        <w:br/>
      </w:r>
      <w:r>
        <w:rPr>
          <w:rFonts w:ascii="Times New Roman"/>
          <w:b w:val="false"/>
          <w:i w:val="false"/>
          <w:color w:val="000000"/>
          <w:sz w:val="28"/>
        </w:rPr>
        <w:t>
      производства алкогольной продукции с неисправными контрольными приборами учета либо с контрольными приборами учета, не осуществляющими автоматизированную передачу информации об объемах выработки уполномоченному органу;</w:t>
      </w:r>
      <w:r>
        <w:br/>
      </w:r>
      <w:r>
        <w:rPr>
          <w:rFonts w:ascii="Times New Roman"/>
          <w:b w:val="false"/>
          <w:i w:val="false"/>
          <w:color w:val="000000"/>
          <w:sz w:val="28"/>
        </w:rPr>
        <w:t>
      производства этилового спирта с неисправными спиртоизмеряющими аппаратами, а равно со сверхнормативными отклонениями в учете;</w:t>
      </w:r>
      <w:r>
        <w:br/>
      </w:r>
      <w:r>
        <w:rPr>
          <w:rFonts w:ascii="Times New Roman"/>
          <w:b w:val="false"/>
          <w:i w:val="false"/>
          <w:color w:val="000000"/>
          <w:sz w:val="28"/>
        </w:rPr>
        <w:t>
      эксплуатации спиртоизмеряющих аппаратов, контрольных приборов учета, фланцевых соединений без пломб или срыва наложенных на них уполномоченным органом пломб;</w:t>
      </w:r>
      <w:r>
        <w:br/>
      </w:r>
      <w:r>
        <w:rPr>
          <w:rFonts w:ascii="Times New Roman"/>
          <w:b w:val="false"/>
          <w:i w:val="false"/>
          <w:color w:val="000000"/>
          <w:sz w:val="28"/>
        </w:rPr>
        <w:t>
      производства и хранения этилового спирта (в том числе этилового спирта (этанола) денатурированного, предназначенного в качестве добавки к нефтепродуктам), и (или) алкогольной продукции по одному и тому же адресу, в одних и тех же стационарных помещениях, на одном и том же оборудовании двумя и более лицензиатами, -</w:t>
      </w:r>
      <w:r>
        <w:br/>
      </w:r>
      <w:r>
        <w:rPr>
          <w:rFonts w:ascii="Times New Roman"/>
          <w:b w:val="false"/>
          <w:i w:val="false"/>
          <w:color w:val="000000"/>
          <w:sz w:val="28"/>
        </w:rPr>
        <w:t>
      влечет штраф на должностных лиц в размере ста двадцати, на индивидуальных предпринимателей и юридических лиц, являющихся субъектами среднего предпринимательства, - в размере двухсот, на юридических лиц, являющихся субъектами крупного предпринимательства, - в размере семисот месячных расчетных показателей с приостановлением действия лицензии на соответствующий вид деятельности.</w:t>
      </w:r>
      <w:r>
        <w:br/>
      </w:r>
      <w:r>
        <w:rPr>
          <w:rFonts w:ascii="Times New Roman"/>
          <w:b w:val="false"/>
          <w:i w:val="false"/>
          <w:color w:val="000000"/>
          <w:sz w:val="28"/>
        </w:rPr>
        <w:t>
      6. Деяния, предусмотренные частью пятой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должностных лиц в размере ста пятидесяти, на индивидуальных предпринимателей и юридических лиц, являющихся субъектами среднего предпринимательства, - в размере трехсот, на юридических лиц, являющихся субъектами крупного предпринимательства, - в размере девятисот месячных расчетных показателей с лишением лицензии на соответствующий вид деятельности.</w:t>
      </w:r>
      <w:r>
        <w:br/>
      </w:r>
      <w:r>
        <w:rPr>
          <w:rFonts w:ascii="Times New Roman"/>
          <w:b w:val="false"/>
          <w:i w:val="false"/>
          <w:color w:val="000000"/>
          <w:sz w:val="28"/>
        </w:rPr>
        <w:t>
      7. Нарушение условий производства и оборота этилового спирта и (или) алкогольной продукции, совершенное в виде:</w:t>
      </w:r>
      <w:r>
        <w:br/>
      </w:r>
      <w:r>
        <w:rPr>
          <w:rFonts w:ascii="Times New Roman"/>
          <w:b w:val="false"/>
          <w:i w:val="false"/>
          <w:color w:val="000000"/>
          <w:sz w:val="28"/>
        </w:rPr>
        <w:t>
      осуществления деятельности в период приостановления действия лицензии по такой деятельности;</w:t>
      </w:r>
      <w:r>
        <w:br/>
      </w:r>
      <w:r>
        <w:rPr>
          <w:rFonts w:ascii="Times New Roman"/>
          <w:b w:val="false"/>
          <w:i w:val="false"/>
          <w:color w:val="000000"/>
          <w:sz w:val="28"/>
        </w:rPr>
        <w:t>
      производства алкогольной продукции из этилового спирта, произведенного не из пищевого сырья, а равно из этилового спирта (этанола) денатурированного, -</w:t>
      </w:r>
      <w:r>
        <w:br/>
      </w:r>
      <w:r>
        <w:rPr>
          <w:rFonts w:ascii="Times New Roman"/>
          <w:b w:val="false"/>
          <w:i w:val="false"/>
          <w:color w:val="000000"/>
          <w:sz w:val="28"/>
        </w:rPr>
        <w:t>
      влечет лишение лицензии на соответствующий вид деятельности.</w:t>
      </w:r>
      <w:r>
        <w:br/>
      </w:r>
      <w:r>
        <w:rPr>
          <w:rFonts w:ascii="Times New Roman"/>
          <w:b w:val="false"/>
          <w:i w:val="false"/>
          <w:color w:val="000000"/>
          <w:sz w:val="28"/>
        </w:rPr>
        <w:t>
      8. Реализация алкогольной продукции в детских учреждениях, организациях образования и на прилегающих к ним территориях в радиусе ста метров -</w:t>
      </w:r>
      <w:r>
        <w:br/>
      </w:r>
      <w:r>
        <w:rPr>
          <w:rFonts w:ascii="Times New Roman"/>
          <w:b w:val="false"/>
          <w:i w:val="false"/>
          <w:color w:val="000000"/>
          <w:sz w:val="28"/>
        </w:rPr>
        <w:t>
      влечет приостановление действия лицензии.</w:t>
      </w:r>
      <w:r>
        <w:br/>
      </w:r>
      <w:r>
        <w:rPr>
          <w:rFonts w:ascii="Times New Roman"/>
          <w:b w:val="false"/>
          <w:i w:val="false"/>
          <w:color w:val="000000"/>
          <w:sz w:val="28"/>
        </w:rPr>
        <w:t>
      9. Действие, предусмотренное частью восьмой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лишение лицензии на соответствующий вид деятельности.";</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163-4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w:t>
      </w:r>
      <w:r>
        <w:br/>
      </w:r>
      <w:r>
        <w:rPr>
          <w:rFonts w:ascii="Times New Roman"/>
          <w:b w:val="false"/>
          <w:i w:val="false"/>
          <w:color w:val="000000"/>
          <w:sz w:val="28"/>
        </w:rPr>
        <w:t>
</w:t>
      </w:r>
      <w:r>
        <w:rPr>
          <w:rFonts w:ascii="Times New Roman"/>
          <w:b w:val="false"/>
          <w:i w:val="false"/>
          <w:color w:val="000000"/>
          <w:sz w:val="28"/>
        </w:rPr>
        <w:t>
      слова "предпринимателей - в размере двадцати, на юридических" заменить словами "предпринимателей, юридических";</w:t>
      </w:r>
      <w:r>
        <w:br/>
      </w:r>
      <w:r>
        <w:rPr>
          <w:rFonts w:ascii="Times New Roman"/>
          <w:b w:val="false"/>
          <w:i w:val="false"/>
          <w:color w:val="000000"/>
          <w:sz w:val="28"/>
        </w:rPr>
        <w:t>
</w:t>
      </w:r>
      <w:r>
        <w:rPr>
          <w:rFonts w:ascii="Times New Roman"/>
          <w:b w:val="false"/>
          <w:i w:val="false"/>
          <w:color w:val="000000"/>
          <w:sz w:val="28"/>
        </w:rPr>
        <w:t>
      дополнить словами "с приостановлением действия лицензии на соответствующий вид деятельности";</w:t>
      </w:r>
      <w:r>
        <w:br/>
      </w:r>
      <w:r>
        <w:rPr>
          <w:rFonts w:ascii="Times New Roman"/>
          <w:b w:val="false"/>
          <w:i w:val="false"/>
          <w:color w:val="000000"/>
          <w:sz w:val="28"/>
        </w:rPr>
        <w:t>
</w:t>
      </w:r>
      <w:r>
        <w:rPr>
          <w:rFonts w:ascii="Times New Roman"/>
          <w:b w:val="false"/>
          <w:i w:val="false"/>
          <w:color w:val="000000"/>
          <w:sz w:val="28"/>
        </w:rPr>
        <w:t>
      в абзаце втором части второй:</w:t>
      </w:r>
      <w:r>
        <w:br/>
      </w:r>
      <w:r>
        <w:rPr>
          <w:rFonts w:ascii="Times New Roman"/>
          <w:b w:val="false"/>
          <w:i w:val="false"/>
          <w:color w:val="000000"/>
          <w:sz w:val="28"/>
        </w:rPr>
        <w:t>
</w:t>
      </w:r>
      <w:r>
        <w:rPr>
          <w:rFonts w:ascii="Times New Roman"/>
          <w:b w:val="false"/>
          <w:i w:val="false"/>
          <w:color w:val="000000"/>
          <w:sz w:val="28"/>
        </w:rPr>
        <w:t>
      слова "предпринимателей - в размере тридцати пяти, на юридических" заменить словами "предпринимателей, юридических";</w:t>
      </w:r>
      <w:r>
        <w:br/>
      </w:r>
      <w:r>
        <w:rPr>
          <w:rFonts w:ascii="Times New Roman"/>
          <w:b w:val="false"/>
          <w:i w:val="false"/>
          <w:color w:val="000000"/>
          <w:sz w:val="28"/>
        </w:rPr>
        <w:t>
</w:t>
      </w:r>
      <w:r>
        <w:rPr>
          <w:rFonts w:ascii="Times New Roman"/>
          <w:b w:val="false"/>
          <w:i w:val="false"/>
          <w:color w:val="000000"/>
          <w:sz w:val="28"/>
        </w:rPr>
        <w:t>
      дополнить словами "с лишением лицензии на соответствующий вид деятельности";</w:t>
      </w:r>
      <w:r>
        <w:br/>
      </w:r>
      <w:r>
        <w:rPr>
          <w:rFonts w:ascii="Times New Roman"/>
          <w:b w:val="false"/>
          <w:i w:val="false"/>
          <w:color w:val="000000"/>
          <w:sz w:val="28"/>
        </w:rPr>
        <w:t>
</w:t>
      </w:r>
      <w:r>
        <w:rPr>
          <w:rFonts w:ascii="Times New Roman"/>
          <w:b w:val="false"/>
          <w:i w:val="false"/>
          <w:color w:val="000000"/>
          <w:sz w:val="28"/>
        </w:rPr>
        <w:t>
      в абзаце четвертом части третьей:</w:t>
      </w:r>
      <w:r>
        <w:br/>
      </w:r>
      <w:r>
        <w:rPr>
          <w:rFonts w:ascii="Times New Roman"/>
          <w:b w:val="false"/>
          <w:i w:val="false"/>
          <w:color w:val="000000"/>
          <w:sz w:val="28"/>
        </w:rPr>
        <w:t>
</w:t>
      </w:r>
      <w:r>
        <w:rPr>
          <w:rFonts w:ascii="Times New Roman"/>
          <w:b w:val="false"/>
          <w:i w:val="false"/>
          <w:color w:val="000000"/>
          <w:sz w:val="28"/>
        </w:rPr>
        <w:t>
      слова "предпринимателей - в размере двадцати, на юридических" заменить словами "предпринимателей, юридических";</w:t>
      </w:r>
      <w:r>
        <w:br/>
      </w:r>
      <w:r>
        <w:rPr>
          <w:rFonts w:ascii="Times New Roman"/>
          <w:b w:val="false"/>
          <w:i w:val="false"/>
          <w:color w:val="000000"/>
          <w:sz w:val="28"/>
        </w:rPr>
        <w:t>
</w:t>
      </w:r>
      <w:r>
        <w:rPr>
          <w:rFonts w:ascii="Times New Roman"/>
          <w:b w:val="false"/>
          <w:i w:val="false"/>
          <w:color w:val="000000"/>
          <w:sz w:val="28"/>
        </w:rPr>
        <w:t>
      дополнить словами "с приостановлением действия лицензии на соответствующий вид деятельности";</w:t>
      </w:r>
      <w:r>
        <w:br/>
      </w:r>
      <w:r>
        <w:rPr>
          <w:rFonts w:ascii="Times New Roman"/>
          <w:b w:val="false"/>
          <w:i w:val="false"/>
          <w:color w:val="000000"/>
          <w:sz w:val="28"/>
        </w:rPr>
        <w:t>
</w:t>
      </w:r>
      <w:r>
        <w:rPr>
          <w:rFonts w:ascii="Times New Roman"/>
          <w:b w:val="false"/>
          <w:i w:val="false"/>
          <w:color w:val="000000"/>
          <w:sz w:val="28"/>
        </w:rPr>
        <w:t>
      в абзаце втором части четвертой:</w:t>
      </w:r>
      <w:r>
        <w:br/>
      </w:r>
      <w:r>
        <w:rPr>
          <w:rFonts w:ascii="Times New Roman"/>
          <w:b w:val="false"/>
          <w:i w:val="false"/>
          <w:color w:val="000000"/>
          <w:sz w:val="28"/>
        </w:rPr>
        <w:t>
</w:t>
      </w:r>
      <w:r>
        <w:rPr>
          <w:rFonts w:ascii="Times New Roman"/>
          <w:b w:val="false"/>
          <w:i w:val="false"/>
          <w:color w:val="000000"/>
          <w:sz w:val="28"/>
        </w:rPr>
        <w:t>
      слова "предпринимателей - в размере тридцати пяти, на юридических" заменить словами "предпринимателей, юридических";</w:t>
      </w:r>
      <w:r>
        <w:br/>
      </w:r>
      <w:r>
        <w:rPr>
          <w:rFonts w:ascii="Times New Roman"/>
          <w:b w:val="false"/>
          <w:i w:val="false"/>
          <w:color w:val="000000"/>
          <w:sz w:val="28"/>
        </w:rPr>
        <w:t>
</w:t>
      </w:r>
      <w:r>
        <w:rPr>
          <w:rFonts w:ascii="Times New Roman"/>
          <w:b w:val="false"/>
          <w:i w:val="false"/>
          <w:color w:val="000000"/>
          <w:sz w:val="28"/>
        </w:rPr>
        <w:t>
      дополнить словами "с лишением лицензии на соответствующий вид деятельности";</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206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"1. Непредставление налогоплательщиком в налоговый орган налоговой отчетности, за исключением подлежащего представлению импортером заявления о ввозе товаров и уплате косвенных налогов, в срок, установленный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дополнить частью седьмой следующего содержания:</w:t>
      </w:r>
      <w:r>
        <w:br/>
      </w:r>
      <w:r>
        <w:rPr>
          <w:rFonts w:ascii="Times New Roman"/>
          <w:b w:val="false"/>
          <w:i w:val="false"/>
          <w:color w:val="000000"/>
          <w:sz w:val="28"/>
        </w:rPr>
        <w:t>
      "7. Непредставление либо несвоевременное представление импортером в налоговый орган заявления о ввозе товаров и уплате косвенных налогов, предусмотренного налоговым законодательством Республики Казахстан, -</w:t>
      </w:r>
      <w:r>
        <w:br/>
      </w:r>
      <w:r>
        <w:rPr>
          <w:rFonts w:ascii="Times New Roman"/>
          <w:b w:val="false"/>
          <w:i w:val="false"/>
          <w:color w:val="000000"/>
          <w:sz w:val="28"/>
        </w:rPr>
        <w:t>
      влечет штраф на физических лиц, должностных лиц, индивидуальных предпринимателей, частных нотариусов, адвокатов - в размере пятидесяти, на юридических лиц, являющихся субъектами малого или среднего предпринимательства или некоммерческими организациями, - в размере ста пятидесяти, на юридических лиц, являющихся субъектами крупного предпринимательства, - в размере двухсот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статью 207</w:t>
      </w:r>
      <w:r>
        <w:rPr>
          <w:rFonts w:ascii="Times New Roman"/>
          <w:b w:val="false"/>
          <w:i w:val="false"/>
          <w:color w:val="000000"/>
          <w:sz w:val="28"/>
        </w:rPr>
        <w:t xml:space="preserve"> дополнить примечанием следующего содержания:</w:t>
      </w:r>
      <w:r>
        <w:br/>
      </w:r>
      <w:r>
        <w:rPr>
          <w:rFonts w:ascii="Times New Roman"/>
          <w:b w:val="false"/>
          <w:i w:val="false"/>
          <w:color w:val="000000"/>
          <w:sz w:val="28"/>
        </w:rPr>
        <w:t>
      "Примечание. Для целей части первой настоящей статьи под сокрытием объектов налогообложения понимается также непринятие налогоплательщиком на учет товаров, импортированных на территорию Республики Казахстан с территории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статье 209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"1. Занижение сумм налогов и других обязательных платежей в декларации, расчете, заявлении о ввозе товаров и уплате косвенных налогов -";</w:t>
      </w:r>
      <w:r>
        <w:br/>
      </w:r>
      <w:r>
        <w:rPr>
          <w:rFonts w:ascii="Times New Roman"/>
          <w:b w:val="false"/>
          <w:i w:val="false"/>
          <w:color w:val="000000"/>
          <w:sz w:val="28"/>
        </w:rPr>
        <w:t>
</w:t>
      </w:r>
      <w:r>
        <w:rPr>
          <w:rFonts w:ascii="Times New Roman"/>
          <w:b w:val="false"/>
          <w:i w:val="false"/>
          <w:color w:val="000000"/>
          <w:sz w:val="28"/>
        </w:rPr>
        <w:t>
      примечания дополнить частью 1-1 следующего содержания:</w:t>
      </w:r>
      <w:r>
        <w:br/>
      </w:r>
      <w:r>
        <w:rPr>
          <w:rFonts w:ascii="Times New Roman"/>
          <w:b w:val="false"/>
          <w:i w:val="false"/>
          <w:color w:val="000000"/>
          <w:sz w:val="28"/>
        </w:rPr>
        <w:t>
      "1-1. Для целей части первой настоящей статьи в случае, если лицо подлежит административной ответственности за занижение сумм косвенных налогов в заявлении о ввозе товаров и уплате косвенных налогов, такое лицо не подлежит административной ответственности отдельно за занижение указанных сумм косвенных налогов в декларации по косвенным налогам по импортированным товарам.";</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статьи 210</w:t>
      </w:r>
      <w:r>
        <w:rPr>
          <w:rFonts w:ascii="Times New Roman"/>
          <w:b w:val="false"/>
          <w:i w:val="false"/>
          <w:color w:val="000000"/>
          <w:sz w:val="28"/>
        </w:rPr>
        <w:t>, </w:t>
      </w:r>
      <w:r>
        <w:rPr>
          <w:rFonts w:ascii="Times New Roman"/>
          <w:b w:val="false"/>
          <w:i w:val="false"/>
          <w:color w:val="000000"/>
          <w:sz w:val="28"/>
        </w:rPr>
        <w:t>213</w:t>
      </w:r>
      <w:r>
        <w:rPr>
          <w:rFonts w:ascii="Times New Roman"/>
          <w:b w:val="false"/>
          <w:i w:val="false"/>
          <w:color w:val="000000"/>
          <w:sz w:val="28"/>
        </w:rPr>
        <w:t xml:space="preserve"> и </w:t>
      </w:r>
      <w:r>
        <w:rPr>
          <w:rFonts w:ascii="Times New Roman"/>
          <w:b w:val="false"/>
          <w:i w:val="false"/>
          <w:color w:val="000000"/>
          <w:sz w:val="28"/>
        </w:rPr>
        <w:t>214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210. Невыполнение налоговым агентом обязанности по</w:t>
      </w:r>
      <w:r>
        <w:br/>
      </w:r>
      <w:r>
        <w:rPr>
          <w:rFonts w:ascii="Times New Roman"/>
          <w:b w:val="false"/>
          <w:i w:val="false"/>
          <w:color w:val="000000"/>
          <w:sz w:val="28"/>
        </w:rPr>
        <w:t>
                   удержанию и (или) перечислению налогов</w:t>
      </w:r>
      <w:r>
        <w:br/>
      </w:r>
      <w:r>
        <w:rPr>
          <w:rFonts w:ascii="Times New Roman"/>
          <w:b w:val="false"/>
          <w:i w:val="false"/>
          <w:color w:val="000000"/>
          <w:sz w:val="28"/>
        </w:rPr>
        <w:t>
      1. Неудержание или неполное удержание налоговым агентом сумм налогов, подлежащих удержанию и (или) перечислению в бюджет, в срок, установленный налоговым законодательством Республики Казахстан, -</w:t>
      </w:r>
      <w:r>
        <w:br/>
      </w:r>
      <w:r>
        <w:rPr>
          <w:rFonts w:ascii="Times New Roman"/>
          <w:b w:val="false"/>
          <w:i w:val="false"/>
          <w:color w:val="000000"/>
          <w:sz w:val="28"/>
        </w:rPr>
        <w:t>
      влечет штраф на должностных лиц в размере двадцати месячных расчетных показателей, на индивидуальных предпринимателей, частных нотариусов, адвокатов,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пятидесяти процентов от неудержанной суммы налогов и других обязательных платежей.</w:t>
      </w:r>
      <w:r>
        <w:br/>
      </w:r>
      <w:r>
        <w:rPr>
          <w:rFonts w:ascii="Times New Roman"/>
          <w:b w:val="false"/>
          <w:i w:val="false"/>
          <w:color w:val="000000"/>
          <w:sz w:val="28"/>
        </w:rPr>
        <w:t>
      2. Неперечисление или неполное перечисление налоговым агентом удержанных сумм налогов, подлежащих перечислению в бюджет, в срок, установленный налоговым законодательством Республики Казахстан, -</w:t>
      </w:r>
      <w:r>
        <w:br/>
      </w:r>
      <w:r>
        <w:rPr>
          <w:rFonts w:ascii="Times New Roman"/>
          <w:b w:val="false"/>
          <w:i w:val="false"/>
          <w:color w:val="000000"/>
          <w:sz w:val="28"/>
        </w:rPr>
        <w:t>
      влечет штраф на должностных лиц, индивидуальных предпринимателей, частных нотариусов, адвокатов, юридических лиц, являющихся субъектами малого или среднего предпринимательства или некоммерческими организациями, - в размере десяти, на юридических лиц, являющихся субъектами крупного предпринимательства, - в размере двадцати месячных расчетных показателей.</w:t>
      </w:r>
      <w:r>
        <w:br/>
      </w:r>
      <w:r>
        <w:rPr>
          <w:rFonts w:ascii="Times New Roman"/>
          <w:b w:val="false"/>
          <w:i w:val="false"/>
          <w:color w:val="000000"/>
          <w:sz w:val="28"/>
        </w:rPr>
        <w:t>
      Примечание. Лицо не подлежит привлечению к административной ответственности, предусмотренной настоящей статьей, по удержанным (подлежащим удержанию) суммам налогов, выявленным налоговым агентом самостоятельно и указанным в дополнительной налоговой отчетности, при условии их перечисления в бюджет не позднее трех рабочих дней со дня представления дополнительной налоговой отчетности в налоговый орган.";</w:t>
      </w:r>
      <w:r>
        <w:br/>
      </w:r>
      <w:r>
        <w:rPr>
          <w:rFonts w:ascii="Times New Roman"/>
          <w:b w:val="false"/>
          <w:i w:val="false"/>
          <w:color w:val="000000"/>
          <w:sz w:val="28"/>
        </w:rPr>
        <w:t>
      "Статья 213. Нарушение законодательства Республики Казахстан в</w:t>
      </w:r>
      <w:r>
        <w:br/>
      </w:r>
      <w:r>
        <w:rPr>
          <w:rFonts w:ascii="Times New Roman"/>
          <w:b w:val="false"/>
          <w:i w:val="false"/>
          <w:color w:val="000000"/>
          <w:sz w:val="28"/>
        </w:rPr>
        <w:t>
                   области государственного регулирования</w:t>
      </w:r>
      <w:r>
        <w:br/>
      </w:r>
      <w:r>
        <w:rPr>
          <w:rFonts w:ascii="Times New Roman"/>
          <w:b w:val="false"/>
          <w:i w:val="false"/>
          <w:color w:val="000000"/>
          <w:sz w:val="28"/>
        </w:rPr>
        <w:t>
                   производства и оборота отдельных видов</w:t>
      </w:r>
      <w:r>
        <w:br/>
      </w:r>
      <w:r>
        <w:rPr>
          <w:rFonts w:ascii="Times New Roman"/>
          <w:b w:val="false"/>
          <w:i w:val="false"/>
          <w:color w:val="000000"/>
          <w:sz w:val="28"/>
        </w:rPr>
        <w:t>
                   нефтепродуктов и подакцизных товаров, за</w:t>
      </w:r>
      <w:r>
        <w:br/>
      </w:r>
      <w:r>
        <w:rPr>
          <w:rFonts w:ascii="Times New Roman"/>
          <w:b w:val="false"/>
          <w:i w:val="false"/>
          <w:color w:val="000000"/>
          <w:sz w:val="28"/>
        </w:rPr>
        <w:t>
                   исключением этилового спирта и алкогольной</w:t>
      </w:r>
      <w:r>
        <w:br/>
      </w:r>
      <w:r>
        <w:rPr>
          <w:rFonts w:ascii="Times New Roman"/>
          <w:b w:val="false"/>
          <w:i w:val="false"/>
          <w:color w:val="000000"/>
          <w:sz w:val="28"/>
        </w:rPr>
        <w:t>
                   продукции</w:t>
      </w:r>
      <w:r>
        <w:br/>
      </w:r>
      <w:r>
        <w:rPr>
          <w:rFonts w:ascii="Times New Roman"/>
          <w:b w:val="false"/>
          <w:i w:val="false"/>
          <w:color w:val="000000"/>
          <w:sz w:val="28"/>
        </w:rPr>
        <w:t>
      1. Нарушение правил оформления сопроводительных накладных, декларирования подакцизных товаров, за исключением этилового спирта и алкогольной продукции, а равно непредставление либо несвоевременное представление сопроводительных накладных, а также деклараций по производству и обороту подакцизных товаров, за исключением этилового спирта и алкогольной продукции, -</w:t>
      </w:r>
      <w:r>
        <w:br/>
      </w:r>
      <w:r>
        <w:rPr>
          <w:rFonts w:ascii="Times New Roman"/>
          <w:b w:val="false"/>
          <w:i w:val="false"/>
          <w:color w:val="000000"/>
          <w:sz w:val="28"/>
        </w:rPr>
        <w:t>
      влекут штраф на физических лиц в размере двадцати, на должностных лиц, индивидуальных предпринимателей, юридических лиц, являющихся субъектами малого или среднего предпринимательства, - в размере семидесяти, на юридических лиц, являющихся субъектами крупного предпринимательства, - в размере ста месячных расчетных показателей.</w:t>
      </w:r>
      <w:r>
        <w:br/>
      </w: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пятидесяти, на должностных лиц, индивидуальных предпринимателей, юридических лиц, являющихся субъектами малого или среднего предпринимательства, - в размере ста, на юридических лиц, являющихся субъектами крупного предпринимательства, - в размере двухсот месячных расчетных показателей.</w:t>
      </w:r>
      <w:r>
        <w:br/>
      </w:r>
      <w:r>
        <w:rPr>
          <w:rFonts w:ascii="Times New Roman"/>
          <w:b w:val="false"/>
          <w:i w:val="false"/>
          <w:color w:val="000000"/>
          <w:sz w:val="28"/>
        </w:rPr>
        <w:t>
      3. Нарушение законодательства Республики Казахстан в области государственного регулирования производства и оборота табачных изделий, совершенное в виде:</w:t>
      </w:r>
      <w:r>
        <w:br/>
      </w:r>
      <w:r>
        <w:rPr>
          <w:rFonts w:ascii="Times New Roman"/>
          <w:b w:val="false"/>
          <w:i w:val="false"/>
          <w:color w:val="000000"/>
          <w:sz w:val="28"/>
        </w:rPr>
        <w:t>
      отказа в представлении уполномоченному органу сведений или предоставления недостоверной информации в сфере производства и оборота табачных изделий, а равно непредоставления в течение тридцати календарных дней в письменном виде информации о внесенных изменениях и дополнениях в паспорт производства;</w:t>
      </w:r>
      <w:r>
        <w:br/>
      </w:r>
      <w:r>
        <w:rPr>
          <w:rFonts w:ascii="Times New Roman"/>
          <w:b w:val="false"/>
          <w:i w:val="false"/>
          <w:color w:val="000000"/>
          <w:sz w:val="28"/>
        </w:rPr>
        <w:t>
      производства табачных изделий не по адресу, указанному в лицензии, на оборудовании, не соответствующем требованиям, установленным законодательством Республики Казахстан;</w:t>
      </w:r>
      <w:r>
        <w:br/>
      </w:r>
      <w:r>
        <w:rPr>
          <w:rFonts w:ascii="Times New Roman"/>
          <w:b w:val="false"/>
          <w:i w:val="false"/>
          <w:color w:val="000000"/>
          <w:sz w:val="28"/>
        </w:rPr>
        <w:t>
      неосуществления деятельности по производству табачных изделий в течение года со дня выдачи лицензии, -</w:t>
      </w:r>
      <w:r>
        <w:br/>
      </w:r>
      <w:r>
        <w:rPr>
          <w:rFonts w:ascii="Times New Roman"/>
          <w:b w:val="false"/>
          <w:i w:val="false"/>
          <w:color w:val="000000"/>
          <w:sz w:val="28"/>
        </w:rPr>
        <w:t>
      влечет штраф на должностных лиц в размере ста двадцати, на индивидуальных предпринимателей, юридических лиц, являющихся субъектами среднего предпринимательства, - в размере двухсот, на юридических лиц, являющихся субъектами крупного предпринимательства, - в размере семисот месячных расчетных показателей с приостановлением действия лицензии на соответствующий вид деятельности.</w:t>
      </w:r>
      <w:r>
        <w:br/>
      </w:r>
      <w:r>
        <w:rPr>
          <w:rFonts w:ascii="Times New Roman"/>
          <w:b w:val="false"/>
          <w:i w:val="false"/>
          <w:color w:val="000000"/>
          <w:sz w:val="28"/>
        </w:rPr>
        <w:t>
      4. Деяния, предусмотренные частью третьей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должностных лиц в размере ста пятидесяти, на индивидуальных предпринимателей, юридических лиц, являющихся субъектами среднего предпринимательства, - в размере трехсот, на юридических лиц, являющихся субъектами крупного предпринимательства, - в размере девятисот месячных расчетных показателей с лишением лицензии на соответствующий вид деятельности.</w:t>
      </w:r>
      <w:r>
        <w:br/>
      </w:r>
      <w:r>
        <w:rPr>
          <w:rFonts w:ascii="Times New Roman"/>
          <w:b w:val="false"/>
          <w:i w:val="false"/>
          <w:color w:val="000000"/>
          <w:sz w:val="28"/>
        </w:rPr>
        <w:t>
      5. Нарушение условий производства и реализации отдельных видов подакцизных товаров, за исключением этилового спирта и алкогольной продукции, совершенное в виде:</w:t>
      </w:r>
      <w:r>
        <w:br/>
      </w:r>
      <w:r>
        <w:rPr>
          <w:rFonts w:ascii="Times New Roman"/>
          <w:b w:val="false"/>
          <w:i w:val="false"/>
          <w:color w:val="000000"/>
          <w:sz w:val="28"/>
        </w:rPr>
        <w:t>
      оборота этилированного бензина, а также реализации некондиционных нефтепродуктов и их хранения без дальнейшей переработки;</w:t>
      </w:r>
      <w:r>
        <w:br/>
      </w:r>
      <w:r>
        <w:rPr>
          <w:rFonts w:ascii="Times New Roman"/>
          <w:b w:val="false"/>
          <w:i w:val="false"/>
          <w:color w:val="000000"/>
          <w:sz w:val="28"/>
        </w:rPr>
        <w:t>
      реализации нефтепродуктов, за исключением производителей и поставщиков нефти, не с баз нефтепродуктов, автозаправочных станций;</w:t>
      </w:r>
      <w:r>
        <w:br/>
      </w:r>
      <w:r>
        <w:rPr>
          <w:rFonts w:ascii="Times New Roman"/>
          <w:b w:val="false"/>
          <w:i w:val="false"/>
          <w:color w:val="000000"/>
          <w:sz w:val="28"/>
        </w:rPr>
        <w:t>
      реализации и (или) транспортировки нефтепродуктов без сопроводительных накладных;</w:t>
      </w:r>
      <w:r>
        <w:br/>
      </w:r>
      <w:r>
        <w:rPr>
          <w:rFonts w:ascii="Times New Roman"/>
          <w:b w:val="false"/>
          <w:i w:val="false"/>
          <w:color w:val="000000"/>
          <w:sz w:val="28"/>
        </w:rPr>
        <w:t>
      срыва наложенных на контрольные приборы учета пломб;</w:t>
      </w:r>
      <w:r>
        <w:br/>
      </w:r>
      <w:r>
        <w:rPr>
          <w:rFonts w:ascii="Times New Roman"/>
          <w:b w:val="false"/>
          <w:i w:val="false"/>
          <w:color w:val="000000"/>
          <w:sz w:val="28"/>
        </w:rPr>
        <w:t>
      оборота (кроме экспорта) табачных изделий ниже установленных Правительством Республики Казахстан минимальных цен;</w:t>
      </w:r>
      <w:r>
        <w:br/>
      </w:r>
      <w:r>
        <w:rPr>
          <w:rFonts w:ascii="Times New Roman"/>
          <w:b w:val="false"/>
          <w:i w:val="false"/>
          <w:color w:val="000000"/>
          <w:sz w:val="28"/>
        </w:rPr>
        <w:t>
      реализации нефтепродуктов с автозаправочных станций передвижного типа не на землях сельскохозяйственного назначения в местах сосредоточения сельскохозяйственной техники на полевых работах, -</w:t>
      </w:r>
      <w:r>
        <w:br/>
      </w:r>
      <w:r>
        <w:rPr>
          <w:rFonts w:ascii="Times New Roman"/>
          <w:b w:val="false"/>
          <w:i w:val="false"/>
          <w:color w:val="000000"/>
          <w:sz w:val="28"/>
        </w:rPr>
        <w:t>
      влечет штраф на физических лиц в размере ста пятидесяти, на должностных лиц, индивидуальных предпринимателей, юридических лиц, являющихся субъектами малого или среднего предпринимательства, - в размере трехсот пятидесяти, на юридических лиц, являющихся субъектами крупного предпринимательства, - в размере восьмисот месячных расчетных показателей с конфискацией нефтепродуктов, являющихся непосредственными предметами совершения административного правонарушения, и (или) доходов, полученных вследствие совершения правонарушения.</w:t>
      </w:r>
      <w:r>
        <w:br/>
      </w:r>
      <w:r>
        <w:rPr>
          <w:rFonts w:ascii="Times New Roman"/>
          <w:b w:val="false"/>
          <w:i w:val="false"/>
          <w:color w:val="000000"/>
          <w:sz w:val="28"/>
        </w:rPr>
        <w:t>
      6. Действия, предусмотренные частью пятой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двухсот, на должностных лиц, индивидуальных предпринимателей, юридических лиц, являющихся субъектами малого или среднего предпринимательства, - в размере четырехсот, на юридических лиц, являющихся субъектами крупного предпринимательства, - в размере тысячи месячных расчетных показателей с конфискацией нефтепродуктов, являющихся непосредственными предметами совершения административного правонарушения, и (или) доходов, полученных вследствие совершения правонарушения.</w:t>
      </w:r>
      <w:r>
        <w:br/>
      </w:r>
      <w:r>
        <w:rPr>
          <w:rFonts w:ascii="Times New Roman"/>
          <w:b w:val="false"/>
          <w:i w:val="false"/>
          <w:color w:val="000000"/>
          <w:sz w:val="28"/>
        </w:rPr>
        <w:t>
      Статья 214. Нарушение порядка и правил маркировки подакцизных</w:t>
      </w:r>
      <w:r>
        <w:br/>
      </w:r>
      <w:r>
        <w:rPr>
          <w:rFonts w:ascii="Times New Roman"/>
          <w:b w:val="false"/>
          <w:i w:val="false"/>
          <w:color w:val="000000"/>
          <w:sz w:val="28"/>
        </w:rPr>
        <w:t>
                  товаров акцизными марками и (или)</w:t>
      </w:r>
      <w:r>
        <w:br/>
      </w:r>
      <w:r>
        <w:rPr>
          <w:rFonts w:ascii="Times New Roman"/>
          <w:b w:val="false"/>
          <w:i w:val="false"/>
          <w:color w:val="000000"/>
          <w:sz w:val="28"/>
        </w:rPr>
        <w:t>
                  учетно-контрольными марками</w:t>
      </w:r>
      <w:r>
        <w:br/>
      </w:r>
      <w:r>
        <w:rPr>
          <w:rFonts w:ascii="Times New Roman"/>
          <w:b w:val="false"/>
          <w:i w:val="false"/>
          <w:color w:val="000000"/>
          <w:sz w:val="28"/>
        </w:rPr>
        <w:t>
      1. Нарушение производителем или импортером правил маркировки подакцизных товаров, подлежащих маркировке акцизными и (или) учетно-контрольными марками, -</w:t>
      </w:r>
      <w:r>
        <w:br/>
      </w:r>
      <w:r>
        <w:rPr>
          <w:rFonts w:ascii="Times New Roman"/>
          <w:b w:val="false"/>
          <w:i w:val="false"/>
          <w:color w:val="000000"/>
          <w:sz w:val="28"/>
        </w:rPr>
        <w:t>
      влечет штраф на должностных лиц в размере ста двадцати, на индивидуальных предпринимателей, юридических лиц, являющихся субъектами среднего предпринимательства, - в размере двухсот, на юридических лиц, являющихся субъектами крупного предпринимательства, - в размере пятисот месячных расчетных показателей с приостановлением действия лицензии на соответствующий вид деятельности.</w:t>
      </w:r>
      <w:r>
        <w:br/>
      </w:r>
      <w:r>
        <w:rPr>
          <w:rFonts w:ascii="Times New Roman"/>
          <w:b w:val="false"/>
          <w:i w:val="false"/>
          <w:color w:val="000000"/>
          <w:sz w:val="28"/>
        </w:rPr>
        <w:t>
      2. Оборот подакцизных товаров, подлежащих маркировке акцизными и (или) учетно-контрольными марками, совершенный в виде хранения, реализации и (или) транспортировки подакцизной продукции без акцизных и (или) учетно-контрольных марок, а равно с марками неустановленного образца и (или) не поддающимися идентификации, -</w:t>
      </w:r>
      <w:r>
        <w:br/>
      </w:r>
      <w:r>
        <w:rPr>
          <w:rFonts w:ascii="Times New Roman"/>
          <w:b w:val="false"/>
          <w:i w:val="false"/>
          <w:color w:val="000000"/>
          <w:sz w:val="28"/>
        </w:rPr>
        <w:t>
      влечет штраф на физических лиц в размере пятисот процентов ставки акцизов на подакцизные товары, явившиеся непосредственным предметом правонарушения, на должностных лиц - в размере ста, на индивидуальных предпринимателей, юридических лиц, являющихся субъектами малого предпринимательства, - в размере ста пятидесяти, на индивидуальных предпринимателей, юридических лиц, являющихся субъектами среднего предпринимательства, - в размере двухсот, на юридических лиц, являющихся субъектами крупного предпринимательства, - в размере пятисот месячных расчетных показателей с конфискацией подакцизных товаров, явившихся непосредственным предметом правонарушения, и (или) доходов, полученных вследствие совершения правонарушения.";</w:t>
      </w:r>
      <w:r>
        <w:br/>
      </w:r>
      <w:r>
        <w:rPr>
          <w:rFonts w:ascii="Times New Roman"/>
          <w:b w:val="false"/>
          <w:i w:val="false"/>
          <w:color w:val="000000"/>
          <w:sz w:val="28"/>
        </w:rPr>
        <w:t>
</w:t>
      </w:r>
      <w:r>
        <w:rPr>
          <w:rFonts w:ascii="Times New Roman"/>
          <w:b w:val="false"/>
          <w:i w:val="false"/>
          <w:color w:val="000000"/>
          <w:sz w:val="28"/>
        </w:rPr>
        <w:t>
      12) дополнить статьей 218-1 следующего содержания:</w:t>
      </w:r>
      <w:r>
        <w:br/>
      </w:r>
      <w:r>
        <w:rPr>
          <w:rFonts w:ascii="Times New Roman"/>
          <w:b w:val="false"/>
          <w:i w:val="false"/>
          <w:color w:val="000000"/>
          <w:sz w:val="28"/>
        </w:rPr>
        <w:t>
      "Статья 218-1. Неисполнение обязанностей, установленных</w:t>
      </w:r>
      <w:r>
        <w:br/>
      </w:r>
      <w:r>
        <w:rPr>
          <w:rFonts w:ascii="Times New Roman"/>
          <w:b w:val="false"/>
          <w:i w:val="false"/>
          <w:color w:val="000000"/>
          <w:sz w:val="28"/>
        </w:rPr>
        <w:t>
                     налоговым законодательством Республики</w:t>
      </w:r>
      <w:r>
        <w:br/>
      </w:r>
      <w:r>
        <w:rPr>
          <w:rFonts w:ascii="Times New Roman"/>
          <w:b w:val="false"/>
          <w:i w:val="false"/>
          <w:color w:val="000000"/>
          <w:sz w:val="28"/>
        </w:rPr>
        <w:t>
                     Казахстан, налогоплательщиками при экспорте и</w:t>
      </w:r>
      <w:r>
        <w:br/>
      </w:r>
      <w:r>
        <w:rPr>
          <w:rFonts w:ascii="Times New Roman"/>
          <w:b w:val="false"/>
          <w:i w:val="false"/>
          <w:color w:val="000000"/>
          <w:sz w:val="28"/>
        </w:rPr>
        <w:t>
                     импорте товаров, выполнении работ, оказании</w:t>
      </w:r>
      <w:r>
        <w:br/>
      </w:r>
      <w:r>
        <w:rPr>
          <w:rFonts w:ascii="Times New Roman"/>
          <w:b w:val="false"/>
          <w:i w:val="false"/>
          <w:color w:val="000000"/>
          <w:sz w:val="28"/>
        </w:rPr>
        <w:t>
                     услуг в таможенном союзе, а также невыполнение</w:t>
      </w:r>
      <w:r>
        <w:br/>
      </w:r>
      <w:r>
        <w:rPr>
          <w:rFonts w:ascii="Times New Roman"/>
          <w:b w:val="false"/>
          <w:i w:val="false"/>
          <w:color w:val="000000"/>
          <w:sz w:val="28"/>
        </w:rPr>
        <w:t>
                     лицами требований, установленных</w:t>
      </w:r>
      <w:r>
        <w:br/>
      </w:r>
      <w:r>
        <w:rPr>
          <w:rFonts w:ascii="Times New Roman"/>
          <w:b w:val="false"/>
          <w:i w:val="false"/>
          <w:color w:val="000000"/>
          <w:sz w:val="28"/>
        </w:rPr>
        <w:t>
                     законодательством Республики Казахстан</w:t>
      </w:r>
      <w:r>
        <w:br/>
      </w:r>
      <w:r>
        <w:rPr>
          <w:rFonts w:ascii="Times New Roman"/>
          <w:b w:val="false"/>
          <w:i w:val="false"/>
          <w:color w:val="000000"/>
          <w:sz w:val="28"/>
        </w:rPr>
        <w:t>
      1. Неуплата косвенных налогов в течение тридцати календарных дней после срока уплаты, установленного налоговым законодательством Республики Казахстан, -</w:t>
      </w:r>
      <w:r>
        <w:br/>
      </w:r>
      <w:r>
        <w:rPr>
          <w:rFonts w:ascii="Times New Roman"/>
          <w:b w:val="false"/>
          <w:i w:val="false"/>
          <w:color w:val="000000"/>
          <w:sz w:val="28"/>
        </w:rPr>
        <w:t>
      влечет штраф на физических лиц, должностных лиц, индивидуальных предпринимателей, частных нотариусов, адвокатов - в размере десяти, на юридических лиц, являющихся субъектами малого или среднего предпринимательства или некоммерческими организациями, - в размере двадцати, на юридических лиц, являющихся субъектами крупного предпринимательства, - в размере двухсот пятидесяти месячных расчетных показателей.</w:t>
      </w:r>
      <w:r>
        <w:br/>
      </w:r>
      <w:r>
        <w:rPr>
          <w:rFonts w:ascii="Times New Roman"/>
          <w:b w:val="false"/>
          <w:i w:val="false"/>
          <w:color w:val="000000"/>
          <w:sz w:val="28"/>
        </w:rPr>
        <w:t>
      2. Неуплата косвенных налогов по истечении тридцати календарных дней после срока уплаты, установленного налоговым законодательством Республики Казахстан, -</w:t>
      </w:r>
      <w:r>
        <w:br/>
      </w:r>
      <w:r>
        <w:rPr>
          <w:rFonts w:ascii="Times New Roman"/>
          <w:b w:val="false"/>
          <w:i w:val="false"/>
          <w:color w:val="000000"/>
          <w:sz w:val="28"/>
        </w:rPr>
        <w:t>
      влечет штраф на физических лиц, должностных лиц, индивидуальных предпринимателей, частных нотариусов, адвокатов - в размере двадцати, на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пятидесяти процентов от суммы неисполненного налогового обязательства, но не менее двухсот пятидесяти месячных расчетных показателей.</w:t>
      </w:r>
      <w:r>
        <w:br/>
      </w:r>
      <w:r>
        <w:rPr>
          <w:rFonts w:ascii="Times New Roman"/>
          <w:b w:val="false"/>
          <w:i w:val="false"/>
          <w:color w:val="000000"/>
          <w:sz w:val="28"/>
        </w:rPr>
        <w:t>
      3. Непредставление налогоплательщиком в налоговый орган обязательства о ввозе (вывозе) продуктов переработки, а также обязательства о последующем вывозе с территории Республики Казахстан временно ввезенных товаров, транспортных средств и их неисполнение, предусмотренные налоговым законодательством Республики Казахстан, -</w:t>
      </w:r>
      <w:r>
        <w:br/>
      </w:r>
      <w:r>
        <w:rPr>
          <w:rFonts w:ascii="Times New Roman"/>
          <w:b w:val="false"/>
          <w:i w:val="false"/>
          <w:color w:val="000000"/>
          <w:sz w:val="28"/>
        </w:rPr>
        <w:t>
      влекут штраф на физических лиц, должностных лиц - в размере пятидесяти, на индивидуальных предпринимателей и юридических лиц, являющихся субъектами малого или среднего предпринимательства или некоммерческими организациями, - в размере ста пятидесяти, на юридических лиц, являющихся субъектами крупного предпринимательства, - в размере двухсот пятидесяти месячных расчетных показателей.</w:t>
      </w:r>
      <w:r>
        <w:br/>
      </w:r>
      <w:r>
        <w:rPr>
          <w:rFonts w:ascii="Times New Roman"/>
          <w:b w:val="false"/>
          <w:i w:val="false"/>
          <w:color w:val="000000"/>
          <w:sz w:val="28"/>
        </w:rPr>
        <w:t>
      4. Нарушение установленных налоговым законодательством Республики Казахстан сроков переработки давальческого сырья, вывезенного с территории Республики Казахстан на территорию государства-члена таможенного союза, а также ввезенного на территорию Республики Казахстан с территории государства-члена таможенного союза, -</w:t>
      </w:r>
      <w:r>
        <w:br/>
      </w:r>
      <w:r>
        <w:rPr>
          <w:rFonts w:ascii="Times New Roman"/>
          <w:b w:val="false"/>
          <w:i w:val="false"/>
          <w:color w:val="000000"/>
          <w:sz w:val="28"/>
        </w:rPr>
        <w:t>
      влечет штраф на индивидуальных предпринимателей и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размере пятидесяти процентов от суммы начисленных налогов.</w:t>
      </w:r>
      <w:r>
        <w:br/>
      </w:r>
      <w:r>
        <w:rPr>
          <w:rFonts w:ascii="Times New Roman"/>
          <w:b w:val="false"/>
          <w:i w:val="false"/>
          <w:color w:val="000000"/>
          <w:sz w:val="28"/>
        </w:rPr>
        <w:t>
      5. Неуведомление либо несвоевременное уведомление организатором выставочно-ярмарочной торговли о проведении такой торговли -</w:t>
      </w:r>
      <w:r>
        <w:br/>
      </w:r>
      <w:r>
        <w:rPr>
          <w:rFonts w:ascii="Times New Roman"/>
          <w:b w:val="false"/>
          <w:i w:val="false"/>
          <w:color w:val="000000"/>
          <w:sz w:val="28"/>
        </w:rPr>
        <w:t>
      влечет штраф на индивидуальных предпринимателей и юридических лиц, являющихся субъектами малого или среднего предпринимательства, - в размере двухсот пятидесяти, на юридических лиц, являющихся субъектами крупного предпринимательства, - в размере пятисот месячных расчетных показателей.</w:t>
      </w:r>
      <w:r>
        <w:br/>
      </w:r>
      <w:r>
        <w:rPr>
          <w:rFonts w:ascii="Times New Roman"/>
          <w:b w:val="false"/>
          <w:i w:val="false"/>
          <w:color w:val="000000"/>
          <w:sz w:val="28"/>
        </w:rPr>
        <w:t>
      6. Нарушение организатором порядка организации выставочно-ярмарочной торговли -</w:t>
      </w:r>
      <w:r>
        <w:br/>
      </w:r>
      <w:r>
        <w:rPr>
          <w:rFonts w:ascii="Times New Roman"/>
          <w:b w:val="false"/>
          <w:i w:val="false"/>
          <w:color w:val="000000"/>
          <w:sz w:val="28"/>
        </w:rPr>
        <w:t>
      влечет штраф на индивидуальных предпринимателей и юридических лиц, являющихся субъектами малого или среднего предпринимательства, - в размере двухсот пятидесяти, на юридических лиц, являющихся субъектами крупного предпринимательства, - в размере пятисот месячных расчетных показателей.</w:t>
      </w:r>
      <w:r>
        <w:br/>
      </w:r>
      <w:r>
        <w:rPr>
          <w:rFonts w:ascii="Times New Roman"/>
          <w:b w:val="false"/>
          <w:i w:val="false"/>
          <w:color w:val="000000"/>
          <w:sz w:val="28"/>
        </w:rPr>
        <w:t>
      7. Перемещение подакцизных товаров через Государственную границу Республики Казахстан в неустановленных местах -</w:t>
      </w:r>
      <w:r>
        <w:br/>
      </w:r>
      <w:r>
        <w:rPr>
          <w:rFonts w:ascii="Times New Roman"/>
          <w:b w:val="false"/>
          <w:i w:val="false"/>
          <w:color w:val="000000"/>
          <w:sz w:val="28"/>
        </w:rPr>
        <w:t>
      влечет штраф на физических лиц, должностных лиц в размере двухсот, на индивидуальных предпринимателей и юридических лиц, являющихся субъектами малого или среднего предпринимательства, - в размере четырехсот, на юридических лиц, являющихся субъектами крупного предпринимательства, - в размере тысячи пятисот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r>
        <w:br/>
      </w:r>
      <w:r>
        <w:rPr>
          <w:rFonts w:ascii="Times New Roman"/>
          <w:b w:val="false"/>
          <w:i w:val="false"/>
          <w:color w:val="000000"/>
          <w:sz w:val="28"/>
        </w:rPr>
        <w:t>
      8. Непредставление уведомления в налоговые органы по месту нахождения (жительства) о дате получения подакцизных товаров, ввезенных с территории государства-члена таможенного союза, лицами, обязанными в соответствии с законодательством Республики Казахстан представлять такое уведомление, -</w:t>
      </w:r>
      <w:r>
        <w:br/>
      </w:r>
      <w:r>
        <w:rPr>
          <w:rFonts w:ascii="Times New Roman"/>
          <w:b w:val="false"/>
          <w:i w:val="false"/>
          <w:color w:val="000000"/>
          <w:sz w:val="28"/>
        </w:rPr>
        <w:t>
      влечет штраф на физических лиц, должностных лиц в размере ста, на индивидуальных предпринимателей и юридических лиц, являющихся субъектами малого или среднего предпринимательства, - в размере трехсот, на юридических лиц, являющихся субъектами крупного предпринимательства, - в размере пятисот месячных расчетных показателей.</w:t>
      </w:r>
      <w:r>
        <w:br/>
      </w:r>
      <w:r>
        <w:rPr>
          <w:rFonts w:ascii="Times New Roman"/>
          <w:b w:val="false"/>
          <w:i w:val="false"/>
          <w:color w:val="000000"/>
          <w:sz w:val="28"/>
        </w:rPr>
        <w:t>
      Примечание. Для целей частей первой и второй настоящей статьи в случае, если лицо подлежит административной ответственности за непринятие на учет товаров, импортированных на территорию Республики Казахстан с территории государств-членов таможенного союза, предусмотренной статьей 207 настоящего Кодекса, такое лицо не подлежит административной ответственности, предусмотренной частями первой и второй настоящей статьи.";</w:t>
      </w:r>
      <w:r>
        <w:br/>
      </w:r>
      <w:r>
        <w:rPr>
          <w:rFonts w:ascii="Times New Roman"/>
          <w:b w:val="false"/>
          <w:i w:val="false"/>
          <w:color w:val="000000"/>
          <w:sz w:val="28"/>
        </w:rPr>
        <w:t>
</w:t>
      </w:r>
      <w:r>
        <w:rPr>
          <w:rFonts w:ascii="Times New Roman"/>
          <w:b w:val="false"/>
          <w:i w:val="false"/>
          <w:color w:val="000000"/>
          <w:sz w:val="28"/>
        </w:rPr>
        <w:t>
      13) в абзаце втором </w:t>
      </w:r>
      <w:r>
        <w:rPr>
          <w:rFonts w:ascii="Times New Roman"/>
          <w:b w:val="false"/>
          <w:i w:val="false"/>
          <w:color w:val="000000"/>
          <w:sz w:val="28"/>
        </w:rPr>
        <w:t>статьи 335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слово "влекут" заменить словом "влечет";</w:t>
      </w:r>
      <w:r>
        <w:br/>
      </w:r>
      <w:r>
        <w:rPr>
          <w:rFonts w:ascii="Times New Roman"/>
          <w:b w:val="false"/>
          <w:i w:val="false"/>
          <w:color w:val="000000"/>
          <w:sz w:val="28"/>
        </w:rPr>
        <w:t>
</w:t>
      </w:r>
      <w:r>
        <w:rPr>
          <w:rFonts w:ascii="Times New Roman"/>
          <w:b w:val="false"/>
          <w:i w:val="false"/>
          <w:color w:val="000000"/>
          <w:sz w:val="28"/>
        </w:rPr>
        <w:t>
      слова "до трех" заменить словом "тридцати";</w:t>
      </w:r>
      <w:r>
        <w:br/>
      </w:r>
      <w:r>
        <w:rPr>
          <w:rFonts w:ascii="Times New Roman"/>
          <w:b w:val="false"/>
          <w:i w:val="false"/>
          <w:color w:val="000000"/>
          <w:sz w:val="28"/>
        </w:rPr>
        <w:t>
</w:t>
      </w:r>
      <w:r>
        <w:rPr>
          <w:rFonts w:ascii="Times New Roman"/>
          <w:b w:val="false"/>
          <w:i w:val="false"/>
          <w:color w:val="000000"/>
          <w:sz w:val="28"/>
        </w:rPr>
        <w:t>
      14) дополнить статьями 400-1 и 400-2 следующего содержания:</w:t>
      </w:r>
      <w:r>
        <w:br/>
      </w:r>
      <w:r>
        <w:rPr>
          <w:rFonts w:ascii="Times New Roman"/>
          <w:b w:val="false"/>
          <w:i w:val="false"/>
          <w:color w:val="000000"/>
          <w:sz w:val="28"/>
        </w:rPr>
        <w:t>
      "Статья 400-1. Нарушение порядка осуществления деятельности в</w:t>
      </w:r>
      <w:r>
        <w:br/>
      </w:r>
      <w:r>
        <w:rPr>
          <w:rFonts w:ascii="Times New Roman"/>
          <w:b w:val="false"/>
          <w:i w:val="false"/>
          <w:color w:val="000000"/>
          <w:sz w:val="28"/>
        </w:rPr>
        <w:t>
                     сфере таможенного дела</w:t>
      </w:r>
      <w:r>
        <w:br/>
      </w:r>
      <w:r>
        <w:rPr>
          <w:rFonts w:ascii="Times New Roman"/>
          <w:b w:val="false"/>
          <w:i w:val="false"/>
          <w:color w:val="000000"/>
          <w:sz w:val="28"/>
        </w:rPr>
        <w:t>
      Несоблюдение таможенным представителем, владельцами места или склада временного хранения, свободного или таможенного склада, магазина беспошлинной торговли условий и обязанностей осуществления такой деятельности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деле в Республике Казахстан" либо несоответствие помещений или территорий, предназначенных для учреждения места или склада временного хранения, таможенного или свободного склада, магазина беспошлинной торговли, требованиям, установленным таможенным законодательством таможенного союза и (или) Республики Казахстан, -</w:t>
      </w:r>
      <w:r>
        <w:br/>
      </w:r>
      <w:r>
        <w:rPr>
          <w:rFonts w:ascii="Times New Roman"/>
          <w:b w:val="false"/>
          <w:i w:val="false"/>
          <w:color w:val="000000"/>
          <w:sz w:val="28"/>
        </w:rPr>
        <w:t>
      влечет штраф в размере ста месячных расчетных показателей.</w:t>
      </w:r>
      <w:r>
        <w:br/>
      </w:r>
      <w:r>
        <w:rPr>
          <w:rFonts w:ascii="Times New Roman"/>
          <w:b w:val="false"/>
          <w:i w:val="false"/>
          <w:color w:val="000000"/>
          <w:sz w:val="28"/>
        </w:rPr>
        <w:t>
      Статья 400-2. Нарушение порядка осуществления деятельности</w:t>
      </w:r>
      <w:r>
        <w:br/>
      </w:r>
      <w:r>
        <w:rPr>
          <w:rFonts w:ascii="Times New Roman"/>
          <w:b w:val="false"/>
          <w:i w:val="false"/>
          <w:color w:val="000000"/>
          <w:sz w:val="28"/>
        </w:rPr>
        <w:t>
                    таможенным перевозчиком</w:t>
      </w:r>
      <w:r>
        <w:br/>
      </w:r>
      <w:r>
        <w:rPr>
          <w:rFonts w:ascii="Times New Roman"/>
          <w:b w:val="false"/>
          <w:i w:val="false"/>
          <w:color w:val="000000"/>
          <w:sz w:val="28"/>
        </w:rPr>
        <w:t>
      Несоблюдение таможенным перевозчиком условий и обязанностей, предусмотренных таможенным законодательством таможенного союза и (или) Республики Казахстан для осуществления такой деятельности, в том числе отсутствие либо неисправность технического оборудования на транспортном средстве, позволяющего таможенному органу определить место нахождения данного транспортного средства, -</w:t>
      </w:r>
      <w:r>
        <w:br/>
      </w:r>
      <w:r>
        <w:rPr>
          <w:rFonts w:ascii="Times New Roman"/>
          <w:b w:val="false"/>
          <w:i w:val="false"/>
          <w:color w:val="000000"/>
          <w:sz w:val="28"/>
        </w:rPr>
        <w:t>
      влечет штраф в размере ста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статьи 401</w:t>
      </w:r>
      <w:r>
        <w:rPr>
          <w:rFonts w:ascii="Times New Roman"/>
          <w:b w:val="false"/>
          <w:i w:val="false"/>
          <w:color w:val="000000"/>
          <w:sz w:val="28"/>
        </w:rPr>
        <w:t xml:space="preserve"> и </w:t>
      </w:r>
      <w:r>
        <w:rPr>
          <w:rFonts w:ascii="Times New Roman"/>
          <w:b w:val="false"/>
          <w:i w:val="false"/>
          <w:color w:val="000000"/>
          <w:sz w:val="28"/>
        </w:rPr>
        <w:t>402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401. Неуведомление таможенного органа Республики</w:t>
      </w:r>
      <w:r>
        <w:br/>
      </w:r>
      <w:r>
        <w:rPr>
          <w:rFonts w:ascii="Times New Roman"/>
          <w:b w:val="false"/>
          <w:i w:val="false"/>
          <w:color w:val="000000"/>
          <w:sz w:val="28"/>
        </w:rPr>
        <w:t>
                   Казахстан о прибытии товаров и транспортных</w:t>
      </w:r>
      <w:r>
        <w:br/>
      </w:r>
      <w:r>
        <w:rPr>
          <w:rFonts w:ascii="Times New Roman"/>
          <w:b w:val="false"/>
          <w:i w:val="false"/>
          <w:color w:val="000000"/>
          <w:sz w:val="28"/>
        </w:rPr>
        <w:t>
                   средств в пункт пропуска после пересечения</w:t>
      </w:r>
      <w:r>
        <w:br/>
      </w:r>
      <w:r>
        <w:rPr>
          <w:rFonts w:ascii="Times New Roman"/>
          <w:b w:val="false"/>
          <w:i w:val="false"/>
          <w:color w:val="000000"/>
          <w:sz w:val="28"/>
        </w:rPr>
        <w:t>
                   таможенной границы таможенного союза</w:t>
      </w:r>
      <w:r>
        <w:br/>
      </w:r>
      <w:r>
        <w:rPr>
          <w:rFonts w:ascii="Times New Roman"/>
          <w:b w:val="false"/>
          <w:i w:val="false"/>
          <w:color w:val="000000"/>
          <w:sz w:val="28"/>
        </w:rPr>
        <w:t>
      Неуведомление таможенного органа Республики Казахстан при ввозе товаров и транспортных средств на таможенную территорию таможенного союза о пересечении таможенной границы таможенного союза, в том числе непредставление при пересечении таможенной границы таможенных документов в соответствии с таможенным законодательством таможенного союза и (или) Республики Казахстан, представление которых является обязательным, за исключением перемещения товаров и транспортных средств физическими лицами в упрощенном или льготном порядке, -</w:t>
      </w:r>
      <w:r>
        <w:br/>
      </w:r>
      <w:r>
        <w:rPr>
          <w:rFonts w:ascii="Times New Roman"/>
          <w:b w:val="false"/>
          <w:i w:val="false"/>
          <w:color w:val="000000"/>
          <w:sz w:val="28"/>
        </w:rPr>
        <w:t>
      влечет предупреждение или штраф на физических лиц в размере пяти, на индивидуальных предпринимателей, юридических лиц, являющихся субъектами малого или среднего предпринимательства, - в размере пятнадцати, на юридических лиц, являющихся субъектами крупного предпринимательства, - в размере двадцати пяти месячных расчетных показателей.</w:t>
      </w:r>
      <w:r>
        <w:br/>
      </w:r>
      <w:r>
        <w:rPr>
          <w:rFonts w:ascii="Times New Roman"/>
          <w:b w:val="false"/>
          <w:i w:val="false"/>
          <w:color w:val="000000"/>
          <w:sz w:val="28"/>
        </w:rPr>
        <w:t>
      Статья 402. Убытие товаров и транспортных средств за пределы</w:t>
      </w:r>
      <w:r>
        <w:br/>
      </w:r>
      <w:r>
        <w:rPr>
          <w:rFonts w:ascii="Times New Roman"/>
          <w:b w:val="false"/>
          <w:i w:val="false"/>
          <w:color w:val="000000"/>
          <w:sz w:val="28"/>
        </w:rPr>
        <w:t>
                  таможенной территории таможенного союза без</w:t>
      </w:r>
      <w:r>
        <w:br/>
      </w:r>
      <w:r>
        <w:rPr>
          <w:rFonts w:ascii="Times New Roman"/>
          <w:b w:val="false"/>
          <w:i w:val="false"/>
          <w:color w:val="000000"/>
          <w:sz w:val="28"/>
        </w:rPr>
        <w:t>
                  разрешения таможенного органа Республики Казахстан</w:t>
      </w:r>
      <w:r>
        <w:br/>
      </w:r>
      <w:r>
        <w:rPr>
          <w:rFonts w:ascii="Times New Roman"/>
          <w:b w:val="false"/>
          <w:i w:val="false"/>
          <w:color w:val="000000"/>
          <w:sz w:val="28"/>
        </w:rPr>
        <w:t>
                  в пункте пропуска</w:t>
      </w:r>
      <w:r>
        <w:br/>
      </w:r>
      <w:r>
        <w:rPr>
          <w:rFonts w:ascii="Times New Roman"/>
          <w:b w:val="false"/>
          <w:i w:val="false"/>
          <w:color w:val="000000"/>
          <w:sz w:val="28"/>
        </w:rPr>
        <w:t>
      Неуведомление таможенного органа Республики Казахстан в пункте пропуска через таможенную границу о намерении вывезти товары и транспортные средства за пределы таможенной территории таможенного союза, если товары и транспортные средства находятся под таможенным контролем либо вывоз товаров и транспортных средств предполагает их помещение под таможенный контроль, в том числе непредставление при убытии с таможенной территории таможенного союза таможенных документов в соответствии с таможенным законодательством таможенного союза и (или) Республики Казахстан, представление которых является обязательным, за исключением перемещения товаров и транспортных средств физическими лицами в упрощенном или льготном порядке, -</w:t>
      </w:r>
      <w:r>
        <w:br/>
      </w:r>
      <w:r>
        <w:rPr>
          <w:rFonts w:ascii="Times New Roman"/>
          <w:b w:val="false"/>
          <w:i w:val="false"/>
          <w:color w:val="000000"/>
          <w:sz w:val="28"/>
        </w:rPr>
        <w:t>
      влечет предупреждение или штраф на физических лиц в размере пяти,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пятнадцати, на юридических лиц, являющихся субъектами крупного предпринимательства, - в размере двадцати пяти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16) абзац второй части первой </w:t>
      </w:r>
      <w:r>
        <w:rPr>
          <w:rFonts w:ascii="Times New Roman"/>
          <w:b w:val="false"/>
          <w:i w:val="false"/>
          <w:color w:val="000000"/>
          <w:sz w:val="28"/>
        </w:rPr>
        <w:t>статьи 405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"влекут штраф в размере сорока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либо без таковой.";</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статьи 406</w:t>
      </w:r>
      <w:r>
        <w:rPr>
          <w:rFonts w:ascii="Times New Roman"/>
          <w:b w:val="false"/>
          <w:i w:val="false"/>
          <w:color w:val="000000"/>
          <w:sz w:val="28"/>
        </w:rPr>
        <w:t xml:space="preserve"> и </w:t>
      </w:r>
      <w:r>
        <w:rPr>
          <w:rFonts w:ascii="Times New Roman"/>
          <w:b w:val="false"/>
          <w:i w:val="false"/>
          <w:color w:val="000000"/>
          <w:sz w:val="28"/>
        </w:rPr>
        <w:t>407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406. Неостановка транспортного средства</w:t>
      </w:r>
      <w:r>
        <w:br/>
      </w:r>
      <w:r>
        <w:rPr>
          <w:rFonts w:ascii="Times New Roman"/>
          <w:b w:val="false"/>
          <w:i w:val="false"/>
          <w:color w:val="000000"/>
          <w:sz w:val="28"/>
        </w:rPr>
        <w:t>
      Неостановка транспортного средства, следующего через таможенную границу таможенного союза, а также транспортного средства, перемещаемого через таможенную границу таможенного союза в качестве товара, в местах, определяемых таможенным органом Республики Казахстан, за исключением случаев, когда такая неостановка вызвана технической неисправностью транспортного средства или действиями непреодолимой силы, -</w:t>
      </w:r>
      <w:r>
        <w:br/>
      </w:r>
      <w:r>
        <w:rPr>
          <w:rFonts w:ascii="Times New Roman"/>
          <w:b w:val="false"/>
          <w:i w:val="false"/>
          <w:color w:val="000000"/>
          <w:sz w:val="28"/>
        </w:rPr>
        <w:t>
      влечет штраф в размере десяти месячных расчетных показателей.</w:t>
      </w:r>
      <w:r>
        <w:br/>
      </w:r>
      <w:r>
        <w:rPr>
          <w:rFonts w:ascii="Times New Roman"/>
          <w:b w:val="false"/>
          <w:i w:val="false"/>
          <w:color w:val="000000"/>
          <w:sz w:val="28"/>
        </w:rPr>
        <w:t>
      Статья 407. Отправление транспортного средства без разрешения</w:t>
      </w:r>
      <w:r>
        <w:br/>
      </w:r>
      <w:r>
        <w:rPr>
          <w:rFonts w:ascii="Times New Roman"/>
          <w:b w:val="false"/>
          <w:i w:val="false"/>
          <w:color w:val="000000"/>
          <w:sz w:val="28"/>
        </w:rPr>
        <w:t>
                  таможенного органа Республики Казахстан</w:t>
      </w:r>
      <w:r>
        <w:br/>
      </w:r>
      <w:r>
        <w:rPr>
          <w:rFonts w:ascii="Times New Roman"/>
          <w:b w:val="false"/>
          <w:i w:val="false"/>
          <w:color w:val="000000"/>
          <w:sz w:val="28"/>
        </w:rPr>
        <w:t>
      Отправление находящегося под таможенным контролем транспортного средства либо транспортного средства, перемещаемого через таможенную границу таможенного союза в качестве товара, из места его стоянки без разрешения таможенного органа Республики Казахстан, -</w:t>
      </w:r>
      <w:r>
        <w:br/>
      </w:r>
      <w:r>
        <w:rPr>
          <w:rFonts w:ascii="Times New Roman"/>
          <w:b w:val="false"/>
          <w:i w:val="false"/>
          <w:color w:val="000000"/>
          <w:sz w:val="28"/>
        </w:rPr>
        <w:t>
      влечет штраф в размере 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статью 408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статью 409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409. Нарушение порядка совершения таможенных операций,</w:t>
      </w:r>
      <w:r>
        <w:br/>
      </w:r>
      <w:r>
        <w:rPr>
          <w:rFonts w:ascii="Times New Roman"/>
          <w:b w:val="false"/>
          <w:i w:val="false"/>
          <w:color w:val="000000"/>
          <w:sz w:val="28"/>
        </w:rPr>
        <w:t>
                   связанных с помещением товаров под таможенную</w:t>
      </w:r>
      <w:r>
        <w:br/>
      </w:r>
      <w:r>
        <w:rPr>
          <w:rFonts w:ascii="Times New Roman"/>
          <w:b w:val="false"/>
          <w:i w:val="false"/>
          <w:color w:val="000000"/>
          <w:sz w:val="28"/>
        </w:rPr>
        <w:t>
                   процедуру, и таможенной очистки товаров</w:t>
      </w:r>
      <w:r>
        <w:br/>
      </w:r>
      <w:r>
        <w:rPr>
          <w:rFonts w:ascii="Times New Roman"/>
          <w:b w:val="false"/>
          <w:i w:val="false"/>
          <w:color w:val="000000"/>
          <w:sz w:val="28"/>
        </w:rPr>
        <w:t>
      Нарушение порядка совершения таможенных операций, связанных с помещением товаров под таможенную процедуру, и таможенной очистки товаров, то есть несоблюдение установленных таможенным законодательством таможенного союза и (или) Республики Казахстан требований по помещению товаров под таможенную процедуру, месту и времени совершения таможенных операций, а также условий применения первоочередного порядка помещения отдельных категорий товаров под таможенную процедуру, за исключением случаев, предусмотренных другими статьями настоящей главы, -</w:t>
      </w:r>
      <w:r>
        <w:br/>
      </w:r>
      <w:r>
        <w:rPr>
          <w:rFonts w:ascii="Times New Roman"/>
          <w:b w:val="false"/>
          <w:i w:val="false"/>
          <w:color w:val="000000"/>
          <w:sz w:val="28"/>
        </w:rPr>
        <w:t>
      влечет штраф в размере двадцати пяти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20) дополнить статьей 409-1 следующего содержания:</w:t>
      </w:r>
      <w:r>
        <w:br/>
      </w:r>
      <w:r>
        <w:rPr>
          <w:rFonts w:ascii="Times New Roman"/>
          <w:b w:val="false"/>
          <w:i w:val="false"/>
          <w:color w:val="000000"/>
          <w:sz w:val="28"/>
        </w:rPr>
        <w:t>
      "Статья 409-1. Нарушение порядка проведения таможенных операций</w:t>
      </w:r>
      <w:r>
        <w:br/>
      </w:r>
      <w:r>
        <w:rPr>
          <w:rFonts w:ascii="Times New Roman"/>
          <w:b w:val="false"/>
          <w:i w:val="false"/>
          <w:color w:val="000000"/>
          <w:sz w:val="28"/>
        </w:rPr>
        <w:t>
      1. Нарушение порядка проведения таможенных операций, установленных таможенным законодательством таможенного союза и (или) Республики Казахстан, за исключением случаев, предусмотренных другими статьями настоящей главы, -</w:t>
      </w:r>
      <w:r>
        <w:br/>
      </w:r>
      <w:r>
        <w:rPr>
          <w:rFonts w:ascii="Times New Roman"/>
          <w:b w:val="false"/>
          <w:i w:val="false"/>
          <w:color w:val="000000"/>
          <w:sz w:val="28"/>
        </w:rPr>
        <w:t>
      влечет штраф в размере двадцати пяти месячных расчетных показателей.</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в размере пятидесяти месячных расчетных показателей с исключением из соответствующего реестра лиц, осуществляющих деятельность в сфере таможенного дела.";</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статьи 410</w:t>
      </w:r>
      <w:r>
        <w:rPr>
          <w:rFonts w:ascii="Times New Roman"/>
          <w:b w:val="false"/>
          <w:i w:val="false"/>
          <w:color w:val="000000"/>
          <w:sz w:val="28"/>
        </w:rPr>
        <w:t xml:space="preserve"> и </w:t>
      </w:r>
      <w:r>
        <w:rPr>
          <w:rFonts w:ascii="Times New Roman"/>
          <w:b w:val="false"/>
          <w:i w:val="false"/>
          <w:color w:val="000000"/>
          <w:sz w:val="28"/>
        </w:rPr>
        <w:t>413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410. Неправомерные операции, изменение состояния,</w:t>
      </w:r>
      <w:r>
        <w:br/>
      </w:r>
      <w:r>
        <w:rPr>
          <w:rFonts w:ascii="Times New Roman"/>
          <w:b w:val="false"/>
          <w:i w:val="false"/>
          <w:color w:val="000000"/>
          <w:sz w:val="28"/>
        </w:rPr>
        <w:t>
                   пользование и (или) распоряжение товарами, в</w:t>
      </w:r>
      <w:r>
        <w:br/>
      </w:r>
      <w:r>
        <w:rPr>
          <w:rFonts w:ascii="Times New Roman"/>
          <w:b w:val="false"/>
          <w:i w:val="false"/>
          <w:color w:val="000000"/>
          <w:sz w:val="28"/>
        </w:rPr>
        <w:t>
                   отношении которых таможенная очистка не завершена</w:t>
      </w:r>
      <w:r>
        <w:br/>
      </w:r>
      <w:r>
        <w:rPr>
          <w:rFonts w:ascii="Times New Roman"/>
          <w:b w:val="false"/>
          <w:i w:val="false"/>
          <w:color w:val="000000"/>
          <w:sz w:val="28"/>
        </w:rPr>
        <w:t>
      1. Проведение операций, изменение состояния, пользование и (или) распоряжение товарами, в отношении которых таможенная очистка не завершена, в нарушение требований и условий, установленных таможенным законодательством таможенного союза и (или) Республики Казахстан, за исключением случаев, предусмотренных другими статьями настоящей главы, -</w:t>
      </w:r>
      <w:r>
        <w:br/>
      </w:r>
      <w:r>
        <w:rPr>
          <w:rFonts w:ascii="Times New Roman"/>
          <w:b w:val="false"/>
          <w:i w:val="false"/>
          <w:color w:val="000000"/>
          <w:sz w:val="28"/>
        </w:rPr>
        <w:t>
      влекут штраф в размере двадцати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или без таковой.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двадцати пяти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или без таковой.";</w:t>
      </w:r>
      <w:r>
        <w:br/>
      </w:r>
      <w:r>
        <w:rPr>
          <w:rFonts w:ascii="Times New Roman"/>
          <w:b w:val="false"/>
          <w:i w:val="false"/>
          <w:color w:val="000000"/>
          <w:sz w:val="28"/>
        </w:rPr>
        <w:t>
      "Статья 413. Нарушение порядка таможенного декларирования</w:t>
      </w:r>
      <w:r>
        <w:br/>
      </w:r>
      <w:r>
        <w:rPr>
          <w:rFonts w:ascii="Times New Roman"/>
          <w:b w:val="false"/>
          <w:i w:val="false"/>
          <w:color w:val="000000"/>
          <w:sz w:val="28"/>
        </w:rPr>
        <w:t>
                   товаров</w:t>
      </w:r>
      <w:r>
        <w:br/>
      </w:r>
      <w:r>
        <w:rPr>
          <w:rFonts w:ascii="Times New Roman"/>
          <w:b w:val="false"/>
          <w:i w:val="false"/>
          <w:color w:val="000000"/>
          <w:sz w:val="28"/>
        </w:rPr>
        <w:t>
      Нарушение декларантом и (или) таможенным представителем порядка таможенного декларирования товаров, то есть несоблюдение установленных таможенным законодательством таможенного союза и (или) Республики Казахстан требований по порядку заполнения таможенной декларации и таможенного декларирования, включая предварительное, неполное, периодическое и временное таможенное декларирование товаров, по месту таможенного декларирования товаров, за исключением случаев, предусмотренных другими статьями настоящей главы, -</w:t>
      </w:r>
      <w:r>
        <w:br/>
      </w:r>
      <w:r>
        <w:rPr>
          <w:rFonts w:ascii="Times New Roman"/>
          <w:b w:val="false"/>
          <w:i w:val="false"/>
          <w:color w:val="000000"/>
          <w:sz w:val="28"/>
        </w:rPr>
        <w:t>
      влечет штраф в размере двадцати пяти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22) дополнить статьями 413-1 и 413-2 следующего содержания:</w:t>
      </w:r>
      <w:r>
        <w:br/>
      </w:r>
      <w:r>
        <w:rPr>
          <w:rFonts w:ascii="Times New Roman"/>
          <w:b w:val="false"/>
          <w:i w:val="false"/>
          <w:color w:val="000000"/>
          <w:sz w:val="28"/>
        </w:rPr>
        <w:t>
      "Статья 413-1. Нарушение порядка осуществления деятельности в</w:t>
      </w:r>
      <w:r>
        <w:br/>
      </w:r>
      <w:r>
        <w:rPr>
          <w:rFonts w:ascii="Times New Roman"/>
          <w:b w:val="false"/>
          <w:i w:val="false"/>
          <w:color w:val="000000"/>
          <w:sz w:val="28"/>
        </w:rPr>
        <w:t>
                     сфере таможенного дела таможенным представителем</w:t>
      </w:r>
      <w:r>
        <w:br/>
      </w:r>
      <w:r>
        <w:rPr>
          <w:rFonts w:ascii="Times New Roman"/>
          <w:b w:val="false"/>
          <w:i w:val="false"/>
          <w:color w:val="000000"/>
          <w:sz w:val="28"/>
        </w:rPr>
        <w:t>
      1. Осуществление таможенным представителем деятельности в сфере таможенного дела в интересах третьего лица без заключения гражданско-правового договора с третьим лицом либо по истечении срока действия договора или после его расторжения -</w:t>
      </w:r>
      <w:r>
        <w:br/>
      </w:r>
      <w:r>
        <w:rPr>
          <w:rFonts w:ascii="Times New Roman"/>
          <w:b w:val="false"/>
          <w:i w:val="false"/>
          <w:color w:val="000000"/>
          <w:sz w:val="28"/>
        </w:rPr>
        <w:t>
      влечет штраф в размере тридцати месячных расчетных показателей.</w:t>
      </w:r>
      <w:r>
        <w:br/>
      </w:r>
      <w:r>
        <w:rPr>
          <w:rFonts w:ascii="Times New Roman"/>
          <w:b w:val="false"/>
          <w:i w:val="false"/>
          <w:color w:val="000000"/>
          <w:sz w:val="28"/>
        </w:rPr>
        <w:t>
      2. Действие, предусмотренное частью первой настоящей статьи, совершенное таможенным представителем повторно в течение года, -</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Статья 413-2. Нарушение порядка осуществления деятельности в</w:t>
      </w:r>
      <w:r>
        <w:br/>
      </w:r>
      <w:r>
        <w:rPr>
          <w:rFonts w:ascii="Times New Roman"/>
          <w:b w:val="false"/>
          <w:i w:val="false"/>
          <w:color w:val="000000"/>
          <w:sz w:val="28"/>
        </w:rPr>
        <w:t>
                    сфере таможенного дела уполномоченным</w:t>
      </w:r>
      <w:r>
        <w:br/>
      </w:r>
      <w:r>
        <w:rPr>
          <w:rFonts w:ascii="Times New Roman"/>
          <w:b w:val="false"/>
          <w:i w:val="false"/>
          <w:color w:val="000000"/>
          <w:sz w:val="28"/>
        </w:rPr>
        <w:t>
                    экономическим оператором</w:t>
      </w:r>
      <w:r>
        <w:br/>
      </w:r>
      <w:r>
        <w:rPr>
          <w:rFonts w:ascii="Times New Roman"/>
          <w:b w:val="false"/>
          <w:i w:val="false"/>
          <w:color w:val="000000"/>
          <w:sz w:val="28"/>
        </w:rPr>
        <w:t>
      Несоблюдение уполномоченным экономическим оператором требований, предусмотренных таможенным законодательством таможенного союза и (или) Республики Казахстан для осуществления такой деятельности, -</w:t>
      </w:r>
      <w:r>
        <w:br/>
      </w:r>
      <w:r>
        <w:rPr>
          <w:rFonts w:ascii="Times New Roman"/>
          <w:b w:val="false"/>
          <w:i w:val="false"/>
          <w:color w:val="000000"/>
          <w:sz w:val="28"/>
        </w:rPr>
        <w:t>
      влечет штраф в размере ста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статьи 414</w:t>
      </w:r>
      <w:r>
        <w:rPr>
          <w:rFonts w:ascii="Times New Roman"/>
          <w:b w:val="false"/>
          <w:i w:val="false"/>
          <w:color w:val="000000"/>
          <w:sz w:val="28"/>
        </w:rPr>
        <w:t>, </w:t>
      </w:r>
      <w:r>
        <w:rPr>
          <w:rFonts w:ascii="Times New Roman"/>
          <w:b w:val="false"/>
          <w:i w:val="false"/>
          <w:color w:val="000000"/>
          <w:sz w:val="28"/>
        </w:rPr>
        <w:t>415</w:t>
      </w:r>
      <w:r>
        <w:rPr>
          <w:rFonts w:ascii="Times New Roman"/>
          <w:b w:val="false"/>
          <w:i w:val="false"/>
          <w:color w:val="000000"/>
          <w:sz w:val="28"/>
        </w:rPr>
        <w:t xml:space="preserve"> и </w:t>
      </w:r>
      <w:r>
        <w:rPr>
          <w:rFonts w:ascii="Times New Roman"/>
          <w:b w:val="false"/>
          <w:i w:val="false"/>
          <w:color w:val="000000"/>
          <w:sz w:val="28"/>
        </w:rPr>
        <w:t>417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414. Нарушение сроков подачи таможенной декларации,</w:t>
      </w:r>
      <w:r>
        <w:br/>
      </w:r>
      <w:r>
        <w:rPr>
          <w:rFonts w:ascii="Times New Roman"/>
          <w:b w:val="false"/>
          <w:i w:val="false"/>
          <w:color w:val="000000"/>
          <w:sz w:val="28"/>
        </w:rPr>
        <w:t>
                   документов и сведений</w:t>
      </w:r>
      <w:r>
        <w:br/>
      </w:r>
      <w:r>
        <w:rPr>
          <w:rFonts w:ascii="Times New Roman"/>
          <w:b w:val="false"/>
          <w:i w:val="false"/>
          <w:color w:val="000000"/>
          <w:sz w:val="28"/>
        </w:rPr>
        <w:t>
      Непредставление декларантом таможенному органу Республики Казахстан в установленные сроки таможенной декларации, документов и сведений, представляемых при таможенном декларировании товаров, за исключением случаев, предусмотренных другими статьями настоящей главы, при отсутствии признаков преступления -</w:t>
      </w:r>
      <w:r>
        <w:br/>
      </w:r>
      <w:r>
        <w:rPr>
          <w:rFonts w:ascii="Times New Roman"/>
          <w:b w:val="false"/>
          <w:i w:val="false"/>
          <w:color w:val="000000"/>
          <w:sz w:val="28"/>
        </w:rPr>
        <w:t>
      влечет штраф в размере двадцати месячных расчетных показателей.</w:t>
      </w:r>
    </w:p>
    <w:bookmarkEnd w:id="4"/>
    <w:bookmarkStart w:name="z56" w:id="5"/>
    <w:p>
      <w:pPr>
        <w:spacing w:after="0"/>
        <w:ind w:left="0"/>
        <w:jc w:val="both"/>
      </w:pPr>
      <w:r>
        <w:rPr>
          <w:rFonts w:ascii="Times New Roman"/>
          <w:b w:val="false"/>
          <w:i w:val="false"/>
          <w:color w:val="000000"/>
          <w:sz w:val="28"/>
        </w:rPr>
        <w:t>      Статья 415. Непредставление таможенному органу Республики</w:t>
      </w:r>
      <w:r>
        <w:br/>
      </w:r>
      <w:r>
        <w:rPr>
          <w:rFonts w:ascii="Times New Roman"/>
          <w:b w:val="false"/>
          <w:i w:val="false"/>
          <w:color w:val="000000"/>
          <w:sz w:val="28"/>
        </w:rPr>
        <w:t>
                  Казахстан отчетности и несоблюдение порядка ведения</w:t>
      </w:r>
      <w:r>
        <w:br/>
      </w:r>
      <w:r>
        <w:rPr>
          <w:rFonts w:ascii="Times New Roman"/>
          <w:b w:val="false"/>
          <w:i w:val="false"/>
          <w:color w:val="000000"/>
          <w:sz w:val="28"/>
        </w:rPr>
        <w:t>
                  учета</w:t>
      </w:r>
      <w:r>
        <w:br/>
      </w:r>
      <w:r>
        <w:rPr>
          <w:rFonts w:ascii="Times New Roman"/>
          <w:b w:val="false"/>
          <w:i w:val="false"/>
          <w:color w:val="000000"/>
          <w:sz w:val="28"/>
        </w:rPr>
        <w:t>
      Непредставление таможенному органу Республики Казахстан таможенным перевозчиком, таможенным представителем, владельцами места или склада временного хранения, таможенного или свободного склада, магазина беспошлинной торговли, декларантами в порядке и сроки, которые определены таможенным законодательством таможенного союза и (или) Республики Казахстан, отчетности о ввозимых, вывозимых, декларируемых, поступающих, хранящихся, перерабатываемых, изготовляемых, приобретаемых и реализуемых товарах, находящихся под таможенным контролем либо на территории свободных таможенных зон, а равно несоблюдение порядка ведения учета таких товаров -</w:t>
      </w:r>
      <w:r>
        <w:br/>
      </w:r>
      <w:r>
        <w:rPr>
          <w:rFonts w:ascii="Times New Roman"/>
          <w:b w:val="false"/>
          <w:i w:val="false"/>
          <w:color w:val="000000"/>
          <w:sz w:val="28"/>
        </w:rPr>
        <w:t>
      влекут штраф в размере двадцати пяти месячных расчетных показателей.";</w:t>
      </w:r>
      <w:r>
        <w:br/>
      </w:r>
      <w:r>
        <w:rPr>
          <w:rFonts w:ascii="Times New Roman"/>
          <w:b w:val="false"/>
          <w:i w:val="false"/>
          <w:color w:val="000000"/>
          <w:sz w:val="28"/>
        </w:rPr>
        <w:t>
      "Статья 417. Нарушение порядка помещения товаров на хранение,</w:t>
      </w:r>
      <w:r>
        <w:br/>
      </w:r>
      <w:r>
        <w:rPr>
          <w:rFonts w:ascii="Times New Roman"/>
          <w:b w:val="false"/>
          <w:i w:val="false"/>
          <w:color w:val="000000"/>
          <w:sz w:val="28"/>
        </w:rPr>
        <w:t>
                   порядка их хранения и проведения операций с ними</w:t>
      </w:r>
      <w:r>
        <w:br/>
      </w:r>
      <w:r>
        <w:rPr>
          <w:rFonts w:ascii="Times New Roman"/>
          <w:b w:val="false"/>
          <w:i w:val="false"/>
          <w:color w:val="000000"/>
          <w:sz w:val="28"/>
        </w:rPr>
        <w:t>
      Нарушение порядка помещения товаров на хранение и порядка их хранения, установленных таможенным законодательством таможенного союза и (или) Республики Казахстан, сроков хранения на таможенном складе, порядка перемещения товаров с одного склада на другой, а равно проведение операций с товарами на таможенных складах, складах временного хранения и свободных складах -</w:t>
      </w:r>
      <w:r>
        <w:br/>
      </w:r>
      <w:r>
        <w:rPr>
          <w:rFonts w:ascii="Times New Roman"/>
          <w:b w:val="false"/>
          <w:i w:val="false"/>
          <w:color w:val="000000"/>
          <w:sz w:val="28"/>
        </w:rPr>
        <w:t>
      влекут штраф в размере двадцати пяти месячных расчетных показателей.";</w:t>
      </w:r>
      <w:r>
        <w:br/>
      </w:r>
      <w:r>
        <w:rPr>
          <w:rFonts w:ascii="Times New Roman"/>
          <w:b w:val="false"/>
          <w:i w:val="false"/>
          <w:color w:val="000000"/>
          <w:sz w:val="28"/>
        </w:rPr>
        <w:t>
      24) дополнить статьей 417-1 следующего содержания:</w:t>
      </w:r>
      <w:r>
        <w:br/>
      </w:r>
      <w:r>
        <w:rPr>
          <w:rFonts w:ascii="Times New Roman"/>
          <w:b w:val="false"/>
          <w:i w:val="false"/>
          <w:color w:val="000000"/>
          <w:sz w:val="28"/>
        </w:rPr>
        <w:t>
      "Статья 417-1. Нарушение сроков временного хранения товаров</w:t>
      </w:r>
      <w:r>
        <w:br/>
      </w:r>
      <w:r>
        <w:rPr>
          <w:rFonts w:ascii="Times New Roman"/>
          <w:b w:val="false"/>
          <w:i w:val="false"/>
          <w:color w:val="000000"/>
          <w:sz w:val="28"/>
        </w:rPr>
        <w:t>
      Нарушение сроков временного хранения товаров, установленных таможенным законодательством таможенного союза и (или) Республики Казахстан, -</w:t>
      </w:r>
      <w:r>
        <w:br/>
      </w:r>
      <w:r>
        <w:rPr>
          <w:rFonts w:ascii="Times New Roman"/>
          <w:b w:val="false"/>
          <w:i w:val="false"/>
          <w:color w:val="000000"/>
          <w:sz w:val="28"/>
        </w:rPr>
        <w:t>
      влечет штраф на физических лиц в размере двадцати пяти, на индивидуальных предпринимателей, юридических лиц - в размере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25) в </w:t>
      </w:r>
      <w:r>
        <w:rPr>
          <w:rFonts w:ascii="Times New Roman"/>
          <w:b w:val="false"/>
          <w:i w:val="false"/>
          <w:color w:val="000000"/>
          <w:sz w:val="28"/>
        </w:rPr>
        <w:t>статье 418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"с приостановлением действия лицензии"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"либо приостановление действия лицензии, специального разрешения на переработку товаров" исключить;</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статью 421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421. Невывоз за пределы таможенной территории</w:t>
      </w:r>
      <w:r>
        <w:br/>
      </w:r>
      <w:r>
        <w:rPr>
          <w:rFonts w:ascii="Times New Roman"/>
          <w:b w:val="false"/>
          <w:i w:val="false"/>
          <w:color w:val="000000"/>
          <w:sz w:val="28"/>
        </w:rPr>
        <w:t>
                   таможенного союза либо невозвращение на эту</w:t>
      </w:r>
      <w:r>
        <w:br/>
      </w:r>
      <w:r>
        <w:rPr>
          <w:rFonts w:ascii="Times New Roman"/>
          <w:b w:val="false"/>
          <w:i w:val="false"/>
          <w:color w:val="000000"/>
          <w:sz w:val="28"/>
        </w:rPr>
        <w:t>
                   территорию товаров и транспортных средств</w:t>
      </w:r>
      <w:r>
        <w:br/>
      </w:r>
      <w:r>
        <w:rPr>
          <w:rFonts w:ascii="Times New Roman"/>
          <w:b w:val="false"/>
          <w:i w:val="false"/>
          <w:color w:val="000000"/>
          <w:sz w:val="28"/>
        </w:rPr>
        <w:t>
      1. Невывоз за пределы таможенной территории таможенного союза ранее ввезенных товаров и транспортных средств и (или) помещенных под определенную таможенную процедуру, при завершении которого предусматривается вывоз в установленные сроки, а также в случаях, если такой вывоз является обязательным, либо невозвращение на таможенную территорию таможенного союза ранее вывезенных товаров и транспортных средств и (или) помещенных под определенную таможенную процедуру, при завершении которого предусматривается обратный ввоз в установленные сроки, а также в случаях, если такой ввоз является обязательным, -</w:t>
      </w:r>
      <w:r>
        <w:br/>
      </w:r>
      <w:r>
        <w:rPr>
          <w:rFonts w:ascii="Times New Roman"/>
          <w:b w:val="false"/>
          <w:i w:val="false"/>
          <w:color w:val="000000"/>
          <w:sz w:val="28"/>
        </w:rPr>
        <w:t>
      влекут штраф на физических лиц в размере пятнадцати, на индивидуальных предпринимателей,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размере пятидесяти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либо без таковой.</w:t>
      </w:r>
      <w:r>
        <w:br/>
      </w:r>
      <w:r>
        <w:rPr>
          <w:rFonts w:ascii="Times New Roman"/>
          <w:b w:val="false"/>
          <w:i w:val="false"/>
          <w:color w:val="000000"/>
          <w:sz w:val="28"/>
        </w:rPr>
        <w:t>
      2. Представление таможенному органу Республики Казахстан недействительных документов, документов, полученных незаконным путем, либо документов, относящихся к другим товарам и транспортным средствам, в качестве подтверждения обратного вывоза или ввоза либо невозможности этого по причинам уничтожения или утраты товаров и транспортных средств вследствие аварии или действия непреодолимой силы, естественного износа или убыли либо выбытия их из владения в связи с неправомерными действиями органов и должностных лиц иностранного государства -</w:t>
      </w:r>
      <w:r>
        <w:br/>
      </w:r>
      <w:r>
        <w:rPr>
          <w:rFonts w:ascii="Times New Roman"/>
          <w:b w:val="false"/>
          <w:i w:val="false"/>
          <w:color w:val="000000"/>
          <w:sz w:val="28"/>
        </w:rPr>
        <w:t>
      влечет штраф на физических лиц в размере пятнадцати, на индивидуальных предпринимателей,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размере пятидесяти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либо без таковой.";</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статью 422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статьи 423</w:t>
      </w:r>
      <w:r>
        <w:rPr>
          <w:rFonts w:ascii="Times New Roman"/>
          <w:b w:val="false"/>
          <w:i w:val="false"/>
          <w:color w:val="000000"/>
          <w:sz w:val="28"/>
        </w:rPr>
        <w:t>, </w:t>
      </w:r>
      <w:r>
        <w:rPr>
          <w:rFonts w:ascii="Times New Roman"/>
          <w:b w:val="false"/>
          <w:i w:val="false"/>
          <w:color w:val="000000"/>
          <w:sz w:val="28"/>
        </w:rPr>
        <w:t>424</w:t>
      </w:r>
      <w:r>
        <w:rPr>
          <w:rFonts w:ascii="Times New Roman"/>
          <w:b w:val="false"/>
          <w:i w:val="false"/>
          <w:color w:val="000000"/>
          <w:sz w:val="28"/>
        </w:rPr>
        <w:t xml:space="preserve"> и </w:t>
      </w:r>
      <w:r>
        <w:rPr>
          <w:rFonts w:ascii="Times New Roman"/>
          <w:b w:val="false"/>
          <w:i w:val="false"/>
          <w:color w:val="000000"/>
          <w:sz w:val="28"/>
        </w:rPr>
        <w:t>425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423. Неправомерные операции, изменение состояния,</w:t>
      </w:r>
      <w:r>
        <w:br/>
      </w:r>
      <w:r>
        <w:rPr>
          <w:rFonts w:ascii="Times New Roman"/>
          <w:b w:val="false"/>
          <w:i w:val="false"/>
          <w:color w:val="000000"/>
          <w:sz w:val="28"/>
        </w:rPr>
        <w:t>
                   пользование и (или) распоряжение товарами и</w:t>
      </w:r>
      <w:r>
        <w:br/>
      </w:r>
      <w:r>
        <w:rPr>
          <w:rFonts w:ascii="Times New Roman"/>
          <w:b w:val="false"/>
          <w:i w:val="false"/>
          <w:color w:val="000000"/>
          <w:sz w:val="28"/>
        </w:rPr>
        <w:t>
                   транспортными средствами, помещенными под</w:t>
      </w:r>
      <w:r>
        <w:br/>
      </w:r>
      <w:r>
        <w:rPr>
          <w:rFonts w:ascii="Times New Roman"/>
          <w:b w:val="false"/>
          <w:i w:val="false"/>
          <w:color w:val="000000"/>
          <w:sz w:val="28"/>
        </w:rPr>
        <w:t>
                   определенную таможенную процедуру</w:t>
      </w:r>
      <w:r>
        <w:br/>
      </w:r>
      <w:r>
        <w:rPr>
          <w:rFonts w:ascii="Times New Roman"/>
          <w:b w:val="false"/>
          <w:i w:val="false"/>
          <w:color w:val="000000"/>
          <w:sz w:val="28"/>
        </w:rPr>
        <w:t>
      Проведение операций, изменение состояния, пользование и (или) распоряжение товарами и транспортными средствами не в соответствии с их таможенной процедурой, а равно несоблюдение порядка ведения учета и представления отчетности и иных ограничений, требований и условий таможенной процедуры, установленных таможенным законодательством таможенного союза и (или) Республики Казахстан, за исключением случаев, предусмотренных другими статьями настоящей главы, -</w:t>
      </w:r>
      <w:r>
        <w:br/>
      </w:r>
      <w:r>
        <w:rPr>
          <w:rFonts w:ascii="Times New Roman"/>
          <w:b w:val="false"/>
          <w:i w:val="false"/>
          <w:color w:val="000000"/>
          <w:sz w:val="28"/>
        </w:rPr>
        <w:t>
      влекут штраф в размере двадцати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или без таковой.</w:t>
      </w:r>
      <w:r>
        <w:br/>
      </w:r>
      <w:r>
        <w:rPr>
          <w:rFonts w:ascii="Times New Roman"/>
          <w:b w:val="false"/>
          <w:i w:val="false"/>
          <w:color w:val="000000"/>
          <w:sz w:val="28"/>
        </w:rPr>
        <w:t>
      Статья 424. Несоблюдение порядка применения запретов и</w:t>
      </w:r>
      <w:r>
        <w:br/>
      </w:r>
      <w:r>
        <w:rPr>
          <w:rFonts w:ascii="Times New Roman"/>
          <w:b w:val="false"/>
          <w:i w:val="false"/>
          <w:color w:val="000000"/>
          <w:sz w:val="28"/>
        </w:rPr>
        <w:t>
                  ограничений при перемещении товаров и транспортных</w:t>
      </w:r>
      <w:r>
        <w:br/>
      </w:r>
      <w:r>
        <w:rPr>
          <w:rFonts w:ascii="Times New Roman"/>
          <w:b w:val="false"/>
          <w:i w:val="false"/>
          <w:color w:val="000000"/>
          <w:sz w:val="28"/>
        </w:rPr>
        <w:t>
                  средств через таможенную границу таможенного союза</w:t>
      </w:r>
      <w:r>
        <w:br/>
      </w:r>
      <w:r>
        <w:rPr>
          <w:rFonts w:ascii="Times New Roman"/>
          <w:b w:val="false"/>
          <w:i w:val="false"/>
          <w:color w:val="000000"/>
          <w:sz w:val="28"/>
        </w:rPr>
        <w:t>
      Перемещение через таможенную границу таможенного союза товаров и транспортных средств в нарушение порядка применения запретов и ограничений, устанавливаемых таможенным законодательством таможенного союза и (или) Республики Казахстан, при отсутствии признаков преступления -</w:t>
      </w:r>
      <w:r>
        <w:br/>
      </w:r>
      <w:r>
        <w:rPr>
          <w:rFonts w:ascii="Times New Roman"/>
          <w:b w:val="false"/>
          <w:i w:val="false"/>
          <w:color w:val="000000"/>
          <w:sz w:val="28"/>
        </w:rPr>
        <w:t>
      влечет штраф на физических лиц в размере пятнадцати, на индивидуальных предпринимателей,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размере пятидесяти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или без таковой.</w:t>
      </w:r>
      <w:r>
        <w:br/>
      </w:r>
      <w:r>
        <w:rPr>
          <w:rFonts w:ascii="Times New Roman"/>
          <w:b w:val="false"/>
          <w:i w:val="false"/>
          <w:color w:val="000000"/>
          <w:sz w:val="28"/>
        </w:rPr>
        <w:t>
      Статья 425. Перемещение товаров через таможенную границу</w:t>
      </w:r>
      <w:r>
        <w:br/>
      </w:r>
      <w:r>
        <w:rPr>
          <w:rFonts w:ascii="Times New Roman"/>
          <w:b w:val="false"/>
          <w:i w:val="false"/>
          <w:color w:val="000000"/>
          <w:sz w:val="28"/>
        </w:rPr>
        <w:t>
                  таможенного союза физическими лицами с нарушением</w:t>
      </w:r>
      <w:r>
        <w:br/>
      </w:r>
      <w:r>
        <w:rPr>
          <w:rFonts w:ascii="Times New Roman"/>
          <w:b w:val="false"/>
          <w:i w:val="false"/>
          <w:color w:val="000000"/>
          <w:sz w:val="28"/>
        </w:rPr>
        <w:t>
                  упрощенного или льготного порядка</w:t>
      </w:r>
      <w:r>
        <w:br/>
      </w:r>
      <w:r>
        <w:rPr>
          <w:rFonts w:ascii="Times New Roman"/>
          <w:b w:val="false"/>
          <w:i w:val="false"/>
          <w:color w:val="000000"/>
          <w:sz w:val="28"/>
        </w:rPr>
        <w:t>
      Перемещение товаров через таможенную границу таможенного союза физическими лицами с нарушением упрощенного или льготного порядка, определяемого таможенным законодательством таможенного союза и (или) Республики Казахстан, в том числе несоблюдение требований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таможенном деле в Республике Казахстан" по обязательному письменному декларированию товаров и транспортных средств, перемещаемых через таможенную границу в упрощенном или льготном порядке, а также порядка перемещения товаров в несопровождаемом багаже, за исключением случаев, предусмотренных другими статьями настоящей главы, -</w:t>
      </w:r>
      <w:r>
        <w:br/>
      </w:r>
      <w:r>
        <w:rPr>
          <w:rFonts w:ascii="Times New Roman"/>
          <w:b w:val="false"/>
          <w:i w:val="false"/>
          <w:color w:val="000000"/>
          <w:sz w:val="28"/>
        </w:rPr>
        <w:t>
      влечет штраф в размере 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29) дополнить статьей 425-1 следующего содержания:</w:t>
      </w:r>
      <w:r>
        <w:br/>
      </w:r>
      <w:r>
        <w:rPr>
          <w:rFonts w:ascii="Times New Roman"/>
          <w:b w:val="false"/>
          <w:i w:val="false"/>
          <w:color w:val="000000"/>
          <w:sz w:val="28"/>
        </w:rPr>
        <w:t>
      "Статья 425-1. Нарушение порядка перемещения товаров в</w:t>
      </w:r>
      <w:r>
        <w:br/>
      </w:r>
      <w:r>
        <w:rPr>
          <w:rFonts w:ascii="Times New Roman"/>
          <w:b w:val="false"/>
          <w:i w:val="false"/>
          <w:color w:val="000000"/>
          <w:sz w:val="28"/>
        </w:rPr>
        <w:t>
                     международных почтовых отправлениях</w:t>
      </w:r>
      <w:r>
        <w:br/>
      </w:r>
      <w:r>
        <w:rPr>
          <w:rFonts w:ascii="Times New Roman"/>
          <w:b w:val="false"/>
          <w:i w:val="false"/>
          <w:color w:val="000000"/>
          <w:sz w:val="28"/>
        </w:rPr>
        <w:t>
      Нарушение порядка перемещения товаров в международных почтовых отправлениях, установленного таможенным законодательством таможенного союза и (или) Республики Казахстан, -</w:t>
      </w:r>
      <w:r>
        <w:br/>
      </w:r>
      <w:r>
        <w:rPr>
          <w:rFonts w:ascii="Times New Roman"/>
          <w:b w:val="false"/>
          <w:i w:val="false"/>
          <w:color w:val="000000"/>
          <w:sz w:val="28"/>
        </w:rPr>
        <w:t>
      влечет штраф на физических лиц, должностных лиц в размере десяти, на индивидуальных предпринимателей - в размере двадцати, на юридических лиц - в размере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30) в </w:t>
      </w:r>
      <w:r>
        <w:rPr>
          <w:rFonts w:ascii="Times New Roman"/>
          <w:b w:val="false"/>
          <w:i w:val="false"/>
          <w:color w:val="000000"/>
          <w:sz w:val="28"/>
        </w:rPr>
        <w:t>статье 426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слова "Республики Казахстан" заменить словами "таможенного союза";</w:t>
      </w:r>
      <w:r>
        <w:br/>
      </w:r>
      <w:r>
        <w:rPr>
          <w:rFonts w:ascii="Times New Roman"/>
          <w:b w:val="false"/>
          <w:i w:val="false"/>
          <w:color w:val="000000"/>
          <w:sz w:val="28"/>
        </w:rPr>
        <w:t>
</w:t>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"1. Перемещение товаров и транспортных средств через таможенную границу таможенного союза помимо таможенного контроля, то есть вне определенных таможенными органами Республики Казахстан местах перемещения товаров через таможенную границу таможенного союза или вне установленного времени работы таможенных органов Республики Казахстан в указанных местах, при отсутствии признаков преступления -";</w:t>
      </w:r>
      <w:r>
        <w:br/>
      </w:r>
      <w:r>
        <w:rPr>
          <w:rFonts w:ascii="Times New Roman"/>
          <w:b w:val="false"/>
          <w:i w:val="false"/>
          <w:color w:val="000000"/>
          <w:sz w:val="28"/>
        </w:rPr>
        <w:t>
</w:t>
      </w:r>
      <w:r>
        <w:rPr>
          <w:rFonts w:ascii="Times New Roman"/>
          <w:b w:val="false"/>
          <w:i w:val="false"/>
          <w:color w:val="000000"/>
          <w:sz w:val="28"/>
        </w:rPr>
        <w:t>
      31) в </w:t>
      </w:r>
      <w:r>
        <w:rPr>
          <w:rFonts w:ascii="Times New Roman"/>
          <w:b w:val="false"/>
          <w:i w:val="false"/>
          <w:color w:val="000000"/>
          <w:sz w:val="28"/>
        </w:rPr>
        <w:t>статье 427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слова "Республики Казахстан" заменить словами "таможенного союза";</w:t>
      </w:r>
      <w:r>
        <w:br/>
      </w:r>
      <w:r>
        <w:rPr>
          <w:rFonts w:ascii="Times New Roman"/>
          <w:b w:val="false"/>
          <w:i w:val="false"/>
          <w:color w:val="000000"/>
          <w:sz w:val="28"/>
        </w:rPr>
        <w:t>
</w:t>
      </w:r>
      <w:r>
        <w:rPr>
          <w:rFonts w:ascii="Times New Roman"/>
          <w:b w:val="false"/>
          <w:i w:val="false"/>
          <w:color w:val="000000"/>
          <w:sz w:val="28"/>
        </w:rPr>
        <w:t>
      в абзаце первом:</w:t>
      </w:r>
      <w:r>
        <w:br/>
      </w:r>
      <w:r>
        <w:rPr>
          <w:rFonts w:ascii="Times New Roman"/>
          <w:b w:val="false"/>
          <w:i w:val="false"/>
          <w:color w:val="000000"/>
          <w:sz w:val="28"/>
        </w:rPr>
        <w:t>
</w:t>
      </w:r>
      <w:r>
        <w:rPr>
          <w:rFonts w:ascii="Times New Roman"/>
          <w:b w:val="false"/>
          <w:i w:val="false"/>
          <w:color w:val="000000"/>
          <w:sz w:val="28"/>
        </w:rPr>
        <w:t>
      слова "Республики Казахстан" заменить словами "таможенного союза";</w:t>
      </w:r>
      <w:r>
        <w:br/>
      </w:r>
      <w:r>
        <w:rPr>
          <w:rFonts w:ascii="Times New Roman"/>
          <w:b w:val="false"/>
          <w:i w:val="false"/>
          <w:color w:val="000000"/>
          <w:sz w:val="28"/>
        </w:rPr>
        <w:t>
</w:t>
      </w:r>
      <w:r>
        <w:rPr>
          <w:rFonts w:ascii="Times New Roman"/>
          <w:b w:val="false"/>
          <w:i w:val="false"/>
          <w:color w:val="000000"/>
          <w:sz w:val="28"/>
        </w:rPr>
        <w:t>
      после слова "перемещаемых" дополнить словами "либо перемещенных";</w:t>
      </w:r>
      <w:r>
        <w:br/>
      </w:r>
      <w:r>
        <w:rPr>
          <w:rFonts w:ascii="Times New Roman"/>
          <w:b w:val="false"/>
          <w:i w:val="false"/>
          <w:color w:val="000000"/>
          <w:sz w:val="28"/>
        </w:rPr>
        <w:t>
</w:t>
      </w:r>
      <w:r>
        <w:rPr>
          <w:rFonts w:ascii="Times New Roman"/>
          <w:b w:val="false"/>
          <w:i w:val="false"/>
          <w:color w:val="000000"/>
          <w:sz w:val="28"/>
        </w:rPr>
        <w:t>
      в абзаце втором слова "Республики Казахстан" заменить словами "таможенного союза";</w:t>
      </w:r>
      <w:r>
        <w:br/>
      </w:r>
      <w:r>
        <w:rPr>
          <w:rFonts w:ascii="Times New Roman"/>
          <w:b w:val="false"/>
          <w:i w:val="false"/>
          <w:color w:val="000000"/>
          <w:sz w:val="28"/>
        </w:rPr>
        <w:t>
</w:t>
      </w:r>
      <w:r>
        <w:rPr>
          <w:rFonts w:ascii="Times New Roman"/>
          <w:b w:val="false"/>
          <w:i w:val="false"/>
          <w:color w:val="000000"/>
          <w:sz w:val="28"/>
        </w:rPr>
        <w:t>
      32) в </w:t>
      </w:r>
      <w:r>
        <w:rPr>
          <w:rFonts w:ascii="Times New Roman"/>
          <w:b w:val="false"/>
          <w:i w:val="false"/>
          <w:color w:val="000000"/>
          <w:sz w:val="28"/>
        </w:rPr>
        <w:t>статье 428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слова "Республики Казахстан" заменить словами "таможенного союза";</w:t>
      </w:r>
      <w:r>
        <w:br/>
      </w:r>
      <w:r>
        <w:rPr>
          <w:rFonts w:ascii="Times New Roman"/>
          <w:b w:val="false"/>
          <w:i w:val="false"/>
          <w:color w:val="000000"/>
          <w:sz w:val="28"/>
        </w:rPr>
        <w:t>
</w:t>
      </w:r>
      <w:r>
        <w:rPr>
          <w:rFonts w:ascii="Times New Roman"/>
          <w:b w:val="false"/>
          <w:i w:val="false"/>
          <w:color w:val="000000"/>
          <w:sz w:val="28"/>
        </w:rPr>
        <w:t>
      в абзаце первом:</w:t>
      </w:r>
      <w:r>
        <w:br/>
      </w:r>
      <w:r>
        <w:rPr>
          <w:rFonts w:ascii="Times New Roman"/>
          <w:b w:val="false"/>
          <w:i w:val="false"/>
          <w:color w:val="000000"/>
          <w:sz w:val="28"/>
        </w:rPr>
        <w:t>
</w:t>
      </w:r>
      <w:r>
        <w:rPr>
          <w:rFonts w:ascii="Times New Roman"/>
          <w:b w:val="false"/>
          <w:i w:val="false"/>
          <w:color w:val="000000"/>
          <w:sz w:val="28"/>
        </w:rPr>
        <w:t>
      слова "границу Республики Казахстан" заменить словами "границу таможенного союза";</w:t>
      </w:r>
      <w:r>
        <w:br/>
      </w:r>
      <w:r>
        <w:rPr>
          <w:rFonts w:ascii="Times New Roman"/>
          <w:b w:val="false"/>
          <w:i w:val="false"/>
          <w:color w:val="000000"/>
          <w:sz w:val="28"/>
        </w:rPr>
        <w:t>
</w:t>
      </w:r>
      <w:r>
        <w:rPr>
          <w:rFonts w:ascii="Times New Roman"/>
          <w:b w:val="false"/>
          <w:i w:val="false"/>
          <w:color w:val="000000"/>
          <w:sz w:val="28"/>
        </w:rPr>
        <w:t>
      слова "статьями 429 и 432 настоящего Кодекса" заменить словами "другими статьями настоящей главы";</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статью 429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429. Недекларирование или недостоверное таможенное</w:t>
      </w:r>
      <w:r>
        <w:br/>
      </w:r>
      <w:r>
        <w:rPr>
          <w:rFonts w:ascii="Times New Roman"/>
          <w:b w:val="false"/>
          <w:i w:val="false"/>
          <w:color w:val="000000"/>
          <w:sz w:val="28"/>
        </w:rPr>
        <w:t>
                   декларирование товаров</w:t>
      </w:r>
      <w:r>
        <w:br/>
      </w:r>
      <w:r>
        <w:rPr>
          <w:rFonts w:ascii="Times New Roman"/>
          <w:b w:val="false"/>
          <w:i w:val="false"/>
          <w:color w:val="000000"/>
          <w:sz w:val="28"/>
        </w:rPr>
        <w:t>
      1. Недекларирование или недостоверное таможенное декларирование товаров, перемещаемых либо перемещенных через таможенную границу таможенного союза, то есть незаявление по установленной форме либо заявление декларантом, таможенным представителем, уполномоченным экономическим оператором в таможенной декларации и иных документах, необходимых для таможенных целей, недостоверных сведений о товарах, об избранной таможенной процедуре, таможенной стоимости либо стране происхождения товаров или заявление иных недостоверных сведений, дающих основание для освобождения от уплаты таможенных платежей и налогов или занижения их размера, и незаявление других сведений, необходимых для таможенных целей, за исключением случаев, предусмотренных другими статьями настоящей главы, -</w:t>
      </w:r>
      <w:r>
        <w:br/>
      </w:r>
      <w:r>
        <w:rPr>
          <w:rFonts w:ascii="Times New Roman"/>
          <w:b w:val="false"/>
          <w:i w:val="false"/>
          <w:color w:val="000000"/>
          <w:sz w:val="28"/>
        </w:rPr>
        <w:t>
      влекут штраф на физических лиц в размере сорока, на индивидуальных предпринимателей и юридических лиц, являющихся субъектами малого и среднего предпринимательства, - в размере ста, на юридических лиц, являющихся субъектами крупного предпринимательства, - в размере двухсот месячных расчетных показателей.</w:t>
      </w:r>
      <w:r>
        <w:br/>
      </w: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ста, на индивидуальных предпринимателей и юридических лиц, являющихся субъектами малого и среднего предпринимательства, - в размере двухсот, на юридических лиц, являющихся субъектами крупного предпринимательства, - в размере четырехсот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или без таковой.";</w:t>
      </w:r>
      <w:r>
        <w:br/>
      </w:r>
      <w:r>
        <w:rPr>
          <w:rFonts w:ascii="Times New Roman"/>
          <w:b w:val="false"/>
          <w:i w:val="false"/>
          <w:color w:val="000000"/>
          <w:sz w:val="28"/>
        </w:rPr>
        <w:t>
</w:t>
      </w:r>
      <w:r>
        <w:rPr>
          <w:rFonts w:ascii="Times New Roman"/>
          <w:b w:val="false"/>
          <w:i w:val="false"/>
          <w:color w:val="000000"/>
          <w:sz w:val="28"/>
        </w:rPr>
        <w:t>
      34) в </w:t>
      </w:r>
      <w:r>
        <w:rPr>
          <w:rFonts w:ascii="Times New Roman"/>
          <w:b w:val="false"/>
          <w:i w:val="false"/>
          <w:color w:val="000000"/>
          <w:sz w:val="28"/>
        </w:rPr>
        <w:t>статье 430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слова "Республики Казахстан" заменить словами "таможенного союза";</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в абзаце первом слова "территорию Республики Казахстан" заменить словами "территорию таможенного союза";</w:t>
      </w:r>
      <w:r>
        <w:br/>
      </w:r>
      <w:r>
        <w:rPr>
          <w:rFonts w:ascii="Times New Roman"/>
          <w:b w:val="false"/>
          <w:i w:val="false"/>
          <w:color w:val="000000"/>
          <w:sz w:val="28"/>
        </w:rPr>
        <w:t>
</w:t>
      </w:r>
      <w:r>
        <w:rPr>
          <w:rFonts w:ascii="Times New Roman"/>
          <w:b w:val="false"/>
          <w:i w:val="false"/>
          <w:color w:val="000000"/>
          <w:sz w:val="28"/>
        </w:rPr>
        <w:t>
      в абзаце втором слова "с приостановлением действия лицензии, специального разрешения или квалификационного аттестата (свидетельства)" исключить;</w:t>
      </w:r>
      <w:r>
        <w:br/>
      </w:r>
      <w:r>
        <w:rPr>
          <w:rFonts w:ascii="Times New Roman"/>
          <w:b w:val="false"/>
          <w:i w:val="false"/>
          <w:color w:val="000000"/>
          <w:sz w:val="28"/>
        </w:rPr>
        <w:t>
</w:t>
      </w:r>
      <w:r>
        <w:rPr>
          <w:rFonts w:ascii="Times New Roman"/>
          <w:b w:val="false"/>
          <w:i w:val="false"/>
          <w:color w:val="000000"/>
          <w:sz w:val="28"/>
        </w:rPr>
        <w:t>
      35) в </w:t>
      </w:r>
      <w:r>
        <w:rPr>
          <w:rFonts w:ascii="Times New Roman"/>
          <w:b w:val="false"/>
          <w:i w:val="false"/>
          <w:color w:val="000000"/>
          <w:sz w:val="28"/>
        </w:rPr>
        <w:t>статье 431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после слова "средствами," дополнить словами "и (или)";</w:t>
      </w:r>
      <w:r>
        <w:br/>
      </w:r>
      <w:r>
        <w:rPr>
          <w:rFonts w:ascii="Times New Roman"/>
          <w:b w:val="false"/>
          <w:i w:val="false"/>
          <w:color w:val="000000"/>
          <w:sz w:val="28"/>
        </w:rPr>
        <w:t>
</w:t>
      </w:r>
      <w:r>
        <w:rPr>
          <w:rFonts w:ascii="Times New Roman"/>
          <w:b w:val="false"/>
          <w:i w:val="false"/>
          <w:color w:val="000000"/>
          <w:sz w:val="28"/>
        </w:rPr>
        <w:t>
      в абзаце первом:</w:t>
      </w:r>
      <w:r>
        <w:br/>
      </w:r>
      <w:r>
        <w:rPr>
          <w:rFonts w:ascii="Times New Roman"/>
          <w:b w:val="false"/>
          <w:i w:val="false"/>
          <w:color w:val="000000"/>
          <w:sz w:val="28"/>
        </w:rPr>
        <w:t>
</w:t>
      </w:r>
      <w:r>
        <w:rPr>
          <w:rFonts w:ascii="Times New Roman"/>
          <w:b w:val="false"/>
          <w:i w:val="false"/>
          <w:color w:val="000000"/>
          <w:sz w:val="28"/>
        </w:rPr>
        <w:t>
      после слова "средствами," дополнить словами "и (или)";</w:t>
      </w:r>
      <w:r>
        <w:br/>
      </w:r>
      <w:r>
        <w:rPr>
          <w:rFonts w:ascii="Times New Roman"/>
          <w:b w:val="false"/>
          <w:i w:val="false"/>
          <w:color w:val="000000"/>
          <w:sz w:val="28"/>
        </w:rPr>
        <w:t>
</w:t>
      </w:r>
      <w:r>
        <w:rPr>
          <w:rFonts w:ascii="Times New Roman"/>
          <w:b w:val="false"/>
          <w:i w:val="false"/>
          <w:color w:val="000000"/>
          <w:sz w:val="28"/>
        </w:rPr>
        <w:t>
      слова "Республики Казахстан" исключить;</w:t>
      </w:r>
      <w:r>
        <w:br/>
      </w:r>
      <w:r>
        <w:rPr>
          <w:rFonts w:ascii="Times New Roman"/>
          <w:b w:val="false"/>
          <w:i w:val="false"/>
          <w:color w:val="000000"/>
          <w:sz w:val="28"/>
        </w:rPr>
        <w:t>
</w:t>
      </w:r>
      <w:r>
        <w:rPr>
          <w:rFonts w:ascii="Times New Roman"/>
          <w:b w:val="false"/>
          <w:i w:val="false"/>
          <w:color w:val="000000"/>
          <w:sz w:val="28"/>
        </w:rPr>
        <w:t>
      36) </w:t>
      </w:r>
      <w:r>
        <w:rPr>
          <w:rFonts w:ascii="Times New Roman"/>
          <w:b w:val="false"/>
          <w:i w:val="false"/>
          <w:color w:val="000000"/>
          <w:sz w:val="28"/>
        </w:rPr>
        <w:t>статью 432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37) в абзаце втором </w:t>
      </w:r>
      <w:r>
        <w:rPr>
          <w:rFonts w:ascii="Times New Roman"/>
          <w:b w:val="false"/>
          <w:i w:val="false"/>
          <w:color w:val="000000"/>
          <w:sz w:val="28"/>
        </w:rPr>
        <w:t>статьи 433</w:t>
      </w:r>
      <w:r>
        <w:rPr>
          <w:rFonts w:ascii="Times New Roman"/>
          <w:b w:val="false"/>
          <w:i w:val="false"/>
          <w:color w:val="000000"/>
          <w:sz w:val="28"/>
        </w:rPr>
        <w:t xml:space="preserve"> слова "с приостановлением действия лицензии, специального разрешения или квалификационного аттестата (свидетельства) или без такового" исключить;</w:t>
      </w:r>
      <w:r>
        <w:br/>
      </w:r>
      <w:r>
        <w:rPr>
          <w:rFonts w:ascii="Times New Roman"/>
          <w:b w:val="false"/>
          <w:i w:val="false"/>
          <w:color w:val="000000"/>
          <w:sz w:val="28"/>
        </w:rPr>
        <w:t>
</w:t>
      </w:r>
      <w:r>
        <w:rPr>
          <w:rFonts w:ascii="Times New Roman"/>
          <w:b w:val="false"/>
          <w:i w:val="false"/>
          <w:color w:val="000000"/>
          <w:sz w:val="28"/>
        </w:rPr>
        <w:t>
      38) </w:t>
      </w:r>
      <w:r>
        <w:rPr>
          <w:rFonts w:ascii="Times New Roman"/>
          <w:b w:val="false"/>
          <w:i w:val="false"/>
          <w:color w:val="000000"/>
          <w:sz w:val="28"/>
        </w:rPr>
        <w:t>статью 434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434. Нарушение сроков уплаты таможенных платежей и</w:t>
      </w:r>
      <w:r>
        <w:br/>
      </w:r>
      <w:r>
        <w:rPr>
          <w:rFonts w:ascii="Times New Roman"/>
          <w:b w:val="false"/>
          <w:i w:val="false"/>
          <w:color w:val="000000"/>
          <w:sz w:val="28"/>
        </w:rPr>
        <w:t>
                   налогов</w:t>
      </w:r>
      <w:r>
        <w:br/>
      </w:r>
      <w:r>
        <w:rPr>
          <w:rFonts w:ascii="Times New Roman"/>
          <w:b w:val="false"/>
          <w:i w:val="false"/>
          <w:color w:val="000000"/>
          <w:sz w:val="28"/>
        </w:rPr>
        <w:t>
      Неуплата плательщиками, в том числе лицами, имеющими статус таможенного представителя, уполномоченного экономического оператора, таможенных платежей и налогов в установленные сроки, а равно неуплата в случаях нарушения сроков подачи таможенной декларации при использовании условно выпущенных товаров в иных целях, чем те, в связи с которыми было предоставлено освобождение от уплаты таможенных сборов за основное таможенное декларирование, таможенных пошлин и налогов, а также при заявлении товаров под таможенные процедуры, предусматривающие периодическую уплату таможенных платежей и налогов, -</w:t>
      </w:r>
      <w:r>
        <w:br/>
      </w:r>
      <w:r>
        <w:rPr>
          <w:rFonts w:ascii="Times New Roman"/>
          <w:b w:val="false"/>
          <w:i w:val="false"/>
          <w:color w:val="000000"/>
          <w:sz w:val="28"/>
        </w:rPr>
        <w:t>
      влекут штраф на физических лиц, индивидуальных предпринимателей, должностных лиц в размере тридцати, на юридических лиц, являющихся субъектами малого или среднего предпринимательства или некоммерческими организациями, - в размере сорока, на юридических лиц, являющихся субъектами крупного предпринимательства, - в размере пятидесяти процентов от суммы неисполненного налогового обязательства, но не менее двухсот пятидесяти месячных расчетных показателей, с исключением из реестра таможенных представителей.";</w:t>
      </w:r>
      <w:r>
        <w:br/>
      </w:r>
      <w:r>
        <w:rPr>
          <w:rFonts w:ascii="Times New Roman"/>
          <w:b w:val="false"/>
          <w:i w:val="false"/>
          <w:color w:val="000000"/>
          <w:sz w:val="28"/>
        </w:rPr>
        <w:t>
</w:t>
      </w:r>
      <w:r>
        <w:rPr>
          <w:rFonts w:ascii="Times New Roman"/>
          <w:b w:val="false"/>
          <w:i w:val="false"/>
          <w:color w:val="000000"/>
          <w:sz w:val="28"/>
        </w:rPr>
        <w:t>
      39) дополнить статьей 434-1 следующего содержания:</w:t>
      </w:r>
      <w:r>
        <w:br/>
      </w:r>
      <w:r>
        <w:rPr>
          <w:rFonts w:ascii="Times New Roman"/>
          <w:b w:val="false"/>
          <w:i w:val="false"/>
          <w:color w:val="000000"/>
          <w:sz w:val="28"/>
        </w:rPr>
        <w:t>
      "Статья 434-1. Неисполнение требования таможенного органа</w:t>
      </w:r>
      <w:r>
        <w:br/>
      </w:r>
      <w:r>
        <w:rPr>
          <w:rFonts w:ascii="Times New Roman"/>
          <w:b w:val="false"/>
          <w:i w:val="false"/>
          <w:color w:val="000000"/>
          <w:sz w:val="28"/>
        </w:rPr>
        <w:t>
                     Республики Казахстан об уплате причитающихся</w:t>
      </w:r>
      <w:r>
        <w:br/>
      </w:r>
      <w:r>
        <w:rPr>
          <w:rFonts w:ascii="Times New Roman"/>
          <w:b w:val="false"/>
          <w:i w:val="false"/>
          <w:color w:val="000000"/>
          <w:sz w:val="28"/>
        </w:rPr>
        <w:t>
                     сумм таможенных платежей, налогов и пеней в</w:t>
      </w:r>
      <w:r>
        <w:br/>
      </w:r>
      <w:r>
        <w:rPr>
          <w:rFonts w:ascii="Times New Roman"/>
          <w:b w:val="false"/>
          <w:i w:val="false"/>
          <w:color w:val="000000"/>
          <w:sz w:val="28"/>
        </w:rPr>
        <w:t>
                     установленные сроки</w:t>
      </w:r>
      <w:r>
        <w:br/>
      </w:r>
      <w:r>
        <w:rPr>
          <w:rFonts w:ascii="Times New Roman"/>
          <w:b w:val="false"/>
          <w:i w:val="false"/>
          <w:color w:val="000000"/>
          <w:sz w:val="28"/>
        </w:rPr>
        <w:t>
      Неисполнение банком, страховой организацией, поручителем требования таможенного органа Республики Казахстан об уплате причитающихся сумм таможенных платежей, налогов и пеней в установленные сроки в случаях неисполнения плательщиком обязанности по уплате таможенных платежей и налогов при применении способов обеспечения уплаты таможенных платежей и налогов -</w:t>
      </w:r>
      <w:r>
        <w:br/>
      </w:r>
      <w:r>
        <w:rPr>
          <w:rFonts w:ascii="Times New Roman"/>
          <w:b w:val="false"/>
          <w:i w:val="false"/>
          <w:color w:val="000000"/>
          <w:sz w:val="28"/>
        </w:rPr>
        <w:t>
      влечет штраф на индивидуальных предпринимателей, должностных лиц в размере тридцати месячных расчетных показателей, на юридических лиц, являющихся субъектами малого или среднего предпринимательства или некоммерческими организациями, - в размере сорока, на юридических лиц, являющихся субъектами крупного предпринимательства, - в размере пятидесяти процентов от суммы неисполненного обязательства, но не менее двухсот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40) </w:t>
      </w:r>
      <w:r>
        <w:rPr>
          <w:rFonts w:ascii="Times New Roman"/>
          <w:b w:val="false"/>
          <w:i w:val="false"/>
          <w:color w:val="000000"/>
          <w:sz w:val="28"/>
        </w:rPr>
        <w:t>статью 435</w:t>
      </w:r>
      <w:r>
        <w:rPr>
          <w:rFonts w:ascii="Times New Roman"/>
          <w:b w:val="false"/>
          <w:i w:val="false"/>
          <w:color w:val="000000"/>
          <w:sz w:val="28"/>
        </w:rPr>
        <w:t xml:space="preserve"> после слова "платежей" дополнить словами ", налогов и пеней";</w:t>
      </w:r>
      <w:r>
        <w:br/>
      </w:r>
      <w:r>
        <w:rPr>
          <w:rFonts w:ascii="Times New Roman"/>
          <w:b w:val="false"/>
          <w:i w:val="false"/>
          <w:color w:val="000000"/>
          <w:sz w:val="28"/>
        </w:rPr>
        <w:t>
</w:t>
      </w:r>
      <w:r>
        <w:rPr>
          <w:rFonts w:ascii="Times New Roman"/>
          <w:b w:val="false"/>
          <w:i w:val="false"/>
          <w:color w:val="000000"/>
          <w:sz w:val="28"/>
        </w:rPr>
        <w:t>
      41) </w:t>
      </w:r>
      <w:r>
        <w:rPr>
          <w:rFonts w:ascii="Times New Roman"/>
          <w:b w:val="false"/>
          <w:i w:val="false"/>
          <w:color w:val="000000"/>
          <w:sz w:val="28"/>
        </w:rPr>
        <w:t>статью 438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438. Невыполнение требований таможенных органов</w:t>
      </w:r>
      <w:r>
        <w:br/>
      </w:r>
      <w:r>
        <w:rPr>
          <w:rFonts w:ascii="Times New Roman"/>
          <w:b w:val="false"/>
          <w:i w:val="false"/>
          <w:color w:val="000000"/>
          <w:sz w:val="28"/>
        </w:rPr>
        <w:t>
                   Республики Казахстан</w:t>
      </w:r>
      <w:r>
        <w:br/>
      </w:r>
      <w:r>
        <w:rPr>
          <w:rFonts w:ascii="Times New Roman"/>
          <w:b w:val="false"/>
          <w:i w:val="false"/>
          <w:color w:val="000000"/>
          <w:sz w:val="28"/>
        </w:rPr>
        <w:t>
      Невыполнение лицами, осуществляющими деятельность в сфере таможенного дела, и иными лицами установленных таможенным законодательством таможенного союза и (или) Республики Казахстан требований таможенных органов Республики Казахстан и их должностных лиц при осуществлении таможенного декларирования, таможенного досмотра, проверки таможенной декларации, таможенной проверки, проведении грузовых и иных операций с товарами и транспортными средствами, а также иных требований, необходимых для таможенного контроля, -</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42) </w:t>
      </w:r>
      <w:r>
        <w:rPr>
          <w:rFonts w:ascii="Times New Roman"/>
          <w:b w:val="false"/>
          <w:i w:val="false"/>
          <w:color w:val="000000"/>
          <w:sz w:val="28"/>
        </w:rPr>
        <w:t>главу 26</w:t>
      </w:r>
      <w:r>
        <w:rPr>
          <w:rFonts w:ascii="Times New Roman"/>
          <w:b w:val="false"/>
          <w:i w:val="false"/>
          <w:color w:val="000000"/>
          <w:sz w:val="28"/>
        </w:rPr>
        <w:t xml:space="preserve"> дополнить статьей 438-1 следующего содержания:</w:t>
      </w:r>
      <w:r>
        <w:br/>
      </w:r>
      <w:r>
        <w:rPr>
          <w:rFonts w:ascii="Times New Roman"/>
          <w:b w:val="false"/>
          <w:i w:val="false"/>
          <w:color w:val="000000"/>
          <w:sz w:val="28"/>
        </w:rPr>
        <w:t>
      "Статья 438-1. Неисполнение требования таможенного органа</w:t>
      </w:r>
      <w:r>
        <w:br/>
      </w:r>
      <w:r>
        <w:rPr>
          <w:rFonts w:ascii="Times New Roman"/>
          <w:b w:val="false"/>
          <w:i w:val="false"/>
          <w:color w:val="000000"/>
          <w:sz w:val="28"/>
        </w:rPr>
        <w:t>
                     Республики Казахстан об устранении нарушений,</w:t>
      </w:r>
      <w:r>
        <w:br/>
      </w:r>
      <w:r>
        <w:rPr>
          <w:rFonts w:ascii="Times New Roman"/>
          <w:b w:val="false"/>
          <w:i w:val="false"/>
          <w:color w:val="000000"/>
          <w:sz w:val="28"/>
        </w:rPr>
        <w:t>
                     выявленных по результатам таможенной проверки</w:t>
      </w:r>
      <w:r>
        <w:br/>
      </w:r>
      <w:r>
        <w:rPr>
          <w:rFonts w:ascii="Times New Roman"/>
          <w:b w:val="false"/>
          <w:i w:val="false"/>
          <w:color w:val="000000"/>
          <w:sz w:val="28"/>
        </w:rPr>
        <w:t>
      Неисполнение лицами требования таможенного органа Республики Казахстан об устранении нарушений, выявленных по результатам таможенной проверки, в сроки, установленные таможенным законодательством таможенного союза и (или) Республики Казахстан, -</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43) в части первой </w:t>
      </w:r>
      <w:r>
        <w:rPr>
          <w:rFonts w:ascii="Times New Roman"/>
          <w:b w:val="false"/>
          <w:i w:val="false"/>
          <w:color w:val="000000"/>
          <w:sz w:val="28"/>
        </w:rPr>
        <w:t>статьи 541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цифр "143," дополнить цифрами "</w:t>
      </w:r>
      <w:r>
        <w:rPr>
          <w:rFonts w:ascii="Times New Roman"/>
          <w:b w:val="false"/>
          <w:i w:val="false"/>
          <w:color w:val="000000"/>
          <w:sz w:val="28"/>
        </w:rPr>
        <w:t>143-1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цифр "163" дополнить словами "(частями третьей, четвертой, шестой, седьмой и девятой)";</w:t>
      </w:r>
      <w:r>
        <w:br/>
      </w:r>
      <w:r>
        <w:rPr>
          <w:rFonts w:ascii="Times New Roman"/>
          <w:b w:val="false"/>
          <w:i w:val="false"/>
          <w:color w:val="000000"/>
          <w:sz w:val="28"/>
        </w:rPr>
        <w:t>
</w:t>
      </w:r>
      <w:r>
        <w:rPr>
          <w:rFonts w:ascii="Times New Roman"/>
          <w:b w:val="false"/>
          <w:i w:val="false"/>
          <w:color w:val="000000"/>
          <w:sz w:val="28"/>
        </w:rPr>
        <w:t>
      после цифр "213" дополнить словами "(частями четвертой - шестой)";</w:t>
      </w:r>
      <w:r>
        <w:br/>
      </w:r>
      <w:r>
        <w:rPr>
          <w:rFonts w:ascii="Times New Roman"/>
          <w:b w:val="false"/>
          <w:i w:val="false"/>
          <w:color w:val="000000"/>
          <w:sz w:val="28"/>
        </w:rPr>
        <w:t>
</w:t>
      </w:r>
      <w:r>
        <w:rPr>
          <w:rFonts w:ascii="Times New Roman"/>
          <w:b w:val="false"/>
          <w:i w:val="false"/>
          <w:color w:val="000000"/>
          <w:sz w:val="28"/>
        </w:rPr>
        <w:t>
      после цифр "214," дополнить словами "</w:t>
      </w:r>
      <w:r>
        <w:rPr>
          <w:rFonts w:ascii="Times New Roman"/>
          <w:b w:val="false"/>
          <w:i w:val="false"/>
          <w:color w:val="000000"/>
          <w:sz w:val="28"/>
        </w:rPr>
        <w:t>218-1</w:t>
      </w:r>
      <w:r>
        <w:rPr>
          <w:rFonts w:ascii="Times New Roman"/>
          <w:b w:val="false"/>
          <w:i w:val="false"/>
          <w:color w:val="000000"/>
          <w:sz w:val="28"/>
        </w:rPr>
        <w:t xml:space="preserve"> (частью седьмой),";</w:t>
      </w:r>
      <w:r>
        <w:br/>
      </w:r>
      <w:r>
        <w:rPr>
          <w:rFonts w:ascii="Times New Roman"/>
          <w:b w:val="false"/>
          <w:i w:val="false"/>
          <w:color w:val="000000"/>
          <w:sz w:val="28"/>
        </w:rPr>
        <w:t>
</w:t>
      </w:r>
      <w:r>
        <w:rPr>
          <w:rFonts w:ascii="Times New Roman"/>
          <w:b w:val="false"/>
          <w:i w:val="false"/>
          <w:color w:val="000000"/>
          <w:sz w:val="28"/>
        </w:rPr>
        <w:t>
      после слов "396 (частью второй)," дополнить цифрами "</w:t>
      </w:r>
      <w:r>
        <w:rPr>
          <w:rFonts w:ascii="Times New Roman"/>
          <w:b w:val="false"/>
          <w:i w:val="false"/>
          <w:color w:val="000000"/>
          <w:sz w:val="28"/>
        </w:rPr>
        <w:t>400-1</w:t>
      </w:r>
      <w:r>
        <w:rPr>
          <w:rFonts w:ascii="Times New Roman"/>
          <w:b w:val="false"/>
          <w:i w:val="false"/>
          <w:color w:val="000000"/>
          <w:sz w:val="28"/>
        </w:rPr>
        <w:t>, </w:t>
      </w:r>
      <w:r>
        <w:rPr>
          <w:rFonts w:ascii="Times New Roman"/>
          <w:b w:val="false"/>
          <w:i w:val="false"/>
          <w:color w:val="000000"/>
          <w:sz w:val="28"/>
        </w:rPr>
        <w:t>400-2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цифры "413 - 415" заменить цифрами "</w:t>
      </w:r>
      <w:r>
        <w:rPr>
          <w:rFonts w:ascii="Times New Roman"/>
          <w:b w:val="false"/>
          <w:i w:val="false"/>
          <w:color w:val="000000"/>
          <w:sz w:val="28"/>
        </w:rPr>
        <w:t>413</w:t>
      </w:r>
      <w:r>
        <w:rPr>
          <w:rFonts w:ascii="Times New Roman"/>
          <w:b w:val="false"/>
          <w:i w:val="false"/>
          <w:color w:val="000000"/>
          <w:sz w:val="28"/>
        </w:rPr>
        <w:t>, </w:t>
      </w:r>
      <w:r>
        <w:rPr>
          <w:rFonts w:ascii="Times New Roman"/>
          <w:b w:val="false"/>
          <w:i w:val="false"/>
          <w:color w:val="000000"/>
          <w:sz w:val="28"/>
        </w:rPr>
        <w:t>413-1</w:t>
      </w:r>
      <w:r>
        <w:rPr>
          <w:rFonts w:ascii="Times New Roman"/>
          <w:b w:val="false"/>
          <w:i w:val="false"/>
          <w:color w:val="000000"/>
          <w:sz w:val="28"/>
        </w:rPr>
        <w:t>, </w:t>
      </w:r>
      <w:r>
        <w:rPr>
          <w:rFonts w:ascii="Times New Roman"/>
          <w:b w:val="false"/>
          <w:i w:val="false"/>
          <w:color w:val="000000"/>
          <w:sz w:val="28"/>
        </w:rPr>
        <w:t>413-2</w:t>
      </w:r>
      <w:r>
        <w:rPr>
          <w:rFonts w:ascii="Times New Roman"/>
          <w:b w:val="false"/>
          <w:i w:val="false"/>
          <w:color w:val="000000"/>
          <w:sz w:val="28"/>
        </w:rPr>
        <w:t>, </w:t>
      </w:r>
      <w:r>
        <w:rPr>
          <w:rFonts w:ascii="Times New Roman"/>
          <w:b w:val="false"/>
          <w:i w:val="false"/>
          <w:color w:val="000000"/>
          <w:sz w:val="28"/>
        </w:rPr>
        <w:t>414</w:t>
      </w:r>
      <w:r>
        <w:rPr>
          <w:rFonts w:ascii="Times New Roman"/>
          <w:b w:val="false"/>
          <w:i w:val="false"/>
          <w:color w:val="000000"/>
          <w:sz w:val="28"/>
        </w:rPr>
        <w:t>, </w:t>
      </w:r>
      <w:r>
        <w:rPr>
          <w:rFonts w:ascii="Times New Roman"/>
          <w:b w:val="false"/>
          <w:i w:val="false"/>
          <w:color w:val="000000"/>
          <w:sz w:val="28"/>
        </w:rPr>
        <w:t>415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цифр "417," дополнить цифрами "</w:t>
      </w:r>
      <w:r>
        <w:rPr>
          <w:rFonts w:ascii="Times New Roman"/>
          <w:b w:val="false"/>
          <w:i w:val="false"/>
          <w:color w:val="000000"/>
          <w:sz w:val="28"/>
        </w:rPr>
        <w:t>417-1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цифр "424," дополнить цифрами "</w:t>
      </w:r>
      <w:r>
        <w:rPr>
          <w:rFonts w:ascii="Times New Roman"/>
          <w:b w:val="false"/>
          <w:i w:val="false"/>
          <w:color w:val="000000"/>
          <w:sz w:val="28"/>
        </w:rPr>
        <w:t>425-1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цифры "432 - 434" заменить цифрами "433";</w:t>
      </w:r>
      <w:r>
        <w:br/>
      </w:r>
      <w:r>
        <w:rPr>
          <w:rFonts w:ascii="Times New Roman"/>
          <w:b w:val="false"/>
          <w:i w:val="false"/>
          <w:color w:val="000000"/>
          <w:sz w:val="28"/>
        </w:rPr>
        <w:t>
</w:t>
      </w:r>
      <w:r>
        <w:rPr>
          <w:rFonts w:ascii="Times New Roman"/>
          <w:b w:val="false"/>
          <w:i w:val="false"/>
          <w:color w:val="000000"/>
          <w:sz w:val="28"/>
        </w:rPr>
        <w:t>
      44) в части первой </w:t>
      </w:r>
      <w:r>
        <w:rPr>
          <w:rFonts w:ascii="Times New Roman"/>
          <w:b w:val="false"/>
          <w:i w:val="false"/>
          <w:color w:val="000000"/>
          <w:sz w:val="28"/>
        </w:rPr>
        <w:t>статьи 555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цифры "400 - 404" заменить цифрами "</w:t>
      </w:r>
      <w:r>
        <w:rPr>
          <w:rFonts w:ascii="Times New Roman"/>
          <w:b w:val="false"/>
          <w:i w:val="false"/>
          <w:color w:val="000000"/>
          <w:sz w:val="28"/>
        </w:rPr>
        <w:t>400</w:t>
      </w:r>
      <w:r>
        <w:rPr>
          <w:rFonts w:ascii="Times New Roman"/>
          <w:b w:val="false"/>
          <w:i w:val="false"/>
          <w:color w:val="000000"/>
          <w:sz w:val="28"/>
        </w:rPr>
        <w:t>, </w:t>
      </w:r>
      <w:r>
        <w:rPr>
          <w:rFonts w:ascii="Times New Roman"/>
          <w:b w:val="false"/>
          <w:i w:val="false"/>
          <w:color w:val="000000"/>
          <w:sz w:val="28"/>
        </w:rPr>
        <w:t>401</w:t>
      </w:r>
      <w:r>
        <w:rPr>
          <w:rFonts w:ascii="Times New Roman"/>
          <w:b w:val="false"/>
          <w:i w:val="false"/>
          <w:color w:val="000000"/>
          <w:sz w:val="28"/>
        </w:rPr>
        <w:t>, </w:t>
      </w:r>
      <w:r>
        <w:rPr>
          <w:rFonts w:ascii="Times New Roman"/>
          <w:b w:val="false"/>
          <w:i w:val="false"/>
          <w:color w:val="000000"/>
          <w:sz w:val="28"/>
        </w:rPr>
        <w:t>402</w:t>
      </w:r>
      <w:r>
        <w:rPr>
          <w:rFonts w:ascii="Times New Roman"/>
          <w:b w:val="false"/>
          <w:i w:val="false"/>
          <w:color w:val="000000"/>
          <w:sz w:val="28"/>
        </w:rPr>
        <w:t>, </w:t>
      </w:r>
      <w:r>
        <w:rPr>
          <w:rFonts w:ascii="Times New Roman"/>
          <w:b w:val="false"/>
          <w:i w:val="false"/>
          <w:color w:val="000000"/>
          <w:sz w:val="28"/>
        </w:rPr>
        <w:t>403</w:t>
      </w:r>
      <w:r>
        <w:rPr>
          <w:rFonts w:ascii="Times New Roman"/>
          <w:b w:val="false"/>
          <w:i w:val="false"/>
          <w:color w:val="000000"/>
          <w:sz w:val="28"/>
        </w:rPr>
        <w:t>, </w:t>
      </w:r>
      <w:r>
        <w:rPr>
          <w:rFonts w:ascii="Times New Roman"/>
          <w:b w:val="false"/>
          <w:i w:val="false"/>
          <w:color w:val="000000"/>
          <w:sz w:val="28"/>
        </w:rPr>
        <w:t>404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цифры "406 - 408," заменить цифрами "</w:t>
      </w:r>
      <w:r>
        <w:rPr>
          <w:rFonts w:ascii="Times New Roman"/>
          <w:b w:val="false"/>
          <w:i w:val="false"/>
          <w:color w:val="000000"/>
          <w:sz w:val="28"/>
        </w:rPr>
        <w:t>406</w:t>
      </w:r>
      <w:r>
        <w:rPr>
          <w:rFonts w:ascii="Times New Roman"/>
          <w:b w:val="false"/>
          <w:i w:val="false"/>
          <w:color w:val="000000"/>
          <w:sz w:val="28"/>
        </w:rPr>
        <w:t>, </w:t>
      </w:r>
      <w:r>
        <w:rPr>
          <w:rFonts w:ascii="Times New Roman"/>
          <w:b w:val="false"/>
          <w:i w:val="false"/>
          <w:color w:val="000000"/>
          <w:sz w:val="28"/>
        </w:rPr>
        <w:t>407</w:t>
      </w:r>
      <w:r>
        <w:rPr>
          <w:rFonts w:ascii="Times New Roman"/>
          <w:b w:val="false"/>
          <w:i w:val="false"/>
          <w:color w:val="000000"/>
          <w:sz w:val="28"/>
        </w:rPr>
        <w:t>, </w:t>
      </w:r>
      <w:r>
        <w:rPr>
          <w:rFonts w:ascii="Times New Roman"/>
          <w:b w:val="false"/>
          <w:i w:val="false"/>
          <w:color w:val="000000"/>
          <w:sz w:val="28"/>
        </w:rPr>
        <w:t>409-1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цифры "422," исключить;</w:t>
      </w:r>
      <w:r>
        <w:br/>
      </w:r>
      <w:r>
        <w:rPr>
          <w:rFonts w:ascii="Times New Roman"/>
          <w:b w:val="false"/>
          <w:i w:val="false"/>
          <w:color w:val="000000"/>
          <w:sz w:val="28"/>
        </w:rPr>
        <w:t>
</w:t>
      </w:r>
      <w:r>
        <w:rPr>
          <w:rFonts w:ascii="Times New Roman"/>
          <w:b w:val="false"/>
          <w:i w:val="false"/>
          <w:color w:val="000000"/>
          <w:sz w:val="28"/>
        </w:rPr>
        <w:t>
      после цифр "431," дополнить цифрами "</w:t>
      </w:r>
      <w:r>
        <w:rPr>
          <w:rFonts w:ascii="Times New Roman"/>
          <w:b w:val="false"/>
          <w:i w:val="false"/>
          <w:color w:val="000000"/>
          <w:sz w:val="28"/>
        </w:rPr>
        <w:t>434</w:t>
      </w:r>
      <w:r>
        <w:rPr>
          <w:rFonts w:ascii="Times New Roman"/>
          <w:b w:val="false"/>
          <w:i w:val="false"/>
          <w:color w:val="000000"/>
          <w:sz w:val="28"/>
        </w:rPr>
        <w:t>, </w:t>
      </w:r>
      <w:r>
        <w:rPr>
          <w:rFonts w:ascii="Times New Roman"/>
          <w:b w:val="false"/>
          <w:i w:val="false"/>
          <w:color w:val="000000"/>
          <w:sz w:val="28"/>
        </w:rPr>
        <w:t>434-</w:t>
      </w:r>
      <w:r>
        <w:rPr>
          <w:rFonts w:ascii="Times New Roman"/>
          <w:b w:val="false"/>
          <w:i w:val="false"/>
          <w:color w:val="000000"/>
          <w:sz w:val="28"/>
        </w:rPr>
        <w:t>1,";</w:t>
      </w:r>
      <w:r>
        <w:br/>
      </w:r>
      <w:r>
        <w:rPr>
          <w:rFonts w:ascii="Times New Roman"/>
          <w:b w:val="false"/>
          <w:i w:val="false"/>
          <w:color w:val="000000"/>
          <w:sz w:val="28"/>
        </w:rPr>
        <w:t>
</w:t>
      </w:r>
      <w:r>
        <w:rPr>
          <w:rFonts w:ascii="Times New Roman"/>
          <w:b w:val="false"/>
          <w:i w:val="false"/>
          <w:color w:val="000000"/>
          <w:sz w:val="28"/>
        </w:rPr>
        <w:t>
      после цифр "438" дополнить цифрами ", </w:t>
      </w:r>
      <w:r>
        <w:rPr>
          <w:rFonts w:ascii="Times New Roman"/>
          <w:b w:val="false"/>
          <w:i w:val="false"/>
          <w:color w:val="000000"/>
          <w:sz w:val="28"/>
        </w:rPr>
        <w:t>438-1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45) часть первую </w:t>
      </w:r>
      <w:r>
        <w:rPr>
          <w:rFonts w:ascii="Times New Roman"/>
          <w:b w:val="false"/>
          <w:i w:val="false"/>
          <w:color w:val="000000"/>
          <w:sz w:val="28"/>
        </w:rPr>
        <w:t>статьи 570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Органы налоговой службы рассматривают дела об административных правонарушениях, предусмотренных </w:t>
      </w:r>
      <w:r>
        <w:rPr>
          <w:rFonts w:ascii="Times New Roman"/>
          <w:b w:val="false"/>
          <w:i w:val="false"/>
          <w:color w:val="000000"/>
          <w:sz w:val="28"/>
        </w:rPr>
        <w:t>статьями 88</w:t>
      </w:r>
      <w:r>
        <w:rPr>
          <w:rFonts w:ascii="Times New Roman"/>
          <w:b w:val="false"/>
          <w:i w:val="false"/>
          <w:color w:val="000000"/>
          <w:sz w:val="28"/>
        </w:rPr>
        <w:t xml:space="preserve"> (частями третьей, четвертой и пятой), </w:t>
      </w:r>
      <w:r>
        <w:rPr>
          <w:rFonts w:ascii="Times New Roman"/>
          <w:b w:val="false"/>
          <w:i w:val="false"/>
          <w:color w:val="000000"/>
          <w:sz w:val="28"/>
        </w:rPr>
        <w:t>88-1</w:t>
      </w:r>
      <w:r>
        <w:rPr>
          <w:rFonts w:ascii="Times New Roman"/>
          <w:b w:val="false"/>
          <w:i w:val="false"/>
          <w:color w:val="000000"/>
          <w:sz w:val="28"/>
        </w:rPr>
        <w:t xml:space="preserve"> (частями второй, третьей),  </w:t>
      </w:r>
      <w:r>
        <w:rPr>
          <w:rFonts w:ascii="Times New Roman"/>
          <w:b w:val="false"/>
          <w:i w:val="false"/>
          <w:color w:val="000000"/>
          <w:sz w:val="28"/>
        </w:rPr>
        <w:t>163</w:t>
      </w:r>
      <w:r>
        <w:rPr>
          <w:rFonts w:ascii="Times New Roman"/>
          <w:b w:val="false"/>
          <w:i w:val="false"/>
          <w:color w:val="000000"/>
          <w:sz w:val="28"/>
        </w:rPr>
        <w:t xml:space="preserve"> (частями первой, второй, пятой и восьмой), </w:t>
      </w:r>
      <w:r>
        <w:rPr>
          <w:rFonts w:ascii="Times New Roman"/>
          <w:b w:val="false"/>
          <w:i w:val="false"/>
          <w:color w:val="000000"/>
          <w:sz w:val="28"/>
        </w:rPr>
        <w:t>166</w:t>
      </w:r>
      <w:r>
        <w:rPr>
          <w:rFonts w:ascii="Times New Roman"/>
          <w:b w:val="false"/>
          <w:i w:val="false"/>
          <w:color w:val="000000"/>
          <w:sz w:val="28"/>
        </w:rPr>
        <w:t>, </w:t>
      </w:r>
      <w:r>
        <w:rPr>
          <w:rFonts w:ascii="Times New Roman"/>
          <w:b w:val="false"/>
          <w:i w:val="false"/>
          <w:color w:val="000000"/>
          <w:sz w:val="28"/>
        </w:rPr>
        <w:t>205</w:t>
      </w:r>
      <w:r>
        <w:rPr>
          <w:rFonts w:ascii="Times New Roman"/>
          <w:b w:val="false"/>
          <w:i w:val="false"/>
          <w:color w:val="000000"/>
          <w:sz w:val="28"/>
        </w:rPr>
        <w:t xml:space="preserve"> - </w:t>
      </w:r>
      <w:r>
        <w:rPr>
          <w:rFonts w:ascii="Times New Roman"/>
          <w:b w:val="false"/>
          <w:i w:val="false"/>
          <w:color w:val="000000"/>
          <w:sz w:val="28"/>
        </w:rPr>
        <w:t>212</w:t>
      </w:r>
      <w:r>
        <w:rPr>
          <w:rFonts w:ascii="Times New Roman"/>
          <w:b w:val="false"/>
          <w:i w:val="false"/>
          <w:color w:val="000000"/>
          <w:sz w:val="28"/>
        </w:rPr>
        <w:t>, </w:t>
      </w:r>
      <w:r>
        <w:rPr>
          <w:rFonts w:ascii="Times New Roman"/>
          <w:b w:val="false"/>
          <w:i w:val="false"/>
          <w:color w:val="000000"/>
          <w:sz w:val="28"/>
        </w:rPr>
        <w:t>213</w:t>
      </w:r>
      <w:r>
        <w:rPr>
          <w:rFonts w:ascii="Times New Roman"/>
          <w:b w:val="false"/>
          <w:i w:val="false"/>
          <w:color w:val="000000"/>
          <w:sz w:val="28"/>
        </w:rPr>
        <w:t>(частями первой - третьей), </w:t>
      </w:r>
      <w:r>
        <w:rPr>
          <w:rFonts w:ascii="Times New Roman"/>
          <w:b w:val="false"/>
          <w:i w:val="false"/>
          <w:color w:val="000000"/>
          <w:sz w:val="28"/>
        </w:rPr>
        <w:t>215</w:t>
      </w:r>
      <w:r>
        <w:rPr>
          <w:rFonts w:ascii="Times New Roman"/>
          <w:b w:val="false"/>
          <w:i w:val="false"/>
          <w:color w:val="000000"/>
          <w:sz w:val="28"/>
        </w:rPr>
        <w:t xml:space="preserve"> - </w:t>
      </w:r>
      <w:r>
        <w:rPr>
          <w:rFonts w:ascii="Times New Roman"/>
          <w:b w:val="false"/>
          <w:i w:val="false"/>
          <w:color w:val="000000"/>
          <w:sz w:val="28"/>
        </w:rPr>
        <w:t>218</w:t>
      </w:r>
      <w:r>
        <w:rPr>
          <w:rFonts w:ascii="Times New Roman"/>
          <w:b w:val="false"/>
          <w:i w:val="false"/>
          <w:color w:val="000000"/>
          <w:sz w:val="28"/>
        </w:rPr>
        <w:t>, </w:t>
      </w:r>
      <w:r>
        <w:rPr>
          <w:rFonts w:ascii="Times New Roman"/>
          <w:b w:val="false"/>
          <w:i w:val="false"/>
          <w:color w:val="000000"/>
          <w:sz w:val="28"/>
        </w:rPr>
        <w:t>218-1</w:t>
      </w:r>
      <w:r>
        <w:rPr>
          <w:rFonts w:ascii="Times New Roman"/>
          <w:b w:val="false"/>
          <w:i w:val="false"/>
          <w:color w:val="000000"/>
          <w:sz w:val="28"/>
        </w:rPr>
        <w:t xml:space="preserve"> (частями первой - шестой, восьмой), </w:t>
      </w:r>
      <w:r>
        <w:rPr>
          <w:rFonts w:ascii="Times New Roman"/>
          <w:b w:val="false"/>
          <w:i w:val="false"/>
          <w:color w:val="000000"/>
          <w:sz w:val="28"/>
        </w:rPr>
        <w:t>219</w:t>
      </w:r>
      <w:r>
        <w:rPr>
          <w:rFonts w:ascii="Times New Roman"/>
          <w:b w:val="false"/>
          <w:i w:val="false"/>
          <w:color w:val="000000"/>
          <w:sz w:val="28"/>
        </w:rPr>
        <w:t>, </w:t>
      </w:r>
      <w:r>
        <w:rPr>
          <w:rFonts w:ascii="Times New Roman"/>
          <w:b w:val="false"/>
          <w:i w:val="false"/>
          <w:color w:val="000000"/>
          <w:sz w:val="28"/>
        </w:rPr>
        <w:t>357-2</w:t>
      </w:r>
      <w:r>
        <w:rPr>
          <w:rFonts w:ascii="Times New Roman"/>
          <w:b w:val="false"/>
          <w:i w:val="false"/>
          <w:color w:val="000000"/>
          <w:sz w:val="28"/>
        </w:rPr>
        <w:t xml:space="preserve"> (частью первой), </w:t>
      </w:r>
      <w:r>
        <w:rPr>
          <w:rFonts w:ascii="Times New Roman"/>
          <w:b w:val="false"/>
          <w:i w:val="false"/>
          <w:color w:val="000000"/>
          <w:sz w:val="28"/>
        </w:rPr>
        <w:t>358</w:t>
      </w:r>
      <w:r>
        <w:rPr>
          <w:rFonts w:ascii="Times New Roman"/>
          <w:b w:val="false"/>
          <w:i w:val="false"/>
          <w:color w:val="000000"/>
          <w:sz w:val="28"/>
        </w:rPr>
        <w:t>, </w:t>
      </w:r>
      <w:r>
        <w:rPr>
          <w:rFonts w:ascii="Times New Roman"/>
          <w:b w:val="false"/>
          <w:i w:val="false"/>
          <w:color w:val="000000"/>
          <w:sz w:val="28"/>
        </w:rPr>
        <w:t>358-1</w:t>
      </w:r>
      <w:r>
        <w:rPr>
          <w:rFonts w:ascii="Times New Roman"/>
          <w:b w:val="false"/>
          <w:i w:val="false"/>
          <w:color w:val="000000"/>
          <w:sz w:val="28"/>
        </w:rPr>
        <w:t>, </w:t>
      </w:r>
      <w:r>
        <w:rPr>
          <w:rFonts w:ascii="Times New Roman"/>
          <w:b w:val="false"/>
          <w:i w:val="false"/>
          <w:color w:val="000000"/>
          <w:sz w:val="28"/>
        </w:rPr>
        <w:t>360</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46) в части первой </w:t>
      </w:r>
      <w:r>
        <w:rPr>
          <w:rFonts w:ascii="Times New Roman"/>
          <w:b w:val="false"/>
          <w:i w:val="false"/>
          <w:color w:val="000000"/>
          <w:sz w:val="28"/>
        </w:rPr>
        <w:t>статьи 576-1</w:t>
      </w:r>
      <w:r>
        <w:rPr>
          <w:rFonts w:ascii="Times New Roman"/>
          <w:b w:val="false"/>
          <w:i w:val="false"/>
          <w:color w:val="000000"/>
          <w:sz w:val="28"/>
        </w:rPr>
        <w:t xml:space="preserve"> слово "статьей" заменить словами "</w:t>
      </w:r>
      <w:r>
        <w:rPr>
          <w:rFonts w:ascii="Times New Roman"/>
          <w:b w:val="false"/>
          <w:i w:val="false"/>
          <w:color w:val="000000"/>
          <w:sz w:val="28"/>
        </w:rPr>
        <w:t>статьями 163</w:t>
      </w:r>
      <w:r>
        <w:rPr>
          <w:rFonts w:ascii="Times New Roman"/>
          <w:b w:val="false"/>
          <w:i w:val="false"/>
          <w:color w:val="000000"/>
          <w:sz w:val="28"/>
        </w:rPr>
        <w:t xml:space="preserve"> (частями первой, второй, пятой и восьмой), </w:t>
      </w:r>
      <w:r>
        <w:rPr>
          <w:rFonts w:ascii="Times New Roman"/>
          <w:b w:val="false"/>
          <w:i w:val="false"/>
          <w:color w:val="000000"/>
          <w:sz w:val="28"/>
        </w:rPr>
        <w:t xml:space="preserve">213 </w:t>
      </w:r>
      <w:r>
        <w:rPr>
          <w:rFonts w:ascii="Times New Roman"/>
          <w:b w:val="false"/>
          <w:i w:val="false"/>
          <w:color w:val="000000"/>
          <w:sz w:val="28"/>
        </w:rPr>
        <w:t>(частями первой - третьей),";</w:t>
      </w:r>
      <w:r>
        <w:br/>
      </w:r>
      <w:r>
        <w:rPr>
          <w:rFonts w:ascii="Times New Roman"/>
          <w:b w:val="false"/>
          <w:i w:val="false"/>
          <w:color w:val="000000"/>
          <w:sz w:val="28"/>
        </w:rPr>
        <w:t>
</w:t>
      </w:r>
      <w:r>
        <w:rPr>
          <w:rFonts w:ascii="Times New Roman"/>
          <w:b w:val="false"/>
          <w:i w:val="false"/>
          <w:color w:val="000000"/>
          <w:sz w:val="28"/>
        </w:rPr>
        <w:t>
      47) в подпункте 4) части первой </w:t>
      </w:r>
      <w:r>
        <w:rPr>
          <w:rFonts w:ascii="Times New Roman"/>
          <w:b w:val="false"/>
          <w:i w:val="false"/>
          <w:color w:val="000000"/>
          <w:sz w:val="28"/>
        </w:rPr>
        <w:t>статьи 619</w:t>
      </w:r>
      <w:r>
        <w:rPr>
          <w:rFonts w:ascii="Times New Roman"/>
          <w:b w:val="false"/>
          <w:i w:val="false"/>
          <w:color w:val="000000"/>
          <w:sz w:val="28"/>
        </w:rPr>
        <w:t xml:space="preserve"> слова "и таможенную границы Республики Казахстан" заменить словами "границу Республики Казахстан и таможенную границу таможенного союза";</w:t>
      </w:r>
      <w:r>
        <w:br/>
      </w:r>
      <w:r>
        <w:rPr>
          <w:rFonts w:ascii="Times New Roman"/>
          <w:b w:val="false"/>
          <w:i w:val="false"/>
          <w:color w:val="000000"/>
          <w:sz w:val="28"/>
        </w:rPr>
        <w:t>
</w:t>
      </w:r>
      <w:r>
        <w:rPr>
          <w:rFonts w:ascii="Times New Roman"/>
          <w:b w:val="false"/>
          <w:i w:val="false"/>
          <w:color w:val="000000"/>
          <w:sz w:val="28"/>
        </w:rPr>
        <w:t>
      48) в части второй </w:t>
      </w:r>
      <w:r>
        <w:rPr>
          <w:rFonts w:ascii="Times New Roman"/>
          <w:b w:val="false"/>
          <w:i w:val="false"/>
          <w:color w:val="000000"/>
          <w:sz w:val="28"/>
        </w:rPr>
        <w:t>статьи 622</w:t>
      </w:r>
      <w:r>
        <w:rPr>
          <w:rFonts w:ascii="Times New Roman"/>
          <w:b w:val="false"/>
          <w:i w:val="false"/>
          <w:color w:val="000000"/>
          <w:sz w:val="28"/>
        </w:rPr>
        <w:t xml:space="preserve"> слова "и таможенную границы Республики Казахстан" заменить словами "границу Республики Казахстан и таможенную границу таможенного союза";</w:t>
      </w:r>
      <w:r>
        <w:br/>
      </w:r>
      <w:r>
        <w:rPr>
          <w:rFonts w:ascii="Times New Roman"/>
          <w:b w:val="false"/>
          <w:i w:val="false"/>
          <w:color w:val="000000"/>
          <w:sz w:val="28"/>
        </w:rPr>
        <w:t>
</w:t>
      </w:r>
      <w:r>
        <w:rPr>
          <w:rFonts w:ascii="Times New Roman"/>
          <w:b w:val="false"/>
          <w:i w:val="false"/>
          <w:color w:val="000000"/>
          <w:sz w:val="28"/>
        </w:rPr>
        <w:t>
      49) в подпункте 1) части первой </w:t>
      </w:r>
      <w:r>
        <w:rPr>
          <w:rFonts w:ascii="Times New Roman"/>
          <w:b w:val="false"/>
          <w:i w:val="false"/>
          <w:color w:val="000000"/>
          <w:sz w:val="28"/>
        </w:rPr>
        <w:t>статьи 636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w:t>
      </w:r>
      <w:r>
        <w:br/>
      </w:r>
      <w:r>
        <w:rPr>
          <w:rFonts w:ascii="Times New Roman"/>
          <w:b w:val="false"/>
          <w:i w:val="false"/>
          <w:color w:val="000000"/>
          <w:sz w:val="28"/>
        </w:rPr>
        <w:t>
</w:t>
      </w:r>
      <w:r>
        <w:rPr>
          <w:rFonts w:ascii="Times New Roman"/>
          <w:b w:val="false"/>
          <w:i w:val="false"/>
          <w:color w:val="000000"/>
          <w:sz w:val="28"/>
        </w:rPr>
        <w:t>
      после цифр "143," дополнить цифрами "</w:t>
      </w:r>
      <w:r>
        <w:rPr>
          <w:rFonts w:ascii="Times New Roman"/>
          <w:b w:val="false"/>
          <w:i w:val="false"/>
          <w:color w:val="000000"/>
          <w:sz w:val="28"/>
        </w:rPr>
        <w:t>143-1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цифр "163" дополнить словами "(части третья и четвертая)";</w:t>
      </w:r>
      <w:r>
        <w:br/>
      </w:r>
      <w:r>
        <w:rPr>
          <w:rFonts w:ascii="Times New Roman"/>
          <w:b w:val="false"/>
          <w:i w:val="false"/>
          <w:color w:val="000000"/>
          <w:sz w:val="28"/>
        </w:rPr>
        <w:t>
</w:t>
      </w:r>
      <w:r>
        <w:rPr>
          <w:rFonts w:ascii="Times New Roman"/>
          <w:b w:val="false"/>
          <w:i w:val="false"/>
          <w:color w:val="000000"/>
          <w:sz w:val="28"/>
        </w:rPr>
        <w:t>
      в абзаце двадцать девятом цифры "163, 213, 214" заменить словами "</w:t>
      </w:r>
      <w:r>
        <w:rPr>
          <w:rFonts w:ascii="Times New Roman"/>
          <w:b w:val="false"/>
          <w:i w:val="false"/>
          <w:color w:val="000000"/>
          <w:sz w:val="28"/>
        </w:rPr>
        <w:t>163</w:t>
      </w:r>
      <w:r>
        <w:rPr>
          <w:rFonts w:ascii="Times New Roman"/>
          <w:b w:val="false"/>
          <w:i w:val="false"/>
          <w:color w:val="000000"/>
          <w:sz w:val="28"/>
        </w:rPr>
        <w:t xml:space="preserve"> (части третья, четвертая, шестая, седьмая и девятая),  </w:t>
      </w:r>
      <w:r>
        <w:rPr>
          <w:rFonts w:ascii="Times New Roman"/>
          <w:b w:val="false"/>
          <w:i w:val="false"/>
          <w:color w:val="000000"/>
          <w:sz w:val="28"/>
        </w:rPr>
        <w:t>163-4</w:t>
      </w:r>
      <w:r>
        <w:rPr>
          <w:rFonts w:ascii="Times New Roman"/>
          <w:b w:val="false"/>
          <w:i w:val="false"/>
          <w:color w:val="000000"/>
          <w:sz w:val="28"/>
        </w:rPr>
        <w:t xml:space="preserve"> (части третья и четвертая), </w:t>
      </w:r>
      <w:r>
        <w:rPr>
          <w:rFonts w:ascii="Times New Roman"/>
          <w:b w:val="false"/>
          <w:i w:val="false"/>
          <w:color w:val="000000"/>
          <w:sz w:val="28"/>
        </w:rPr>
        <w:t>213</w:t>
      </w:r>
      <w:r>
        <w:rPr>
          <w:rFonts w:ascii="Times New Roman"/>
          <w:b w:val="false"/>
          <w:i w:val="false"/>
          <w:color w:val="000000"/>
          <w:sz w:val="28"/>
        </w:rPr>
        <w:t xml:space="preserve"> (части четвертая - шестая), </w:t>
      </w:r>
      <w:r>
        <w:rPr>
          <w:rFonts w:ascii="Times New Roman"/>
          <w:b w:val="false"/>
          <w:i w:val="false"/>
          <w:color w:val="000000"/>
          <w:sz w:val="28"/>
        </w:rPr>
        <w:t>214</w:t>
      </w:r>
      <w:r>
        <w:rPr>
          <w:rFonts w:ascii="Times New Roman"/>
          <w:b w:val="false"/>
          <w:i w:val="false"/>
          <w:color w:val="000000"/>
          <w:sz w:val="28"/>
        </w:rPr>
        <w:t>, </w:t>
      </w:r>
      <w:r>
        <w:rPr>
          <w:rFonts w:ascii="Times New Roman"/>
          <w:b w:val="false"/>
          <w:i w:val="false"/>
          <w:color w:val="000000"/>
          <w:sz w:val="28"/>
        </w:rPr>
        <w:t>218-1</w:t>
      </w:r>
      <w:r>
        <w:rPr>
          <w:rFonts w:ascii="Times New Roman"/>
          <w:b w:val="false"/>
          <w:i w:val="false"/>
          <w:color w:val="000000"/>
          <w:sz w:val="28"/>
        </w:rPr>
        <w:t xml:space="preserve"> (часть седьмая), </w:t>
      </w:r>
      <w:r>
        <w:rPr>
          <w:rFonts w:ascii="Times New Roman"/>
          <w:b w:val="false"/>
          <w:i w:val="false"/>
          <w:color w:val="000000"/>
          <w:sz w:val="28"/>
        </w:rPr>
        <w:t>357-1</w:t>
      </w:r>
      <w:r>
        <w:rPr>
          <w:rFonts w:ascii="Times New Roman"/>
          <w:b w:val="false"/>
          <w:i w:val="false"/>
          <w:color w:val="000000"/>
          <w:sz w:val="28"/>
        </w:rPr>
        <w:t>, </w:t>
      </w:r>
      <w:r>
        <w:rPr>
          <w:rFonts w:ascii="Times New Roman"/>
          <w:b w:val="false"/>
          <w:i w:val="false"/>
          <w:color w:val="000000"/>
          <w:sz w:val="28"/>
        </w:rPr>
        <w:t>357-2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тридцатом:</w:t>
      </w:r>
      <w:r>
        <w:br/>
      </w:r>
      <w:r>
        <w:rPr>
          <w:rFonts w:ascii="Times New Roman"/>
          <w:b w:val="false"/>
          <w:i w:val="false"/>
          <w:color w:val="000000"/>
          <w:sz w:val="28"/>
        </w:rPr>
        <w:t>
</w:t>
      </w:r>
      <w:r>
        <w:rPr>
          <w:rFonts w:ascii="Times New Roman"/>
          <w:b w:val="false"/>
          <w:i w:val="false"/>
          <w:color w:val="000000"/>
          <w:sz w:val="28"/>
        </w:rPr>
        <w:t>
      после цифр "143," дополнить цифрами "</w:t>
      </w:r>
      <w:r>
        <w:rPr>
          <w:rFonts w:ascii="Times New Roman"/>
          <w:b w:val="false"/>
          <w:i w:val="false"/>
          <w:color w:val="000000"/>
          <w:sz w:val="28"/>
        </w:rPr>
        <w:t>143-1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цифр "163" дополнить словами "(части третья и четвертая)";</w:t>
      </w:r>
      <w:r>
        <w:br/>
      </w:r>
      <w:r>
        <w:rPr>
          <w:rFonts w:ascii="Times New Roman"/>
          <w:b w:val="false"/>
          <w:i w:val="false"/>
          <w:color w:val="000000"/>
          <w:sz w:val="28"/>
        </w:rPr>
        <w:t>
</w:t>
      </w:r>
      <w:r>
        <w:rPr>
          <w:rFonts w:ascii="Times New Roman"/>
          <w:b w:val="false"/>
          <w:i w:val="false"/>
          <w:color w:val="000000"/>
          <w:sz w:val="28"/>
        </w:rPr>
        <w:t>
      после цифр "213" дополнить словами "(части пятая и шестая)";</w:t>
      </w:r>
      <w:r>
        <w:br/>
      </w:r>
      <w:r>
        <w:rPr>
          <w:rFonts w:ascii="Times New Roman"/>
          <w:b w:val="false"/>
          <w:i w:val="false"/>
          <w:color w:val="000000"/>
          <w:sz w:val="28"/>
        </w:rPr>
        <w:t>
</w:t>
      </w:r>
      <w:r>
        <w:rPr>
          <w:rFonts w:ascii="Times New Roman"/>
          <w:b w:val="false"/>
          <w:i w:val="false"/>
          <w:color w:val="000000"/>
          <w:sz w:val="28"/>
        </w:rPr>
        <w:t>
      после цифр "217," дополнить словами "</w:t>
      </w:r>
      <w:r>
        <w:rPr>
          <w:rFonts w:ascii="Times New Roman"/>
          <w:b w:val="false"/>
          <w:i w:val="false"/>
          <w:color w:val="000000"/>
          <w:sz w:val="28"/>
        </w:rPr>
        <w:t>218-1</w:t>
      </w:r>
      <w:r>
        <w:rPr>
          <w:rFonts w:ascii="Times New Roman"/>
          <w:b w:val="false"/>
          <w:i w:val="false"/>
          <w:color w:val="000000"/>
          <w:sz w:val="28"/>
        </w:rPr>
        <w:t xml:space="preserve"> (часть седьмая),";</w:t>
      </w:r>
      <w:r>
        <w:br/>
      </w:r>
      <w:r>
        <w:rPr>
          <w:rFonts w:ascii="Times New Roman"/>
          <w:b w:val="false"/>
          <w:i w:val="false"/>
          <w:color w:val="000000"/>
          <w:sz w:val="28"/>
        </w:rPr>
        <w:t>
</w:t>
      </w:r>
      <w:r>
        <w:rPr>
          <w:rFonts w:ascii="Times New Roman"/>
          <w:b w:val="false"/>
          <w:i w:val="false"/>
          <w:color w:val="000000"/>
          <w:sz w:val="28"/>
        </w:rPr>
        <w:t>
      абзац тридцать первый:</w:t>
      </w:r>
      <w:r>
        <w:br/>
      </w:r>
      <w:r>
        <w:rPr>
          <w:rFonts w:ascii="Times New Roman"/>
          <w:b w:val="false"/>
          <w:i w:val="false"/>
          <w:color w:val="000000"/>
          <w:sz w:val="28"/>
        </w:rPr>
        <w:t>
</w:t>
      </w:r>
      <w:r>
        <w:rPr>
          <w:rFonts w:ascii="Times New Roman"/>
          <w:b w:val="false"/>
          <w:i w:val="false"/>
          <w:color w:val="000000"/>
          <w:sz w:val="28"/>
        </w:rPr>
        <w:t>
      после цифр "157," дополнить словами "</w:t>
      </w:r>
      <w:r>
        <w:rPr>
          <w:rFonts w:ascii="Times New Roman"/>
          <w:b w:val="false"/>
          <w:i w:val="false"/>
          <w:color w:val="000000"/>
          <w:sz w:val="28"/>
        </w:rPr>
        <w:t>163</w:t>
      </w:r>
      <w:r>
        <w:rPr>
          <w:rFonts w:ascii="Times New Roman"/>
          <w:b w:val="false"/>
          <w:i w:val="false"/>
          <w:color w:val="000000"/>
          <w:sz w:val="28"/>
        </w:rPr>
        <w:t xml:space="preserve"> (части третья, четвертая, шестая, седьмая и девятая), </w:t>
      </w:r>
      <w:r>
        <w:rPr>
          <w:rFonts w:ascii="Times New Roman"/>
          <w:b w:val="false"/>
          <w:i w:val="false"/>
          <w:color w:val="000000"/>
          <w:sz w:val="28"/>
        </w:rPr>
        <w:t>163-4</w:t>
      </w:r>
      <w:r>
        <w:rPr>
          <w:rFonts w:ascii="Times New Roman"/>
          <w:b w:val="false"/>
          <w:i w:val="false"/>
          <w:color w:val="000000"/>
          <w:sz w:val="28"/>
        </w:rPr>
        <w:t xml:space="preserve"> (части третья и четвертая),";</w:t>
      </w:r>
      <w:r>
        <w:br/>
      </w:r>
      <w:r>
        <w:rPr>
          <w:rFonts w:ascii="Times New Roman"/>
          <w:b w:val="false"/>
          <w:i w:val="false"/>
          <w:color w:val="000000"/>
          <w:sz w:val="28"/>
        </w:rPr>
        <w:t>
</w:t>
      </w:r>
      <w:r>
        <w:rPr>
          <w:rFonts w:ascii="Times New Roman"/>
          <w:b w:val="false"/>
          <w:i w:val="false"/>
          <w:color w:val="000000"/>
          <w:sz w:val="28"/>
        </w:rPr>
        <w:t>
      после цифр "213" дополнить словами "(части четвертая - шестая)";</w:t>
      </w:r>
      <w:r>
        <w:br/>
      </w:r>
      <w:r>
        <w:rPr>
          <w:rFonts w:ascii="Times New Roman"/>
          <w:b w:val="false"/>
          <w:i w:val="false"/>
          <w:color w:val="000000"/>
          <w:sz w:val="28"/>
        </w:rPr>
        <w:t>
</w:t>
      </w:r>
      <w:r>
        <w:rPr>
          <w:rFonts w:ascii="Times New Roman"/>
          <w:b w:val="false"/>
          <w:i w:val="false"/>
          <w:color w:val="000000"/>
          <w:sz w:val="28"/>
        </w:rPr>
        <w:t>
      после цифр "214," дополнить словами "</w:t>
      </w:r>
      <w:r>
        <w:rPr>
          <w:rFonts w:ascii="Times New Roman"/>
          <w:b w:val="false"/>
          <w:i w:val="false"/>
          <w:color w:val="000000"/>
          <w:sz w:val="28"/>
        </w:rPr>
        <w:t>218-1</w:t>
      </w:r>
      <w:r>
        <w:rPr>
          <w:rFonts w:ascii="Times New Roman"/>
          <w:b w:val="false"/>
          <w:i w:val="false"/>
          <w:color w:val="000000"/>
          <w:sz w:val="28"/>
        </w:rPr>
        <w:t xml:space="preserve"> (часть седьмая),";</w:t>
      </w:r>
      <w:r>
        <w:br/>
      </w:r>
      <w:r>
        <w:rPr>
          <w:rFonts w:ascii="Times New Roman"/>
          <w:b w:val="false"/>
          <w:i w:val="false"/>
          <w:color w:val="000000"/>
          <w:sz w:val="28"/>
        </w:rPr>
        <w:t>
</w:t>
      </w:r>
      <w:r>
        <w:rPr>
          <w:rFonts w:ascii="Times New Roman"/>
          <w:b w:val="false"/>
          <w:i w:val="false"/>
          <w:color w:val="000000"/>
          <w:sz w:val="28"/>
        </w:rPr>
        <w:t>
      после цифр "357-1," дополнить цифрами "</w:t>
      </w:r>
      <w:r>
        <w:rPr>
          <w:rFonts w:ascii="Times New Roman"/>
          <w:b w:val="false"/>
          <w:i w:val="false"/>
          <w:color w:val="000000"/>
          <w:sz w:val="28"/>
        </w:rPr>
        <w:t>357-2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тридцать втором:</w:t>
      </w:r>
      <w:r>
        <w:br/>
      </w:r>
      <w:r>
        <w:rPr>
          <w:rFonts w:ascii="Times New Roman"/>
          <w:b w:val="false"/>
          <w:i w:val="false"/>
          <w:color w:val="000000"/>
          <w:sz w:val="28"/>
        </w:rPr>
        <w:t>
</w:t>
      </w:r>
      <w:r>
        <w:rPr>
          <w:rFonts w:ascii="Times New Roman"/>
          <w:b w:val="false"/>
          <w:i w:val="false"/>
          <w:color w:val="000000"/>
          <w:sz w:val="28"/>
        </w:rPr>
        <w:t>
      после слов "140 (часть вторая)," дополнить словами "</w:t>
      </w:r>
      <w:r>
        <w:rPr>
          <w:rFonts w:ascii="Times New Roman"/>
          <w:b w:val="false"/>
          <w:i w:val="false"/>
          <w:color w:val="000000"/>
          <w:sz w:val="28"/>
        </w:rPr>
        <w:t>218-1</w:t>
      </w:r>
      <w:r>
        <w:rPr>
          <w:rFonts w:ascii="Times New Roman"/>
          <w:b w:val="false"/>
          <w:i w:val="false"/>
          <w:color w:val="000000"/>
          <w:sz w:val="28"/>
        </w:rPr>
        <w:t xml:space="preserve"> (часть седьмая), </w:t>
      </w:r>
      <w:r>
        <w:rPr>
          <w:rFonts w:ascii="Times New Roman"/>
          <w:b w:val="false"/>
          <w:i w:val="false"/>
          <w:color w:val="000000"/>
          <w:sz w:val="28"/>
        </w:rPr>
        <w:t>400-1</w:t>
      </w:r>
      <w:r>
        <w:rPr>
          <w:rFonts w:ascii="Times New Roman"/>
          <w:b w:val="false"/>
          <w:i w:val="false"/>
          <w:color w:val="000000"/>
          <w:sz w:val="28"/>
        </w:rPr>
        <w:t>, </w:t>
      </w:r>
      <w:r>
        <w:rPr>
          <w:rFonts w:ascii="Times New Roman"/>
          <w:b w:val="false"/>
          <w:i w:val="false"/>
          <w:color w:val="000000"/>
          <w:sz w:val="28"/>
        </w:rPr>
        <w:t>400-2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цифры "413 - 415, 417," заменить цифрами "</w:t>
      </w:r>
      <w:r>
        <w:rPr>
          <w:rFonts w:ascii="Times New Roman"/>
          <w:b w:val="false"/>
          <w:i w:val="false"/>
          <w:color w:val="000000"/>
          <w:sz w:val="28"/>
        </w:rPr>
        <w:t>413</w:t>
      </w:r>
      <w:r>
        <w:rPr>
          <w:rFonts w:ascii="Times New Roman"/>
          <w:b w:val="false"/>
          <w:i w:val="false"/>
          <w:color w:val="000000"/>
          <w:sz w:val="28"/>
        </w:rPr>
        <w:t>, </w:t>
      </w:r>
      <w:r>
        <w:rPr>
          <w:rFonts w:ascii="Times New Roman"/>
          <w:b w:val="false"/>
          <w:i w:val="false"/>
          <w:color w:val="000000"/>
          <w:sz w:val="28"/>
        </w:rPr>
        <w:t>413-1</w:t>
      </w:r>
      <w:r>
        <w:rPr>
          <w:rFonts w:ascii="Times New Roman"/>
          <w:b w:val="false"/>
          <w:i w:val="false"/>
          <w:color w:val="000000"/>
          <w:sz w:val="28"/>
        </w:rPr>
        <w:t>, </w:t>
      </w:r>
      <w:r>
        <w:rPr>
          <w:rFonts w:ascii="Times New Roman"/>
          <w:b w:val="false"/>
          <w:i w:val="false"/>
          <w:color w:val="000000"/>
          <w:sz w:val="28"/>
        </w:rPr>
        <w:t>413-2</w:t>
      </w:r>
      <w:r>
        <w:rPr>
          <w:rFonts w:ascii="Times New Roman"/>
          <w:b w:val="false"/>
          <w:i w:val="false"/>
          <w:color w:val="000000"/>
          <w:sz w:val="28"/>
        </w:rPr>
        <w:t>, </w:t>
      </w:r>
      <w:r>
        <w:rPr>
          <w:rFonts w:ascii="Times New Roman"/>
          <w:b w:val="false"/>
          <w:i w:val="false"/>
          <w:color w:val="000000"/>
          <w:sz w:val="28"/>
        </w:rPr>
        <w:t>414</w:t>
      </w:r>
      <w:r>
        <w:rPr>
          <w:rFonts w:ascii="Times New Roman"/>
          <w:b w:val="false"/>
          <w:i w:val="false"/>
          <w:color w:val="000000"/>
          <w:sz w:val="28"/>
        </w:rPr>
        <w:t>, </w:t>
      </w:r>
      <w:r>
        <w:rPr>
          <w:rFonts w:ascii="Times New Roman"/>
          <w:b w:val="false"/>
          <w:i w:val="false"/>
          <w:color w:val="000000"/>
          <w:sz w:val="28"/>
        </w:rPr>
        <w:t>415</w:t>
      </w:r>
      <w:r>
        <w:rPr>
          <w:rFonts w:ascii="Times New Roman"/>
          <w:b w:val="false"/>
          <w:i w:val="false"/>
          <w:color w:val="000000"/>
          <w:sz w:val="28"/>
        </w:rPr>
        <w:t>, </w:t>
      </w:r>
      <w:r>
        <w:rPr>
          <w:rFonts w:ascii="Times New Roman"/>
          <w:b w:val="false"/>
          <w:i w:val="false"/>
          <w:color w:val="000000"/>
          <w:sz w:val="28"/>
        </w:rPr>
        <w:t>417</w:t>
      </w:r>
      <w:r>
        <w:rPr>
          <w:rFonts w:ascii="Times New Roman"/>
          <w:b w:val="false"/>
          <w:i w:val="false"/>
          <w:color w:val="000000"/>
          <w:sz w:val="28"/>
        </w:rPr>
        <w:t>, </w:t>
      </w:r>
      <w:r>
        <w:rPr>
          <w:rFonts w:ascii="Times New Roman"/>
          <w:b w:val="false"/>
          <w:i w:val="false"/>
          <w:color w:val="000000"/>
          <w:sz w:val="28"/>
        </w:rPr>
        <w:t>417-1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цифр "424," дополнить цифрами "</w:t>
      </w:r>
      <w:r>
        <w:rPr>
          <w:rFonts w:ascii="Times New Roman"/>
          <w:b w:val="false"/>
          <w:i w:val="false"/>
          <w:color w:val="000000"/>
          <w:sz w:val="28"/>
        </w:rPr>
        <w:t>425-1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цифры "432 - 434" заменить цифрами "</w:t>
      </w:r>
      <w:r>
        <w:rPr>
          <w:rFonts w:ascii="Times New Roman"/>
          <w:b w:val="false"/>
          <w:i w:val="false"/>
          <w:color w:val="000000"/>
          <w:sz w:val="28"/>
        </w:rPr>
        <w:t>433</w:t>
      </w:r>
      <w:r>
        <w:rPr>
          <w:rFonts w:ascii="Times New Roman"/>
          <w:b w:val="false"/>
          <w:i w:val="false"/>
          <w:color w:val="000000"/>
          <w:sz w:val="28"/>
        </w:rPr>
        <w:t>".</w:t>
      </w:r>
    </w:p>
    <w:bookmarkEnd w:id="5"/>
    <w:bookmarkStart w:name="z136" w:id="6"/>
    <w:p>
      <w:pPr>
        <w:spacing w:after="0"/>
        <w:ind w:left="0"/>
        <w:jc w:val="both"/>
      </w:pPr>
      <w:r>
        <w:rPr>
          <w:rFonts w:ascii="Times New Roman"/>
          <w:b w:val="false"/>
          <w:i w:val="false"/>
          <w:color w:val="000000"/>
          <w:sz w:val="28"/>
        </w:rPr>
        <w:t>
      5.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пункте 5</w:t>
      </w:r>
      <w:r>
        <w:rPr>
          <w:rFonts w:ascii="Times New Roman"/>
          <w:b w:val="false"/>
          <w:i w:val="false"/>
          <w:color w:val="000000"/>
          <w:sz w:val="28"/>
        </w:rPr>
        <w:t xml:space="preserve"> статьи 11 слова "и Таможенным кодексами Республики Казахстан" заменить словами "кодексом Республики Казахстан, таможенным законодательством таможенного союза и (или) Республики Казахстан";</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подпункте 26)</w:t>
      </w:r>
      <w:r>
        <w:rPr>
          <w:rFonts w:ascii="Times New Roman"/>
          <w:b w:val="false"/>
          <w:i w:val="false"/>
          <w:color w:val="000000"/>
          <w:sz w:val="28"/>
        </w:rPr>
        <w:t xml:space="preserve"> пункта 1 статьи 49 слово "процедур" заменить словом "операций";</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подпункте 4)</w:t>
      </w:r>
      <w:r>
        <w:rPr>
          <w:rFonts w:ascii="Times New Roman"/>
          <w:b w:val="false"/>
          <w:i w:val="false"/>
          <w:color w:val="000000"/>
          <w:sz w:val="28"/>
        </w:rPr>
        <w:t xml:space="preserve"> пункта 2 статьи 169 слово "оформление" заменить словом "декларирование".</w:t>
      </w:r>
    </w:p>
    <w:bookmarkEnd w:id="6"/>
    <w:bookmarkStart w:name="z140" w:id="7"/>
    <w:p>
      <w:pPr>
        <w:spacing w:after="0"/>
        <w:ind w:left="0"/>
        <w:jc w:val="both"/>
      </w:pPr>
      <w:r>
        <w:rPr>
          <w:rFonts w:ascii="Times New Roman"/>
          <w:b w:val="false"/>
          <w:i w:val="false"/>
          <w:color w:val="000000"/>
          <w:sz w:val="28"/>
        </w:rPr>
        <w:t>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дополнить абзацами двадцать вторым и двести девяносто третьим следующего содержания:</w:t>
      </w:r>
      <w:r>
        <w:br/>
      </w:r>
      <w:r>
        <w:rPr>
          <w:rFonts w:ascii="Times New Roman"/>
          <w:b w:val="false"/>
          <w:i w:val="false"/>
          <w:color w:val="000000"/>
          <w:sz w:val="28"/>
        </w:rPr>
        <w:t>
      "Статья 17-1. Участие в налоговых отношениях через оператора</w:t>
      </w:r>
      <w:r>
        <w:br/>
      </w:r>
      <w:r>
        <w:rPr>
          <w:rFonts w:ascii="Times New Roman"/>
          <w:b w:val="false"/>
          <w:i w:val="false"/>
          <w:color w:val="000000"/>
          <w:sz w:val="28"/>
        </w:rPr>
        <w:t>
                    при осуществлении операций по недропользованию на</w:t>
      </w:r>
      <w:r>
        <w:br/>
      </w:r>
      <w:r>
        <w:rPr>
          <w:rFonts w:ascii="Times New Roman"/>
          <w:b w:val="false"/>
          <w:i w:val="false"/>
          <w:color w:val="000000"/>
          <w:sz w:val="28"/>
        </w:rPr>
        <w:t>
                    основании соглашения (контракта) о разделе</w:t>
      </w:r>
      <w:r>
        <w:br/>
      </w:r>
      <w:r>
        <w:rPr>
          <w:rFonts w:ascii="Times New Roman"/>
          <w:b w:val="false"/>
          <w:i w:val="false"/>
          <w:color w:val="000000"/>
          <w:sz w:val="28"/>
        </w:rPr>
        <w:t>
                    продукции";</w:t>
      </w:r>
      <w:r>
        <w:br/>
      </w:r>
      <w:r>
        <w:rPr>
          <w:rFonts w:ascii="Times New Roman"/>
          <w:b w:val="false"/>
          <w:i w:val="false"/>
          <w:color w:val="000000"/>
          <w:sz w:val="28"/>
        </w:rPr>
        <w:t>
      "Статья 233-1. Обороты по реализации, осуществляемые на</w:t>
      </w:r>
      <w:r>
        <w:br/>
      </w:r>
      <w:r>
        <w:rPr>
          <w:rFonts w:ascii="Times New Roman"/>
          <w:b w:val="false"/>
          <w:i w:val="false"/>
          <w:color w:val="000000"/>
          <w:sz w:val="28"/>
        </w:rPr>
        <w:t>
                     условиях, соответствующих условиям договора</w:t>
      </w:r>
      <w:r>
        <w:br/>
      </w:r>
      <w:r>
        <w:rPr>
          <w:rFonts w:ascii="Times New Roman"/>
          <w:b w:val="false"/>
          <w:i w:val="false"/>
          <w:color w:val="000000"/>
          <w:sz w:val="28"/>
        </w:rPr>
        <w:t>
                     комиссии";</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248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248. Обороты по реализации товаров, работ, услуг,</w:t>
      </w:r>
      <w:r>
        <w:br/>
      </w:r>
      <w:r>
        <w:rPr>
          <w:rFonts w:ascii="Times New Roman"/>
          <w:b w:val="false"/>
          <w:i w:val="false"/>
          <w:color w:val="000000"/>
          <w:sz w:val="28"/>
        </w:rPr>
        <w:t>
                   местом реализации которых является Республика</w:t>
      </w:r>
      <w:r>
        <w:br/>
      </w:r>
      <w:r>
        <w:rPr>
          <w:rFonts w:ascii="Times New Roman"/>
          <w:b w:val="false"/>
          <w:i w:val="false"/>
          <w:color w:val="000000"/>
          <w:sz w:val="28"/>
        </w:rPr>
        <w:t>
                   Казахстан, освобожденные от налога на добавленную</w:t>
      </w:r>
      <w:r>
        <w:br/>
      </w:r>
      <w:r>
        <w:rPr>
          <w:rFonts w:ascii="Times New Roman"/>
          <w:b w:val="false"/>
          <w:i w:val="false"/>
          <w:color w:val="000000"/>
          <w:sz w:val="28"/>
        </w:rPr>
        <w:t>
                   стоимость";</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250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250. Финансовые операции, освобождаемые от налога на</w:t>
      </w:r>
      <w:r>
        <w:br/>
      </w:r>
      <w:r>
        <w:rPr>
          <w:rFonts w:ascii="Times New Roman"/>
          <w:b w:val="false"/>
          <w:i w:val="false"/>
          <w:color w:val="000000"/>
          <w:sz w:val="28"/>
        </w:rPr>
        <w:t>
                   добавленную стоимость";</w:t>
      </w:r>
      <w:r>
        <w:br/>
      </w:r>
      <w:r>
        <w:rPr>
          <w:rFonts w:ascii="Times New Roman"/>
          <w:b w:val="false"/>
          <w:i w:val="false"/>
          <w:color w:val="000000"/>
          <w:sz w:val="28"/>
        </w:rPr>
        <w:t>
</w:t>
      </w:r>
      <w:r>
        <w:rPr>
          <w:rFonts w:ascii="Times New Roman"/>
          <w:b w:val="false"/>
          <w:i w:val="false"/>
          <w:color w:val="000000"/>
          <w:sz w:val="28"/>
        </w:rPr>
        <w:t>
      дополнить абзацем триста тридцать восьмым следующего содержания:</w:t>
      </w:r>
      <w:r>
        <w:br/>
      </w:r>
      <w:r>
        <w:rPr>
          <w:rFonts w:ascii="Times New Roman"/>
          <w:b w:val="false"/>
          <w:i w:val="false"/>
          <w:color w:val="000000"/>
          <w:sz w:val="28"/>
        </w:rPr>
        <w:t>
      "Статья 271-1. Особенности исполнения налогового обязательства</w:t>
      </w:r>
      <w:r>
        <w:br/>
      </w:r>
      <w:r>
        <w:rPr>
          <w:rFonts w:ascii="Times New Roman"/>
          <w:b w:val="false"/>
          <w:i w:val="false"/>
          <w:color w:val="000000"/>
          <w:sz w:val="28"/>
        </w:rPr>
        <w:t>
                     по налогу на добавленную стоимость</w:t>
      </w:r>
      <w:r>
        <w:br/>
      </w:r>
      <w:r>
        <w:rPr>
          <w:rFonts w:ascii="Times New Roman"/>
          <w:b w:val="false"/>
          <w:i w:val="false"/>
          <w:color w:val="000000"/>
          <w:sz w:val="28"/>
        </w:rPr>
        <w:t>
                     недропользователями, осуществляющими</w:t>
      </w:r>
      <w:r>
        <w:br/>
      </w:r>
      <w:r>
        <w:rPr>
          <w:rFonts w:ascii="Times New Roman"/>
          <w:b w:val="false"/>
          <w:i w:val="false"/>
          <w:color w:val="000000"/>
          <w:sz w:val="28"/>
        </w:rPr>
        <w:t>
                     деятельность по соглашению (контракту) о разделе</w:t>
      </w:r>
      <w:r>
        <w:br/>
      </w:r>
      <w:r>
        <w:rPr>
          <w:rFonts w:ascii="Times New Roman"/>
          <w:b w:val="false"/>
          <w:i w:val="false"/>
          <w:color w:val="000000"/>
          <w:sz w:val="28"/>
        </w:rPr>
        <w:t>
                     продукции в составе простого товарищества</w:t>
      </w:r>
      <w:r>
        <w:br/>
      </w:r>
      <w:r>
        <w:rPr>
          <w:rFonts w:ascii="Times New Roman"/>
          <w:b w:val="false"/>
          <w:i w:val="false"/>
          <w:color w:val="000000"/>
          <w:sz w:val="28"/>
        </w:rPr>
        <w:t>
                     (консорциума)";</w:t>
      </w:r>
      <w:r>
        <w:br/>
      </w:r>
      <w:r>
        <w:rPr>
          <w:rFonts w:ascii="Times New Roman"/>
          <w:b w:val="false"/>
          <w:i w:val="false"/>
          <w:color w:val="000000"/>
          <w:sz w:val="28"/>
        </w:rPr>
        <w:t>
</w:t>
      </w:r>
      <w:r>
        <w:rPr>
          <w:rFonts w:ascii="Times New Roman"/>
          <w:b w:val="false"/>
          <w:i w:val="false"/>
          <w:color w:val="000000"/>
          <w:sz w:val="28"/>
        </w:rPr>
        <w:t>
      дополнить абзацами триста сорок четвертым - триста шестьдесят седьмым следующего содержания:</w:t>
      </w:r>
      <w:r>
        <w:br/>
      </w:r>
      <w:r>
        <w:rPr>
          <w:rFonts w:ascii="Times New Roman"/>
          <w:b w:val="false"/>
          <w:i w:val="false"/>
          <w:color w:val="000000"/>
          <w:sz w:val="28"/>
        </w:rPr>
        <w:t>
      "Глава 37-1. Особенности обложения налогом на добавленную</w:t>
      </w:r>
      <w:r>
        <w:br/>
      </w:r>
      <w:r>
        <w:rPr>
          <w:rFonts w:ascii="Times New Roman"/>
          <w:b w:val="false"/>
          <w:i w:val="false"/>
          <w:color w:val="000000"/>
          <w:sz w:val="28"/>
        </w:rPr>
        <w:t>
                   стоимость при экспорте и импорте товаров,</w:t>
      </w:r>
      <w:r>
        <w:br/>
      </w:r>
      <w:r>
        <w:rPr>
          <w:rFonts w:ascii="Times New Roman"/>
          <w:b w:val="false"/>
          <w:i w:val="false"/>
          <w:color w:val="000000"/>
          <w:sz w:val="28"/>
        </w:rPr>
        <w:t>
                   выполнении работ, оказании услуг в таможенном</w:t>
      </w:r>
      <w:r>
        <w:br/>
      </w:r>
      <w:r>
        <w:rPr>
          <w:rFonts w:ascii="Times New Roman"/>
          <w:b w:val="false"/>
          <w:i w:val="false"/>
          <w:color w:val="000000"/>
          <w:sz w:val="28"/>
        </w:rPr>
        <w:t>
                   союзе</w:t>
      </w:r>
      <w:r>
        <w:br/>
      </w:r>
      <w:r>
        <w:rPr>
          <w:rFonts w:ascii="Times New Roman"/>
          <w:b w:val="false"/>
          <w:i w:val="false"/>
          <w:color w:val="000000"/>
          <w:sz w:val="28"/>
        </w:rPr>
        <w:t>
      Статья 276-1. Общие положения</w:t>
      </w:r>
      <w:r>
        <w:br/>
      </w:r>
      <w:r>
        <w:rPr>
          <w:rFonts w:ascii="Times New Roman"/>
          <w:b w:val="false"/>
          <w:i w:val="false"/>
          <w:color w:val="000000"/>
          <w:sz w:val="28"/>
        </w:rPr>
        <w:t>
      Статья 276-2. Плательщики налога на добавленную стоимость в</w:t>
      </w:r>
      <w:r>
        <w:br/>
      </w:r>
      <w:r>
        <w:rPr>
          <w:rFonts w:ascii="Times New Roman"/>
          <w:b w:val="false"/>
          <w:i w:val="false"/>
          <w:color w:val="000000"/>
          <w:sz w:val="28"/>
        </w:rPr>
        <w:t>
                    таможенном союзе</w:t>
      </w:r>
      <w:r>
        <w:br/>
      </w:r>
      <w:r>
        <w:rPr>
          <w:rFonts w:ascii="Times New Roman"/>
          <w:b w:val="false"/>
          <w:i w:val="false"/>
          <w:color w:val="000000"/>
          <w:sz w:val="28"/>
        </w:rPr>
        <w:t>
      Статья 276-3. Объекты налогообложения, определение облагаемого</w:t>
      </w:r>
      <w:r>
        <w:br/>
      </w:r>
      <w:r>
        <w:rPr>
          <w:rFonts w:ascii="Times New Roman"/>
          <w:b w:val="false"/>
          <w:i w:val="false"/>
          <w:color w:val="000000"/>
          <w:sz w:val="28"/>
        </w:rPr>
        <w:t>
                    оборота</w:t>
      </w:r>
      <w:r>
        <w:br/>
      </w:r>
      <w:r>
        <w:rPr>
          <w:rFonts w:ascii="Times New Roman"/>
          <w:b w:val="false"/>
          <w:i w:val="false"/>
          <w:color w:val="000000"/>
          <w:sz w:val="28"/>
        </w:rPr>
        <w:t>
      Статья 276-4. Определение оборота по реализации товаров, работ,</w:t>
      </w:r>
      <w:r>
        <w:br/>
      </w:r>
      <w:r>
        <w:rPr>
          <w:rFonts w:ascii="Times New Roman"/>
          <w:b w:val="false"/>
          <w:i w:val="false"/>
          <w:color w:val="000000"/>
          <w:sz w:val="28"/>
        </w:rPr>
        <w:t>
                    услуг и облагаемого импорта в таможенном союзе</w:t>
      </w:r>
      <w:r>
        <w:br/>
      </w:r>
      <w:r>
        <w:rPr>
          <w:rFonts w:ascii="Times New Roman"/>
          <w:b w:val="false"/>
          <w:i w:val="false"/>
          <w:color w:val="000000"/>
          <w:sz w:val="28"/>
        </w:rPr>
        <w:t>
      Статья 276-5. Место реализации товаров, работ, услуг</w:t>
      </w:r>
      <w:r>
        <w:br/>
      </w:r>
      <w:r>
        <w:rPr>
          <w:rFonts w:ascii="Times New Roman"/>
          <w:b w:val="false"/>
          <w:i w:val="false"/>
          <w:color w:val="000000"/>
          <w:sz w:val="28"/>
        </w:rPr>
        <w:t>
      Статья 276-6. Дата совершения оборота по реализации товаров,</w:t>
      </w:r>
      <w:r>
        <w:br/>
      </w:r>
      <w:r>
        <w:rPr>
          <w:rFonts w:ascii="Times New Roman"/>
          <w:b w:val="false"/>
          <w:i w:val="false"/>
          <w:color w:val="000000"/>
          <w:sz w:val="28"/>
        </w:rPr>
        <w:t>
                    работ, услуг, облагаемого импорта</w:t>
      </w:r>
      <w:r>
        <w:br/>
      </w:r>
      <w:r>
        <w:rPr>
          <w:rFonts w:ascii="Times New Roman"/>
          <w:b w:val="false"/>
          <w:i w:val="false"/>
          <w:color w:val="000000"/>
          <w:sz w:val="28"/>
        </w:rPr>
        <w:t>
      Статья 276-7. Определение размера облагаемого оборота при</w:t>
      </w:r>
      <w:r>
        <w:br/>
      </w:r>
      <w:r>
        <w:rPr>
          <w:rFonts w:ascii="Times New Roman"/>
          <w:b w:val="false"/>
          <w:i w:val="false"/>
          <w:color w:val="000000"/>
          <w:sz w:val="28"/>
        </w:rPr>
        <w:t>
                    экспорте товаров</w:t>
      </w:r>
      <w:r>
        <w:br/>
      </w:r>
      <w:r>
        <w:rPr>
          <w:rFonts w:ascii="Times New Roman"/>
          <w:b w:val="false"/>
          <w:i w:val="false"/>
          <w:color w:val="000000"/>
          <w:sz w:val="28"/>
        </w:rPr>
        <w:t>
      Статья 276-8. Определение размера облагаемого импорта</w:t>
      </w:r>
      <w:r>
        <w:br/>
      </w:r>
      <w:r>
        <w:rPr>
          <w:rFonts w:ascii="Times New Roman"/>
          <w:b w:val="false"/>
          <w:i w:val="false"/>
          <w:color w:val="000000"/>
          <w:sz w:val="28"/>
        </w:rPr>
        <w:t>
      Статья 276-9. Определение размера облагаемого оборота по</w:t>
      </w:r>
      <w:r>
        <w:br/>
      </w:r>
      <w:r>
        <w:rPr>
          <w:rFonts w:ascii="Times New Roman"/>
          <w:b w:val="false"/>
          <w:i w:val="false"/>
          <w:color w:val="000000"/>
          <w:sz w:val="28"/>
        </w:rPr>
        <w:t>
                    реализации работ, услуг</w:t>
      </w:r>
      <w:r>
        <w:br/>
      </w:r>
      <w:r>
        <w:rPr>
          <w:rFonts w:ascii="Times New Roman"/>
          <w:b w:val="false"/>
          <w:i w:val="false"/>
          <w:color w:val="000000"/>
          <w:sz w:val="28"/>
        </w:rPr>
        <w:t>
      Статья 276-10. Экспорт товаров в таможенном союзе</w:t>
      </w:r>
      <w:r>
        <w:br/>
      </w:r>
      <w:r>
        <w:rPr>
          <w:rFonts w:ascii="Times New Roman"/>
          <w:b w:val="false"/>
          <w:i w:val="false"/>
          <w:color w:val="000000"/>
          <w:sz w:val="28"/>
        </w:rPr>
        <w:t>
      Статья 276-11. Подтверждение экспорта товаров</w:t>
      </w:r>
      <w:r>
        <w:br/>
      </w:r>
      <w:r>
        <w:rPr>
          <w:rFonts w:ascii="Times New Roman"/>
          <w:b w:val="false"/>
          <w:i w:val="false"/>
          <w:color w:val="000000"/>
          <w:sz w:val="28"/>
        </w:rPr>
        <w:t>
      Статья 276-12. Налогообложение международных перевозок в</w:t>
      </w:r>
      <w:r>
        <w:br/>
      </w:r>
      <w:r>
        <w:rPr>
          <w:rFonts w:ascii="Times New Roman"/>
          <w:b w:val="false"/>
          <w:i w:val="false"/>
          <w:color w:val="000000"/>
          <w:sz w:val="28"/>
        </w:rPr>
        <w:t>
                     таможенном союзе</w:t>
      </w:r>
      <w:r>
        <w:br/>
      </w:r>
      <w:r>
        <w:rPr>
          <w:rFonts w:ascii="Times New Roman"/>
          <w:b w:val="false"/>
          <w:i w:val="false"/>
          <w:color w:val="000000"/>
          <w:sz w:val="28"/>
        </w:rPr>
        <w:t>
      Статья 276-13. Налогообложение работ по переработке</w:t>
      </w:r>
      <w:r>
        <w:br/>
      </w:r>
      <w:r>
        <w:rPr>
          <w:rFonts w:ascii="Times New Roman"/>
          <w:b w:val="false"/>
          <w:i w:val="false"/>
          <w:color w:val="000000"/>
          <w:sz w:val="28"/>
        </w:rPr>
        <w:t>
                     давальческого сырья в таможенном союзе</w:t>
      </w:r>
      <w:r>
        <w:br/>
      </w:r>
      <w:r>
        <w:rPr>
          <w:rFonts w:ascii="Times New Roman"/>
          <w:b w:val="false"/>
          <w:i w:val="false"/>
          <w:color w:val="000000"/>
          <w:sz w:val="28"/>
        </w:rPr>
        <w:t>
      Статья 276-14. Срок переработки давальческого сырья</w:t>
      </w:r>
      <w:r>
        <w:br/>
      </w:r>
      <w:r>
        <w:rPr>
          <w:rFonts w:ascii="Times New Roman"/>
          <w:b w:val="false"/>
          <w:i w:val="false"/>
          <w:color w:val="000000"/>
          <w:sz w:val="28"/>
        </w:rPr>
        <w:t>
      Статья 276-15. Обороты и импорт, освобожденные от налога на</w:t>
      </w:r>
      <w:r>
        <w:br/>
      </w:r>
      <w:r>
        <w:rPr>
          <w:rFonts w:ascii="Times New Roman"/>
          <w:b w:val="false"/>
          <w:i w:val="false"/>
          <w:color w:val="000000"/>
          <w:sz w:val="28"/>
        </w:rPr>
        <w:t>
                     добавленную стоимость в таможенном союзе</w:t>
      </w:r>
      <w:r>
        <w:br/>
      </w:r>
      <w:r>
        <w:rPr>
          <w:rFonts w:ascii="Times New Roman"/>
          <w:b w:val="false"/>
          <w:i w:val="false"/>
          <w:color w:val="000000"/>
          <w:sz w:val="28"/>
        </w:rPr>
        <w:t>
      Статья 276-16. Порядок отнесения в зачет сумм налога на</w:t>
      </w:r>
      <w:r>
        <w:br/>
      </w:r>
      <w:r>
        <w:rPr>
          <w:rFonts w:ascii="Times New Roman"/>
          <w:b w:val="false"/>
          <w:i w:val="false"/>
          <w:color w:val="000000"/>
          <w:sz w:val="28"/>
        </w:rPr>
        <w:t>
                     добавленную стоимость в таможенном союзе</w:t>
      </w:r>
      <w:r>
        <w:br/>
      </w:r>
      <w:r>
        <w:rPr>
          <w:rFonts w:ascii="Times New Roman"/>
          <w:b w:val="false"/>
          <w:i w:val="false"/>
          <w:color w:val="000000"/>
          <w:sz w:val="28"/>
        </w:rPr>
        <w:t>
      Статья 276-17. Счет-фактура</w:t>
      </w:r>
      <w:r>
        <w:br/>
      </w:r>
      <w:r>
        <w:rPr>
          <w:rFonts w:ascii="Times New Roman"/>
          <w:b w:val="false"/>
          <w:i w:val="false"/>
          <w:color w:val="000000"/>
          <w:sz w:val="28"/>
        </w:rPr>
        <w:t>
      Статья 276-18. Особенности определения плательщиков налога на</w:t>
      </w:r>
      <w:r>
        <w:br/>
      </w:r>
      <w:r>
        <w:rPr>
          <w:rFonts w:ascii="Times New Roman"/>
          <w:b w:val="false"/>
          <w:i w:val="false"/>
          <w:color w:val="000000"/>
          <w:sz w:val="28"/>
        </w:rPr>
        <w:t>
                     добавленную стоимость при импорте товаров</w:t>
      </w:r>
      <w:r>
        <w:br/>
      </w:r>
      <w:r>
        <w:rPr>
          <w:rFonts w:ascii="Times New Roman"/>
          <w:b w:val="false"/>
          <w:i w:val="false"/>
          <w:color w:val="000000"/>
          <w:sz w:val="28"/>
        </w:rPr>
        <w:t>
      Статья 276-19. Особенности исчисления налога на добавленную</w:t>
      </w:r>
      <w:r>
        <w:br/>
      </w:r>
      <w:r>
        <w:rPr>
          <w:rFonts w:ascii="Times New Roman"/>
          <w:b w:val="false"/>
          <w:i w:val="false"/>
          <w:color w:val="000000"/>
          <w:sz w:val="28"/>
        </w:rPr>
        <w:t>
                     стоимость при импорте товаров на территорию</w:t>
      </w:r>
      <w:r>
        <w:br/>
      </w:r>
      <w:r>
        <w:rPr>
          <w:rFonts w:ascii="Times New Roman"/>
          <w:b w:val="false"/>
          <w:i w:val="false"/>
          <w:color w:val="000000"/>
          <w:sz w:val="28"/>
        </w:rPr>
        <w:t>
                     Республики Казахстан по договорам комиссии,</w:t>
      </w:r>
      <w:r>
        <w:br/>
      </w:r>
      <w:r>
        <w:rPr>
          <w:rFonts w:ascii="Times New Roman"/>
          <w:b w:val="false"/>
          <w:i w:val="false"/>
          <w:color w:val="000000"/>
          <w:sz w:val="28"/>
        </w:rPr>
        <w:t>
                     поручения в таможенном союзе</w:t>
      </w:r>
      <w:r>
        <w:br/>
      </w:r>
      <w:r>
        <w:rPr>
          <w:rFonts w:ascii="Times New Roman"/>
          <w:b w:val="false"/>
          <w:i w:val="false"/>
          <w:color w:val="000000"/>
          <w:sz w:val="28"/>
        </w:rPr>
        <w:t>
      Статья 276-20. Порядок исчисления и уплаты налога на</w:t>
      </w:r>
      <w:r>
        <w:br/>
      </w:r>
      <w:r>
        <w:rPr>
          <w:rFonts w:ascii="Times New Roman"/>
          <w:b w:val="false"/>
          <w:i w:val="false"/>
          <w:color w:val="000000"/>
          <w:sz w:val="28"/>
        </w:rPr>
        <w:t>
                     добавленную стоимость в таможенном союзе</w:t>
      </w:r>
      <w:r>
        <w:br/>
      </w:r>
      <w:r>
        <w:rPr>
          <w:rFonts w:ascii="Times New Roman"/>
          <w:b w:val="false"/>
          <w:i w:val="false"/>
          <w:color w:val="000000"/>
          <w:sz w:val="28"/>
        </w:rPr>
        <w:t>
      Статья 276-21. Порядок представления заявления о ввозе товаров</w:t>
      </w:r>
      <w:r>
        <w:br/>
      </w:r>
      <w:r>
        <w:rPr>
          <w:rFonts w:ascii="Times New Roman"/>
          <w:b w:val="false"/>
          <w:i w:val="false"/>
          <w:color w:val="000000"/>
          <w:sz w:val="28"/>
        </w:rPr>
        <w:t>
                     и уплате косвенных налогов при экспорте товаров</w:t>
      </w:r>
      <w:r>
        <w:br/>
      </w:r>
      <w:r>
        <w:rPr>
          <w:rFonts w:ascii="Times New Roman"/>
          <w:b w:val="false"/>
          <w:i w:val="false"/>
          <w:color w:val="000000"/>
          <w:sz w:val="28"/>
        </w:rPr>
        <w:t>
                     в таможенном союзе</w:t>
      </w:r>
      <w:r>
        <w:br/>
      </w:r>
      <w:r>
        <w:rPr>
          <w:rFonts w:ascii="Times New Roman"/>
          <w:b w:val="false"/>
          <w:i w:val="false"/>
          <w:color w:val="000000"/>
          <w:sz w:val="28"/>
        </w:rPr>
        <w:t>
      Статья 276-22. Отзыв заявления о ввозе товаров и уплате</w:t>
      </w:r>
      <w:r>
        <w:br/>
      </w:r>
      <w:r>
        <w:rPr>
          <w:rFonts w:ascii="Times New Roman"/>
          <w:b w:val="false"/>
          <w:i w:val="false"/>
          <w:color w:val="000000"/>
          <w:sz w:val="28"/>
        </w:rPr>
        <w:t>
                     косвенных налогов при импорте товаров в</w:t>
      </w:r>
      <w:r>
        <w:br/>
      </w:r>
      <w:r>
        <w:rPr>
          <w:rFonts w:ascii="Times New Roman"/>
          <w:b w:val="false"/>
          <w:i w:val="false"/>
          <w:color w:val="000000"/>
          <w:sz w:val="28"/>
        </w:rPr>
        <w:t>
                     таможенном союзе</w:t>
      </w:r>
      <w:r>
        <w:br/>
      </w:r>
      <w:r>
        <w:rPr>
          <w:rFonts w:ascii="Times New Roman"/>
          <w:b w:val="false"/>
          <w:i w:val="false"/>
          <w:color w:val="000000"/>
          <w:sz w:val="28"/>
        </w:rPr>
        <w:t>
      Статья 276-23. Порядок корректировки сумм налога на добавленную</w:t>
      </w:r>
      <w:r>
        <w:br/>
      </w:r>
      <w:r>
        <w:rPr>
          <w:rFonts w:ascii="Times New Roman"/>
          <w:b w:val="false"/>
          <w:i w:val="false"/>
          <w:color w:val="000000"/>
          <w:sz w:val="28"/>
        </w:rPr>
        <w:t>
                     стоимость, уплаченного при импорте товаров";</w:t>
      </w:r>
      <w:r>
        <w:br/>
      </w:r>
      <w:r>
        <w:rPr>
          <w:rFonts w:ascii="Times New Roman"/>
          <w:b w:val="false"/>
          <w:i w:val="false"/>
          <w:color w:val="000000"/>
          <w:sz w:val="28"/>
        </w:rPr>
        <w:t>
</w:t>
      </w:r>
      <w:r>
        <w:rPr>
          <w:rFonts w:ascii="Times New Roman"/>
          <w:b w:val="false"/>
          <w:i w:val="false"/>
          <w:color w:val="000000"/>
          <w:sz w:val="28"/>
        </w:rPr>
        <w:t>
      дополнить абзацем триста восемьдесят четвертым следующего содержания:</w:t>
      </w:r>
      <w:r>
        <w:br/>
      </w:r>
      <w:r>
        <w:rPr>
          <w:rFonts w:ascii="Times New Roman"/>
          <w:b w:val="false"/>
          <w:i w:val="false"/>
          <w:color w:val="000000"/>
          <w:sz w:val="28"/>
        </w:rPr>
        <w:t>
      "Статья 308-1. Порядок исполнения налогового обязательства</w:t>
      </w:r>
      <w:r>
        <w:br/>
      </w:r>
      <w:r>
        <w:rPr>
          <w:rFonts w:ascii="Times New Roman"/>
          <w:b w:val="false"/>
          <w:i w:val="false"/>
          <w:color w:val="000000"/>
          <w:sz w:val="28"/>
        </w:rPr>
        <w:t>
                     отдельными недропользователями";</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386</w:t>
      </w:r>
      <w:r>
        <w:rPr>
          <w:rFonts w:ascii="Times New Roman"/>
          <w:b w:val="false"/>
          <w:i w:val="false"/>
          <w:color w:val="000000"/>
          <w:sz w:val="28"/>
        </w:rPr>
        <w:t xml:space="preserve"> после слова "автостоянки" дополнить словом "(паркинги)";</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653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653. Контроль за подакцизными товарами, произведенными</w:t>
      </w:r>
      <w:r>
        <w:br/>
      </w:r>
      <w:r>
        <w:rPr>
          <w:rFonts w:ascii="Times New Roman"/>
          <w:b w:val="false"/>
          <w:i w:val="false"/>
          <w:color w:val="000000"/>
          <w:sz w:val="28"/>
        </w:rPr>
        <w:t>
                   или импортированными в Республику Казахстан";</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1</w:t>
      </w:r>
      <w:r>
        <w:rPr>
          <w:rFonts w:ascii="Times New Roman"/>
          <w:b w:val="false"/>
          <w:i w:val="false"/>
          <w:color w:val="000000"/>
          <w:sz w:val="28"/>
        </w:rPr>
        <w:t xml:space="preserve"> статьи 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слова "обобщению" дополнить словом "информации";</w:t>
      </w:r>
      <w:r>
        <w:br/>
      </w:r>
      <w:r>
        <w:rPr>
          <w:rFonts w:ascii="Times New Roman"/>
          <w:b w:val="false"/>
          <w:i w:val="false"/>
          <w:color w:val="000000"/>
          <w:sz w:val="28"/>
        </w:rPr>
        <w:t>
</w:t>
      </w:r>
      <w:r>
        <w:rPr>
          <w:rFonts w:ascii="Times New Roman"/>
          <w:b w:val="false"/>
          <w:i w:val="false"/>
          <w:color w:val="000000"/>
          <w:sz w:val="28"/>
        </w:rPr>
        <w:t>
      после слова "массивов" дополнить словом "(данных)";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другие обязательные платежи - обязательные отчисления денег в бюджет в виде плат, сборов, пошлин, за исключением таможенных платежей, производимые в размерах и случаях, установленных настоящим Кодексом;";</w:t>
      </w:r>
      <w:r>
        <w:br/>
      </w:r>
      <w:r>
        <w:rPr>
          <w:rFonts w:ascii="Times New Roman"/>
          <w:b w:val="false"/>
          <w:i w:val="false"/>
          <w:color w:val="000000"/>
          <w:sz w:val="28"/>
        </w:rPr>
        <w:t>
</w:t>
      </w:r>
      <w:r>
        <w:rPr>
          <w:rFonts w:ascii="Times New Roman"/>
          <w:b w:val="false"/>
          <w:i w:val="false"/>
          <w:color w:val="000000"/>
          <w:sz w:val="28"/>
        </w:rPr>
        <w:t>
      абзац третий </w:t>
      </w:r>
      <w:r>
        <w:rPr>
          <w:rFonts w:ascii="Times New Roman"/>
          <w:b w:val="false"/>
          <w:i w:val="false"/>
          <w:color w:val="000000"/>
          <w:sz w:val="28"/>
        </w:rPr>
        <w:t>подпункта 39)</w:t>
      </w:r>
      <w:r>
        <w:rPr>
          <w:rFonts w:ascii="Times New Roman"/>
          <w:b w:val="false"/>
          <w:i w:val="false"/>
          <w:color w:val="000000"/>
          <w:sz w:val="28"/>
        </w:rPr>
        <w:t xml:space="preserve"> после слов "имущества в" дополнить словом "финансовый";</w:t>
      </w:r>
      <w:r>
        <w:br/>
      </w:r>
      <w:r>
        <w:rPr>
          <w:rFonts w:ascii="Times New Roman"/>
          <w:b w:val="false"/>
          <w:i w:val="false"/>
          <w:color w:val="000000"/>
          <w:sz w:val="28"/>
        </w:rPr>
        <w:t>
</w:t>
      </w:r>
      <w:r>
        <w:rPr>
          <w:rFonts w:ascii="Times New Roman"/>
          <w:b w:val="false"/>
          <w:i w:val="false"/>
          <w:color w:val="000000"/>
          <w:sz w:val="28"/>
        </w:rPr>
        <w:t>
      дополнить подпунктами 46) и 47) следующего содержания:</w:t>
      </w:r>
      <w:r>
        <w:br/>
      </w:r>
      <w:r>
        <w:rPr>
          <w:rFonts w:ascii="Times New Roman"/>
          <w:b w:val="false"/>
          <w:i w:val="false"/>
          <w:color w:val="000000"/>
          <w:sz w:val="28"/>
        </w:rPr>
        <w:t>
</w:t>
      </w:r>
      <w:r>
        <w:rPr>
          <w:rFonts w:ascii="Times New Roman"/>
          <w:b w:val="false"/>
          <w:i w:val="false"/>
          <w:color w:val="000000"/>
          <w:sz w:val="28"/>
        </w:rPr>
        <w:t>
      "46) оператор - юридическое лицо, создаваемое или определяемое в соответствии с законодательными актами Республики Казахстан недропользователями, осуществляющими операции по недропользованию в составе простого товарищества (консорциума) в рамках соглашения (контракта) о разделе продукции;</w:t>
      </w:r>
      <w:r>
        <w:br/>
      </w:r>
      <w:r>
        <w:rPr>
          <w:rFonts w:ascii="Times New Roman"/>
          <w:b w:val="false"/>
          <w:i w:val="false"/>
          <w:color w:val="000000"/>
          <w:sz w:val="28"/>
        </w:rPr>
        <w:t>
      47) импорт товаров - ввоз товаров на таможенную территорию таможенного союза, осуществляемый в соответствии с таможенным законодательством таможенного союза и (или) таможенным законодательством Республики Казахстан, а также ввоз товаров на территорию Республики Казахстан с территории другого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1</w:t>
      </w:r>
      <w:r>
        <w:rPr>
          <w:rFonts w:ascii="Times New Roman"/>
          <w:b w:val="false"/>
          <w:i w:val="false"/>
          <w:color w:val="000000"/>
          <w:sz w:val="28"/>
        </w:rPr>
        <w:t xml:space="preserve"> статьи 14 дополнить подпунктом 7) следующего содержания:</w:t>
      </w:r>
      <w:r>
        <w:br/>
      </w:r>
      <w:r>
        <w:rPr>
          <w:rFonts w:ascii="Times New Roman"/>
          <w:b w:val="false"/>
          <w:i w:val="false"/>
          <w:color w:val="000000"/>
          <w:sz w:val="28"/>
        </w:rPr>
        <w:t>
      "7) обеспечить перемещение подакцизных товаров (за исключением легковых автомобилей и подакцизных товаров, перемещаемых по магистральным трубопроводам) через границу Республики Казахстан в рамках таможенного союза только в пунктах пропуска, определяемых Правительством Республики Казахстан, и уведомлять налоговые органы о предстоящем получении таких подакцизных товаров в порядке, установленном уполномоченным органом.";</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1</w:t>
      </w:r>
      <w:r>
        <w:rPr>
          <w:rFonts w:ascii="Times New Roman"/>
          <w:b w:val="false"/>
          <w:i w:val="false"/>
          <w:color w:val="000000"/>
          <w:sz w:val="28"/>
        </w:rPr>
        <w:t xml:space="preserve"> статьи 17 изложить в следующей редакции:</w:t>
      </w:r>
      <w:r>
        <w:br/>
      </w:r>
      <w:r>
        <w:rPr>
          <w:rFonts w:ascii="Times New Roman"/>
          <w:b w:val="false"/>
          <w:i w:val="false"/>
          <w:color w:val="000000"/>
          <w:sz w:val="28"/>
        </w:rPr>
        <w:t>
      "1. Налогоплательщик (налоговый агент) вправе участвовать в отношениях, регулируемых налоговым законодательством Республики Казахстан, через законного или уполномоченного представителя, если иное не предусмотрено настоящим пунктом.</w:t>
      </w:r>
      <w:r>
        <w:br/>
      </w:r>
      <w:r>
        <w:rPr>
          <w:rFonts w:ascii="Times New Roman"/>
          <w:b w:val="false"/>
          <w:i w:val="false"/>
          <w:color w:val="000000"/>
          <w:sz w:val="28"/>
        </w:rPr>
        <w:t>
      Положение настоящего пункта не применяется в случае представления налогоплательщиком, снятым с регистрационного учета по налогу на добавленную стоимость по решению налогового органа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571 настоящего Кодекса, налоговой отчетности по налогу на добавленную стоимость в период, в течение которого такой налогоплательщик не является плательщиком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главу 2</w:t>
      </w:r>
      <w:r>
        <w:rPr>
          <w:rFonts w:ascii="Times New Roman"/>
          <w:b w:val="false"/>
          <w:i w:val="false"/>
          <w:color w:val="000000"/>
          <w:sz w:val="28"/>
        </w:rPr>
        <w:t xml:space="preserve"> дополнить статьей 17-1 следующего содержания:</w:t>
      </w:r>
      <w:r>
        <w:br/>
      </w:r>
      <w:r>
        <w:rPr>
          <w:rFonts w:ascii="Times New Roman"/>
          <w:b w:val="false"/>
          <w:i w:val="false"/>
          <w:color w:val="000000"/>
          <w:sz w:val="28"/>
        </w:rPr>
        <w:t>
      "Статья 17-1. Участие в налоговых отношениях через оператора</w:t>
      </w:r>
      <w:r>
        <w:br/>
      </w:r>
      <w:r>
        <w:rPr>
          <w:rFonts w:ascii="Times New Roman"/>
          <w:b w:val="false"/>
          <w:i w:val="false"/>
          <w:color w:val="000000"/>
          <w:sz w:val="28"/>
        </w:rPr>
        <w:t>
                    при осуществлении операций по недропользованию на</w:t>
      </w:r>
      <w:r>
        <w:br/>
      </w:r>
      <w:r>
        <w:rPr>
          <w:rFonts w:ascii="Times New Roman"/>
          <w:b w:val="false"/>
          <w:i w:val="false"/>
          <w:color w:val="000000"/>
          <w:sz w:val="28"/>
        </w:rPr>
        <w:t>
                    основании соглашения (контракта) о разделе</w:t>
      </w:r>
      <w:r>
        <w:br/>
      </w:r>
      <w:r>
        <w:rPr>
          <w:rFonts w:ascii="Times New Roman"/>
          <w:b w:val="false"/>
          <w:i w:val="false"/>
          <w:color w:val="000000"/>
          <w:sz w:val="28"/>
        </w:rPr>
        <w:t>
                    продукции</w:t>
      </w:r>
      <w:r>
        <w:br/>
      </w:r>
      <w:r>
        <w:rPr>
          <w:rFonts w:ascii="Times New Roman"/>
          <w:b w:val="false"/>
          <w:i w:val="false"/>
          <w:color w:val="000000"/>
          <w:sz w:val="28"/>
        </w:rPr>
        <w:t>
      1. Недропользователи, осуществляющие операции по недропользованию в составе простого товарищества (консорциума) в рамках соглашения (контракта) о разделе продукции, вправе участвовать в отношениях, регулируемых налоговым законодательством Республики Казахстан, через оператора.</w:t>
      </w:r>
      <w:r>
        <w:br/>
      </w:r>
      <w:r>
        <w:rPr>
          <w:rFonts w:ascii="Times New Roman"/>
          <w:b w:val="false"/>
          <w:i w:val="false"/>
          <w:color w:val="000000"/>
          <w:sz w:val="28"/>
        </w:rPr>
        <w:t>
      2. Полномочия оператора в отношениях, регулируемых налоговым законодательством Республики Казахстан, определяются в соответствии с соглашением (контрактом) о разделе продукции в части, не противоречащей настоящему Кодексу.</w:t>
      </w:r>
      <w:r>
        <w:br/>
      </w:r>
      <w:r>
        <w:rPr>
          <w:rFonts w:ascii="Times New Roman"/>
          <w:b w:val="false"/>
          <w:i w:val="false"/>
          <w:color w:val="000000"/>
          <w:sz w:val="28"/>
        </w:rPr>
        <w:t>
      3. При исполнении налоговых обязательств в соответствии с подпунктом 2) пункта 3 статьи 308-1 настоящего Кодекса оператор обладает всеми правами и обязанностями, предусмотренными настоящим Кодексом для налогоплательщиков (налоговых агентов), а также к нему применяется порядок налогового администрирования, предусмотренный настоящим Кодексом для налогоплательщиков (налоговых агентов).</w:t>
      </w:r>
      <w:r>
        <w:br/>
      </w:r>
      <w:r>
        <w:rPr>
          <w:rFonts w:ascii="Times New Roman"/>
          <w:b w:val="false"/>
          <w:i w:val="false"/>
          <w:color w:val="000000"/>
          <w:sz w:val="28"/>
        </w:rPr>
        <w:t>
      4. Действия (бездействие) оператора, совершенные от имени и (или) по поручению недропользователей, в связи с участием этих недропользователей в отношениях, регулируемых налоговым законодательством Республики Казахстан, признаются действиями (бездействием) таких недропользователей и оператора, выступающего от их имени и (или) по их поручению.";</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пункте 1</w:t>
      </w:r>
      <w:r>
        <w:rPr>
          <w:rFonts w:ascii="Times New Roman"/>
          <w:b w:val="false"/>
          <w:i w:val="false"/>
          <w:color w:val="000000"/>
          <w:sz w:val="28"/>
        </w:rPr>
        <w:t xml:space="preserve"> статьи 19:</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w:t>
      </w:r>
      <w:r>
        <w:rPr>
          <w:rFonts w:ascii="Times New Roman"/>
          <w:b w:val="false"/>
          <w:i w:val="false"/>
          <w:color w:val="000000"/>
          <w:sz w:val="28"/>
        </w:rPr>
        <w:t xml:space="preserve"> слова "(налогового агента)", "(налоговым агентом)" заменить соответственно словами "(налогового агента, оператора)", "(налоговым агентом, оператором)";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"от налогоплательщика (налогового агента)" заменить словами "от налогоплательщика (налогового агента, оператора)";</w:t>
      </w:r>
      <w:r>
        <w:br/>
      </w:r>
      <w:r>
        <w:rPr>
          <w:rFonts w:ascii="Times New Roman"/>
          <w:b w:val="false"/>
          <w:i w:val="false"/>
          <w:color w:val="000000"/>
          <w:sz w:val="28"/>
        </w:rPr>
        <w:t>
</w:t>
      </w:r>
      <w:r>
        <w:rPr>
          <w:rFonts w:ascii="Times New Roman"/>
          <w:b w:val="false"/>
          <w:i w:val="false"/>
          <w:color w:val="000000"/>
          <w:sz w:val="28"/>
        </w:rPr>
        <w:t>
      слова "налогоплательщиком (налоговым агентом)" заменить словами "налогоплательщиком (налоговым агентом, оператором)";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подпунктах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слова "(налогового агента)" заменить словами "(налогового агента, оператора)";</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пункте 1</w:t>
      </w:r>
      <w:r>
        <w:rPr>
          <w:rFonts w:ascii="Times New Roman"/>
          <w:b w:val="false"/>
          <w:i w:val="false"/>
          <w:color w:val="000000"/>
          <w:sz w:val="28"/>
        </w:rPr>
        <w:t xml:space="preserve"> статьи 20: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слова "налогоплательщиком" дополнить словом "(оператором)";</w:t>
      </w:r>
      <w:r>
        <w:br/>
      </w:r>
      <w:r>
        <w:rPr>
          <w:rFonts w:ascii="Times New Roman"/>
          <w:b w:val="false"/>
          <w:i w:val="false"/>
          <w:color w:val="000000"/>
          <w:sz w:val="28"/>
        </w:rPr>
        <w:t>
</w:t>
      </w:r>
      <w:r>
        <w:rPr>
          <w:rFonts w:ascii="Times New Roman"/>
          <w:b w:val="false"/>
          <w:i w:val="false"/>
          <w:color w:val="000000"/>
          <w:sz w:val="28"/>
        </w:rPr>
        <w:t>
      после слов "налоговым агентом" дополнить словом "(оператором)";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11)</w:t>
      </w:r>
      <w:r>
        <w:rPr>
          <w:rFonts w:ascii="Times New Roman"/>
          <w:b w:val="false"/>
          <w:i w:val="false"/>
          <w:color w:val="000000"/>
          <w:sz w:val="28"/>
        </w:rPr>
        <w:t xml:space="preserve"> слова "(налоговому агенту)" заменить словами "(налоговому агенту, оператору)";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подпунктах 12)</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слова "(налогового агента)" заменить словами "(налогового агента, оператора)";</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"Кодексом и" заменить словами "Кодексом, таможенным законодательством таможенного союза и (или)";</w:t>
      </w:r>
      <w:r>
        <w:br/>
      </w:r>
      <w:r>
        <w:rPr>
          <w:rFonts w:ascii="Times New Roman"/>
          <w:b w:val="false"/>
          <w:i w:val="false"/>
          <w:color w:val="000000"/>
          <w:sz w:val="28"/>
        </w:rPr>
        <w:t>
</w:t>
      </w:r>
      <w:r>
        <w:rPr>
          <w:rFonts w:ascii="Times New Roman"/>
          <w:b w:val="false"/>
          <w:i w:val="false"/>
          <w:color w:val="000000"/>
          <w:sz w:val="28"/>
        </w:rPr>
        <w:t>
      слова "границу Республики Казахстан" заменить словами "границу таможенного союза";</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37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9</w:t>
      </w:r>
      <w:r>
        <w:rPr>
          <w:rFonts w:ascii="Times New Roman"/>
          <w:b w:val="false"/>
          <w:i w:val="false"/>
          <w:color w:val="000000"/>
          <w:sz w:val="28"/>
        </w:rPr>
        <w:t xml:space="preserve"> цифры "604" заменить цифрами "603";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w:t>
      </w:r>
      <w:r>
        <w:rPr>
          <w:rFonts w:ascii="Times New Roman"/>
          <w:b w:val="false"/>
          <w:i w:val="false"/>
          <w:color w:val="000000"/>
          <w:sz w:val="28"/>
        </w:rPr>
        <w:t xml:space="preserve"> дополнить подпунктами 4) и 5) следующего содержания:</w:t>
      </w:r>
      <w:r>
        <w:br/>
      </w:r>
      <w:r>
        <w:rPr>
          <w:rFonts w:ascii="Times New Roman"/>
          <w:b w:val="false"/>
          <w:i w:val="false"/>
          <w:color w:val="000000"/>
          <w:sz w:val="28"/>
        </w:rPr>
        <w:t>
      "4) уплаченные суммы штрафов подлежат возврату этому юридическому лицу по основаниям и в порядке, которые установлены статьей 605 настоящего Кодекса;</w:t>
      </w:r>
      <w:r>
        <w:br/>
      </w:r>
      <w:r>
        <w:rPr>
          <w:rFonts w:ascii="Times New Roman"/>
          <w:b w:val="false"/>
          <w:i w:val="false"/>
          <w:color w:val="000000"/>
          <w:sz w:val="28"/>
        </w:rPr>
        <w:t>
</w:t>
      </w:r>
      <w:r>
        <w:rPr>
          <w:rFonts w:ascii="Times New Roman"/>
          <w:b w:val="false"/>
          <w:i w:val="false"/>
          <w:color w:val="000000"/>
          <w:sz w:val="28"/>
        </w:rPr>
        <w:t>
      5) излишне (ошибочно) уплаченные в бюджет суммы таможенных платежей, налогов и пеней, взимаемых таможенными органами, подлежат возврату этому юридическому лицу в порядке, установленном таможенным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10) часть четвертую </w:t>
      </w:r>
      <w:r>
        <w:rPr>
          <w:rFonts w:ascii="Times New Roman"/>
          <w:b w:val="false"/>
          <w:i w:val="false"/>
          <w:color w:val="000000"/>
          <w:sz w:val="28"/>
        </w:rPr>
        <w:t>пункта 5</w:t>
      </w:r>
      <w:r>
        <w:rPr>
          <w:rFonts w:ascii="Times New Roman"/>
          <w:b w:val="false"/>
          <w:i w:val="false"/>
          <w:color w:val="000000"/>
          <w:sz w:val="28"/>
        </w:rPr>
        <w:t xml:space="preserve"> статьи 40 дополнить подпунктом 4) следующего содержания:</w:t>
      </w:r>
      <w:r>
        <w:br/>
      </w:r>
      <w:r>
        <w:rPr>
          <w:rFonts w:ascii="Times New Roman"/>
          <w:b w:val="false"/>
          <w:i w:val="false"/>
          <w:color w:val="000000"/>
          <w:sz w:val="28"/>
        </w:rPr>
        <w:t>
      "4) излишне (ошибочно) уплаченные в бюджет суммы таможенных платежей, налогов и пеней, взимаемых таможенными органами, подлежат возврату его правопреемнику (правопреемникам) пропорционально доле в имуществе, полученном им (ими) при реорганизации, в порядке, установленном таможенным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пункт 7</w:t>
      </w:r>
      <w:r>
        <w:rPr>
          <w:rFonts w:ascii="Times New Roman"/>
          <w:b w:val="false"/>
          <w:i w:val="false"/>
          <w:color w:val="000000"/>
          <w:sz w:val="28"/>
        </w:rPr>
        <w:t xml:space="preserve"> статьи 41 дополнить подпунктами 4) и 5) следующего содержания:</w:t>
      </w:r>
      <w:r>
        <w:br/>
      </w:r>
      <w:r>
        <w:rPr>
          <w:rFonts w:ascii="Times New Roman"/>
          <w:b w:val="false"/>
          <w:i w:val="false"/>
          <w:color w:val="000000"/>
          <w:sz w:val="28"/>
        </w:rPr>
        <w:t>
      "4) уплаченные суммы штрафов подлежат возврату этому индивидуальному предпринимателю в порядке, установленном </w:t>
      </w:r>
      <w:r>
        <w:rPr>
          <w:rFonts w:ascii="Times New Roman"/>
          <w:b w:val="false"/>
          <w:i w:val="false"/>
          <w:color w:val="000000"/>
          <w:sz w:val="28"/>
        </w:rPr>
        <w:t>статьей 605</w:t>
      </w:r>
      <w:r>
        <w:rPr>
          <w:rFonts w:ascii="Times New Roman"/>
          <w:b w:val="false"/>
          <w:i w:val="false"/>
          <w:color w:val="000000"/>
          <w:sz w:val="28"/>
        </w:rPr>
        <w:t xml:space="preserve"> настоящего Кодекса;</w:t>
      </w:r>
      <w:r>
        <w:br/>
      </w:r>
      <w:r>
        <w:rPr>
          <w:rFonts w:ascii="Times New Roman"/>
          <w:b w:val="false"/>
          <w:i w:val="false"/>
          <w:color w:val="000000"/>
          <w:sz w:val="28"/>
        </w:rPr>
        <w:t>
      5) излишне (ошибочно) уплаченные в бюджет суммы таможенных платежей, налогов и пеней, взимаемых таможенными органами, подлежат возврату этому индивидуальному предпринимателю в порядке, установленном таможенным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пункт 6</w:t>
      </w:r>
      <w:r>
        <w:rPr>
          <w:rFonts w:ascii="Times New Roman"/>
          <w:b w:val="false"/>
          <w:i w:val="false"/>
          <w:color w:val="000000"/>
          <w:sz w:val="28"/>
        </w:rPr>
        <w:t xml:space="preserve"> статьи 42 дополнить подпунктами 4) и 5) следующего содержания:</w:t>
      </w:r>
      <w:r>
        <w:br/>
      </w:r>
      <w:r>
        <w:rPr>
          <w:rFonts w:ascii="Times New Roman"/>
          <w:b w:val="false"/>
          <w:i w:val="false"/>
          <w:color w:val="000000"/>
          <w:sz w:val="28"/>
        </w:rPr>
        <w:t>
      "4) уплаченные суммы штрафов подлежат возврату этому частному нотариусу, адвокату, прекращающему деятельность, в порядке, установленном </w:t>
      </w:r>
      <w:r>
        <w:rPr>
          <w:rFonts w:ascii="Times New Roman"/>
          <w:b w:val="false"/>
          <w:i w:val="false"/>
          <w:color w:val="000000"/>
          <w:sz w:val="28"/>
        </w:rPr>
        <w:t>статьей 605</w:t>
      </w:r>
      <w:r>
        <w:rPr>
          <w:rFonts w:ascii="Times New Roman"/>
          <w:b w:val="false"/>
          <w:i w:val="false"/>
          <w:color w:val="000000"/>
          <w:sz w:val="28"/>
        </w:rPr>
        <w:t xml:space="preserve"> настоящего Кодекса;</w:t>
      </w:r>
      <w:r>
        <w:br/>
      </w:r>
      <w:r>
        <w:rPr>
          <w:rFonts w:ascii="Times New Roman"/>
          <w:b w:val="false"/>
          <w:i w:val="false"/>
          <w:color w:val="000000"/>
          <w:sz w:val="28"/>
        </w:rPr>
        <w:t>
      5) излишне (ошибочно) уплаченные в бюджет суммы таможенных платежей, налогов и пеней, взимаемых таможенными органами, подлежат возврату этому частному нотариусу, адвокату, прекращающему деятельность, в порядке, установленном таможенным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пункт 10</w:t>
      </w:r>
      <w:r>
        <w:rPr>
          <w:rFonts w:ascii="Times New Roman"/>
          <w:b w:val="false"/>
          <w:i w:val="false"/>
          <w:color w:val="000000"/>
          <w:sz w:val="28"/>
        </w:rPr>
        <w:t xml:space="preserve"> статьи 43 дополнить подпунктами 4) и 5) следующего содержания:</w:t>
      </w:r>
      <w:r>
        <w:br/>
      </w:r>
      <w:r>
        <w:rPr>
          <w:rFonts w:ascii="Times New Roman"/>
          <w:b w:val="false"/>
          <w:i w:val="false"/>
          <w:color w:val="000000"/>
          <w:sz w:val="28"/>
        </w:rPr>
        <w:t>
      "4) уплаченные суммы штрафов подлежат возврату этому налогоплательщику в порядке, установленном </w:t>
      </w:r>
      <w:r>
        <w:rPr>
          <w:rFonts w:ascii="Times New Roman"/>
          <w:b w:val="false"/>
          <w:i w:val="false"/>
          <w:color w:val="000000"/>
          <w:sz w:val="28"/>
        </w:rPr>
        <w:t>статьей 605</w:t>
      </w:r>
      <w:r>
        <w:rPr>
          <w:rFonts w:ascii="Times New Roman"/>
          <w:b w:val="false"/>
          <w:i w:val="false"/>
          <w:color w:val="000000"/>
          <w:sz w:val="28"/>
        </w:rPr>
        <w:t xml:space="preserve"> настоящего Кодекса;</w:t>
      </w:r>
      <w:r>
        <w:br/>
      </w:r>
      <w:r>
        <w:rPr>
          <w:rFonts w:ascii="Times New Roman"/>
          <w:b w:val="false"/>
          <w:i w:val="false"/>
          <w:color w:val="000000"/>
          <w:sz w:val="28"/>
        </w:rPr>
        <w:t>
      5) излишне (ошибочно) уплаченные в бюджет суммы таможенных платежей, налогов и пеней, взимаемых таможенными органами, подлежат возврату этому налогоплательщику в порядке, установленном таможенным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статье 56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w:t>
      </w:r>
      <w:r>
        <w:rPr>
          <w:rFonts w:ascii="Times New Roman"/>
          <w:b w:val="false"/>
          <w:i w:val="false"/>
          <w:color w:val="000000"/>
          <w:sz w:val="28"/>
        </w:rPr>
        <w:t>
      "Сводный налоговый учет - налоговый учет, осуществляемый уполномоченным представителем участников договора о совместной деятельности как сводно по такой деятельности, так и по доле участия каждого участника договора о совместной деятельности.";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"3. Налогоплательщик (налоговый агент) самостоятельно и (или) через уполномоченного представителя участников договора о совместной деятельности, ответственного за ведение сводного налогового учета, организует налоговый учет и определяет формы обобщения и систематизации информации в налоговых целях в виде налоговых регистров таким образом, чтобы обеспечить:";</w:t>
      </w:r>
      <w:r>
        <w:br/>
      </w:r>
      <w:r>
        <w:rPr>
          <w:rFonts w:ascii="Times New Roman"/>
          <w:b w:val="false"/>
          <w:i w:val="false"/>
          <w:color w:val="000000"/>
          <w:sz w:val="28"/>
        </w:rPr>
        <w:t>
</w:t>
      </w:r>
      <w:r>
        <w:rPr>
          <w:rFonts w:ascii="Times New Roman"/>
          <w:b w:val="false"/>
          <w:i w:val="false"/>
          <w:color w:val="000000"/>
          <w:sz w:val="28"/>
        </w:rPr>
        <w:t>
      часть вторую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6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бухгалтерскую документацию - для лиц, на которых в соответствии с законодательным актом о бухгалтерском учете и финансовой отчетности возложена обязанность по ее ведению;";</w:t>
      </w:r>
      <w:r>
        <w:br/>
      </w:r>
      <w:r>
        <w:rPr>
          <w:rFonts w:ascii="Times New Roman"/>
          <w:b w:val="false"/>
          <w:i w:val="false"/>
          <w:color w:val="000000"/>
          <w:sz w:val="28"/>
        </w:rPr>
        <w:t>
</w:t>
      </w:r>
      <w:r>
        <w:rPr>
          <w:rFonts w:ascii="Times New Roman"/>
          <w:b w:val="false"/>
          <w:i w:val="false"/>
          <w:color w:val="000000"/>
          <w:sz w:val="28"/>
        </w:rPr>
        <w:t>
      15)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57 исключить;</w:t>
      </w:r>
      <w:r>
        <w:br/>
      </w: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статье 60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w:t>
      </w:r>
      <w:r>
        <w:rPr>
          <w:rFonts w:ascii="Times New Roman"/>
          <w:b w:val="false"/>
          <w:i w:val="false"/>
          <w:color w:val="000000"/>
          <w:sz w:val="28"/>
        </w:rPr>
        <w:t xml:space="preserve"> пункта 1 слова "учетной налоговой" заменить словами "налоговой учетной";</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w:t>
      </w:r>
      <w:r>
        <w:rPr>
          <w:rFonts w:ascii="Times New Roman"/>
          <w:b w:val="false"/>
          <w:i w:val="false"/>
          <w:color w:val="000000"/>
          <w:sz w:val="28"/>
        </w:rPr>
        <w:t>
      "2-1. При осуществлении деятельности по недропользованию в составе простого товарищества (консорциума) в рамках соглашения (контракта) о разделе продукции налоговая учетная политика наряду с требованиями пункта 1 настоящей статьи должна содержать выбранный в соответствии с пунктом 3 статьи 308-1 настоящего Кодекса способ исполнения участниками простого товарищества и (или) оператором налогового обязательства по каждому виду налогов и других обязательных платежей в бюджет, предусмотренных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статье 63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предложение первое </w:t>
      </w:r>
      <w:r>
        <w:rPr>
          <w:rFonts w:ascii="Times New Roman"/>
          <w:b w:val="false"/>
          <w:i w:val="false"/>
          <w:color w:val="000000"/>
          <w:sz w:val="28"/>
        </w:rPr>
        <w:t>пункта 2</w:t>
      </w:r>
      <w:r>
        <w:rPr>
          <w:rFonts w:ascii="Times New Roman"/>
          <w:b w:val="false"/>
          <w:i w:val="false"/>
          <w:color w:val="000000"/>
          <w:sz w:val="28"/>
        </w:rPr>
        <w:t xml:space="preserve"> дополнить словами ", декларации по косвенным налогам по импортированным товарам, заявления о ввозе товаров и уплате косвенных налогов";</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Налоговая отчетность, за исключением декларации по косвенным налогам по импортированным товарам, заявления о ввозе товаров и уплате косвенных налогов, подразделяется на следующие виды:";</w:t>
      </w:r>
      <w:r>
        <w:br/>
      </w: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статье 68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"Положения подпункта 2) настоящего пункта не распространяются на отчетность:</w:t>
      </w:r>
      <w:r>
        <w:br/>
      </w:r>
      <w:r>
        <w:rPr>
          <w:rFonts w:ascii="Times New Roman"/>
          <w:b w:val="false"/>
          <w:i w:val="false"/>
          <w:color w:val="000000"/>
          <w:sz w:val="28"/>
        </w:rPr>
        <w:t>
      по мониторингу, представляемую крупными налогоплательщиками, подлежащими мониторингу;</w:t>
      </w:r>
      <w:r>
        <w:br/>
      </w:r>
      <w:r>
        <w:rPr>
          <w:rFonts w:ascii="Times New Roman"/>
          <w:b w:val="false"/>
          <w:i w:val="false"/>
          <w:color w:val="000000"/>
          <w:sz w:val="28"/>
        </w:rPr>
        <w:t>
      по налогу на добавленную стоимость, представляемую налогоплательщиками, не являющимися плательщиками налога на добавленную стоимость, после их снятия с регистрационного учета по налогу на добавленную стоимость по решению налогового органа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571 настоящего Кодекса.</w:t>
      </w:r>
      <w:r>
        <w:br/>
      </w:r>
      <w:r>
        <w:rPr>
          <w:rFonts w:ascii="Times New Roman"/>
          <w:b w:val="false"/>
          <w:i w:val="false"/>
          <w:color w:val="000000"/>
          <w:sz w:val="28"/>
        </w:rPr>
        <w:t>
      Положения подпункта 3) настоящего пункта не распространяются на отчетность по налогу на добавленную стоимость, представляемую налогоплательщиками, не являющимися плательщиками налога на добавленную стоимость, после их снятия с регистрационного учета по налогу на добавленную стоимость по решению налогового органа в соответствии с пунктом 4 статьи 571 настоящего Кодекса.";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после цифр "364" дополнить цифрами ", 437";</w:t>
      </w:r>
      <w:r>
        <w:br/>
      </w:r>
      <w:r>
        <w:rPr>
          <w:rFonts w:ascii="Times New Roman"/>
          <w:b w:val="false"/>
          <w:i w:val="false"/>
          <w:color w:val="000000"/>
          <w:sz w:val="28"/>
        </w:rPr>
        <w:t>
</w:t>
      </w:r>
      <w:r>
        <w:rPr>
          <w:rFonts w:ascii="Times New Roman"/>
          <w:b w:val="false"/>
          <w:i w:val="false"/>
          <w:color w:val="000000"/>
          <w:sz w:val="28"/>
        </w:rPr>
        <w:t>
      часть третью после цифры "5)" дополнить словами "(за исключением оптовой реализации табачных изделий)";</w:t>
      </w:r>
      <w:r>
        <w:br/>
      </w:r>
      <w:r>
        <w:rPr>
          <w:rFonts w:ascii="Times New Roman"/>
          <w:b w:val="false"/>
          <w:i w:val="false"/>
          <w:color w:val="000000"/>
          <w:sz w:val="28"/>
        </w:rPr>
        <w:t>
</w:t>
      </w:r>
      <w:r>
        <w:rPr>
          <w:rFonts w:ascii="Times New Roman"/>
          <w:b w:val="false"/>
          <w:i w:val="false"/>
          <w:color w:val="000000"/>
          <w:sz w:val="28"/>
        </w:rPr>
        <w:t>
      19) в </w:t>
      </w:r>
      <w:r>
        <w:rPr>
          <w:rFonts w:ascii="Times New Roman"/>
          <w:b w:val="false"/>
          <w:i w:val="false"/>
          <w:color w:val="000000"/>
          <w:sz w:val="28"/>
        </w:rPr>
        <w:t>статье 69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слово "Налогоплательщик" заменить словами "Если иное не установлено настоящим пунктом, налогоплательщик";</w:t>
      </w:r>
      <w:r>
        <w:br/>
      </w:r>
      <w:r>
        <w:rPr>
          <w:rFonts w:ascii="Times New Roman"/>
          <w:b w:val="false"/>
          <w:i w:val="false"/>
          <w:color w:val="000000"/>
          <w:sz w:val="28"/>
        </w:rPr>
        <w:t>
</w:t>
      </w:r>
      <w:r>
        <w:rPr>
          <w:rFonts w:ascii="Times New Roman"/>
          <w:b w:val="false"/>
          <w:i w:val="false"/>
          <w:color w:val="000000"/>
          <w:sz w:val="28"/>
        </w:rPr>
        <w:t>
      слова "и (или) уполномоченный налоговый орган" исключить;</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"В случае отзыва налоговой отчетности, считающейся не представленной в соответствии с </w:t>
      </w:r>
      <w:r>
        <w:rPr>
          <w:rFonts w:ascii="Times New Roman"/>
          <w:b w:val="false"/>
          <w:i w:val="false"/>
          <w:color w:val="000000"/>
          <w:sz w:val="28"/>
        </w:rPr>
        <w:t>подпунктом 2</w:t>
      </w:r>
      <w:r>
        <w:rPr>
          <w:rFonts w:ascii="Times New Roman"/>
          <w:b w:val="false"/>
          <w:i w:val="false"/>
          <w:color w:val="000000"/>
          <w:sz w:val="28"/>
        </w:rPr>
        <w:t>) пункта 5 статьи 584 настоящего Кодекса, налогоплательщик (налоговый агент) представляет налоговое заявление об отзыве налоговой отчетности в налоговый орган по месту представления такой отчетности.";</w:t>
      </w:r>
      <w:r>
        <w:br/>
      </w:r>
      <w:r>
        <w:rPr>
          <w:rFonts w:ascii="Times New Roman"/>
          <w:b w:val="false"/>
          <w:i w:val="false"/>
          <w:color w:val="000000"/>
          <w:sz w:val="28"/>
        </w:rPr>
        <w:t>
</w:t>
      </w:r>
      <w:r>
        <w:rPr>
          <w:rFonts w:ascii="Times New Roman"/>
          <w:b w:val="false"/>
          <w:i w:val="false"/>
          <w:color w:val="000000"/>
          <w:sz w:val="28"/>
        </w:rPr>
        <w:t>
      часть вторую дополнить словами ", с учетом всех дополнительных форм налоговой отчетности, представленных за указанный налоговый период";</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второй слово "При" заменить словами "Если иное не установлено настоящим пунктом, при";</w:t>
      </w:r>
      <w:r>
        <w:br/>
      </w: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"В случае отзыва налоговой отчетности, считающейся не представленной в соответствии с </w:t>
      </w:r>
      <w:r>
        <w:rPr>
          <w:rFonts w:ascii="Times New Roman"/>
          <w:b w:val="false"/>
          <w:i w:val="false"/>
          <w:color w:val="000000"/>
          <w:sz w:val="28"/>
        </w:rPr>
        <w:t>подпунктом 2</w:t>
      </w:r>
      <w:r>
        <w:rPr>
          <w:rFonts w:ascii="Times New Roman"/>
          <w:b w:val="false"/>
          <w:i w:val="false"/>
          <w:color w:val="000000"/>
          <w:sz w:val="28"/>
        </w:rPr>
        <w:t>) пункта 5 статьи 584 настоящего Кодекса, сторнирование сумм, указанных в части первой настоящего пункта, осуществляется налоговым органом по месту представления такой налоговой отчетности.";</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 отзыве налоговой отчетности методом изменения в лицевых счетах налогоплательщика (налогового агента) налоговым органом по месту регистрационного учета осуществляется сторнирование сумм, отраженных в отзываемой налоговой отчетности, с последующим отражением в лицевом счете данных по налоговой отчетности с учетом заявленных изменений и (или) дополнений.";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 xml:space="preserve"> слова "в подпунктах 2) и 3)" заменить словами "в подпунктах 2) - 4)";</w:t>
      </w:r>
      <w:r>
        <w:br/>
      </w:r>
      <w:r>
        <w:rPr>
          <w:rFonts w:ascii="Times New Roman"/>
          <w:b w:val="false"/>
          <w:i w:val="false"/>
          <w:color w:val="000000"/>
          <w:sz w:val="28"/>
        </w:rPr>
        <w:t>
</w:t>
      </w:r>
      <w:r>
        <w:rPr>
          <w:rFonts w:ascii="Times New Roman"/>
          <w:b w:val="false"/>
          <w:i w:val="false"/>
          <w:color w:val="000000"/>
          <w:sz w:val="28"/>
        </w:rPr>
        <w:t>
      20) в </w:t>
      </w:r>
      <w:r>
        <w:rPr>
          <w:rFonts w:ascii="Times New Roman"/>
          <w:b w:val="false"/>
          <w:i w:val="false"/>
          <w:color w:val="000000"/>
          <w:sz w:val="28"/>
        </w:rPr>
        <w:t>пункте 3</w:t>
      </w:r>
      <w:r>
        <w:rPr>
          <w:rFonts w:ascii="Times New Roman"/>
          <w:b w:val="false"/>
          <w:i w:val="false"/>
          <w:color w:val="000000"/>
          <w:sz w:val="28"/>
        </w:rPr>
        <w:t xml:space="preserve"> статьи 70 слова "начисления штрафов" заменить словами "привлечения налогоплательщика (налогового агента) к ответственности, установленной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пункт 1</w:t>
      </w:r>
      <w:r>
        <w:rPr>
          <w:rFonts w:ascii="Times New Roman"/>
          <w:b w:val="false"/>
          <w:i w:val="false"/>
          <w:color w:val="000000"/>
          <w:sz w:val="28"/>
        </w:rPr>
        <w:t xml:space="preserve"> статьи 72 дополнить словами "и налоговой отчетности по косвенным налогам при импорте товаров на территорию Республики Казахстан с территории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22) в </w:t>
      </w:r>
      <w:r>
        <w:rPr>
          <w:rFonts w:ascii="Times New Roman"/>
          <w:b w:val="false"/>
          <w:i w:val="false"/>
          <w:color w:val="000000"/>
          <w:sz w:val="28"/>
        </w:rPr>
        <w:t>статье 77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5) следующего содержания:</w:t>
      </w:r>
      <w:r>
        <w:br/>
      </w:r>
      <w:r>
        <w:rPr>
          <w:rFonts w:ascii="Times New Roman"/>
          <w:b w:val="false"/>
          <w:i w:val="false"/>
          <w:color w:val="000000"/>
          <w:sz w:val="28"/>
        </w:rPr>
        <w:t>
      "5) товарам, приобретенным налогоплательщиками, осуществляющими реализацию указанных товаров в торговых объектах, в том числе на торговых рынках.";</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w:t>
      </w:r>
      <w:r>
        <w:rPr>
          <w:rFonts w:ascii="Times New Roman"/>
          <w:b w:val="false"/>
          <w:i w:val="false"/>
          <w:color w:val="000000"/>
          <w:sz w:val="28"/>
        </w:rPr>
        <w:t>
      "Положения подпункта 5) настоящего пункта распространяются только на индивидуальных предпринимателей, применяющих специальный налоговый режим на основе патента.";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"При составлении налоговых регистров в электронном виде налогоплательщик (налоговый агент) обязан в ходе налоговой проверки по требованию должностных лиц органов налоговой службы представить налоговые регистры на электронных носителях и копии таких налоговых регистров на бумажных носителях, заверенные подписями руководителя и лиц (лица), ответственных (ответственного) за составление данных налоговых регистров налогоплательщика (налогового агента), а также печатью налогоплательщика (налогового агента), за исключением случаев, когда у налогоплательщика (налогового агента) печать отсутствует по основаниям, предусмотренным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23) в </w:t>
      </w:r>
      <w:r>
        <w:rPr>
          <w:rFonts w:ascii="Times New Roman"/>
          <w:b w:val="false"/>
          <w:i w:val="false"/>
          <w:color w:val="000000"/>
          <w:sz w:val="28"/>
        </w:rPr>
        <w:t>статье 80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слова "В случае" заменить словами "Если иное не установлено настоящим Кодексом, в случае";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часть четвертую пункта 6 дополнить словами ", если иное не установлено настоящим Кодексом";</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пункт 12</w:t>
      </w:r>
      <w:r>
        <w:rPr>
          <w:rFonts w:ascii="Times New Roman"/>
          <w:b w:val="false"/>
          <w:i w:val="false"/>
          <w:color w:val="000000"/>
          <w:sz w:val="28"/>
        </w:rPr>
        <w:t xml:space="preserve"> статьи 100 дополнить частью четвертой следующего содержания:</w:t>
      </w:r>
      <w:r>
        <w:br/>
      </w:r>
      <w:r>
        <w:rPr>
          <w:rFonts w:ascii="Times New Roman"/>
          <w:b w:val="false"/>
          <w:i w:val="false"/>
          <w:color w:val="000000"/>
          <w:sz w:val="28"/>
        </w:rPr>
        <w:t>
      "В случае, если плательщиком корпоративного подоходного налога является недропользователь, осуществляющий деятельность по соглашению (контракту) о разделе продукции в составе простого товарищества (консорциума) и исполнение налоговых обязательств по налогу на добавленную стоимость возложено на оператора согласно пункту 3 статьи 271-1 настоящего Кодекса, то на вычеты относится налог на добавленную стоимость, не подлежащий отнесению в зачет, в размере, приходящемся на долю указанного недропользователя по данным декларации по налогу на добавленную стоимость оператора.";</w:t>
      </w:r>
      <w:r>
        <w:br/>
      </w:r>
      <w:r>
        <w:rPr>
          <w:rFonts w:ascii="Times New Roman"/>
          <w:b w:val="false"/>
          <w:i w:val="false"/>
          <w:color w:val="000000"/>
          <w:sz w:val="28"/>
        </w:rPr>
        <w:t>
</w:t>
      </w:r>
      <w:r>
        <w:rPr>
          <w:rFonts w:ascii="Times New Roman"/>
          <w:b w:val="false"/>
          <w:i w:val="false"/>
          <w:color w:val="000000"/>
          <w:sz w:val="28"/>
        </w:rPr>
        <w:t>
      25) в </w:t>
      </w:r>
      <w:r>
        <w:rPr>
          <w:rFonts w:ascii="Times New Roman"/>
          <w:b w:val="false"/>
          <w:i w:val="false"/>
          <w:color w:val="000000"/>
          <w:sz w:val="28"/>
        </w:rPr>
        <w:t>пункте 4</w:t>
      </w:r>
      <w:r>
        <w:rPr>
          <w:rFonts w:ascii="Times New Roman"/>
          <w:b w:val="false"/>
          <w:i w:val="false"/>
          <w:color w:val="000000"/>
          <w:sz w:val="28"/>
        </w:rPr>
        <w:t xml:space="preserve"> статьи 135 слова "и от подакцизных видов деятельности" исключить;</w:t>
      </w:r>
      <w:r>
        <w:br/>
      </w:r>
      <w:r>
        <w:rPr>
          <w:rFonts w:ascii="Times New Roman"/>
          <w:b w:val="false"/>
          <w:i w:val="false"/>
          <w:color w:val="000000"/>
          <w:sz w:val="28"/>
        </w:rPr>
        <w:t>
</w:t>
      </w:r>
      <w:r>
        <w:rPr>
          <w:rFonts w:ascii="Times New Roman"/>
          <w:b w:val="false"/>
          <w:i w:val="false"/>
          <w:color w:val="000000"/>
          <w:sz w:val="28"/>
        </w:rPr>
        <w:t>
      26) в </w:t>
      </w:r>
      <w:r>
        <w:rPr>
          <w:rFonts w:ascii="Times New Roman"/>
          <w:b w:val="false"/>
          <w:i w:val="false"/>
          <w:color w:val="000000"/>
          <w:sz w:val="28"/>
        </w:rPr>
        <w:t>пункте 3</w:t>
      </w:r>
      <w:r>
        <w:rPr>
          <w:rFonts w:ascii="Times New Roman"/>
          <w:b w:val="false"/>
          <w:i w:val="false"/>
          <w:color w:val="000000"/>
          <w:sz w:val="28"/>
        </w:rPr>
        <w:t xml:space="preserve"> статьи 155:</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9)</w:t>
      </w:r>
      <w:r>
        <w:rPr>
          <w:rFonts w:ascii="Times New Roman"/>
          <w:b w:val="false"/>
          <w:i w:val="false"/>
          <w:color w:val="000000"/>
          <w:sz w:val="28"/>
        </w:rPr>
        <w:t xml:space="preserve"> слова "на соответствующий финансовый год законом о республиканском бюджете" заменить словами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17)</w:t>
      </w:r>
      <w:r>
        <w:rPr>
          <w:rFonts w:ascii="Times New Roman"/>
          <w:b w:val="false"/>
          <w:i w:val="false"/>
          <w:color w:val="000000"/>
          <w:sz w:val="28"/>
        </w:rPr>
        <w:t xml:space="preserve"> после слов "пенсионных взносов" дополнить словами "и социальных отчислений";</w:t>
      </w:r>
      <w:r>
        <w:br/>
      </w:r>
      <w:r>
        <w:rPr>
          <w:rFonts w:ascii="Times New Roman"/>
          <w:b w:val="false"/>
          <w:i w:val="false"/>
          <w:color w:val="000000"/>
          <w:sz w:val="28"/>
        </w:rPr>
        <w:t>
</w:t>
      </w:r>
      <w:r>
        <w:rPr>
          <w:rFonts w:ascii="Times New Roman"/>
          <w:b w:val="false"/>
          <w:i w:val="false"/>
          <w:color w:val="000000"/>
          <w:sz w:val="28"/>
        </w:rPr>
        <w:t>
      27) в </w:t>
      </w:r>
      <w:r>
        <w:rPr>
          <w:rFonts w:ascii="Times New Roman"/>
          <w:b w:val="false"/>
          <w:i w:val="false"/>
          <w:color w:val="000000"/>
          <w:sz w:val="28"/>
        </w:rPr>
        <w:t>статье 197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подпункта 5)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 этом прирост стоимости определяется в следующем порядке:</w:t>
      </w:r>
      <w:r>
        <w:br/>
      </w:r>
      <w:r>
        <w:rPr>
          <w:rFonts w:ascii="Times New Roman"/>
          <w:b w:val="false"/>
          <w:i w:val="false"/>
          <w:color w:val="000000"/>
          <w:sz w:val="28"/>
        </w:rPr>
        <w:t>
      1) при реализации имущества, указанного в подпунктах 1) и 2) настоящего пункта, - как положительная разница между стоимостью реализации имущества и стоимостью его приобретения;</w:t>
      </w:r>
      <w:r>
        <w:br/>
      </w:r>
      <w:r>
        <w:rPr>
          <w:rFonts w:ascii="Times New Roman"/>
          <w:b w:val="false"/>
          <w:i w:val="false"/>
          <w:color w:val="000000"/>
          <w:sz w:val="28"/>
        </w:rPr>
        <w:t>
      2) при реализации акций и долей участия -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после слов "реализации акций (долей участия)" дополнить словами "или выплаты дивидендов";</w:t>
      </w:r>
      <w:r>
        <w:br/>
      </w:r>
      <w:r>
        <w:rPr>
          <w:rFonts w:ascii="Times New Roman"/>
          <w:b w:val="false"/>
          <w:i w:val="false"/>
          <w:color w:val="000000"/>
          <w:sz w:val="28"/>
        </w:rPr>
        <w:t>
</w:t>
      </w:r>
      <w:r>
        <w:rPr>
          <w:rFonts w:ascii="Times New Roman"/>
          <w:b w:val="false"/>
          <w:i w:val="false"/>
          <w:color w:val="000000"/>
          <w:sz w:val="28"/>
        </w:rPr>
        <w:t>
      после слов "юридическое лицо," дополнить словами "выплачивающее дивиденды или";</w:t>
      </w:r>
      <w:r>
        <w:br/>
      </w:r>
      <w:r>
        <w:rPr>
          <w:rFonts w:ascii="Times New Roman"/>
          <w:b w:val="false"/>
          <w:i w:val="false"/>
          <w:color w:val="000000"/>
          <w:sz w:val="28"/>
        </w:rPr>
        <w:t>
</w:t>
      </w:r>
      <w:r>
        <w:rPr>
          <w:rFonts w:ascii="Times New Roman"/>
          <w:b w:val="false"/>
          <w:i w:val="false"/>
          <w:color w:val="000000"/>
          <w:sz w:val="28"/>
        </w:rPr>
        <w:t>
      абзац второй части третьей после слов "юридическое лицо," дополнить словами "выплачивающее дивиденды или";</w:t>
      </w:r>
      <w:r>
        <w:br/>
      </w:r>
      <w:r>
        <w:rPr>
          <w:rFonts w:ascii="Times New Roman"/>
          <w:b w:val="false"/>
          <w:i w:val="false"/>
          <w:color w:val="000000"/>
          <w:sz w:val="28"/>
        </w:rPr>
        <w:t>
</w:t>
      </w:r>
      <w:r>
        <w:rPr>
          <w:rFonts w:ascii="Times New Roman"/>
          <w:b w:val="false"/>
          <w:i w:val="false"/>
          <w:color w:val="000000"/>
          <w:sz w:val="28"/>
        </w:rPr>
        <w:t>
      часть четвертую после слов "активов юридического лица," дополнить словами "выплачивающего дивиденды или";</w:t>
      </w:r>
      <w:r>
        <w:br/>
      </w:r>
      <w:r>
        <w:rPr>
          <w:rFonts w:ascii="Times New Roman"/>
          <w:b w:val="false"/>
          <w:i w:val="false"/>
          <w:color w:val="000000"/>
          <w:sz w:val="28"/>
        </w:rPr>
        <w:t>
</w:t>
      </w:r>
      <w:r>
        <w:rPr>
          <w:rFonts w:ascii="Times New Roman"/>
          <w:b w:val="false"/>
          <w:i w:val="false"/>
          <w:color w:val="000000"/>
          <w:sz w:val="28"/>
        </w:rPr>
        <w:t>
      в части пятой:</w:t>
      </w:r>
      <w:r>
        <w:br/>
      </w:r>
      <w:r>
        <w:rPr>
          <w:rFonts w:ascii="Times New Roman"/>
          <w:b w:val="false"/>
          <w:i w:val="false"/>
          <w:color w:val="000000"/>
          <w:sz w:val="28"/>
        </w:rPr>
        <w:t>
</w:t>
      </w:r>
      <w:r>
        <w:rPr>
          <w:rFonts w:ascii="Times New Roman"/>
          <w:b w:val="false"/>
          <w:i w:val="false"/>
          <w:color w:val="000000"/>
          <w:sz w:val="28"/>
        </w:rPr>
        <w:t>
      абзац первый после слов "отчетности юридического лица," дополнить словами "выплачивающего дивиденды или";</w:t>
      </w:r>
      <w:r>
        <w:br/>
      </w:r>
      <w:r>
        <w:rPr>
          <w:rFonts w:ascii="Times New Roman"/>
          <w:b w:val="false"/>
          <w:i w:val="false"/>
          <w:color w:val="000000"/>
          <w:sz w:val="28"/>
        </w:rPr>
        <w:t>
</w:t>
      </w:r>
      <w:r>
        <w:rPr>
          <w:rFonts w:ascii="Times New Roman"/>
          <w:b w:val="false"/>
          <w:i w:val="false"/>
          <w:color w:val="000000"/>
          <w:sz w:val="28"/>
        </w:rPr>
        <w:t>
      абзац второй после слова "дату" дополнить словами "выплаты дивидендов или";</w:t>
      </w:r>
      <w:r>
        <w:br/>
      </w:r>
      <w:r>
        <w:rPr>
          <w:rFonts w:ascii="Times New Roman"/>
          <w:b w:val="false"/>
          <w:i w:val="false"/>
          <w:color w:val="000000"/>
          <w:sz w:val="28"/>
        </w:rPr>
        <w:t>
</w:t>
      </w:r>
      <w:r>
        <w:rPr>
          <w:rFonts w:ascii="Times New Roman"/>
          <w:b w:val="false"/>
          <w:i w:val="false"/>
          <w:color w:val="000000"/>
          <w:sz w:val="28"/>
        </w:rPr>
        <w:t>
      в части шестой:</w:t>
      </w:r>
      <w:r>
        <w:br/>
      </w:r>
      <w:r>
        <w:rPr>
          <w:rFonts w:ascii="Times New Roman"/>
          <w:b w:val="false"/>
          <w:i w:val="false"/>
          <w:color w:val="000000"/>
          <w:sz w:val="28"/>
        </w:rPr>
        <w:t>
</w:t>
      </w:r>
      <w:r>
        <w:rPr>
          <w:rFonts w:ascii="Times New Roman"/>
          <w:b w:val="false"/>
          <w:i w:val="false"/>
          <w:color w:val="000000"/>
          <w:sz w:val="28"/>
        </w:rPr>
        <w:t>
      слова "подпунктов 3) и 4)" заменить словами "подпунктов 4) и 5)";</w:t>
      </w:r>
      <w:r>
        <w:br/>
      </w:r>
      <w:r>
        <w:rPr>
          <w:rFonts w:ascii="Times New Roman"/>
          <w:b w:val="false"/>
          <w:i w:val="false"/>
          <w:color w:val="000000"/>
          <w:sz w:val="28"/>
        </w:rPr>
        <w:t>
</w:t>
      </w:r>
      <w:r>
        <w:rPr>
          <w:rFonts w:ascii="Times New Roman"/>
          <w:b w:val="false"/>
          <w:i w:val="false"/>
          <w:color w:val="000000"/>
          <w:sz w:val="28"/>
        </w:rPr>
        <w:t>
      после слова "при" дополнить словами "выплате дивидендов или";</w:t>
      </w:r>
      <w:r>
        <w:br/>
      </w:r>
      <w:r>
        <w:rPr>
          <w:rFonts w:ascii="Times New Roman"/>
          <w:b w:val="false"/>
          <w:i w:val="false"/>
          <w:color w:val="000000"/>
          <w:sz w:val="28"/>
        </w:rPr>
        <w:t>
</w:t>
      </w:r>
      <w:r>
        <w:rPr>
          <w:rFonts w:ascii="Times New Roman"/>
          <w:b w:val="false"/>
          <w:i w:val="false"/>
          <w:color w:val="000000"/>
          <w:sz w:val="28"/>
        </w:rPr>
        <w:t>
      в части седьмой слова "на дату реализации акций (долей участия)" исключить;</w:t>
      </w:r>
      <w:r>
        <w:br/>
      </w:r>
      <w:r>
        <w:rPr>
          <w:rFonts w:ascii="Times New Roman"/>
          <w:b w:val="false"/>
          <w:i w:val="false"/>
          <w:color w:val="000000"/>
          <w:sz w:val="28"/>
        </w:rPr>
        <w:t>
</w:t>
      </w:r>
      <w:r>
        <w:rPr>
          <w:rFonts w:ascii="Times New Roman"/>
          <w:b w:val="false"/>
          <w:i w:val="false"/>
          <w:color w:val="000000"/>
          <w:sz w:val="28"/>
        </w:rPr>
        <w:t>
      в частях первой и второй </w:t>
      </w:r>
      <w:r>
        <w:rPr>
          <w:rFonts w:ascii="Times New Roman"/>
          <w:b w:val="false"/>
          <w:i w:val="false"/>
          <w:color w:val="000000"/>
          <w:sz w:val="28"/>
        </w:rPr>
        <w:t>пункта 9</w:t>
      </w:r>
      <w:r>
        <w:rPr>
          <w:rFonts w:ascii="Times New Roman"/>
          <w:b w:val="false"/>
          <w:i w:val="false"/>
          <w:color w:val="000000"/>
          <w:sz w:val="28"/>
        </w:rPr>
        <w:t xml:space="preserve"> и </w:t>
      </w:r>
      <w:r>
        <w:rPr>
          <w:rFonts w:ascii="Times New Roman"/>
          <w:b w:val="false"/>
          <w:i w:val="false"/>
          <w:color w:val="000000"/>
          <w:sz w:val="28"/>
        </w:rPr>
        <w:t>пункте 11</w:t>
      </w:r>
      <w:r>
        <w:rPr>
          <w:rFonts w:ascii="Times New Roman"/>
          <w:b w:val="false"/>
          <w:i w:val="false"/>
          <w:color w:val="000000"/>
          <w:sz w:val="28"/>
        </w:rPr>
        <w:t xml:space="preserve"> цифры "2) - 4)" заменить цифрами "3) - 5)";</w:t>
      </w:r>
      <w:r>
        <w:br/>
      </w:r>
      <w:r>
        <w:rPr>
          <w:rFonts w:ascii="Times New Roman"/>
          <w:b w:val="false"/>
          <w:i w:val="false"/>
          <w:color w:val="000000"/>
          <w:sz w:val="28"/>
        </w:rPr>
        <w:t>
</w:t>
      </w:r>
      <w:r>
        <w:rPr>
          <w:rFonts w:ascii="Times New Roman"/>
          <w:b w:val="false"/>
          <w:i w:val="false"/>
          <w:color w:val="000000"/>
          <w:sz w:val="28"/>
        </w:rPr>
        <w:t>
      28) в </w:t>
      </w:r>
      <w:r>
        <w:rPr>
          <w:rFonts w:ascii="Times New Roman"/>
          <w:b w:val="false"/>
          <w:i w:val="false"/>
          <w:color w:val="000000"/>
          <w:sz w:val="28"/>
        </w:rPr>
        <w:t>пункте 4</w:t>
      </w:r>
      <w:r>
        <w:rPr>
          <w:rFonts w:ascii="Times New Roman"/>
          <w:b w:val="false"/>
          <w:i w:val="false"/>
          <w:color w:val="000000"/>
          <w:sz w:val="28"/>
        </w:rPr>
        <w:t xml:space="preserve"> статьи 224:</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слова "не более" заменить словом "менее";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 таком государстве имеются законы о конфиденциальности финансовой информации или законы, позволяющие сохранять тайну о фактическом владельце имущества, дохода или фактических владельцах, учредителях, акционерах компании. Положения настоящего подпункта не применяются в отношении государств, с которыми Республикой Казахстан заключен международный договор, предусматривающий положения об обмене информацией между компетентными органами, за исключением случая, когда от компетентного органа иностранного государства уполномоченным органом получен письменный отказ в представлении сведений, обмен которыми предусмотрен указанным международным договором, или когда компетентный орган иностранного государства не представил такие сведения в течение более чем двух лет после направления уполномоченным органом соответствующего запроса.";</w:t>
      </w:r>
      <w:r>
        <w:br/>
      </w:r>
      <w:r>
        <w:rPr>
          <w:rFonts w:ascii="Times New Roman"/>
          <w:b w:val="false"/>
          <w:i w:val="false"/>
          <w:color w:val="000000"/>
          <w:sz w:val="28"/>
        </w:rPr>
        <w:t>
</w:t>
      </w:r>
      <w:r>
        <w:rPr>
          <w:rFonts w:ascii="Times New Roman"/>
          <w:b w:val="false"/>
          <w:i w:val="false"/>
          <w:color w:val="000000"/>
          <w:sz w:val="28"/>
        </w:rPr>
        <w:t>
      в части второй слово "определяется" заменить словом "утверждается";</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подпункт 2)</w:t>
      </w:r>
      <w:r>
        <w:rPr>
          <w:rFonts w:ascii="Times New Roman"/>
          <w:b w:val="false"/>
          <w:i w:val="false"/>
          <w:color w:val="000000"/>
          <w:sz w:val="28"/>
        </w:rPr>
        <w:t xml:space="preserve"> пункта 1 статьи 228 после слов "в соответствии с" дополнить словами "таможенным законодательством таможенного союза и (или)";</w:t>
      </w:r>
      <w:r>
        <w:br/>
      </w:r>
      <w:r>
        <w:rPr>
          <w:rFonts w:ascii="Times New Roman"/>
          <w:b w:val="false"/>
          <w:i w:val="false"/>
          <w:color w:val="000000"/>
          <w:sz w:val="28"/>
        </w:rPr>
        <w:t>
</w:t>
      </w:r>
      <w:r>
        <w:rPr>
          <w:rFonts w:ascii="Times New Roman"/>
          <w:b w:val="false"/>
          <w:i w:val="false"/>
          <w:color w:val="000000"/>
          <w:sz w:val="28"/>
        </w:rPr>
        <w:t>
      30)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230 слова "рассматриваются в качестве оборота по реализации товаров в Республике Казахстан" заменить словами "являются облагаемым оборотом";</w:t>
      </w:r>
      <w:r>
        <w:br/>
      </w:r>
      <w:r>
        <w:rPr>
          <w:rFonts w:ascii="Times New Roman"/>
          <w:b w:val="false"/>
          <w:i w:val="false"/>
          <w:color w:val="000000"/>
          <w:sz w:val="28"/>
        </w:rPr>
        <w:t>
</w:t>
      </w:r>
      <w:r>
        <w:rPr>
          <w:rFonts w:ascii="Times New Roman"/>
          <w:b w:val="false"/>
          <w:i w:val="false"/>
          <w:color w:val="000000"/>
          <w:sz w:val="28"/>
        </w:rPr>
        <w:t>
      31) в </w:t>
      </w:r>
      <w:r>
        <w:rPr>
          <w:rFonts w:ascii="Times New Roman"/>
          <w:b w:val="false"/>
          <w:i w:val="false"/>
          <w:color w:val="000000"/>
          <w:sz w:val="28"/>
        </w:rPr>
        <w:t>статье 231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6)</w:t>
      </w:r>
      <w:r>
        <w:rPr>
          <w:rFonts w:ascii="Times New Roman"/>
          <w:b w:val="false"/>
          <w:i w:val="false"/>
          <w:color w:val="000000"/>
          <w:sz w:val="28"/>
        </w:rPr>
        <w:t xml:space="preserve"> пункта 1 слово "режиме" заменить словами "таможенной процедуре";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5)</w:t>
      </w:r>
      <w:r>
        <w:rPr>
          <w:rFonts w:ascii="Times New Roman"/>
          <w:b w:val="false"/>
          <w:i w:val="false"/>
          <w:color w:val="000000"/>
          <w:sz w:val="28"/>
        </w:rPr>
        <w:t xml:space="preserve"> слова "за вознаграждение"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w:t>
      </w:r>
      <w:r>
        <w:rPr>
          <w:rFonts w:ascii="Times New Roman"/>
          <w:b w:val="false"/>
          <w:i w:val="false"/>
          <w:color w:val="000000"/>
          <w:sz w:val="28"/>
        </w:rPr>
        <w:t>
      "6) предоставление кредита (займа, микрокредита).";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"пределами Республики Казахстан" заменить словами "пределами таможенного союза";</w:t>
      </w:r>
      <w:r>
        <w:br/>
      </w:r>
      <w:r>
        <w:rPr>
          <w:rFonts w:ascii="Times New Roman"/>
          <w:b w:val="false"/>
          <w:i w:val="false"/>
          <w:color w:val="000000"/>
          <w:sz w:val="28"/>
        </w:rPr>
        <w:t>
</w:t>
      </w:r>
      <w:r>
        <w:rPr>
          <w:rFonts w:ascii="Times New Roman"/>
          <w:b w:val="false"/>
          <w:i w:val="false"/>
          <w:color w:val="000000"/>
          <w:sz w:val="28"/>
        </w:rPr>
        <w:t>
      слова "режиме "Переработка товаров вне таможенной территории" заменить словами "таможенной процедуре переработки вне таможенной территории";</w:t>
      </w:r>
      <w:r>
        <w:br/>
      </w:r>
      <w:r>
        <w:rPr>
          <w:rFonts w:ascii="Times New Roman"/>
          <w:b w:val="false"/>
          <w:i w:val="false"/>
          <w:color w:val="000000"/>
          <w:sz w:val="28"/>
        </w:rPr>
        <w:t>
</w:t>
      </w:r>
      <w:r>
        <w:rPr>
          <w:rFonts w:ascii="Times New Roman"/>
          <w:b w:val="false"/>
          <w:i w:val="false"/>
          <w:color w:val="000000"/>
          <w:sz w:val="28"/>
        </w:rPr>
        <w:t>
      после слов "в соответствии с" дополнить словами "таможенным законодательством таможенного союза и (или)";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6)</w:t>
      </w:r>
      <w:r>
        <w:rPr>
          <w:rFonts w:ascii="Times New Roman"/>
          <w:b w:val="false"/>
          <w:i w:val="false"/>
          <w:color w:val="000000"/>
          <w:sz w:val="28"/>
        </w:rPr>
        <w:t xml:space="preserve"> слово "режиме" заменить словами "таможенной процедуре";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вывоз товара за пределы таможенного союза для проведения выставок, других культурных и спортивных мероприятий, подлежащего обратному ввозу на условиях и в сроки, которые установлены договором, если такой вывоз оформлен в таможенной процедуре временного вывоза в соответствии с таможенным законодательством таможенного союза и (или) таможенным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32) в </w:t>
      </w:r>
      <w:r>
        <w:rPr>
          <w:rFonts w:ascii="Times New Roman"/>
          <w:b w:val="false"/>
          <w:i w:val="false"/>
          <w:color w:val="000000"/>
          <w:sz w:val="28"/>
        </w:rPr>
        <w:t>статье 232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второй слово "Место" заменить словами "Если иное не установлено настоящей статьей, место";</w:t>
      </w:r>
      <w:r>
        <w:br/>
      </w: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"Место реализации товаров, работ, услуг в таможенном союзе определяется в соответствии со </w:t>
      </w:r>
      <w:r>
        <w:rPr>
          <w:rFonts w:ascii="Times New Roman"/>
          <w:b w:val="false"/>
          <w:i w:val="false"/>
          <w:color w:val="000000"/>
          <w:sz w:val="28"/>
        </w:rPr>
        <w:t>статьей 276-5</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33) в </w:t>
      </w:r>
      <w:r>
        <w:rPr>
          <w:rFonts w:ascii="Times New Roman"/>
          <w:b w:val="false"/>
          <w:i w:val="false"/>
          <w:color w:val="000000"/>
          <w:sz w:val="28"/>
        </w:rPr>
        <w:t>статье 233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слово "Отгрузка" заменить словом "Реализация";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xml:space="preserve"> слово "отгрузки" заменить словом "реализации";</w:t>
      </w:r>
      <w:r>
        <w:br/>
      </w:r>
      <w:r>
        <w:rPr>
          <w:rFonts w:ascii="Times New Roman"/>
          <w:b w:val="false"/>
          <w:i w:val="false"/>
          <w:color w:val="000000"/>
          <w:sz w:val="28"/>
        </w:rPr>
        <w:t>
</w:t>
      </w:r>
      <w:r>
        <w:rPr>
          <w:rFonts w:ascii="Times New Roman"/>
          <w:b w:val="false"/>
          <w:i w:val="false"/>
          <w:color w:val="000000"/>
          <w:sz w:val="28"/>
        </w:rPr>
        <w:t>
      дополнить подпунктом 3) следующего содержания:</w:t>
      </w:r>
      <w:r>
        <w:br/>
      </w:r>
      <w:r>
        <w:rPr>
          <w:rFonts w:ascii="Times New Roman"/>
          <w:b w:val="false"/>
          <w:i w:val="false"/>
          <w:color w:val="000000"/>
          <w:sz w:val="28"/>
        </w:rPr>
        <w:t>
</w:t>
      </w:r>
      <w:r>
        <w:rPr>
          <w:rFonts w:ascii="Times New Roman"/>
          <w:b w:val="false"/>
          <w:i w:val="false"/>
          <w:color w:val="000000"/>
          <w:sz w:val="28"/>
        </w:rPr>
        <w:t>
      "3) реализации товара, выполнения работ, оказания услуг, а также приобретения товаров, работ, услуг оператором в случаях, предусмотренных пунктом 3 статьи 271-1 настоящего Кодекса.";</w:t>
      </w:r>
      <w:r>
        <w:br/>
      </w:r>
      <w:r>
        <w:rPr>
          <w:rFonts w:ascii="Times New Roman"/>
          <w:b w:val="false"/>
          <w:i w:val="false"/>
          <w:color w:val="000000"/>
          <w:sz w:val="28"/>
        </w:rPr>
        <w:t>
</w:t>
      </w:r>
      <w:r>
        <w:rPr>
          <w:rFonts w:ascii="Times New Roman"/>
          <w:b w:val="false"/>
          <w:i w:val="false"/>
          <w:color w:val="000000"/>
          <w:sz w:val="28"/>
        </w:rPr>
        <w:t>
      34) дополнить статьей 233-1 следующего содержания:</w:t>
      </w:r>
      <w:r>
        <w:br/>
      </w:r>
      <w:r>
        <w:rPr>
          <w:rFonts w:ascii="Times New Roman"/>
          <w:b w:val="false"/>
          <w:i w:val="false"/>
          <w:color w:val="000000"/>
          <w:sz w:val="28"/>
        </w:rPr>
        <w:t>
      "Статья 233-1. Обороты по реализации, осуществляемые на</w:t>
      </w:r>
      <w:r>
        <w:br/>
      </w:r>
      <w:r>
        <w:rPr>
          <w:rFonts w:ascii="Times New Roman"/>
          <w:b w:val="false"/>
          <w:i w:val="false"/>
          <w:color w:val="000000"/>
          <w:sz w:val="28"/>
        </w:rPr>
        <w:t>
                     условиях, соответствующих условиям договора</w:t>
      </w:r>
      <w:r>
        <w:br/>
      </w:r>
      <w:r>
        <w:rPr>
          <w:rFonts w:ascii="Times New Roman"/>
          <w:b w:val="false"/>
          <w:i w:val="false"/>
          <w:color w:val="000000"/>
          <w:sz w:val="28"/>
        </w:rPr>
        <w:t>
                     комиссии</w:t>
      </w:r>
      <w:r>
        <w:br/>
      </w:r>
      <w:r>
        <w:rPr>
          <w:rFonts w:ascii="Times New Roman"/>
          <w:b w:val="false"/>
          <w:i w:val="false"/>
          <w:color w:val="000000"/>
          <w:sz w:val="28"/>
        </w:rPr>
        <w:t>
      1. Реализация товаров, выполнение работ, оказание услуг на условиях, соответствующих условиям договора комиссии, не являются оборотом по реализации комиссионера.</w:t>
      </w:r>
      <w:r>
        <w:br/>
      </w:r>
      <w:r>
        <w:rPr>
          <w:rFonts w:ascii="Times New Roman"/>
          <w:b w:val="false"/>
          <w:i w:val="false"/>
          <w:color w:val="000000"/>
          <w:sz w:val="28"/>
        </w:rPr>
        <w:t>
      2. Положение пункта 1 настоящей статьи не применяется в отношении реализации товара, полученного от комитента-нерезидента, не являющегося плательщиком налога на добавленную стоимость в Республике Казахстан и не осуществляющего деятельность через филиал, представительство. В этом случае реализация товара является оборотом по реализации комиссионера.";</w:t>
      </w:r>
      <w:r>
        <w:br/>
      </w:r>
      <w:r>
        <w:rPr>
          <w:rFonts w:ascii="Times New Roman"/>
          <w:b w:val="false"/>
          <w:i w:val="false"/>
          <w:color w:val="000000"/>
          <w:sz w:val="28"/>
        </w:rPr>
        <w:t>
</w:t>
      </w:r>
      <w:r>
        <w:rPr>
          <w:rFonts w:ascii="Times New Roman"/>
          <w:b w:val="false"/>
          <w:i w:val="false"/>
          <w:color w:val="000000"/>
          <w:sz w:val="28"/>
        </w:rPr>
        <w:t>
      35) в </w:t>
      </w:r>
      <w:r>
        <w:rPr>
          <w:rFonts w:ascii="Times New Roman"/>
          <w:b w:val="false"/>
          <w:i w:val="false"/>
          <w:color w:val="000000"/>
          <w:sz w:val="28"/>
        </w:rPr>
        <w:t>статье 234</w:t>
      </w:r>
      <w:r>
        <w:rPr>
          <w:rFonts w:ascii="Times New Roman"/>
          <w:b w:val="false"/>
          <w:i w:val="false"/>
          <w:color w:val="000000"/>
          <w:sz w:val="28"/>
        </w:rPr>
        <w:t xml:space="preserve"> слово "Отгрузка" заменить словом "Реализация";</w:t>
      </w:r>
      <w:r>
        <w:br/>
      </w:r>
      <w:r>
        <w:rPr>
          <w:rFonts w:ascii="Times New Roman"/>
          <w:b w:val="false"/>
          <w:i w:val="false"/>
          <w:color w:val="000000"/>
          <w:sz w:val="28"/>
        </w:rPr>
        <w:t>
</w:t>
      </w:r>
      <w:r>
        <w:rPr>
          <w:rFonts w:ascii="Times New Roman"/>
          <w:b w:val="false"/>
          <w:i w:val="false"/>
          <w:color w:val="000000"/>
          <w:sz w:val="28"/>
        </w:rPr>
        <w:t>
      36) в </w:t>
      </w:r>
      <w:r>
        <w:rPr>
          <w:rFonts w:ascii="Times New Roman"/>
          <w:b w:val="false"/>
          <w:i w:val="false"/>
          <w:color w:val="000000"/>
          <w:sz w:val="28"/>
        </w:rPr>
        <w:t>статье 235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слова "(в том числе добытых полезных ископаемых)"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Оригинал счета-фактуры выписывается как покупателю товаров, работ и услуг, так и каждому из участников договора о совместной деятельности.";</w:t>
      </w:r>
      <w:r>
        <w:br/>
      </w:r>
      <w:r>
        <w:rPr>
          <w:rFonts w:ascii="Times New Roman"/>
          <w:b w:val="false"/>
          <w:i w:val="false"/>
          <w:color w:val="000000"/>
          <w:sz w:val="28"/>
        </w:rPr>
        <w:t>
</w:t>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Положения настоящей статьи не применяются при реализации (приобретении) товаров, работ, услуг оператором в случаях, предусмотренных пунктом 3 статьи 271-1 настоящего Кодекса.";</w:t>
      </w:r>
      <w:r>
        <w:br/>
      </w:r>
      <w:r>
        <w:rPr>
          <w:rFonts w:ascii="Times New Roman"/>
          <w:b w:val="false"/>
          <w:i w:val="false"/>
          <w:color w:val="000000"/>
          <w:sz w:val="28"/>
        </w:rPr>
        <w:t>
</w:t>
      </w:r>
      <w:r>
        <w:rPr>
          <w:rFonts w:ascii="Times New Roman"/>
          <w:b w:val="false"/>
          <w:i w:val="false"/>
          <w:color w:val="000000"/>
          <w:sz w:val="28"/>
        </w:rPr>
        <w:t>
      37) абзац третий </w:t>
      </w:r>
      <w:r>
        <w:rPr>
          <w:rFonts w:ascii="Times New Roman"/>
          <w:b w:val="false"/>
          <w:i w:val="false"/>
          <w:color w:val="000000"/>
          <w:sz w:val="28"/>
        </w:rPr>
        <w:t>подпункта 1)</w:t>
      </w:r>
      <w:r>
        <w:rPr>
          <w:rFonts w:ascii="Times New Roman"/>
          <w:b w:val="false"/>
          <w:i w:val="false"/>
          <w:color w:val="000000"/>
          <w:sz w:val="28"/>
        </w:rPr>
        <w:t xml:space="preserve"> пункта 2 статьи 236 дополнить предложением вторым следующего содержания:</w:t>
      </w:r>
      <w:r>
        <w:br/>
      </w:r>
      <w:r>
        <w:rPr>
          <w:rFonts w:ascii="Times New Roman"/>
          <w:b w:val="false"/>
          <w:i w:val="false"/>
          <w:color w:val="000000"/>
          <w:sz w:val="28"/>
        </w:rPr>
        <w:t>
      "При этом в целях настоящей статьи имущество, не отнесенное в настоящем подпункте к недвижимому имуществу, признается движимым имуществом.";</w:t>
      </w:r>
      <w:r>
        <w:br/>
      </w:r>
      <w:r>
        <w:rPr>
          <w:rFonts w:ascii="Times New Roman"/>
          <w:b w:val="false"/>
          <w:i w:val="false"/>
          <w:color w:val="000000"/>
          <w:sz w:val="28"/>
        </w:rPr>
        <w:t>
</w:t>
      </w:r>
      <w:r>
        <w:rPr>
          <w:rFonts w:ascii="Times New Roman"/>
          <w:b w:val="false"/>
          <w:i w:val="false"/>
          <w:color w:val="000000"/>
          <w:sz w:val="28"/>
        </w:rPr>
        <w:t>
      38) в </w:t>
      </w:r>
      <w:r>
        <w:rPr>
          <w:rFonts w:ascii="Times New Roman"/>
          <w:b w:val="false"/>
          <w:i w:val="false"/>
          <w:color w:val="000000"/>
          <w:sz w:val="28"/>
        </w:rPr>
        <w:t>пункте 3</w:t>
      </w:r>
      <w:r>
        <w:rPr>
          <w:rFonts w:ascii="Times New Roman"/>
          <w:b w:val="false"/>
          <w:i w:val="false"/>
          <w:color w:val="000000"/>
          <w:sz w:val="28"/>
        </w:rPr>
        <w:t xml:space="preserve"> статьи 237:</w:t>
      </w:r>
      <w:r>
        <w:br/>
      </w:r>
      <w:r>
        <w:rPr>
          <w:rFonts w:ascii="Times New Roman"/>
          <w:b w:val="false"/>
          <w:i w:val="false"/>
          <w:color w:val="000000"/>
          <w:sz w:val="28"/>
        </w:rPr>
        <w:t>
</w:t>
      </w:r>
      <w:r>
        <w:rPr>
          <w:rFonts w:ascii="Times New Roman"/>
          <w:b w:val="false"/>
          <w:i w:val="false"/>
          <w:color w:val="000000"/>
          <w:sz w:val="28"/>
        </w:rPr>
        <w:t>
      в абзаце первом слово "режиме" заменить словами "таможенной процедуре";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"границы Республики Казахстан" заменить словами "таможенной границы таможенного союза";</w:t>
      </w:r>
      <w:r>
        <w:br/>
      </w:r>
      <w:r>
        <w:rPr>
          <w:rFonts w:ascii="Times New Roman"/>
          <w:b w:val="false"/>
          <w:i w:val="false"/>
          <w:color w:val="000000"/>
          <w:sz w:val="28"/>
        </w:rPr>
        <w:t>
</w:t>
      </w:r>
      <w:r>
        <w:rPr>
          <w:rFonts w:ascii="Times New Roman"/>
          <w:b w:val="false"/>
          <w:i w:val="false"/>
          <w:color w:val="000000"/>
          <w:sz w:val="28"/>
        </w:rPr>
        <w:t>
      после слов "в соответствии с" дополнить словами "таможенным законодательством таможенного союза и (или)";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"оформления", "оформление" заменить соответственно словами "таможенного декларирования", "декларирование";</w:t>
      </w:r>
      <w:r>
        <w:br/>
      </w:r>
      <w:r>
        <w:rPr>
          <w:rFonts w:ascii="Times New Roman"/>
          <w:b w:val="false"/>
          <w:i w:val="false"/>
          <w:color w:val="000000"/>
          <w:sz w:val="28"/>
        </w:rPr>
        <w:t>
</w:t>
      </w:r>
      <w:r>
        <w:rPr>
          <w:rFonts w:ascii="Times New Roman"/>
          <w:b w:val="false"/>
          <w:i w:val="false"/>
          <w:color w:val="000000"/>
          <w:sz w:val="28"/>
        </w:rPr>
        <w:t>
      в абзацах втором и третьем:</w:t>
      </w:r>
      <w:r>
        <w:br/>
      </w:r>
      <w:r>
        <w:rPr>
          <w:rFonts w:ascii="Times New Roman"/>
          <w:b w:val="false"/>
          <w:i w:val="false"/>
          <w:color w:val="000000"/>
          <w:sz w:val="28"/>
        </w:rPr>
        <w:t>
</w:t>
      </w:r>
      <w:r>
        <w:rPr>
          <w:rFonts w:ascii="Times New Roman"/>
          <w:b w:val="false"/>
          <w:i w:val="false"/>
          <w:color w:val="000000"/>
          <w:sz w:val="28"/>
        </w:rPr>
        <w:t>
      слово "режиме" заменить словами "таможенной процедуре";</w:t>
      </w:r>
      <w:r>
        <w:br/>
      </w:r>
      <w:r>
        <w:rPr>
          <w:rFonts w:ascii="Times New Roman"/>
          <w:b w:val="false"/>
          <w:i w:val="false"/>
          <w:color w:val="000000"/>
          <w:sz w:val="28"/>
        </w:rPr>
        <w:t>
</w:t>
      </w:r>
      <w:r>
        <w:rPr>
          <w:rFonts w:ascii="Times New Roman"/>
          <w:b w:val="false"/>
          <w:i w:val="false"/>
          <w:color w:val="000000"/>
          <w:sz w:val="28"/>
        </w:rPr>
        <w:t>
      слово "декларирования" заменить словами "таможенного декларирования";</w:t>
      </w:r>
      <w:r>
        <w:br/>
      </w:r>
      <w:r>
        <w:rPr>
          <w:rFonts w:ascii="Times New Roman"/>
          <w:b w:val="false"/>
          <w:i w:val="false"/>
          <w:color w:val="000000"/>
          <w:sz w:val="28"/>
        </w:rPr>
        <w:t>
</w:t>
      </w:r>
      <w:r>
        <w:rPr>
          <w:rFonts w:ascii="Times New Roman"/>
          <w:b w:val="false"/>
          <w:i w:val="false"/>
          <w:color w:val="000000"/>
          <w:sz w:val="28"/>
        </w:rPr>
        <w:t>
      39) в </w:t>
      </w:r>
      <w:r>
        <w:rPr>
          <w:rFonts w:ascii="Times New Roman"/>
          <w:b w:val="false"/>
          <w:i w:val="false"/>
          <w:color w:val="000000"/>
          <w:sz w:val="28"/>
        </w:rPr>
        <w:t>статье 238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2</w:t>
      </w:r>
      <w:r>
        <w:rPr>
          <w:rFonts w:ascii="Times New Roman"/>
          <w:b w:val="false"/>
          <w:i w:val="false"/>
          <w:color w:val="000000"/>
          <w:sz w:val="28"/>
        </w:rPr>
        <w:t xml:space="preserve"> после слова "размер" дополнить словом "облагаемого";</w:t>
      </w:r>
      <w:r>
        <w:br/>
      </w:r>
      <w:r>
        <w:rPr>
          <w:rFonts w:ascii="Times New Roman"/>
          <w:b w:val="false"/>
          <w:i w:val="false"/>
          <w:color w:val="000000"/>
          <w:sz w:val="28"/>
        </w:rPr>
        <w:t>
</w:t>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В случаях, предусмотренных подпунктами 5) и 6) </w:t>
      </w:r>
      <w:r>
        <w:rPr>
          <w:rFonts w:ascii="Times New Roman"/>
          <w:b w:val="false"/>
          <w:i w:val="false"/>
          <w:color w:val="000000"/>
          <w:sz w:val="28"/>
        </w:rPr>
        <w:t>пункта 2</w:t>
      </w:r>
      <w:r>
        <w:rPr>
          <w:rFonts w:ascii="Times New Roman"/>
          <w:b w:val="false"/>
          <w:i w:val="false"/>
          <w:color w:val="000000"/>
          <w:sz w:val="28"/>
        </w:rPr>
        <w:t xml:space="preserve"> статьи 231 настоящего Кодекса, размер облагаемого оборота определяется на основе вознаграждения.";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w:t>
      </w:r>
      <w:r>
        <w:rPr>
          <w:rFonts w:ascii="Times New Roman"/>
          <w:b w:val="false"/>
          <w:i w:val="false"/>
          <w:color w:val="000000"/>
          <w:sz w:val="28"/>
        </w:rPr>
        <w:t xml:space="preserve"> слова "не предусмотрен зачет по налогу на добавленную стоимость" заменить словами "налог на добавленную стоимость, указанный в счетах-фактурах, выписанных при приобретении этих товаров, не подлежит отнесению в зачет";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При реализации товаров, выполнении работ, оказании услуг поверенным от имени и за счет доверителя размер облагаемого оборота поверенного определяется на основе его вознаграждения.";</w:t>
      </w:r>
      <w:r>
        <w:br/>
      </w:r>
      <w:r>
        <w:rPr>
          <w:rFonts w:ascii="Times New Roman"/>
          <w:b w:val="false"/>
          <w:i w:val="false"/>
          <w:color w:val="000000"/>
          <w:sz w:val="28"/>
        </w:rPr>
        <w:t>
</w:t>
      </w:r>
      <w:r>
        <w:rPr>
          <w:rFonts w:ascii="Times New Roman"/>
          <w:b w:val="false"/>
          <w:i w:val="false"/>
          <w:color w:val="000000"/>
          <w:sz w:val="28"/>
        </w:rPr>
        <w:t>
      дополнить пунктами 19 и 20 следующего содержания:</w:t>
      </w:r>
      <w:r>
        <w:br/>
      </w:r>
      <w:r>
        <w:rPr>
          <w:rFonts w:ascii="Times New Roman"/>
          <w:b w:val="false"/>
          <w:i w:val="false"/>
          <w:color w:val="000000"/>
          <w:sz w:val="28"/>
        </w:rPr>
        <w:t>
      "19. Операция в иностранной валюте в целях настоящего раздела пересчитывается в национальную валюту Республики Казахстан - тенге с применением рыночного курса обмена валют на дату совершения оборота.</w:t>
      </w:r>
      <w:r>
        <w:br/>
      </w:r>
      <w:r>
        <w:rPr>
          <w:rFonts w:ascii="Times New Roman"/>
          <w:b w:val="false"/>
          <w:i w:val="false"/>
          <w:color w:val="000000"/>
          <w:sz w:val="28"/>
        </w:rPr>
        <w:t>
      20. Если иное не предусмотрено настоящим Кодексом, положения настоящего раздела по определению размера облагаемого оборота (в том числе его корректировке) применяются также при определении размера необлагаемого оборота.";</w:t>
      </w:r>
      <w:r>
        <w:br/>
      </w:r>
      <w:r>
        <w:rPr>
          <w:rFonts w:ascii="Times New Roman"/>
          <w:b w:val="false"/>
          <w:i w:val="false"/>
          <w:color w:val="000000"/>
          <w:sz w:val="28"/>
        </w:rPr>
        <w:t>
</w:t>
      </w:r>
      <w:r>
        <w:rPr>
          <w:rFonts w:ascii="Times New Roman"/>
          <w:b w:val="false"/>
          <w:i w:val="false"/>
          <w:color w:val="000000"/>
          <w:sz w:val="28"/>
        </w:rPr>
        <w:t>
      40) в </w:t>
      </w:r>
      <w:r>
        <w:rPr>
          <w:rFonts w:ascii="Times New Roman"/>
          <w:b w:val="false"/>
          <w:i w:val="false"/>
          <w:color w:val="000000"/>
          <w:sz w:val="28"/>
        </w:rPr>
        <w:t>подпункте 2)</w:t>
      </w:r>
      <w:r>
        <w:rPr>
          <w:rFonts w:ascii="Times New Roman"/>
          <w:b w:val="false"/>
          <w:i w:val="false"/>
          <w:color w:val="000000"/>
          <w:sz w:val="28"/>
        </w:rPr>
        <w:t xml:space="preserve"> пункта 6 статьи 241 слово "оформление" заменить словом "декларирование";</w:t>
      </w:r>
      <w:r>
        <w:br/>
      </w:r>
      <w:r>
        <w:rPr>
          <w:rFonts w:ascii="Times New Roman"/>
          <w:b w:val="false"/>
          <w:i w:val="false"/>
          <w:color w:val="000000"/>
          <w:sz w:val="28"/>
        </w:rPr>
        <w:t>
</w:t>
      </w:r>
      <w:r>
        <w:rPr>
          <w:rFonts w:ascii="Times New Roman"/>
          <w:b w:val="false"/>
          <w:i w:val="false"/>
          <w:color w:val="000000"/>
          <w:sz w:val="28"/>
        </w:rPr>
        <w:t>
      41) в части второй </w:t>
      </w:r>
      <w:r>
        <w:rPr>
          <w:rFonts w:ascii="Times New Roman"/>
          <w:b w:val="false"/>
          <w:i w:val="false"/>
          <w:color w:val="000000"/>
          <w:sz w:val="28"/>
        </w:rPr>
        <w:t>статьи 242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"территории Республики Казахстан" заменить словами "территории таможенного союза";</w:t>
      </w:r>
      <w:r>
        <w:br/>
      </w:r>
      <w:r>
        <w:rPr>
          <w:rFonts w:ascii="Times New Roman"/>
          <w:b w:val="false"/>
          <w:i w:val="false"/>
          <w:color w:val="000000"/>
          <w:sz w:val="28"/>
        </w:rPr>
        <w:t>
</w:t>
      </w:r>
      <w:r>
        <w:rPr>
          <w:rFonts w:ascii="Times New Roman"/>
          <w:b w:val="false"/>
          <w:i w:val="false"/>
          <w:color w:val="000000"/>
          <w:sz w:val="28"/>
        </w:rPr>
        <w:t>
      после слов "в соответствии с" дополнить словами "таможенным законодательством таможенного союза и (или)";</w:t>
      </w:r>
      <w:r>
        <w:br/>
      </w:r>
      <w:r>
        <w:rPr>
          <w:rFonts w:ascii="Times New Roman"/>
          <w:b w:val="false"/>
          <w:i w:val="false"/>
          <w:color w:val="000000"/>
          <w:sz w:val="28"/>
        </w:rPr>
        <w:t>
</w:t>
      </w:r>
      <w:r>
        <w:rPr>
          <w:rFonts w:ascii="Times New Roman"/>
          <w:b w:val="false"/>
          <w:i w:val="false"/>
          <w:color w:val="000000"/>
          <w:sz w:val="28"/>
        </w:rPr>
        <w:t>
      42) в </w:t>
      </w:r>
      <w:r>
        <w:rPr>
          <w:rFonts w:ascii="Times New Roman"/>
          <w:b w:val="false"/>
          <w:i w:val="false"/>
          <w:color w:val="000000"/>
          <w:sz w:val="28"/>
        </w:rPr>
        <w:t>статье 243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слово "режиме" заменить словами "таможенной процедуре";</w:t>
      </w:r>
      <w:r>
        <w:br/>
      </w:r>
      <w:r>
        <w:rPr>
          <w:rFonts w:ascii="Times New Roman"/>
          <w:b w:val="false"/>
          <w:i w:val="false"/>
          <w:color w:val="000000"/>
          <w:sz w:val="28"/>
        </w:rPr>
        <w:t>
</w:t>
      </w:r>
      <w:r>
        <w:rPr>
          <w:rFonts w:ascii="Times New Roman"/>
          <w:b w:val="false"/>
          <w:i w:val="false"/>
          <w:color w:val="000000"/>
          <w:sz w:val="28"/>
        </w:rPr>
        <w:t>
      слова "Республики Казахстан" заменить словами "таможенного союза";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слово "оформление" заменить словом "декларирование";</w:t>
      </w:r>
      <w:r>
        <w:br/>
      </w:r>
      <w:r>
        <w:rPr>
          <w:rFonts w:ascii="Times New Roman"/>
          <w:b w:val="false"/>
          <w:i w:val="false"/>
          <w:color w:val="000000"/>
          <w:sz w:val="28"/>
        </w:rPr>
        <w:t>
</w:t>
      </w:r>
      <w:r>
        <w:rPr>
          <w:rFonts w:ascii="Times New Roman"/>
          <w:b w:val="false"/>
          <w:i w:val="false"/>
          <w:color w:val="000000"/>
          <w:sz w:val="28"/>
        </w:rPr>
        <w:t>
      в абзаце втором слово "режиме" заменить словами "таможенной процедуре";</w:t>
      </w:r>
      <w:r>
        <w:br/>
      </w:r>
      <w:r>
        <w:rPr>
          <w:rFonts w:ascii="Times New Roman"/>
          <w:b w:val="false"/>
          <w:i w:val="false"/>
          <w:color w:val="000000"/>
          <w:sz w:val="28"/>
        </w:rPr>
        <w:t>
</w:t>
      </w:r>
      <w:r>
        <w:rPr>
          <w:rFonts w:ascii="Times New Roman"/>
          <w:b w:val="false"/>
          <w:i w:val="false"/>
          <w:color w:val="000000"/>
          <w:sz w:val="28"/>
        </w:rPr>
        <w:t>
      в абзацах третьем и четвертом:</w:t>
      </w:r>
      <w:r>
        <w:br/>
      </w:r>
      <w:r>
        <w:rPr>
          <w:rFonts w:ascii="Times New Roman"/>
          <w:b w:val="false"/>
          <w:i w:val="false"/>
          <w:color w:val="000000"/>
          <w:sz w:val="28"/>
        </w:rPr>
        <w:t>
</w:t>
      </w:r>
      <w:r>
        <w:rPr>
          <w:rFonts w:ascii="Times New Roman"/>
          <w:b w:val="false"/>
          <w:i w:val="false"/>
          <w:color w:val="000000"/>
          <w:sz w:val="28"/>
        </w:rPr>
        <w:t>
      слово "режиме" заменить словами "таможенной процедуре";</w:t>
      </w:r>
      <w:r>
        <w:br/>
      </w:r>
      <w:r>
        <w:rPr>
          <w:rFonts w:ascii="Times New Roman"/>
          <w:b w:val="false"/>
          <w:i w:val="false"/>
          <w:color w:val="000000"/>
          <w:sz w:val="28"/>
        </w:rPr>
        <w:t>
</w:t>
      </w:r>
      <w:r>
        <w:rPr>
          <w:rFonts w:ascii="Times New Roman"/>
          <w:b w:val="false"/>
          <w:i w:val="false"/>
          <w:color w:val="000000"/>
          <w:sz w:val="28"/>
        </w:rPr>
        <w:t>
      слово "декларирования" заменить словами "таможенного декларирования";</w:t>
      </w:r>
      <w:r>
        <w:br/>
      </w:r>
      <w:r>
        <w:rPr>
          <w:rFonts w:ascii="Times New Roman"/>
          <w:b w:val="false"/>
          <w:i w:val="false"/>
          <w:color w:val="000000"/>
          <w:sz w:val="28"/>
        </w:rPr>
        <w:t>
</w:t>
      </w:r>
      <w:r>
        <w:rPr>
          <w:rFonts w:ascii="Times New Roman"/>
          <w:b w:val="false"/>
          <w:i w:val="false"/>
          <w:color w:val="000000"/>
          <w:sz w:val="28"/>
        </w:rPr>
        <w:t>
      в абзаце втором </w:t>
      </w:r>
      <w:r>
        <w:rPr>
          <w:rFonts w:ascii="Times New Roman"/>
          <w:b w:val="false"/>
          <w:i w:val="false"/>
          <w:color w:val="000000"/>
          <w:sz w:val="28"/>
        </w:rPr>
        <w:t>подпункта 4</w:t>
      </w:r>
      <w:r>
        <w:rPr>
          <w:rFonts w:ascii="Times New Roman"/>
          <w:b w:val="false"/>
          <w:i w:val="false"/>
          <w:color w:val="000000"/>
          <w:sz w:val="28"/>
        </w:rPr>
        <w:t>) слово "режиме" заменить словами "таможенной процедуре";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"Республики Казахстан в режиме" заменить словами "таможенного союза в таможенной процедуре";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слова "режима переработки на режим" заменить словами "таможенной процедуры переработки вне таможенной территории на таможенную процедуру";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слова "режиме переработки товаров" заменить словами "таможенной процедуре переработки";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"режиме переработки товаров" заменить словами "таможенной процедуре переработки";</w:t>
      </w:r>
      <w:r>
        <w:br/>
      </w:r>
      <w:r>
        <w:rPr>
          <w:rFonts w:ascii="Times New Roman"/>
          <w:b w:val="false"/>
          <w:i w:val="false"/>
          <w:color w:val="000000"/>
          <w:sz w:val="28"/>
        </w:rPr>
        <w:t>
</w:t>
      </w:r>
      <w:r>
        <w:rPr>
          <w:rFonts w:ascii="Times New Roman"/>
          <w:b w:val="false"/>
          <w:i w:val="false"/>
          <w:color w:val="000000"/>
          <w:sz w:val="28"/>
        </w:rPr>
        <w:t>
      слова "под таможенным контролем" заменить словами "для внутреннего потребления";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изложить в следующей редакции:</w:t>
      </w:r>
      <w:r>
        <w:br/>
      </w:r>
      <w:r>
        <w:rPr>
          <w:rFonts w:ascii="Times New Roman"/>
          <w:b w:val="false"/>
          <w:i w:val="false"/>
          <w:color w:val="000000"/>
          <w:sz w:val="28"/>
        </w:rPr>
        <w:t>
      "4) копии грузовой таможенной декларации, в соответствии с которой производится изменение таможенной процедуры переработки для внутреннего потребления на территории иностранного государства на таможенную процедуру выпуска для внутреннего потребления на территории иностранного государства или таможенную процедуру экспорта.";</w:t>
      </w:r>
      <w:r>
        <w:br/>
      </w:r>
      <w:r>
        <w:rPr>
          <w:rFonts w:ascii="Times New Roman"/>
          <w:b w:val="false"/>
          <w:i w:val="false"/>
          <w:color w:val="000000"/>
          <w:sz w:val="28"/>
        </w:rPr>
        <w:t>
</w:t>
      </w:r>
      <w:r>
        <w:rPr>
          <w:rFonts w:ascii="Times New Roman"/>
          <w:b w:val="false"/>
          <w:i w:val="false"/>
          <w:color w:val="000000"/>
          <w:sz w:val="28"/>
        </w:rPr>
        <w:t>
      43)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244 слова "таможенном режиме" заменить словами "таможенной процедуре";</w:t>
      </w:r>
      <w:r>
        <w:br/>
      </w:r>
      <w:r>
        <w:rPr>
          <w:rFonts w:ascii="Times New Roman"/>
          <w:b w:val="false"/>
          <w:i w:val="false"/>
          <w:color w:val="000000"/>
          <w:sz w:val="28"/>
        </w:rPr>
        <w:t>
</w:t>
      </w:r>
      <w:r>
        <w:rPr>
          <w:rFonts w:ascii="Times New Roman"/>
          <w:b w:val="false"/>
          <w:i w:val="false"/>
          <w:color w:val="000000"/>
          <w:sz w:val="28"/>
        </w:rPr>
        <w:t>
      44)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245 после слова "предусмотренным" дополнить словами "таможенным законодательством таможенного союза и (или)";</w:t>
      </w:r>
      <w:r>
        <w:br/>
      </w:r>
      <w:r>
        <w:rPr>
          <w:rFonts w:ascii="Times New Roman"/>
          <w:b w:val="false"/>
          <w:i w:val="false"/>
          <w:color w:val="000000"/>
          <w:sz w:val="28"/>
        </w:rPr>
        <w:t>
</w:t>
      </w:r>
      <w:r>
        <w:rPr>
          <w:rFonts w:ascii="Times New Roman"/>
          <w:b w:val="false"/>
          <w:i w:val="false"/>
          <w:color w:val="000000"/>
          <w:sz w:val="28"/>
        </w:rPr>
        <w:t>
      45) в </w:t>
      </w:r>
      <w:r>
        <w:rPr>
          <w:rFonts w:ascii="Times New Roman"/>
          <w:b w:val="false"/>
          <w:i w:val="false"/>
          <w:color w:val="000000"/>
          <w:sz w:val="28"/>
        </w:rPr>
        <w:t>статье 246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"территорию Республики Казахстан" заменить словами "территорию таможенного союза";</w:t>
      </w:r>
      <w:r>
        <w:br/>
      </w:r>
      <w:r>
        <w:rPr>
          <w:rFonts w:ascii="Times New Roman"/>
          <w:b w:val="false"/>
          <w:i w:val="false"/>
          <w:color w:val="000000"/>
          <w:sz w:val="28"/>
        </w:rPr>
        <w:t>
</w:t>
      </w:r>
      <w:r>
        <w:rPr>
          <w:rFonts w:ascii="Times New Roman"/>
          <w:b w:val="false"/>
          <w:i w:val="false"/>
          <w:color w:val="000000"/>
          <w:sz w:val="28"/>
        </w:rPr>
        <w:t>
      после слов "в соответствии с" дополнить словами "таможенным законодательством таможенного союза и (или)";</w:t>
      </w:r>
      <w:r>
        <w:br/>
      </w:r>
      <w:r>
        <w:rPr>
          <w:rFonts w:ascii="Times New Roman"/>
          <w:b w:val="false"/>
          <w:i w:val="false"/>
          <w:color w:val="000000"/>
          <w:sz w:val="28"/>
        </w:rPr>
        <w:t>
</w:t>
      </w:r>
      <w:r>
        <w:rPr>
          <w:rFonts w:ascii="Times New Roman"/>
          <w:b w:val="false"/>
          <w:i w:val="false"/>
          <w:color w:val="000000"/>
          <w:sz w:val="28"/>
        </w:rPr>
        <w:t>
      46) </w:t>
      </w:r>
      <w:r>
        <w:rPr>
          <w:rFonts w:ascii="Times New Roman"/>
          <w:b w:val="false"/>
          <w:i w:val="false"/>
          <w:color w:val="000000"/>
          <w:sz w:val="28"/>
        </w:rPr>
        <w:t>статью 247</w:t>
      </w:r>
      <w:r>
        <w:rPr>
          <w:rFonts w:ascii="Times New Roman"/>
          <w:b w:val="false"/>
          <w:i w:val="false"/>
          <w:color w:val="000000"/>
          <w:sz w:val="28"/>
        </w:rPr>
        <w:t xml:space="preserve"> после слов "в соответствии с" дополнить словами "таможенным законодательством таможенного союза и (или)";</w:t>
      </w:r>
      <w:r>
        <w:br/>
      </w:r>
      <w:r>
        <w:rPr>
          <w:rFonts w:ascii="Times New Roman"/>
          <w:b w:val="false"/>
          <w:i w:val="false"/>
          <w:color w:val="000000"/>
          <w:sz w:val="28"/>
        </w:rPr>
        <w:t>
</w:t>
      </w:r>
      <w:r>
        <w:rPr>
          <w:rFonts w:ascii="Times New Roman"/>
          <w:b w:val="false"/>
          <w:i w:val="false"/>
          <w:color w:val="000000"/>
          <w:sz w:val="28"/>
        </w:rPr>
        <w:t>
      47) в </w:t>
      </w:r>
      <w:r>
        <w:rPr>
          <w:rFonts w:ascii="Times New Roman"/>
          <w:b w:val="false"/>
          <w:i w:val="false"/>
          <w:color w:val="000000"/>
          <w:sz w:val="28"/>
        </w:rPr>
        <w:t>статье 248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248. Обороты по реализации товаров, работ, услуг,</w:t>
      </w:r>
      <w:r>
        <w:br/>
      </w:r>
      <w:r>
        <w:rPr>
          <w:rFonts w:ascii="Times New Roman"/>
          <w:b w:val="false"/>
          <w:i w:val="false"/>
          <w:color w:val="000000"/>
          <w:sz w:val="28"/>
        </w:rPr>
        <w:t>
                   местом реализации которых является Республика</w:t>
      </w:r>
      <w:r>
        <w:br/>
      </w:r>
      <w:r>
        <w:rPr>
          <w:rFonts w:ascii="Times New Roman"/>
          <w:b w:val="false"/>
          <w:i w:val="false"/>
          <w:color w:val="000000"/>
          <w:sz w:val="28"/>
        </w:rPr>
        <w:t>
                   Казахстан, освобожденные от налога на добавленную</w:t>
      </w:r>
      <w:r>
        <w:br/>
      </w:r>
      <w:r>
        <w:rPr>
          <w:rFonts w:ascii="Times New Roman"/>
          <w:b w:val="false"/>
          <w:i w:val="false"/>
          <w:color w:val="000000"/>
          <w:sz w:val="28"/>
        </w:rPr>
        <w:t>
                   стоимость";</w:t>
      </w:r>
      <w:r>
        <w:br/>
      </w:r>
      <w:r>
        <w:rPr>
          <w:rFonts w:ascii="Times New Roman"/>
          <w:b w:val="false"/>
          <w:i w:val="false"/>
          <w:color w:val="000000"/>
          <w:sz w:val="28"/>
        </w:rPr>
        <w:t>
</w:t>
      </w:r>
      <w:r>
        <w:rPr>
          <w:rFonts w:ascii="Times New Roman"/>
          <w:b w:val="false"/>
          <w:i w:val="false"/>
          <w:color w:val="000000"/>
          <w:sz w:val="28"/>
        </w:rPr>
        <w:t>
      абзац первый дополнить словами ", местом реализации которых является Республика Казахстан";</w:t>
      </w:r>
      <w:r>
        <w:br/>
      </w:r>
      <w:r>
        <w:rPr>
          <w:rFonts w:ascii="Times New Roman"/>
          <w:b w:val="false"/>
          <w:i w:val="false"/>
          <w:color w:val="000000"/>
          <w:sz w:val="28"/>
        </w:rPr>
        <w:t>
</w:t>
      </w:r>
      <w:r>
        <w:rPr>
          <w:rFonts w:ascii="Times New Roman"/>
          <w:b w:val="false"/>
          <w:i w:val="false"/>
          <w:color w:val="000000"/>
          <w:sz w:val="28"/>
        </w:rPr>
        <w:t>
      в подпункте 7) слово "реализации" заменить словом "распространению";</w:t>
      </w:r>
      <w:r>
        <w:br/>
      </w:r>
      <w:r>
        <w:rPr>
          <w:rFonts w:ascii="Times New Roman"/>
          <w:b w:val="false"/>
          <w:i w:val="false"/>
          <w:color w:val="000000"/>
          <w:sz w:val="28"/>
        </w:rPr>
        <w:t>
</w:t>
      </w:r>
      <w:r>
        <w:rPr>
          <w:rFonts w:ascii="Times New Roman"/>
          <w:b w:val="false"/>
          <w:i w:val="false"/>
          <w:color w:val="000000"/>
          <w:sz w:val="28"/>
        </w:rPr>
        <w:t>
      подпункт 9) изложить в следующей редакции:</w:t>
      </w:r>
      <w:r>
        <w:br/>
      </w:r>
      <w:r>
        <w:rPr>
          <w:rFonts w:ascii="Times New Roman"/>
          <w:b w:val="false"/>
          <w:i w:val="false"/>
          <w:color w:val="000000"/>
          <w:sz w:val="28"/>
        </w:rPr>
        <w:t>
      "9) услуг по переработке и (или) ремонту товаров, ввезенных на таможенную территорию таможенного союза в таможенной процедуре переработки на таможенной территории;";</w:t>
      </w:r>
      <w:r>
        <w:br/>
      </w:r>
      <w:r>
        <w:rPr>
          <w:rFonts w:ascii="Times New Roman"/>
          <w:b w:val="false"/>
          <w:i w:val="false"/>
          <w:color w:val="000000"/>
          <w:sz w:val="28"/>
        </w:rPr>
        <w:t>
</w:t>
      </w:r>
      <w:r>
        <w:rPr>
          <w:rFonts w:ascii="Times New Roman"/>
          <w:b w:val="false"/>
          <w:i w:val="false"/>
          <w:color w:val="000000"/>
          <w:sz w:val="28"/>
        </w:rPr>
        <w:t>
      в подпункте 10) слова "статьей 244" заменить словами "статьями 244, 276-12";</w:t>
      </w:r>
      <w:r>
        <w:br/>
      </w:r>
      <w:r>
        <w:rPr>
          <w:rFonts w:ascii="Times New Roman"/>
          <w:b w:val="false"/>
          <w:i w:val="false"/>
          <w:color w:val="000000"/>
          <w:sz w:val="28"/>
        </w:rPr>
        <w:t>
</w:t>
      </w:r>
      <w:r>
        <w:rPr>
          <w:rFonts w:ascii="Times New Roman"/>
          <w:b w:val="false"/>
          <w:i w:val="false"/>
          <w:color w:val="000000"/>
          <w:sz w:val="28"/>
        </w:rPr>
        <w:t>
      подпункт 14) исключить;</w:t>
      </w:r>
      <w:r>
        <w:br/>
      </w:r>
      <w:r>
        <w:rPr>
          <w:rFonts w:ascii="Times New Roman"/>
          <w:b w:val="false"/>
          <w:i w:val="false"/>
          <w:color w:val="000000"/>
          <w:sz w:val="28"/>
        </w:rPr>
        <w:t>
</w:t>
      </w:r>
      <w:r>
        <w:rPr>
          <w:rFonts w:ascii="Times New Roman"/>
          <w:b w:val="false"/>
          <w:i w:val="false"/>
          <w:color w:val="000000"/>
          <w:sz w:val="28"/>
        </w:rPr>
        <w:t>
      в подпункте 21) слова "таможенный режим магазина" заменить словами "таможенную процедуру";</w:t>
      </w:r>
      <w:r>
        <w:br/>
      </w:r>
      <w:r>
        <w:rPr>
          <w:rFonts w:ascii="Times New Roman"/>
          <w:b w:val="false"/>
          <w:i w:val="false"/>
          <w:color w:val="000000"/>
          <w:sz w:val="28"/>
        </w:rPr>
        <w:t>
</w:t>
      </w:r>
      <w:r>
        <w:rPr>
          <w:rFonts w:ascii="Times New Roman"/>
          <w:b w:val="false"/>
          <w:i w:val="false"/>
          <w:color w:val="000000"/>
          <w:sz w:val="28"/>
        </w:rPr>
        <w:t>
      48) в </w:t>
      </w:r>
      <w:r>
        <w:rPr>
          <w:rFonts w:ascii="Times New Roman"/>
          <w:b w:val="false"/>
          <w:i w:val="false"/>
          <w:color w:val="000000"/>
          <w:sz w:val="28"/>
        </w:rPr>
        <w:t>статье 250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250. Финансовые операции, освобождаемые от налога на</w:t>
      </w:r>
      <w:r>
        <w:br/>
      </w:r>
      <w:r>
        <w:rPr>
          <w:rFonts w:ascii="Times New Roman"/>
          <w:b w:val="false"/>
          <w:i w:val="false"/>
          <w:color w:val="000000"/>
          <w:sz w:val="28"/>
        </w:rPr>
        <w:t>
                   добавленную стоимость</w:t>
      </w:r>
      <w:r>
        <w:br/>
      </w:r>
      <w:r>
        <w:rPr>
          <w:rFonts w:ascii="Times New Roman"/>
          <w:b w:val="false"/>
          <w:i w:val="false"/>
          <w:color w:val="000000"/>
          <w:sz w:val="28"/>
        </w:rPr>
        <w:t>
      1. Освобождаются от налога на добавленную стоимость финансовые операции, предусмотренные пунктом 2 настоящей статьи.";</w:t>
      </w:r>
      <w:r>
        <w:br/>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в абзаце первом слово "услугам" заменить словом "операциям";</w:t>
      </w:r>
      <w:r>
        <w:br/>
      </w:r>
      <w:r>
        <w:rPr>
          <w:rFonts w:ascii="Times New Roman"/>
          <w:b w:val="false"/>
          <w:i w:val="false"/>
          <w:color w:val="000000"/>
          <w:sz w:val="28"/>
        </w:rPr>
        <w:t>
      дополнить подпунктом 17) следующего содержания:</w:t>
      </w:r>
      <w:r>
        <w:br/>
      </w:r>
      <w:r>
        <w:rPr>
          <w:rFonts w:ascii="Times New Roman"/>
          <w:b w:val="false"/>
          <w:i w:val="false"/>
          <w:color w:val="000000"/>
          <w:sz w:val="28"/>
        </w:rPr>
        <w:t>
      "17) операции, указанные в пункте 4 настоящей статьи.";</w:t>
      </w:r>
      <w:r>
        <w:br/>
      </w:r>
      <w:r>
        <w:rPr>
          <w:rFonts w:ascii="Times New Roman"/>
          <w:b w:val="false"/>
          <w:i w:val="false"/>
          <w:color w:val="000000"/>
          <w:sz w:val="28"/>
        </w:rPr>
        <w:t>
</w:t>
      </w:r>
      <w:r>
        <w:rPr>
          <w:rFonts w:ascii="Times New Roman"/>
          <w:b w:val="false"/>
          <w:i w:val="false"/>
          <w:color w:val="000000"/>
          <w:sz w:val="28"/>
        </w:rPr>
        <w:t>
      49) в </w:t>
      </w:r>
      <w:r>
        <w:rPr>
          <w:rFonts w:ascii="Times New Roman"/>
          <w:b w:val="false"/>
          <w:i w:val="false"/>
          <w:color w:val="000000"/>
          <w:sz w:val="28"/>
        </w:rPr>
        <w:t>пункте 1</w:t>
      </w:r>
      <w:r>
        <w:rPr>
          <w:rFonts w:ascii="Times New Roman"/>
          <w:b w:val="false"/>
          <w:i w:val="false"/>
          <w:color w:val="000000"/>
          <w:sz w:val="28"/>
        </w:rPr>
        <w:t xml:space="preserve"> статьи 255: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после слов "в соответствии с" дополнить словами "таможенным законодательством таможенного союза и (или)";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слова "представительствами" дополнить словами "иностранного государства, консульскими учреждениями иностранного государства, аккредитованными в Республике Казахстан";</w:t>
      </w:r>
      <w:r>
        <w:br/>
      </w:r>
      <w:r>
        <w:rPr>
          <w:rFonts w:ascii="Times New Roman"/>
          <w:b w:val="false"/>
          <w:i w:val="false"/>
          <w:color w:val="000000"/>
          <w:sz w:val="28"/>
        </w:rPr>
        <w:t>
</w:t>
      </w:r>
      <w:r>
        <w:rPr>
          <w:rFonts w:ascii="Times New Roman"/>
          <w:b w:val="false"/>
          <w:i w:val="false"/>
          <w:color w:val="000000"/>
          <w:sz w:val="28"/>
        </w:rPr>
        <w:t>
      после слов "вместе с ними" дополнить словами ", консульскими должностными лицами, консульскими служащими, включая членов их семей, проживающих вместе с ними";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"декларированию в соответствии с" заменить словами "таможенному декларированию в соответствии с таможенным законодательством таможенного союза и (или)";</w:t>
      </w:r>
      <w:r>
        <w:br/>
      </w:r>
      <w:r>
        <w:rPr>
          <w:rFonts w:ascii="Times New Roman"/>
          <w:b w:val="false"/>
          <w:i w:val="false"/>
          <w:color w:val="000000"/>
          <w:sz w:val="28"/>
        </w:rPr>
        <w:t>
</w:t>
      </w:r>
      <w:r>
        <w:rPr>
          <w:rFonts w:ascii="Times New Roman"/>
          <w:b w:val="false"/>
          <w:i w:val="false"/>
          <w:color w:val="000000"/>
          <w:sz w:val="28"/>
        </w:rPr>
        <w:t>
      слово "режимах" заменить словом "процедурах";</w:t>
      </w:r>
      <w:r>
        <w:br/>
      </w:r>
      <w:r>
        <w:rPr>
          <w:rFonts w:ascii="Times New Roman"/>
          <w:b w:val="false"/>
          <w:i w:val="false"/>
          <w:color w:val="000000"/>
          <w:sz w:val="28"/>
        </w:rPr>
        <w:t>
</w:t>
      </w:r>
      <w:r>
        <w:rPr>
          <w:rFonts w:ascii="Times New Roman"/>
          <w:b w:val="false"/>
          <w:i w:val="false"/>
          <w:color w:val="000000"/>
          <w:sz w:val="28"/>
        </w:rPr>
        <w:t>
      50) в </w:t>
      </w:r>
      <w:r>
        <w:rPr>
          <w:rFonts w:ascii="Times New Roman"/>
          <w:b w:val="false"/>
          <w:i w:val="false"/>
          <w:color w:val="000000"/>
          <w:sz w:val="28"/>
        </w:rPr>
        <w:t>статье 256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w:t>
      </w:r>
      <w:r>
        <w:rPr>
          <w:rFonts w:ascii="Times New Roman"/>
          <w:b w:val="false"/>
          <w:i w:val="false"/>
          <w:color w:val="000000"/>
          <w:sz w:val="28"/>
        </w:rPr>
        <w:t xml:space="preserve"> пункта 1 слова "таможенного режима" заменить словами "таможенной процедуры";</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 "в соответствии с" дополнить словами "таможенным законодательством таможенного союза и (или)";</w:t>
      </w:r>
      <w:r>
        <w:br/>
      </w:r>
      <w:r>
        <w:rPr>
          <w:rFonts w:ascii="Times New Roman"/>
          <w:b w:val="false"/>
          <w:i w:val="false"/>
          <w:color w:val="000000"/>
          <w:sz w:val="28"/>
        </w:rPr>
        <w:t>
</w:t>
      </w:r>
      <w:r>
        <w:rPr>
          <w:rFonts w:ascii="Times New Roman"/>
          <w:b w:val="false"/>
          <w:i w:val="false"/>
          <w:color w:val="000000"/>
          <w:sz w:val="28"/>
        </w:rPr>
        <w:t>
      слова "таможенного режима" заменить словами "таможенной процедуры";</w:t>
      </w:r>
      <w:r>
        <w:br/>
      </w:r>
      <w:r>
        <w:rPr>
          <w:rFonts w:ascii="Times New Roman"/>
          <w:b w:val="false"/>
          <w:i w:val="false"/>
          <w:color w:val="000000"/>
          <w:sz w:val="28"/>
        </w:rPr>
        <w:t>
</w:t>
      </w:r>
      <w:r>
        <w:rPr>
          <w:rFonts w:ascii="Times New Roman"/>
          <w:b w:val="false"/>
          <w:i w:val="false"/>
          <w:color w:val="000000"/>
          <w:sz w:val="28"/>
        </w:rPr>
        <w:t>
      дополнить подпунктом 12) следующего содержания:</w:t>
      </w:r>
      <w:r>
        <w:br/>
      </w:r>
      <w:r>
        <w:rPr>
          <w:rFonts w:ascii="Times New Roman"/>
          <w:b w:val="false"/>
          <w:i w:val="false"/>
          <w:color w:val="000000"/>
          <w:sz w:val="28"/>
        </w:rPr>
        <w:t>
      "12) указана в декларации по косвенным налогам по импортированным товарам и совпадает с суммой налога на добавленную стоимость по импортированным товарам, отраженной в заявлении (заявлениях) о ввозе товаров и уплате косвенных налогов, содержащем (содержащих) отметку налогового органа, предусмотренную пунктом 7 </w:t>
      </w:r>
      <w:r>
        <w:rPr>
          <w:rFonts w:ascii="Times New Roman"/>
          <w:b w:val="false"/>
          <w:i w:val="false"/>
          <w:color w:val="000000"/>
          <w:sz w:val="28"/>
        </w:rPr>
        <w:t>статьи 276-20</w:t>
      </w:r>
      <w:r>
        <w:rPr>
          <w:rFonts w:ascii="Times New Roman"/>
          <w:b w:val="false"/>
          <w:i w:val="false"/>
          <w:color w:val="000000"/>
          <w:sz w:val="28"/>
        </w:rPr>
        <w:t xml:space="preserve"> настоящего Кодекса, а также уплачена в установленном порядке в бюджет Республики Казахстан.";</w:t>
      </w:r>
      <w:r>
        <w:br/>
      </w:r>
      <w:r>
        <w:rPr>
          <w:rFonts w:ascii="Times New Roman"/>
          <w:b w:val="false"/>
          <w:i w:val="false"/>
          <w:color w:val="000000"/>
          <w:sz w:val="28"/>
        </w:rPr>
        <w:t>
</w:t>
      </w:r>
      <w:r>
        <w:rPr>
          <w:rFonts w:ascii="Times New Roman"/>
          <w:b w:val="false"/>
          <w:i w:val="false"/>
          <w:color w:val="000000"/>
          <w:sz w:val="28"/>
        </w:rPr>
        <w:t>
      51) в </w:t>
      </w:r>
      <w:r>
        <w:rPr>
          <w:rFonts w:ascii="Times New Roman"/>
          <w:b w:val="false"/>
          <w:i w:val="false"/>
          <w:color w:val="000000"/>
          <w:sz w:val="28"/>
        </w:rPr>
        <w:t>статье 263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части второй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"подпунктов 3), 3-1) и 4) настоящего пункта указывает реквизиты такого структурного подразделения юридического лица или юридического лица - плательщика налога на добавленную стоимость, структурным подразделением которого является;";</w:t>
      </w:r>
      <w:r>
        <w:br/>
      </w:r>
      <w:r>
        <w:rPr>
          <w:rFonts w:ascii="Times New Roman"/>
          <w:b w:val="false"/>
          <w:i w:val="false"/>
          <w:color w:val="000000"/>
          <w:sz w:val="28"/>
        </w:rPr>
        <w:t>
</w:t>
      </w:r>
      <w:r>
        <w:rPr>
          <w:rFonts w:ascii="Times New Roman"/>
          <w:b w:val="false"/>
          <w:i w:val="false"/>
          <w:color w:val="000000"/>
          <w:sz w:val="28"/>
        </w:rPr>
        <w:t>
      в абзаце втором части второй </w:t>
      </w:r>
      <w:r>
        <w:rPr>
          <w:rFonts w:ascii="Times New Roman"/>
          <w:b w:val="false"/>
          <w:i w:val="false"/>
          <w:color w:val="000000"/>
          <w:sz w:val="28"/>
        </w:rPr>
        <w:t>пункта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"а также" исключить;</w:t>
      </w:r>
      <w:r>
        <w:br/>
      </w:r>
      <w:r>
        <w:rPr>
          <w:rFonts w:ascii="Times New Roman"/>
          <w:b w:val="false"/>
          <w:i w:val="false"/>
          <w:color w:val="000000"/>
          <w:sz w:val="28"/>
        </w:rPr>
        <w:t>
</w:t>
      </w:r>
      <w:r>
        <w:rPr>
          <w:rFonts w:ascii="Times New Roman"/>
          <w:b w:val="false"/>
          <w:i w:val="false"/>
          <w:color w:val="000000"/>
          <w:sz w:val="28"/>
        </w:rPr>
        <w:t>
      слова "банковских операций, которые облагаются налогом на добавленную стоимость," заменить словами "услуг по предоставлению кредита (займа, микрокредита), а также облагаемых налогом на добавленную стоимость банковских операций";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Если иное не предусмотрено настоящим пунктом, счет-фактура заверяется:</w:t>
      </w:r>
      <w:r>
        <w:br/>
      </w:r>
      <w:r>
        <w:rPr>
          <w:rFonts w:ascii="Times New Roman"/>
          <w:b w:val="false"/>
          <w:i w:val="false"/>
          <w:color w:val="000000"/>
          <w:sz w:val="28"/>
        </w:rPr>
        <w:t>
      для юридических лиц - печатью, содержащей название и указание на организационно-правовую форму, а также подписями руководителя и главного бухгалтера;</w:t>
      </w:r>
      <w:r>
        <w:br/>
      </w:r>
      <w:r>
        <w:rPr>
          <w:rFonts w:ascii="Times New Roman"/>
          <w:b w:val="false"/>
          <w:i w:val="false"/>
          <w:color w:val="000000"/>
          <w:sz w:val="28"/>
        </w:rPr>
        <w:t>
      для индивидуальных предпринимателей - печатью (при ее наличии), содержащей фамилию, имя, отчество (при его наличии) и (или) наименование, а также подписью индивидуального предпринимателя.</w:t>
      </w:r>
      <w:r>
        <w:br/>
      </w:r>
      <w:r>
        <w:rPr>
          <w:rFonts w:ascii="Times New Roman"/>
          <w:b w:val="false"/>
          <w:i w:val="false"/>
          <w:color w:val="000000"/>
          <w:sz w:val="28"/>
        </w:rPr>
        <w:t>
      Счет-фактура может заверяться подписью работника, уполномоченного на то решением налогоплательщика.</w:t>
      </w:r>
      <w:r>
        <w:br/>
      </w:r>
      <w:r>
        <w:rPr>
          <w:rFonts w:ascii="Times New Roman"/>
          <w:b w:val="false"/>
          <w:i w:val="false"/>
          <w:color w:val="000000"/>
          <w:sz w:val="28"/>
        </w:rPr>
        <w:t>
</w:t>
      </w:r>
      <w:r>
        <w:rPr>
          <w:rFonts w:ascii="Times New Roman"/>
          <w:b w:val="false"/>
          <w:i w:val="false"/>
          <w:color w:val="000000"/>
          <w:sz w:val="28"/>
        </w:rPr>
        <w:t>
      Структурное подразделение юридического лица по решению налогоплательщика вправе заверять выписанные им счета-фактуры печатью такого структурного подразделения юридического лица, содержащей название и указание на организационно-правовую форму юридического лица.</w:t>
      </w:r>
      <w:r>
        <w:br/>
      </w:r>
      <w:r>
        <w:rPr>
          <w:rFonts w:ascii="Times New Roman"/>
          <w:b w:val="false"/>
          <w:i w:val="false"/>
          <w:color w:val="000000"/>
          <w:sz w:val="28"/>
        </w:rPr>
        <w:t>
</w:t>
      </w:r>
      <w:r>
        <w:rPr>
          <w:rFonts w:ascii="Times New Roman"/>
          <w:b w:val="false"/>
          <w:i w:val="false"/>
          <w:color w:val="000000"/>
          <w:sz w:val="28"/>
        </w:rPr>
        <w:t>
      Счет-фактура, выписанная уполномоченным представителем участников простого товарищества (консорциума) в случаях,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308 настоящего Кодекса, заверяется печатью уполномоченного представителя, содержащей название и указания на организационно-правовую форму, а также подписями руководителя и главного бухгалтера такого уполномоченного представителя.";</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w:t>
      </w:r>
      <w:r>
        <w:rPr>
          <w:rFonts w:ascii="Times New Roman"/>
          <w:b w:val="false"/>
          <w:i w:val="false"/>
          <w:color w:val="000000"/>
          <w:sz w:val="28"/>
        </w:rPr>
        <w:t>
      "21. При реализации (приобретении) товаров, работ, услуг оператором в случаях, предусмотренных пунктом 3 </w:t>
      </w:r>
      <w:r>
        <w:rPr>
          <w:rFonts w:ascii="Times New Roman"/>
          <w:b w:val="false"/>
          <w:i w:val="false"/>
          <w:color w:val="000000"/>
          <w:sz w:val="28"/>
        </w:rPr>
        <w:t>статьи 271-1</w:t>
      </w:r>
      <w:r>
        <w:rPr>
          <w:rFonts w:ascii="Times New Roman"/>
          <w:b w:val="false"/>
          <w:i w:val="false"/>
          <w:color w:val="000000"/>
          <w:sz w:val="28"/>
        </w:rPr>
        <w:t xml:space="preserve"> настоящего Кодекса, счет-фактура выписывается в соответствии с требованиями настоящей статьи с указанием реквизитов оператора в качестве поставщика (покупателя).";</w:t>
      </w:r>
      <w:r>
        <w:br/>
      </w:r>
      <w:r>
        <w:rPr>
          <w:rFonts w:ascii="Times New Roman"/>
          <w:b w:val="false"/>
          <w:i w:val="false"/>
          <w:color w:val="000000"/>
          <w:sz w:val="28"/>
        </w:rPr>
        <w:t>
</w:t>
      </w:r>
      <w:r>
        <w:rPr>
          <w:rFonts w:ascii="Times New Roman"/>
          <w:b w:val="false"/>
          <w:i w:val="false"/>
          <w:color w:val="000000"/>
          <w:sz w:val="28"/>
        </w:rPr>
        <w:t>
      52) в </w:t>
      </w:r>
      <w:r>
        <w:rPr>
          <w:rFonts w:ascii="Times New Roman"/>
          <w:b w:val="false"/>
          <w:i w:val="false"/>
          <w:color w:val="000000"/>
          <w:sz w:val="28"/>
        </w:rPr>
        <w:t>подпункте 3)</w:t>
      </w:r>
      <w:r>
        <w:rPr>
          <w:rFonts w:ascii="Times New Roman"/>
          <w:b w:val="false"/>
          <w:i w:val="false"/>
          <w:color w:val="000000"/>
          <w:sz w:val="28"/>
        </w:rPr>
        <w:t xml:space="preserve"> пункта 2 статьи 267 слова "подакцизной продукции" заменить словами "подакцизных товаров";</w:t>
      </w:r>
      <w:r>
        <w:br/>
      </w:r>
      <w:r>
        <w:rPr>
          <w:rFonts w:ascii="Times New Roman"/>
          <w:b w:val="false"/>
          <w:i w:val="false"/>
          <w:color w:val="000000"/>
          <w:sz w:val="28"/>
        </w:rPr>
        <w:t>
</w:t>
      </w:r>
      <w:r>
        <w:rPr>
          <w:rFonts w:ascii="Times New Roman"/>
          <w:b w:val="false"/>
          <w:i w:val="false"/>
          <w:color w:val="000000"/>
          <w:sz w:val="28"/>
        </w:rPr>
        <w:t>
      53) </w:t>
      </w:r>
      <w:r>
        <w:rPr>
          <w:rFonts w:ascii="Times New Roman"/>
          <w:b w:val="false"/>
          <w:i w:val="false"/>
          <w:color w:val="000000"/>
          <w:sz w:val="28"/>
        </w:rPr>
        <w:t>статью 268</w:t>
      </w:r>
      <w:r>
        <w:rPr>
          <w:rFonts w:ascii="Times New Roman"/>
          <w:b w:val="false"/>
          <w:i w:val="false"/>
          <w:color w:val="000000"/>
          <w:sz w:val="28"/>
        </w:rPr>
        <w:t xml:space="preserve"> дополнить пунктом 4 следующего содержания:</w:t>
      </w:r>
      <w:r>
        <w:br/>
      </w:r>
      <w:r>
        <w:rPr>
          <w:rFonts w:ascii="Times New Roman"/>
          <w:b w:val="false"/>
          <w:i w:val="false"/>
          <w:color w:val="000000"/>
          <w:sz w:val="28"/>
        </w:rPr>
        <w:t>
      "4. При снятии лица с регистрационного учета по налогу на добавленную стоимость к размеру облагаемого оборота, определяемого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238 настоящего Кодекса, применяется ставка налога на добавленную стоимость:</w:t>
      </w:r>
      <w:r>
        <w:br/>
      </w:r>
      <w:r>
        <w:rPr>
          <w:rFonts w:ascii="Times New Roman"/>
          <w:b w:val="false"/>
          <w:i w:val="false"/>
          <w:color w:val="000000"/>
          <w:sz w:val="28"/>
        </w:rPr>
        <w:t>
      1) по товарно-материальным запасам - действующая на дату снятия лица с регистрационного учета по налогу на добавленную стоимость;</w:t>
      </w:r>
      <w:r>
        <w:br/>
      </w:r>
      <w:r>
        <w:rPr>
          <w:rFonts w:ascii="Times New Roman"/>
          <w:b w:val="false"/>
          <w:i w:val="false"/>
          <w:color w:val="000000"/>
          <w:sz w:val="28"/>
        </w:rPr>
        <w:t>
      2) по основным средствам, нематериальным и биологическим активам, инвестициям в недвижимость - действовавшая на дату их приобретения.";</w:t>
      </w:r>
      <w:r>
        <w:br/>
      </w:r>
      <w:r>
        <w:rPr>
          <w:rFonts w:ascii="Times New Roman"/>
          <w:b w:val="false"/>
          <w:i w:val="false"/>
          <w:color w:val="000000"/>
          <w:sz w:val="28"/>
        </w:rPr>
        <w:t>
</w:t>
      </w:r>
      <w:r>
        <w:rPr>
          <w:rFonts w:ascii="Times New Roman"/>
          <w:b w:val="false"/>
          <w:i w:val="false"/>
          <w:color w:val="000000"/>
          <w:sz w:val="28"/>
        </w:rPr>
        <w:t>
      54) в </w:t>
      </w:r>
      <w:r>
        <w:rPr>
          <w:rFonts w:ascii="Times New Roman"/>
          <w:b w:val="false"/>
          <w:i w:val="false"/>
          <w:color w:val="000000"/>
          <w:sz w:val="28"/>
        </w:rPr>
        <w:t>статье 270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словами ", если иное не установлено настоящей статьей";</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w:t>
      </w:r>
      <w:r>
        <w:rPr>
          <w:rFonts w:ascii="Times New Roman"/>
          <w:b w:val="false"/>
          <w:i w:val="false"/>
          <w:color w:val="000000"/>
          <w:sz w:val="28"/>
        </w:rPr>
        <w:t>
      "В случаях, предусмотренных пунктом 3 статьи 271-1 настоящего Кодекса, оператор представляет декларацию по налогу на добавленную стоимость по контрактной деятельности сводно по всем участникам простого товарищества (консорциума).";</w:t>
      </w:r>
      <w:r>
        <w:br/>
      </w:r>
      <w:r>
        <w:rPr>
          <w:rFonts w:ascii="Times New Roman"/>
          <w:b w:val="false"/>
          <w:i w:val="false"/>
          <w:color w:val="000000"/>
          <w:sz w:val="28"/>
        </w:rPr>
        <w:t>
</w:t>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Налогоплательщик, снятый с регистрационного учета по решению налогового органа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571 настоящего Кодекса, обязан представить ликвидационную декларацию по налогу на добавленную стоимость в налоговый орган по месту нахождения не позднее 15 числа второго месяца, следующего за отчетным налоговым периодом, в котором проведено снятие с такого учета. Ликвидационная декларация составляется за период с начала налогового периода, в котором налогоплательщик снят с регистрационного учета, до даты его снятия с такого учета.";</w:t>
      </w:r>
      <w:r>
        <w:br/>
      </w:r>
      <w:r>
        <w:rPr>
          <w:rFonts w:ascii="Times New Roman"/>
          <w:b w:val="false"/>
          <w:i w:val="false"/>
          <w:color w:val="000000"/>
          <w:sz w:val="28"/>
        </w:rPr>
        <w:t>
</w:t>
      </w:r>
      <w:r>
        <w:rPr>
          <w:rFonts w:ascii="Times New Roman"/>
          <w:b w:val="false"/>
          <w:i w:val="false"/>
          <w:color w:val="000000"/>
          <w:sz w:val="28"/>
        </w:rPr>
        <w:t>
      55) </w:t>
      </w:r>
      <w:r>
        <w:rPr>
          <w:rFonts w:ascii="Times New Roman"/>
          <w:b w:val="false"/>
          <w:i w:val="false"/>
          <w:color w:val="000000"/>
          <w:sz w:val="28"/>
        </w:rPr>
        <w:t>главу 36</w:t>
      </w:r>
      <w:r>
        <w:rPr>
          <w:rFonts w:ascii="Times New Roman"/>
          <w:b w:val="false"/>
          <w:i w:val="false"/>
          <w:color w:val="000000"/>
          <w:sz w:val="28"/>
        </w:rPr>
        <w:t xml:space="preserve"> дополнить статьей 271-1 следующего содержания:</w:t>
      </w:r>
      <w:r>
        <w:br/>
      </w:r>
      <w:r>
        <w:rPr>
          <w:rFonts w:ascii="Times New Roman"/>
          <w:b w:val="false"/>
          <w:i w:val="false"/>
          <w:color w:val="000000"/>
          <w:sz w:val="28"/>
        </w:rPr>
        <w:t>
</w:t>
      </w:r>
      <w:r>
        <w:rPr>
          <w:rFonts w:ascii="Times New Roman"/>
          <w:b w:val="false"/>
          <w:i w:val="false"/>
          <w:color w:val="000000"/>
          <w:sz w:val="28"/>
        </w:rPr>
        <w:t>
      "Статья 271-1. Особенности исполнения налогового обязательства</w:t>
      </w:r>
      <w:r>
        <w:br/>
      </w:r>
      <w:r>
        <w:rPr>
          <w:rFonts w:ascii="Times New Roman"/>
          <w:b w:val="false"/>
          <w:i w:val="false"/>
          <w:color w:val="000000"/>
          <w:sz w:val="28"/>
        </w:rPr>
        <w:t>
                     по налогу на добавленную стоимость</w:t>
      </w:r>
      <w:r>
        <w:br/>
      </w:r>
      <w:r>
        <w:rPr>
          <w:rFonts w:ascii="Times New Roman"/>
          <w:b w:val="false"/>
          <w:i w:val="false"/>
          <w:color w:val="000000"/>
          <w:sz w:val="28"/>
        </w:rPr>
        <w:t>
                     недропользователями, осуществляющими</w:t>
      </w:r>
      <w:r>
        <w:br/>
      </w:r>
      <w:r>
        <w:rPr>
          <w:rFonts w:ascii="Times New Roman"/>
          <w:b w:val="false"/>
          <w:i w:val="false"/>
          <w:color w:val="000000"/>
          <w:sz w:val="28"/>
        </w:rPr>
        <w:t>
                     деятельность по соглашению (контракту) о разделе</w:t>
      </w:r>
      <w:r>
        <w:br/>
      </w:r>
      <w:r>
        <w:rPr>
          <w:rFonts w:ascii="Times New Roman"/>
          <w:b w:val="false"/>
          <w:i w:val="false"/>
          <w:color w:val="000000"/>
          <w:sz w:val="28"/>
        </w:rPr>
        <w:t>
                     продукции в составе простого товарищества</w:t>
      </w:r>
      <w:r>
        <w:br/>
      </w:r>
      <w:r>
        <w:rPr>
          <w:rFonts w:ascii="Times New Roman"/>
          <w:b w:val="false"/>
          <w:i w:val="false"/>
          <w:color w:val="000000"/>
          <w:sz w:val="28"/>
        </w:rPr>
        <w:t>
                     (консорциума)</w:t>
      </w:r>
      <w:r>
        <w:br/>
      </w:r>
      <w:r>
        <w:rPr>
          <w:rFonts w:ascii="Times New Roman"/>
          <w:b w:val="false"/>
          <w:i w:val="false"/>
          <w:color w:val="000000"/>
          <w:sz w:val="28"/>
        </w:rPr>
        <w:t>
      1. Налоговое обязательство по составлению и представлению налоговых форм по налогу на добавленную стоимость в рамках деятельности по соглашению (контракту) о разделе продукции должно быть исполнено:</w:t>
      </w:r>
      <w:r>
        <w:br/>
      </w:r>
      <w:r>
        <w:rPr>
          <w:rFonts w:ascii="Times New Roman"/>
          <w:b w:val="false"/>
          <w:i w:val="false"/>
          <w:color w:val="000000"/>
          <w:sz w:val="28"/>
        </w:rPr>
        <w:t>
      каждым участником простого товарищества в части доли налога на добавленную стоимость, приходящейся на указанного участника;</w:t>
      </w:r>
      <w:r>
        <w:br/>
      </w:r>
      <w:r>
        <w:rPr>
          <w:rFonts w:ascii="Times New Roman"/>
          <w:b w:val="false"/>
          <w:i w:val="false"/>
          <w:color w:val="000000"/>
          <w:sz w:val="28"/>
        </w:rPr>
        <w:t>
      либо оператором сводно по деятельности, осуществляемой в рамках соглашения (контракта) о разделе продукции, если условиями соглашения (контракта) о разделе продукции оператор уполномочен на исполнение такого налогового обязательства.</w:t>
      </w:r>
      <w:r>
        <w:br/>
      </w:r>
      <w:r>
        <w:rPr>
          <w:rFonts w:ascii="Times New Roman"/>
          <w:b w:val="false"/>
          <w:i w:val="false"/>
          <w:color w:val="000000"/>
          <w:sz w:val="28"/>
        </w:rPr>
        <w:t>
      2. При исполнении налогового обязательства по составлению и представлению налоговых форм по налогу на добавленную стоимость каждым участником простого товарищества (консорциума):</w:t>
      </w:r>
      <w:r>
        <w:br/>
      </w:r>
      <w:r>
        <w:rPr>
          <w:rFonts w:ascii="Times New Roman"/>
          <w:b w:val="false"/>
          <w:i w:val="false"/>
          <w:color w:val="000000"/>
          <w:sz w:val="28"/>
        </w:rPr>
        <w:t>
      счета-фактуры по реализации (приобретению) товаров, работ, услуг выписываются в соответствии с требованиями </w:t>
      </w:r>
      <w:r>
        <w:rPr>
          <w:rFonts w:ascii="Times New Roman"/>
          <w:b w:val="false"/>
          <w:i w:val="false"/>
          <w:color w:val="000000"/>
          <w:sz w:val="28"/>
        </w:rPr>
        <w:t>статьи 235</w:t>
      </w:r>
      <w:r>
        <w:rPr>
          <w:rFonts w:ascii="Times New Roman"/>
          <w:b w:val="false"/>
          <w:i w:val="false"/>
          <w:color w:val="000000"/>
          <w:sz w:val="28"/>
        </w:rPr>
        <w:t xml:space="preserve"> настоящего Кодекса;</w:t>
      </w:r>
      <w:r>
        <w:br/>
      </w:r>
      <w:r>
        <w:rPr>
          <w:rFonts w:ascii="Times New Roman"/>
          <w:b w:val="false"/>
          <w:i w:val="false"/>
          <w:color w:val="000000"/>
          <w:sz w:val="28"/>
        </w:rPr>
        <w:t>
      декларация по налогу на добавленную стоимость и реестры счетов-фактур, являющиеся приложением к декларации, представляются каждым участником простого товарищества (консорциума) в части, приходящейся на долю такого участника;</w:t>
      </w:r>
      <w:r>
        <w:br/>
      </w:r>
      <w:r>
        <w:rPr>
          <w:rFonts w:ascii="Times New Roman"/>
          <w:b w:val="false"/>
          <w:i w:val="false"/>
          <w:color w:val="000000"/>
          <w:sz w:val="28"/>
        </w:rPr>
        <w:t>
      исчисленные, начисленные (уменьшенные), перечисленные и уплаченные (с учетом зачтенных и возвращенных) суммы налога на добавленную стоимость отражаются на лицевом счете каждого участника простого товарищества в части, приходящейся на долю указанного лица;</w:t>
      </w:r>
      <w:r>
        <w:br/>
      </w:r>
      <w:r>
        <w:rPr>
          <w:rFonts w:ascii="Times New Roman"/>
          <w:b w:val="false"/>
          <w:i w:val="false"/>
          <w:color w:val="000000"/>
          <w:sz w:val="28"/>
        </w:rPr>
        <w:t>
      возврат превышения налога на добавленную стоимость производится участнику простого товарищества (консорциума), представившему декларацию;</w:t>
      </w:r>
      <w:r>
        <w:br/>
      </w:r>
      <w:r>
        <w:rPr>
          <w:rFonts w:ascii="Times New Roman"/>
          <w:b w:val="false"/>
          <w:i w:val="false"/>
          <w:color w:val="000000"/>
          <w:sz w:val="28"/>
        </w:rPr>
        <w:t>
      порядок налогового администрирования, в том числе вручения предписания, уведомления и акта налоговой проверки, применяется в отношении каждого участника простого товарищества (консорциума) в порядке, установленном настоящим Кодексом.</w:t>
      </w:r>
      <w:r>
        <w:br/>
      </w:r>
      <w:r>
        <w:rPr>
          <w:rFonts w:ascii="Times New Roman"/>
          <w:b w:val="false"/>
          <w:i w:val="false"/>
          <w:color w:val="000000"/>
          <w:sz w:val="28"/>
        </w:rPr>
        <w:t>
      3. При исполнении налогового обязательства по составлению и представлению налоговых форм по налогу на добавленную стоимость оператором сводно по деятельности, осуществляемой в рамках соглашения (контракта) о разделе продукции:</w:t>
      </w:r>
      <w:r>
        <w:br/>
      </w:r>
      <w:r>
        <w:rPr>
          <w:rFonts w:ascii="Times New Roman"/>
          <w:b w:val="false"/>
          <w:i w:val="false"/>
          <w:color w:val="000000"/>
          <w:sz w:val="28"/>
        </w:rPr>
        <w:t>
      счета-фактуры по реализации (приобретению) товаров, работ, услуг выписываются в общеустановленном порядке в соответствии с требованиями </w:t>
      </w:r>
      <w:r>
        <w:rPr>
          <w:rFonts w:ascii="Times New Roman"/>
          <w:b w:val="false"/>
          <w:i w:val="false"/>
          <w:color w:val="000000"/>
          <w:sz w:val="28"/>
        </w:rPr>
        <w:t>статьи 263</w:t>
      </w:r>
      <w:r>
        <w:rPr>
          <w:rFonts w:ascii="Times New Roman"/>
          <w:b w:val="false"/>
          <w:i w:val="false"/>
          <w:color w:val="000000"/>
          <w:sz w:val="28"/>
        </w:rPr>
        <w:t xml:space="preserve"> настоящего Кодекса с указанием реквизитов оператора;</w:t>
      </w:r>
      <w:r>
        <w:br/>
      </w:r>
      <w:r>
        <w:rPr>
          <w:rFonts w:ascii="Times New Roman"/>
          <w:b w:val="false"/>
          <w:i w:val="false"/>
          <w:color w:val="000000"/>
          <w:sz w:val="28"/>
        </w:rPr>
        <w:t>
      декларация по налогу на добавленную стоимость и реестры счетов-фактур, являющиеся приложением к декларации, представляются оператором сводно по деятельности, осуществляемой в рамках соглашения (контракта) о разделе продукции;</w:t>
      </w:r>
      <w:r>
        <w:br/>
      </w:r>
      <w:r>
        <w:rPr>
          <w:rFonts w:ascii="Times New Roman"/>
          <w:b w:val="false"/>
          <w:i w:val="false"/>
          <w:color w:val="000000"/>
          <w:sz w:val="28"/>
        </w:rPr>
        <w:t>
      исчисленные, начисленные (уменьшенные), перечисленные и уплаченные (с учетом зачтенных и возвращенных) суммы налога на добавленную стоимость отражаются на лицевом счете оператора;</w:t>
      </w:r>
      <w:r>
        <w:br/>
      </w:r>
      <w:r>
        <w:rPr>
          <w:rFonts w:ascii="Times New Roman"/>
          <w:b w:val="false"/>
          <w:i w:val="false"/>
          <w:color w:val="000000"/>
          <w:sz w:val="28"/>
        </w:rPr>
        <w:t>
      возврат превышения налога на добавленную стоимость производится оператору;</w:t>
      </w:r>
      <w:r>
        <w:br/>
      </w:r>
      <w:r>
        <w:rPr>
          <w:rFonts w:ascii="Times New Roman"/>
          <w:b w:val="false"/>
          <w:i w:val="false"/>
          <w:color w:val="000000"/>
          <w:sz w:val="28"/>
        </w:rPr>
        <w:t>
</w:t>
      </w:r>
      <w:r>
        <w:rPr>
          <w:rFonts w:ascii="Times New Roman"/>
          <w:b w:val="false"/>
          <w:i w:val="false"/>
          <w:color w:val="000000"/>
          <w:sz w:val="28"/>
        </w:rPr>
        <w:t>
      порядок налогового администрирования, в том числе вручение предписания, уведомления и акта налоговой проверки, применяется в отношении оператора в соответствии с порядком, предусмотренным настоящим Кодексом для налогоплательщиков (налоговых агентов), и при этом указанные документы считаются врученными каждому участнику простого товарищества (консорциума) как налогоплательщику по соглашению (контракту) о разделе продукции.</w:t>
      </w:r>
      <w:r>
        <w:br/>
      </w:r>
      <w:r>
        <w:rPr>
          <w:rFonts w:ascii="Times New Roman"/>
          <w:b w:val="false"/>
          <w:i w:val="false"/>
          <w:color w:val="000000"/>
          <w:sz w:val="28"/>
        </w:rPr>
        <w:t>
</w:t>
      </w:r>
      <w:r>
        <w:rPr>
          <w:rFonts w:ascii="Times New Roman"/>
          <w:b w:val="false"/>
          <w:i w:val="false"/>
          <w:color w:val="000000"/>
          <w:sz w:val="28"/>
        </w:rPr>
        <w:t>
      4. Выбранный способ исполнения налогового обязательства по составлению и представлению налоговых форм по налогу на добавленную стоимость в соответствии с настоящей статьей должен быть отражен в налоговой учетной политике и оставаться неизменным до истечения периода действия соглашения (контракта) о разделе продукции.";</w:t>
      </w:r>
      <w:r>
        <w:br/>
      </w:r>
      <w:r>
        <w:rPr>
          <w:rFonts w:ascii="Times New Roman"/>
          <w:b w:val="false"/>
          <w:i w:val="false"/>
          <w:color w:val="000000"/>
          <w:sz w:val="28"/>
        </w:rPr>
        <w:t>
</w:t>
      </w:r>
      <w:r>
        <w:rPr>
          <w:rFonts w:ascii="Times New Roman"/>
          <w:b w:val="false"/>
          <w:i w:val="false"/>
          <w:color w:val="000000"/>
          <w:sz w:val="28"/>
        </w:rPr>
        <w:t>
      56) </w:t>
      </w:r>
      <w:r>
        <w:rPr>
          <w:rFonts w:ascii="Times New Roman"/>
          <w:b w:val="false"/>
          <w:i w:val="false"/>
          <w:color w:val="000000"/>
          <w:sz w:val="28"/>
        </w:rPr>
        <w:t>подпункт 3)</w:t>
      </w:r>
      <w:r>
        <w:rPr>
          <w:rFonts w:ascii="Times New Roman"/>
          <w:b w:val="false"/>
          <w:i w:val="false"/>
          <w:color w:val="000000"/>
          <w:sz w:val="28"/>
        </w:rPr>
        <w:t xml:space="preserve"> пункта 1 статьи 272:</w:t>
      </w:r>
      <w:r>
        <w:br/>
      </w:r>
      <w:r>
        <w:rPr>
          <w:rFonts w:ascii="Times New Roman"/>
          <w:b w:val="false"/>
          <w:i w:val="false"/>
          <w:color w:val="000000"/>
          <w:sz w:val="28"/>
        </w:rPr>
        <w:t>
</w:t>
      </w:r>
      <w:r>
        <w:rPr>
          <w:rFonts w:ascii="Times New Roman"/>
          <w:b w:val="false"/>
          <w:i w:val="false"/>
          <w:color w:val="000000"/>
          <w:sz w:val="28"/>
        </w:rPr>
        <w:t>
      после слова "представительствами" дополнить словами "иностранных государств, консульскими учреждениями иностранных государств";</w:t>
      </w:r>
      <w:r>
        <w:br/>
      </w:r>
      <w:r>
        <w:rPr>
          <w:rFonts w:ascii="Times New Roman"/>
          <w:b w:val="false"/>
          <w:i w:val="false"/>
          <w:color w:val="000000"/>
          <w:sz w:val="28"/>
        </w:rPr>
        <w:t>
</w:t>
      </w:r>
      <w:r>
        <w:rPr>
          <w:rFonts w:ascii="Times New Roman"/>
          <w:b w:val="false"/>
          <w:i w:val="false"/>
          <w:color w:val="000000"/>
          <w:sz w:val="28"/>
        </w:rPr>
        <w:t>
      после слова "персоналу" дополнить словами "этих представительств";</w:t>
      </w:r>
      <w:r>
        <w:br/>
      </w:r>
      <w:r>
        <w:rPr>
          <w:rFonts w:ascii="Times New Roman"/>
          <w:b w:val="false"/>
          <w:i w:val="false"/>
          <w:color w:val="000000"/>
          <w:sz w:val="28"/>
        </w:rPr>
        <w:t>
</w:t>
      </w:r>
      <w:r>
        <w:rPr>
          <w:rFonts w:ascii="Times New Roman"/>
          <w:b w:val="false"/>
          <w:i w:val="false"/>
          <w:color w:val="000000"/>
          <w:sz w:val="28"/>
        </w:rPr>
        <w:t>
      после слов "вместе с ними," дополнить словами "консульскими должностными лицами, консульскими служащими, включая членов их семей, проживающих вместе с ними,";</w:t>
      </w:r>
      <w:r>
        <w:br/>
      </w:r>
      <w:r>
        <w:rPr>
          <w:rFonts w:ascii="Times New Roman"/>
          <w:b w:val="false"/>
          <w:i w:val="false"/>
          <w:color w:val="000000"/>
          <w:sz w:val="28"/>
        </w:rPr>
        <w:t>
</w:t>
      </w:r>
      <w:r>
        <w:rPr>
          <w:rFonts w:ascii="Times New Roman"/>
          <w:b w:val="false"/>
          <w:i w:val="false"/>
          <w:color w:val="000000"/>
          <w:sz w:val="28"/>
        </w:rPr>
        <w:t>
      57) в </w:t>
      </w:r>
      <w:r>
        <w:rPr>
          <w:rFonts w:ascii="Times New Roman"/>
          <w:b w:val="false"/>
          <w:i w:val="false"/>
          <w:color w:val="000000"/>
          <w:sz w:val="28"/>
        </w:rPr>
        <w:t>статье 273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части второй пункта 3 после слов "статьями 243 - 245" дополнить словами ", а также со статьями 276-11 - 276-13";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части второй пункта 4 после слов "статьями 243 - 245" дополнить словами ", а также со статьями 276-11 - 276-13";</w:t>
      </w:r>
      <w:r>
        <w:br/>
      </w:r>
      <w:r>
        <w:rPr>
          <w:rFonts w:ascii="Times New Roman"/>
          <w:b w:val="false"/>
          <w:i w:val="false"/>
          <w:color w:val="000000"/>
          <w:sz w:val="28"/>
        </w:rPr>
        <w:t>
</w:t>
      </w:r>
      <w:r>
        <w:rPr>
          <w:rFonts w:ascii="Times New Roman"/>
          <w:b w:val="false"/>
          <w:i w:val="false"/>
          <w:color w:val="000000"/>
          <w:sz w:val="28"/>
        </w:rPr>
        <w:t>
      58) в </w:t>
      </w:r>
      <w:r>
        <w:rPr>
          <w:rFonts w:ascii="Times New Roman"/>
          <w:b w:val="false"/>
          <w:i w:val="false"/>
          <w:color w:val="000000"/>
          <w:sz w:val="28"/>
        </w:rPr>
        <w:t>статье 276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после слова "представительствам" дополнить словами "иностранных государств, консульским учреждениям иностранного государства";</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слова "представительствам" дополнить словами "иностранных государств, консульским учреждениям иностранного государства";</w:t>
      </w:r>
      <w:r>
        <w:br/>
      </w:r>
      <w:r>
        <w:rPr>
          <w:rFonts w:ascii="Times New Roman"/>
          <w:b w:val="false"/>
          <w:i w:val="false"/>
          <w:color w:val="000000"/>
          <w:sz w:val="28"/>
        </w:rPr>
        <w:t>
</w:t>
      </w:r>
      <w:r>
        <w:rPr>
          <w:rFonts w:ascii="Times New Roman"/>
          <w:b w:val="false"/>
          <w:i w:val="false"/>
          <w:color w:val="000000"/>
          <w:sz w:val="28"/>
        </w:rPr>
        <w:t>
      после слов "персоналу" дополнить словами "этих представительств";</w:t>
      </w:r>
      <w:r>
        <w:br/>
      </w:r>
      <w:r>
        <w:rPr>
          <w:rFonts w:ascii="Times New Roman"/>
          <w:b w:val="false"/>
          <w:i w:val="false"/>
          <w:color w:val="000000"/>
          <w:sz w:val="28"/>
        </w:rPr>
        <w:t>
</w:t>
      </w:r>
      <w:r>
        <w:rPr>
          <w:rFonts w:ascii="Times New Roman"/>
          <w:b w:val="false"/>
          <w:i w:val="false"/>
          <w:color w:val="000000"/>
          <w:sz w:val="28"/>
        </w:rPr>
        <w:t>
      после слов "вместе с ними" дополнить словами ", консульским должностным лицам, консульским служащим, включая членов их семей, проживающих вместе с ними";</w:t>
      </w:r>
      <w:r>
        <w:br/>
      </w:r>
      <w:r>
        <w:rPr>
          <w:rFonts w:ascii="Times New Roman"/>
          <w:b w:val="false"/>
          <w:i w:val="false"/>
          <w:color w:val="000000"/>
          <w:sz w:val="28"/>
        </w:rPr>
        <w:t>
</w:t>
      </w:r>
      <w:r>
        <w:rPr>
          <w:rFonts w:ascii="Times New Roman"/>
          <w:b w:val="false"/>
          <w:i w:val="false"/>
          <w:color w:val="000000"/>
          <w:sz w:val="28"/>
        </w:rPr>
        <w:t>
      59) </w:t>
      </w:r>
      <w:r>
        <w:rPr>
          <w:rFonts w:ascii="Times New Roman"/>
          <w:b w:val="false"/>
          <w:i w:val="false"/>
          <w:color w:val="000000"/>
          <w:sz w:val="28"/>
        </w:rPr>
        <w:t>раздел 8</w:t>
      </w:r>
      <w:r>
        <w:rPr>
          <w:rFonts w:ascii="Times New Roman"/>
          <w:b w:val="false"/>
          <w:i w:val="false"/>
          <w:color w:val="000000"/>
          <w:sz w:val="28"/>
        </w:rPr>
        <w:t xml:space="preserve"> дополнить главой 37-1 следующего содержания:</w:t>
      </w:r>
      <w:r>
        <w:br/>
      </w:r>
      <w:r>
        <w:rPr>
          <w:rFonts w:ascii="Times New Roman"/>
          <w:b w:val="false"/>
          <w:i w:val="false"/>
          <w:color w:val="000000"/>
          <w:sz w:val="28"/>
        </w:rPr>
        <w:t>
      "Глава 37-1. Особенности обложения налогом на добавленную стоимость при экспорте и импорте товаров, выполнении работ, оказании услуг в таможенном союзе</w:t>
      </w:r>
    </w:p>
    <w:bookmarkEnd w:id="7"/>
    <w:p>
      <w:pPr>
        <w:spacing w:after="0"/>
        <w:ind w:left="0"/>
        <w:jc w:val="both"/>
      </w:pPr>
      <w:r>
        <w:rPr>
          <w:rFonts w:ascii="Times New Roman"/>
          <w:b w:val="false"/>
          <w:i w:val="false"/>
          <w:color w:val="000000"/>
          <w:sz w:val="28"/>
        </w:rPr>
        <w:t>      Статья 276-1. Общие положения</w:t>
      </w:r>
      <w:r>
        <w:br/>
      </w:r>
      <w:r>
        <w:rPr>
          <w:rFonts w:ascii="Times New Roman"/>
          <w:b w:val="false"/>
          <w:i w:val="false"/>
          <w:color w:val="000000"/>
          <w:sz w:val="28"/>
        </w:rPr>
        <w:t>
      1. Положения настоящей главы установлены на основании международных договоров, заключенных между государствами-членами таможенного союза, и регулируют налогообложение в части налога на добавленную стоимость при экспорте и импорте товаров, выполнении работ, оказании услуг, а также его налоговое администрирование во взаимной торговле государств-членов таможенного союза.</w:t>
      </w:r>
      <w:r>
        <w:br/>
      </w:r>
      <w:r>
        <w:rPr>
          <w:rFonts w:ascii="Times New Roman"/>
          <w:b w:val="false"/>
          <w:i w:val="false"/>
          <w:color w:val="000000"/>
          <w:sz w:val="28"/>
        </w:rPr>
        <w:t>
      Если настоящей главой установлены иные нормы в части обложения налогом на добавленную стоимость при экспорте и импорте товаров, выполнении работ, оказании услуг, а также его налогового администрирования, чем те, которые содержатся в других главах настоящего Кодекса, применяются нормы настоящей главы.</w:t>
      </w:r>
      <w:r>
        <w:br/>
      </w:r>
      <w:r>
        <w:rPr>
          <w:rFonts w:ascii="Times New Roman"/>
          <w:b w:val="false"/>
          <w:i w:val="false"/>
          <w:color w:val="000000"/>
          <w:sz w:val="28"/>
        </w:rPr>
        <w:t>
      Не урегулированные в настоящей главе вопросы, касающиеся обложения налогом на добавленную стоимость при экспорте и импорте товаров, выполнении работ, оказании услуг, а также его налогового администрирования, регулируются другими главами настоящего Кодекса, а также законодательным актом о введении в действие настоящего Кодекса.</w:t>
      </w:r>
      <w:r>
        <w:br/>
      </w:r>
      <w:r>
        <w:rPr>
          <w:rFonts w:ascii="Times New Roman"/>
          <w:b w:val="false"/>
          <w:i w:val="false"/>
          <w:color w:val="000000"/>
          <w:sz w:val="28"/>
        </w:rPr>
        <w:t>
      Применяемые в настоящей главе понятия предусмотрены ратифицированными Республикой Казахстан международными договорами, заключенными между государствами-членами таможенного союза.</w:t>
      </w:r>
      <w:r>
        <w:br/>
      </w:r>
      <w:r>
        <w:rPr>
          <w:rFonts w:ascii="Times New Roman"/>
          <w:b w:val="false"/>
          <w:i w:val="false"/>
          <w:color w:val="000000"/>
          <w:sz w:val="28"/>
        </w:rPr>
        <w:t>
      Если в ратифицированных Республикой Казахстан международных договорах, заключенных между государствами-членами таможенного союза, не предусмотрены понятия, используемые в настоящей главе, применяются понятия, предусмотренные в соответствующих статьях настоящего Кодекса, гражданском и других отраслях законодательства Республики Казахстан.</w:t>
      </w:r>
      <w:r>
        <w:br/>
      </w:r>
      <w:r>
        <w:rPr>
          <w:rFonts w:ascii="Times New Roman"/>
          <w:b w:val="false"/>
          <w:i w:val="false"/>
          <w:color w:val="000000"/>
          <w:sz w:val="28"/>
        </w:rPr>
        <w:t>
      Взимание налога на добавленную стоимость по товарам, импортируемым на территорию Республики Казахстан с территории другого государства-члена таможенного союза, осуществляется органами налоговой службы по ставке,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268 настоящего Кодекса, применяемой к размеру облагаемого импорта.</w:t>
      </w:r>
      <w:r>
        <w:br/>
      </w:r>
      <w:r>
        <w:rPr>
          <w:rFonts w:ascii="Times New Roman"/>
          <w:b w:val="false"/>
          <w:i w:val="false"/>
          <w:color w:val="000000"/>
          <w:sz w:val="28"/>
        </w:rPr>
        <w:t>
      Налоговый контроль за исполнением налогоплательщиком налогового обязательства по налогу на добавленную стоимость при экспорте и импорте товаров, выполнении работ, оказании услуг во взаимной торговле государств-членов таможенного союза осуществляется органами налоговой службы на основании налоговой отчетности, представленной налогоплательщиком, а также сведений и (или) документов о деятельности налогоплательщика, полученных от государственных органов и иных лиц.</w:t>
      </w:r>
      <w:r>
        <w:br/>
      </w:r>
      <w:r>
        <w:rPr>
          <w:rFonts w:ascii="Times New Roman"/>
          <w:b w:val="false"/>
          <w:i w:val="false"/>
          <w:color w:val="000000"/>
          <w:sz w:val="28"/>
        </w:rPr>
        <w:t>
      Для целей настоящей главы стоимость товаров, работ, услуг в иностранной валюте пересчитывается в тенге по рыночному курсу на дату совершения оборота по реализации товаров, работ, услуг, облагаемого импорта.</w:t>
      </w:r>
      <w:r>
        <w:br/>
      </w:r>
      <w:r>
        <w:rPr>
          <w:rFonts w:ascii="Times New Roman"/>
          <w:b w:val="false"/>
          <w:i w:val="false"/>
          <w:color w:val="000000"/>
          <w:sz w:val="28"/>
        </w:rPr>
        <w:t>
      2. В целях настоящей главы лизингом признается передача имущества (предмета лизинга) по договору лизинга на срок свыше трех лет, если она отвечает одному из следующих условий:</w:t>
      </w:r>
      <w:r>
        <w:br/>
      </w:r>
      <w:r>
        <w:rPr>
          <w:rFonts w:ascii="Times New Roman"/>
          <w:b w:val="false"/>
          <w:i w:val="false"/>
          <w:color w:val="000000"/>
          <w:sz w:val="28"/>
        </w:rPr>
        <w:t>
      1) передача имущества (предмета лизинга) в собственность лизингополучателю по фиксированной цене определена договором лизинга;</w:t>
      </w:r>
      <w:r>
        <w:br/>
      </w:r>
      <w:r>
        <w:rPr>
          <w:rFonts w:ascii="Times New Roman"/>
          <w:b w:val="false"/>
          <w:i w:val="false"/>
          <w:color w:val="000000"/>
          <w:sz w:val="28"/>
        </w:rPr>
        <w:t>
      2) срок лизинга превышает семьдесят пять процентов срока полезной службы передаваемого по лизингу имущества (предмета лизинга);</w:t>
      </w:r>
      <w:r>
        <w:br/>
      </w:r>
      <w:r>
        <w:rPr>
          <w:rFonts w:ascii="Times New Roman"/>
          <w:b w:val="false"/>
          <w:i w:val="false"/>
          <w:color w:val="000000"/>
          <w:sz w:val="28"/>
        </w:rPr>
        <w:t>
      3) текущая (дисконтированная) стоимость лизинговых платежей за весь срок лизинга превышает девяносто процентов стоимости передаваемого по лизингу имущества (предмета лизинга).</w:t>
      </w:r>
      <w:r>
        <w:br/>
      </w:r>
      <w:r>
        <w:rPr>
          <w:rFonts w:ascii="Times New Roman"/>
          <w:b w:val="false"/>
          <w:i w:val="false"/>
          <w:color w:val="000000"/>
          <w:sz w:val="28"/>
        </w:rPr>
        <w:t>
      В целях настоящей главы такая передача рассматривается как продажа имущества (предмета лизинга) лизингодателем и покупка данного имущества (предмета лизинга) лизингополучателем. При этом лизингополучатель рассматривается как владелец предмета лизинга, а лизинговые платежи - как платежи по кредиту, предоставленному лизингополучателю, части стоимости товаров.</w:t>
      </w:r>
      <w:r>
        <w:br/>
      </w:r>
      <w:r>
        <w:rPr>
          <w:rFonts w:ascii="Times New Roman"/>
          <w:b w:val="false"/>
          <w:i w:val="false"/>
          <w:color w:val="000000"/>
          <w:sz w:val="28"/>
        </w:rPr>
        <w:t>
      В целях настоящей главы под лизинговым платежом понимается часть стоимости товара (предмета лизинга) с учетом вознаграждения, предусмотренная договором (контрактом) лизинга.</w:t>
      </w:r>
      <w:r>
        <w:br/>
      </w:r>
      <w:r>
        <w:rPr>
          <w:rFonts w:ascii="Times New Roman"/>
          <w:b w:val="false"/>
          <w:i w:val="false"/>
          <w:color w:val="000000"/>
          <w:sz w:val="28"/>
        </w:rPr>
        <w:t>
      В целях настоящей главы не признаются лизингом лизинговые сделки в случае несоблюдения указанных выше условий или в случае расторжения по ним договора лизинга (прекращения обязательств по договору лизинга) до истечения трех лет с даты заключения таких договоров.</w:t>
      </w:r>
      <w:r>
        <w:br/>
      </w:r>
      <w:r>
        <w:rPr>
          <w:rFonts w:ascii="Times New Roman"/>
          <w:b w:val="false"/>
          <w:i w:val="false"/>
          <w:color w:val="000000"/>
          <w:sz w:val="28"/>
        </w:rPr>
        <w:t>
      В целях настоящей главы под вознаграждением по договору лизинга понимаются все выплаты, связанные с передачей имущества (предмета лизинга) в лизинг, за исключением стоимости, по которой такое имущество (предмет лизинга) получено (передано), выплат лицу, не являющемуся для лизингополучателя лизингодателем, взаимосвязанной стороной.</w:t>
      </w:r>
    </w:p>
    <w:p>
      <w:pPr>
        <w:spacing w:after="0"/>
        <w:ind w:left="0"/>
        <w:jc w:val="both"/>
      </w:pPr>
      <w:r>
        <w:rPr>
          <w:rFonts w:ascii="Times New Roman"/>
          <w:b w:val="false"/>
          <w:i w:val="false"/>
          <w:color w:val="000000"/>
          <w:sz w:val="28"/>
        </w:rPr>
        <w:t>      Статья 276-2. Плательщики налога на добавленную стоимость в</w:t>
      </w:r>
      <w:r>
        <w:br/>
      </w:r>
      <w:r>
        <w:rPr>
          <w:rFonts w:ascii="Times New Roman"/>
          <w:b w:val="false"/>
          <w:i w:val="false"/>
          <w:color w:val="000000"/>
          <w:sz w:val="28"/>
        </w:rPr>
        <w:t>
                    таможенном союзе</w:t>
      </w:r>
      <w:r>
        <w:br/>
      </w:r>
      <w:r>
        <w:rPr>
          <w:rFonts w:ascii="Times New Roman"/>
          <w:b w:val="false"/>
          <w:i w:val="false"/>
          <w:color w:val="000000"/>
          <w:sz w:val="28"/>
        </w:rPr>
        <w:t>
      Плательщиками налога на добавленную стоимость в таможенном союзе являются:</w:t>
      </w:r>
      <w:r>
        <w:br/>
      </w:r>
      <w:r>
        <w:rPr>
          <w:rFonts w:ascii="Times New Roman"/>
          <w:b w:val="false"/>
          <w:i w:val="false"/>
          <w:color w:val="000000"/>
          <w:sz w:val="28"/>
        </w:rPr>
        <w:t>
      1) лица,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228 настоящего Кодекса;</w:t>
      </w:r>
      <w:r>
        <w:br/>
      </w:r>
      <w:r>
        <w:rPr>
          <w:rFonts w:ascii="Times New Roman"/>
          <w:b w:val="false"/>
          <w:i w:val="false"/>
          <w:color w:val="000000"/>
          <w:sz w:val="28"/>
        </w:rPr>
        <w:t>
      2) лица, импортирующие товары на территорию Республики Казахстан с территории государств-членов таможенного союза:</w:t>
      </w:r>
      <w:r>
        <w:br/>
      </w:r>
      <w:r>
        <w:rPr>
          <w:rFonts w:ascii="Times New Roman"/>
          <w:b w:val="false"/>
          <w:i w:val="false"/>
          <w:color w:val="000000"/>
          <w:sz w:val="28"/>
        </w:rPr>
        <w:t>
      юридическое лицо-резидент;</w:t>
      </w:r>
      <w:r>
        <w:br/>
      </w:r>
      <w:r>
        <w:rPr>
          <w:rFonts w:ascii="Times New Roman"/>
          <w:b w:val="false"/>
          <w:i w:val="false"/>
          <w:color w:val="000000"/>
          <w:sz w:val="28"/>
        </w:rPr>
        <w:t>
      структурное подразделение юридического лица-резидента в случае, если оно является стороной договора (контракта);</w:t>
      </w:r>
      <w:r>
        <w:br/>
      </w:r>
      <w:r>
        <w:rPr>
          <w:rFonts w:ascii="Times New Roman"/>
          <w:b w:val="false"/>
          <w:i w:val="false"/>
          <w:color w:val="000000"/>
          <w:sz w:val="28"/>
        </w:rPr>
        <w:t>
      структурное подразделение юридического лица-резидента в случае, если по условиям договора (контракта) между юридическим лицом-резидентом и налогоплательщиком государства-члена таможенного союза получателем товаров является структурное подразделение юридического лица-резидента;</w:t>
      </w:r>
      <w:r>
        <w:br/>
      </w:r>
      <w:r>
        <w:rPr>
          <w:rFonts w:ascii="Times New Roman"/>
          <w:b w:val="false"/>
          <w:i w:val="false"/>
          <w:color w:val="000000"/>
          <w:sz w:val="28"/>
        </w:rPr>
        <w:t>
      юридическое лицо-нерезидент, осуществляющее деятельность через постоянное учреждение без открытия филиала, представительства, зарегистрированное в качестве налогоплательщика в налоговых органах Республики Казахстан;</w:t>
      </w:r>
      <w:r>
        <w:br/>
      </w:r>
      <w:r>
        <w:rPr>
          <w:rFonts w:ascii="Times New Roman"/>
          <w:b w:val="false"/>
          <w:i w:val="false"/>
          <w:color w:val="000000"/>
          <w:sz w:val="28"/>
        </w:rPr>
        <w:t>
      юридическое лицо-нерезидент, осуществляющее деятельность в Республике Казахстан через филиал, представительство;</w:t>
      </w:r>
      <w:r>
        <w:br/>
      </w:r>
      <w:r>
        <w:rPr>
          <w:rFonts w:ascii="Times New Roman"/>
          <w:b w:val="false"/>
          <w:i w:val="false"/>
          <w:color w:val="000000"/>
          <w:sz w:val="28"/>
        </w:rPr>
        <w:t>
      юридическое лицо-нерезидент, осуществляющее деятельность без образования постоянного учреждения;</w:t>
      </w:r>
      <w:r>
        <w:br/>
      </w:r>
      <w:r>
        <w:rPr>
          <w:rFonts w:ascii="Times New Roman"/>
          <w:b w:val="false"/>
          <w:i w:val="false"/>
          <w:color w:val="000000"/>
          <w:sz w:val="28"/>
        </w:rPr>
        <w:t>
      доверительные управляющие, импортирующие товары в рамках осуществления деятельности по договорам доверительного управления с учредителями доверительного управления, либо с выгодоприобретателями в иных случаях возникновения доверительного управления;</w:t>
      </w:r>
      <w:r>
        <w:br/>
      </w:r>
      <w:r>
        <w:rPr>
          <w:rFonts w:ascii="Times New Roman"/>
          <w:b w:val="false"/>
          <w:i w:val="false"/>
          <w:color w:val="000000"/>
          <w:sz w:val="28"/>
        </w:rPr>
        <w:t>
      дипломатическое и приравненное к нему представительство иностранного государства, аккредитованное в Республике Казахстан, лица, относящиеся к дипломатическому, административно-техническому персоналу этих представительств, включая членов их семей, проживающих вместе с ними; консульское учреждение иностранного государства, аккредитованное в Республике Казахстан, консульские должностные лица, консульские служащие, включая членов их семей, проживающих вместе с ними;</w:t>
      </w:r>
      <w:r>
        <w:br/>
      </w:r>
      <w:r>
        <w:rPr>
          <w:rFonts w:ascii="Times New Roman"/>
          <w:b w:val="false"/>
          <w:i w:val="false"/>
          <w:color w:val="000000"/>
          <w:sz w:val="28"/>
        </w:rPr>
        <w:t>
      частные нотариусы, адвокаты, импортирующие товары в целях осуществления нотариальной, адвокатской деятельности;</w:t>
      </w:r>
      <w:r>
        <w:br/>
      </w:r>
      <w:r>
        <w:rPr>
          <w:rFonts w:ascii="Times New Roman"/>
          <w:b w:val="false"/>
          <w:i w:val="false"/>
          <w:color w:val="000000"/>
          <w:sz w:val="28"/>
        </w:rPr>
        <w:t>
      физическое лицо, импортирующее товары в целях предпринимательской деятельности в соответствии с законодательством Республики Казахстан;</w:t>
      </w:r>
      <w:r>
        <w:br/>
      </w:r>
      <w:r>
        <w:rPr>
          <w:rFonts w:ascii="Times New Roman"/>
          <w:b w:val="false"/>
          <w:i w:val="false"/>
          <w:color w:val="000000"/>
          <w:sz w:val="28"/>
        </w:rPr>
        <w:t>
      физическое лицо, импортирующее транспортные средства, подлежащие государственной регистрации в государственных органах Республики Казахстан.</w:t>
      </w:r>
    </w:p>
    <w:p>
      <w:pPr>
        <w:spacing w:after="0"/>
        <w:ind w:left="0"/>
        <w:jc w:val="both"/>
      </w:pPr>
      <w:r>
        <w:rPr>
          <w:rFonts w:ascii="Times New Roman"/>
          <w:b w:val="false"/>
          <w:i w:val="false"/>
          <w:color w:val="000000"/>
          <w:sz w:val="28"/>
        </w:rPr>
        <w:t>      Статья 276-3. Объекты налогообложения, определение облагаемого</w:t>
      </w:r>
      <w:r>
        <w:br/>
      </w:r>
      <w:r>
        <w:rPr>
          <w:rFonts w:ascii="Times New Roman"/>
          <w:b w:val="false"/>
          <w:i w:val="false"/>
          <w:color w:val="000000"/>
          <w:sz w:val="28"/>
        </w:rPr>
        <w:t>
                    оборота</w:t>
      </w:r>
      <w:r>
        <w:br/>
      </w:r>
      <w:r>
        <w:rPr>
          <w:rFonts w:ascii="Times New Roman"/>
          <w:b w:val="false"/>
          <w:i w:val="false"/>
          <w:color w:val="000000"/>
          <w:sz w:val="28"/>
        </w:rPr>
        <w:t>
      Если иное не установлено </w:t>
      </w:r>
      <w:r>
        <w:rPr>
          <w:rFonts w:ascii="Times New Roman"/>
          <w:b w:val="false"/>
          <w:i w:val="false"/>
          <w:color w:val="000000"/>
          <w:sz w:val="28"/>
        </w:rPr>
        <w:t>статьей 276-4</w:t>
      </w:r>
      <w:r>
        <w:rPr>
          <w:rFonts w:ascii="Times New Roman"/>
          <w:b w:val="false"/>
          <w:i w:val="false"/>
          <w:color w:val="000000"/>
          <w:sz w:val="28"/>
        </w:rPr>
        <w:t xml:space="preserve"> настоящего Кодекса, объекты обложения налогом на добавленную стоимость в таможенном союзе, а также облагаемый оборот определяются в соответствии со </w:t>
      </w:r>
      <w:r>
        <w:rPr>
          <w:rFonts w:ascii="Times New Roman"/>
          <w:b w:val="false"/>
          <w:i w:val="false"/>
          <w:color w:val="000000"/>
          <w:sz w:val="28"/>
        </w:rPr>
        <w:t>статьями 229</w:t>
      </w:r>
      <w:r>
        <w:rPr>
          <w:rFonts w:ascii="Times New Roman"/>
          <w:b w:val="false"/>
          <w:i w:val="false"/>
          <w:color w:val="000000"/>
          <w:sz w:val="28"/>
        </w:rPr>
        <w:t>, </w:t>
      </w:r>
      <w:r>
        <w:rPr>
          <w:rFonts w:ascii="Times New Roman"/>
          <w:b w:val="false"/>
          <w:i w:val="false"/>
          <w:color w:val="000000"/>
          <w:sz w:val="28"/>
        </w:rPr>
        <w:t>230</w:t>
      </w:r>
      <w:r>
        <w:rPr>
          <w:rFonts w:ascii="Times New Roman"/>
          <w:b w:val="false"/>
          <w:i w:val="false"/>
          <w:color w:val="000000"/>
          <w:sz w:val="28"/>
        </w:rPr>
        <w:t>, </w:t>
      </w:r>
      <w:r>
        <w:rPr>
          <w:rFonts w:ascii="Times New Roman"/>
          <w:b w:val="false"/>
          <w:i w:val="false"/>
          <w:color w:val="000000"/>
          <w:sz w:val="28"/>
        </w:rPr>
        <w:t>241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Статья 276-4. Определение оборота по реализации товаров, работ,</w:t>
      </w:r>
      <w:r>
        <w:br/>
      </w:r>
      <w:r>
        <w:rPr>
          <w:rFonts w:ascii="Times New Roman"/>
          <w:b w:val="false"/>
          <w:i w:val="false"/>
          <w:color w:val="000000"/>
          <w:sz w:val="28"/>
        </w:rPr>
        <w:t>
                    услуг и облагаемого импорта в таможенном союзе</w:t>
      </w:r>
      <w:r>
        <w:br/>
      </w:r>
      <w:r>
        <w:rPr>
          <w:rFonts w:ascii="Times New Roman"/>
          <w:b w:val="false"/>
          <w:i w:val="false"/>
          <w:color w:val="000000"/>
          <w:sz w:val="28"/>
        </w:rPr>
        <w:t>
      1. Оборотом по реализации товаров является экспорт товаров с территории Республики Казахстан на территорию другого государства-члена таможенного союза.</w:t>
      </w:r>
      <w:r>
        <w:br/>
      </w:r>
      <w:r>
        <w:rPr>
          <w:rFonts w:ascii="Times New Roman"/>
          <w:b w:val="false"/>
          <w:i w:val="false"/>
          <w:color w:val="000000"/>
          <w:sz w:val="28"/>
        </w:rPr>
        <w:t>
      2. Оборотом по реализации работ, услуг в таможенном союзе являются обороты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231 настоящего Кодекса, если на основании пункта 2 статьи 276-5 настоящего Кодекса местом их реализации признается Республика Казахстан.</w:t>
      </w:r>
      <w:r>
        <w:br/>
      </w:r>
      <w:r>
        <w:rPr>
          <w:rFonts w:ascii="Times New Roman"/>
          <w:b w:val="false"/>
          <w:i w:val="false"/>
          <w:color w:val="000000"/>
          <w:sz w:val="28"/>
        </w:rPr>
        <w:t>
      3. Облагаемым импортом являются:</w:t>
      </w:r>
      <w:r>
        <w:br/>
      </w:r>
      <w:r>
        <w:rPr>
          <w:rFonts w:ascii="Times New Roman"/>
          <w:b w:val="false"/>
          <w:i w:val="false"/>
          <w:color w:val="000000"/>
          <w:sz w:val="28"/>
        </w:rPr>
        <w:t>
      1) товары, ввезенные (ввозимые) на территорию Республики Казахстан (за исключением освобожденных от налога на добавленную стоимость в соответствии с пунктом 2 статьи 276-15 настоящего Кодекса).</w:t>
      </w:r>
      <w:r>
        <w:br/>
      </w:r>
      <w:r>
        <w:rPr>
          <w:rFonts w:ascii="Times New Roman"/>
          <w:b w:val="false"/>
          <w:i w:val="false"/>
          <w:color w:val="000000"/>
          <w:sz w:val="28"/>
        </w:rPr>
        <w:t>
      Положения настоящего подпункта применяются также в отношении ввезенных (ввозимых) транспортных средств, подлежащих государственной регистрации в государственных органах Республики Казахстан;</w:t>
      </w:r>
      <w:r>
        <w:br/>
      </w:r>
      <w:r>
        <w:rPr>
          <w:rFonts w:ascii="Times New Roman"/>
          <w:b w:val="false"/>
          <w:i w:val="false"/>
          <w:color w:val="000000"/>
          <w:sz w:val="28"/>
        </w:rPr>
        <w:t>
      2) товары, являющиеся продуктами переработки давальческого сырья, ввезенные на территорию Республики Казахстан с территории другого государства-члена таможенного союза.</w:t>
      </w:r>
    </w:p>
    <w:p>
      <w:pPr>
        <w:spacing w:after="0"/>
        <w:ind w:left="0"/>
        <w:jc w:val="both"/>
      </w:pPr>
      <w:r>
        <w:rPr>
          <w:rFonts w:ascii="Times New Roman"/>
          <w:b w:val="false"/>
          <w:i w:val="false"/>
          <w:color w:val="000000"/>
          <w:sz w:val="28"/>
        </w:rPr>
        <w:t>      Статья 276-5. Место реализации товаров, работ, услуг</w:t>
      </w:r>
      <w:r>
        <w:br/>
      </w:r>
      <w:r>
        <w:rPr>
          <w:rFonts w:ascii="Times New Roman"/>
          <w:b w:val="false"/>
          <w:i w:val="false"/>
          <w:color w:val="000000"/>
          <w:sz w:val="28"/>
        </w:rPr>
        <w:t>
      1. Место реализации товаров определяется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236 настоящего Кодекса.</w:t>
      </w:r>
      <w:r>
        <w:br/>
      </w:r>
      <w:r>
        <w:rPr>
          <w:rFonts w:ascii="Times New Roman"/>
          <w:b w:val="false"/>
          <w:i w:val="false"/>
          <w:color w:val="000000"/>
          <w:sz w:val="28"/>
        </w:rPr>
        <w:t>
      2. Местом реализации работ, услуг признается территория Республики Казахстан, если:</w:t>
      </w:r>
      <w:r>
        <w:br/>
      </w:r>
      <w:r>
        <w:rPr>
          <w:rFonts w:ascii="Times New Roman"/>
          <w:b w:val="false"/>
          <w:i w:val="false"/>
          <w:color w:val="000000"/>
          <w:sz w:val="28"/>
        </w:rPr>
        <w:t>
      1) работы, услуги связаны непосредственно с недвижимым имуществом, находящимся на территории Республики Казахстан.</w:t>
      </w:r>
      <w:r>
        <w:br/>
      </w:r>
      <w:r>
        <w:rPr>
          <w:rFonts w:ascii="Times New Roman"/>
          <w:b w:val="false"/>
          <w:i w:val="false"/>
          <w:color w:val="000000"/>
          <w:sz w:val="28"/>
        </w:rPr>
        <w:t>
      Положения настоящего подпункта применяются также в отношении услуг по аренде, найму и предоставлению в пользование на иных основаниях недвижимого имущества.</w:t>
      </w:r>
      <w:r>
        <w:br/>
      </w:r>
      <w:r>
        <w:rPr>
          <w:rFonts w:ascii="Times New Roman"/>
          <w:b w:val="false"/>
          <w:i w:val="false"/>
          <w:color w:val="000000"/>
          <w:sz w:val="28"/>
        </w:rPr>
        <w:t>
      Для целей настоящего подпункта недвижимым имуществом признаются земельные участки, участки недр, обособленные водные объекты и все, что прочно связано с землей, то есть объекты, перемещение которых без несоразмерного ущерба их назначению невозможно, в том числе леса, многолетние насаждения, здания, сооружения, трубопроводы, линии электропередачи, предприятия как имущественные комплексы и космические объекты;</w:t>
      </w:r>
      <w:r>
        <w:br/>
      </w:r>
      <w:r>
        <w:rPr>
          <w:rFonts w:ascii="Times New Roman"/>
          <w:b w:val="false"/>
          <w:i w:val="false"/>
          <w:color w:val="000000"/>
          <w:sz w:val="28"/>
        </w:rPr>
        <w:t>
      2) работы, услуги связаны непосредственно с движимым имуществом, транспортными средствами, находящимися на территории Республики Казахстан (кроме услуг по аренде, лизингу и предоставлению в пользование на иных основаниях транспортных средств).</w:t>
      </w:r>
      <w:r>
        <w:br/>
      </w:r>
      <w:r>
        <w:rPr>
          <w:rFonts w:ascii="Times New Roman"/>
          <w:b w:val="false"/>
          <w:i w:val="false"/>
          <w:color w:val="000000"/>
          <w:sz w:val="28"/>
        </w:rPr>
        <w:t>
      Для целей настоящего подпункта движимым имуществом признаются вещи, не относящиеся к недвижимому имуществу, указанному в подпункте 1) настоящей статьи, транспортным средствам.</w:t>
      </w:r>
      <w:r>
        <w:br/>
      </w:r>
      <w:r>
        <w:rPr>
          <w:rFonts w:ascii="Times New Roman"/>
          <w:b w:val="false"/>
          <w:i w:val="false"/>
          <w:color w:val="000000"/>
          <w:sz w:val="28"/>
        </w:rPr>
        <w:t>
      Для целей настоящего подпункта транспортными средствами признаются морские и воздушные суда, суда внутреннего плавания, суда смешанного "река-море" плавания; единицы железнодорожного подвижного состава; автобусы; автомобили, включая прицепы и полуприцепы; грузовые контейнеры;</w:t>
      </w:r>
      <w:r>
        <w:br/>
      </w:r>
      <w:r>
        <w:rPr>
          <w:rFonts w:ascii="Times New Roman"/>
          <w:b w:val="false"/>
          <w:i w:val="false"/>
          <w:color w:val="000000"/>
          <w:sz w:val="28"/>
        </w:rPr>
        <w:t>
      3) услуги в сфере культуры, искусства, обучения (образования), физической культуры, туризма, отдыха и спорта оказаны на территории Республики Казахстан;</w:t>
      </w:r>
      <w:r>
        <w:br/>
      </w:r>
      <w:r>
        <w:rPr>
          <w:rFonts w:ascii="Times New Roman"/>
          <w:b w:val="false"/>
          <w:i w:val="false"/>
          <w:color w:val="000000"/>
          <w:sz w:val="28"/>
        </w:rPr>
        <w:t>
      4) налогоплательщиком Республики Казахстан приобретаются:</w:t>
      </w:r>
      <w:r>
        <w:br/>
      </w:r>
      <w:r>
        <w:rPr>
          <w:rFonts w:ascii="Times New Roman"/>
          <w:b w:val="false"/>
          <w:i w:val="false"/>
          <w:color w:val="000000"/>
          <w:sz w:val="28"/>
        </w:rPr>
        <w:t>
      консультационные, юридические, бухгалтерские, аудиторские, инжиниринговые, рекламные, дизайнерские, маркетинговые услуги, услуги по обработке информации, а также научно-исследовательские, опытно-конструкторские и опытно-технологические (технологические) работы;</w:t>
      </w:r>
      <w:r>
        <w:br/>
      </w:r>
      <w:r>
        <w:rPr>
          <w:rFonts w:ascii="Times New Roman"/>
          <w:b w:val="false"/>
          <w:i w:val="false"/>
          <w:color w:val="000000"/>
          <w:sz w:val="28"/>
        </w:rPr>
        <w:t>
      работы, услуги по разработке программ для ЭВМ и баз данных (программных средств и информационных продуктов вычислительной техники), их адаптации и модификации, сопровождению таких программ и баз данных;</w:t>
      </w:r>
      <w:r>
        <w:br/>
      </w:r>
      <w:r>
        <w:rPr>
          <w:rFonts w:ascii="Times New Roman"/>
          <w:b w:val="false"/>
          <w:i w:val="false"/>
          <w:color w:val="000000"/>
          <w:sz w:val="28"/>
        </w:rPr>
        <w:t>
      услуги по предоставлению персонала в случае, если персонал работает в месте деятельности покупателя.</w:t>
      </w:r>
      <w:r>
        <w:br/>
      </w:r>
      <w:r>
        <w:rPr>
          <w:rFonts w:ascii="Times New Roman"/>
          <w:b w:val="false"/>
          <w:i w:val="false"/>
          <w:color w:val="000000"/>
          <w:sz w:val="28"/>
        </w:rPr>
        <w:t>
      Положения настоящего подпункта применяются также при:</w:t>
      </w:r>
      <w:r>
        <w:br/>
      </w:r>
      <w:r>
        <w:rPr>
          <w:rFonts w:ascii="Times New Roman"/>
          <w:b w:val="false"/>
          <w:i w:val="false"/>
          <w:color w:val="000000"/>
          <w:sz w:val="28"/>
        </w:rPr>
        <w:t>
      передаче, предоставлении, уступке патентов, лицензий, иных документов, удостоверяющих права на охраняемые государством объекты промышленной собственности, торговых марок, товарных знаков, фирменных наименований, знаков обслуживания, авторских, смежных прав или иных аналогичных прав;</w:t>
      </w:r>
      <w:r>
        <w:br/>
      </w:r>
      <w:r>
        <w:rPr>
          <w:rFonts w:ascii="Times New Roman"/>
          <w:b w:val="false"/>
          <w:i w:val="false"/>
          <w:color w:val="000000"/>
          <w:sz w:val="28"/>
        </w:rPr>
        <w:t>
      аренде, лизинге и предоставлении в пользование на иных основаниях движимого имущества, за исключением аренды, лизинга и предоставления в пользование на иных основаниях транспортных средств;</w:t>
      </w:r>
      <w:r>
        <w:br/>
      </w:r>
      <w:r>
        <w:rPr>
          <w:rFonts w:ascii="Times New Roman"/>
          <w:b w:val="false"/>
          <w:i w:val="false"/>
          <w:color w:val="000000"/>
          <w:sz w:val="28"/>
        </w:rPr>
        <w:t>
      оказании услуг лицом, привлекающим от имени основного участника договора (контракта) другое лицо для выполнения работ, услуг, предусмотренных настоящим подпунктом;</w:t>
      </w:r>
      <w:r>
        <w:br/>
      </w:r>
      <w:r>
        <w:rPr>
          <w:rFonts w:ascii="Times New Roman"/>
          <w:b w:val="false"/>
          <w:i w:val="false"/>
          <w:color w:val="000000"/>
          <w:sz w:val="28"/>
        </w:rPr>
        <w:t>
      5) работы выполняются, услуги оказываются налогоплательщиком Республики Казахстан, если иное не предусмотрено подпунктами 1) - 4) пункта 2 настоящей статьи.</w:t>
      </w:r>
      <w:r>
        <w:br/>
      </w:r>
      <w:r>
        <w:rPr>
          <w:rFonts w:ascii="Times New Roman"/>
          <w:b w:val="false"/>
          <w:i w:val="false"/>
          <w:color w:val="000000"/>
          <w:sz w:val="28"/>
        </w:rPr>
        <w:t>
      Положения настоящего подпункта применяются также при аренде, лизинге и предоставлении в пользование на иных основаниях транспортных средств.</w:t>
      </w:r>
      <w:r>
        <w:br/>
      </w:r>
      <w:r>
        <w:rPr>
          <w:rFonts w:ascii="Times New Roman"/>
          <w:b w:val="false"/>
          <w:i w:val="false"/>
          <w:color w:val="000000"/>
          <w:sz w:val="28"/>
        </w:rPr>
        <w:t>
      3. Документами, подтверждающими место реализации работ, услуг, являются:</w:t>
      </w:r>
      <w:r>
        <w:br/>
      </w:r>
      <w:r>
        <w:rPr>
          <w:rFonts w:ascii="Times New Roman"/>
          <w:b w:val="false"/>
          <w:i w:val="false"/>
          <w:color w:val="000000"/>
          <w:sz w:val="28"/>
        </w:rPr>
        <w:t>
      договор (контракт) на выполнение работ, оказание услуг, заключенный между налогоплательщиком Республики Казахстан и налогоплательщиком государств-членов таможенного союза;</w:t>
      </w:r>
      <w:r>
        <w:br/>
      </w:r>
      <w:r>
        <w:rPr>
          <w:rFonts w:ascii="Times New Roman"/>
          <w:b w:val="false"/>
          <w:i w:val="false"/>
          <w:color w:val="000000"/>
          <w:sz w:val="28"/>
        </w:rPr>
        <w:t>
      документы, подтверждающие факт выполнения работ, оказания услуг;</w:t>
      </w:r>
      <w:r>
        <w:br/>
      </w:r>
      <w:r>
        <w:rPr>
          <w:rFonts w:ascii="Times New Roman"/>
          <w:b w:val="false"/>
          <w:i w:val="false"/>
          <w:color w:val="000000"/>
          <w:sz w:val="28"/>
        </w:rPr>
        <w:t>
      иные документы, предусмотренные законодательством Республики Казахстан.</w:t>
      </w:r>
      <w:r>
        <w:br/>
      </w:r>
      <w:r>
        <w:rPr>
          <w:rFonts w:ascii="Times New Roman"/>
          <w:b w:val="false"/>
          <w:i w:val="false"/>
          <w:color w:val="000000"/>
          <w:sz w:val="28"/>
        </w:rPr>
        <w:t>
      4. В случае если налогоплательщиком выполняются, оказываются несколько видов работ, услуг, порядок налогообложения которых регулируется настоящим разделом, и реализация одних работ, услуг носит вспомогательный характер по отношению к реализации других работ, услуг, то местом реализации вспомогательных работ, услуг признается место реализации основных работ, услуг.</w:t>
      </w:r>
    </w:p>
    <w:p>
      <w:pPr>
        <w:spacing w:after="0"/>
        <w:ind w:left="0"/>
        <w:jc w:val="both"/>
      </w:pPr>
      <w:r>
        <w:rPr>
          <w:rFonts w:ascii="Times New Roman"/>
          <w:b w:val="false"/>
          <w:i w:val="false"/>
          <w:color w:val="000000"/>
          <w:sz w:val="28"/>
        </w:rPr>
        <w:t>      Статья 276-6. Дата совершения оборота по реализации товаров,</w:t>
      </w:r>
      <w:r>
        <w:br/>
      </w:r>
      <w:r>
        <w:rPr>
          <w:rFonts w:ascii="Times New Roman"/>
          <w:b w:val="false"/>
          <w:i w:val="false"/>
          <w:color w:val="000000"/>
          <w:sz w:val="28"/>
        </w:rPr>
        <w:t>
                    работ, услуг, облагаемого импорта</w:t>
      </w:r>
      <w:r>
        <w:br/>
      </w:r>
      <w:r>
        <w:rPr>
          <w:rFonts w:ascii="Times New Roman"/>
          <w:b w:val="false"/>
          <w:i w:val="false"/>
          <w:color w:val="000000"/>
          <w:sz w:val="28"/>
        </w:rPr>
        <w:t>
      1. В целях исчисления налога на добавленную стоимость при реализации товаров на экспорт датой совершения оборота по реализации товаров является дата отгрузки, определяемая как дата первого по времени составления первичного бухгалтерского (учетного) документа, подтверждающего отгрузку товаров, оформленного на покупателя товаров (первого перевозчика).</w:t>
      </w:r>
      <w:r>
        <w:br/>
      </w:r>
      <w:r>
        <w:rPr>
          <w:rFonts w:ascii="Times New Roman"/>
          <w:b w:val="false"/>
          <w:i w:val="false"/>
          <w:color w:val="000000"/>
          <w:sz w:val="28"/>
        </w:rPr>
        <w:t>
      2. Если иное не установлено настоящей статьей, датой совершения облагаемого импорта является дата принятия налогоплательщиком на учет импортированных товаров (в том числе товаров, являющихся результатом выполнения работ по договорам (контрактам) об их изготовлении), а также товаров, полученных по договору (контракту), предусматривающему предоставление займа в виде вещей, товаров, являющихся продуктами переработки давальческого сырья.</w:t>
      </w:r>
      <w:r>
        <w:br/>
      </w:r>
      <w:r>
        <w:rPr>
          <w:rFonts w:ascii="Times New Roman"/>
          <w:b w:val="false"/>
          <w:i w:val="false"/>
          <w:color w:val="000000"/>
          <w:sz w:val="28"/>
        </w:rPr>
        <w:t>
      Для целей настоящей главы датой принятия на учет импортированных товаров является дата оприходования таких товаров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Для лиц, обязанность осуществлять ведение бухгалтерского учета которых не предусмотрена законодательством Республики Казахстан, дата принятия на учет импортированных товаров определяется по дате выписки документа, подтверждающего получение (либо приобретение) таких товаров. При этом при наличии документов, подтверждающих доставку товаров, датой принятия на учет импортированных товаров признается дата передачи товаров перевозчиком покупателю.</w:t>
      </w:r>
      <w:r>
        <w:br/>
      </w:r>
      <w:r>
        <w:rPr>
          <w:rFonts w:ascii="Times New Roman"/>
          <w:b w:val="false"/>
          <w:i w:val="false"/>
          <w:color w:val="000000"/>
          <w:sz w:val="28"/>
        </w:rPr>
        <w:t>
      3. Датой совершения облагаемого импорта при ввозе товаров (предметов лизинга) на территорию Республики Казахстан с территории другого государства-члена таможенного союза по договору лизинга, предусматривающему переход права собственности на данные товары (предметы лизинга) к лизингополучателю, является дата оплаты части стоимости товаров (предметов лизинга), предусмотренная договором лизинга (независимо от фактического размера и даты осуществления платежа) без учета вознаграждения.</w:t>
      </w:r>
      <w:r>
        <w:br/>
      </w:r>
      <w:r>
        <w:rPr>
          <w:rFonts w:ascii="Times New Roman"/>
          <w:b w:val="false"/>
          <w:i w:val="false"/>
          <w:color w:val="000000"/>
          <w:sz w:val="28"/>
        </w:rPr>
        <w:t>
      В случае, если по договору лизинга дата наступления срока оплаты части стоимости товаров (предметов лизинга) установлена до даты ввоза товаров (предмета лизинга) на территорию Республики Казахстан, первой датой совершения облагаемого импорта является дата принятия на учет импортированных товаров (предметов лизинга).</w:t>
      </w:r>
      <w:r>
        <w:br/>
      </w:r>
      <w:r>
        <w:rPr>
          <w:rFonts w:ascii="Times New Roman"/>
          <w:b w:val="false"/>
          <w:i w:val="false"/>
          <w:color w:val="000000"/>
          <w:sz w:val="28"/>
        </w:rPr>
        <w:t>
      В случае, если досрочное погашение лизингополучателем лизинговых платежей, предусмотренных договором лизинга, осуществляется после истечения трех лет, дата окончательного расчета является последней датой совершения облагаемого импорта по данному договору лизинга.</w:t>
      </w:r>
      <w:r>
        <w:br/>
      </w:r>
      <w:r>
        <w:rPr>
          <w:rFonts w:ascii="Times New Roman"/>
          <w:b w:val="false"/>
          <w:i w:val="false"/>
          <w:color w:val="000000"/>
          <w:sz w:val="28"/>
        </w:rPr>
        <w:t>
      В случае несоблюдения требований, установленных пунктом 2  статьи 276-1 настоящего Кодекса, а также в случае расторжения договора (контракта) лизинга после истечения трех лет с момента передачи имущества (предмета лизинга) датой совершения облагаемого импорта является дата принятия на учет импортированных товаров (предметов лизинга).</w:t>
      </w:r>
      <w:r>
        <w:br/>
      </w:r>
      <w:r>
        <w:rPr>
          <w:rFonts w:ascii="Times New Roman"/>
          <w:b w:val="false"/>
          <w:i w:val="false"/>
          <w:color w:val="000000"/>
          <w:sz w:val="28"/>
        </w:rPr>
        <w:t>
      4. Датой совершения оборота по реализации работ, услуг является день выполнения работ, оказания услуг, если иное не предусмотрено настоящим пунктом.</w:t>
      </w:r>
      <w:r>
        <w:br/>
      </w:r>
      <w:r>
        <w:rPr>
          <w:rFonts w:ascii="Times New Roman"/>
          <w:b w:val="false"/>
          <w:i w:val="false"/>
          <w:color w:val="000000"/>
          <w:sz w:val="28"/>
        </w:rPr>
        <w:t>
      Днем выполнения работ, оказания услуг признается дата подписания документа, подтверждающего факт выполнения работ, оказания услуг.</w:t>
      </w:r>
      <w:r>
        <w:br/>
      </w:r>
      <w:r>
        <w:rPr>
          <w:rFonts w:ascii="Times New Roman"/>
          <w:b w:val="false"/>
          <w:i w:val="false"/>
          <w:color w:val="000000"/>
          <w:sz w:val="28"/>
        </w:rPr>
        <w:t>
      Если работы, услуги реализуются на постоянной (непрерывной) основе, то датой совершения оборота по реализации является дата, которая наступит первой:</w:t>
      </w:r>
      <w:r>
        <w:br/>
      </w:r>
      <w:r>
        <w:rPr>
          <w:rFonts w:ascii="Times New Roman"/>
          <w:b w:val="false"/>
          <w:i w:val="false"/>
          <w:color w:val="000000"/>
          <w:sz w:val="28"/>
        </w:rPr>
        <w:t>
      дата выписки счета-фактуры;</w:t>
      </w:r>
      <w:r>
        <w:br/>
      </w:r>
      <w:r>
        <w:rPr>
          <w:rFonts w:ascii="Times New Roman"/>
          <w:b w:val="false"/>
          <w:i w:val="false"/>
          <w:color w:val="000000"/>
          <w:sz w:val="28"/>
        </w:rPr>
        <w:t>
      дата получения каждого платежа (независимо от формы расчета).</w:t>
      </w:r>
      <w:r>
        <w:br/>
      </w:r>
      <w:r>
        <w:rPr>
          <w:rFonts w:ascii="Times New Roman"/>
          <w:b w:val="false"/>
          <w:i w:val="false"/>
          <w:color w:val="000000"/>
          <w:sz w:val="28"/>
        </w:rPr>
        <w:t>
      Реализация на постоянной (непрерывной) основе означает выполнение работ, оказание услуг на основе долгосрочного контракта, заключенного на срок двенадцать месяцев и более, при условии, что получатель работ, услуг может использовать их результаты в своей производственной деятельности в день выполнения работ, оказания услуг.</w:t>
      </w:r>
      <w:r>
        <w:br/>
      </w:r>
      <w:r>
        <w:rPr>
          <w:rFonts w:ascii="Times New Roman"/>
          <w:b w:val="false"/>
          <w:i w:val="false"/>
          <w:color w:val="000000"/>
          <w:sz w:val="28"/>
        </w:rPr>
        <w:t>
      В случае приобретения налогоплательщиком Республики Казахстан работ, услуг от нерезидента, не являющегося плательщиком налога на добавленную стоимость в Республике Казахстан, не осуществляющего деятельность через филиал, представительство и являющегося налогоплательщиком (плательщиком) государства-члена таможенного союза, - дата подписания документов, подтверждающих факт выполнения работ, оказания услуг.</w:t>
      </w:r>
    </w:p>
    <w:p>
      <w:pPr>
        <w:spacing w:after="0"/>
        <w:ind w:left="0"/>
        <w:jc w:val="both"/>
      </w:pPr>
      <w:r>
        <w:rPr>
          <w:rFonts w:ascii="Times New Roman"/>
          <w:b w:val="false"/>
          <w:i w:val="false"/>
          <w:color w:val="000000"/>
          <w:sz w:val="28"/>
        </w:rPr>
        <w:t>      Статья 276-7. Определение размера облагаемого оборота при</w:t>
      </w:r>
      <w:r>
        <w:br/>
      </w:r>
      <w:r>
        <w:rPr>
          <w:rFonts w:ascii="Times New Roman"/>
          <w:b w:val="false"/>
          <w:i w:val="false"/>
          <w:color w:val="000000"/>
          <w:sz w:val="28"/>
        </w:rPr>
        <w:t>
                    экспорте товаров</w:t>
      </w:r>
      <w:r>
        <w:br/>
      </w:r>
      <w:r>
        <w:rPr>
          <w:rFonts w:ascii="Times New Roman"/>
          <w:b w:val="false"/>
          <w:i w:val="false"/>
          <w:color w:val="000000"/>
          <w:sz w:val="28"/>
        </w:rPr>
        <w:t>
      1. Размер облагаемого оборота при экспорте товаров определяется на основе стоимости реализуемых товаров исходя из применяемых сторонами сделки цен и тарифов, если иное не предусмотрено настоящей статьей и законодательством Республики Казахстан о трансфертном ценообразовании.</w:t>
      </w:r>
      <w:r>
        <w:br/>
      </w:r>
      <w:r>
        <w:rPr>
          <w:rFonts w:ascii="Times New Roman"/>
          <w:b w:val="false"/>
          <w:i w:val="false"/>
          <w:color w:val="000000"/>
          <w:sz w:val="28"/>
        </w:rPr>
        <w:t>
      2. Размер облагаемого оборота при экспорте товаров (предметов лизинга) по договорам лизинга определяется на дату получения каждого лизингового платежа в размере части первоначальной стоимости товара (предмета лизинга), предусмотренной договором лизинга, но не более суммы фактически полученного платежа.</w:t>
      </w:r>
      <w:r>
        <w:br/>
      </w:r>
      <w:r>
        <w:rPr>
          <w:rFonts w:ascii="Times New Roman"/>
          <w:b w:val="false"/>
          <w:i w:val="false"/>
          <w:color w:val="000000"/>
          <w:sz w:val="28"/>
        </w:rPr>
        <w:t>
      При этом под первоначальной стоимостью товара (предмета лизинга) следует понимать стоимость предмета лизинга, указанную в договоре, без учета вознаграждения.</w:t>
      </w:r>
      <w:r>
        <w:br/>
      </w:r>
      <w:r>
        <w:rPr>
          <w:rFonts w:ascii="Times New Roman"/>
          <w:b w:val="false"/>
          <w:i w:val="false"/>
          <w:color w:val="000000"/>
          <w:sz w:val="28"/>
        </w:rPr>
        <w:t>
      3. Размер облагаемого оборота при экспорте товаров по договорам (контрактам), предусматривающим предоставление займа в виде вещей, определяется как стоимость передаваемых (предоставляемых) товаров, предусмотренная договором (контрактом), при отсутствии стоимости в договоре (контракте) - стоимость, указанная в товаросопроводительных документах, при отсутствии стоимости в договорах (контрактах) и товаросопроводительных документах - стоимость товаров, отраженная в бухгалтерском учете.</w:t>
      </w:r>
      <w:r>
        <w:br/>
      </w:r>
      <w:r>
        <w:rPr>
          <w:rFonts w:ascii="Times New Roman"/>
          <w:b w:val="false"/>
          <w:i w:val="false"/>
          <w:color w:val="000000"/>
          <w:sz w:val="28"/>
        </w:rPr>
        <w:t>
      При этом для целей настоящей главы под товаросопроводительными документами понимаются: международная автомобильная накладная, железнодорожная транспортная накладная, товарно-транспортная накладная, накладная единого образца, багажная ведомость, почтовая ведомость, багажная квитанция, авианакладная, коносамент, а также документы, используемые при перемещении товаров трубопроводным транспортом и по линиям электропередачи, и иные документы, используемые при перемещении отдельных видов подакцизных товаров, а также сопровождающие товары и транспортные средства при перевозках, предусмотренные законодательными актами Республики Казахстан о транспорте и международными договорами, участником которых является Республика Казахстан; счета-фактуры, спецификации, отгрузочные и упаковочные листы, а также другие документы, подтверждающие сведения о товарах, в том числе стоимость товаров, и используемые в соответствии с международными договорами, участником которых является Республика Казахстан.</w:t>
      </w:r>
    </w:p>
    <w:p>
      <w:pPr>
        <w:spacing w:after="0"/>
        <w:ind w:left="0"/>
        <w:jc w:val="both"/>
      </w:pPr>
      <w:r>
        <w:rPr>
          <w:rFonts w:ascii="Times New Roman"/>
          <w:b w:val="false"/>
          <w:i w:val="false"/>
          <w:color w:val="000000"/>
          <w:sz w:val="28"/>
        </w:rPr>
        <w:t>      Статья 276-8. Определение размера облагаемого импорта</w:t>
      </w:r>
      <w:r>
        <w:br/>
      </w:r>
      <w:r>
        <w:rPr>
          <w:rFonts w:ascii="Times New Roman"/>
          <w:b w:val="false"/>
          <w:i w:val="false"/>
          <w:color w:val="000000"/>
          <w:sz w:val="28"/>
        </w:rPr>
        <w:t>
      1. Размер облагаемого импорта товаров, в том числе товаров, являющихся результатом выполнения работ по договору (контракту) об их изготовлении, определяется на основе стоимости товаров, ввезенных на территорию Республики Казахстан с территории государств-членов таможенного союза, если иное не установлено настоящей статьей.</w:t>
      </w:r>
      <w:r>
        <w:br/>
      </w:r>
      <w:r>
        <w:rPr>
          <w:rFonts w:ascii="Times New Roman"/>
          <w:b w:val="false"/>
          <w:i w:val="false"/>
          <w:color w:val="000000"/>
          <w:sz w:val="28"/>
        </w:rPr>
        <w:t>
      2. Для целей настоящей статьи стоимость товаров определяется на основании принципа определения цены в целях налогообложения.</w:t>
      </w:r>
      <w:r>
        <w:br/>
      </w:r>
      <w:r>
        <w:rPr>
          <w:rFonts w:ascii="Times New Roman"/>
          <w:b w:val="false"/>
          <w:i w:val="false"/>
          <w:color w:val="000000"/>
          <w:sz w:val="28"/>
        </w:rPr>
        <w:t>
      Принцип определения цены в целях налогообложения означает определение стоимости товаров на основе цены сделки, подлежащей уплате за товары, согласно условиям договора (контракта), если иное не установлено настоящей статьей, включая следующие понесенные налогоплательщиком расходы, если они не были ранее включены:</w:t>
      </w:r>
      <w:r>
        <w:br/>
      </w:r>
      <w:r>
        <w:rPr>
          <w:rFonts w:ascii="Times New Roman"/>
          <w:b w:val="false"/>
          <w:i w:val="false"/>
          <w:color w:val="000000"/>
          <w:sz w:val="28"/>
        </w:rPr>
        <w:t>
      1) расходы по доставке товара до аэропорта, порта или иного места ввоза товара на территорию Республики Казахстан:</w:t>
      </w:r>
      <w:r>
        <w:br/>
      </w:r>
      <w:r>
        <w:rPr>
          <w:rFonts w:ascii="Times New Roman"/>
          <w:b w:val="false"/>
          <w:i w:val="false"/>
          <w:color w:val="000000"/>
          <w:sz w:val="28"/>
        </w:rPr>
        <w:t>
      стоимость транспортировки (включая экспедиторские услуги);</w:t>
      </w:r>
      <w:r>
        <w:br/>
      </w:r>
      <w:r>
        <w:rPr>
          <w:rFonts w:ascii="Times New Roman"/>
          <w:b w:val="false"/>
          <w:i w:val="false"/>
          <w:color w:val="000000"/>
          <w:sz w:val="28"/>
        </w:rPr>
        <w:t>
      расходы по погрузке, разгрузке, перегрузке и перевалке товаров.</w:t>
      </w:r>
      <w:r>
        <w:br/>
      </w:r>
      <w:r>
        <w:rPr>
          <w:rFonts w:ascii="Times New Roman"/>
          <w:b w:val="false"/>
          <w:i w:val="false"/>
          <w:color w:val="000000"/>
          <w:sz w:val="28"/>
        </w:rPr>
        <w:t>
      При этом для целей настоящего подпункта иным местом ввоза товаров является:</w:t>
      </w:r>
      <w:r>
        <w:br/>
      </w:r>
      <w:r>
        <w:rPr>
          <w:rFonts w:ascii="Times New Roman"/>
          <w:b w:val="false"/>
          <w:i w:val="false"/>
          <w:color w:val="000000"/>
          <w:sz w:val="28"/>
        </w:rPr>
        <w:t>
      при перевозке товаров в международном автомобильном сообщении - место, определенное в соответствии с условиями контракта (договора) либо поставки согласно товаросопроводительным документам, а в случае невозможности определения условий поставки - до государственной границы Республики Казахстан с представлением налогоплательщиком расчетов транспортных расходов; в случае непредставления расчетов транспортных расходов - до конечного пункта назначения на территории Республики Казахстан;</w:t>
      </w:r>
      <w:r>
        <w:br/>
      </w:r>
      <w:r>
        <w:rPr>
          <w:rFonts w:ascii="Times New Roman"/>
          <w:b w:val="false"/>
          <w:i w:val="false"/>
          <w:color w:val="000000"/>
          <w:sz w:val="28"/>
        </w:rPr>
        <w:t>
      при перевозке товаров в международном и межгосударственном сообщении железнодорожным транспортом - первый приграничный пункт пропуска (станция), установленный Правительством Республики Казахстан;</w:t>
      </w:r>
      <w:r>
        <w:br/>
      </w:r>
      <w:r>
        <w:rPr>
          <w:rFonts w:ascii="Times New Roman"/>
          <w:b w:val="false"/>
          <w:i w:val="false"/>
          <w:color w:val="000000"/>
          <w:sz w:val="28"/>
        </w:rPr>
        <w:t>
      при транспортировке товаров по системе магистральных трубопроводов или по линиям электропередачи - пункт сдачи товаров;</w:t>
      </w:r>
      <w:r>
        <w:br/>
      </w:r>
      <w:r>
        <w:rPr>
          <w:rFonts w:ascii="Times New Roman"/>
          <w:b w:val="false"/>
          <w:i w:val="false"/>
          <w:color w:val="000000"/>
          <w:sz w:val="28"/>
        </w:rPr>
        <w:t>
      2) стоимость страхования;</w:t>
      </w:r>
      <w:r>
        <w:br/>
      </w:r>
      <w:r>
        <w:rPr>
          <w:rFonts w:ascii="Times New Roman"/>
          <w:b w:val="false"/>
          <w:i w:val="false"/>
          <w:color w:val="000000"/>
          <w:sz w:val="28"/>
        </w:rPr>
        <w:t>
      3) расходы, понесенные покупателем:</w:t>
      </w:r>
      <w:r>
        <w:br/>
      </w:r>
      <w:r>
        <w:rPr>
          <w:rFonts w:ascii="Times New Roman"/>
          <w:b w:val="false"/>
          <w:i w:val="false"/>
          <w:color w:val="000000"/>
          <w:sz w:val="28"/>
        </w:rPr>
        <w:t>
      стоимость контейнеров или другой многооборотной тары, если они рассматриваются как единое целое с оцениваемыми товарами;</w:t>
      </w:r>
      <w:r>
        <w:br/>
      </w:r>
      <w:r>
        <w:rPr>
          <w:rFonts w:ascii="Times New Roman"/>
          <w:b w:val="false"/>
          <w:i w:val="false"/>
          <w:color w:val="000000"/>
          <w:sz w:val="28"/>
        </w:rPr>
        <w:t>
      стоимость упаковки, включая стоимость упаковочных материалов и работ по упаковке.</w:t>
      </w:r>
      <w:r>
        <w:br/>
      </w:r>
      <w:r>
        <w:rPr>
          <w:rFonts w:ascii="Times New Roman"/>
          <w:b w:val="false"/>
          <w:i w:val="false"/>
          <w:color w:val="000000"/>
          <w:sz w:val="28"/>
        </w:rPr>
        <w:t>
      В случае если по условиям договора (контракта) в цену сделки включены расходы, указанные в подпунктах 1) - 3) настоящего пункта, то стоимость ввезенных товаров определяется на основе цены сделки, указанной в договоре (контракте).</w:t>
      </w:r>
      <w:r>
        <w:br/>
      </w:r>
      <w:r>
        <w:rPr>
          <w:rFonts w:ascii="Times New Roman"/>
          <w:b w:val="false"/>
          <w:i w:val="false"/>
          <w:color w:val="000000"/>
          <w:sz w:val="28"/>
        </w:rPr>
        <w:t>
      3. В размер облагаемого импорта товаров включаются суммы акциза по подакцизным товарам.</w:t>
      </w:r>
      <w:r>
        <w:br/>
      </w:r>
      <w:r>
        <w:rPr>
          <w:rFonts w:ascii="Times New Roman"/>
          <w:b w:val="false"/>
          <w:i w:val="false"/>
          <w:color w:val="000000"/>
          <w:sz w:val="28"/>
        </w:rPr>
        <w:t>
      В размер облагаемого импорта товаров (предметов лизинга) по договорам лизинга исчисленные суммы акциза по подакцизным товарам включаются на дату принятия на учет импортированных подакцизных товаров (предметов лизинга).</w:t>
      </w:r>
      <w:r>
        <w:br/>
      </w:r>
      <w:r>
        <w:rPr>
          <w:rFonts w:ascii="Times New Roman"/>
          <w:b w:val="false"/>
          <w:i w:val="false"/>
          <w:color w:val="000000"/>
          <w:sz w:val="28"/>
        </w:rPr>
        <w:t>
      4. Размер облагаемого импорта товаров, полученных по товарообменным (бартерным) договорам (контрактам), а также договорам (контрактам), предусматривающим предоставление займа в виде вещей, определяется на основе стоимости товаров, предусмотренной договором (контрактом), при отсутствии стоимости в договоре (контракте) - стоимости, указанной в товаросопроводительных документах, при отсутствии стоимости в договорах (контрактах) и товаросопроводительных документах - стоимости товаров, отраженной в бухгалтерском учете, с учетом расходов, указанных в пункте 2 настоящей статьи, если они не были включены в стоимость.</w:t>
      </w:r>
      <w:r>
        <w:br/>
      </w:r>
      <w:r>
        <w:rPr>
          <w:rFonts w:ascii="Times New Roman"/>
          <w:b w:val="false"/>
          <w:i w:val="false"/>
          <w:color w:val="000000"/>
          <w:sz w:val="28"/>
        </w:rPr>
        <w:t>
      Размер облагаемого импорта товаров, полученных по товарообменным (бартерным) договорам (контрактам), а также договорам (контрактам), предусматривающим предоставление займа в виде вещей, определяется на основе стоимости товаров с учетом принципа определения цены в целях налогообложения, предусмотренного в пункте 2 настоящей статьи.</w:t>
      </w:r>
      <w:r>
        <w:br/>
      </w:r>
      <w:r>
        <w:rPr>
          <w:rFonts w:ascii="Times New Roman"/>
          <w:b w:val="false"/>
          <w:i w:val="false"/>
          <w:color w:val="000000"/>
          <w:sz w:val="28"/>
        </w:rPr>
        <w:t>
      При этом стоимость товаров определяется на основе цены товаров, предусмотренной договором (контрактом), при отсутствии цены товаров в договоре (контракте) - цены товаров, указанной в товаросопроводительных документах, при отсутствии цены товаров в договорах (контрактах) и товаросопроводительных документах - цены товаров, отраженной в бухгалтерском учете.</w:t>
      </w:r>
      <w:r>
        <w:br/>
      </w:r>
      <w:r>
        <w:rPr>
          <w:rFonts w:ascii="Times New Roman"/>
          <w:b w:val="false"/>
          <w:i w:val="false"/>
          <w:color w:val="000000"/>
          <w:sz w:val="28"/>
        </w:rPr>
        <w:t>
      5. Размер облагаемого импорта товаров, являющихся продуктами переработки давальческого сырья, определяется на основе стоимости работ по переработке данного давальческого сырья.</w:t>
      </w:r>
      <w:r>
        <w:br/>
      </w:r>
      <w:r>
        <w:rPr>
          <w:rFonts w:ascii="Times New Roman"/>
          <w:b w:val="false"/>
          <w:i w:val="false"/>
          <w:color w:val="000000"/>
          <w:sz w:val="28"/>
        </w:rPr>
        <w:t>
      6. Размер облагаемого импорта товаров (предметов лизинга) по договору лизинга, предусматривающему переход права собственности на него к лизингополучателю, определяется в размере части стоимости товара (предмета лизинга), предусмотренной на дату, установленную пунктом 3 статьи 276-6 настоящего Кодекса, без учета вознаграждения с учетом принципа определения цены в целях налогообложения, предусмотренного в пункте 2 настоящей статьи.</w:t>
      </w:r>
      <w:r>
        <w:br/>
      </w:r>
      <w:r>
        <w:rPr>
          <w:rFonts w:ascii="Times New Roman"/>
          <w:b w:val="false"/>
          <w:i w:val="false"/>
          <w:color w:val="000000"/>
          <w:sz w:val="28"/>
        </w:rPr>
        <w:t>
      В случае если понесенные расходы, указанные в подпунктах 1) - 3) пункта 2 настоящей статьи, не включены в стоимость товара, то такие расходы подлежат включению в размер облагаемого импорта товаров (предметов лизинга) на первую дату совершения облагаемого импорта товаров (предметов лизинга).</w:t>
      </w:r>
      <w:r>
        <w:br/>
      </w:r>
      <w:r>
        <w:rPr>
          <w:rFonts w:ascii="Times New Roman"/>
          <w:b w:val="false"/>
          <w:i w:val="false"/>
          <w:color w:val="000000"/>
          <w:sz w:val="28"/>
        </w:rPr>
        <w:t>
      В случае, если по договору (контракту) лизинга дата наступления срока оплаты части стоимости товаров (предметов лизинга) установлена до даты ввоза товаров (предмета лизинга) на территорию Республики Казахстан, размер облагаемого импорта на первую дату совершения облагаемого импорта товаров (предметов лизинга) определяется как сумма всех лизинговых платежей по договору (контракту) лизинга, без учета вознаграждения, дата наступления срока оплаты которых в соответствии с договором (контрактом) лизинга установлена до даты передачи товаров (предметов лизинга) лизингополучателю.</w:t>
      </w:r>
      <w:r>
        <w:br/>
      </w:r>
      <w:r>
        <w:rPr>
          <w:rFonts w:ascii="Times New Roman"/>
          <w:b w:val="false"/>
          <w:i w:val="false"/>
          <w:color w:val="000000"/>
          <w:sz w:val="28"/>
        </w:rPr>
        <w:t>
      В случае досрочного погашения лизингополучателем лизинговых платежей, предусмотренных договором (контрактом) лизинга, соответствующим условиям пункта 2 статьи 276-1 настоящего Кодекса, размер облагаемого импорта на последнюю дату совершения облагаемого импорта определяется как разница между суммой всех лизинговых платежей по договору (контракту) лизинга без учета вознаграждения и погашенными платежами без учета вознаграждения.</w:t>
      </w:r>
      <w:r>
        <w:br/>
      </w:r>
      <w:r>
        <w:rPr>
          <w:rFonts w:ascii="Times New Roman"/>
          <w:b w:val="false"/>
          <w:i w:val="false"/>
          <w:color w:val="000000"/>
          <w:sz w:val="28"/>
        </w:rPr>
        <w:t>
      В случае несоблюдения требований, установленных пунктом 2 статьи 276-1 настоящего Кодекса, а также в случае расторжения договора (контракта) лизинга после истечения трех лет с момента передачи имущества (предмета лизинга) размер облагаемого импорта определяется на основе стоимости товаров (предметов лизинга), ввезенных на территорию Республики Казахстан с территории государств-членов таможенного союза, с учетом принципа определения цены в целях налогообложения, уменьшенный на сумму лизинговых платежей (без учета вознаграждения) по договору (контракту) лизинга, по которым ранее были уплачены косвенные налоги. При этом в размер облагаемого импорта включается вознаграждение, предусмотренное договором (контрактом) лизинга до момента наступления указанных случаев.</w:t>
      </w:r>
      <w:r>
        <w:br/>
      </w:r>
      <w:r>
        <w:rPr>
          <w:rFonts w:ascii="Times New Roman"/>
          <w:b w:val="false"/>
          <w:i w:val="false"/>
          <w:color w:val="000000"/>
          <w:sz w:val="28"/>
        </w:rPr>
        <w:t>
      7. Органы налоговой службы при осуществлении контроля за исполнением налоговых обязательств по налогу на добавленную стоимость при импорте товаров на территорию Республики Казахстан с территории государств-членов таможенного союза вправе корректировать размер облагаемого импорта в порядке, установленном Правительством Республики Казахстан, а также с учетом требований законодательства Республики Казахстан о трансфертном ценообразовании.</w:t>
      </w:r>
      <w:r>
        <w:br/>
      </w:r>
      <w:r>
        <w:rPr>
          <w:rFonts w:ascii="Times New Roman"/>
          <w:b w:val="false"/>
          <w:i w:val="false"/>
          <w:color w:val="000000"/>
          <w:sz w:val="28"/>
        </w:rPr>
        <w:t>
      При этом налогоплательщик самостоятельно корректирует размер облагаемого импорта с учетом указанного выше порядка, установленного Правительством Республики Казахстан, а также требований законодательства Республики Казахстан о трансфертном ценообразовании.</w:t>
      </w:r>
    </w:p>
    <w:p>
      <w:pPr>
        <w:spacing w:after="0"/>
        <w:ind w:left="0"/>
        <w:jc w:val="both"/>
      </w:pPr>
      <w:r>
        <w:rPr>
          <w:rFonts w:ascii="Times New Roman"/>
          <w:b w:val="false"/>
          <w:i w:val="false"/>
          <w:color w:val="000000"/>
          <w:sz w:val="28"/>
        </w:rPr>
        <w:t>      Статья 276-9. Определение размера облагаемого оборота по</w:t>
      </w:r>
      <w:r>
        <w:br/>
      </w:r>
      <w:r>
        <w:rPr>
          <w:rFonts w:ascii="Times New Roman"/>
          <w:b w:val="false"/>
          <w:i w:val="false"/>
          <w:color w:val="000000"/>
          <w:sz w:val="28"/>
        </w:rPr>
        <w:t>
                    реализации работ, услуг</w:t>
      </w:r>
      <w:r>
        <w:br/>
      </w:r>
      <w:r>
        <w:rPr>
          <w:rFonts w:ascii="Times New Roman"/>
          <w:b w:val="false"/>
          <w:i w:val="false"/>
          <w:color w:val="000000"/>
          <w:sz w:val="28"/>
        </w:rPr>
        <w:t>
      Если иное не установлено настоящей главой, размер облагаемого оборота по реализации работ, услуг определяется в соответствии со </w:t>
      </w:r>
      <w:r>
        <w:rPr>
          <w:rFonts w:ascii="Times New Roman"/>
          <w:b w:val="false"/>
          <w:i w:val="false"/>
          <w:color w:val="000000"/>
          <w:sz w:val="28"/>
        </w:rPr>
        <w:t>статьями 238</w:t>
      </w:r>
      <w:r>
        <w:rPr>
          <w:rFonts w:ascii="Times New Roman"/>
          <w:b w:val="false"/>
          <w:i w:val="false"/>
          <w:color w:val="000000"/>
          <w:sz w:val="28"/>
        </w:rPr>
        <w:t xml:space="preserve"> и </w:t>
      </w:r>
      <w:r>
        <w:rPr>
          <w:rFonts w:ascii="Times New Roman"/>
          <w:b w:val="false"/>
          <w:i w:val="false"/>
          <w:color w:val="000000"/>
          <w:sz w:val="28"/>
        </w:rPr>
        <w:t>241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Статья 276-10. Экспорт товаров в таможенном союзе</w:t>
      </w:r>
      <w:r>
        <w:br/>
      </w:r>
      <w:r>
        <w:rPr>
          <w:rFonts w:ascii="Times New Roman"/>
          <w:b w:val="false"/>
          <w:i w:val="false"/>
          <w:color w:val="000000"/>
          <w:sz w:val="28"/>
        </w:rPr>
        <w:t>
      1. При экспорте товаров с территории Республики Казахстан на территорию другого государства-члена таможенного союза применяется нулевая ставка налога на добавленную стоимость.</w:t>
      </w:r>
      <w:r>
        <w:br/>
      </w:r>
      <w:r>
        <w:rPr>
          <w:rFonts w:ascii="Times New Roman"/>
          <w:b w:val="false"/>
          <w:i w:val="false"/>
          <w:color w:val="000000"/>
          <w:sz w:val="28"/>
        </w:rPr>
        <w:t>
      Если иное не установлено настоящей главой, при экспорте товаров с территории Республики Казахстан на территорию другого государства-члена таможенного союза плательщик налога на добавленную стоимость имеет право на отнесение налога на добавленную стоимость в зачет в соответствии с </w:t>
      </w:r>
      <w:r>
        <w:rPr>
          <w:rFonts w:ascii="Times New Roman"/>
          <w:b w:val="false"/>
          <w:i w:val="false"/>
          <w:color w:val="000000"/>
          <w:sz w:val="28"/>
        </w:rPr>
        <w:t>главой 34</w:t>
      </w:r>
      <w:r>
        <w:rPr>
          <w:rFonts w:ascii="Times New Roman"/>
          <w:b w:val="false"/>
          <w:i w:val="false"/>
          <w:color w:val="000000"/>
          <w:sz w:val="28"/>
        </w:rPr>
        <w:t xml:space="preserve"> настоящего Кодекса.</w:t>
      </w:r>
      <w:r>
        <w:br/>
      </w:r>
      <w:r>
        <w:rPr>
          <w:rFonts w:ascii="Times New Roman"/>
          <w:b w:val="false"/>
          <w:i w:val="false"/>
          <w:color w:val="000000"/>
          <w:sz w:val="28"/>
        </w:rPr>
        <w:t>
      2. Положения настоящей статьи применяются также в отношении товаров, являющихся результатом выполнения работ по договорам об их изготовлении, вывозимых с территории Республики Казахстан, на территории которого выполнялись работы по их изготовлению, на территорию другого государства-члена таможенного союза. К указанным товарам не относятся товары, являющиеся результатом выполнения работ по переработке давальческого сырья.</w:t>
      </w:r>
      <w:r>
        <w:br/>
      </w:r>
      <w:r>
        <w:rPr>
          <w:rFonts w:ascii="Times New Roman"/>
          <w:b w:val="false"/>
          <w:i w:val="false"/>
          <w:color w:val="000000"/>
          <w:sz w:val="28"/>
        </w:rPr>
        <w:t>
      3. При вывозе товаров (предметов лизинга) с территории Республики Казахстан на территорию другого государства-члена таможенного союза по договору (контракту) лизинга, предусматривающему переход права собственности на него к лизингополучателю, по договору (контракту), предусматривающему предоставление займа в виде вещей, по договору (контракту) об изготовлении товаров применяется нулевая ставка налога на добавленную стоимость.</w:t>
      </w:r>
    </w:p>
    <w:p>
      <w:pPr>
        <w:spacing w:after="0"/>
        <w:ind w:left="0"/>
        <w:jc w:val="both"/>
      </w:pPr>
      <w:r>
        <w:rPr>
          <w:rFonts w:ascii="Times New Roman"/>
          <w:b w:val="false"/>
          <w:i w:val="false"/>
          <w:color w:val="000000"/>
          <w:sz w:val="28"/>
        </w:rPr>
        <w:t>      Статья 276-11. Подтверждение экспорта товаров</w:t>
      </w:r>
      <w:r>
        <w:br/>
      </w:r>
      <w:r>
        <w:rPr>
          <w:rFonts w:ascii="Times New Roman"/>
          <w:b w:val="false"/>
          <w:i w:val="false"/>
          <w:color w:val="000000"/>
          <w:sz w:val="28"/>
        </w:rPr>
        <w:t>
      1. Документами, подтверждающими экспорт товаров, являются:</w:t>
      </w:r>
      <w:r>
        <w:br/>
      </w:r>
      <w:r>
        <w:rPr>
          <w:rFonts w:ascii="Times New Roman"/>
          <w:b w:val="false"/>
          <w:i w:val="false"/>
          <w:color w:val="000000"/>
          <w:sz w:val="28"/>
        </w:rPr>
        <w:t>
      1) договоры (контракты) с учетом изменений, дополнений и приложений к ним (далее - договоры (контракты), на основании которых осуществляется экспорт товаров, а в случае лизинга товаров или предоставления займа в виде вещей - договоры (контракты) лизинга, договоры (контракты), предусматривающие предоставление займа в виде вещей, договоры (контракты) на изготовление товаров;</w:t>
      </w:r>
      <w:r>
        <w:br/>
      </w:r>
      <w:r>
        <w:rPr>
          <w:rFonts w:ascii="Times New Roman"/>
          <w:b w:val="false"/>
          <w:i w:val="false"/>
          <w:color w:val="000000"/>
          <w:sz w:val="28"/>
        </w:rPr>
        <w:t>
      2) заявление о ввозе товаров и уплате косвенных налогов (на бумажном носителе с отметкой налогового органа государства-члена таможенного союза, на территорию которого импортированы товары, об уплате косвенных налогов (освобождении или ином порядке исполнения налоговых обязательств) (далее - заявление о ввозе товаров и уплате косвенных налогов);</w:t>
      </w:r>
      <w:r>
        <w:br/>
      </w:r>
      <w:r>
        <w:rPr>
          <w:rFonts w:ascii="Times New Roman"/>
          <w:b w:val="false"/>
          <w:i w:val="false"/>
          <w:color w:val="000000"/>
          <w:sz w:val="28"/>
        </w:rPr>
        <w:t>
      3) товаросопроводительные документы, подтверждающие перемещение товаров с территории одного государства-члена таможенного союза на территорию другого государства-члена таможенного союза.</w:t>
      </w:r>
      <w:r>
        <w:br/>
      </w:r>
      <w:r>
        <w:rPr>
          <w:rFonts w:ascii="Times New Roman"/>
          <w:b w:val="false"/>
          <w:i w:val="false"/>
          <w:color w:val="000000"/>
          <w:sz w:val="28"/>
        </w:rPr>
        <w:t>
      В случае экспорта товаров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r>
        <w:br/>
      </w:r>
      <w:r>
        <w:rPr>
          <w:rFonts w:ascii="Times New Roman"/>
          <w:b w:val="false"/>
          <w:i w:val="false"/>
          <w:color w:val="000000"/>
          <w:sz w:val="28"/>
        </w:rPr>
        <w:t>
      4) документы,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w:t>
      </w:r>
      <w:r>
        <w:br/>
      </w:r>
      <w:r>
        <w:rPr>
          <w:rFonts w:ascii="Times New Roman"/>
          <w:b w:val="false"/>
          <w:i w:val="false"/>
          <w:color w:val="000000"/>
          <w:sz w:val="28"/>
        </w:rPr>
        <w:t>
      В случае экспорта товаров по внешнеторговым товарообменным (бартерным) операциям, предоставления займа в виде вещей, при определении суммы налога на добавленную стоимость, подлежащей возврату, учитывается наличие договора (контракта), а также документов, подтверждающих импорт товаров, полученных им по указанным операциям.</w:t>
      </w:r>
      <w:r>
        <w:br/>
      </w:r>
      <w:r>
        <w:rPr>
          <w:rFonts w:ascii="Times New Roman"/>
          <w:b w:val="false"/>
          <w:i w:val="false"/>
          <w:color w:val="000000"/>
          <w:sz w:val="28"/>
        </w:rPr>
        <w:t>
      В случае вывоза товаров по договору (контракту) лизинга, предусматривающему переход права собственности на них к лизингополучателю, плательщик налога на добавленную стоимость представляет в налоговый орган документы, подтверждающие поступление лизингового платежа на его банковские счета в банках второго уровня на территории Республики Казахстан, открытые в порядке, установленном законодательством Республики Казахстан, в части возмещения первоначальной стоимости товаров (предметов лизинга);</w:t>
      </w:r>
      <w:r>
        <w:br/>
      </w:r>
      <w:r>
        <w:rPr>
          <w:rFonts w:ascii="Times New Roman"/>
          <w:b w:val="false"/>
          <w:i w:val="false"/>
          <w:color w:val="000000"/>
          <w:sz w:val="28"/>
        </w:rPr>
        <w:t>
      5) подтверждение уполномоченного государственного органа в области охраны прав интеллектуальной собственности о праве на объект интеллектуальной собственности, а также его стоимости - в случае экспорта объекта интеллектуальной собственности.</w:t>
      </w:r>
      <w:r>
        <w:br/>
      </w:r>
      <w:r>
        <w:rPr>
          <w:rFonts w:ascii="Times New Roman"/>
          <w:b w:val="false"/>
          <w:i w:val="false"/>
          <w:color w:val="000000"/>
          <w:sz w:val="28"/>
        </w:rPr>
        <w:t>
      2. В случае реализации на территории государств-членов таможенного союза продуктов переработки давальческого сырья, ранее вывезенного с территории Республики Казахстан на территорию государств-членов таможенного союза для переработки, подтверждение экспорта продуктов переработки осуществляется на основании следующих документов:</w:t>
      </w:r>
      <w:r>
        <w:br/>
      </w:r>
      <w:r>
        <w:rPr>
          <w:rFonts w:ascii="Times New Roman"/>
          <w:b w:val="false"/>
          <w:i w:val="false"/>
          <w:color w:val="000000"/>
          <w:sz w:val="28"/>
        </w:rPr>
        <w:t>
      1) договоры (контракты) на переработку давальческого сырья;</w:t>
      </w:r>
      <w:r>
        <w:br/>
      </w:r>
      <w:r>
        <w:rPr>
          <w:rFonts w:ascii="Times New Roman"/>
          <w:b w:val="false"/>
          <w:i w:val="false"/>
          <w:color w:val="000000"/>
          <w:sz w:val="28"/>
        </w:rPr>
        <w:t>
      2) договоры (контракты), на основании которых осуществляется экспорт продуктов переработки;</w:t>
      </w:r>
      <w:r>
        <w:br/>
      </w:r>
      <w:r>
        <w:rPr>
          <w:rFonts w:ascii="Times New Roman"/>
          <w:b w:val="false"/>
          <w:i w:val="false"/>
          <w:color w:val="000000"/>
          <w:sz w:val="28"/>
        </w:rPr>
        <w:t>
      3) документы, подтверждающие факт выполнения работ по переработке давальческого сырья;</w:t>
      </w:r>
      <w:r>
        <w:br/>
      </w:r>
      <w:r>
        <w:rPr>
          <w:rFonts w:ascii="Times New Roman"/>
          <w:b w:val="false"/>
          <w:i w:val="false"/>
          <w:color w:val="000000"/>
          <w:sz w:val="28"/>
        </w:rPr>
        <w:t>
      4) товаросопроводительные документы, подтверждающие вывоз давальческого сырья с территории Республики Казахстан на территорию другого государства-члена таможенного союза;</w:t>
      </w:r>
      <w:r>
        <w:br/>
      </w:r>
      <w:r>
        <w:rPr>
          <w:rFonts w:ascii="Times New Roman"/>
          <w:b w:val="false"/>
          <w:i w:val="false"/>
          <w:color w:val="000000"/>
          <w:sz w:val="28"/>
        </w:rPr>
        <w:t>
      5) заявление о ввозе товаров и уплате косвенных налогов (на бумажном носителе с отметкой налогового органа государства-члена таможенного союза, на территорию которого импортированы продукты переработки об уплате косвенных налогов (освобождении или ином порядке исполнения налоговых обязательств);</w:t>
      </w:r>
      <w:r>
        <w:br/>
      </w:r>
      <w:r>
        <w:rPr>
          <w:rFonts w:ascii="Times New Roman"/>
          <w:b w:val="false"/>
          <w:i w:val="false"/>
          <w:color w:val="000000"/>
          <w:sz w:val="28"/>
        </w:rPr>
        <w:t>
      6) товаросопроводительные документы, подтверждающие вывоз продуктов переработки с территории государства-члена таможенного союза.</w:t>
      </w:r>
      <w:r>
        <w:br/>
      </w:r>
      <w:r>
        <w:rPr>
          <w:rFonts w:ascii="Times New Roman"/>
          <w:b w:val="false"/>
          <w:i w:val="false"/>
          <w:color w:val="000000"/>
          <w:sz w:val="28"/>
        </w:rPr>
        <w:t>
      В случае, если продукты переработки реализованы налогоплательщику государства-члена таможенного союза, на территории которого были выполнены работы по переработке давальческого сырья, - документы, подтверждающие отгрузку таких продуктов переработки;</w:t>
      </w:r>
      <w:r>
        <w:br/>
      </w:r>
      <w:r>
        <w:rPr>
          <w:rFonts w:ascii="Times New Roman"/>
          <w:b w:val="false"/>
          <w:i w:val="false"/>
          <w:color w:val="000000"/>
          <w:sz w:val="28"/>
        </w:rPr>
        <w:t>
      7) документы,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w:t>
      </w:r>
      <w:r>
        <w:br/>
      </w:r>
      <w:r>
        <w:rPr>
          <w:rFonts w:ascii="Times New Roman"/>
          <w:b w:val="false"/>
          <w:i w:val="false"/>
          <w:color w:val="000000"/>
          <w:sz w:val="28"/>
        </w:rPr>
        <w:t>
      В случае экспорта продуктов переработки по внешнеторговым товарообменным (бартерным) операциям при определении суммы налога на добавленную стоимость, подлежащей возврату, учитывается наличие договора (контракта), а также документов, подтверждающих импорт товаров, полученных по указанной операции.</w:t>
      </w:r>
      <w:r>
        <w:br/>
      </w:r>
      <w:r>
        <w:rPr>
          <w:rFonts w:ascii="Times New Roman"/>
          <w:b w:val="false"/>
          <w:i w:val="false"/>
          <w:color w:val="000000"/>
          <w:sz w:val="28"/>
        </w:rPr>
        <w:t>
      3. В случае дальнейшего экспорта на территорию государства, не являющегося членом таможенного союза, продуктов переработки давальческого сырья, ранее вывезенного с территории Республики Казахстан для переработки на территории другого государства-члена таможенного союза, подтверждение экспорта продуктов переработки осуществляется на основании следующих документов:</w:t>
      </w:r>
      <w:r>
        <w:br/>
      </w:r>
      <w:r>
        <w:rPr>
          <w:rFonts w:ascii="Times New Roman"/>
          <w:b w:val="false"/>
          <w:i w:val="false"/>
          <w:color w:val="000000"/>
          <w:sz w:val="28"/>
        </w:rPr>
        <w:t>
      1) договоры (контракты) на переработку давальческого сырья;</w:t>
      </w:r>
      <w:r>
        <w:br/>
      </w:r>
      <w:r>
        <w:rPr>
          <w:rFonts w:ascii="Times New Roman"/>
          <w:b w:val="false"/>
          <w:i w:val="false"/>
          <w:color w:val="000000"/>
          <w:sz w:val="28"/>
        </w:rPr>
        <w:t>
      2) договоры (контракты), на основании которых осуществляется экспорт продуктов переработки;</w:t>
      </w:r>
      <w:r>
        <w:br/>
      </w:r>
      <w:r>
        <w:rPr>
          <w:rFonts w:ascii="Times New Roman"/>
          <w:b w:val="false"/>
          <w:i w:val="false"/>
          <w:color w:val="000000"/>
          <w:sz w:val="28"/>
        </w:rPr>
        <w:t>
      3) документы, подтверждающие факт выполнения работ по переработке давальческого сырья;</w:t>
      </w:r>
      <w:r>
        <w:br/>
      </w:r>
      <w:r>
        <w:rPr>
          <w:rFonts w:ascii="Times New Roman"/>
          <w:b w:val="false"/>
          <w:i w:val="false"/>
          <w:color w:val="000000"/>
          <w:sz w:val="28"/>
        </w:rPr>
        <w:t>
      4) товаросопроводительные документы, подтверждающие вывоз давальческого сырья с территории Республики Казахстан на территорию другого государства-члена таможенного союза;</w:t>
      </w:r>
      <w:r>
        <w:br/>
      </w:r>
      <w:r>
        <w:rPr>
          <w:rFonts w:ascii="Times New Roman"/>
          <w:b w:val="false"/>
          <w:i w:val="false"/>
          <w:color w:val="000000"/>
          <w:sz w:val="28"/>
        </w:rPr>
        <w:t>
      5) товаросопроводительные документы, подтверждающие вывоз продуктов переработки за пределы таможенного союза;</w:t>
      </w:r>
      <w:r>
        <w:br/>
      </w:r>
      <w:r>
        <w:rPr>
          <w:rFonts w:ascii="Times New Roman"/>
          <w:b w:val="false"/>
          <w:i w:val="false"/>
          <w:color w:val="000000"/>
          <w:sz w:val="28"/>
        </w:rPr>
        <w:t>
      6) грузовая таможенная декларация с отметками таможенного органа государства-члена таможенного союза, осуществляющего выпуск товаров в таможенной процедуре экспорта, а также с отметкой таможенного органа государства-члена таможенного союза, расположенного в пункте пропуска на таможенной границе таможенного союза, кроме случаев, указанных в подпункте 7) настоящей статьи;</w:t>
      </w:r>
      <w:r>
        <w:br/>
      </w:r>
      <w:r>
        <w:rPr>
          <w:rFonts w:ascii="Times New Roman"/>
          <w:b w:val="false"/>
          <w:i w:val="false"/>
          <w:color w:val="000000"/>
          <w:sz w:val="28"/>
        </w:rPr>
        <w:t>
      7) полная грузовая таможенная декларация с отметками таможенного органа государства-члена таможенного союза, производившего таможенное декларирование, в следующих случаях при:</w:t>
      </w:r>
      <w:r>
        <w:br/>
      </w:r>
      <w:r>
        <w:rPr>
          <w:rFonts w:ascii="Times New Roman"/>
          <w:b w:val="false"/>
          <w:i w:val="false"/>
          <w:color w:val="000000"/>
          <w:sz w:val="28"/>
        </w:rPr>
        <w:t>
      вывозе товаров в таможенной процедуре экспорта по системе магистральных трубопроводов или по линиям электропередачи;</w:t>
      </w:r>
      <w:r>
        <w:br/>
      </w:r>
      <w:r>
        <w:rPr>
          <w:rFonts w:ascii="Times New Roman"/>
          <w:b w:val="false"/>
          <w:i w:val="false"/>
          <w:color w:val="000000"/>
          <w:sz w:val="28"/>
        </w:rPr>
        <w:t>
      вывозе товаров в таможенной процедуре экспорта с применением процедуры периодического декларирования;</w:t>
      </w:r>
      <w:r>
        <w:br/>
      </w:r>
      <w:r>
        <w:rPr>
          <w:rFonts w:ascii="Times New Roman"/>
          <w:b w:val="false"/>
          <w:i w:val="false"/>
          <w:color w:val="000000"/>
          <w:sz w:val="28"/>
        </w:rPr>
        <w:t>
      вывозе товаров в таможенной процедуре экспорта с применением процедуры временного декларирования;</w:t>
      </w:r>
      <w:r>
        <w:br/>
      </w:r>
      <w:r>
        <w:rPr>
          <w:rFonts w:ascii="Times New Roman"/>
          <w:b w:val="false"/>
          <w:i w:val="false"/>
          <w:color w:val="000000"/>
          <w:sz w:val="28"/>
        </w:rPr>
        <w:t>
      8) документы,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w:t>
      </w:r>
      <w:r>
        <w:br/>
      </w:r>
      <w:r>
        <w:rPr>
          <w:rFonts w:ascii="Times New Roman"/>
          <w:b w:val="false"/>
          <w:i w:val="false"/>
          <w:color w:val="000000"/>
          <w:sz w:val="28"/>
        </w:rPr>
        <w:t>
      4. В случае экспорта продуктов переработки по внешнеторговым товарообменным (бартерным) операциям при определении суммы налога на добавленную стоимость, подлежащей возврату, учитывается наличие договора (контракта), а также документов, подтверждающих импорт товаров, полученных по указанной операции.</w:t>
      </w:r>
    </w:p>
    <w:p>
      <w:pPr>
        <w:spacing w:after="0"/>
        <w:ind w:left="0"/>
        <w:jc w:val="both"/>
      </w:pPr>
      <w:r>
        <w:rPr>
          <w:rFonts w:ascii="Times New Roman"/>
          <w:b w:val="false"/>
          <w:i w:val="false"/>
          <w:color w:val="000000"/>
          <w:sz w:val="28"/>
        </w:rPr>
        <w:t>      Статья 276-12. Налогообложение международных перевозок в</w:t>
      </w:r>
      <w:r>
        <w:br/>
      </w:r>
      <w:r>
        <w:rPr>
          <w:rFonts w:ascii="Times New Roman"/>
          <w:b w:val="false"/>
          <w:i w:val="false"/>
          <w:color w:val="000000"/>
          <w:sz w:val="28"/>
        </w:rPr>
        <w:t>
                     таможенном союзе</w:t>
      </w:r>
      <w:r>
        <w:br/>
      </w:r>
      <w:r>
        <w:rPr>
          <w:rFonts w:ascii="Times New Roman"/>
          <w:b w:val="false"/>
          <w:i w:val="false"/>
          <w:color w:val="000000"/>
          <w:sz w:val="28"/>
        </w:rPr>
        <w:t>
      1. Если иное не установлено настоящей статьей, налогообложение международных перевозок в таможенном союзе производится в соответствии со </w:t>
      </w:r>
      <w:r>
        <w:rPr>
          <w:rFonts w:ascii="Times New Roman"/>
          <w:b w:val="false"/>
          <w:i w:val="false"/>
          <w:color w:val="000000"/>
          <w:sz w:val="28"/>
        </w:rPr>
        <w:t>статьей 244</w:t>
      </w:r>
      <w:r>
        <w:rPr>
          <w:rFonts w:ascii="Times New Roman"/>
          <w:b w:val="false"/>
          <w:i w:val="false"/>
          <w:color w:val="000000"/>
          <w:sz w:val="28"/>
        </w:rPr>
        <w:t xml:space="preserve"> настоящего Кодекса.</w:t>
      </w:r>
      <w:r>
        <w:br/>
      </w:r>
      <w:r>
        <w:rPr>
          <w:rFonts w:ascii="Times New Roman"/>
          <w:b w:val="false"/>
          <w:i w:val="false"/>
          <w:color w:val="000000"/>
          <w:sz w:val="28"/>
        </w:rPr>
        <w:t>
      2. Перевозка экспортируемых товаров по системе магистральных трубопроводов в таможенном союзе считается международной, если оформление перевозки осуществляется документами, подтверждающими передачу экспортируемых товаров покупателю либо другим лицам, осуществляющим дальнейшую доставку указанных товаров до покупателя на территории таможенного союза.</w:t>
      </w:r>
      <w:r>
        <w:br/>
      </w:r>
      <w:r>
        <w:rPr>
          <w:rFonts w:ascii="Times New Roman"/>
          <w:b w:val="false"/>
          <w:i w:val="false"/>
          <w:color w:val="000000"/>
          <w:sz w:val="28"/>
        </w:rPr>
        <w:t>
      3. Для целей пункта 2 настоящей статьи документами, подтверждающими передачу экспортируемых товаров покупателю, являются:</w:t>
      </w:r>
      <w:r>
        <w:br/>
      </w:r>
      <w:r>
        <w:rPr>
          <w:rFonts w:ascii="Times New Roman"/>
          <w:b w:val="false"/>
          <w:i w:val="false"/>
          <w:color w:val="000000"/>
          <w:sz w:val="28"/>
        </w:rPr>
        <w:t>
      1) копия заявления о ввозе товаров и уплате косвенных налогов, полученного экспортером от импортера товаров;</w:t>
      </w:r>
      <w:r>
        <w:br/>
      </w:r>
      <w:r>
        <w:rPr>
          <w:rFonts w:ascii="Times New Roman"/>
          <w:b w:val="false"/>
          <w:i w:val="false"/>
          <w:color w:val="000000"/>
          <w:sz w:val="28"/>
        </w:rPr>
        <w:t>
      2) акты выполненных работ, акты приема-сдачи грузов;</w:t>
      </w:r>
      <w:r>
        <w:br/>
      </w:r>
      <w:r>
        <w:rPr>
          <w:rFonts w:ascii="Times New Roman"/>
          <w:b w:val="false"/>
          <w:i w:val="false"/>
          <w:color w:val="000000"/>
          <w:sz w:val="28"/>
        </w:rPr>
        <w:t>
      3) счета-фактуры.</w:t>
      </w:r>
      <w:r>
        <w:br/>
      </w:r>
      <w:r>
        <w:rPr>
          <w:rFonts w:ascii="Times New Roman"/>
          <w:b w:val="false"/>
          <w:i w:val="false"/>
          <w:color w:val="000000"/>
          <w:sz w:val="28"/>
        </w:rPr>
        <w:t>
      4. Для целей пункта 2 настоящей статьи документами, подтверждающими транспортировку по территории Республики Казахстан транзитных грузов по системе магистральных трубопроводов в таможенном союзе, являются:</w:t>
      </w:r>
      <w:r>
        <w:br/>
      </w:r>
      <w:r>
        <w:rPr>
          <w:rFonts w:ascii="Times New Roman"/>
          <w:b w:val="false"/>
          <w:i w:val="false"/>
          <w:color w:val="000000"/>
          <w:sz w:val="28"/>
        </w:rPr>
        <w:t>
      1) акты выполненных работ, акты приема-сдачи грузов;</w:t>
      </w:r>
      <w:r>
        <w:br/>
      </w:r>
      <w:r>
        <w:rPr>
          <w:rFonts w:ascii="Times New Roman"/>
          <w:b w:val="false"/>
          <w:i w:val="false"/>
          <w:color w:val="000000"/>
          <w:sz w:val="28"/>
        </w:rPr>
        <w:t>
      2) счета-фактуры.</w:t>
      </w:r>
    </w:p>
    <w:p>
      <w:pPr>
        <w:spacing w:after="0"/>
        <w:ind w:left="0"/>
        <w:jc w:val="both"/>
      </w:pPr>
      <w:r>
        <w:rPr>
          <w:rFonts w:ascii="Times New Roman"/>
          <w:b w:val="false"/>
          <w:i w:val="false"/>
          <w:color w:val="000000"/>
          <w:sz w:val="28"/>
        </w:rPr>
        <w:t>      Статья 276-13. Налогообложение работ по переработке</w:t>
      </w:r>
      <w:r>
        <w:br/>
      </w:r>
      <w:r>
        <w:rPr>
          <w:rFonts w:ascii="Times New Roman"/>
          <w:b w:val="false"/>
          <w:i w:val="false"/>
          <w:color w:val="000000"/>
          <w:sz w:val="28"/>
        </w:rPr>
        <w:t>
                     давальческого сырья в таможенном союзе</w:t>
      </w:r>
      <w:r>
        <w:br/>
      </w:r>
      <w:r>
        <w:rPr>
          <w:rFonts w:ascii="Times New Roman"/>
          <w:b w:val="false"/>
          <w:i w:val="false"/>
          <w:color w:val="000000"/>
          <w:sz w:val="28"/>
        </w:rPr>
        <w:t>
      1. Работы по переработке давальческого сырья, ввезенного на территорию Республики Казахстан с территории другого государства-члена таможенного союза с последующим вывозом продуктов переработки на территорию другого государства, облагаются налогом на добавленную стоимость по нулевой ставке при соблюдении условий переработки товаров и срока переработки давальческого сырья, предусмотренных пунктом 7 настоящей статьи и статьей 276-14 настоящего Кодекса.</w:t>
      </w:r>
      <w:r>
        <w:br/>
      </w:r>
      <w:r>
        <w:rPr>
          <w:rFonts w:ascii="Times New Roman"/>
          <w:b w:val="false"/>
          <w:i w:val="false"/>
          <w:color w:val="000000"/>
          <w:sz w:val="28"/>
        </w:rPr>
        <w:t>
      2. В случае выполнения налогоплательщиком Республики Казахстан работ по переработке давальческого сырья, ввезенного на территорию Республики Казахстан с территории государства-члена таможенного союза, с последующим вывозом продуктов переработки на территорию того же государства-члена таможенного союза, подтверждением факта выполнения работ по переработке давальческого сырья налогоплательщиком Республики Казахстан являются:</w:t>
      </w:r>
      <w:r>
        <w:br/>
      </w:r>
      <w:r>
        <w:rPr>
          <w:rFonts w:ascii="Times New Roman"/>
          <w:b w:val="false"/>
          <w:i w:val="false"/>
          <w:color w:val="000000"/>
          <w:sz w:val="28"/>
        </w:rPr>
        <w:t>
      1) договоры (контракты), заключенные между налогоплательщиками государств-членов таможенного союза;</w:t>
      </w:r>
      <w:r>
        <w:br/>
      </w:r>
      <w:r>
        <w:rPr>
          <w:rFonts w:ascii="Times New Roman"/>
          <w:b w:val="false"/>
          <w:i w:val="false"/>
          <w:color w:val="000000"/>
          <w:sz w:val="28"/>
        </w:rPr>
        <w:t>
      2) документы, подтверждающие факт выполнения работ по переработке давальческого сырья;</w:t>
      </w:r>
      <w:r>
        <w:br/>
      </w:r>
      <w:r>
        <w:rPr>
          <w:rFonts w:ascii="Times New Roman"/>
          <w:b w:val="false"/>
          <w:i w:val="false"/>
          <w:color w:val="000000"/>
          <w:sz w:val="28"/>
        </w:rPr>
        <w:t>
      3)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r>
        <w:br/>
      </w:r>
      <w:r>
        <w:rPr>
          <w:rFonts w:ascii="Times New Roman"/>
          <w:b w:val="false"/>
          <w:i w:val="false"/>
          <w:color w:val="000000"/>
          <w:sz w:val="28"/>
        </w:rPr>
        <w:t>
      4)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r>
        <w:br/>
      </w:r>
      <w:r>
        <w:rPr>
          <w:rFonts w:ascii="Times New Roman"/>
          <w:b w:val="false"/>
          <w:i w:val="false"/>
          <w:color w:val="000000"/>
          <w:sz w:val="28"/>
        </w:rPr>
        <w:t>
      5) заявление о ввозе товаров и уплате косвенных налогов, подтверждающее уплату налога на добавленную стоимость со стоимости работ по переработке давальческого сырья;</w:t>
      </w:r>
      <w:r>
        <w:br/>
      </w:r>
      <w:r>
        <w:rPr>
          <w:rFonts w:ascii="Times New Roman"/>
          <w:b w:val="false"/>
          <w:i w:val="false"/>
          <w:color w:val="000000"/>
          <w:sz w:val="28"/>
        </w:rPr>
        <w:t>
      6) документы,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635 настоящего Кодекса,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w:t>
      </w:r>
      <w:r>
        <w:br/>
      </w:r>
      <w:r>
        <w:rPr>
          <w:rFonts w:ascii="Times New Roman"/>
          <w:b w:val="false"/>
          <w:i w:val="false"/>
          <w:color w:val="000000"/>
          <w:sz w:val="28"/>
        </w:rPr>
        <w:t>
      7) заключение соответствующего уполномоченного государственного органа об условиях переработки товаров.</w:t>
      </w:r>
      <w:r>
        <w:br/>
      </w:r>
      <w:r>
        <w:rPr>
          <w:rFonts w:ascii="Times New Roman"/>
          <w:b w:val="false"/>
          <w:i w:val="false"/>
          <w:color w:val="000000"/>
          <w:sz w:val="28"/>
        </w:rPr>
        <w:t>
      3. В случае выполнения налогоплательщиком Республики Казахстан работ по переработке давальческого сырья, ввезенного на территорию Республики Казахстан с территории одного государства-члена таможенного союза, с последующей реализацией продуктов переработки на территорию другого государства-члена таможенного союза, для подтверждения факта выполнения работ по переработке давальческого сырья налогоплательщиком Республики Казахстан представляются:</w:t>
      </w:r>
      <w:r>
        <w:br/>
      </w:r>
      <w:r>
        <w:rPr>
          <w:rFonts w:ascii="Times New Roman"/>
          <w:b w:val="false"/>
          <w:i w:val="false"/>
          <w:color w:val="000000"/>
          <w:sz w:val="28"/>
        </w:rPr>
        <w:t>
      1) договоры (контракты) на переработку давальческого сырья, на поставку готовой продукции, заключенные между налогоплательщиками государств-членов таможенного союза;</w:t>
      </w:r>
      <w:r>
        <w:br/>
      </w:r>
      <w:r>
        <w:rPr>
          <w:rFonts w:ascii="Times New Roman"/>
          <w:b w:val="false"/>
          <w:i w:val="false"/>
          <w:color w:val="000000"/>
          <w:sz w:val="28"/>
        </w:rPr>
        <w:t>
      2) документы, подтверждающие факт выполнения работ по переработке давальческого сырья;</w:t>
      </w:r>
      <w:r>
        <w:br/>
      </w:r>
      <w:r>
        <w:rPr>
          <w:rFonts w:ascii="Times New Roman"/>
          <w:b w:val="false"/>
          <w:i w:val="false"/>
          <w:color w:val="000000"/>
          <w:sz w:val="28"/>
        </w:rPr>
        <w:t>
      3) акты приема-сдачи давальческого сырья и готовой продукции;</w:t>
      </w:r>
      <w:r>
        <w:br/>
      </w:r>
      <w:r>
        <w:rPr>
          <w:rFonts w:ascii="Times New Roman"/>
          <w:b w:val="false"/>
          <w:i w:val="false"/>
          <w:color w:val="000000"/>
          <w:sz w:val="28"/>
        </w:rPr>
        <w:t>
      4)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r>
        <w:br/>
      </w:r>
      <w:r>
        <w:rPr>
          <w:rFonts w:ascii="Times New Roman"/>
          <w:b w:val="false"/>
          <w:i w:val="false"/>
          <w:color w:val="000000"/>
          <w:sz w:val="28"/>
        </w:rPr>
        <w:t>
      5)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r>
        <w:br/>
      </w:r>
      <w:r>
        <w:rPr>
          <w:rFonts w:ascii="Times New Roman"/>
          <w:b w:val="false"/>
          <w:i w:val="false"/>
          <w:color w:val="000000"/>
          <w:sz w:val="28"/>
        </w:rPr>
        <w:t>
      6) заявление о ввозе товаров и уплате косвенных налогов, подтверждающее уплату налога на добавленную стоимость со стоимости работ по переработке давальческого сырья, полученное от собственника давальческого сырья;</w:t>
      </w:r>
      <w:r>
        <w:br/>
      </w:r>
      <w:r>
        <w:rPr>
          <w:rFonts w:ascii="Times New Roman"/>
          <w:b w:val="false"/>
          <w:i w:val="false"/>
          <w:color w:val="000000"/>
          <w:sz w:val="28"/>
        </w:rPr>
        <w:t>
      7) заключение соответствующего уполномоченного государственного органа об условиях переработки товаров.</w:t>
      </w:r>
      <w:r>
        <w:br/>
      </w:r>
      <w:r>
        <w:rPr>
          <w:rFonts w:ascii="Times New Roman"/>
          <w:b w:val="false"/>
          <w:i w:val="false"/>
          <w:color w:val="000000"/>
          <w:sz w:val="28"/>
        </w:rPr>
        <w:t>
      4. В случае выполнения налогоплательщиком Республики Казахстан работ по переработке давальческого сырья, ввезенного на территорию Республики Казахстан с территории одного государства-члена таможенного союза, с последующей реализацией продуктов переработки на территорию государства, не являющегося членом таможенного союза, для подтверждения факта выполнения работ по переработке давальческого сырья налогоплательщиком Республики Казахстан представляются:</w:t>
      </w:r>
      <w:r>
        <w:br/>
      </w:r>
      <w:r>
        <w:rPr>
          <w:rFonts w:ascii="Times New Roman"/>
          <w:b w:val="false"/>
          <w:i w:val="false"/>
          <w:color w:val="000000"/>
          <w:sz w:val="28"/>
        </w:rPr>
        <w:t>
      1) договоры (контракты), заключенные между налогоплательщиками государств-членов таможенного союза;</w:t>
      </w:r>
      <w:r>
        <w:br/>
      </w:r>
      <w:r>
        <w:rPr>
          <w:rFonts w:ascii="Times New Roman"/>
          <w:b w:val="false"/>
          <w:i w:val="false"/>
          <w:color w:val="000000"/>
          <w:sz w:val="28"/>
        </w:rPr>
        <w:t>
      2) документы, подтверждающие факт выполнения работ по переработке давальческого сырья;</w:t>
      </w:r>
      <w:r>
        <w:br/>
      </w:r>
      <w:r>
        <w:rPr>
          <w:rFonts w:ascii="Times New Roman"/>
          <w:b w:val="false"/>
          <w:i w:val="false"/>
          <w:color w:val="000000"/>
          <w:sz w:val="28"/>
        </w:rPr>
        <w:t>
      3)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r>
        <w:br/>
      </w:r>
      <w:r>
        <w:rPr>
          <w:rFonts w:ascii="Times New Roman"/>
          <w:b w:val="false"/>
          <w:i w:val="false"/>
          <w:color w:val="000000"/>
          <w:sz w:val="28"/>
        </w:rPr>
        <w:t>
      4)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r>
        <w:br/>
      </w:r>
      <w:r>
        <w:rPr>
          <w:rFonts w:ascii="Times New Roman"/>
          <w:b w:val="false"/>
          <w:i w:val="false"/>
          <w:color w:val="000000"/>
          <w:sz w:val="28"/>
        </w:rPr>
        <w:t>
      5) копия грузовой таможенной декларации, оформленной при вывозе товаров на территорию государства, не являющегося членом таможенного союза, в таможенной процедуре экспорта, заверенной таможенным органом государства-члена таможенного союза, осуществившим таможенное декларирование;</w:t>
      </w:r>
      <w:r>
        <w:br/>
      </w:r>
      <w:r>
        <w:rPr>
          <w:rFonts w:ascii="Times New Roman"/>
          <w:b w:val="false"/>
          <w:i w:val="false"/>
          <w:color w:val="000000"/>
          <w:sz w:val="28"/>
        </w:rPr>
        <w:t>
      6) документы,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635 настоящего Кодекса,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w:t>
      </w:r>
      <w:r>
        <w:br/>
      </w:r>
      <w:r>
        <w:rPr>
          <w:rFonts w:ascii="Times New Roman"/>
          <w:b w:val="false"/>
          <w:i w:val="false"/>
          <w:color w:val="000000"/>
          <w:sz w:val="28"/>
        </w:rPr>
        <w:t>
      7) заключение соответствующего уполномоченного государственного органа об условиях переработки товаров.</w:t>
      </w:r>
      <w:r>
        <w:br/>
      </w:r>
      <w:r>
        <w:rPr>
          <w:rFonts w:ascii="Times New Roman"/>
          <w:b w:val="false"/>
          <w:i w:val="false"/>
          <w:color w:val="000000"/>
          <w:sz w:val="28"/>
        </w:rPr>
        <w:t>
      5. Работы по переработке давальческого сырья, ввезенного на территорию Республики Казахстан с территории другого государства-члена таможенного союза с последующей реализацией продуктов переработки на территории Республики Казахстан, подлежат обложению налогом на добавленную стоимость по ставке,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268 настоящего Кодекса.</w:t>
      </w:r>
      <w:r>
        <w:br/>
      </w:r>
      <w:r>
        <w:rPr>
          <w:rFonts w:ascii="Times New Roman"/>
          <w:b w:val="false"/>
          <w:i w:val="false"/>
          <w:color w:val="000000"/>
          <w:sz w:val="28"/>
        </w:rPr>
        <w:t>
      6. В случае осуществления ввоза (вывоза) давальческого сырья на переработку налогоплательщиком Республики Казахстан представляется обязательство о вывозе (ввозе) продуктов переработки, а также его исполнение в порядке, по форме и в сроки, которые утверждены уполномоченным органом.</w:t>
      </w:r>
      <w:r>
        <w:br/>
      </w:r>
      <w:r>
        <w:rPr>
          <w:rFonts w:ascii="Times New Roman"/>
          <w:b w:val="false"/>
          <w:i w:val="false"/>
          <w:color w:val="000000"/>
          <w:sz w:val="28"/>
        </w:rPr>
        <w:t>
      7. Переработка давальческого сырья должна соответствовать условиям переработки товаров, установленным Правительством Республики Казахстан.</w:t>
      </w:r>
      <w:r>
        <w:br/>
      </w:r>
      <w:r>
        <w:rPr>
          <w:rFonts w:ascii="Times New Roman"/>
          <w:b w:val="false"/>
          <w:i w:val="false"/>
          <w:color w:val="000000"/>
          <w:sz w:val="28"/>
        </w:rPr>
        <w:t>
      8. Заключение соответствующего уполномоченного государственного органа об условиях переработки товаров должно содержать следующие сведения:</w:t>
      </w:r>
      <w:r>
        <w:br/>
      </w:r>
      <w:r>
        <w:rPr>
          <w:rFonts w:ascii="Times New Roman"/>
          <w:b w:val="false"/>
          <w:i w:val="false"/>
          <w:color w:val="000000"/>
          <w:sz w:val="28"/>
        </w:rPr>
        <w:t>
      1) наименования, классификацию товаров и продуктов переработки в соответствии с единой товарной номенклатурой внешнеэкономической деятельности, их количество и стоимость;</w:t>
      </w:r>
      <w:r>
        <w:br/>
      </w:r>
      <w:r>
        <w:rPr>
          <w:rFonts w:ascii="Times New Roman"/>
          <w:b w:val="false"/>
          <w:i w:val="false"/>
          <w:color w:val="000000"/>
          <w:sz w:val="28"/>
        </w:rPr>
        <w:t>
      2) дату и номер договора (контракта) на переработку, срок переработки;</w:t>
      </w:r>
      <w:r>
        <w:br/>
      </w:r>
      <w:r>
        <w:rPr>
          <w:rFonts w:ascii="Times New Roman"/>
          <w:b w:val="false"/>
          <w:i w:val="false"/>
          <w:color w:val="000000"/>
          <w:sz w:val="28"/>
        </w:rPr>
        <w:t>
      3) нормы выхода продуктов переработки;</w:t>
      </w:r>
      <w:r>
        <w:br/>
      </w:r>
      <w:r>
        <w:rPr>
          <w:rFonts w:ascii="Times New Roman"/>
          <w:b w:val="false"/>
          <w:i w:val="false"/>
          <w:color w:val="000000"/>
          <w:sz w:val="28"/>
        </w:rPr>
        <w:t>
      4) характер переработки;</w:t>
      </w:r>
      <w:r>
        <w:br/>
      </w:r>
      <w:r>
        <w:rPr>
          <w:rFonts w:ascii="Times New Roman"/>
          <w:b w:val="false"/>
          <w:i w:val="false"/>
          <w:color w:val="000000"/>
          <w:sz w:val="28"/>
        </w:rPr>
        <w:t>
      5) сведения о лице, осуществляющем переработку.</w:t>
      </w:r>
      <w:r>
        <w:br/>
      </w:r>
      <w:r>
        <w:rPr>
          <w:rFonts w:ascii="Times New Roman"/>
          <w:b w:val="false"/>
          <w:i w:val="false"/>
          <w:color w:val="000000"/>
          <w:sz w:val="28"/>
        </w:rPr>
        <w:t>
      9. По мотивированному запросу лица с разрешения налогового органа допускается замена продуктов переработки товарами, произведенными переработчиком ранее, если они совпадают по своему описанию, количеству, стоимости, качеству и техническим характеристикам с продуктами переработки.</w:t>
      </w:r>
    </w:p>
    <w:p>
      <w:pPr>
        <w:spacing w:after="0"/>
        <w:ind w:left="0"/>
        <w:jc w:val="both"/>
      </w:pPr>
      <w:r>
        <w:rPr>
          <w:rFonts w:ascii="Times New Roman"/>
          <w:b w:val="false"/>
          <w:i w:val="false"/>
          <w:color w:val="000000"/>
          <w:sz w:val="28"/>
        </w:rPr>
        <w:t>      Статья 276-14. Срок переработки давальческого сырья</w:t>
      </w:r>
      <w:r>
        <w:br/>
      </w:r>
      <w:r>
        <w:rPr>
          <w:rFonts w:ascii="Times New Roman"/>
          <w:b w:val="false"/>
          <w:i w:val="false"/>
          <w:color w:val="000000"/>
          <w:sz w:val="28"/>
        </w:rPr>
        <w:t>
      1. Срок переработки давальческого сырья, вывезенного с территории Республики Казахстан на территорию государства-члена таможенного союза, а также ввезенного на территорию Республики Казахстан с территории государств-членов таможенного союза, определяется согласно условиям договора (контракта) на переработку давальческого сырья и не может превышать два года с даты принятия на учет и (или) отгрузки давальческого сырья.</w:t>
      </w:r>
      <w:r>
        <w:br/>
      </w:r>
      <w:r>
        <w:rPr>
          <w:rFonts w:ascii="Times New Roman"/>
          <w:b w:val="false"/>
          <w:i w:val="false"/>
          <w:color w:val="000000"/>
          <w:sz w:val="28"/>
        </w:rPr>
        <w:t>
      2. В случае превышения срока, установленного в пункте 1 настоящей статьи, давальческое сырье, ввезенное для переработки на территорию Республики Казахстан, в целях налогообложения признается облагаемым импортом и подлежит обложению налогом на добавленную стоимость с даты ввоза товаров на территорию Республики Казахстан в соответствии с настоящей главой.</w:t>
      </w:r>
      <w:r>
        <w:br/>
      </w:r>
      <w:r>
        <w:rPr>
          <w:rFonts w:ascii="Times New Roman"/>
          <w:b w:val="false"/>
          <w:i w:val="false"/>
          <w:color w:val="000000"/>
          <w:sz w:val="28"/>
        </w:rPr>
        <w:t>
      3. В случае превышения срока, установленного в пункте 1 настоящей статьи, давальческое сырье, вывезенное для переработки с территории Республики Казахстан на территорию государства-члена таможенного союза, в целях налогообложения признается облагаемым оборотом по реализации и подлежит обложению налогом на добавленную стоимость с даты вывоза товаров с территории Республики Казахстан по ставке,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268 настоящего Кодекса.</w:t>
      </w:r>
    </w:p>
    <w:p>
      <w:pPr>
        <w:spacing w:after="0"/>
        <w:ind w:left="0"/>
        <w:jc w:val="both"/>
      </w:pPr>
      <w:r>
        <w:rPr>
          <w:rFonts w:ascii="Times New Roman"/>
          <w:b w:val="false"/>
          <w:i w:val="false"/>
          <w:color w:val="000000"/>
          <w:sz w:val="28"/>
        </w:rPr>
        <w:t>      Статья 276-15. Обороты и импорт, освобожденные от налога на</w:t>
      </w:r>
      <w:r>
        <w:br/>
      </w:r>
      <w:r>
        <w:rPr>
          <w:rFonts w:ascii="Times New Roman"/>
          <w:b w:val="false"/>
          <w:i w:val="false"/>
          <w:color w:val="000000"/>
          <w:sz w:val="28"/>
        </w:rPr>
        <w:t>
                     добавленную стоимость в таможенном союзе</w:t>
      </w:r>
      <w:r>
        <w:br/>
      </w:r>
      <w:r>
        <w:rPr>
          <w:rFonts w:ascii="Times New Roman"/>
          <w:b w:val="false"/>
          <w:i w:val="false"/>
          <w:color w:val="000000"/>
          <w:sz w:val="28"/>
        </w:rPr>
        <w:t>
      1. Освобождаются от налога на добавленную стоимость обороты по реализации:</w:t>
      </w:r>
      <w:r>
        <w:br/>
      </w:r>
      <w:r>
        <w:rPr>
          <w:rFonts w:ascii="Times New Roman"/>
          <w:b w:val="false"/>
          <w:i w:val="false"/>
          <w:color w:val="000000"/>
          <w:sz w:val="28"/>
        </w:rPr>
        <w:t>
      1) работ, услуг, указанных в </w:t>
      </w:r>
      <w:r>
        <w:rPr>
          <w:rFonts w:ascii="Times New Roman"/>
          <w:b w:val="false"/>
          <w:i w:val="false"/>
          <w:color w:val="000000"/>
          <w:sz w:val="28"/>
        </w:rPr>
        <w:t>главе 33</w:t>
      </w:r>
      <w:r>
        <w:rPr>
          <w:rFonts w:ascii="Times New Roman"/>
          <w:b w:val="false"/>
          <w:i w:val="false"/>
          <w:color w:val="000000"/>
          <w:sz w:val="28"/>
        </w:rPr>
        <w:t xml:space="preserve"> настоящего Кодекса, если местом их реализации является Республика Казахстан;</w:t>
      </w:r>
      <w:r>
        <w:br/>
      </w:r>
      <w:r>
        <w:rPr>
          <w:rFonts w:ascii="Times New Roman"/>
          <w:b w:val="false"/>
          <w:i w:val="false"/>
          <w:color w:val="000000"/>
          <w:sz w:val="28"/>
        </w:rPr>
        <w:t>
      2) услуг по ремонту товара, ввезенного на территорию Республики Казахстан с территории государств-членов таможенного союза, включая его восстановление, замену составных частей.</w:t>
      </w:r>
      <w:r>
        <w:br/>
      </w:r>
      <w:r>
        <w:rPr>
          <w:rFonts w:ascii="Times New Roman"/>
          <w:b w:val="false"/>
          <w:i w:val="false"/>
          <w:color w:val="000000"/>
          <w:sz w:val="28"/>
        </w:rPr>
        <w:t>
      Документами, подтверждающими оказание услуг, указанных в настоящем подпункте, являются документы, предусмотренные пунктом 3 статьи 276-5 настоящего Кодекса.</w:t>
      </w:r>
      <w:r>
        <w:br/>
      </w:r>
      <w:r>
        <w:rPr>
          <w:rFonts w:ascii="Times New Roman"/>
          <w:b w:val="false"/>
          <w:i w:val="false"/>
          <w:color w:val="000000"/>
          <w:sz w:val="28"/>
        </w:rPr>
        <w:t>
      Перечень услуг, указанных в настоящем подпункте, утверждается Правительством Республики Казахстан;</w:t>
      </w:r>
      <w:r>
        <w:br/>
      </w:r>
      <w:r>
        <w:rPr>
          <w:rFonts w:ascii="Times New Roman"/>
          <w:b w:val="false"/>
          <w:i w:val="false"/>
          <w:color w:val="000000"/>
          <w:sz w:val="28"/>
        </w:rPr>
        <w:t>
      3) обороты по реализации товаров, произведенных из товаров, указанных в подпункте 2) пункта 2 настоящей статьи, при их реализации на территории Республики Казахстан налогоплательщиками, определенными в подпункте 2) пункта 2 настоящей статьи.</w:t>
      </w:r>
      <w:r>
        <w:br/>
      </w:r>
      <w:r>
        <w:rPr>
          <w:rFonts w:ascii="Times New Roman"/>
          <w:b w:val="false"/>
          <w:i w:val="false"/>
          <w:color w:val="000000"/>
          <w:sz w:val="28"/>
        </w:rPr>
        <w:t>
      2. Освобождается от налога на добавленную стоимость:</w:t>
      </w:r>
      <w:r>
        <w:br/>
      </w:r>
      <w:r>
        <w:rPr>
          <w:rFonts w:ascii="Times New Roman"/>
          <w:b w:val="false"/>
          <w:i w:val="false"/>
          <w:color w:val="000000"/>
          <w:sz w:val="28"/>
        </w:rPr>
        <w:t>
      1) импорт товаров, предусмотренных </w:t>
      </w:r>
      <w:r>
        <w:rPr>
          <w:rFonts w:ascii="Times New Roman"/>
          <w:b w:val="false"/>
          <w:i w:val="false"/>
          <w:color w:val="000000"/>
          <w:sz w:val="28"/>
        </w:rPr>
        <w:t>статьей 255</w:t>
      </w:r>
      <w:r>
        <w:rPr>
          <w:rFonts w:ascii="Times New Roman"/>
          <w:b w:val="false"/>
          <w:i w:val="false"/>
          <w:color w:val="000000"/>
          <w:sz w:val="28"/>
        </w:rPr>
        <w:t xml:space="preserve"> настоящего Кодекса.</w:t>
      </w:r>
      <w:r>
        <w:br/>
      </w:r>
      <w:r>
        <w:rPr>
          <w:rFonts w:ascii="Times New Roman"/>
          <w:b w:val="false"/>
          <w:i w:val="false"/>
          <w:color w:val="000000"/>
          <w:sz w:val="28"/>
        </w:rPr>
        <w:t>
      Порядок освобождения от налога на добавленную стоимость импорта товаров в рамках таможенного союза, указанных в настоящем подпункте, определяется Правительством Республики Казахстан;</w:t>
      </w:r>
      <w:r>
        <w:br/>
      </w:r>
      <w:r>
        <w:rPr>
          <w:rFonts w:ascii="Times New Roman"/>
          <w:b w:val="false"/>
          <w:i w:val="false"/>
          <w:color w:val="000000"/>
          <w:sz w:val="28"/>
        </w:rPr>
        <w:t>
      2) ввоз на территорию Республики Казахстан с территории государств-членов таможенного союза товаров, предназначенных для переработки, а также товаров, с помощью которых осуществляются операции по переработке товаров. При этом перечень импортируемых товаров и перечень налогоплательщиков, осуществляющих ввоз таких товаров, а также порядок отнесения товаров и налогоплательщиков к указанным перечням определяются Правительством Республики Казахстан.</w:t>
      </w:r>
      <w:r>
        <w:br/>
      </w:r>
      <w:r>
        <w:rPr>
          <w:rFonts w:ascii="Times New Roman"/>
          <w:b w:val="false"/>
          <w:i w:val="false"/>
          <w:color w:val="000000"/>
          <w:sz w:val="28"/>
        </w:rPr>
        <w:t>
      3. Временный ввоз на территорию Республики Казахстан товаров, предусмотренных перечнем, утвержденным Правительством Республики Казахстан, освобождается от уплаты налога на добавленную стоимость в порядке, по форме и в сроки, которые установлены уполномоченным органом.</w:t>
      </w:r>
      <w:r>
        <w:br/>
      </w:r>
      <w:r>
        <w:rPr>
          <w:rFonts w:ascii="Times New Roman"/>
          <w:b w:val="false"/>
          <w:i w:val="false"/>
          <w:color w:val="000000"/>
          <w:sz w:val="28"/>
        </w:rPr>
        <w:t>
      Для целей части первой настоящего пункта под временным ввозом товаров на территорию Республики Казахстан с территории государств-членов таможенного союза понимается ввоз товаров, в том числе транспортных средств, на территорию Республики Казахстан с обязательством о последующем вывозе с территории Республики Казахстан без изменения свойств и характеристик ввезенных товаров.</w:t>
      </w:r>
      <w:r>
        <w:br/>
      </w:r>
      <w:r>
        <w:rPr>
          <w:rFonts w:ascii="Times New Roman"/>
          <w:b w:val="false"/>
          <w:i w:val="false"/>
          <w:color w:val="000000"/>
          <w:sz w:val="28"/>
        </w:rPr>
        <w:t>
      При этом отдельными налогоплательщиками представляется обязательство о последующем вывозе с территории Республики Казахстан временно ввезенных товаров, транспортных средств и его исполнение по форме, в порядке и сроки, которые установлены уполномоченным органом.</w:t>
      </w:r>
      <w:r>
        <w:br/>
      </w:r>
      <w:r>
        <w:rPr>
          <w:rFonts w:ascii="Times New Roman"/>
          <w:b w:val="false"/>
          <w:i w:val="false"/>
          <w:color w:val="000000"/>
          <w:sz w:val="28"/>
        </w:rPr>
        <w:t>
      Срок временного ввоза товаров определяется лицом, осуществляющим временный ввоз товаров, в соответствии с целями и обстоятельствами такого ввоза, но не может превышать два года с даты представления обязательства о последующем вывозе с территории Республики Казахстан таких временно ввезенных товаров, за исключением лиц, указанных в абзаце девятом подпункта 2) статьи 276-2 настоящего Кодекса.</w:t>
      </w:r>
      <w:r>
        <w:br/>
      </w:r>
      <w:r>
        <w:rPr>
          <w:rFonts w:ascii="Times New Roman"/>
          <w:b w:val="false"/>
          <w:i w:val="false"/>
          <w:color w:val="000000"/>
          <w:sz w:val="28"/>
        </w:rPr>
        <w:t>
      Исполнение налогового обязательства по налогу на добавленную стоимость юридическими лицами-нерезидентами, осуществляющими деятельность без образования постоянного учреждения, при временном ввозе на территорию Республики Казахстан товаров, не предусмотренных указанным перечнем, производится в порядке, по форме и в сроки, которые установлены уполномоченным органом.</w:t>
      </w:r>
      <w:r>
        <w:br/>
      </w:r>
      <w:r>
        <w:rPr>
          <w:rFonts w:ascii="Times New Roman"/>
          <w:b w:val="false"/>
          <w:i w:val="false"/>
          <w:color w:val="000000"/>
          <w:sz w:val="28"/>
        </w:rPr>
        <w:t>
      В случае невывоза товаров, временно ввезенных на территорию Республики Казахстан, по которым не был уплачен налог на добавленную стоимость при ввозе, такой ввоз товаров в целях налогообложения признается облагаемым импортом и подлежит обложению налогом на добавленную стоимость с даты ввоза товаров на территорию Республики Казахстан по ставке,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268 настоящего Кодекса.</w:t>
      </w:r>
      <w:r>
        <w:br/>
      </w:r>
      <w:r>
        <w:rPr>
          <w:rFonts w:ascii="Times New Roman"/>
          <w:b w:val="false"/>
          <w:i w:val="false"/>
          <w:color w:val="000000"/>
          <w:sz w:val="28"/>
        </w:rPr>
        <w:t>
      4. В случае использования товаров, ранее ввезенных на территорию Республики Казахстан, в иных целях, чем те, в связи с которыми в соответствии с законодательством Республики Казахстан предоставлено освобождение от налога на добавленную стоимость по импорту, налог на добавленную стоимость по импорту таких товаров подлежит уплате на последнюю дату срока, установленного настоящим Кодексом для уплаты налога на добавленную стоимость при ввозе товара.</w:t>
      </w:r>
      <w:r>
        <w:br/>
      </w:r>
      <w:r>
        <w:rPr>
          <w:rFonts w:ascii="Times New Roman"/>
          <w:b w:val="false"/>
          <w:i w:val="false"/>
          <w:color w:val="000000"/>
          <w:sz w:val="28"/>
        </w:rPr>
        <w:t>
      5. Вознаграждение, выплачиваемое лизингополучателем-налогоплательщиком Республики Казахстан лизингодателю другого государства-члена таможенного союза по договору лизинга, освобождается от налога на добавленную стоимость.</w:t>
      </w:r>
    </w:p>
    <w:p>
      <w:pPr>
        <w:spacing w:after="0"/>
        <w:ind w:left="0"/>
        <w:jc w:val="both"/>
      </w:pPr>
      <w:r>
        <w:rPr>
          <w:rFonts w:ascii="Times New Roman"/>
          <w:b w:val="false"/>
          <w:i w:val="false"/>
          <w:color w:val="000000"/>
          <w:sz w:val="28"/>
        </w:rPr>
        <w:t>      Статья 276-16. Порядок отнесения в зачет сумм налога на</w:t>
      </w:r>
      <w:r>
        <w:br/>
      </w:r>
      <w:r>
        <w:rPr>
          <w:rFonts w:ascii="Times New Roman"/>
          <w:b w:val="false"/>
          <w:i w:val="false"/>
          <w:color w:val="000000"/>
          <w:sz w:val="28"/>
        </w:rPr>
        <w:t>
                     добавленную стоимость в таможенном союзе</w:t>
      </w:r>
      <w:r>
        <w:br/>
      </w:r>
      <w:r>
        <w:rPr>
          <w:rFonts w:ascii="Times New Roman"/>
          <w:b w:val="false"/>
          <w:i w:val="false"/>
          <w:color w:val="000000"/>
          <w:sz w:val="28"/>
        </w:rPr>
        <w:t>
      1. Если иное не установлено настоящей статьей, налог на добавленную стоимость относится в зачет в порядке, установленном </w:t>
      </w:r>
      <w:r>
        <w:rPr>
          <w:rFonts w:ascii="Times New Roman"/>
          <w:b w:val="false"/>
          <w:i w:val="false"/>
          <w:color w:val="000000"/>
          <w:sz w:val="28"/>
        </w:rPr>
        <w:t>главой 34</w:t>
      </w:r>
      <w:r>
        <w:rPr>
          <w:rFonts w:ascii="Times New Roman"/>
          <w:b w:val="false"/>
          <w:i w:val="false"/>
          <w:color w:val="000000"/>
          <w:sz w:val="28"/>
        </w:rPr>
        <w:t xml:space="preserve"> настоящего Кодекса.</w:t>
      </w:r>
      <w:r>
        <w:br/>
      </w:r>
      <w:r>
        <w:rPr>
          <w:rFonts w:ascii="Times New Roman"/>
          <w:b w:val="false"/>
          <w:i w:val="false"/>
          <w:color w:val="000000"/>
          <w:sz w:val="28"/>
        </w:rPr>
        <w:t>
      2. При импорте товаров на территорию Республики Казахстан с территории государств-членов таможенного союза отнесению в зачет подлежит сумма налога на добавленную стоимость по импортированным товарам, уплаченного в установленном порядке в бюджет Республики Казахстан, в пределах исчисленных и (или) начисленных.</w:t>
      </w:r>
      <w:r>
        <w:br/>
      </w:r>
      <w:r>
        <w:rPr>
          <w:rFonts w:ascii="Times New Roman"/>
          <w:b w:val="false"/>
          <w:i w:val="false"/>
          <w:color w:val="000000"/>
          <w:sz w:val="28"/>
        </w:rPr>
        <w:t>
      Суммой налога на добавленную стоимость, относимого в зачет при импорте товаров по договору (контракту) лизинга, является сумма налога на добавленную стоимость, уплаченного в бюджет, но не более суммы налога на добавленную стоимость, приходящегося на размер облагаемого импорта за налоговый период, определяемого в соответствии с пунктом 6 статьи 276-8 настоящего Кодекса. При этом суммы налога на  добавленную стоимость, начисленные (исчисленные) за предыдущие налоговые периоды и уплаченные, в том числе путем проведения зачета в порядке, установленном статьями </w:t>
      </w:r>
      <w:r>
        <w:rPr>
          <w:rFonts w:ascii="Times New Roman"/>
          <w:b w:val="false"/>
          <w:i w:val="false"/>
          <w:color w:val="000000"/>
          <w:sz w:val="28"/>
        </w:rPr>
        <w:t>599</w:t>
      </w:r>
      <w:r>
        <w:rPr>
          <w:rFonts w:ascii="Times New Roman"/>
          <w:b w:val="false"/>
          <w:i w:val="false"/>
          <w:color w:val="000000"/>
          <w:sz w:val="28"/>
        </w:rPr>
        <w:t xml:space="preserve"> и </w:t>
      </w:r>
      <w:r>
        <w:rPr>
          <w:rFonts w:ascii="Times New Roman"/>
          <w:b w:val="false"/>
          <w:i w:val="false"/>
          <w:color w:val="000000"/>
          <w:sz w:val="28"/>
        </w:rPr>
        <w:t>601</w:t>
      </w:r>
      <w:r>
        <w:rPr>
          <w:rFonts w:ascii="Times New Roman"/>
          <w:b w:val="false"/>
          <w:i w:val="false"/>
          <w:color w:val="000000"/>
          <w:sz w:val="28"/>
        </w:rPr>
        <w:t xml:space="preserve"> настоящего Кодекса, в текущем налоговом периоде, подлежат зачету в текущем налоговом периоде.</w:t>
      </w:r>
      <w:r>
        <w:br/>
      </w:r>
      <w:r>
        <w:rPr>
          <w:rFonts w:ascii="Times New Roman"/>
          <w:b w:val="false"/>
          <w:i w:val="false"/>
          <w:color w:val="000000"/>
          <w:sz w:val="28"/>
        </w:rPr>
        <w:t>
      3. При передаче лизингодателем-налогоплательщиком Республики Казахстан товаров (предметов лизинга) в лизинг, подлежащих получению лизингополучателем-налогоплательщиком другого государства-члена таможенного союза, сумма налога на добавленную стоимость, подлежащего отнесению в зачет лизингодателем-налогоплательщиком Республики Казахстан, определяется в части, приходящейся на стоимость товаров (предметов лизинга) по полученному лизинговому платежу, без учета вознаграждения.</w:t>
      </w:r>
    </w:p>
    <w:p>
      <w:pPr>
        <w:spacing w:after="0"/>
        <w:ind w:left="0"/>
        <w:jc w:val="both"/>
      </w:pPr>
      <w:r>
        <w:rPr>
          <w:rFonts w:ascii="Times New Roman"/>
          <w:b w:val="false"/>
          <w:i w:val="false"/>
          <w:color w:val="000000"/>
          <w:sz w:val="28"/>
        </w:rPr>
        <w:t>      Статья 276-17. Счет-фактура</w:t>
      </w:r>
      <w:r>
        <w:br/>
      </w:r>
      <w:r>
        <w:rPr>
          <w:rFonts w:ascii="Times New Roman"/>
          <w:b w:val="false"/>
          <w:i w:val="false"/>
          <w:color w:val="000000"/>
          <w:sz w:val="28"/>
        </w:rPr>
        <w:t>
      1. Порядок выписки счетов-фактур определяется в соответствии с </w:t>
      </w:r>
      <w:r>
        <w:rPr>
          <w:rFonts w:ascii="Times New Roman"/>
          <w:b w:val="false"/>
          <w:i w:val="false"/>
          <w:color w:val="000000"/>
          <w:sz w:val="28"/>
        </w:rPr>
        <w:t>главой 35</w:t>
      </w:r>
      <w:r>
        <w:rPr>
          <w:rFonts w:ascii="Times New Roman"/>
          <w:b w:val="false"/>
          <w:i w:val="false"/>
          <w:color w:val="000000"/>
          <w:sz w:val="28"/>
        </w:rPr>
        <w:t xml:space="preserve"> настоящего Кодекса, если иное не установлено настоящей статьей.</w:t>
      </w:r>
      <w:r>
        <w:br/>
      </w:r>
      <w:r>
        <w:rPr>
          <w:rFonts w:ascii="Times New Roman"/>
          <w:b w:val="false"/>
          <w:i w:val="false"/>
          <w:color w:val="000000"/>
          <w:sz w:val="28"/>
        </w:rPr>
        <w:t>
      2. В случае экспорта товаров с территории Республики Казахстан на территорию другого государства-члена таможенного союза счет-фактура выписывается не ранее даты совершения оборота и не позднее пяти календарных дней после даты совершения оборота по реализации товаров.</w:t>
      </w:r>
      <w:r>
        <w:br/>
      </w:r>
      <w:r>
        <w:rPr>
          <w:rFonts w:ascii="Times New Roman"/>
          <w:b w:val="false"/>
          <w:i w:val="false"/>
          <w:color w:val="000000"/>
          <w:sz w:val="28"/>
        </w:rPr>
        <w:t>
      3. В случае выполнения работ по переработке давальческого сырья, ввезенного на территорию Республики Казахстан с территории другого государства-члена таможенного союза с последующим вывозом продуктов переработки на территорию другого государства, счет-фактура выписывается на дату подписания документа, подтверждающего выполнение работ по переработке давальческого сырья.</w:t>
      </w:r>
      <w:r>
        <w:br/>
      </w:r>
      <w:r>
        <w:rPr>
          <w:rFonts w:ascii="Times New Roman"/>
          <w:b w:val="false"/>
          <w:i w:val="false"/>
          <w:color w:val="000000"/>
          <w:sz w:val="28"/>
        </w:rPr>
        <w:t>
      4. Счет-фактура, выписываемый в случаях, указанных в пунктах 2 и 3 настоящей статьи, должен соответствовать требованиям, установленным </w:t>
      </w:r>
      <w:r>
        <w:rPr>
          <w:rFonts w:ascii="Times New Roman"/>
          <w:b w:val="false"/>
          <w:i w:val="false"/>
          <w:color w:val="000000"/>
          <w:sz w:val="28"/>
        </w:rPr>
        <w:t>пунктом 5</w:t>
      </w:r>
      <w:r>
        <w:rPr>
          <w:rFonts w:ascii="Times New Roman"/>
          <w:b w:val="false"/>
          <w:i w:val="false"/>
          <w:color w:val="000000"/>
          <w:sz w:val="28"/>
        </w:rPr>
        <w:t xml:space="preserve"> статьи 263 настоящего Кодекса, а также отражать:</w:t>
      </w:r>
      <w:r>
        <w:br/>
      </w:r>
      <w:r>
        <w:rPr>
          <w:rFonts w:ascii="Times New Roman"/>
          <w:b w:val="false"/>
          <w:i w:val="false"/>
          <w:color w:val="000000"/>
          <w:sz w:val="28"/>
        </w:rPr>
        <w:t>
      1) дату совершения оборота по реализации;</w:t>
      </w:r>
      <w:r>
        <w:br/>
      </w:r>
      <w:r>
        <w:rPr>
          <w:rFonts w:ascii="Times New Roman"/>
          <w:b w:val="false"/>
          <w:i w:val="false"/>
          <w:color w:val="000000"/>
          <w:sz w:val="28"/>
        </w:rPr>
        <w:t>
      2) ИНН/КПП - идентификационный номер налогоплательщика/код причины постановки на учет - покупателя из Российской Федерации;</w:t>
      </w:r>
      <w:r>
        <w:br/>
      </w:r>
      <w:r>
        <w:rPr>
          <w:rFonts w:ascii="Times New Roman"/>
          <w:b w:val="false"/>
          <w:i w:val="false"/>
          <w:color w:val="000000"/>
          <w:sz w:val="28"/>
        </w:rPr>
        <w:t>
      3) УНП - учетный номер плательщика - покупателя из Республики Беларусь.</w:t>
      </w:r>
      <w:r>
        <w:br/>
      </w:r>
      <w:r>
        <w:rPr>
          <w:rFonts w:ascii="Times New Roman"/>
          <w:b w:val="false"/>
          <w:i w:val="false"/>
          <w:color w:val="000000"/>
          <w:sz w:val="28"/>
        </w:rPr>
        <w:t>
      5. При передаче лизингодателем-налогоплательщиком Республики Казахстан товаров (предметов лизинга) в лизинг, подлежащих получению лизингополучателем-налогоплательщиком другого государства-члена таможенного союза, счет-фактура выписывается на дату каждого лизингового платежа без учета вознаграждения в размере части первоначальной стоимости товара (предмета лизинга), предусмотренной договором лизинга, но не более суммы фактически полученного платежа.</w:t>
      </w:r>
      <w:r>
        <w:br/>
      </w:r>
      <w:r>
        <w:rPr>
          <w:rFonts w:ascii="Times New Roman"/>
          <w:b w:val="false"/>
          <w:i w:val="false"/>
          <w:color w:val="000000"/>
          <w:sz w:val="28"/>
        </w:rPr>
        <w:t>
      Сумма вознаграждения лизингодателя-налогоплательщика Республики Казахстан в счете-фактуре должна быть выделена отдельной строкой.</w:t>
      </w:r>
    </w:p>
    <w:p>
      <w:pPr>
        <w:spacing w:after="0"/>
        <w:ind w:left="0"/>
        <w:jc w:val="both"/>
      </w:pPr>
      <w:r>
        <w:rPr>
          <w:rFonts w:ascii="Times New Roman"/>
          <w:b w:val="false"/>
          <w:i w:val="false"/>
          <w:color w:val="000000"/>
          <w:sz w:val="28"/>
        </w:rPr>
        <w:t>      Статья 276-18. Особенности определения плательщиков налога на</w:t>
      </w:r>
      <w:r>
        <w:br/>
      </w:r>
      <w:r>
        <w:rPr>
          <w:rFonts w:ascii="Times New Roman"/>
          <w:b w:val="false"/>
          <w:i w:val="false"/>
          <w:color w:val="000000"/>
          <w:sz w:val="28"/>
        </w:rPr>
        <w:t>
                     добавленную стоимость при импорте товаров</w:t>
      </w:r>
      <w:r>
        <w:br/>
      </w:r>
      <w:r>
        <w:rPr>
          <w:rFonts w:ascii="Times New Roman"/>
          <w:b w:val="false"/>
          <w:i w:val="false"/>
          <w:color w:val="000000"/>
          <w:sz w:val="28"/>
        </w:rPr>
        <w:t>
      1. В случае, если товары приобретаются налогоплательщиком Республики Казахстан на основании договора (контракта) с налогоплательщиком другого государства-члена таможенного союза, уплата налога на добавленную стоимость осуществляется налогоплательщиком Республики Казахстан, на территорию которой импортированы товары, - собственником товаров либо комиссионером, поверенным (оператором).</w:t>
      </w:r>
      <w:r>
        <w:br/>
      </w:r>
      <w:r>
        <w:rPr>
          <w:rFonts w:ascii="Times New Roman"/>
          <w:b w:val="false"/>
          <w:i w:val="false"/>
          <w:color w:val="000000"/>
          <w:sz w:val="28"/>
        </w:rPr>
        <w:t>
      В целях настоящей главы под собственником товаров следует понимать лицо, которое обладает правом собственности на товары или к которому переход права собственности на товары предусматривается договором (контрактом).</w:t>
      </w:r>
      <w:r>
        <w:br/>
      </w:r>
      <w:r>
        <w:rPr>
          <w:rFonts w:ascii="Times New Roman"/>
          <w:b w:val="false"/>
          <w:i w:val="false"/>
          <w:color w:val="000000"/>
          <w:sz w:val="28"/>
        </w:rPr>
        <w:t>
      2. В случае, если товары приобретаются налогоплательщиком Республики Казахстан на основании договора (контракта) с налогоплательщиком другого государства-члена таможенного союза и при этом товары импортируются с территории третьего государства-члена таможенного союза, налог на добавленную стоимость уплачивается налогоплательщиком Республики Казахстан, на территорию которой импортированы товары, - собственником товаров.</w:t>
      </w:r>
      <w:r>
        <w:br/>
      </w:r>
      <w:r>
        <w:rPr>
          <w:rFonts w:ascii="Times New Roman"/>
          <w:b w:val="false"/>
          <w:i w:val="false"/>
          <w:color w:val="000000"/>
          <w:sz w:val="28"/>
        </w:rPr>
        <w:t>
      3. В случае, если товары реализуются налогоплательщиком одного государства-члена таможенного союза на основании договора комиссии, поручения налогоплательщику Республики Казахстан и импортируются с территории третьего государства-члена таможенного союза, уплата налога на добавленную стоимость осуществляется налогоплательщиком Республики Казахстан, на территорию которой импортированы товары, - комиссионером, поверенным.</w:t>
      </w:r>
      <w:r>
        <w:br/>
      </w:r>
      <w:r>
        <w:rPr>
          <w:rFonts w:ascii="Times New Roman"/>
          <w:b w:val="false"/>
          <w:i w:val="false"/>
          <w:color w:val="000000"/>
          <w:sz w:val="28"/>
        </w:rPr>
        <w:t>
      4. В случае, если налогоплательщик Республики Казахстан приобретает на выставочно-ярмарочной торговле, организованной другим налогоплательщиком Республики Казахстан, товары, ранее импортированные на территорию Республики Казахстан налогоплательщиком другого государства-члена таможенного союза, по которым не был уплачен налог на добавленную стоимость, уплата налога на добавленную стоимость осуществляется налогоплательщиком Республики Казахстан, собственником товаров либо комиссионером, поверенным (оператором), если иное не предусмотрено настоящим пунктом.</w:t>
      </w:r>
      <w:r>
        <w:br/>
      </w:r>
      <w:r>
        <w:rPr>
          <w:rFonts w:ascii="Times New Roman"/>
          <w:b w:val="false"/>
          <w:i w:val="false"/>
          <w:color w:val="000000"/>
          <w:sz w:val="28"/>
        </w:rPr>
        <w:t>
      При приобретении налогоплательщиком Республики Казахстан на выставочно-ярмарочной торговле, организованной налогоплательщиком Республики Казахстан, товаров, ранее импортированных на территорию Республики Казахстан с территории государств-членов таможенного союза, по которым не был уплачен налог на добавленную стоимость, уплата налога на добавленную стоимость осуществляется собственником товаров при наличии договоров (контрактов) с нерезидентом на их куплю-продажу.</w:t>
      </w:r>
      <w:r>
        <w:br/>
      </w:r>
      <w:r>
        <w:rPr>
          <w:rFonts w:ascii="Times New Roman"/>
          <w:b w:val="false"/>
          <w:i w:val="false"/>
          <w:color w:val="000000"/>
          <w:sz w:val="28"/>
        </w:rPr>
        <w:t>
      При отсутствии договоров (контрактов) на куплю-продажу товаров уплата налога на добавленную стоимость по таким товарам осуществляется налогоплательщиком Республики Казахстан, организовавшим выставочно-ярмарочную торговлю.</w:t>
      </w:r>
      <w:r>
        <w:br/>
      </w:r>
      <w:r>
        <w:rPr>
          <w:rFonts w:ascii="Times New Roman"/>
          <w:b w:val="false"/>
          <w:i w:val="false"/>
          <w:color w:val="000000"/>
          <w:sz w:val="28"/>
        </w:rPr>
        <w:t>
      Налогоплательщик Республики Казахстан, организующий выставочно-ярмарочную торговлю, обязан письменно уведомить о проведении такой торговли налоговый орган по месту нахождения за десять рабочих дней до начала ее проведения с приложением списка участников торговли из государств-членов таможенного союза.</w:t>
      </w:r>
      <w:r>
        <w:br/>
      </w:r>
      <w:r>
        <w:rPr>
          <w:rFonts w:ascii="Times New Roman"/>
          <w:b w:val="false"/>
          <w:i w:val="false"/>
          <w:color w:val="000000"/>
          <w:sz w:val="28"/>
        </w:rPr>
        <w:t>
      Порядок контроля за уплатой налога на добавленную стоимость по выставочно-ярмарочной торговле определяется уполномоченным органом.</w:t>
      </w:r>
      <w:r>
        <w:br/>
      </w:r>
      <w:r>
        <w:rPr>
          <w:rFonts w:ascii="Times New Roman"/>
          <w:b w:val="false"/>
          <w:i w:val="false"/>
          <w:color w:val="000000"/>
          <w:sz w:val="28"/>
        </w:rPr>
        <w:t>
      5. В случае, если товары приобретаются на основании договора между налогоплательщиком Республики Казахстан и налогоплательщиком государства, не являющегося членом таможенного союза, и при этом товары импортируются с территории другого государства-члена таможенного союза, налог на добавленную стоимость уплачивается налогоплательщиком Республики Казахстан, на территорию которого импортированы товары, - собственником товаров либо комиссионером, поверенным (оператором).</w:t>
      </w:r>
    </w:p>
    <w:p>
      <w:pPr>
        <w:spacing w:after="0"/>
        <w:ind w:left="0"/>
        <w:jc w:val="both"/>
      </w:pPr>
      <w:r>
        <w:rPr>
          <w:rFonts w:ascii="Times New Roman"/>
          <w:b w:val="false"/>
          <w:i w:val="false"/>
          <w:color w:val="000000"/>
          <w:sz w:val="28"/>
        </w:rPr>
        <w:t>      Статья 276-19. Особенности исчисления налога на добавленную</w:t>
      </w:r>
      <w:r>
        <w:br/>
      </w:r>
      <w:r>
        <w:rPr>
          <w:rFonts w:ascii="Times New Roman"/>
          <w:b w:val="false"/>
          <w:i w:val="false"/>
          <w:color w:val="000000"/>
          <w:sz w:val="28"/>
        </w:rPr>
        <w:t>
                     стоимость при импорте товаров на территорию</w:t>
      </w:r>
      <w:r>
        <w:br/>
      </w:r>
      <w:r>
        <w:rPr>
          <w:rFonts w:ascii="Times New Roman"/>
          <w:b w:val="false"/>
          <w:i w:val="false"/>
          <w:color w:val="000000"/>
          <w:sz w:val="28"/>
        </w:rPr>
        <w:t>
                     Республики Казахстан по договорам комиссии,</w:t>
      </w:r>
      <w:r>
        <w:br/>
      </w:r>
      <w:r>
        <w:rPr>
          <w:rFonts w:ascii="Times New Roman"/>
          <w:b w:val="false"/>
          <w:i w:val="false"/>
          <w:color w:val="000000"/>
          <w:sz w:val="28"/>
        </w:rPr>
        <w:t>
                     поручения в таможенном союзе</w:t>
      </w:r>
      <w:r>
        <w:br/>
      </w:r>
      <w:r>
        <w:rPr>
          <w:rFonts w:ascii="Times New Roman"/>
          <w:b w:val="false"/>
          <w:i w:val="false"/>
          <w:color w:val="000000"/>
          <w:sz w:val="28"/>
        </w:rPr>
        <w:t>
      1. При ввозе товаров на территорию Республики Казахстан комиссионером (поверенным) на основе договоров комиссии (поручения) обязанность по исчислению и перечислению в бюджет налога на добавленную стоимость по импортированным товарам возлагается на комиссионера (поверенного).</w:t>
      </w:r>
      <w:r>
        <w:br/>
      </w:r>
      <w:r>
        <w:rPr>
          <w:rFonts w:ascii="Times New Roman"/>
          <w:b w:val="false"/>
          <w:i w:val="false"/>
          <w:color w:val="000000"/>
          <w:sz w:val="28"/>
        </w:rPr>
        <w:t>
      При этом суммы налога на добавленную стоимость, уплаченные комиссионером (поверенным) по товарам, импортированным на территорию Республики Казахстан, подлежат отнесению в зачет покупателем таких товаров на основании счета-фактуры, выставленного комиссионером (поверенным) в адрес покупателя, а также копии декларации по косвенным налогам по импортированным товарам и копии заявления о ввозе товаров и уплате косвенных налогов, содержащего отметку налогового органа, предусмотренную пунктом 7 статьи 276-20 настоящего Кодекса.</w:t>
      </w:r>
      <w:r>
        <w:br/>
      </w:r>
      <w:r>
        <w:rPr>
          <w:rFonts w:ascii="Times New Roman"/>
          <w:b w:val="false"/>
          <w:i w:val="false"/>
          <w:color w:val="000000"/>
          <w:sz w:val="28"/>
        </w:rPr>
        <w:t>
      2. Реализация товаров, выполнение работ или оказание услуг комиссионером от своего имени и за счет комитента не являются оборотом по реализации комиссионера.</w:t>
      </w:r>
      <w:r>
        <w:br/>
      </w:r>
      <w:r>
        <w:rPr>
          <w:rFonts w:ascii="Times New Roman"/>
          <w:b w:val="false"/>
          <w:i w:val="false"/>
          <w:color w:val="000000"/>
          <w:sz w:val="28"/>
        </w:rPr>
        <w:t>
      3. Реализация товаров, выполнение работ или оказание услуг поверенным от имени и за счет доверителя не являются оборотом по реализации поверенного.</w:t>
      </w:r>
      <w:r>
        <w:br/>
      </w:r>
      <w:r>
        <w:rPr>
          <w:rFonts w:ascii="Times New Roman"/>
          <w:b w:val="false"/>
          <w:i w:val="false"/>
          <w:color w:val="000000"/>
          <w:sz w:val="28"/>
        </w:rPr>
        <w:t>
      4. Выписка счетов-фактур по товарам, ввезенным на территорию Республики Казахстан по договорам комиссии (поручения), заключенным между комитентом (доверителем) - налогоплательщиком государства-члена таможенного союза и комиссионером (поверенным) - налогоплательщиком Республики Казахстан, реализующим товары на территории Республики Казахстан, осуществляется комиссионером (поверенным). При этом счет-фактура выписывается с указанием статуса поставщика - "комиссионер" ("поверенный").</w:t>
      </w:r>
      <w:r>
        <w:br/>
      </w:r>
      <w:r>
        <w:rPr>
          <w:rFonts w:ascii="Times New Roman"/>
          <w:b w:val="false"/>
          <w:i w:val="false"/>
          <w:color w:val="000000"/>
          <w:sz w:val="28"/>
        </w:rPr>
        <w:t>
      В счете-фактуре, выписываемом комиссионером (поверенным) покупателю, должны быть указаны реквизиты, установленные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пункта 5 статьи 263 настоящего Кодекса, стоимость товаров без учета налога на добавленную стоимость, а также номер и дата заявления о ввозе товаров и уплате косвенных налогов, прилагаемого к счету-фактуре.</w:t>
      </w:r>
      <w:r>
        <w:br/>
      </w:r>
      <w:r>
        <w:rPr>
          <w:rFonts w:ascii="Times New Roman"/>
          <w:b w:val="false"/>
          <w:i w:val="false"/>
          <w:color w:val="000000"/>
          <w:sz w:val="28"/>
        </w:rPr>
        <w:t>
      Сумма налога на добавленную стоимость, уплаченного комиссионером (поверенным) по импортируемым товарам, в счете-фактуре выделяется отдельной строкой.</w:t>
      </w:r>
      <w:r>
        <w:br/>
      </w:r>
      <w:r>
        <w:rPr>
          <w:rFonts w:ascii="Times New Roman"/>
          <w:b w:val="false"/>
          <w:i w:val="false"/>
          <w:color w:val="000000"/>
          <w:sz w:val="28"/>
        </w:rPr>
        <w:t>
      К такому счету-фактуре прилагаются полученные от комиссионера (поверенного) копия заявления о ввозе товаров и уплате косвенных налогов и копия декларации по косвенным налогам по импортированным товарам, являющаяся основанием для отнесения в зачет налога на добавленную стоимость, уплаченного при импорте товаров комиссионером (поверенным).</w:t>
      </w:r>
      <w:r>
        <w:br/>
      </w:r>
      <w:r>
        <w:rPr>
          <w:rFonts w:ascii="Times New Roman"/>
          <w:b w:val="false"/>
          <w:i w:val="false"/>
          <w:color w:val="000000"/>
          <w:sz w:val="28"/>
        </w:rPr>
        <w:t>
      Налог на добавленную стоимость по импортированным товарам, уплаченный комиссионером (поверенным) при импорте товаров на территорию Республики Казахстан, не подлежит отнесению в зачет комиссионером (поверенным).</w:t>
      </w:r>
      <w:r>
        <w:br/>
      </w:r>
      <w:r>
        <w:rPr>
          <w:rFonts w:ascii="Times New Roman"/>
          <w:b w:val="false"/>
          <w:i w:val="false"/>
          <w:color w:val="000000"/>
          <w:sz w:val="28"/>
        </w:rPr>
        <w:t>
      5. Датой совершения облагаемого импорта при ввозе товаров на территорию Республики Казахстан на основании договоров комиссии (поручения) является дата принятия на учет комиссионером (поверенным) импортированных товаров.</w:t>
      </w:r>
      <w:r>
        <w:br/>
      </w:r>
      <w:r>
        <w:rPr>
          <w:rFonts w:ascii="Times New Roman"/>
          <w:b w:val="false"/>
          <w:i w:val="false"/>
          <w:color w:val="000000"/>
          <w:sz w:val="28"/>
        </w:rPr>
        <w:t>
      Для целей настоящего пункта датой принятия на учет является дата составления первичного документа, составленного комитентом (доверителем) в адрес комиссионера (поверенного), подтверждающего передачу товаров.</w:t>
      </w:r>
      <w:r>
        <w:br/>
      </w:r>
      <w:r>
        <w:rPr>
          <w:rFonts w:ascii="Times New Roman"/>
          <w:b w:val="false"/>
          <w:i w:val="false"/>
          <w:color w:val="000000"/>
          <w:sz w:val="28"/>
        </w:rPr>
        <w:t>
      6. При реализации товаров, выполнении работ, оказании услуг на условиях, соответствующих условиям договора комиссии (поручения) размер облагаемого оборота комиссионера (поверенного) определяется на основе вознаграждения.</w:t>
      </w:r>
    </w:p>
    <w:p>
      <w:pPr>
        <w:spacing w:after="0"/>
        <w:ind w:left="0"/>
        <w:jc w:val="both"/>
      </w:pPr>
      <w:r>
        <w:rPr>
          <w:rFonts w:ascii="Times New Roman"/>
          <w:b w:val="false"/>
          <w:i w:val="false"/>
          <w:color w:val="000000"/>
          <w:sz w:val="28"/>
        </w:rPr>
        <w:t>      Статья 276-20. Порядок исчисления и уплаты налога на</w:t>
      </w:r>
      <w:r>
        <w:br/>
      </w:r>
      <w:r>
        <w:rPr>
          <w:rFonts w:ascii="Times New Roman"/>
          <w:b w:val="false"/>
          <w:i w:val="false"/>
          <w:color w:val="000000"/>
          <w:sz w:val="28"/>
        </w:rPr>
        <w:t>
                     добавленную стоимость в таможенном союзе</w:t>
      </w:r>
      <w:r>
        <w:br/>
      </w:r>
      <w:r>
        <w:rPr>
          <w:rFonts w:ascii="Times New Roman"/>
          <w:b w:val="false"/>
          <w:i w:val="false"/>
          <w:color w:val="000000"/>
          <w:sz w:val="28"/>
        </w:rPr>
        <w:t>
      1. Если иное не установлено настоящей статьей, порядок исчисления и уплаты налога на добавленную стоимость в таможенном союзе определяется в соответствии с </w:t>
      </w:r>
      <w:r>
        <w:rPr>
          <w:rFonts w:ascii="Times New Roman"/>
          <w:b w:val="false"/>
          <w:i w:val="false"/>
          <w:color w:val="000000"/>
          <w:sz w:val="28"/>
        </w:rPr>
        <w:t>главой 36</w:t>
      </w:r>
      <w:r>
        <w:rPr>
          <w:rFonts w:ascii="Times New Roman"/>
          <w:b w:val="false"/>
          <w:i w:val="false"/>
          <w:color w:val="000000"/>
          <w:sz w:val="28"/>
        </w:rPr>
        <w:t xml:space="preserve"> настоящего Кодекса.</w:t>
      </w:r>
      <w:r>
        <w:br/>
      </w:r>
      <w:r>
        <w:rPr>
          <w:rFonts w:ascii="Times New Roman"/>
          <w:b w:val="false"/>
          <w:i w:val="false"/>
          <w:color w:val="000000"/>
          <w:sz w:val="28"/>
        </w:rPr>
        <w:t>
      2. При экспорте товаров в государства-члены таможенного союза или выполнении работ по переработке давальческого сырья плательщик налога на добавленную стоимость обязан представить в налоговый орган одновременно с декларацией по налогу на добавленную стоимость, предусмотренной </w:t>
      </w:r>
      <w:r>
        <w:rPr>
          <w:rFonts w:ascii="Times New Roman"/>
          <w:b w:val="false"/>
          <w:i w:val="false"/>
          <w:color w:val="000000"/>
          <w:sz w:val="28"/>
        </w:rPr>
        <w:t>статьей 270</w:t>
      </w:r>
      <w:r>
        <w:rPr>
          <w:rFonts w:ascii="Times New Roman"/>
          <w:b w:val="false"/>
          <w:i w:val="false"/>
          <w:color w:val="000000"/>
          <w:sz w:val="28"/>
        </w:rPr>
        <w:t xml:space="preserve"> настоящего Кодекса, с учетом положений пункта 1 статьи 276-21 настоящего Кодекса:</w:t>
      </w:r>
      <w:r>
        <w:br/>
      </w:r>
      <w:r>
        <w:rPr>
          <w:rFonts w:ascii="Times New Roman"/>
          <w:b w:val="false"/>
          <w:i w:val="false"/>
          <w:color w:val="000000"/>
          <w:sz w:val="28"/>
        </w:rPr>
        <w:t>
      1) заявление о ввозе товаров и уплате косвенных налогов, полученное от налогоплательщика государства-члена таможенного союза, импортировавшего товары (в том числе продукты переработки давальческого сырья).</w:t>
      </w:r>
      <w:r>
        <w:br/>
      </w:r>
      <w:r>
        <w:rPr>
          <w:rFonts w:ascii="Times New Roman"/>
          <w:b w:val="false"/>
          <w:i w:val="false"/>
          <w:color w:val="000000"/>
          <w:sz w:val="28"/>
        </w:rPr>
        <w:t>
      В случае экспорта подакцизных товаров представляется дополнительно копия заявления о ввозе товаров и уплате косвенных налогов;</w:t>
      </w:r>
      <w:r>
        <w:br/>
      </w:r>
      <w:r>
        <w:rPr>
          <w:rFonts w:ascii="Times New Roman"/>
          <w:b w:val="false"/>
          <w:i w:val="false"/>
          <w:color w:val="000000"/>
          <w:sz w:val="28"/>
        </w:rPr>
        <w:t>
      2) реестр счетов-фактур по реализованным в государства-члены таможенного союза в течение налогового периода товарам или выполненным работам по переработке давальческого сырья, являющийся приложением к декларации по налогу на добавленную стоимость. Формы реестров счетов-фактур по реализованным в государства-члены таможенного союза товарам или выполненным работам по переработке давальческого сырья устанавливаются уполномоченным органом.</w:t>
      </w:r>
      <w:r>
        <w:br/>
      </w:r>
      <w:r>
        <w:rPr>
          <w:rFonts w:ascii="Times New Roman"/>
          <w:b w:val="false"/>
          <w:i w:val="false"/>
          <w:color w:val="000000"/>
          <w:sz w:val="28"/>
        </w:rPr>
        <w:t>
      3. При импорте товаров, в том числе товаров, являющихся продуктами переработки давальческого сырья, на территорию Республики Казахстан с территории государств-членов таможенного союза налогоплательщик обязан представить в налоговый орган по месту нахождения (жительства) декларацию по косвенным налогам по импортированным товарам, в том числе по договорам (контрактам) лизинга, не позднее 20-го числа месяца, следующего за налоговым периодом, если иное не установлено настоящим пунктом.</w:t>
      </w:r>
      <w:r>
        <w:br/>
      </w:r>
      <w:r>
        <w:rPr>
          <w:rFonts w:ascii="Times New Roman"/>
          <w:b w:val="false"/>
          <w:i w:val="false"/>
          <w:color w:val="000000"/>
          <w:sz w:val="28"/>
        </w:rPr>
        <w:t>
      Одновременно с декларацией по косвенным налогам по импортированным товарам налогоплательщик представляет в налоговый орган следующие документы:</w:t>
      </w:r>
      <w:r>
        <w:br/>
      </w:r>
      <w:r>
        <w:rPr>
          <w:rFonts w:ascii="Times New Roman"/>
          <w:b w:val="false"/>
          <w:i w:val="false"/>
          <w:color w:val="000000"/>
          <w:sz w:val="28"/>
        </w:rPr>
        <w:t>
      1) заявление (заявления) о ввозе товаров и уплате косвенных налогов на бумажном носителе (в четырех экземплярах) и в электронном виде.</w:t>
      </w:r>
      <w:r>
        <w:br/>
      </w:r>
      <w:r>
        <w:rPr>
          <w:rFonts w:ascii="Times New Roman"/>
          <w:b w:val="false"/>
          <w:i w:val="false"/>
          <w:color w:val="000000"/>
          <w:sz w:val="28"/>
        </w:rPr>
        <w:t>
      Форма заявления о ввозе товаров и уплате косвенных налогов, правила его заполнения и представления утверждаются уполномоченным органом;</w:t>
      </w:r>
      <w:r>
        <w:br/>
      </w:r>
      <w:r>
        <w:rPr>
          <w:rFonts w:ascii="Times New Roman"/>
          <w:b w:val="false"/>
          <w:i w:val="false"/>
          <w:color w:val="000000"/>
          <w:sz w:val="28"/>
        </w:rPr>
        <w:t>
      2) выписку банка, подтверждающую фактическую уплату косвенных налогов по импортированным товарам, и (или) иной платежный документ, предусмотренный банковским законодательством Республики Казахстан, подтверждающий исполнение налогового обязательства по уплате косвенных налогов по импортированным товарам, или иной документ, выданный уполномоченным органом, подтверждающий предоставление налогоплательщику права на изменение срока уплаты налога, или документы, подтверждающие освобождение от налога на добавленную стоимость, с учетом требований статьи 276-15 настоящего Кодекса.</w:t>
      </w:r>
      <w:r>
        <w:br/>
      </w:r>
      <w:r>
        <w:rPr>
          <w:rFonts w:ascii="Times New Roman"/>
          <w:b w:val="false"/>
          <w:i w:val="false"/>
          <w:color w:val="000000"/>
          <w:sz w:val="28"/>
        </w:rPr>
        <w:t>
      При этом указанные документы не представляются при ином порядке уплаты налога на добавленную стоимость, а также в случае наличия переплаты на лицевых счетах по налогу на добавленную стоимость по импортированным товарам, которая подлежит зачету в счет предстоящих платежей по налогу на добавленную стоимость по импортированным товарам при условии, что налогоплательщиком не подано заявление на зачет указанных сумм переплаты по другим видам налогов и платежей или возврат на расчетный счет.</w:t>
      </w:r>
      <w:r>
        <w:br/>
      </w:r>
      <w:r>
        <w:rPr>
          <w:rFonts w:ascii="Times New Roman"/>
          <w:b w:val="false"/>
          <w:i w:val="false"/>
          <w:color w:val="000000"/>
          <w:sz w:val="28"/>
        </w:rPr>
        <w:t>
      По договорам (контрактам) лизинга указанные в настоящем подпункте документы представляются в срок, установленный в настоящем пункте, по сроку лизингового платежа, предусмотренного договором (контрактом) лизинга, приходящегося на отчетный налоговый период;</w:t>
      </w:r>
      <w:r>
        <w:br/>
      </w:r>
      <w:r>
        <w:rPr>
          <w:rFonts w:ascii="Times New Roman"/>
          <w:b w:val="false"/>
          <w:i w:val="false"/>
          <w:color w:val="000000"/>
          <w:sz w:val="28"/>
        </w:rPr>
        <w:t>
      3) товаросопроводительные документы, подтверждающие перемещение товаров с территории государства-члена таможенного союза на территорию Республики Казахстан.</w:t>
      </w:r>
      <w:r>
        <w:br/>
      </w:r>
      <w:r>
        <w:rPr>
          <w:rFonts w:ascii="Times New Roman"/>
          <w:b w:val="false"/>
          <w:i w:val="false"/>
          <w:color w:val="000000"/>
          <w:sz w:val="28"/>
        </w:rPr>
        <w:t>
      Указанные документы не представляются в случае, если для отдельных видов перемещения товаров оформление таких документов не предусмотрено законодательством Республики Казахстан;</w:t>
      </w:r>
      <w:r>
        <w:br/>
      </w:r>
      <w:r>
        <w:rPr>
          <w:rFonts w:ascii="Times New Roman"/>
          <w:b w:val="false"/>
          <w:i w:val="false"/>
          <w:color w:val="000000"/>
          <w:sz w:val="28"/>
        </w:rPr>
        <w:t>
      4) счета-фактуры, оформленные в соответствии с законодательством государства-члена таможенного союза при отгрузке товаров, в случае, если их выставление (выписка) предусмотрено законодательством государства-члена таможенного союза;</w:t>
      </w:r>
      <w:r>
        <w:br/>
      </w:r>
      <w:r>
        <w:rPr>
          <w:rFonts w:ascii="Times New Roman"/>
          <w:b w:val="false"/>
          <w:i w:val="false"/>
          <w:color w:val="000000"/>
          <w:sz w:val="28"/>
        </w:rPr>
        <w:t>
      5) договоры (контракты), на основании которых приобретены товары, импортированные на территорию Республики Казахстан с территории государства-члена таможенного союза, в случае лизинга товаров (предметов лизинга) - договоры (контракты) лизинга, в случае предоставления займа в виде вещей - договоры займа, договоры (контракты) об изготовлении товаров, договоры (контракты) на переработку давальческого сырья;</w:t>
      </w:r>
      <w:r>
        <w:br/>
      </w:r>
      <w:r>
        <w:rPr>
          <w:rFonts w:ascii="Times New Roman"/>
          <w:b w:val="false"/>
          <w:i w:val="false"/>
          <w:color w:val="000000"/>
          <w:sz w:val="28"/>
        </w:rPr>
        <w:t>
      6) информационное сообщение (в случаях, предусмотренных пунктами 2 - 5 статьи 276-18 настоящего Кодекса), представленное налогоплательщику Республики Казахстан налогоплательщиком другого государства-члена таможенного союза, либо налогоплательщиком государства, не являющегося членом таможенного союза, (подписанное руководителем (индивидуальным предпринимателем) и заверенное печатью организации), реализующим товары, импортированные с территории третьего государства-члена таможенного союза, о следующих сведениях о налогоплательщике третьего государства-члена таможенного союза и договоре (контракте), заключенном с налогоплательщиком этого третьего государства-члена таможенного союза о приобретении импортированного товара:</w:t>
      </w:r>
      <w:r>
        <w:br/>
      </w:r>
      <w:r>
        <w:rPr>
          <w:rFonts w:ascii="Times New Roman"/>
          <w:b w:val="false"/>
          <w:i w:val="false"/>
          <w:color w:val="000000"/>
          <w:sz w:val="28"/>
        </w:rPr>
        <w:t>
      номер, идентифицирующий лицо в качестве налогоплательщика государства-члена таможенного союза;</w:t>
      </w:r>
      <w:r>
        <w:br/>
      </w:r>
      <w:r>
        <w:rPr>
          <w:rFonts w:ascii="Times New Roman"/>
          <w:b w:val="false"/>
          <w:i w:val="false"/>
          <w:color w:val="000000"/>
          <w:sz w:val="28"/>
        </w:rPr>
        <w:t>
      полное наименование налогоплательщика (организации (индивидуального предпринимателя) государства-члена таможенного союза;</w:t>
      </w:r>
      <w:r>
        <w:br/>
      </w:r>
      <w:r>
        <w:rPr>
          <w:rFonts w:ascii="Times New Roman"/>
          <w:b w:val="false"/>
          <w:i w:val="false"/>
          <w:color w:val="000000"/>
          <w:sz w:val="28"/>
        </w:rPr>
        <w:t>
      место нахождения (жительства) налогоплательщика государства-члена таможенного союза;</w:t>
      </w:r>
      <w:r>
        <w:br/>
      </w:r>
      <w:r>
        <w:rPr>
          <w:rFonts w:ascii="Times New Roman"/>
          <w:b w:val="false"/>
          <w:i w:val="false"/>
          <w:color w:val="000000"/>
          <w:sz w:val="28"/>
        </w:rPr>
        <w:t>
      номер и дата контракта (договора);</w:t>
      </w:r>
      <w:r>
        <w:br/>
      </w:r>
      <w:r>
        <w:rPr>
          <w:rFonts w:ascii="Times New Roman"/>
          <w:b w:val="false"/>
          <w:i w:val="false"/>
          <w:color w:val="000000"/>
          <w:sz w:val="28"/>
        </w:rPr>
        <w:t>
      номер и дата спецификации.</w:t>
      </w:r>
      <w:r>
        <w:br/>
      </w:r>
      <w:r>
        <w:rPr>
          <w:rFonts w:ascii="Times New Roman"/>
          <w:b w:val="false"/>
          <w:i w:val="false"/>
          <w:color w:val="000000"/>
          <w:sz w:val="28"/>
        </w:rPr>
        <w:t>
      В случае если налогоплательщик государства-члена таможенного союза, у которого приобретается товар, не является собственником реализуемого товара (является комиссионером, поверенным), то сведения, указанные в абзацах втором - шестом настоящего подпункта, представляются также в отношении собственника реализуемого товара.</w:t>
      </w:r>
      <w:r>
        <w:br/>
      </w:r>
      <w:r>
        <w:rPr>
          <w:rFonts w:ascii="Times New Roman"/>
          <w:b w:val="false"/>
          <w:i w:val="false"/>
          <w:color w:val="000000"/>
          <w:sz w:val="28"/>
        </w:rPr>
        <w:t>
      В случае представления информационного сообщения на иностранном языке обязательно наличие перевода на казахский и русский языки.</w:t>
      </w:r>
      <w:r>
        <w:br/>
      </w:r>
      <w:r>
        <w:rPr>
          <w:rFonts w:ascii="Times New Roman"/>
          <w:b w:val="false"/>
          <w:i w:val="false"/>
          <w:color w:val="000000"/>
          <w:sz w:val="28"/>
        </w:rPr>
        <w:t>
      Информационное сообщение не представляется в случае, если сведения, предусмотренные настоящим подпунктом, содержатся в договоре (контракте), указанном в подпункте 5) настоящего пункта;</w:t>
      </w:r>
      <w:r>
        <w:br/>
      </w:r>
      <w:r>
        <w:rPr>
          <w:rFonts w:ascii="Times New Roman"/>
          <w:b w:val="false"/>
          <w:i w:val="false"/>
          <w:color w:val="000000"/>
          <w:sz w:val="28"/>
        </w:rPr>
        <w:t>
      7) договоры (контракты) комиссии или поручения (в случаях их заключения);</w:t>
      </w:r>
      <w:r>
        <w:br/>
      </w:r>
      <w:r>
        <w:rPr>
          <w:rFonts w:ascii="Times New Roman"/>
          <w:b w:val="false"/>
          <w:i w:val="false"/>
          <w:color w:val="000000"/>
          <w:sz w:val="28"/>
        </w:rPr>
        <w:t>
      8) договоры (контракты), на основании которых приобретены товары, импортированные на территорию Республики Казахстан с территории другого государства-члена таможенного союза, по договорам комиссии или поручения (в случаях, предусмотренных пунктами 2 и 3 статьи 276-18 настоящего Кодекса, за исключением случаев, когда налог на добавленную стоимость уплачивается комиссионером, поверенным).</w:t>
      </w:r>
      <w:r>
        <w:br/>
      </w:r>
      <w:r>
        <w:rPr>
          <w:rFonts w:ascii="Times New Roman"/>
          <w:b w:val="false"/>
          <w:i w:val="false"/>
          <w:color w:val="000000"/>
          <w:sz w:val="28"/>
        </w:rPr>
        <w:t>
      В случае розничной купли-продажи при отсутствии документов, указанных в подпунктах 3) - 5) настоящего пункта, представляются документы, подтверждающие получение (либо приобретение) импортированных на территорию Республики Казахстан товаров (в том числе чеки контрольно-кассовой машины, товарные чеки, закупочные акты).</w:t>
      </w:r>
      <w:r>
        <w:br/>
      </w:r>
      <w:r>
        <w:rPr>
          <w:rFonts w:ascii="Times New Roman"/>
          <w:b w:val="false"/>
          <w:i w:val="false"/>
          <w:color w:val="000000"/>
          <w:sz w:val="28"/>
        </w:rPr>
        <w:t>
      Документы, указанные в подпунктах 2) - 8) настоящего пункта, могут быть представлены в копиях, заверенных подписями руководителя и главного бухгалтера (при его наличии), а также печатью налогоплательщика, за исключением случаев, когда у налогоплательщика печать отсутствует по основаниям, предусмотренным законодательством Республики Казахстан.</w:t>
      </w:r>
      <w:r>
        <w:br/>
      </w:r>
      <w:r>
        <w:rPr>
          <w:rFonts w:ascii="Times New Roman"/>
          <w:b w:val="false"/>
          <w:i w:val="false"/>
          <w:color w:val="000000"/>
          <w:sz w:val="28"/>
        </w:rPr>
        <w:t>
      По договорам (контрактам) лизинга налогоплательщик представляет в налоговый орган не позднее 20-го числа месяца, следующего за налоговым периодом - месяцем принятия на учет импортированных товаров (предметов лизинга), одновременно с декларацией по косвенным налогам по импортированным товарам документы, предусмотренные подпунктами 1) - 8) настоящего пункта. В последующем налогоплательщик представляет в налоговый орган не позднее 20-го числа месяца, следующего за налоговым периодом - месяцем срока платежа, предусмотренного договором (контрактом) лизинга, одновременно с декларацией по косвенным налогам по импортированным товарам документы (их копии), предусмотренные подпунктами 1) и 2) настоящего пункта.</w:t>
      </w:r>
      <w:r>
        <w:br/>
      </w:r>
      <w:r>
        <w:rPr>
          <w:rFonts w:ascii="Times New Roman"/>
          <w:b w:val="false"/>
          <w:i w:val="false"/>
          <w:color w:val="000000"/>
          <w:sz w:val="28"/>
        </w:rPr>
        <w:t>
      В случае, если дата наступления срока оплаты части стоимости товаров (предметов лизинга), предусмотренная в договоре (контракте) лизинга, наступает после ввоза товаров (предмета лизинга) на территорию Республики Казахстан, налогоплательщик представляет в налоговый орган не позднее 20-го числа месяца, следующего за налоговым периодом - месяцем принятия на учет импортированных товаров (предметов лизинга), одновременно с декларацией по косвенным налогам по импортированным товарам документы, предусмотренные подпунктами 1), 3) - 5) настоящего пункта. При этом налогоплательщик в декларации по косвенным налогам по импортированным товарам и заявлении о ввозе товаров и уплате косвенных налогов не отражает налоговую базу по налогу на добавленную стоимость.</w:t>
      </w:r>
      <w:r>
        <w:br/>
      </w:r>
      <w:r>
        <w:rPr>
          <w:rFonts w:ascii="Times New Roman"/>
          <w:b w:val="false"/>
          <w:i w:val="false"/>
          <w:color w:val="000000"/>
          <w:sz w:val="28"/>
        </w:rPr>
        <w:t>
      В случае, если по договору (контракту) лизинга дата наступления срока оплаты части стоимости товаров (предметов лизинга) установлена до даты ввоза товаров (предметов лизинга) на территорию Республики Казахстан, налогоплательщик представляет в налоговый орган не позднее 20-го числа месяца, следующего за налоговым периодом - месяцем принятия на учет импортированных товаров (предметов лизинга), одновременно с декларацией по косвенным налогам по импортированным товарам документы, предусмотренные подпунктами 1) - 5) настоящего пункта.</w:t>
      </w:r>
      <w:r>
        <w:br/>
      </w:r>
      <w:r>
        <w:rPr>
          <w:rFonts w:ascii="Times New Roman"/>
          <w:b w:val="false"/>
          <w:i w:val="false"/>
          <w:color w:val="000000"/>
          <w:sz w:val="28"/>
        </w:rPr>
        <w:t>
      В последующем налогоплательщик представляет в налоговый орган не позднее 20-го числа месяца, следующего за налоговым периодом - месяцем срока платежа, предусмотренного договором (контрактом) лизинга, одновременно с декларацией по косвенным налогам по импортированным товарам документы (их копии), предусмотренные подпунктами 1) и 2) настоящего пункта.</w:t>
      </w:r>
      <w:r>
        <w:br/>
      </w:r>
      <w:r>
        <w:rPr>
          <w:rFonts w:ascii="Times New Roman"/>
          <w:b w:val="false"/>
          <w:i w:val="false"/>
          <w:color w:val="000000"/>
          <w:sz w:val="28"/>
        </w:rPr>
        <w:t>
      По решению юридического лица представление документов, предусмотренных настоящим пунктом, а также уплата косвенных налогов может осуществляться в налоговом органе по месту нахождения его структурного подразделения - получателя импортированных товаров.</w:t>
      </w:r>
      <w:r>
        <w:br/>
      </w:r>
      <w:r>
        <w:rPr>
          <w:rFonts w:ascii="Times New Roman"/>
          <w:b w:val="false"/>
          <w:i w:val="false"/>
          <w:color w:val="000000"/>
          <w:sz w:val="28"/>
        </w:rPr>
        <w:t>
      4. Налог на добавленную стоимость по импортированным товарам уплачивается по месту нахождения (месту жительства) налогоплательщиков не позднее 20-го числа месяца, следующего за налоговым периодом.</w:t>
      </w:r>
      <w:r>
        <w:br/>
      </w:r>
      <w:r>
        <w:rPr>
          <w:rFonts w:ascii="Times New Roman"/>
          <w:b w:val="false"/>
          <w:i w:val="false"/>
          <w:color w:val="000000"/>
          <w:sz w:val="28"/>
        </w:rPr>
        <w:t>
      Сумма косвенных налогов, исчисленная к уплате по декларации по косвенным налогам по импортированным товарам, должна соответствовать сумме косвенных налогов, исчисленной в заявлении (заявлениях) о ввозе товаров и уплате косвенных налогов.</w:t>
      </w:r>
      <w:r>
        <w:br/>
      </w:r>
      <w:r>
        <w:rPr>
          <w:rFonts w:ascii="Times New Roman"/>
          <w:b w:val="false"/>
          <w:i w:val="false"/>
          <w:color w:val="000000"/>
          <w:sz w:val="28"/>
        </w:rPr>
        <w:t>
      5. Декларация по косвенным налогам по импортированным товарам и заявление о ввозе товаров и уплате косвенных налогов представляются налогоплательщиками на бумажном носителе и в электронном виде.</w:t>
      </w:r>
      <w:r>
        <w:br/>
      </w:r>
      <w:r>
        <w:rPr>
          <w:rFonts w:ascii="Times New Roman"/>
          <w:b w:val="false"/>
          <w:i w:val="false"/>
          <w:color w:val="000000"/>
          <w:sz w:val="28"/>
        </w:rPr>
        <w:t>
      Форма декларации по косвенным налогам по импортированным товарам, правила ее составления и представления утверждаются уполномоченным органом.</w:t>
      </w:r>
      <w:r>
        <w:br/>
      </w:r>
      <w:r>
        <w:rPr>
          <w:rFonts w:ascii="Times New Roman"/>
          <w:b w:val="false"/>
          <w:i w:val="false"/>
          <w:color w:val="000000"/>
          <w:sz w:val="28"/>
        </w:rPr>
        <w:t>
      Налоговым периодом для исчисления и уплаты косвенных налогов при импорте товаров, в том числе товаров, являющихся продуктами переработки давальческого сырья, товаров (предметов лизинга) по договорам (контрактам) лизинга, на территорию Республики Казахстан с территории государств-членов таможенного союза является календарный месяц, в котором приняты на учет такие импортированные товары (наступает срок платежа, предусмотренного договором (контрактом) лизинга).</w:t>
      </w:r>
      <w:r>
        <w:br/>
      </w:r>
      <w:r>
        <w:rPr>
          <w:rFonts w:ascii="Times New Roman"/>
          <w:b w:val="false"/>
          <w:i w:val="false"/>
          <w:color w:val="000000"/>
          <w:sz w:val="28"/>
        </w:rPr>
        <w:t>
      При этом допускается исполнение налогового обязательства в течение налогового периода.</w:t>
      </w:r>
      <w:r>
        <w:br/>
      </w:r>
      <w:r>
        <w:rPr>
          <w:rFonts w:ascii="Times New Roman"/>
          <w:b w:val="false"/>
          <w:i w:val="false"/>
          <w:color w:val="000000"/>
          <w:sz w:val="28"/>
        </w:rPr>
        <w:t>
      6. Принятая органом налоговой службы декларация по косвенным налогам по импортированным товарам и заявление о ввозе товаров и уплате косвенных налогов считаются не представленными в налоговые органы в случаях, указанных в </w:t>
      </w:r>
      <w:r>
        <w:rPr>
          <w:rFonts w:ascii="Times New Roman"/>
          <w:b w:val="false"/>
          <w:i w:val="false"/>
          <w:color w:val="000000"/>
          <w:sz w:val="28"/>
        </w:rPr>
        <w:t>пункте 5</w:t>
      </w:r>
      <w:r>
        <w:rPr>
          <w:rFonts w:ascii="Times New Roman"/>
          <w:b w:val="false"/>
          <w:i w:val="false"/>
          <w:color w:val="000000"/>
          <w:sz w:val="28"/>
        </w:rPr>
        <w:t xml:space="preserve"> статьи 584 настоящего Кодекса, а также в случае непредставления документов, указанных в пункте 3 настоящей статьи.</w:t>
      </w:r>
      <w:r>
        <w:br/>
      </w:r>
      <w:r>
        <w:rPr>
          <w:rFonts w:ascii="Times New Roman"/>
          <w:b w:val="false"/>
          <w:i w:val="false"/>
          <w:color w:val="000000"/>
          <w:sz w:val="28"/>
        </w:rPr>
        <w:t>
      7. Подтверждение налоговыми органами факта уплаты налога на добавленную стоимость по импортированным товарам в заявлении о ввозе товаров и уплате косвенных налогов путем проставления соответствующей отметки либо мотивированный отказ в подтверждении осуществляется в случаях и в порядке, которые предусмотрены уполномоченным органом.</w:t>
      </w:r>
      <w:r>
        <w:br/>
      </w:r>
      <w:r>
        <w:rPr>
          <w:rFonts w:ascii="Times New Roman"/>
          <w:b w:val="false"/>
          <w:i w:val="false"/>
          <w:color w:val="000000"/>
          <w:sz w:val="28"/>
        </w:rPr>
        <w:t>
      При этом проставление указанной отметки также не производится и представляется мотивированный отказ при неисполнении налогоплательщиком налогового обязательства по уплате сумм косвенных налогов, исчисленным в декларации по косвенным налогам по импортированным товарам, и в случае невыполнения условий пункта 4 настоящей статьи.</w:t>
      </w:r>
    </w:p>
    <w:p>
      <w:pPr>
        <w:spacing w:after="0"/>
        <w:ind w:left="0"/>
        <w:jc w:val="both"/>
      </w:pPr>
      <w:r>
        <w:rPr>
          <w:rFonts w:ascii="Times New Roman"/>
          <w:b w:val="false"/>
          <w:i w:val="false"/>
          <w:color w:val="000000"/>
          <w:sz w:val="28"/>
        </w:rPr>
        <w:t>      Статья 276-21. Порядок представления заявления о ввозе товаров</w:t>
      </w:r>
      <w:r>
        <w:br/>
      </w:r>
      <w:r>
        <w:rPr>
          <w:rFonts w:ascii="Times New Roman"/>
          <w:b w:val="false"/>
          <w:i w:val="false"/>
          <w:color w:val="000000"/>
          <w:sz w:val="28"/>
        </w:rPr>
        <w:t>
                     и уплате косвенных налогов при экспорте товаров</w:t>
      </w:r>
      <w:r>
        <w:br/>
      </w:r>
      <w:r>
        <w:rPr>
          <w:rFonts w:ascii="Times New Roman"/>
          <w:b w:val="false"/>
          <w:i w:val="false"/>
          <w:color w:val="000000"/>
          <w:sz w:val="28"/>
        </w:rPr>
        <w:t>
                     в таможенном союзе</w:t>
      </w:r>
      <w:r>
        <w:br/>
      </w:r>
      <w:r>
        <w:rPr>
          <w:rFonts w:ascii="Times New Roman"/>
          <w:b w:val="false"/>
          <w:i w:val="false"/>
          <w:color w:val="000000"/>
          <w:sz w:val="28"/>
        </w:rPr>
        <w:t>
      1. Заявление о ввозе товаров и уплате косвенных налогов, полученное налогоплательщиком Республики Казахстан от налогоплательщика государства-члена таможенного союза, импортировавшего товары (в том числе продукты переработки давальческого сырья), представляется налогоплательщиком Республики Казахстан, осуществившим экспорт товаров в государства-члены таможенного союза, или выполнившим работы по переработке давальческого сырья, в соответствии с пунктом 2 статьи 276-20 настоящего Кодекса.</w:t>
      </w:r>
      <w:r>
        <w:br/>
      </w:r>
      <w:r>
        <w:rPr>
          <w:rFonts w:ascii="Times New Roman"/>
          <w:b w:val="false"/>
          <w:i w:val="false"/>
          <w:color w:val="000000"/>
          <w:sz w:val="28"/>
        </w:rPr>
        <w:t>
      При этом налогоплательщик вправе представить заявление о ввозе товаров и уплате косвенных налогов в налоговый орган в течение ста восьмидесяти календарных дней с даты совершения оборота:</w:t>
      </w:r>
      <w:r>
        <w:br/>
      </w:r>
      <w:r>
        <w:rPr>
          <w:rFonts w:ascii="Times New Roman"/>
          <w:b w:val="false"/>
          <w:i w:val="false"/>
          <w:color w:val="000000"/>
          <w:sz w:val="28"/>
        </w:rPr>
        <w:t>
      по реализации товаров при экспорте товаров;</w:t>
      </w:r>
      <w:r>
        <w:br/>
      </w:r>
      <w:r>
        <w:rPr>
          <w:rFonts w:ascii="Times New Roman"/>
          <w:b w:val="false"/>
          <w:i w:val="false"/>
          <w:color w:val="000000"/>
          <w:sz w:val="28"/>
        </w:rPr>
        <w:t>
      по реализации работ, услуг в случае выполнения работ по переработке давальческого сырья.</w:t>
      </w:r>
      <w:r>
        <w:br/>
      </w:r>
      <w:r>
        <w:rPr>
          <w:rFonts w:ascii="Times New Roman"/>
          <w:b w:val="false"/>
          <w:i w:val="false"/>
          <w:color w:val="000000"/>
          <w:sz w:val="28"/>
        </w:rPr>
        <w:t>
      2. При непредставлении налогоплательщиком Республики Казахстан, осуществившим экспорт товаров в государства-члены таможенного союза или выполнившим работы по переработке давальческого сырья, заявления о ввозе товаров и уплате косвенных налогов на бумажном носителе в срок, установленный пунктом 1 настоящей статьи, оборот по реализации товаров при экспорте товаров или по реализации работ, услуг в случае выполнения работ по переработке давальческого сырья подлежит обложению налогом на добавленную стоимость по ставке,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268 настоящего Кодекса, и уплате в бюджет по сроку уплаты за налоговый период, на который приходится дата совершения оборота по реализации.</w:t>
      </w:r>
      <w:r>
        <w:br/>
      </w:r>
      <w:r>
        <w:rPr>
          <w:rFonts w:ascii="Times New Roman"/>
          <w:b w:val="false"/>
          <w:i w:val="false"/>
          <w:color w:val="000000"/>
          <w:sz w:val="28"/>
        </w:rPr>
        <w:t>
      Начисление указанных в настоящем пункте сумм налога на добавленную стоимость производится налоговым органом в порядке, установленном уполномоченным органом.</w:t>
      </w:r>
      <w:r>
        <w:br/>
      </w:r>
      <w:r>
        <w:rPr>
          <w:rFonts w:ascii="Times New Roman"/>
          <w:b w:val="false"/>
          <w:i w:val="false"/>
          <w:color w:val="000000"/>
          <w:sz w:val="28"/>
        </w:rPr>
        <w:t>
      3. В случае несвоевременной и неполной уплаты суммы налога на добавленную стоимость, исчисленной в соответствии с пунктом 2 настоящей статьи, налоговый орган применяет способы обеспечения исполнения не выполненного в срок налогового обязательства и меры принудительного взыскания в порядке, определенном главами </w:t>
      </w:r>
      <w:r>
        <w:rPr>
          <w:rFonts w:ascii="Times New Roman"/>
          <w:b w:val="false"/>
          <w:i w:val="false"/>
          <w:color w:val="000000"/>
          <w:sz w:val="28"/>
        </w:rPr>
        <w:t>85</w:t>
      </w:r>
      <w:r>
        <w:rPr>
          <w:rFonts w:ascii="Times New Roman"/>
          <w:b w:val="false"/>
          <w:i w:val="false"/>
          <w:color w:val="000000"/>
          <w:sz w:val="28"/>
        </w:rPr>
        <w:t xml:space="preserve"> и </w:t>
      </w:r>
      <w:r>
        <w:rPr>
          <w:rFonts w:ascii="Times New Roman"/>
          <w:b w:val="false"/>
          <w:i w:val="false"/>
          <w:color w:val="000000"/>
          <w:sz w:val="28"/>
        </w:rPr>
        <w:t>86</w:t>
      </w:r>
      <w:r>
        <w:rPr>
          <w:rFonts w:ascii="Times New Roman"/>
          <w:b w:val="false"/>
          <w:i w:val="false"/>
          <w:color w:val="000000"/>
          <w:sz w:val="28"/>
        </w:rPr>
        <w:t>настоящего Кодекса.</w:t>
      </w:r>
      <w:r>
        <w:br/>
      </w:r>
      <w:r>
        <w:rPr>
          <w:rFonts w:ascii="Times New Roman"/>
          <w:b w:val="false"/>
          <w:i w:val="false"/>
          <w:color w:val="000000"/>
          <w:sz w:val="28"/>
        </w:rPr>
        <w:t>
      4. В случае представления плательщиком налога на добавленную стоимость заявления о ввозе товаров и уплате косвенных налогов по истечении срока, установленного пунктом 1 настоящей статьи, уплаченные суммы налога на добавленную стоимость подлежат зачету и возврату в соответствии со статьями </w:t>
      </w:r>
      <w:r>
        <w:rPr>
          <w:rFonts w:ascii="Times New Roman"/>
          <w:b w:val="false"/>
          <w:i w:val="false"/>
          <w:color w:val="000000"/>
          <w:sz w:val="28"/>
        </w:rPr>
        <w:t>599</w:t>
      </w:r>
      <w:r>
        <w:rPr>
          <w:rFonts w:ascii="Times New Roman"/>
          <w:b w:val="false"/>
          <w:i w:val="false"/>
          <w:color w:val="000000"/>
          <w:sz w:val="28"/>
        </w:rPr>
        <w:t xml:space="preserve"> и </w:t>
      </w:r>
      <w:r>
        <w:rPr>
          <w:rFonts w:ascii="Times New Roman"/>
          <w:b w:val="false"/>
          <w:i w:val="false"/>
          <w:color w:val="000000"/>
          <w:sz w:val="28"/>
        </w:rPr>
        <w:t>602</w:t>
      </w:r>
      <w:r>
        <w:rPr>
          <w:rFonts w:ascii="Times New Roman"/>
          <w:b w:val="false"/>
          <w:i w:val="false"/>
          <w:color w:val="000000"/>
          <w:sz w:val="28"/>
        </w:rPr>
        <w:t xml:space="preserve"> настоящего Кодекса.</w:t>
      </w:r>
      <w:r>
        <w:br/>
      </w:r>
      <w:r>
        <w:rPr>
          <w:rFonts w:ascii="Times New Roman"/>
          <w:b w:val="false"/>
          <w:i w:val="false"/>
          <w:color w:val="000000"/>
          <w:sz w:val="28"/>
        </w:rPr>
        <w:t>
      При этом уплаченные суммы пени, начисленные в соответствии с пунктом 3 настоящей статьи, возврату не подлежат.</w:t>
      </w:r>
    </w:p>
    <w:p>
      <w:pPr>
        <w:spacing w:after="0"/>
        <w:ind w:left="0"/>
        <w:jc w:val="both"/>
      </w:pPr>
      <w:r>
        <w:rPr>
          <w:rFonts w:ascii="Times New Roman"/>
          <w:b w:val="false"/>
          <w:i w:val="false"/>
          <w:color w:val="000000"/>
          <w:sz w:val="28"/>
        </w:rPr>
        <w:t>      Статья 276-22. Отзыв заявления о ввозе товаров и уплате</w:t>
      </w:r>
      <w:r>
        <w:br/>
      </w:r>
      <w:r>
        <w:rPr>
          <w:rFonts w:ascii="Times New Roman"/>
          <w:b w:val="false"/>
          <w:i w:val="false"/>
          <w:color w:val="000000"/>
          <w:sz w:val="28"/>
        </w:rPr>
        <w:t>
                     косвенных налогов при импорте товаров в</w:t>
      </w:r>
      <w:r>
        <w:br/>
      </w:r>
      <w:r>
        <w:rPr>
          <w:rFonts w:ascii="Times New Roman"/>
          <w:b w:val="false"/>
          <w:i w:val="false"/>
          <w:color w:val="000000"/>
          <w:sz w:val="28"/>
        </w:rPr>
        <w:t>
                     таможенном союзе</w:t>
      </w:r>
      <w:r>
        <w:br/>
      </w:r>
      <w:r>
        <w:rPr>
          <w:rFonts w:ascii="Times New Roman"/>
          <w:b w:val="false"/>
          <w:i w:val="false"/>
          <w:color w:val="000000"/>
          <w:sz w:val="28"/>
        </w:rPr>
        <w:t>
      1. Заявление о ввозе товаров и уплате косвенных налогов подлежит отзыву из органов налоговой службы на основании налогового заявления налогоплательщика об отзыве налоговой отчетности, представленного в налоговый орган по месту нахождения (жительства) налогоплательщика.</w:t>
      </w:r>
      <w:r>
        <w:br/>
      </w:r>
      <w:r>
        <w:rPr>
          <w:rFonts w:ascii="Times New Roman"/>
          <w:b w:val="false"/>
          <w:i w:val="false"/>
          <w:color w:val="000000"/>
          <w:sz w:val="28"/>
        </w:rPr>
        <w:t>
      2. Налогоплательщик вправе представить налоговое заявление, указанное в пункте 1 настоящей статьи, в случаях:</w:t>
      </w:r>
      <w:r>
        <w:br/>
      </w:r>
      <w:r>
        <w:rPr>
          <w:rFonts w:ascii="Times New Roman"/>
          <w:b w:val="false"/>
          <w:i w:val="false"/>
          <w:color w:val="000000"/>
          <w:sz w:val="28"/>
        </w:rPr>
        <w:t>
      1) отзыва ошибочно представленного заявления о ввозе товаров и уплате косвенных налогов;</w:t>
      </w:r>
      <w:r>
        <w:br/>
      </w:r>
      <w:r>
        <w:rPr>
          <w:rFonts w:ascii="Times New Roman"/>
          <w:b w:val="false"/>
          <w:i w:val="false"/>
          <w:color w:val="000000"/>
          <w:sz w:val="28"/>
        </w:rPr>
        <w:t>
      2) внесения изменений и дополнений в заявление о ввозе товаров и уплате косвенных налогов, в том числе в случае, предусмотренном пунктом 3 статьи 276-23 настоящего Кодекса.</w:t>
      </w:r>
      <w:r>
        <w:br/>
      </w:r>
      <w:r>
        <w:rPr>
          <w:rFonts w:ascii="Times New Roman"/>
          <w:b w:val="false"/>
          <w:i w:val="false"/>
          <w:color w:val="000000"/>
          <w:sz w:val="28"/>
        </w:rPr>
        <w:t>
      3. Заявление о ввозе товаров и уплате косвенных налогов считается ошибочно представленным в случае, если обязанность по представлению такого заявления настоящим Кодексом не предусмотрена.</w:t>
      </w:r>
      <w:r>
        <w:br/>
      </w:r>
      <w:r>
        <w:rPr>
          <w:rFonts w:ascii="Times New Roman"/>
          <w:b w:val="false"/>
          <w:i w:val="false"/>
          <w:color w:val="000000"/>
          <w:sz w:val="28"/>
        </w:rPr>
        <w:t>
      4. Внесение изменений и дополнений в заявление о ввозе товаров и уплате косвенных налогов производится налогоплательщиком путем отзыва ранее представленного заявления с одновременным представлением нового заявления.</w:t>
      </w:r>
      <w:r>
        <w:br/>
      </w:r>
      <w:r>
        <w:rPr>
          <w:rFonts w:ascii="Times New Roman"/>
          <w:b w:val="false"/>
          <w:i w:val="false"/>
          <w:color w:val="000000"/>
          <w:sz w:val="28"/>
        </w:rPr>
        <w:t>
      5. Одновременно с отзывом заявления о ввозе товаров и уплате косвенных налогов в лицевых счетах налогоплательщика налоговым органом по месту нахождения (жительства) осуществляется сторнирование исчисленных сумм косвенных налогов.</w:t>
      </w:r>
      <w:r>
        <w:br/>
      </w:r>
      <w:r>
        <w:rPr>
          <w:rFonts w:ascii="Times New Roman"/>
          <w:b w:val="false"/>
          <w:i w:val="false"/>
          <w:color w:val="000000"/>
          <w:sz w:val="28"/>
        </w:rPr>
        <w:t>
      6. Одновременно с внесением изменений и дополнений в заявление о ввозе товаров и уплате косвенных налогов налогоплательщик обязан представить дополнительную декларацию по косвенным налогам по импортированным товарам.</w:t>
      </w:r>
      <w:r>
        <w:br/>
      </w:r>
      <w:r>
        <w:rPr>
          <w:rFonts w:ascii="Times New Roman"/>
          <w:b w:val="false"/>
          <w:i w:val="false"/>
          <w:color w:val="000000"/>
          <w:sz w:val="28"/>
        </w:rPr>
        <w:t>
      В целях настоящей главы дополнительной декларацией по косвенным налогам по импортированным товарам является налоговая отчетность, представляемая лицом при внесении изменений и (или) дополнений в ранее представленную налоговую отчетность за период, к которому относятся данные изменения и (или) дополнения по косвенным налогам по импортированным товарам, по которым данное лицо является налогоплательщиком.</w:t>
      </w:r>
      <w:r>
        <w:br/>
      </w:r>
      <w:r>
        <w:rPr>
          <w:rFonts w:ascii="Times New Roman"/>
          <w:b w:val="false"/>
          <w:i w:val="false"/>
          <w:color w:val="000000"/>
          <w:sz w:val="28"/>
        </w:rPr>
        <w:t>
      При этом дополнительной декларацией по косвенным налогам по импортированным товарам по уведомлению является налоговая отчетность, представляемая лицом при внесении изменений и (или) дополнений в ранее представленную налоговую отчетность за период, в котором налоговым органом выявлены нарушения по результатам камерального контроля по косвенным налогам по импортированным товарам, по которым данное лицо является налогоплательщиком.</w:t>
      </w:r>
      <w:r>
        <w:br/>
      </w:r>
      <w:r>
        <w:rPr>
          <w:rFonts w:ascii="Times New Roman"/>
          <w:b w:val="false"/>
          <w:i w:val="false"/>
          <w:color w:val="000000"/>
          <w:sz w:val="28"/>
        </w:rPr>
        <w:t>
      7. Не допускается внесение налогоплательщиком изменений и дополнений в заявление о ввозе товаров и уплате косвенных налогов:</w:t>
      </w:r>
      <w:r>
        <w:br/>
      </w:r>
      <w:r>
        <w:rPr>
          <w:rFonts w:ascii="Times New Roman"/>
          <w:b w:val="false"/>
          <w:i w:val="false"/>
          <w:color w:val="000000"/>
          <w:sz w:val="28"/>
        </w:rPr>
        <w:t>
      1) проверяемого налогового периода - в период проведения комплексных проверок и тематических проверок по налогу на добавленную стоимость и акцизам, указанным в предписании на проведение налоговой проверки;</w:t>
      </w:r>
      <w:r>
        <w:br/>
      </w:r>
      <w:r>
        <w:rPr>
          <w:rFonts w:ascii="Times New Roman"/>
          <w:b w:val="false"/>
          <w:i w:val="false"/>
          <w:color w:val="000000"/>
          <w:sz w:val="28"/>
        </w:rPr>
        <w:t>
      2) обжалуемого налогового периода - в период срока подачи и рассмотрения жалобы на уведомление о результатах налоговой проверки и (или) решение вышестоящего органа налоговой службы, вынесенное по результатам рассмотрения жалобы на уведомление, с учетом восстановленного срока подачи жалобы по налогу на добавленную стоимость и акцизам, указанным в жалобе налогоплательщика.</w:t>
      </w:r>
      <w:r>
        <w:br/>
      </w:r>
      <w:r>
        <w:rPr>
          <w:rFonts w:ascii="Times New Roman"/>
          <w:b w:val="false"/>
          <w:i w:val="false"/>
          <w:color w:val="000000"/>
          <w:sz w:val="28"/>
        </w:rPr>
        <w:t>
      8. Порядок отзыва заявления о ввозе товаров и уплате косвенных налогов устанавливается уполномоченным органом.</w:t>
      </w:r>
    </w:p>
    <w:bookmarkStart w:name="z377" w:id="8"/>
    <w:p>
      <w:pPr>
        <w:spacing w:after="0"/>
        <w:ind w:left="0"/>
        <w:jc w:val="both"/>
      </w:pPr>
      <w:r>
        <w:rPr>
          <w:rFonts w:ascii="Times New Roman"/>
          <w:b w:val="false"/>
          <w:i w:val="false"/>
          <w:color w:val="000000"/>
          <w:sz w:val="28"/>
        </w:rPr>
        <w:t>      Статья 276-23. Порядок корректировки сумм налога на добавленную</w:t>
      </w:r>
      <w:r>
        <w:br/>
      </w:r>
      <w:r>
        <w:rPr>
          <w:rFonts w:ascii="Times New Roman"/>
          <w:b w:val="false"/>
          <w:i w:val="false"/>
          <w:color w:val="000000"/>
          <w:sz w:val="28"/>
        </w:rPr>
        <w:t>
                     стоимость, уплаченного при импорте товаров</w:t>
      </w:r>
      <w:r>
        <w:br/>
      </w:r>
      <w:r>
        <w:rPr>
          <w:rFonts w:ascii="Times New Roman"/>
          <w:b w:val="false"/>
          <w:i w:val="false"/>
          <w:color w:val="000000"/>
          <w:sz w:val="28"/>
        </w:rPr>
        <w:t>
      1. В случае осуществления возврата товаров, импортированных на территорию Республики Казахстан с территории государств-членов таможенного союза, по причине ненадлежащего качества и (или) некомплектности, до истечения месяца, в котором такие товары ввезены, отражение сведений по таким товарам в декларации по косвенным налогам  по импортированным товарам не производится.</w:t>
      </w:r>
      <w:r>
        <w:br/>
      </w:r>
      <w:r>
        <w:rPr>
          <w:rFonts w:ascii="Times New Roman"/>
          <w:b w:val="false"/>
          <w:i w:val="false"/>
          <w:color w:val="000000"/>
          <w:sz w:val="28"/>
        </w:rPr>
        <w:t>
      Подтверждением возврата товаров являются документы, предусмотренные подпунктами 1) - 3) части второй пункта 3 настоящей статьи. При этом данные документы представляются импортером одновременно с декларацией по косвенным налогам по импортированным товарам.</w:t>
      </w:r>
      <w:r>
        <w:br/>
      </w:r>
      <w:r>
        <w:rPr>
          <w:rFonts w:ascii="Times New Roman"/>
          <w:b w:val="false"/>
          <w:i w:val="false"/>
          <w:color w:val="000000"/>
          <w:sz w:val="28"/>
        </w:rPr>
        <w:t>
      2. При возврате товаров, указанных в пункте 1 настоящей статьи, после истечения месяца, в котором такие товары ввезены, сведения по таким товарам подлежат отражению в дополнительной декларации по косвенным налогам по импортированным товарам.</w:t>
      </w:r>
      <w:r>
        <w:br/>
      </w:r>
      <w:r>
        <w:rPr>
          <w:rFonts w:ascii="Times New Roman"/>
          <w:b w:val="false"/>
          <w:i w:val="false"/>
          <w:color w:val="000000"/>
          <w:sz w:val="28"/>
        </w:rPr>
        <w:t>
      3. В случаях, указанных в пунктах 1 и 2 настоящей статьи, налогоплательщик в заявлении о ввозе товаров и уплате косвенных налогов должен отразить сведения о ввезенных товарах (в том числе о товарах, возвращенных по причинам ненадлежащего качества и (или) некомплектности).</w:t>
      </w:r>
      <w:r>
        <w:br/>
      </w:r>
      <w:r>
        <w:rPr>
          <w:rFonts w:ascii="Times New Roman"/>
          <w:b w:val="false"/>
          <w:i w:val="false"/>
          <w:color w:val="000000"/>
          <w:sz w:val="28"/>
        </w:rPr>
        <w:t>
      Налогоплательщик имеет право на отзыв заявления о ввозе товаров и уплате косвенных налогов и представление нового заявления о ввозе товаров и уплате косвенных налогов по фактически ввезенным товарам при представлении следующих документов:</w:t>
      </w:r>
      <w:r>
        <w:br/>
      </w:r>
      <w:r>
        <w:rPr>
          <w:rFonts w:ascii="Times New Roman"/>
          <w:b w:val="false"/>
          <w:i w:val="false"/>
          <w:color w:val="000000"/>
          <w:sz w:val="28"/>
        </w:rPr>
        <w:t>
      1) согласованной налогоплательщиком-экспортером и налогоплательщиком-импортером претензии (акта приемки) по количеству;</w:t>
      </w:r>
      <w:r>
        <w:br/>
      </w:r>
      <w:r>
        <w:rPr>
          <w:rFonts w:ascii="Times New Roman"/>
          <w:b w:val="false"/>
          <w:i w:val="false"/>
          <w:color w:val="000000"/>
          <w:sz w:val="28"/>
        </w:rPr>
        <w:t>
      2) заключения (акта) независимой экспертизы, подтверждающего ненадлежащее качество и (или) некомплектность;</w:t>
      </w:r>
      <w:r>
        <w:br/>
      </w:r>
      <w:r>
        <w:rPr>
          <w:rFonts w:ascii="Times New Roman"/>
          <w:b w:val="false"/>
          <w:i w:val="false"/>
          <w:color w:val="000000"/>
          <w:sz w:val="28"/>
        </w:rPr>
        <w:t>
      3) подтверждения компетентного налогового органа государства-члена таможенного союза, с территории которого экспортированы товары, о проведении корректировки размера облагаемого оборота при экспорте таких товаров налогоплательщиком-экспортером.</w:t>
      </w:r>
      <w:r>
        <w:br/>
      </w:r>
      <w:r>
        <w:rPr>
          <w:rFonts w:ascii="Times New Roman"/>
          <w:b w:val="false"/>
          <w:i w:val="false"/>
          <w:color w:val="000000"/>
          <w:sz w:val="28"/>
        </w:rPr>
        <w:t>
      По обращению налогоплательщика органы налоговой службы направляют запрос о представлении указанного подтверждения.</w:t>
      </w:r>
      <w:r>
        <w:br/>
      </w:r>
      <w:r>
        <w:rPr>
          <w:rFonts w:ascii="Times New Roman"/>
          <w:b w:val="false"/>
          <w:i w:val="false"/>
          <w:color w:val="000000"/>
          <w:sz w:val="28"/>
        </w:rPr>
        <w:t>
      4. Не подлежит обложению налогом на добавленную стоимость:</w:t>
      </w:r>
      <w:r>
        <w:br/>
      </w:r>
      <w:r>
        <w:rPr>
          <w:rFonts w:ascii="Times New Roman"/>
          <w:b w:val="false"/>
          <w:i w:val="false"/>
          <w:color w:val="000000"/>
          <w:sz w:val="28"/>
        </w:rPr>
        <w:t>
      1) утрата товаров, понесенная налогоплательщиком в пределах норм естественной убыли, установленных законодательством Республики Казахстан;</w:t>
      </w:r>
      <w:r>
        <w:br/>
      </w:r>
      <w:r>
        <w:rPr>
          <w:rFonts w:ascii="Times New Roman"/>
          <w:b w:val="false"/>
          <w:i w:val="false"/>
          <w:color w:val="000000"/>
          <w:sz w:val="28"/>
        </w:rPr>
        <w:t>
      2) порча товаров, возникшая в результате чрезвычайных ситуаций природного и техногенного характера.</w:t>
      </w:r>
      <w:r>
        <w:br/>
      </w:r>
      <w:r>
        <w:rPr>
          <w:rFonts w:ascii="Times New Roman"/>
          <w:b w:val="false"/>
          <w:i w:val="false"/>
          <w:color w:val="000000"/>
          <w:sz w:val="28"/>
        </w:rPr>
        <w:t>
      Для целей настоящей статьи под утратой товара понимается событие, в результате которого произошли уничтожение или потеря товара. Порча товара означает ухудшение всех или отдельных качеств (свойств) товара, в результате которого данный товар не может быть использован для целей облагаемого оборота.";</w:t>
      </w:r>
      <w:r>
        <w:br/>
      </w:r>
      <w:r>
        <w:rPr>
          <w:rFonts w:ascii="Times New Roman"/>
          <w:b w:val="false"/>
          <w:i w:val="false"/>
          <w:color w:val="000000"/>
          <w:sz w:val="28"/>
        </w:rPr>
        <w:t>
      60) дополнить статьей 277-1 следующего содержания:</w:t>
      </w:r>
      <w:r>
        <w:br/>
      </w:r>
      <w:r>
        <w:rPr>
          <w:rFonts w:ascii="Times New Roman"/>
          <w:b w:val="false"/>
          <w:i w:val="false"/>
          <w:color w:val="000000"/>
          <w:sz w:val="28"/>
        </w:rPr>
        <w:t>
      "Статья 277-1. Понятия, применяемые в таможенном союзе</w:t>
      </w:r>
      <w:r>
        <w:br/>
      </w:r>
      <w:r>
        <w:rPr>
          <w:rFonts w:ascii="Times New Roman"/>
          <w:b w:val="false"/>
          <w:i w:val="false"/>
          <w:color w:val="000000"/>
          <w:sz w:val="28"/>
        </w:rPr>
        <w:t>
      Применяемые в настоящем разделе понятия предусмотрены ратифицированными Республикой Казахстан международными договорами, заключенными между государствами-членами таможенного союза.</w:t>
      </w:r>
      <w:r>
        <w:br/>
      </w:r>
      <w:r>
        <w:rPr>
          <w:rFonts w:ascii="Times New Roman"/>
          <w:b w:val="false"/>
          <w:i w:val="false"/>
          <w:color w:val="000000"/>
          <w:sz w:val="28"/>
        </w:rPr>
        <w:t>
      Если в ратифицированных Республикой Казахстан международных договорах, заключенных между государствами-членами таможенного союза, не предусмотрены понятия, используемые в настоящем разделе, применяются понятия, предусмотренные в соответствующих статьях настоящего Кодекса, гражданском и других отраслях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61) в </w:t>
      </w:r>
      <w:r>
        <w:rPr>
          <w:rFonts w:ascii="Times New Roman"/>
          <w:b w:val="false"/>
          <w:i w:val="false"/>
          <w:color w:val="000000"/>
          <w:sz w:val="28"/>
        </w:rPr>
        <w:t>пункте 1</w:t>
      </w:r>
      <w:r>
        <w:rPr>
          <w:rFonts w:ascii="Times New Roman"/>
          <w:b w:val="false"/>
          <w:i w:val="false"/>
          <w:color w:val="000000"/>
          <w:sz w:val="28"/>
        </w:rPr>
        <w:t xml:space="preserve"> статьи 278:</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xml:space="preserve"> слово "таможенную"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осуществляют сборку (комплектацию) подакцизных товаров, предусмотренных подпунктом 6)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62) в </w:t>
      </w:r>
      <w:r>
        <w:rPr>
          <w:rFonts w:ascii="Times New Roman"/>
          <w:b w:val="false"/>
          <w:i w:val="false"/>
          <w:color w:val="000000"/>
          <w:sz w:val="28"/>
        </w:rPr>
        <w:t>статье 279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3) исключить;</w:t>
      </w:r>
      <w:r>
        <w:br/>
      </w:r>
      <w:r>
        <w:rPr>
          <w:rFonts w:ascii="Times New Roman"/>
          <w:b w:val="false"/>
          <w:i w:val="false"/>
          <w:color w:val="000000"/>
          <w:sz w:val="28"/>
        </w:rPr>
        <w:t>
</w:t>
      </w:r>
      <w:r>
        <w:rPr>
          <w:rFonts w:ascii="Times New Roman"/>
          <w:b w:val="false"/>
          <w:i w:val="false"/>
          <w:color w:val="000000"/>
          <w:sz w:val="28"/>
        </w:rPr>
        <w:t>
      абзац третий подпункта 6) дополнить словами ", с объемом двигателя более 3000 кубических сантиметров (кроме автомобилей с ручным управлением или адаптером ручного управления, специально предназначенных для инвалидов)";</w:t>
      </w:r>
      <w:r>
        <w:br/>
      </w:r>
      <w:r>
        <w:rPr>
          <w:rFonts w:ascii="Times New Roman"/>
          <w:b w:val="false"/>
          <w:i w:val="false"/>
          <w:color w:val="000000"/>
          <w:sz w:val="28"/>
        </w:rPr>
        <w:t>
</w:t>
      </w:r>
      <w:r>
        <w:rPr>
          <w:rFonts w:ascii="Times New Roman"/>
          <w:b w:val="false"/>
          <w:i w:val="false"/>
          <w:color w:val="000000"/>
          <w:sz w:val="28"/>
        </w:rPr>
        <w:t>
      дополнить подпунктом 8) следующего содержания:</w:t>
      </w:r>
      <w:r>
        <w:br/>
      </w:r>
      <w:r>
        <w:rPr>
          <w:rFonts w:ascii="Times New Roman"/>
          <w:b w:val="false"/>
          <w:i w:val="false"/>
          <w:color w:val="000000"/>
          <w:sz w:val="28"/>
        </w:rPr>
        <w:t>
      "8) спиртосодержащая продукция медицинского назначения, зарегистрированная в соответствии с законодательством Республики Казахстан в качестве лекарственного средства.";</w:t>
      </w:r>
      <w:r>
        <w:br/>
      </w:r>
      <w:r>
        <w:rPr>
          <w:rFonts w:ascii="Times New Roman"/>
          <w:b w:val="false"/>
          <w:i w:val="false"/>
          <w:color w:val="000000"/>
          <w:sz w:val="28"/>
        </w:rPr>
        <w:t>
</w:t>
      </w:r>
      <w:r>
        <w:rPr>
          <w:rFonts w:ascii="Times New Roman"/>
          <w:b w:val="false"/>
          <w:i w:val="false"/>
          <w:color w:val="000000"/>
          <w:sz w:val="28"/>
        </w:rPr>
        <w:t>
      63) в </w:t>
      </w:r>
      <w:r>
        <w:rPr>
          <w:rFonts w:ascii="Times New Roman"/>
          <w:b w:val="false"/>
          <w:i w:val="false"/>
          <w:color w:val="000000"/>
          <w:sz w:val="28"/>
        </w:rPr>
        <w:t>статье 280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слова "в процентах (адвалорные) к стоимости товара и (или)"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цифры "7)" дополнить цифрой ", 8)";</w:t>
      </w:r>
      <w:r>
        <w:br/>
      </w:r>
      <w:r>
        <w:rPr>
          <w:rFonts w:ascii="Times New Roman"/>
          <w:b w:val="false"/>
          <w:i w:val="false"/>
          <w:color w:val="000000"/>
          <w:sz w:val="28"/>
        </w:rPr>
        <w:t>
</w:t>
      </w:r>
      <w:r>
        <w:rPr>
          <w:rFonts w:ascii="Times New Roman"/>
          <w:b w:val="false"/>
          <w:i w:val="false"/>
          <w:color w:val="000000"/>
          <w:sz w:val="28"/>
        </w:rPr>
        <w:t>
      в таблице:</w:t>
      </w:r>
      <w:r>
        <w:br/>
      </w:r>
      <w:r>
        <w:rPr>
          <w:rFonts w:ascii="Times New Roman"/>
          <w:b w:val="false"/>
          <w:i w:val="false"/>
          <w:color w:val="000000"/>
          <w:sz w:val="28"/>
        </w:rPr>
        <w:t>
</w:t>
      </w:r>
      <w:r>
        <w:rPr>
          <w:rFonts w:ascii="Times New Roman"/>
          <w:b w:val="false"/>
          <w:i w:val="false"/>
          <w:color w:val="000000"/>
          <w:sz w:val="28"/>
        </w:rPr>
        <w:t>
      графу 3 строки 1 изложить в следующей редакции:</w:t>
      </w:r>
      <w:r>
        <w:br/>
      </w:r>
      <w:r>
        <w:rPr>
          <w:rFonts w:ascii="Times New Roman"/>
          <w:b w:val="false"/>
          <w:i w:val="false"/>
          <w:color w:val="000000"/>
          <w:sz w:val="28"/>
        </w:rPr>
        <w:t>
      "Спирт этиловый неденатурированный с концентрацией спирта 80 объемных процентов или более (кроме спирта этилового неденатурированного, реализуемого для производства алкогольной продукции, лечебных и фармацевтических препаратов, отпускаемого государственным медицинским учреждениям в пределах установленных квот), этиловый спирт и прочие спирты денатурированные, любой концентрации (кроме спирта этилового (этанола) денатурированного топливного (не бесцветного, окрашенного) для потребления на внутреннем рынке)";</w:t>
      </w:r>
      <w:r>
        <w:br/>
      </w:r>
      <w:r>
        <w:rPr>
          <w:rFonts w:ascii="Times New Roman"/>
          <w:b w:val="false"/>
          <w:i w:val="false"/>
          <w:color w:val="000000"/>
          <w:sz w:val="28"/>
        </w:rPr>
        <w:t>
</w:t>
      </w:r>
      <w:r>
        <w:rPr>
          <w:rFonts w:ascii="Times New Roman"/>
          <w:b w:val="false"/>
          <w:i w:val="false"/>
          <w:color w:val="000000"/>
          <w:sz w:val="28"/>
        </w:rPr>
        <w:t>
      в графе 4 строки 2 слова "0,1 тенге/литр" заменить словами "1,0 тенге/литр";</w:t>
      </w:r>
      <w:r>
        <w:br/>
      </w:r>
      <w:r>
        <w:rPr>
          <w:rFonts w:ascii="Times New Roman"/>
          <w:b w:val="false"/>
          <w:i w:val="false"/>
          <w:color w:val="000000"/>
          <w:sz w:val="28"/>
        </w:rPr>
        <w:t>
</w:t>
      </w:r>
      <w:r>
        <w:rPr>
          <w:rFonts w:ascii="Times New Roman"/>
          <w:b w:val="false"/>
          <w:i w:val="false"/>
          <w:color w:val="000000"/>
          <w:sz w:val="28"/>
        </w:rPr>
        <w:t>
      в графе 3 строки 3:</w:t>
      </w:r>
      <w:r>
        <w:br/>
      </w:r>
      <w:r>
        <w:rPr>
          <w:rFonts w:ascii="Times New Roman"/>
          <w:b w:val="false"/>
          <w:i w:val="false"/>
          <w:color w:val="000000"/>
          <w:sz w:val="28"/>
        </w:rPr>
        <w:t>
</w:t>
      </w:r>
      <w:r>
        <w:rPr>
          <w:rFonts w:ascii="Times New Roman"/>
          <w:b w:val="false"/>
          <w:i w:val="false"/>
          <w:color w:val="000000"/>
          <w:sz w:val="28"/>
        </w:rPr>
        <w:t>
      слова "с концентрацией спирта менее 80 объемных процентов; спиртовые настойки и прочие спиртные напитки" заменить словами ", спиртовые настойки и прочие спиртные напитки с концентрацией спирта менее 80 объемных процентов";</w:t>
      </w:r>
      <w:r>
        <w:br/>
      </w:r>
      <w:r>
        <w:rPr>
          <w:rFonts w:ascii="Times New Roman"/>
          <w:b w:val="false"/>
          <w:i w:val="false"/>
          <w:color w:val="000000"/>
          <w:sz w:val="28"/>
        </w:rPr>
        <w:t>
</w:t>
      </w:r>
      <w:r>
        <w:rPr>
          <w:rFonts w:ascii="Times New Roman"/>
          <w:b w:val="false"/>
          <w:i w:val="false"/>
          <w:color w:val="000000"/>
          <w:sz w:val="28"/>
        </w:rPr>
        <w:t>
      слова "кроме спирта" заменить словами "кроме спирта этилового неденатурированного";</w:t>
      </w:r>
      <w:r>
        <w:br/>
      </w:r>
      <w:r>
        <w:rPr>
          <w:rFonts w:ascii="Times New Roman"/>
          <w:b w:val="false"/>
          <w:i w:val="false"/>
          <w:color w:val="000000"/>
          <w:sz w:val="28"/>
        </w:rPr>
        <w:t>
</w:t>
      </w:r>
      <w:r>
        <w:rPr>
          <w:rFonts w:ascii="Times New Roman"/>
          <w:b w:val="false"/>
          <w:i w:val="false"/>
          <w:color w:val="000000"/>
          <w:sz w:val="28"/>
        </w:rPr>
        <w:t>
      слова "а также" исключить;</w:t>
      </w:r>
      <w:r>
        <w:br/>
      </w:r>
      <w:r>
        <w:rPr>
          <w:rFonts w:ascii="Times New Roman"/>
          <w:b w:val="false"/>
          <w:i w:val="false"/>
          <w:color w:val="000000"/>
          <w:sz w:val="28"/>
        </w:rPr>
        <w:t>
</w:t>
      </w:r>
      <w:r>
        <w:rPr>
          <w:rFonts w:ascii="Times New Roman"/>
          <w:b w:val="false"/>
          <w:i w:val="false"/>
          <w:color w:val="000000"/>
          <w:sz w:val="28"/>
        </w:rPr>
        <w:t>
      в графе 3 строки 4 слова "; этиловый спирт и прочие виды спирта, денатурированные, любой концентрации, реализуемые" заменить словом ", реализуемый";</w:t>
      </w:r>
      <w:r>
        <w:br/>
      </w:r>
      <w:r>
        <w:rPr>
          <w:rFonts w:ascii="Times New Roman"/>
          <w:b w:val="false"/>
          <w:i w:val="false"/>
          <w:color w:val="000000"/>
          <w:sz w:val="28"/>
        </w:rPr>
        <w:t>
</w:t>
      </w:r>
      <w:r>
        <w:rPr>
          <w:rFonts w:ascii="Times New Roman"/>
          <w:b w:val="false"/>
          <w:i w:val="false"/>
          <w:color w:val="000000"/>
          <w:sz w:val="28"/>
        </w:rPr>
        <w:t>
      графу 3 строки 5 изложить в следующей редакции:</w:t>
      </w:r>
      <w:r>
        <w:br/>
      </w:r>
      <w:r>
        <w:rPr>
          <w:rFonts w:ascii="Times New Roman"/>
          <w:b w:val="false"/>
          <w:i w:val="false"/>
          <w:color w:val="000000"/>
          <w:sz w:val="28"/>
        </w:rPr>
        <w:t>
      "Спирт этиловый неденатурированный, спиртовые настойки и прочие спиртные напитки с концентрацией спирта менее 80 объемных процентов, реализуемые для производства алкогольной продукции";</w:t>
      </w:r>
      <w:r>
        <w:br/>
      </w:r>
      <w:r>
        <w:rPr>
          <w:rFonts w:ascii="Times New Roman"/>
          <w:b w:val="false"/>
          <w:i w:val="false"/>
          <w:color w:val="000000"/>
          <w:sz w:val="28"/>
        </w:rPr>
        <w:t>
</w:t>
      </w:r>
      <w:r>
        <w:rPr>
          <w:rFonts w:ascii="Times New Roman"/>
          <w:b w:val="false"/>
          <w:i w:val="false"/>
          <w:color w:val="000000"/>
          <w:sz w:val="28"/>
        </w:rPr>
        <w:t>
      дополнить строкой 5-1 следующего содержания:</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713"/>
        <w:gridCol w:w="8473"/>
        <w:gridCol w:w="253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3003,</w:t>
            </w:r>
            <w:r>
              <w:br/>
            </w:r>
            <w:r>
              <w:rPr>
                <w:rFonts w:ascii="Times New Roman"/>
                <w:b w:val="false"/>
                <w:i w:val="false"/>
                <w:color w:val="000000"/>
                <w:sz w:val="20"/>
              </w:rPr>
              <w:t>
3004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Спиртосодержащая продукция медицинского</w:t>
            </w:r>
            <w:r>
              <w:br/>
            </w:r>
            <w:r>
              <w:rPr>
                <w:rFonts w:ascii="Times New Roman"/>
                <w:b w:val="false"/>
                <w:i w:val="false"/>
                <w:color w:val="000000"/>
                <w:sz w:val="20"/>
              </w:rPr>
              <w:t>
назначения, зарегистрированная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 в качестве</w:t>
            </w:r>
            <w:r>
              <w:br/>
            </w:r>
            <w:r>
              <w:rPr>
                <w:rFonts w:ascii="Times New Roman"/>
                <w:b w:val="false"/>
                <w:i w:val="false"/>
                <w:color w:val="000000"/>
                <w:sz w:val="20"/>
              </w:rPr>
              <w:t>
лекарственного средства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тенге/литр</w:t>
            </w:r>
            <w:r>
              <w:br/>
            </w:r>
            <w:r>
              <w:rPr>
                <w:rFonts w:ascii="Times New Roman"/>
                <w:b w:val="false"/>
                <w:i w:val="false"/>
                <w:color w:val="000000"/>
                <w:sz w:val="20"/>
              </w:rPr>
              <w:t>
100 % спирта</w:t>
            </w:r>
          </w:p>
        </w:tc>
      </w:tr>
    </w:tbl>
    <w:p>
      <w:pPr>
        <w:spacing w:after="0"/>
        <w:ind w:left="0"/>
        <w:jc w:val="both"/>
      </w:pPr>
      <w:r>
        <w:rPr>
          <w:rFonts w:ascii="Times New Roman"/>
          <w:b w:val="false"/>
          <w:i w:val="false"/>
          <w:color w:val="000000"/>
          <w:sz w:val="28"/>
        </w:rPr>
        <w:t>                                                                   ";</w:t>
      </w:r>
    </w:p>
    <w:bookmarkStart w:name="z400" w:id="9"/>
    <w:p>
      <w:pPr>
        <w:spacing w:after="0"/>
        <w:ind w:left="0"/>
        <w:jc w:val="both"/>
      </w:pPr>
      <w:r>
        <w:rPr>
          <w:rFonts w:ascii="Times New Roman"/>
          <w:b w:val="false"/>
          <w:i w:val="false"/>
          <w:color w:val="000000"/>
          <w:sz w:val="28"/>
        </w:rPr>
        <w:t>
      в графе 2 строки 9 слово "из" исключить;</w:t>
      </w:r>
      <w:r>
        <w:br/>
      </w:r>
      <w:r>
        <w:rPr>
          <w:rFonts w:ascii="Times New Roman"/>
          <w:b w:val="false"/>
          <w:i w:val="false"/>
          <w:color w:val="000000"/>
          <w:sz w:val="28"/>
        </w:rPr>
        <w:t>
</w:t>
      </w:r>
      <w:r>
        <w:rPr>
          <w:rFonts w:ascii="Times New Roman"/>
          <w:b w:val="false"/>
          <w:i w:val="false"/>
          <w:color w:val="000000"/>
          <w:sz w:val="28"/>
        </w:rPr>
        <w:t>
      в графе 2 строки 13 слова "из 2203 00" заменить цифрами "2202 90 100 1";</w:t>
      </w:r>
      <w:r>
        <w:br/>
      </w:r>
      <w:r>
        <w:rPr>
          <w:rFonts w:ascii="Times New Roman"/>
          <w:b w:val="false"/>
          <w:i w:val="false"/>
          <w:color w:val="000000"/>
          <w:sz w:val="28"/>
        </w:rPr>
        <w:t>
</w:t>
      </w:r>
      <w:r>
        <w:rPr>
          <w:rFonts w:ascii="Times New Roman"/>
          <w:b w:val="false"/>
          <w:i w:val="false"/>
          <w:color w:val="000000"/>
          <w:sz w:val="28"/>
        </w:rPr>
        <w:t>
      в графе 3 строки 19 слово "природный" исключить;</w:t>
      </w:r>
      <w:r>
        <w:br/>
      </w:r>
      <w:r>
        <w:rPr>
          <w:rFonts w:ascii="Times New Roman"/>
          <w:b w:val="false"/>
          <w:i w:val="false"/>
          <w:color w:val="000000"/>
          <w:sz w:val="28"/>
        </w:rPr>
        <w:t>
</w:t>
      </w:r>
      <w:r>
        <w:rPr>
          <w:rFonts w:ascii="Times New Roman"/>
          <w:b w:val="false"/>
          <w:i w:val="false"/>
          <w:color w:val="000000"/>
          <w:sz w:val="28"/>
        </w:rPr>
        <w:t>
      абзац третий графы 3 строки 20 дополнить словами ", с объемом двигателя более 3000 куб. см (кроме автомобилей с ручным управлением или адаптером ручного управления, специально предназначенных для инвалидов)";</w:t>
      </w:r>
      <w:r>
        <w:br/>
      </w:r>
      <w:r>
        <w:rPr>
          <w:rFonts w:ascii="Times New Roman"/>
          <w:b w:val="false"/>
          <w:i w:val="false"/>
          <w:color w:val="000000"/>
          <w:sz w:val="28"/>
        </w:rPr>
        <w:t>
</w:t>
      </w:r>
      <w:r>
        <w:rPr>
          <w:rFonts w:ascii="Times New Roman"/>
          <w:b w:val="false"/>
          <w:i w:val="false"/>
          <w:color w:val="000000"/>
          <w:sz w:val="28"/>
        </w:rPr>
        <w:t>
      64) в </w:t>
      </w:r>
      <w:r>
        <w:rPr>
          <w:rFonts w:ascii="Times New Roman"/>
          <w:b w:val="false"/>
          <w:i w:val="false"/>
          <w:color w:val="000000"/>
          <w:sz w:val="28"/>
        </w:rPr>
        <w:t>статье 281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6) следующего содержания:</w:t>
      </w:r>
      <w:r>
        <w:br/>
      </w:r>
      <w:r>
        <w:rPr>
          <w:rFonts w:ascii="Times New Roman"/>
          <w:b w:val="false"/>
          <w:i w:val="false"/>
          <w:color w:val="000000"/>
          <w:sz w:val="28"/>
        </w:rPr>
        <w:t>
      "6) импорт подакцизных товаров на территорию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"3. Освобождаются от обложения акцизом:";</w:t>
      </w:r>
      <w:r>
        <w:br/>
      </w:r>
      <w:r>
        <w:rPr>
          <w:rFonts w:ascii="Times New Roman"/>
          <w:b w:val="false"/>
          <w:i w:val="false"/>
          <w:color w:val="000000"/>
          <w:sz w:val="28"/>
        </w:rPr>
        <w:t>
</w:t>
      </w:r>
      <w:r>
        <w:rPr>
          <w:rFonts w:ascii="Times New Roman"/>
          <w:b w:val="false"/>
          <w:i w:val="false"/>
          <w:color w:val="000000"/>
          <w:sz w:val="28"/>
        </w:rPr>
        <w:t>
      в подпункте 4) слова "розлитая в потребительскую тару емкостью не более 0,1 литра и" исключить;</w:t>
      </w:r>
      <w:r>
        <w:br/>
      </w:r>
      <w:r>
        <w:rPr>
          <w:rFonts w:ascii="Times New Roman"/>
          <w:b w:val="false"/>
          <w:i w:val="false"/>
          <w:color w:val="000000"/>
          <w:sz w:val="28"/>
        </w:rPr>
        <w:t>
</w:t>
      </w:r>
      <w:r>
        <w:rPr>
          <w:rFonts w:ascii="Times New Roman"/>
          <w:b w:val="false"/>
          <w:i w:val="false"/>
          <w:color w:val="000000"/>
          <w:sz w:val="28"/>
        </w:rPr>
        <w:t>
      65) в </w:t>
      </w:r>
      <w:r>
        <w:rPr>
          <w:rFonts w:ascii="Times New Roman"/>
          <w:b w:val="false"/>
          <w:i w:val="false"/>
          <w:color w:val="000000"/>
          <w:sz w:val="28"/>
        </w:rPr>
        <w:t>статье 282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При передаче подакцизных товаров, являющихся давальческим сырьем, датой совершения операции является день передачи указанных товаров подрядчику (переработчику).</w:t>
      </w:r>
      <w:r>
        <w:br/>
      </w:r>
      <w:r>
        <w:rPr>
          <w:rFonts w:ascii="Times New Roman"/>
          <w:b w:val="false"/>
          <w:i w:val="false"/>
          <w:color w:val="000000"/>
          <w:sz w:val="28"/>
        </w:rPr>
        <w:t>
      При изготовлении подакцизных товаров из давальческого сырья датой совершения операции является день передачи изготовленных подакцизных товаров заказчику или лицу, указанному заказчиком.</w:t>
      </w:r>
      <w:r>
        <w:br/>
      </w:r>
      <w:r>
        <w:rPr>
          <w:rFonts w:ascii="Times New Roman"/>
          <w:b w:val="false"/>
          <w:i w:val="false"/>
          <w:color w:val="000000"/>
          <w:sz w:val="28"/>
        </w:rPr>
        <w:t>
      Срок переработки давальческого сырья, являющегося подакцизным, вывезенного с территории Республики Казахстан на территорию государства-члена таможенного союза, а также ввезенного на территорию Республики Казахстан с территории государств-членов таможенного союза, определяется согласно условиям договора (контракта) на переработку давальческого сырья и не может превышать два года с даты принятия на учет и (или) отгрузки давальческого сырья.</w:t>
      </w:r>
      <w:r>
        <w:br/>
      </w:r>
      <w:r>
        <w:rPr>
          <w:rFonts w:ascii="Times New Roman"/>
          <w:b w:val="false"/>
          <w:i w:val="false"/>
          <w:color w:val="000000"/>
          <w:sz w:val="28"/>
        </w:rPr>
        <w:t>
      В случае превышения установленного срока переработки давальческого сырья объектом обложения акцизом является предполагаемый объем продукта переработки в соответствии с условиями договора (контракта), по ставкам, предусмотренным </w:t>
      </w:r>
      <w:r>
        <w:rPr>
          <w:rFonts w:ascii="Times New Roman"/>
          <w:b w:val="false"/>
          <w:i w:val="false"/>
          <w:color w:val="000000"/>
          <w:sz w:val="28"/>
        </w:rPr>
        <w:t>статьей 280</w:t>
      </w:r>
      <w:r>
        <w:rPr>
          <w:rFonts w:ascii="Times New Roman"/>
          <w:b w:val="false"/>
          <w:i w:val="false"/>
          <w:color w:val="000000"/>
          <w:sz w:val="28"/>
        </w:rPr>
        <w:t xml:space="preserve"> настоящего Кодекса.</w:t>
      </w:r>
      <w:r>
        <w:br/>
      </w:r>
      <w:r>
        <w:rPr>
          <w:rFonts w:ascii="Times New Roman"/>
          <w:b w:val="false"/>
          <w:i w:val="false"/>
          <w:color w:val="000000"/>
          <w:sz w:val="28"/>
        </w:rPr>
        <w:t>
      В случае осуществления ввоза (вывоза) давальческого сырья на переработку налогоплательщиком Республики Казахстан представляется обязательство о вывозе (ввозе) продуктов переработки, а также его исполнение в порядке, по форме и в сроки, которые утверждены уполномоченным органом.";</w:t>
      </w:r>
      <w:r>
        <w:br/>
      </w:r>
      <w:r>
        <w:rPr>
          <w:rFonts w:ascii="Times New Roman"/>
          <w:b w:val="false"/>
          <w:i w:val="false"/>
          <w:color w:val="000000"/>
          <w:sz w:val="28"/>
        </w:rPr>
        <w:t>
</w:t>
      </w:r>
      <w:r>
        <w:rPr>
          <w:rFonts w:ascii="Times New Roman"/>
          <w:b w:val="false"/>
          <w:i w:val="false"/>
          <w:color w:val="000000"/>
          <w:sz w:val="28"/>
        </w:rPr>
        <w:t>
      дополнить пунктом 7 следующего содержания:</w:t>
      </w:r>
      <w:r>
        <w:br/>
      </w:r>
      <w:r>
        <w:rPr>
          <w:rFonts w:ascii="Times New Roman"/>
          <w:b w:val="false"/>
          <w:i w:val="false"/>
          <w:color w:val="000000"/>
          <w:sz w:val="28"/>
        </w:rPr>
        <w:t>
      "7. При импорте подакцизных товаров на территорию Республики Казахстан с территории другого государства-члена таможенного союза датой совершения операции является дата принятия налогоплательщиком на учет импортированных подакцизных товаров.</w:t>
      </w:r>
      <w:r>
        <w:br/>
      </w:r>
      <w:r>
        <w:rPr>
          <w:rFonts w:ascii="Times New Roman"/>
          <w:b w:val="false"/>
          <w:i w:val="false"/>
          <w:color w:val="000000"/>
          <w:sz w:val="28"/>
        </w:rPr>
        <w:t>
      При этом для целей настоящего раздела датой принятия на учет импортированных подакцизных товаров является дата оприходования таких товаров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66) </w:t>
      </w:r>
      <w:r>
        <w:rPr>
          <w:rFonts w:ascii="Times New Roman"/>
          <w:b w:val="false"/>
          <w:i w:val="false"/>
          <w:color w:val="000000"/>
          <w:sz w:val="28"/>
        </w:rPr>
        <w:t>статью 283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283. Налоговая база</w:t>
      </w:r>
      <w:r>
        <w:br/>
      </w:r>
      <w:r>
        <w:rPr>
          <w:rFonts w:ascii="Times New Roman"/>
          <w:b w:val="false"/>
          <w:i w:val="false"/>
          <w:color w:val="000000"/>
          <w:sz w:val="28"/>
        </w:rPr>
        <w:t>
      По подакцизным товарам налоговая база определяется как объем (количество) произведенных, реализованных подакцизных товаров в натуральном выражении.";</w:t>
      </w:r>
      <w:r>
        <w:br/>
      </w:r>
      <w:r>
        <w:rPr>
          <w:rFonts w:ascii="Times New Roman"/>
          <w:b w:val="false"/>
          <w:i w:val="false"/>
          <w:color w:val="000000"/>
          <w:sz w:val="28"/>
        </w:rPr>
        <w:t>
</w:t>
      </w:r>
      <w:r>
        <w:rPr>
          <w:rFonts w:ascii="Times New Roman"/>
          <w:b w:val="false"/>
          <w:i w:val="false"/>
          <w:color w:val="000000"/>
          <w:sz w:val="28"/>
        </w:rPr>
        <w:t>
      67) в </w:t>
      </w:r>
      <w:r>
        <w:rPr>
          <w:rFonts w:ascii="Times New Roman"/>
          <w:b w:val="false"/>
          <w:i w:val="false"/>
          <w:color w:val="000000"/>
          <w:sz w:val="28"/>
        </w:rPr>
        <w:t>статье 285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w:t>
      </w:r>
      <w:r>
        <w:rPr>
          <w:rFonts w:ascii="Times New Roman"/>
          <w:b w:val="false"/>
          <w:i w:val="false"/>
          <w:color w:val="000000"/>
          <w:sz w:val="28"/>
        </w:rPr>
        <w:t xml:space="preserve"> после слова "произведенных" дополнить словами "на территории Республики Казахстан и импортируемых на территорию Республики Казахстан с территории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2 после слова "качеств" дополнить словом "(свойств)";</w:t>
      </w:r>
      <w:r>
        <w:br/>
      </w:r>
      <w:r>
        <w:rPr>
          <w:rFonts w:ascii="Times New Roman"/>
          <w:b w:val="false"/>
          <w:i w:val="false"/>
          <w:color w:val="000000"/>
          <w:sz w:val="28"/>
        </w:rPr>
        <w:t>
</w:t>
      </w:r>
      <w:r>
        <w:rPr>
          <w:rFonts w:ascii="Times New Roman"/>
          <w:b w:val="false"/>
          <w:i w:val="false"/>
          <w:color w:val="000000"/>
          <w:sz w:val="28"/>
        </w:rPr>
        <w:t>
      68) в </w:t>
      </w:r>
      <w:r>
        <w:rPr>
          <w:rFonts w:ascii="Times New Roman"/>
          <w:b w:val="false"/>
          <w:i w:val="false"/>
          <w:color w:val="000000"/>
          <w:sz w:val="28"/>
        </w:rPr>
        <w:t>статье 288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w:t>
      </w:r>
      <w:r>
        <w:br/>
      </w:r>
      <w:r>
        <w:rPr>
          <w:rFonts w:ascii="Times New Roman"/>
          <w:b w:val="false"/>
          <w:i w:val="false"/>
          <w:color w:val="000000"/>
          <w:sz w:val="28"/>
        </w:rPr>
        <w:t>
</w:t>
      </w:r>
      <w:r>
        <w:rPr>
          <w:rFonts w:ascii="Times New Roman"/>
          <w:b w:val="false"/>
          <w:i w:val="false"/>
          <w:color w:val="000000"/>
          <w:sz w:val="28"/>
        </w:rPr>
        <w:t>
      слова "При реализации" заменить словами "Если иное не предусмотрено настоящей статьей, при реализации";</w:t>
      </w:r>
      <w:r>
        <w:br/>
      </w:r>
      <w:r>
        <w:rPr>
          <w:rFonts w:ascii="Times New Roman"/>
          <w:b w:val="false"/>
          <w:i w:val="false"/>
          <w:color w:val="000000"/>
          <w:sz w:val="28"/>
        </w:rPr>
        <w:t>
</w:t>
      </w:r>
      <w:r>
        <w:rPr>
          <w:rFonts w:ascii="Times New Roman"/>
          <w:b w:val="false"/>
          <w:i w:val="false"/>
          <w:color w:val="000000"/>
          <w:sz w:val="28"/>
        </w:rPr>
        <w:t>
      после слова "дней" дополнить словами "с даты совершения операции";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слово "режиме" заменить словами "таможенной процедуре";</w:t>
      </w:r>
      <w:r>
        <w:br/>
      </w:r>
      <w:r>
        <w:rPr>
          <w:rFonts w:ascii="Times New Roman"/>
          <w:b w:val="false"/>
          <w:i w:val="false"/>
          <w:color w:val="000000"/>
          <w:sz w:val="28"/>
        </w:rPr>
        <w:t>
</w:t>
      </w:r>
      <w:r>
        <w:rPr>
          <w:rFonts w:ascii="Times New Roman"/>
          <w:b w:val="false"/>
          <w:i w:val="false"/>
          <w:color w:val="000000"/>
          <w:sz w:val="28"/>
        </w:rPr>
        <w:t>
      в абзаце втором:</w:t>
      </w:r>
      <w:r>
        <w:br/>
      </w:r>
      <w:r>
        <w:rPr>
          <w:rFonts w:ascii="Times New Roman"/>
          <w:b w:val="false"/>
          <w:i w:val="false"/>
          <w:color w:val="000000"/>
          <w:sz w:val="28"/>
        </w:rPr>
        <w:t>
</w:t>
      </w:r>
      <w:r>
        <w:rPr>
          <w:rFonts w:ascii="Times New Roman"/>
          <w:b w:val="false"/>
          <w:i w:val="false"/>
          <w:color w:val="000000"/>
          <w:sz w:val="28"/>
        </w:rPr>
        <w:t>
      слово "режиме" заменить словами "таможенной процедуре";</w:t>
      </w:r>
      <w:r>
        <w:br/>
      </w:r>
      <w:r>
        <w:rPr>
          <w:rFonts w:ascii="Times New Roman"/>
          <w:b w:val="false"/>
          <w:i w:val="false"/>
          <w:color w:val="000000"/>
          <w:sz w:val="28"/>
        </w:rPr>
        <w:t>
</w:t>
      </w:r>
      <w:r>
        <w:rPr>
          <w:rFonts w:ascii="Times New Roman"/>
          <w:b w:val="false"/>
          <w:i w:val="false"/>
          <w:color w:val="000000"/>
          <w:sz w:val="28"/>
        </w:rPr>
        <w:t>
      слово "оформление" заменить словом "декларирование";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"Республики Казахстан" заменить словами "таможенного союза";</w:t>
      </w:r>
      <w:r>
        <w:br/>
      </w:r>
      <w:r>
        <w:rPr>
          <w:rFonts w:ascii="Times New Roman"/>
          <w:b w:val="false"/>
          <w:i w:val="false"/>
          <w:color w:val="000000"/>
          <w:sz w:val="28"/>
        </w:rPr>
        <w:t>
</w:t>
      </w:r>
      <w:r>
        <w:rPr>
          <w:rFonts w:ascii="Times New Roman"/>
          <w:b w:val="false"/>
          <w:i w:val="false"/>
          <w:color w:val="000000"/>
          <w:sz w:val="28"/>
        </w:rPr>
        <w:t>
      в абзаце втором слово "режиме" заменить словами "таможенной процедуре";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слова "Государств" дополнить словами "(за исключением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слово "режиме" заменить словами "таможенной процедуре";</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При экспорте подакцизных товаров на территорию государства-члена таможенного союза для подтверждения обоснованности освобождения от уплаты акцизов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281 настоящего Кодекса налогоплательщик представляет в налоговый орган по месту нахождения одновременно с декларацией по акцизу документы, предусмотренные статьей 276-11 настоящего Кодекса, за исключением документов, указанных в подпункте 5) пункта 1 статьи 276-11 настоящего Кодекса.</w:t>
      </w:r>
      <w:r>
        <w:br/>
      </w:r>
      <w:r>
        <w:rPr>
          <w:rFonts w:ascii="Times New Roman"/>
          <w:b w:val="false"/>
          <w:i w:val="false"/>
          <w:color w:val="000000"/>
          <w:sz w:val="28"/>
        </w:rPr>
        <w:t>
      При этом налогоплательщик вправе представить указанные документы, за исключением декларации по акцизу, в налоговый орган в течение ста восьмидесяти календарных дней с даты совершения операции.";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 xml:space="preserve"> слова "1 и 2" заменить словами "1, 2 и 2-1";</w:t>
      </w:r>
      <w:r>
        <w:br/>
      </w:r>
      <w:r>
        <w:rPr>
          <w:rFonts w:ascii="Times New Roman"/>
          <w:b w:val="false"/>
          <w:i w:val="false"/>
          <w:color w:val="000000"/>
          <w:sz w:val="28"/>
        </w:rPr>
        <w:t>
</w:t>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В случае подтверждения реализации подакцизных товаров на экспорт по истечении сроков, установленных пунктом 2-1 настоящей статьи, уплаченные в соответствии с пунктом 3 настоящей статьи суммы акцизов подлежат зачету и возврату в соответствии со статьями 599 и 602 настоящего Кодекса.</w:t>
      </w:r>
      <w:r>
        <w:br/>
      </w:r>
      <w:r>
        <w:rPr>
          <w:rFonts w:ascii="Times New Roman"/>
          <w:b w:val="false"/>
          <w:i w:val="false"/>
          <w:color w:val="000000"/>
          <w:sz w:val="28"/>
        </w:rPr>
        <w:t>
      При этом уплаченные суммы пеней, начисленные в связи с неподтверждением реализации подакцизных товаров на экспорт на территорию государства-члена таможенного союза, возврату не подлежат.";</w:t>
      </w:r>
      <w:r>
        <w:br/>
      </w:r>
      <w:r>
        <w:rPr>
          <w:rFonts w:ascii="Times New Roman"/>
          <w:b w:val="false"/>
          <w:i w:val="false"/>
          <w:color w:val="000000"/>
          <w:sz w:val="28"/>
        </w:rPr>
        <w:t>
</w:t>
      </w:r>
      <w:r>
        <w:rPr>
          <w:rFonts w:ascii="Times New Roman"/>
          <w:b w:val="false"/>
          <w:i w:val="false"/>
          <w:color w:val="000000"/>
          <w:sz w:val="28"/>
        </w:rPr>
        <w:t>
      69) в </w:t>
      </w:r>
      <w:r>
        <w:rPr>
          <w:rFonts w:ascii="Times New Roman"/>
          <w:b w:val="false"/>
          <w:i w:val="false"/>
          <w:color w:val="000000"/>
          <w:sz w:val="28"/>
        </w:rPr>
        <w:t>статье 290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слово "Налоговая" заменить словами "Если иное не установлено настоящей статьей, налоговая";</w:t>
      </w:r>
      <w:r>
        <w:br/>
      </w: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"Корректировка размера налоговой базы при импорте подакцизных товаров из государств-членов таможенного союза производится в соответствии с пунктами 1 - 3 статьи 276-23 настоящего Кодекса.";</w:t>
      </w:r>
      <w:r>
        <w:br/>
      </w:r>
      <w:r>
        <w:rPr>
          <w:rFonts w:ascii="Times New Roman"/>
          <w:b w:val="false"/>
          <w:i w:val="false"/>
          <w:color w:val="000000"/>
          <w:sz w:val="28"/>
        </w:rPr>
        <w:t>
</w:t>
      </w:r>
      <w:r>
        <w:rPr>
          <w:rFonts w:ascii="Times New Roman"/>
          <w:b w:val="false"/>
          <w:i w:val="false"/>
          <w:color w:val="000000"/>
          <w:sz w:val="28"/>
        </w:rPr>
        <w:t>
      70) в </w:t>
      </w:r>
      <w:r>
        <w:rPr>
          <w:rFonts w:ascii="Times New Roman"/>
          <w:b w:val="false"/>
          <w:i w:val="false"/>
          <w:color w:val="000000"/>
          <w:sz w:val="28"/>
        </w:rPr>
        <w:t>статье 291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после слова "акциза" дополнить словами ", уплаченные в Республике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пункта 3 слово "таможенную"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после слова "или" дополнить словами "квитанции к приходно-кассовому ордеру с приложением";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5</w:t>
      </w:r>
      <w:r>
        <w:rPr>
          <w:rFonts w:ascii="Times New Roman"/>
          <w:b w:val="false"/>
          <w:i w:val="false"/>
          <w:color w:val="000000"/>
          <w:sz w:val="28"/>
        </w:rPr>
        <w:t>) слово "актов" заменить словом "листов";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пункта 6 слово "актов" заменить словом "листов";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после слова "уплаченного" дополнить словами "в Республике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слово "оформлении" заменить словом "декларировании";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грузовой таможенной декларации на импортируемое подакцизное сырье при импорте подакцизного сырья на территорию Республики Казахстан с территории государств, не являющихся членами таможенного союза, или заявления о ввозе товаров и уплате косвенных налогов при импорте на территорию Республики Казахстан с территории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w:t>
      </w:r>
      <w:r>
        <w:rPr>
          <w:rFonts w:ascii="Times New Roman"/>
          <w:b w:val="false"/>
          <w:i w:val="false"/>
          <w:color w:val="000000"/>
          <w:sz w:val="28"/>
        </w:rPr>
        <w:t>) слово "актов" заменить словом "листов";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после слова "изготовленных" дополнить словами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после слова "договора" дополнить словами "о переработке давальческого сырья";</w:t>
      </w:r>
      <w:r>
        <w:br/>
      </w:r>
      <w:r>
        <w:rPr>
          <w:rFonts w:ascii="Times New Roman"/>
          <w:b w:val="false"/>
          <w:i w:val="false"/>
          <w:color w:val="000000"/>
          <w:sz w:val="28"/>
        </w:rPr>
        <w:t>
</w:t>
      </w:r>
      <w:r>
        <w:rPr>
          <w:rFonts w:ascii="Times New Roman"/>
          <w:b w:val="false"/>
          <w:i w:val="false"/>
          <w:color w:val="000000"/>
          <w:sz w:val="28"/>
        </w:rPr>
        <w:t>
      71) в </w:t>
      </w:r>
      <w:r>
        <w:rPr>
          <w:rFonts w:ascii="Times New Roman"/>
          <w:b w:val="false"/>
          <w:i w:val="false"/>
          <w:color w:val="000000"/>
          <w:sz w:val="28"/>
        </w:rPr>
        <w:t>статье 292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цифры "15" заменить цифрами "20";</w:t>
      </w:r>
      <w:r>
        <w:br/>
      </w:r>
      <w:r>
        <w:rPr>
          <w:rFonts w:ascii="Times New Roman"/>
          <w:b w:val="false"/>
          <w:i w:val="false"/>
          <w:color w:val="000000"/>
          <w:sz w:val="28"/>
        </w:rPr>
        <w:t>
</w:t>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Подтверждение налоговыми органами факта уплаты акциза по импортированным с территории государств-членов таможенного союза подакцизным товарам в заявлении о ввозе товаров и уплате косвенных налогов путем проставления соответствующей отметки либо мотивированный отказ в подтверждении осуществляется в порядке, предусмотренном уполномоченным органом.";</w:t>
      </w:r>
      <w:r>
        <w:br/>
      </w:r>
      <w:r>
        <w:rPr>
          <w:rFonts w:ascii="Times New Roman"/>
          <w:b w:val="false"/>
          <w:i w:val="false"/>
          <w:color w:val="000000"/>
          <w:sz w:val="28"/>
        </w:rPr>
        <w:t>
</w:t>
      </w:r>
      <w:r>
        <w:rPr>
          <w:rFonts w:ascii="Times New Roman"/>
          <w:b w:val="false"/>
          <w:i w:val="false"/>
          <w:color w:val="000000"/>
          <w:sz w:val="28"/>
        </w:rPr>
        <w:t>
      72) в </w:t>
      </w:r>
      <w:r>
        <w:rPr>
          <w:rFonts w:ascii="Times New Roman"/>
          <w:b w:val="false"/>
          <w:i w:val="false"/>
          <w:color w:val="000000"/>
          <w:sz w:val="28"/>
        </w:rPr>
        <w:t>статье 293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слова "пункте 2" заменить словами "пунктах 2 и 3";</w:t>
      </w:r>
      <w:r>
        <w:br/>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В случае импорта подакцизных товаров с территории государств-членов таможенного союза уплата акциза производится по месту нахождения (жительства) плательщика акциза.";</w:t>
      </w:r>
      <w:r>
        <w:br/>
      </w:r>
      <w:r>
        <w:rPr>
          <w:rFonts w:ascii="Times New Roman"/>
          <w:b w:val="false"/>
          <w:i w:val="false"/>
          <w:color w:val="000000"/>
          <w:sz w:val="28"/>
        </w:rPr>
        <w:t>
</w:t>
      </w:r>
      <w:r>
        <w:rPr>
          <w:rFonts w:ascii="Times New Roman"/>
          <w:b w:val="false"/>
          <w:i w:val="false"/>
          <w:color w:val="000000"/>
          <w:sz w:val="28"/>
        </w:rPr>
        <w:t>
      73) в </w:t>
      </w:r>
      <w:r>
        <w:rPr>
          <w:rFonts w:ascii="Times New Roman"/>
          <w:b w:val="false"/>
          <w:i w:val="false"/>
          <w:color w:val="000000"/>
          <w:sz w:val="28"/>
        </w:rPr>
        <w:t>статье 296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слова "По окончании каждого налогового периода налогоплательщики" заменить словами "Если иное не предусмотрено настоящей статьей, по окончании каждого налогового периода плательщики акцизов";</w:t>
      </w:r>
      <w:r>
        <w:br/>
      </w:r>
      <w:r>
        <w:rPr>
          <w:rFonts w:ascii="Times New Roman"/>
          <w:b w:val="false"/>
          <w:i w:val="false"/>
          <w:color w:val="000000"/>
          <w:sz w:val="28"/>
        </w:rPr>
        <w:t>
</w:t>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Налогоплательщики, импортирующие подакцизные товары на территорию Республики Казахстан с территории государств-членов таможенного союза, обязаны представить в налоговый орган по месту нахождения (жительства) декларацию по косвенным налогам по импортированным товарам по форме и в порядке, установленным пунктом 5 статьи 276-20 настоящего Кодекса, не позднее 20-го числа месяца, следующего за месяцем принятия на учет импортированных подакцизных товаров. Одновременно с такой декларацией представляются документы, предусмотренные пунктом 3 статьи 276-20 настоящего Кодекса.</w:t>
      </w:r>
      <w:r>
        <w:br/>
      </w:r>
      <w:r>
        <w:rPr>
          <w:rFonts w:ascii="Times New Roman"/>
          <w:b w:val="false"/>
          <w:i w:val="false"/>
          <w:color w:val="000000"/>
          <w:sz w:val="28"/>
        </w:rPr>
        <w:t>
      При этом декларация по косвенным налогам по импортированным товарам и заявление о ввозе товаров и уплате косвенных налогов считаются не представленными в налоговый орган в случаях, предусмотренных пунктом 6 статьи 276-20 настоящего Кодекса.";</w:t>
      </w:r>
      <w:r>
        <w:br/>
      </w:r>
      <w:r>
        <w:rPr>
          <w:rFonts w:ascii="Times New Roman"/>
          <w:b w:val="false"/>
          <w:i w:val="false"/>
          <w:color w:val="000000"/>
          <w:sz w:val="28"/>
        </w:rPr>
        <w:t>
</w:t>
      </w:r>
      <w:r>
        <w:rPr>
          <w:rFonts w:ascii="Times New Roman"/>
          <w:b w:val="false"/>
          <w:i w:val="false"/>
          <w:color w:val="000000"/>
          <w:sz w:val="28"/>
        </w:rPr>
        <w:t>
      74) </w:t>
      </w:r>
      <w:r>
        <w:rPr>
          <w:rFonts w:ascii="Times New Roman"/>
          <w:b w:val="false"/>
          <w:i w:val="false"/>
          <w:color w:val="000000"/>
          <w:sz w:val="28"/>
        </w:rPr>
        <w:t>статью 297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297. Налоговая база импортируемых подакцизных товаров</w:t>
      </w:r>
      <w:r>
        <w:br/>
      </w:r>
      <w:r>
        <w:rPr>
          <w:rFonts w:ascii="Times New Roman"/>
          <w:b w:val="false"/>
          <w:i w:val="false"/>
          <w:color w:val="000000"/>
          <w:sz w:val="28"/>
        </w:rPr>
        <w:t>
      По импортируемым на территорию Республики Казахстан подакцизным товарам налоговая база определяется как объем, количество импортируемых подакцизных товаров в натуральном выражении.";</w:t>
      </w:r>
      <w:r>
        <w:br/>
      </w:r>
      <w:r>
        <w:rPr>
          <w:rFonts w:ascii="Times New Roman"/>
          <w:b w:val="false"/>
          <w:i w:val="false"/>
          <w:color w:val="000000"/>
          <w:sz w:val="28"/>
        </w:rPr>
        <w:t>
</w:t>
      </w:r>
      <w:r>
        <w:rPr>
          <w:rFonts w:ascii="Times New Roman"/>
          <w:b w:val="false"/>
          <w:i w:val="false"/>
          <w:color w:val="000000"/>
          <w:sz w:val="28"/>
        </w:rPr>
        <w:t>
      75) в </w:t>
      </w:r>
      <w:r>
        <w:rPr>
          <w:rFonts w:ascii="Times New Roman"/>
          <w:b w:val="false"/>
          <w:i w:val="false"/>
          <w:color w:val="000000"/>
          <w:sz w:val="28"/>
        </w:rPr>
        <w:t>статье 298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слова "Акцизы на импортируемые подакцизные товары уплачиваются в определяемый" заменить словами "Акцизы на импортируемые подакцизные товары с территории государств, не являющихся членами таможенного союза, уплачиваются в определяемый таможенным законодательством таможенного союза и (или)";</w:t>
      </w:r>
      <w:r>
        <w:br/>
      </w:r>
      <w:r>
        <w:rPr>
          <w:rFonts w:ascii="Times New Roman"/>
          <w:b w:val="false"/>
          <w:i w:val="false"/>
          <w:color w:val="000000"/>
          <w:sz w:val="28"/>
        </w:rPr>
        <w:t>
</w:t>
      </w:r>
      <w:r>
        <w:rPr>
          <w:rFonts w:ascii="Times New Roman"/>
          <w:b w:val="false"/>
          <w:i w:val="false"/>
          <w:color w:val="000000"/>
          <w:sz w:val="28"/>
        </w:rPr>
        <w:t>
      дополнить пунктами 3 и 4 следующего содержания:</w:t>
      </w:r>
      <w:r>
        <w:br/>
      </w:r>
      <w:r>
        <w:rPr>
          <w:rFonts w:ascii="Times New Roman"/>
          <w:b w:val="false"/>
          <w:i w:val="false"/>
          <w:color w:val="000000"/>
          <w:sz w:val="28"/>
        </w:rPr>
        <w:t>
      "3. Акцизы по подакцизным товарам (за исключением маркируемых подакцизных товаров), импортированным с территории государств-членов таможенного союза, уплачиваются не позднее 20-го числа месяца, следующего за месяцем принятия на учет импортированных подакцизных товаров.</w:t>
      </w:r>
      <w:r>
        <w:br/>
      </w:r>
      <w:r>
        <w:rPr>
          <w:rFonts w:ascii="Times New Roman"/>
          <w:b w:val="false"/>
          <w:i w:val="false"/>
          <w:color w:val="000000"/>
          <w:sz w:val="28"/>
        </w:rPr>
        <w:t>
      Уплата акцизов по маркируемым подакцизным товарам производится в сроки, установленные пунктом 2 настоящей статьи.</w:t>
      </w:r>
      <w:r>
        <w:br/>
      </w:r>
      <w:r>
        <w:rPr>
          <w:rFonts w:ascii="Times New Roman"/>
          <w:b w:val="false"/>
          <w:i w:val="false"/>
          <w:color w:val="000000"/>
          <w:sz w:val="28"/>
        </w:rPr>
        <w:t>
      4. В случае использования подакцизных товаров, импорт которых на территорию Республики Казахстан в соответствии с законодательством Республики Казахстан осуществлен без уплаты акцизов, в иных целях, чем те, в связи с которыми предоставлены освобождение или иной порядок уплаты, данные подакцизные товары подлежат обложению акцизами в порядке и по ставкам акцизов, которые установлены статьями 280 и 297 настоящего Кодекса.";</w:t>
      </w:r>
      <w:r>
        <w:br/>
      </w:r>
      <w:r>
        <w:rPr>
          <w:rFonts w:ascii="Times New Roman"/>
          <w:b w:val="false"/>
          <w:i w:val="false"/>
          <w:color w:val="000000"/>
          <w:sz w:val="28"/>
        </w:rPr>
        <w:t>
</w:t>
      </w:r>
      <w:r>
        <w:rPr>
          <w:rFonts w:ascii="Times New Roman"/>
          <w:b w:val="false"/>
          <w:i w:val="false"/>
          <w:color w:val="000000"/>
          <w:sz w:val="28"/>
        </w:rPr>
        <w:t>
      76) в </w:t>
      </w:r>
      <w:r>
        <w:rPr>
          <w:rFonts w:ascii="Times New Roman"/>
          <w:b w:val="false"/>
          <w:i w:val="false"/>
          <w:color w:val="000000"/>
          <w:sz w:val="28"/>
        </w:rPr>
        <w:t>статье 299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Акцизами не облагаются подакцизные товары, импортируемые физическими лицами по нормам, предусмотренным таможенным законодательством таможенного союза и (или) таможенным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слова "Республики Казахстан" заменить словами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изложить в следующей редакции:</w:t>
      </w:r>
      <w:r>
        <w:br/>
      </w:r>
      <w:r>
        <w:rPr>
          <w:rFonts w:ascii="Times New Roman"/>
          <w:b w:val="false"/>
          <w:i w:val="false"/>
          <w:color w:val="000000"/>
          <w:sz w:val="28"/>
        </w:rPr>
        <w:t>
      "4) подакцизные товары, перемещаемые через таможенную границу таможенного союза, освобождаемые на территории Республики Казахстан в рамках таможенных процедур, установленных таможенным законодательством таможенного союза и (или) таможенным законодательством Республики Казахстан, за исключением таможенной процедуры выпуска для внутреннего потребления;";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5</w:t>
      </w:r>
      <w:r>
        <w:rPr>
          <w:rFonts w:ascii="Times New Roman"/>
          <w:b w:val="false"/>
          <w:i w:val="false"/>
          <w:color w:val="000000"/>
          <w:sz w:val="28"/>
        </w:rPr>
        <w:t>) слова "розлитая в потребительскую тару емкостью не более 0,1 литра и" исключить;</w:t>
      </w:r>
      <w:r>
        <w:br/>
      </w:r>
      <w:r>
        <w:rPr>
          <w:rFonts w:ascii="Times New Roman"/>
          <w:b w:val="false"/>
          <w:i w:val="false"/>
          <w:color w:val="000000"/>
          <w:sz w:val="28"/>
        </w:rPr>
        <w:t>
</w:t>
      </w:r>
      <w:r>
        <w:rPr>
          <w:rFonts w:ascii="Times New Roman"/>
          <w:b w:val="false"/>
          <w:i w:val="false"/>
          <w:color w:val="000000"/>
          <w:sz w:val="28"/>
        </w:rPr>
        <w:t>
      77) </w:t>
      </w:r>
      <w:r>
        <w:rPr>
          <w:rFonts w:ascii="Times New Roman"/>
          <w:b w:val="false"/>
          <w:i w:val="false"/>
          <w:color w:val="000000"/>
          <w:sz w:val="28"/>
        </w:rPr>
        <w:t>пункт 2</w:t>
      </w:r>
      <w:r>
        <w:rPr>
          <w:rFonts w:ascii="Times New Roman"/>
          <w:b w:val="false"/>
          <w:i w:val="false"/>
          <w:color w:val="000000"/>
          <w:sz w:val="28"/>
        </w:rPr>
        <w:t xml:space="preserve"> статьи 307 изложить в следующей редакции:</w:t>
      </w:r>
      <w:r>
        <w:br/>
      </w:r>
      <w:r>
        <w:rPr>
          <w:rFonts w:ascii="Times New Roman"/>
          <w:b w:val="false"/>
          <w:i w:val="false"/>
          <w:color w:val="000000"/>
          <w:sz w:val="28"/>
        </w:rPr>
        <w:t>
      "2. Настоящий раздел устанавливает порядок исчисления и уплаты специальных платежей и налогов недропользователей при проведении операций по недропользованию, а также особенности исполнения налоговых обязательств по деятельности, осуществляемой в рамках соглашения (контракта) о разделе продукции.";</w:t>
      </w:r>
      <w:r>
        <w:br/>
      </w:r>
      <w:r>
        <w:rPr>
          <w:rFonts w:ascii="Times New Roman"/>
          <w:b w:val="false"/>
          <w:i w:val="false"/>
          <w:color w:val="000000"/>
          <w:sz w:val="28"/>
        </w:rPr>
        <w:t>
</w:t>
      </w:r>
      <w:r>
        <w:rPr>
          <w:rFonts w:ascii="Times New Roman"/>
          <w:b w:val="false"/>
          <w:i w:val="false"/>
          <w:color w:val="000000"/>
          <w:sz w:val="28"/>
        </w:rPr>
        <w:t>
      78) </w:t>
      </w:r>
      <w:r>
        <w:rPr>
          <w:rFonts w:ascii="Times New Roman"/>
          <w:b w:val="false"/>
          <w:i w:val="false"/>
          <w:color w:val="000000"/>
          <w:sz w:val="28"/>
        </w:rPr>
        <w:t>статью 308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308. Налогообложение деятельности по проведению</w:t>
      </w:r>
      <w:r>
        <w:br/>
      </w:r>
      <w:r>
        <w:rPr>
          <w:rFonts w:ascii="Times New Roman"/>
          <w:b w:val="false"/>
          <w:i w:val="false"/>
          <w:color w:val="000000"/>
          <w:sz w:val="28"/>
        </w:rPr>
        <w:t>
                   операций по недропользованию</w:t>
      </w:r>
      <w:r>
        <w:br/>
      </w:r>
      <w:r>
        <w:rPr>
          <w:rFonts w:ascii="Times New Roman"/>
          <w:b w:val="false"/>
          <w:i w:val="false"/>
          <w:color w:val="000000"/>
          <w:sz w:val="28"/>
        </w:rPr>
        <w:t>
      1. Исчисление налоговых обязательств по налогам и другим обязательным платежам в бюджет по деятельности, осуществляемой в рамках контракта на недропользование, производится в соответствии с налоговым законодательством Республики Казахстан, действующим на момент возникновения обязательств по их уплате, за исключением случаев, указанных в пункте 1 статьи 308-1 настоящего Кодекса.</w:t>
      </w:r>
      <w:r>
        <w:br/>
      </w:r>
      <w:r>
        <w:rPr>
          <w:rFonts w:ascii="Times New Roman"/>
          <w:b w:val="false"/>
          <w:i w:val="false"/>
          <w:color w:val="000000"/>
          <w:sz w:val="28"/>
        </w:rPr>
        <w:t>
      2. Недропользователь-нерезидент, осуществляющий деятельность по контракту на недропользование, дополнительно подлежит налогообложению в соответствии со статьями </w:t>
      </w:r>
      <w:r>
        <w:rPr>
          <w:rFonts w:ascii="Times New Roman"/>
          <w:b w:val="false"/>
          <w:i w:val="false"/>
          <w:color w:val="000000"/>
          <w:sz w:val="28"/>
        </w:rPr>
        <w:t>198</w:t>
      </w:r>
      <w:r>
        <w:rPr>
          <w:rFonts w:ascii="Times New Roman"/>
          <w:b w:val="false"/>
          <w:i w:val="false"/>
          <w:color w:val="000000"/>
          <w:sz w:val="28"/>
        </w:rPr>
        <w:t xml:space="preserve"> - </w:t>
      </w:r>
      <w:r>
        <w:rPr>
          <w:rFonts w:ascii="Times New Roman"/>
          <w:b w:val="false"/>
          <w:i w:val="false"/>
          <w:color w:val="000000"/>
          <w:sz w:val="28"/>
        </w:rPr>
        <w:t>200</w:t>
      </w:r>
      <w:r>
        <w:rPr>
          <w:rFonts w:ascii="Times New Roman"/>
          <w:b w:val="false"/>
          <w:i w:val="false"/>
          <w:color w:val="000000"/>
          <w:sz w:val="28"/>
        </w:rPr>
        <w:t xml:space="preserve"> настоящего Кодекса.</w:t>
      </w:r>
      <w:r>
        <w:br/>
      </w:r>
      <w:r>
        <w:rPr>
          <w:rFonts w:ascii="Times New Roman"/>
          <w:b w:val="false"/>
          <w:i w:val="false"/>
          <w:color w:val="000000"/>
          <w:sz w:val="28"/>
        </w:rPr>
        <w:t>
      3. Недропользователь обязан вести раздельный налоговый учет в соответствии со </w:t>
      </w:r>
      <w:r>
        <w:rPr>
          <w:rFonts w:ascii="Times New Roman"/>
          <w:b w:val="false"/>
          <w:i w:val="false"/>
          <w:color w:val="000000"/>
          <w:sz w:val="28"/>
        </w:rPr>
        <w:t>статьей 310</w:t>
      </w:r>
      <w:r>
        <w:rPr>
          <w:rFonts w:ascii="Times New Roman"/>
          <w:b w:val="false"/>
          <w:i w:val="false"/>
          <w:color w:val="000000"/>
          <w:sz w:val="28"/>
        </w:rPr>
        <w:t xml:space="preserve"> настоящего Кодекса для исчисления налогового обязательства по деятельности, осуществляемой в рамках каждого заключенного контракта на недропользование, а также при разработке низкорентабельного, высоковязкого, обводненного, малодебетного и выработанного месторождения (группы месторождений, части месторождения при условии осуществления деятельности по такой группе месторождений, части месторождения в рамках одного контракта) в случае исчисления по такому месторождению (группе месторождений, части месторождения при условии осуществления деятельности по такой группе месторождений в рамках одного контракта) налогов и других обязательных платежей в бюджет в порядке и по ставкам, которые отличаются от установленных настоящим Кодексом.</w:t>
      </w:r>
      <w:r>
        <w:br/>
      </w:r>
      <w:r>
        <w:rPr>
          <w:rFonts w:ascii="Times New Roman"/>
          <w:b w:val="false"/>
          <w:i w:val="false"/>
          <w:color w:val="000000"/>
          <w:sz w:val="28"/>
        </w:rPr>
        <w:t>
      Данное положение не распространяется на контракты по добыче общераспространенных полезных ископаемых, подземных вод, лечебных грязей, а также на строительство и (или) эксплуатацию подземных сооружений, не связанных с разведкой и (или) добычей.</w:t>
      </w:r>
      <w:r>
        <w:br/>
      </w:r>
      <w:r>
        <w:rPr>
          <w:rFonts w:ascii="Times New Roman"/>
          <w:b w:val="false"/>
          <w:i w:val="false"/>
          <w:color w:val="000000"/>
          <w:sz w:val="28"/>
        </w:rPr>
        <w:t>
      Недропользователь, осуществляющий коммерческую добычу нефти, минерального сырья, подземных вод, а также лечебных грязей, добыча которых не предусмотрена условиями контракта на недропользование и запасы которых утверждены уполномоченным для этих целей государственным органом Республики Казахстан, обязан производить по ним уплату налогов и других обязательных платежей в бюджет в порядке, установленном настоящим Кодексом, до внесения соответствующих изменений и дополнений в контракт на недропользование в порядке, установленном законодательством Республики Казахстан.</w:t>
      </w:r>
      <w:r>
        <w:br/>
      </w:r>
      <w:r>
        <w:rPr>
          <w:rFonts w:ascii="Times New Roman"/>
          <w:b w:val="false"/>
          <w:i w:val="false"/>
          <w:color w:val="000000"/>
          <w:sz w:val="28"/>
        </w:rPr>
        <w:t>
      4. Если право недропользования по одному контракту на недропользование принадлежит нескольким физическим и (или) юридическим лицам в составе простого товарищества (консорциума), налогоплательщиком по налогам и другим обязательным платежам в бюджет, установленным налоговым законодательством Республики Казахстан, выступает каждый участник простого товарищества (консорциума).</w:t>
      </w:r>
      <w:r>
        <w:br/>
      </w:r>
      <w:r>
        <w:rPr>
          <w:rFonts w:ascii="Times New Roman"/>
          <w:b w:val="false"/>
          <w:i w:val="false"/>
          <w:color w:val="000000"/>
          <w:sz w:val="28"/>
        </w:rPr>
        <w:t>
      5. Если право недропользования по одному контракту на недропользование принадлежит нескольким физическим и (или) юридическим лицам в составе простого товарищества (консорциума), то по деятельности, осуществляемой по такому контракту на недропользование, участники простого товарищества (консорциума) обязаны определить уполномоченного представителя участников простого товарищества (консорциума), ответственного за ведение сводного налогового учета по такой деятельности.</w:t>
      </w:r>
      <w:r>
        <w:br/>
      </w:r>
      <w:r>
        <w:rPr>
          <w:rFonts w:ascii="Times New Roman"/>
          <w:b w:val="false"/>
          <w:i w:val="false"/>
          <w:color w:val="000000"/>
          <w:sz w:val="28"/>
        </w:rPr>
        <w:t>
      Уполномоченный представитель участников простого товарищества (консорциума) обязан вести сводный налоговый учет по деятельности, осуществляемой по контракту на недропользование, в соответствии с требованиями настоящего Кодекса.</w:t>
      </w:r>
      <w:r>
        <w:br/>
      </w:r>
      <w:r>
        <w:rPr>
          <w:rFonts w:ascii="Times New Roman"/>
          <w:b w:val="false"/>
          <w:i w:val="false"/>
          <w:color w:val="000000"/>
          <w:sz w:val="28"/>
        </w:rPr>
        <w:t>
      В случаях осуществления операций по недропользованию в рамках соглашения (контракта) о разделе продукции в качестве такого уполномоченного представителя выступает оператор.</w:t>
      </w:r>
      <w:r>
        <w:br/>
      </w:r>
      <w:r>
        <w:rPr>
          <w:rFonts w:ascii="Times New Roman"/>
          <w:b w:val="false"/>
          <w:i w:val="false"/>
          <w:color w:val="000000"/>
          <w:sz w:val="28"/>
        </w:rPr>
        <w:t>
      Полномочия уполномоченного представителя участников простого товарищества (консорциума), в том числе оператора, должны быть подтверждены в соответствии с требованиями </w:t>
      </w:r>
      <w:r>
        <w:rPr>
          <w:rFonts w:ascii="Times New Roman"/>
          <w:b w:val="false"/>
          <w:i w:val="false"/>
          <w:color w:val="000000"/>
          <w:sz w:val="28"/>
        </w:rPr>
        <w:t>статьи 17</w:t>
      </w:r>
      <w:r>
        <w:rPr>
          <w:rFonts w:ascii="Times New Roman"/>
          <w:b w:val="false"/>
          <w:i w:val="false"/>
          <w:color w:val="000000"/>
          <w:sz w:val="28"/>
        </w:rPr>
        <w:t xml:space="preserve"> или 17-1 настоящего Кодекса.</w:t>
      </w:r>
      <w:r>
        <w:br/>
      </w:r>
      <w:r>
        <w:rPr>
          <w:rFonts w:ascii="Times New Roman"/>
          <w:b w:val="false"/>
          <w:i w:val="false"/>
          <w:color w:val="000000"/>
          <w:sz w:val="28"/>
        </w:rPr>
        <w:t>
      6. Исполнение налоговых обязательств по контракту на недропользование производится в порядке, установленном настоящим Кодексом, участником (участниками) простого товарищества (консорциума) и (или) уполномоченным представителем участников простого товарищества (консорциума), ответственным за ведение сводного налогового учета по такой деятельности, на основании данных сводного налогового учета. При этом исполнение налоговых обязательств по представлению форм налоговой отчетности осуществляется участниками простого товарищества (консорциума) самостоятельно, за исключением случаев, предусмотренных подпунктом 2) пункта 3 статьи 308-1 настоящего Кодекса.";</w:t>
      </w:r>
      <w:r>
        <w:br/>
      </w:r>
      <w:r>
        <w:rPr>
          <w:rFonts w:ascii="Times New Roman"/>
          <w:b w:val="false"/>
          <w:i w:val="false"/>
          <w:color w:val="000000"/>
          <w:sz w:val="28"/>
        </w:rPr>
        <w:t>
</w:t>
      </w:r>
      <w:r>
        <w:rPr>
          <w:rFonts w:ascii="Times New Roman"/>
          <w:b w:val="false"/>
          <w:i w:val="false"/>
          <w:color w:val="000000"/>
          <w:sz w:val="28"/>
        </w:rPr>
        <w:t>
      79) дополнить статьей 308-1 следующего содержания:</w:t>
      </w:r>
      <w:r>
        <w:br/>
      </w:r>
      <w:r>
        <w:rPr>
          <w:rFonts w:ascii="Times New Roman"/>
          <w:b w:val="false"/>
          <w:i w:val="false"/>
          <w:color w:val="000000"/>
          <w:sz w:val="28"/>
        </w:rPr>
        <w:t>
      "Статья 308-1. Порядок исполнения налогового обязательства</w:t>
      </w:r>
      <w:r>
        <w:br/>
      </w:r>
      <w:r>
        <w:rPr>
          <w:rFonts w:ascii="Times New Roman"/>
          <w:b w:val="false"/>
          <w:i w:val="false"/>
          <w:color w:val="000000"/>
          <w:sz w:val="28"/>
        </w:rPr>
        <w:t>
                     отдельными недропользователями</w:t>
      </w:r>
      <w:r>
        <w:br/>
      </w:r>
      <w:r>
        <w:rPr>
          <w:rFonts w:ascii="Times New Roman"/>
          <w:b w:val="false"/>
          <w:i w:val="false"/>
          <w:color w:val="000000"/>
          <w:sz w:val="28"/>
        </w:rPr>
        <w:t>
      1. Налоговый режим, определенный в соглашении (контракте) о разделе продукции, заключенном между Правительством Республики Казахстан или компетентным органом и недропользователем до 1 января 2009 года и прошедшем обязательную налоговую экспертизу, а также в контракте на недропользование, утвержденном Президентом Республики Казахстан, сохраняется для налогов и других обязательных платежей в бюджет, в отношении которых в соответствии с положениями такого соглашения (контракта) прямо предусмотрена стабильность налогового режима, действует исключительно в отношении сторон такого соглашения (контракта), а также в отношении операторов в течение всего установленного срока его действия, не распространяется на лиц, не являющихся сторонами такого соглашения (контракта) или операторами, и может быть изменен по взаимному соглашению сторон.</w:t>
      </w:r>
      <w:r>
        <w:br/>
      </w:r>
      <w:r>
        <w:rPr>
          <w:rFonts w:ascii="Times New Roman"/>
          <w:b w:val="false"/>
          <w:i w:val="false"/>
          <w:color w:val="000000"/>
          <w:sz w:val="28"/>
        </w:rPr>
        <w:t>
      Исполнение налогового обязательства в отношении налогов, подлежащих удержанию у источника выплаты, в отношении которых недропользователь выступает в качестве налогового агента, производится в соответствии с налоговым законодательством Республики Казахстан, действующим на момент возникновения обязательства по их уплате, независимо от наличия в соглашении (контракте) о разделе продукции, заключенном между Правительством Республики Казахстан или компетентным органом и недропользователем до 1 января 2009 года и прошедшем обязательную налоговую экспертизу, и контракте на недропользование, утвержденном Президентом Республики Казахстан, положений, регулирующих порядок обложения налогами, удерживаемыми у источника выплаты.</w:t>
      </w:r>
      <w:r>
        <w:br/>
      </w:r>
      <w:r>
        <w:rPr>
          <w:rFonts w:ascii="Times New Roman"/>
          <w:b w:val="false"/>
          <w:i w:val="false"/>
          <w:color w:val="000000"/>
          <w:sz w:val="28"/>
        </w:rPr>
        <w:t>
      В случае отмены отдельных видов налогов и других обязательных платежей в бюджет, предусмотренных налоговым режимом соглашения (контракта) о разделе продукции, заключенного между Правительством Республики Казахстан или компетентным органом и недропользователем до 1 января 2009 года и прошедшего обязательную налоговую экспертизу, а также налоговым режимом контракта на недропользование, утвержденного Президентом Республики Казахстан, недропользователь продолжает производить их уплату в бюджет в порядке и размерах, которые установлены соглашением (контрактом) о разделе продукции и (или) контрактом на недропользование, до окончания срока их действия или внесения соответствующих изменений и дополнений в порядке, установленном законодательством Республики Казахстан.</w:t>
      </w:r>
      <w:r>
        <w:br/>
      </w:r>
      <w:r>
        <w:rPr>
          <w:rFonts w:ascii="Times New Roman"/>
          <w:b w:val="false"/>
          <w:i w:val="false"/>
          <w:color w:val="000000"/>
          <w:sz w:val="28"/>
        </w:rPr>
        <w:t>
      2. Если определение оператора предусмотрено положениями соглашения (контракта) о разделе продукции, заключенного между Правительством Республики Казахстан или компетентным органом и недропользователем до 1 января 2009 года и прошедшего обязательную налоговую экспертизу, и исполнение налогового обязательства по данному соглашению (контракту) осуществляется оператором, то такой оператор исполняет налоговое обязательство по указанному соглашению (контракту) согласно налоговому режиму, действующему в отношении сторон данного соглашения (контракта) в соответствии с пунктом 1 настоящей статьи.</w:t>
      </w:r>
      <w:r>
        <w:br/>
      </w:r>
      <w:r>
        <w:rPr>
          <w:rFonts w:ascii="Times New Roman"/>
          <w:b w:val="false"/>
          <w:i w:val="false"/>
          <w:color w:val="000000"/>
          <w:sz w:val="28"/>
        </w:rPr>
        <w:t>
      3. Исполнение налогового обязательства участников простого товарищества (консорциума) в рамках соглашения (контракта) о разделе продукции может быть осуществлено одним из нижеуказанных способов:</w:t>
      </w:r>
      <w:r>
        <w:br/>
      </w:r>
      <w:r>
        <w:rPr>
          <w:rFonts w:ascii="Times New Roman"/>
          <w:b w:val="false"/>
          <w:i w:val="false"/>
          <w:color w:val="000000"/>
          <w:sz w:val="28"/>
        </w:rPr>
        <w:t>
      1) исполнение налогового обязательства участником простого товарищества (консорциума) осуществляется самостоятельно или оператором от имени и по поручению такого участника только в части обязательства, приходящегося на долю указанного участника. При этом в налоговых формах в качестве налогоплательщика указываются реквизиты участника простого товарищества (консорциума), в качестве уполномоченного представителя - реквизиты оператора;</w:t>
      </w:r>
      <w:r>
        <w:br/>
      </w:r>
      <w:r>
        <w:rPr>
          <w:rFonts w:ascii="Times New Roman"/>
          <w:b w:val="false"/>
          <w:i w:val="false"/>
          <w:color w:val="000000"/>
          <w:sz w:val="28"/>
        </w:rPr>
        <w:t>
      2) исполнение налогового обязательства участников простого товарищества (консорциума) осуществляется оператором сводно по деятельности, осуществляемой в рамках соглашения (контракта) о разделе продукции, если это предусмотрено положениями соглашения (контракта) о разделе продукции. При этом составление и представление (отзыв) налоговых форм осуществляется оператором в порядке, предусмотренном </w:t>
      </w:r>
      <w:r>
        <w:rPr>
          <w:rFonts w:ascii="Times New Roman"/>
          <w:b w:val="false"/>
          <w:i w:val="false"/>
          <w:color w:val="000000"/>
          <w:sz w:val="28"/>
        </w:rPr>
        <w:t>главой 8</w:t>
      </w:r>
      <w:r>
        <w:rPr>
          <w:rFonts w:ascii="Times New Roman"/>
          <w:b w:val="false"/>
          <w:i w:val="false"/>
          <w:color w:val="000000"/>
          <w:sz w:val="28"/>
        </w:rPr>
        <w:t xml:space="preserve"> настоящего Кодекса, с указанием в качестве налогоплательщика реквизитов оператора.</w:t>
      </w:r>
      <w:r>
        <w:br/>
      </w:r>
      <w:r>
        <w:rPr>
          <w:rFonts w:ascii="Times New Roman"/>
          <w:b w:val="false"/>
          <w:i w:val="false"/>
          <w:color w:val="000000"/>
          <w:sz w:val="28"/>
        </w:rPr>
        <w:t>
      4. Если в ходе выполнения операций по недропользованию у оператора возникают налоговые обязательства как у налогоплательщика (налогового агента) в соответствии с требованиями налогового законодательства, то такие налоговые обязательства исполняются оператором самостоятельно.";</w:t>
      </w:r>
      <w:r>
        <w:br/>
      </w:r>
      <w:r>
        <w:rPr>
          <w:rFonts w:ascii="Times New Roman"/>
          <w:b w:val="false"/>
          <w:i w:val="false"/>
          <w:color w:val="000000"/>
          <w:sz w:val="28"/>
        </w:rPr>
        <w:t>
</w:t>
      </w:r>
      <w:r>
        <w:rPr>
          <w:rFonts w:ascii="Times New Roman"/>
          <w:b w:val="false"/>
          <w:i w:val="false"/>
          <w:color w:val="000000"/>
          <w:sz w:val="28"/>
        </w:rPr>
        <w:t>
      80) в </w:t>
      </w:r>
      <w:r>
        <w:rPr>
          <w:rFonts w:ascii="Times New Roman"/>
          <w:b w:val="false"/>
          <w:i w:val="false"/>
          <w:color w:val="000000"/>
          <w:sz w:val="28"/>
        </w:rPr>
        <w:t>статье 310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дополнить частью пятой следующего содержания:</w:t>
      </w:r>
      <w:r>
        <w:br/>
      </w:r>
      <w:r>
        <w:rPr>
          <w:rFonts w:ascii="Times New Roman"/>
          <w:b w:val="false"/>
          <w:i w:val="false"/>
          <w:color w:val="000000"/>
          <w:sz w:val="28"/>
        </w:rPr>
        <w:t>
      "Положения настоящего пункта применяются также в отношении уполномоченного представителя участников простого товарищества (консорциума), ответственного за ведение сводного налогового учета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308 настоящего Кодекса.";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6)</w:t>
      </w:r>
      <w:r>
        <w:rPr>
          <w:rFonts w:ascii="Times New Roman"/>
          <w:b w:val="false"/>
          <w:i w:val="false"/>
          <w:color w:val="000000"/>
          <w:sz w:val="28"/>
        </w:rPr>
        <w:t xml:space="preserve"> пункта 4 слова "пунктом 2 статьи 308" заменить словами "пунктом 1 статьи 308-1";</w:t>
      </w:r>
      <w:r>
        <w:br/>
      </w:r>
      <w:r>
        <w:rPr>
          <w:rFonts w:ascii="Times New Roman"/>
          <w:b w:val="false"/>
          <w:i w:val="false"/>
          <w:color w:val="000000"/>
          <w:sz w:val="28"/>
        </w:rPr>
        <w:t>
</w:t>
      </w:r>
      <w:r>
        <w:rPr>
          <w:rFonts w:ascii="Times New Roman"/>
          <w:b w:val="false"/>
          <w:i w:val="false"/>
          <w:color w:val="000000"/>
          <w:sz w:val="28"/>
        </w:rPr>
        <w:t>
      81)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384 после слов "настоящей статьи" дополнить словами "и в статье 386 настоящего Кодекса";</w:t>
      </w:r>
      <w:r>
        <w:br/>
      </w:r>
      <w:r>
        <w:rPr>
          <w:rFonts w:ascii="Times New Roman"/>
          <w:b w:val="false"/>
          <w:i w:val="false"/>
          <w:color w:val="000000"/>
          <w:sz w:val="28"/>
        </w:rPr>
        <w:t>
</w:t>
      </w:r>
      <w:r>
        <w:rPr>
          <w:rFonts w:ascii="Times New Roman"/>
          <w:b w:val="false"/>
          <w:i w:val="false"/>
          <w:color w:val="000000"/>
          <w:sz w:val="28"/>
        </w:rPr>
        <w:t>
      82) в </w:t>
      </w:r>
      <w:r>
        <w:rPr>
          <w:rFonts w:ascii="Times New Roman"/>
          <w:b w:val="false"/>
          <w:i w:val="false"/>
          <w:color w:val="000000"/>
          <w:sz w:val="28"/>
        </w:rPr>
        <w:t>статье 386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после слова "автостоянки" дополнить словом "(паркинги)";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Земли населенных пунктов, выделенные под автозаправочные станции, подлежат налогообложению по базовым ставкам на земли населенных пунктов, установленным в графе 3 таблицы, приведенной в </w:t>
      </w:r>
      <w:r>
        <w:rPr>
          <w:rFonts w:ascii="Times New Roman"/>
          <w:b w:val="false"/>
          <w:i w:val="false"/>
          <w:color w:val="000000"/>
          <w:sz w:val="28"/>
        </w:rPr>
        <w:t>статье 381</w:t>
      </w:r>
      <w:r>
        <w:rPr>
          <w:rFonts w:ascii="Times New Roman"/>
          <w:b w:val="false"/>
          <w:i w:val="false"/>
          <w:color w:val="000000"/>
          <w:sz w:val="28"/>
        </w:rPr>
        <w:t xml:space="preserve"> настоящего Кодекса, увеличенным в десять раз.</w:t>
      </w:r>
      <w:r>
        <w:br/>
      </w:r>
      <w:r>
        <w:rPr>
          <w:rFonts w:ascii="Times New Roman"/>
          <w:b w:val="false"/>
          <w:i w:val="false"/>
          <w:color w:val="000000"/>
          <w:sz w:val="28"/>
        </w:rPr>
        <w:t>
      Земли других категорий, выделенные под автозаправочные станции, подлежат налогообложению по базовым ставкам на земли населенных пунктов, установленным для земель близлежащего населенного пункта в графе 3 таблицы, приведенной в </w:t>
      </w:r>
      <w:r>
        <w:rPr>
          <w:rFonts w:ascii="Times New Roman"/>
          <w:b w:val="false"/>
          <w:i w:val="false"/>
          <w:color w:val="000000"/>
          <w:sz w:val="28"/>
        </w:rPr>
        <w:t>статье 381</w:t>
      </w:r>
      <w:r>
        <w:rPr>
          <w:rFonts w:ascii="Times New Roman"/>
          <w:b w:val="false"/>
          <w:i w:val="false"/>
          <w:color w:val="000000"/>
          <w:sz w:val="28"/>
        </w:rPr>
        <w:t xml:space="preserve"> настоящего Кодекса, увеличенным в десять раз. При этом местным представительным органом определяется близлежащий населенный пункт, базовые ставки на земли которого будут применяться при исчислении налога.</w:t>
      </w:r>
      <w:r>
        <w:br/>
      </w:r>
      <w:r>
        <w:rPr>
          <w:rFonts w:ascii="Times New Roman"/>
          <w:b w:val="false"/>
          <w:i w:val="false"/>
          <w:color w:val="000000"/>
          <w:sz w:val="28"/>
        </w:rPr>
        <w:t>
      По решению местного представительного органа ставки налога могут быть уменьшены, но не менее установленных статьей 381 настоящего Кодекса.";</w:t>
      </w:r>
      <w:r>
        <w:br/>
      </w:r>
      <w:r>
        <w:rPr>
          <w:rFonts w:ascii="Times New Roman"/>
          <w:b w:val="false"/>
          <w:i w:val="false"/>
          <w:color w:val="000000"/>
          <w:sz w:val="28"/>
        </w:rPr>
        <w:t>
</w:t>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Земли населенных пунктов, выделенные под автостоянки (паркинги), подлежат налогообложению по базовым ставкам на земли населенных пунктов, установленным в графе 3 таблицы, приведенной в </w:t>
      </w:r>
      <w:r>
        <w:rPr>
          <w:rFonts w:ascii="Times New Roman"/>
          <w:b w:val="false"/>
          <w:i w:val="false"/>
          <w:color w:val="000000"/>
          <w:sz w:val="28"/>
        </w:rPr>
        <w:t>статье 381</w:t>
      </w:r>
      <w:r>
        <w:rPr>
          <w:rFonts w:ascii="Times New Roman"/>
          <w:b w:val="false"/>
          <w:i w:val="false"/>
          <w:color w:val="000000"/>
          <w:sz w:val="28"/>
        </w:rPr>
        <w:t xml:space="preserve"> настоящего Кодекса.</w:t>
      </w:r>
      <w:r>
        <w:br/>
      </w:r>
      <w:r>
        <w:rPr>
          <w:rFonts w:ascii="Times New Roman"/>
          <w:b w:val="false"/>
          <w:i w:val="false"/>
          <w:color w:val="000000"/>
          <w:sz w:val="28"/>
        </w:rPr>
        <w:t>
      Земли других категорий, выделенные под автостоянки (паркинги), подлежат налогообложению по базовым ставкам на земли населенных пунктов, установленным для земель близлежащего населенного пункта в графе 3 таблицы, приведенной в статье 381 настоящего Кодекса. При этом местным представительным органом определяется близлежащий населенный пункт, базовые ставки на земли которого будут применяться при исчислении налога.</w:t>
      </w:r>
      <w:r>
        <w:br/>
      </w:r>
      <w:r>
        <w:rPr>
          <w:rFonts w:ascii="Times New Roman"/>
          <w:b w:val="false"/>
          <w:i w:val="false"/>
          <w:color w:val="000000"/>
          <w:sz w:val="28"/>
        </w:rPr>
        <w:t>
      По решению местного представительного органа базовые ставки налога на земли, выделенные под автостоянки (паркинги), могут быть увеличены, но не более чем в десять раз. Увеличение ставок, предусмотренное настоящим пунктом, производится в зависимости от категории автостоянок (паркингов), устанавливаемых местным представительным органом.</w:t>
      </w:r>
      <w:r>
        <w:br/>
      </w:r>
      <w:r>
        <w:rPr>
          <w:rFonts w:ascii="Times New Roman"/>
          <w:b w:val="false"/>
          <w:i w:val="false"/>
          <w:color w:val="000000"/>
          <w:sz w:val="28"/>
        </w:rPr>
        <w:t>
      При этом запрещается повышение ставок земельного налога индивидуально для отдельных налогоплательщиков.";</w:t>
      </w:r>
      <w:r>
        <w:br/>
      </w:r>
      <w:r>
        <w:rPr>
          <w:rFonts w:ascii="Times New Roman"/>
          <w:b w:val="false"/>
          <w:i w:val="false"/>
          <w:color w:val="000000"/>
          <w:sz w:val="28"/>
        </w:rPr>
        <w:t>
</w:t>
      </w:r>
      <w:r>
        <w:rPr>
          <w:rFonts w:ascii="Times New Roman"/>
          <w:b w:val="false"/>
          <w:i w:val="false"/>
          <w:color w:val="000000"/>
          <w:sz w:val="28"/>
        </w:rPr>
        <w:t>
      83)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387 после слова "автостоянки" дополнить словом "(паркинги)";</w:t>
      </w:r>
      <w:r>
        <w:br/>
      </w:r>
      <w:r>
        <w:rPr>
          <w:rFonts w:ascii="Times New Roman"/>
          <w:b w:val="false"/>
          <w:i w:val="false"/>
          <w:color w:val="000000"/>
          <w:sz w:val="28"/>
        </w:rPr>
        <w:t>
</w:t>
      </w:r>
      <w:r>
        <w:rPr>
          <w:rFonts w:ascii="Times New Roman"/>
          <w:b w:val="false"/>
          <w:i w:val="false"/>
          <w:color w:val="000000"/>
          <w:sz w:val="28"/>
        </w:rPr>
        <w:t>
      84)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 статьи 428 слова "подакцизной продукции" заменить словами "подакцизных товаров";</w:t>
      </w:r>
      <w:r>
        <w:br/>
      </w:r>
      <w:r>
        <w:rPr>
          <w:rFonts w:ascii="Times New Roman"/>
          <w:b w:val="false"/>
          <w:i w:val="false"/>
          <w:color w:val="000000"/>
          <w:sz w:val="28"/>
        </w:rPr>
        <w:t>
</w:t>
      </w:r>
      <w:r>
        <w:rPr>
          <w:rFonts w:ascii="Times New Roman"/>
          <w:b w:val="false"/>
          <w:i w:val="false"/>
          <w:color w:val="000000"/>
          <w:sz w:val="28"/>
        </w:rPr>
        <w:t>
      85) в </w:t>
      </w:r>
      <w:r>
        <w:rPr>
          <w:rFonts w:ascii="Times New Roman"/>
          <w:b w:val="false"/>
          <w:i w:val="false"/>
          <w:color w:val="000000"/>
          <w:sz w:val="28"/>
        </w:rPr>
        <w:t>пункте 2</w:t>
      </w:r>
      <w:r>
        <w:rPr>
          <w:rFonts w:ascii="Times New Roman"/>
          <w:b w:val="false"/>
          <w:i w:val="false"/>
          <w:color w:val="000000"/>
          <w:sz w:val="28"/>
        </w:rPr>
        <w:t xml:space="preserve"> статьи 439 слова "подакцизной продукции" заменить словами "подакцизных товаров";</w:t>
      </w:r>
      <w:r>
        <w:br/>
      </w:r>
      <w:r>
        <w:rPr>
          <w:rFonts w:ascii="Times New Roman"/>
          <w:b w:val="false"/>
          <w:i w:val="false"/>
          <w:color w:val="000000"/>
          <w:sz w:val="28"/>
        </w:rPr>
        <w:t>
</w:t>
      </w:r>
      <w:r>
        <w:rPr>
          <w:rFonts w:ascii="Times New Roman"/>
          <w:b w:val="false"/>
          <w:i w:val="false"/>
          <w:color w:val="000000"/>
          <w:sz w:val="28"/>
        </w:rPr>
        <w:t>
      86)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448 слова "подакцизной продукции" заменить словами "подакцизных товаров";</w:t>
      </w:r>
      <w:r>
        <w:br/>
      </w:r>
      <w:r>
        <w:rPr>
          <w:rFonts w:ascii="Times New Roman"/>
          <w:b w:val="false"/>
          <w:i w:val="false"/>
          <w:color w:val="000000"/>
          <w:sz w:val="28"/>
        </w:rPr>
        <w:t>
</w:t>
      </w:r>
      <w:r>
        <w:rPr>
          <w:rFonts w:ascii="Times New Roman"/>
          <w:b w:val="false"/>
          <w:i w:val="false"/>
          <w:color w:val="000000"/>
          <w:sz w:val="28"/>
        </w:rPr>
        <w:t>
      87) в </w:t>
      </w:r>
      <w:r>
        <w:rPr>
          <w:rFonts w:ascii="Times New Roman"/>
          <w:b w:val="false"/>
          <w:i w:val="false"/>
          <w:color w:val="000000"/>
          <w:sz w:val="28"/>
        </w:rPr>
        <w:t>статье 556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дополнить подпунктами 6) и 7) следующего содержания:</w:t>
      </w:r>
      <w:r>
        <w:br/>
      </w:r>
      <w:r>
        <w:rPr>
          <w:rFonts w:ascii="Times New Roman"/>
          <w:b w:val="false"/>
          <w:i w:val="false"/>
          <w:color w:val="000000"/>
          <w:sz w:val="28"/>
        </w:rPr>
        <w:t>
      "6) контроль за учетом этилового спирта в организациях, осуществляющих производство этилового спирта;</w:t>
      </w:r>
      <w:r>
        <w:br/>
      </w:r>
      <w:r>
        <w:rPr>
          <w:rFonts w:ascii="Times New Roman"/>
          <w:b w:val="false"/>
          <w:i w:val="false"/>
          <w:color w:val="000000"/>
          <w:sz w:val="28"/>
        </w:rPr>
        <w:t>
      7) установление соответствия заявителя квалификационным требованиям, предъявляемым к деятельности по производству и обороту этилового спирта и алкогольной продукции.";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w:t>
      </w:r>
      <w:r>
        <w:rPr>
          <w:rFonts w:ascii="Times New Roman"/>
          <w:b w:val="false"/>
          <w:i w:val="false"/>
          <w:color w:val="000000"/>
          <w:sz w:val="28"/>
        </w:rPr>
        <w:t xml:space="preserve"> слова "Республики Казахстан, в соответствии с настоящим Кодексом и" заменить словами "таможенного союза, в соответствии с настоящим Кодексом и таможенным законодательством таможенного союза и (или)";</w:t>
      </w:r>
      <w:r>
        <w:br/>
      </w:r>
      <w:r>
        <w:rPr>
          <w:rFonts w:ascii="Times New Roman"/>
          <w:b w:val="false"/>
          <w:i w:val="false"/>
          <w:color w:val="000000"/>
          <w:sz w:val="28"/>
        </w:rPr>
        <w:t>
</w:t>
      </w:r>
      <w:r>
        <w:rPr>
          <w:rFonts w:ascii="Times New Roman"/>
          <w:b w:val="false"/>
          <w:i w:val="false"/>
          <w:color w:val="000000"/>
          <w:sz w:val="28"/>
        </w:rPr>
        <w:t>
      88) в </w:t>
      </w:r>
      <w:r>
        <w:rPr>
          <w:rFonts w:ascii="Times New Roman"/>
          <w:b w:val="false"/>
          <w:i w:val="false"/>
          <w:color w:val="000000"/>
          <w:sz w:val="28"/>
        </w:rPr>
        <w:t>статье 558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Налоговое обследование - иная форма налогового контроля, осуществляемая органами налоговой службы в рабочее время по месту нахождения, указанному в регистрационных данных налогоплательщика (налогового агента), с целью:</w:t>
      </w:r>
      <w:r>
        <w:br/>
      </w:r>
      <w:r>
        <w:rPr>
          <w:rFonts w:ascii="Times New Roman"/>
          <w:b w:val="false"/>
          <w:i w:val="false"/>
          <w:color w:val="000000"/>
          <w:sz w:val="28"/>
        </w:rPr>
        <w:t>
      подтверждения фактического нахождения или отсутствия налогоплательщика (налогового агента) по месту нахождения, указанному в регистрационных данных;</w:t>
      </w:r>
      <w:r>
        <w:br/>
      </w:r>
      <w:r>
        <w:rPr>
          <w:rFonts w:ascii="Times New Roman"/>
          <w:b w:val="false"/>
          <w:i w:val="false"/>
          <w:color w:val="000000"/>
          <w:sz w:val="28"/>
        </w:rPr>
        <w:t>
      вручения налогоплательщику (налоговому агенту) акта налоговой проверки в случае, указанном в </w:t>
      </w:r>
      <w:r>
        <w:rPr>
          <w:rFonts w:ascii="Times New Roman"/>
          <w:b w:val="false"/>
          <w:i w:val="false"/>
          <w:color w:val="000000"/>
          <w:sz w:val="28"/>
        </w:rPr>
        <w:t>пункте 2</w:t>
      </w:r>
      <w:r>
        <w:rPr>
          <w:rFonts w:ascii="Times New Roman"/>
          <w:b w:val="false"/>
          <w:i w:val="false"/>
          <w:color w:val="000000"/>
          <w:sz w:val="28"/>
        </w:rPr>
        <w:t xml:space="preserve"> статьи 637 настоящего Кодекса;</w:t>
      </w:r>
      <w:r>
        <w:br/>
      </w:r>
      <w:r>
        <w:rPr>
          <w:rFonts w:ascii="Times New Roman"/>
          <w:b w:val="false"/>
          <w:i w:val="false"/>
          <w:color w:val="000000"/>
          <w:sz w:val="28"/>
        </w:rPr>
        <w:t>
      вручения налогоплательщику (налоговому агенту) уведомления, предусмотренного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статьи 607 настоящего Кодекса, в случае, указанном в пункте 1-1 </w:t>
      </w:r>
      <w:r>
        <w:rPr>
          <w:rFonts w:ascii="Times New Roman"/>
          <w:b w:val="false"/>
          <w:i w:val="false"/>
          <w:color w:val="000000"/>
          <w:sz w:val="28"/>
        </w:rPr>
        <w:t>статьи 608</w:t>
      </w:r>
      <w:r>
        <w:rPr>
          <w:rFonts w:ascii="Times New Roman"/>
          <w:b w:val="false"/>
          <w:i w:val="false"/>
          <w:color w:val="000000"/>
          <w:sz w:val="28"/>
        </w:rPr>
        <w:t xml:space="preserve"> настоящего Кодекса;</w:t>
      </w:r>
      <w:r>
        <w:br/>
      </w:r>
      <w:r>
        <w:rPr>
          <w:rFonts w:ascii="Times New Roman"/>
          <w:b w:val="false"/>
          <w:i w:val="false"/>
          <w:color w:val="000000"/>
          <w:sz w:val="28"/>
        </w:rPr>
        <w:t>
      вручения налогоплательщику (налоговому агенту) решения об ограничении в распоряжении имуществом и (или) акта описи ограниченного в распоряжении имущества.</w:t>
      </w:r>
      <w:r>
        <w:br/>
      </w:r>
      <w:r>
        <w:rPr>
          <w:rFonts w:ascii="Times New Roman"/>
          <w:b w:val="false"/>
          <w:i w:val="false"/>
          <w:color w:val="000000"/>
          <w:sz w:val="28"/>
        </w:rPr>
        <w:t>
      Для участия в проведении налогового обследования могут быть привлечены понятые в порядке, установленном настоящим Кодексом.</w:t>
      </w:r>
      <w:r>
        <w:br/>
      </w:r>
      <w:r>
        <w:rPr>
          <w:rFonts w:ascii="Times New Roman"/>
          <w:b w:val="false"/>
          <w:i w:val="false"/>
          <w:color w:val="000000"/>
          <w:sz w:val="28"/>
        </w:rPr>
        <w:t>
      2. Основанием для проведения налогового обследования является:</w:t>
      </w:r>
      <w:r>
        <w:br/>
      </w:r>
      <w:r>
        <w:rPr>
          <w:rFonts w:ascii="Times New Roman"/>
          <w:b w:val="false"/>
          <w:i w:val="false"/>
          <w:color w:val="000000"/>
          <w:sz w:val="28"/>
        </w:rPr>
        <w:t>
      1) невозможность вручения налогоплательщику (налоговому агенту) акта налоговой проверки, решения об ограничении в распоряжении имуществом и (или) акта описи ограниченного в распоряжении имущества;</w:t>
      </w:r>
      <w:r>
        <w:br/>
      </w:r>
      <w:r>
        <w:rPr>
          <w:rFonts w:ascii="Times New Roman"/>
          <w:b w:val="false"/>
          <w:i w:val="false"/>
          <w:color w:val="000000"/>
          <w:sz w:val="28"/>
        </w:rPr>
        <w:t>
      2) возврат почтовой или иной организацией связи уведомления, предусмотренного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статьи 607 настоящего Кодекса, направленного органом налоговой службы по почте заказным письмом с уведомлением, по причине отсутствия налогоплательщика (налогового агента) по месту нахождения.</w:t>
      </w:r>
      <w:r>
        <w:br/>
      </w:r>
      <w:r>
        <w:rPr>
          <w:rFonts w:ascii="Times New Roman"/>
          <w:b w:val="false"/>
          <w:i w:val="false"/>
          <w:color w:val="000000"/>
          <w:sz w:val="28"/>
        </w:rPr>
        <w:t>
      При этом обследование по основанию, предусмотренному настоящим подпунктом, в отношении налогоплательщика (налогового агента), имеющего банковский счет, проводится по истечении пяти рабочих дней со дня возврата такого письма почтовой или иной организацией связи.</w:t>
      </w:r>
      <w:r>
        <w:br/>
      </w:r>
      <w:r>
        <w:rPr>
          <w:rFonts w:ascii="Times New Roman"/>
          <w:b w:val="false"/>
          <w:i w:val="false"/>
          <w:color w:val="000000"/>
          <w:sz w:val="28"/>
        </w:rPr>
        <w:t>
      Положения настоящего подпункта не применяются в случае, предусмотренном пунктом 1-2 </w:t>
      </w:r>
      <w:r>
        <w:rPr>
          <w:rFonts w:ascii="Times New Roman"/>
          <w:b w:val="false"/>
          <w:i w:val="false"/>
          <w:color w:val="000000"/>
          <w:sz w:val="28"/>
        </w:rPr>
        <w:t>статьи 608</w:t>
      </w:r>
      <w:r>
        <w:rPr>
          <w:rFonts w:ascii="Times New Roman"/>
          <w:b w:val="false"/>
          <w:i w:val="false"/>
          <w:color w:val="000000"/>
          <w:sz w:val="28"/>
        </w:rPr>
        <w:t xml:space="preserve"> настоящего Кодекса;</w:t>
      </w:r>
      <w:r>
        <w:br/>
      </w:r>
      <w:r>
        <w:rPr>
          <w:rFonts w:ascii="Times New Roman"/>
          <w:b w:val="false"/>
          <w:i w:val="false"/>
          <w:color w:val="000000"/>
          <w:sz w:val="28"/>
        </w:rPr>
        <w:t>
      3) постановка налогоплательщика на регистрационный учет по налогу на добавленную стоимость в порядке, установленном настоящим Кодексом.</w:t>
      </w:r>
      <w:r>
        <w:br/>
      </w:r>
      <w:r>
        <w:rPr>
          <w:rFonts w:ascii="Times New Roman"/>
          <w:b w:val="false"/>
          <w:i w:val="false"/>
          <w:color w:val="000000"/>
          <w:sz w:val="28"/>
        </w:rPr>
        <w:t>
      Налоговый орган вправе проводить налоговое обследование по месту нахождения налогоплательщика, указанному в его регистрационных данных, по основанию, предусмотренному настоящим подпунктом, не более одного раза в месяц.";</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 xml:space="preserve"> слово "факта" заменить словами ", проведенного по основанию, указанному в подпункте 3) пункта 2 настоящей статьи, фактического";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В течение двадцати рабочих дней с даты направления налоговым органом уведомления, указанного в пункте 4 настоящей статьи, налогоплательщик обязан в явочном порядке представить в налоговый орган письменное пояснение о причинах отсутствия в момент налогового обследования.</w:t>
      </w:r>
      <w:r>
        <w:br/>
      </w:r>
      <w:r>
        <w:rPr>
          <w:rFonts w:ascii="Times New Roman"/>
          <w:b w:val="false"/>
          <w:i w:val="false"/>
          <w:color w:val="000000"/>
          <w:sz w:val="28"/>
        </w:rPr>
        <w:t>
      В случае неисполнения налогоплательщиком требования, указанного в части первой настоящего пункта, налоговый орган приостанавливает расходные операции по банковским счетам такого налогоплательщика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611 настоящего Кодекса.</w:t>
      </w:r>
      <w:r>
        <w:br/>
      </w:r>
      <w:r>
        <w:rPr>
          <w:rFonts w:ascii="Times New Roman"/>
          <w:b w:val="false"/>
          <w:i w:val="false"/>
          <w:color w:val="000000"/>
          <w:sz w:val="28"/>
        </w:rPr>
        <w:t>
      6. Налогоплательщик, указанный в пункте 5 настоящей статьи, в течение пяти рабочих дней со дня приостановления расходных операций по его банковским счетам обязан в явочном порядке представить в налоговый орган письменное пояснение о причинах отсутствия по месту нахождения в момент налогового обследования.</w:t>
      </w:r>
      <w:r>
        <w:br/>
      </w:r>
      <w:r>
        <w:rPr>
          <w:rFonts w:ascii="Times New Roman"/>
          <w:b w:val="false"/>
          <w:i w:val="false"/>
          <w:color w:val="000000"/>
          <w:sz w:val="28"/>
        </w:rPr>
        <w:t>
      В случае неисполнения налогоплательщиком требования, установленного частью первой настоящего пункта, налоговый орган производит снятие такого налогоплательщика с регистрационного учета по налогу на добавленную стоимость в порядке, установленном </w:t>
      </w:r>
      <w:r>
        <w:rPr>
          <w:rFonts w:ascii="Times New Roman"/>
          <w:b w:val="false"/>
          <w:i w:val="false"/>
          <w:color w:val="000000"/>
          <w:sz w:val="28"/>
        </w:rPr>
        <w:t>пунктом 4</w:t>
      </w:r>
      <w:r>
        <w:rPr>
          <w:rFonts w:ascii="Times New Roman"/>
          <w:b w:val="false"/>
          <w:i w:val="false"/>
          <w:color w:val="000000"/>
          <w:sz w:val="28"/>
        </w:rPr>
        <w:t xml:space="preserve"> статьи 571 настоящего Кодекса.";</w:t>
      </w:r>
      <w:r>
        <w:br/>
      </w:r>
      <w:r>
        <w:rPr>
          <w:rFonts w:ascii="Times New Roman"/>
          <w:b w:val="false"/>
          <w:i w:val="false"/>
          <w:color w:val="000000"/>
          <w:sz w:val="28"/>
        </w:rPr>
        <w:t>
</w:t>
      </w:r>
      <w:r>
        <w:rPr>
          <w:rFonts w:ascii="Times New Roman"/>
          <w:b w:val="false"/>
          <w:i w:val="false"/>
          <w:color w:val="000000"/>
          <w:sz w:val="28"/>
        </w:rPr>
        <w:t>
      89) в </w:t>
      </w:r>
      <w:r>
        <w:rPr>
          <w:rFonts w:ascii="Times New Roman"/>
          <w:b w:val="false"/>
          <w:i w:val="false"/>
          <w:color w:val="000000"/>
          <w:sz w:val="28"/>
        </w:rPr>
        <w:t>статье 563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Изменение сведений о руководителе юридического лица-резидента, его структурного подразделения, структурного подразделения юридического лица-нерезидента осуществляется на основании налогового заявления о постановке на регистрационный учет.</w:t>
      </w:r>
      <w:r>
        <w:br/>
      </w:r>
      <w:r>
        <w:rPr>
          <w:rFonts w:ascii="Times New Roman"/>
          <w:b w:val="false"/>
          <w:i w:val="false"/>
          <w:color w:val="000000"/>
          <w:sz w:val="28"/>
        </w:rPr>
        <w:t>
      К налоговому заявлению, представленному для изменения сведений о руководителе юридического лица-резидента, прилагается нотариально засвидетельствованная копия решения общего собрания участников (акционеров) юридического лица или одного участника (акционера) юридического лица, состоящего из одного участника (акционера), о назначении исполнительного органа юридического лица.</w:t>
      </w:r>
      <w:r>
        <w:br/>
      </w:r>
      <w:r>
        <w:rPr>
          <w:rFonts w:ascii="Times New Roman"/>
          <w:b w:val="false"/>
          <w:i w:val="false"/>
          <w:color w:val="000000"/>
          <w:sz w:val="28"/>
        </w:rPr>
        <w:t>
      К налоговому заявлению, представленному для изменения сведений о руководителе структурного подразделения юридического лица, прилагается нотариально засвидетельствованная копия решения уполномоченного органа юридического лица о назначении руководителя структурного подразделения юридического лица либо иного документа, подтверждающего его полномочия.";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слова "приложением" дополнить словом "копий";</w:t>
      </w:r>
      <w:r>
        <w:br/>
      </w:r>
      <w:r>
        <w:rPr>
          <w:rFonts w:ascii="Times New Roman"/>
          <w:b w:val="false"/>
          <w:i w:val="false"/>
          <w:color w:val="000000"/>
          <w:sz w:val="28"/>
        </w:rPr>
        <w:t>
</w:t>
      </w:r>
      <w:r>
        <w:rPr>
          <w:rFonts w:ascii="Times New Roman"/>
          <w:b w:val="false"/>
          <w:i w:val="false"/>
          <w:color w:val="000000"/>
          <w:sz w:val="28"/>
        </w:rPr>
        <w:t>
      дополнить словами ", с предъявлением их оригинала";</w:t>
      </w:r>
      <w:r>
        <w:br/>
      </w:r>
      <w:r>
        <w:rPr>
          <w:rFonts w:ascii="Times New Roman"/>
          <w:b w:val="false"/>
          <w:i w:val="false"/>
          <w:color w:val="000000"/>
          <w:sz w:val="28"/>
        </w:rPr>
        <w:t>
</w:t>
      </w:r>
      <w:r>
        <w:rPr>
          <w:rFonts w:ascii="Times New Roman"/>
          <w:b w:val="false"/>
          <w:i w:val="false"/>
          <w:color w:val="000000"/>
          <w:sz w:val="28"/>
        </w:rPr>
        <w:t>
      90) в </w:t>
      </w:r>
      <w:r>
        <w:rPr>
          <w:rFonts w:ascii="Times New Roman"/>
          <w:b w:val="false"/>
          <w:i w:val="false"/>
          <w:color w:val="000000"/>
          <w:sz w:val="28"/>
        </w:rPr>
        <w:t>статье 565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дополнить частями второй и третьей следующего содержания:</w:t>
      </w:r>
      <w:r>
        <w:br/>
      </w:r>
      <w:r>
        <w:rPr>
          <w:rFonts w:ascii="Times New Roman"/>
          <w:b w:val="false"/>
          <w:i w:val="false"/>
          <w:color w:val="000000"/>
          <w:sz w:val="28"/>
        </w:rPr>
        <w:t>
      "К налоговому заявлению, представленному для постановки на регистрационный учет в качестве частного нотариуса, адвоката, прилагаются копии следующих документов с предъявлением оригиналов:</w:t>
      </w:r>
      <w:r>
        <w:br/>
      </w:r>
      <w:r>
        <w:rPr>
          <w:rFonts w:ascii="Times New Roman"/>
          <w:b w:val="false"/>
          <w:i w:val="false"/>
          <w:color w:val="000000"/>
          <w:sz w:val="28"/>
        </w:rPr>
        <w:t>
      удостоверяющего личность;</w:t>
      </w:r>
      <w:r>
        <w:br/>
      </w:r>
      <w:r>
        <w:rPr>
          <w:rFonts w:ascii="Times New Roman"/>
          <w:b w:val="false"/>
          <w:i w:val="false"/>
          <w:color w:val="000000"/>
          <w:sz w:val="28"/>
        </w:rPr>
        <w:t>
      лицензии на право занятия частной нотариальной, адвокатской деятельностью;</w:t>
      </w:r>
      <w:r>
        <w:br/>
      </w:r>
      <w:r>
        <w:rPr>
          <w:rFonts w:ascii="Times New Roman"/>
          <w:b w:val="false"/>
          <w:i w:val="false"/>
          <w:color w:val="000000"/>
          <w:sz w:val="28"/>
        </w:rPr>
        <w:t>
      подтверждающего место нахождения частного нотариуса, адвоката.</w:t>
      </w:r>
      <w:r>
        <w:br/>
      </w:r>
      <w:r>
        <w:rPr>
          <w:rFonts w:ascii="Times New Roman"/>
          <w:b w:val="false"/>
          <w:i w:val="false"/>
          <w:color w:val="000000"/>
          <w:sz w:val="28"/>
        </w:rPr>
        <w:t>
      Документом, подтверждающим место нахождения частного нотариуса, адвоката, является документ, подтверждающий право собственности на недвижимое имущество или пользования им.";</w:t>
      </w:r>
      <w:r>
        <w:br/>
      </w:r>
      <w:r>
        <w:rPr>
          <w:rFonts w:ascii="Times New Roman"/>
          <w:b w:val="false"/>
          <w:i w:val="false"/>
          <w:color w:val="000000"/>
          <w:sz w:val="28"/>
        </w:rPr>
        <w:t>
</w:t>
      </w:r>
      <w:r>
        <w:rPr>
          <w:rFonts w:ascii="Times New Roman"/>
          <w:b w:val="false"/>
          <w:i w:val="false"/>
          <w:color w:val="000000"/>
          <w:sz w:val="28"/>
        </w:rPr>
        <w:t>
      91) в </w:t>
      </w:r>
      <w:r>
        <w:rPr>
          <w:rFonts w:ascii="Times New Roman"/>
          <w:b w:val="false"/>
          <w:i w:val="false"/>
          <w:color w:val="000000"/>
          <w:sz w:val="28"/>
        </w:rPr>
        <w:t>статье 568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1</w:t>
      </w:r>
      <w:r>
        <w:rPr>
          <w:rFonts w:ascii="Times New Roman"/>
          <w:b w:val="false"/>
          <w:i w:val="false"/>
          <w:color w:val="000000"/>
          <w:sz w:val="28"/>
        </w:rPr>
        <w:t xml:space="preserve"> дополнить абзацем третьим следующего содержания:</w:t>
      </w:r>
      <w:r>
        <w:br/>
      </w:r>
      <w:r>
        <w:rPr>
          <w:rFonts w:ascii="Times New Roman"/>
          <w:b w:val="false"/>
          <w:i w:val="false"/>
          <w:color w:val="000000"/>
          <w:sz w:val="28"/>
        </w:rPr>
        <w:t>
</w:t>
      </w:r>
      <w:r>
        <w:rPr>
          <w:rFonts w:ascii="Times New Roman"/>
          <w:b w:val="false"/>
          <w:i w:val="false"/>
          <w:color w:val="000000"/>
          <w:sz w:val="28"/>
        </w:rPr>
        <w:t>
      "структурные подразделения юридических лиц-резидентов;";</w:t>
      </w:r>
      <w:r>
        <w:br/>
      </w:r>
      <w:r>
        <w:rPr>
          <w:rFonts w:ascii="Times New Roman"/>
          <w:b w:val="false"/>
          <w:i w:val="false"/>
          <w:color w:val="000000"/>
          <w:sz w:val="28"/>
        </w:rPr>
        <w:t>
</w:t>
      </w:r>
      <w:r>
        <w:rPr>
          <w:rFonts w:ascii="Times New Roman"/>
          <w:b w:val="false"/>
          <w:i w:val="false"/>
          <w:color w:val="000000"/>
          <w:sz w:val="28"/>
        </w:rPr>
        <w:t>
      в части четвертой </w:t>
      </w:r>
      <w:r>
        <w:rPr>
          <w:rFonts w:ascii="Times New Roman"/>
          <w:b w:val="false"/>
          <w:i w:val="false"/>
          <w:color w:val="000000"/>
          <w:sz w:val="28"/>
        </w:rPr>
        <w:t>пункта 2</w:t>
      </w:r>
      <w:r>
        <w:rPr>
          <w:rFonts w:ascii="Times New Roman"/>
          <w:b w:val="false"/>
          <w:i w:val="false"/>
          <w:color w:val="000000"/>
          <w:sz w:val="28"/>
        </w:rPr>
        <w:t xml:space="preserve"> слова "статьей 236" заменить словами "статьями 236 или 276-5";</w:t>
      </w:r>
      <w:r>
        <w:br/>
      </w:r>
      <w:r>
        <w:rPr>
          <w:rFonts w:ascii="Times New Roman"/>
          <w:b w:val="false"/>
          <w:i w:val="false"/>
          <w:color w:val="000000"/>
          <w:sz w:val="28"/>
        </w:rPr>
        <w:t>
</w:t>
      </w:r>
      <w:r>
        <w:rPr>
          <w:rFonts w:ascii="Times New Roman"/>
          <w:b w:val="false"/>
          <w:i w:val="false"/>
          <w:color w:val="000000"/>
          <w:sz w:val="28"/>
        </w:rPr>
        <w:t>
      92) в </w:t>
      </w:r>
      <w:r>
        <w:rPr>
          <w:rFonts w:ascii="Times New Roman"/>
          <w:b w:val="false"/>
          <w:i w:val="false"/>
          <w:color w:val="000000"/>
          <w:sz w:val="28"/>
        </w:rPr>
        <w:t>пункте 3</w:t>
      </w:r>
      <w:r>
        <w:rPr>
          <w:rFonts w:ascii="Times New Roman"/>
          <w:b w:val="false"/>
          <w:i w:val="false"/>
          <w:color w:val="000000"/>
          <w:sz w:val="28"/>
        </w:rPr>
        <w:t xml:space="preserve"> статьи 569:</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не истекли два года со дня снятия данного налогоплательщика с учета по налогу на добавленную стоимость по решению налогового органа в порядке, установленном </w:t>
      </w:r>
      <w:r>
        <w:rPr>
          <w:rFonts w:ascii="Times New Roman"/>
          <w:b w:val="false"/>
          <w:i w:val="false"/>
          <w:color w:val="000000"/>
          <w:sz w:val="28"/>
        </w:rPr>
        <w:t>пунктом 4</w:t>
      </w:r>
      <w:r>
        <w:rPr>
          <w:rFonts w:ascii="Times New Roman"/>
          <w:b w:val="false"/>
          <w:i w:val="false"/>
          <w:color w:val="000000"/>
          <w:sz w:val="28"/>
        </w:rPr>
        <w:t xml:space="preserve"> статьи 571 настоящего Кодекса;";</w:t>
      </w:r>
      <w:r>
        <w:br/>
      </w:r>
      <w:r>
        <w:rPr>
          <w:rFonts w:ascii="Times New Roman"/>
          <w:b w:val="false"/>
          <w:i w:val="false"/>
          <w:color w:val="000000"/>
          <w:sz w:val="28"/>
        </w:rPr>
        <w:t>
</w:t>
      </w:r>
      <w:r>
        <w:rPr>
          <w:rFonts w:ascii="Times New Roman"/>
          <w:b w:val="false"/>
          <w:i w:val="false"/>
          <w:color w:val="000000"/>
          <w:sz w:val="28"/>
        </w:rPr>
        <w:t>
      дополнить подпунктами 4) и 5) следующего содержания:</w:t>
      </w:r>
      <w:r>
        <w:br/>
      </w:r>
      <w:r>
        <w:rPr>
          <w:rFonts w:ascii="Times New Roman"/>
          <w:b w:val="false"/>
          <w:i w:val="false"/>
          <w:color w:val="000000"/>
          <w:sz w:val="28"/>
        </w:rPr>
        <w:t>
      "4) учредитель юридического лица является:</w:t>
      </w:r>
      <w:r>
        <w:br/>
      </w:r>
      <w:r>
        <w:rPr>
          <w:rFonts w:ascii="Times New Roman"/>
          <w:b w:val="false"/>
          <w:i w:val="false"/>
          <w:color w:val="000000"/>
          <w:sz w:val="28"/>
        </w:rPr>
        <w:t>
      бездействующим юридическим лицом;</w:t>
      </w:r>
      <w:r>
        <w:br/>
      </w:r>
      <w:r>
        <w:rPr>
          <w:rFonts w:ascii="Times New Roman"/>
          <w:b w:val="false"/>
          <w:i w:val="false"/>
          <w:color w:val="000000"/>
          <w:sz w:val="28"/>
        </w:rPr>
        <w:t>
      бездействующим индивидуальным предпринимателем;</w:t>
      </w:r>
      <w:r>
        <w:br/>
      </w:r>
      <w:r>
        <w:rPr>
          <w:rFonts w:ascii="Times New Roman"/>
          <w:b w:val="false"/>
          <w:i w:val="false"/>
          <w:color w:val="000000"/>
          <w:sz w:val="28"/>
        </w:rPr>
        <w:t>
      первым руководителем или учредителем бездействующего юридического лица;</w:t>
      </w:r>
      <w:r>
        <w:br/>
      </w:r>
      <w:r>
        <w:rPr>
          <w:rFonts w:ascii="Times New Roman"/>
          <w:b w:val="false"/>
          <w:i w:val="false"/>
          <w:color w:val="000000"/>
          <w:sz w:val="28"/>
        </w:rPr>
        <w:t>
      недееспособным или ограниченно дееспособным и (или) безвестно отсутствующим физическим лицом;</w:t>
      </w:r>
      <w:r>
        <w:br/>
      </w:r>
      <w:r>
        <w:rPr>
          <w:rFonts w:ascii="Times New Roman"/>
          <w:b w:val="false"/>
          <w:i w:val="false"/>
          <w:color w:val="000000"/>
          <w:sz w:val="28"/>
        </w:rPr>
        <w:t>
      физическим лицом, имеющим непогашенную или неснятую судимость по </w:t>
      </w:r>
      <w:r>
        <w:rPr>
          <w:rFonts w:ascii="Times New Roman"/>
          <w:b w:val="false"/>
          <w:i w:val="false"/>
          <w:color w:val="000000"/>
          <w:sz w:val="28"/>
        </w:rPr>
        <w:t>статьям 192</w:t>
      </w:r>
      <w:r>
        <w:rPr>
          <w:rFonts w:ascii="Times New Roman"/>
          <w:b w:val="false"/>
          <w:i w:val="false"/>
          <w:color w:val="000000"/>
          <w:sz w:val="28"/>
        </w:rPr>
        <w:t>, </w:t>
      </w:r>
      <w:r>
        <w:rPr>
          <w:rFonts w:ascii="Times New Roman"/>
          <w:b w:val="false"/>
          <w:i w:val="false"/>
          <w:color w:val="000000"/>
          <w:sz w:val="28"/>
        </w:rPr>
        <w:t>192-1</w:t>
      </w:r>
      <w:r>
        <w:rPr>
          <w:rFonts w:ascii="Times New Roman"/>
          <w:b w:val="false"/>
          <w:i w:val="false"/>
          <w:color w:val="000000"/>
          <w:sz w:val="28"/>
        </w:rPr>
        <w:t>, </w:t>
      </w:r>
      <w:r>
        <w:rPr>
          <w:rFonts w:ascii="Times New Roman"/>
          <w:b w:val="false"/>
          <w:i w:val="false"/>
          <w:color w:val="000000"/>
          <w:sz w:val="28"/>
        </w:rPr>
        <w:t>216</w:t>
      </w:r>
      <w:r>
        <w:rPr>
          <w:rFonts w:ascii="Times New Roman"/>
          <w:b w:val="false"/>
          <w:i w:val="false"/>
          <w:color w:val="000000"/>
          <w:sz w:val="28"/>
        </w:rPr>
        <w:t xml:space="preserve"> и </w:t>
      </w:r>
      <w:r>
        <w:rPr>
          <w:rFonts w:ascii="Times New Roman"/>
          <w:b w:val="false"/>
          <w:i w:val="false"/>
          <w:color w:val="000000"/>
          <w:sz w:val="28"/>
        </w:rPr>
        <w:t>217</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физическим лицом, находящимся в розыске;</w:t>
      </w:r>
      <w:r>
        <w:br/>
      </w:r>
      <w:r>
        <w:rPr>
          <w:rFonts w:ascii="Times New Roman"/>
          <w:b w:val="false"/>
          <w:i w:val="false"/>
          <w:color w:val="000000"/>
          <w:sz w:val="28"/>
        </w:rPr>
        <w:t>
      5) первый руководитель юридического лица или индивидуальный предприниматель является:</w:t>
      </w:r>
      <w:r>
        <w:br/>
      </w:r>
      <w:r>
        <w:rPr>
          <w:rFonts w:ascii="Times New Roman"/>
          <w:b w:val="false"/>
          <w:i w:val="false"/>
          <w:color w:val="000000"/>
          <w:sz w:val="28"/>
        </w:rPr>
        <w:t>
      бездействующим индивидуальным предпринимателем;</w:t>
      </w:r>
      <w:r>
        <w:br/>
      </w:r>
      <w:r>
        <w:rPr>
          <w:rFonts w:ascii="Times New Roman"/>
          <w:b w:val="false"/>
          <w:i w:val="false"/>
          <w:color w:val="000000"/>
          <w:sz w:val="28"/>
        </w:rPr>
        <w:t>
      первым руководителем или учредителем бездействующего юридического лица;</w:t>
      </w:r>
      <w:r>
        <w:br/>
      </w:r>
      <w:r>
        <w:rPr>
          <w:rFonts w:ascii="Times New Roman"/>
          <w:b w:val="false"/>
          <w:i w:val="false"/>
          <w:color w:val="000000"/>
          <w:sz w:val="28"/>
        </w:rPr>
        <w:t>
      недееспособным или ограниченно дееспособным и (или) безвестно отсутствующим физическим лицом;</w:t>
      </w:r>
      <w:r>
        <w:br/>
      </w:r>
      <w:r>
        <w:rPr>
          <w:rFonts w:ascii="Times New Roman"/>
          <w:b w:val="false"/>
          <w:i w:val="false"/>
          <w:color w:val="000000"/>
          <w:sz w:val="28"/>
        </w:rPr>
        <w:t>
      физическим лицом, имеющим непогашенную или неснятую судимость по статьям 192, 192-1, 216 и 217 Уголовного кодекса Республики Казахстан;</w:t>
      </w:r>
      <w:r>
        <w:br/>
      </w:r>
      <w:r>
        <w:rPr>
          <w:rFonts w:ascii="Times New Roman"/>
          <w:b w:val="false"/>
          <w:i w:val="false"/>
          <w:color w:val="000000"/>
          <w:sz w:val="28"/>
        </w:rPr>
        <w:t>
      физическим лицом, находящимся в розыске.";</w:t>
      </w:r>
      <w:r>
        <w:br/>
      </w:r>
      <w:r>
        <w:rPr>
          <w:rFonts w:ascii="Times New Roman"/>
          <w:b w:val="false"/>
          <w:i w:val="false"/>
          <w:color w:val="000000"/>
          <w:sz w:val="28"/>
        </w:rPr>
        <w:t>
</w:t>
      </w:r>
      <w:r>
        <w:rPr>
          <w:rFonts w:ascii="Times New Roman"/>
          <w:b w:val="false"/>
          <w:i w:val="false"/>
          <w:color w:val="000000"/>
          <w:sz w:val="28"/>
        </w:rPr>
        <w:t>
      93) в </w:t>
      </w:r>
      <w:r>
        <w:rPr>
          <w:rFonts w:ascii="Times New Roman"/>
          <w:b w:val="false"/>
          <w:i w:val="false"/>
          <w:color w:val="000000"/>
          <w:sz w:val="28"/>
        </w:rPr>
        <w:t>статье 571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4 изложить в следующей редакции:</w:t>
      </w:r>
      <w:r>
        <w:br/>
      </w:r>
      <w:r>
        <w:rPr>
          <w:rFonts w:ascii="Times New Roman"/>
          <w:b w:val="false"/>
          <w:i w:val="false"/>
          <w:color w:val="000000"/>
          <w:sz w:val="28"/>
        </w:rPr>
        <w:t>
      "2) неисполнения налогоплательщиком требования, установленного частью первой </w:t>
      </w:r>
      <w:r>
        <w:rPr>
          <w:rFonts w:ascii="Times New Roman"/>
          <w:b w:val="false"/>
          <w:i w:val="false"/>
          <w:color w:val="000000"/>
          <w:sz w:val="28"/>
        </w:rPr>
        <w:t>пункта 6</w:t>
      </w:r>
      <w:r>
        <w:rPr>
          <w:rFonts w:ascii="Times New Roman"/>
          <w:b w:val="false"/>
          <w:i w:val="false"/>
          <w:color w:val="000000"/>
          <w:sz w:val="28"/>
        </w:rPr>
        <w:t xml:space="preserve"> статьи 558 настоящего Кодекса;";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"со дня установления случая, указанного в подпункте 1) пункта 4 настоящей статьи;";</w:t>
      </w:r>
      <w:r>
        <w:br/>
      </w:r>
      <w:r>
        <w:rPr>
          <w:rFonts w:ascii="Times New Roman"/>
          <w:b w:val="false"/>
          <w:i w:val="false"/>
          <w:color w:val="000000"/>
          <w:sz w:val="28"/>
        </w:rPr>
        <w:t>
</w:t>
      </w:r>
      <w:r>
        <w:rPr>
          <w:rFonts w:ascii="Times New Roman"/>
          <w:b w:val="false"/>
          <w:i w:val="false"/>
          <w:color w:val="000000"/>
          <w:sz w:val="28"/>
        </w:rPr>
        <w:t>
      дополнить абзацем третьим следующего содержания:</w:t>
      </w:r>
      <w:r>
        <w:br/>
      </w:r>
      <w:r>
        <w:rPr>
          <w:rFonts w:ascii="Times New Roman"/>
          <w:b w:val="false"/>
          <w:i w:val="false"/>
          <w:color w:val="000000"/>
          <w:sz w:val="28"/>
        </w:rPr>
        <w:t>
      "со дня истечения срока, установленного частью первой </w:t>
      </w:r>
      <w:r>
        <w:rPr>
          <w:rFonts w:ascii="Times New Roman"/>
          <w:b w:val="false"/>
          <w:i w:val="false"/>
          <w:color w:val="000000"/>
          <w:sz w:val="28"/>
        </w:rPr>
        <w:t>пункта 6</w:t>
      </w:r>
      <w:r>
        <w:rPr>
          <w:rFonts w:ascii="Times New Roman"/>
          <w:b w:val="false"/>
          <w:i w:val="false"/>
          <w:color w:val="000000"/>
          <w:sz w:val="28"/>
        </w:rPr>
        <w:t xml:space="preserve"> статьи 558 настоящего Кодекса;";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цифры "37 - 43" заменить цифрами "37, 41";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 случаях реорганизации юридических лиц путем слияния, присоединения - с даты представления налогового заявления, указанного в </w:t>
      </w:r>
      <w:r>
        <w:rPr>
          <w:rFonts w:ascii="Times New Roman"/>
          <w:b w:val="false"/>
          <w:i w:val="false"/>
          <w:color w:val="000000"/>
          <w:sz w:val="28"/>
        </w:rPr>
        <w:t>статье 39</w:t>
      </w:r>
      <w:r>
        <w:rPr>
          <w:rFonts w:ascii="Times New Roman"/>
          <w:b w:val="false"/>
          <w:i w:val="false"/>
          <w:color w:val="000000"/>
          <w:sz w:val="28"/>
        </w:rPr>
        <w:t xml:space="preserve"> настоящего Кодекса;</w:t>
      </w:r>
      <w:r>
        <w:br/>
      </w:r>
      <w:r>
        <w:rPr>
          <w:rFonts w:ascii="Times New Roman"/>
          <w:b w:val="false"/>
          <w:i w:val="false"/>
          <w:color w:val="000000"/>
          <w:sz w:val="28"/>
        </w:rPr>
        <w:t>
      3) в случае реорганизации юридического лица путем разделения - с даты представления налогового заявления, указанного в статье 40 настоящего Кодекса.";</w:t>
      </w:r>
      <w:r>
        <w:br/>
      </w:r>
      <w:r>
        <w:rPr>
          <w:rFonts w:ascii="Times New Roman"/>
          <w:b w:val="false"/>
          <w:i w:val="false"/>
          <w:color w:val="000000"/>
          <w:sz w:val="28"/>
        </w:rPr>
        <w:t>
</w:t>
      </w:r>
      <w:r>
        <w:rPr>
          <w:rFonts w:ascii="Times New Roman"/>
          <w:b w:val="false"/>
          <w:i w:val="false"/>
          <w:color w:val="000000"/>
          <w:sz w:val="28"/>
        </w:rPr>
        <w:t>
      94) в </w:t>
      </w:r>
      <w:r>
        <w:rPr>
          <w:rFonts w:ascii="Times New Roman"/>
          <w:b w:val="false"/>
          <w:i w:val="false"/>
          <w:color w:val="000000"/>
          <w:sz w:val="28"/>
        </w:rPr>
        <w:t>статье 574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после слова "оптовая" дополнить словами "и (или) розничная";</w:t>
      </w:r>
      <w:r>
        <w:br/>
      </w:r>
      <w:r>
        <w:rPr>
          <w:rFonts w:ascii="Times New Roman"/>
          <w:b w:val="false"/>
          <w:i w:val="false"/>
          <w:color w:val="000000"/>
          <w:sz w:val="28"/>
        </w:rPr>
        <w:t>
</w:t>
      </w:r>
      <w:r>
        <w:rPr>
          <w:rFonts w:ascii="Times New Roman"/>
          <w:b w:val="false"/>
          <w:i w:val="false"/>
          <w:color w:val="000000"/>
          <w:sz w:val="28"/>
        </w:rPr>
        <w:t>
      дополнить подпунктом 9) следующего содержания:</w:t>
      </w:r>
      <w:r>
        <w:br/>
      </w:r>
      <w:r>
        <w:rPr>
          <w:rFonts w:ascii="Times New Roman"/>
          <w:b w:val="false"/>
          <w:i w:val="false"/>
          <w:color w:val="000000"/>
          <w:sz w:val="28"/>
        </w:rPr>
        <w:t>
      "9) производство, сборка (комплектация) подакцизных товаров, предусмотренных подпунктом 6)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"подпункте 2)" заменить словами "подпунктах 2) и 4)";</w:t>
      </w:r>
      <w:r>
        <w:br/>
      </w:r>
      <w:r>
        <w:rPr>
          <w:rFonts w:ascii="Times New Roman"/>
          <w:b w:val="false"/>
          <w:i w:val="false"/>
          <w:color w:val="000000"/>
          <w:sz w:val="28"/>
        </w:rPr>
        <w:t>
</w:t>
      </w:r>
      <w:r>
        <w:rPr>
          <w:rFonts w:ascii="Times New Roman"/>
          <w:b w:val="false"/>
          <w:i w:val="false"/>
          <w:color w:val="000000"/>
          <w:sz w:val="28"/>
        </w:rPr>
        <w:t>
      дополнить словами ", складского (вспомогательного, инженерно-технического) помещения при оптовой реализации алкогольной продукции";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цифры "1)," дополнить цифрой "3),";</w:t>
      </w:r>
      <w:r>
        <w:br/>
      </w:r>
      <w:r>
        <w:rPr>
          <w:rFonts w:ascii="Times New Roman"/>
          <w:b w:val="false"/>
          <w:i w:val="false"/>
          <w:color w:val="000000"/>
          <w:sz w:val="28"/>
        </w:rPr>
        <w:t>
</w:t>
      </w:r>
      <w:r>
        <w:rPr>
          <w:rFonts w:ascii="Times New Roman"/>
          <w:b w:val="false"/>
          <w:i w:val="false"/>
          <w:color w:val="000000"/>
          <w:sz w:val="28"/>
        </w:rPr>
        <w:t>
      после цифры "4)," дополнить словами "5) (за исключением оптовой реализации табачных изделий), 6),";</w:t>
      </w:r>
      <w:r>
        <w:br/>
      </w:r>
      <w:r>
        <w:rPr>
          <w:rFonts w:ascii="Times New Roman"/>
          <w:b w:val="false"/>
          <w:i w:val="false"/>
          <w:color w:val="000000"/>
          <w:sz w:val="28"/>
        </w:rPr>
        <w:t>
</w:t>
      </w:r>
      <w:r>
        <w:rPr>
          <w:rFonts w:ascii="Times New Roman"/>
          <w:b w:val="false"/>
          <w:i w:val="false"/>
          <w:color w:val="000000"/>
          <w:sz w:val="28"/>
        </w:rPr>
        <w:t>
      95) в </w:t>
      </w:r>
      <w:r>
        <w:rPr>
          <w:rFonts w:ascii="Times New Roman"/>
          <w:b w:val="false"/>
          <w:i w:val="false"/>
          <w:color w:val="000000"/>
          <w:sz w:val="28"/>
        </w:rPr>
        <w:t>пункте 3</w:t>
      </w:r>
      <w:r>
        <w:rPr>
          <w:rFonts w:ascii="Times New Roman"/>
          <w:b w:val="false"/>
          <w:i w:val="false"/>
          <w:color w:val="000000"/>
          <w:sz w:val="28"/>
        </w:rPr>
        <w:t xml:space="preserve"> статьи 576:</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xml:space="preserve"> слова "подпункте 2)" заменить словами "подпунктах 2) и 4)";</w:t>
      </w:r>
      <w:r>
        <w:br/>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отсутствия налогоплательщика, осуществляющего виды деятельности, указанные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574 настоящего Кодекса, по адресу, указанному в лицензии.";</w:t>
      </w:r>
      <w:r>
        <w:br/>
      </w:r>
      <w:r>
        <w:rPr>
          <w:rFonts w:ascii="Times New Roman"/>
          <w:b w:val="false"/>
          <w:i w:val="false"/>
          <w:color w:val="000000"/>
          <w:sz w:val="28"/>
        </w:rPr>
        <w:t>
</w:t>
      </w:r>
      <w:r>
        <w:rPr>
          <w:rFonts w:ascii="Times New Roman"/>
          <w:b w:val="false"/>
          <w:i w:val="false"/>
          <w:color w:val="000000"/>
          <w:sz w:val="28"/>
        </w:rPr>
        <w:t>
      96) в части первой </w:t>
      </w:r>
      <w:r>
        <w:rPr>
          <w:rFonts w:ascii="Times New Roman"/>
          <w:b w:val="false"/>
          <w:i w:val="false"/>
          <w:color w:val="000000"/>
          <w:sz w:val="28"/>
        </w:rPr>
        <w:t>статьи 581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дополнить абзацем вторым следующего содержания:</w:t>
      </w:r>
      <w:r>
        <w:br/>
      </w:r>
      <w:r>
        <w:rPr>
          <w:rFonts w:ascii="Times New Roman"/>
          <w:b w:val="false"/>
          <w:i w:val="false"/>
          <w:color w:val="000000"/>
          <w:sz w:val="28"/>
        </w:rPr>
        <w:t>
      "Положение настоящего подпункта не применяется при уплате других обязательных платежей в бюджет,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55 настоящего Кодекса, иностранцем и лицом без гражданства;";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"в день совершения операций по списанию денег с банковского счета налогоплательщика, за исключением случаев, когда платеж производится с использованием платежной карточки;";</w:t>
      </w:r>
      <w:r>
        <w:br/>
      </w:r>
      <w:r>
        <w:rPr>
          <w:rFonts w:ascii="Times New Roman"/>
          <w:b w:val="false"/>
          <w:i w:val="false"/>
          <w:color w:val="000000"/>
          <w:sz w:val="28"/>
        </w:rPr>
        <w:t>
</w:t>
      </w:r>
      <w:r>
        <w:rPr>
          <w:rFonts w:ascii="Times New Roman"/>
          <w:b w:val="false"/>
          <w:i w:val="false"/>
          <w:color w:val="000000"/>
          <w:sz w:val="28"/>
        </w:rPr>
        <w:t>
      дополнить абзацем третьим следующего содержания:</w:t>
      </w:r>
      <w:r>
        <w:br/>
      </w:r>
      <w:r>
        <w:rPr>
          <w:rFonts w:ascii="Times New Roman"/>
          <w:b w:val="false"/>
          <w:i w:val="false"/>
          <w:color w:val="000000"/>
          <w:sz w:val="28"/>
        </w:rPr>
        <w:t>
      "не позднее следующего операционного дня со дня списания денег с банковского счета налогоплательщика в случаях, когда платеж производится с использованием платежной карточки;";</w:t>
      </w:r>
      <w:r>
        <w:br/>
      </w:r>
      <w:r>
        <w:rPr>
          <w:rFonts w:ascii="Times New Roman"/>
          <w:b w:val="false"/>
          <w:i w:val="false"/>
          <w:color w:val="000000"/>
          <w:sz w:val="28"/>
        </w:rPr>
        <w:t>
</w:t>
      </w:r>
      <w:r>
        <w:rPr>
          <w:rFonts w:ascii="Times New Roman"/>
          <w:b w:val="false"/>
          <w:i w:val="false"/>
          <w:color w:val="000000"/>
          <w:sz w:val="28"/>
        </w:rPr>
        <w:t>
      97) </w:t>
      </w:r>
      <w:r>
        <w:rPr>
          <w:rFonts w:ascii="Times New Roman"/>
          <w:b w:val="false"/>
          <w:i w:val="false"/>
          <w:color w:val="000000"/>
          <w:sz w:val="28"/>
        </w:rPr>
        <w:t>пункт 1</w:t>
      </w:r>
      <w:r>
        <w:rPr>
          <w:rFonts w:ascii="Times New Roman"/>
          <w:b w:val="false"/>
          <w:i w:val="false"/>
          <w:color w:val="000000"/>
          <w:sz w:val="28"/>
        </w:rPr>
        <w:t xml:space="preserve"> статьи 595 дополнить подпунктом 2-1) следующего содержания:</w:t>
      </w:r>
      <w:r>
        <w:br/>
      </w:r>
      <w:r>
        <w:rPr>
          <w:rFonts w:ascii="Times New Roman"/>
          <w:b w:val="false"/>
          <w:i w:val="false"/>
          <w:color w:val="000000"/>
          <w:sz w:val="28"/>
        </w:rPr>
        <w:t>
      "2-1) при переходе на порядок уплаты корпоративного подоходного налога и представления декларации по нему юридическим лицом-нерезидентом совокупно по группе постоянных учреждений в Республике Казахстан этого юридического лица-нерезидента через одно из его постоянных учреждений - на основании уведомления,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200 настоящего Кодекса;";</w:t>
      </w:r>
      <w:r>
        <w:br/>
      </w:r>
      <w:r>
        <w:rPr>
          <w:rFonts w:ascii="Times New Roman"/>
          <w:b w:val="false"/>
          <w:i w:val="false"/>
          <w:color w:val="000000"/>
          <w:sz w:val="28"/>
        </w:rPr>
        <w:t>
</w:t>
      </w:r>
      <w:r>
        <w:rPr>
          <w:rFonts w:ascii="Times New Roman"/>
          <w:b w:val="false"/>
          <w:i w:val="false"/>
          <w:color w:val="000000"/>
          <w:sz w:val="28"/>
        </w:rPr>
        <w:t>
      98) </w:t>
      </w:r>
      <w:r>
        <w:rPr>
          <w:rFonts w:ascii="Times New Roman"/>
          <w:b w:val="false"/>
          <w:i w:val="false"/>
          <w:color w:val="000000"/>
          <w:sz w:val="28"/>
        </w:rPr>
        <w:t>пункт 1</w:t>
      </w:r>
      <w:r>
        <w:rPr>
          <w:rFonts w:ascii="Times New Roman"/>
          <w:b w:val="false"/>
          <w:i w:val="false"/>
          <w:color w:val="000000"/>
          <w:sz w:val="28"/>
        </w:rPr>
        <w:t xml:space="preserve"> статьи 599 после слова "платежей," дополнить словами "таможенных платежей,";</w:t>
      </w:r>
      <w:r>
        <w:br/>
      </w:r>
      <w:r>
        <w:rPr>
          <w:rFonts w:ascii="Times New Roman"/>
          <w:b w:val="false"/>
          <w:i w:val="false"/>
          <w:color w:val="000000"/>
          <w:sz w:val="28"/>
        </w:rPr>
        <w:t>
</w:t>
      </w:r>
      <w:r>
        <w:rPr>
          <w:rFonts w:ascii="Times New Roman"/>
          <w:b w:val="false"/>
          <w:i w:val="false"/>
          <w:color w:val="000000"/>
          <w:sz w:val="28"/>
        </w:rPr>
        <w:t>
      99) </w:t>
      </w:r>
      <w:r>
        <w:rPr>
          <w:rFonts w:ascii="Times New Roman"/>
          <w:b w:val="false"/>
          <w:i w:val="false"/>
          <w:color w:val="000000"/>
          <w:sz w:val="28"/>
        </w:rPr>
        <w:t>статью 600</w:t>
      </w:r>
      <w:r>
        <w:rPr>
          <w:rFonts w:ascii="Times New Roman"/>
          <w:b w:val="false"/>
          <w:i w:val="false"/>
          <w:color w:val="000000"/>
          <w:sz w:val="28"/>
        </w:rPr>
        <w:t xml:space="preserve"> после слова "Зачет" дополнить словами "подлежащего возврату из бюджета в соответствии со статьями </w:t>
      </w:r>
      <w:r>
        <w:rPr>
          <w:rFonts w:ascii="Times New Roman"/>
          <w:b w:val="false"/>
          <w:i w:val="false"/>
          <w:color w:val="000000"/>
          <w:sz w:val="28"/>
        </w:rPr>
        <w:t>273</w:t>
      </w:r>
      <w:r>
        <w:rPr>
          <w:rFonts w:ascii="Times New Roman"/>
          <w:b w:val="false"/>
          <w:i w:val="false"/>
          <w:color w:val="000000"/>
          <w:sz w:val="28"/>
        </w:rPr>
        <w:t xml:space="preserve"> и  </w:t>
      </w:r>
      <w:r>
        <w:rPr>
          <w:rFonts w:ascii="Times New Roman"/>
          <w:b w:val="false"/>
          <w:i w:val="false"/>
          <w:color w:val="000000"/>
          <w:sz w:val="28"/>
        </w:rPr>
        <w:t>274</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100) </w:t>
      </w:r>
      <w:r>
        <w:rPr>
          <w:rFonts w:ascii="Times New Roman"/>
          <w:b w:val="false"/>
          <w:i w:val="false"/>
          <w:color w:val="000000"/>
          <w:sz w:val="28"/>
        </w:rPr>
        <w:t>подпункт 1)</w:t>
      </w:r>
      <w:r>
        <w:rPr>
          <w:rFonts w:ascii="Times New Roman"/>
          <w:b w:val="false"/>
          <w:i w:val="false"/>
          <w:color w:val="000000"/>
          <w:sz w:val="28"/>
        </w:rPr>
        <w:t xml:space="preserve"> пункта 1 статьи 601 после слова "платежей," дополнить словами "таможенных платежей,";</w:t>
      </w:r>
      <w:r>
        <w:br/>
      </w:r>
      <w:r>
        <w:rPr>
          <w:rFonts w:ascii="Times New Roman"/>
          <w:b w:val="false"/>
          <w:i w:val="false"/>
          <w:color w:val="000000"/>
          <w:sz w:val="28"/>
        </w:rPr>
        <w:t>
</w:t>
      </w:r>
      <w:r>
        <w:rPr>
          <w:rFonts w:ascii="Times New Roman"/>
          <w:b w:val="false"/>
          <w:i w:val="false"/>
          <w:color w:val="000000"/>
          <w:sz w:val="28"/>
        </w:rPr>
        <w:t>
      101) в </w:t>
      </w:r>
      <w:r>
        <w:rPr>
          <w:rFonts w:ascii="Times New Roman"/>
          <w:b w:val="false"/>
          <w:i w:val="false"/>
          <w:color w:val="000000"/>
          <w:sz w:val="28"/>
        </w:rPr>
        <w:t>статье 602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после слова "платежей," дополнить словами "таможенных платежей,";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 xml:space="preserve"> слова "статьями 599 и 600" заменить словами "статьей 599";</w:t>
      </w:r>
      <w:r>
        <w:br/>
      </w:r>
      <w:r>
        <w:rPr>
          <w:rFonts w:ascii="Times New Roman"/>
          <w:b w:val="false"/>
          <w:i w:val="false"/>
          <w:color w:val="000000"/>
          <w:sz w:val="28"/>
        </w:rPr>
        <w:t>
</w:t>
      </w:r>
      <w:r>
        <w:rPr>
          <w:rFonts w:ascii="Times New Roman"/>
          <w:b w:val="false"/>
          <w:i w:val="false"/>
          <w:color w:val="000000"/>
          <w:sz w:val="28"/>
        </w:rPr>
        <w:t>
      102) абзац первый </w:t>
      </w:r>
      <w:r>
        <w:rPr>
          <w:rFonts w:ascii="Times New Roman"/>
          <w:b w:val="false"/>
          <w:i w:val="false"/>
          <w:color w:val="000000"/>
          <w:sz w:val="28"/>
        </w:rPr>
        <w:t>пункта 1</w:t>
      </w:r>
      <w:r>
        <w:rPr>
          <w:rFonts w:ascii="Times New Roman"/>
          <w:b w:val="false"/>
          <w:i w:val="false"/>
          <w:color w:val="000000"/>
          <w:sz w:val="28"/>
        </w:rPr>
        <w:t xml:space="preserve"> статьи 605 после слова "платежей," дополнить словами "таможенных платежей,";</w:t>
      </w:r>
      <w:r>
        <w:br/>
      </w:r>
      <w:r>
        <w:rPr>
          <w:rFonts w:ascii="Times New Roman"/>
          <w:b w:val="false"/>
          <w:i w:val="false"/>
          <w:color w:val="000000"/>
          <w:sz w:val="28"/>
        </w:rPr>
        <w:t>
</w:t>
      </w:r>
      <w:r>
        <w:rPr>
          <w:rFonts w:ascii="Times New Roman"/>
          <w:b w:val="false"/>
          <w:i w:val="false"/>
          <w:color w:val="000000"/>
          <w:sz w:val="28"/>
        </w:rPr>
        <w:t>
      103) в </w:t>
      </w:r>
      <w:r>
        <w:rPr>
          <w:rFonts w:ascii="Times New Roman"/>
          <w:b w:val="false"/>
          <w:i w:val="false"/>
          <w:color w:val="000000"/>
          <w:sz w:val="28"/>
        </w:rPr>
        <w:t>статье 608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w:t>
      </w:r>
      <w:r>
        <w:rPr>
          <w:rFonts w:ascii="Times New Roman"/>
          <w:b w:val="false"/>
          <w:i w:val="false"/>
          <w:color w:val="000000"/>
          <w:sz w:val="28"/>
        </w:rPr>
        <w:t xml:space="preserve"> дополнить словами ", если иное не установлено настоящей статьей";</w:t>
      </w:r>
      <w:r>
        <w:br/>
      </w:r>
      <w:r>
        <w:rPr>
          <w:rFonts w:ascii="Times New Roman"/>
          <w:b w:val="false"/>
          <w:i w:val="false"/>
          <w:color w:val="000000"/>
          <w:sz w:val="28"/>
        </w:rPr>
        <w:t>
</w:t>
      </w:r>
      <w:r>
        <w:rPr>
          <w:rFonts w:ascii="Times New Roman"/>
          <w:b w:val="false"/>
          <w:i w:val="false"/>
          <w:color w:val="000000"/>
          <w:sz w:val="28"/>
        </w:rPr>
        <w:t>
      дополнить пунктами 1-1 и 1-2 следующего содержания:</w:t>
      </w:r>
      <w:r>
        <w:br/>
      </w:r>
      <w:r>
        <w:rPr>
          <w:rFonts w:ascii="Times New Roman"/>
          <w:b w:val="false"/>
          <w:i w:val="false"/>
          <w:color w:val="000000"/>
          <w:sz w:val="28"/>
        </w:rPr>
        <w:t>
      "1-1. Если иное не установлено пунктом 1-2 настоящей статьи, в случае возврата почтовой или иной организацией связи уведомлений, предусмотренных </w:t>
      </w:r>
      <w:r>
        <w:rPr>
          <w:rFonts w:ascii="Times New Roman"/>
          <w:b w:val="false"/>
          <w:i w:val="false"/>
          <w:color w:val="000000"/>
          <w:sz w:val="28"/>
        </w:rPr>
        <w:t>подпунктами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пункта 2 статьи 607 настоящего Кодекса, направленных органами налоговой службы налогоплательщику (налоговому агенту) по почте заказным письмом с уведомлением, датой вручения таких уведомлений является дата проведения налогового обследования с привлечением понятых по основаниям и в порядке, установленным настоящим Кодексом.</w:t>
      </w:r>
      <w:r>
        <w:br/>
      </w:r>
      <w:r>
        <w:rPr>
          <w:rFonts w:ascii="Times New Roman"/>
          <w:b w:val="false"/>
          <w:i w:val="false"/>
          <w:color w:val="000000"/>
          <w:sz w:val="28"/>
        </w:rPr>
        <w:t>
      1-2. В случае завершения налоговой проверки на основании акта налогового обследования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637 настоящего Кодекса и возврата почтовой или иной организацией связи уведомлений, предусмотренных </w:t>
      </w:r>
      <w:r>
        <w:rPr>
          <w:rFonts w:ascii="Times New Roman"/>
          <w:b w:val="false"/>
          <w:i w:val="false"/>
          <w:color w:val="000000"/>
          <w:sz w:val="28"/>
        </w:rPr>
        <w:t>подпунктами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пункта 2 статьи 607 настоящего Кодекса, направленных органами налоговой службы налогоплательщику (налоговому агенту) по почте заказным письмом с уведомлением, датой вручения таких уведомлений является одна из следующих дат:</w:t>
      </w:r>
      <w:r>
        <w:br/>
      </w:r>
      <w:r>
        <w:rPr>
          <w:rFonts w:ascii="Times New Roman"/>
          <w:b w:val="false"/>
          <w:i w:val="false"/>
          <w:color w:val="000000"/>
          <w:sz w:val="28"/>
        </w:rPr>
        <w:t>
      дата возврата такого письма почтовой или иной организацией связи - при отсутствии у налогоплательщика (налогового агента) банковского счета;</w:t>
      </w:r>
      <w:r>
        <w:br/>
      </w:r>
      <w:r>
        <w:rPr>
          <w:rFonts w:ascii="Times New Roman"/>
          <w:b w:val="false"/>
          <w:i w:val="false"/>
          <w:color w:val="000000"/>
          <w:sz w:val="28"/>
        </w:rPr>
        <w:t>
      дата, наступающая по истечении пяти рабочих дней со дня возврата такого письма почтовой или иной организацией связи, если налогоплательщику (налоговому агенту) в течение этого срока уведомление не было вручено под роспись, - при наличии у налогоплательщика (налогового агента) банковского счета.";</w:t>
      </w:r>
      <w:r>
        <w:br/>
      </w:r>
      <w:r>
        <w:rPr>
          <w:rFonts w:ascii="Times New Roman"/>
          <w:b w:val="false"/>
          <w:i w:val="false"/>
          <w:color w:val="000000"/>
          <w:sz w:val="28"/>
        </w:rPr>
        <w:t>
</w:t>
      </w:r>
      <w:r>
        <w:rPr>
          <w:rFonts w:ascii="Times New Roman"/>
          <w:b w:val="false"/>
          <w:i w:val="false"/>
          <w:color w:val="000000"/>
          <w:sz w:val="28"/>
        </w:rPr>
        <w:t>
      104) в </w:t>
      </w:r>
      <w:r>
        <w:rPr>
          <w:rFonts w:ascii="Times New Roman"/>
          <w:b w:val="false"/>
          <w:i w:val="false"/>
          <w:color w:val="000000"/>
          <w:sz w:val="28"/>
        </w:rPr>
        <w:t>статье 609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пункта 1 дополнить словами ", в том числе авансовых и (или) текущих платежей по ним";</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Если исполнение налоговых обязательств в соответствии с подпунктом 2) пункта 3 статьи 308-1 настоящего Кодекса возложено на оператора, то способы обеспечения исполнения не выполненного в срок налогового обязательства:</w:t>
      </w:r>
      <w:r>
        <w:br/>
      </w:r>
      <w:r>
        <w:rPr>
          <w:rFonts w:ascii="Times New Roman"/>
          <w:b w:val="false"/>
          <w:i w:val="false"/>
          <w:color w:val="000000"/>
          <w:sz w:val="28"/>
        </w:rPr>
        <w:t>
      указанные в подпункте 1) пункта 1 настоящей статьи применяются в отношении оператора;</w:t>
      </w:r>
      <w:r>
        <w:br/>
      </w:r>
      <w:r>
        <w:rPr>
          <w:rFonts w:ascii="Times New Roman"/>
          <w:b w:val="false"/>
          <w:i w:val="false"/>
          <w:color w:val="000000"/>
          <w:sz w:val="28"/>
        </w:rPr>
        <w:t>
</w:t>
      </w:r>
      <w:r>
        <w:rPr>
          <w:rFonts w:ascii="Times New Roman"/>
          <w:b w:val="false"/>
          <w:i w:val="false"/>
          <w:color w:val="000000"/>
          <w:sz w:val="28"/>
        </w:rPr>
        <w:t>
      указанные в подпунктах 2) - 4) пункта 1 настоящей статьи применяются одновременно в отношении оператора и каждого участника простого товарищества (консорциума).";</w:t>
      </w:r>
      <w:r>
        <w:br/>
      </w:r>
      <w:r>
        <w:rPr>
          <w:rFonts w:ascii="Times New Roman"/>
          <w:b w:val="false"/>
          <w:i w:val="false"/>
          <w:color w:val="000000"/>
          <w:sz w:val="28"/>
        </w:rPr>
        <w:t>
</w:t>
      </w:r>
      <w:r>
        <w:rPr>
          <w:rFonts w:ascii="Times New Roman"/>
          <w:b w:val="false"/>
          <w:i w:val="false"/>
          <w:color w:val="000000"/>
          <w:sz w:val="28"/>
        </w:rPr>
        <w:t>
      105) в </w:t>
      </w:r>
      <w:r>
        <w:rPr>
          <w:rFonts w:ascii="Times New Roman"/>
          <w:b w:val="false"/>
          <w:i w:val="false"/>
          <w:color w:val="000000"/>
          <w:sz w:val="28"/>
        </w:rPr>
        <w:t>статье 611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пункта 1 изложить в следующей редакции:</w:t>
      </w:r>
      <w:r>
        <w:br/>
      </w:r>
      <w:r>
        <w:rPr>
          <w:rFonts w:ascii="Times New Roman"/>
          <w:b w:val="false"/>
          <w:i w:val="false"/>
          <w:color w:val="000000"/>
          <w:sz w:val="28"/>
        </w:rPr>
        <w:t>
      "6) неисполнения налогоплательщиком требования, установленного частью первой </w:t>
      </w:r>
      <w:r>
        <w:rPr>
          <w:rFonts w:ascii="Times New Roman"/>
          <w:b w:val="false"/>
          <w:i w:val="false"/>
          <w:color w:val="000000"/>
          <w:sz w:val="28"/>
        </w:rPr>
        <w:t>пункта 5</w:t>
      </w:r>
      <w:r>
        <w:rPr>
          <w:rFonts w:ascii="Times New Roman"/>
          <w:b w:val="false"/>
          <w:i w:val="false"/>
          <w:color w:val="000000"/>
          <w:sz w:val="28"/>
        </w:rPr>
        <w:t xml:space="preserve"> статьи 558 настоящего Кодекса, - в течение пяти рабочих дней со дня истечения срока, установленного частью первой пункта 5 статьи 558 настоящего Кодекса;";</w:t>
      </w:r>
      <w:r>
        <w:br/>
      </w:r>
      <w:r>
        <w:rPr>
          <w:rFonts w:ascii="Times New Roman"/>
          <w:b w:val="false"/>
          <w:i w:val="false"/>
          <w:color w:val="000000"/>
          <w:sz w:val="28"/>
        </w:rPr>
        <w:t>
</w:t>
      </w:r>
      <w:r>
        <w:rPr>
          <w:rFonts w:ascii="Times New Roman"/>
          <w:b w:val="false"/>
          <w:i w:val="false"/>
          <w:color w:val="000000"/>
          <w:sz w:val="28"/>
        </w:rPr>
        <w:t>
      подпункт 1) пункта 2 изложить в следующей редакции:</w:t>
      </w:r>
      <w:r>
        <w:br/>
      </w:r>
      <w:r>
        <w:rPr>
          <w:rFonts w:ascii="Times New Roman"/>
          <w:b w:val="false"/>
          <w:i w:val="false"/>
          <w:color w:val="000000"/>
          <w:sz w:val="28"/>
        </w:rPr>
        <w:t>
      "1) операций по уплате налогов и других обязательных платежей в бюджет, предусмотренных </w:t>
      </w:r>
      <w:r>
        <w:rPr>
          <w:rFonts w:ascii="Times New Roman"/>
          <w:b w:val="false"/>
          <w:i w:val="false"/>
          <w:color w:val="000000"/>
          <w:sz w:val="28"/>
        </w:rPr>
        <w:t>статьей 55</w:t>
      </w:r>
      <w:r>
        <w:rPr>
          <w:rFonts w:ascii="Times New Roman"/>
          <w:b w:val="false"/>
          <w:i w:val="false"/>
          <w:color w:val="000000"/>
          <w:sz w:val="28"/>
        </w:rPr>
        <w:t xml:space="preserve"> настоящего Кодекса, обязательных пенсионных взносов, социальных отчислений, а также таможенных платежей,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"Налоговый орган направляет такое распоряжение в банки или организации, осуществляющие отдельные виды банковских операций, на бумажном носителе или в электронном виде посредством электронных каналов связи и телекоммуникаций. При направлении распоряжения налогового органа о приостановлении расходных операций по банковским счетам налогоплательщика (налогового агента) в электронном виде такое распоряжение формируется в соответствии с форматами, установленными уполномоченным органом совместно с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106) </w:t>
      </w:r>
      <w:r>
        <w:rPr>
          <w:rFonts w:ascii="Times New Roman"/>
          <w:b w:val="false"/>
          <w:i w:val="false"/>
          <w:color w:val="000000"/>
          <w:sz w:val="28"/>
        </w:rPr>
        <w:t>пункт 1</w:t>
      </w:r>
      <w:r>
        <w:rPr>
          <w:rFonts w:ascii="Times New Roman"/>
          <w:b w:val="false"/>
          <w:i w:val="false"/>
          <w:color w:val="000000"/>
          <w:sz w:val="28"/>
        </w:rPr>
        <w:t xml:space="preserve"> статьи 614 дополнить частью второй следующего содержания:</w:t>
      </w:r>
      <w:r>
        <w:br/>
      </w:r>
      <w:r>
        <w:rPr>
          <w:rFonts w:ascii="Times New Roman"/>
          <w:b w:val="false"/>
          <w:i w:val="false"/>
          <w:color w:val="000000"/>
          <w:sz w:val="28"/>
        </w:rPr>
        <w:t>
      "При взыскании налоговой задолженности налогоплательщика, осуществляющего деятельность по соглашению о разделе продукции в составе простого товарищества (консорциума) в случаях, когда исполнение налоговых обязательств возложено на оператора в соответствии с подпунктом 2) пункта 3 статьи 308-1 настоящего Кодекса, меры принудительного взыскания, предусмотренные настоящей главой, применяются в отношении налогоплательщика и (или) оператора. Окончательный размер взыскания не должен превышать сумму, указанную в уведомлении о погашении налоговой задолженности.";</w:t>
      </w:r>
      <w:r>
        <w:br/>
      </w:r>
      <w:r>
        <w:rPr>
          <w:rFonts w:ascii="Times New Roman"/>
          <w:b w:val="false"/>
          <w:i w:val="false"/>
          <w:color w:val="000000"/>
          <w:sz w:val="28"/>
        </w:rPr>
        <w:t>
</w:t>
      </w:r>
      <w:r>
        <w:rPr>
          <w:rFonts w:ascii="Times New Roman"/>
          <w:b w:val="false"/>
          <w:i w:val="false"/>
          <w:color w:val="000000"/>
          <w:sz w:val="28"/>
        </w:rPr>
        <w:t>
      107) </w:t>
      </w:r>
      <w:r>
        <w:rPr>
          <w:rFonts w:ascii="Times New Roman"/>
          <w:b w:val="false"/>
          <w:i w:val="false"/>
          <w:color w:val="000000"/>
          <w:sz w:val="28"/>
        </w:rPr>
        <w:t>пункт 4</w:t>
      </w:r>
      <w:r>
        <w:rPr>
          <w:rFonts w:ascii="Times New Roman"/>
          <w:b w:val="false"/>
          <w:i w:val="false"/>
          <w:color w:val="000000"/>
          <w:sz w:val="28"/>
        </w:rPr>
        <w:t xml:space="preserve"> статьи 625 дополнить подпунктом 1-1) следующего содержания:</w:t>
      </w:r>
      <w:r>
        <w:br/>
      </w:r>
      <w:r>
        <w:rPr>
          <w:rFonts w:ascii="Times New Roman"/>
          <w:b w:val="false"/>
          <w:i w:val="false"/>
          <w:color w:val="000000"/>
          <w:sz w:val="28"/>
        </w:rPr>
        <w:t>
      "1-1) подтверждения суммы превышения налога на добавленную стоимость, подлежащего возврату;";</w:t>
      </w:r>
      <w:r>
        <w:br/>
      </w:r>
      <w:r>
        <w:rPr>
          <w:rFonts w:ascii="Times New Roman"/>
          <w:b w:val="false"/>
          <w:i w:val="false"/>
          <w:color w:val="000000"/>
          <w:sz w:val="28"/>
        </w:rPr>
        <w:t>
</w:t>
      </w:r>
      <w:r>
        <w:rPr>
          <w:rFonts w:ascii="Times New Roman"/>
          <w:b w:val="false"/>
          <w:i w:val="false"/>
          <w:color w:val="000000"/>
          <w:sz w:val="28"/>
        </w:rPr>
        <w:t>
      108) в </w:t>
      </w:r>
      <w:r>
        <w:rPr>
          <w:rFonts w:ascii="Times New Roman"/>
          <w:b w:val="false"/>
          <w:i w:val="false"/>
          <w:color w:val="000000"/>
          <w:sz w:val="28"/>
        </w:rPr>
        <w:t>статье 627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"2) лиц, располагающих документами, информацией, касающихся деятельности проверяемого налогоплательщика (налогового агента), в том числе уполномоченного представителя участников простого товарищества (консорциума), ответственного за ведение сводного налогового учета по такой деятельности, для получения сведений о проверяемом налогоплательщике (налоговом агенте) по вопросам, связанным с предпринимательской деятельностью проверяемого налогоплательщика (налогового агента);";</w:t>
      </w:r>
      <w:r>
        <w:br/>
      </w:r>
      <w:r>
        <w:rPr>
          <w:rFonts w:ascii="Times New Roman"/>
          <w:b w:val="false"/>
          <w:i w:val="false"/>
          <w:color w:val="000000"/>
          <w:sz w:val="28"/>
        </w:rPr>
        <w:t>
</w:t>
      </w:r>
      <w:r>
        <w:rPr>
          <w:rFonts w:ascii="Times New Roman"/>
          <w:b w:val="false"/>
          <w:i w:val="false"/>
          <w:color w:val="000000"/>
          <w:sz w:val="28"/>
        </w:rPr>
        <w:t>
      в абзаце шестом части второй </w:t>
      </w:r>
      <w:r>
        <w:rPr>
          <w:rFonts w:ascii="Times New Roman"/>
          <w:b w:val="false"/>
          <w:i w:val="false"/>
          <w:color w:val="000000"/>
          <w:sz w:val="28"/>
        </w:rPr>
        <w:t>пункта 2</w:t>
      </w:r>
      <w:r>
        <w:rPr>
          <w:rFonts w:ascii="Times New Roman"/>
          <w:b w:val="false"/>
          <w:i w:val="false"/>
          <w:color w:val="000000"/>
          <w:sz w:val="28"/>
        </w:rPr>
        <w:t xml:space="preserve"> слова "наличия лицензии" заменить словами "наличия и подлинности акцизных и учетно-контрольных марок, наличия лицензии";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дополнить абзацем третьим следующего содержания:</w:t>
      </w:r>
      <w:r>
        <w:br/>
      </w:r>
      <w:r>
        <w:rPr>
          <w:rFonts w:ascii="Times New Roman"/>
          <w:b w:val="false"/>
          <w:i w:val="false"/>
          <w:color w:val="000000"/>
          <w:sz w:val="28"/>
        </w:rPr>
        <w:t>
      "исполнения налогового обязательства по налогу на добавленную стоимость и (или) акцизу по товарам, импортированным на территорию Республики Казахстан с территории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в абзаце двадцатом слова "наличия лицензии" заменить словами "наличия и подлинности акцизных и учетно-контрольных марок, наличия лицензии";</w:t>
      </w:r>
      <w:r>
        <w:br/>
      </w:r>
      <w:r>
        <w:rPr>
          <w:rFonts w:ascii="Times New Roman"/>
          <w:b w:val="false"/>
          <w:i w:val="false"/>
          <w:color w:val="000000"/>
          <w:sz w:val="28"/>
        </w:rPr>
        <w:t>
</w:t>
      </w:r>
      <w:r>
        <w:rPr>
          <w:rFonts w:ascii="Times New Roman"/>
          <w:b w:val="false"/>
          <w:i w:val="false"/>
          <w:color w:val="000000"/>
          <w:sz w:val="28"/>
        </w:rPr>
        <w:t>
      в абзаце четвертом части второй слова "наличия лицензии" заменить словами "наличия и подлинности акцизных и учетно-контрольных марок, наличия лицензии";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"Встречной проверкой также признается проверка, проводимая:";</w:t>
      </w:r>
      <w:r>
        <w:br/>
      </w:r>
      <w:r>
        <w:rPr>
          <w:rFonts w:ascii="Times New Roman"/>
          <w:b w:val="false"/>
          <w:i w:val="false"/>
          <w:color w:val="000000"/>
          <w:sz w:val="28"/>
        </w:rPr>
        <w:t>
</w:t>
      </w:r>
      <w:r>
        <w:rPr>
          <w:rFonts w:ascii="Times New Roman"/>
          <w:b w:val="false"/>
          <w:i w:val="false"/>
          <w:color w:val="000000"/>
          <w:sz w:val="28"/>
        </w:rPr>
        <w:t>
      дополнить абзацами четвертым и пятым следующего содержания:</w:t>
      </w:r>
      <w:r>
        <w:br/>
      </w:r>
      <w:r>
        <w:rPr>
          <w:rFonts w:ascii="Times New Roman"/>
          <w:b w:val="false"/>
          <w:i w:val="false"/>
          <w:color w:val="000000"/>
          <w:sz w:val="28"/>
        </w:rPr>
        <w:t>
      "по запросам налоговых или правоохранительных органов других государств, международных организаций в соответствии с международными договорами (соглашениями) о взаимном сотрудничестве между налоговыми или правоохранительными органами, одной из сторон которых является Республика Казахстан, а также договорами, заключенными Республикой Казахстан с международными организациями;</w:t>
      </w:r>
      <w:r>
        <w:br/>
      </w:r>
      <w:r>
        <w:rPr>
          <w:rFonts w:ascii="Times New Roman"/>
          <w:b w:val="false"/>
          <w:i w:val="false"/>
          <w:color w:val="000000"/>
          <w:sz w:val="28"/>
        </w:rPr>
        <w:t>
      в отношении лиц, осуществляющих операции с налогоплательщиком (налоговым агентом), которым не устранены нарушения по налоговому обязательству по налогу на добавленную стоимость, выявленные по результатам камерального контроля и связанные с такими операциями, либо представлены пояснения, не подтверждающие отсутствие таких нарушений;";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части первой дополнить абзацами двадцать вторым - двадцать восьмым следующего содержания:</w:t>
      </w:r>
      <w:r>
        <w:br/>
      </w:r>
      <w:r>
        <w:rPr>
          <w:rFonts w:ascii="Times New Roman"/>
          <w:b w:val="false"/>
          <w:i w:val="false"/>
          <w:color w:val="000000"/>
          <w:sz w:val="28"/>
        </w:rPr>
        <w:t>
      "по вопросам исполнения налогового обязательства по налогу на добавленную стоимость и (или) акцизу по товарам, импортированным на территорию Республики Казахстан с территории государств-членов таможенного союза;</w:t>
      </w:r>
      <w:r>
        <w:br/>
      </w:r>
      <w:r>
        <w:rPr>
          <w:rFonts w:ascii="Times New Roman"/>
          <w:b w:val="false"/>
          <w:i w:val="false"/>
          <w:color w:val="000000"/>
          <w:sz w:val="28"/>
        </w:rPr>
        <w:t>
      по вопросам постановки на регистрационный учет в налоговых органах;</w:t>
      </w:r>
      <w:r>
        <w:br/>
      </w:r>
      <w:r>
        <w:rPr>
          <w:rFonts w:ascii="Times New Roman"/>
          <w:b w:val="false"/>
          <w:i w:val="false"/>
          <w:color w:val="000000"/>
          <w:sz w:val="28"/>
        </w:rPr>
        <w:t>
      по вопросам наличия контрольно-кассовых машин;</w:t>
      </w:r>
      <w:r>
        <w:br/>
      </w:r>
      <w:r>
        <w:rPr>
          <w:rFonts w:ascii="Times New Roman"/>
          <w:b w:val="false"/>
          <w:i w:val="false"/>
          <w:color w:val="000000"/>
          <w:sz w:val="28"/>
        </w:rPr>
        <w:t>
      по вопросам наличия и подлинности акцизных и учетно-контрольных марок, наличия лицензии, разрешения на отпуск этилового спирта, патента, регистрационной карточки, указанной в </w:t>
      </w:r>
      <w:r>
        <w:rPr>
          <w:rFonts w:ascii="Times New Roman"/>
          <w:b w:val="false"/>
          <w:i w:val="false"/>
          <w:color w:val="000000"/>
          <w:sz w:val="28"/>
        </w:rPr>
        <w:t>статье 574</w:t>
      </w:r>
      <w:r>
        <w:rPr>
          <w:rFonts w:ascii="Times New Roman"/>
          <w:b w:val="false"/>
          <w:i w:val="false"/>
          <w:color w:val="000000"/>
          <w:sz w:val="28"/>
        </w:rPr>
        <w:t xml:space="preserve"> настоящего Кодекса;</w:t>
      </w:r>
      <w:r>
        <w:br/>
      </w:r>
      <w:r>
        <w:rPr>
          <w:rFonts w:ascii="Times New Roman"/>
          <w:b w:val="false"/>
          <w:i w:val="false"/>
          <w:color w:val="000000"/>
          <w:sz w:val="28"/>
        </w:rPr>
        <w:t>
      по вопросам соблюдения порядка применения контрольно-кассовых машин;</w:t>
      </w:r>
      <w:r>
        <w:br/>
      </w:r>
      <w:r>
        <w:rPr>
          <w:rFonts w:ascii="Times New Roman"/>
          <w:b w:val="false"/>
          <w:i w:val="false"/>
          <w:color w:val="000000"/>
          <w:sz w:val="28"/>
        </w:rPr>
        <w:t>
      по вопросам соблюдения правил лицензирования и условий производства, хранения и реализации отдельных видов подакцизных товаров;</w:t>
      </w:r>
      <w:r>
        <w:br/>
      </w:r>
      <w:r>
        <w:rPr>
          <w:rFonts w:ascii="Times New Roman"/>
          <w:b w:val="false"/>
          <w:i w:val="false"/>
          <w:color w:val="000000"/>
          <w:sz w:val="28"/>
        </w:rPr>
        <w:t>
      по вопросам исполнения распоряжения, вынесенного налоговым органом, о приостановлении расходных операций по кассе;";</w:t>
      </w:r>
      <w:r>
        <w:br/>
      </w:r>
      <w:r>
        <w:rPr>
          <w:rFonts w:ascii="Times New Roman"/>
          <w:b w:val="false"/>
          <w:i w:val="false"/>
          <w:color w:val="000000"/>
          <w:sz w:val="28"/>
        </w:rPr>
        <w:t>
</w:t>
      </w:r>
      <w:r>
        <w:rPr>
          <w:rFonts w:ascii="Times New Roman"/>
          <w:b w:val="false"/>
          <w:i w:val="false"/>
          <w:color w:val="000000"/>
          <w:sz w:val="28"/>
        </w:rPr>
        <w:t>
      в части второй слова "пункта 9 настоящей статьи" заменить словами "настоящего пункта";</w:t>
      </w:r>
      <w:r>
        <w:br/>
      </w: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"При этом внеплановые проверки за ранее проверенный период, за исключением налоговых проверок, проводимых по заявлению самого налогоплательщика (налогового агента) или по основаниям, предусмотренным уголовно-процессуальным законодательством Республики Казахстан, проводятся на основании решения государственного органа, осуществляющего руководство в сфере обеспечения поступления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
      109) в </w:t>
      </w:r>
      <w:r>
        <w:rPr>
          <w:rFonts w:ascii="Times New Roman"/>
          <w:b w:val="false"/>
          <w:i w:val="false"/>
          <w:color w:val="000000"/>
          <w:sz w:val="28"/>
        </w:rPr>
        <w:t>статье 629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после слов "сведений и" дополнить словом "(или)";</w:t>
      </w:r>
      <w:r>
        <w:br/>
      </w:r>
      <w:r>
        <w:rPr>
          <w:rFonts w:ascii="Times New Roman"/>
          <w:b w:val="false"/>
          <w:i w:val="false"/>
          <w:color w:val="000000"/>
          <w:sz w:val="28"/>
        </w:rPr>
        <w:t>
</w:t>
      </w:r>
      <w:r>
        <w:rPr>
          <w:rFonts w:ascii="Times New Roman"/>
          <w:b w:val="false"/>
          <w:i w:val="false"/>
          <w:color w:val="000000"/>
          <w:sz w:val="28"/>
        </w:rPr>
        <w:t>
      в части второй слово "отправки" заменить словом "направления";</w:t>
      </w:r>
      <w:r>
        <w:br/>
      </w: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"При этом орган налоговой службы, осуществляющий налоговую проверку, обязан вручить налогоплательщику (налоговому агенту) под роспись или направить ему по почте заказным письмом с уведомлением извещение о приостановлении или возобновлении налоговой проверки не позднее одного рабочего дня с даты приостановления или возобновления с уведомлением органа правовой статистики.";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дополнить подпунктом 6) следующего содержания:</w:t>
      </w:r>
      <w:r>
        <w:br/>
      </w:r>
      <w:r>
        <w:rPr>
          <w:rFonts w:ascii="Times New Roman"/>
          <w:b w:val="false"/>
          <w:i w:val="false"/>
          <w:color w:val="000000"/>
          <w:sz w:val="28"/>
        </w:rPr>
        <w:t>
      "6) в случае выставления налогоплательщику (налоговому агенту) требования органа налоговой службы о представлении документов (сведений) в ходе проведения налоговых проверок в соответствии со </w:t>
      </w:r>
      <w:r>
        <w:rPr>
          <w:rFonts w:ascii="Times New Roman"/>
          <w:b w:val="false"/>
          <w:i w:val="false"/>
          <w:color w:val="000000"/>
          <w:sz w:val="28"/>
        </w:rPr>
        <w:t>статьей 640</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в части второй цифру "5)" заменить цифрой "6)";</w:t>
      </w:r>
      <w:r>
        <w:br/>
      </w:r>
      <w:r>
        <w:rPr>
          <w:rFonts w:ascii="Times New Roman"/>
          <w:b w:val="false"/>
          <w:i w:val="false"/>
          <w:color w:val="000000"/>
          <w:sz w:val="28"/>
        </w:rPr>
        <w:t>
</w:t>
      </w:r>
      <w:r>
        <w:rPr>
          <w:rFonts w:ascii="Times New Roman"/>
          <w:b w:val="false"/>
          <w:i w:val="false"/>
          <w:color w:val="000000"/>
          <w:sz w:val="28"/>
        </w:rPr>
        <w:t>
      110) в </w:t>
      </w:r>
      <w:r>
        <w:rPr>
          <w:rFonts w:ascii="Times New Roman"/>
          <w:b w:val="false"/>
          <w:i w:val="false"/>
          <w:color w:val="000000"/>
          <w:sz w:val="28"/>
        </w:rPr>
        <w:t>статье 632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8)</w:t>
      </w:r>
      <w:r>
        <w:rPr>
          <w:rFonts w:ascii="Times New Roman"/>
          <w:b w:val="false"/>
          <w:i w:val="false"/>
          <w:color w:val="000000"/>
          <w:sz w:val="28"/>
        </w:rPr>
        <w:t xml:space="preserve"> пункта 1 слово "налоговый"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 предписании о назначении тематических проверок должны быть указаны:</w:t>
      </w:r>
      <w:r>
        <w:br/>
      </w:r>
      <w:r>
        <w:rPr>
          <w:rFonts w:ascii="Times New Roman"/>
          <w:b w:val="false"/>
          <w:i w:val="false"/>
          <w:color w:val="000000"/>
          <w:sz w:val="28"/>
        </w:rPr>
        <w:t>
      1) проверяемый участок территории, вопросы, подлежащие выяснению в ходе проверки, а также сведения, предусмотренные пунктом 1 настоящей статьи, за исключением случаев, предусмотренных подпунктами 3), 4), 7) и 8) указанного пункта, при назначении тематических проверок по вопросам:</w:t>
      </w:r>
      <w:r>
        <w:br/>
      </w:r>
      <w:r>
        <w:rPr>
          <w:rFonts w:ascii="Times New Roman"/>
          <w:b w:val="false"/>
          <w:i w:val="false"/>
          <w:color w:val="000000"/>
          <w:sz w:val="28"/>
        </w:rPr>
        <w:t>
      постановки на регистрационный учет в налоговых органах;</w:t>
      </w:r>
      <w:r>
        <w:br/>
      </w:r>
      <w:r>
        <w:rPr>
          <w:rFonts w:ascii="Times New Roman"/>
          <w:b w:val="false"/>
          <w:i w:val="false"/>
          <w:color w:val="000000"/>
          <w:sz w:val="28"/>
        </w:rPr>
        <w:t>
      наличия контрольно-кассовых машин;</w:t>
      </w:r>
      <w:r>
        <w:br/>
      </w:r>
      <w:r>
        <w:rPr>
          <w:rFonts w:ascii="Times New Roman"/>
          <w:b w:val="false"/>
          <w:i w:val="false"/>
          <w:color w:val="000000"/>
          <w:sz w:val="28"/>
        </w:rPr>
        <w:t>
      наличия и подлинности акцизных и учетно-контрольных марок, наличия лицензии, разрешения на отпуск этилового спирта, патента, регистрационной карточки, указанной в </w:t>
      </w:r>
      <w:r>
        <w:rPr>
          <w:rFonts w:ascii="Times New Roman"/>
          <w:b w:val="false"/>
          <w:i w:val="false"/>
          <w:color w:val="000000"/>
          <w:sz w:val="28"/>
        </w:rPr>
        <w:t>статье 574</w:t>
      </w:r>
      <w:r>
        <w:rPr>
          <w:rFonts w:ascii="Times New Roman"/>
          <w:b w:val="false"/>
          <w:i w:val="false"/>
          <w:color w:val="000000"/>
          <w:sz w:val="28"/>
        </w:rPr>
        <w:t xml:space="preserve"> настоящего Кодекса;</w:t>
      </w:r>
      <w:r>
        <w:br/>
      </w:r>
      <w:r>
        <w:rPr>
          <w:rFonts w:ascii="Times New Roman"/>
          <w:b w:val="false"/>
          <w:i w:val="false"/>
          <w:color w:val="000000"/>
          <w:sz w:val="28"/>
        </w:rPr>
        <w:t>
      2) сведения, предусмотренные пунктом 1 настоящей статьи, за исключением случая, предусмотренного в подпункте 8) указанного пункта, при назначении тематических проверок по вопросам:</w:t>
      </w:r>
      <w:r>
        <w:br/>
      </w:r>
      <w:r>
        <w:rPr>
          <w:rFonts w:ascii="Times New Roman"/>
          <w:b w:val="false"/>
          <w:i w:val="false"/>
          <w:color w:val="000000"/>
          <w:sz w:val="28"/>
        </w:rPr>
        <w:t>
      соблюдения порядка применения контрольно-кассовых машин;</w:t>
      </w:r>
      <w:r>
        <w:br/>
      </w:r>
      <w:r>
        <w:rPr>
          <w:rFonts w:ascii="Times New Roman"/>
          <w:b w:val="false"/>
          <w:i w:val="false"/>
          <w:color w:val="000000"/>
          <w:sz w:val="28"/>
        </w:rPr>
        <w:t>
      соблюдения правил лицензирования и условий производства, хранения и реализации отдельных видов подакцизных товаров;</w:t>
      </w:r>
      <w:r>
        <w:br/>
      </w:r>
      <w:r>
        <w:rPr>
          <w:rFonts w:ascii="Times New Roman"/>
          <w:b w:val="false"/>
          <w:i w:val="false"/>
          <w:color w:val="000000"/>
          <w:sz w:val="28"/>
        </w:rPr>
        <w:t>
      исполнения распоряжения, вынесенного налоговым органом, о приостановлении расходных операций по кассе;</w:t>
      </w:r>
      <w:r>
        <w:br/>
      </w:r>
      <w:r>
        <w:rPr>
          <w:rFonts w:ascii="Times New Roman"/>
          <w:b w:val="false"/>
          <w:i w:val="false"/>
          <w:color w:val="000000"/>
          <w:sz w:val="28"/>
        </w:rPr>
        <w:t>
      3) сведения, предусмотренные пунктом 1 настоящей статьи, при назначении тематических проверок по вопросам, не указанным в подпунктах 1), 2) настоящего пункта.";</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3</w:t>
      </w:r>
      <w:r>
        <w:rPr>
          <w:rFonts w:ascii="Times New Roman"/>
          <w:b w:val="false"/>
          <w:i w:val="false"/>
          <w:color w:val="000000"/>
          <w:sz w:val="28"/>
        </w:rPr>
        <w:t xml:space="preserve"> дополнить подпунктами 13) - 19) следующего содержания:</w:t>
      </w:r>
      <w:r>
        <w:br/>
      </w:r>
      <w:r>
        <w:rPr>
          <w:rFonts w:ascii="Times New Roman"/>
          <w:b w:val="false"/>
          <w:i w:val="false"/>
          <w:color w:val="000000"/>
          <w:sz w:val="28"/>
        </w:rPr>
        <w:t>
      "13) исполнения налогового обязательства по налогу на добавленную стоимость и (или) акцизу по товарам, импортированным на территорию Республики Казахстан с территории государств-членов таможенного союза;</w:t>
      </w:r>
      <w:r>
        <w:br/>
      </w:r>
      <w:r>
        <w:rPr>
          <w:rFonts w:ascii="Times New Roman"/>
          <w:b w:val="false"/>
          <w:i w:val="false"/>
          <w:color w:val="000000"/>
          <w:sz w:val="28"/>
        </w:rPr>
        <w:t>
      14) постановки на регистрационный учет в налоговых органах;</w:t>
      </w:r>
      <w:r>
        <w:br/>
      </w:r>
      <w:r>
        <w:rPr>
          <w:rFonts w:ascii="Times New Roman"/>
          <w:b w:val="false"/>
          <w:i w:val="false"/>
          <w:color w:val="000000"/>
          <w:sz w:val="28"/>
        </w:rPr>
        <w:t>
      15) наличия контрольно-кассовых машин;</w:t>
      </w:r>
      <w:r>
        <w:br/>
      </w:r>
      <w:r>
        <w:rPr>
          <w:rFonts w:ascii="Times New Roman"/>
          <w:b w:val="false"/>
          <w:i w:val="false"/>
          <w:color w:val="000000"/>
          <w:sz w:val="28"/>
        </w:rPr>
        <w:t>
      16) наличия и подлинности акцизных и учетно-контрольных марок, наличия лицензии, разрешения на отпуск этилового спирта, патента, регистрационной карточки, указанной в </w:t>
      </w:r>
      <w:r>
        <w:rPr>
          <w:rFonts w:ascii="Times New Roman"/>
          <w:b w:val="false"/>
          <w:i w:val="false"/>
          <w:color w:val="000000"/>
          <w:sz w:val="28"/>
        </w:rPr>
        <w:t>статье 574</w:t>
      </w:r>
      <w:r>
        <w:rPr>
          <w:rFonts w:ascii="Times New Roman"/>
          <w:b w:val="false"/>
          <w:i w:val="false"/>
          <w:color w:val="000000"/>
          <w:sz w:val="28"/>
        </w:rPr>
        <w:t xml:space="preserve"> настоящего Кодекса;</w:t>
      </w:r>
      <w:r>
        <w:br/>
      </w:r>
      <w:r>
        <w:rPr>
          <w:rFonts w:ascii="Times New Roman"/>
          <w:b w:val="false"/>
          <w:i w:val="false"/>
          <w:color w:val="000000"/>
          <w:sz w:val="28"/>
        </w:rPr>
        <w:t>
      17) соблюдения порядка применения контрольно-кассовых машин;</w:t>
      </w:r>
      <w:r>
        <w:br/>
      </w:r>
      <w:r>
        <w:rPr>
          <w:rFonts w:ascii="Times New Roman"/>
          <w:b w:val="false"/>
          <w:i w:val="false"/>
          <w:color w:val="000000"/>
          <w:sz w:val="28"/>
        </w:rPr>
        <w:t>
      18) соблюдения правил лицензирования и условий производства, хранения и реализации отдельных видов подакцизных товаров;</w:t>
      </w:r>
      <w:r>
        <w:br/>
      </w:r>
      <w:r>
        <w:rPr>
          <w:rFonts w:ascii="Times New Roman"/>
          <w:b w:val="false"/>
          <w:i w:val="false"/>
          <w:color w:val="000000"/>
          <w:sz w:val="28"/>
        </w:rPr>
        <w:t>
      19) исполнения распоряжения, вынесенного налоговым органом, о приостановлении расходных операций по кассе.";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 xml:space="preserve"> слово "налогового" исключить;</w:t>
      </w:r>
      <w:r>
        <w:br/>
      </w:r>
      <w:r>
        <w:rPr>
          <w:rFonts w:ascii="Times New Roman"/>
          <w:b w:val="false"/>
          <w:i w:val="false"/>
          <w:color w:val="000000"/>
          <w:sz w:val="28"/>
        </w:rPr>
        <w:t>
</w:t>
      </w:r>
      <w:r>
        <w:rPr>
          <w:rFonts w:ascii="Times New Roman"/>
          <w:b w:val="false"/>
          <w:i w:val="false"/>
          <w:color w:val="000000"/>
          <w:sz w:val="28"/>
        </w:rPr>
        <w:t>
      в абзаце четвертом пункта 6 слова "наличия лицензии" заменить словами "наличия и подлинности акцизных и учетно-контрольных марок, наличия лицензии";</w:t>
      </w:r>
      <w:r>
        <w:br/>
      </w:r>
      <w:r>
        <w:rPr>
          <w:rFonts w:ascii="Times New Roman"/>
          <w:b w:val="false"/>
          <w:i w:val="false"/>
          <w:color w:val="000000"/>
          <w:sz w:val="28"/>
        </w:rPr>
        <w:t>
</w:t>
      </w:r>
      <w:r>
        <w:rPr>
          <w:rFonts w:ascii="Times New Roman"/>
          <w:b w:val="false"/>
          <w:i w:val="false"/>
          <w:color w:val="000000"/>
          <w:sz w:val="28"/>
        </w:rPr>
        <w:t>
      111) в </w:t>
      </w:r>
      <w:r>
        <w:rPr>
          <w:rFonts w:ascii="Times New Roman"/>
          <w:b w:val="false"/>
          <w:i w:val="false"/>
          <w:color w:val="000000"/>
          <w:sz w:val="28"/>
        </w:rPr>
        <w:t>статье 633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словами "или дата составления акта об отказе налогоплательщика (налогового агента) в подписи на предписании";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слова "наличия лицензии" заменить словами "наличия и подлинности акцизных и учетно-контрольных марок, наличия лицензии";</w:t>
      </w:r>
      <w:r>
        <w:br/>
      </w:r>
      <w:r>
        <w:rPr>
          <w:rFonts w:ascii="Times New Roman"/>
          <w:b w:val="false"/>
          <w:i w:val="false"/>
          <w:color w:val="000000"/>
          <w:sz w:val="28"/>
        </w:rPr>
        <w:t>
</w:t>
      </w:r>
      <w:r>
        <w:rPr>
          <w:rFonts w:ascii="Times New Roman"/>
          <w:b w:val="false"/>
          <w:i w:val="false"/>
          <w:color w:val="000000"/>
          <w:sz w:val="28"/>
        </w:rPr>
        <w:t>
      112) в </w:t>
      </w:r>
      <w:r>
        <w:rPr>
          <w:rFonts w:ascii="Times New Roman"/>
          <w:b w:val="false"/>
          <w:i w:val="false"/>
          <w:color w:val="000000"/>
          <w:sz w:val="28"/>
        </w:rPr>
        <w:t>статье 635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слова "проверяемый налоговый" заменить словом "проверяемый";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слова "Республики Казахстан в режиме" заменить словами "таможенного союза в таможенной процедуре";</w:t>
      </w:r>
      <w:r>
        <w:br/>
      </w:r>
      <w:r>
        <w:rPr>
          <w:rFonts w:ascii="Times New Roman"/>
          <w:b w:val="false"/>
          <w:i w:val="false"/>
          <w:color w:val="000000"/>
          <w:sz w:val="28"/>
        </w:rPr>
        <w:t>
</w:t>
      </w:r>
      <w:r>
        <w:rPr>
          <w:rFonts w:ascii="Times New Roman"/>
          <w:b w:val="false"/>
          <w:i w:val="false"/>
          <w:color w:val="000000"/>
          <w:sz w:val="28"/>
        </w:rPr>
        <w:t>
      слова "по вопросам" заменить словами "в сфере";</w:t>
      </w:r>
      <w:r>
        <w:br/>
      </w:r>
      <w:r>
        <w:rPr>
          <w:rFonts w:ascii="Times New Roman"/>
          <w:b w:val="false"/>
          <w:i w:val="false"/>
          <w:color w:val="000000"/>
          <w:sz w:val="28"/>
        </w:rPr>
        <w:t>
</w:t>
      </w:r>
      <w:r>
        <w:rPr>
          <w:rFonts w:ascii="Times New Roman"/>
          <w:b w:val="false"/>
          <w:i w:val="false"/>
          <w:color w:val="000000"/>
          <w:sz w:val="28"/>
        </w:rPr>
        <w:t>
      в части второй слова "Республики Казахстан в режиме" заменить словами "таможенного союза в таможенной процедуре";</w:t>
      </w:r>
      <w:r>
        <w:br/>
      </w: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"В случае экспорта товаров с территории Республики Казахстан на территорию государства-члена таможенного союза при определении суммы налога на добавленную стоимость, подлежащей возврату в соответствии с настоящим Кодексом, учитываются сведения из документов, указанных в статье 276-11 настоящего Кодекса.";</w:t>
      </w:r>
      <w:r>
        <w:br/>
      </w:r>
      <w:r>
        <w:rPr>
          <w:rFonts w:ascii="Times New Roman"/>
          <w:b w:val="false"/>
          <w:i w:val="false"/>
          <w:color w:val="000000"/>
          <w:sz w:val="28"/>
        </w:rPr>
        <w:t>
</w:t>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В случае выполнения работ по переработке давальческого сырья, ввезенного на территорию Республики Казахстан с территории другого государства-члена таможенного союза с последующим вывозом продуктов переработки на территорию другого государства, при определении суммы налога на добавленную стоимость, подлежащей возврату в соответствии с настоящим Кодексом, учитываются сведения из документов, указанных в статье 276-13 настоящего Кодекса.</w:t>
      </w:r>
      <w:r>
        <w:br/>
      </w:r>
      <w:r>
        <w:rPr>
          <w:rFonts w:ascii="Times New Roman"/>
          <w:b w:val="false"/>
          <w:i w:val="false"/>
          <w:color w:val="000000"/>
          <w:sz w:val="28"/>
        </w:rPr>
        <w:t>
      В случае выполнения работ по переработке давальческого сырья, ввезенного на территорию Республики Казахстан с территории одного государства-члена таможенного союза, с последующей реализацией продуктов переработки на территорию государства, не являющегося членом таможенного союза, при определении суммы налога на добавленную стоимость, подлежащей возврату в соответствии с настоящим Кодексом, учитываются сведения таможенного органа, подтверждающие факт вывоза продуктов переработки с таможенной территории таможенного союза в таможенной процедуре экспорта, представленные по форме и в порядке, которые утверждены уполномоченным органом по согласованию с уполномоченным государственным органом в сфере таможенного дела.</w:t>
      </w:r>
      <w:r>
        <w:br/>
      </w:r>
      <w:r>
        <w:rPr>
          <w:rFonts w:ascii="Times New Roman"/>
          <w:b w:val="false"/>
          <w:i w:val="false"/>
          <w:color w:val="000000"/>
          <w:sz w:val="28"/>
        </w:rPr>
        <w:t>
      Ответственность за сведения, подтверждающие факт вывоза продуктов переработки с таможенной территории таможенного союза в таможенной процедуре экспорта, несет таможенный орган.";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слова "плательщика налога на добавленную стоимость" заменить словами "налогоплательщика в банках второго уровня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частями третьей, четвертой и пятой следующего содержания:</w:t>
      </w:r>
      <w:r>
        <w:br/>
      </w:r>
      <w:r>
        <w:rPr>
          <w:rFonts w:ascii="Times New Roman"/>
          <w:b w:val="false"/>
          <w:i w:val="false"/>
          <w:color w:val="000000"/>
          <w:sz w:val="28"/>
        </w:rPr>
        <w:t>
      "В случае экспорта товаров с территории Республики Казахстан на территорию государства-члена таможенного союза по внешнеторговым товарообменным (бартерным) операциям, предоставления займа в виде вещей при определении суммы налога на добавленную стоимость, подлежащей возврату, учитывается наличие договора (контракта) по внешнеторговой товарообменной (бартерной) операции, договора (контракта) по предоставлению займа в виде вещей, а также заявления о ввозе товаров и уплате косвенных налогов по товарам, поставленным плательщику налога на добавленную стоимость покупателем экспортированных товаров по указанным операциям.</w:t>
      </w:r>
      <w:r>
        <w:br/>
      </w:r>
      <w:r>
        <w:rPr>
          <w:rFonts w:ascii="Times New Roman"/>
          <w:b w:val="false"/>
          <w:i w:val="false"/>
          <w:color w:val="000000"/>
          <w:sz w:val="28"/>
        </w:rPr>
        <w:t>
      В случае вывоза товаров с территории Республики Казахстан на территорию государства-члена таможенного союза по договору (контракту) лизинга, предусматривающему переход права собственности на него к лизингополучателю, учитывается поступление валютной выручки на банковские счета плательщика налога на добавленную стоимость в банках второго уровня на территории Республики Казахстан, открытые в порядке, установленном законодательством Республики Казахстан, подтверждающее фактическое поступление лизингового платежа (в части возмещения первоначальной стоимости товара (предмета лизинга).</w:t>
      </w:r>
      <w:r>
        <w:br/>
      </w:r>
      <w:r>
        <w:rPr>
          <w:rFonts w:ascii="Times New Roman"/>
          <w:b w:val="false"/>
          <w:i w:val="false"/>
          <w:color w:val="000000"/>
          <w:sz w:val="28"/>
        </w:rPr>
        <w:t>
      В случае выполнения работ по переработке давальческого сырья, ввезенного на территорию Республики Казахстан с территории другого государства-члена таможенного союза с последующим вывозом продуктов переработки на территорию другого государства либо на территорию государства, не являющегося членом таможенного союза, при определении суммы налога на добавленную стоимость, подлежащей возврату в соответствии с настоящим Кодексом, учитываются сведения о поступлении валютной выручки на банковские счета плательщика налога на добавленную стоимость в банках второго уровня на территории Республики Казахстан, открытые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осуществлявшие поставку электрической и тепловой энергии, воды и (или) газа, за исключением электрической и тепловой энергии, воды и (или) газа, которые в дальнейшем экспортированы их покупателем;";</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w:t>
      </w:r>
      <w:r>
        <w:rPr>
          <w:rFonts w:ascii="Times New Roman"/>
          <w:b w:val="false"/>
          <w:i w:val="false"/>
          <w:color w:val="000000"/>
          <w:sz w:val="28"/>
        </w:rPr>
        <w:t>
      "1-1) осуществлявшие поставку услуг связи;";</w:t>
      </w:r>
      <w:r>
        <w:br/>
      </w:r>
      <w:r>
        <w:rPr>
          <w:rFonts w:ascii="Times New Roman"/>
          <w:b w:val="false"/>
          <w:i w:val="false"/>
          <w:color w:val="000000"/>
          <w:sz w:val="28"/>
        </w:rPr>
        <w:t>
</w:t>
      </w:r>
      <w:r>
        <w:rPr>
          <w:rFonts w:ascii="Times New Roman"/>
          <w:b w:val="false"/>
          <w:i w:val="false"/>
          <w:color w:val="000000"/>
          <w:sz w:val="28"/>
        </w:rPr>
        <w:t>
      113) в </w:t>
      </w:r>
      <w:r>
        <w:rPr>
          <w:rFonts w:ascii="Times New Roman"/>
          <w:b w:val="false"/>
          <w:i w:val="false"/>
          <w:color w:val="000000"/>
          <w:sz w:val="28"/>
        </w:rPr>
        <w:t>статье 637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9)</w:t>
      </w:r>
      <w:r>
        <w:rPr>
          <w:rFonts w:ascii="Times New Roman"/>
          <w:b w:val="false"/>
          <w:i w:val="false"/>
          <w:color w:val="000000"/>
          <w:sz w:val="28"/>
        </w:rPr>
        <w:t xml:space="preserve"> пункта 1 слово "налогового"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Завершением срока налоговой проверки считается день вручения налогоплательщику (налоговому агенту) акта налоговой проверки.</w:t>
      </w:r>
      <w:r>
        <w:br/>
      </w:r>
      <w:r>
        <w:rPr>
          <w:rFonts w:ascii="Times New Roman"/>
          <w:b w:val="false"/>
          <w:i w:val="false"/>
          <w:color w:val="000000"/>
          <w:sz w:val="28"/>
        </w:rPr>
        <w:t>
      При получении акта налоговой проверки налогоплательщик (налоговый агент) обязан поставить подпись о его получении на экземпляре акта налоговой проверки органов налоговой службы.</w:t>
      </w:r>
      <w:r>
        <w:br/>
      </w:r>
      <w:r>
        <w:rPr>
          <w:rFonts w:ascii="Times New Roman"/>
          <w:b w:val="false"/>
          <w:i w:val="false"/>
          <w:color w:val="000000"/>
          <w:sz w:val="28"/>
        </w:rPr>
        <w:t>
      При невозможности вручения акта налогоплательщику (налоговому агенту) в связи с отсутствием налогоплательщика (налогового агента) по месту нахождения, проводится налоговое обследование с привлечением понятых в порядке, установленном настоящим Кодексом. При этом датой завершения налоговой проверки является дата составления акта налогового обследования.";</w:t>
      </w:r>
      <w:r>
        <w:br/>
      </w:r>
      <w:r>
        <w:rPr>
          <w:rFonts w:ascii="Times New Roman"/>
          <w:b w:val="false"/>
          <w:i w:val="false"/>
          <w:color w:val="000000"/>
          <w:sz w:val="28"/>
        </w:rPr>
        <w:t>
</w:t>
      </w:r>
      <w:r>
        <w:rPr>
          <w:rFonts w:ascii="Times New Roman"/>
          <w:b w:val="false"/>
          <w:i w:val="false"/>
          <w:color w:val="000000"/>
          <w:sz w:val="28"/>
        </w:rPr>
        <w:t>
      114) в </w:t>
      </w:r>
      <w:r>
        <w:rPr>
          <w:rFonts w:ascii="Times New Roman"/>
          <w:b w:val="false"/>
          <w:i w:val="false"/>
          <w:color w:val="000000"/>
          <w:sz w:val="28"/>
        </w:rPr>
        <w:t>статье 638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По завершении налоговой проверки в случае выявления нарушений, приводящих к начислению сумм налогов и других обязательных платежей в бюджет, обязательств по исчислению, удержанию, перечислению обязательных пенсионных взносов, исчислению и уплате социальных отчислений и пеней, уменьшению убытков, неподтверждению к возврату сумм превышения налога на добавленную стоимость и (или) корпоративного (индивидуального) подоходного налога, удержанного у источника выплаты с доходов нерезидентов, органом налоговой службы выносится уведомление о результатах налоговой проверки, которое направляется налогоплательщику (налоговому агенту) в сроки, установленные в соответствии со </w:t>
      </w:r>
      <w:r>
        <w:rPr>
          <w:rFonts w:ascii="Times New Roman"/>
          <w:b w:val="false"/>
          <w:i w:val="false"/>
          <w:color w:val="000000"/>
          <w:sz w:val="28"/>
        </w:rPr>
        <w:t>статьей 607</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"внеочередной документальной проверки, кроме дополнительной проверки" заменить словами "внеплановой документальной проверки, кроме тематических проверок, указанных в абзацах пятнадцатом и шестнадцатом </w:t>
      </w:r>
      <w:r>
        <w:rPr>
          <w:rFonts w:ascii="Times New Roman"/>
          <w:b w:val="false"/>
          <w:i w:val="false"/>
          <w:color w:val="000000"/>
          <w:sz w:val="28"/>
        </w:rPr>
        <w:t>подпункта 2)</w:t>
      </w:r>
      <w:r>
        <w:rPr>
          <w:rFonts w:ascii="Times New Roman"/>
          <w:b w:val="false"/>
          <w:i w:val="false"/>
          <w:color w:val="000000"/>
          <w:sz w:val="28"/>
        </w:rPr>
        <w:t xml:space="preserve"> пункта 5 статьи 627 настоящего Кодекса";</w:t>
      </w:r>
      <w:r>
        <w:br/>
      </w:r>
      <w:r>
        <w:rPr>
          <w:rFonts w:ascii="Times New Roman"/>
          <w:b w:val="false"/>
          <w:i w:val="false"/>
          <w:color w:val="000000"/>
          <w:sz w:val="28"/>
        </w:rPr>
        <w:t>
</w:t>
      </w:r>
      <w:r>
        <w:rPr>
          <w:rFonts w:ascii="Times New Roman"/>
          <w:b w:val="false"/>
          <w:i w:val="false"/>
          <w:color w:val="000000"/>
          <w:sz w:val="28"/>
        </w:rPr>
        <w:t>
      слова "штрафные санкции" заменить словом "взыскания";</w:t>
      </w:r>
      <w:r>
        <w:br/>
      </w:r>
      <w:r>
        <w:rPr>
          <w:rFonts w:ascii="Times New Roman"/>
          <w:b w:val="false"/>
          <w:i w:val="false"/>
          <w:color w:val="000000"/>
          <w:sz w:val="28"/>
        </w:rPr>
        <w:t>
</w:t>
      </w:r>
      <w:r>
        <w:rPr>
          <w:rFonts w:ascii="Times New Roman"/>
          <w:b w:val="false"/>
          <w:i w:val="false"/>
          <w:color w:val="000000"/>
          <w:sz w:val="28"/>
        </w:rPr>
        <w:t>
      115) в </w:t>
      </w:r>
      <w:r>
        <w:rPr>
          <w:rFonts w:ascii="Times New Roman"/>
          <w:b w:val="false"/>
          <w:i w:val="false"/>
          <w:color w:val="000000"/>
          <w:sz w:val="28"/>
        </w:rPr>
        <w:t>пункте 4</w:t>
      </w:r>
      <w:r>
        <w:rPr>
          <w:rFonts w:ascii="Times New Roman"/>
          <w:b w:val="false"/>
          <w:i w:val="false"/>
          <w:color w:val="000000"/>
          <w:sz w:val="28"/>
        </w:rPr>
        <w:t xml:space="preserve"> статьи 642 слова "таможенными органами Республики Казахстан" заменить словами "Национальным Банком Республики Казахстан и банками второго уровня, а также налоговыми органами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116) в </w:t>
      </w:r>
      <w:r>
        <w:rPr>
          <w:rFonts w:ascii="Times New Roman"/>
          <w:b w:val="false"/>
          <w:i w:val="false"/>
          <w:color w:val="000000"/>
          <w:sz w:val="28"/>
        </w:rPr>
        <w:t>статье 653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653. Контроль за подакцизными товарами, произведенными</w:t>
      </w:r>
      <w:r>
        <w:br/>
      </w:r>
      <w:r>
        <w:rPr>
          <w:rFonts w:ascii="Times New Roman"/>
          <w:b w:val="false"/>
          <w:i w:val="false"/>
          <w:color w:val="000000"/>
          <w:sz w:val="28"/>
        </w:rPr>
        <w:t>
                   или импортированными в Республику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после слова "статьей," дополнить словами "перемещения подакцизных товаров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w:t>
      </w:r>
      <w:r>
        <w:rPr>
          <w:rFonts w:ascii="Times New Roman"/>
          <w:b w:val="false"/>
          <w:i w:val="false"/>
          <w:color w:val="000000"/>
          <w:sz w:val="28"/>
        </w:rPr>
        <w:t>
      "1-1. Ввоз (вывоз) подакцизных товаров на территорию (с территории) Республики Казахстан с территории (на территорию) государства-члена таможенного союза осуществляется через пункты пропуска на границе Республики Казахстан, перечень которых утверждается Правительством Республики Казахстан, в порядке, определяемом уполномоченным органом.";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Подакцизные товары, указанные в подпунктах 2) - 4)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 за исключением виноматериала и пива, подлежат маркировке учетно-контрольными марками, табачные изделия - акцизными марками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ввозимые на таможенную территорию таможенного союза в таможенных процедурах временного ввоза (допуска) и временного вывоза, в том числе временно ввозимые на территорию Республики Казахстан с территории государств-членов таможенного союза в рекламных и (или) демонстрационных целях в единичных экземплярах;</w:t>
      </w:r>
      <w:r>
        <w:br/>
      </w:r>
      <w:r>
        <w:rPr>
          <w:rFonts w:ascii="Times New Roman"/>
          <w:b w:val="false"/>
          <w:i w:val="false"/>
          <w:color w:val="000000"/>
          <w:sz w:val="28"/>
        </w:rPr>
        <w:t>
</w:t>
      </w:r>
      <w:r>
        <w:rPr>
          <w:rFonts w:ascii="Times New Roman"/>
          <w:b w:val="false"/>
          <w:i w:val="false"/>
          <w:color w:val="000000"/>
          <w:sz w:val="28"/>
        </w:rPr>
        <w:t>
      4) перемещаемые через таможенную территорию таможенного союза в таможенной процедуре таможенного транзита, в том числе перемещаемые транзитом через территорию Республики Казахстан из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5)</w:t>
      </w:r>
      <w:r>
        <w:rPr>
          <w:rFonts w:ascii="Times New Roman"/>
          <w:b w:val="false"/>
          <w:i w:val="false"/>
          <w:color w:val="000000"/>
          <w:sz w:val="28"/>
        </w:rPr>
        <w:t xml:space="preserve"> слово "таможенную" исключить;</w:t>
      </w:r>
      <w:r>
        <w:br/>
      </w:r>
      <w:r>
        <w:rPr>
          <w:rFonts w:ascii="Times New Roman"/>
          <w:b w:val="false"/>
          <w:i w:val="false"/>
          <w:color w:val="000000"/>
          <w:sz w:val="28"/>
        </w:rPr>
        <w:t>
</w:t>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w:t>
      </w:r>
      <w:r>
        <w:rPr>
          <w:rFonts w:ascii="Times New Roman"/>
          <w:b w:val="false"/>
          <w:i w:val="false"/>
          <w:color w:val="000000"/>
          <w:sz w:val="28"/>
        </w:rPr>
        <w:t>
      "4-1. Запрещается ввоз на территорию Республики Казахстан и перемещение по территории Республики Казахстан подакцизной продукции, подлежащей маркировке учетно-контрольными марками или акцизными марками, без соответствующей маркировки, кроме случаев, предусмотренных настоящей статьей.";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В соответствии с настоящей статьей:</w:t>
      </w:r>
      <w:r>
        <w:br/>
      </w:r>
      <w:r>
        <w:rPr>
          <w:rFonts w:ascii="Times New Roman"/>
          <w:b w:val="false"/>
          <w:i w:val="false"/>
          <w:color w:val="000000"/>
          <w:sz w:val="28"/>
        </w:rPr>
        <w:t>
      1) правила маркировки (перемаркировки) отдельных видов подакцизных товаров утверждаются Правительством Республики Казахстан;</w:t>
      </w:r>
      <w:r>
        <w:br/>
      </w:r>
      <w:r>
        <w:rPr>
          <w:rFonts w:ascii="Times New Roman"/>
          <w:b w:val="false"/>
          <w:i w:val="false"/>
          <w:color w:val="000000"/>
          <w:sz w:val="28"/>
        </w:rPr>
        <w:t>
      2) правила получения, учета, хранения и выдачи акцизных и учетно-контрольных марок утверждаются уполномоченным органом;</w:t>
      </w:r>
      <w:r>
        <w:br/>
      </w:r>
      <w:r>
        <w:rPr>
          <w:rFonts w:ascii="Times New Roman"/>
          <w:b w:val="false"/>
          <w:i w:val="false"/>
          <w:color w:val="000000"/>
          <w:sz w:val="28"/>
        </w:rPr>
        <w:t>
</w:t>
      </w:r>
      <w:r>
        <w:rPr>
          <w:rFonts w:ascii="Times New Roman"/>
          <w:b w:val="false"/>
          <w:i w:val="false"/>
          <w:color w:val="000000"/>
          <w:sz w:val="28"/>
        </w:rPr>
        <w:t>
      3) правила перемещения подакцизных товаров через пункты пропуска, определенные Правительством Республики Казахстан, утверждаются уполномоченным органом;</w:t>
      </w:r>
      <w:r>
        <w:br/>
      </w:r>
      <w:r>
        <w:rPr>
          <w:rFonts w:ascii="Times New Roman"/>
          <w:b w:val="false"/>
          <w:i w:val="false"/>
          <w:color w:val="000000"/>
          <w:sz w:val="28"/>
        </w:rPr>
        <w:t>
</w:t>
      </w:r>
      <w:r>
        <w:rPr>
          <w:rFonts w:ascii="Times New Roman"/>
          <w:b w:val="false"/>
          <w:i w:val="false"/>
          <w:color w:val="000000"/>
          <w:sz w:val="28"/>
        </w:rPr>
        <w:t>
      4) правила оформления, заказа, получения, выдачи, учета, хранения и представления сопроводительных накладных на отдельные виды подакцизных товаров утверждаются уполномоченным органом;</w:t>
      </w:r>
      <w:r>
        <w:br/>
      </w:r>
      <w:r>
        <w:rPr>
          <w:rFonts w:ascii="Times New Roman"/>
          <w:b w:val="false"/>
          <w:i w:val="false"/>
          <w:color w:val="000000"/>
          <w:sz w:val="28"/>
        </w:rPr>
        <w:t>
      5) порядок организации деятельности акцизного поста утверждается уполномоченным органом.";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"В отдельных случаях акцизные посты устанавливаются на территории налогоплательщика, осуществляющего оптовую реализацию алкогольной продукции.";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слово "налогоплательщика" заменить словом "покупателя";</w:t>
      </w:r>
      <w:r>
        <w:br/>
      </w:r>
      <w:r>
        <w:rPr>
          <w:rFonts w:ascii="Times New Roman"/>
          <w:b w:val="false"/>
          <w:i w:val="false"/>
          <w:color w:val="000000"/>
          <w:sz w:val="28"/>
        </w:rPr>
        <w:t>
</w:t>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w:t>
      </w:r>
      <w:r>
        <w:rPr>
          <w:rFonts w:ascii="Times New Roman"/>
          <w:b w:val="false"/>
          <w:i w:val="false"/>
          <w:color w:val="000000"/>
          <w:sz w:val="28"/>
        </w:rPr>
        <w:t>
      "2-1) принятием на учет импортированных подакцизных товаров;";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слова "отводом" дополнить словами "и (или) отпуском";</w:t>
      </w:r>
      <w:r>
        <w:br/>
      </w:r>
      <w:r>
        <w:rPr>
          <w:rFonts w:ascii="Times New Roman"/>
          <w:b w:val="false"/>
          <w:i w:val="false"/>
          <w:color w:val="000000"/>
          <w:sz w:val="28"/>
        </w:rPr>
        <w:t>
</w:t>
      </w:r>
      <w:r>
        <w:rPr>
          <w:rFonts w:ascii="Times New Roman"/>
          <w:b w:val="false"/>
          <w:i w:val="false"/>
          <w:color w:val="000000"/>
          <w:sz w:val="28"/>
        </w:rPr>
        <w:t>
      слово "(розлив)" заменить словом "(розливом)";</w:t>
      </w:r>
      <w:r>
        <w:br/>
      </w:r>
      <w:r>
        <w:rPr>
          <w:rFonts w:ascii="Times New Roman"/>
          <w:b w:val="false"/>
          <w:i w:val="false"/>
          <w:color w:val="000000"/>
          <w:sz w:val="28"/>
        </w:rPr>
        <w:t>
</w:t>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w:t>
      </w:r>
      <w:r>
        <w:rPr>
          <w:rFonts w:ascii="Times New Roman"/>
          <w:b w:val="false"/>
          <w:i w:val="false"/>
          <w:color w:val="000000"/>
          <w:sz w:val="28"/>
        </w:rPr>
        <w:t>
      "4-1) соблюдением налогоплательщиком правил оформления сопроводительных накладных на отдельные виды подакцизных товаров при их отпуске;";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w:t>
      </w:r>
      <w:r>
        <w:rPr>
          <w:rFonts w:ascii="Times New Roman"/>
          <w:b w:val="false"/>
          <w:i w:val="false"/>
          <w:color w:val="000000"/>
          <w:sz w:val="28"/>
        </w:rPr>
        <w:t xml:space="preserve"> пункта 11 слова "с территории налогоплательщика" заменить словами "(въезжающие) с территории (на территорию) налогоплательщика";</w:t>
      </w:r>
      <w:r>
        <w:br/>
      </w:r>
      <w:r>
        <w:rPr>
          <w:rFonts w:ascii="Times New Roman"/>
          <w:b w:val="false"/>
          <w:i w:val="false"/>
          <w:color w:val="000000"/>
          <w:sz w:val="28"/>
        </w:rPr>
        <w:t>
</w:t>
      </w:r>
      <w:r>
        <w:rPr>
          <w:rFonts w:ascii="Times New Roman"/>
          <w:b w:val="false"/>
          <w:i w:val="false"/>
          <w:color w:val="000000"/>
          <w:sz w:val="28"/>
        </w:rPr>
        <w:t>
      дополнить пунктом 13 следующего содержания:</w:t>
      </w:r>
      <w:r>
        <w:br/>
      </w:r>
      <w:r>
        <w:rPr>
          <w:rFonts w:ascii="Times New Roman"/>
          <w:b w:val="false"/>
          <w:i w:val="false"/>
          <w:color w:val="000000"/>
          <w:sz w:val="28"/>
        </w:rPr>
        <w:t>
      "13. Контроль за перемещением подакцизных товаров, подлежащих маркировке учетно-контрольными марками или акцизными марками, через границу Республики Казахстан, в том числе в рамках таможенного союза, осуществляется налоговыми и таможенными органами в порядке, определяемом Правительством Республики Казахстан.".</w:t>
      </w:r>
    </w:p>
    <w:bookmarkEnd w:id="9"/>
    <w:bookmarkStart w:name="z630" w:id="10"/>
    <w:p>
      <w:pPr>
        <w:spacing w:after="0"/>
        <w:ind w:left="0"/>
        <w:jc w:val="both"/>
      </w:pPr>
      <w:r>
        <w:rPr>
          <w:rFonts w:ascii="Times New Roman"/>
          <w:b w:val="false"/>
          <w:i w:val="false"/>
          <w:color w:val="000000"/>
          <w:sz w:val="28"/>
        </w:rPr>
        <w:t>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92)</w:t>
      </w:r>
      <w:r>
        <w:rPr>
          <w:rFonts w:ascii="Times New Roman"/>
          <w:b w:val="false"/>
          <w:i w:val="false"/>
          <w:color w:val="000000"/>
          <w:sz w:val="28"/>
        </w:rPr>
        <w:t xml:space="preserve"> пункта 1 статьи 1 после слов "через Государственную границу Республики Казахстан," дополнить словами "совпадающую с таможенной границей таможенного союза,";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16)</w:t>
      </w:r>
      <w:r>
        <w:rPr>
          <w:rFonts w:ascii="Times New Roman"/>
          <w:b w:val="false"/>
          <w:i w:val="false"/>
          <w:color w:val="000000"/>
          <w:sz w:val="28"/>
        </w:rPr>
        <w:t xml:space="preserve"> статьи 6 после слов "Государственной границе Республики Казахстан" дополнить словами ", совпадающей с таможенной границей таможенного союза,";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 60)</w:t>
      </w:r>
      <w:r>
        <w:rPr>
          <w:rFonts w:ascii="Times New Roman"/>
          <w:b w:val="false"/>
          <w:i w:val="false"/>
          <w:color w:val="000000"/>
          <w:sz w:val="28"/>
        </w:rPr>
        <w:t xml:space="preserve"> пункта 1 статьи 7 после слов "Государственную границу Республики Казахстан" дополнить словами ", совпадающую с таможенной границей таможенного союза,";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2</w:t>
      </w:r>
      <w:r>
        <w:rPr>
          <w:rFonts w:ascii="Times New Roman"/>
          <w:b w:val="false"/>
          <w:i w:val="false"/>
          <w:color w:val="000000"/>
          <w:sz w:val="28"/>
        </w:rPr>
        <w:t xml:space="preserve"> статьи 62 после слов "должностных лиц санитарно-эпидемиологической службы" дополнить словами ", таможенных органов";</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80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w:t>
      </w:r>
      <w:r>
        <w:rPr>
          <w:rFonts w:ascii="Times New Roman"/>
          <w:b w:val="false"/>
          <w:i w:val="false"/>
          <w:color w:val="000000"/>
          <w:sz w:val="28"/>
        </w:rPr>
        <w:t xml:space="preserve"> слова "При ввозе" заменить словами "При перемещении через границу таможенного союза и (или) Государственную границу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Уполномоченный орган в сфере таможенного дела Республики Казахстан представляет сведения в уполномоченный орган о ввозе на территорию Республики Казахстан через таможенную границу таможенного союза, совпадающую с Государственной границей Республики Казахстан, и вывозе с территории Республики Казахстан через таможенную границу таможенного союза, совпадающую с Государственной границей Республики Казахстан,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149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В пунктах пропуска через Государственную границу Республики Казахстан, совпадающую с таможенной границей таможенного союза, за исключением автомобильных пунктов пропуска, организовываются санитарно-карантинные пункты для осуществления санитарно-карантинного контроля за пассажирами, экипажами, поездными бригадами, транспортными средствами, грузами, представляющими опасность для здоровья населения.";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"В автомобильных пунктах пропуска через Государственную границу Республики Казахстан санитарно-карантинный контроль проводится таможенными органами Республики Казахстан.";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1</w:t>
      </w:r>
      <w:r>
        <w:rPr>
          <w:rFonts w:ascii="Times New Roman"/>
          <w:b w:val="false"/>
          <w:i w:val="false"/>
          <w:color w:val="000000"/>
          <w:sz w:val="28"/>
        </w:rPr>
        <w:t xml:space="preserve"> статьи 150 после слов "Государственную границу Республики Казахстан" дополнить словами ", совпадающую с таможенной границей таможенного союза,".</w:t>
      </w:r>
    </w:p>
    <w:bookmarkEnd w:id="10"/>
    <w:bookmarkStart w:name="z642" w:id="11"/>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июня 1995 года "О нефти" (Ведомости Верховного Совета Республики Казахстан, 1995 г., № 11, ст. 76; Ведомости Парламента Республики Казахстан, 1997 г., № 11, ст. 150; 1999 г., № 21, ст. 787; 2003 г., № 6, ст. 34; № 11, ст. 56; 2004 г., № 22, ст. 131; № 23, ст. 142; 2005 г., № 16, ст. 70; 2006 г., № 16, ст. 99; № 24, ст. 148; 2007 г., № 2, ст. 18; № 3, ст. 22; № 8, ст. 52; № 9, ст. 67; № 19, ст. 148; 2008 г., № 23, ст. 114; № 2, ст. 129; 2009 г., № 2-3, ст. 18):</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51. Таможенная процедура</w:t>
      </w:r>
      <w:r>
        <w:br/>
      </w:r>
      <w:r>
        <w:rPr>
          <w:rFonts w:ascii="Times New Roman"/>
          <w:b w:val="false"/>
          <w:i w:val="false"/>
          <w:color w:val="000000"/>
          <w:sz w:val="28"/>
        </w:rPr>
        <w:t>
      Таможенная процедура осуществляется в соответствии с таможенным законодательством таможенного союза и (или) Республики Казахстан.".</w:t>
      </w:r>
    </w:p>
    <w:bookmarkEnd w:id="11"/>
    <w:bookmarkStart w:name="z644" w:id="12"/>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июня 1997 года "О пенсионном обеспечении в Республике Казахстан" (Ведомости Парламента Республики Казахстан, 1997 г., № 12, ст. 186; 1998 г., № 24, ст. 437; 1999 г., № 8, ст. 237; № 23, ст. 925; 2001 г., № 17-18, ст. 245; № 20, ст. 257; 2002 г., № 1, ст. 1; № 23-24, ст. 198; 2003 г., № 1-2, ст. 9; № 11, ст. 56; № 15, ст. 139; № 21-22, ст. 160; 2004 г., № 11-12, ст. 66; № 23, ст. 140, 142; 2005 г., № 7-8, ст. 19; № 11, ст. 39; № 14, ст. 55, 58; № 23, ст. 104; 2006 г., № 3, ст. 22; № 8, ст. 45; № 12, ст. 69; № 23, ст. 141; 2007 г., № 2, ст. 18; № 3, ст. 20; № 4, ст. 28, 30; № 9, ст. 67; № 10, ст. 69; № 24, ст. 178; 2008 г., № 17-18, ст. 72; № 20, ст. 88; № 23, ст. 114, 123; 2009 г., № 17, ст. 81; № 19, ст. 88; № 23, ст. 111; 2010 г., № 5, ст. 23; № 7, ст. 28):</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пункта 4-1 статьи 22 исключить.</w:t>
      </w:r>
    </w:p>
    <w:bookmarkEnd w:id="12"/>
    <w:bookmarkStart w:name="z646" w:id="13"/>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1998 года "О мерах защиты внутреннего рынка при импорте товаров" (Ведомости Парламента Республики Казахстан, 1998 г., № 24, ст. 446; 1999 г., № 21, ст. 763; 2005 г., № 11, ст. 40; 2006 г., № 3, ст. 22; № 15, ст. 95; 2010 г., № 5, ст. 23):</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пункте 4</w:t>
      </w:r>
      <w:r>
        <w:rPr>
          <w:rFonts w:ascii="Times New Roman"/>
          <w:b w:val="false"/>
          <w:i w:val="false"/>
          <w:color w:val="000000"/>
          <w:sz w:val="28"/>
        </w:rPr>
        <w:t xml:space="preserve"> статьи 10 слово "оформлению" заменить словом "декларированию";</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3-1</w:t>
      </w:r>
      <w:r>
        <w:rPr>
          <w:rFonts w:ascii="Times New Roman"/>
          <w:b w:val="false"/>
          <w:i w:val="false"/>
          <w:color w:val="000000"/>
          <w:sz w:val="28"/>
        </w:rPr>
        <w:t xml:space="preserve"> статьи 17 после слов "таможенным законодательством" дополнить словами "таможенного союза и (или)".</w:t>
      </w:r>
    </w:p>
    <w:bookmarkEnd w:id="13"/>
    <w:bookmarkStart w:name="z649" w:id="14"/>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февраля 1999 года "О карантине растений" (Ведомости Парламента Республики Казахстан, 1999 г., № 2-3, ст. 34; № 23, ст. 931; 2002 г., № 4, ст. 30; 2003 г., № 15, ст. 121; 2004 г., № 23, ст. 142; 2006 г., № 1, ст. 5; № 3, ст. 22; 2009 г., № 18, ст. 84, 85; 2010 г., № 1-2, ст. 1; № 5, ст. 23):</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15)</w:t>
      </w:r>
      <w:r>
        <w:rPr>
          <w:rFonts w:ascii="Times New Roman"/>
          <w:b w:val="false"/>
          <w:i w:val="false"/>
          <w:color w:val="000000"/>
          <w:sz w:val="28"/>
        </w:rPr>
        <w:t xml:space="preserve"> статьи 1 после слов "через Государственную границу Республики Казахстан" дополнить словами ", совпадающую с таможенной границей таможенного союза,";</w:t>
      </w:r>
      <w:r>
        <w:br/>
      </w:r>
      <w:r>
        <w:rPr>
          <w:rFonts w:ascii="Times New Roman"/>
          <w:b w:val="false"/>
          <w:i w:val="false"/>
          <w:color w:val="000000"/>
          <w:sz w:val="28"/>
        </w:rPr>
        <w:t>
</w:t>
      </w:r>
      <w:r>
        <w:rPr>
          <w:rFonts w:ascii="Times New Roman"/>
          <w:b w:val="false"/>
          <w:i w:val="false"/>
          <w:color w:val="000000"/>
          <w:sz w:val="28"/>
        </w:rPr>
        <w:t>
      2) части вторую и третью </w:t>
      </w:r>
      <w:r>
        <w:rPr>
          <w:rFonts w:ascii="Times New Roman"/>
          <w:b w:val="false"/>
          <w:i w:val="false"/>
          <w:color w:val="000000"/>
          <w:sz w:val="28"/>
        </w:rPr>
        <w:t>статьи 10</w:t>
      </w:r>
      <w:r>
        <w:rPr>
          <w:rFonts w:ascii="Times New Roman"/>
          <w:b w:val="false"/>
          <w:i w:val="false"/>
          <w:color w:val="000000"/>
          <w:sz w:val="28"/>
        </w:rPr>
        <w:t xml:space="preserve"> и часть третью пункта 6  </w:t>
      </w:r>
      <w:r>
        <w:rPr>
          <w:rFonts w:ascii="Times New Roman"/>
          <w:b w:val="false"/>
          <w:i w:val="false"/>
          <w:color w:val="000000"/>
          <w:sz w:val="28"/>
        </w:rPr>
        <w:t>статьи 13</w:t>
      </w:r>
      <w:r>
        <w:rPr>
          <w:rFonts w:ascii="Times New Roman"/>
          <w:b w:val="false"/>
          <w:i w:val="false"/>
          <w:color w:val="000000"/>
          <w:sz w:val="28"/>
        </w:rPr>
        <w:t xml:space="preserve"> после слов "через Государственную границу Республики Казахстан" дополнить словами ", совпадающую с таможенной границей таможенного союза,".</w:t>
      </w:r>
    </w:p>
    <w:bookmarkEnd w:id="14"/>
    <w:bookmarkStart w:name="z652" w:id="15"/>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"Об антидемпинговых мерах" (Ведомости Парламента Республики Казахстан, 1999 г., № 19, ст. 654; 2006 г., № 1, ст. 3; № 3, ст. 22):</w:t>
      </w:r>
      <w:r>
        <w:br/>
      </w:r>
      <w:r>
        <w:rPr>
          <w:rFonts w:ascii="Times New Roman"/>
          <w:b w:val="false"/>
          <w:i w:val="false"/>
          <w:color w:val="000000"/>
          <w:sz w:val="28"/>
        </w:rPr>
        <w:t>
</w:t>
      </w:r>
      <w:r>
        <w:rPr>
          <w:rFonts w:ascii="Times New Roman"/>
          <w:b w:val="false"/>
          <w:i w:val="false"/>
          <w:color w:val="000000"/>
          <w:sz w:val="28"/>
        </w:rPr>
        <w:t>
      1) в пункте 4 </w:t>
      </w:r>
      <w:r>
        <w:rPr>
          <w:rFonts w:ascii="Times New Roman"/>
          <w:b w:val="false"/>
          <w:i w:val="false"/>
          <w:color w:val="000000"/>
          <w:sz w:val="28"/>
        </w:rPr>
        <w:t>статьи 30</w:t>
      </w:r>
      <w:r>
        <w:rPr>
          <w:rFonts w:ascii="Times New Roman"/>
          <w:b w:val="false"/>
          <w:i w:val="false"/>
          <w:color w:val="000000"/>
          <w:sz w:val="28"/>
        </w:rPr>
        <w:t xml:space="preserve"> слова "установленном центральным таможенным органом" заменить словами "определяемом таможенным законодательством";</w:t>
      </w:r>
      <w:r>
        <w:br/>
      </w:r>
      <w:r>
        <w:rPr>
          <w:rFonts w:ascii="Times New Roman"/>
          <w:b w:val="false"/>
          <w:i w:val="false"/>
          <w:color w:val="000000"/>
          <w:sz w:val="28"/>
        </w:rPr>
        <w:t>
</w:t>
      </w:r>
      <w:r>
        <w:rPr>
          <w:rFonts w:ascii="Times New Roman"/>
          <w:b w:val="false"/>
          <w:i w:val="false"/>
          <w:color w:val="000000"/>
          <w:sz w:val="28"/>
        </w:rPr>
        <w:t>
      2) в заголовке и пункте 1 </w:t>
      </w:r>
      <w:r>
        <w:rPr>
          <w:rFonts w:ascii="Times New Roman"/>
          <w:b w:val="false"/>
          <w:i w:val="false"/>
          <w:color w:val="000000"/>
          <w:sz w:val="28"/>
        </w:rPr>
        <w:t>статьи 42</w:t>
      </w:r>
      <w:r>
        <w:rPr>
          <w:rFonts w:ascii="Times New Roman"/>
          <w:b w:val="false"/>
          <w:i w:val="false"/>
          <w:color w:val="000000"/>
          <w:sz w:val="28"/>
        </w:rPr>
        <w:t xml:space="preserve"> слова "оформление", "оформлении" заменить соответственно словами "декларирование", "декларировании".</w:t>
      </w:r>
    </w:p>
    <w:bookmarkEnd w:id="15"/>
    <w:bookmarkStart w:name="z655" w:id="16"/>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"О субсидиях и компенсационных мерах" (Ведомости Парламента Республики Казахстан, 1999 г., № 20, ст. 732; 2006 г., № 1, ст. 3):</w:t>
      </w:r>
      <w:r>
        <w:br/>
      </w:r>
      <w:r>
        <w:rPr>
          <w:rFonts w:ascii="Times New Roman"/>
          <w:b w:val="false"/>
          <w:i w:val="false"/>
          <w:color w:val="000000"/>
          <w:sz w:val="28"/>
        </w:rPr>
        <w:t>
</w:t>
      </w:r>
      <w:r>
        <w:rPr>
          <w:rFonts w:ascii="Times New Roman"/>
          <w:b w:val="false"/>
          <w:i w:val="false"/>
          <w:color w:val="000000"/>
          <w:sz w:val="28"/>
        </w:rPr>
        <w:t>
      в заголовке и тексте </w:t>
      </w:r>
      <w:r>
        <w:rPr>
          <w:rFonts w:ascii="Times New Roman"/>
          <w:b w:val="false"/>
          <w:i w:val="false"/>
          <w:color w:val="000000"/>
          <w:sz w:val="28"/>
        </w:rPr>
        <w:t>статьи 39</w:t>
      </w:r>
      <w:r>
        <w:rPr>
          <w:rFonts w:ascii="Times New Roman"/>
          <w:b w:val="false"/>
          <w:i w:val="false"/>
          <w:color w:val="000000"/>
          <w:sz w:val="28"/>
        </w:rPr>
        <w:t xml:space="preserve"> слова "оформление", "оформления" заменить соответственно словами "декларирование", "декларирования".</w:t>
      </w:r>
    </w:p>
    <w:bookmarkEnd w:id="16"/>
    <w:bookmarkStart w:name="z657" w:id="17"/>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"О государственном регулировании производства и оборота этилового спирта и алкогольной продукции" (Ведомости Парламента Республики Казахстан, 1999 г., № 20, ст. 720; 2004 г., № 5, ст. 27; № 23, ст. 140, 142; 2006 г., № 23, ст. 141; 2007 г., № 2, ст. 18; № 12, ст. 88; 2009 г., № 17, ст. 82):</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14)</w:t>
      </w:r>
      <w:r>
        <w:rPr>
          <w:rFonts w:ascii="Times New Roman"/>
          <w:b w:val="false"/>
          <w:i w:val="false"/>
          <w:color w:val="000000"/>
          <w:sz w:val="28"/>
        </w:rPr>
        <w:t xml:space="preserve"> слова "оформленные в таможенном режиме" заменить словами "декларированные в таможенной процедуре";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17)</w:t>
      </w:r>
      <w:r>
        <w:rPr>
          <w:rFonts w:ascii="Times New Roman"/>
          <w:b w:val="false"/>
          <w:i w:val="false"/>
          <w:color w:val="000000"/>
          <w:sz w:val="28"/>
        </w:rPr>
        <w:t xml:space="preserve"> дополнить словами "(кроме экспорта)";</w:t>
      </w:r>
      <w:r>
        <w:br/>
      </w:r>
      <w:r>
        <w:rPr>
          <w:rFonts w:ascii="Times New Roman"/>
          <w:b w:val="false"/>
          <w:i w:val="false"/>
          <w:color w:val="000000"/>
          <w:sz w:val="28"/>
        </w:rPr>
        <w:t>
</w:t>
      </w:r>
      <w:r>
        <w:rPr>
          <w:rFonts w:ascii="Times New Roman"/>
          <w:b w:val="false"/>
          <w:i w:val="false"/>
          <w:color w:val="000000"/>
          <w:sz w:val="28"/>
        </w:rPr>
        <w:t>
      дополнить подпунктом 22) следующего содержания:</w:t>
      </w:r>
      <w:r>
        <w:br/>
      </w:r>
      <w:r>
        <w:rPr>
          <w:rFonts w:ascii="Times New Roman"/>
          <w:b w:val="false"/>
          <w:i w:val="false"/>
          <w:color w:val="000000"/>
          <w:sz w:val="28"/>
        </w:rPr>
        <w:t>
</w:t>
      </w:r>
      <w:r>
        <w:rPr>
          <w:rFonts w:ascii="Times New Roman"/>
          <w:b w:val="false"/>
          <w:i w:val="false"/>
          <w:color w:val="000000"/>
          <w:sz w:val="28"/>
        </w:rPr>
        <w:t>
      "22) сопроводительная накладная - документ, предназначенный для контроля за движением этилового спирта и (или) алкогольной продукции в порядке, установленном уполномоченным органом.";</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4. Компетенция уполномоченного органа";</w:t>
      </w:r>
      <w:r>
        <w:br/>
      </w:r>
      <w:r>
        <w:rPr>
          <w:rFonts w:ascii="Times New Roman"/>
          <w:b w:val="false"/>
          <w:i w:val="false"/>
          <w:color w:val="000000"/>
          <w:sz w:val="28"/>
        </w:rPr>
        <w:t>
</w:t>
      </w:r>
      <w:r>
        <w:rPr>
          <w:rFonts w:ascii="Times New Roman"/>
          <w:b w:val="false"/>
          <w:i w:val="false"/>
          <w:color w:val="000000"/>
          <w:sz w:val="28"/>
        </w:rPr>
        <w:t>
      пункт 2 дополнить подпунктом 8) следующего содержания:</w:t>
      </w:r>
      <w:r>
        <w:br/>
      </w:r>
      <w:r>
        <w:rPr>
          <w:rFonts w:ascii="Times New Roman"/>
          <w:b w:val="false"/>
          <w:i w:val="false"/>
          <w:color w:val="000000"/>
          <w:sz w:val="28"/>
        </w:rPr>
        <w:t>
</w:t>
      </w:r>
      <w:r>
        <w:rPr>
          <w:rFonts w:ascii="Times New Roman"/>
          <w:b w:val="false"/>
          <w:i w:val="false"/>
          <w:color w:val="000000"/>
          <w:sz w:val="28"/>
        </w:rPr>
        <w:t>
      "8) утверждает порядок оформления, заказа, получения, выдачи, учета, хранения и представления сопроводительных накладных на этиловый спирт и (или) алкогольную продукцию при их реализации и транспортировке.";</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пункте 2</w:t>
      </w:r>
      <w:r>
        <w:rPr>
          <w:rFonts w:ascii="Times New Roman"/>
          <w:b w:val="false"/>
          <w:i w:val="false"/>
          <w:color w:val="000000"/>
          <w:sz w:val="28"/>
        </w:rPr>
        <w:t xml:space="preserve"> статьи 9:</w:t>
      </w:r>
      <w:r>
        <w:br/>
      </w:r>
      <w:r>
        <w:rPr>
          <w:rFonts w:ascii="Times New Roman"/>
          <w:b w:val="false"/>
          <w:i w:val="false"/>
          <w:color w:val="000000"/>
          <w:sz w:val="28"/>
        </w:rPr>
        <w:t>
</w:t>
      </w:r>
      <w:r>
        <w:rPr>
          <w:rFonts w:ascii="Times New Roman"/>
          <w:b w:val="false"/>
          <w:i w:val="false"/>
          <w:color w:val="000000"/>
          <w:sz w:val="28"/>
        </w:rPr>
        <w:t>
      абзац первый после слов "спирта и" дополнить словом "(или)";</w:t>
      </w:r>
      <w:r>
        <w:br/>
      </w:r>
      <w:r>
        <w:rPr>
          <w:rFonts w:ascii="Times New Roman"/>
          <w:b w:val="false"/>
          <w:i w:val="false"/>
          <w:color w:val="000000"/>
          <w:sz w:val="28"/>
        </w:rPr>
        <w:t>
</w:t>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перемещение и хранение в целях дальнейшей реализации и реализация (кроме экспорта) алкогольной продукции (кроме виноматериала и пива) без учетно-контрольных марок либо с учетно-контрольными марками, неподдающимися идентификации;";</w:t>
      </w:r>
      <w:r>
        <w:br/>
      </w:r>
      <w:r>
        <w:rPr>
          <w:rFonts w:ascii="Times New Roman"/>
          <w:b w:val="false"/>
          <w:i w:val="false"/>
          <w:color w:val="000000"/>
          <w:sz w:val="28"/>
        </w:rPr>
        <w:t>
</w:t>
      </w:r>
      <w:r>
        <w:rPr>
          <w:rFonts w:ascii="Times New Roman"/>
          <w:b w:val="false"/>
          <w:i w:val="false"/>
          <w:color w:val="000000"/>
          <w:sz w:val="28"/>
        </w:rPr>
        <w:t>
      дополнить подпунктом 8) следующего содержания:</w:t>
      </w:r>
      <w:r>
        <w:br/>
      </w:r>
      <w:r>
        <w:rPr>
          <w:rFonts w:ascii="Times New Roman"/>
          <w:b w:val="false"/>
          <w:i w:val="false"/>
          <w:color w:val="000000"/>
          <w:sz w:val="28"/>
        </w:rPr>
        <w:t>
</w:t>
      </w:r>
      <w:r>
        <w:rPr>
          <w:rFonts w:ascii="Times New Roman"/>
          <w:b w:val="false"/>
          <w:i w:val="false"/>
          <w:color w:val="000000"/>
          <w:sz w:val="28"/>
        </w:rPr>
        <w:t>
      "8) перемещение этилового спирта или алкогольной продукции без наличия сопроводительных накладных на этиловый спирт и (или) алкогольную продукцию.";</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Импорт этилового спирта или виноматериала с территории государств, не являющихся членами таможенного союза, осуществляется по лицензии на импорт этилового спирта или алкогольной продукции при наличии лицензии на производство алкогольной продукции, на выработку которой используется этиловый спирт или виноматериал.</w:t>
      </w:r>
      <w:r>
        <w:br/>
      </w:r>
      <w:r>
        <w:rPr>
          <w:rFonts w:ascii="Times New Roman"/>
          <w:b w:val="false"/>
          <w:i w:val="false"/>
          <w:color w:val="000000"/>
          <w:sz w:val="28"/>
        </w:rPr>
        <w:t>
      Импорт алкогольной продукции (кроме виноматериала) с территории государств, не являющихся членами таможенного союза, осуществляется по лицензии на импорт алкогольной продукции при наличии лицензии на хранение и оптовую реализацию алкогольной продукции.";</w:t>
      </w:r>
      <w:r>
        <w:br/>
      </w:r>
      <w:r>
        <w:rPr>
          <w:rFonts w:ascii="Times New Roman"/>
          <w:b w:val="false"/>
          <w:i w:val="false"/>
          <w:color w:val="000000"/>
          <w:sz w:val="28"/>
        </w:rPr>
        <w:t>
</w:t>
      </w:r>
      <w:r>
        <w:rPr>
          <w:rFonts w:ascii="Times New Roman"/>
          <w:b w:val="false"/>
          <w:i w:val="false"/>
          <w:color w:val="000000"/>
          <w:sz w:val="28"/>
        </w:rPr>
        <w:t>
      дополнить пунктами 1-1 и 1-2 следующего содержания:</w:t>
      </w:r>
      <w:r>
        <w:br/>
      </w:r>
      <w:r>
        <w:rPr>
          <w:rFonts w:ascii="Times New Roman"/>
          <w:b w:val="false"/>
          <w:i w:val="false"/>
          <w:color w:val="000000"/>
          <w:sz w:val="28"/>
        </w:rPr>
        <w:t>
      "1-1. Импорт этилового спирта и (или) виноматериала с территории государств-членов таможенного союза осуществляется при наличии лицензии на производство алкогольной продукции, на выработку которой используется этиловый спирт или виноматериал.</w:t>
      </w:r>
      <w:r>
        <w:br/>
      </w:r>
      <w:r>
        <w:rPr>
          <w:rFonts w:ascii="Times New Roman"/>
          <w:b w:val="false"/>
          <w:i w:val="false"/>
          <w:color w:val="000000"/>
          <w:sz w:val="28"/>
        </w:rPr>
        <w:t>
      Импорт алкогольной продукции (кроме виноматериала) с территории государств-членов таможенного союза осуществляется при наличии лицензии на хранение и оптовую реализацию алкогольной продукции.</w:t>
      </w:r>
      <w:r>
        <w:br/>
      </w:r>
      <w:r>
        <w:rPr>
          <w:rFonts w:ascii="Times New Roman"/>
          <w:b w:val="false"/>
          <w:i w:val="false"/>
          <w:color w:val="000000"/>
          <w:sz w:val="28"/>
        </w:rPr>
        <w:t>
      1-2. Импорт и экспорт этилового спирта и алкогольной продукции на территорию (с территории) Республики Казахстан вправе осуществлять только юридические лица-резиденты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Запрещается производство и переработка этилового спирта и виноматериала, а также производство алкогольной продукции на свободных складах.";</w:t>
      </w:r>
      <w:r>
        <w:br/>
      </w:r>
      <w:r>
        <w:rPr>
          <w:rFonts w:ascii="Times New Roman"/>
          <w:b w:val="false"/>
          <w:i w:val="false"/>
          <w:color w:val="000000"/>
          <w:sz w:val="28"/>
        </w:rPr>
        <w:t>
</w:t>
      </w:r>
      <w:r>
        <w:rPr>
          <w:rFonts w:ascii="Times New Roman"/>
          <w:b w:val="false"/>
          <w:i w:val="false"/>
          <w:color w:val="000000"/>
          <w:sz w:val="28"/>
        </w:rPr>
        <w:t>
      5) дополнить статьей 12-1 следующего содержания:</w:t>
      </w:r>
      <w:r>
        <w:br/>
      </w:r>
      <w:r>
        <w:rPr>
          <w:rFonts w:ascii="Times New Roman"/>
          <w:b w:val="false"/>
          <w:i w:val="false"/>
          <w:color w:val="000000"/>
          <w:sz w:val="28"/>
        </w:rPr>
        <w:t>
      "Статья 12-1. Условия транспортировки этилового спирта и</w:t>
      </w:r>
      <w:r>
        <w:br/>
      </w:r>
      <w:r>
        <w:rPr>
          <w:rFonts w:ascii="Times New Roman"/>
          <w:b w:val="false"/>
          <w:i w:val="false"/>
          <w:color w:val="000000"/>
          <w:sz w:val="28"/>
        </w:rPr>
        <w:t>
                    алкогольной продукции</w:t>
      </w:r>
      <w:r>
        <w:br/>
      </w:r>
      <w:r>
        <w:rPr>
          <w:rFonts w:ascii="Times New Roman"/>
          <w:b w:val="false"/>
          <w:i w:val="false"/>
          <w:color w:val="000000"/>
          <w:sz w:val="28"/>
        </w:rPr>
        <w:t>
      При реализации (отпуске) и транспортировке этилового спирта и алкогольной продукции обязательно оформляются сопроводительные накладные в порядке, установленном уполномоченным органом.";</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после слова "оборот" дополнить словами "(кроме экспорта)";</w:t>
      </w:r>
      <w:r>
        <w:br/>
      </w:r>
      <w:r>
        <w:rPr>
          <w:rFonts w:ascii="Times New Roman"/>
          <w:b w:val="false"/>
          <w:i w:val="false"/>
          <w:color w:val="000000"/>
          <w:sz w:val="28"/>
        </w:rPr>
        <w:t>
</w:t>
      </w:r>
      <w:r>
        <w:rPr>
          <w:rFonts w:ascii="Times New Roman"/>
          <w:b w:val="false"/>
          <w:i w:val="false"/>
          <w:color w:val="000000"/>
          <w:sz w:val="28"/>
        </w:rPr>
        <w:t>
      подпункт 1) дополнить словами ", хранение и оптовую реализацию алкогольной продукции";</w:t>
      </w:r>
      <w:r>
        <w:br/>
      </w:r>
      <w:r>
        <w:rPr>
          <w:rFonts w:ascii="Times New Roman"/>
          <w:b w:val="false"/>
          <w:i w:val="false"/>
          <w:color w:val="000000"/>
          <w:sz w:val="28"/>
        </w:rPr>
        <w:t>
</w:t>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"2) территориальными подразделениями уполномоченного органа - на хранение и розничную реализацию алкогольной продукции.";</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Импорт этилового спирта и алкогольной продукции из государств-членов таможенного союза лицензированию не подлежит.";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Лицензия выдается на каждый объект деятельности по конкретному адресу.</w:t>
      </w:r>
      <w:r>
        <w:br/>
      </w:r>
      <w:r>
        <w:rPr>
          <w:rFonts w:ascii="Times New Roman"/>
          <w:b w:val="false"/>
          <w:i w:val="false"/>
          <w:color w:val="000000"/>
          <w:sz w:val="28"/>
        </w:rPr>
        <w:t>
      Лицензия на импорт алкогольной продукции выдается по видам,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5 настоящего Закона, и их наименованиям в соответствии с единой товарной номенклатурой внешнеэкономической деятельности.</w:t>
      </w:r>
      <w:r>
        <w:br/>
      </w:r>
      <w:r>
        <w:rPr>
          <w:rFonts w:ascii="Times New Roman"/>
          <w:b w:val="false"/>
          <w:i w:val="false"/>
          <w:color w:val="000000"/>
          <w:sz w:val="28"/>
        </w:rPr>
        <w:t>
      Лицензия выдается со дня подачи заявления со всеми необходимыми документами не позднее:</w:t>
      </w:r>
      <w:r>
        <w:br/>
      </w:r>
      <w:r>
        <w:rPr>
          <w:rFonts w:ascii="Times New Roman"/>
          <w:b w:val="false"/>
          <w:i w:val="false"/>
          <w:color w:val="000000"/>
          <w:sz w:val="28"/>
        </w:rPr>
        <w:t>
      1) тридцати рабочих дней - субъектам на производство этилового спирта и алкогольной продукции, хранение и оптовую реализацию алкогольной продукции, а также субъектам среднего и крупного предпринимательства на хранение и розничную реализацию алкогольной продукции;</w:t>
      </w:r>
      <w:r>
        <w:br/>
      </w:r>
      <w:r>
        <w:rPr>
          <w:rFonts w:ascii="Times New Roman"/>
          <w:b w:val="false"/>
          <w:i w:val="false"/>
          <w:color w:val="000000"/>
          <w:sz w:val="28"/>
        </w:rPr>
        <w:t>
      2) пятнадцати рабочих дней - субъектам на импорт этилового спирта и (или) алкогольной продукции;</w:t>
      </w:r>
      <w:r>
        <w:br/>
      </w:r>
      <w:r>
        <w:rPr>
          <w:rFonts w:ascii="Times New Roman"/>
          <w:b w:val="false"/>
          <w:i w:val="false"/>
          <w:color w:val="000000"/>
          <w:sz w:val="28"/>
        </w:rPr>
        <w:t>
      3) десяти рабочих дней - субъектам малого предпринимательства на хранение и розничную реализацию алкогольной продукции.";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"Лицензия на производство алкогольной продукции (кроме пива) дает право производителю:</w:t>
      </w:r>
      <w:r>
        <w:br/>
      </w:r>
      <w:r>
        <w:rPr>
          <w:rFonts w:ascii="Times New Roman"/>
          <w:b w:val="false"/>
          <w:i w:val="false"/>
          <w:color w:val="000000"/>
          <w:sz w:val="28"/>
        </w:rPr>
        <w:t>
      на хранение этилового спирта, предназначенного для производства алкогольной продукции, в складских помещениях в месте нахождения производства алкогольной продукции, указанного в лицензии;</w:t>
      </w:r>
      <w:r>
        <w:br/>
      </w:r>
      <w:r>
        <w:rPr>
          <w:rFonts w:ascii="Times New Roman"/>
          <w:b w:val="false"/>
          <w:i w:val="false"/>
          <w:color w:val="000000"/>
          <w:sz w:val="28"/>
        </w:rPr>
        <w:t>
      на хранение алкогольной продукции собственного производства в месте нахождения производства, указанного в лицензии, и оптовую реализацию субъектам, имеющим лицензию на хранение и оптовую реализацию алкогольной продукции.";</w:t>
      </w:r>
      <w:r>
        <w:br/>
      </w:r>
      <w:r>
        <w:rPr>
          <w:rFonts w:ascii="Times New Roman"/>
          <w:b w:val="false"/>
          <w:i w:val="false"/>
          <w:color w:val="000000"/>
          <w:sz w:val="28"/>
        </w:rPr>
        <w:t>
</w:t>
      </w:r>
      <w:r>
        <w:rPr>
          <w:rFonts w:ascii="Times New Roman"/>
          <w:b w:val="false"/>
          <w:i w:val="false"/>
          <w:color w:val="000000"/>
          <w:sz w:val="28"/>
        </w:rPr>
        <w:t>
      в части третьей слова "и розничной" исключить;</w:t>
      </w:r>
      <w:r>
        <w:br/>
      </w:r>
      <w:r>
        <w:rPr>
          <w:rFonts w:ascii="Times New Roman"/>
          <w:b w:val="false"/>
          <w:i w:val="false"/>
          <w:color w:val="000000"/>
          <w:sz w:val="28"/>
        </w:rPr>
        <w:t>
</w:t>
      </w:r>
      <w:r>
        <w:rPr>
          <w:rFonts w:ascii="Times New Roman"/>
          <w:b w:val="false"/>
          <w:i w:val="false"/>
          <w:color w:val="000000"/>
          <w:sz w:val="28"/>
        </w:rPr>
        <w:t>
      дополнить пунктом 8 следующего содержания:</w:t>
      </w:r>
      <w:r>
        <w:br/>
      </w:r>
      <w:r>
        <w:rPr>
          <w:rFonts w:ascii="Times New Roman"/>
          <w:b w:val="false"/>
          <w:i w:val="false"/>
          <w:color w:val="000000"/>
          <w:sz w:val="28"/>
        </w:rPr>
        <w:t>
      "8. При лицензировании деятельности по хранению, оптовой и розничной реализации алкогольной продукции уполномоченный орган вправе привлекать работников своих территориальных органов по месту нахождения объекта деятельности.".</w:t>
      </w:r>
    </w:p>
    <w:bookmarkEnd w:id="17"/>
    <w:bookmarkStart w:name="z685" w:id="18"/>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2000 года "О государственной защите лиц, участвующих в уголовном процессе" (Ведомости Парламента Республики Казахстан, 2000 г., № 10, ст. 241; 2004 г., № 23, ст. 142; 2009 г., № 6-7, ст. 32; № 15-16, ст. 73):</w:t>
      </w:r>
      <w:r>
        <w:br/>
      </w:r>
      <w:r>
        <w:rPr>
          <w:rFonts w:ascii="Times New Roman"/>
          <w:b w:val="false"/>
          <w:i w:val="false"/>
          <w:color w:val="000000"/>
          <w:sz w:val="28"/>
        </w:rPr>
        <w:t>
</w:t>
      </w:r>
      <w:r>
        <w:rPr>
          <w:rFonts w:ascii="Times New Roman"/>
          <w:b w:val="false"/>
          <w:i w:val="false"/>
          <w:color w:val="000000"/>
          <w:sz w:val="28"/>
        </w:rPr>
        <w:t>
      в части второй </w:t>
      </w:r>
      <w:r>
        <w:rPr>
          <w:rFonts w:ascii="Times New Roman"/>
          <w:b w:val="false"/>
          <w:i w:val="false"/>
          <w:color w:val="000000"/>
          <w:sz w:val="28"/>
        </w:rPr>
        <w:t>статьи 2</w:t>
      </w:r>
      <w:r>
        <w:rPr>
          <w:rFonts w:ascii="Times New Roman"/>
          <w:b w:val="false"/>
          <w:i w:val="false"/>
          <w:color w:val="000000"/>
          <w:sz w:val="28"/>
        </w:rPr>
        <w:t xml:space="preserve"> слова "на орган, осуществляющий государственное регулирование в сфере таможенного дела" заменить словами "на таможенные органы".</w:t>
      </w:r>
    </w:p>
    <w:bookmarkEnd w:id="18"/>
    <w:bookmarkStart w:name="z687" w:id="19"/>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2000 года "О финансовом лизинге" (Ведомости Парламента Республики Казахстан, 2000 г., № 10, ст. 247; 2003 г., № 15, ст. 139; 2004 г., № 5, ст. 25; 2005 г., № 23, ст. 104):</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статьи 25:</w:t>
      </w:r>
      <w:r>
        <w:br/>
      </w:r>
      <w:r>
        <w:rPr>
          <w:rFonts w:ascii="Times New Roman"/>
          <w:b w:val="false"/>
          <w:i w:val="false"/>
          <w:color w:val="000000"/>
          <w:sz w:val="28"/>
        </w:rPr>
        <w:t>
</w:t>
      </w:r>
      <w:r>
        <w:rPr>
          <w:rFonts w:ascii="Times New Roman"/>
          <w:b w:val="false"/>
          <w:i w:val="false"/>
          <w:color w:val="000000"/>
          <w:sz w:val="28"/>
        </w:rPr>
        <w:t>
      слова "таможенный режим" заменить словами "таможенная процедура";</w:t>
      </w:r>
      <w:r>
        <w:br/>
      </w:r>
      <w:r>
        <w:rPr>
          <w:rFonts w:ascii="Times New Roman"/>
          <w:b w:val="false"/>
          <w:i w:val="false"/>
          <w:color w:val="000000"/>
          <w:sz w:val="28"/>
        </w:rPr>
        <w:t>
</w:t>
      </w:r>
      <w:r>
        <w:rPr>
          <w:rFonts w:ascii="Times New Roman"/>
          <w:b w:val="false"/>
          <w:i w:val="false"/>
          <w:color w:val="000000"/>
          <w:sz w:val="28"/>
        </w:rPr>
        <w:t>
      после слов "таможенным законодательством" дополнить словами "таможенного союза и (или)".</w:t>
      </w:r>
    </w:p>
    <w:bookmarkEnd w:id="19"/>
    <w:bookmarkStart w:name="z691" w:id="20"/>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зерне" (Ведомости Парламента Республики Казахстан, 2001 г., № 2, ст. 12; № 15-16, ст. 232; 2003 г., № 19-20, ст. 148; 2004 г., № 23, ст. 142; 2006 г., № 1, ст. 5; № 24, ст. 148; 2007 г., № 2, ст. 18; № 3, ст. 20; № 9, ст. 67; № 18, ст. 145; 2008 г., № 13-14, ст. 58; № 20, ст. 89; 2009 г., № 18, ст. 84; № 24, ст. 129; 2010 г., № 5, ст. 23):</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 xml:space="preserve"> статьи 12-3 слова "через таможенную границу Республики Казахстан" заменить словами "через таможенную границу таможенного союза и (или) Государственную границу Республики Казахстан".</w:t>
      </w:r>
    </w:p>
    <w:bookmarkEnd w:id="20"/>
    <w:bookmarkStart w:name="z693" w:id="21"/>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2002 года "О защите растений" (Ведомости Парламента Республики Казахстан, 2002 г., № 13-14, ст. 140; 2004 г., № 17, ст. 98; № 23, ст. 142; 2006 г., № 1, ст. 5; № 3, ст. 22; № 24, ст. 148; 2007 г., № 2, ст. 18; 2009 г., № 18, ст. 84, 85; 2010 г., № 5, ст. 23):</w:t>
      </w:r>
      <w:r>
        <w:br/>
      </w:r>
      <w:r>
        <w:rPr>
          <w:rFonts w:ascii="Times New Roman"/>
          <w:b w:val="false"/>
          <w:i w:val="false"/>
          <w:color w:val="000000"/>
          <w:sz w:val="28"/>
        </w:rPr>
        <w:t>
</w:t>
      </w:r>
      <w:r>
        <w:rPr>
          <w:rFonts w:ascii="Times New Roman"/>
          <w:b w:val="false"/>
          <w:i w:val="false"/>
          <w:color w:val="000000"/>
          <w:sz w:val="28"/>
        </w:rPr>
        <w:t>
      в подпункте 3) пункта 1 </w:t>
      </w:r>
      <w:r>
        <w:rPr>
          <w:rFonts w:ascii="Times New Roman"/>
          <w:b w:val="false"/>
          <w:i w:val="false"/>
          <w:color w:val="000000"/>
          <w:sz w:val="28"/>
        </w:rPr>
        <w:t>статьи 20</w:t>
      </w:r>
      <w:r>
        <w:rPr>
          <w:rFonts w:ascii="Times New Roman"/>
          <w:b w:val="false"/>
          <w:i w:val="false"/>
          <w:color w:val="000000"/>
          <w:sz w:val="28"/>
        </w:rPr>
        <w:t xml:space="preserve"> слово "оформление" заменить словом "декларирование".</w:t>
      </w:r>
    </w:p>
    <w:bookmarkEnd w:id="21"/>
    <w:bookmarkStart w:name="z695" w:id="22"/>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2002 года "О ветеринарии" (Ведомости Парламента Республики Казахстан, 2002 г., № 15, ст. 148; 2004 г., № 23, ст. 142; 2005 г., № 7-8, ст. 23; 2006 г., № 1, ст. 5; № 3, ст. 22; № 24, ст. 148; 2007 г., № 2, ст. 18; № 20, ст. 152; 2008 г., № 24, ст. 129; 2009 г., № 18, ст. 84, 86; 2010 г., № 1-2, ст. 1):</w:t>
      </w:r>
      <w:r>
        <w:br/>
      </w:r>
      <w:r>
        <w:rPr>
          <w:rFonts w:ascii="Times New Roman"/>
          <w:b w:val="false"/>
          <w:i w:val="false"/>
          <w:color w:val="000000"/>
          <w:sz w:val="28"/>
        </w:rPr>
        <w:t>
</w:t>
      </w:r>
      <w:r>
        <w:rPr>
          <w:rFonts w:ascii="Times New Roman"/>
          <w:b w:val="false"/>
          <w:i w:val="false"/>
          <w:color w:val="000000"/>
          <w:sz w:val="28"/>
        </w:rPr>
        <w:t>
      по всему тексту после слов "через Государственную границу Республики Казахстан" дополнить соответственно словами ", совпадающую с таможенной границей таможенного союза".</w:t>
      </w:r>
    </w:p>
    <w:bookmarkEnd w:id="22"/>
    <w:bookmarkStart w:name="z697" w:id="23"/>
    <w:p>
      <w:pPr>
        <w:spacing w:after="0"/>
        <w:ind w:left="0"/>
        <w:jc w:val="both"/>
      </w:pP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почте" (Ведомости Парламента Республики Казахстан, 2003 г., № 3, ст. 17; № 15, ст. 139; 2004 г., № 23, ст. 142; 2005 г., № 14, ст. 55; № 23, ст. 104; 2006 г., № 1, ст. 5; № 16, ст. 99; 2009 г., № 2-3, ст. 18):</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9-1) следующего содержания:</w:t>
      </w:r>
      <w:r>
        <w:br/>
      </w:r>
      <w:r>
        <w:rPr>
          <w:rFonts w:ascii="Times New Roman"/>
          <w:b w:val="false"/>
          <w:i w:val="false"/>
          <w:color w:val="000000"/>
          <w:sz w:val="28"/>
        </w:rPr>
        <w:t>
      "9-1) место международного почтового обмена - производственный объект оператора почты, в котором осуществляется обработка входящих и исходящих международных почтовых отправлений, а также производится таможенными органами таможенный контроль указанных отправлений;";</w:t>
      </w:r>
      <w:r>
        <w:br/>
      </w:r>
      <w:r>
        <w:rPr>
          <w:rFonts w:ascii="Times New Roman"/>
          <w:b w:val="false"/>
          <w:i w:val="false"/>
          <w:color w:val="000000"/>
          <w:sz w:val="28"/>
        </w:rPr>
        <w:t>
</w:t>
      </w:r>
      <w:r>
        <w:rPr>
          <w:rFonts w:ascii="Times New Roman"/>
          <w:b w:val="false"/>
          <w:i w:val="false"/>
          <w:color w:val="000000"/>
          <w:sz w:val="28"/>
        </w:rPr>
        <w:t>
      2) пункт 2 </w:t>
      </w:r>
      <w:r>
        <w:rPr>
          <w:rFonts w:ascii="Times New Roman"/>
          <w:b w:val="false"/>
          <w:i w:val="false"/>
          <w:color w:val="000000"/>
          <w:sz w:val="28"/>
        </w:rPr>
        <w:t>статьи 8</w:t>
      </w:r>
      <w:r>
        <w:rPr>
          <w:rFonts w:ascii="Times New Roman"/>
          <w:b w:val="false"/>
          <w:i w:val="false"/>
          <w:color w:val="000000"/>
          <w:sz w:val="28"/>
        </w:rPr>
        <w:t xml:space="preserve"> дополнить подпунктом 20) следующего содержания:</w:t>
      </w:r>
      <w:r>
        <w:br/>
      </w:r>
      <w:r>
        <w:rPr>
          <w:rFonts w:ascii="Times New Roman"/>
          <w:b w:val="false"/>
          <w:i w:val="false"/>
          <w:color w:val="000000"/>
          <w:sz w:val="28"/>
        </w:rPr>
        <w:t>
      "20) утверждает по согласованию с уполномоченным органом в сфере таможенного дела места международного почтового обмена по заявлениям Национального оператора почты или операторов почты.".</w:t>
      </w:r>
    </w:p>
    <w:bookmarkEnd w:id="23"/>
    <w:bookmarkStart w:name="z700" w:id="24"/>
    <w:p>
      <w:pPr>
        <w:spacing w:after="0"/>
        <w:ind w:left="0"/>
        <w:jc w:val="both"/>
      </w:pP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перевозчика перед пассажирами" (Ведомости Парламента Республики Казахстан, 2003 г., № 14, ст. 102; 2006 г., № 3, ст. 22; № 4, ст. 25; 2007 г., № 8, ст. 52; 2008 г., № 6-7, ст. 27; 2009 г., № 17, ст. 81; № 24, ст. 134; 2010 г., № 1-2, ст. 1):</w:t>
      </w:r>
      <w:r>
        <w:br/>
      </w:r>
      <w:r>
        <w:rPr>
          <w:rFonts w:ascii="Times New Roman"/>
          <w:b w:val="false"/>
          <w:i w:val="false"/>
          <w:color w:val="000000"/>
          <w:sz w:val="28"/>
        </w:rPr>
        <w:t>
</w:t>
      </w:r>
      <w:r>
        <w:rPr>
          <w:rFonts w:ascii="Times New Roman"/>
          <w:b w:val="false"/>
          <w:i w:val="false"/>
          <w:color w:val="000000"/>
          <w:sz w:val="28"/>
        </w:rPr>
        <w:t>
      подпункт 3) пункта 2 </w:t>
      </w:r>
      <w:r>
        <w:rPr>
          <w:rFonts w:ascii="Times New Roman"/>
          <w:b w:val="false"/>
          <w:i w:val="false"/>
          <w:color w:val="000000"/>
          <w:sz w:val="28"/>
        </w:rPr>
        <w:t>статьи 6</w:t>
      </w:r>
      <w:r>
        <w:rPr>
          <w:rFonts w:ascii="Times New Roman"/>
          <w:b w:val="false"/>
          <w:i w:val="false"/>
          <w:color w:val="000000"/>
          <w:sz w:val="28"/>
        </w:rPr>
        <w:t xml:space="preserve"> дополнить словами "Республики Казахстан, совпадающую с таможенной границей таможенного союза".</w:t>
      </w:r>
    </w:p>
    <w:bookmarkEnd w:id="24"/>
    <w:bookmarkStart w:name="z702" w:id="25"/>
    <w:p>
      <w:pPr>
        <w:spacing w:after="0"/>
        <w:ind w:left="0"/>
        <w:jc w:val="both"/>
      </w:pP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 (Ведомости Парламента Республики Казахстан, 2003 г., № 14, ст. 104; 2006 г., № 3, ст. 22; № 4, ст. 25; 2007 г., № 8, ст. 52; 2008 г., № 6-7, ст. 27; 2009 г., № 17, ст. 81; № 24, ст. 134; 2010 г., № 1-2, ст. 1):</w:t>
      </w:r>
      <w:r>
        <w:br/>
      </w:r>
      <w:r>
        <w:rPr>
          <w:rFonts w:ascii="Times New Roman"/>
          <w:b w:val="false"/>
          <w:i w:val="false"/>
          <w:color w:val="000000"/>
          <w:sz w:val="28"/>
        </w:rPr>
        <w:t>
</w:t>
      </w:r>
      <w:r>
        <w:rPr>
          <w:rFonts w:ascii="Times New Roman"/>
          <w:b w:val="false"/>
          <w:i w:val="false"/>
          <w:color w:val="000000"/>
          <w:sz w:val="28"/>
        </w:rPr>
        <w:t>
      пункт 3 </w:t>
      </w:r>
      <w:r>
        <w:rPr>
          <w:rFonts w:ascii="Times New Roman"/>
          <w:b w:val="false"/>
          <w:i w:val="false"/>
          <w:color w:val="000000"/>
          <w:sz w:val="28"/>
        </w:rPr>
        <w:t>статьи 6</w:t>
      </w:r>
      <w:r>
        <w:rPr>
          <w:rFonts w:ascii="Times New Roman"/>
          <w:b w:val="false"/>
          <w:i w:val="false"/>
          <w:color w:val="000000"/>
          <w:sz w:val="28"/>
        </w:rPr>
        <w:t xml:space="preserve"> после слов "Государственную границу" дополнить словами "Республики Казахстан, совпадающую с таможенной границей таможенного союза,".</w:t>
      </w:r>
    </w:p>
    <w:bookmarkEnd w:id="25"/>
    <w:bookmarkStart w:name="z704" w:id="26"/>
    <w:p>
      <w:pPr>
        <w:spacing w:after="0"/>
        <w:ind w:left="0"/>
        <w:jc w:val="both"/>
      </w:pPr>
      <w:r>
        <w:rPr>
          <w:rFonts w:ascii="Times New Roman"/>
          <w:b w:val="false"/>
          <w:i w:val="false"/>
          <w:color w:val="000000"/>
          <w:sz w:val="28"/>
        </w:rPr>
        <w:t>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 (Ведомости Парламента Республики Казахстан, 2003 г., № 15, ст. 134; 2004 г., № 23, ст. 142; 2005 г., № 7-8, ст. 19; 2006 г., № 3, ст. 22; № 24, ст. 148; 2007 г., № 2, ст. 18; № 16, ст. 129; 2008 г., № 23, ст. 114; 2009 г., № 18, ст. 84; 2010 г., № 1-2, ст. 1; № 5, ст. 23):</w:t>
      </w:r>
      <w:r>
        <w:br/>
      </w:r>
      <w:r>
        <w:rPr>
          <w:rFonts w:ascii="Times New Roman"/>
          <w:b w:val="false"/>
          <w:i w:val="false"/>
          <w:color w:val="000000"/>
          <w:sz w:val="28"/>
        </w:rPr>
        <w:t>
</w:t>
      </w:r>
      <w:r>
        <w:rPr>
          <w:rFonts w:ascii="Times New Roman"/>
          <w:b w:val="false"/>
          <w:i w:val="false"/>
          <w:color w:val="000000"/>
          <w:sz w:val="28"/>
        </w:rPr>
        <w:t>
      текст </w:t>
      </w:r>
      <w:r>
        <w:rPr>
          <w:rFonts w:ascii="Times New Roman"/>
          <w:b w:val="false"/>
          <w:i w:val="false"/>
          <w:color w:val="000000"/>
          <w:sz w:val="28"/>
        </w:rPr>
        <w:t>статей 11</w:t>
      </w:r>
      <w:r>
        <w:rPr>
          <w:rFonts w:ascii="Times New Roman"/>
          <w:b w:val="false"/>
          <w:i w:val="false"/>
          <w:color w:val="000000"/>
          <w:sz w:val="28"/>
        </w:rPr>
        <w:t>, </w:t>
      </w:r>
      <w:r>
        <w:rPr>
          <w:rFonts w:ascii="Times New Roman"/>
          <w:b w:val="false"/>
          <w:i w:val="false"/>
          <w:color w:val="000000"/>
          <w:sz w:val="28"/>
        </w:rPr>
        <w:t>19-4</w:t>
      </w:r>
      <w:r>
        <w:rPr>
          <w:rFonts w:ascii="Times New Roman"/>
          <w:b w:val="false"/>
          <w:i w:val="false"/>
          <w:color w:val="000000"/>
          <w:sz w:val="28"/>
        </w:rPr>
        <w:t xml:space="preserve"> и </w:t>
      </w:r>
      <w:r>
        <w:rPr>
          <w:rFonts w:ascii="Times New Roman"/>
          <w:b w:val="false"/>
          <w:i w:val="false"/>
          <w:color w:val="000000"/>
          <w:sz w:val="28"/>
        </w:rPr>
        <w:t>19-7</w:t>
      </w:r>
      <w:r>
        <w:rPr>
          <w:rFonts w:ascii="Times New Roman"/>
          <w:b w:val="false"/>
          <w:i w:val="false"/>
          <w:color w:val="000000"/>
          <w:sz w:val="28"/>
        </w:rPr>
        <w:t xml:space="preserve"> после слов "через Государственную границу Республики Казахстан" дополнить соответственно словами ", совпадающую с таможенной границей таможенного союза".</w:t>
      </w:r>
    </w:p>
    <w:bookmarkEnd w:id="26"/>
    <w:bookmarkStart w:name="z706" w:id="27"/>
    <w:p>
      <w:pPr>
        <w:spacing w:after="0"/>
        <w:ind w:left="0"/>
        <w:jc w:val="both"/>
      </w:pPr>
      <w:r>
        <w:rPr>
          <w:rFonts w:ascii="Times New Roman"/>
          <w:b w:val="false"/>
          <w:i w:val="false"/>
          <w:color w:val="000000"/>
          <w:sz w:val="28"/>
        </w:rPr>
        <w:t>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 (Ведомости Парламента Республики Казахстан, 2004 г., № 6, ст. 44; 2006 г., № 1, ст. 5; № 3, ст. 22; № 23, ст. 141; 2009 г., № 17, ст. 80; № 18, ст. 84; № 24, ст. 129):</w:t>
      </w:r>
      <w:r>
        <w:br/>
      </w:r>
      <w:r>
        <w:rPr>
          <w:rFonts w:ascii="Times New Roman"/>
          <w:b w:val="false"/>
          <w:i w:val="false"/>
          <w:color w:val="000000"/>
          <w:sz w:val="28"/>
        </w:rPr>
        <w:t>
</w:t>
      </w:r>
      <w:r>
        <w:rPr>
          <w:rFonts w:ascii="Times New Roman"/>
          <w:b w:val="false"/>
          <w:i w:val="false"/>
          <w:color w:val="000000"/>
          <w:sz w:val="28"/>
        </w:rPr>
        <w:t>
      1) в подпункте 2) пункта 1 </w:t>
      </w:r>
      <w:r>
        <w:rPr>
          <w:rFonts w:ascii="Times New Roman"/>
          <w:b w:val="false"/>
          <w:i w:val="false"/>
          <w:color w:val="000000"/>
          <w:sz w:val="28"/>
        </w:rPr>
        <w:t>статьи 5</w:t>
      </w:r>
      <w:r>
        <w:rPr>
          <w:rFonts w:ascii="Times New Roman"/>
          <w:b w:val="false"/>
          <w:i w:val="false"/>
          <w:color w:val="000000"/>
          <w:sz w:val="28"/>
        </w:rPr>
        <w:t xml:space="preserve"> слова "Республики Казахстан" заменить словами "таможенного союза, совпадающую с Государственной границей Республики Казахстан";</w:t>
      </w:r>
      <w:r>
        <w:br/>
      </w:r>
      <w:r>
        <w:rPr>
          <w:rFonts w:ascii="Times New Roman"/>
          <w:b w:val="false"/>
          <w:i w:val="false"/>
          <w:color w:val="000000"/>
          <w:sz w:val="28"/>
        </w:rPr>
        <w:t>
</w:t>
      </w:r>
      <w:r>
        <w:rPr>
          <w:rFonts w:ascii="Times New Roman"/>
          <w:b w:val="false"/>
          <w:i w:val="false"/>
          <w:color w:val="000000"/>
          <w:sz w:val="28"/>
        </w:rPr>
        <w:t>
      2) дополнить статьей 31-1 следующего содержания:</w:t>
      </w:r>
      <w:r>
        <w:br/>
      </w:r>
      <w:r>
        <w:rPr>
          <w:rFonts w:ascii="Times New Roman"/>
          <w:b w:val="false"/>
          <w:i w:val="false"/>
          <w:color w:val="000000"/>
          <w:sz w:val="28"/>
        </w:rPr>
        <w:t>
      "Статья 31-1. Требование к налогоплательщикам - индивидуальным</w:t>
      </w:r>
      <w:r>
        <w:br/>
      </w:r>
      <w:r>
        <w:rPr>
          <w:rFonts w:ascii="Times New Roman"/>
          <w:b w:val="false"/>
          <w:i w:val="false"/>
          <w:color w:val="000000"/>
          <w:sz w:val="28"/>
        </w:rPr>
        <w:t>
                    предпринимателям и юридическим лицам,</w:t>
      </w:r>
      <w:r>
        <w:br/>
      </w:r>
      <w:r>
        <w:rPr>
          <w:rFonts w:ascii="Times New Roman"/>
          <w:b w:val="false"/>
          <w:i w:val="false"/>
          <w:color w:val="000000"/>
          <w:sz w:val="28"/>
        </w:rPr>
        <w:t>
                    предоставляющим в аренду (пользование) торговые</w:t>
      </w:r>
      <w:r>
        <w:br/>
      </w:r>
      <w:r>
        <w:rPr>
          <w:rFonts w:ascii="Times New Roman"/>
          <w:b w:val="false"/>
          <w:i w:val="false"/>
          <w:color w:val="000000"/>
          <w:sz w:val="28"/>
        </w:rPr>
        <w:t>
                    объекты, торговые места в торговых объектах, в</w:t>
      </w:r>
      <w:r>
        <w:br/>
      </w:r>
      <w:r>
        <w:rPr>
          <w:rFonts w:ascii="Times New Roman"/>
          <w:b w:val="false"/>
          <w:i w:val="false"/>
          <w:color w:val="000000"/>
          <w:sz w:val="28"/>
        </w:rPr>
        <w:t>
                    том числе на торговых рынках</w:t>
      </w:r>
      <w:r>
        <w:br/>
      </w:r>
      <w:r>
        <w:rPr>
          <w:rFonts w:ascii="Times New Roman"/>
          <w:b w:val="false"/>
          <w:i w:val="false"/>
          <w:color w:val="000000"/>
          <w:sz w:val="28"/>
        </w:rPr>
        <w:t>
      Индивидуальные предприниматели и юридические лица обязаны заключать письменные договоры аренды (пользования) при предоставлении в аренду (пользование) на срок более трех календарных дней в пределах календарного месяца торговых объектов, торговых мест в торговых объектах, в том числе на торговых рынках, которые должны содержать:</w:t>
      </w:r>
      <w:r>
        <w:br/>
      </w:r>
      <w:r>
        <w:rPr>
          <w:rFonts w:ascii="Times New Roman"/>
          <w:b w:val="false"/>
          <w:i w:val="false"/>
          <w:color w:val="000000"/>
          <w:sz w:val="28"/>
        </w:rPr>
        <w:t>
      1) фамилию, имя, отчество (при его наличии) либо полное наименование арендатора;</w:t>
      </w:r>
      <w:r>
        <w:br/>
      </w:r>
      <w:r>
        <w:rPr>
          <w:rFonts w:ascii="Times New Roman"/>
          <w:b w:val="false"/>
          <w:i w:val="false"/>
          <w:color w:val="000000"/>
          <w:sz w:val="28"/>
        </w:rPr>
        <w:t>
      2) номер и дату документа, удостоверяющего личность физического лица - арендатора;</w:t>
      </w:r>
      <w:r>
        <w:br/>
      </w:r>
      <w:r>
        <w:rPr>
          <w:rFonts w:ascii="Times New Roman"/>
          <w:b w:val="false"/>
          <w:i w:val="false"/>
          <w:color w:val="000000"/>
          <w:sz w:val="28"/>
        </w:rPr>
        <w:t>
      3) идентификационный номер арендатора;</w:t>
      </w:r>
      <w:r>
        <w:br/>
      </w:r>
      <w:r>
        <w:rPr>
          <w:rFonts w:ascii="Times New Roman"/>
          <w:b w:val="false"/>
          <w:i w:val="false"/>
          <w:color w:val="000000"/>
          <w:sz w:val="28"/>
        </w:rPr>
        <w:t>
      4) номер (при наличии) и дату заключения договора аренды (пользования);</w:t>
      </w:r>
      <w:r>
        <w:br/>
      </w:r>
      <w:r>
        <w:rPr>
          <w:rFonts w:ascii="Times New Roman"/>
          <w:b w:val="false"/>
          <w:i w:val="false"/>
          <w:color w:val="000000"/>
          <w:sz w:val="28"/>
        </w:rPr>
        <w:t>
      5) назначение торгового места, его место нахождения в торговом объекте, в том числе на торговом рынке;</w:t>
      </w:r>
      <w:r>
        <w:br/>
      </w:r>
      <w:r>
        <w:rPr>
          <w:rFonts w:ascii="Times New Roman"/>
          <w:b w:val="false"/>
          <w:i w:val="false"/>
          <w:color w:val="000000"/>
          <w:sz w:val="28"/>
        </w:rPr>
        <w:t>
      6) срок аренды (пользования);</w:t>
      </w:r>
      <w:r>
        <w:br/>
      </w:r>
      <w:r>
        <w:rPr>
          <w:rFonts w:ascii="Times New Roman"/>
          <w:b w:val="false"/>
          <w:i w:val="false"/>
          <w:color w:val="000000"/>
          <w:sz w:val="28"/>
        </w:rPr>
        <w:t>
      7) сумму арендной платы и (или) сумму возмещаемых расходов;</w:t>
      </w:r>
      <w:r>
        <w:br/>
      </w:r>
      <w:r>
        <w:rPr>
          <w:rFonts w:ascii="Times New Roman"/>
          <w:b w:val="false"/>
          <w:i w:val="false"/>
          <w:color w:val="000000"/>
          <w:sz w:val="28"/>
        </w:rPr>
        <w:t>
      8) подписи и печать (при ее наличии) арендодателя и арендатора.".</w:t>
      </w:r>
    </w:p>
    <w:bookmarkEnd w:id="27"/>
    <w:bookmarkStart w:name="z709" w:id="28"/>
    <w:p>
      <w:pPr>
        <w:spacing w:after="0"/>
        <w:ind w:left="0"/>
        <w:jc w:val="both"/>
      </w:pPr>
      <w:r>
        <w:rPr>
          <w:rFonts w:ascii="Times New Roman"/>
          <w:b w:val="false"/>
          <w:i w:val="false"/>
          <w:color w:val="000000"/>
          <w:sz w:val="28"/>
        </w:rPr>
        <w:t>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мая 2005 года "О торгово-промышленных палатах" (Ведомости Парламента Республики Казахстан, 2005 г., № 9, ст. 25; 2009 г., № 15-16, ст. 74; № 17, ст. 80; 2010 г., № 5, ст. 23):</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пункте 3</w:t>
      </w:r>
      <w:r>
        <w:rPr>
          <w:rFonts w:ascii="Times New Roman"/>
          <w:b w:val="false"/>
          <w:i w:val="false"/>
          <w:color w:val="000000"/>
          <w:sz w:val="28"/>
        </w:rPr>
        <w:t xml:space="preserve"> статьи 18-1 слова "статьей 34 Таможенного кодекса Республики Казахстан" заменить словами "статьей 94 Кодекса Республики Казахстан "О таможенном деле в Республике Казахстан";</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18-2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слова "статьей 34 Таможенного кодекса" заменить словами "таможенным законодательством таможенного союза и (или)";</w:t>
      </w:r>
      <w:r>
        <w:br/>
      </w:r>
      <w:r>
        <w:rPr>
          <w:rFonts w:ascii="Times New Roman"/>
          <w:b w:val="false"/>
          <w:i w:val="false"/>
          <w:color w:val="000000"/>
          <w:sz w:val="28"/>
        </w:rPr>
        <w:t>
</w:t>
      </w:r>
      <w:r>
        <w:rPr>
          <w:rFonts w:ascii="Times New Roman"/>
          <w:b w:val="false"/>
          <w:i w:val="false"/>
          <w:color w:val="000000"/>
          <w:sz w:val="28"/>
        </w:rPr>
        <w:t>
      в части второй </w:t>
      </w:r>
      <w:r>
        <w:rPr>
          <w:rFonts w:ascii="Times New Roman"/>
          <w:b w:val="false"/>
          <w:i w:val="false"/>
          <w:color w:val="000000"/>
          <w:sz w:val="28"/>
        </w:rPr>
        <w:t>пункта 2</w:t>
      </w:r>
      <w:r>
        <w:rPr>
          <w:rFonts w:ascii="Times New Roman"/>
          <w:b w:val="false"/>
          <w:i w:val="false"/>
          <w:color w:val="000000"/>
          <w:sz w:val="28"/>
        </w:rPr>
        <w:t xml:space="preserve"> слова "статьей 34 Таможенного кодекса" заменить словами "таможенным законодательством таможенного союза и (или)".</w:t>
      </w:r>
    </w:p>
    <w:bookmarkEnd w:id="28"/>
    <w:bookmarkStart w:name="z714" w:id="29"/>
    <w:p>
      <w:pPr>
        <w:spacing w:after="0"/>
        <w:ind w:left="0"/>
        <w:jc w:val="both"/>
      </w:pPr>
      <w:r>
        <w:rPr>
          <w:rFonts w:ascii="Times New Roman"/>
          <w:b w:val="false"/>
          <w:i w:val="false"/>
          <w:color w:val="000000"/>
          <w:sz w:val="28"/>
        </w:rPr>
        <w:t>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2005 года "О валютном регулировании и валютном контроле" (Ведомости Парламента Республики Казахстан, 2005 г., № 11, ст. 38; 2007 г., № 3, ст. 20; 2008 г., № 23, ст. 114; 2009 г., № 13-14, ст. 63):</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подпункте 7)</w:t>
      </w:r>
      <w:r>
        <w:rPr>
          <w:rFonts w:ascii="Times New Roman"/>
          <w:b w:val="false"/>
          <w:i w:val="false"/>
          <w:color w:val="000000"/>
          <w:sz w:val="28"/>
        </w:rPr>
        <w:t xml:space="preserve"> части первой пункта 1 статьи 16 слова "на таможенной территории Республики Казахстан" исключить;</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4</w:t>
      </w:r>
      <w:r>
        <w:rPr>
          <w:rFonts w:ascii="Times New Roman"/>
          <w:b w:val="false"/>
          <w:i w:val="false"/>
          <w:color w:val="000000"/>
          <w:sz w:val="28"/>
        </w:rPr>
        <w:t xml:space="preserve"> статьи 18:</w:t>
      </w:r>
      <w:r>
        <w:br/>
      </w:r>
      <w:r>
        <w:rPr>
          <w:rFonts w:ascii="Times New Roman"/>
          <w:b w:val="false"/>
          <w:i w:val="false"/>
          <w:color w:val="000000"/>
          <w:sz w:val="28"/>
        </w:rPr>
        <w:t>
</w:t>
      </w:r>
      <w:r>
        <w:rPr>
          <w:rFonts w:ascii="Times New Roman"/>
          <w:b w:val="false"/>
          <w:i w:val="false"/>
          <w:color w:val="000000"/>
          <w:sz w:val="28"/>
        </w:rPr>
        <w:t>
      слово "оформления" заменить словом "декларирования";</w:t>
      </w:r>
      <w:r>
        <w:br/>
      </w:r>
      <w:r>
        <w:rPr>
          <w:rFonts w:ascii="Times New Roman"/>
          <w:b w:val="false"/>
          <w:i w:val="false"/>
          <w:color w:val="000000"/>
          <w:sz w:val="28"/>
        </w:rPr>
        <w:t>
</w:t>
      </w:r>
      <w:r>
        <w:rPr>
          <w:rFonts w:ascii="Times New Roman"/>
          <w:b w:val="false"/>
          <w:i w:val="false"/>
          <w:color w:val="000000"/>
          <w:sz w:val="28"/>
        </w:rPr>
        <w:t>
      после слов "таможенным законодательством" дополнить словами "таможенного союза и (или)".</w:t>
      </w:r>
    </w:p>
    <w:bookmarkEnd w:id="29"/>
    <w:bookmarkStart w:name="z719" w:id="30"/>
    <w:p>
      <w:pPr>
        <w:spacing w:after="0"/>
        <w:ind w:left="0"/>
        <w:jc w:val="both"/>
      </w:pPr>
      <w:r>
        <w:rPr>
          <w:rFonts w:ascii="Times New Roman"/>
          <w:b w:val="false"/>
          <w:i w:val="false"/>
          <w:color w:val="000000"/>
          <w:sz w:val="28"/>
        </w:rPr>
        <w:t>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(Ведомости Парламента Республики Казахстан, 2005 г., № 13, ст. 52; 2007 г., № 5-6, ст. 42; № 18, ст. 145; 2008 г., № 23, ст. 124; 2009 г., № 17, ст. 82; № 24, ст. 129; 2010 г., № 1-2, ст. 5; № 5, ст. 23):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1 статьи 12 дополнить словами "и (или) таможенным законодательством таможенного союза".</w:t>
      </w:r>
    </w:p>
    <w:bookmarkEnd w:id="30"/>
    <w:bookmarkStart w:name="z721" w:id="31"/>
    <w:p>
      <w:pPr>
        <w:spacing w:after="0"/>
        <w:ind w:left="0"/>
        <w:jc w:val="both"/>
      </w:pPr>
      <w:r>
        <w:rPr>
          <w:rFonts w:ascii="Times New Roman"/>
          <w:b w:val="false"/>
          <w:i w:val="false"/>
          <w:color w:val="000000"/>
          <w:sz w:val="28"/>
        </w:rPr>
        <w:t>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 23, ст. 114; № 24, ст. 128, 129; 2009 г., № 2-3, ст. 18, 21; № 9-10, ст. 47, 48; № 11-12, ст. 54; № 15-16, ст. 74, 77; № 17, ст. 82; № 18, ст. 84, 86; № 19, ст. 88; 2009 г., № 23, ст. 98; № 24, ст. 125, 134; 2010 г., № 5, ст. 23; № 7, ст. 29):</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7</w:t>
      </w:r>
      <w:r>
        <w:rPr>
          <w:rFonts w:ascii="Times New Roman"/>
          <w:b w:val="false"/>
          <w:i w:val="false"/>
          <w:color w:val="000000"/>
          <w:sz w:val="28"/>
        </w:rPr>
        <w:t xml:space="preserve"> дополнить пунктом 11 следующего содержания:</w:t>
      </w:r>
      <w:r>
        <w:br/>
      </w:r>
      <w:r>
        <w:rPr>
          <w:rFonts w:ascii="Times New Roman"/>
          <w:b w:val="false"/>
          <w:i w:val="false"/>
          <w:color w:val="000000"/>
          <w:sz w:val="28"/>
        </w:rPr>
        <w:t>
      "11. Физическим лицам, за исключением граждан Республики Казахстан и оралманов, запрещается осуществлять индивидуальное предпринимательство.";</w:t>
      </w:r>
      <w:r>
        <w:br/>
      </w:r>
      <w:r>
        <w:rPr>
          <w:rFonts w:ascii="Times New Roman"/>
          <w:b w:val="false"/>
          <w:i w:val="false"/>
          <w:color w:val="000000"/>
          <w:sz w:val="28"/>
        </w:rPr>
        <w:t>
</w:t>
      </w:r>
      <w:r>
        <w:rPr>
          <w:rFonts w:ascii="Times New Roman"/>
          <w:b w:val="false"/>
          <w:i w:val="false"/>
          <w:color w:val="000000"/>
          <w:sz w:val="28"/>
        </w:rPr>
        <w:t>
      2)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27 изложить в следующей редакции:</w:t>
      </w:r>
      <w:r>
        <w:br/>
      </w:r>
      <w:r>
        <w:rPr>
          <w:rFonts w:ascii="Times New Roman"/>
          <w:b w:val="false"/>
          <w:i w:val="false"/>
          <w:color w:val="000000"/>
          <w:sz w:val="28"/>
        </w:rPr>
        <w:t>
      "Деятельность перечисленных индивидуальных предпринимателей без государственной регистрации запрещается.";</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33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3</w:t>
      </w:r>
      <w:r>
        <w:rPr>
          <w:rFonts w:ascii="Times New Roman"/>
          <w:b w:val="false"/>
          <w:i w:val="false"/>
          <w:color w:val="000000"/>
          <w:sz w:val="28"/>
        </w:rPr>
        <w:t xml:space="preserve"> дополнить словами ", если иное не установлено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 исключить;</w:t>
      </w:r>
      <w:r>
        <w:br/>
      </w:r>
      <w:r>
        <w:rPr>
          <w:rFonts w:ascii="Times New Roman"/>
          <w:b w:val="false"/>
          <w:i w:val="false"/>
          <w:color w:val="000000"/>
          <w:sz w:val="28"/>
        </w:rPr>
        <w:t>
</w:t>
      </w:r>
      <w:r>
        <w:rPr>
          <w:rFonts w:ascii="Times New Roman"/>
          <w:b w:val="false"/>
          <w:i w:val="false"/>
          <w:color w:val="000000"/>
          <w:sz w:val="28"/>
        </w:rPr>
        <w:t>
      подпункт 3) дополнить словами "таможенного союза и (или) Государственной границы Республики Казахстан";</w:t>
      </w:r>
      <w:r>
        <w:br/>
      </w:r>
      <w:r>
        <w:rPr>
          <w:rFonts w:ascii="Times New Roman"/>
          <w:b w:val="false"/>
          <w:i w:val="false"/>
          <w:color w:val="000000"/>
          <w:sz w:val="28"/>
        </w:rPr>
        <w:t>
</w:t>
      </w:r>
      <w:r>
        <w:rPr>
          <w:rFonts w:ascii="Times New Roman"/>
          <w:b w:val="false"/>
          <w:i w:val="false"/>
          <w:color w:val="000000"/>
          <w:sz w:val="28"/>
        </w:rPr>
        <w:t>
      подпункт 13) изложить в следующей редакции:</w:t>
      </w:r>
      <w:r>
        <w:br/>
      </w:r>
      <w:r>
        <w:rPr>
          <w:rFonts w:ascii="Times New Roman"/>
          <w:b w:val="false"/>
          <w:i w:val="false"/>
          <w:color w:val="000000"/>
          <w:sz w:val="28"/>
        </w:rPr>
        <w:t>
      "13) контролем на территории субъекта, осуществляющего производство отдельных видов подакцизных товаров, посредством акцизных постов, установленных в соответствии с налоговым законодательством Республики Казахстан, а также проведением контрольного учета этилового спирта в организациях, осуществляющих производство этилового спирта, установлением соответствия заявителя квалификационным требованиям, предъявляемым к деятельности по производству и обороту этилового спирта и алкогольной продукции;";</w:t>
      </w:r>
      <w:r>
        <w:br/>
      </w:r>
      <w:r>
        <w:rPr>
          <w:rFonts w:ascii="Times New Roman"/>
          <w:b w:val="false"/>
          <w:i w:val="false"/>
          <w:color w:val="000000"/>
          <w:sz w:val="28"/>
        </w:rPr>
        <w:t>
</w:t>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Действие настоящего Закона не распространяется на государственный контроль в сфере таможенного дела.";</w:t>
      </w:r>
      <w:r>
        <w:br/>
      </w:r>
      <w:r>
        <w:rPr>
          <w:rFonts w:ascii="Times New Roman"/>
          <w:b w:val="false"/>
          <w:i w:val="false"/>
          <w:color w:val="000000"/>
          <w:sz w:val="28"/>
        </w:rPr>
        <w:t>
</w:t>
      </w:r>
      <w:r>
        <w:rPr>
          <w:rFonts w:ascii="Times New Roman"/>
          <w:b w:val="false"/>
          <w:i w:val="false"/>
          <w:color w:val="000000"/>
          <w:sz w:val="28"/>
        </w:rPr>
        <w:t>
      4) в подпункте 3) части четвертой пункта 2 и подпункте 3) части третьей </w:t>
      </w:r>
      <w:r>
        <w:rPr>
          <w:rFonts w:ascii="Times New Roman"/>
          <w:b w:val="false"/>
          <w:i w:val="false"/>
          <w:color w:val="000000"/>
          <w:sz w:val="28"/>
        </w:rPr>
        <w:t>пункта 3</w:t>
      </w:r>
      <w:r>
        <w:rPr>
          <w:rFonts w:ascii="Times New Roman"/>
          <w:b w:val="false"/>
          <w:i w:val="false"/>
          <w:color w:val="000000"/>
          <w:sz w:val="28"/>
        </w:rPr>
        <w:t xml:space="preserve"> статьи 37-1 слово "наличия" заменить словами "наличия и подлинности акцизных и учетно-контрольных марок, наличия разового талона, наличия";</w:t>
      </w:r>
      <w:r>
        <w:br/>
      </w:r>
      <w:r>
        <w:rPr>
          <w:rFonts w:ascii="Times New Roman"/>
          <w:b w:val="false"/>
          <w:i w:val="false"/>
          <w:color w:val="000000"/>
          <w:sz w:val="28"/>
        </w:rPr>
        <w:t>
</w:t>
      </w:r>
      <w:r>
        <w:rPr>
          <w:rFonts w:ascii="Times New Roman"/>
          <w:b w:val="false"/>
          <w:i w:val="false"/>
          <w:color w:val="000000"/>
          <w:sz w:val="28"/>
        </w:rPr>
        <w:t>
      5) пункт 20 приложения к указанному Закону исключить.</w:t>
      </w:r>
    </w:p>
    <w:bookmarkEnd w:id="31"/>
    <w:bookmarkStart w:name="z733" w:id="32"/>
    <w:p>
      <w:pPr>
        <w:spacing w:after="0"/>
        <w:ind w:left="0"/>
        <w:jc w:val="both"/>
      </w:pPr>
      <w:r>
        <w:rPr>
          <w:rFonts w:ascii="Times New Roman"/>
          <w:b w:val="false"/>
          <w:i w:val="false"/>
          <w:color w:val="000000"/>
          <w:sz w:val="28"/>
        </w:rPr>
        <w:t>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декабря 2006 года "О культуре" (Ведомости Парламента Республики Казахстан, 2006 г., № 24, ст. 147; 2008 г., № 23, ст. 124; 2010 г., № 5, ст. 23):</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 xml:space="preserve"> статьи 36 слова "таможенную и" исключить.</w:t>
      </w:r>
    </w:p>
    <w:bookmarkEnd w:id="32"/>
    <w:bookmarkStart w:name="z735" w:id="33"/>
    <w:p>
      <w:pPr>
        <w:spacing w:after="0"/>
        <w:ind w:left="0"/>
        <w:jc w:val="both"/>
      </w:pPr>
      <w:r>
        <w:rPr>
          <w:rFonts w:ascii="Times New Roman"/>
          <w:b w:val="false"/>
          <w:i w:val="false"/>
          <w:color w:val="000000"/>
          <w:sz w:val="28"/>
        </w:rPr>
        <w:t>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 лицензировании" (Ведомости Парламента Республики Казахстан, 2007 г., № 2, ст. 10; № 20, ст. 152; 2008 г., № 20, ст. 89; № 23, ст. 114; № 24, ст. 128, 129; 2009 г., № 2-3, ст. 16, 18; № 9-10, ст. 47; № 13-14, ст. 62, 63; № 17, ст. 79, 81, 82; № 18, ст. 84, 85; № 23, ст. 100; № 24, ст. 134; 2010 г., № 1-2, ст. 4; № 7, ст. 28):</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24)</w:t>
      </w:r>
      <w:r>
        <w:rPr>
          <w:rFonts w:ascii="Times New Roman"/>
          <w:b w:val="false"/>
          <w:i w:val="false"/>
          <w:color w:val="000000"/>
          <w:sz w:val="28"/>
        </w:rPr>
        <w:t xml:space="preserve"> статьи 11 исключить;</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35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3)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38 слово "оформления" заменить словом "декларирования".</w:t>
      </w:r>
    </w:p>
    <w:bookmarkEnd w:id="33"/>
    <w:bookmarkStart w:name="z739" w:id="34"/>
    <w:p>
      <w:pPr>
        <w:spacing w:after="0"/>
        <w:ind w:left="0"/>
        <w:jc w:val="both"/>
      </w:pPr>
      <w:r>
        <w:rPr>
          <w:rFonts w:ascii="Times New Roman"/>
          <w:b w:val="false"/>
          <w:i w:val="false"/>
          <w:color w:val="000000"/>
          <w:sz w:val="28"/>
        </w:rPr>
        <w:t>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2007 года "О специальных экономических зонах в Республике Казахстан" (Ведомости Парламента Республики Казахстан, 2007 г., № 14, ст. 104):</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 xml:space="preserve"> статьи 7:</w:t>
      </w:r>
      <w:r>
        <w:br/>
      </w:r>
      <w:r>
        <w:rPr>
          <w:rFonts w:ascii="Times New Roman"/>
          <w:b w:val="false"/>
          <w:i w:val="false"/>
          <w:color w:val="000000"/>
          <w:sz w:val="28"/>
        </w:rPr>
        <w:t>
</w:t>
      </w:r>
      <w:r>
        <w:rPr>
          <w:rFonts w:ascii="Times New Roman"/>
          <w:b w:val="false"/>
          <w:i w:val="false"/>
          <w:color w:val="000000"/>
          <w:sz w:val="28"/>
        </w:rPr>
        <w:t>
      слова "таможенный режим" заменить словами "таможенную процедуру";</w:t>
      </w:r>
      <w:r>
        <w:br/>
      </w:r>
      <w:r>
        <w:rPr>
          <w:rFonts w:ascii="Times New Roman"/>
          <w:b w:val="false"/>
          <w:i w:val="false"/>
          <w:color w:val="000000"/>
          <w:sz w:val="28"/>
        </w:rPr>
        <w:t>
</w:t>
      </w:r>
      <w:r>
        <w:rPr>
          <w:rFonts w:ascii="Times New Roman"/>
          <w:b w:val="false"/>
          <w:i w:val="false"/>
          <w:color w:val="000000"/>
          <w:sz w:val="28"/>
        </w:rPr>
        <w:t>
      после слова "устанавливаются" дополнить словами "таможенным законодательством таможенного союза и (или)".</w:t>
      </w:r>
    </w:p>
    <w:bookmarkEnd w:id="34"/>
    <w:bookmarkStart w:name="z743" w:id="35"/>
    <w:p>
      <w:pPr>
        <w:spacing w:after="0"/>
        <w:ind w:left="0"/>
        <w:jc w:val="both"/>
      </w:pPr>
      <w:r>
        <w:rPr>
          <w:rFonts w:ascii="Times New Roman"/>
          <w:b w:val="false"/>
          <w:i w:val="false"/>
          <w:color w:val="000000"/>
          <w:sz w:val="28"/>
        </w:rPr>
        <w:t>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развитии хлопковой отрасли" (Ведомости Парламента Республики Казахстан, 2007 г., № 16, ст. 130; 2009 г., № 18, ст. 84; № 24, ст. 129; 2010 г., № 5, ст. 23):</w:t>
      </w:r>
      <w:r>
        <w:br/>
      </w:r>
      <w:r>
        <w:rPr>
          <w:rFonts w:ascii="Times New Roman"/>
          <w:b w:val="false"/>
          <w:i w:val="false"/>
          <w:color w:val="000000"/>
          <w:sz w:val="28"/>
        </w:rPr>
        <w:t>
</w:t>
      </w:r>
      <w:r>
        <w:rPr>
          <w:rFonts w:ascii="Times New Roman"/>
          <w:b w:val="false"/>
          <w:i w:val="false"/>
          <w:color w:val="000000"/>
          <w:sz w:val="28"/>
        </w:rPr>
        <w:t>
      в подпункте 2) </w:t>
      </w:r>
      <w:r>
        <w:rPr>
          <w:rFonts w:ascii="Times New Roman"/>
          <w:b w:val="false"/>
          <w:i w:val="false"/>
          <w:color w:val="000000"/>
          <w:sz w:val="28"/>
        </w:rPr>
        <w:t>пункта 1</w:t>
      </w:r>
      <w:r>
        <w:rPr>
          <w:rFonts w:ascii="Times New Roman"/>
          <w:b w:val="false"/>
          <w:i w:val="false"/>
          <w:color w:val="000000"/>
          <w:sz w:val="28"/>
        </w:rPr>
        <w:t xml:space="preserve"> статьи 15 слова "при наличии соответствующей лицензии" исключить.</w:t>
      </w:r>
    </w:p>
    <w:bookmarkEnd w:id="35"/>
    <w:bookmarkStart w:name="z745" w:id="36"/>
    <w:p>
      <w:pPr>
        <w:spacing w:after="0"/>
        <w:ind w:left="0"/>
        <w:jc w:val="both"/>
      </w:pPr>
      <w:r>
        <w:rPr>
          <w:rFonts w:ascii="Times New Roman"/>
          <w:b w:val="false"/>
          <w:i w:val="false"/>
          <w:color w:val="000000"/>
          <w:sz w:val="28"/>
        </w:rPr>
        <w:t>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20-2)</w:t>
      </w:r>
      <w:r>
        <w:rPr>
          <w:rFonts w:ascii="Times New Roman"/>
          <w:b w:val="false"/>
          <w:i w:val="false"/>
          <w:color w:val="000000"/>
          <w:sz w:val="28"/>
        </w:rPr>
        <w:t xml:space="preserve"> статьи 1:</w:t>
      </w:r>
      <w:r>
        <w:br/>
      </w:r>
      <w:r>
        <w:rPr>
          <w:rFonts w:ascii="Times New Roman"/>
          <w:b w:val="false"/>
          <w:i w:val="false"/>
          <w:color w:val="000000"/>
          <w:sz w:val="28"/>
        </w:rPr>
        <w:t>
</w:t>
      </w:r>
      <w:r>
        <w:rPr>
          <w:rFonts w:ascii="Times New Roman"/>
          <w:b w:val="false"/>
          <w:i w:val="false"/>
          <w:color w:val="000000"/>
          <w:sz w:val="28"/>
        </w:rPr>
        <w:t>
      в абзаце втором слова ", перечисленные в статье 34 Таможенного кодекса" заменить словами "в соответствии с таможенным законодательством таможенного союза и (или)";</w:t>
      </w:r>
      <w:r>
        <w:br/>
      </w:r>
      <w:r>
        <w:rPr>
          <w:rFonts w:ascii="Times New Roman"/>
          <w:b w:val="false"/>
          <w:i w:val="false"/>
          <w:color w:val="000000"/>
          <w:sz w:val="28"/>
        </w:rPr>
        <w:t>
</w:t>
      </w:r>
      <w:r>
        <w:rPr>
          <w:rFonts w:ascii="Times New Roman"/>
          <w:b w:val="false"/>
          <w:i w:val="false"/>
          <w:color w:val="000000"/>
          <w:sz w:val="28"/>
        </w:rPr>
        <w:t>
      в абзаце третьем слова ", установленными статьей 35 Таможенного кодекса" заменить словами "в соответствии с таможенным законодательством таможенного союза и (или)".</w:t>
      </w:r>
    </w:p>
    <w:bookmarkEnd w:id="36"/>
    <w:bookmarkStart w:name="z749" w:id="37"/>
    <w:p>
      <w:pPr>
        <w:spacing w:after="0"/>
        <w:ind w:left="0"/>
        <w:jc w:val="both"/>
      </w:pPr>
      <w:r>
        <w:rPr>
          <w:rFonts w:ascii="Times New Roman"/>
          <w:b w:val="false"/>
          <w:i w:val="false"/>
          <w:color w:val="000000"/>
          <w:sz w:val="28"/>
        </w:rPr>
        <w:t xml:space="preserve">
      34. </w:t>
      </w:r>
      <w:r>
        <w:rPr>
          <w:rFonts w:ascii="Times New Roman"/>
          <w:b w:val="false"/>
          <w:i w:val="false"/>
          <w:color w:val="ff0000"/>
          <w:sz w:val="28"/>
        </w:rPr>
        <w:t xml:space="preserve">Исключен Законом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w:t>
      </w:r>
    </w:p>
    <w:bookmarkEnd w:id="37"/>
    <w:bookmarkStart w:name="z751" w:id="38"/>
    <w:p>
      <w:pPr>
        <w:spacing w:after="0"/>
        <w:ind w:left="0"/>
        <w:jc w:val="both"/>
      </w:pPr>
      <w:r>
        <w:rPr>
          <w:rFonts w:ascii="Times New Roman"/>
          <w:b w:val="false"/>
          <w:i w:val="false"/>
          <w:color w:val="000000"/>
          <w:sz w:val="28"/>
        </w:rPr>
        <w:t>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"Об экспортном контроле" (Ведомости Парламента Республики Казахстан, 2007 г., № 16, ст. 132; 2009 г., № 18, ст. 84; 2010 г., № 5, ст. 23):</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импорт - ввоз продукции на территорию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подпунктах 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и </w:t>
      </w:r>
      <w:r>
        <w:rPr>
          <w:rFonts w:ascii="Times New Roman"/>
          <w:b w:val="false"/>
          <w:i w:val="false"/>
          <w:color w:val="000000"/>
          <w:sz w:val="28"/>
        </w:rPr>
        <w:t>20</w:t>
      </w:r>
      <w:r>
        <w:rPr>
          <w:rFonts w:ascii="Times New Roman"/>
          <w:b w:val="false"/>
          <w:i w:val="false"/>
          <w:color w:val="000000"/>
          <w:sz w:val="28"/>
        </w:rPr>
        <w:t>) слова "таможенной", "таможенным" и "таможенную"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15)</w:t>
      </w:r>
      <w:r>
        <w:rPr>
          <w:rFonts w:ascii="Times New Roman"/>
          <w:b w:val="false"/>
          <w:i w:val="false"/>
          <w:color w:val="000000"/>
          <w:sz w:val="28"/>
        </w:rPr>
        <w:t xml:space="preserve"> слово "таможенную"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"19) экспорт - вывоз продукции с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3</w:t>
      </w:r>
      <w:r>
        <w:rPr>
          <w:rFonts w:ascii="Times New Roman"/>
          <w:b w:val="false"/>
          <w:i w:val="false"/>
          <w:color w:val="000000"/>
          <w:sz w:val="28"/>
        </w:rPr>
        <w:t>, подпункте 6) </w:t>
      </w:r>
      <w:r>
        <w:rPr>
          <w:rFonts w:ascii="Times New Roman"/>
          <w:b w:val="false"/>
          <w:i w:val="false"/>
          <w:color w:val="000000"/>
          <w:sz w:val="28"/>
        </w:rPr>
        <w:t>статьи 5</w:t>
      </w:r>
      <w:r>
        <w:rPr>
          <w:rFonts w:ascii="Times New Roman"/>
          <w:b w:val="false"/>
          <w:i w:val="false"/>
          <w:color w:val="000000"/>
          <w:sz w:val="28"/>
        </w:rPr>
        <w:t xml:space="preserve"> и подпунктах 4), 11)  </w:t>
      </w:r>
      <w:r>
        <w:rPr>
          <w:rFonts w:ascii="Times New Roman"/>
          <w:b w:val="false"/>
          <w:i w:val="false"/>
          <w:color w:val="000000"/>
          <w:sz w:val="28"/>
        </w:rPr>
        <w:t>статьи 6</w:t>
      </w:r>
      <w:r>
        <w:rPr>
          <w:rFonts w:ascii="Times New Roman"/>
          <w:b w:val="false"/>
          <w:i w:val="false"/>
          <w:color w:val="000000"/>
          <w:sz w:val="28"/>
        </w:rPr>
        <w:t xml:space="preserve"> слово "таможенной" исключить;</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1) слово "таможенную" заменить словом "Государственную";</w:t>
      </w:r>
      <w:r>
        <w:br/>
      </w:r>
      <w:r>
        <w:rPr>
          <w:rFonts w:ascii="Times New Roman"/>
          <w:b w:val="false"/>
          <w:i w:val="false"/>
          <w:color w:val="000000"/>
          <w:sz w:val="28"/>
        </w:rPr>
        <w:t>
</w:t>
      </w:r>
      <w:r>
        <w:rPr>
          <w:rFonts w:ascii="Times New Roman"/>
          <w:b w:val="false"/>
          <w:i w:val="false"/>
          <w:color w:val="000000"/>
          <w:sz w:val="28"/>
        </w:rPr>
        <w:t>
      в подпункте 2) слово "таможенной" исключить;</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 xml:space="preserve"> слово "таможенную"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слово "таможенную" заменить словом "Государственную";</w:t>
      </w:r>
      <w:r>
        <w:br/>
      </w:r>
      <w:r>
        <w:rPr>
          <w:rFonts w:ascii="Times New Roman"/>
          <w:b w:val="false"/>
          <w:i w:val="false"/>
          <w:color w:val="000000"/>
          <w:sz w:val="28"/>
        </w:rPr>
        <w:t>
</w:t>
      </w:r>
      <w:r>
        <w:rPr>
          <w:rFonts w:ascii="Times New Roman"/>
          <w:b w:val="false"/>
          <w:i w:val="false"/>
          <w:color w:val="000000"/>
          <w:sz w:val="28"/>
        </w:rPr>
        <w:t>
      слово "таможенной"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w:t>
      </w:r>
      <w:r>
        <w:rPr>
          <w:rFonts w:ascii="Times New Roman"/>
          <w:b w:val="false"/>
          <w:i w:val="false"/>
          <w:color w:val="000000"/>
          <w:sz w:val="28"/>
        </w:rPr>
        <w:t xml:space="preserve"> слова "Вывоз из" заменить словами "Вывоз из территории";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w:t>
      </w:r>
      <w:r>
        <w:rPr>
          <w:rFonts w:ascii="Times New Roman"/>
          <w:b w:val="false"/>
          <w:i w:val="false"/>
          <w:color w:val="000000"/>
          <w:sz w:val="28"/>
        </w:rPr>
        <w:t xml:space="preserve"> слово "таможенную" заменить словом "Государственную";</w:t>
      </w:r>
      <w:r>
        <w:br/>
      </w:r>
      <w:r>
        <w:rPr>
          <w:rFonts w:ascii="Times New Roman"/>
          <w:b w:val="false"/>
          <w:i w:val="false"/>
          <w:color w:val="000000"/>
          <w:sz w:val="28"/>
        </w:rPr>
        <w:t>
</w:t>
      </w:r>
      <w:r>
        <w:rPr>
          <w:rFonts w:ascii="Times New Roman"/>
          <w:b w:val="false"/>
          <w:i w:val="false"/>
          <w:color w:val="000000"/>
          <w:sz w:val="28"/>
        </w:rPr>
        <w:t>
      5) в заголовке и тексте </w:t>
      </w:r>
      <w:r>
        <w:rPr>
          <w:rFonts w:ascii="Times New Roman"/>
          <w:b w:val="false"/>
          <w:i w:val="false"/>
          <w:color w:val="000000"/>
          <w:sz w:val="28"/>
        </w:rPr>
        <w:t>статьи 15</w:t>
      </w:r>
      <w:r>
        <w:rPr>
          <w:rFonts w:ascii="Times New Roman"/>
          <w:b w:val="false"/>
          <w:i w:val="false"/>
          <w:color w:val="000000"/>
          <w:sz w:val="28"/>
        </w:rPr>
        <w:t xml:space="preserve"> слово "таможенной" исключить.</w:t>
      </w:r>
    </w:p>
    <w:bookmarkEnd w:id="38"/>
    <w:bookmarkStart w:name="z769" w:id="39"/>
    <w:p>
      <w:pPr>
        <w:spacing w:after="0"/>
        <w:ind w:left="0"/>
        <w:jc w:val="both"/>
      </w:pPr>
      <w:r>
        <w:rPr>
          <w:rFonts w:ascii="Times New Roman"/>
          <w:b w:val="false"/>
          <w:i w:val="false"/>
          <w:color w:val="000000"/>
          <w:sz w:val="28"/>
        </w:rPr>
        <w:t>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 трансфертном ценообразовании" (Ведомости Парламента Республики Казахстан, 2008 г., № 15-16, ст. 65; 2009 г., № 18, ст. 84):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1)</w:t>
      </w:r>
      <w:r>
        <w:rPr>
          <w:rFonts w:ascii="Times New Roman"/>
          <w:b w:val="false"/>
          <w:i w:val="false"/>
          <w:color w:val="000000"/>
          <w:sz w:val="28"/>
        </w:rPr>
        <w:t xml:space="preserve"> пункта 1 статьи 3 изложить в следующей редакции:</w:t>
      </w:r>
      <w:r>
        <w:br/>
      </w:r>
      <w:r>
        <w:rPr>
          <w:rFonts w:ascii="Times New Roman"/>
          <w:b w:val="false"/>
          <w:i w:val="false"/>
          <w:color w:val="000000"/>
          <w:sz w:val="28"/>
        </w:rPr>
        <w:t>
      "1) международным деловым операциям.</w:t>
      </w:r>
      <w:r>
        <w:br/>
      </w:r>
      <w:r>
        <w:rPr>
          <w:rFonts w:ascii="Times New Roman"/>
          <w:b w:val="false"/>
          <w:i w:val="false"/>
          <w:color w:val="000000"/>
          <w:sz w:val="28"/>
        </w:rPr>
        <w:t>
      При этом для целей настоящего подпункта:</w:t>
      </w:r>
      <w:r>
        <w:br/>
      </w:r>
      <w:r>
        <w:rPr>
          <w:rFonts w:ascii="Times New Roman"/>
          <w:b w:val="false"/>
          <w:i w:val="false"/>
          <w:color w:val="000000"/>
          <w:sz w:val="28"/>
        </w:rPr>
        <w:t>
      экспорт товаров - вывоз товаров с территории Республики Казахстан, осуществляемый в соответствии с таможенным законодательством таможенного союза и (или) Республики Казахстан, а также вывоз товаров с территории Республики Казахстан на территорию другого государства-члена таможенного союза;</w:t>
      </w:r>
      <w:r>
        <w:br/>
      </w:r>
      <w:r>
        <w:rPr>
          <w:rFonts w:ascii="Times New Roman"/>
          <w:b w:val="false"/>
          <w:i w:val="false"/>
          <w:color w:val="000000"/>
          <w:sz w:val="28"/>
        </w:rPr>
        <w:t>
      импорт товаров - ввоз товаров на территорию Республики Казахстан, осуществляемый в соответствии с таможенным законодательством таможенного союза и (или) таможенным законодательством Республики Казахстан, а также ввоз товаров на территорию Республики Казахстан с территории другого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w:t>
      </w:r>
      <w:r>
        <w:rPr>
          <w:rFonts w:ascii="Times New Roman"/>
          <w:b w:val="false"/>
          <w:i w:val="false"/>
          <w:color w:val="000000"/>
          <w:sz w:val="28"/>
        </w:rPr>
        <w:t xml:space="preserve"> пункта 1 слова "налогового и таможенного законодательства" заменить словами "налогового законодательства Республики Казахстан и таможенного законодательства таможенного союза и (или)";</w:t>
      </w:r>
      <w:r>
        <w:br/>
      </w:r>
      <w:r>
        <w:rPr>
          <w:rFonts w:ascii="Times New Roman"/>
          <w:b w:val="false"/>
          <w:i w:val="false"/>
          <w:color w:val="000000"/>
          <w:sz w:val="28"/>
        </w:rPr>
        <w:t>
</w:t>
      </w:r>
      <w:r>
        <w:rPr>
          <w:rFonts w:ascii="Times New Roman"/>
          <w:b w:val="false"/>
          <w:i w:val="false"/>
          <w:color w:val="000000"/>
          <w:sz w:val="28"/>
        </w:rPr>
        <w:t>
      в части третьей </w:t>
      </w:r>
      <w:r>
        <w:rPr>
          <w:rFonts w:ascii="Times New Roman"/>
          <w:b w:val="false"/>
          <w:i w:val="false"/>
          <w:color w:val="000000"/>
          <w:sz w:val="28"/>
        </w:rPr>
        <w:t>пункта 2</w:t>
      </w:r>
      <w:r>
        <w:rPr>
          <w:rFonts w:ascii="Times New Roman"/>
          <w:b w:val="false"/>
          <w:i w:val="false"/>
          <w:color w:val="000000"/>
          <w:sz w:val="28"/>
        </w:rPr>
        <w:t xml:space="preserve"> слова "налоговым и таможенным законодательством" заменить словами "налоговым законодательством Республики Казахстан и таможенным законодательством таможенного союза и (или)".</w:t>
      </w:r>
    </w:p>
    <w:bookmarkEnd w:id="39"/>
    <w:bookmarkStart w:name="z774" w:id="40"/>
    <w:p>
      <w:pPr>
        <w:spacing w:after="0"/>
        <w:ind w:left="0"/>
        <w:jc w:val="both"/>
      </w:pPr>
      <w:r>
        <w:rPr>
          <w:rFonts w:ascii="Times New Roman"/>
          <w:b w:val="false"/>
          <w:i w:val="false"/>
          <w:color w:val="000000"/>
          <w:sz w:val="28"/>
        </w:rPr>
        <w:t>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2008 г., № 23, ст. 113; 2009 г., № 13-14, ст. 63; № 18, ст. 84; № 23, ст. 100; № 24, ст. 134; 2010 г., № 5, ст. 23):</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 xml:space="preserve"> слово "марта" заменить словом "июля";</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3-3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двенадцатый изложить в следующей редакции:</w:t>
      </w:r>
      <w:r>
        <w:br/>
      </w:r>
      <w:r>
        <w:rPr>
          <w:rFonts w:ascii="Times New Roman"/>
          <w:b w:val="false"/>
          <w:i w:val="false"/>
          <w:color w:val="000000"/>
          <w:sz w:val="28"/>
        </w:rPr>
        <w:t>
      "9) услуг по переработке и (или) ремонту товаров, ввезенных на таможенную территорию таможенного союза в таможенной процедуре переработки на таможенной территории;";</w:t>
      </w:r>
      <w:r>
        <w:br/>
      </w:r>
      <w:r>
        <w:rPr>
          <w:rFonts w:ascii="Times New Roman"/>
          <w:b w:val="false"/>
          <w:i w:val="false"/>
          <w:color w:val="000000"/>
          <w:sz w:val="28"/>
        </w:rPr>
        <w:t>
</w:t>
      </w:r>
      <w:r>
        <w:rPr>
          <w:rFonts w:ascii="Times New Roman"/>
          <w:b w:val="false"/>
          <w:i w:val="false"/>
          <w:color w:val="000000"/>
          <w:sz w:val="28"/>
        </w:rPr>
        <w:t>
      в абзаце двадцать девятом слова "таможенный режим магазина" заменить словами "таможенную процедуру";</w:t>
      </w:r>
      <w:r>
        <w:br/>
      </w:r>
      <w:r>
        <w:rPr>
          <w:rFonts w:ascii="Times New Roman"/>
          <w:b w:val="false"/>
          <w:i w:val="false"/>
          <w:color w:val="000000"/>
          <w:sz w:val="28"/>
        </w:rPr>
        <w:t>
</w:t>
      </w:r>
      <w:r>
        <w:rPr>
          <w:rFonts w:ascii="Times New Roman"/>
          <w:b w:val="false"/>
          <w:i w:val="false"/>
          <w:color w:val="000000"/>
          <w:sz w:val="28"/>
        </w:rPr>
        <w:t>
      3) дополнить статьей 3-4 следующего содержания:</w:t>
      </w:r>
      <w:r>
        <w:br/>
      </w:r>
      <w:r>
        <w:rPr>
          <w:rFonts w:ascii="Times New Roman"/>
          <w:b w:val="false"/>
          <w:i w:val="false"/>
          <w:color w:val="000000"/>
          <w:sz w:val="28"/>
        </w:rPr>
        <w:t>
      "Статья 3-4. Приостановить до 1 января 2011 года действие подпункта 1) пункта 1 </w:t>
      </w:r>
      <w:r>
        <w:rPr>
          <w:rFonts w:ascii="Times New Roman"/>
          <w:b w:val="false"/>
          <w:i w:val="false"/>
          <w:color w:val="000000"/>
          <w:sz w:val="28"/>
        </w:rPr>
        <w:t>статьи 87</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установив, что в период приостановления данный подпункт действует в следующей редакции:</w:t>
      </w:r>
      <w:r>
        <w:br/>
      </w:r>
      <w:r>
        <w:rPr>
          <w:rFonts w:ascii="Times New Roman"/>
          <w:b w:val="false"/>
          <w:i w:val="false"/>
          <w:color w:val="000000"/>
          <w:sz w:val="28"/>
        </w:rPr>
        <w:t>
      "1) реализации активов, не подлежащих амортизации, за исключением:</w:t>
      </w:r>
      <w:r>
        <w:br/>
      </w:r>
      <w:r>
        <w:rPr>
          <w:rFonts w:ascii="Times New Roman"/>
          <w:b w:val="false"/>
          <w:i w:val="false"/>
          <w:color w:val="000000"/>
          <w:sz w:val="28"/>
        </w:rPr>
        <w:t>
      активов, выкупленных для государственных нужд в соответствии с законодательными актами Республики Казахстан;</w:t>
      </w:r>
      <w:r>
        <w:br/>
      </w:r>
      <w:r>
        <w:rPr>
          <w:rFonts w:ascii="Times New Roman"/>
          <w:b w:val="false"/>
          <w:i w:val="false"/>
          <w:color w:val="000000"/>
          <w:sz w:val="28"/>
        </w:rPr>
        <w:t>
      передачи налогоплательщиком по решению Правительства Республики Казахстан в государственную собственность имущества в счет исполнения обязательств по возврату средств, отвлеченных из республиканского бюджета на исполнение обязательств по государственной гарантии. При этом перечень налогоплательщиков и имущества, указанных в настоящем подпункте, утверждается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в абзаце первом </w:t>
      </w:r>
      <w:r>
        <w:rPr>
          <w:rFonts w:ascii="Times New Roman"/>
          <w:b w:val="false"/>
          <w:i w:val="false"/>
          <w:color w:val="000000"/>
          <w:sz w:val="28"/>
        </w:rPr>
        <w:t>статей 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цифры "2011" заменить цифрами "2013";</w:t>
      </w:r>
      <w:r>
        <w:br/>
      </w:r>
      <w:r>
        <w:rPr>
          <w:rFonts w:ascii="Times New Roman"/>
          <w:b w:val="false"/>
          <w:i w:val="false"/>
          <w:color w:val="000000"/>
          <w:sz w:val="28"/>
        </w:rPr>
        <w:t>
</w:t>
      </w:r>
      <w:r>
        <w:rPr>
          <w:rFonts w:ascii="Times New Roman"/>
          <w:b w:val="false"/>
          <w:i w:val="false"/>
          <w:color w:val="000000"/>
          <w:sz w:val="28"/>
        </w:rPr>
        <w:t>
      5) дополнить статьями 11-1 и 11-2 следующего содержания:</w:t>
      </w:r>
      <w:r>
        <w:br/>
      </w:r>
      <w:r>
        <w:rPr>
          <w:rFonts w:ascii="Times New Roman"/>
          <w:b w:val="false"/>
          <w:i w:val="false"/>
          <w:color w:val="000000"/>
          <w:sz w:val="28"/>
        </w:rPr>
        <w:t>
      "Статья 11-1. Приостановить до 1 января 2013 года действие </w:t>
      </w:r>
      <w:r>
        <w:rPr>
          <w:rFonts w:ascii="Times New Roman"/>
          <w:b w:val="false"/>
          <w:i w:val="false"/>
          <w:color w:val="000000"/>
          <w:sz w:val="28"/>
        </w:rPr>
        <w:t>пунктов 2</w:t>
      </w:r>
      <w:r>
        <w:rPr>
          <w:rFonts w:ascii="Times New Roman"/>
          <w:b w:val="false"/>
          <w:i w:val="false"/>
          <w:color w:val="000000"/>
          <w:sz w:val="28"/>
        </w:rPr>
        <w:t> и </w:t>
      </w:r>
      <w:r>
        <w:rPr>
          <w:rFonts w:ascii="Times New Roman"/>
          <w:b w:val="false"/>
          <w:i w:val="false"/>
          <w:color w:val="000000"/>
          <w:sz w:val="28"/>
        </w:rPr>
        <w:t>3</w:t>
      </w:r>
      <w:r>
        <w:rPr>
          <w:rFonts w:ascii="Times New Roman"/>
          <w:b w:val="false"/>
          <w:i w:val="false"/>
          <w:color w:val="000000"/>
          <w:sz w:val="28"/>
        </w:rPr>
        <w:t xml:space="preserve"> статьи 63 Кодекса Республики Казахстан "О налогах и других обязательных платежах в бюджет" (Налоговый кодекс), установив, что в период приостановления данные пункты действуют в следующей редакции:</w:t>
      </w:r>
      <w:r>
        <w:br/>
      </w:r>
      <w:r>
        <w:rPr>
          <w:rFonts w:ascii="Times New Roman"/>
          <w:b w:val="false"/>
          <w:i w:val="false"/>
          <w:color w:val="000000"/>
          <w:sz w:val="28"/>
        </w:rPr>
        <w:t>
      "2. Налоговая отчетность включает в себя:</w:t>
      </w:r>
      <w:r>
        <w:br/>
      </w:r>
      <w:r>
        <w:rPr>
          <w:rFonts w:ascii="Times New Roman"/>
          <w:b w:val="false"/>
          <w:i w:val="false"/>
          <w:color w:val="000000"/>
          <w:sz w:val="28"/>
        </w:rPr>
        <w:t>
      1) налоговые декларации, расчеты, приложения к ним, подлежащие составлению и представлению налогоплательщиком (налоговым агентом), по видам налогов, других обязательных платежей в бюджет, обязательным пенсионным взносам и социальным отчислениям, представляемые импортером декларации по косвенным налогам по импортированным товарам и заявления о ввозе товаров и уплате косвенных налогов;</w:t>
      </w:r>
      <w:r>
        <w:br/>
      </w:r>
      <w:r>
        <w:rPr>
          <w:rFonts w:ascii="Times New Roman"/>
          <w:b w:val="false"/>
          <w:i w:val="false"/>
          <w:color w:val="000000"/>
          <w:sz w:val="28"/>
        </w:rPr>
        <w:t>
      2) отчетность по мониторингу, представляемую крупными налогоплательщиками, подлежащими мониторингу;</w:t>
      </w:r>
      <w:r>
        <w:br/>
      </w:r>
      <w:r>
        <w:rPr>
          <w:rFonts w:ascii="Times New Roman"/>
          <w:b w:val="false"/>
          <w:i w:val="false"/>
          <w:color w:val="000000"/>
          <w:sz w:val="28"/>
        </w:rPr>
        <w:t>
      3) реестр договоров аренды (пользования), представляемый юридическими лицами и индивидуальными предпринимателями, предоставляющими в аренду (пользование) торговые объекты, торговые места на торговых рынках лицам, осуществляющим расчеты с бюджетом на основе разового талона.</w:t>
      </w:r>
      <w:r>
        <w:br/>
      </w:r>
      <w:r>
        <w:rPr>
          <w:rFonts w:ascii="Times New Roman"/>
          <w:b w:val="false"/>
          <w:i w:val="false"/>
          <w:color w:val="000000"/>
          <w:sz w:val="28"/>
        </w:rPr>
        <w:t>
      Формы налоговой отчетности и правила их составления утверждаются уполномоченным органом с учетом положений </w:t>
      </w:r>
      <w:r>
        <w:rPr>
          <w:rFonts w:ascii="Times New Roman"/>
          <w:b w:val="false"/>
          <w:i w:val="false"/>
          <w:color w:val="000000"/>
          <w:sz w:val="28"/>
        </w:rPr>
        <w:t>статей 65</w:t>
      </w:r>
      <w:r>
        <w:rPr>
          <w:rFonts w:ascii="Times New Roman"/>
          <w:b w:val="false"/>
          <w:i w:val="false"/>
          <w:color w:val="000000"/>
          <w:sz w:val="28"/>
        </w:rPr>
        <w:t> - </w:t>
      </w:r>
      <w:r>
        <w:rPr>
          <w:rFonts w:ascii="Times New Roman"/>
          <w:b w:val="false"/>
          <w:i w:val="false"/>
          <w:color w:val="000000"/>
          <w:sz w:val="28"/>
        </w:rPr>
        <w:t>67</w:t>
      </w:r>
      <w:r>
        <w:rPr>
          <w:rFonts w:ascii="Times New Roman"/>
          <w:b w:val="false"/>
          <w:i w:val="false"/>
          <w:color w:val="000000"/>
          <w:sz w:val="28"/>
        </w:rPr>
        <w:t xml:space="preserve"> настоящего Кодекса, а также статьи 11-2 Закона Республики Казахстан "О введении в действие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
      3. Налоговая отчетность, за исключением декларации по косвенным налогам по импортированным товарам, заявления о ввозе товаров и уплате косвенных налогов, подразделяется на следующие виды:</w:t>
      </w:r>
      <w:r>
        <w:br/>
      </w:r>
      <w:r>
        <w:rPr>
          <w:rFonts w:ascii="Times New Roman"/>
          <w:b w:val="false"/>
          <w:i w:val="false"/>
          <w:color w:val="000000"/>
          <w:sz w:val="28"/>
        </w:rPr>
        <w:t>
</w:t>
      </w:r>
      <w:r>
        <w:rPr>
          <w:rFonts w:ascii="Times New Roman"/>
          <w:b w:val="false"/>
          <w:i w:val="false"/>
          <w:color w:val="000000"/>
          <w:sz w:val="28"/>
        </w:rPr>
        <w:t>
      1) первоначальная - налоговая отчетность, представляемая лицом за налоговый период, в котором произведена постановка на регистрационный учет налогоплательщика и (или) впервые возникли налоговое обязательство по определенным видам налогов и других обязательных платежей в бюджет, а также обязанность по исчислению, удержанию и перечислению обязательных пенсионных взносов и исчислению и уплате социальных отчислений, по которым данное лицо является налогоплательщиком (налоговым агентом), по представлению реестра договоров аренды (пользования), предусмотренного подпунктом 3) пункта 2 настоящей статьи;</w:t>
      </w:r>
      <w:r>
        <w:br/>
      </w:r>
      <w:r>
        <w:rPr>
          <w:rFonts w:ascii="Times New Roman"/>
          <w:b w:val="false"/>
          <w:i w:val="false"/>
          <w:color w:val="000000"/>
          <w:sz w:val="28"/>
        </w:rPr>
        <w:t>
</w:t>
      </w:r>
      <w:r>
        <w:rPr>
          <w:rFonts w:ascii="Times New Roman"/>
          <w:b w:val="false"/>
          <w:i w:val="false"/>
          <w:color w:val="000000"/>
          <w:sz w:val="28"/>
        </w:rPr>
        <w:t>
      2) очередная - налоговая отчетность, представляемая лицом за налоговые периоды, следующие за налоговым периодом, в котором произведена постановка на регистрационный учет налогоплательщика и (или) впервые возникли налоговое обязательство по определенным видам налогов, других обязательных платежей в бюджет, обязанность по исчислению, удержанию и перечислению обязательных пенсионных взносов и исчислению и уплате социальных отчислений, по которым данное лицо является налогоплательщиком (налоговым агентом), по представлению реестра договоров аренды (пользования), предусмотренного подпунктом 3) пункта 2 настоящей статьи, а также по итогам налогового периода - в случае выбытия в течение налогового периода объектов налогообложения;</w:t>
      </w:r>
      <w:r>
        <w:br/>
      </w:r>
      <w:r>
        <w:rPr>
          <w:rFonts w:ascii="Times New Roman"/>
          <w:b w:val="false"/>
          <w:i w:val="false"/>
          <w:color w:val="000000"/>
          <w:sz w:val="28"/>
        </w:rPr>
        <w:t>
</w:t>
      </w:r>
      <w:r>
        <w:rPr>
          <w:rFonts w:ascii="Times New Roman"/>
          <w:b w:val="false"/>
          <w:i w:val="false"/>
          <w:color w:val="000000"/>
          <w:sz w:val="28"/>
        </w:rPr>
        <w:t>
      3) дополнительная - налоговая отчетность, представляемая лицом при внесении изменений и (или) дополнений в ранее представленную налоговую отчетность за налоговый период, к которому относятся данные изменения и (или) дополнения по видам налогов и других обязательных платежей в бюджет, по обязательным пенсионным взносам и социальным отчислениям, по которым данное лицо является налогоплательщиком (налоговым агентом), а также по сведениям, отраженным в реестре договоров аренды (пользования), предусмотренном подпунктом 3) пункта 2 настоящей статьи;</w:t>
      </w:r>
      <w:r>
        <w:br/>
      </w:r>
      <w:r>
        <w:rPr>
          <w:rFonts w:ascii="Times New Roman"/>
          <w:b w:val="false"/>
          <w:i w:val="false"/>
          <w:color w:val="000000"/>
          <w:sz w:val="28"/>
        </w:rPr>
        <w:t>
</w:t>
      </w:r>
      <w:r>
        <w:rPr>
          <w:rFonts w:ascii="Times New Roman"/>
          <w:b w:val="false"/>
          <w:i w:val="false"/>
          <w:color w:val="000000"/>
          <w:sz w:val="28"/>
        </w:rPr>
        <w:t>
      4) дополнительная по уведомлению - налоговая отчетность, представляемая лицом при внесении изменений и (или) дополнений в ранее представленную налоговую отчетность за налоговый период, в котором налоговым органом выявлены нарушения по результатам камерального контроля по видам налогов и других обязательных платежей в бюджет, по обязательным пенсионным взносам и социальным отчислениям, по которым данное лицо является налогоплательщиком (налоговым агентом), а также по сведениям, отраженным в реестре договоров аренды (пользования), предусмотренном подпунктом 3) пункта 2 настоящей статьи;</w:t>
      </w:r>
      <w:r>
        <w:br/>
      </w:r>
      <w:r>
        <w:rPr>
          <w:rFonts w:ascii="Times New Roman"/>
          <w:b w:val="false"/>
          <w:i w:val="false"/>
          <w:color w:val="000000"/>
          <w:sz w:val="28"/>
        </w:rPr>
        <w:t>
</w:t>
      </w:r>
      <w:r>
        <w:rPr>
          <w:rFonts w:ascii="Times New Roman"/>
          <w:b w:val="false"/>
          <w:i w:val="false"/>
          <w:color w:val="000000"/>
          <w:sz w:val="28"/>
        </w:rPr>
        <w:t>
      5) ликвидационная - налоговая отчетность, представляемая лицом при прекращении деятельности или реорганизации налогоплательщика по видам налогов и других обязательных платежей в бюджет, по обязательным пенсионным взносам и социальным отчислениям, по которым данное лицо является налогоплательщиком (налоговым агентом), при снятии с регистрационного учета по налогу на добавленную стоимость, а также по сведениям, отраженным в реестре договоров аренды (пользования), предусмотренном подпунктом 3) пункта 2 настоящей статьи.</w:t>
      </w:r>
      <w:r>
        <w:br/>
      </w:r>
      <w:r>
        <w:rPr>
          <w:rFonts w:ascii="Times New Roman"/>
          <w:b w:val="false"/>
          <w:i w:val="false"/>
          <w:color w:val="000000"/>
          <w:sz w:val="28"/>
        </w:rPr>
        <w:t>
</w:t>
      </w:r>
      <w:r>
        <w:rPr>
          <w:rFonts w:ascii="Times New Roman"/>
          <w:b w:val="false"/>
          <w:i w:val="false"/>
          <w:color w:val="000000"/>
          <w:sz w:val="28"/>
        </w:rPr>
        <w:t>
      Статья 11-2. Особенности установления реестра договоров аренды (пользования) и сроки его представления</w:t>
      </w:r>
      <w:r>
        <w:br/>
      </w:r>
      <w:r>
        <w:rPr>
          <w:rFonts w:ascii="Times New Roman"/>
          <w:b w:val="false"/>
          <w:i w:val="false"/>
          <w:color w:val="000000"/>
          <w:sz w:val="28"/>
        </w:rPr>
        <w:t>
</w:t>
      </w:r>
      <w:r>
        <w:rPr>
          <w:rFonts w:ascii="Times New Roman"/>
          <w:b w:val="false"/>
          <w:i w:val="false"/>
          <w:color w:val="000000"/>
          <w:sz w:val="28"/>
        </w:rPr>
        <w:t>
      1. Реестр договоров аренды (пользования) предназначен для отражения индивидуальными предпринимателями и юридическими лицами, предоставляющими в аренду (пользование) торговые объекты, торговые места на торговых рынках лицам, осуществляющим расчеты с бюджетом на основе разового талона, следующих сведений по договорам аренды (пользования):</w:t>
      </w:r>
      <w:r>
        <w:br/>
      </w:r>
      <w:r>
        <w:rPr>
          <w:rFonts w:ascii="Times New Roman"/>
          <w:b w:val="false"/>
          <w:i w:val="false"/>
          <w:color w:val="000000"/>
          <w:sz w:val="28"/>
        </w:rPr>
        <w:t>
</w:t>
      </w:r>
      <w:r>
        <w:rPr>
          <w:rFonts w:ascii="Times New Roman"/>
          <w:b w:val="false"/>
          <w:i w:val="false"/>
          <w:color w:val="000000"/>
          <w:sz w:val="28"/>
        </w:rPr>
        <w:t>
      1) фамилия, имя, отчество (при его наличии) либо полное наименование арендатора;</w:t>
      </w:r>
      <w:r>
        <w:br/>
      </w:r>
      <w:r>
        <w:rPr>
          <w:rFonts w:ascii="Times New Roman"/>
          <w:b w:val="false"/>
          <w:i w:val="false"/>
          <w:color w:val="000000"/>
          <w:sz w:val="28"/>
        </w:rPr>
        <w:t>
</w:t>
      </w:r>
      <w:r>
        <w:rPr>
          <w:rFonts w:ascii="Times New Roman"/>
          <w:b w:val="false"/>
          <w:i w:val="false"/>
          <w:color w:val="000000"/>
          <w:sz w:val="28"/>
        </w:rPr>
        <w:t>
      2) номер и дата документа, удостоверяющего личность физического лица-арендатора;</w:t>
      </w:r>
      <w:r>
        <w:br/>
      </w:r>
      <w:r>
        <w:rPr>
          <w:rFonts w:ascii="Times New Roman"/>
          <w:b w:val="false"/>
          <w:i w:val="false"/>
          <w:color w:val="000000"/>
          <w:sz w:val="28"/>
        </w:rPr>
        <w:t>
</w:t>
      </w:r>
      <w:r>
        <w:rPr>
          <w:rFonts w:ascii="Times New Roman"/>
          <w:b w:val="false"/>
          <w:i w:val="false"/>
          <w:color w:val="000000"/>
          <w:sz w:val="28"/>
        </w:rPr>
        <w:t>
      3) идентификационный номер арендатора;</w:t>
      </w:r>
      <w:r>
        <w:br/>
      </w:r>
      <w:r>
        <w:rPr>
          <w:rFonts w:ascii="Times New Roman"/>
          <w:b w:val="false"/>
          <w:i w:val="false"/>
          <w:color w:val="000000"/>
          <w:sz w:val="28"/>
        </w:rPr>
        <w:t>
</w:t>
      </w:r>
      <w:r>
        <w:rPr>
          <w:rFonts w:ascii="Times New Roman"/>
          <w:b w:val="false"/>
          <w:i w:val="false"/>
          <w:color w:val="000000"/>
          <w:sz w:val="28"/>
        </w:rPr>
        <w:t>
      4) номер (при наличии) и дата заключения договора аренды (пользования);</w:t>
      </w:r>
      <w:r>
        <w:br/>
      </w:r>
      <w:r>
        <w:rPr>
          <w:rFonts w:ascii="Times New Roman"/>
          <w:b w:val="false"/>
          <w:i w:val="false"/>
          <w:color w:val="000000"/>
          <w:sz w:val="28"/>
        </w:rPr>
        <w:t>
</w:t>
      </w:r>
      <w:r>
        <w:rPr>
          <w:rFonts w:ascii="Times New Roman"/>
          <w:b w:val="false"/>
          <w:i w:val="false"/>
          <w:color w:val="000000"/>
          <w:sz w:val="28"/>
        </w:rPr>
        <w:t>
      5) назначение торгового места, его место нахождения в торговом объекте, в том числе на торговом рынке;</w:t>
      </w:r>
      <w:r>
        <w:br/>
      </w:r>
      <w:r>
        <w:rPr>
          <w:rFonts w:ascii="Times New Roman"/>
          <w:b w:val="false"/>
          <w:i w:val="false"/>
          <w:color w:val="000000"/>
          <w:sz w:val="28"/>
        </w:rPr>
        <w:t>
</w:t>
      </w:r>
      <w:r>
        <w:rPr>
          <w:rFonts w:ascii="Times New Roman"/>
          <w:b w:val="false"/>
          <w:i w:val="false"/>
          <w:color w:val="000000"/>
          <w:sz w:val="28"/>
        </w:rPr>
        <w:t>
      6) срок аренды (пользования);</w:t>
      </w:r>
      <w:r>
        <w:br/>
      </w:r>
      <w:r>
        <w:rPr>
          <w:rFonts w:ascii="Times New Roman"/>
          <w:b w:val="false"/>
          <w:i w:val="false"/>
          <w:color w:val="000000"/>
          <w:sz w:val="28"/>
        </w:rPr>
        <w:t>
</w:t>
      </w:r>
      <w:r>
        <w:rPr>
          <w:rFonts w:ascii="Times New Roman"/>
          <w:b w:val="false"/>
          <w:i w:val="false"/>
          <w:color w:val="000000"/>
          <w:sz w:val="28"/>
        </w:rPr>
        <w:t>
      7) сумма арендной платы и (или) сумма возмещаемых расходов.</w:t>
      </w:r>
      <w:r>
        <w:br/>
      </w:r>
      <w:r>
        <w:rPr>
          <w:rFonts w:ascii="Times New Roman"/>
          <w:b w:val="false"/>
          <w:i w:val="false"/>
          <w:color w:val="000000"/>
          <w:sz w:val="28"/>
        </w:rPr>
        <w:t>
</w:t>
      </w:r>
      <w:r>
        <w:rPr>
          <w:rFonts w:ascii="Times New Roman"/>
          <w:b w:val="false"/>
          <w:i w:val="false"/>
          <w:color w:val="000000"/>
          <w:sz w:val="28"/>
        </w:rPr>
        <w:t>
      2. Реестр договоров аренды (пользования) представляется в налоговый орган по месту нахождения налогоплательщика - юридического лица или индивидуального предпринимателя, предоставляющего в аренду (пользование) торговые объекты, торговые места на торговых рынках, ежеквартально не позднее 15 числа второго месяца, следующего за отчетным кварталом.</w:t>
      </w:r>
      <w:r>
        <w:br/>
      </w:r>
      <w:r>
        <w:rPr>
          <w:rFonts w:ascii="Times New Roman"/>
          <w:b w:val="false"/>
          <w:i w:val="false"/>
          <w:color w:val="000000"/>
          <w:sz w:val="28"/>
        </w:rPr>
        <w:t>
</w:t>
      </w:r>
      <w:r>
        <w:rPr>
          <w:rFonts w:ascii="Times New Roman"/>
          <w:b w:val="false"/>
          <w:i w:val="false"/>
          <w:color w:val="000000"/>
          <w:sz w:val="28"/>
        </w:rPr>
        <w:t>
      Для целей настоящей статьи арендатором признается лицо, арендующее (получившее в пользование) торговые объекты, торговые места на торговых рынках.";</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цифры "2014" заменить цифрами "2012";</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xml:space="preserve"> слова "января 2011" заменить словами "июля 2010";</w:t>
      </w:r>
      <w:r>
        <w:br/>
      </w:r>
      <w:r>
        <w:rPr>
          <w:rFonts w:ascii="Times New Roman"/>
          <w:b w:val="false"/>
          <w:i w:val="false"/>
          <w:color w:val="000000"/>
          <w:sz w:val="28"/>
        </w:rPr>
        <w:t>
</w:t>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с 1 июля 2010 года до 1 января 2011 года действуют следующие ставки акцизов:</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233"/>
        <w:gridCol w:w="7073"/>
        <w:gridCol w:w="2173"/>
        <w:gridCol w:w="227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w:t>
            </w:r>
            <w:r>
              <w:br/>
            </w:r>
            <w:r>
              <w:rPr>
                <w:rFonts w:ascii="Times New Roman"/>
                <w:b w:val="false"/>
                <w:i w:val="false"/>
                <w:color w:val="000000"/>
                <w:sz w:val="20"/>
              </w:rPr>
              <w:t>
</w:t>
            </w:r>
            <w:r>
              <w:rPr>
                <w:rFonts w:ascii="Times New Roman"/>
                <w:b w:val="false"/>
                <w:i w:val="false"/>
                <w:color w:val="000000"/>
                <w:sz w:val="20"/>
              </w:rPr>
              <w:t>ВЭД</w:t>
            </w:r>
            <w:r>
              <w:br/>
            </w:r>
            <w:r>
              <w:rPr>
                <w:rFonts w:ascii="Times New Roman"/>
                <w:b w:val="false"/>
                <w:i w:val="false"/>
                <w:color w:val="000000"/>
                <w:sz w:val="20"/>
              </w:rPr>
              <w:t>
</w:t>
            </w:r>
            <w:r>
              <w:rPr>
                <w:rFonts w:ascii="Times New Roman"/>
                <w:b w:val="false"/>
                <w:i w:val="false"/>
                <w:color w:val="000000"/>
                <w:sz w:val="20"/>
              </w:rPr>
              <w:t>ЕврАзЭС</w:t>
            </w:r>
          </w:p>
        </w:tc>
        <w:tc>
          <w:tcPr>
            <w:tcW w:w="7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подакцизных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Ставки акцизов (в тенге за</w:t>
            </w:r>
            <w:r>
              <w:br/>
            </w:r>
            <w:r>
              <w:rPr>
                <w:rFonts w:ascii="Times New Roman"/>
                <w:b w:val="false"/>
                <w:i w:val="false"/>
                <w:color w:val="000000"/>
                <w:sz w:val="20"/>
              </w:rPr>
              <w:t>
</w:t>
            </w:r>
            <w:r>
              <w:rPr>
                <w:rFonts w:ascii="Times New Roman"/>
                <w:b w:val="false"/>
                <w:i w:val="false"/>
                <w:color w:val="000000"/>
                <w:sz w:val="20"/>
              </w:rPr>
              <w:t>единицу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товары,</w:t>
            </w:r>
            <w:r>
              <w:br/>
            </w:r>
            <w:r>
              <w:rPr>
                <w:rFonts w:ascii="Times New Roman"/>
                <w:b w:val="false"/>
                <w:i w:val="false"/>
                <w:color w:val="000000"/>
                <w:sz w:val="20"/>
              </w:rPr>
              <w:t>
</w:t>
            </w:r>
            <w:r>
              <w:rPr>
                <w:rFonts w:ascii="Times New Roman"/>
                <w:b w:val="false"/>
                <w:i w:val="false"/>
                <w:color w:val="000000"/>
                <w:sz w:val="20"/>
              </w:rPr>
              <w:t>производимые</w:t>
            </w:r>
            <w:r>
              <w:br/>
            </w:r>
            <w:r>
              <w:rPr>
                <w:rFonts w:ascii="Times New Roman"/>
                <w:b w:val="false"/>
                <w:i w:val="false"/>
                <w:color w:val="000000"/>
                <w:sz w:val="20"/>
              </w:rPr>
              <w:t>
</w:t>
            </w:r>
            <w:r>
              <w:rPr>
                <w:rFonts w:ascii="Times New Roman"/>
                <w:b w:val="false"/>
                <w:i w:val="false"/>
                <w:color w:val="000000"/>
                <w:sz w:val="20"/>
              </w:rPr>
              <w:t>в Республике</w:t>
            </w:r>
            <w:r>
              <w:br/>
            </w:r>
            <w:r>
              <w:rPr>
                <w:rFonts w:ascii="Times New Roman"/>
                <w:b w:val="false"/>
                <w:i w:val="false"/>
                <w:color w:val="000000"/>
                <w:sz w:val="20"/>
              </w:rPr>
              <w:t>
</w:t>
            </w:r>
            <w:r>
              <w:rPr>
                <w:rFonts w:ascii="Times New Roman"/>
                <w:b w:val="false"/>
                <w:i w:val="false"/>
                <w:color w:val="000000"/>
                <w:sz w:val="20"/>
              </w:rPr>
              <w:t>Казахстан и</w:t>
            </w:r>
            <w:r>
              <w:br/>
            </w:r>
            <w:r>
              <w:rPr>
                <w:rFonts w:ascii="Times New Roman"/>
                <w:b w:val="false"/>
                <w:i w:val="false"/>
                <w:color w:val="000000"/>
                <w:sz w:val="20"/>
              </w:rPr>
              <w:t>
</w:t>
            </w:r>
            <w:r>
              <w:rPr>
                <w:rFonts w:ascii="Times New Roman"/>
                <w:b w:val="false"/>
                <w:i w:val="false"/>
                <w:color w:val="000000"/>
                <w:sz w:val="20"/>
              </w:rPr>
              <w:t>импортируемые</w:t>
            </w:r>
            <w:r>
              <w:br/>
            </w:r>
            <w:r>
              <w:rPr>
                <w:rFonts w:ascii="Times New Roman"/>
                <w:b w:val="false"/>
                <w:i w:val="false"/>
                <w:color w:val="000000"/>
                <w:sz w:val="20"/>
              </w:rPr>
              <w:t>
</w:t>
            </w:r>
            <w:r>
              <w:rPr>
                <w:rFonts w:ascii="Times New Roman"/>
                <w:b w:val="false"/>
                <w:i w:val="false"/>
                <w:color w:val="000000"/>
                <w:sz w:val="20"/>
              </w:rPr>
              <w:t>из государств</w:t>
            </w:r>
            <w:r>
              <w:br/>
            </w:r>
            <w:r>
              <w:rPr>
                <w:rFonts w:ascii="Times New Roman"/>
                <w:b w:val="false"/>
                <w:i w:val="false"/>
                <w:color w:val="000000"/>
                <w:sz w:val="20"/>
              </w:rPr>
              <w:t>
</w:t>
            </w:r>
            <w:r>
              <w:rPr>
                <w:rFonts w:ascii="Times New Roman"/>
                <w:b w:val="false"/>
                <w:i w:val="false"/>
                <w:color w:val="000000"/>
                <w:sz w:val="20"/>
              </w:rPr>
              <w:t>-членов</w:t>
            </w:r>
            <w:r>
              <w:br/>
            </w:r>
            <w:r>
              <w:rPr>
                <w:rFonts w:ascii="Times New Roman"/>
                <w:b w:val="false"/>
                <w:i w:val="false"/>
                <w:color w:val="000000"/>
                <w:sz w:val="20"/>
              </w:rPr>
              <w:t>
</w:t>
            </w:r>
            <w:r>
              <w:rPr>
                <w:rFonts w:ascii="Times New Roman"/>
                <w:b w:val="false"/>
                <w:i w:val="false"/>
                <w:color w:val="000000"/>
                <w:sz w:val="20"/>
              </w:rPr>
              <w:t>таможенного</w:t>
            </w:r>
            <w:r>
              <w:br/>
            </w:r>
            <w:r>
              <w:rPr>
                <w:rFonts w:ascii="Times New Roman"/>
                <w:b w:val="false"/>
                <w:i w:val="false"/>
                <w:color w:val="000000"/>
                <w:sz w:val="20"/>
              </w:rPr>
              <w:t>
</w:t>
            </w:r>
            <w:r>
              <w:rPr>
                <w:rFonts w:ascii="Times New Roman"/>
                <w:b w:val="false"/>
                <w:i w:val="false"/>
                <w:color w:val="000000"/>
                <w:sz w:val="20"/>
              </w:rPr>
              <w:t>союза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товары,</w:t>
            </w:r>
            <w:r>
              <w:br/>
            </w:r>
            <w:r>
              <w:rPr>
                <w:rFonts w:ascii="Times New Roman"/>
                <w:b w:val="false"/>
                <w:i w:val="false"/>
                <w:color w:val="000000"/>
                <w:sz w:val="20"/>
              </w:rPr>
              <w:t>
</w:t>
            </w:r>
            <w:r>
              <w:rPr>
                <w:rFonts w:ascii="Times New Roman"/>
                <w:b w:val="false"/>
                <w:i w:val="false"/>
                <w:color w:val="000000"/>
                <w:sz w:val="20"/>
              </w:rPr>
              <w:t>импортируемые</w:t>
            </w:r>
            <w:r>
              <w:br/>
            </w:r>
            <w:r>
              <w:rPr>
                <w:rFonts w:ascii="Times New Roman"/>
                <w:b w:val="false"/>
                <w:i w:val="false"/>
                <w:color w:val="000000"/>
                <w:sz w:val="20"/>
              </w:rPr>
              <w:t>
</w:t>
            </w:r>
            <w:r>
              <w:rPr>
                <w:rFonts w:ascii="Times New Roman"/>
                <w:b w:val="false"/>
                <w:i w:val="false"/>
                <w:color w:val="000000"/>
                <w:sz w:val="20"/>
              </w:rPr>
              <w:t>из государ-</w:t>
            </w:r>
            <w:r>
              <w:br/>
            </w:r>
            <w:r>
              <w:rPr>
                <w:rFonts w:ascii="Times New Roman"/>
                <w:b w:val="false"/>
                <w:i w:val="false"/>
                <w:color w:val="000000"/>
                <w:sz w:val="20"/>
              </w:rPr>
              <w:t>
</w:t>
            </w:r>
            <w:r>
              <w:rPr>
                <w:rFonts w:ascii="Times New Roman"/>
                <w:b w:val="false"/>
                <w:i w:val="false"/>
                <w:color w:val="000000"/>
                <w:sz w:val="20"/>
              </w:rPr>
              <w:t>ств, не</w:t>
            </w:r>
            <w:r>
              <w:br/>
            </w:r>
            <w:r>
              <w:rPr>
                <w:rFonts w:ascii="Times New Roman"/>
                <w:b w:val="false"/>
                <w:i w:val="false"/>
                <w:color w:val="000000"/>
                <w:sz w:val="20"/>
              </w:rPr>
              <w:t>
</w:t>
            </w:r>
            <w:r>
              <w:rPr>
                <w:rFonts w:ascii="Times New Roman"/>
                <w:b w:val="false"/>
                <w:i w:val="false"/>
                <w:color w:val="000000"/>
                <w:sz w:val="20"/>
              </w:rPr>
              <w:t>являющихся</w:t>
            </w:r>
            <w:r>
              <w:br/>
            </w:r>
            <w:r>
              <w:rPr>
                <w:rFonts w:ascii="Times New Roman"/>
                <w:b w:val="false"/>
                <w:i w:val="false"/>
                <w:color w:val="000000"/>
                <w:sz w:val="20"/>
              </w:rPr>
              <w:t>
</w:t>
            </w:r>
            <w:r>
              <w:rPr>
                <w:rFonts w:ascii="Times New Roman"/>
                <w:b w:val="false"/>
                <w:i w:val="false"/>
                <w:color w:val="000000"/>
                <w:sz w:val="20"/>
              </w:rPr>
              <w:t>членами</w:t>
            </w:r>
            <w:r>
              <w:br/>
            </w:r>
            <w:r>
              <w:rPr>
                <w:rFonts w:ascii="Times New Roman"/>
                <w:b w:val="false"/>
                <w:i w:val="false"/>
                <w:color w:val="000000"/>
                <w:sz w:val="20"/>
              </w:rPr>
              <w:t>
</w:t>
            </w:r>
            <w:r>
              <w:rPr>
                <w:rFonts w:ascii="Times New Roman"/>
                <w:b w:val="false"/>
                <w:i w:val="false"/>
                <w:color w:val="000000"/>
                <w:sz w:val="20"/>
              </w:rPr>
              <w:t>таможенного</w:t>
            </w:r>
            <w:r>
              <w:br/>
            </w:r>
            <w:r>
              <w:rPr>
                <w:rFonts w:ascii="Times New Roman"/>
                <w:b w:val="false"/>
                <w:i w:val="false"/>
                <w:color w:val="000000"/>
                <w:sz w:val="20"/>
              </w:rPr>
              <w:t>
</w:t>
            </w:r>
            <w:r>
              <w:rPr>
                <w:rFonts w:ascii="Times New Roman"/>
                <w:b w:val="false"/>
                <w:i w:val="false"/>
                <w:color w:val="000000"/>
                <w:sz w:val="20"/>
              </w:rPr>
              <w:t>союза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w:t>
            </w:r>
            <w:r>
              <w:br/>
            </w:r>
            <w:r>
              <w:rPr>
                <w:rFonts w:ascii="Times New Roman"/>
                <w:b w:val="false"/>
                <w:i w:val="false"/>
                <w:color w:val="000000"/>
                <w:sz w:val="20"/>
              </w:rPr>
              <w:t>
</w:t>
            </w:r>
            <w:r>
              <w:rPr>
                <w:rFonts w:ascii="Times New Roman"/>
                <w:b w:val="false"/>
                <w:i w:val="false"/>
                <w:color w:val="000000"/>
                <w:sz w:val="20"/>
              </w:rPr>
              <w:t>концентрацией спирта 80 объемных процентов</w:t>
            </w:r>
            <w:r>
              <w:br/>
            </w:r>
            <w:r>
              <w:rPr>
                <w:rFonts w:ascii="Times New Roman"/>
                <w:b w:val="false"/>
                <w:i w:val="false"/>
                <w:color w:val="000000"/>
                <w:sz w:val="20"/>
              </w:rPr>
              <w:t>
</w:t>
            </w:r>
            <w:r>
              <w:rPr>
                <w:rFonts w:ascii="Times New Roman"/>
                <w:b w:val="false"/>
                <w:i w:val="false"/>
                <w:color w:val="000000"/>
                <w:sz w:val="20"/>
              </w:rPr>
              <w:t>или более (кроме спирта этилового</w:t>
            </w:r>
            <w:r>
              <w:br/>
            </w:r>
            <w:r>
              <w:rPr>
                <w:rFonts w:ascii="Times New Roman"/>
                <w:b w:val="false"/>
                <w:i w:val="false"/>
                <w:color w:val="000000"/>
                <w:sz w:val="20"/>
              </w:rPr>
              <w:t>
</w:t>
            </w:r>
            <w:r>
              <w:rPr>
                <w:rFonts w:ascii="Times New Roman"/>
                <w:b w:val="false"/>
                <w:i w:val="false"/>
                <w:color w:val="000000"/>
                <w:sz w:val="20"/>
              </w:rPr>
              <w:t>неденатурированного, реализуемого для</w:t>
            </w:r>
            <w:r>
              <w:br/>
            </w:r>
            <w:r>
              <w:rPr>
                <w:rFonts w:ascii="Times New Roman"/>
                <w:b w:val="false"/>
                <w:i w:val="false"/>
                <w:color w:val="000000"/>
                <w:sz w:val="20"/>
              </w:rPr>
              <w:t>
</w:t>
            </w:r>
            <w:r>
              <w:rPr>
                <w:rFonts w:ascii="Times New Roman"/>
                <w:b w:val="false"/>
                <w:i w:val="false"/>
                <w:color w:val="000000"/>
                <w:sz w:val="20"/>
              </w:rPr>
              <w:t>производства алкогольной продукции,</w:t>
            </w:r>
            <w:r>
              <w:br/>
            </w:r>
            <w:r>
              <w:rPr>
                <w:rFonts w:ascii="Times New Roman"/>
                <w:b w:val="false"/>
                <w:i w:val="false"/>
                <w:color w:val="000000"/>
                <w:sz w:val="20"/>
              </w:rPr>
              <w:t>
</w:t>
            </w:r>
            <w:r>
              <w:rPr>
                <w:rFonts w:ascii="Times New Roman"/>
                <w:b w:val="false"/>
                <w:i w:val="false"/>
                <w:color w:val="000000"/>
                <w:sz w:val="20"/>
              </w:rPr>
              <w:t>лечебных и фармацевтических препаратов,</w:t>
            </w:r>
            <w:r>
              <w:br/>
            </w:r>
            <w:r>
              <w:rPr>
                <w:rFonts w:ascii="Times New Roman"/>
                <w:b w:val="false"/>
                <w:i w:val="false"/>
                <w:color w:val="000000"/>
                <w:sz w:val="20"/>
              </w:rPr>
              <w:t>
</w:t>
            </w:r>
            <w:r>
              <w:rPr>
                <w:rFonts w:ascii="Times New Roman"/>
                <w:b w:val="false"/>
                <w:i w:val="false"/>
                <w:color w:val="000000"/>
                <w:sz w:val="20"/>
              </w:rPr>
              <w:t>отпускаемого государственным медицинским</w:t>
            </w:r>
            <w:r>
              <w:br/>
            </w:r>
            <w:r>
              <w:rPr>
                <w:rFonts w:ascii="Times New Roman"/>
                <w:b w:val="false"/>
                <w:i w:val="false"/>
                <w:color w:val="000000"/>
                <w:sz w:val="20"/>
              </w:rPr>
              <w:t>
</w:t>
            </w:r>
            <w:r>
              <w:rPr>
                <w:rFonts w:ascii="Times New Roman"/>
                <w:b w:val="false"/>
                <w:i w:val="false"/>
                <w:color w:val="000000"/>
                <w:sz w:val="20"/>
              </w:rPr>
              <w:t>учреждениям в пределах установленных квот),</w:t>
            </w:r>
            <w:r>
              <w:br/>
            </w:r>
            <w:r>
              <w:rPr>
                <w:rFonts w:ascii="Times New Roman"/>
                <w:b w:val="false"/>
                <w:i w:val="false"/>
                <w:color w:val="000000"/>
                <w:sz w:val="20"/>
              </w:rPr>
              <w:t>
</w:t>
            </w:r>
            <w:r>
              <w:rPr>
                <w:rFonts w:ascii="Times New Roman"/>
                <w:b w:val="false"/>
                <w:i w:val="false"/>
                <w:color w:val="000000"/>
                <w:sz w:val="20"/>
              </w:rPr>
              <w:t>этиловый спирт и прочие спирты</w:t>
            </w:r>
            <w:r>
              <w:br/>
            </w:r>
            <w:r>
              <w:rPr>
                <w:rFonts w:ascii="Times New Roman"/>
                <w:b w:val="false"/>
                <w:i w:val="false"/>
                <w:color w:val="000000"/>
                <w:sz w:val="20"/>
              </w:rPr>
              <w:t>
</w:t>
            </w:r>
            <w:r>
              <w:rPr>
                <w:rFonts w:ascii="Times New Roman"/>
                <w:b w:val="false"/>
                <w:i w:val="false"/>
                <w:color w:val="000000"/>
                <w:sz w:val="20"/>
              </w:rPr>
              <w:t>денатурированные, любой концентрации (кроме</w:t>
            </w:r>
            <w:r>
              <w:br/>
            </w:r>
            <w:r>
              <w:rPr>
                <w:rFonts w:ascii="Times New Roman"/>
                <w:b w:val="false"/>
                <w:i w:val="false"/>
                <w:color w:val="000000"/>
                <w:sz w:val="20"/>
              </w:rPr>
              <w:t>
</w:t>
            </w:r>
            <w:r>
              <w:rPr>
                <w:rFonts w:ascii="Times New Roman"/>
                <w:b w:val="false"/>
                <w:i w:val="false"/>
                <w:color w:val="000000"/>
                <w:sz w:val="20"/>
              </w:rPr>
              <w:t>спирта этилового (этанола)</w:t>
            </w:r>
            <w:r>
              <w:br/>
            </w:r>
            <w:r>
              <w:rPr>
                <w:rFonts w:ascii="Times New Roman"/>
                <w:b w:val="false"/>
                <w:i w:val="false"/>
                <w:color w:val="000000"/>
                <w:sz w:val="20"/>
              </w:rPr>
              <w:t>
</w:t>
            </w:r>
            <w:r>
              <w:rPr>
                <w:rFonts w:ascii="Times New Roman"/>
                <w:b w:val="false"/>
                <w:i w:val="false"/>
                <w:color w:val="000000"/>
                <w:sz w:val="20"/>
              </w:rPr>
              <w:t>денатурированного топливного (не</w:t>
            </w:r>
            <w:r>
              <w:br/>
            </w:r>
            <w:r>
              <w:rPr>
                <w:rFonts w:ascii="Times New Roman"/>
                <w:b w:val="false"/>
                <w:i w:val="false"/>
                <w:color w:val="000000"/>
                <w:sz w:val="20"/>
              </w:rPr>
              <w:t>
</w:t>
            </w:r>
            <w:r>
              <w:rPr>
                <w:rFonts w:ascii="Times New Roman"/>
                <w:b w:val="false"/>
                <w:i w:val="false"/>
                <w:color w:val="000000"/>
                <w:sz w:val="20"/>
              </w:rPr>
              <w:t>бесцветного, окрашенного) для потребления</w:t>
            </w:r>
            <w:r>
              <w:br/>
            </w:r>
            <w:r>
              <w:rPr>
                <w:rFonts w:ascii="Times New Roman"/>
                <w:b w:val="false"/>
                <w:i w:val="false"/>
                <w:color w:val="000000"/>
                <w:sz w:val="20"/>
              </w:rPr>
              <w:t>
</w:t>
            </w:r>
            <w:r>
              <w:rPr>
                <w:rFonts w:ascii="Times New Roman"/>
                <w:b w:val="false"/>
                <w:i w:val="false"/>
                <w:color w:val="000000"/>
                <w:sz w:val="20"/>
              </w:rPr>
              <w:t>на внутреннем рынке)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r>
              <w:rPr>
                <w:rFonts w:ascii="Times New Roman"/>
                <w:b w:val="false"/>
                <w:i w:val="false"/>
                <w:color w:val="000000"/>
                <w:sz w:val="20"/>
              </w:rPr>
              <w:t>тенге/литр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r>
              <w:rPr>
                <w:rFonts w:ascii="Times New Roman"/>
                <w:b w:val="false"/>
                <w:i w:val="false"/>
                <w:color w:val="000000"/>
                <w:sz w:val="20"/>
              </w:rPr>
              <w:t>тенге/литр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(этанол) денатурированный</w:t>
            </w:r>
            <w:r>
              <w:br/>
            </w:r>
            <w:r>
              <w:rPr>
                <w:rFonts w:ascii="Times New Roman"/>
                <w:b w:val="false"/>
                <w:i w:val="false"/>
                <w:color w:val="000000"/>
                <w:sz w:val="20"/>
              </w:rPr>
              <w:t>
</w:t>
            </w:r>
            <w:r>
              <w:rPr>
                <w:rFonts w:ascii="Times New Roman"/>
                <w:b w:val="false"/>
                <w:i w:val="false"/>
                <w:color w:val="000000"/>
                <w:sz w:val="20"/>
              </w:rPr>
              <w:t>топливный (не бесцветный, окрашенный) для</w:t>
            </w:r>
            <w:r>
              <w:br/>
            </w:r>
            <w:r>
              <w:rPr>
                <w:rFonts w:ascii="Times New Roman"/>
                <w:b w:val="false"/>
                <w:i w:val="false"/>
                <w:color w:val="000000"/>
                <w:sz w:val="20"/>
              </w:rPr>
              <w:t>
</w:t>
            </w:r>
            <w:r>
              <w:rPr>
                <w:rFonts w:ascii="Times New Roman"/>
                <w:b w:val="false"/>
                <w:i w:val="false"/>
                <w:color w:val="000000"/>
                <w:sz w:val="20"/>
              </w:rPr>
              <w:t>потребления на внутреннем рынке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тенге/литр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тенге/литр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w:t>
            </w:r>
            <w:r>
              <w:br/>
            </w:r>
            <w:r>
              <w:rPr>
                <w:rFonts w:ascii="Times New Roman"/>
                <w:b w:val="false"/>
                <w:i w:val="false"/>
                <w:color w:val="000000"/>
                <w:sz w:val="20"/>
              </w:rPr>
              <w:t>
</w:t>
            </w:r>
            <w:r>
              <w:rPr>
                <w:rFonts w:ascii="Times New Roman"/>
                <w:b w:val="false"/>
                <w:i w:val="false"/>
                <w:color w:val="000000"/>
                <w:sz w:val="20"/>
              </w:rPr>
              <w:t>спиртовые настойки и прочие спиртные</w:t>
            </w:r>
            <w:r>
              <w:br/>
            </w:r>
            <w:r>
              <w:rPr>
                <w:rFonts w:ascii="Times New Roman"/>
                <w:b w:val="false"/>
                <w:i w:val="false"/>
                <w:color w:val="000000"/>
                <w:sz w:val="20"/>
              </w:rPr>
              <w:t>
</w:t>
            </w:r>
            <w:r>
              <w:rPr>
                <w:rFonts w:ascii="Times New Roman"/>
                <w:b w:val="false"/>
                <w:i w:val="false"/>
                <w:color w:val="000000"/>
                <w:sz w:val="20"/>
              </w:rPr>
              <w:t>напитки с концентрацией спирта менее 80</w:t>
            </w:r>
            <w:r>
              <w:br/>
            </w:r>
            <w:r>
              <w:rPr>
                <w:rFonts w:ascii="Times New Roman"/>
                <w:b w:val="false"/>
                <w:i w:val="false"/>
                <w:color w:val="000000"/>
                <w:sz w:val="20"/>
              </w:rPr>
              <w:t>
</w:t>
            </w:r>
            <w:r>
              <w:rPr>
                <w:rFonts w:ascii="Times New Roman"/>
                <w:b w:val="false"/>
                <w:i w:val="false"/>
                <w:color w:val="000000"/>
                <w:sz w:val="20"/>
              </w:rPr>
              <w:t>объемных процентов (кроме спирта этилового</w:t>
            </w:r>
            <w:r>
              <w:br/>
            </w:r>
            <w:r>
              <w:rPr>
                <w:rFonts w:ascii="Times New Roman"/>
                <w:b w:val="false"/>
                <w:i w:val="false"/>
                <w:color w:val="000000"/>
                <w:sz w:val="20"/>
              </w:rPr>
              <w:t>
</w:t>
            </w:r>
            <w:r>
              <w:rPr>
                <w:rFonts w:ascii="Times New Roman"/>
                <w:b w:val="false"/>
                <w:i w:val="false"/>
                <w:color w:val="000000"/>
                <w:sz w:val="20"/>
              </w:rPr>
              <w:t>неденатурированного, реализуемого для</w:t>
            </w:r>
            <w:r>
              <w:br/>
            </w:r>
            <w:r>
              <w:rPr>
                <w:rFonts w:ascii="Times New Roman"/>
                <w:b w:val="false"/>
                <w:i w:val="false"/>
                <w:color w:val="000000"/>
                <w:sz w:val="20"/>
              </w:rPr>
              <w:t>
</w:t>
            </w:r>
            <w:r>
              <w:rPr>
                <w:rFonts w:ascii="Times New Roman"/>
                <w:b w:val="false"/>
                <w:i w:val="false"/>
                <w:color w:val="000000"/>
                <w:sz w:val="20"/>
              </w:rPr>
              <w:t>производства алкогольной продукции,</w:t>
            </w:r>
            <w:r>
              <w:br/>
            </w:r>
            <w:r>
              <w:rPr>
                <w:rFonts w:ascii="Times New Roman"/>
                <w:b w:val="false"/>
                <w:i w:val="false"/>
                <w:color w:val="000000"/>
                <w:sz w:val="20"/>
              </w:rPr>
              <w:t>
</w:t>
            </w:r>
            <w:r>
              <w:rPr>
                <w:rFonts w:ascii="Times New Roman"/>
                <w:b w:val="false"/>
                <w:i w:val="false"/>
                <w:color w:val="000000"/>
                <w:sz w:val="20"/>
              </w:rPr>
              <w:t>лечебных и фармацевтических препаратов,</w:t>
            </w:r>
            <w:r>
              <w:br/>
            </w:r>
            <w:r>
              <w:rPr>
                <w:rFonts w:ascii="Times New Roman"/>
                <w:b w:val="false"/>
                <w:i w:val="false"/>
                <w:color w:val="000000"/>
                <w:sz w:val="20"/>
              </w:rPr>
              <w:t>
</w:t>
            </w:r>
            <w:r>
              <w:rPr>
                <w:rFonts w:ascii="Times New Roman"/>
                <w:b w:val="false"/>
                <w:i w:val="false"/>
                <w:color w:val="000000"/>
                <w:sz w:val="20"/>
              </w:rPr>
              <w:t>отпускаемого государственным медицинским</w:t>
            </w:r>
            <w:r>
              <w:br/>
            </w:r>
            <w:r>
              <w:rPr>
                <w:rFonts w:ascii="Times New Roman"/>
                <w:b w:val="false"/>
                <w:i w:val="false"/>
                <w:color w:val="000000"/>
                <w:sz w:val="20"/>
              </w:rPr>
              <w:t>
</w:t>
            </w:r>
            <w:r>
              <w:rPr>
                <w:rFonts w:ascii="Times New Roman"/>
                <w:b w:val="false"/>
                <w:i w:val="false"/>
                <w:color w:val="000000"/>
                <w:sz w:val="20"/>
              </w:rPr>
              <w:t>учреждениям в пределах установленных квот)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r>
              <w:rPr>
                <w:rFonts w:ascii="Times New Roman"/>
                <w:b w:val="false"/>
                <w:i w:val="false"/>
                <w:color w:val="000000"/>
                <w:sz w:val="20"/>
              </w:rPr>
              <w:t>тенге/литр</w:t>
            </w:r>
            <w:r>
              <w:br/>
            </w:r>
            <w:r>
              <w:rPr>
                <w:rFonts w:ascii="Times New Roman"/>
                <w:b w:val="false"/>
                <w:i w:val="false"/>
                <w:color w:val="000000"/>
                <w:sz w:val="20"/>
              </w:rPr>
              <w:t>
</w:t>
            </w:r>
            <w:r>
              <w:rPr>
                <w:rFonts w:ascii="Times New Roman"/>
                <w:b w:val="false"/>
                <w:i w:val="false"/>
                <w:color w:val="000000"/>
                <w:sz w:val="20"/>
              </w:rPr>
              <w:t>100 % спирта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r>
              <w:rPr>
                <w:rFonts w:ascii="Times New Roman"/>
                <w:b w:val="false"/>
                <w:i w:val="false"/>
                <w:color w:val="000000"/>
                <w:sz w:val="20"/>
              </w:rPr>
              <w:t>тенге/литр</w:t>
            </w:r>
            <w:r>
              <w:br/>
            </w:r>
            <w:r>
              <w:rPr>
                <w:rFonts w:ascii="Times New Roman"/>
                <w:b w:val="false"/>
                <w:i w:val="false"/>
                <w:color w:val="000000"/>
                <w:sz w:val="20"/>
              </w:rPr>
              <w:t>
</w:t>
            </w:r>
            <w:r>
              <w:rPr>
                <w:rFonts w:ascii="Times New Roman"/>
                <w:b w:val="false"/>
                <w:i w:val="false"/>
                <w:color w:val="000000"/>
                <w:sz w:val="20"/>
              </w:rPr>
              <w:t>100 % спирта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w:t>
            </w:r>
            <w:r>
              <w:br/>
            </w:r>
            <w:r>
              <w:rPr>
                <w:rFonts w:ascii="Times New Roman"/>
                <w:b w:val="false"/>
                <w:i w:val="false"/>
                <w:color w:val="000000"/>
                <w:sz w:val="20"/>
              </w:rPr>
              <w:t>
</w:t>
            </w:r>
            <w:r>
              <w:rPr>
                <w:rFonts w:ascii="Times New Roman"/>
                <w:b w:val="false"/>
                <w:i w:val="false"/>
                <w:color w:val="000000"/>
                <w:sz w:val="20"/>
              </w:rPr>
              <w:t>концентрацией спирта 80 объемных процентов</w:t>
            </w:r>
            <w:r>
              <w:br/>
            </w:r>
            <w:r>
              <w:rPr>
                <w:rFonts w:ascii="Times New Roman"/>
                <w:b w:val="false"/>
                <w:i w:val="false"/>
                <w:color w:val="000000"/>
                <w:sz w:val="20"/>
              </w:rPr>
              <w:t>
</w:t>
            </w:r>
            <w:r>
              <w:rPr>
                <w:rFonts w:ascii="Times New Roman"/>
                <w:b w:val="false"/>
                <w:i w:val="false"/>
                <w:color w:val="000000"/>
                <w:sz w:val="20"/>
              </w:rPr>
              <w:t>или более, реализуемый для производства</w:t>
            </w:r>
            <w:r>
              <w:br/>
            </w:r>
            <w:r>
              <w:rPr>
                <w:rFonts w:ascii="Times New Roman"/>
                <w:b w:val="false"/>
                <w:i w:val="false"/>
                <w:color w:val="000000"/>
                <w:sz w:val="20"/>
              </w:rPr>
              <w:t>
</w:t>
            </w:r>
            <w:r>
              <w:rPr>
                <w:rFonts w:ascii="Times New Roman"/>
                <w:b w:val="false"/>
                <w:i w:val="false"/>
                <w:color w:val="000000"/>
                <w:sz w:val="20"/>
              </w:rPr>
              <w:t>алкогольной продукции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тенге/литр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тенге/литр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w:t>
            </w:r>
            <w:r>
              <w:br/>
            </w:r>
            <w:r>
              <w:rPr>
                <w:rFonts w:ascii="Times New Roman"/>
                <w:b w:val="false"/>
                <w:i w:val="false"/>
                <w:color w:val="000000"/>
                <w:sz w:val="20"/>
              </w:rPr>
              <w:t>
</w:t>
            </w:r>
            <w:r>
              <w:rPr>
                <w:rFonts w:ascii="Times New Roman"/>
                <w:b w:val="false"/>
                <w:i w:val="false"/>
                <w:color w:val="000000"/>
                <w:sz w:val="20"/>
              </w:rPr>
              <w:t>спиртовые настойки и прочие спиртные</w:t>
            </w:r>
            <w:r>
              <w:br/>
            </w:r>
            <w:r>
              <w:rPr>
                <w:rFonts w:ascii="Times New Roman"/>
                <w:b w:val="false"/>
                <w:i w:val="false"/>
                <w:color w:val="000000"/>
                <w:sz w:val="20"/>
              </w:rPr>
              <w:t>
</w:t>
            </w:r>
            <w:r>
              <w:rPr>
                <w:rFonts w:ascii="Times New Roman"/>
                <w:b w:val="false"/>
                <w:i w:val="false"/>
                <w:color w:val="000000"/>
                <w:sz w:val="20"/>
              </w:rPr>
              <w:t>напитки с концентрацией спирта менее 80</w:t>
            </w:r>
            <w:r>
              <w:br/>
            </w:r>
            <w:r>
              <w:rPr>
                <w:rFonts w:ascii="Times New Roman"/>
                <w:b w:val="false"/>
                <w:i w:val="false"/>
                <w:color w:val="000000"/>
                <w:sz w:val="20"/>
              </w:rPr>
              <w:t>
</w:t>
            </w:r>
            <w:r>
              <w:rPr>
                <w:rFonts w:ascii="Times New Roman"/>
                <w:b w:val="false"/>
                <w:i w:val="false"/>
                <w:color w:val="000000"/>
                <w:sz w:val="20"/>
              </w:rPr>
              <w:t>объемных процентов, реализуемые для</w:t>
            </w:r>
            <w:r>
              <w:br/>
            </w:r>
            <w:r>
              <w:rPr>
                <w:rFonts w:ascii="Times New Roman"/>
                <w:b w:val="false"/>
                <w:i w:val="false"/>
                <w:color w:val="000000"/>
                <w:sz w:val="20"/>
              </w:rPr>
              <w:t>
</w:t>
            </w:r>
            <w:r>
              <w:rPr>
                <w:rFonts w:ascii="Times New Roman"/>
                <w:b w:val="false"/>
                <w:i w:val="false"/>
                <w:color w:val="000000"/>
                <w:sz w:val="20"/>
              </w:rPr>
              <w:t>производства алкогольной продукции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тенге/литр</w:t>
            </w:r>
            <w:r>
              <w:br/>
            </w:r>
            <w:r>
              <w:rPr>
                <w:rFonts w:ascii="Times New Roman"/>
                <w:b w:val="false"/>
                <w:i w:val="false"/>
                <w:color w:val="000000"/>
                <w:sz w:val="20"/>
              </w:rPr>
              <w:t>
</w:t>
            </w:r>
            <w:r>
              <w:rPr>
                <w:rFonts w:ascii="Times New Roman"/>
                <w:b w:val="false"/>
                <w:i w:val="false"/>
                <w:color w:val="000000"/>
                <w:sz w:val="20"/>
              </w:rPr>
              <w:t>100 % спирта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тенге/литр</w:t>
            </w:r>
            <w:r>
              <w:br/>
            </w:r>
            <w:r>
              <w:rPr>
                <w:rFonts w:ascii="Times New Roman"/>
                <w:b w:val="false"/>
                <w:i w:val="false"/>
                <w:color w:val="000000"/>
                <w:sz w:val="20"/>
              </w:rPr>
              <w:t>
</w:t>
            </w:r>
            <w:r>
              <w:rPr>
                <w:rFonts w:ascii="Times New Roman"/>
                <w:b w:val="false"/>
                <w:i w:val="false"/>
                <w:color w:val="000000"/>
                <w:sz w:val="20"/>
              </w:rPr>
              <w:t>100 % спирта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3003,</w:t>
            </w:r>
            <w:r>
              <w:br/>
            </w:r>
            <w:r>
              <w:rPr>
                <w:rFonts w:ascii="Times New Roman"/>
                <w:b w:val="false"/>
                <w:i w:val="false"/>
                <w:color w:val="000000"/>
                <w:sz w:val="20"/>
              </w:rPr>
              <w:t>
</w:t>
            </w:r>
            <w:r>
              <w:rPr>
                <w:rFonts w:ascii="Times New Roman"/>
                <w:b w:val="false"/>
                <w:i w:val="false"/>
                <w:color w:val="000000"/>
                <w:sz w:val="20"/>
              </w:rPr>
              <w:t>3004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Спиртосодержащая продукция медицинского</w:t>
            </w:r>
            <w:r>
              <w:br/>
            </w:r>
            <w:r>
              <w:rPr>
                <w:rFonts w:ascii="Times New Roman"/>
                <w:b w:val="false"/>
                <w:i w:val="false"/>
                <w:color w:val="000000"/>
                <w:sz w:val="20"/>
              </w:rPr>
              <w:t>
</w:t>
            </w:r>
            <w:r>
              <w:rPr>
                <w:rFonts w:ascii="Times New Roman"/>
                <w:b w:val="false"/>
                <w:i w:val="false"/>
                <w:color w:val="000000"/>
                <w:sz w:val="20"/>
              </w:rPr>
              <w:t>назначения, зарегистрированная в</w:t>
            </w:r>
            <w:r>
              <w:br/>
            </w:r>
            <w:r>
              <w:rPr>
                <w:rFonts w:ascii="Times New Roman"/>
                <w:b w:val="false"/>
                <w:i w:val="false"/>
                <w:color w:val="000000"/>
                <w:sz w:val="20"/>
              </w:rPr>
              <w:t>
</w:t>
            </w:r>
            <w:r>
              <w:rPr>
                <w:rFonts w:ascii="Times New Roman"/>
                <w:b w:val="false"/>
                <w:i w:val="false"/>
                <w:color w:val="000000"/>
                <w:sz w:val="20"/>
              </w:rPr>
              <w:t>соответствии с законодательством Республики</w:t>
            </w:r>
            <w:r>
              <w:br/>
            </w:r>
            <w:r>
              <w:rPr>
                <w:rFonts w:ascii="Times New Roman"/>
                <w:b w:val="false"/>
                <w:i w:val="false"/>
                <w:color w:val="000000"/>
                <w:sz w:val="20"/>
              </w:rPr>
              <w:t>
</w:t>
            </w:r>
            <w:r>
              <w:rPr>
                <w:rFonts w:ascii="Times New Roman"/>
                <w:b w:val="false"/>
                <w:i w:val="false"/>
                <w:color w:val="000000"/>
                <w:sz w:val="20"/>
              </w:rPr>
              <w:t>Казахстан в качестве лекарственного</w:t>
            </w:r>
            <w:r>
              <w:br/>
            </w:r>
            <w:r>
              <w:rPr>
                <w:rFonts w:ascii="Times New Roman"/>
                <w:b w:val="false"/>
                <w:i w:val="false"/>
                <w:color w:val="000000"/>
                <w:sz w:val="20"/>
              </w:rPr>
              <w:t>
</w:t>
            </w:r>
            <w:r>
              <w:rPr>
                <w:rFonts w:ascii="Times New Roman"/>
                <w:b w:val="false"/>
                <w:i w:val="false"/>
                <w:color w:val="000000"/>
                <w:sz w:val="20"/>
              </w:rPr>
              <w:t>средства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r>
              <w:rPr>
                <w:rFonts w:ascii="Times New Roman"/>
                <w:b w:val="false"/>
                <w:i w:val="false"/>
                <w:color w:val="000000"/>
                <w:sz w:val="20"/>
              </w:rPr>
              <w:t>тенге/литр</w:t>
            </w:r>
            <w:r>
              <w:br/>
            </w:r>
            <w:r>
              <w:rPr>
                <w:rFonts w:ascii="Times New Roman"/>
                <w:b w:val="false"/>
                <w:i w:val="false"/>
                <w:color w:val="000000"/>
                <w:sz w:val="20"/>
              </w:rPr>
              <w:t>
</w:t>
            </w:r>
            <w:r>
              <w:rPr>
                <w:rFonts w:ascii="Times New Roman"/>
                <w:b w:val="false"/>
                <w:i w:val="false"/>
                <w:color w:val="000000"/>
                <w:sz w:val="20"/>
              </w:rPr>
              <w:t>100 % спирта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r>
              <w:rPr>
                <w:rFonts w:ascii="Times New Roman"/>
                <w:b w:val="false"/>
                <w:i w:val="false"/>
                <w:color w:val="000000"/>
                <w:sz w:val="20"/>
              </w:rPr>
              <w:t>тенге/литр</w:t>
            </w:r>
            <w:r>
              <w:br/>
            </w:r>
            <w:r>
              <w:rPr>
                <w:rFonts w:ascii="Times New Roman"/>
                <w:b w:val="false"/>
                <w:i w:val="false"/>
                <w:color w:val="000000"/>
                <w:sz w:val="20"/>
              </w:rPr>
              <w:t>
</w:t>
            </w:r>
            <w:r>
              <w:rPr>
                <w:rFonts w:ascii="Times New Roman"/>
                <w:b w:val="false"/>
                <w:i w:val="false"/>
                <w:color w:val="000000"/>
                <w:sz w:val="20"/>
              </w:rPr>
              <w:t>100 % спирта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Алкогольная продукция (кроме коньяка,</w:t>
            </w:r>
            <w:r>
              <w:br/>
            </w:r>
            <w:r>
              <w:rPr>
                <w:rFonts w:ascii="Times New Roman"/>
                <w:b w:val="false"/>
                <w:i w:val="false"/>
                <w:color w:val="000000"/>
                <w:sz w:val="20"/>
              </w:rPr>
              <w:t>
</w:t>
            </w:r>
            <w:r>
              <w:rPr>
                <w:rFonts w:ascii="Times New Roman"/>
                <w:b w:val="false"/>
                <w:i w:val="false"/>
                <w:color w:val="000000"/>
                <w:sz w:val="20"/>
              </w:rPr>
              <w:t>бренди, вин, виноматериала и пива)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r>
              <w:rPr>
                <w:rFonts w:ascii="Times New Roman"/>
                <w:b w:val="false"/>
                <w:i w:val="false"/>
                <w:color w:val="000000"/>
                <w:sz w:val="20"/>
              </w:rPr>
              <w:t>тенге/литр</w:t>
            </w:r>
            <w:r>
              <w:br/>
            </w:r>
            <w:r>
              <w:rPr>
                <w:rFonts w:ascii="Times New Roman"/>
                <w:b w:val="false"/>
                <w:i w:val="false"/>
                <w:color w:val="000000"/>
                <w:sz w:val="20"/>
              </w:rPr>
              <w:t>
</w:t>
            </w:r>
            <w:r>
              <w:rPr>
                <w:rFonts w:ascii="Times New Roman"/>
                <w:b w:val="false"/>
                <w:i w:val="false"/>
                <w:color w:val="000000"/>
                <w:sz w:val="20"/>
              </w:rPr>
              <w:t>100 % спирта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r>
              <w:rPr>
                <w:rFonts w:ascii="Times New Roman"/>
                <w:b w:val="false"/>
                <w:i w:val="false"/>
                <w:color w:val="000000"/>
                <w:sz w:val="20"/>
              </w:rPr>
              <w:t>тенге/литр</w:t>
            </w:r>
            <w:r>
              <w:br/>
            </w:r>
            <w:r>
              <w:rPr>
                <w:rFonts w:ascii="Times New Roman"/>
                <w:b w:val="false"/>
                <w:i w:val="false"/>
                <w:color w:val="000000"/>
                <w:sz w:val="20"/>
              </w:rPr>
              <w:t>
</w:t>
            </w:r>
            <w:r>
              <w:rPr>
                <w:rFonts w:ascii="Times New Roman"/>
                <w:b w:val="false"/>
                <w:i w:val="false"/>
                <w:color w:val="000000"/>
                <w:sz w:val="20"/>
              </w:rPr>
              <w:t>100 % спирта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Коньяк, бренди (кроме коньяка, бренди,</w:t>
            </w:r>
            <w:r>
              <w:br/>
            </w:r>
            <w:r>
              <w:rPr>
                <w:rFonts w:ascii="Times New Roman"/>
                <w:b w:val="false"/>
                <w:i w:val="false"/>
                <w:color w:val="000000"/>
                <w:sz w:val="20"/>
              </w:rPr>
              <w:t>
</w:t>
            </w:r>
            <w:r>
              <w:rPr>
                <w:rFonts w:ascii="Times New Roman"/>
                <w:b w:val="false"/>
                <w:i w:val="false"/>
                <w:color w:val="000000"/>
                <w:sz w:val="20"/>
              </w:rPr>
              <w:t>произведенных из коньячного спирта</w:t>
            </w:r>
            <w:r>
              <w:br/>
            </w:r>
            <w:r>
              <w:rPr>
                <w:rFonts w:ascii="Times New Roman"/>
                <w:b w:val="false"/>
                <w:i w:val="false"/>
                <w:color w:val="000000"/>
                <w:sz w:val="20"/>
              </w:rPr>
              <w:t>
</w:t>
            </w:r>
            <w:r>
              <w:rPr>
                <w:rFonts w:ascii="Times New Roman"/>
                <w:b w:val="false"/>
                <w:i w:val="false"/>
                <w:color w:val="000000"/>
                <w:sz w:val="20"/>
              </w:rPr>
              <w:t>отечественного производства)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r>
              <w:rPr>
                <w:rFonts w:ascii="Times New Roman"/>
                <w:b w:val="false"/>
                <w:i w:val="false"/>
                <w:color w:val="000000"/>
                <w:sz w:val="20"/>
              </w:rPr>
              <w:t>тенге/литр</w:t>
            </w:r>
            <w:r>
              <w:br/>
            </w:r>
            <w:r>
              <w:rPr>
                <w:rFonts w:ascii="Times New Roman"/>
                <w:b w:val="false"/>
                <w:i w:val="false"/>
                <w:color w:val="000000"/>
                <w:sz w:val="20"/>
              </w:rPr>
              <w:t>
</w:t>
            </w:r>
            <w:r>
              <w:rPr>
                <w:rFonts w:ascii="Times New Roman"/>
                <w:b w:val="false"/>
                <w:i w:val="false"/>
                <w:color w:val="000000"/>
                <w:sz w:val="20"/>
              </w:rPr>
              <w:t>100 % спирта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r>
              <w:rPr>
                <w:rFonts w:ascii="Times New Roman"/>
                <w:b w:val="false"/>
                <w:i w:val="false"/>
                <w:color w:val="000000"/>
                <w:sz w:val="20"/>
              </w:rPr>
              <w:t>тенге/литр</w:t>
            </w:r>
            <w:r>
              <w:br/>
            </w:r>
            <w:r>
              <w:rPr>
                <w:rFonts w:ascii="Times New Roman"/>
                <w:b w:val="false"/>
                <w:i w:val="false"/>
                <w:color w:val="000000"/>
                <w:sz w:val="20"/>
              </w:rPr>
              <w:t>
</w:t>
            </w:r>
            <w:r>
              <w:rPr>
                <w:rFonts w:ascii="Times New Roman"/>
                <w:b w:val="false"/>
                <w:i w:val="false"/>
                <w:color w:val="000000"/>
                <w:sz w:val="20"/>
              </w:rPr>
              <w:t>100 % спирта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Коньяк, бренди, произведенные из коньячного</w:t>
            </w:r>
            <w:r>
              <w:br/>
            </w:r>
            <w:r>
              <w:rPr>
                <w:rFonts w:ascii="Times New Roman"/>
                <w:b w:val="false"/>
                <w:i w:val="false"/>
                <w:color w:val="000000"/>
                <w:sz w:val="20"/>
              </w:rPr>
              <w:t>
</w:t>
            </w:r>
            <w:r>
              <w:rPr>
                <w:rFonts w:ascii="Times New Roman"/>
                <w:b w:val="false"/>
                <w:i w:val="false"/>
                <w:color w:val="000000"/>
                <w:sz w:val="20"/>
              </w:rPr>
              <w:t>спирта отечественного производства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r>
              <w:rPr>
                <w:rFonts w:ascii="Times New Roman"/>
                <w:b w:val="false"/>
                <w:i w:val="false"/>
                <w:color w:val="000000"/>
                <w:sz w:val="20"/>
              </w:rPr>
              <w:t>тенге/литр</w:t>
            </w:r>
            <w:r>
              <w:br/>
            </w:r>
            <w:r>
              <w:rPr>
                <w:rFonts w:ascii="Times New Roman"/>
                <w:b w:val="false"/>
                <w:i w:val="false"/>
                <w:color w:val="000000"/>
                <w:sz w:val="20"/>
              </w:rPr>
              <w:t>
</w:t>
            </w:r>
            <w:r>
              <w:rPr>
                <w:rFonts w:ascii="Times New Roman"/>
                <w:b w:val="false"/>
                <w:i w:val="false"/>
                <w:color w:val="000000"/>
                <w:sz w:val="20"/>
              </w:rPr>
              <w:t>100 % спирта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r>
              <w:br/>
            </w:r>
            <w:r>
              <w:rPr>
                <w:rFonts w:ascii="Times New Roman"/>
                <w:b w:val="false"/>
                <w:i w:val="false"/>
                <w:color w:val="000000"/>
                <w:sz w:val="20"/>
              </w:rPr>
              <w:t>
</w:t>
            </w:r>
            <w:r>
              <w:rPr>
                <w:rFonts w:ascii="Times New Roman"/>
                <w:b w:val="false"/>
                <w:i w:val="false"/>
                <w:color w:val="000000"/>
                <w:sz w:val="20"/>
              </w:rPr>
              <w:t>2205,</w:t>
            </w:r>
            <w:r>
              <w:br/>
            </w:r>
            <w:r>
              <w:rPr>
                <w:rFonts w:ascii="Times New Roman"/>
                <w:b w:val="false"/>
                <w:i w:val="false"/>
                <w:color w:val="000000"/>
                <w:sz w:val="20"/>
              </w:rPr>
              <w:t>
</w:t>
            </w:r>
            <w:r>
              <w:rPr>
                <w:rFonts w:ascii="Times New Roman"/>
                <w:b w:val="false"/>
                <w:i w:val="false"/>
                <w:color w:val="000000"/>
                <w:sz w:val="20"/>
              </w:rPr>
              <w:t>2206 00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тенге/литр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тенге/литр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2204,</w:t>
            </w:r>
            <w:r>
              <w:br/>
            </w:r>
            <w:r>
              <w:rPr>
                <w:rFonts w:ascii="Times New Roman"/>
                <w:b w:val="false"/>
                <w:i w:val="false"/>
                <w:color w:val="000000"/>
                <w:sz w:val="20"/>
              </w:rPr>
              <w:t>
</w:t>
            </w:r>
            <w:r>
              <w:rPr>
                <w:rFonts w:ascii="Times New Roman"/>
                <w:b w:val="false"/>
                <w:i w:val="false"/>
                <w:color w:val="000000"/>
                <w:sz w:val="20"/>
              </w:rPr>
              <w:t>2205,</w:t>
            </w:r>
            <w:r>
              <w:br/>
            </w:r>
            <w:r>
              <w:rPr>
                <w:rFonts w:ascii="Times New Roman"/>
                <w:b w:val="false"/>
                <w:i w:val="false"/>
                <w:color w:val="000000"/>
                <w:sz w:val="20"/>
              </w:rPr>
              <w:t>
</w:t>
            </w:r>
            <w:r>
              <w:rPr>
                <w:rFonts w:ascii="Times New Roman"/>
                <w:b w:val="false"/>
                <w:i w:val="false"/>
                <w:color w:val="000000"/>
                <w:sz w:val="20"/>
              </w:rPr>
              <w:t>2206 00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Виноматериал (кроме реализуемого для</w:t>
            </w:r>
            <w:r>
              <w:br/>
            </w:r>
            <w:r>
              <w:rPr>
                <w:rFonts w:ascii="Times New Roman"/>
                <w:b w:val="false"/>
                <w:i w:val="false"/>
                <w:color w:val="000000"/>
                <w:sz w:val="20"/>
              </w:rPr>
              <w:t>
</w:t>
            </w:r>
            <w:r>
              <w:rPr>
                <w:rFonts w:ascii="Times New Roman"/>
                <w:b w:val="false"/>
                <w:i w:val="false"/>
                <w:color w:val="000000"/>
                <w:sz w:val="20"/>
              </w:rPr>
              <w:t>производства этилового спирта и алкогольной</w:t>
            </w:r>
            <w:r>
              <w:br/>
            </w:r>
            <w:r>
              <w:rPr>
                <w:rFonts w:ascii="Times New Roman"/>
                <w:b w:val="false"/>
                <w:i w:val="false"/>
                <w:color w:val="000000"/>
                <w:sz w:val="20"/>
              </w:rPr>
              <w:t>
</w:t>
            </w:r>
            <w:r>
              <w:rPr>
                <w:rFonts w:ascii="Times New Roman"/>
                <w:b w:val="false"/>
                <w:i w:val="false"/>
                <w:color w:val="000000"/>
                <w:sz w:val="20"/>
              </w:rPr>
              <w:t>продукции)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тенге/литр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тенге/литр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2204,</w:t>
            </w:r>
            <w:r>
              <w:br/>
            </w:r>
            <w:r>
              <w:rPr>
                <w:rFonts w:ascii="Times New Roman"/>
                <w:b w:val="false"/>
                <w:i w:val="false"/>
                <w:color w:val="000000"/>
                <w:sz w:val="20"/>
              </w:rPr>
              <w:t>
</w:t>
            </w:r>
            <w:r>
              <w:rPr>
                <w:rFonts w:ascii="Times New Roman"/>
                <w:b w:val="false"/>
                <w:i w:val="false"/>
                <w:color w:val="000000"/>
                <w:sz w:val="20"/>
              </w:rPr>
              <w:t>2205,</w:t>
            </w:r>
            <w:r>
              <w:br/>
            </w:r>
            <w:r>
              <w:rPr>
                <w:rFonts w:ascii="Times New Roman"/>
                <w:b w:val="false"/>
                <w:i w:val="false"/>
                <w:color w:val="000000"/>
                <w:sz w:val="20"/>
              </w:rPr>
              <w:t>
</w:t>
            </w:r>
            <w:r>
              <w:rPr>
                <w:rFonts w:ascii="Times New Roman"/>
                <w:b w:val="false"/>
                <w:i w:val="false"/>
                <w:color w:val="000000"/>
                <w:sz w:val="20"/>
              </w:rPr>
              <w:t>2206 00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Виноматериал, реализуемый для производства</w:t>
            </w:r>
            <w:r>
              <w:br/>
            </w:r>
            <w:r>
              <w:rPr>
                <w:rFonts w:ascii="Times New Roman"/>
                <w:b w:val="false"/>
                <w:i w:val="false"/>
                <w:color w:val="000000"/>
                <w:sz w:val="20"/>
              </w:rPr>
              <w:t>
</w:t>
            </w:r>
            <w:r>
              <w:rPr>
                <w:rFonts w:ascii="Times New Roman"/>
                <w:b w:val="false"/>
                <w:i w:val="false"/>
                <w:color w:val="000000"/>
                <w:sz w:val="20"/>
              </w:rPr>
              <w:t>этилового спирта и алкогольной продукции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тенге/литр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тенге/литр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2203 00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тенге/литр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тенге/литр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2202 90</w:t>
            </w:r>
            <w:r>
              <w:br/>
            </w:r>
            <w:r>
              <w:rPr>
                <w:rFonts w:ascii="Times New Roman"/>
                <w:b w:val="false"/>
                <w:i w:val="false"/>
                <w:color w:val="000000"/>
                <w:sz w:val="20"/>
              </w:rPr>
              <w:t>
</w:t>
            </w:r>
            <w:r>
              <w:rPr>
                <w:rFonts w:ascii="Times New Roman"/>
                <w:b w:val="false"/>
                <w:i w:val="false"/>
                <w:color w:val="000000"/>
                <w:sz w:val="20"/>
              </w:rPr>
              <w:t>100 1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с объемным содержанием этилового</w:t>
            </w:r>
            <w:r>
              <w:br/>
            </w:r>
            <w:r>
              <w:rPr>
                <w:rFonts w:ascii="Times New Roman"/>
                <w:b w:val="false"/>
                <w:i w:val="false"/>
                <w:color w:val="000000"/>
                <w:sz w:val="20"/>
              </w:rPr>
              <w:t>
</w:t>
            </w:r>
            <w:r>
              <w:rPr>
                <w:rFonts w:ascii="Times New Roman"/>
                <w:b w:val="false"/>
                <w:i w:val="false"/>
                <w:color w:val="000000"/>
                <w:sz w:val="20"/>
              </w:rPr>
              <w:t>спирта не более 0,5 процента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тенге/литр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тенге/литр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Сигареты с фильтром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тенге/</w:t>
            </w:r>
            <w:r>
              <w:br/>
            </w:r>
            <w:r>
              <w:rPr>
                <w:rFonts w:ascii="Times New Roman"/>
                <w:b w:val="false"/>
                <w:i w:val="false"/>
                <w:color w:val="000000"/>
                <w:sz w:val="20"/>
              </w:rPr>
              <w:t>
</w:t>
            </w:r>
            <w:r>
              <w:rPr>
                <w:rFonts w:ascii="Times New Roman"/>
                <w:b w:val="false"/>
                <w:i w:val="false"/>
                <w:color w:val="000000"/>
                <w:sz w:val="20"/>
              </w:rPr>
              <w:t>1000 штук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тенге/</w:t>
            </w:r>
            <w:r>
              <w:br/>
            </w:r>
            <w:r>
              <w:rPr>
                <w:rFonts w:ascii="Times New Roman"/>
                <w:b w:val="false"/>
                <w:i w:val="false"/>
                <w:color w:val="000000"/>
                <w:sz w:val="20"/>
              </w:rPr>
              <w:t>
</w:t>
            </w:r>
            <w:r>
              <w:rPr>
                <w:rFonts w:ascii="Times New Roman"/>
                <w:b w:val="false"/>
                <w:i w:val="false"/>
                <w:color w:val="000000"/>
                <w:sz w:val="20"/>
              </w:rPr>
              <w:t>1000 штук</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Сигареты без фильтра, папиросы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тенге/</w:t>
            </w:r>
            <w:r>
              <w:br/>
            </w:r>
            <w:r>
              <w:rPr>
                <w:rFonts w:ascii="Times New Roman"/>
                <w:b w:val="false"/>
                <w:i w:val="false"/>
                <w:color w:val="000000"/>
                <w:sz w:val="20"/>
              </w:rPr>
              <w:t>
</w:t>
            </w:r>
            <w:r>
              <w:rPr>
                <w:rFonts w:ascii="Times New Roman"/>
                <w:b w:val="false"/>
                <w:i w:val="false"/>
                <w:color w:val="000000"/>
                <w:sz w:val="20"/>
              </w:rPr>
              <w:t>1000 штук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тенге/</w:t>
            </w:r>
            <w:r>
              <w:br/>
            </w:r>
            <w:r>
              <w:rPr>
                <w:rFonts w:ascii="Times New Roman"/>
                <w:b w:val="false"/>
                <w:i w:val="false"/>
                <w:color w:val="000000"/>
                <w:sz w:val="20"/>
              </w:rPr>
              <w:t>
</w:t>
            </w:r>
            <w:r>
              <w:rPr>
                <w:rFonts w:ascii="Times New Roman"/>
                <w:b w:val="false"/>
                <w:i w:val="false"/>
                <w:color w:val="000000"/>
                <w:sz w:val="20"/>
              </w:rPr>
              <w:t>1000 штук</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Сигариллы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 тенге/</w:t>
            </w:r>
            <w:r>
              <w:br/>
            </w:r>
            <w:r>
              <w:rPr>
                <w:rFonts w:ascii="Times New Roman"/>
                <w:b w:val="false"/>
                <w:i w:val="false"/>
                <w:color w:val="000000"/>
                <w:sz w:val="20"/>
              </w:rPr>
              <w:t>
</w:t>
            </w:r>
            <w:r>
              <w:rPr>
                <w:rFonts w:ascii="Times New Roman"/>
                <w:b w:val="false"/>
                <w:i w:val="false"/>
                <w:color w:val="000000"/>
                <w:sz w:val="20"/>
              </w:rPr>
              <w:t>1000 штук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 тенге/</w:t>
            </w:r>
            <w:r>
              <w:br/>
            </w:r>
            <w:r>
              <w:rPr>
                <w:rFonts w:ascii="Times New Roman"/>
                <w:b w:val="false"/>
                <w:i w:val="false"/>
                <w:color w:val="000000"/>
                <w:sz w:val="20"/>
              </w:rPr>
              <w:t>
</w:t>
            </w:r>
            <w:r>
              <w:rPr>
                <w:rFonts w:ascii="Times New Roman"/>
                <w:b w:val="false"/>
                <w:i w:val="false"/>
                <w:color w:val="000000"/>
                <w:sz w:val="20"/>
              </w:rPr>
              <w:t>1000 штук</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r>
              <w:rPr>
                <w:rFonts w:ascii="Times New Roman"/>
                <w:b w:val="false"/>
                <w:i w:val="false"/>
                <w:color w:val="000000"/>
                <w:sz w:val="20"/>
              </w:rPr>
              <w:t>тенге/штука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тенге/</w:t>
            </w:r>
            <w:r>
              <w:br/>
            </w:r>
            <w:r>
              <w:rPr>
                <w:rFonts w:ascii="Times New Roman"/>
                <w:b w:val="false"/>
                <w:i w:val="false"/>
                <w:color w:val="000000"/>
                <w:sz w:val="20"/>
              </w:rPr>
              <w:t>
</w:t>
            </w:r>
            <w:r>
              <w:rPr>
                <w:rFonts w:ascii="Times New Roman"/>
                <w:b w:val="false"/>
                <w:i w:val="false"/>
                <w:color w:val="000000"/>
                <w:sz w:val="20"/>
              </w:rPr>
              <w:t>штука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 трубочный, курительный, жевательный,</w:t>
            </w:r>
            <w:r>
              <w:br/>
            </w:r>
            <w:r>
              <w:rPr>
                <w:rFonts w:ascii="Times New Roman"/>
                <w:b w:val="false"/>
                <w:i w:val="false"/>
                <w:color w:val="000000"/>
                <w:sz w:val="20"/>
              </w:rPr>
              <w:t>
</w:t>
            </w:r>
            <w:r>
              <w:rPr>
                <w:rFonts w:ascii="Times New Roman"/>
                <w:b w:val="false"/>
                <w:i w:val="false"/>
                <w:color w:val="000000"/>
                <w:sz w:val="20"/>
              </w:rPr>
              <w:t>сосательный, нюхательный, кальянный и</w:t>
            </w:r>
            <w:r>
              <w:br/>
            </w:r>
            <w:r>
              <w:rPr>
                <w:rFonts w:ascii="Times New Roman"/>
                <w:b w:val="false"/>
                <w:i w:val="false"/>
                <w:color w:val="000000"/>
                <w:sz w:val="20"/>
              </w:rPr>
              <w:t>
</w:t>
            </w:r>
            <w:r>
              <w:rPr>
                <w:rFonts w:ascii="Times New Roman"/>
                <w:b w:val="false"/>
                <w:i w:val="false"/>
                <w:color w:val="000000"/>
                <w:sz w:val="20"/>
              </w:rPr>
              <w:t>прочий, упакованный в потребительскую тару</w:t>
            </w:r>
            <w:r>
              <w:br/>
            </w:r>
            <w:r>
              <w:rPr>
                <w:rFonts w:ascii="Times New Roman"/>
                <w:b w:val="false"/>
                <w:i w:val="false"/>
                <w:color w:val="000000"/>
                <w:sz w:val="20"/>
              </w:rPr>
              <w:t>
</w:t>
            </w:r>
            <w:r>
              <w:rPr>
                <w:rFonts w:ascii="Times New Roman"/>
                <w:b w:val="false"/>
                <w:i w:val="false"/>
                <w:color w:val="000000"/>
                <w:sz w:val="20"/>
              </w:rPr>
              <w:t>и предназначенный для конечного</w:t>
            </w:r>
            <w:r>
              <w:br/>
            </w:r>
            <w:r>
              <w:rPr>
                <w:rFonts w:ascii="Times New Roman"/>
                <w:b w:val="false"/>
                <w:i w:val="false"/>
                <w:color w:val="000000"/>
                <w:sz w:val="20"/>
              </w:rPr>
              <w:t>
</w:t>
            </w:r>
            <w:r>
              <w:rPr>
                <w:rFonts w:ascii="Times New Roman"/>
                <w:b w:val="false"/>
                <w:i w:val="false"/>
                <w:color w:val="000000"/>
                <w:sz w:val="20"/>
              </w:rPr>
              <w:t>потребления, за исключением</w:t>
            </w:r>
            <w:r>
              <w:br/>
            </w:r>
            <w:r>
              <w:rPr>
                <w:rFonts w:ascii="Times New Roman"/>
                <w:b w:val="false"/>
                <w:i w:val="false"/>
                <w:color w:val="000000"/>
                <w:sz w:val="20"/>
              </w:rPr>
              <w:t>
</w:t>
            </w:r>
            <w:r>
              <w:rPr>
                <w:rFonts w:ascii="Times New Roman"/>
                <w:b w:val="false"/>
                <w:i w:val="false"/>
                <w:color w:val="000000"/>
                <w:sz w:val="20"/>
              </w:rPr>
              <w:t>фармацевтической продукции, содержащей</w:t>
            </w:r>
            <w:r>
              <w:br/>
            </w:r>
            <w:r>
              <w:rPr>
                <w:rFonts w:ascii="Times New Roman"/>
                <w:b w:val="false"/>
                <w:i w:val="false"/>
                <w:color w:val="000000"/>
                <w:sz w:val="20"/>
              </w:rPr>
              <w:t>
</w:t>
            </w:r>
            <w:r>
              <w:rPr>
                <w:rFonts w:ascii="Times New Roman"/>
                <w:b w:val="false"/>
                <w:i w:val="false"/>
                <w:color w:val="000000"/>
                <w:sz w:val="20"/>
              </w:rPr>
              <w:t>никотин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тенге/</w:t>
            </w:r>
            <w:r>
              <w:br/>
            </w:r>
            <w:r>
              <w:rPr>
                <w:rFonts w:ascii="Times New Roman"/>
                <w:b w:val="false"/>
                <w:i w:val="false"/>
                <w:color w:val="000000"/>
                <w:sz w:val="20"/>
              </w:rPr>
              <w:t>
</w:t>
            </w:r>
            <w:r>
              <w:rPr>
                <w:rFonts w:ascii="Times New Roman"/>
                <w:b w:val="false"/>
                <w:i w:val="false"/>
                <w:color w:val="000000"/>
                <w:sz w:val="20"/>
              </w:rPr>
              <w:t>килограмм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 тенге/</w:t>
            </w:r>
            <w:r>
              <w:br/>
            </w:r>
            <w:r>
              <w:rPr>
                <w:rFonts w:ascii="Times New Roman"/>
                <w:b w:val="false"/>
                <w:i w:val="false"/>
                <w:color w:val="000000"/>
                <w:sz w:val="20"/>
              </w:rPr>
              <w:t>
</w:t>
            </w:r>
            <w:r>
              <w:rPr>
                <w:rFonts w:ascii="Times New Roman"/>
                <w:b w:val="false"/>
                <w:i w:val="false"/>
                <w:color w:val="000000"/>
                <w:sz w:val="20"/>
              </w:rPr>
              <w:t>килограмм</w:t>
            </w:r>
          </w:p>
        </w:tc>
      </w:tr>
    </w:tbl>
    <w:bookmarkStart w:name="z803" w:id="41"/>
    <w:p>
      <w:pPr>
        <w:spacing w:after="0"/>
        <w:ind w:left="0"/>
        <w:jc w:val="both"/>
      </w:pPr>
      <w:r>
        <w:rPr>
          <w:rFonts w:ascii="Times New Roman"/>
          <w:b w:val="false"/>
          <w:i w:val="false"/>
          <w:color w:val="000000"/>
          <w:sz w:val="28"/>
        </w:rPr>
        <w:t>                                                                   ";</w:t>
      </w:r>
      <w:r>
        <w:br/>
      </w:r>
      <w:r>
        <w:rPr>
          <w:rFonts w:ascii="Times New Roman"/>
          <w:b w:val="false"/>
          <w:i w:val="false"/>
          <w:color w:val="000000"/>
          <w:sz w:val="28"/>
        </w:rPr>
        <w:t>
      в </w:t>
      </w:r>
      <w:r>
        <w:rPr>
          <w:rFonts w:ascii="Times New Roman"/>
          <w:b w:val="false"/>
          <w:i w:val="false"/>
          <w:color w:val="000000"/>
          <w:sz w:val="28"/>
        </w:rPr>
        <w:t>подпункте 3)</w:t>
      </w:r>
      <w:r>
        <w:rPr>
          <w:rFonts w:ascii="Times New Roman"/>
          <w:b w:val="false"/>
          <w:i w:val="false"/>
          <w:color w:val="000000"/>
          <w:sz w:val="28"/>
        </w:rPr>
        <w:t xml:space="preserve"> таблицу изложить в следующей редакции:</w:t>
      </w:r>
    </w:p>
    <w:bookmarkEnd w:id="4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233"/>
        <w:gridCol w:w="7073"/>
        <w:gridCol w:w="2173"/>
        <w:gridCol w:w="227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w:t>
            </w:r>
            <w:r>
              <w:br/>
            </w:r>
            <w:r>
              <w:rPr>
                <w:rFonts w:ascii="Times New Roman"/>
                <w:b w:val="false"/>
                <w:i w:val="false"/>
                <w:color w:val="000000"/>
                <w:sz w:val="20"/>
              </w:rPr>
              <w:t>
</w:t>
            </w:r>
            <w:r>
              <w:rPr>
                <w:rFonts w:ascii="Times New Roman"/>
                <w:b w:val="false"/>
                <w:i w:val="false"/>
                <w:color w:val="000000"/>
                <w:sz w:val="20"/>
              </w:rPr>
              <w:t>ВЭД</w:t>
            </w:r>
            <w:r>
              <w:br/>
            </w:r>
            <w:r>
              <w:rPr>
                <w:rFonts w:ascii="Times New Roman"/>
                <w:b w:val="false"/>
                <w:i w:val="false"/>
                <w:color w:val="000000"/>
                <w:sz w:val="20"/>
              </w:rPr>
              <w:t>
</w:t>
            </w:r>
            <w:r>
              <w:rPr>
                <w:rFonts w:ascii="Times New Roman"/>
                <w:b w:val="false"/>
                <w:i w:val="false"/>
                <w:color w:val="000000"/>
                <w:sz w:val="20"/>
              </w:rPr>
              <w:t>ЕврАзЭС</w:t>
            </w:r>
          </w:p>
        </w:tc>
        <w:tc>
          <w:tcPr>
            <w:tcW w:w="7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подакцизных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Ставки акцизов (в тенге за</w:t>
            </w:r>
            <w:r>
              <w:br/>
            </w:r>
            <w:r>
              <w:rPr>
                <w:rFonts w:ascii="Times New Roman"/>
                <w:b w:val="false"/>
                <w:i w:val="false"/>
                <w:color w:val="000000"/>
                <w:sz w:val="20"/>
              </w:rPr>
              <w:t>
</w:t>
            </w:r>
            <w:r>
              <w:rPr>
                <w:rFonts w:ascii="Times New Roman"/>
                <w:b w:val="false"/>
                <w:i w:val="false"/>
                <w:color w:val="000000"/>
                <w:sz w:val="20"/>
              </w:rPr>
              <w:t>единицу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товары,</w:t>
            </w:r>
            <w:r>
              <w:br/>
            </w:r>
            <w:r>
              <w:rPr>
                <w:rFonts w:ascii="Times New Roman"/>
                <w:b w:val="false"/>
                <w:i w:val="false"/>
                <w:color w:val="000000"/>
                <w:sz w:val="20"/>
              </w:rPr>
              <w:t>
</w:t>
            </w:r>
            <w:r>
              <w:rPr>
                <w:rFonts w:ascii="Times New Roman"/>
                <w:b w:val="false"/>
                <w:i w:val="false"/>
                <w:color w:val="000000"/>
                <w:sz w:val="20"/>
              </w:rPr>
              <w:t>производимые</w:t>
            </w:r>
            <w:r>
              <w:br/>
            </w:r>
            <w:r>
              <w:rPr>
                <w:rFonts w:ascii="Times New Roman"/>
                <w:b w:val="false"/>
                <w:i w:val="false"/>
                <w:color w:val="000000"/>
                <w:sz w:val="20"/>
              </w:rPr>
              <w:t>
</w:t>
            </w:r>
            <w:r>
              <w:rPr>
                <w:rFonts w:ascii="Times New Roman"/>
                <w:b w:val="false"/>
                <w:i w:val="false"/>
                <w:color w:val="000000"/>
                <w:sz w:val="20"/>
              </w:rPr>
              <w:t>в Республике</w:t>
            </w:r>
            <w:r>
              <w:br/>
            </w:r>
            <w:r>
              <w:rPr>
                <w:rFonts w:ascii="Times New Roman"/>
                <w:b w:val="false"/>
                <w:i w:val="false"/>
                <w:color w:val="000000"/>
                <w:sz w:val="20"/>
              </w:rPr>
              <w:t>
</w:t>
            </w:r>
            <w:r>
              <w:rPr>
                <w:rFonts w:ascii="Times New Roman"/>
                <w:b w:val="false"/>
                <w:i w:val="false"/>
                <w:color w:val="000000"/>
                <w:sz w:val="20"/>
              </w:rPr>
              <w:t>Казахстан и</w:t>
            </w:r>
            <w:r>
              <w:br/>
            </w:r>
            <w:r>
              <w:rPr>
                <w:rFonts w:ascii="Times New Roman"/>
                <w:b w:val="false"/>
                <w:i w:val="false"/>
                <w:color w:val="000000"/>
                <w:sz w:val="20"/>
              </w:rPr>
              <w:t>
</w:t>
            </w:r>
            <w:r>
              <w:rPr>
                <w:rFonts w:ascii="Times New Roman"/>
                <w:b w:val="false"/>
                <w:i w:val="false"/>
                <w:color w:val="000000"/>
                <w:sz w:val="20"/>
              </w:rPr>
              <w:t>импортируемые</w:t>
            </w:r>
            <w:r>
              <w:br/>
            </w:r>
            <w:r>
              <w:rPr>
                <w:rFonts w:ascii="Times New Roman"/>
                <w:b w:val="false"/>
                <w:i w:val="false"/>
                <w:color w:val="000000"/>
                <w:sz w:val="20"/>
              </w:rPr>
              <w:t>
</w:t>
            </w:r>
            <w:r>
              <w:rPr>
                <w:rFonts w:ascii="Times New Roman"/>
                <w:b w:val="false"/>
                <w:i w:val="false"/>
                <w:color w:val="000000"/>
                <w:sz w:val="20"/>
              </w:rPr>
              <w:t>из государств</w:t>
            </w:r>
            <w:r>
              <w:br/>
            </w:r>
            <w:r>
              <w:rPr>
                <w:rFonts w:ascii="Times New Roman"/>
                <w:b w:val="false"/>
                <w:i w:val="false"/>
                <w:color w:val="000000"/>
                <w:sz w:val="20"/>
              </w:rPr>
              <w:t>
</w:t>
            </w:r>
            <w:r>
              <w:rPr>
                <w:rFonts w:ascii="Times New Roman"/>
                <w:b w:val="false"/>
                <w:i w:val="false"/>
                <w:color w:val="000000"/>
                <w:sz w:val="20"/>
              </w:rPr>
              <w:t>-членов</w:t>
            </w:r>
            <w:r>
              <w:br/>
            </w:r>
            <w:r>
              <w:rPr>
                <w:rFonts w:ascii="Times New Roman"/>
                <w:b w:val="false"/>
                <w:i w:val="false"/>
                <w:color w:val="000000"/>
                <w:sz w:val="20"/>
              </w:rPr>
              <w:t>
</w:t>
            </w:r>
            <w:r>
              <w:rPr>
                <w:rFonts w:ascii="Times New Roman"/>
                <w:b w:val="false"/>
                <w:i w:val="false"/>
                <w:color w:val="000000"/>
                <w:sz w:val="20"/>
              </w:rPr>
              <w:t>таможенного</w:t>
            </w:r>
            <w:r>
              <w:br/>
            </w:r>
            <w:r>
              <w:rPr>
                <w:rFonts w:ascii="Times New Roman"/>
                <w:b w:val="false"/>
                <w:i w:val="false"/>
                <w:color w:val="000000"/>
                <w:sz w:val="20"/>
              </w:rPr>
              <w:t>
</w:t>
            </w:r>
            <w:r>
              <w:rPr>
                <w:rFonts w:ascii="Times New Roman"/>
                <w:b w:val="false"/>
                <w:i w:val="false"/>
                <w:color w:val="000000"/>
                <w:sz w:val="20"/>
              </w:rPr>
              <w:t>союза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товары,</w:t>
            </w:r>
            <w:r>
              <w:br/>
            </w:r>
            <w:r>
              <w:rPr>
                <w:rFonts w:ascii="Times New Roman"/>
                <w:b w:val="false"/>
                <w:i w:val="false"/>
                <w:color w:val="000000"/>
                <w:sz w:val="20"/>
              </w:rPr>
              <w:t>
</w:t>
            </w:r>
            <w:r>
              <w:rPr>
                <w:rFonts w:ascii="Times New Roman"/>
                <w:b w:val="false"/>
                <w:i w:val="false"/>
                <w:color w:val="000000"/>
                <w:sz w:val="20"/>
              </w:rPr>
              <w:t>импортируемые</w:t>
            </w:r>
            <w:r>
              <w:br/>
            </w:r>
            <w:r>
              <w:rPr>
                <w:rFonts w:ascii="Times New Roman"/>
                <w:b w:val="false"/>
                <w:i w:val="false"/>
                <w:color w:val="000000"/>
                <w:sz w:val="20"/>
              </w:rPr>
              <w:t>
</w:t>
            </w:r>
            <w:r>
              <w:rPr>
                <w:rFonts w:ascii="Times New Roman"/>
                <w:b w:val="false"/>
                <w:i w:val="false"/>
                <w:color w:val="000000"/>
                <w:sz w:val="20"/>
              </w:rPr>
              <w:t>из государ-</w:t>
            </w:r>
            <w:r>
              <w:br/>
            </w:r>
            <w:r>
              <w:rPr>
                <w:rFonts w:ascii="Times New Roman"/>
                <w:b w:val="false"/>
                <w:i w:val="false"/>
                <w:color w:val="000000"/>
                <w:sz w:val="20"/>
              </w:rPr>
              <w:t>
</w:t>
            </w:r>
            <w:r>
              <w:rPr>
                <w:rFonts w:ascii="Times New Roman"/>
                <w:b w:val="false"/>
                <w:i w:val="false"/>
                <w:color w:val="000000"/>
                <w:sz w:val="20"/>
              </w:rPr>
              <w:t>ств, не</w:t>
            </w:r>
            <w:r>
              <w:br/>
            </w:r>
            <w:r>
              <w:rPr>
                <w:rFonts w:ascii="Times New Roman"/>
                <w:b w:val="false"/>
                <w:i w:val="false"/>
                <w:color w:val="000000"/>
                <w:sz w:val="20"/>
              </w:rPr>
              <w:t>
</w:t>
            </w:r>
            <w:r>
              <w:rPr>
                <w:rFonts w:ascii="Times New Roman"/>
                <w:b w:val="false"/>
                <w:i w:val="false"/>
                <w:color w:val="000000"/>
                <w:sz w:val="20"/>
              </w:rPr>
              <w:t>являющихся</w:t>
            </w:r>
            <w:r>
              <w:br/>
            </w:r>
            <w:r>
              <w:rPr>
                <w:rFonts w:ascii="Times New Roman"/>
                <w:b w:val="false"/>
                <w:i w:val="false"/>
                <w:color w:val="000000"/>
                <w:sz w:val="20"/>
              </w:rPr>
              <w:t>
</w:t>
            </w:r>
            <w:r>
              <w:rPr>
                <w:rFonts w:ascii="Times New Roman"/>
                <w:b w:val="false"/>
                <w:i w:val="false"/>
                <w:color w:val="000000"/>
                <w:sz w:val="20"/>
              </w:rPr>
              <w:t>членами</w:t>
            </w:r>
            <w:r>
              <w:br/>
            </w:r>
            <w:r>
              <w:rPr>
                <w:rFonts w:ascii="Times New Roman"/>
                <w:b w:val="false"/>
                <w:i w:val="false"/>
                <w:color w:val="000000"/>
                <w:sz w:val="20"/>
              </w:rPr>
              <w:t>
</w:t>
            </w:r>
            <w:r>
              <w:rPr>
                <w:rFonts w:ascii="Times New Roman"/>
                <w:b w:val="false"/>
                <w:i w:val="false"/>
                <w:color w:val="000000"/>
                <w:sz w:val="20"/>
              </w:rPr>
              <w:t>таможенного</w:t>
            </w:r>
            <w:r>
              <w:br/>
            </w:r>
            <w:r>
              <w:rPr>
                <w:rFonts w:ascii="Times New Roman"/>
                <w:b w:val="false"/>
                <w:i w:val="false"/>
                <w:color w:val="000000"/>
                <w:sz w:val="20"/>
              </w:rPr>
              <w:t>
</w:t>
            </w:r>
            <w:r>
              <w:rPr>
                <w:rFonts w:ascii="Times New Roman"/>
                <w:b w:val="false"/>
                <w:i w:val="false"/>
                <w:color w:val="000000"/>
                <w:sz w:val="20"/>
              </w:rPr>
              <w:t>союза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w:t>
            </w:r>
            <w:r>
              <w:br/>
            </w:r>
            <w:r>
              <w:rPr>
                <w:rFonts w:ascii="Times New Roman"/>
                <w:b w:val="false"/>
                <w:i w:val="false"/>
                <w:color w:val="000000"/>
                <w:sz w:val="20"/>
              </w:rPr>
              <w:t>
</w:t>
            </w:r>
            <w:r>
              <w:rPr>
                <w:rFonts w:ascii="Times New Roman"/>
                <w:b w:val="false"/>
                <w:i w:val="false"/>
                <w:color w:val="000000"/>
                <w:sz w:val="20"/>
              </w:rPr>
              <w:t>концентрацией спирта 80 объемных процентов</w:t>
            </w:r>
            <w:r>
              <w:br/>
            </w:r>
            <w:r>
              <w:rPr>
                <w:rFonts w:ascii="Times New Roman"/>
                <w:b w:val="false"/>
                <w:i w:val="false"/>
                <w:color w:val="000000"/>
                <w:sz w:val="20"/>
              </w:rPr>
              <w:t>
</w:t>
            </w:r>
            <w:r>
              <w:rPr>
                <w:rFonts w:ascii="Times New Roman"/>
                <w:b w:val="false"/>
                <w:i w:val="false"/>
                <w:color w:val="000000"/>
                <w:sz w:val="20"/>
              </w:rPr>
              <w:t>или более (кроме спирта этилового</w:t>
            </w:r>
            <w:r>
              <w:br/>
            </w:r>
            <w:r>
              <w:rPr>
                <w:rFonts w:ascii="Times New Roman"/>
                <w:b w:val="false"/>
                <w:i w:val="false"/>
                <w:color w:val="000000"/>
                <w:sz w:val="20"/>
              </w:rPr>
              <w:t>
</w:t>
            </w:r>
            <w:r>
              <w:rPr>
                <w:rFonts w:ascii="Times New Roman"/>
                <w:b w:val="false"/>
                <w:i w:val="false"/>
                <w:color w:val="000000"/>
                <w:sz w:val="20"/>
              </w:rPr>
              <w:t>неденатурированного, реализуемого для</w:t>
            </w:r>
            <w:r>
              <w:br/>
            </w:r>
            <w:r>
              <w:rPr>
                <w:rFonts w:ascii="Times New Roman"/>
                <w:b w:val="false"/>
                <w:i w:val="false"/>
                <w:color w:val="000000"/>
                <w:sz w:val="20"/>
              </w:rPr>
              <w:t>
</w:t>
            </w:r>
            <w:r>
              <w:rPr>
                <w:rFonts w:ascii="Times New Roman"/>
                <w:b w:val="false"/>
                <w:i w:val="false"/>
                <w:color w:val="000000"/>
                <w:sz w:val="20"/>
              </w:rPr>
              <w:t>производства алкогольной продукции,</w:t>
            </w:r>
            <w:r>
              <w:br/>
            </w:r>
            <w:r>
              <w:rPr>
                <w:rFonts w:ascii="Times New Roman"/>
                <w:b w:val="false"/>
                <w:i w:val="false"/>
                <w:color w:val="000000"/>
                <w:sz w:val="20"/>
              </w:rPr>
              <w:t>
</w:t>
            </w:r>
            <w:r>
              <w:rPr>
                <w:rFonts w:ascii="Times New Roman"/>
                <w:b w:val="false"/>
                <w:i w:val="false"/>
                <w:color w:val="000000"/>
                <w:sz w:val="20"/>
              </w:rPr>
              <w:t>лечебных и фармацевтических препаратов,</w:t>
            </w:r>
            <w:r>
              <w:br/>
            </w:r>
            <w:r>
              <w:rPr>
                <w:rFonts w:ascii="Times New Roman"/>
                <w:b w:val="false"/>
                <w:i w:val="false"/>
                <w:color w:val="000000"/>
                <w:sz w:val="20"/>
              </w:rPr>
              <w:t>
</w:t>
            </w:r>
            <w:r>
              <w:rPr>
                <w:rFonts w:ascii="Times New Roman"/>
                <w:b w:val="false"/>
                <w:i w:val="false"/>
                <w:color w:val="000000"/>
                <w:sz w:val="20"/>
              </w:rPr>
              <w:t>отпускаемого государственным медицинским</w:t>
            </w:r>
            <w:r>
              <w:br/>
            </w:r>
            <w:r>
              <w:rPr>
                <w:rFonts w:ascii="Times New Roman"/>
                <w:b w:val="false"/>
                <w:i w:val="false"/>
                <w:color w:val="000000"/>
                <w:sz w:val="20"/>
              </w:rPr>
              <w:t>
</w:t>
            </w:r>
            <w:r>
              <w:rPr>
                <w:rFonts w:ascii="Times New Roman"/>
                <w:b w:val="false"/>
                <w:i w:val="false"/>
                <w:color w:val="000000"/>
                <w:sz w:val="20"/>
              </w:rPr>
              <w:t>учреждениям в пределах установленных квот),</w:t>
            </w:r>
            <w:r>
              <w:br/>
            </w:r>
            <w:r>
              <w:rPr>
                <w:rFonts w:ascii="Times New Roman"/>
                <w:b w:val="false"/>
                <w:i w:val="false"/>
                <w:color w:val="000000"/>
                <w:sz w:val="20"/>
              </w:rPr>
              <w:t>
</w:t>
            </w:r>
            <w:r>
              <w:rPr>
                <w:rFonts w:ascii="Times New Roman"/>
                <w:b w:val="false"/>
                <w:i w:val="false"/>
                <w:color w:val="000000"/>
                <w:sz w:val="20"/>
              </w:rPr>
              <w:t>этиловый спирт и прочие спирты</w:t>
            </w:r>
            <w:r>
              <w:br/>
            </w:r>
            <w:r>
              <w:rPr>
                <w:rFonts w:ascii="Times New Roman"/>
                <w:b w:val="false"/>
                <w:i w:val="false"/>
                <w:color w:val="000000"/>
                <w:sz w:val="20"/>
              </w:rPr>
              <w:t>
</w:t>
            </w:r>
            <w:r>
              <w:rPr>
                <w:rFonts w:ascii="Times New Roman"/>
                <w:b w:val="false"/>
                <w:i w:val="false"/>
                <w:color w:val="000000"/>
                <w:sz w:val="20"/>
              </w:rPr>
              <w:t>денатурированные, любой концентрации (кроме</w:t>
            </w:r>
            <w:r>
              <w:br/>
            </w:r>
            <w:r>
              <w:rPr>
                <w:rFonts w:ascii="Times New Roman"/>
                <w:b w:val="false"/>
                <w:i w:val="false"/>
                <w:color w:val="000000"/>
                <w:sz w:val="20"/>
              </w:rPr>
              <w:t>
</w:t>
            </w:r>
            <w:r>
              <w:rPr>
                <w:rFonts w:ascii="Times New Roman"/>
                <w:b w:val="false"/>
                <w:i w:val="false"/>
                <w:color w:val="000000"/>
                <w:sz w:val="20"/>
              </w:rPr>
              <w:t xml:space="preserve">спирта этилового (этанола) </w:t>
            </w:r>
            <w:r>
              <w:rPr>
                <w:rFonts w:ascii="Times New Roman"/>
                <w:b w:val="false"/>
                <w:i w:val="false"/>
                <w:color w:val="000000"/>
                <w:sz w:val="20"/>
              </w:rPr>
              <w:t>денатурированно-</w:t>
            </w:r>
            <w:r>
              <w:br/>
            </w:r>
            <w:r>
              <w:rPr>
                <w:rFonts w:ascii="Times New Roman"/>
                <w:b w:val="false"/>
                <w:i w:val="false"/>
                <w:color w:val="000000"/>
                <w:sz w:val="20"/>
              </w:rPr>
              <w:t>
</w:t>
            </w:r>
            <w:r>
              <w:rPr>
                <w:rFonts w:ascii="Times New Roman"/>
                <w:b w:val="false"/>
                <w:i w:val="false"/>
                <w:color w:val="000000"/>
                <w:sz w:val="20"/>
              </w:rPr>
              <w:t xml:space="preserve">го топливного (не </w:t>
            </w:r>
            <w:r>
              <w:rPr>
                <w:rFonts w:ascii="Times New Roman"/>
                <w:b w:val="false"/>
                <w:i w:val="false"/>
                <w:color w:val="000000"/>
                <w:sz w:val="20"/>
              </w:rPr>
              <w:t>бесцветного, окрашенного)</w:t>
            </w:r>
            <w:r>
              <w:br/>
            </w:r>
            <w:r>
              <w:rPr>
                <w:rFonts w:ascii="Times New Roman"/>
                <w:b w:val="false"/>
                <w:i w:val="false"/>
                <w:color w:val="000000"/>
                <w:sz w:val="20"/>
              </w:rPr>
              <w:t>
</w:t>
            </w:r>
            <w:r>
              <w:rPr>
                <w:rFonts w:ascii="Times New Roman"/>
                <w:b w:val="false"/>
                <w:i w:val="false"/>
                <w:color w:val="000000"/>
                <w:sz w:val="20"/>
              </w:rPr>
              <w:t xml:space="preserve">для потребления </w:t>
            </w:r>
            <w:r>
              <w:rPr>
                <w:rFonts w:ascii="Times New Roman"/>
                <w:b w:val="false"/>
                <w:i w:val="false"/>
                <w:color w:val="000000"/>
                <w:sz w:val="20"/>
              </w:rPr>
              <w:t>на внутреннем рынке)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r>
              <w:rPr>
                <w:rFonts w:ascii="Times New Roman"/>
                <w:b w:val="false"/>
                <w:i w:val="false"/>
                <w:color w:val="000000"/>
                <w:sz w:val="20"/>
              </w:rPr>
              <w:t>тенге/литр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r>
              <w:rPr>
                <w:rFonts w:ascii="Times New Roman"/>
                <w:b w:val="false"/>
                <w:i w:val="false"/>
                <w:color w:val="000000"/>
                <w:sz w:val="20"/>
              </w:rPr>
              <w:t>тенге/литр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(этанол) денатурированный</w:t>
            </w:r>
            <w:r>
              <w:br/>
            </w:r>
            <w:r>
              <w:rPr>
                <w:rFonts w:ascii="Times New Roman"/>
                <w:b w:val="false"/>
                <w:i w:val="false"/>
                <w:color w:val="000000"/>
                <w:sz w:val="20"/>
              </w:rPr>
              <w:t>
</w:t>
            </w:r>
            <w:r>
              <w:rPr>
                <w:rFonts w:ascii="Times New Roman"/>
                <w:b w:val="false"/>
                <w:i w:val="false"/>
                <w:color w:val="000000"/>
                <w:sz w:val="20"/>
              </w:rPr>
              <w:t>топливный (не бесцветный, окрашенный) для</w:t>
            </w:r>
            <w:r>
              <w:br/>
            </w:r>
            <w:r>
              <w:rPr>
                <w:rFonts w:ascii="Times New Roman"/>
                <w:b w:val="false"/>
                <w:i w:val="false"/>
                <w:color w:val="000000"/>
                <w:sz w:val="20"/>
              </w:rPr>
              <w:t>
</w:t>
            </w:r>
            <w:r>
              <w:rPr>
                <w:rFonts w:ascii="Times New Roman"/>
                <w:b w:val="false"/>
                <w:i w:val="false"/>
                <w:color w:val="000000"/>
                <w:sz w:val="20"/>
              </w:rPr>
              <w:t>потребления на внутреннем рынке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тенге/литр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тенге/литр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w:t>
            </w:r>
            <w:r>
              <w:br/>
            </w:r>
            <w:r>
              <w:rPr>
                <w:rFonts w:ascii="Times New Roman"/>
                <w:b w:val="false"/>
                <w:i w:val="false"/>
                <w:color w:val="000000"/>
                <w:sz w:val="20"/>
              </w:rPr>
              <w:t>
</w:t>
            </w:r>
            <w:r>
              <w:rPr>
                <w:rFonts w:ascii="Times New Roman"/>
                <w:b w:val="false"/>
                <w:i w:val="false"/>
                <w:color w:val="000000"/>
                <w:sz w:val="20"/>
              </w:rPr>
              <w:t>спиртовые настойки и прочие спиртные</w:t>
            </w:r>
            <w:r>
              <w:br/>
            </w:r>
            <w:r>
              <w:rPr>
                <w:rFonts w:ascii="Times New Roman"/>
                <w:b w:val="false"/>
                <w:i w:val="false"/>
                <w:color w:val="000000"/>
                <w:sz w:val="20"/>
              </w:rPr>
              <w:t>
</w:t>
            </w:r>
            <w:r>
              <w:rPr>
                <w:rFonts w:ascii="Times New Roman"/>
                <w:b w:val="false"/>
                <w:i w:val="false"/>
                <w:color w:val="000000"/>
                <w:sz w:val="20"/>
              </w:rPr>
              <w:t>напитки с концентрацией спирта менее 80</w:t>
            </w:r>
            <w:r>
              <w:br/>
            </w:r>
            <w:r>
              <w:rPr>
                <w:rFonts w:ascii="Times New Roman"/>
                <w:b w:val="false"/>
                <w:i w:val="false"/>
                <w:color w:val="000000"/>
                <w:sz w:val="20"/>
              </w:rPr>
              <w:t>
</w:t>
            </w:r>
            <w:r>
              <w:rPr>
                <w:rFonts w:ascii="Times New Roman"/>
                <w:b w:val="false"/>
                <w:i w:val="false"/>
                <w:color w:val="000000"/>
                <w:sz w:val="20"/>
              </w:rPr>
              <w:t>объемных процентов (кроме спирта этилового</w:t>
            </w:r>
            <w:r>
              <w:br/>
            </w:r>
            <w:r>
              <w:rPr>
                <w:rFonts w:ascii="Times New Roman"/>
                <w:b w:val="false"/>
                <w:i w:val="false"/>
                <w:color w:val="000000"/>
                <w:sz w:val="20"/>
              </w:rPr>
              <w:t>
</w:t>
            </w:r>
            <w:r>
              <w:rPr>
                <w:rFonts w:ascii="Times New Roman"/>
                <w:b w:val="false"/>
                <w:i w:val="false"/>
                <w:color w:val="000000"/>
                <w:sz w:val="20"/>
              </w:rPr>
              <w:t>неденатурированного, реализуемого для</w:t>
            </w:r>
            <w:r>
              <w:br/>
            </w:r>
            <w:r>
              <w:rPr>
                <w:rFonts w:ascii="Times New Roman"/>
                <w:b w:val="false"/>
                <w:i w:val="false"/>
                <w:color w:val="000000"/>
                <w:sz w:val="20"/>
              </w:rPr>
              <w:t>
</w:t>
            </w:r>
            <w:r>
              <w:rPr>
                <w:rFonts w:ascii="Times New Roman"/>
                <w:b w:val="false"/>
                <w:i w:val="false"/>
                <w:color w:val="000000"/>
                <w:sz w:val="20"/>
              </w:rPr>
              <w:t>производства алкогольной продукции,</w:t>
            </w:r>
            <w:r>
              <w:br/>
            </w:r>
            <w:r>
              <w:rPr>
                <w:rFonts w:ascii="Times New Roman"/>
                <w:b w:val="false"/>
                <w:i w:val="false"/>
                <w:color w:val="000000"/>
                <w:sz w:val="20"/>
              </w:rPr>
              <w:t>
</w:t>
            </w:r>
            <w:r>
              <w:rPr>
                <w:rFonts w:ascii="Times New Roman"/>
                <w:b w:val="false"/>
                <w:i w:val="false"/>
                <w:color w:val="000000"/>
                <w:sz w:val="20"/>
              </w:rPr>
              <w:t>лечебных и фармацевтических препаратов,</w:t>
            </w:r>
            <w:r>
              <w:br/>
            </w:r>
            <w:r>
              <w:rPr>
                <w:rFonts w:ascii="Times New Roman"/>
                <w:b w:val="false"/>
                <w:i w:val="false"/>
                <w:color w:val="000000"/>
                <w:sz w:val="20"/>
              </w:rPr>
              <w:t>
</w:t>
            </w:r>
            <w:r>
              <w:rPr>
                <w:rFonts w:ascii="Times New Roman"/>
                <w:b w:val="false"/>
                <w:i w:val="false"/>
                <w:color w:val="000000"/>
                <w:sz w:val="20"/>
              </w:rPr>
              <w:t>отпускаемого государственным медицинским</w:t>
            </w:r>
            <w:r>
              <w:br/>
            </w:r>
            <w:r>
              <w:rPr>
                <w:rFonts w:ascii="Times New Roman"/>
                <w:b w:val="false"/>
                <w:i w:val="false"/>
                <w:color w:val="000000"/>
                <w:sz w:val="20"/>
              </w:rPr>
              <w:t>
</w:t>
            </w:r>
            <w:r>
              <w:rPr>
                <w:rFonts w:ascii="Times New Roman"/>
                <w:b w:val="false"/>
                <w:i w:val="false"/>
                <w:color w:val="000000"/>
                <w:sz w:val="20"/>
              </w:rPr>
              <w:t>учреждениям в пределах установленных квот)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r>
              <w:rPr>
                <w:rFonts w:ascii="Times New Roman"/>
                <w:b w:val="false"/>
                <w:i w:val="false"/>
                <w:color w:val="000000"/>
                <w:sz w:val="20"/>
              </w:rPr>
              <w:t>тенге/литр</w:t>
            </w:r>
            <w:r>
              <w:br/>
            </w:r>
            <w:r>
              <w:rPr>
                <w:rFonts w:ascii="Times New Roman"/>
                <w:b w:val="false"/>
                <w:i w:val="false"/>
                <w:color w:val="000000"/>
                <w:sz w:val="20"/>
              </w:rPr>
              <w:t>
</w:t>
            </w:r>
            <w:r>
              <w:rPr>
                <w:rFonts w:ascii="Times New Roman"/>
                <w:b w:val="false"/>
                <w:i w:val="false"/>
                <w:color w:val="000000"/>
                <w:sz w:val="20"/>
              </w:rPr>
              <w:t>100 % спирта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r>
              <w:rPr>
                <w:rFonts w:ascii="Times New Roman"/>
                <w:b w:val="false"/>
                <w:i w:val="false"/>
                <w:color w:val="000000"/>
                <w:sz w:val="20"/>
              </w:rPr>
              <w:t>тенге/литр</w:t>
            </w:r>
            <w:r>
              <w:br/>
            </w:r>
            <w:r>
              <w:rPr>
                <w:rFonts w:ascii="Times New Roman"/>
                <w:b w:val="false"/>
                <w:i w:val="false"/>
                <w:color w:val="000000"/>
                <w:sz w:val="20"/>
              </w:rPr>
              <w:t>
</w:t>
            </w:r>
            <w:r>
              <w:rPr>
                <w:rFonts w:ascii="Times New Roman"/>
                <w:b w:val="false"/>
                <w:i w:val="false"/>
                <w:color w:val="000000"/>
                <w:sz w:val="20"/>
              </w:rPr>
              <w:t>100 % спирта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w:t>
            </w:r>
            <w:r>
              <w:br/>
            </w:r>
            <w:r>
              <w:rPr>
                <w:rFonts w:ascii="Times New Roman"/>
                <w:b w:val="false"/>
                <w:i w:val="false"/>
                <w:color w:val="000000"/>
                <w:sz w:val="20"/>
              </w:rPr>
              <w:t>
</w:t>
            </w:r>
            <w:r>
              <w:rPr>
                <w:rFonts w:ascii="Times New Roman"/>
                <w:b w:val="false"/>
                <w:i w:val="false"/>
                <w:color w:val="000000"/>
                <w:sz w:val="20"/>
              </w:rPr>
              <w:t>концентрацией спирта 80 объемных процентов</w:t>
            </w:r>
            <w:r>
              <w:br/>
            </w:r>
            <w:r>
              <w:rPr>
                <w:rFonts w:ascii="Times New Roman"/>
                <w:b w:val="false"/>
                <w:i w:val="false"/>
                <w:color w:val="000000"/>
                <w:sz w:val="20"/>
              </w:rPr>
              <w:t>
</w:t>
            </w:r>
            <w:r>
              <w:rPr>
                <w:rFonts w:ascii="Times New Roman"/>
                <w:b w:val="false"/>
                <w:i w:val="false"/>
                <w:color w:val="000000"/>
                <w:sz w:val="20"/>
              </w:rPr>
              <w:t>или более, реализуемый для производства</w:t>
            </w:r>
            <w:r>
              <w:br/>
            </w:r>
            <w:r>
              <w:rPr>
                <w:rFonts w:ascii="Times New Roman"/>
                <w:b w:val="false"/>
                <w:i w:val="false"/>
                <w:color w:val="000000"/>
                <w:sz w:val="20"/>
              </w:rPr>
              <w:t>
</w:t>
            </w:r>
            <w:r>
              <w:rPr>
                <w:rFonts w:ascii="Times New Roman"/>
                <w:b w:val="false"/>
                <w:i w:val="false"/>
                <w:color w:val="000000"/>
                <w:sz w:val="20"/>
              </w:rPr>
              <w:t>алкогольной продукции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тенге/литр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тенге/литр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w:t>
            </w:r>
            <w:r>
              <w:br/>
            </w:r>
            <w:r>
              <w:rPr>
                <w:rFonts w:ascii="Times New Roman"/>
                <w:b w:val="false"/>
                <w:i w:val="false"/>
                <w:color w:val="000000"/>
                <w:sz w:val="20"/>
              </w:rPr>
              <w:t>
</w:t>
            </w:r>
            <w:r>
              <w:rPr>
                <w:rFonts w:ascii="Times New Roman"/>
                <w:b w:val="false"/>
                <w:i w:val="false"/>
                <w:color w:val="000000"/>
                <w:sz w:val="20"/>
              </w:rPr>
              <w:t>спиртовые настойки и прочие спиртные</w:t>
            </w:r>
            <w:r>
              <w:br/>
            </w:r>
            <w:r>
              <w:rPr>
                <w:rFonts w:ascii="Times New Roman"/>
                <w:b w:val="false"/>
                <w:i w:val="false"/>
                <w:color w:val="000000"/>
                <w:sz w:val="20"/>
              </w:rPr>
              <w:t>
</w:t>
            </w:r>
            <w:r>
              <w:rPr>
                <w:rFonts w:ascii="Times New Roman"/>
                <w:b w:val="false"/>
                <w:i w:val="false"/>
                <w:color w:val="000000"/>
                <w:sz w:val="20"/>
              </w:rPr>
              <w:t>напитки с концентрацией спирта менее 80</w:t>
            </w:r>
            <w:r>
              <w:br/>
            </w:r>
            <w:r>
              <w:rPr>
                <w:rFonts w:ascii="Times New Roman"/>
                <w:b w:val="false"/>
                <w:i w:val="false"/>
                <w:color w:val="000000"/>
                <w:sz w:val="20"/>
              </w:rPr>
              <w:t>
</w:t>
            </w:r>
            <w:r>
              <w:rPr>
                <w:rFonts w:ascii="Times New Roman"/>
                <w:b w:val="false"/>
                <w:i w:val="false"/>
                <w:color w:val="000000"/>
                <w:sz w:val="20"/>
              </w:rPr>
              <w:t>объемных процентов, реализуемые для</w:t>
            </w:r>
            <w:r>
              <w:br/>
            </w:r>
            <w:r>
              <w:rPr>
                <w:rFonts w:ascii="Times New Roman"/>
                <w:b w:val="false"/>
                <w:i w:val="false"/>
                <w:color w:val="000000"/>
                <w:sz w:val="20"/>
              </w:rPr>
              <w:t>
</w:t>
            </w:r>
            <w:r>
              <w:rPr>
                <w:rFonts w:ascii="Times New Roman"/>
                <w:b w:val="false"/>
                <w:i w:val="false"/>
                <w:color w:val="000000"/>
                <w:sz w:val="20"/>
              </w:rPr>
              <w:t>производства алкогольной продукции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тенге/литр</w:t>
            </w:r>
            <w:r>
              <w:br/>
            </w:r>
            <w:r>
              <w:rPr>
                <w:rFonts w:ascii="Times New Roman"/>
                <w:b w:val="false"/>
                <w:i w:val="false"/>
                <w:color w:val="000000"/>
                <w:sz w:val="20"/>
              </w:rPr>
              <w:t>
</w:t>
            </w:r>
            <w:r>
              <w:rPr>
                <w:rFonts w:ascii="Times New Roman"/>
                <w:b w:val="false"/>
                <w:i w:val="false"/>
                <w:color w:val="000000"/>
                <w:sz w:val="20"/>
              </w:rPr>
              <w:t>100 % спирта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тенге/литр</w:t>
            </w:r>
            <w:r>
              <w:br/>
            </w:r>
            <w:r>
              <w:rPr>
                <w:rFonts w:ascii="Times New Roman"/>
                <w:b w:val="false"/>
                <w:i w:val="false"/>
                <w:color w:val="000000"/>
                <w:sz w:val="20"/>
              </w:rPr>
              <w:t>
</w:t>
            </w:r>
            <w:r>
              <w:rPr>
                <w:rFonts w:ascii="Times New Roman"/>
                <w:b w:val="false"/>
                <w:i w:val="false"/>
                <w:color w:val="000000"/>
                <w:sz w:val="20"/>
              </w:rPr>
              <w:t>100 % спирта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3003,</w:t>
            </w:r>
            <w:r>
              <w:br/>
            </w:r>
            <w:r>
              <w:rPr>
                <w:rFonts w:ascii="Times New Roman"/>
                <w:b w:val="false"/>
                <w:i w:val="false"/>
                <w:color w:val="000000"/>
                <w:sz w:val="20"/>
              </w:rPr>
              <w:t>
</w:t>
            </w:r>
            <w:r>
              <w:rPr>
                <w:rFonts w:ascii="Times New Roman"/>
                <w:b w:val="false"/>
                <w:i w:val="false"/>
                <w:color w:val="000000"/>
                <w:sz w:val="20"/>
              </w:rPr>
              <w:t>3004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Спиртосодержащая продукция медицинского</w:t>
            </w:r>
            <w:r>
              <w:br/>
            </w:r>
            <w:r>
              <w:rPr>
                <w:rFonts w:ascii="Times New Roman"/>
                <w:b w:val="false"/>
                <w:i w:val="false"/>
                <w:color w:val="000000"/>
                <w:sz w:val="20"/>
              </w:rPr>
              <w:t>
</w:t>
            </w:r>
            <w:r>
              <w:rPr>
                <w:rFonts w:ascii="Times New Roman"/>
                <w:b w:val="false"/>
                <w:i w:val="false"/>
                <w:color w:val="000000"/>
                <w:sz w:val="20"/>
              </w:rPr>
              <w:t>назначения, зарегистрированная в</w:t>
            </w:r>
            <w:r>
              <w:br/>
            </w:r>
            <w:r>
              <w:rPr>
                <w:rFonts w:ascii="Times New Roman"/>
                <w:b w:val="false"/>
                <w:i w:val="false"/>
                <w:color w:val="000000"/>
                <w:sz w:val="20"/>
              </w:rPr>
              <w:t>
</w:t>
            </w:r>
            <w:r>
              <w:rPr>
                <w:rFonts w:ascii="Times New Roman"/>
                <w:b w:val="false"/>
                <w:i w:val="false"/>
                <w:color w:val="000000"/>
                <w:sz w:val="20"/>
              </w:rPr>
              <w:t>соответствии с законодательством Республики</w:t>
            </w:r>
            <w:r>
              <w:br/>
            </w:r>
            <w:r>
              <w:rPr>
                <w:rFonts w:ascii="Times New Roman"/>
                <w:b w:val="false"/>
                <w:i w:val="false"/>
                <w:color w:val="000000"/>
                <w:sz w:val="20"/>
              </w:rPr>
              <w:t>
</w:t>
            </w:r>
            <w:r>
              <w:rPr>
                <w:rFonts w:ascii="Times New Roman"/>
                <w:b w:val="false"/>
                <w:i w:val="false"/>
                <w:color w:val="000000"/>
                <w:sz w:val="20"/>
              </w:rPr>
              <w:t>Казахстан в качестве лекарственного</w:t>
            </w:r>
            <w:r>
              <w:br/>
            </w:r>
            <w:r>
              <w:rPr>
                <w:rFonts w:ascii="Times New Roman"/>
                <w:b w:val="false"/>
                <w:i w:val="false"/>
                <w:color w:val="000000"/>
                <w:sz w:val="20"/>
              </w:rPr>
              <w:t>
</w:t>
            </w:r>
            <w:r>
              <w:rPr>
                <w:rFonts w:ascii="Times New Roman"/>
                <w:b w:val="false"/>
                <w:i w:val="false"/>
                <w:color w:val="000000"/>
                <w:sz w:val="20"/>
              </w:rPr>
              <w:t>средства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r>
              <w:rPr>
                <w:rFonts w:ascii="Times New Roman"/>
                <w:b w:val="false"/>
                <w:i w:val="false"/>
                <w:color w:val="000000"/>
                <w:sz w:val="20"/>
              </w:rPr>
              <w:t>тенге/литр</w:t>
            </w:r>
            <w:r>
              <w:br/>
            </w:r>
            <w:r>
              <w:rPr>
                <w:rFonts w:ascii="Times New Roman"/>
                <w:b w:val="false"/>
                <w:i w:val="false"/>
                <w:color w:val="000000"/>
                <w:sz w:val="20"/>
              </w:rPr>
              <w:t>
</w:t>
            </w:r>
            <w:r>
              <w:rPr>
                <w:rFonts w:ascii="Times New Roman"/>
                <w:b w:val="false"/>
                <w:i w:val="false"/>
                <w:color w:val="000000"/>
                <w:sz w:val="20"/>
              </w:rPr>
              <w:t>100 % спирта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r>
              <w:rPr>
                <w:rFonts w:ascii="Times New Roman"/>
                <w:b w:val="false"/>
                <w:i w:val="false"/>
                <w:color w:val="000000"/>
                <w:sz w:val="20"/>
              </w:rPr>
              <w:t>тенге/литр</w:t>
            </w:r>
            <w:r>
              <w:br/>
            </w:r>
            <w:r>
              <w:rPr>
                <w:rFonts w:ascii="Times New Roman"/>
                <w:b w:val="false"/>
                <w:i w:val="false"/>
                <w:color w:val="000000"/>
                <w:sz w:val="20"/>
              </w:rPr>
              <w:t>
</w:t>
            </w:r>
            <w:r>
              <w:rPr>
                <w:rFonts w:ascii="Times New Roman"/>
                <w:b w:val="false"/>
                <w:i w:val="false"/>
                <w:color w:val="000000"/>
                <w:sz w:val="20"/>
              </w:rPr>
              <w:t>100 % спирта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Алкогольная продукция (кроме коньяка,</w:t>
            </w:r>
            <w:r>
              <w:br/>
            </w:r>
            <w:r>
              <w:rPr>
                <w:rFonts w:ascii="Times New Roman"/>
                <w:b w:val="false"/>
                <w:i w:val="false"/>
                <w:color w:val="000000"/>
                <w:sz w:val="20"/>
              </w:rPr>
              <w:t>
</w:t>
            </w:r>
            <w:r>
              <w:rPr>
                <w:rFonts w:ascii="Times New Roman"/>
                <w:b w:val="false"/>
                <w:i w:val="false"/>
                <w:color w:val="000000"/>
                <w:sz w:val="20"/>
              </w:rPr>
              <w:t>бренди, вин, виноматериала и пива)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r>
              <w:rPr>
                <w:rFonts w:ascii="Times New Roman"/>
                <w:b w:val="false"/>
                <w:i w:val="false"/>
                <w:color w:val="000000"/>
                <w:sz w:val="20"/>
              </w:rPr>
              <w:t>тенге/литр</w:t>
            </w:r>
            <w:r>
              <w:br/>
            </w:r>
            <w:r>
              <w:rPr>
                <w:rFonts w:ascii="Times New Roman"/>
                <w:b w:val="false"/>
                <w:i w:val="false"/>
                <w:color w:val="000000"/>
                <w:sz w:val="20"/>
              </w:rPr>
              <w:t>
</w:t>
            </w:r>
            <w:r>
              <w:rPr>
                <w:rFonts w:ascii="Times New Roman"/>
                <w:b w:val="false"/>
                <w:i w:val="false"/>
                <w:color w:val="000000"/>
                <w:sz w:val="20"/>
              </w:rPr>
              <w:t>100 % спирта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r>
              <w:rPr>
                <w:rFonts w:ascii="Times New Roman"/>
                <w:b w:val="false"/>
                <w:i w:val="false"/>
                <w:color w:val="000000"/>
                <w:sz w:val="20"/>
              </w:rPr>
              <w:t>тенге/литр</w:t>
            </w:r>
            <w:r>
              <w:br/>
            </w:r>
            <w:r>
              <w:rPr>
                <w:rFonts w:ascii="Times New Roman"/>
                <w:b w:val="false"/>
                <w:i w:val="false"/>
                <w:color w:val="000000"/>
                <w:sz w:val="20"/>
              </w:rPr>
              <w:t>
</w:t>
            </w:r>
            <w:r>
              <w:rPr>
                <w:rFonts w:ascii="Times New Roman"/>
                <w:b w:val="false"/>
                <w:i w:val="false"/>
                <w:color w:val="000000"/>
                <w:sz w:val="20"/>
              </w:rPr>
              <w:t>100 % спирта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Коньяк, бренди (кроме коньяка, бренди,</w:t>
            </w:r>
            <w:r>
              <w:br/>
            </w:r>
            <w:r>
              <w:rPr>
                <w:rFonts w:ascii="Times New Roman"/>
                <w:b w:val="false"/>
                <w:i w:val="false"/>
                <w:color w:val="000000"/>
                <w:sz w:val="20"/>
              </w:rPr>
              <w:t>
</w:t>
            </w:r>
            <w:r>
              <w:rPr>
                <w:rFonts w:ascii="Times New Roman"/>
                <w:b w:val="false"/>
                <w:i w:val="false"/>
                <w:color w:val="000000"/>
                <w:sz w:val="20"/>
              </w:rPr>
              <w:t>произведенных из коньячного спирта</w:t>
            </w:r>
            <w:r>
              <w:br/>
            </w:r>
            <w:r>
              <w:rPr>
                <w:rFonts w:ascii="Times New Roman"/>
                <w:b w:val="false"/>
                <w:i w:val="false"/>
                <w:color w:val="000000"/>
                <w:sz w:val="20"/>
              </w:rPr>
              <w:t>
</w:t>
            </w:r>
            <w:r>
              <w:rPr>
                <w:rFonts w:ascii="Times New Roman"/>
                <w:b w:val="false"/>
                <w:i w:val="false"/>
                <w:color w:val="000000"/>
                <w:sz w:val="20"/>
              </w:rPr>
              <w:t>отечественного производства)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r>
              <w:br/>
            </w:r>
            <w:r>
              <w:rPr>
                <w:rFonts w:ascii="Times New Roman"/>
                <w:b w:val="false"/>
                <w:i w:val="false"/>
                <w:color w:val="000000"/>
                <w:sz w:val="20"/>
              </w:rPr>
              <w:t>
</w:t>
            </w:r>
            <w:r>
              <w:rPr>
                <w:rFonts w:ascii="Times New Roman"/>
                <w:b w:val="false"/>
                <w:i w:val="false"/>
                <w:color w:val="000000"/>
                <w:sz w:val="20"/>
              </w:rPr>
              <w:t>тенге/литр</w:t>
            </w:r>
            <w:r>
              <w:br/>
            </w:r>
            <w:r>
              <w:rPr>
                <w:rFonts w:ascii="Times New Roman"/>
                <w:b w:val="false"/>
                <w:i w:val="false"/>
                <w:color w:val="000000"/>
                <w:sz w:val="20"/>
              </w:rPr>
              <w:t>
</w:t>
            </w:r>
            <w:r>
              <w:rPr>
                <w:rFonts w:ascii="Times New Roman"/>
                <w:b w:val="false"/>
                <w:i w:val="false"/>
                <w:color w:val="000000"/>
                <w:sz w:val="20"/>
              </w:rPr>
              <w:t>100 % спирта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r>
              <w:rPr>
                <w:rFonts w:ascii="Times New Roman"/>
                <w:b w:val="false"/>
                <w:i w:val="false"/>
                <w:color w:val="000000"/>
                <w:sz w:val="20"/>
              </w:rPr>
              <w:t>тенге/литр</w:t>
            </w:r>
            <w:r>
              <w:br/>
            </w:r>
            <w:r>
              <w:rPr>
                <w:rFonts w:ascii="Times New Roman"/>
                <w:b w:val="false"/>
                <w:i w:val="false"/>
                <w:color w:val="000000"/>
                <w:sz w:val="20"/>
              </w:rPr>
              <w:t>
</w:t>
            </w:r>
            <w:r>
              <w:rPr>
                <w:rFonts w:ascii="Times New Roman"/>
                <w:b w:val="false"/>
                <w:i w:val="false"/>
                <w:color w:val="000000"/>
                <w:sz w:val="20"/>
              </w:rPr>
              <w:t>100 % спирта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Коньяк, бренди, произведенные из коньячного</w:t>
            </w:r>
            <w:r>
              <w:br/>
            </w:r>
            <w:r>
              <w:rPr>
                <w:rFonts w:ascii="Times New Roman"/>
                <w:b w:val="false"/>
                <w:i w:val="false"/>
                <w:color w:val="000000"/>
                <w:sz w:val="20"/>
              </w:rPr>
              <w:t>
</w:t>
            </w:r>
            <w:r>
              <w:rPr>
                <w:rFonts w:ascii="Times New Roman"/>
                <w:b w:val="false"/>
                <w:i w:val="false"/>
                <w:color w:val="000000"/>
                <w:sz w:val="20"/>
              </w:rPr>
              <w:t>спирта отечественного производства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r>
              <w:rPr>
                <w:rFonts w:ascii="Times New Roman"/>
                <w:b w:val="false"/>
                <w:i w:val="false"/>
                <w:color w:val="000000"/>
                <w:sz w:val="20"/>
              </w:rPr>
              <w:t>тенге/литр</w:t>
            </w:r>
            <w:r>
              <w:br/>
            </w:r>
            <w:r>
              <w:rPr>
                <w:rFonts w:ascii="Times New Roman"/>
                <w:b w:val="false"/>
                <w:i w:val="false"/>
                <w:color w:val="000000"/>
                <w:sz w:val="20"/>
              </w:rPr>
              <w:t>
</w:t>
            </w:r>
            <w:r>
              <w:rPr>
                <w:rFonts w:ascii="Times New Roman"/>
                <w:b w:val="false"/>
                <w:i w:val="false"/>
                <w:color w:val="000000"/>
                <w:sz w:val="20"/>
              </w:rPr>
              <w:t>100 % спирта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r>
              <w:br/>
            </w:r>
            <w:r>
              <w:rPr>
                <w:rFonts w:ascii="Times New Roman"/>
                <w:b w:val="false"/>
                <w:i w:val="false"/>
                <w:color w:val="000000"/>
                <w:sz w:val="20"/>
              </w:rPr>
              <w:t>
</w:t>
            </w:r>
            <w:r>
              <w:rPr>
                <w:rFonts w:ascii="Times New Roman"/>
                <w:b w:val="false"/>
                <w:i w:val="false"/>
                <w:color w:val="000000"/>
                <w:sz w:val="20"/>
              </w:rPr>
              <w:t>2205,</w:t>
            </w:r>
            <w:r>
              <w:br/>
            </w:r>
            <w:r>
              <w:rPr>
                <w:rFonts w:ascii="Times New Roman"/>
                <w:b w:val="false"/>
                <w:i w:val="false"/>
                <w:color w:val="000000"/>
                <w:sz w:val="20"/>
              </w:rPr>
              <w:t>
</w:t>
            </w:r>
            <w:r>
              <w:rPr>
                <w:rFonts w:ascii="Times New Roman"/>
                <w:b w:val="false"/>
                <w:i w:val="false"/>
                <w:color w:val="000000"/>
                <w:sz w:val="20"/>
              </w:rPr>
              <w:t>2206 00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тенге/литр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тенге/литр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2204,</w:t>
            </w:r>
            <w:r>
              <w:br/>
            </w:r>
            <w:r>
              <w:rPr>
                <w:rFonts w:ascii="Times New Roman"/>
                <w:b w:val="false"/>
                <w:i w:val="false"/>
                <w:color w:val="000000"/>
                <w:sz w:val="20"/>
              </w:rPr>
              <w:t>
</w:t>
            </w:r>
            <w:r>
              <w:rPr>
                <w:rFonts w:ascii="Times New Roman"/>
                <w:b w:val="false"/>
                <w:i w:val="false"/>
                <w:color w:val="000000"/>
                <w:sz w:val="20"/>
              </w:rPr>
              <w:t>2205,</w:t>
            </w:r>
            <w:r>
              <w:br/>
            </w:r>
            <w:r>
              <w:rPr>
                <w:rFonts w:ascii="Times New Roman"/>
                <w:b w:val="false"/>
                <w:i w:val="false"/>
                <w:color w:val="000000"/>
                <w:sz w:val="20"/>
              </w:rPr>
              <w:t>
</w:t>
            </w:r>
            <w:r>
              <w:rPr>
                <w:rFonts w:ascii="Times New Roman"/>
                <w:b w:val="false"/>
                <w:i w:val="false"/>
                <w:color w:val="000000"/>
                <w:sz w:val="20"/>
              </w:rPr>
              <w:t>2206 00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Виноматериал (кроме реализуемого для</w:t>
            </w:r>
            <w:r>
              <w:br/>
            </w:r>
            <w:r>
              <w:rPr>
                <w:rFonts w:ascii="Times New Roman"/>
                <w:b w:val="false"/>
                <w:i w:val="false"/>
                <w:color w:val="000000"/>
                <w:sz w:val="20"/>
              </w:rPr>
              <w:t>
</w:t>
            </w:r>
            <w:r>
              <w:rPr>
                <w:rFonts w:ascii="Times New Roman"/>
                <w:b w:val="false"/>
                <w:i w:val="false"/>
                <w:color w:val="000000"/>
                <w:sz w:val="20"/>
              </w:rPr>
              <w:t>производства этилового спирта и алкогольной</w:t>
            </w:r>
            <w:r>
              <w:br/>
            </w:r>
            <w:r>
              <w:rPr>
                <w:rFonts w:ascii="Times New Roman"/>
                <w:b w:val="false"/>
                <w:i w:val="false"/>
                <w:color w:val="000000"/>
                <w:sz w:val="20"/>
              </w:rPr>
              <w:t>
</w:t>
            </w:r>
            <w:r>
              <w:rPr>
                <w:rFonts w:ascii="Times New Roman"/>
                <w:b w:val="false"/>
                <w:i w:val="false"/>
                <w:color w:val="000000"/>
                <w:sz w:val="20"/>
              </w:rPr>
              <w:t>продукции)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тенге/литр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тенге/литр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2204,</w:t>
            </w:r>
            <w:r>
              <w:br/>
            </w:r>
            <w:r>
              <w:rPr>
                <w:rFonts w:ascii="Times New Roman"/>
                <w:b w:val="false"/>
                <w:i w:val="false"/>
                <w:color w:val="000000"/>
                <w:sz w:val="20"/>
              </w:rPr>
              <w:t>
</w:t>
            </w:r>
            <w:r>
              <w:rPr>
                <w:rFonts w:ascii="Times New Roman"/>
                <w:b w:val="false"/>
                <w:i w:val="false"/>
                <w:color w:val="000000"/>
                <w:sz w:val="20"/>
              </w:rPr>
              <w:t>2205,</w:t>
            </w:r>
            <w:r>
              <w:br/>
            </w:r>
            <w:r>
              <w:rPr>
                <w:rFonts w:ascii="Times New Roman"/>
                <w:b w:val="false"/>
                <w:i w:val="false"/>
                <w:color w:val="000000"/>
                <w:sz w:val="20"/>
              </w:rPr>
              <w:t>
</w:t>
            </w:r>
            <w:r>
              <w:rPr>
                <w:rFonts w:ascii="Times New Roman"/>
                <w:b w:val="false"/>
                <w:i w:val="false"/>
                <w:color w:val="000000"/>
                <w:sz w:val="20"/>
              </w:rPr>
              <w:t>2206 00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Виноматериал, реализуемый для производства</w:t>
            </w:r>
            <w:r>
              <w:br/>
            </w:r>
            <w:r>
              <w:rPr>
                <w:rFonts w:ascii="Times New Roman"/>
                <w:b w:val="false"/>
                <w:i w:val="false"/>
                <w:color w:val="000000"/>
                <w:sz w:val="20"/>
              </w:rPr>
              <w:t>
</w:t>
            </w:r>
            <w:r>
              <w:rPr>
                <w:rFonts w:ascii="Times New Roman"/>
                <w:b w:val="false"/>
                <w:i w:val="false"/>
                <w:color w:val="000000"/>
                <w:sz w:val="20"/>
              </w:rPr>
              <w:t>этилового спирта и алкогольной продукции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тенге/литр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тенге/литр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2203 00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тенге/литр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тенге/литр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2202 90</w:t>
            </w:r>
            <w:r>
              <w:br/>
            </w:r>
            <w:r>
              <w:rPr>
                <w:rFonts w:ascii="Times New Roman"/>
                <w:b w:val="false"/>
                <w:i w:val="false"/>
                <w:color w:val="000000"/>
                <w:sz w:val="20"/>
              </w:rPr>
              <w:t>
</w:t>
            </w:r>
            <w:r>
              <w:rPr>
                <w:rFonts w:ascii="Times New Roman"/>
                <w:b w:val="false"/>
                <w:i w:val="false"/>
                <w:color w:val="000000"/>
                <w:sz w:val="20"/>
              </w:rPr>
              <w:t>100 1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с объемным содержанием этилового</w:t>
            </w:r>
            <w:r>
              <w:br/>
            </w:r>
            <w:r>
              <w:rPr>
                <w:rFonts w:ascii="Times New Roman"/>
                <w:b w:val="false"/>
                <w:i w:val="false"/>
                <w:color w:val="000000"/>
                <w:sz w:val="20"/>
              </w:rPr>
              <w:t>
</w:t>
            </w:r>
            <w:r>
              <w:rPr>
                <w:rFonts w:ascii="Times New Roman"/>
                <w:b w:val="false"/>
                <w:i w:val="false"/>
                <w:color w:val="000000"/>
                <w:sz w:val="20"/>
              </w:rPr>
              <w:t>спирта не более 0,5 процента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тенге/литр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тенге/литр</w:t>
            </w:r>
          </w:p>
        </w:tc>
      </w:tr>
    </w:tbl>
    <w:bookmarkStart w:name="z804" w:id="4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25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 xml:space="preserve"> слова "Республики Казахстан в режиме экспорта" заменить словами "таможенного союза в таможенной процедуре экспорта";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осуществляющие поставку электрической и тепловой энергии, воды и (или) газа, за исключением электрической и тепловой энергии, воды и (или) газа, которые в дальнейшем экспортированы их покупателем;";</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w:t>
      </w:r>
      <w:r>
        <w:rPr>
          <w:rFonts w:ascii="Times New Roman"/>
          <w:b w:val="false"/>
          <w:i w:val="false"/>
          <w:color w:val="000000"/>
          <w:sz w:val="28"/>
        </w:rPr>
        <w:t>
      "1-1) осуществляющие поставку услуг связи;";</w:t>
      </w:r>
      <w:r>
        <w:br/>
      </w:r>
      <w:r>
        <w:rPr>
          <w:rFonts w:ascii="Times New Roman"/>
          <w:b w:val="false"/>
          <w:i w:val="false"/>
          <w:color w:val="000000"/>
          <w:sz w:val="28"/>
        </w:rPr>
        <w:t>
</w:t>
      </w:r>
      <w:r>
        <w:rPr>
          <w:rFonts w:ascii="Times New Roman"/>
          <w:b w:val="false"/>
          <w:i w:val="false"/>
          <w:color w:val="000000"/>
          <w:sz w:val="28"/>
        </w:rPr>
        <w:t>
      8) дополнить статьей 30-1 следующего содержания:</w:t>
      </w:r>
      <w:r>
        <w:br/>
      </w:r>
      <w:r>
        <w:rPr>
          <w:rFonts w:ascii="Times New Roman"/>
          <w:b w:val="false"/>
          <w:i w:val="false"/>
          <w:color w:val="000000"/>
          <w:sz w:val="28"/>
        </w:rPr>
        <w:t>
      "Статья 30-1. Установить, что на период до 1 января 2013 года тематические проверки, предусмотренные в части второй пункта 2, частях первой и второй подпункта 2) пункта 5 и подпункте 2) пункта 9 статьи 627, подпункте 1) пункта 2, пунктах 3 и 6 статьи 632, пунктах 3 и 4 статьи 633 Кодекса Республики Казахстан "О налогах и других обязательных платежах в бюджет" (Налоговый кодекс), осуществляются также по вопросу наличия разовых талонов в порядке, предусмотренном главой 89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36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цифры "2011" заменить цифрами "2013";</w:t>
      </w:r>
      <w:r>
        <w:br/>
      </w:r>
      <w:r>
        <w:rPr>
          <w:rFonts w:ascii="Times New Roman"/>
          <w:b w:val="false"/>
          <w:i w:val="false"/>
          <w:color w:val="000000"/>
          <w:sz w:val="28"/>
        </w:rPr>
        <w:t>
</w:t>
      </w:r>
      <w:r>
        <w:rPr>
          <w:rFonts w:ascii="Times New Roman"/>
          <w:b w:val="false"/>
          <w:i w:val="false"/>
          <w:color w:val="000000"/>
          <w:sz w:val="28"/>
        </w:rPr>
        <w:t>
      в абзаце первом </w:t>
      </w:r>
      <w:r>
        <w:rPr>
          <w:rFonts w:ascii="Times New Roman"/>
          <w:b w:val="false"/>
          <w:i w:val="false"/>
          <w:color w:val="000000"/>
          <w:sz w:val="28"/>
        </w:rPr>
        <w:t>подпункта 1)</w:t>
      </w:r>
      <w:r>
        <w:rPr>
          <w:rFonts w:ascii="Times New Roman"/>
          <w:b w:val="false"/>
          <w:i w:val="false"/>
          <w:color w:val="000000"/>
          <w:sz w:val="28"/>
        </w:rPr>
        <w:t xml:space="preserve"> и </w:t>
      </w:r>
      <w:r>
        <w:rPr>
          <w:rFonts w:ascii="Times New Roman"/>
          <w:b w:val="false"/>
          <w:i w:val="false"/>
          <w:color w:val="000000"/>
          <w:sz w:val="28"/>
        </w:rPr>
        <w:t>подпункта 2)</w:t>
      </w:r>
      <w:r>
        <w:rPr>
          <w:rFonts w:ascii="Times New Roman"/>
          <w:b w:val="false"/>
          <w:i w:val="false"/>
          <w:color w:val="000000"/>
          <w:sz w:val="28"/>
        </w:rPr>
        <w:t xml:space="preserve"> пункта 1 слова "физические лица" заменить словами "граждане Республики Казахстан, оралманы";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 части третьей </w:t>
      </w:r>
      <w:r>
        <w:rPr>
          <w:rFonts w:ascii="Times New Roman"/>
          <w:b w:val="false"/>
          <w:i w:val="false"/>
          <w:color w:val="000000"/>
          <w:sz w:val="28"/>
        </w:rPr>
        <w:t>пункта 10</w:t>
      </w:r>
      <w:r>
        <w:rPr>
          <w:rFonts w:ascii="Times New Roman"/>
          <w:b w:val="false"/>
          <w:i w:val="false"/>
          <w:color w:val="000000"/>
          <w:sz w:val="28"/>
        </w:rPr>
        <w:t xml:space="preserve"> слова "Физические лица" заменить словами "Граждане Республики Казахстан, оралманы";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w:t>
      </w:r>
      <w:r>
        <w:rPr>
          <w:rFonts w:ascii="Times New Roman"/>
          <w:b w:val="false"/>
          <w:i w:val="false"/>
          <w:color w:val="000000"/>
          <w:sz w:val="28"/>
        </w:rPr>
        <w:t xml:space="preserve"> слово ", установленной" заменить словами "и в порядке, установленным";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слово ", установленной" заменить словами "и в порядке, установленным";</w:t>
      </w:r>
      <w:r>
        <w:br/>
      </w:r>
      <w:r>
        <w:rPr>
          <w:rFonts w:ascii="Times New Roman"/>
          <w:b w:val="false"/>
          <w:i w:val="false"/>
          <w:color w:val="000000"/>
          <w:sz w:val="28"/>
        </w:rPr>
        <w:t>
</w:t>
      </w:r>
      <w:r>
        <w:rPr>
          <w:rFonts w:ascii="Times New Roman"/>
          <w:b w:val="false"/>
          <w:i w:val="false"/>
          <w:color w:val="000000"/>
          <w:sz w:val="28"/>
        </w:rPr>
        <w:t>
      в абзаце втором слова "физическим лицам" заменить словами "гражданам Республики Казахстан и оралманам";</w:t>
      </w:r>
      <w:r>
        <w:br/>
      </w:r>
      <w:r>
        <w:rPr>
          <w:rFonts w:ascii="Times New Roman"/>
          <w:b w:val="false"/>
          <w:i w:val="false"/>
          <w:color w:val="000000"/>
          <w:sz w:val="28"/>
        </w:rPr>
        <w:t>
</w:t>
      </w:r>
      <w:r>
        <w:rPr>
          <w:rFonts w:ascii="Times New Roman"/>
          <w:b w:val="false"/>
          <w:i w:val="false"/>
          <w:color w:val="000000"/>
          <w:sz w:val="28"/>
        </w:rPr>
        <w:t>
      дополнить пунктом 13 следующего содержания:</w:t>
      </w:r>
      <w:r>
        <w:br/>
      </w:r>
      <w:r>
        <w:rPr>
          <w:rFonts w:ascii="Times New Roman"/>
          <w:b w:val="false"/>
          <w:i w:val="false"/>
          <w:color w:val="000000"/>
          <w:sz w:val="28"/>
        </w:rPr>
        <w:t>
</w:t>
      </w:r>
      <w:r>
        <w:rPr>
          <w:rFonts w:ascii="Times New Roman"/>
          <w:b w:val="false"/>
          <w:i w:val="false"/>
          <w:color w:val="000000"/>
          <w:sz w:val="28"/>
        </w:rPr>
        <w:t>
      "13. Налогоплательщики, указанные в подпункте 2) пункта 1 настоящей статьи, за исключением плательщиков налога на добавленную стоимость, обязаны вести налоговый регистр, установленный подпунктом 5) </w:t>
      </w:r>
      <w:r>
        <w:rPr>
          <w:rFonts w:ascii="Times New Roman"/>
          <w:b w:val="false"/>
          <w:i w:val="false"/>
          <w:color w:val="000000"/>
          <w:sz w:val="28"/>
        </w:rPr>
        <w:t>пункта 4</w:t>
      </w:r>
      <w:r>
        <w:rPr>
          <w:rFonts w:ascii="Times New Roman"/>
          <w:b w:val="false"/>
          <w:i w:val="false"/>
          <w:color w:val="000000"/>
          <w:sz w:val="28"/>
        </w:rPr>
        <w:t xml:space="preserve"> статьи 77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статьях 37</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цифры "2011" заменить цифрами "2013";</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статье 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цифры "2011" заменить цифрами "2013";</w:t>
      </w:r>
      <w:r>
        <w:br/>
      </w:r>
      <w:r>
        <w:rPr>
          <w:rFonts w:ascii="Times New Roman"/>
          <w:b w:val="false"/>
          <w:i w:val="false"/>
          <w:color w:val="000000"/>
          <w:sz w:val="28"/>
        </w:rPr>
        <w:t>
</w:t>
      </w:r>
      <w:r>
        <w:rPr>
          <w:rFonts w:ascii="Times New Roman"/>
          <w:b w:val="false"/>
          <w:i w:val="false"/>
          <w:color w:val="000000"/>
          <w:sz w:val="28"/>
        </w:rPr>
        <w:t>
      слова "физическим лицом" заменить словами "гражданином Республики Казахстан, оралманом";</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статью 42</w:t>
      </w:r>
      <w:r>
        <w:rPr>
          <w:rFonts w:ascii="Times New Roman"/>
          <w:b w:val="false"/>
          <w:i w:val="false"/>
          <w:color w:val="000000"/>
          <w:sz w:val="28"/>
        </w:rPr>
        <w:t xml:space="preserve"> дополнить частями второй и третьей следующего содержания:</w:t>
      </w:r>
      <w:r>
        <w:br/>
      </w:r>
      <w:r>
        <w:rPr>
          <w:rFonts w:ascii="Times New Roman"/>
          <w:b w:val="false"/>
          <w:i w:val="false"/>
          <w:color w:val="000000"/>
          <w:sz w:val="28"/>
        </w:rPr>
        <w:t>
      "Приостановить с 1 июля 2010 года действие </w:t>
      </w:r>
      <w:r>
        <w:rPr>
          <w:rFonts w:ascii="Times New Roman"/>
          <w:b w:val="false"/>
          <w:i w:val="false"/>
          <w:color w:val="000000"/>
          <w:sz w:val="28"/>
        </w:rPr>
        <w:t>абзацев третьего</w:t>
      </w:r>
      <w:r>
        <w:rPr>
          <w:rFonts w:ascii="Times New Roman"/>
          <w:b w:val="false"/>
          <w:i w:val="false"/>
          <w:color w:val="000000"/>
          <w:sz w:val="28"/>
        </w:rPr>
        <w:t xml:space="preserve"> и </w:t>
      </w:r>
      <w:r>
        <w:rPr>
          <w:rFonts w:ascii="Times New Roman"/>
          <w:b w:val="false"/>
          <w:i w:val="false"/>
          <w:color w:val="000000"/>
          <w:sz w:val="28"/>
        </w:rPr>
        <w:t>пятого</w:t>
      </w:r>
      <w:r>
        <w:rPr>
          <w:rFonts w:ascii="Times New Roman"/>
          <w:b w:val="false"/>
          <w:i w:val="false"/>
          <w:color w:val="000000"/>
          <w:sz w:val="28"/>
        </w:rPr>
        <w:t> подпункта 1) пункта 1 статьи 272 Кодекса Республики Казахстан "О налогах и других обязательных платежах в бюджет" (Налоговый кодекс), утрачивающих силу с 1 января 2011 года.</w:t>
      </w:r>
      <w:r>
        <w:br/>
      </w:r>
      <w:r>
        <w:rPr>
          <w:rFonts w:ascii="Times New Roman"/>
          <w:b w:val="false"/>
          <w:i w:val="false"/>
          <w:color w:val="000000"/>
          <w:sz w:val="28"/>
        </w:rPr>
        <w:t>
      Приостановить с 1 июля 2010 года действие </w:t>
      </w:r>
      <w:r>
        <w:rPr>
          <w:rFonts w:ascii="Times New Roman"/>
          <w:b w:val="false"/>
          <w:i w:val="false"/>
          <w:color w:val="000000"/>
          <w:sz w:val="28"/>
        </w:rPr>
        <w:t>абзаца первого</w:t>
      </w:r>
      <w:r>
        <w:rPr>
          <w:rFonts w:ascii="Times New Roman"/>
          <w:b w:val="false"/>
          <w:i w:val="false"/>
          <w:color w:val="000000"/>
          <w:sz w:val="28"/>
        </w:rPr>
        <w:t xml:space="preserve"> подпункта 1) пункта 1 статьи 272 Кодекса Республики Казахстан "О налогах и других обязательных платежах в бюджет" (Налоговый кодекс) до 1 января 2012 года, установив, что в период приостановления данный абзац действует в следующей редакции:</w:t>
      </w:r>
      <w:r>
        <w:br/>
      </w:r>
      <w:r>
        <w:rPr>
          <w:rFonts w:ascii="Times New Roman"/>
          <w:b w:val="false"/>
          <w:i w:val="false"/>
          <w:color w:val="000000"/>
          <w:sz w:val="28"/>
        </w:rPr>
        <w:t>
      "превышение суммы налога на добавленную стоимость, относимого в зачет, над суммой начисленного налога, сложившееся по декларации нарастающим итогом на конец отчетного налогового периода (далее - превышение налога на добавленную стоимость), в порядке, установленном </w:t>
      </w:r>
      <w:r>
        <w:rPr>
          <w:rFonts w:ascii="Times New Roman"/>
          <w:b w:val="false"/>
          <w:i w:val="false"/>
          <w:color w:val="000000"/>
          <w:sz w:val="28"/>
        </w:rPr>
        <w:t>статьями 273</w:t>
      </w:r>
      <w:r>
        <w:rPr>
          <w:rFonts w:ascii="Times New Roman"/>
          <w:b w:val="false"/>
          <w:i w:val="false"/>
          <w:color w:val="000000"/>
          <w:sz w:val="28"/>
        </w:rPr>
        <w:t>, </w:t>
      </w:r>
      <w:r>
        <w:rPr>
          <w:rFonts w:ascii="Times New Roman"/>
          <w:b w:val="false"/>
          <w:i w:val="false"/>
          <w:color w:val="000000"/>
          <w:sz w:val="28"/>
        </w:rPr>
        <w:t>274</w:t>
      </w:r>
      <w:r>
        <w:rPr>
          <w:rFonts w:ascii="Times New Roman"/>
          <w:b w:val="false"/>
          <w:i w:val="false"/>
          <w:color w:val="000000"/>
          <w:sz w:val="28"/>
        </w:rPr>
        <w:t xml:space="preserve"> настоящего Кодекса, за исключением сумм налога на добавленную стоимость, отнесенного в зачет, уплаченного при импорте товаров, по вводимым в эксплуатацию основным средствам, инвестициям в недвижимость, приобретенным биологическим активам, имеющимся в наличии на конец налогового периода, за который представлена декларация по налогу на добавленную стоимость с указанием требования о возврате превышения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подпункте 3)</w:t>
      </w:r>
      <w:r>
        <w:rPr>
          <w:rFonts w:ascii="Times New Roman"/>
          <w:b w:val="false"/>
          <w:i w:val="false"/>
          <w:color w:val="000000"/>
          <w:sz w:val="28"/>
        </w:rPr>
        <w:t xml:space="preserve"> статьи 48:</w:t>
      </w:r>
      <w:r>
        <w:br/>
      </w:r>
      <w:r>
        <w:rPr>
          <w:rFonts w:ascii="Times New Roman"/>
          <w:b w:val="false"/>
          <w:i w:val="false"/>
          <w:color w:val="000000"/>
          <w:sz w:val="28"/>
        </w:rPr>
        <w:t>
</w:t>
      </w:r>
      <w:r>
        <w:rPr>
          <w:rFonts w:ascii="Times New Roman"/>
          <w:b w:val="false"/>
          <w:i w:val="false"/>
          <w:color w:val="000000"/>
          <w:sz w:val="28"/>
        </w:rPr>
        <w:t>
      в абзаце первом цифры "2011" заменить цифрами "2012";</w:t>
      </w:r>
      <w:r>
        <w:br/>
      </w:r>
      <w:r>
        <w:rPr>
          <w:rFonts w:ascii="Times New Roman"/>
          <w:b w:val="false"/>
          <w:i w:val="false"/>
          <w:color w:val="000000"/>
          <w:sz w:val="28"/>
        </w:rPr>
        <w:t>
</w:t>
      </w:r>
      <w:r>
        <w:rPr>
          <w:rFonts w:ascii="Times New Roman"/>
          <w:b w:val="false"/>
          <w:i w:val="false"/>
          <w:color w:val="000000"/>
          <w:sz w:val="28"/>
        </w:rPr>
        <w:t>
      в абзаце втором цифры "2012" заменить цифрами "2013";</w:t>
      </w:r>
      <w:r>
        <w:br/>
      </w: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подпункте 1)</w:t>
      </w:r>
      <w:r>
        <w:rPr>
          <w:rFonts w:ascii="Times New Roman"/>
          <w:b w:val="false"/>
          <w:i w:val="false"/>
          <w:color w:val="000000"/>
          <w:sz w:val="28"/>
        </w:rPr>
        <w:t xml:space="preserve"> статьи 49:</w:t>
      </w:r>
      <w:r>
        <w:br/>
      </w:r>
      <w:r>
        <w:rPr>
          <w:rFonts w:ascii="Times New Roman"/>
          <w:b w:val="false"/>
          <w:i w:val="false"/>
          <w:color w:val="000000"/>
          <w:sz w:val="28"/>
        </w:rPr>
        <w:t>
</w:t>
      </w:r>
      <w:r>
        <w:rPr>
          <w:rFonts w:ascii="Times New Roman"/>
          <w:b w:val="false"/>
          <w:i w:val="false"/>
          <w:color w:val="000000"/>
          <w:sz w:val="28"/>
        </w:rPr>
        <w:t>
      в абзаце втором цифры "2011" заменить цифрами "2013";</w:t>
      </w:r>
      <w:r>
        <w:br/>
      </w:r>
      <w:r>
        <w:rPr>
          <w:rFonts w:ascii="Times New Roman"/>
          <w:b w:val="false"/>
          <w:i w:val="false"/>
          <w:color w:val="000000"/>
          <w:sz w:val="28"/>
        </w:rPr>
        <w:t>
</w:t>
      </w:r>
      <w:r>
        <w:rPr>
          <w:rFonts w:ascii="Times New Roman"/>
          <w:b w:val="false"/>
          <w:i w:val="false"/>
          <w:color w:val="000000"/>
          <w:sz w:val="28"/>
        </w:rPr>
        <w:t>
      абзац шестнадцатый изложить в следующей редакции:</w:t>
      </w:r>
      <w:r>
        <w:br/>
      </w:r>
      <w:r>
        <w:rPr>
          <w:rFonts w:ascii="Times New Roman"/>
          <w:b w:val="false"/>
          <w:i w:val="false"/>
          <w:color w:val="000000"/>
          <w:sz w:val="28"/>
        </w:rPr>
        <w:t>
      "подпункта 17) статьи 225, действующего до 1 января 2012 года, в следующей редакции:</w:t>
      </w:r>
      <w:r>
        <w:br/>
      </w:r>
      <w:r>
        <w:rPr>
          <w:rFonts w:ascii="Times New Roman"/>
          <w:b w:val="false"/>
          <w:i w:val="false"/>
          <w:color w:val="000000"/>
          <w:sz w:val="28"/>
        </w:rPr>
        <w:t>
      "17) товаров, соответствующих критериям, установленным Правительством Республики Казахстан, произведенных на территории свободного склада в таможенной процедуре свободного склада и реализуемых с данной территории на остальную часть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в абзаце двадцать пятом слово "января" заменить словом "июля";</w:t>
      </w:r>
      <w:r>
        <w:br/>
      </w:r>
      <w:r>
        <w:rPr>
          <w:rFonts w:ascii="Times New Roman"/>
          <w:b w:val="false"/>
          <w:i w:val="false"/>
          <w:color w:val="000000"/>
          <w:sz w:val="28"/>
        </w:rPr>
        <w:t>
</w:t>
      </w:r>
      <w:r>
        <w:rPr>
          <w:rFonts w:ascii="Times New Roman"/>
          <w:b w:val="false"/>
          <w:i w:val="false"/>
          <w:color w:val="000000"/>
          <w:sz w:val="28"/>
        </w:rPr>
        <w:t>
      абзац тридцатый после слов "таможенным законодательством" дополнить словами "таможенного союза и (или)";</w:t>
      </w:r>
      <w:r>
        <w:br/>
      </w:r>
      <w:r>
        <w:rPr>
          <w:rFonts w:ascii="Times New Roman"/>
          <w:b w:val="false"/>
          <w:i w:val="false"/>
          <w:color w:val="000000"/>
          <w:sz w:val="28"/>
        </w:rPr>
        <w:t>
</w:t>
      </w:r>
      <w:r>
        <w:rPr>
          <w:rFonts w:ascii="Times New Roman"/>
          <w:b w:val="false"/>
          <w:i w:val="false"/>
          <w:color w:val="000000"/>
          <w:sz w:val="28"/>
        </w:rPr>
        <w:t>
      дополнить абзацами тридцать первым и тридцать вторым следующего содержания:</w:t>
      </w:r>
      <w:r>
        <w:br/>
      </w:r>
      <w:r>
        <w:rPr>
          <w:rFonts w:ascii="Times New Roman"/>
          <w:b w:val="false"/>
          <w:i w:val="false"/>
          <w:color w:val="000000"/>
          <w:sz w:val="28"/>
        </w:rPr>
        <w:t>
      "Перечень импортируемых на территорию Республики Казахстан с территории государств-членов таможенного союза товаров, предназначенных для промышленной переработки, и перечень готовой продукции, полученной при указанной промышленной переработке, а также перечень налогоплательщиков Республики Казахстан, импортирующих такие товары, утверждаются Правительством Республики Казахстан.</w:t>
      </w:r>
      <w:r>
        <w:br/>
      </w:r>
      <w:r>
        <w:rPr>
          <w:rFonts w:ascii="Times New Roman"/>
          <w:b w:val="false"/>
          <w:i w:val="false"/>
          <w:color w:val="000000"/>
          <w:sz w:val="28"/>
        </w:rPr>
        <w:t>
      Порядок определения перечня импортируемых на территорию Республики Казахстан с территории государств-членов таможенного союза товаров, предназначенных для промышленной переработки, и перечня готовой продукции, полученной при указанной промышленной переработке, а также перечня налогоплательщиков Республики Казахстан, импортирующих такие товары, утверждаются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абзацем тридцать вторым следующего содержания:</w:t>
      </w:r>
      <w:r>
        <w:br/>
      </w:r>
      <w:r>
        <w:rPr>
          <w:rFonts w:ascii="Times New Roman"/>
          <w:b w:val="false"/>
          <w:i w:val="false"/>
          <w:color w:val="000000"/>
          <w:sz w:val="28"/>
        </w:rPr>
        <w:t>
      "3-1. Изменение срока уплаты налога на добавленную стоимость по товарам, импортированным с территории государств-членов таможенного союза на территорию Республики Казахстан, производится без начисления пеней на срок не более чем на три месяца со дня принятия на учет таких товаров, определяемого в соответствии с налоговым законодательством.";</w:t>
      </w:r>
      <w:r>
        <w:br/>
      </w:r>
      <w:r>
        <w:rPr>
          <w:rFonts w:ascii="Times New Roman"/>
          <w:b w:val="false"/>
          <w:i w:val="false"/>
          <w:color w:val="000000"/>
          <w:sz w:val="28"/>
        </w:rPr>
        <w:t>
</w:t>
      </w:r>
      <w:r>
        <w:rPr>
          <w:rFonts w:ascii="Times New Roman"/>
          <w:b w:val="false"/>
          <w:i w:val="false"/>
          <w:color w:val="000000"/>
          <w:sz w:val="28"/>
        </w:rPr>
        <w:t>
      дополнить абзацем тридцать шестым следующего содержания:</w:t>
      </w:r>
      <w:r>
        <w:br/>
      </w:r>
      <w:r>
        <w:rPr>
          <w:rFonts w:ascii="Times New Roman"/>
          <w:b w:val="false"/>
          <w:i w:val="false"/>
          <w:color w:val="000000"/>
          <w:sz w:val="28"/>
        </w:rPr>
        <w:t>
      "Положения настоящего подпункта не распространяются на товары, импортируемые на территорию Республики Казахстан с территории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в абзацах тридцать седьмом и тридцать восьмом слово "оформления" заменить словом "декларирования";</w:t>
      </w:r>
      <w:r>
        <w:br/>
      </w:r>
      <w:r>
        <w:rPr>
          <w:rFonts w:ascii="Times New Roman"/>
          <w:b w:val="false"/>
          <w:i w:val="false"/>
          <w:color w:val="000000"/>
          <w:sz w:val="28"/>
        </w:rPr>
        <w:t>
</w:t>
      </w:r>
      <w:r>
        <w:rPr>
          <w:rFonts w:ascii="Times New Roman"/>
          <w:b w:val="false"/>
          <w:i w:val="false"/>
          <w:color w:val="000000"/>
          <w:sz w:val="28"/>
        </w:rPr>
        <w:t>
      абзац шестьдесят седьмой после слов "таможенным законодательством" дополнить словами "таможенного союза и (или)";</w:t>
      </w:r>
      <w:r>
        <w:br/>
      </w:r>
      <w:r>
        <w:rPr>
          <w:rFonts w:ascii="Times New Roman"/>
          <w:b w:val="false"/>
          <w:i w:val="false"/>
          <w:color w:val="000000"/>
          <w:sz w:val="28"/>
        </w:rPr>
        <w:t>
</w:t>
      </w:r>
      <w:r>
        <w:rPr>
          <w:rFonts w:ascii="Times New Roman"/>
          <w:b w:val="false"/>
          <w:i w:val="false"/>
          <w:color w:val="000000"/>
          <w:sz w:val="28"/>
        </w:rPr>
        <w:t>
      абзац семьдесят второй исключить;</w:t>
      </w:r>
      <w:r>
        <w:br/>
      </w:r>
      <w:r>
        <w:rPr>
          <w:rFonts w:ascii="Times New Roman"/>
          <w:b w:val="false"/>
          <w:i w:val="false"/>
          <w:color w:val="000000"/>
          <w:sz w:val="28"/>
        </w:rPr>
        <w:t>
</w:t>
      </w:r>
      <w:r>
        <w:rPr>
          <w:rFonts w:ascii="Times New Roman"/>
          <w:b w:val="false"/>
          <w:i w:val="false"/>
          <w:color w:val="000000"/>
          <w:sz w:val="28"/>
        </w:rPr>
        <w:t>
      15) дополнить статьей 49-1 следующего содержания:</w:t>
      </w:r>
      <w:r>
        <w:br/>
      </w:r>
      <w:r>
        <w:rPr>
          <w:rFonts w:ascii="Times New Roman"/>
          <w:b w:val="false"/>
          <w:i w:val="false"/>
          <w:color w:val="000000"/>
          <w:sz w:val="28"/>
        </w:rPr>
        <w:t>
      "Статья 49-1. Установить, что до 1 января 2012 года налог на добавленную стоимость уплачивается методом зачета по следующим товарам, импортируемым на территорию Республики Казахстан с территории государств-членов таможенного союза, в порядке, установленном настоящей статьей:</w:t>
      </w:r>
      <w:r>
        <w:br/>
      </w:r>
      <w:r>
        <w:rPr>
          <w:rFonts w:ascii="Times New Roman"/>
          <w:b w:val="false"/>
          <w:i w:val="false"/>
          <w:color w:val="000000"/>
          <w:sz w:val="28"/>
        </w:rPr>
        <w:t>
      1) оборудование;</w:t>
      </w:r>
      <w:r>
        <w:br/>
      </w:r>
      <w:r>
        <w:rPr>
          <w:rFonts w:ascii="Times New Roman"/>
          <w:b w:val="false"/>
          <w:i w:val="false"/>
          <w:color w:val="000000"/>
          <w:sz w:val="28"/>
        </w:rPr>
        <w:t>
      2) сельскохозяйственная техника;</w:t>
      </w:r>
      <w:r>
        <w:br/>
      </w:r>
      <w:r>
        <w:rPr>
          <w:rFonts w:ascii="Times New Roman"/>
          <w:b w:val="false"/>
          <w:i w:val="false"/>
          <w:color w:val="000000"/>
          <w:sz w:val="28"/>
        </w:rPr>
        <w:t>
      3) грузовой подвижной состав автомобильного транспорта;</w:t>
      </w:r>
      <w:r>
        <w:br/>
      </w:r>
      <w:r>
        <w:rPr>
          <w:rFonts w:ascii="Times New Roman"/>
          <w:b w:val="false"/>
          <w:i w:val="false"/>
          <w:color w:val="000000"/>
          <w:sz w:val="28"/>
        </w:rPr>
        <w:t>
      4) вертолеты и самолеты;</w:t>
      </w:r>
      <w:r>
        <w:br/>
      </w:r>
      <w:r>
        <w:rPr>
          <w:rFonts w:ascii="Times New Roman"/>
          <w:b w:val="false"/>
          <w:i w:val="false"/>
          <w:color w:val="000000"/>
          <w:sz w:val="28"/>
        </w:rPr>
        <w:t>
      5) локомотивы железнодорожные и вагоны;</w:t>
      </w:r>
      <w:r>
        <w:br/>
      </w:r>
      <w:r>
        <w:rPr>
          <w:rFonts w:ascii="Times New Roman"/>
          <w:b w:val="false"/>
          <w:i w:val="false"/>
          <w:color w:val="000000"/>
          <w:sz w:val="28"/>
        </w:rPr>
        <w:t>
      6) морские суда;</w:t>
      </w:r>
      <w:r>
        <w:br/>
      </w:r>
      <w:r>
        <w:rPr>
          <w:rFonts w:ascii="Times New Roman"/>
          <w:b w:val="false"/>
          <w:i w:val="false"/>
          <w:color w:val="000000"/>
          <w:sz w:val="28"/>
        </w:rPr>
        <w:t>
      7) запасные части;</w:t>
      </w:r>
      <w:r>
        <w:br/>
      </w:r>
      <w:r>
        <w:rPr>
          <w:rFonts w:ascii="Times New Roman"/>
          <w:b w:val="false"/>
          <w:i w:val="false"/>
          <w:color w:val="000000"/>
          <w:sz w:val="28"/>
        </w:rPr>
        <w:t>
      8) пестициды (ядохимикаты);</w:t>
      </w:r>
      <w:r>
        <w:br/>
      </w:r>
      <w:r>
        <w:rPr>
          <w:rFonts w:ascii="Times New Roman"/>
          <w:b w:val="false"/>
          <w:i w:val="false"/>
          <w:color w:val="000000"/>
          <w:sz w:val="28"/>
        </w:rPr>
        <w:t>
      9) племенные животные всех видов и оборудование для искусственного осеменения.</w:t>
      </w:r>
      <w:r>
        <w:br/>
      </w:r>
      <w:r>
        <w:rPr>
          <w:rFonts w:ascii="Times New Roman"/>
          <w:b w:val="false"/>
          <w:i w:val="false"/>
          <w:color w:val="000000"/>
          <w:sz w:val="28"/>
        </w:rPr>
        <w:t>
      Перечень указанных товаров и порядок его формирования определяются Правительством Республики Казахстан.</w:t>
      </w:r>
      <w:r>
        <w:br/>
      </w:r>
      <w:r>
        <w:rPr>
          <w:rFonts w:ascii="Times New Roman"/>
          <w:b w:val="false"/>
          <w:i w:val="false"/>
          <w:color w:val="000000"/>
          <w:sz w:val="28"/>
        </w:rPr>
        <w:t>
      При этом в данный перечень включаются товары, производство которых отсутствует на территории Республики Казахстан или не покрывает потребности Республики Казахстан.</w:t>
      </w:r>
      <w:r>
        <w:br/>
      </w:r>
      <w:r>
        <w:rPr>
          <w:rFonts w:ascii="Times New Roman"/>
          <w:b w:val="false"/>
          <w:i w:val="false"/>
          <w:color w:val="000000"/>
          <w:sz w:val="28"/>
        </w:rPr>
        <w:t>
      Положения настоящей статьи применяются в отношении товаров, ввозимых плательщиком налога на добавленную стоимость, за исключением предназначенных для дальнейшей реализации, кроме передачи имущества в финансовый лизинг.</w:t>
      </w:r>
      <w:r>
        <w:br/>
      </w:r>
      <w:r>
        <w:rPr>
          <w:rFonts w:ascii="Times New Roman"/>
          <w:b w:val="false"/>
          <w:i w:val="false"/>
          <w:color w:val="000000"/>
          <w:sz w:val="28"/>
        </w:rPr>
        <w:t>
      Плательщик налога на добавленную стоимость одновременно с декларацией по косвенным налогам по импортированным товарам представляет в налоговый орган:</w:t>
      </w:r>
      <w:r>
        <w:br/>
      </w:r>
      <w:r>
        <w:rPr>
          <w:rFonts w:ascii="Times New Roman"/>
          <w:b w:val="false"/>
          <w:i w:val="false"/>
          <w:color w:val="000000"/>
          <w:sz w:val="28"/>
        </w:rPr>
        <w:t>
      1) обязательство по отражению в декларации по налогу на добавленную стоимость суммы налога на добавленную стоимость, подлежащей уплате по импорту товаров, указанных в настоящей статье, и целевому использованию указанных товаров.</w:t>
      </w:r>
      <w:r>
        <w:br/>
      </w:r>
      <w:r>
        <w:rPr>
          <w:rFonts w:ascii="Times New Roman"/>
          <w:b w:val="false"/>
          <w:i w:val="false"/>
          <w:color w:val="000000"/>
          <w:sz w:val="28"/>
        </w:rPr>
        <w:t>
      Обязательство заполняется в двух экземплярах по форме, установленной уполномоченным органом;</w:t>
      </w:r>
      <w:r>
        <w:br/>
      </w:r>
      <w:r>
        <w:rPr>
          <w:rFonts w:ascii="Times New Roman"/>
          <w:b w:val="false"/>
          <w:i w:val="false"/>
          <w:color w:val="000000"/>
          <w:sz w:val="28"/>
        </w:rPr>
        <w:t>
      2) документы, указанные в пункте 3 статьи 276-20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На основании обязательства ввоз товаров производится без фактической уплаты налога на добавленную стоимость при условии уплаты в установленном порядке акцизов по подакцизным товарам.</w:t>
      </w:r>
      <w:r>
        <w:br/>
      </w:r>
      <w:r>
        <w:rPr>
          <w:rFonts w:ascii="Times New Roman"/>
          <w:b w:val="false"/>
          <w:i w:val="false"/>
          <w:color w:val="000000"/>
          <w:sz w:val="28"/>
        </w:rPr>
        <w:t>
      Сумма налога на добавленную стоимость, указанная в обязательстве, отражается в декларации по налогу на добавленную стоимость одновременно в начислении и зачете в порядке, установленном налоговым законодательством Республики Казахстан.</w:t>
      </w:r>
      <w:r>
        <w:br/>
      </w:r>
      <w:r>
        <w:rPr>
          <w:rFonts w:ascii="Times New Roman"/>
          <w:b w:val="false"/>
          <w:i w:val="false"/>
          <w:color w:val="000000"/>
          <w:sz w:val="28"/>
        </w:rPr>
        <w:t>
      Дальнейшая реализация товаров, указанных в настоящей статье, подлежит обложению налогом на добавленную стоимость, кроме передачи имущества в финансовый лизинг.</w:t>
      </w:r>
      <w:r>
        <w:br/>
      </w:r>
      <w:r>
        <w:rPr>
          <w:rFonts w:ascii="Times New Roman"/>
          <w:b w:val="false"/>
          <w:i w:val="false"/>
          <w:color w:val="000000"/>
          <w:sz w:val="28"/>
        </w:rPr>
        <w:t>
      В случае нарушения в течение срока исковой давности с даты ввоза товаров на территорию Республики Казахстан требований, установленных настоящим пунктом, налог на добавленную стоимость на ввозимые товары подлежит уплате с начислением пени со срока, установленного для уплаты налога на добавленную стоимость при ввозе товаров, в порядке и размере, которые определены налоговым законодательством Республики Казахстан.</w:t>
      </w:r>
      <w:r>
        <w:br/>
      </w:r>
      <w:r>
        <w:rPr>
          <w:rFonts w:ascii="Times New Roman"/>
          <w:b w:val="false"/>
          <w:i w:val="false"/>
          <w:color w:val="000000"/>
          <w:sz w:val="28"/>
        </w:rPr>
        <w:t>
      Порядок применения уплаты налога на добавленную стоимость методом зачета по товарам, указанным в настоящей статье, импортируемым на территорию Республики Казахстан с территории государств-членов таможенного союза, устанавливается уполномоченным органом.</w:t>
      </w:r>
      <w:r>
        <w:br/>
      </w:r>
      <w:r>
        <w:rPr>
          <w:rFonts w:ascii="Times New Roman"/>
          <w:b w:val="false"/>
          <w:i w:val="false"/>
          <w:color w:val="000000"/>
          <w:sz w:val="28"/>
        </w:rPr>
        <w:t>
      Положения настоящей статьи также распространяются на товары, импортированные на территорию Республики Казахстан с территории государств-членов таможенного союза, по договорам (контрактам) лизинга в части суммы налога на добавленную стоимость, приходящейся на сумму лизингового платежа, предусмотренного договором лизинга, без учета вознаграждения.";</w:t>
      </w:r>
      <w:r>
        <w:br/>
      </w:r>
      <w:r>
        <w:rPr>
          <w:rFonts w:ascii="Times New Roman"/>
          <w:b w:val="false"/>
          <w:i w:val="false"/>
          <w:color w:val="000000"/>
          <w:sz w:val="28"/>
        </w:rPr>
        <w:t>
</w:t>
      </w:r>
      <w:r>
        <w:rPr>
          <w:rFonts w:ascii="Times New Roman"/>
          <w:b w:val="false"/>
          <w:i w:val="false"/>
          <w:color w:val="000000"/>
          <w:sz w:val="28"/>
        </w:rPr>
        <w:t>
      16) дополнить статьями 54, 55 и 56 следующего содержания:</w:t>
      </w:r>
      <w:r>
        <w:br/>
      </w:r>
      <w:r>
        <w:rPr>
          <w:rFonts w:ascii="Times New Roman"/>
          <w:b w:val="false"/>
          <w:i w:val="false"/>
          <w:color w:val="000000"/>
          <w:sz w:val="28"/>
        </w:rPr>
        <w:t>
</w:t>
      </w:r>
      <w:r>
        <w:rPr>
          <w:rFonts w:ascii="Times New Roman"/>
          <w:b w:val="false"/>
          <w:i w:val="false"/>
          <w:color w:val="000000"/>
          <w:sz w:val="28"/>
        </w:rPr>
        <w:t>
      "Статья 54. Приостановить до 1 января 2011 года действие пункта 3 статьи 56 Кодекса Республики Казахстан "О налогах и других обязательных платежах в бюджет" (Налоговый кодекс), установив, что в период приостановления данный пункт действует в следующей редакции:</w:t>
      </w:r>
      <w:r>
        <w:br/>
      </w:r>
      <w:r>
        <w:rPr>
          <w:rFonts w:ascii="Times New Roman"/>
          <w:b w:val="false"/>
          <w:i w:val="false"/>
          <w:color w:val="000000"/>
          <w:sz w:val="28"/>
        </w:rPr>
        <w:t>
      "3. Налогоплательщик (налоговый агент), за исключением индивидуального предпринимателя, применяющего специальный налоговый режим для субъектов малого бизнеса на основе патента, самостоятельно и (или) через уполномоченного представителя участников договора о совместной деятельности, ответственного за ведение сводного налогового учета, организует налоговый учет и определяет формы обобщения и систематизации информации в налоговых целях в виде налоговых регистров таким образом, чтобы обеспечить:</w:t>
      </w:r>
      <w:r>
        <w:br/>
      </w:r>
      <w:r>
        <w:rPr>
          <w:rFonts w:ascii="Times New Roman"/>
          <w:b w:val="false"/>
          <w:i w:val="false"/>
          <w:color w:val="000000"/>
          <w:sz w:val="28"/>
        </w:rPr>
        <w:t>
      1) формирование полной и достоверной информации о порядке учета для целей налогообложения операций, осуществленных налогоплательщиком (налоговым агентом) в течение налогового периода;</w:t>
      </w:r>
      <w:r>
        <w:br/>
      </w:r>
      <w:r>
        <w:rPr>
          <w:rFonts w:ascii="Times New Roman"/>
          <w:b w:val="false"/>
          <w:i w:val="false"/>
          <w:color w:val="000000"/>
          <w:sz w:val="28"/>
        </w:rPr>
        <w:t>
      2) расшифровку каждой строки форм налоговой отчетности;</w:t>
      </w:r>
      <w:r>
        <w:br/>
      </w:r>
      <w:r>
        <w:rPr>
          <w:rFonts w:ascii="Times New Roman"/>
          <w:b w:val="false"/>
          <w:i w:val="false"/>
          <w:color w:val="000000"/>
          <w:sz w:val="28"/>
        </w:rPr>
        <w:t>
      3) достоверное составление налоговой отчетности;</w:t>
      </w:r>
      <w:r>
        <w:br/>
      </w:r>
      <w:r>
        <w:rPr>
          <w:rFonts w:ascii="Times New Roman"/>
          <w:b w:val="false"/>
          <w:i w:val="false"/>
          <w:color w:val="000000"/>
          <w:sz w:val="28"/>
        </w:rPr>
        <w:t>
      4) предоставление информации органам налоговой службы для налогового контроля.</w:t>
      </w:r>
      <w:r>
        <w:br/>
      </w:r>
      <w:r>
        <w:rPr>
          <w:rFonts w:ascii="Times New Roman"/>
          <w:b w:val="false"/>
          <w:i w:val="false"/>
          <w:color w:val="000000"/>
          <w:sz w:val="28"/>
        </w:rPr>
        <w:t>
</w:t>
      </w:r>
      <w:r>
        <w:rPr>
          <w:rFonts w:ascii="Times New Roman"/>
          <w:b w:val="false"/>
          <w:i w:val="false"/>
          <w:color w:val="000000"/>
          <w:sz w:val="28"/>
        </w:rPr>
        <w:t>
      Индивидуальный предприниматель, применяющий специальный налоговый режим на основе патента, осуществляет ведение налогового учета по форме, установленной уполномоченным органом.".</w:t>
      </w:r>
    </w:p>
    <w:bookmarkEnd w:id="42"/>
    <w:bookmarkStart w:name="z841" w:id="43"/>
    <w:p>
      <w:pPr>
        <w:spacing w:after="0"/>
        <w:ind w:left="0"/>
        <w:jc w:val="both"/>
      </w:pPr>
      <w:r>
        <w:rPr>
          <w:rFonts w:ascii="Times New Roman"/>
          <w:b w:val="false"/>
          <w:i w:val="false"/>
          <w:color w:val="000000"/>
          <w:sz w:val="28"/>
        </w:rPr>
        <w:t>
      Статья 55. Приостановить на период с 1 января 2010 года до 1 января 2011 года действие </w:t>
      </w:r>
      <w:r>
        <w:rPr>
          <w:rFonts w:ascii="Times New Roman"/>
          <w:b w:val="false"/>
          <w:i w:val="false"/>
          <w:color w:val="000000"/>
          <w:sz w:val="28"/>
        </w:rPr>
        <w:t>статьи 386</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установив, что в период приостановления данная статья действует в следующей редакции:</w:t>
      </w:r>
      <w:r>
        <w:br/>
      </w:r>
      <w:r>
        <w:rPr>
          <w:rFonts w:ascii="Times New Roman"/>
          <w:b w:val="false"/>
          <w:i w:val="false"/>
          <w:color w:val="000000"/>
          <w:sz w:val="28"/>
        </w:rPr>
        <w:t>
      "Статья 386. Налоговые ставки на земельные участки, выделенные</w:t>
      </w:r>
      <w:r>
        <w:br/>
      </w:r>
      <w:r>
        <w:rPr>
          <w:rFonts w:ascii="Times New Roman"/>
          <w:b w:val="false"/>
          <w:i w:val="false"/>
          <w:color w:val="000000"/>
          <w:sz w:val="28"/>
        </w:rPr>
        <w:t>
                   под автостоянки (паркинги), автозаправочные</w:t>
      </w:r>
      <w:r>
        <w:br/>
      </w:r>
      <w:r>
        <w:rPr>
          <w:rFonts w:ascii="Times New Roman"/>
          <w:b w:val="false"/>
          <w:i w:val="false"/>
          <w:color w:val="000000"/>
          <w:sz w:val="28"/>
        </w:rPr>
        <w:t>
                   станции либо занятые под казино</w:t>
      </w:r>
      <w:r>
        <w:br/>
      </w:r>
      <w:r>
        <w:rPr>
          <w:rFonts w:ascii="Times New Roman"/>
          <w:b w:val="false"/>
          <w:i w:val="false"/>
          <w:color w:val="000000"/>
          <w:sz w:val="28"/>
        </w:rPr>
        <w:t>
      1. Если иное не установлено пунктом 1-1 настоящей статьи, земли населенных пунктов, выделенные под автостоянки (паркинги) и автозаправочные станции, подлежат налогообложению по базовым ставкам на земли населенных пунктов, за исключением земель, занятых жилищным фондом, в том числе строениями и сооружениями при нем, установленным </w:t>
      </w:r>
      <w:r>
        <w:rPr>
          <w:rFonts w:ascii="Times New Roman"/>
          <w:b w:val="false"/>
          <w:i w:val="false"/>
          <w:color w:val="000000"/>
          <w:sz w:val="28"/>
        </w:rPr>
        <w:t>статьей 381</w:t>
      </w:r>
      <w:r>
        <w:rPr>
          <w:rFonts w:ascii="Times New Roman"/>
          <w:b w:val="false"/>
          <w:i w:val="false"/>
          <w:color w:val="000000"/>
          <w:sz w:val="28"/>
        </w:rPr>
        <w:t xml:space="preserve"> настоящего Кодекса, увеличенным в десять раз.</w:t>
      </w:r>
      <w:r>
        <w:br/>
      </w:r>
      <w:r>
        <w:rPr>
          <w:rFonts w:ascii="Times New Roman"/>
          <w:b w:val="false"/>
          <w:i w:val="false"/>
          <w:color w:val="000000"/>
          <w:sz w:val="28"/>
        </w:rPr>
        <w:t>
      Если иное не установлено пунктом 1-1 настоящей статьи, земли других категорий, выделенные под автостоянки (паркинги) и автозаправочные станции, подлежат налогообложению по базовым ставкам на земли населенных пунктов, за исключением земель, занятых жилищным фондом, в том числе строениями и сооружениями при нем, установленным для земель близлежащего населенного пункта статьей 381 настоящего Кодекса, увеличенным в десять раз. При этом местным представительным органом определяется близлежащий населенный пункт, базовые ставки на земли которого будут применяться при исчислении налога.</w:t>
      </w:r>
      <w:r>
        <w:br/>
      </w:r>
      <w:r>
        <w:rPr>
          <w:rFonts w:ascii="Times New Roman"/>
          <w:b w:val="false"/>
          <w:i w:val="false"/>
          <w:color w:val="000000"/>
          <w:sz w:val="28"/>
        </w:rPr>
        <w:t>
      По решению местного представительного органа ставки налога могут быть уменьшены, но не менее установленных статьей 381 настоящего Кодекса.</w:t>
      </w:r>
      <w:r>
        <w:br/>
      </w:r>
      <w:r>
        <w:rPr>
          <w:rFonts w:ascii="Times New Roman"/>
          <w:b w:val="false"/>
          <w:i w:val="false"/>
          <w:color w:val="000000"/>
          <w:sz w:val="28"/>
        </w:rPr>
        <w:t>
      1-1. Земли населенных пунктов, выделенные под автостоянки (паркинги), которые расположены и (или) предусмотрены проектной документацией в цокольных и (или) подземных уровнях зданий и являются неотъемлемой составляющей частью таких зданий, подлежат налогообложению по базовым ставкам на земли населенных пунктов, установленным в графе 3 таблицы, приведенной в статье 381 настоящего Кодекса.</w:t>
      </w:r>
      <w:r>
        <w:br/>
      </w:r>
      <w:r>
        <w:rPr>
          <w:rFonts w:ascii="Times New Roman"/>
          <w:b w:val="false"/>
          <w:i w:val="false"/>
          <w:color w:val="000000"/>
          <w:sz w:val="28"/>
        </w:rPr>
        <w:t>
      Земли других категорий, выделенные под автостоянки (паркинги), которые расположены и (или) предусмотрены проектной документацией в цокольных и (или) подземных уровнях зданий и являются неотъемлемой составляющей частью таких зданий, подлежат налогообложению по базовым ставкам на земли населенных пунктов, установленным для земель близлежащего населенного пункта в графе 3 таблицы, приведенной в статье 381 настоящего Кодекса. При этом местным представительным органом определяется близлежащий населенный пункт, базовые ставки на земли которого будут применяться при исчислении налога.</w:t>
      </w:r>
      <w:r>
        <w:br/>
      </w:r>
      <w:r>
        <w:rPr>
          <w:rFonts w:ascii="Times New Roman"/>
          <w:b w:val="false"/>
          <w:i w:val="false"/>
          <w:color w:val="000000"/>
          <w:sz w:val="28"/>
        </w:rPr>
        <w:t>
      Положения настоящего пункта распространяются только на земли, выделенные под автостоянки (паркинги), которые соответствуют одновременно следующим условиям:</w:t>
      </w:r>
      <w:r>
        <w:br/>
      </w:r>
      <w:r>
        <w:rPr>
          <w:rFonts w:ascii="Times New Roman"/>
          <w:b w:val="false"/>
          <w:i w:val="false"/>
          <w:color w:val="000000"/>
          <w:sz w:val="28"/>
        </w:rPr>
        <w:t>
      расположены и (или) предусмотрены проектной документацией в цокольных и (или) подземных уровнях здания;</w:t>
      </w:r>
      <w:r>
        <w:br/>
      </w:r>
      <w:r>
        <w:rPr>
          <w:rFonts w:ascii="Times New Roman"/>
          <w:b w:val="false"/>
          <w:i w:val="false"/>
          <w:color w:val="000000"/>
          <w:sz w:val="28"/>
        </w:rPr>
        <w:t>
      общая площадь автостоянки (паркинга) составляет не более 50 процентов от общей площади здания.</w:t>
      </w:r>
      <w:r>
        <w:br/>
      </w:r>
      <w:r>
        <w:rPr>
          <w:rFonts w:ascii="Times New Roman"/>
          <w:b w:val="false"/>
          <w:i w:val="false"/>
          <w:color w:val="000000"/>
          <w:sz w:val="28"/>
        </w:rPr>
        <w:t>
      2. Земли населенных пунктов, занятые под казино, подлежат налогообложению по базовым ставкам на земли населенных пунктов, установленным статьей 381 настоящего Кодекса, увеличенным в десять раз.</w:t>
      </w:r>
      <w:r>
        <w:br/>
      </w:r>
      <w:r>
        <w:rPr>
          <w:rFonts w:ascii="Times New Roman"/>
          <w:b w:val="false"/>
          <w:i w:val="false"/>
          <w:color w:val="000000"/>
          <w:sz w:val="28"/>
        </w:rPr>
        <w:t>
      Земли других категорий, занятые под казино, подлежат налогообложению по базовым ставкам на земли населенных пунктов, за исключением земель, занятых жилищным фондом, в том числе строениями и сооружениями при нем, установленным для земель близлежащего населенного пункта статьей 381 настоящего Кодекса, увеличенным в десять раз. При этом местным представительным органом определяется близлежащий населенный пункт, базовые ставки на земли которого будут применяться при исчислении налога.</w:t>
      </w:r>
      <w:r>
        <w:br/>
      </w:r>
      <w:r>
        <w:rPr>
          <w:rFonts w:ascii="Times New Roman"/>
          <w:b w:val="false"/>
          <w:i w:val="false"/>
          <w:color w:val="000000"/>
          <w:sz w:val="28"/>
        </w:rPr>
        <w:t>
      По решению местного представительного органа ставки налога могут быть уменьшены, но не менее установленных статьей 381 настоящего Кодекса.".</w:t>
      </w:r>
      <w:r>
        <w:br/>
      </w:r>
      <w:r>
        <w:rPr>
          <w:rFonts w:ascii="Times New Roman"/>
          <w:b w:val="false"/>
          <w:i w:val="false"/>
          <w:color w:val="000000"/>
          <w:sz w:val="28"/>
        </w:rPr>
        <w:t>
</w:t>
      </w:r>
      <w:r>
        <w:rPr>
          <w:rFonts w:ascii="Times New Roman"/>
          <w:b w:val="false"/>
          <w:i w:val="false"/>
          <w:color w:val="000000"/>
          <w:sz w:val="28"/>
        </w:rPr>
        <w:t>
      Статья 56. Приостановить на период с 1 января 2010 года до 1 января 2011 года действие </w:t>
      </w:r>
      <w:r>
        <w:rPr>
          <w:rFonts w:ascii="Times New Roman"/>
          <w:b w:val="false"/>
          <w:i w:val="false"/>
          <w:color w:val="000000"/>
          <w:sz w:val="28"/>
        </w:rPr>
        <w:t>пункта 1</w:t>
      </w:r>
      <w:r>
        <w:rPr>
          <w:rFonts w:ascii="Times New Roman"/>
          <w:b w:val="false"/>
          <w:i w:val="false"/>
          <w:color w:val="000000"/>
          <w:sz w:val="28"/>
        </w:rPr>
        <w:t> статьи 387 Кодекса Республики Казахстан "О налогах и других обязательных платежах в бюджет" (Налоговый кодекс), установив, что в период приостановления данная статья действует в следующей редакции:</w:t>
      </w:r>
      <w:r>
        <w:br/>
      </w:r>
      <w:r>
        <w:rPr>
          <w:rFonts w:ascii="Times New Roman"/>
          <w:b w:val="false"/>
          <w:i w:val="false"/>
          <w:color w:val="000000"/>
          <w:sz w:val="28"/>
        </w:rPr>
        <w:t>
      "Статья 387. Корректировка базовых налоговых ставок</w:t>
      </w:r>
      <w:r>
        <w:br/>
      </w:r>
      <w:r>
        <w:rPr>
          <w:rFonts w:ascii="Times New Roman"/>
          <w:b w:val="false"/>
          <w:i w:val="false"/>
          <w:color w:val="000000"/>
          <w:sz w:val="28"/>
        </w:rPr>
        <w:t>
      1. Местные представительные органы на основании проектов (схем) зонирования земель, проводимого в соответствии с земельным законодательством Республики Казахстан, имеют право понижать или повышать ставки земельного налога не более чем на 50 процентов от базовых ставок земельного налога, установленных </w:t>
      </w:r>
      <w:r>
        <w:rPr>
          <w:rFonts w:ascii="Times New Roman"/>
          <w:b w:val="false"/>
          <w:i w:val="false"/>
          <w:color w:val="000000"/>
          <w:sz w:val="28"/>
        </w:rPr>
        <w:t>статьями 378</w:t>
      </w:r>
      <w:r>
        <w:rPr>
          <w:rFonts w:ascii="Times New Roman"/>
          <w:b w:val="false"/>
          <w:i w:val="false"/>
          <w:color w:val="000000"/>
          <w:sz w:val="28"/>
        </w:rPr>
        <w:t>, </w:t>
      </w:r>
      <w:r>
        <w:rPr>
          <w:rFonts w:ascii="Times New Roman"/>
          <w:b w:val="false"/>
          <w:i w:val="false"/>
          <w:color w:val="000000"/>
          <w:sz w:val="28"/>
        </w:rPr>
        <w:t>379</w:t>
      </w:r>
      <w:r>
        <w:rPr>
          <w:rFonts w:ascii="Times New Roman"/>
          <w:b w:val="false"/>
          <w:i w:val="false"/>
          <w:color w:val="000000"/>
          <w:sz w:val="28"/>
        </w:rPr>
        <w:t>, </w:t>
      </w:r>
      <w:r>
        <w:rPr>
          <w:rFonts w:ascii="Times New Roman"/>
          <w:b w:val="false"/>
          <w:i w:val="false"/>
          <w:color w:val="000000"/>
          <w:sz w:val="28"/>
        </w:rPr>
        <w:t>381</w:t>
      </w:r>
      <w:r>
        <w:rPr>
          <w:rFonts w:ascii="Times New Roman"/>
          <w:b w:val="false"/>
          <w:i w:val="false"/>
          <w:color w:val="000000"/>
          <w:sz w:val="28"/>
        </w:rPr>
        <w:t>, </w:t>
      </w:r>
      <w:r>
        <w:rPr>
          <w:rFonts w:ascii="Times New Roman"/>
          <w:b w:val="false"/>
          <w:i w:val="false"/>
          <w:color w:val="000000"/>
          <w:sz w:val="28"/>
        </w:rPr>
        <w:t>383</w:t>
      </w:r>
      <w:r>
        <w:rPr>
          <w:rFonts w:ascii="Times New Roman"/>
          <w:b w:val="false"/>
          <w:i w:val="false"/>
          <w:color w:val="000000"/>
          <w:sz w:val="28"/>
        </w:rPr>
        <w:t xml:space="preserve"> настоящего Кодекса, за исключением земель, выделенных (отведенных) под автостоянки (паркинги), кроме указанных в пункте 1-1 </w:t>
      </w:r>
      <w:r>
        <w:rPr>
          <w:rFonts w:ascii="Times New Roman"/>
          <w:b w:val="false"/>
          <w:i w:val="false"/>
          <w:color w:val="000000"/>
          <w:sz w:val="28"/>
        </w:rPr>
        <w:t>статьи 386</w:t>
      </w:r>
      <w:r>
        <w:rPr>
          <w:rFonts w:ascii="Times New Roman"/>
          <w:b w:val="false"/>
          <w:i w:val="false"/>
          <w:color w:val="000000"/>
          <w:sz w:val="28"/>
        </w:rPr>
        <w:t xml:space="preserve"> настоящего Кодекса, автозаправочные станции и занятых под казино.</w:t>
      </w:r>
      <w:r>
        <w:br/>
      </w:r>
      <w:r>
        <w:rPr>
          <w:rFonts w:ascii="Times New Roman"/>
          <w:b w:val="false"/>
          <w:i w:val="false"/>
          <w:color w:val="000000"/>
          <w:sz w:val="28"/>
        </w:rPr>
        <w:t>
</w:t>
      </w:r>
      <w:r>
        <w:rPr>
          <w:rFonts w:ascii="Times New Roman"/>
          <w:b w:val="false"/>
          <w:i w:val="false"/>
          <w:color w:val="000000"/>
          <w:sz w:val="28"/>
        </w:rPr>
        <w:t>
      При этом запрещается понижение или повышение ставок земельного налога индивидуально для отдельных налогоплательщиков.".".</w:t>
      </w:r>
    </w:p>
    <w:bookmarkEnd w:id="43"/>
    <w:bookmarkStart w:name="z843" w:id="44"/>
    <w:p>
      <w:pPr>
        <w:spacing w:after="0"/>
        <w:ind w:left="0"/>
        <w:jc w:val="both"/>
      </w:pPr>
      <w:r>
        <w:rPr>
          <w:rFonts w:ascii="Times New Roman"/>
          <w:b w:val="false"/>
          <w:i w:val="false"/>
          <w:color w:val="000000"/>
          <w:sz w:val="28"/>
        </w:rPr>
        <w:t>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марта 2010 года "О государственной статистике" (Ведомости Парламента Республики Казахстан, 2010 г., № 5, ст. 22):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3</w:t>
      </w:r>
      <w:r>
        <w:rPr>
          <w:rFonts w:ascii="Times New Roman"/>
          <w:b w:val="false"/>
          <w:i w:val="false"/>
          <w:color w:val="000000"/>
          <w:sz w:val="28"/>
        </w:rPr>
        <w:t xml:space="preserve"> дополнить пунктом 3 следующего содержания:</w:t>
      </w:r>
      <w:r>
        <w:br/>
      </w:r>
      <w:r>
        <w:rPr>
          <w:rFonts w:ascii="Times New Roman"/>
          <w:b w:val="false"/>
          <w:i w:val="false"/>
          <w:color w:val="000000"/>
          <w:sz w:val="28"/>
        </w:rPr>
        <w:t>
      "3. Действие настоящего Закона не распространяется на отношения, связанные с формированием и ведением таможенной статистики, за исключением статистики взаимной торговли между государствами-членами таможенного союза.".</w:t>
      </w:r>
      <w:r>
        <w:br/>
      </w:r>
      <w:r>
        <w:rPr>
          <w:rFonts w:ascii="Times New Roman"/>
          <w:b w:val="false"/>
          <w:i w:val="false"/>
          <w:color w:val="000000"/>
          <w:sz w:val="28"/>
        </w:rPr>
        <w:t>
      </w:t>
      </w:r>
      <w:r>
        <w:rPr>
          <w:rFonts w:ascii="Times New Roman"/>
          <w:b w:val="false"/>
          <w:i w:val="false"/>
          <w:color w:val="ff0000"/>
          <w:sz w:val="28"/>
        </w:rPr>
        <w:t xml:space="preserve">Сноска. Статья 1 с изменением, внесенным Законом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w:t>
      </w:r>
    </w:p>
    <w:bookmarkEnd w:id="44"/>
    <w:bookmarkStart w:name="z845" w:id="45"/>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Настоящий Закон вводится в действие с 1 июля 2010 года, за исключением:</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абзаца девятого</w:t>
      </w:r>
      <w:r>
        <w:rPr>
          <w:rFonts w:ascii="Times New Roman"/>
          <w:b w:val="false"/>
          <w:i w:val="false"/>
          <w:color w:val="000000"/>
          <w:sz w:val="28"/>
        </w:rPr>
        <w:t xml:space="preserve"> подпункта 2), подпунктов </w:t>
      </w:r>
      <w:r>
        <w:rPr>
          <w:rFonts w:ascii="Times New Roman"/>
          <w:b w:val="false"/>
          <w:i w:val="false"/>
          <w:color w:val="000000"/>
          <w:sz w:val="28"/>
        </w:rPr>
        <w:t>5</w:t>
      </w:r>
      <w:r>
        <w:rPr>
          <w:rFonts w:ascii="Times New Roman"/>
          <w:b w:val="false"/>
          <w:i w:val="false"/>
          <w:color w:val="000000"/>
          <w:sz w:val="28"/>
        </w:rPr>
        <w:t>) - </w:t>
      </w:r>
      <w:r>
        <w:rPr>
          <w:rFonts w:ascii="Times New Roman"/>
          <w:b w:val="false"/>
          <w:i w:val="false"/>
          <w:color w:val="000000"/>
          <w:sz w:val="28"/>
        </w:rPr>
        <w:t>7</w:t>
      </w:r>
      <w:r>
        <w:rPr>
          <w:rFonts w:ascii="Times New Roman"/>
          <w:b w:val="false"/>
          <w:i w:val="false"/>
          <w:color w:val="000000"/>
          <w:sz w:val="28"/>
        </w:rPr>
        <w:t>), абзацев </w:t>
      </w:r>
      <w:r>
        <w:rPr>
          <w:rFonts w:ascii="Times New Roman"/>
          <w:b w:val="false"/>
          <w:i w:val="false"/>
          <w:color w:val="000000"/>
          <w:sz w:val="28"/>
        </w:rPr>
        <w:t>второго</w:t>
      </w:r>
      <w:r>
        <w:rPr>
          <w:rFonts w:ascii="Times New Roman"/>
          <w:b w:val="false"/>
          <w:i w:val="false"/>
          <w:color w:val="000000"/>
          <w:sz w:val="28"/>
        </w:rPr>
        <w:t>, </w:t>
      </w:r>
      <w:r>
        <w:rPr>
          <w:rFonts w:ascii="Times New Roman"/>
          <w:b w:val="false"/>
          <w:i w:val="false"/>
          <w:color w:val="000000"/>
          <w:sz w:val="28"/>
        </w:rPr>
        <w:t>третьего</w:t>
      </w:r>
      <w:r>
        <w:rPr>
          <w:rFonts w:ascii="Times New Roman"/>
          <w:b w:val="false"/>
          <w:i w:val="false"/>
          <w:color w:val="000000"/>
          <w:sz w:val="28"/>
        </w:rPr>
        <w:t xml:space="preserve"> подпункта 14), подпункта </w:t>
      </w:r>
      <w:r>
        <w:rPr>
          <w:rFonts w:ascii="Times New Roman"/>
          <w:b w:val="false"/>
          <w:i w:val="false"/>
          <w:color w:val="000000"/>
          <w:sz w:val="28"/>
        </w:rPr>
        <w:t>15)</w:t>
      </w:r>
      <w:r>
        <w:rPr>
          <w:rFonts w:ascii="Times New Roman"/>
          <w:b w:val="false"/>
          <w:i w:val="false"/>
          <w:color w:val="000000"/>
          <w:sz w:val="28"/>
        </w:rPr>
        <w:t>, абзацев </w:t>
      </w:r>
      <w:r>
        <w:rPr>
          <w:rFonts w:ascii="Times New Roman"/>
          <w:b w:val="false"/>
          <w:i w:val="false"/>
          <w:color w:val="000000"/>
          <w:sz w:val="28"/>
        </w:rPr>
        <w:t>третьего</w:t>
      </w:r>
      <w:r>
        <w:rPr>
          <w:rFonts w:ascii="Times New Roman"/>
          <w:b w:val="false"/>
          <w:i w:val="false"/>
          <w:color w:val="000000"/>
          <w:sz w:val="28"/>
        </w:rPr>
        <w:t>, </w:t>
      </w:r>
      <w:r>
        <w:rPr>
          <w:rFonts w:ascii="Times New Roman"/>
          <w:b w:val="false"/>
          <w:i w:val="false"/>
          <w:color w:val="000000"/>
          <w:sz w:val="28"/>
        </w:rPr>
        <w:t>четвертого</w:t>
      </w:r>
      <w:r>
        <w:rPr>
          <w:rFonts w:ascii="Times New Roman"/>
          <w:b w:val="false"/>
          <w:i w:val="false"/>
          <w:color w:val="000000"/>
          <w:sz w:val="28"/>
        </w:rPr>
        <w:t xml:space="preserve"> подпункта 16), подпунктов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абзацев </w:t>
      </w:r>
      <w:r>
        <w:rPr>
          <w:rFonts w:ascii="Times New Roman"/>
          <w:b w:val="false"/>
          <w:i w:val="false"/>
          <w:color w:val="000000"/>
          <w:sz w:val="28"/>
        </w:rPr>
        <w:t>шестого</w:t>
      </w:r>
      <w:r>
        <w:rPr>
          <w:rFonts w:ascii="Times New Roman"/>
          <w:b w:val="false"/>
          <w:i w:val="false"/>
          <w:color w:val="000000"/>
          <w:sz w:val="28"/>
        </w:rPr>
        <w:t>, </w:t>
      </w:r>
      <w:r>
        <w:rPr>
          <w:rFonts w:ascii="Times New Roman"/>
          <w:b w:val="false"/>
          <w:i w:val="false"/>
          <w:color w:val="000000"/>
          <w:sz w:val="28"/>
        </w:rPr>
        <w:t>седьмого</w:t>
      </w:r>
      <w:r>
        <w:rPr>
          <w:rFonts w:ascii="Times New Roman"/>
          <w:b w:val="false"/>
          <w:i w:val="false"/>
          <w:color w:val="000000"/>
          <w:sz w:val="28"/>
        </w:rPr>
        <w:t xml:space="preserve"> подпункта 33), подпункта </w:t>
      </w:r>
      <w:r>
        <w:rPr>
          <w:rFonts w:ascii="Times New Roman"/>
          <w:b w:val="false"/>
          <w:i w:val="false"/>
          <w:color w:val="000000"/>
          <w:sz w:val="28"/>
        </w:rPr>
        <w:t>36</w:t>
      </w:r>
      <w:r>
        <w:rPr>
          <w:rFonts w:ascii="Times New Roman"/>
          <w:b w:val="false"/>
          <w:i w:val="false"/>
          <w:color w:val="000000"/>
          <w:sz w:val="28"/>
        </w:rPr>
        <w:t>), абзацев </w:t>
      </w:r>
      <w:r>
        <w:rPr>
          <w:rFonts w:ascii="Times New Roman"/>
          <w:b w:val="false"/>
          <w:i w:val="false"/>
          <w:color w:val="000000"/>
          <w:sz w:val="28"/>
        </w:rPr>
        <w:t>второго</w:t>
      </w:r>
      <w:r>
        <w:rPr>
          <w:rFonts w:ascii="Times New Roman"/>
          <w:b w:val="false"/>
          <w:i w:val="false"/>
          <w:color w:val="000000"/>
          <w:sz w:val="28"/>
        </w:rPr>
        <w:t>, </w:t>
      </w:r>
      <w:r>
        <w:rPr>
          <w:rFonts w:ascii="Times New Roman"/>
          <w:b w:val="false"/>
          <w:i w:val="false"/>
          <w:color w:val="000000"/>
          <w:sz w:val="28"/>
        </w:rPr>
        <w:t>третьего</w:t>
      </w:r>
      <w:r>
        <w:rPr>
          <w:rFonts w:ascii="Times New Roman"/>
          <w:b w:val="false"/>
          <w:i w:val="false"/>
          <w:color w:val="000000"/>
          <w:sz w:val="28"/>
        </w:rPr>
        <w:t>, </w:t>
      </w:r>
      <w:r>
        <w:rPr>
          <w:rFonts w:ascii="Times New Roman"/>
          <w:b w:val="false"/>
          <w:i w:val="false"/>
          <w:color w:val="000000"/>
          <w:sz w:val="28"/>
        </w:rPr>
        <w:t>тринадцатого</w:t>
      </w:r>
      <w:r>
        <w:rPr>
          <w:rFonts w:ascii="Times New Roman"/>
          <w:b w:val="false"/>
          <w:i w:val="false"/>
          <w:color w:val="000000"/>
          <w:sz w:val="28"/>
        </w:rPr>
        <w:t xml:space="preserve"> - </w:t>
      </w:r>
      <w:r>
        <w:rPr>
          <w:rFonts w:ascii="Times New Roman"/>
          <w:b w:val="false"/>
          <w:i w:val="false"/>
          <w:color w:val="000000"/>
          <w:sz w:val="28"/>
        </w:rPr>
        <w:t>пятнадцатого</w:t>
      </w:r>
      <w:r>
        <w:rPr>
          <w:rFonts w:ascii="Times New Roman"/>
          <w:b w:val="false"/>
          <w:i w:val="false"/>
          <w:color w:val="000000"/>
          <w:sz w:val="28"/>
        </w:rPr>
        <w:t xml:space="preserve"> подпункта 51), абзацев </w:t>
      </w:r>
      <w:r>
        <w:rPr>
          <w:rFonts w:ascii="Times New Roman"/>
          <w:b w:val="false"/>
          <w:i w:val="false"/>
          <w:color w:val="000000"/>
          <w:sz w:val="28"/>
        </w:rPr>
        <w:t>четвертого</w:t>
      </w:r>
      <w:r>
        <w:rPr>
          <w:rFonts w:ascii="Times New Roman"/>
          <w:b w:val="false"/>
          <w:i w:val="false"/>
          <w:color w:val="000000"/>
          <w:sz w:val="28"/>
        </w:rPr>
        <w:t>, </w:t>
      </w:r>
      <w:r>
        <w:rPr>
          <w:rFonts w:ascii="Times New Roman"/>
          <w:b w:val="false"/>
          <w:i w:val="false"/>
          <w:color w:val="000000"/>
          <w:sz w:val="28"/>
        </w:rPr>
        <w:t>пятого</w:t>
      </w:r>
      <w:r>
        <w:rPr>
          <w:rFonts w:ascii="Times New Roman"/>
          <w:b w:val="false"/>
          <w:i w:val="false"/>
          <w:color w:val="000000"/>
          <w:sz w:val="28"/>
        </w:rPr>
        <w:t xml:space="preserve"> подпункта 54), абзацев </w:t>
      </w:r>
      <w:r>
        <w:rPr>
          <w:rFonts w:ascii="Times New Roman"/>
          <w:b w:val="false"/>
          <w:i w:val="false"/>
          <w:color w:val="000000"/>
          <w:sz w:val="28"/>
        </w:rPr>
        <w:t>второго</w:t>
      </w:r>
      <w:r>
        <w:rPr>
          <w:rFonts w:ascii="Times New Roman"/>
          <w:b w:val="false"/>
          <w:i w:val="false"/>
          <w:color w:val="000000"/>
          <w:sz w:val="28"/>
        </w:rPr>
        <w:t xml:space="preserve"> - </w:t>
      </w:r>
      <w:r>
        <w:rPr>
          <w:rFonts w:ascii="Times New Roman"/>
          <w:b w:val="false"/>
          <w:i w:val="false"/>
          <w:color w:val="000000"/>
          <w:sz w:val="28"/>
        </w:rPr>
        <w:t>семнадцатого</w:t>
      </w:r>
      <w:r>
        <w:rPr>
          <w:rFonts w:ascii="Times New Roman"/>
          <w:b w:val="false"/>
          <w:i w:val="false"/>
          <w:color w:val="000000"/>
          <w:sz w:val="28"/>
        </w:rPr>
        <w:t xml:space="preserve"> подпункта 55), подпунктов </w:t>
      </w:r>
      <w:r>
        <w:rPr>
          <w:rFonts w:ascii="Times New Roman"/>
          <w:b w:val="false"/>
          <w:i w:val="false"/>
          <w:color w:val="000000"/>
          <w:sz w:val="28"/>
        </w:rPr>
        <w:t>77</w:t>
      </w:r>
      <w:r>
        <w:rPr>
          <w:rFonts w:ascii="Times New Roman"/>
          <w:b w:val="false"/>
          <w:i w:val="false"/>
          <w:color w:val="000000"/>
          <w:sz w:val="28"/>
        </w:rPr>
        <w:t>) - </w:t>
      </w:r>
      <w:r>
        <w:rPr>
          <w:rFonts w:ascii="Times New Roman"/>
          <w:b w:val="false"/>
          <w:i w:val="false"/>
          <w:color w:val="000000"/>
          <w:sz w:val="28"/>
        </w:rPr>
        <w:t>80</w:t>
      </w:r>
      <w:r>
        <w:rPr>
          <w:rFonts w:ascii="Times New Roman"/>
          <w:b w:val="false"/>
          <w:i w:val="false"/>
          <w:color w:val="000000"/>
          <w:sz w:val="28"/>
        </w:rPr>
        <w:t>), подпункта </w:t>
      </w:r>
      <w:r>
        <w:rPr>
          <w:rFonts w:ascii="Times New Roman"/>
          <w:b w:val="false"/>
          <w:i w:val="false"/>
          <w:color w:val="000000"/>
          <w:sz w:val="28"/>
        </w:rPr>
        <w:t>99</w:t>
      </w:r>
      <w:r>
        <w:rPr>
          <w:rFonts w:ascii="Times New Roman"/>
          <w:b w:val="false"/>
          <w:i w:val="false"/>
          <w:color w:val="000000"/>
          <w:sz w:val="28"/>
        </w:rPr>
        <w:t>), абзацев </w:t>
      </w:r>
      <w:r>
        <w:rPr>
          <w:rFonts w:ascii="Times New Roman"/>
          <w:b w:val="false"/>
          <w:i w:val="false"/>
          <w:color w:val="000000"/>
          <w:sz w:val="28"/>
        </w:rPr>
        <w:t>третьего</w:t>
      </w:r>
      <w:r>
        <w:rPr>
          <w:rFonts w:ascii="Times New Roman"/>
          <w:b w:val="false"/>
          <w:i w:val="false"/>
          <w:color w:val="000000"/>
          <w:sz w:val="28"/>
        </w:rPr>
        <w:t xml:space="preserve"> - </w:t>
      </w:r>
      <w:r>
        <w:rPr>
          <w:rFonts w:ascii="Times New Roman"/>
          <w:b w:val="false"/>
          <w:i w:val="false"/>
          <w:color w:val="000000"/>
          <w:sz w:val="28"/>
        </w:rPr>
        <w:t>шестого</w:t>
      </w:r>
      <w:r>
        <w:rPr>
          <w:rFonts w:ascii="Times New Roman"/>
          <w:b w:val="false"/>
          <w:i w:val="false"/>
          <w:color w:val="000000"/>
          <w:sz w:val="28"/>
        </w:rPr>
        <w:t xml:space="preserve"> подпункта 104), подпунктов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107</w:t>
      </w:r>
      <w:r>
        <w:rPr>
          <w:rFonts w:ascii="Times New Roman"/>
          <w:b w:val="false"/>
          <w:i w:val="false"/>
          <w:color w:val="000000"/>
          <w:sz w:val="28"/>
        </w:rPr>
        <w:t>), абзацев </w:t>
      </w:r>
      <w:r>
        <w:rPr>
          <w:rFonts w:ascii="Times New Roman"/>
          <w:b w:val="false"/>
          <w:i w:val="false"/>
          <w:color w:val="000000"/>
          <w:sz w:val="28"/>
        </w:rPr>
        <w:t>второго</w:t>
      </w:r>
      <w:r>
        <w:rPr>
          <w:rFonts w:ascii="Times New Roman"/>
          <w:b w:val="false"/>
          <w:i w:val="false"/>
          <w:color w:val="000000"/>
          <w:sz w:val="28"/>
        </w:rPr>
        <w:t>, </w:t>
      </w:r>
      <w:r>
        <w:rPr>
          <w:rFonts w:ascii="Times New Roman"/>
          <w:b w:val="false"/>
          <w:i w:val="false"/>
          <w:color w:val="000000"/>
          <w:sz w:val="28"/>
        </w:rPr>
        <w:t>третьего</w:t>
      </w:r>
      <w:r>
        <w:rPr>
          <w:rFonts w:ascii="Times New Roman"/>
          <w:b w:val="false"/>
          <w:i w:val="false"/>
          <w:color w:val="000000"/>
          <w:sz w:val="28"/>
        </w:rPr>
        <w:t xml:space="preserve"> подпункта 108), абзацев </w:t>
      </w:r>
      <w:r>
        <w:rPr>
          <w:rFonts w:ascii="Times New Roman"/>
          <w:b w:val="false"/>
          <w:i w:val="false"/>
          <w:color w:val="000000"/>
          <w:sz w:val="28"/>
        </w:rPr>
        <w:t>двадцатого</w:t>
      </w:r>
      <w:r>
        <w:rPr>
          <w:rFonts w:ascii="Times New Roman"/>
          <w:b w:val="false"/>
          <w:i w:val="false"/>
          <w:color w:val="000000"/>
          <w:sz w:val="28"/>
        </w:rPr>
        <w:t xml:space="preserve"> - </w:t>
      </w:r>
      <w:r>
        <w:rPr>
          <w:rFonts w:ascii="Times New Roman"/>
          <w:b w:val="false"/>
          <w:i w:val="false"/>
          <w:color w:val="000000"/>
          <w:sz w:val="28"/>
        </w:rPr>
        <w:t>двадцать четвертого</w:t>
      </w:r>
      <w:r>
        <w:rPr>
          <w:rFonts w:ascii="Times New Roman"/>
          <w:b w:val="false"/>
          <w:i w:val="false"/>
          <w:color w:val="000000"/>
          <w:sz w:val="28"/>
        </w:rPr>
        <w:t xml:space="preserve"> подпункта 112) пункта 6, абзацев </w:t>
      </w:r>
      <w:r>
        <w:rPr>
          <w:rFonts w:ascii="Times New Roman"/>
          <w:b w:val="false"/>
          <w:i w:val="false"/>
          <w:color w:val="000000"/>
          <w:sz w:val="28"/>
        </w:rPr>
        <w:t>третьего</w:t>
      </w:r>
      <w:r>
        <w:rPr>
          <w:rFonts w:ascii="Times New Roman"/>
          <w:b w:val="false"/>
          <w:i w:val="false"/>
          <w:color w:val="000000"/>
          <w:sz w:val="28"/>
        </w:rPr>
        <w:t xml:space="preserve"> - </w:t>
      </w:r>
      <w:r>
        <w:rPr>
          <w:rFonts w:ascii="Times New Roman"/>
          <w:b w:val="false"/>
          <w:i w:val="false"/>
          <w:color w:val="000000"/>
          <w:sz w:val="28"/>
        </w:rPr>
        <w:t>седьмого</w:t>
      </w:r>
      <w:r>
        <w:rPr>
          <w:rFonts w:ascii="Times New Roman"/>
          <w:b w:val="false"/>
          <w:i w:val="false"/>
          <w:color w:val="000000"/>
          <w:sz w:val="28"/>
        </w:rPr>
        <w:t xml:space="preserve"> подпункта 7), абзацев </w:t>
      </w:r>
      <w:r>
        <w:rPr>
          <w:rFonts w:ascii="Times New Roman"/>
          <w:b w:val="false"/>
          <w:i w:val="false"/>
          <w:color w:val="000000"/>
          <w:sz w:val="28"/>
        </w:rPr>
        <w:t>второго</w:t>
      </w:r>
      <w:r>
        <w:rPr>
          <w:rFonts w:ascii="Times New Roman"/>
          <w:b w:val="false"/>
          <w:i w:val="false"/>
          <w:color w:val="000000"/>
          <w:sz w:val="28"/>
        </w:rPr>
        <w:t xml:space="preserve"> - </w:t>
      </w:r>
      <w:r>
        <w:rPr>
          <w:rFonts w:ascii="Times New Roman"/>
          <w:b w:val="false"/>
          <w:i w:val="false"/>
          <w:color w:val="000000"/>
          <w:sz w:val="28"/>
        </w:rPr>
        <w:t>восьмого</w:t>
      </w:r>
      <w:r>
        <w:rPr>
          <w:rFonts w:ascii="Times New Roman"/>
          <w:b w:val="false"/>
          <w:i w:val="false"/>
          <w:color w:val="000000"/>
          <w:sz w:val="28"/>
        </w:rPr>
        <w:t>подпункта 16) пункта 37 статьи 1, которые вводятся в действие с 1 января 2009 года;</w:t>
      </w:r>
      <w:r>
        <w:br/>
      </w:r>
      <w:r>
        <w:rPr>
          <w:rFonts w:ascii="Times New Roman"/>
          <w:b w:val="false"/>
          <w:i w:val="false"/>
          <w:color w:val="000000"/>
          <w:sz w:val="28"/>
        </w:rPr>
        <w:t>
</w:t>
      </w:r>
      <w:r>
        <w:rPr>
          <w:rFonts w:ascii="Times New Roman"/>
          <w:b w:val="false"/>
          <w:i w:val="false"/>
          <w:color w:val="000000"/>
          <w:sz w:val="28"/>
        </w:rPr>
        <w:t>
      2) абзацев </w:t>
      </w:r>
      <w:r>
        <w:rPr>
          <w:rFonts w:ascii="Times New Roman"/>
          <w:b w:val="false"/>
          <w:i w:val="false"/>
          <w:color w:val="000000"/>
          <w:sz w:val="28"/>
        </w:rPr>
        <w:t>третьего</w:t>
      </w:r>
      <w:r>
        <w:rPr>
          <w:rFonts w:ascii="Times New Roman"/>
          <w:b w:val="false"/>
          <w:i w:val="false"/>
          <w:color w:val="000000"/>
          <w:sz w:val="28"/>
        </w:rPr>
        <w:t xml:space="preserve"> - </w:t>
      </w:r>
      <w:r>
        <w:rPr>
          <w:rFonts w:ascii="Times New Roman"/>
          <w:b w:val="false"/>
          <w:i w:val="false"/>
          <w:color w:val="000000"/>
          <w:sz w:val="28"/>
        </w:rPr>
        <w:t>пятого</w:t>
      </w:r>
      <w:r>
        <w:rPr>
          <w:rFonts w:ascii="Times New Roman"/>
          <w:b w:val="false"/>
          <w:i w:val="false"/>
          <w:color w:val="000000"/>
          <w:sz w:val="28"/>
        </w:rPr>
        <w:t xml:space="preserve"> подпункта 9), подпунктов </w:t>
      </w:r>
      <w:r>
        <w:rPr>
          <w:rFonts w:ascii="Times New Roman"/>
          <w:b w:val="false"/>
          <w:i w:val="false"/>
          <w:color w:val="000000"/>
          <w:sz w:val="28"/>
        </w:rPr>
        <w:t>10</w:t>
      </w:r>
      <w:r>
        <w:rPr>
          <w:rFonts w:ascii="Times New Roman"/>
          <w:b w:val="false"/>
          <w:i w:val="false"/>
          <w:color w:val="000000"/>
          <w:sz w:val="28"/>
        </w:rPr>
        <w:t>) - </w:t>
      </w:r>
      <w:r>
        <w:rPr>
          <w:rFonts w:ascii="Times New Roman"/>
          <w:b w:val="false"/>
          <w:i w:val="false"/>
          <w:color w:val="000000"/>
          <w:sz w:val="28"/>
        </w:rPr>
        <w:t>13</w:t>
      </w:r>
      <w:r>
        <w:rPr>
          <w:rFonts w:ascii="Times New Roman"/>
          <w:b w:val="false"/>
          <w:i w:val="false"/>
          <w:color w:val="000000"/>
          <w:sz w:val="28"/>
        </w:rPr>
        <w:t>), абзаца </w:t>
      </w:r>
      <w:r>
        <w:rPr>
          <w:rFonts w:ascii="Times New Roman"/>
          <w:b w:val="false"/>
          <w:i w:val="false"/>
          <w:color w:val="000000"/>
          <w:sz w:val="28"/>
        </w:rPr>
        <w:t>второго</w:t>
      </w:r>
      <w:r>
        <w:rPr>
          <w:rFonts w:ascii="Times New Roman"/>
          <w:b w:val="false"/>
          <w:i w:val="false"/>
          <w:color w:val="000000"/>
          <w:sz w:val="28"/>
        </w:rPr>
        <w:t xml:space="preserve"> подпункта 26), подпункта </w:t>
      </w:r>
      <w:r>
        <w:rPr>
          <w:rFonts w:ascii="Times New Roman"/>
          <w:b w:val="false"/>
          <w:i w:val="false"/>
          <w:color w:val="000000"/>
          <w:sz w:val="28"/>
        </w:rPr>
        <w:t>109</w:t>
      </w:r>
      <w:r>
        <w:rPr>
          <w:rFonts w:ascii="Times New Roman"/>
          <w:b w:val="false"/>
          <w:i w:val="false"/>
          <w:color w:val="000000"/>
          <w:sz w:val="28"/>
        </w:rPr>
        <w:t>) пункта 6, подпункта </w:t>
      </w:r>
      <w:r>
        <w:rPr>
          <w:rFonts w:ascii="Times New Roman"/>
          <w:b w:val="false"/>
          <w:i w:val="false"/>
          <w:color w:val="000000"/>
          <w:sz w:val="28"/>
        </w:rPr>
        <w:t>3</w:t>
      </w:r>
      <w:r>
        <w:rPr>
          <w:rFonts w:ascii="Times New Roman"/>
          <w:b w:val="false"/>
          <w:i w:val="false"/>
          <w:color w:val="000000"/>
          <w:sz w:val="28"/>
        </w:rPr>
        <w:t>), абзацев </w:t>
      </w:r>
      <w:r>
        <w:rPr>
          <w:rFonts w:ascii="Times New Roman"/>
          <w:b w:val="false"/>
          <w:i w:val="false"/>
          <w:color w:val="000000"/>
          <w:sz w:val="28"/>
        </w:rPr>
        <w:t>девятого</w:t>
      </w:r>
      <w:r>
        <w:rPr>
          <w:rFonts w:ascii="Times New Roman"/>
          <w:b w:val="false"/>
          <w:i w:val="false"/>
          <w:color w:val="000000"/>
          <w:sz w:val="28"/>
        </w:rPr>
        <w:t xml:space="preserve"> - </w:t>
      </w:r>
      <w:r>
        <w:rPr>
          <w:rFonts w:ascii="Times New Roman"/>
          <w:b w:val="false"/>
          <w:i w:val="false"/>
          <w:color w:val="000000"/>
          <w:sz w:val="28"/>
        </w:rPr>
        <w:t>двадцать пятого</w:t>
      </w:r>
      <w:r>
        <w:rPr>
          <w:rFonts w:ascii="Times New Roman"/>
          <w:b w:val="false"/>
          <w:i w:val="false"/>
          <w:color w:val="000000"/>
          <w:sz w:val="28"/>
        </w:rPr>
        <w:t xml:space="preserve"> подпункта 16) пункта 37 статьи 1, которые вводятся в действие с 1 января 2010 года;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подпункта 1</w:t>
      </w:r>
      <w:r>
        <w:rPr>
          <w:rFonts w:ascii="Times New Roman"/>
          <w:b w:val="false"/>
          <w:i w:val="false"/>
          <w:color w:val="000000"/>
          <w:sz w:val="28"/>
        </w:rPr>
        <w:t>) пункта 37 статьи 1, который вводится в действие с 1 марта 2010 года;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пункта 4</w:t>
      </w:r>
      <w:r>
        <w:rPr>
          <w:rFonts w:ascii="Times New Roman"/>
          <w:b w:val="false"/>
          <w:i w:val="false"/>
          <w:color w:val="000000"/>
          <w:sz w:val="28"/>
        </w:rPr>
        <w:t xml:space="preserve"> статьи 1, который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абзацев </w:t>
      </w:r>
      <w:r>
        <w:rPr>
          <w:rFonts w:ascii="Times New Roman"/>
          <w:b w:val="false"/>
          <w:i w:val="false"/>
          <w:color w:val="000000"/>
          <w:sz w:val="28"/>
        </w:rPr>
        <w:t>четырнадцатого</w:t>
      </w:r>
      <w:r>
        <w:rPr>
          <w:rFonts w:ascii="Times New Roman"/>
          <w:b w:val="false"/>
          <w:i w:val="false"/>
          <w:color w:val="000000"/>
          <w:sz w:val="28"/>
        </w:rPr>
        <w:t>, </w:t>
      </w:r>
      <w:r>
        <w:rPr>
          <w:rFonts w:ascii="Times New Roman"/>
          <w:b w:val="false"/>
          <w:i w:val="false"/>
          <w:color w:val="000000"/>
          <w:sz w:val="28"/>
        </w:rPr>
        <w:t>пятнадцатого</w:t>
      </w:r>
      <w:r>
        <w:rPr>
          <w:rFonts w:ascii="Times New Roman"/>
          <w:b w:val="false"/>
          <w:i w:val="false"/>
          <w:color w:val="000000"/>
          <w:sz w:val="28"/>
        </w:rPr>
        <w:t xml:space="preserve"> подпункта 116) пункта 6 статьи 1, которые вводятся в действие с 1 октября 2010 года;</w:t>
      </w:r>
      <w:r>
        <w:br/>
      </w:r>
      <w:r>
        <w:rPr>
          <w:rFonts w:ascii="Times New Roman"/>
          <w:b w:val="false"/>
          <w:i w:val="false"/>
          <w:color w:val="000000"/>
          <w:sz w:val="28"/>
        </w:rPr>
        <w:t>
</w:t>
      </w:r>
      <w:r>
        <w:rPr>
          <w:rFonts w:ascii="Times New Roman"/>
          <w:b w:val="false"/>
          <w:i w:val="false"/>
          <w:color w:val="000000"/>
          <w:sz w:val="28"/>
        </w:rPr>
        <w:t>
      6) абзаца </w:t>
      </w:r>
      <w:r>
        <w:rPr>
          <w:rFonts w:ascii="Times New Roman"/>
          <w:b w:val="false"/>
          <w:i w:val="false"/>
          <w:color w:val="000000"/>
          <w:sz w:val="28"/>
        </w:rPr>
        <w:t>седьмого</w:t>
      </w:r>
      <w:r>
        <w:rPr>
          <w:rFonts w:ascii="Times New Roman"/>
          <w:b w:val="false"/>
          <w:i w:val="false"/>
          <w:color w:val="000000"/>
          <w:sz w:val="28"/>
        </w:rPr>
        <w:t xml:space="preserve"> подпункта 2), абзацев </w:t>
      </w:r>
      <w:r>
        <w:rPr>
          <w:rFonts w:ascii="Times New Roman"/>
          <w:b w:val="false"/>
          <w:i w:val="false"/>
          <w:color w:val="000000"/>
          <w:sz w:val="28"/>
        </w:rPr>
        <w:t>четвертого</w:t>
      </w:r>
      <w:r>
        <w:rPr>
          <w:rFonts w:ascii="Times New Roman"/>
          <w:b w:val="false"/>
          <w:i w:val="false"/>
          <w:color w:val="000000"/>
          <w:sz w:val="28"/>
        </w:rPr>
        <w:t xml:space="preserve"> -  </w:t>
      </w:r>
      <w:r>
        <w:rPr>
          <w:rFonts w:ascii="Times New Roman"/>
          <w:b w:val="false"/>
          <w:i w:val="false"/>
          <w:color w:val="000000"/>
          <w:sz w:val="28"/>
        </w:rPr>
        <w:t>девятого</w:t>
      </w:r>
      <w:r>
        <w:rPr>
          <w:rFonts w:ascii="Times New Roman"/>
          <w:b w:val="false"/>
          <w:i w:val="false"/>
          <w:color w:val="000000"/>
          <w:sz w:val="28"/>
        </w:rPr>
        <w:t>подпункта 14), абзаца </w:t>
      </w:r>
      <w:r>
        <w:rPr>
          <w:rFonts w:ascii="Times New Roman"/>
          <w:b w:val="false"/>
          <w:i w:val="false"/>
          <w:color w:val="000000"/>
          <w:sz w:val="28"/>
        </w:rPr>
        <w:t>второго</w:t>
      </w:r>
      <w:r>
        <w:rPr>
          <w:rFonts w:ascii="Times New Roman"/>
          <w:b w:val="false"/>
          <w:i w:val="false"/>
          <w:color w:val="000000"/>
          <w:sz w:val="28"/>
        </w:rPr>
        <w:t xml:space="preserve"> подпункта 16), абзаца  </w:t>
      </w:r>
      <w:r>
        <w:rPr>
          <w:rFonts w:ascii="Times New Roman"/>
          <w:b w:val="false"/>
          <w:i w:val="false"/>
          <w:color w:val="000000"/>
          <w:sz w:val="28"/>
        </w:rPr>
        <w:t>восьмого</w:t>
      </w:r>
      <w:r>
        <w:rPr>
          <w:rFonts w:ascii="Times New Roman"/>
          <w:b w:val="false"/>
          <w:i w:val="false"/>
          <w:color w:val="000000"/>
          <w:sz w:val="28"/>
        </w:rPr>
        <w:t xml:space="preserve"> подпункта 18), </w:t>
      </w:r>
      <w:r>
        <w:rPr>
          <w:rFonts w:ascii="Times New Roman"/>
          <w:b w:val="false"/>
          <w:i w:val="false"/>
          <w:color w:val="000000"/>
          <w:sz w:val="28"/>
        </w:rPr>
        <w:t>подпункта 25</w:t>
      </w:r>
      <w:r>
        <w:rPr>
          <w:rFonts w:ascii="Times New Roman"/>
          <w:b w:val="false"/>
          <w:i w:val="false"/>
          <w:color w:val="000000"/>
          <w:sz w:val="28"/>
        </w:rPr>
        <w:t>), абзаца </w:t>
      </w:r>
      <w:r>
        <w:rPr>
          <w:rFonts w:ascii="Times New Roman"/>
          <w:b w:val="false"/>
          <w:i w:val="false"/>
          <w:color w:val="000000"/>
          <w:sz w:val="28"/>
        </w:rPr>
        <w:t>третьего</w:t>
      </w:r>
      <w:r>
        <w:rPr>
          <w:rFonts w:ascii="Times New Roman"/>
          <w:b w:val="false"/>
          <w:i w:val="false"/>
          <w:color w:val="000000"/>
          <w:sz w:val="28"/>
        </w:rPr>
        <w:t xml:space="preserve"> подпункта 26), </w:t>
      </w:r>
      <w:r>
        <w:rPr>
          <w:rFonts w:ascii="Times New Roman"/>
          <w:b w:val="false"/>
          <w:i w:val="false"/>
          <w:color w:val="000000"/>
          <w:sz w:val="28"/>
        </w:rPr>
        <w:t>подпункта 30</w:t>
      </w:r>
      <w:r>
        <w:rPr>
          <w:rFonts w:ascii="Times New Roman"/>
          <w:b w:val="false"/>
          <w:i w:val="false"/>
          <w:color w:val="000000"/>
          <w:sz w:val="28"/>
        </w:rPr>
        <w:t>), абзаца </w:t>
      </w:r>
      <w:r>
        <w:rPr>
          <w:rFonts w:ascii="Times New Roman"/>
          <w:b w:val="false"/>
          <w:i w:val="false"/>
          <w:color w:val="000000"/>
          <w:sz w:val="28"/>
        </w:rPr>
        <w:t>третьего</w:t>
      </w:r>
      <w:r>
        <w:rPr>
          <w:rFonts w:ascii="Times New Roman"/>
          <w:b w:val="false"/>
          <w:i w:val="false"/>
          <w:color w:val="000000"/>
          <w:sz w:val="28"/>
        </w:rPr>
        <w:t xml:space="preserve"> - </w:t>
      </w:r>
      <w:r>
        <w:rPr>
          <w:rFonts w:ascii="Times New Roman"/>
          <w:b w:val="false"/>
          <w:i w:val="false"/>
          <w:color w:val="000000"/>
          <w:sz w:val="28"/>
        </w:rPr>
        <w:t>шестого</w:t>
      </w:r>
      <w:r>
        <w:rPr>
          <w:rFonts w:ascii="Times New Roman"/>
          <w:b w:val="false"/>
          <w:i w:val="false"/>
          <w:color w:val="000000"/>
          <w:sz w:val="28"/>
        </w:rPr>
        <w:t xml:space="preserve"> подпункта 31), абзацев  </w:t>
      </w:r>
      <w:r>
        <w:rPr>
          <w:rFonts w:ascii="Times New Roman"/>
          <w:b w:val="false"/>
          <w:i w:val="false"/>
          <w:color w:val="000000"/>
          <w:sz w:val="28"/>
        </w:rPr>
        <w:t>второго</w:t>
      </w:r>
      <w:r>
        <w:rPr>
          <w:rFonts w:ascii="Times New Roman"/>
          <w:b w:val="false"/>
          <w:i w:val="false"/>
          <w:color w:val="000000"/>
          <w:sz w:val="28"/>
        </w:rPr>
        <w:t>- </w:t>
      </w:r>
      <w:r>
        <w:rPr>
          <w:rFonts w:ascii="Times New Roman"/>
          <w:b w:val="false"/>
          <w:i w:val="false"/>
          <w:color w:val="000000"/>
          <w:sz w:val="28"/>
        </w:rPr>
        <w:t>пятого</w:t>
      </w:r>
      <w:r>
        <w:rPr>
          <w:rFonts w:ascii="Times New Roman"/>
          <w:b w:val="false"/>
          <w:i w:val="false"/>
          <w:color w:val="000000"/>
          <w:sz w:val="28"/>
        </w:rPr>
        <w:t xml:space="preserve"> подпункта 33), </w:t>
      </w:r>
      <w:r>
        <w:rPr>
          <w:rFonts w:ascii="Times New Roman"/>
          <w:b w:val="false"/>
          <w:i w:val="false"/>
          <w:color w:val="000000"/>
          <w:sz w:val="28"/>
        </w:rPr>
        <w:t>подпунктов 34</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абзацев </w:t>
      </w:r>
      <w:r>
        <w:rPr>
          <w:rFonts w:ascii="Times New Roman"/>
          <w:b w:val="false"/>
          <w:i w:val="false"/>
          <w:color w:val="000000"/>
          <w:sz w:val="28"/>
        </w:rPr>
        <w:t>второго</w:t>
      </w:r>
      <w:r>
        <w:rPr>
          <w:rFonts w:ascii="Times New Roman"/>
          <w:b w:val="false"/>
          <w:i w:val="false"/>
          <w:color w:val="000000"/>
          <w:sz w:val="28"/>
        </w:rPr>
        <w:t xml:space="preserve"> - </w:t>
      </w:r>
      <w:r>
        <w:rPr>
          <w:rFonts w:ascii="Times New Roman"/>
          <w:b w:val="false"/>
          <w:i w:val="false"/>
          <w:color w:val="000000"/>
          <w:sz w:val="28"/>
        </w:rPr>
        <w:t>пятого</w:t>
      </w:r>
      <w:r>
        <w:rPr>
          <w:rFonts w:ascii="Times New Roman"/>
          <w:b w:val="false"/>
          <w:i w:val="false"/>
          <w:color w:val="000000"/>
          <w:sz w:val="28"/>
        </w:rPr>
        <w:t>, </w:t>
      </w:r>
      <w:r>
        <w:rPr>
          <w:rFonts w:ascii="Times New Roman"/>
          <w:b w:val="false"/>
          <w:i w:val="false"/>
          <w:color w:val="000000"/>
          <w:sz w:val="28"/>
        </w:rPr>
        <w:t>девятого</w:t>
      </w:r>
      <w:r>
        <w:rPr>
          <w:rFonts w:ascii="Times New Roman"/>
          <w:b w:val="false"/>
          <w:i w:val="false"/>
          <w:color w:val="000000"/>
          <w:sz w:val="28"/>
        </w:rPr>
        <w:t xml:space="preserve"> подпункта 47), </w:t>
      </w:r>
      <w:r>
        <w:rPr>
          <w:rFonts w:ascii="Times New Roman"/>
          <w:b w:val="false"/>
          <w:i w:val="false"/>
          <w:color w:val="000000"/>
          <w:sz w:val="28"/>
        </w:rPr>
        <w:t>подпункта 48</w:t>
      </w:r>
      <w:r>
        <w:rPr>
          <w:rFonts w:ascii="Times New Roman"/>
          <w:b w:val="false"/>
          <w:i w:val="false"/>
          <w:color w:val="000000"/>
          <w:sz w:val="28"/>
        </w:rPr>
        <w:t>), абзацев </w:t>
      </w:r>
      <w:r>
        <w:rPr>
          <w:rFonts w:ascii="Times New Roman"/>
          <w:b w:val="false"/>
          <w:i w:val="false"/>
          <w:color w:val="000000"/>
          <w:sz w:val="28"/>
        </w:rPr>
        <w:t>четвертого</w:t>
      </w:r>
      <w:r>
        <w:rPr>
          <w:rFonts w:ascii="Times New Roman"/>
          <w:b w:val="false"/>
          <w:i w:val="false"/>
          <w:color w:val="000000"/>
          <w:sz w:val="28"/>
        </w:rPr>
        <w:t xml:space="preserve"> - </w:t>
      </w:r>
      <w:r>
        <w:rPr>
          <w:rFonts w:ascii="Times New Roman"/>
          <w:b w:val="false"/>
          <w:i w:val="false"/>
          <w:color w:val="000000"/>
          <w:sz w:val="28"/>
        </w:rPr>
        <w:t>двенадцатого</w:t>
      </w:r>
      <w:r>
        <w:rPr>
          <w:rFonts w:ascii="Times New Roman"/>
          <w:b w:val="false"/>
          <w:i w:val="false"/>
          <w:color w:val="000000"/>
          <w:sz w:val="28"/>
        </w:rPr>
        <w:t xml:space="preserve"> подпункта 51), </w:t>
      </w:r>
      <w:r>
        <w:rPr>
          <w:rFonts w:ascii="Times New Roman"/>
          <w:b w:val="false"/>
          <w:i w:val="false"/>
          <w:color w:val="000000"/>
          <w:sz w:val="28"/>
        </w:rPr>
        <w:t>подпункта 53</w:t>
      </w:r>
      <w:r>
        <w:rPr>
          <w:rFonts w:ascii="Times New Roman"/>
          <w:b w:val="false"/>
          <w:i w:val="false"/>
          <w:color w:val="000000"/>
          <w:sz w:val="28"/>
        </w:rPr>
        <w:t>), абзаца </w:t>
      </w:r>
      <w:r>
        <w:rPr>
          <w:rFonts w:ascii="Times New Roman"/>
          <w:b w:val="false"/>
          <w:i w:val="false"/>
          <w:color w:val="000000"/>
          <w:sz w:val="28"/>
        </w:rPr>
        <w:t>восемнадцатого</w:t>
      </w:r>
      <w:r>
        <w:rPr>
          <w:rFonts w:ascii="Times New Roman"/>
          <w:b w:val="false"/>
          <w:i w:val="false"/>
          <w:color w:val="000000"/>
          <w:sz w:val="28"/>
        </w:rPr>
        <w:t xml:space="preserve"> подпункта 55), </w:t>
      </w:r>
      <w:r>
        <w:rPr>
          <w:rFonts w:ascii="Times New Roman"/>
          <w:b w:val="false"/>
          <w:i w:val="false"/>
          <w:color w:val="000000"/>
          <w:sz w:val="28"/>
        </w:rPr>
        <w:t>подпунктов 81</w:t>
      </w:r>
      <w:r>
        <w:rPr>
          <w:rFonts w:ascii="Times New Roman"/>
          <w:b w:val="false"/>
          <w:i w:val="false"/>
          <w:color w:val="000000"/>
          <w:sz w:val="28"/>
        </w:rPr>
        <w:t>), </w:t>
      </w:r>
      <w:r>
        <w:rPr>
          <w:rFonts w:ascii="Times New Roman"/>
          <w:b w:val="false"/>
          <w:i w:val="false"/>
          <w:color w:val="000000"/>
          <w:sz w:val="28"/>
        </w:rPr>
        <w:t>82</w:t>
      </w:r>
      <w:r>
        <w:rPr>
          <w:rFonts w:ascii="Times New Roman"/>
          <w:b w:val="false"/>
          <w:i w:val="false"/>
          <w:color w:val="000000"/>
          <w:sz w:val="28"/>
        </w:rPr>
        <w:t>), </w:t>
      </w:r>
      <w:r>
        <w:rPr>
          <w:rFonts w:ascii="Times New Roman"/>
          <w:b w:val="false"/>
          <w:i w:val="false"/>
          <w:color w:val="000000"/>
          <w:sz w:val="28"/>
        </w:rPr>
        <w:t>83</w:t>
      </w:r>
      <w:r>
        <w:rPr>
          <w:rFonts w:ascii="Times New Roman"/>
          <w:b w:val="false"/>
          <w:i w:val="false"/>
          <w:color w:val="000000"/>
          <w:sz w:val="28"/>
        </w:rPr>
        <w:t>), абзацев </w:t>
      </w:r>
      <w:r>
        <w:rPr>
          <w:rFonts w:ascii="Times New Roman"/>
          <w:b w:val="false"/>
          <w:i w:val="false"/>
          <w:color w:val="000000"/>
          <w:sz w:val="28"/>
        </w:rPr>
        <w:t>второго</w:t>
      </w:r>
      <w:r>
        <w:rPr>
          <w:rFonts w:ascii="Times New Roman"/>
          <w:b w:val="false"/>
          <w:i w:val="false"/>
          <w:color w:val="000000"/>
          <w:sz w:val="28"/>
        </w:rPr>
        <w:t>, </w:t>
      </w:r>
      <w:r>
        <w:rPr>
          <w:rFonts w:ascii="Times New Roman"/>
          <w:b w:val="false"/>
          <w:i w:val="false"/>
          <w:color w:val="000000"/>
          <w:sz w:val="28"/>
        </w:rPr>
        <w:t>третьего</w:t>
      </w:r>
      <w:r>
        <w:rPr>
          <w:rFonts w:ascii="Times New Roman"/>
          <w:b w:val="false"/>
          <w:i w:val="false"/>
          <w:color w:val="000000"/>
          <w:sz w:val="28"/>
        </w:rPr>
        <w:t xml:space="preserve"> подпункта 91), абзацев </w:t>
      </w:r>
      <w:r>
        <w:rPr>
          <w:rFonts w:ascii="Times New Roman"/>
          <w:b w:val="false"/>
          <w:i w:val="false"/>
          <w:color w:val="000000"/>
          <w:sz w:val="28"/>
        </w:rPr>
        <w:t>второго</w:t>
      </w:r>
      <w:r>
        <w:rPr>
          <w:rFonts w:ascii="Times New Roman"/>
          <w:b w:val="false"/>
          <w:i w:val="false"/>
          <w:color w:val="000000"/>
          <w:sz w:val="28"/>
        </w:rPr>
        <w:t>, </w:t>
      </w:r>
      <w:r>
        <w:rPr>
          <w:rFonts w:ascii="Times New Roman"/>
          <w:b w:val="false"/>
          <w:i w:val="false"/>
          <w:color w:val="000000"/>
          <w:sz w:val="28"/>
        </w:rPr>
        <w:t>двадцать второго</w:t>
      </w:r>
      <w:r>
        <w:rPr>
          <w:rFonts w:ascii="Times New Roman"/>
          <w:b w:val="false"/>
          <w:i w:val="false"/>
          <w:color w:val="000000"/>
          <w:sz w:val="28"/>
        </w:rPr>
        <w:t xml:space="preserve"> подпункта 110), абзаца </w:t>
      </w:r>
      <w:r>
        <w:rPr>
          <w:rFonts w:ascii="Times New Roman"/>
          <w:b w:val="false"/>
          <w:i w:val="false"/>
          <w:color w:val="000000"/>
          <w:sz w:val="28"/>
        </w:rPr>
        <w:t>второго</w:t>
      </w:r>
      <w:r>
        <w:rPr>
          <w:rFonts w:ascii="Times New Roman"/>
          <w:b w:val="false"/>
          <w:i w:val="false"/>
          <w:color w:val="000000"/>
          <w:sz w:val="28"/>
        </w:rPr>
        <w:t xml:space="preserve"> подпункта 112), абзаца  </w:t>
      </w:r>
      <w:r>
        <w:rPr>
          <w:rFonts w:ascii="Times New Roman"/>
          <w:b w:val="false"/>
          <w:i w:val="false"/>
          <w:color w:val="000000"/>
          <w:sz w:val="28"/>
        </w:rPr>
        <w:t>второго</w:t>
      </w:r>
      <w:r>
        <w:rPr>
          <w:rFonts w:ascii="Times New Roman"/>
          <w:b w:val="false"/>
          <w:i w:val="false"/>
          <w:color w:val="000000"/>
          <w:sz w:val="28"/>
        </w:rPr>
        <w:t xml:space="preserve"> подпункта 113), абзацев </w:t>
      </w:r>
      <w:r>
        <w:rPr>
          <w:rFonts w:ascii="Times New Roman"/>
          <w:b w:val="false"/>
          <w:i w:val="false"/>
          <w:color w:val="000000"/>
          <w:sz w:val="28"/>
        </w:rPr>
        <w:t>двадцать первого</w:t>
      </w:r>
      <w:r>
        <w:rPr>
          <w:rFonts w:ascii="Times New Roman"/>
          <w:b w:val="false"/>
          <w:i w:val="false"/>
          <w:color w:val="000000"/>
          <w:sz w:val="28"/>
        </w:rPr>
        <w:t>, </w:t>
      </w:r>
      <w:r>
        <w:rPr>
          <w:rFonts w:ascii="Times New Roman"/>
          <w:b w:val="false"/>
          <w:i w:val="false"/>
          <w:color w:val="000000"/>
          <w:sz w:val="28"/>
        </w:rPr>
        <w:t>тридцать третьего</w:t>
      </w:r>
      <w:r>
        <w:rPr>
          <w:rFonts w:ascii="Times New Roman"/>
          <w:b w:val="false"/>
          <w:i w:val="false"/>
          <w:color w:val="000000"/>
          <w:sz w:val="28"/>
        </w:rPr>
        <w:t>,  </w:t>
      </w:r>
      <w:r>
        <w:rPr>
          <w:rFonts w:ascii="Times New Roman"/>
          <w:b w:val="false"/>
          <w:i w:val="false"/>
          <w:color w:val="000000"/>
          <w:sz w:val="28"/>
        </w:rPr>
        <w:t>тридцать четвертого</w:t>
      </w:r>
      <w:r>
        <w:rPr>
          <w:rFonts w:ascii="Times New Roman"/>
          <w:b w:val="false"/>
          <w:i w:val="false"/>
          <w:color w:val="000000"/>
          <w:sz w:val="28"/>
        </w:rPr>
        <w:t xml:space="preserve"> подпункта 116) пункта 6, абзацев </w:t>
      </w:r>
      <w:r>
        <w:rPr>
          <w:rFonts w:ascii="Times New Roman"/>
          <w:b w:val="false"/>
          <w:i w:val="false"/>
          <w:color w:val="000000"/>
          <w:sz w:val="28"/>
        </w:rPr>
        <w:t>четвертого</w:t>
      </w:r>
      <w:r>
        <w:rPr>
          <w:rFonts w:ascii="Times New Roman"/>
          <w:b w:val="false"/>
          <w:i w:val="false"/>
          <w:color w:val="000000"/>
          <w:sz w:val="28"/>
        </w:rPr>
        <w:t>,  </w:t>
      </w:r>
      <w:r>
        <w:rPr>
          <w:rFonts w:ascii="Times New Roman"/>
          <w:b w:val="false"/>
          <w:i w:val="false"/>
          <w:color w:val="000000"/>
          <w:sz w:val="28"/>
        </w:rPr>
        <w:t>пятого</w:t>
      </w:r>
      <w:r>
        <w:rPr>
          <w:rFonts w:ascii="Times New Roman"/>
          <w:b w:val="false"/>
          <w:i w:val="false"/>
          <w:color w:val="000000"/>
          <w:sz w:val="28"/>
        </w:rPr>
        <w:t xml:space="preserve"> подпункта 1), абзацев </w:t>
      </w:r>
      <w:r>
        <w:rPr>
          <w:rFonts w:ascii="Times New Roman"/>
          <w:b w:val="false"/>
          <w:i w:val="false"/>
          <w:color w:val="000000"/>
          <w:sz w:val="28"/>
        </w:rPr>
        <w:t>четвертого</w:t>
      </w:r>
      <w:r>
        <w:rPr>
          <w:rFonts w:ascii="Times New Roman"/>
          <w:b w:val="false"/>
          <w:i w:val="false"/>
          <w:color w:val="000000"/>
          <w:sz w:val="28"/>
        </w:rPr>
        <w:t>, </w:t>
      </w:r>
      <w:r>
        <w:rPr>
          <w:rFonts w:ascii="Times New Roman"/>
          <w:b w:val="false"/>
          <w:i w:val="false"/>
          <w:color w:val="000000"/>
          <w:sz w:val="28"/>
        </w:rPr>
        <w:t>пятого</w:t>
      </w:r>
      <w:r>
        <w:rPr>
          <w:rFonts w:ascii="Times New Roman"/>
          <w:b w:val="false"/>
          <w:i w:val="false"/>
          <w:color w:val="000000"/>
          <w:sz w:val="28"/>
        </w:rPr>
        <w:t xml:space="preserve"> подпункта 2), абзацев </w:t>
      </w:r>
      <w:r>
        <w:rPr>
          <w:rFonts w:ascii="Times New Roman"/>
          <w:b w:val="false"/>
          <w:i w:val="false"/>
          <w:color w:val="000000"/>
          <w:sz w:val="28"/>
        </w:rPr>
        <w:t>пятого</w:t>
      </w:r>
      <w:r>
        <w:rPr>
          <w:rFonts w:ascii="Times New Roman"/>
          <w:b w:val="false"/>
          <w:i w:val="false"/>
          <w:color w:val="000000"/>
          <w:sz w:val="28"/>
        </w:rPr>
        <w:t>, </w:t>
      </w:r>
      <w:r>
        <w:rPr>
          <w:rFonts w:ascii="Times New Roman"/>
          <w:b w:val="false"/>
          <w:i w:val="false"/>
          <w:color w:val="000000"/>
          <w:sz w:val="28"/>
        </w:rPr>
        <w:t>шестого</w:t>
      </w:r>
      <w:r>
        <w:rPr>
          <w:rFonts w:ascii="Times New Roman"/>
          <w:b w:val="false"/>
          <w:i w:val="false"/>
          <w:color w:val="000000"/>
          <w:sz w:val="28"/>
        </w:rPr>
        <w:t xml:space="preserve"> подпункта 3), </w:t>
      </w:r>
      <w:r>
        <w:rPr>
          <w:rFonts w:ascii="Times New Roman"/>
          <w:b w:val="false"/>
          <w:i w:val="false"/>
          <w:color w:val="000000"/>
          <w:sz w:val="28"/>
        </w:rPr>
        <w:t>подпункта 5</w:t>
      </w:r>
      <w:r>
        <w:rPr>
          <w:rFonts w:ascii="Times New Roman"/>
          <w:b w:val="false"/>
          <w:i w:val="false"/>
          <w:color w:val="000000"/>
          <w:sz w:val="28"/>
        </w:rPr>
        <w:t>), абзацев </w:t>
      </w:r>
      <w:r>
        <w:rPr>
          <w:rFonts w:ascii="Times New Roman"/>
          <w:b w:val="false"/>
          <w:i w:val="false"/>
          <w:color w:val="000000"/>
          <w:sz w:val="28"/>
        </w:rPr>
        <w:t>четвертого</w:t>
      </w:r>
      <w:r>
        <w:rPr>
          <w:rFonts w:ascii="Times New Roman"/>
          <w:b w:val="false"/>
          <w:i w:val="false"/>
          <w:color w:val="000000"/>
          <w:sz w:val="28"/>
        </w:rPr>
        <w:t>, </w:t>
      </w:r>
      <w:r>
        <w:rPr>
          <w:rFonts w:ascii="Times New Roman"/>
          <w:b w:val="false"/>
          <w:i w:val="false"/>
          <w:color w:val="000000"/>
          <w:sz w:val="28"/>
        </w:rPr>
        <w:t>пятого</w:t>
      </w:r>
      <w:r>
        <w:rPr>
          <w:rFonts w:ascii="Times New Roman"/>
          <w:b w:val="false"/>
          <w:i w:val="false"/>
          <w:color w:val="000000"/>
          <w:sz w:val="28"/>
        </w:rPr>
        <w:t>, </w:t>
      </w:r>
      <w:r>
        <w:rPr>
          <w:rFonts w:ascii="Times New Roman"/>
          <w:b w:val="false"/>
          <w:i w:val="false"/>
          <w:color w:val="000000"/>
          <w:sz w:val="28"/>
        </w:rPr>
        <w:t>шестого</w:t>
      </w:r>
      <w:r>
        <w:rPr>
          <w:rFonts w:ascii="Times New Roman"/>
          <w:b w:val="false"/>
          <w:i w:val="false"/>
          <w:color w:val="000000"/>
          <w:sz w:val="28"/>
        </w:rPr>
        <w:t xml:space="preserve"> подпункта 6) пункта 14 статьи 1, которые вводятся в действие с 1 января 2011 года;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подпункта 3</w:t>
      </w:r>
      <w:r>
        <w:rPr>
          <w:rFonts w:ascii="Times New Roman"/>
          <w:b w:val="false"/>
          <w:i w:val="false"/>
          <w:color w:val="000000"/>
          <w:sz w:val="28"/>
        </w:rPr>
        <w:t>), </w:t>
      </w:r>
      <w:r>
        <w:rPr>
          <w:rFonts w:ascii="Times New Roman"/>
          <w:b w:val="false"/>
          <w:i w:val="false"/>
          <w:color w:val="000000"/>
          <w:sz w:val="28"/>
        </w:rPr>
        <w:t>подпункта 114</w:t>
      </w:r>
      <w:r>
        <w:rPr>
          <w:rFonts w:ascii="Times New Roman"/>
          <w:b w:val="false"/>
          <w:i w:val="false"/>
          <w:color w:val="000000"/>
          <w:sz w:val="28"/>
        </w:rPr>
        <w:t>), абзацев </w:t>
      </w:r>
      <w:r>
        <w:rPr>
          <w:rFonts w:ascii="Times New Roman"/>
          <w:b w:val="false"/>
          <w:i w:val="false"/>
          <w:color w:val="000000"/>
          <w:sz w:val="28"/>
        </w:rPr>
        <w:t>пятого</w:t>
      </w:r>
      <w:r>
        <w:rPr>
          <w:rFonts w:ascii="Times New Roman"/>
          <w:b w:val="false"/>
          <w:i w:val="false"/>
          <w:color w:val="000000"/>
          <w:sz w:val="28"/>
        </w:rPr>
        <w:t>, </w:t>
      </w:r>
      <w:r>
        <w:rPr>
          <w:rFonts w:ascii="Times New Roman"/>
          <w:b w:val="false"/>
          <w:i w:val="false"/>
          <w:color w:val="000000"/>
          <w:sz w:val="28"/>
        </w:rPr>
        <w:t>шестого</w:t>
      </w:r>
      <w:r>
        <w:rPr>
          <w:rFonts w:ascii="Times New Roman"/>
          <w:b w:val="false"/>
          <w:i w:val="false"/>
          <w:color w:val="000000"/>
          <w:sz w:val="28"/>
        </w:rPr>
        <w:t xml:space="preserve"> и  </w:t>
      </w:r>
      <w:r>
        <w:rPr>
          <w:rFonts w:ascii="Times New Roman"/>
          <w:b w:val="false"/>
          <w:i w:val="false"/>
          <w:color w:val="000000"/>
          <w:sz w:val="28"/>
        </w:rPr>
        <w:t>двадцатого</w:t>
      </w:r>
      <w:r>
        <w:rPr>
          <w:rFonts w:ascii="Times New Roman"/>
          <w:b w:val="false"/>
          <w:i w:val="false"/>
          <w:color w:val="000000"/>
          <w:sz w:val="28"/>
        </w:rPr>
        <w:t xml:space="preserve"> подпункта 116) пункта 6, </w:t>
      </w:r>
      <w:r>
        <w:rPr>
          <w:rFonts w:ascii="Times New Roman"/>
          <w:b w:val="false"/>
          <w:i w:val="false"/>
          <w:color w:val="000000"/>
          <w:sz w:val="28"/>
        </w:rPr>
        <w:t>подпунктов 1</w:t>
      </w:r>
      <w:r>
        <w:rPr>
          <w:rFonts w:ascii="Times New Roman"/>
          <w:b w:val="false"/>
          <w:i w:val="false"/>
          <w:color w:val="000000"/>
          <w:sz w:val="28"/>
        </w:rPr>
        <w:t>) -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подпункта 5</w:t>
      </w:r>
      <w:r>
        <w:rPr>
          <w:rFonts w:ascii="Times New Roman"/>
          <w:b w:val="false"/>
          <w:i w:val="false"/>
          <w:color w:val="000000"/>
          <w:sz w:val="28"/>
        </w:rPr>
        <w:t>), абзацев </w:t>
      </w:r>
      <w:r>
        <w:rPr>
          <w:rFonts w:ascii="Times New Roman"/>
          <w:b w:val="false"/>
          <w:i w:val="false"/>
          <w:color w:val="000000"/>
          <w:sz w:val="28"/>
        </w:rPr>
        <w:t>второго</w:t>
      </w:r>
      <w:r>
        <w:rPr>
          <w:rFonts w:ascii="Times New Roman"/>
          <w:b w:val="false"/>
          <w:i w:val="false"/>
          <w:color w:val="000000"/>
          <w:sz w:val="28"/>
        </w:rPr>
        <w:t>, </w:t>
      </w:r>
      <w:r>
        <w:rPr>
          <w:rFonts w:ascii="Times New Roman"/>
          <w:b w:val="false"/>
          <w:i w:val="false"/>
          <w:color w:val="000000"/>
          <w:sz w:val="28"/>
        </w:rPr>
        <w:t>третьего</w:t>
      </w:r>
      <w:r>
        <w:rPr>
          <w:rFonts w:ascii="Times New Roman"/>
          <w:b w:val="false"/>
          <w:i w:val="false"/>
          <w:color w:val="000000"/>
          <w:sz w:val="28"/>
        </w:rPr>
        <w:t xml:space="preserve"> подпункта 6), </w:t>
      </w:r>
      <w:r>
        <w:rPr>
          <w:rFonts w:ascii="Times New Roman"/>
          <w:b w:val="false"/>
          <w:i w:val="false"/>
          <w:color w:val="000000"/>
          <w:sz w:val="28"/>
        </w:rPr>
        <w:t>подпункта 7</w:t>
      </w:r>
      <w:r>
        <w:rPr>
          <w:rFonts w:ascii="Times New Roman"/>
          <w:b w:val="false"/>
          <w:i w:val="false"/>
          <w:color w:val="000000"/>
          <w:sz w:val="28"/>
        </w:rPr>
        <w:t>) пункта 7, </w:t>
      </w:r>
      <w:r>
        <w:rPr>
          <w:rFonts w:ascii="Times New Roman"/>
          <w:b w:val="false"/>
          <w:i w:val="false"/>
          <w:color w:val="000000"/>
          <w:sz w:val="28"/>
        </w:rPr>
        <w:t>пунктов 11</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статьи 1, которые вводятся в действие с 1 июля 2011 года;</w:t>
      </w:r>
      <w:r>
        <w:br/>
      </w:r>
      <w:r>
        <w:rPr>
          <w:rFonts w:ascii="Times New Roman"/>
          <w:b w:val="false"/>
          <w:i w:val="false"/>
          <w:color w:val="000000"/>
          <w:sz w:val="28"/>
        </w:rPr>
        <w:t>
</w:t>
      </w:r>
      <w:r>
        <w:rPr>
          <w:rFonts w:ascii="Times New Roman"/>
          <w:b w:val="false"/>
          <w:i w:val="false"/>
          <w:color w:val="000000"/>
          <w:sz w:val="28"/>
        </w:rPr>
        <w:t>
      8) абзацев </w:t>
      </w:r>
      <w:r>
        <w:rPr>
          <w:rFonts w:ascii="Times New Roman"/>
          <w:b w:val="false"/>
          <w:i w:val="false"/>
          <w:color w:val="000000"/>
          <w:sz w:val="28"/>
        </w:rPr>
        <w:t>второго</w:t>
      </w:r>
      <w:r>
        <w:rPr>
          <w:rFonts w:ascii="Times New Roman"/>
          <w:b w:val="false"/>
          <w:i w:val="false"/>
          <w:color w:val="000000"/>
          <w:sz w:val="28"/>
        </w:rPr>
        <w:t xml:space="preserve"> - </w:t>
      </w:r>
      <w:r>
        <w:rPr>
          <w:rFonts w:ascii="Times New Roman"/>
          <w:b w:val="false"/>
          <w:i w:val="false"/>
          <w:color w:val="000000"/>
          <w:sz w:val="28"/>
        </w:rPr>
        <w:t>шестого</w:t>
      </w:r>
      <w:r>
        <w:rPr>
          <w:rFonts w:ascii="Times New Roman"/>
          <w:b w:val="false"/>
          <w:i w:val="false"/>
          <w:color w:val="000000"/>
          <w:sz w:val="28"/>
        </w:rPr>
        <w:t xml:space="preserve"> подпункта 22) пункта 6, </w:t>
      </w:r>
      <w:r>
        <w:rPr>
          <w:rFonts w:ascii="Times New Roman"/>
          <w:b w:val="false"/>
          <w:i w:val="false"/>
          <w:color w:val="000000"/>
          <w:sz w:val="28"/>
        </w:rPr>
        <w:t>подпункта 2</w:t>
      </w:r>
      <w:r>
        <w:rPr>
          <w:rFonts w:ascii="Times New Roman"/>
          <w:b w:val="false"/>
          <w:i w:val="false"/>
          <w:color w:val="000000"/>
          <w:sz w:val="28"/>
        </w:rPr>
        <w:t>) пункта 24, </w:t>
      </w:r>
      <w:r>
        <w:rPr>
          <w:rFonts w:ascii="Times New Roman"/>
          <w:b w:val="false"/>
          <w:i w:val="false"/>
          <w:color w:val="000000"/>
          <w:sz w:val="28"/>
        </w:rPr>
        <w:t>подпункта 5</w:t>
      </w:r>
      <w:r>
        <w:rPr>
          <w:rFonts w:ascii="Times New Roman"/>
          <w:b w:val="false"/>
          <w:i w:val="false"/>
          <w:color w:val="000000"/>
          <w:sz w:val="28"/>
        </w:rPr>
        <w:t>), абзацев </w:t>
      </w:r>
      <w:r>
        <w:rPr>
          <w:rFonts w:ascii="Times New Roman"/>
          <w:b w:val="false"/>
          <w:i w:val="false"/>
          <w:color w:val="000000"/>
          <w:sz w:val="28"/>
        </w:rPr>
        <w:t>десятого</w:t>
      </w:r>
      <w:r>
        <w:rPr>
          <w:rFonts w:ascii="Times New Roman"/>
          <w:b w:val="false"/>
          <w:i w:val="false"/>
          <w:color w:val="000000"/>
          <w:sz w:val="28"/>
        </w:rPr>
        <w:t>, </w:t>
      </w:r>
      <w:r>
        <w:rPr>
          <w:rFonts w:ascii="Times New Roman"/>
          <w:b w:val="false"/>
          <w:i w:val="false"/>
          <w:color w:val="000000"/>
          <w:sz w:val="28"/>
        </w:rPr>
        <w:t>одиннадцатого</w:t>
      </w:r>
      <w:r>
        <w:rPr>
          <w:rFonts w:ascii="Times New Roman"/>
          <w:b w:val="false"/>
          <w:i w:val="false"/>
          <w:color w:val="000000"/>
          <w:sz w:val="28"/>
        </w:rPr>
        <w:t xml:space="preserve"> подпункта 9) пункта 37 статьи 1, которые вводятся в действие с 1 января 2012 года;</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пункта 1</w:t>
      </w:r>
      <w:r>
        <w:rPr>
          <w:rFonts w:ascii="Times New Roman"/>
          <w:b w:val="false"/>
          <w:i w:val="false"/>
          <w:color w:val="000000"/>
          <w:sz w:val="28"/>
        </w:rPr>
        <w:t>, </w:t>
      </w:r>
      <w:r>
        <w:rPr>
          <w:rFonts w:ascii="Times New Roman"/>
          <w:b w:val="false"/>
          <w:i w:val="false"/>
          <w:color w:val="000000"/>
          <w:sz w:val="28"/>
        </w:rPr>
        <w:t>пункта 9</w:t>
      </w:r>
      <w:r>
        <w:rPr>
          <w:rFonts w:ascii="Times New Roman"/>
          <w:b w:val="false"/>
          <w:i w:val="false"/>
          <w:color w:val="000000"/>
          <w:sz w:val="28"/>
        </w:rPr>
        <w:t>, </w:t>
      </w:r>
      <w:r>
        <w:rPr>
          <w:rFonts w:ascii="Times New Roman"/>
          <w:b w:val="false"/>
          <w:i w:val="false"/>
          <w:color w:val="000000"/>
          <w:sz w:val="28"/>
        </w:rPr>
        <w:t>подпункта 2</w:t>
      </w:r>
      <w:r>
        <w:rPr>
          <w:rFonts w:ascii="Times New Roman"/>
          <w:b w:val="false"/>
          <w:i w:val="false"/>
          <w:color w:val="000000"/>
          <w:sz w:val="28"/>
        </w:rPr>
        <w:t>) пункта 28 статьи 1, которые вводятся в действие с 1 января 2013 года.</w:t>
      </w:r>
      <w:r>
        <w:br/>
      </w:r>
      <w:r>
        <w:rPr>
          <w:rFonts w:ascii="Times New Roman"/>
          <w:b w:val="false"/>
          <w:i w:val="false"/>
          <w:color w:val="000000"/>
          <w:sz w:val="28"/>
        </w:rPr>
        <w:t>
      </w:t>
      </w:r>
      <w:r>
        <w:rPr>
          <w:rFonts w:ascii="Times New Roman"/>
          <w:b w:val="false"/>
          <w:i w:val="false"/>
          <w:color w:val="ff0000"/>
          <w:sz w:val="28"/>
        </w:rPr>
        <w:t xml:space="preserve">Сноска. Статья 2 с изменениями, внесенными законами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p>
    <w:bookmarkEnd w:id="45"/>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