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5f7a" w14:textId="51e5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июня 2010 года № 287-IV.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Протокол 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года, совершенный в Астане 21 мая 2009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Республикой Казахстан и Российской Федерацией о статусе города</w:t>
      </w:r>
      <w:r>
        <w:br/>
      </w:r>
      <w:r>
        <w:rPr>
          <w:rFonts w:ascii="Times New Roman"/>
          <w:b/>
          <w:i w:val="false"/>
          <w:color w:val="000000"/>
        </w:rPr>
        <w:t>Байконур, порядке формирования и статусе его органов</w:t>
      </w:r>
      <w:r>
        <w:br/>
      </w:r>
      <w:r>
        <w:rPr>
          <w:rFonts w:ascii="Times New Roman"/>
          <w:b/>
          <w:i w:val="false"/>
          <w:color w:val="000000"/>
        </w:rPr>
        <w:t>исполнительной власти от 23 декабря 1995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(* Вступил в силу 29 июля 2010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2018 г., № 3, ст. 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Российская Федерация, именуемые в дальнейшем Сторонами,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 (далее - Соглашение),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стремление к дальнейшему укреплению сотрудничества по обеспечению функционирования комплекса "Байконур",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принципа взаимного уважения интересов двух государств,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следующие изменения и дополнения: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юридическими лицами Республики Казахстан, имеющими право на организацию обменных операций с иностранной валютой";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2: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первого дополнить абзацем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"Юридические лица Республики Казахстан, имеющие право на организацию обменных операций с иностранной валютой, функционирующие на территории города Байконур, осуществляют свою деятельность в соответствии с законодательством Республики Казахстан.";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"Надзор за деятельностью банков и юридических лиц Республики Казахстан, имеющих право на организацию обменных операций с иностранной валютой на территории города Байконур, осуществляется уполномоченными органами Республики Казахстан в соответствии с законодательством Республики Казахстан.".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прекращает действие одновременно с Соглашением.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21 мая 2009 года в двух экземплярах, каждый на казахском и русском языках, причем оба текста имеют одинаковую силу.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