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11e96" w14:textId="7611e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профилактики правонарушений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29 апреля 2010 года № 272-IV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68; № 14, ст. 109;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г., № 1, ст. 5; № 2, ст. 19, 20; № 3, ст. 22; № 5-6, ст. 31; № 8, ст. 45; № 10, ст. 52; № 11, ст. 55; № 12, ст. 72, 77; № 13, ст. 85, 86;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г., № 6-7, ст. 27; № 12, ст. 48, 51; № 13-14, ст. 54, 57, 58; № 15-16, ст. 62; № 20, ст. 88; № 21, ст. 97; № 23, ст. 114; № 24, ст. 126, 128, 129; 2009 г., № 2-3, ст. 7, 21; № 9-10, ст. 47, 48; № 13-14, ст. 62, 63; № 15-16, ст. 70, 72, 73, 74, 75, 76; № 17, ст. 79, 80, 82; № 18, ст. 84, 86; № 19, ст. 88; № 23, ст. 97, 115, 117; № 24, ст. 121, 122, 125, 129, 130, 133, 134; 2010 г., № 1-2, ст. 1, 4, 5;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марта 2010 года "О внесении изменений и дополнений в некоторые законодательные акты Республики Казахстан по вопросам государственной статистики и налогообложения", опубликованный в газетах "Егемен Қазақстан" и "Казахстанская правда" 6 апреля 2010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57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установление особых требований к поведению правонарушителя.";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статьей 59-1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"Статья 59-1. Установление особых требований к поведению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правонарушителя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 рассмотрении дела об административном правонарушении по ходатайству участников производства по делу об административном правонарушении и (или) органов внутренних дел судом могут быть установлены особые требования к поведению лица, совершившего административное правонарушение, предусмотренное статьями 79-1, 79-5, 111-1, 112, 332, 355-1 настоящего Кодекса на срок от трех месяцев до одного года, предусматривающие в полном объеме или раздельно запрет: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разыскивать, преследовать, посещать потерпевшего, вести устные, телефонные переговоры и вступать с ним в контакты иными способами;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приобретать, хранить, носить и использовать огнестрельное и другие виды оружия.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течение срока действия особых требований к поведению правонарушителя на него могут быть возложены обязанности являться в органы внутренних дел от одного до четырех раз в месяц для профилактической беседы.";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72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"либо к нему могут быть применены принудительные меры" заменить словами "с применением принудительных мер";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предложение второе части четвертой статьи 77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отношении несовершеннолетнего могут быть установлены особые требования к поведению правонарушителя, предусмотренные статьей 59-1 настоящего Кодекса, а также предъявлено требование закончить обучение либо трудоустроиться с помощью комиссии по защите прав несовершеннолетних.";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дополнить статьей 355-1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"Статья 355-1. Нарушение защитного предписания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Нарушение защитного предписания, вынесенного органом внутренних дел,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до пяти месячных расчетных показателей.";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365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после слова "мерах" дополнить словами "и (или) непринятие мер";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слова "мерах" дополнить словами ", а равно непринятие мер";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541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цифр "363," дополнить цифрами "365,";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543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"365,"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618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"3-1) превентивное ограничение свободы передвижения;";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дополнить статьей 625-1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"Статья 625-1. Превентивное ограничение свободы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передвижения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Превентивное ограничение свободы передвижения является мерой индивидуальной профилактики в отношении лица, не имеющего определенного места жительства и (или) документов, удостоверяющих личность, при отсутствии в его действиях признаков административных правонарушений и преступлений, и невозможности установления его личности иными способами.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Превентивное ограничение свободы передвижения применяется органами внутренних дел с санкции суда и состоит из временной изоляции лица в специальном учреждении органов внутренних дел на срок до тридцати суток.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Порядок и условия применения превентивного ограничения свободы передвижения, а также основания освобождения из специального учреждения органов внутренних дел определяются законодательством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подпункт 1)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636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цифр "363," дополнить цифрами "365,".</w:t>
      </w:r>
    </w:p>
    <w:bookmarkEnd w:id="0"/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декабря 1995 года "Об органах внутренних дел Республики Казахстан" (Ведомости Верховного Совета Республики Казахстан, 1995 г., № 23, ст. 154; Ведомости Парламента Республики Казахстан, 1997 г., № 7, ст. 79; № 12, ст. 184; 1998 г., № 17-18, ст. 225; № 23, ст. 416; № 24, ст. 436; 1999 г., № 8, ст. 233, 247; № 23, ст. 920; 2000 г., № 3-4, ст. 66; 2001 г., № 13-14, ст. 174; № 17-18, ст. 245; № 20, ст. 257; № 23, ст. 309; 2002 г., № 17, ст. 155; 2003 г., № 12, ст. 82; 2004 г., № 23, ст. 142; № 24, ст. 154, 155; 2006 г., № 1, ст. 5; № 3, ст. 22; 2007 г., № 2, ст. 18; № 3, ст. 20; № 9, ст. 67; № 10, ст. 69; 2008 г., № 15-16, ст. 61; 2009 г., № 8, ст. 44; № 18, ст. 84; № 19, ст. 88;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марта 2010 года "О внесении изменений и дополнений в некоторые законодательные акты Республики Казахстан по вопросам государственной статистики и налогообложения", опубликованный в газетах "Егемен Қазақстан" и "Казахстанская правда" 6 апреля 2010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1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профилактика правонарушений;";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дополнить подпунктом 11)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"11) выносят защитное предписание.";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подпункте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 слово "прокурора" заменить словом "суда".</w:t>
      </w:r>
    </w:p>
    <w:bookmarkEnd w:id="1"/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мая 1996 года "Об общественных объединениях" (Ведомости Парламента Республики Казахстан, 1996 г., № 8-9, ст. 234; 2000 г., № 3-4, ст. 63; 2001 г., № 24, ст. 338; 2005 г., № 5, ст. 5; № 13, ст. 53; 2007 г., № 9, ст. 67; 2009 г., № 2-3, ст. 9; № 8, ст. 44):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"патриотического" дополнить словом ", правового".</w:t>
      </w:r>
    </w:p>
    <w:bookmarkEnd w:id="2"/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декабря 1998 года "О государственном контроле за оборотом отдельных видов оружия" (Ведомости Парламента Республики Казахстан, 1998 г., № 24, ст. 448; 2002 г., № 4, ст. 34; 2004 г., № 23, ст. 140, 142; 2006 г., № 24, ст. 148; 2007 г., № 2, ст. 18; № 19, ст. 150; № 20, ст. 152):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совершения административных правонарушений, предусмотренных статьями 79-1, 79-5 и 355-1 Кодекса Республики Казахстан об административных правонарушениях;".</w:t>
      </w:r>
    </w:p>
    <w:bookmarkEnd w:id="3"/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 (Ведомости Парламента Республики Казахстан, 2001 г., № 3, ст. 18; 2004 г., № 2, ст. 10; 2005 г., № 7-8, ст. 19; № 17-18, ст. 76; 2006 г., № 3, ст. 22; № 10, ст. 52; 2007 г., № 2, ст. 14, 18; № 3, ст. 20; № 8, ст. 52; № 9, ст. 67; № 15, ст. 106; № 20, ст. 152; 2009 г., № 1, ст. 4; № 9-10, ст. 50; № 18, ст. 84;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марта 2010 года "О внесении изменений и дополнений в некоторые законодательные акты Республики Казахстан по вопросам государственной статистики и налогообложения", опубликованный в газетах "Егемен Қазақстан" и "Казахстанская правда" 6 апреля 2010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5-5) и 5-6)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"5-5) установления квоты рабочих мест для лиц, освобожденных из мест лишения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5-6) установления квоты рабочих мест для несовершеннолетних выпускников интернатных организаций;";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выполнять установленную квоту рабочих мест для инвалидов, лиц, освобожденных из мест лишения свободы, и несовершеннолетних выпускников интернатных организаций;".</w:t>
      </w:r>
    </w:p>
    <w:bookmarkEnd w:id="4"/>
    <w:bookmarkStart w:name="z3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 профилактике правонарушений среди несовершеннолетних и предупреждении детской безнадзорности и беспризорности" (Ведомости Парламента Республики Казахстан, 2004 г., № 18, ст. 105; 2007 г., № 9, ст. 67; № 20, ст. 152; 2009 г., № 15-16, ст. 72):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всему тексту слова "индивидуальной профилактической работой", "индивидуальная профилактическая работа", "индивидуальной профилактической работы", "индивидуальную профилактическую работу" заменить соответственно словами "мерами индивидуальной профилактики", "меры индивидуальной профилактики", "мер индивидуальной профилактики", "меры индивидуальной профилактики";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дополнить статьями 19-1, 19-2, 19-3, 19-4 и 19-5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"Статья 19-1. Меры индивидуальной профилактики правонарушений,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безнадзорности и беспризорности среди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несовершеннолетних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Меры индивидуальной профилактики правонарушений, безнадзорности и беспризорности среди несовершеннолетних применяются для систематического целенаправленного воздействия на правосознание и поведение несовершеннолетних в целях предупреждения совершения новых правонарушений с их стороны, а также устранения причин и условий, способствующих их совершению.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Мерами индивидуальной профилактики правонарушений, безнадзорности и беспризорности среди несовершеннолетних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профилактическая беседа;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представление об устранении причин и условий, способствующих совершению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профилактический учет и контроль;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направление в специальные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меры воспитательного воздействия;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защитное предписание;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административное взыскание;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меры, принимаемые по приговору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Меры индивидуальной профилактики правонарушений, безнадзорности и беспризорности среди несовершеннолетних определяются с учетом индивидуальных особенностей несовершеннолетних, в отношении которых они применяются, характера и степени общественной опасности совершенных ими правонарушений.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Решение о применении мер индивидуальной профилактики правонарушений, безнадзорности и беспризорности среди несовершеннолетних может быть обжаловано заинтересованными лицами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Меры индивидуальной профилактики правонарушений в отношении несовершеннолетних, совершивших бытовое насилие, применяются с учетом особенностей, установленных законодательством Республики Казахстан о профилактике бытового насилия.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Учет мер индивидуальной профилактики правонарушений, безнадзорности и беспризорности среди несовершеннолетних осуществляется в порядке, определяемом центральными исполнительными органами в пределах их компетенции.</w:t>
      </w:r>
    </w:p>
    <w:bookmarkEnd w:id="5"/>
    <w:bookmarkStart w:name="z5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19-2. Основания для принятия мер индивидуальной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профилактики правонарушений, безнадзорности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беспризорности среди несовершеннолетних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Основанием для принятия мер индивидуальной профилактики правонарушений, безнадзорности и беспризорности среди несовершеннолетних является одно из следующих обстоятельств: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сообщения или заявления физических и юридических лиц, а также сообщения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непосредственное обнаружение сотрудником органа внутренних дел факта совершения либо попытки совершения правонарушения;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материалы, поступившие из государственных органов и органов местного самоуправления.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Заявления и сообщения о совершении правонарушения или об угрозе его совершения рассматриваются государственными органами в порядке, установленном законодательством Республики Казахстан.</w:t>
      </w:r>
    </w:p>
    <w:bookmarkEnd w:id="6"/>
    <w:bookmarkStart w:name="z5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19-3. Профилактическая беседа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Основными задачами профилактической беседы являются выявление причин и условий противоправного поведения, разъяснение социальных и правовых последствий правонарушения и убеждение в необходимости законопослушного поведения.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Профилактическая беседа проводится представителем государственного органа и учреждения системы профилактики правонарушений, безнадзорности и беспризорности среди несовершеннолетних, к компетенции которых относится применение мер индивидуальной профилактики правонарушений, с лицом, совершившим правонарушение или в отношении которого имеется основание для принятия мер индивидуальной профилактики правонарушений.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Профилактическая беседа проводится в служебных помещениях государственных органов системы профилактики правонарушений, безнадзорности и беспризорности среди несовершеннолетних, а также по месту жительства, учебы, работы либо непосредственно на месте выявления правонарушения и не может продолжаться более одного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Несовершеннолетний, с которым проводится профилактическая беседа, предупреждается о необходимости прекращения противоправных действий.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Профилактическая беседа с несовершеннолетним проводится в присутствии его родителей, педагогов или других законных представителей.</w:t>
      </w:r>
    </w:p>
    <w:bookmarkEnd w:id="7"/>
    <w:bookmarkStart w:name="z6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19-4. Представление об устранении причин и условий,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способствующих совершению правонарушений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случае выявления причин и условий, способствующих совершению правонарушений, государственные органы системы профилактики правонарушений, безнадзорности и беспризорности среди несовершеннолетних направляют представление об их устранении руководителю или должностному лицу соответствующей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Руководитель или должностное лицо соответствующей организации в месячный срок со дня получения представления обязаны предоставить в письменном виде информацию о результатах рассмотрения представления и принятых мерах в государственные органы системы профилактики правонарушений, безнадзорности и беспризорности среди несовершеннолетних.</w:t>
      </w:r>
    </w:p>
    <w:bookmarkEnd w:id="8"/>
    <w:bookmarkStart w:name="z6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19-5. Профилактический учет и контроль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Профилактический учет ведется для сбора и регистрации информации в целях осуществления профилактического контроля за несовершеннолетними, в отношении которых установлены предусмотренные законами Республики Казахстан определенные ограничения и возложены определенные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 профилактический учет ставятся несовершеннолетние, в отношении которых: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вынесено защитное предписание;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принято решение об ограничении досуга и установлении особых требований к поведению;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принято решение об условно-досрочном освобождении от отбывания наказания;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назначено наказание, не связанное с изоляцией от общества, а также условно или с отсрочкой отбывания наказания.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Профилактический учет ведется органами внутренних дел или уголовно-исполнительной инспекцией.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Профилактический контроль заключается в систематическом наблюдении за соблюдением установленных ограничений и выполнением возложенных обязанностей несовершеннолетними, состоящими на профилактическом учете. Права и обязанности этих лиц, а также порядок осуществления за ними профилактического контроля определяются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Постановка на профилактический учет может быть обжалована заинтересованными лицами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Несовершеннолетний уведомляется в письменной форме о постановке на профилактический учет органами внутренних дел или уголовно-исполнительной инспекцией в день вынесения защитного предписания либо в течение десяти календарных дней со дня вступления в законную силу решения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Профилактический контроль осуществляется в течение действия профилактического учета. По истечении срока действия установленных ограничений и выполнения возложенных обязанностей лицо снимается с профилактического учета, о чем уведомляется в письменной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Сведения, содержащиеся в профилактическом учете, могут быть использованы исключительно в пределах решения задач по профилактике правонарушений среди несовершеннолетних.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Ведение профилактического учета осуществляется в порядке, определяемом Министерством внутренних дел Республики Казахстан и Министерством юстиции Республики Казахстан в пределах их компетенции.".</w:t>
      </w:r>
    </w:p>
    <w:bookmarkEnd w:id="9"/>
    <w:bookmarkStart w:name="z7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десяти календарных дней после его первого официального опубликования.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