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933" w14:textId="dd9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профилактике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апреля 2010 года № 271-IV.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деятельности государственных органов, органов местного самоуправления, организаций и граждан Республики Казахстан по профилактике правонарушений.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- комплекс мер, осуществляемых субъектами профилактики правонарушений, направленных на формирование личности, способной принимать и соблюдать нормы и правила поведения в обществе;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- комплекс мер, осуществляемых субъектами профилактики правонарушений, направленных на оказание правовой, социальной, психологической, педагогической помощи лицу с противоправным поведением, а также процесс преодоления психологической и (или) моральной травмы;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законопослушное поведение - сознательное поведение лица, соответствующее установленным законами Республики Казахстан нормам поведения, не нарушающее права, свободы человека и гражданина, интересы общества и государства;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правонарушений - комплекс правовых, экономических, социальных и организационных мер, осуществляемых субъектами профилактики правонарушений, направленных на сохранение и укрепление правопорядка путем выявления, изучения, устранения причин и условий, способствующих совершению правонарушений;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профилактики правонарушений - государственные органы, органы местного самоуправления, организации и граждане Республики Казахстан, осуществляющие профилактику правонарушений;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правовое воспитание - комплекс мер образовательного, информационного и организационного характера, направленных на формирование законопослушного поведения, правосознания и правовой культуры граждан.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профилактике правонарушений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профилактике правонарушений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настоящего Закона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Закона является установление единой государственной политики в области профилактики правонарушений.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прав, свобод и законных интересов человека и гражданина от противоправных посягательств;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правонарушений;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профилактики правонарушений, а также выявление, изучение, устранение способствующих им причин и условий;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адаптация и социальная реабилитация лиц, нуждающихся в специальных социальных услугах;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субъектов профилактики правонарушений;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граждан;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участия граждан и организаций в профилактике правонарушений.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профилактики правонарушений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основывается на принципах: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и соблюдения прав, свобод и законных интересов человека и гражданина;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единства прав и обязанностей;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гуманности;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научной обоснованности;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приоритета превентивных мер профилактики правонарушений над репрессивными;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комплексности и системности.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профилактики правонарушений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профилактики правонарушений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профилактики правонарушений;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и упраздняет республиканскую межведомственную комиссию по профилактике правонарушений;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взаимодействие субъектов профилактики правонарушений и координацию их деятельности;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принятие своевременных мер по недопущению кризисных демографических процессов, сдерживанию резкого роста безработицы и падения уровня жизни населения, влекущих рост числа правонарушений;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актами Президента.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местных представительных и исполнительных органов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по представлению акима персональный состав местных межведомственных комиссий по профилактике правонарушений;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и контролируют исполнение местных бюджетов в части расходов на профилактику правонарушений;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исполнению гражданами и организациями норм настоящего Закона;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законодательством Республики Казахстан.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субъектов профилактики правонарушений на местном уровне;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ведут учет граждан и организаций, участвующих в профилактике правонарушений, принимают меры по вовлечению граждан и организаций в охрану общественного порядка, определяют виды и порядок их поощрений;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содействуют занятости населения;</w:t>
      </w:r>
    </w:p>
    <w:bookmarkEnd w:id="47"/>
    <w:bookmarkStart w:name="z3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содействуют занятости осужденных в учреждениях уголовно-исполнительной системы в соответствии с Законом Республики Казахстан "О местном государственном управлении и самоуправлении в Республике Казахстан";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4-2) и 4-3)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для утверждения в соответствующие местные представительные органы персональный состав межведомственных комиссий по профилактике правонарушений и обеспечивают их функционирование;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создание и функционирование организаций системы профилактики правонарушений;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предоставление специальных социальных услуг лицам, нуждающимся в специальных социальных услугах;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устранению причин и условий, способствующих совершению правонарушений;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организацию правового воспитания граждан;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полномочия, предусмотренные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органов внутренних дел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правовом воспитании граждан, изучают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меры по профилактике правонарушений;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ведут профилактический учет и осуществляют профилактический контроль;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гражданами и организациями, участвующими в охране общественного порядка и профилактике правонарушений;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взаимодействие с субъектами охранной деятельности;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информируют иные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уголовное преследование, пробационный контроль, производство по делам об административных правонарушениях;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организацию специальных учебных курсов по вопросам профилактики правонарушений для сотрудников органов внутренних дел;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6"/>
    <w:bookmarkStart w:name="z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обеспечивают проведение профилактических и оперативно-розыскных мероприятий в целях предупреждения совершения правонарушений осужденными, содержащимися в учреждениях уголовно-исполнительной системы и состоящими на учете служб пробации, а также лицами, содержащимися в следственных изоляторах уголовно-исполнительной системы;</w:t>
      </w:r>
    </w:p>
    <w:bookmarkEnd w:id="67"/>
    <w:bookmarkStart w:name="z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осуществляют воспитательное воздействие на осужденных в соответствии с Уголовно-исполнительным кодексом Республики Казахстан;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06.10.2020 </w:t>
      </w:r>
      <w:r>
        <w:rPr>
          <w:rFonts w:ascii="Times New Roman"/>
          <w:b w:val="false"/>
          <w:i w:val="false"/>
          <w:color w:val="ff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противодействию коррупции: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повышает информированность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институтами гражданского общества и государственными органами в целях противодействия коррупции и снижения ее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органов юстиции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юстиции: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государственных органов по правовой пропаганде;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юридическую экспертизу проектов нормативных правовых актов в целях предупреждения принятия норм, способствующих совершению правонарушений;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правовом воспитании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меры по профилактике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ведут профилактический учет и осуществляют профилактический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командованием воинских частей (учреждений), гражданами и организациями по вопросам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иные правоохранительные органы о ставших им известными фактах готовящихся или совершенных правонарушений, отнесенных к компетенции этих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уголовное преследование,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9-2. Компетенция органов военного управления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военного управления: </w:t>
      </w:r>
    </w:p>
    <w:bookmarkStart w:name="z3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организацию воспитательной, социально-правовой и пропагандистской работы в войсках; </w:t>
      </w:r>
    </w:p>
    <w:bookmarkEnd w:id="77"/>
    <w:bookmarkStart w:name="z3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взаимодействуют с гражданами и организациями по вопросам профилактики правонарушений, определяют виды и порядок их поощрения; </w:t>
      </w:r>
    </w:p>
    <w:bookmarkEnd w:id="78"/>
    <w:bookmarkStart w:name="z3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образуют межведомственные комиссии в органах военного управления по профилактике правонарушений; </w:t>
      </w:r>
    </w:p>
    <w:bookmarkEnd w:id="79"/>
    <w:bookmarkStart w:name="z3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координацию деятельности по профилактике правонарушений; </w:t>
      </w:r>
    </w:p>
    <w:bookmarkEnd w:id="80"/>
    <w:bookmarkStart w:name="z3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организовывают работу по укреплению морально-психологического состояния личного состава и воинской дисциплины; </w:t>
      </w:r>
    </w:p>
    <w:bookmarkEnd w:id="81"/>
    <w:bookmarkStart w:name="z3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принимают общие меры профилактики правонарушений в отношении военнослужащих;</w:t>
      </w:r>
    </w:p>
    <w:bookmarkEnd w:id="82"/>
    <w:bookmarkStart w:name="z3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осуществляют меру индивидуальной профилактики правонарушений в виде профилактической беседы;</w:t>
      </w:r>
    </w:p>
    <w:bookmarkEnd w:id="83"/>
    <w:bookmarkStart w:name="z3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органы военной полиции о ставших им известными фактах готовящихся или совершенных правонарушений; </w:t>
      </w:r>
    </w:p>
    <w:bookmarkEnd w:id="84"/>
    <w:bookmarkStart w:name="z3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принимают меры по устранению причин и условий, способствующих совершению правонарушений; </w:t>
      </w:r>
    </w:p>
    <w:bookmarkEnd w:id="85"/>
    <w:bookmarkStart w:name="z3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9-2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органов прокуратуры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прокуратуры: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высший надзор за соблюдением законности в сфере профилактики правонарушений;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координацию деятельности правоохранительных органов в борьбе с преступностью;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государственную правовую статистику и ведут специальные учеты;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в области образования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образования: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государственными органами и организациями по вопросам правового воспитания обучающихся и воспитанников организаций образования;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в редакции Закона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в практику работы организаций образования программы и методики, направленные на формирование законопослушного поведения обучающихся и воспитанников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предусматривается исключить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иными государственными органами проводит мероприятия по профилактике правонарушений среди обучающихся и воспитанников организаций образования;</w:t>
      </w:r>
    </w:p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здравоохранения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здравоохранения:</w:t>
      </w:r>
    </w:p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мероприятий по пропаганде здорового образа жизни;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методики раннего выявления и профилактики систематического немедицинского употребления психоактивных веществ;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организаций здравоохранения</w:t>
      </w:r>
    </w:p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здравоохранения: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пропаганду здорового образа жизни;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наркологическую, психологическую, психиатрическую, лечебно-профилактическую помощь и проводят медицинскую реабилитацию лиц, нуждающихся в ней;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выявление, учет и наблюдение за лицами с психическими, поведенческими расстройствами (заболеваниями), в том числе связанными с употреблением психоактивных веществ;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извещают органы внутренних дел о фактах обращения лиц, пострадавших от правонарушений, и оказания им медицинской помощи;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области социальной защиты населения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социальной защиты населения: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государственной политики, направленной на содействие занятости населения и снижения бедности;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методические рекомендации по применению активных форм содействия занятости населения;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уполномоченного органа в области физической культуры и спорта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спорта:</w:t>
      </w:r>
    </w:p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иными государственными органами содействует вовлечению лиц, склонных к совершению правонарушений, к занятиям физической культурой и спортом;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масс-медиа:</w:t>
      </w:r>
    </w:p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проведение правовой пропаганды в средствах массовой информации;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способствует освещению в средствах массовой информации деятельности субъектов профилактики правонарушений;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Участие граждан и организаций в профилактике правонарушений</w:t>
      </w:r>
    </w:p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граждан и организаций в профилактике правонарушений осуществляется путем добровольного оказания содействия другим субъектам профилактики правонарушений в соответствии с настоящим Законом и иными законами Республики Казахстан.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и организации, участвующие в профилактике правонарушений, осуществляют свою деятельность на основе принципов законности, уважения и соблюдения прав и свобод человека и гражданина.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и организации, участвующие в профилактике правонарушений, осуществляют свою деятельность путем: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организации правовой пропаганды;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работе консультативно-совещательных и экспертных органов;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содействия другим субъектам профилактики правонарушений.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Координация деятельности субъектов профилактики правонарушений</w:t>
      </w:r>
    </w:p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субъектов профилактики правонарушений осуществляется в целях повышения эффективности профилактической работы путем разработки и осуществления ими согласованных действий по своевременному предупреждению, выявлению и пресечению правонарушений, устранению причин и условий, способствующих их совершению.</w:t>
      </w:r>
    </w:p>
    <w:bookmarkEnd w:id="120"/>
    <w:bookmarkStart w:name="z1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субъектов профилактики правонарушений в Республике Казахстан осуществляют межведомственные комиссии по профилактике правонарушений.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Межведомственные комиссии по профилактике правонарушений образуются при Правительстве Республики Казахстан, а также при местных исполнительных органах областей, городов республиканского значения, столицы и районов, городов областного значения.</w:t>
      </w:r>
    </w:p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Межведомственная комиссия по профилактике правонарушений является консультативно-совещательным органом.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деятельности межведомственных комиссий являются: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профилактики правонарушений;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субъектов профилактики правонарушений;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законодательства Республики Казахстан о профилактике правонарушений;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хода реализации документов Системы государственного планирования Республики Казахстан в области профилактики правонарушений;</w:t>
      </w:r>
    </w:p>
    <w:bookmarkEnd w:id="127"/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на рассмотрение Правительства Республики Казахстан, местных исполнительных органов областей, городов республиканского значения, столицы и районов, городов областного значения предложений по совершенствованию мер профилактики правонарушений;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защите и восстановлению прав и законных интересов человека и гражданина, выявлению и устранению причин и условий, способствующих совершению правонарушений;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направление информационных материалов по вопросам профилактики правонарушений Правительству Республики Казахстан, соответствующим местным представительным и исполнительным органам;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заслушивание отчетов руководителей и должностных лиц субъектов профилактики правонарушений о проводимой ими работе и выработка предложений по совершенствованию их деятельности;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государственные органы и организации предложений о привлечении должностных лиц к дисциплинарной и иной ответственности за непринятие мер по профилактике правонарушений.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Состав, полномочия и порядок деятельности межведомственных комиссий определяются положениями, утверждаемыми Правительством Республики Казахстан, местными исполнительными органами областей, городов республиканского значения, столицы и районов, городов областного значения.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Формы координационной деятельности</w:t>
      </w:r>
    </w:p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Координация деятельности субъектов профилактики правонарушений осуществляется межведомственной комиссией по профилактике правонарушений в следующих основных формах: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по совершенствованию деятельности субъектов профилактики правонарушений;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информацией;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распространение положительного опыта;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оперативно-профилактических мероприятий;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заседаний и совещаний;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 бюллетеней (сборников) и других информационных изданий.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профилактики правонарушений обязаны незамедлительно информировать государственные органы о ставших им известными фактах готовящихся или совершенных правонарушений, отнесенных к компетенции этих органов.</w:t>
      </w:r>
    </w:p>
    <w:bookmarkEnd w:id="141"/>
    <w:bookmarkStart w:name="z20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профилактики правонарушений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Система мер профилактики правонарушений</w:t>
      </w:r>
    </w:p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правонарушений осуществляется посредством общих, специальных и индивидуальных мер.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Общие меры профилактики правонарушений</w:t>
      </w:r>
    </w:p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меры профилактики правонарушений реализуются путем применения: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 по защите социально уязвимых слоев населения;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организационно-управленческих мер, направленных на устранение ошибок и упущений в управлении экономикой, социальной сферой, правоохранительной деятельностью, а также на совершенствование нормативного, информационного, методического и ресурсного обеспечения профилактики правонарушений;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идеологических мер, устраняющих или ограничивающих криминогенные факторы путем формирования у граждан нравственных качеств, ориентированных на общечеловеческие ценности, законопослушное поведение, нетерпимость к противоправному поведению, повышающих общую, бытовую и правовую культуру;</w:t>
      </w:r>
    </w:p>
    <w:bookmarkEnd w:id="147"/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достижений науки и техники, препятствующих совершению правонарушений.</w:t>
      </w:r>
    </w:p>
    <w:bookmarkEnd w:id="148"/>
    <w:bookmarkStart w:name="z3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ношение в общественных местах предметов одежды, препятствующих распознаванию лица, за исключением случаев, когда это необходимо для исполнения требований законов Республики Казахстан, служебных (должностных, трудовых) обязанностей, в медицинских целях, гражданской защиты, при погодных условиях, а также для лиц, принимающих непосредственное участие в спортивных, спортивно-массовых и культурно-массовых мероприятиях.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Специальные меры профилактики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22 исключена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Меры индивидуальной профилактики правонарушений</w:t>
      </w:r>
    </w:p>
    <w:bookmarkStart w:name="z2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индивидуальной профилактики правонарушений применяются для систематического целенаправленного воздействия на правосознание и поведение лица либо ограниченного круга лиц в целях предупреждения совершения правонарушений с их стороны, а также устранения причин и условий, способствующих их совершению.</w:t>
      </w:r>
    </w:p>
    <w:bookmarkEnd w:id="150"/>
    <w:bookmarkStart w:name="z2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Мерами индивидуальной профилактики правонарушений являются:</w:t>
      </w:r>
    </w:p>
    <w:bookmarkEnd w:id="151"/>
    <w:bookmarkStart w:name="z2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профилактическая беседа;</w:t>
      </w:r>
    </w:p>
    <w:bookmarkEnd w:id="152"/>
    <w:bookmarkStart w:name="z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защитное предписание;</w:t>
      </w:r>
    </w:p>
    <w:bookmarkEnd w:id="153"/>
    <w:bookmarkStart w:name="z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об устранении причин и условий, способствующих совершению правонарушений;</w:t>
      </w:r>
    </w:p>
    <w:bookmarkEnd w:id="154"/>
    <w:bookmarkStart w:name="z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принудительные меры медицинского характера;</w:t>
      </w:r>
    </w:p>
    <w:bookmarkEnd w:id="155"/>
    <w:bookmarkStart w:name="z2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особых требований к поведению правонарушителя;</w:t>
      </w:r>
    </w:p>
    <w:bookmarkEnd w:id="156"/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профилактический учет и контроль;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взыскание;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лишение либо ограничение родительских прав, отмена усыновления (удочерения) ребенка, освобождение и отстранение опекунов и попечителей от исполнения ими своих обязанностей, досрочное расторжение договора о передаче ребенка на воспитание патронатному воспитателю;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меры, принимаемые по приговору суда;</w:t>
      </w:r>
    </w:p>
    <w:bookmarkEnd w:id="160"/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административного надзора;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превентивное ограничение свободы передвижения.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индивидуальной профилактики правонарушений определяются с учетом индивидуальных особенностей лица, в отношении которого они применяются, характера и степени общественной опасности совершенных им правонарушений.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применении мер индивидуальной профилактики правонарушений может быть обжаловано заинтересованными лицами в порядке, установленном законодательством Республики Казахстан.</w:t>
      </w:r>
    </w:p>
    <w:bookmarkEnd w:id="164"/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индивидуальной профилактики правонарушений в отношении несовершеннолетних применяются с учетом особенностей, установленных законодательством Республики Казахстан о профилактике правонарушений, безнадзорности и беспризорности среди несовершеннолетних.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индивидуальной профилактики правонарушений в отношении лиц, совершивших бытовое насилие, применяются с учетом особенностей, установленных законодательством Республики Казахстан о профилактике бытового насилия.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мер индивидуальной профилактики правонарушений осуществляется в соответствии с настоящим Законом и иными законами Республики Казахстан.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мер индивидуальной профилактики правонарушений осуществляется в порядке, определяемом центральными исполнительными органами в пределах их компетенции.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Меры профилактики правонарушений, принимаемые в отношении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статьей 23-1 в соответствии с Законом РК от 13.06.2017 </w:t>
      </w:r>
      <w:r>
        <w:rPr>
          <w:rFonts w:ascii="Times New Roman"/>
          <w:b w:val="false"/>
          <w:i w:val="false"/>
          <w:color w:val="ff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14.03.2023 </w:t>
      </w:r>
      <w:r>
        <w:rPr>
          <w:rFonts w:ascii="Times New Roman"/>
          <w:b w:val="false"/>
          <w:i w:val="false"/>
          <w:color w:val="ff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Основания для принятия мер индивидуальной профилактики правонарушений</w:t>
      </w:r>
    </w:p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принятия мер индивидуальной профилактики правонарушений является одно из следующих обстоятельств: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сообщения или заявления физических и юридических лиц, а также сообщения в средствах массовой информации;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обнаружение уполномоченным должностным лицом факта совершения либо попытки совершения правонарушения;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поступившие из государственных органов и органов местного самоуправления.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и сообщения о совершении правонарушения или об угрозе его совершения рассматриваются государственными органами в порядке, установленном законодательством Республики Казахстан.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Профилактическая беседа</w:t>
      </w:r>
    </w:p>
    <w:bookmarkStart w:name="z2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профилактической беседы являются выявление причин и условий противоправного поведения, разъяснение социальных и правовых последствий правонарушения и убеждение в необходимости законопослушного поведения.</w:t>
      </w:r>
    </w:p>
    <w:bookmarkEnd w:id="174"/>
    <w:bookmarkStart w:name="z2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Профилактическая беседа проводится субъектом профилактики правонарушений, к компетенции которого относится применение мер индивидуальной профилактики правонарушений, с лицом, совершившим правонарушение, или в отношении которого имеется основание для принятия мер индивидуальной профилактики правонарушений.</w:t>
      </w:r>
    </w:p>
    <w:bookmarkEnd w:id="175"/>
    <w:bookmarkStart w:name="z2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Профилактическая беседа проводится в служебных помещениях субъектов профилактики правонарушений, а также по месту жительства, учебы, работы либо непосредственно на месте выявления правонарушения и не может продолжаться более одного часа.</w:t>
      </w:r>
    </w:p>
    <w:bookmarkEnd w:id="176"/>
    <w:bookmarkStart w:name="z2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с которым проводится профилактическая беседа, предупреждается о необходимости прекращения противоправных действий.</w:t>
      </w:r>
    </w:p>
    <w:bookmarkEnd w:id="177"/>
    <w:bookmarkStart w:name="z2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Профилактическая беседа с несовершеннолетним проводится в присутствии его родителей, педагогов или других законных представителей.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Представление об устранении причин и условий, способствующих совершению правонарушений</w:t>
      </w:r>
    </w:p>
    <w:bookmarkStart w:name="z2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причин и условий, способствующих совершению правонарушений, государственные органы направляют представление об их устранении руководителю или должностному лицу соответствующей организации.</w:t>
      </w:r>
    </w:p>
    <w:bookmarkEnd w:id="179"/>
    <w:bookmarkStart w:name="z2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государственный орган.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Установление особых требований к поведению правонарушителя</w:t>
      </w:r>
    </w:p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Судом могут быть установлены особые требования к поведению правонарушителя в целях предупреждения совершения этим лицом новых правонарушений.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особых требований к поведению правонарушителя является мерой административно-правового воздействия и применяется наряду с наложением административного взыскания, так и вместо него при освобождении лица, совершившего административное правонарушение, от административной ответственности.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особых требований к поведению правонарушителя влечет за собой ограничение определенных прав и возложение определенных обязанностей на лицо, совершившее административное правонарушение.</w:t>
      </w:r>
    </w:p>
    <w:bookmarkEnd w:id="183"/>
    <w:bookmarkStart w:name="z2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установления особых требований к поведению правонарушителя, сроки его действия, права и обязанности участников производства по делам об административных правонарушениях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в отношении которого установлены особые требования к поведению, органами внутренних дел ставится на профилактический учет и за ним осуществляется профилактический контроль.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Профилактический учет и контроль</w:t>
      </w:r>
    </w:p>
    <w:bookmarkStart w:name="z2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профилактический учет ставится лицо, в отношении которого:</w:t>
      </w:r>
    </w:p>
    <w:bookmarkEnd w:id="186"/>
    <w:bookmarkStart w:name="z2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вынесено защитное предписание;</w:t>
      </w:r>
    </w:p>
    <w:bookmarkEnd w:id="187"/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установлены особые требования к поведению;</w:t>
      </w:r>
    </w:p>
    <w:bookmarkEnd w:id="188"/>
    <w:bookmarkStart w:name="z2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условно-досрочном освобождении от отбывания наказания в виде лишения свободы;</w:t>
      </w:r>
    </w:p>
    <w:bookmarkEnd w:id="189"/>
    <w:bookmarkStart w:name="z2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 административный надзор;</w:t>
      </w:r>
    </w:p>
    <w:bookmarkEnd w:id="190"/>
    <w:bookmarkStart w:name="z2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применены наказание, не связанное с изоляцией от общества, или иные меры уголовно-правового воздействия;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преступления;</w:t>
      </w:r>
    </w:p>
    <w:bookmarkStart w:name="z3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болезнью, препятствующей отбыванию наказания;</w:t>
      </w:r>
    </w:p>
    <w:bookmarkEnd w:id="192"/>
    <w:bookmarkStart w:name="z3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принято решение суда об освобождении осужденных из мест лишения свободы в связи с тяжелой болезнью, которые были осуждены за совершение тяжкого и особо тяжкого преступлений.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быть предусмотрены и иные основания для постановки лиц на профилактический учет.</w:t>
      </w:r>
    </w:p>
    <w:bookmarkStart w:name="z2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учет ведется органами внутренних дел.</w:t>
      </w:r>
    </w:p>
    <w:bookmarkEnd w:id="194"/>
    <w:bookmarkStart w:name="z2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 Права и обязанности этих лиц, а также порядок осуществления за ними профилактического контроля определяются законами Республики Казахстан.</w:t>
      </w:r>
    </w:p>
    <w:bookmarkEnd w:id="195"/>
    <w:bookmarkStart w:name="z2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Постановка на профилактический учет может быть обжалована заинтересованными лицами в порядке, установленном законодательством Республики Казахстан.</w:t>
      </w:r>
    </w:p>
    <w:bookmarkEnd w:id="196"/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</w:t>
      </w:r>
    </w:p>
    <w:bookmarkEnd w:id="197"/>
    <w:bookmarkStart w:name="z2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осуществляется в течение действия профилактического учета. По истечении срока действия установленных ограничений и выполнения возложенных обязанностей лицо снимается с профилактического учета, о чем уведомляется в письменной форме в течение трех суток.</w:t>
      </w:r>
    </w:p>
    <w:bookmarkEnd w:id="198"/>
    <w:bookmarkStart w:name="z2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содержащиеся в профилактическом учете, могут быть использованы исключительно в пределах решения задач по профилактике правонарушений.</w:t>
      </w:r>
    </w:p>
    <w:bookmarkEnd w:id="199"/>
    <w:bookmarkStart w:name="z2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профилактического учета осуществляется в порядке, определяемом Министерством внутренних дел Республики Казахстан.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29. Превентивное ограничение свободы передвижения</w:t>
      </w:r>
    </w:p>
    <w:bookmarkStart w:name="z2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Превентивное ограничение свободы передвижения является мерой индивидуальной профилактики в отношении:</w:t>
      </w:r>
    </w:p>
    <w:bookmarkEnd w:id="201"/>
    <w:bookmarkStart w:name="z3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не имеющих определенного места жительства и (или) документов, удостоверяющих личность, при отсутствии в их действиях признаков уголовных и административных правонарушений и при невозможности установления личности таких лиц иными способами;</w:t>
      </w:r>
    </w:p>
    <w:bookmarkEnd w:id="202"/>
    <w:bookmarkStart w:name="z3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 и лиц без гражданства, подлежащих выдворению в принудительном порядке на основании вступившего в законную силу приговора, решения, постановления суда, а равно не покинувших территорию Республики Казахстан в срок, указанный в судебном акте о выдворении.</w:t>
      </w:r>
    </w:p>
    <w:bookmarkEnd w:id="203"/>
    <w:bookmarkStart w:name="z2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Превентивное ограничение свободы передвижения применяется органами внутренних дел с санкции суда и заключается во временной изоляции лиц, указанных в пункте 1 настоящей статьи, в специальном учреждении органов внутренних дел на срок до тридцати суток.</w:t>
      </w:r>
    </w:p>
    <w:bookmarkEnd w:id="204"/>
    <w:bookmarkStart w:name="z2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применения превентивного ограничения свободы передвижения, а также основания освобождения из специального учреждения органов внутренних дел определяются законодательством Республики Казахстан.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19.12.2020 </w:t>
      </w:r>
      <w:r>
        <w:rPr>
          <w:rFonts w:ascii="Times New Roman"/>
          <w:b w:val="false"/>
          <w:i w:val="false"/>
          <w:color w:val="000000"/>
          <w:sz w:val="28"/>
        </w:rPr>
        <w:t>№ 385-VI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Заключительные положения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о профилактике правонарушений</w:t>
      </w:r>
    </w:p>
    <w:bookmarkStart w:name="z3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профилактике правонарушений влечет ответственность, установленную законами Республики Казахстан.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3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