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bc0b" w14:textId="677b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противодействия терроризму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апреля 2010 года № 266-IV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(Ведомости Парламента Республики Казахстан, 1997 г., № 15-16, ст. 211; 1998 г., № 16, ст. 219; № 17-18, ст. 225; 1999 г., № 20, ст. 721; № 21, ст. 774; 2000 г., № 6, ст. 141; 2001 г., № 8, ст. 53, 54; 2002 г., № 4, ст. 32, 33; № 10, ст. 106; № 17, ст. 155; № 23-24, ст. 192; 2003 г., № 15, ст. 137; № 18, ст. 142; 2004 г., № 5, ст. 22; № 17, ст. 97; № 23, ст. 139; 2005 г., № 13, ст. 53; № 14, ст. 58; № 21-22, ст. 87; 2006 г., № 2, ст. 19; № 3, ст. 22; № 5-6, ст. 31; № 8, ст. 45; № 12, ст. 72; № 15, ст. 92; 2007 г., № 1, ст. 2; № 4, ст. 33; № 5-6, ст. 40; № 9, ст. 67; № 10, ст. 69; № 17, ст. 140; 2008 г., № 12, ст. 48; № 13-14, ст. 58; № 17-18, ст. 72; № 23, ст. 114; № 24, ст. 126; 2009 г., № 6-7, ст. 32; № 13-14, ст. 63; № 15-16, ст. 71, 73, 75; № 17, ст. 82, 83; № 24, ст. 121, 122, 125, 127, 128, 130; 2010 г., № 1-2, ст.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шестую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"человечества," дополнить словами "а также террористические преступления,";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"человечества," дополнить словами "а также террористические преступления,".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(Ведомости Парламента Республики Казахстан, 1999 г., № 18, ст. 644; 2000 г., № 3-4, ст. 66; № 10, ст. 244; 2001 г., № 8, ст. 52; № 15-16, ст. 239; № 21-22, ст. 281; № 24, ст. 338; 2002 г., № 17, ст. 155; 2003 г., № 10, ст. 49; № 14, ст. 109; № 15, ст. 138; 2004 г., № 5, ст. 25; № 17, ст. 97; № 23, ст. 140; № 24, ст. 153; 2005 г., № 5, ст. 5; № 13, ст. 53; № 24, ст. 123; 2006 г., № 2, ст. 19; № 10, ст. 52; № 11, ст. 55; № 12, ст. 72; № 13, ст. 86; 2007 г., № 3, ст. 20; № 4, ст. 28; № 9, ст. 67; № 10, ст. 69; № 13, ст. 99; 2008 г., № 13-14, ст. 56; № 15-16, ст. 62; 2009 г., № 15-16, ст. 74; № 17, ст. 81; № 24, ст. 127, 130; 2010 г., № 1-2, ст. 4; № 3-4, ст. 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289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"террористической" дополнить словами ", в том числе об установлении изменения ею своего наименования";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36-2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"террористической" дополнить словами ", в том числе об установлении изменения ею своего наименования";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317-6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"экстремистской" дополнить словами ", в том числе об установлении изменения ею своего наименования";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"террористической" дополнить словами ", в том числе об установлении изменения ею своего наименования,";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317-7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словами ", либо факт изменения ею своего наименования";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"террористической" дополнить словами ", в том числе об установлении изменения ею своего наименования";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317-8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"террористической" дополнить словами ", в том числе об установлении изменения ею своего наименования".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первый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"экстремизма или терроризма," дополнить словами "а также раскрывающие технические приемы и тактику антитеррористических операций в период их проведения,";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362-1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"Статья 362-1. Нарушение правового режима в зоне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антитеррористической операции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правового режима или невыполнение требований, установленных в связи с объявлением антитеррористической операции,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особого режима въезда и выезда;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запрещения нахождения физических лиц на отдельных участках местности и объектах, а также воспрепятствования отбуксировки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воспрепятствования проверке документов, удостоверяющих личность физических лиц, проведению личного досмотра и досмотра вещей, находящихся при физическом лице, досмотра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особых правил пользования связью;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воспрепятствования изъятию транспортных средств для доставления лиц, нуждающихся в срочной медицинской помощи, в лечебные учреждения, проезда к месту совершения акта терроризма, а также для преследования и задержания лиц, подозреваемых в совершении акта терроризма, если промедление может создать реальную угрозу жизни или здоровью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приостановления деятельности опасных производственных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воспрепятствования временному отселению физических лиц, проживающих в пределах территории, на которой введен правовой режим антитеррористической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введения карантина, проведения санитарно-противоэпидемических, ветеринарных мероприятий и мероприятий по карантину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воспрепятствования проникновению в жилые и иные помещения, находящиеся в собственности или во владении и в пользовании физических и юридических лиц, и на земельные участки, принадлежащие им на праве частной собственности или праве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ограничения или запрещения на торговлю оружием, боеприпасами, взрывчатыми веществами, сильнодействующими химическими и ядовитыми веществами, установления особого режима оборота лекарственных средств, наркотических средств, психотропных веществ и прекурсоров, этилового спирта и алкогольной продукции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десяти до двадцати месячных расчетных показателей либо административный арест на срок до пятнадцати суток, на должностных лиц, индивидуальных предпринимателей - штраф в размере от тридцати до пятидесяти, на юридических лиц, являющихся субъектами малого или среднего предпринимательства или некоммерческими организациями, - в размере от ста до ста пятидесяти, на юридических лиц, являющихся субъектами крупного предпринимательства, - в размере от двухсот до двухсот пятидесяти месячных расчетных показателей с приостановлением деятельности опасных производственных объектов.";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"362," дополнить цифрами "362-1,";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620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должностными лицами, участвующими в антитеррористической операции, в пределах установленной компетенции - при нарушении правового режима антитеррористической операции или невыполнении требований, установленных в связи с объявлением антитеррористической операции;";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подпункте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цифр "362," дополнить цифрами "362-1,";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сорок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"Республиканской гвардии (статья 388), Комитета национальной безопасности (статьи 362-1, 388);";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сорок седьмой после цифр "356-2," дополнить цифрами "362-1,".</w:t>
      </w:r>
    </w:p>
    <w:bookmarkEnd w:id="2"/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шестом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пункта 1 статьи 53 слова "борьба с терроризмом и проявлениями" заменить словами "противодействие терроризму и проявлениям".</w:t>
      </w:r>
    </w:p>
    <w:bookmarkEnd w:id="3"/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(Ведомости Парламента Республики Казахстан, 2009 г., № 20-21, ст. 89):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33 слова "террористических актов" заменить словами "актов терроризма".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июня 1992 года "О Внутренних войсках Министерства внутренних дел Республики Казахстан" (Ведомости Верховного Совета Республики Казахстан, 1992 г., № 11-12, ст. 290; № 24, ст. 592; 1993 г., № 8, ст. 179; 1995 г., № 1-2, ст. 17; № 23, ст. 155; Ведомости Парламента Республики Казахстан, 1997 г., № 7, ст. 79; № 12, ст. 184; № 13-14, ст. 205; 1998 г., № 23, ст. 416; № 24, ст. 436; 1999 г., № 8, ст. 233, 247; 2001 г., № 13-14, ст. 174; № 20, ст. 257; № 24, ст. 336; 2004 г., № 23, ст. 142; № 24, ст. 155; 2007 г., № 15, ст. 107; 2008 г., № 10-11, ст. 39):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внесены изменения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после слов "чрезвычайного положения," дополнить словами "правового режима антитеррористической операции, участие в проведении антитеррористической операции,";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слова "террористических актов" заменить словами "актов терроризма";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четырнадцатым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"участие в проведении антитеррористической операции и обеспечении правового режима антитеррористической операции.";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"чрезвычайного положения" дополнить словами ", правового режима антитеррористической операции, участия в антитеррористической операции";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"террористических актов" заменить словами "актов терроризма";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внесены изменения в текст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языке, текст на русском языке не изменяется.</w:t>
      </w:r>
    </w:p>
    <w:bookmarkEnd w:id="5"/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 (Ведомости Верховного Совета Республики Казахстан, 1993 г., № 10, ст. 242; 1994 г., № 8, ст. 140; Ведомости Парламента Республики Казахстан, 1997 г., № 7, ст. 79; № 12, ст. 184; № 17-18, ст. 220; 1998 г., № 24, ст. 432; 1999 г., № 8, ст. 247; 2000 г., № 20, ст. 380; 2001 г., № 2, ст. 14; 2007 г., № 10, ст. 69; 2009 г., № 8, ст. 44):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а)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"террористический акт" заменить словами "акт терроризма".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октября 1995 года "О Службе охраны Президента Республики Казахстан" (Ведомости Верховного Совета Республики Казахстан, 1995 г., № 19, ст. 118; № 23, ст. 142; Ведомости Парламента Республики Казахстан, 1997 г., № 10, ст. 108; № 12, ст. 184, 190; 2001 г., № 20, ст. 257; 2002 г., № 13-14, ст. 144; 2004 г., № 23, ст. 142; 2007 г., № 10, ст. 69):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проведении антитеррористической операции по обеспечению безопасности охраняемых лиц начальник Службы охраны Президента Республики Казахстан осуществляет руководство оперативным штабом.";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пятом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"борьбы с терроризмом" заменить словами "противодействия терроризму";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слова "предложения" дополнить словами "и (или) предписания";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 и 2-2)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осуществлять проверку и допуск физических и юридических лиц к работам по охране и обслуживанию охраняемых лиц 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2-2)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дополнить словами ", а также других государственных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"а также правила их применения"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"устанавливаются" заменить словом "устанавливается";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абзац пятый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"ими" дополнить словами "правонарушений или";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 исполнением" заменить словами "за применением".</w:t>
      </w:r>
    </w:p>
    <w:bookmarkEnd w:id="7"/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1995 года "О Республиканской гвардии Республики Казахстан" (Ведомости Верховного Совета Республики Казахстан, 1995 г., № 22, ст. 139; Ведомости Парламента Республики Казахстан, 1997 г., № 12, ст. 184, 190; 1998 г., № 11-12, ст. 174; № 24, ст. 436; 2001 г., № 20, ст. 257; 2002 г., № 15, ст. 147; 2004 г., № 1, ст. 2; № 23, ст. 142; 2007 г., № 9, ст. 67; № 10, ст. 69):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участвовать в пределах своей компетенции в антитеррористических операциях, а также обеспечивать правовой режим антитеррористических операций;";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терроризму";".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внутренних дел Республики Казахстан" (Ведомости Верховного Совета Республики Казахстан, 1995 г., № 23, ст. 154; Ведомости Парламента Республики Казахстан, 1997 г., № 7, ст. 79; № 12, ст. 184; 1998 г., № 17-18, ст. 225; № 23, ст. 416; № 24, ст. 436; 1999 г., № 8, ст. 233, 247; № 23, ст. 920; 2000 г., № 3-4, ст. 66; 2001 г., № 13-14, ст. 174; № 17-18, ст. 245; № 20, ст. 257; № 23, ст. 309; 2002 г., № 17, ст. 155; 2003 г., № 12, ст. 82; 2004 г., № 23, ст. 142; № 24, ст. 154, 155; 2006 г., № 1, ст. 5; № 3, ст. 22; 2007 г., № 2, ст. 18; № 3, ст. 20; № 9, ст. 67; № 10, ст. 69; 2008 г., № 15-16, ст. 61; 2009 г., № 8, ст. 44; № 18, ст. 84; № 19, ст. 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"пресечении актов терроризма,"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участие в проведении антитеррористической операции и обеспечении правового режима антитеррористической операции с правом применения мер и временных ограничений, предусмотренных Законом Республики Казахстан "О противодействии терроризму".".</w:t>
      </w:r>
    </w:p>
    <w:bookmarkEnd w:id="9"/>
    <w:bookmarkStart w:name="z7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национальной безопасности Республики Казахстан" (Ведомости Верховного Совета Республики Казахстан, 1995 г., № 24, ст. 157; Ведомости Парламента Республики Казахстан, 1997 г., № 10, ст. 108; № 12, ст. 184; 1998 г., № 23, ст. 416; № 24, ст. 436; 1999 г., № 8, ст. 233; № 23, ст. 920; 2000 г., № 3-4, ст. 66; 2001 г., № 20, ст. 257; 2002 г., № 6, ст. 72; № 17, ст. 155; 2004 г., № 23, ст. 142; 2007 г., № 9, ст. 67; № 10, ст. 69; № 20, ст. 152; 2009 г., № 19, ст. 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"террористических актов" заменить словами "актов терроризма";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терроризму";".</w:t>
      </w:r>
    </w:p>
    <w:bookmarkEnd w:id="10"/>
    <w:bookmarkStart w:name="z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 (Ведомости Парламента Республики Казахстан, 1999 г., № 4, ст. 102; 2001 г., № 8, ст. 53; 2002 г., № 15, ст. 147; 2004 г., № 6, ст. 41; 2007 г., № 2, ст. 18; № 9, ст. 67; № 20, ст. 152; 2009 г., № 24, ст. 122, 128; 2010 г., № 3-4, ст. 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сведения о сотрудниках подразделений специального назначения, лицах, участвующих и (или) оказывающих содействие в проведении антитеррористической операции, выявлении, предупреждении, пресечении и раскрытии акта терроризма, и о членах семей указанных лиц.".</w:t>
      </w:r>
    </w:p>
    <w:bookmarkEnd w:id="11"/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 борьбе с терроризмом" (Ведомости Парламента Республики Казахстан, 1999 г., № 19, ст. 649; 2002 г., № 4, ст. 32; 2004 г., № 23, ст. 142; 2009 г., № 15-16, ст. 71; № 19, ст. 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противодействии терроризму";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"Настоящий Закон устанавливает основные принципы, цели, правовые и организационные основы противодействия терроризму, профилактики терроризма, минимизации и (или) ликвидации последствий терроризма, а также обязанности и права человека и гражданина, гарантии их соблюдения в связи с осуществлением деятельности в сфере противодействия терроризму.";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тексту слова "террористической акции", "террористических акций", "террористических акциях", "террористическую акцию" заменить соответственно словами "акта терроризма", "актов терроризма", "актах терроризма", "акт терроризма";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подразделения специального назначения - группы специалистов, сформированные для осуществления противодействия терроризму;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заложник - физическое лицо, захваченное и (или) удерживаемое с целью понуждения государственного органа, органа местного самоуправления или международной организации совершить какое-либо действие или воздержаться от совершения какого-либо действия как условия освобождения лица, захваченного и (или) удерживаемого;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терроризм - противоправное уголовно наказуемое деяние или угроза его совершения в отношении физических лиц или организаций в целях нарушения общественной безопасности, устрашения населения, оказания воздействия на принятие государственными органами Республики Казахстан, иностранными государствами и международными организациями решений либо с целью прекращения деятельности государственных либо общественных деятелей или из мести за такую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акт терроризма - совершение или угроза совершения взрыва, поджога или иных действий, создающих опасность гибели людей, причинения значительного имущественного ущерба либо наступления иных общественно 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государственными органами Республики Казахстан, иностранными государствами или международными организациями, а также посягательство на жизнь человека, совершенное в тех же целях, а равно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терроризма (террористической деятельности) - предоставление или сбор денег и (или) иного имущества либо оказание финансовых услуг террористам и (или) террористическим организациям для осуществления террористической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антитеррористическая операция - комплекс специальных мероприятий с применением физической силы, служебных собак, боевой и иной техники, оружия и специальных средств по предупреждению, пресечению акта терроризма, обезвреживанию террористов, взрывных устройств, обеспечению безопасности физических лиц и организаций, а также по минимизации и (или) ликвидации последствий акта терроризма. К антитеррористическим операциям также относятся охранные мероприятия по обеспечению безопасности охраняемых лиц, перечень которых установлен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Службе охраны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зона проведения антитеррористической операции - определенные руководителем антитеррористической операции отдельные участки местности или акватории, воздушное пространство, транспортное средство, здание, строение, сооружение, помещение и прилегающие к ним территории, в пределах которых проводится указанная операция;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правовой режим антитеррористической операции - особый режим функционирования государственных органов, осуществляющих противодействие терроризму, при котором в зоне проведения антитеррористической операции допускается установление отдельных мер, временных ограничений прав и свобод граждан, иностранцев и лиц без гражданства, а также прав юридических лиц на период проведения антитеррористической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противодействие терроризму - выявление, предупреждение, пресечение, раскрытие и расследование терроризма, минимизация и (или) ликвидация последствий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по координации деятельности в сфере противодействия терроризму - государственный орган, определяемый Президентом Республики Казахстан и осуществляющий в пределах своих полномочий деятельность в сфере противодействия терроризму;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профилактика терроризма - система правовых, организационных, воспитательных, пропагандистских и иных мер, направленных на предупреждение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террорист - лицо, участвующее в осуществлении террористической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террористическая группа - группа из двух и более лиц, объединившихся в целях осуществления террористической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объекты, уязвимые в террористическом отношении, - объекты, перечень которых утверждает уполномоченный государственный орган по координации деятельности в сфере противодействия терроризму;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террористическая деятельность - деятельность, направленная на совершение террористических преступлений и включающая в себя любое из нижеуказанных деяний: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организацию, планирование, подготовку, финансирование и реализацию акта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подстрекательство к акту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незаконного военизированного формирования,  преступного сообщества (преступной организации), организованной группы для реализации акта терроризма, а равно участие в такой структуре;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вербовку, вооружение, обучение и использование террористов;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или иное пособничество в планировании, подготовке или реализации акта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пропаганду идей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террористическая организация - организация, осуществляющая террористическую деятельность либо признающая возможность использования в своей деятельности терроризма, в отношении которой принято и вступило в законную силу решение суда о признании ее террористической;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международная террористическая деятельность - террористическая деятельность, осуществляемая: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террористом или террористической организацией на территории более чем одного государства или наносящая ущерб интересам более чем одного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гражданами одного государства в отношении граждан другого государства или на территории другого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как террорист, так и жертва терроризма являются гражданами одного и того же государства или разных государств, но преступление совершено за пределами территорий этих государств.</w:t>
      </w:r>
    </w:p>
    <w:bookmarkEnd w:id="12"/>
    <w:bookmarkStart w:name="z1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Законодательство Республики Казахстан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противодействии терроризму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противодействии терроризму основывается на Конституции Республики Казахстан и состоит из настоящего Закона и иных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устанавливаются иные правила, чем те, которые предусмотрены настоящим Законом, то применяются правила международного договора.";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"борьбы с терроризмом" заменить словами "противодействия терроризму";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"Борьба с терроризмом" заменить словами "Противодействие терроризму";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"следующих" дополнить словом "основных";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"террористической акции" заменить словами "совершения террористических преступлений";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соразмерности мер противодействия терроризму степени террористической опасности;";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"правовых," и "пропагандистских"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"Борьба с терроризмом" заменить словами "Противодействие терроризму";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выявления, предупреждения, пресечения террористической деятельности, профилактики терроризма, минимизации и (или) ликвидации последствий терроризма;";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2. Основы организации противодействия терроризму";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4. Общегосударственная система противодействия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терроризму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Субъектом обеспечения безопасности от посягательств террористов является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Президент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основные направления государственной политики в сфере противодействия терроризму;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уполномоченный государственный орган по координации деятельности в сфере противодействия терроризму;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другие полномочия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обеспечение деятельности государственных органов, осуществляющих противодействие терроризму, необходимыми силами, средствами и ресурсами, в том числе при проведении антитеррористических 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разработку и осуществление мер по предупреждению терроризма, минимизации и (или) ликвидации последствий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порядок организации деятельности в сфере противодействия терроризму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выполняет иные функции, возложенные на него Конституцией, законами и актами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государственный орган по координации деятельности в сфере противодействия терроризму: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координирует в пределах полномочий деятельность государственных органов в сфере противодействия терроризму и организует их взаимодействие;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реализацией государственными органами Республики Казахстан комплекса мер по усилению систем безопасности и готовности к нейтрализации террористических угроз;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в пределах полномочий нормативные правовые акты в сфере противодействия терроризму;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вносит в установленном порядке в Правительство Республики Казахстан предложения по разработке Государственной программы в сфере противодействия терроризму и осуществляет контроль за ее реализацией;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Президенту Республики Казахстан ежегодный доклад о принимаемых мерах по противодействию терроризму, а также осуществляет текущее информирование Президента Республики Казахстан и Правительства Республики Казахстан о террористических угрозах;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способствует повышению уровня антитеррористической защиты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учений и реализации иных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контролирует состояние антитеррористической защиты объектов,  уязвимых в террористическом отношении, и исполнение их руководителями требований, предусмотренных пунктом 3 статьи 10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функции, предусмотренные настоящим Законом, иными законами,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Государственными органами, осуществляющими противодействие терроризму,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Комитет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Служба охраны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финансовому мониторингу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деятельности по выявлению, предупреждению и пресечению, профилактике терроризма, минимизации и (или) ликвидации последствий терроризма в пределах своей компетенции участвуют и другие государственные органы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заголовке и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"непосредственную борьбу с терроризмом" заменить словами "противодействие терроризму";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"непосредственную борьбу с терроризмом" заменить словами "противодействие терроризму";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"непосредственную борьбу с терроризмом" заменить словами "противодействие терроризму";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"области борьбы с терроризмом" заменить словами "сфере противодействия терроризму";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"просьбе" заменить словом "запросу";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3. Компетенция государственных органов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осуществляющих противодействие терроризму";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7. Компетенция государственных органов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Казахстан, осуществляющих противодействие терроризму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 национальной безопасности Республики Казахстан выявляет, предупреждает, пресекает и расследует преступления, отнесенные законами Республики Казахстан к ведению органов национальной безопасности, а также участвует в проведении антитеррористической операции, обеспечении правового режима антитеррористической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внутренних дел Республики Казахстан выявляет, предупреждает, пресекает и расследует террористические преступления, отнесенные законами Республики Казахстан к ведению органов внутренних дел, а также участвует в проведении антитеррористической операции, обеспечении правового режима антитеррористической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Служба охраны Президента Республики Казахстан обеспечивает безопасность Президента Республики Казахстан, иных охраняемых лиц и объектов, подлежащих охране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Службе охраны Президента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обороны Республики Казахстан участвует в обеспечении безопасности воздушного, водного и наземного пространства при проведении антитеррористической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по финансовому мониторингу Республики Казахстан осуществляет финансовый мониторинг в целях противодействия финансированию терроризма.";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8. Компетенция иных государственных органов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 в противодействии терроризму";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"органы" дополнить словами "Республики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"борьбе с терроризмом" заменить словами "противодействии терроризму";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", организационных, воспитательных"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"преступлений террористического характера" заменить словами "террористических преступлений";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9. Обязательность содействия государственным органам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 в противодействии терроризму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Должностные лица государственных органов и организаций Республики Казахстан обязаны оказывать содействие и необходимую помощь государственным органам, осуществляющим противодействие терроризму.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Граждане Республики Казахстан обязаны незамедлительно сообщать государственным органам, осуществляющим противодействие терроризму, сведения о готовящемся или совершенном акте терроризма.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государственным органам информации о готовящихся или совершенных актах терроризма расценивается как исполнение гражданского долга. За информацию, которая помогла предотвратить или пресечь акт терроризма, уполномоченным государственным органом по координации деятельности в сфере противодействия терроризму устанавливается и выплачивается вознаграждение.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10. Предупреждение террористической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 территории Республики Казахстан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пропаганда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создание, регистрация и функционирование террористических организаций, а также незаконных военизированных формирований.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Органы национальной безопасности Республики Казахстан имеют право запрещать въезд в Республику Казахстан иностранцам и лицам без гражданства, которые принимали участие в террористической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Руководители объектов, уязвимых в террористическом отношении, в целях предупреждения террористической деятельности обязаны реализовывать мероприятия для выполнения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поддержания на должном уровне пропускного режима, оснащения объектов современным инженерно-техническим охранным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проведения общепрофилактических и учебных мероприятий по обучению персонала технике осмотра помещений, выявлению возможных мест закладки взрывных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наличия планов и отработанных действий по ликвидации угроз природного и техногенного характера, возникших в результате совершенного акта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организации защиты информационных сетей объекта, обеспечения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совершения акта терроризма руководители и сотрудники объектов, уязвимых в террористическом отношении, обязаны незамедлительно информировать государственные органы, осуществляющие противодействие терроризму, о совершенном акте терроризма и его последствиях и обеспечить эвакуацию персонала.";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"непосредственную борьбу с терроризмом" заменить словами "противодействие терроризму";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"законодательством" дополнить словами "Республики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", независимо от форм собственности,"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"непосредственную борьбу с терроризмом" заменить словами "противодействие терроризму";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12. Пресечение акта терроризма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пресечения акта терроризма, обезвреживания террористов, взрывных устройств, обеспечения безопасности физических лиц и организаций, а также минимизации и (или) ликвидации его последствий проводится антитеррористическая операция.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сохранения жизни и здоровья людей, материальных ценностей и объектов, а также изучения возможности пресечения акта терроризма без применения силы допускается ведение переговоров с террористами. Ведение переговоров поручается лицам, специально уполномоченным на это руководителем оперативного 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случае, если в ходе переговоров с террористом (террористами) цель переговоров не может быть достигнута по причинам его (их) несогласия прекратить акт терроризма и сохраняется реальная угроза жизни и здоровью людей, руководитель антитеррористической операции вправе принять решение о ликвидации террориста (террористов).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обнаружении явной угрозы охраняемому лицу или объекту и невозможности ее устранения иными законными средствами террорист (террористы) может быть (могут быть) по распоряжению руководителя антитеррористической операции ликвидирован (ликвидированы) без переговоров и предупреждения.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Участвующие в антитеррористической операции подразделения государственных органов применяют физическую силу, служебных собак, боевую и иную технику, оружие и специальные средства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13. Оперативные штабы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противодействия терроризму создаются постоянно действующие республиканский и областные, города республиканского значения, столицы оперативные штабы.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Руководителем республиканского оперативного штаба является руководитель уполномоченного государственного органа по координации деятельности в сфере противодействия терроризму.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Руководителем областного, города республиканского значения, столицы оперативного штаба является руководитель территориального подразделения уполномоченного государственного органа по координации деятельности в сфере противодействия терроризму.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Руководителем оперативного штаба при проведении антитеррористической операции, направленной на обеспечение безопасности лиц, подлежащих охране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Службе охраны Президента Республики Казахстан", является начальник Службы охраны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состав республиканского оперативного штаба входят руководители государственных органов, осуществляющих противодействие терроризму, и иных государственных органов, которые в пределах своей компетенции могут оказать необходимую помощь в проведении антитеррористической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областного, города республиканского значения, столицы оперативного штаба входят руководители территориальных подразделений государственных органов, осуществляющих противодействие терроризму, и иных государственных органов, которые в пределах своей компетенции могут оказать необходимую помощь в проведении антитеррористической операции.";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дополнить статьей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13-1. Руководство антитеррористической операцией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зависимости от масштабов и степени общественной опасности, ожидаемых негативных последствий акта терроризма руководство антитеррористической операцией осуществляет руководитель республиканского или областного, города республиканского значения, столицы оперативного 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Руководитель оперативного штаба с начала проведения антитеррористической операции и до ее завершения становится ее руководителем и начальником для всех военнослужащих, сотрудников и специалистов государственных органов Республики Казахстан, привлекаемых к ее проведению. В соответствии с международными договорами, ратифицированными Республикой Казахстан, руководитель оперативного штаба становится начальником для специалистов подразделений специального назначения иностранных государств, привлекаемых для участия в антитеррористической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Руководитель оперативного штаба: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границы зоны проведения, время начала и завершения антитеррористической операции, принимает решение о направлениях и пределах использования приданных сил и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представителя оперативного штаба, ответственного за поддержание связи с представителями средств массовой информации и общественности;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отдает боевое распоряжение (боевой приказ) о проведении антитеррористической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Руководитель республиканского оперативного штаба: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получении подтвержденной информации о совершенном акте терроризма или о его подготовке незамедлительно информирует Президента Республики Казахстан, Совет Безопасности Республики Казахстан, Генерального Прокурора Республики Казахстан и Правительство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необходимости вносит предложение Президенту Республики Казахстан по вопросу привлечения к пресечению акта терроризма Вооруженных Сил Республики Казахстан и Внутренних войск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Неправомерное вмешательство другого должностного лица независимо от занимаемой должности в оперативное руководство антитеррористической операцией не допускается.";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14. Силы и средства, привлекаемые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антитеррористических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проведения антитеррористических операций оперативным штабам придаются необходимые силы и средства государственных органов, осуществляющих противодействие терроризму.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международными договорами, ратифицированными Республикой Казахстан, в необходимых случаях для участия в антитеррористической операции могут привлекаться подразделения специального назначения иностранных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Вооруженные Силы Республики Казахстан привлекаются для участия в проведении антитеррористической операции по решению Президента Республики Казахстан в соответствии с настоящим Законом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обороне и Вооруженных Силах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15. Правовой режим в зоне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антитеррористической операции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 решению руководителя оперативного штаба в зоне проведения антитеррористической операции может вводиться правовой режим антитеррористической операции на период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 введении правового режима антитеррористической операции (включая определение зоны, в пределах которой такой режим вводится, и перечня применяемых мер и временных ограничений) и решение об отмене правового режима в зоне проведения антитеррористической операции подлежат незамедлительному распространению через средства массовой информации.";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дополнить статьей 15-1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15-1. Меры и временные ограничения, применяемые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период проведения антитеррористической операции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зоне проведения антитеррористической операции лица, участвующие в антитеррористической операции,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производить проверку документов, удостоверяющих личность, а в случае их отсутствия - осуществлять задержание физических лиц и доставлять их в органы внутренних дел или другие государственные органы для установления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личный досмотр и досмотр вещей, находящихся при физическом лице, досмотр транспортных средств, в том числе с применением технических средств, без участия понятых;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задерживать и доставлять в органы внутренних дел лиц, совершивших или совершающих правонарушения или иные действия, направленные на воспрепятствование законным требованиям лиц, участвующих в антитеррористической операции, а также за действия, связанные с несанкционированным проникновением или попыткой проникновения в зону проведения антитеррористической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удалять физических лиц с отдельных участков местности и  объектов, временно ограничивать или запрещать движение транспортных средств, включая их отбуксирование, в том числе транспортных средств дипломатических и консульских представительств;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использовать в служебных целях средства связи, включая специальные, для ведения мониторинга радиоэфира, контроля телефонных переговоров и иной информации, передаваемой по каналам телекоммуникационных систем, а также для осуществления поиска на каналах электрической связи и в почтовых отправлениях;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использовать транспортные средства (кроме транспортных средств представительств иностранных государств и международных организаций, обладающих дипломатическим иммунитетом) для доставления лиц, нуждающихся в экстренной медицинской помощи, в лечебные учреждения, проезда к месту совершения акта терроризма, а также для преследования и задержания лиц, подозреваемых в совершении акта терроризма, если промедление может создать реальную угрозу жизни или здоровью людей, с возмещением материального ущерба собственникам в случае его причинения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применять в отношении террористов физическую силу, служебных собак, боевую и иную технику, оружие и специальные средства без предупреждений и ограничений, предусмотренных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беспрепятственно проникать в жилые и иные помещения, находящиеся в собственности или во владении и в пользовании физических и юридических лиц, и на земельные участки, принадлежащие им на праве частной собственности или праве землепользования, если промедление может создать реальную угрозу жизни и здоровью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случаях проникновения в жилище граждан руководитель оперативного штаба либо уполномоченное им лицо уведомляют прокурора в течение двадцати четырех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зоне проведения антитеррористической операции по решению руководителя оперативного штаба могут применяться следующие временные ограничения: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приостановление деятельности опасных производственных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оказания услуг связи физическим и (или) юридическим лицам и (или) ограничение использования сети и средств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усиление охраны общественного порядка, объектов, подлежащих государственной охране, и объектов, обеспечивающих жизнедеятельность населения и функционирование транспорта, а также объектов, имеющих особую материальную, историческую, научную, художественную или культурную ценность;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временное отселение физических лиц, проживающих в зоне проведения антитеррористической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введение карантина, проведение санитарно-противоэпидемических, ветеринарных мероприятий и мероприятий по карантину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ограничение или запрещение на торговлю оружием, боеприпасами, взрывчатыми веществами, сильнодействующими химическими и ядовитыми веществами, установление особого режима оборота лекарственных средств, наркотических средств, психотропных веществ и прекурсоров, этилового спирта и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зоне проведения антитеррористической операции могут устанавливаться (вводиться) как весь комплекс мер и временных ограничений, предусмотренных пунктами 1 и 2 настоящей статьи, так и отдельные меры и временные ограничения.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Нахождение в зоне проведения антитеррористической операции представителей средств массовой информации и осуществление ими звукозаписи, фото- и видеосъемки допускаются только с разрешения руководителя оперативного 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Действия лиц, участвующих в проведении антитеррористической операции от ее начала и до момента завершения, считаются действиями, совершаемыми в состоянии необходимой обороны или крайней необходимости.";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18. Защита лиц, участвующих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противодействии терроризму";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"непосредственную борьбу с терроризмом", "борьбе с терроризмом" заменить соответственно словами "противодействие терроризму", "противодействии терроризму";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"борьбе с терроризмом" заменить словами "противодействии терроризму";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статью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21. Ответственность организаций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террористическую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Организация признается террористической и подлежит ликвидации (ее деятельность - запрещению) по решению суда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ликвидации организации, признанной террористической, принадлежащее ей имущество конфискуется и обращается в доход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признания судом иностранной или международной организации (ее отделения, филиала, представительства), зарегистрированной за пределами Республики Казахстан, террористической, деятельность данной организации (ее отделения, филиала, представительства) на территории Республики Казахстан запрещается и она (ее отделение, филиал, представительство) ликвидируется, а принадлежащее ей (ее отделению, филиалу, представительству) имущество, находящееся на территории Республики Казахстан, конфискуется и обращается в доход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орган, осуществляющий в пределах своей компетенции статистическую деятельность в области правовой статистики и специальных учетов, ведет единый список организаций, в том числе иностранных и международных, признанных судом террористическими. Указанный список подлежит опубликованию в официальных периодических изданиях, определенных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в заголовке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"непосредственную борьбу с терроризмом" заменить словами "противодействие терроризму";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в заголовке и тексте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"непосредственную борьбу с терроризмом" заменить словами "противодействие терроризму";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8. Контроль и надзор за законностью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деятельности в сфере противодействия терроризму";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23. Контроль за осуществлением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сфере противодействия терроризму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осуществлением деятельности в сфере противодействия терроризму в Республике Казахстан осуществляет уполномоченный государственный орган по координации деятельности в сфере противодействия терроризму.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24. Высший надзор за законностью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сфере противодействия терроризму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Высший надзор за точным и единообразным применением законов при осуществлении деятельности в сфере противодействия терроризму осуществляют Генеральный Прокурор Республики Казахстан и подчиненные ему прокуроры.".</w:t>
      </w:r>
    </w:p>
    <w:bookmarkEnd w:id="13"/>
    <w:bookmarkStart w:name="z2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дополнить подпунктом 26)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"26) участвует в профилактике терроризма, а также в минимизации и (или) ликвидации последствий терроризма на территории области, города республиканского значения, столицы.";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дополнить подпунктом 23)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участвует в профилактике терроризма, а также в минимизации и (или) ликвидации последствий терроризма на территории района, города областного значения.".</w:t>
      </w:r>
    </w:p>
    <w:bookmarkEnd w:id="14"/>
    <w:bookmarkStart w:name="z2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чрезвычайном положении" (Ведомости Парламента Республики Казахстан, 2003 г., № 3, ст. 18; 2006 г., № 2, ст. 14; 2007 г., № 9, ст. 67; 2008 г., № 6-7, ст. 27; 2009 г., № 8, ст. 44):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"террористические акты" заменить словами "акты терроризма".</w:t>
      </w:r>
    </w:p>
    <w:bookmarkEnd w:id="15"/>
    <w:bookmarkStart w:name="z2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"Об обороне и Вооруженных Силах Республики Казахстан" (Ведомости Парламента Республики Казахстан, 2005 г., № 1-2, ст. 1; 2007 г., № 9, ст. 67; 2008 г., № 6-7, ст. 27):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слова "диверсионных или террористических актов" заменить словами "диверсионных актов или актов терроризма".</w:t>
      </w:r>
    </w:p>
    <w:bookmarkEnd w:id="16"/>
    <w:bookmarkStart w:name="z2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незаконным путем, и финансированию терроризма" (Ведомости Парламента Республики Казахстан, 2009 г., № 19, ст. 87):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в том числе об установлении изменения ею своего наименования";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"борьбу с терроризмом" заменить словами "противодействие терроризму".</w:t>
      </w:r>
    </w:p>
    <w:bookmarkEnd w:id="17"/>
    <w:bookmarkStart w:name="z2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