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c5e2" w14:textId="c77c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31 марта 2010 года № 260-IV</w:t>
      </w:r>
    </w:p>
    <w:p>
      <w:pPr>
        <w:spacing w:after="0"/>
        <w:ind w:left="0"/>
        <w:jc w:val="both"/>
      </w:pPr>
      <w:r>
        <w:rPr>
          <w:rFonts w:ascii="Times New Roman"/>
          <w:b w:val="false"/>
          <w:i w:val="false"/>
          <w:color w:val="000000"/>
          <w:sz w:val="28"/>
        </w:rPr>
        <w:t>      Ратифицировать Соглашение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 подписанное в Астане 3 декабря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ЗАЙМА 2562-KAZ</w:t>
      </w:r>
    </w:p>
    <w:p>
      <w:pPr>
        <w:spacing w:after="0"/>
        <w:ind w:left="0"/>
        <w:jc w:val="both"/>
      </w:pPr>
      <w:r>
        <w:rPr>
          <w:rFonts w:ascii="Times New Roman"/>
          <w:b w:val="false"/>
          <w:i w:val="false"/>
          <w:color w:val="000000"/>
          <w:sz w:val="28"/>
        </w:rPr>
        <w:t>СОГЛАШЕНИЕ О ЗАЙМЕ</w:t>
      </w:r>
      <w:r>
        <w:br/>
      </w: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(Транспортный коридор ЦАРЭС 1 [Участки в Жамбылской области]</w:t>
      </w:r>
      <w:r>
        <w:br/>
      </w:r>
      <w:r>
        <w:rPr>
          <w:rFonts w:ascii="Times New Roman"/>
          <w:b w:val="false"/>
          <w:i w:val="false"/>
          <w:color w:val="000000"/>
          <w:sz w:val="28"/>
        </w:rPr>
        <w:t>
[Международный транзитный коридор Западная Европа - Западный Китай]</w:t>
      </w:r>
      <w:r>
        <w:br/>
      </w:r>
      <w:r>
        <w:rPr>
          <w:rFonts w:ascii="Times New Roman"/>
          <w:b w:val="false"/>
          <w:i w:val="false"/>
          <w:color w:val="000000"/>
          <w:sz w:val="28"/>
        </w:rPr>
        <w:t>
Инвестиционная Программа - Проект 2)</w:t>
      </w:r>
      <w:r>
        <w:br/>
      </w:r>
      <w:r>
        <w:rPr>
          <w:rFonts w:ascii="Times New Roman"/>
          <w:b w:val="false"/>
          <w:i w:val="false"/>
          <w:color w:val="000000"/>
          <w:sz w:val="28"/>
        </w:rPr>
        <w:t>
между</w:t>
      </w:r>
      <w:r>
        <w:br/>
      </w:r>
      <w:r>
        <w:rPr>
          <w:rFonts w:ascii="Times New Roman"/>
          <w:b w:val="false"/>
          <w:i w:val="false"/>
          <w:color w:val="000000"/>
          <w:sz w:val="28"/>
        </w:rPr>
        <w:t>
РЕСПУБЛИКОЙ КАЗАХСТАН</w:t>
      </w:r>
      <w:r>
        <w:br/>
      </w:r>
      <w:r>
        <w:rPr>
          <w:rFonts w:ascii="Times New Roman"/>
          <w:b w:val="false"/>
          <w:i w:val="false"/>
          <w:color w:val="000000"/>
          <w:sz w:val="28"/>
        </w:rPr>
        <w:t>
и</w:t>
      </w:r>
      <w:r>
        <w:br/>
      </w: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3 ДЕКАБРЯ 2009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LAL:KAZ 41121</w:t>
      </w:r>
    </w:p>
    <w:bookmarkStart w:name="z6" w:id="0"/>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bookmarkEnd w:id="0"/>
    <w:bookmarkStart w:name="z7" w:id="1"/>
    <w:p>
      <w:pPr>
        <w:spacing w:after="0"/>
        <w:ind w:left="0"/>
        <w:jc w:val="both"/>
      </w:pPr>
      <w:r>
        <w:rPr>
          <w:rFonts w:ascii="Times New Roman"/>
          <w:b w:val="false"/>
          <w:i w:val="false"/>
          <w:color w:val="000000"/>
          <w:sz w:val="28"/>
        </w:rPr>
        <w:t>
      СОГЛАШЕНИЕ О ЗАЙМЕ от 3 декабря 2009 года между РЕСПУБЛИКОЙ КАЗАХСТАН (именуемой в дальнейшем Заемщик) и АЗИАТСКИМ БАНКОМ РАЗВИТИЯ (именуемым в дальнейшем АБР).</w:t>
      </w:r>
    </w:p>
    <w:bookmarkEnd w:id="1"/>
    <w:bookmarkStart w:name="z8" w:id="2"/>
    <w:p>
      <w:pPr>
        <w:spacing w:after="0"/>
        <w:ind w:left="0"/>
        <w:jc w:val="both"/>
      </w:pPr>
      <w:r>
        <w:rPr>
          <w:rFonts w:ascii="Times New Roman"/>
          <w:b w:val="false"/>
          <w:i w:val="false"/>
          <w:color w:val="000000"/>
          <w:sz w:val="28"/>
        </w:rPr>
        <w:t>
      ПРИНИМАЯ ВО ВНИМАНИЕ НИЖЕСЛЕДУЮЩЕЕ</w:t>
      </w:r>
    </w:p>
    <w:bookmarkEnd w:id="2"/>
    <w:bookmarkStart w:name="z9" w:id="3"/>
    <w:p>
      <w:pPr>
        <w:spacing w:after="0"/>
        <w:ind w:left="0"/>
        <w:jc w:val="both"/>
      </w:pPr>
      <w:r>
        <w:rPr>
          <w:rFonts w:ascii="Times New Roman"/>
          <w:b w:val="false"/>
          <w:i w:val="false"/>
          <w:color w:val="000000"/>
          <w:sz w:val="28"/>
        </w:rPr>
        <w:t>
      (A) согласно рамочному соглашению о финансировании от 13 января 2009 года, заключенному между Заемщиком и АБР, АБР согласился предоставить механизм многотраншевого финансирования (ММФ) в соответствии с нижеследующими условиями Заемщику для финансирования проектов в рамках Инвестиционной Программы Заемщика для участков в Жамбылской области транспортного коридора ЦАРЭС 1 (именуемой в дальнейшем Инвестиционной Программой);</w:t>
      </w:r>
      <w:r>
        <w:br/>
      </w:r>
      <w:r>
        <w:rPr>
          <w:rFonts w:ascii="Times New Roman"/>
          <w:b w:val="false"/>
          <w:i w:val="false"/>
          <w:color w:val="000000"/>
          <w:sz w:val="28"/>
        </w:rPr>
        <w:t>
</w:t>
      </w:r>
      <w:r>
        <w:rPr>
          <w:rFonts w:ascii="Times New Roman"/>
          <w:b w:val="false"/>
          <w:i w:val="false"/>
          <w:color w:val="000000"/>
          <w:sz w:val="28"/>
        </w:rPr>
        <w:t xml:space="preserve">
      (B) посредством предоставления Заемщиком периодического запроса о финансировании от 17 августа 2009 года и далее с поправками от 28 августа 2009 года Заемщик обратился к АБР с просьбой о выделении Займа для целей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настоящего Соглашения о Займе и являющегося частью Инвестиционной Программы; а также</w:t>
      </w:r>
      <w:r>
        <w:br/>
      </w:r>
      <w:r>
        <w:rPr>
          <w:rFonts w:ascii="Times New Roman"/>
          <w:b w:val="false"/>
          <w:i w:val="false"/>
          <w:color w:val="000000"/>
          <w:sz w:val="28"/>
        </w:rPr>
        <w:t>
</w:t>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сроках и условиях;</w:t>
      </w:r>
    </w:p>
    <w:bookmarkEnd w:id="3"/>
    <w:bookmarkStart w:name="z12" w:id="4"/>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следующем:</w:t>
      </w:r>
    </w:p>
    <w:bookmarkEnd w:id="4"/>
    <w:bookmarkStart w:name="z13" w:id="5"/>
    <w:p>
      <w:pPr>
        <w:spacing w:after="0"/>
        <w:ind w:left="0"/>
        <w:jc w:val="left"/>
      </w:pPr>
      <w:r>
        <w:rPr>
          <w:rFonts w:ascii="Times New Roman"/>
          <w:b/>
          <w:i w:val="false"/>
          <w:color w:val="000000"/>
        </w:rPr>
        <w:t xml:space="preserve"> 
СТАТЬЯ 1</w:t>
      </w:r>
      <w:r>
        <w:br/>
      </w:r>
      <w:r>
        <w:rPr>
          <w:rFonts w:ascii="Times New Roman"/>
          <w:b/>
          <w:i w:val="false"/>
          <w:color w:val="000000"/>
        </w:rPr>
        <w:t>
</w:t>
      </w:r>
      <w:r>
        <w:rPr>
          <w:rFonts w:ascii="Times New Roman"/>
          <w:b/>
          <w:i w:val="false"/>
          <w:color w:val="000000"/>
        </w:rPr>
        <w:t>
Правила предоставления Займа; Определения</w:t>
      </w:r>
    </w:p>
    <w:bookmarkEnd w:id="5"/>
    <w:bookmarkStart w:name="z15" w:id="6"/>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настоящим считаются применимыми к данному Соглашению о Займе и действующим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как таковыми в дальнейшем именуются Правила предоставления Займа):</w:t>
      </w:r>
      <w:r>
        <w:br/>
      </w:r>
      <w:r>
        <w:rPr>
          <w:rFonts w:ascii="Times New Roman"/>
          <w:b w:val="false"/>
          <w:i w:val="false"/>
          <w:color w:val="000000"/>
          <w:sz w:val="28"/>
        </w:rPr>
        <w:t>
</w:t>
      </w:r>
      <w:r>
        <w:rPr>
          <w:rFonts w:ascii="Times New Roman"/>
          <w:b w:val="false"/>
          <w:i w:val="false"/>
          <w:color w:val="000000"/>
          <w:sz w:val="28"/>
        </w:rPr>
        <w:t>
      (а) Раздел 3.03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Комиссия за резервирование; Кредит.</w:t>
      </w:r>
      <w:r>
        <w:br/>
      </w:r>
      <w:r>
        <w:rPr>
          <w:rFonts w:ascii="Times New Roman"/>
          <w:b w:val="false"/>
          <w:i w:val="false"/>
          <w:color w:val="000000"/>
          <w:sz w:val="28"/>
        </w:rPr>
        <w:t>
</w:t>
      </w:r>
      <w:r>
        <w:rPr>
          <w:rFonts w:ascii="Times New Roman"/>
          <w:b w:val="false"/>
          <w:i w:val="false"/>
          <w:color w:val="000000"/>
          <w:sz w:val="28"/>
        </w:rPr>
        <w:t>
      (aa)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w:t>
      </w:r>
      <w:r>
        <w:br/>
      </w:r>
      <w:r>
        <w:rPr>
          <w:rFonts w:ascii="Times New Roman"/>
          <w:b w:val="false"/>
          <w:i w:val="false"/>
          <w:color w:val="000000"/>
          <w:sz w:val="28"/>
        </w:rPr>
        <w:t>
</w:t>
      </w:r>
      <w:r>
        <w:rPr>
          <w:rFonts w:ascii="Times New Roman"/>
          <w:b w:val="false"/>
          <w:i w:val="false"/>
          <w:color w:val="000000"/>
          <w:sz w:val="28"/>
        </w:rPr>
        <w:t>
      (bb) АБР обязуется предоставить Заемщику кредит по ставкам, обусловленным данным Соглашением о Займе, причем такой кредит не подлежит изменениям до конца срока Займа. АБР обязуется применить сумму данного кредита по отношению к процентам, подлежащим плате Заемщиком.</w:t>
      </w:r>
      <w:r>
        <w:br/>
      </w:r>
      <w:r>
        <w:rPr>
          <w:rFonts w:ascii="Times New Roman"/>
          <w:b w:val="false"/>
          <w:i w:val="false"/>
          <w:color w:val="000000"/>
          <w:sz w:val="28"/>
        </w:rPr>
        <w:t>
</w:t>
      </w:r>
      <w:r>
        <w:rPr>
          <w:rFonts w:ascii="Times New Roman"/>
          <w:b w:val="false"/>
          <w:i w:val="false"/>
          <w:color w:val="000000"/>
          <w:sz w:val="28"/>
        </w:rPr>
        <w:t>
      (b) Раздел 3.06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Возмещение.</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вычесть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(с) Раздел 3.07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Дополнительная сумма.</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Данная сумма будет определена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w:t>
      </w:r>
      <w:r>
        <w:br/>
      </w:r>
      <w:r>
        <w:rPr>
          <w:rFonts w:ascii="Times New Roman"/>
          <w:b w:val="false"/>
          <w:i w:val="false"/>
          <w:color w:val="000000"/>
          <w:sz w:val="28"/>
        </w:rPr>
        <w:t>
</w:t>
      </w:r>
      <w:r>
        <w:rPr>
          <w:rFonts w:ascii="Times New Roman"/>
          <w:b w:val="false"/>
          <w:i w:val="false"/>
          <w:color w:val="000000"/>
          <w:sz w:val="28"/>
        </w:rPr>
        <w:t>
      (a) "Транспортный коридор ЦАРЭС 1" - означает Международный транзитный коридор "Западная Европа - Западный Китай", проходящий от Хоргоса на границе с Китайской Народной Республикой (КНР) через Алматы и Шымкент до западной границы с Российской Федерацией;</w:t>
      </w:r>
      <w:r>
        <w:br/>
      </w:r>
      <w:r>
        <w:rPr>
          <w:rFonts w:ascii="Times New Roman"/>
          <w:b w:val="false"/>
          <w:i w:val="false"/>
          <w:color w:val="000000"/>
          <w:sz w:val="28"/>
        </w:rPr>
        <w:t>
</w:t>
      </w:r>
      <w:r>
        <w:rPr>
          <w:rFonts w:ascii="Times New Roman"/>
          <w:b w:val="false"/>
          <w:i w:val="false"/>
          <w:color w:val="000000"/>
          <w:sz w:val="28"/>
        </w:rPr>
        <w:t>
      (b) "Руководство по привлечению консультационных услуг" означает Руководство АБР по привлечению услуг консультантов Азиатским Банком Развития и его Заемщиками (от 2007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(c) "КАД" означает Комитет автомобильных дорог МТК Заемщика и любой его правопреемник;</w:t>
      </w:r>
      <w:r>
        <w:br/>
      </w:r>
      <w:r>
        <w:rPr>
          <w:rFonts w:ascii="Times New Roman"/>
          <w:b w:val="false"/>
          <w:i w:val="false"/>
          <w:color w:val="000000"/>
          <w:sz w:val="28"/>
        </w:rPr>
        <w:t>
</w:t>
      </w:r>
      <w:r>
        <w:rPr>
          <w:rFonts w:ascii="Times New Roman"/>
          <w:b w:val="false"/>
          <w:i w:val="false"/>
          <w:color w:val="000000"/>
          <w:sz w:val="28"/>
        </w:rPr>
        <w:t>
      (d) "КЭОО" означает концепцию экологической оценки и обзора, согласованную между Заемщиком и АБР и включенную посредством ссылки в  Приложение 5 к РСФ;</w:t>
      </w:r>
      <w:r>
        <w:br/>
      </w:r>
      <w:r>
        <w:rPr>
          <w:rFonts w:ascii="Times New Roman"/>
          <w:b w:val="false"/>
          <w:i w:val="false"/>
          <w:color w:val="000000"/>
          <w:sz w:val="28"/>
        </w:rPr>
        <w:t>
</w:t>
      </w:r>
      <w:r>
        <w:rPr>
          <w:rFonts w:ascii="Times New Roman"/>
          <w:b w:val="false"/>
          <w:i w:val="false"/>
          <w:color w:val="000000"/>
          <w:sz w:val="28"/>
        </w:rPr>
        <w:t>
      (e) "ОВОС" означает Оценку воздействия на окружающую среду, подготовленную для Проекта Заемщиком и согласованную с АБР;</w:t>
      </w:r>
      <w:r>
        <w:br/>
      </w:r>
      <w:r>
        <w:rPr>
          <w:rFonts w:ascii="Times New Roman"/>
          <w:b w:val="false"/>
          <w:i w:val="false"/>
          <w:color w:val="000000"/>
          <w:sz w:val="28"/>
        </w:rPr>
        <w:t>
</w:t>
      </w:r>
      <w:r>
        <w:rPr>
          <w:rFonts w:ascii="Times New Roman"/>
          <w:b w:val="false"/>
          <w:i w:val="false"/>
          <w:color w:val="000000"/>
          <w:sz w:val="28"/>
        </w:rPr>
        <w:t>
      (f) "ПООС" означает План охраны окружающей среды, включенный в Оценку воздействия на окружающую среду (ОВОС);</w:t>
      </w:r>
      <w:r>
        <w:br/>
      </w:r>
      <w:r>
        <w:rPr>
          <w:rFonts w:ascii="Times New Roman"/>
          <w:b w:val="false"/>
          <w:i w:val="false"/>
          <w:color w:val="000000"/>
          <w:sz w:val="28"/>
        </w:rPr>
        <w:t>
</w:t>
      </w:r>
      <w:r>
        <w:rPr>
          <w:rFonts w:ascii="Times New Roman"/>
          <w:b w:val="false"/>
          <w:i w:val="false"/>
          <w:color w:val="000000"/>
          <w:sz w:val="28"/>
        </w:rPr>
        <w:t>
      (g) "Товары" означает оборудование и материалы, подлежащие финансированию из средств Займа, в том числе связанные с ними услуги, такие как транспортировка, страхование, установка, ввод в эксплуатацию, обучение, и первоначальное обслуживание, но исключающие консультационные услуги:</w:t>
      </w:r>
      <w:r>
        <w:br/>
      </w:r>
      <w:r>
        <w:rPr>
          <w:rFonts w:ascii="Times New Roman"/>
          <w:b w:val="false"/>
          <w:i w:val="false"/>
          <w:color w:val="000000"/>
          <w:sz w:val="28"/>
        </w:rPr>
        <w:t>
</w:t>
      </w:r>
      <w:r>
        <w:rPr>
          <w:rFonts w:ascii="Times New Roman"/>
          <w:b w:val="false"/>
          <w:i w:val="false"/>
          <w:color w:val="000000"/>
          <w:sz w:val="28"/>
        </w:rPr>
        <w:t>
      (h) "Механизм" означает многотраншевый механизм финансирования, предоставленный АБР Заемщику для целей финансирования проектов в рамках Инвестиционной Программы;</w:t>
      </w:r>
      <w:r>
        <w:br/>
      </w:r>
      <w:r>
        <w:rPr>
          <w:rFonts w:ascii="Times New Roman"/>
          <w:b w:val="false"/>
          <w:i w:val="false"/>
          <w:color w:val="000000"/>
          <w:sz w:val="28"/>
        </w:rPr>
        <w:t>
</w:t>
      </w:r>
      <w:r>
        <w:rPr>
          <w:rFonts w:ascii="Times New Roman"/>
          <w:b w:val="false"/>
          <w:i w:val="false"/>
          <w:color w:val="000000"/>
          <w:sz w:val="28"/>
        </w:rPr>
        <w:t>
      (i) "РСФ" означает рамочное соглашение о финансировании от 13 января 2009 года, заключенное между АБР и Заемщиком в отношении Механизма;</w:t>
      </w:r>
      <w:r>
        <w:br/>
      </w:r>
      <w:r>
        <w:rPr>
          <w:rFonts w:ascii="Times New Roman"/>
          <w:b w:val="false"/>
          <w:i w:val="false"/>
          <w:color w:val="000000"/>
          <w:sz w:val="28"/>
        </w:rPr>
        <w:t>
</w:t>
      </w:r>
      <w:r>
        <w:rPr>
          <w:rFonts w:ascii="Times New Roman"/>
          <w:b w:val="false"/>
          <w:i w:val="false"/>
          <w:color w:val="000000"/>
          <w:sz w:val="28"/>
        </w:rPr>
        <w:t>
      (j) "Инвестиционная Программа" имеет значение, данное в декларативной части (А)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(k) "Руководство по выплате Займа" означает Руководство АБР по выплате Займа (от 2007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(l) "км" означает километр;</w:t>
      </w:r>
      <w:r>
        <w:br/>
      </w:r>
      <w:r>
        <w:rPr>
          <w:rFonts w:ascii="Times New Roman"/>
          <w:b w:val="false"/>
          <w:i w:val="false"/>
          <w:color w:val="000000"/>
          <w:sz w:val="28"/>
        </w:rPr>
        <w:t>
</w:t>
      </w:r>
      <w:r>
        <w:rPr>
          <w:rFonts w:ascii="Times New Roman"/>
          <w:b w:val="false"/>
          <w:i w:val="false"/>
          <w:color w:val="000000"/>
          <w:sz w:val="28"/>
        </w:rPr>
        <w:t>
      (m) "ОВЗП" означает Основы выкупа земель и переселения, согласованные между Заемщиком и АБР и включенные посредством ссылки в Приложении 5 РСФ;</w:t>
      </w:r>
      <w:r>
        <w:br/>
      </w:r>
      <w:r>
        <w:rPr>
          <w:rFonts w:ascii="Times New Roman"/>
          <w:b w:val="false"/>
          <w:i w:val="false"/>
          <w:color w:val="000000"/>
          <w:sz w:val="28"/>
        </w:rPr>
        <w:t>
</w:t>
      </w:r>
      <w:r>
        <w:rPr>
          <w:rFonts w:ascii="Times New Roman"/>
          <w:b w:val="false"/>
          <w:i w:val="false"/>
          <w:color w:val="000000"/>
          <w:sz w:val="28"/>
        </w:rPr>
        <w:t>
      (n) "ПВЗП" означает План выкупа земель и переселения в рамках Проекта;</w:t>
      </w:r>
      <w:r>
        <w:br/>
      </w:r>
      <w:r>
        <w:rPr>
          <w:rFonts w:ascii="Times New Roman"/>
          <w:b w:val="false"/>
          <w:i w:val="false"/>
          <w:color w:val="000000"/>
          <w:sz w:val="28"/>
        </w:rPr>
        <w:t>
</w:t>
      </w:r>
      <w:r>
        <w:rPr>
          <w:rFonts w:ascii="Times New Roman"/>
          <w:b w:val="false"/>
          <w:i w:val="false"/>
          <w:color w:val="000000"/>
          <w:sz w:val="28"/>
        </w:rPr>
        <w:t>
      (о) "Заем 2503-KAZ" означает Соглашение о Займе между Заемщиком и АБР от 30 марта 2009 года;</w:t>
      </w:r>
      <w:r>
        <w:br/>
      </w:r>
      <w:r>
        <w:rPr>
          <w:rFonts w:ascii="Times New Roman"/>
          <w:b w:val="false"/>
          <w:i w:val="false"/>
          <w:color w:val="000000"/>
          <w:sz w:val="28"/>
        </w:rPr>
        <w:t>
</w:t>
      </w:r>
      <w:r>
        <w:rPr>
          <w:rFonts w:ascii="Times New Roman"/>
          <w:b w:val="false"/>
          <w:i w:val="false"/>
          <w:color w:val="000000"/>
          <w:sz w:val="28"/>
        </w:rPr>
        <w:t>
      (р) "МФ" означает Министерство финансов Заемщика и любой его правопреемник;</w:t>
      </w:r>
      <w:r>
        <w:br/>
      </w:r>
      <w:r>
        <w:rPr>
          <w:rFonts w:ascii="Times New Roman"/>
          <w:b w:val="false"/>
          <w:i w:val="false"/>
          <w:color w:val="000000"/>
          <w:sz w:val="28"/>
        </w:rPr>
        <w:t>
</w:t>
      </w:r>
      <w:r>
        <w:rPr>
          <w:rFonts w:ascii="Times New Roman"/>
          <w:b w:val="false"/>
          <w:i w:val="false"/>
          <w:color w:val="000000"/>
          <w:sz w:val="28"/>
        </w:rPr>
        <w:t>
      (q) "MTK" означает Министерство транспорта и коммуникаций Заемщика;</w:t>
      </w:r>
      <w:r>
        <w:br/>
      </w:r>
      <w:r>
        <w:rPr>
          <w:rFonts w:ascii="Times New Roman"/>
          <w:b w:val="false"/>
          <w:i w:val="false"/>
          <w:color w:val="000000"/>
          <w:sz w:val="28"/>
        </w:rPr>
        <w:t>
</w:t>
      </w:r>
      <w:r>
        <w:rPr>
          <w:rFonts w:ascii="Times New Roman"/>
          <w:b w:val="false"/>
          <w:i w:val="false"/>
          <w:color w:val="000000"/>
          <w:sz w:val="28"/>
        </w:rPr>
        <w:t>
      (r) "ПЗФ" означает периодический запрос на финансирование, представленный или представляемый Заемщиком с целью получения Займа в рамках Механизма и для целей настоящего Соглашения о Займе означает периодический запрос на финансирование от 17 августа 2009 года с дальнейшими поправками от 28 августа 2009 года;</w:t>
      </w:r>
      <w:r>
        <w:br/>
      </w:r>
      <w:r>
        <w:rPr>
          <w:rFonts w:ascii="Times New Roman"/>
          <w:b w:val="false"/>
          <w:i w:val="false"/>
          <w:color w:val="000000"/>
          <w:sz w:val="28"/>
        </w:rPr>
        <w:t>
</w:t>
      </w:r>
      <w:r>
        <w:rPr>
          <w:rFonts w:ascii="Times New Roman"/>
          <w:b w:val="false"/>
          <w:i w:val="false"/>
          <w:color w:val="000000"/>
          <w:sz w:val="28"/>
        </w:rPr>
        <w:t>
      (s) "КУП-АБР" означает группу консультантов по управлению Проектом, создаваемую в рамках Займа 2503-KAZ;</w:t>
      </w:r>
      <w:r>
        <w:br/>
      </w:r>
      <w:r>
        <w:rPr>
          <w:rFonts w:ascii="Times New Roman"/>
          <w:b w:val="false"/>
          <w:i w:val="false"/>
          <w:color w:val="000000"/>
          <w:sz w:val="28"/>
        </w:rPr>
        <w:t>
</w:t>
      </w:r>
      <w:r>
        <w:rPr>
          <w:rFonts w:ascii="Times New Roman"/>
          <w:b w:val="false"/>
          <w:i w:val="false"/>
          <w:color w:val="000000"/>
          <w:sz w:val="28"/>
        </w:rPr>
        <w:t>
      (t) "КНР" означает Китайскую Народную Республику;</w:t>
      </w:r>
      <w:r>
        <w:br/>
      </w:r>
      <w:r>
        <w:rPr>
          <w:rFonts w:ascii="Times New Roman"/>
          <w:b w:val="false"/>
          <w:i w:val="false"/>
          <w:color w:val="000000"/>
          <w:sz w:val="28"/>
        </w:rPr>
        <w:t>
</w:t>
      </w:r>
      <w:r>
        <w:rPr>
          <w:rFonts w:ascii="Times New Roman"/>
          <w:b w:val="false"/>
          <w:i w:val="false"/>
          <w:color w:val="000000"/>
          <w:sz w:val="28"/>
        </w:rPr>
        <w:t>
      (u) "Руководство по закупкам" означает Руководство по закупкам АБР (от 2007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(v) "План закупок" означает план закупок для Проекта от 28 сентября 2009 года,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t>
      </w:r>
      <w:r>
        <w:rPr>
          <w:rFonts w:ascii="Times New Roman"/>
          <w:b w:val="false"/>
          <w:i w:val="false"/>
          <w:color w:val="000000"/>
          <w:sz w:val="28"/>
        </w:rPr>
        <w:t xml:space="preserve">
      (w) "Проект", общее определение которому дано в Правилах предоставления Займа, означает Проект, описание которому дано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(х) "Территория Проекта" означает Жамбылскую область Заемщика;</w:t>
      </w:r>
      <w:r>
        <w:br/>
      </w:r>
      <w:r>
        <w:rPr>
          <w:rFonts w:ascii="Times New Roman"/>
          <w:b w:val="false"/>
          <w:i w:val="false"/>
          <w:color w:val="000000"/>
          <w:sz w:val="28"/>
        </w:rPr>
        <w:t>
</w:t>
      </w:r>
      <w:r>
        <w:rPr>
          <w:rFonts w:ascii="Times New Roman"/>
          <w:b w:val="false"/>
          <w:i w:val="false"/>
          <w:color w:val="000000"/>
          <w:sz w:val="28"/>
        </w:rPr>
        <w:t>
      (y) "Исполнительное Агентство по Проекту" или "ИА", для целей и в рамках определения Правил предоставления Займа, означает МТК и любого его правопреемника, ответственного за исполнение Проекта;</w:t>
      </w:r>
      <w:r>
        <w:br/>
      </w:r>
      <w:r>
        <w:rPr>
          <w:rFonts w:ascii="Times New Roman"/>
          <w:b w:val="false"/>
          <w:i w:val="false"/>
          <w:color w:val="000000"/>
          <w:sz w:val="28"/>
        </w:rPr>
        <w:t>
</w:t>
      </w:r>
      <w:r>
        <w:rPr>
          <w:rFonts w:ascii="Times New Roman"/>
          <w:b w:val="false"/>
          <w:i w:val="false"/>
          <w:color w:val="000000"/>
          <w:sz w:val="28"/>
        </w:rPr>
        <w:t>
      (z) "Проектные объекты" означают объекты, которые будут построены либо предоставлены в рамках Проекта;</w:t>
      </w:r>
      <w:r>
        <w:br/>
      </w:r>
      <w:r>
        <w:rPr>
          <w:rFonts w:ascii="Times New Roman"/>
          <w:b w:val="false"/>
          <w:i w:val="false"/>
          <w:color w:val="000000"/>
          <w:sz w:val="28"/>
        </w:rPr>
        <w:t>
</w:t>
      </w:r>
      <w:r>
        <w:rPr>
          <w:rFonts w:ascii="Times New Roman"/>
          <w:b w:val="false"/>
          <w:i w:val="false"/>
          <w:color w:val="000000"/>
          <w:sz w:val="28"/>
        </w:rPr>
        <w:t>
      (аа) "Проектная дорога" означает участки Транспортного коридора ЦАРЭС 1 с км 310,5 по км 389,4 на территории Проекта, подлежащие реконструкции в рамках Проекта;</w:t>
      </w:r>
      <w:r>
        <w:br/>
      </w:r>
      <w:r>
        <w:rPr>
          <w:rFonts w:ascii="Times New Roman"/>
          <w:b w:val="false"/>
          <w:i w:val="false"/>
          <w:color w:val="000000"/>
          <w:sz w:val="28"/>
        </w:rPr>
        <w:t>
</w:t>
      </w:r>
      <w:r>
        <w:rPr>
          <w:rFonts w:ascii="Times New Roman"/>
          <w:b w:val="false"/>
          <w:i w:val="false"/>
          <w:color w:val="000000"/>
          <w:sz w:val="28"/>
        </w:rPr>
        <w:t>
      (bb) "Область" означает административную единицу Заемщика;</w:t>
      </w:r>
      <w:r>
        <w:br/>
      </w:r>
      <w:r>
        <w:rPr>
          <w:rFonts w:ascii="Times New Roman"/>
          <w:b w:val="false"/>
          <w:i w:val="false"/>
          <w:color w:val="000000"/>
          <w:sz w:val="28"/>
        </w:rPr>
        <w:t>
</w:t>
      </w:r>
      <w:r>
        <w:rPr>
          <w:rFonts w:ascii="Times New Roman"/>
          <w:b w:val="false"/>
          <w:i w:val="false"/>
          <w:color w:val="000000"/>
          <w:sz w:val="28"/>
        </w:rPr>
        <w:t>
      (cc) "Работы" означают строительство или 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bookmarkEnd w:id="6"/>
    <w:bookmarkStart w:name="z56" w:id="7"/>
    <w:p>
      <w:pPr>
        <w:spacing w:after="0"/>
        <w:ind w:left="0"/>
        <w:jc w:val="left"/>
      </w:pPr>
      <w:r>
        <w:rPr>
          <w:rFonts w:ascii="Times New Roman"/>
          <w:b/>
          <w:i w:val="false"/>
          <w:color w:val="000000"/>
        </w:rPr>
        <w:t xml:space="preserve"> 
СТАТЬЯ 2</w:t>
      </w:r>
      <w:r>
        <w:br/>
      </w:r>
      <w:r>
        <w:rPr>
          <w:rFonts w:ascii="Times New Roman"/>
          <w:b/>
          <w:i w:val="false"/>
          <w:color w:val="000000"/>
        </w:rPr>
        <w:t>
</w:t>
      </w:r>
      <w:r>
        <w:rPr>
          <w:rFonts w:ascii="Times New Roman"/>
          <w:b/>
          <w:i w:val="false"/>
          <w:color w:val="000000"/>
        </w:rPr>
        <w:t>
Заем</w:t>
      </w:r>
    </w:p>
    <w:bookmarkEnd w:id="7"/>
    <w:bookmarkStart w:name="z58" w:id="8"/>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сто восемьдесят семь миллионов долларов США ($ 187,000,000),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(b) Заем предполагает период основного погашения двадцать (20) лет, и льготный период согласно пункту (с) данного Раздела.</w:t>
      </w:r>
      <w:r>
        <w:br/>
      </w:r>
      <w:r>
        <w:rPr>
          <w:rFonts w:ascii="Times New Roman"/>
          <w:b w:val="false"/>
          <w:i w:val="false"/>
          <w:color w:val="000000"/>
          <w:sz w:val="28"/>
        </w:rPr>
        <w:t>
</w:t>
      </w:r>
      <w:r>
        <w:rPr>
          <w:rFonts w:ascii="Times New Roman"/>
          <w:b w:val="false"/>
          <w:i w:val="false"/>
          <w:color w:val="000000"/>
          <w:sz w:val="28"/>
        </w:rPr>
        <w:t xml:space="preserve">
      (c) Определение "льготный период", используемое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 в год согласно Разделу 3.02 Правил предоставления Займа, минус кредит 0.40 % в год согласно Разделу 3.03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 апреля и 1 октября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обязуется выплатить основную сумму Займа, востребованную с Ссудного счета в соответствии с положениями Приложения 2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2.06. (а)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w:t>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w:t>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w:t>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w:t>
      </w:r>
      <w:r>
        <w:rPr>
          <w:rFonts w:ascii="Times New Roman"/>
          <w:b w:val="false"/>
          <w:i w:val="false"/>
          <w:color w:val="000000"/>
          <w:sz w:val="28"/>
        </w:rPr>
        <w:t>
      (b) Любой запрос об изменениях, в соответствии с пунктом (а)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bookmarkEnd w:id="8"/>
    <w:bookmarkStart w:name="z70" w:id="9"/>
    <w:p>
      <w:pPr>
        <w:spacing w:after="0"/>
        <w:ind w:left="0"/>
        <w:jc w:val="left"/>
      </w:pPr>
      <w:r>
        <w:rPr>
          <w:rFonts w:ascii="Times New Roman"/>
          <w:b/>
          <w:i w:val="false"/>
          <w:color w:val="000000"/>
        </w:rPr>
        <w:t xml:space="preserve"> 
СТАТЬЯ 3</w:t>
      </w:r>
      <w:r>
        <w:br/>
      </w:r>
      <w:r>
        <w:rPr>
          <w:rFonts w:ascii="Times New Roman"/>
          <w:b/>
          <w:i w:val="false"/>
          <w:color w:val="000000"/>
        </w:rPr>
        <w:t>
</w:t>
      </w:r>
      <w:r>
        <w:rPr>
          <w:rFonts w:ascii="Times New Roman"/>
          <w:b/>
          <w:i w:val="false"/>
          <w:color w:val="000000"/>
        </w:rPr>
        <w:t>
Использование средств Займа</w:t>
      </w:r>
    </w:p>
    <w:bookmarkEnd w:id="9"/>
    <w:bookmarkStart w:name="z72" w:id="10"/>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xml:space="preserve">
      Раздел 3.02. Товары, работы и консультационные услуги, а также прочие расходы, финансируемые за счет средств Займа, и распределение сумм Займа по различным категориям товаров, работ, консультационных услуг и прочих статей расходов должны производиться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w:t>
      </w:r>
      <w:r>
        <w:rPr>
          <w:rFonts w:ascii="Times New Roman"/>
          <w:b w:val="false"/>
          <w:i w:val="false"/>
          <w:color w:val="000000"/>
          <w:sz w:val="28"/>
        </w:rPr>
        <w:t xml:space="preserve">
      Раздел 3.03. Если АБР не указано иное, все товары, работы и консультационные услуги, финансируемые за счет средств Займа, должны закупаться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товары, работы или консультационные услуги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Если АБР не согласен на иное, Заемщик обязуется обеспечить, чтобы все товары, работы и консультационные услуги,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согласованная между Заемщиком и АБР.</w:t>
      </w:r>
    </w:p>
    <w:bookmarkEnd w:id="10"/>
    <w:bookmarkStart w:name="z77" w:id="11"/>
    <w:p>
      <w:pPr>
        <w:spacing w:after="0"/>
        <w:ind w:left="0"/>
        <w:jc w:val="left"/>
      </w:pPr>
      <w:r>
        <w:rPr>
          <w:rFonts w:ascii="Times New Roman"/>
          <w:b/>
          <w:i w:val="false"/>
          <w:color w:val="000000"/>
        </w:rPr>
        <w:t xml:space="preserve"> 
СТАТЬЯ 4</w:t>
      </w:r>
      <w:r>
        <w:br/>
      </w:r>
      <w:r>
        <w:rPr>
          <w:rFonts w:ascii="Times New Roman"/>
          <w:b/>
          <w:i w:val="false"/>
          <w:color w:val="000000"/>
        </w:rPr>
        <w:t>
</w:t>
      </w:r>
      <w:r>
        <w:rPr>
          <w:rFonts w:ascii="Times New Roman"/>
          <w:b/>
          <w:i w:val="false"/>
          <w:color w:val="000000"/>
        </w:rPr>
        <w:t>
Особые условия</w:t>
      </w:r>
    </w:p>
    <w:bookmarkEnd w:id="11"/>
    <w:bookmarkStart w:name="z79" w:id="12"/>
    <w:p>
      <w:pPr>
        <w:spacing w:after="0"/>
        <w:ind w:left="0"/>
        <w:jc w:val="both"/>
      </w:pPr>
      <w:r>
        <w:rPr>
          <w:rFonts w:ascii="Times New Roman"/>
          <w:b w:val="false"/>
          <w:i w:val="false"/>
          <w:color w:val="000000"/>
          <w:sz w:val="28"/>
        </w:rPr>
        <w:t>
      Раздел 4.01. (а) Заемщик обязуется обеспечить исполнять Проект с должной ответственностью и эффективностью и в соответствии с рациональными административными, финансовыми, инженерными, экологическими и социальными мерами безопасности, процедурами строительства, технического обслуживания и эксплуатации дорог.</w:t>
      </w:r>
      <w:r>
        <w:br/>
      </w:r>
      <w:r>
        <w:rPr>
          <w:rFonts w:ascii="Times New Roman"/>
          <w:b w:val="false"/>
          <w:i w:val="false"/>
          <w:color w:val="000000"/>
          <w:sz w:val="28"/>
        </w:rPr>
        <w:t>
</w:t>
      </w:r>
      <w:r>
        <w:rPr>
          <w:rFonts w:ascii="Times New Roman"/>
          <w:b w:val="false"/>
          <w:i w:val="false"/>
          <w:color w:val="000000"/>
          <w:sz w:val="28"/>
        </w:rPr>
        <w:t xml:space="preserve">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для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(а) В процессе реализации Проекта Заемщик обязуется обеспечить привлечение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w:t>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приемлемыми для АБР. Заемщик обязуется предоставить либо обеспечить предоставление АБР, незамедлительно после их подготовки, данных планов, стандартов проектирования,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обязуется обеспечить, чтобы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4.05. (а) Заемщик обязуется (i) вести либо обеспечить ведение отдельных счетов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с привлечением независимых аудиторов,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шести (6)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заключение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w:t>
      </w:r>
      <w:r>
        <w:br/>
      </w:r>
      <w:r>
        <w:rPr>
          <w:rFonts w:ascii="Times New Roman"/>
          <w:b w:val="false"/>
          <w:i w:val="false"/>
          <w:color w:val="000000"/>
          <w:sz w:val="28"/>
        </w:rPr>
        <w:t>
</w:t>
      </w:r>
      <w:r>
        <w:rPr>
          <w:rFonts w:ascii="Times New Roman"/>
          <w:b w:val="false"/>
          <w:i w:val="false"/>
          <w:color w:val="000000"/>
          <w:sz w:val="28"/>
        </w:rPr>
        <w:t>
      (b) Заемщик обязуется предоставить АБР право, по 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4.05(a) и обязуется уполномочить и потребовать, чтобы любой из представителей аудиторов принял участие в данном обсуждении,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w:t>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любые соответствующие записи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w:t>
      </w:r>
    </w:p>
    <w:bookmarkEnd w:id="12"/>
    <w:bookmarkStart w:name="z89" w:id="13"/>
    <w:p>
      <w:pPr>
        <w:spacing w:after="0"/>
        <w:ind w:left="0"/>
        <w:jc w:val="left"/>
      </w:pPr>
      <w:r>
        <w:rPr>
          <w:rFonts w:ascii="Times New Roman"/>
          <w:b/>
          <w:i w:val="false"/>
          <w:color w:val="000000"/>
        </w:rPr>
        <w:t xml:space="preserve"> 
СТАТЬЯ 5</w:t>
      </w:r>
      <w:r>
        <w:br/>
      </w:r>
      <w:r>
        <w:rPr>
          <w:rFonts w:ascii="Times New Roman"/>
          <w:b/>
          <w:i w:val="false"/>
          <w:color w:val="000000"/>
        </w:rPr>
        <w:t>
</w:t>
      </w:r>
      <w:r>
        <w:rPr>
          <w:rFonts w:ascii="Times New Roman"/>
          <w:b/>
          <w:i w:val="false"/>
          <w:color w:val="000000"/>
        </w:rPr>
        <w:t>
Вступление в силу</w:t>
      </w:r>
    </w:p>
    <w:bookmarkEnd w:id="13"/>
    <w:bookmarkStart w:name="z91" w:id="14"/>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14"/>
    <w:bookmarkStart w:name="z92" w:id="15"/>
    <w:p>
      <w:pPr>
        <w:spacing w:after="0"/>
        <w:ind w:left="0"/>
        <w:jc w:val="left"/>
      </w:pPr>
      <w:r>
        <w:rPr>
          <w:rFonts w:ascii="Times New Roman"/>
          <w:b/>
          <w:i w:val="false"/>
          <w:color w:val="000000"/>
        </w:rPr>
        <w:t xml:space="preserve"> 
СТАТЬЯ 6</w:t>
      </w:r>
      <w:r>
        <w:br/>
      </w:r>
      <w:r>
        <w:rPr>
          <w:rFonts w:ascii="Times New Roman"/>
          <w:b/>
          <w:i w:val="false"/>
          <w:color w:val="000000"/>
        </w:rPr>
        <w:t>
</w:t>
      </w:r>
      <w:r>
        <w:rPr>
          <w:rFonts w:ascii="Times New Roman"/>
          <w:b/>
          <w:i w:val="false"/>
          <w:color w:val="000000"/>
        </w:rPr>
        <w:t>
Прочие положения</w:t>
      </w:r>
    </w:p>
    <w:bookmarkEnd w:id="15"/>
    <w:bookmarkStart w:name="z94" w:id="16"/>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16"/>
    <w:p>
      <w:pPr>
        <w:spacing w:after="0"/>
        <w:ind w:left="0"/>
        <w:jc w:val="both"/>
      </w:pPr>
      <w:r>
        <w:rPr>
          <w:rFonts w:ascii="Times New Roman"/>
          <w:b w:val="false"/>
          <w:i w:val="false"/>
          <w:color w:val="000000"/>
          <w:sz w:val="28"/>
        </w:rPr>
        <w:t xml:space="preserve">За </w:t>
      </w:r>
      <w:r>
        <w:rPr>
          <w:rFonts w:ascii="Times New Roman"/>
          <w:b w:val="false"/>
          <w:i w:val="false"/>
          <w:color w:val="000000"/>
          <w:sz w:val="28"/>
          <w:u w:val="single"/>
        </w:rPr>
        <w:t>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xml:space="preserve">За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xml:space="preserve">
БОЛАТ БИДАХМЕТОВИЧ ЖАМИШЕВ </w:t>
      </w:r>
      <w:r>
        <w:br/>
      </w: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ШАОЮ ЖАО        </w:t>
      </w:r>
      <w:r>
        <w:br/>
      </w:r>
      <w:r>
        <w:rPr>
          <w:rFonts w:ascii="Times New Roman"/>
          <w:b w:val="false"/>
          <w:i w:val="false"/>
          <w:color w:val="000000"/>
          <w:sz w:val="28"/>
        </w:rPr>
        <w:t xml:space="preserve">
Вице-президент     </w:t>
      </w:r>
      <w:r>
        <w:br/>
      </w:r>
      <w:r>
        <w:rPr>
          <w:rFonts w:ascii="Times New Roman"/>
          <w:b w:val="false"/>
          <w:i w:val="false"/>
          <w:color w:val="000000"/>
          <w:sz w:val="28"/>
        </w:rPr>
        <w:t>
(Операционная группа 1)</w:t>
      </w:r>
    </w:p>
    <w:bookmarkStart w:name="z111" w:id="17"/>
    <w:p>
      <w:pPr>
        <w:spacing w:after="0"/>
        <w:ind w:left="0"/>
        <w:jc w:val="left"/>
      </w:pPr>
      <w:r>
        <w:rPr>
          <w:rFonts w:ascii="Times New Roman"/>
          <w:b/>
          <w:i w:val="false"/>
          <w:color w:val="000000"/>
        </w:rPr>
        <w:t xml:space="preserve"> 
ПРИЛОЖЕНИЕ 1</w:t>
      </w:r>
    </w:p>
    <w:bookmarkEnd w:id="17"/>
    <w:bookmarkStart w:name="z112" w:id="18"/>
    <w:p>
      <w:pPr>
        <w:spacing w:after="0"/>
        <w:ind w:left="0"/>
        <w:jc w:val="left"/>
      </w:pPr>
      <w:r>
        <w:rPr>
          <w:rFonts w:ascii="Times New Roman"/>
          <w:b/>
          <w:i w:val="false"/>
          <w:color w:val="000000"/>
        </w:rPr>
        <w:t xml:space="preserve"> 
Описание Проекта</w:t>
      </w:r>
    </w:p>
    <w:bookmarkEnd w:id="18"/>
    <w:bookmarkStart w:name="z113" w:id="19"/>
    <w:p>
      <w:pPr>
        <w:spacing w:after="0"/>
        <w:ind w:left="0"/>
        <w:jc w:val="both"/>
      </w:pPr>
      <w:r>
        <w:rPr>
          <w:rFonts w:ascii="Times New Roman"/>
          <w:b w:val="false"/>
          <w:i w:val="false"/>
          <w:color w:val="000000"/>
          <w:sz w:val="28"/>
        </w:rPr>
        <w:t>
      1. Цель Инвестиционной программы - содействие устойчивому экономическому развитию Заемщика.</w:t>
      </w:r>
      <w:r>
        <w:br/>
      </w:r>
      <w:r>
        <w:rPr>
          <w:rFonts w:ascii="Times New Roman"/>
          <w:b w:val="false"/>
          <w:i w:val="false"/>
          <w:color w:val="000000"/>
          <w:sz w:val="28"/>
        </w:rPr>
        <w:t>
</w:t>
      </w:r>
      <w:r>
        <w:rPr>
          <w:rFonts w:ascii="Times New Roman"/>
          <w:b w:val="false"/>
          <w:i w:val="false"/>
          <w:color w:val="000000"/>
          <w:sz w:val="28"/>
        </w:rPr>
        <w:t>
      2. Являясь частью Инвестиционной программы, Проект направлен на развитие эффективной транспортной системы на Территории Проекта посредством реконструкции Проектной дороги. Проект будет состоять из выбранных контрактных пакетов, более подробно изложенных в ПЗФ.</w:t>
      </w:r>
      <w:r>
        <w:br/>
      </w:r>
      <w:r>
        <w:rPr>
          <w:rFonts w:ascii="Times New Roman"/>
          <w:b w:val="false"/>
          <w:i w:val="false"/>
          <w:color w:val="000000"/>
          <w:sz w:val="28"/>
        </w:rPr>
        <w:t>
</w:t>
      </w:r>
      <w:r>
        <w:rPr>
          <w:rFonts w:ascii="Times New Roman"/>
          <w:b w:val="false"/>
          <w:i w:val="false"/>
          <w:color w:val="000000"/>
          <w:sz w:val="28"/>
        </w:rPr>
        <w:t>
      3. Завершение Проекта ожидается к 31 декабря 2014 года.</w:t>
      </w:r>
    </w:p>
    <w:bookmarkEnd w:id="19"/>
    <w:bookmarkStart w:name="z116" w:id="20"/>
    <w:p>
      <w:pPr>
        <w:spacing w:after="0"/>
        <w:ind w:left="0"/>
        <w:jc w:val="left"/>
      </w:pPr>
      <w:r>
        <w:rPr>
          <w:rFonts w:ascii="Times New Roman"/>
          <w:b/>
          <w:i w:val="false"/>
          <w:color w:val="000000"/>
        </w:rPr>
        <w:t xml:space="preserve"> 
ПРИЛОЖЕНИЕ 2</w:t>
      </w:r>
    </w:p>
    <w:bookmarkEnd w:id="20"/>
    <w:bookmarkStart w:name="z117" w:id="21"/>
    <w:p>
      <w:pPr>
        <w:spacing w:after="0"/>
        <w:ind w:left="0"/>
        <w:jc w:val="left"/>
      </w:pPr>
      <w:r>
        <w:rPr>
          <w:rFonts w:ascii="Times New Roman"/>
          <w:b/>
          <w:i w:val="false"/>
          <w:color w:val="000000"/>
        </w:rPr>
        <w:t xml:space="preserve"> 
График погашения Займа</w:t>
      </w:r>
      <w:r>
        <w:br/>
      </w:r>
      <w:r>
        <w:rPr>
          <w:rFonts w:ascii="Times New Roman"/>
          <w:b/>
          <w:i w:val="false"/>
          <w:color w:val="000000"/>
        </w:rPr>
        <w:t>
(Транспортный коридор ЦАРЭС 1 [Участки в Жамбылской области]</w:t>
      </w:r>
      <w:r>
        <w:br/>
      </w:r>
      <w:r>
        <w:rPr>
          <w:rFonts w:ascii="Times New Roman"/>
          <w:b/>
          <w:i w:val="false"/>
          <w:color w:val="000000"/>
        </w:rPr>
        <w:t>
[Международный транзитный коридор Западная Европа - Западный</w:t>
      </w:r>
      <w:r>
        <w:br/>
      </w:r>
      <w:r>
        <w:rPr>
          <w:rFonts w:ascii="Times New Roman"/>
          <w:b/>
          <w:i w:val="false"/>
          <w:color w:val="000000"/>
        </w:rPr>
        <w:t>
Китай] Инвестиционная Программа - Проект 2)</w:t>
      </w:r>
    </w:p>
    <w:bookmarkEnd w:id="21"/>
    <w:bookmarkStart w:name="z118" w:id="22"/>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Очередной взнос </w:t>
            </w:r>
            <w:r>
              <w:br/>
            </w:r>
            <w:r>
              <w:rPr>
                <w:rFonts w:ascii="Times New Roman"/>
                <w:b w:val="false"/>
                <w:i w:val="false"/>
                <w:color w:val="000000"/>
                <w:sz w:val="20"/>
              </w:rPr>
              <w:t>
(выраженный 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 2034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 2034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119" w:id="23"/>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w:t>
      </w:r>
      <w:r>
        <w:br/>
      </w:r>
      <w:r>
        <w:rPr>
          <w:rFonts w:ascii="Times New Roman"/>
          <w:b w:val="false"/>
          <w:i w:val="false"/>
          <w:color w:val="000000"/>
          <w:sz w:val="28"/>
        </w:rPr>
        <w:t>
</w:t>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bookmarkEnd w:id="23"/>
    <w:bookmarkStart w:name="z125" w:id="24"/>
    <w:p>
      <w:pPr>
        <w:spacing w:after="0"/>
        <w:ind w:left="0"/>
        <w:jc w:val="left"/>
      </w:pPr>
      <w:r>
        <w:rPr>
          <w:rFonts w:ascii="Times New Roman"/>
          <w:b/>
          <w:i w:val="false"/>
          <w:color w:val="000000"/>
        </w:rPr>
        <w:t xml:space="preserve"> 
ПРИЛОЖЕНИЕ 3</w:t>
      </w:r>
    </w:p>
    <w:bookmarkEnd w:id="24"/>
    <w:bookmarkStart w:name="z126" w:id="25"/>
    <w:p>
      <w:pPr>
        <w:spacing w:after="0"/>
        <w:ind w:left="0"/>
        <w:jc w:val="left"/>
      </w:pPr>
      <w:r>
        <w:rPr>
          <w:rFonts w:ascii="Times New Roman"/>
          <w:b/>
          <w:i w:val="false"/>
          <w:color w:val="000000"/>
        </w:rPr>
        <w:t xml:space="preserve"> 
Распределение и снятие средств Займа</w:t>
      </w:r>
    </w:p>
    <w:bookmarkEnd w:id="25"/>
    <w:bookmarkStart w:name="z127"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26"/>
    <w:bookmarkStart w:name="z128" w:id="27"/>
    <w:p>
      <w:pPr>
        <w:spacing w:after="0"/>
        <w:ind w:left="0"/>
        <w:jc w:val="both"/>
      </w:pPr>
      <w:r>
        <w:rPr>
          <w:rFonts w:ascii="Times New Roman"/>
          <w:b w:val="false"/>
          <w:i w:val="false"/>
          <w:color w:val="000000"/>
          <w:sz w:val="28"/>
        </w:rPr>
        <w:t>
      1. Таблица в настоящем Приложении излагает Категории товаров, работ, консультационных услуг и прочих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или "Категории" в настоящем Приложении относятся к Категории или Категориям Таблицы).</w:t>
      </w:r>
    </w:p>
    <w:bookmarkEnd w:id="27"/>
    <w:bookmarkStart w:name="z129"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p>
    <w:bookmarkEnd w:id="28"/>
    <w:bookmarkStart w:name="z130" w:id="29"/>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w:t>
      </w:r>
    </w:p>
    <w:bookmarkEnd w:id="29"/>
    <w:bookmarkStart w:name="z131"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30"/>
    <w:bookmarkStart w:name="z132" w:id="31"/>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w:t>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w:t>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bookmarkEnd w:id="31"/>
    <w:bookmarkStart w:name="z135"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bookmarkEnd w:id="32"/>
    <w:bookmarkStart w:name="z136" w:id="33"/>
    <w:p>
      <w:pPr>
        <w:spacing w:after="0"/>
        <w:ind w:left="0"/>
        <w:jc w:val="both"/>
      </w:pPr>
      <w:r>
        <w:rPr>
          <w:rFonts w:ascii="Times New Roman"/>
          <w:b w:val="false"/>
          <w:i w:val="false"/>
          <w:color w:val="000000"/>
          <w:sz w:val="28"/>
        </w:rPr>
        <w:t>
      4. Если АБР не согласовано иное, средства Займа для финансирования работ, консультационных услуг и прочих статей расходов подлежат выплате в соответствии со Справочником по выплате Займа АБР.</w:t>
      </w:r>
    </w:p>
    <w:bookmarkEnd w:id="33"/>
    <w:bookmarkStart w:name="z137"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Добавление к Приложению 3</w:t>
      </w:r>
    </w:p>
    <w:bookmarkEnd w:id="34"/>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273"/>
        <w:gridCol w:w="2373"/>
        <w:gridCol w:w="1253"/>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И СНЯТИЕ СРЕДСТВ ЗАЙМА</w:t>
            </w:r>
            <w:r>
              <w:br/>
            </w:r>
            <w:r>
              <w:rPr>
                <w:rFonts w:ascii="Times New Roman"/>
                <w:b w:val="false"/>
                <w:i w:val="false"/>
                <w:color w:val="000000"/>
                <w:sz w:val="20"/>
              </w:rPr>
              <w:t>
(Транспортный коридор ЦАРЭС 1 [Участки в Жамбылской области]</w:t>
            </w:r>
            <w:r>
              <w:br/>
            </w:r>
            <w:r>
              <w:rPr>
                <w:rFonts w:ascii="Times New Roman"/>
                <w:b w:val="false"/>
                <w:i w:val="false"/>
                <w:color w:val="000000"/>
                <w:sz w:val="20"/>
              </w:rPr>
              <w:t>
[Международный транзитный коридор Западная Европа - Западный</w:t>
            </w:r>
            <w:r>
              <w:br/>
            </w:r>
            <w:r>
              <w:rPr>
                <w:rFonts w:ascii="Times New Roman"/>
                <w:b w:val="false"/>
                <w:i w:val="false"/>
                <w:color w:val="000000"/>
                <w:sz w:val="20"/>
              </w:rPr>
              <w:t>
Китай] Инвестиционная Программа - Проект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w:t>
            </w:r>
            <w:r>
              <w:br/>
            </w:r>
            <w:r>
              <w:rPr>
                <w:rFonts w:ascii="Times New Roman"/>
                <w:b w:val="false"/>
                <w:i w:val="false"/>
                <w:color w:val="000000"/>
                <w:sz w:val="20"/>
              </w:rPr>
              <w:t>
ФИНАНСИРОВАНИЯ</w:t>
            </w:r>
            <w:r>
              <w:br/>
            </w:r>
            <w:r>
              <w:rPr>
                <w:rFonts w:ascii="Times New Roman"/>
                <w:b w:val="false"/>
                <w:i w:val="false"/>
                <w:color w:val="000000"/>
                <w:sz w:val="20"/>
              </w:rPr>
              <w:t>
АБР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распределенная</w:t>
            </w:r>
            <w:r>
              <w:br/>
            </w:r>
            <w:r>
              <w:rPr>
                <w:rFonts w:ascii="Times New Roman"/>
                <w:b w:val="false"/>
                <w:i w:val="false"/>
                <w:color w:val="000000"/>
                <w:sz w:val="20"/>
              </w:rPr>
              <w:t>
для</w:t>
            </w:r>
            <w:r>
              <w:br/>
            </w:r>
            <w:r>
              <w:rPr>
                <w:rFonts w:ascii="Times New Roman"/>
                <w:b w:val="false"/>
                <w:i w:val="false"/>
                <w:color w:val="000000"/>
                <w:sz w:val="20"/>
              </w:rPr>
              <w:t>
финансирования</w:t>
            </w:r>
            <w:r>
              <w:br/>
            </w:r>
            <w:r>
              <w:rPr>
                <w:rFonts w:ascii="Times New Roman"/>
                <w:b w:val="false"/>
                <w:i w:val="false"/>
                <w:color w:val="000000"/>
                <w:sz w:val="20"/>
              </w:rPr>
              <w:t>
АБР</w:t>
            </w:r>
            <w:r>
              <w:br/>
            </w:r>
            <w:r>
              <w:rPr>
                <w:rFonts w:ascii="Times New Roman"/>
                <w:b w:val="false"/>
                <w:i w:val="false"/>
                <w:color w:val="000000"/>
                <w:sz w:val="20"/>
              </w:rPr>
              <w:t>
$</w:t>
            </w:r>
            <w:r>
              <w:br/>
            </w:r>
            <w:r>
              <w:rPr>
                <w:rFonts w:ascii="Times New Roman"/>
                <w:b w:val="false"/>
                <w:i w:val="false"/>
                <w:color w:val="000000"/>
                <w:sz w:val="20"/>
              </w:rPr>
              <w:t>
Категория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финансирования</w:t>
            </w:r>
            <w:r>
              <w:br/>
            </w:r>
            <w:r>
              <w:rPr>
                <w:rFonts w:ascii="Times New Roman"/>
                <w:b w:val="false"/>
                <w:i w:val="false"/>
                <w:color w:val="000000"/>
                <w:sz w:val="20"/>
              </w:rPr>
              <w:t>
АБР со счета</w:t>
            </w:r>
            <w:r>
              <w:br/>
            </w:r>
            <w:r>
              <w:rPr>
                <w:rFonts w:ascii="Times New Roman"/>
                <w:b w:val="false"/>
                <w:i w:val="false"/>
                <w:color w:val="000000"/>
                <w:sz w:val="20"/>
              </w:rPr>
              <w:t>
Займа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w:t>
            </w:r>
            <w:r>
              <w:br/>
            </w:r>
            <w:r>
              <w:rPr>
                <w:rFonts w:ascii="Times New Roman"/>
                <w:b w:val="false"/>
                <w:i w:val="false"/>
                <w:color w:val="000000"/>
                <w:sz w:val="20"/>
              </w:rPr>
              <w:t>
общей запрашиваемой</w:t>
            </w:r>
            <w:r>
              <w:br/>
            </w:r>
            <w:r>
              <w:rPr>
                <w:rFonts w:ascii="Times New Roman"/>
                <w:b w:val="false"/>
                <w:i w:val="false"/>
                <w:color w:val="000000"/>
                <w:sz w:val="20"/>
              </w:rPr>
              <w:t>
суммы затрат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w:t>
            </w:r>
            <w:r>
              <w:br/>
            </w:r>
            <w:r>
              <w:rPr>
                <w:rFonts w:ascii="Times New Roman"/>
                <w:b w:val="false"/>
                <w:i w:val="false"/>
                <w:color w:val="000000"/>
                <w:sz w:val="20"/>
              </w:rPr>
              <w:t>
общей запрашиваемой</w:t>
            </w:r>
            <w:r>
              <w:br/>
            </w:r>
            <w:r>
              <w:rPr>
                <w:rFonts w:ascii="Times New Roman"/>
                <w:b w:val="false"/>
                <w:i w:val="false"/>
                <w:color w:val="000000"/>
                <w:sz w:val="20"/>
              </w:rPr>
              <w:t>
суммы затрат*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w:t>
            </w:r>
            <w:r>
              <w:br/>
            </w:r>
            <w:r>
              <w:rPr>
                <w:rFonts w:ascii="Times New Roman"/>
                <w:b w:val="false"/>
                <w:i w:val="false"/>
                <w:color w:val="000000"/>
                <w:sz w:val="20"/>
              </w:rPr>
              <w:t>
средства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5"/>
    <w:p>
      <w:pPr>
        <w:spacing w:after="0"/>
        <w:ind w:left="0"/>
        <w:jc w:val="both"/>
      </w:pPr>
      <w:r>
        <w:rPr>
          <w:rFonts w:ascii="Times New Roman"/>
          <w:b w:val="false"/>
          <w:i w:val="false"/>
          <w:color w:val="000000"/>
          <w:sz w:val="28"/>
        </w:rPr>
        <w:t>
* Не включая налоги и пошлины, взимаемые на территории Заемщика</w:t>
      </w:r>
    </w:p>
    <w:bookmarkEnd w:id="35"/>
    <w:bookmarkStart w:name="z139" w:id="36"/>
    <w:p>
      <w:pPr>
        <w:spacing w:after="0"/>
        <w:ind w:left="0"/>
        <w:jc w:val="left"/>
      </w:pPr>
      <w:r>
        <w:rPr>
          <w:rFonts w:ascii="Times New Roman"/>
          <w:b/>
          <w:i w:val="false"/>
          <w:color w:val="000000"/>
        </w:rPr>
        <w:t xml:space="preserve"> 
ПРИЛОЖЕНИЕ 4</w:t>
      </w:r>
      <w:r>
        <w:br/>
      </w:r>
      <w:r>
        <w:rPr>
          <w:rFonts w:ascii="Times New Roman"/>
          <w:b/>
          <w:i w:val="false"/>
          <w:color w:val="000000"/>
        </w:rPr>
        <w:t>
</w:t>
      </w:r>
      <w:r>
        <w:rPr>
          <w:rFonts w:ascii="Times New Roman"/>
          <w:b/>
          <w:i w:val="false"/>
          <w:color w:val="000000"/>
        </w:rPr>
        <w:t>
Закупки товаров, работ и консультационных услуг</w:t>
      </w:r>
    </w:p>
    <w:bookmarkEnd w:id="36"/>
    <w:bookmarkStart w:name="z141" w:id="37"/>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Общие положения</w:t>
      </w:r>
    </w:p>
    <w:bookmarkEnd w:id="37"/>
    <w:bookmarkStart w:name="z142" w:id="38"/>
    <w:p>
      <w:pPr>
        <w:spacing w:after="0"/>
        <w:ind w:left="0"/>
        <w:jc w:val="both"/>
      </w:pPr>
      <w:r>
        <w:rPr>
          <w:rFonts w:ascii="Times New Roman"/>
          <w:b w:val="false"/>
          <w:i w:val="false"/>
          <w:color w:val="000000"/>
          <w:sz w:val="28"/>
        </w:rPr>
        <w:t>
      1. Все товары, работы и консультационные услуги, финансируемые за счет средств Займа, подлежат исполнению и контролю в соответствии с Руководством по закупкам, и Руководством по привлечению услуг консультантов, соответственно.</w:t>
      </w:r>
      <w:r>
        <w:br/>
      </w:r>
      <w:r>
        <w:rPr>
          <w:rFonts w:ascii="Times New Roman"/>
          <w:b w:val="false"/>
          <w:i w:val="false"/>
          <w:color w:val="000000"/>
          <w:sz w:val="28"/>
        </w:rPr>
        <w:t>
</w:t>
      </w:r>
      <w:r>
        <w:rPr>
          <w:rFonts w:ascii="Times New Roman"/>
          <w:b w:val="false"/>
          <w:i w:val="false"/>
          <w:color w:val="000000"/>
          <w:sz w:val="28"/>
        </w:rPr>
        <w:t>
      2. Все термины, используемые и не определенные по-другому в настоящем Соглашении о Займе, имеют значения, изложенные в Руководстве по закупкам и/или Руководстве по привлечению услуг консультантов в соответствующих случаях.</w:t>
      </w:r>
    </w:p>
    <w:bookmarkEnd w:id="38"/>
    <w:bookmarkStart w:name="z144" w:id="39"/>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Закупка товаров и работ</w:t>
      </w:r>
    </w:p>
    <w:bookmarkEnd w:id="39"/>
    <w:bookmarkStart w:name="z145" w:id="40"/>
    <w:p>
      <w:pPr>
        <w:spacing w:after="0"/>
        <w:ind w:left="0"/>
        <w:jc w:val="both"/>
      </w:pPr>
      <w:r>
        <w:rPr>
          <w:rFonts w:ascii="Times New Roman"/>
          <w:b w:val="false"/>
          <w:i w:val="false"/>
          <w:color w:val="000000"/>
          <w:sz w:val="28"/>
        </w:rPr>
        <w:t>
      3. Если АБР не согласился на иное, товары и работы должны будут приобретаться на основе процедур закупок, изложенных ниже: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конкурсные торги</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конкурсные торги</w:t>
            </w:r>
          </w:p>
        </w:tc>
      </w:tr>
    </w:tbl>
    <w:bookmarkStart w:name="z146" w:id="41"/>
    <w:p>
      <w:pPr>
        <w:spacing w:after="0"/>
        <w:ind w:left="0"/>
        <w:jc w:val="both"/>
      </w:pPr>
      <w:r>
        <w:rPr>
          <w:rFonts w:ascii="Times New Roman"/>
          <w:b w:val="false"/>
          <w:i w:val="false"/>
          <w:color w:val="000000"/>
          <w:sz w:val="28"/>
        </w:rPr>
        <w:t>
      4. Процедуры закупок, помимо прочих условий, подлежат исполнению в соответствии с детальными договоренностями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w:t>
      </w:r>
      <w:r>
        <w:br/>
      </w:r>
      <w:r>
        <w:rPr>
          <w:rFonts w:ascii="Times New Roman"/>
          <w:b w:val="false"/>
          <w:i w:val="false"/>
          <w:color w:val="000000"/>
          <w:sz w:val="28"/>
        </w:rPr>
        <w:t>
</w:t>
      </w:r>
      <w:r>
        <w:rPr>
          <w:rFonts w:ascii="Times New Roman"/>
          <w:b w:val="false"/>
          <w:i w:val="false"/>
          <w:color w:val="000000"/>
          <w:sz w:val="28"/>
        </w:rPr>
        <w:t>
      5. Национальные конкурсные торги. Заемщик и АБР обеспечат соответствие государственных процедур проведения конкурсных торгов Заемщика с Руководством о закупках до начала проведения каких-либо мероприятий по закупкам на основе процедуры национальных конкурсных торгов. Любые изменения или пояснения к таким процедурам, согласованные между Заемщиком и АБР, будут указаны в Плане закупок. Любое последующее изменение согласованных изменений или пояснений вступит в силу только после письменного утверждения такого изменения Заемщиком и АБР.</w:t>
      </w:r>
    </w:p>
    <w:bookmarkEnd w:id="41"/>
    <w:bookmarkStart w:name="z148" w:id="42"/>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Выбор консультационных услуг</w:t>
      </w:r>
    </w:p>
    <w:bookmarkEnd w:id="42"/>
    <w:bookmarkStart w:name="z149"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Отбор на основе оценки качества и цены услуг</w:t>
      </w:r>
      <w:r>
        <w:rPr>
          <w:rFonts w:ascii="Times New Roman"/>
          <w:b w:val="false"/>
          <w:i w:val="false"/>
          <w:color w:val="000000"/>
          <w:sz w:val="28"/>
        </w:rPr>
        <w:t>. Если АБР не указано иное, Заемщик обязуется поручить ИА выбрать и привлечь консультационные услуги для осуществления надзора за строительством, основываясь на оценке качества и цены услуг. Заемщик вправе изменить метод отбора консультантов или их объем услуг с предварительного согласия АБР, при этом изменения должны отражаться в дополнениях к Плану закупок.</w:t>
      </w:r>
    </w:p>
    <w:bookmarkEnd w:id="43"/>
    <w:bookmarkStart w:name="z150" w:id="44"/>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Рассмотрение АБР решений о закупках</w:t>
      </w:r>
    </w:p>
    <w:bookmarkEnd w:id="44"/>
    <w:bookmarkStart w:name="z151" w:id="45"/>
    <w:p>
      <w:pPr>
        <w:spacing w:after="0"/>
        <w:ind w:left="0"/>
        <w:jc w:val="both"/>
      </w:pPr>
      <w:r>
        <w:rPr>
          <w:rFonts w:ascii="Times New Roman"/>
          <w:b w:val="false"/>
          <w:i w:val="false"/>
          <w:color w:val="000000"/>
          <w:sz w:val="28"/>
        </w:rPr>
        <w:t>
      7. Все контракты, закупленные в рамках процедур международных конкурсных торгов, и контракты на оказание консультационных услуг подлежат предварительному рассмотрению АБР, если иное не согласовано между Заемщиком и АБР и указано в Плане закупок.</w:t>
      </w:r>
    </w:p>
    <w:bookmarkEnd w:id="45"/>
    <w:bookmarkStart w:name="z152" w:id="46"/>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Права на промышленную и интеллектуальную собственность</w:t>
      </w:r>
    </w:p>
    <w:bookmarkEnd w:id="46"/>
    <w:bookmarkStart w:name="z153" w:id="47"/>
    <w:p>
      <w:pPr>
        <w:spacing w:after="0"/>
        <w:ind w:left="0"/>
        <w:jc w:val="both"/>
      </w:pPr>
      <w:r>
        <w:rPr>
          <w:rFonts w:ascii="Times New Roman"/>
          <w:b w:val="false"/>
          <w:i w:val="false"/>
          <w:color w:val="000000"/>
          <w:sz w:val="28"/>
        </w:rPr>
        <w:t>
      8. (а) Заемщик обязуется поручить ИА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w:t>
      </w:r>
      <w:r>
        <w:rPr>
          <w:rFonts w:ascii="Times New Roman"/>
          <w:b w:val="false"/>
          <w:i w:val="false"/>
          <w:color w:val="000000"/>
          <w:sz w:val="28"/>
        </w:rPr>
        <w:t>
      (b) Заемщик обязуется поручить ИА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w:t>
      </w:r>
      <w:r>
        <w:br/>
      </w:r>
      <w:r>
        <w:rPr>
          <w:rFonts w:ascii="Times New Roman"/>
          <w:b w:val="false"/>
          <w:i w:val="false"/>
          <w:color w:val="000000"/>
          <w:sz w:val="28"/>
        </w:rPr>
        <w:t>
</w:t>
      </w:r>
      <w:r>
        <w:rPr>
          <w:rFonts w:ascii="Times New Roman"/>
          <w:b w:val="false"/>
          <w:i w:val="false"/>
          <w:color w:val="000000"/>
          <w:sz w:val="28"/>
        </w:rPr>
        <w:t>
      9. Заемщик обязуется поручить ИА убедиться в том, что все контракты с консультантами, финансируемые АБР, содержат соответствующие представления,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w:t>
      </w:r>
    </w:p>
    <w:bookmarkEnd w:id="47"/>
    <w:bookmarkStart w:name="z156" w:id="48"/>
    <w:p>
      <w:pPr>
        <w:spacing w:after="0"/>
        <w:ind w:left="0"/>
        <w:jc w:val="left"/>
      </w:pPr>
      <w:r>
        <w:rPr>
          <w:rFonts w:ascii="Times New Roman"/>
          <w:b/>
          <w:i w:val="false"/>
          <w:color w:val="000000"/>
        </w:rPr>
        <w:t xml:space="preserve"> 
ПРИЛОЖЕНИЕ 5</w:t>
      </w:r>
    </w:p>
    <w:bookmarkEnd w:id="48"/>
    <w:bookmarkStart w:name="z157" w:id="49"/>
    <w:p>
      <w:pPr>
        <w:spacing w:after="0"/>
        <w:ind w:left="0"/>
        <w:jc w:val="left"/>
      </w:pPr>
      <w:r>
        <w:rPr>
          <w:rFonts w:ascii="Times New Roman"/>
          <w:b/>
          <w:i w:val="false"/>
          <w:color w:val="000000"/>
        </w:rPr>
        <w:t xml:space="preserve"> 
Исполнение Проекта и эксплуатация Проектных объектов</w:t>
      </w:r>
    </w:p>
    <w:bookmarkEnd w:id="49"/>
    <w:bookmarkStart w:name="z158" w:id="50"/>
    <w:p>
      <w:pPr>
        <w:spacing w:after="0"/>
        <w:ind w:left="0"/>
        <w:jc w:val="both"/>
      </w:pPr>
      <w:r>
        <w:rPr>
          <w:rFonts w:ascii="Times New Roman"/>
          <w:b w:val="false"/>
          <w:i w:val="false"/>
          <w:color w:val="000000"/>
          <w:sz w:val="28"/>
        </w:rPr>
        <w:t>
</w:t>
      </w:r>
      <w:r>
        <w:rPr>
          <w:rFonts w:ascii="Times New Roman"/>
          <w:b/>
          <w:i w:val="false"/>
          <w:color w:val="000000"/>
          <w:sz w:val="28"/>
        </w:rPr>
        <w:t>I. ПОРЯДОК РЕАЛИЗАЦИИ</w:t>
      </w:r>
    </w:p>
    <w:bookmarkEnd w:id="50"/>
    <w:bookmarkStart w:name="z159" w:id="51"/>
    <w:p>
      <w:pPr>
        <w:spacing w:after="0"/>
        <w:ind w:left="0"/>
        <w:jc w:val="both"/>
      </w:pPr>
      <w:r>
        <w:rPr>
          <w:rFonts w:ascii="Times New Roman"/>
          <w:b w:val="false"/>
          <w:i w:val="false"/>
          <w:color w:val="000000"/>
          <w:sz w:val="28"/>
        </w:rPr>
        <w:t>
      1. Заемщик назначил МТК в качестве Исполнительного Агентства по Проекту и КАД в качестве организации, ответственной за реализацию Проекта.</w:t>
      </w:r>
      <w:r>
        <w:br/>
      </w:r>
      <w:r>
        <w:rPr>
          <w:rFonts w:ascii="Times New Roman"/>
          <w:b w:val="false"/>
          <w:i w:val="false"/>
          <w:color w:val="000000"/>
          <w:sz w:val="28"/>
        </w:rPr>
        <w:t>
</w:t>
      </w:r>
      <w:r>
        <w:rPr>
          <w:rFonts w:ascii="Times New Roman"/>
          <w:b w:val="false"/>
          <w:i w:val="false"/>
          <w:color w:val="000000"/>
          <w:sz w:val="28"/>
        </w:rPr>
        <w:t>
      2. Директор Проекта, назначенный МТК, принимает на себя ответственность за каждодневную реализацию Проекта. Директор Проекта будет обеспечен поддержкой со стороны персонала МТК, ответственного за инженерные, финансовые, юридические и снабженческие вопросы. КУП-АБР будет сформирована для оказания поддержки Директору Проекта в следующих областях: управление Проектом, закупки, финансы, администрирование, оценка, мониторинг и отчетность, а также комплексная проверка последующих проектов.</w:t>
      </w:r>
      <w:r>
        <w:br/>
      </w:r>
      <w:r>
        <w:rPr>
          <w:rFonts w:ascii="Times New Roman"/>
          <w:b w:val="false"/>
          <w:i w:val="false"/>
          <w:color w:val="000000"/>
          <w:sz w:val="28"/>
        </w:rPr>
        <w:t>
</w:t>
      </w:r>
      <w:r>
        <w:rPr>
          <w:rFonts w:ascii="Times New Roman"/>
          <w:b w:val="false"/>
          <w:i w:val="false"/>
          <w:color w:val="000000"/>
          <w:sz w:val="28"/>
        </w:rPr>
        <w:t>
      3. Заемщик убедится, что (а) назначен компетентный персонал МТК для оказания поддержки Директору Проекта в течение всего периода реализации Проекта; и (б) МТК мобилизовало консультантов, ответственных за надзор за строительством, до начала работ.</w:t>
      </w:r>
    </w:p>
    <w:bookmarkEnd w:id="51"/>
    <w:bookmarkStart w:name="z162" w:id="52"/>
    <w:p>
      <w:pPr>
        <w:spacing w:after="0"/>
        <w:ind w:left="0"/>
        <w:jc w:val="both"/>
      </w:pPr>
      <w:r>
        <w:rPr>
          <w:rFonts w:ascii="Times New Roman"/>
          <w:b w:val="false"/>
          <w:i w:val="false"/>
          <w:color w:val="000000"/>
          <w:sz w:val="28"/>
        </w:rPr>
        <w:t>
</w:t>
      </w:r>
      <w:r>
        <w:rPr>
          <w:rFonts w:ascii="Times New Roman"/>
          <w:b/>
          <w:i w:val="false"/>
          <w:color w:val="000000"/>
          <w:sz w:val="28"/>
        </w:rPr>
        <w:t>II. ОПЕРАЦИОННЫЕ ОБЯЗАТЕЛЬСТВА</w:t>
      </w:r>
    </w:p>
    <w:bookmarkEnd w:id="52"/>
    <w:bookmarkStart w:name="z163"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bookmarkEnd w:id="53"/>
    <w:bookmarkStart w:name="z164" w:id="54"/>
    <w:p>
      <w:pPr>
        <w:spacing w:after="0"/>
        <w:ind w:left="0"/>
        <w:jc w:val="both"/>
      </w:pPr>
      <w:r>
        <w:rPr>
          <w:rFonts w:ascii="Times New Roman"/>
          <w:b w:val="false"/>
          <w:i w:val="false"/>
          <w:color w:val="000000"/>
          <w:sz w:val="28"/>
        </w:rPr>
        <w:t>
      4.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w:t>
      </w:r>
    </w:p>
    <w:bookmarkEnd w:id="54"/>
    <w:bookmarkStart w:name="z165"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bookmarkEnd w:id="55"/>
    <w:bookmarkStart w:name="z166" w:id="56"/>
    <w:p>
      <w:pPr>
        <w:spacing w:after="0"/>
        <w:ind w:left="0"/>
        <w:jc w:val="both"/>
      </w:pPr>
      <w:r>
        <w:rPr>
          <w:rFonts w:ascii="Times New Roman"/>
          <w:b w:val="false"/>
          <w:i w:val="false"/>
          <w:color w:val="000000"/>
          <w:sz w:val="28"/>
        </w:rPr>
        <w:t>
      5. Заемщик обязуется поручить МТК убедиться в том, что Проект исполняется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56"/>
    <w:bookmarkStart w:name="z167"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Обеспечение безопасности дорожного движения</w:t>
      </w:r>
    </w:p>
    <w:bookmarkEnd w:id="57"/>
    <w:bookmarkStart w:name="z168" w:id="58"/>
    <w:p>
      <w:pPr>
        <w:spacing w:after="0"/>
        <w:ind w:left="0"/>
        <w:jc w:val="both"/>
      </w:pPr>
      <w:r>
        <w:rPr>
          <w:rFonts w:ascii="Times New Roman"/>
          <w:b w:val="false"/>
          <w:i w:val="false"/>
          <w:color w:val="000000"/>
          <w:sz w:val="28"/>
        </w:rPr>
        <w:t>
      6. Заемщик обязуется поручить МТК (а) убедиться в том, что все контракты на строительные работы включают в себя обязательство подрядчика выполнять меры по обеспечению безопасности дорожного движения; и (b) осуществлять мониторинг уровня аварийности и интенсивности движения в течение эксплуатации Проектной дороги.</w:t>
      </w:r>
    </w:p>
    <w:bookmarkEnd w:id="58"/>
    <w:bookmarkStart w:name="z169"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59"/>
    <w:bookmarkStart w:name="z170" w:id="60"/>
    <w:p>
      <w:pPr>
        <w:spacing w:after="0"/>
        <w:ind w:left="0"/>
        <w:jc w:val="both"/>
      </w:pPr>
      <w:r>
        <w:rPr>
          <w:rFonts w:ascii="Times New Roman"/>
          <w:b w:val="false"/>
          <w:i w:val="false"/>
          <w:color w:val="000000"/>
          <w:sz w:val="28"/>
        </w:rPr>
        <w:t xml:space="preserve">
      7. Заемщик обязуется поручить МТК убедиться в том, что (а) проектные решения, строительство и эксплуатация и техническое обслуживание Проектных объектов производятся в соответствии с </w:t>
      </w:r>
      <w:r>
        <w:rPr>
          <w:rFonts w:ascii="Times New Roman"/>
          <w:b w:val="false"/>
          <w:i/>
          <w:color w:val="000000"/>
          <w:sz w:val="28"/>
        </w:rPr>
        <w:t>Экологической политикой</w:t>
      </w:r>
      <w:r>
        <w:rPr>
          <w:rFonts w:ascii="Times New Roman"/>
          <w:b w:val="false"/>
          <w:i w:val="false"/>
          <w:color w:val="000000"/>
          <w:sz w:val="28"/>
        </w:rPr>
        <w:t xml:space="preserve"> АБР (2002), природоохранным законодательством и нормативными требованиями Заемщика, КЭОО, общей оценкой воздействия на окружающую среду, подготовленной для Инвестиционной программы и согласованной с АБР, и ОВОС; и (b) потенциальное вредное воздействие Проекта на окружающую среду снижено за счет принятия всех мер минимизации и мониторинга, как указано в ПООС.</w:t>
      </w:r>
      <w:r>
        <w:br/>
      </w:r>
      <w:r>
        <w:rPr>
          <w:rFonts w:ascii="Times New Roman"/>
          <w:b w:val="false"/>
          <w:i w:val="false"/>
          <w:color w:val="000000"/>
          <w:sz w:val="28"/>
        </w:rPr>
        <w:t>
</w:t>
      </w:r>
      <w:r>
        <w:rPr>
          <w:rFonts w:ascii="Times New Roman"/>
          <w:b w:val="false"/>
          <w:i w:val="false"/>
          <w:color w:val="000000"/>
          <w:sz w:val="28"/>
        </w:rPr>
        <w:t xml:space="preserve">
      8. Заемщик обязуется поручить МТК дополнительно убедиться в том, что (а) ПООС обновлен до выдачи любого уведомления о начале работ; (b) достаточные ресурсы предоставлены для исполнения, мониторинга и отчетности выполнения ПООС; (с) полугодовые экологические отчеты подготовлены и предоставлены в АБР в течение трех (3) месяцев после каждого периода, по которому составляется отчет; (d) отчеты включают </w:t>
      </w:r>
      <w:r>
        <w:rPr>
          <w:rFonts w:ascii="Times New Roman"/>
          <w:b w:val="false"/>
          <w:i w:val="false"/>
          <w:color w:val="000000"/>
          <w:sz w:val="28"/>
          <w:u w:val="single"/>
        </w:rPr>
        <w:t>помимо прочего</w:t>
      </w:r>
      <w:r>
        <w:rPr>
          <w:rFonts w:ascii="Times New Roman"/>
          <w:b w:val="false"/>
          <w:i w:val="false"/>
          <w:color w:val="000000"/>
          <w:sz w:val="28"/>
        </w:rPr>
        <w:t>, обзор достижений в выполнении ПООС, проблемы и меры по решению данных проблем; (е) детальный инженерный план и контракты на строительные работы в рамках Проекта включают применяемые экологические меры, обозначенные в ОВОС и ПООС; и (f) подрядчики контролируются в целях обеспечения соответствия требованиям ОВОС и ПООС.</w:t>
      </w:r>
    </w:p>
    <w:bookmarkEnd w:id="60"/>
    <w:bookmarkStart w:name="z172"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Приобретение земельных участков и переселение</w:t>
      </w:r>
    </w:p>
    <w:bookmarkEnd w:id="61"/>
    <w:bookmarkStart w:name="z173" w:id="62"/>
    <w:p>
      <w:pPr>
        <w:spacing w:after="0"/>
        <w:ind w:left="0"/>
        <w:jc w:val="both"/>
      </w:pPr>
      <w:r>
        <w:rPr>
          <w:rFonts w:ascii="Times New Roman"/>
          <w:b w:val="false"/>
          <w:i w:val="false"/>
          <w:color w:val="000000"/>
          <w:sz w:val="28"/>
        </w:rPr>
        <w:t xml:space="preserve">
      9. Заемщик обязуется поручить МТК убедиться в том, что Проект исполняется в соответствии с действующим законодательством и нормативными требованиями Заемщика, Политикой АБР о вынужденном переселении (1995) и ОВЗП и ПВЗП включая, </w:t>
      </w:r>
      <w:r>
        <w:rPr>
          <w:rFonts w:ascii="Times New Roman"/>
          <w:b w:val="false"/>
          <w:i w:val="false"/>
          <w:color w:val="000000"/>
          <w:sz w:val="28"/>
          <w:u w:val="single"/>
        </w:rPr>
        <w:t>помимо прочего</w:t>
      </w:r>
      <w:r>
        <w:rPr>
          <w:rFonts w:ascii="Times New Roman"/>
          <w:b w:val="false"/>
          <w:i w:val="false"/>
          <w:color w:val="000000"/>
          <w:sz w:val="28"/>
        </w:rPr>
        <w:t>, следующие положения:</w:t>
      </w:r>
      <w:r>
        <w:br/>
      </w:r>
      <w:r>
        <w:rPr>
          <w:rFonts w:ascii="Times New Roman"/>
          <w:b w:val="false"/>
          <w:i w:val="false"/>
          <w:color w:val="000000"/>
          <w:sz w:val="28"/>
        </w:rPr>
        <w:t>
</w:t>
      </w:r>
      <w:r>
        <w:rPr>
          <w:rFonts w:ascii="Times New Roman"/>
          <w:b w:val="false"/>
          <w:i w:val="false"/>
          <w:color w:val="000000"/>
          <w:sz w:val="28"/>
        </w:rPr>
        <w:t>
      (а) ПВЗП должен быть доведен до сведения затронутых жителей в соответствии с положениями ОВЗП;</w:t>
      </w:r>
      <w:r>
        <w:br/>
      </w:r>
      <w:r>
        <w:rPr>
          <w:rFonts w:ascii="Times New Roman"/>
          <w:b w:val="false"/>
          <w:i w:val="false"/>
          <w:color w:val="000000"/>
          <w:sz w:val="28"/>
        </w:rPr>
        <w:t>
</w:t>
      </w:r>
      <w:r>
        <w:rPr>
          <w:rFonts w:ascii="Times New Roman"/>
          <w:b w:val="false"/>
          <w:i w:val="false"/>
          <w:color w:val="000000"/>
          <w:sz w:val="28"/>
        </w:rPr>
        <w:t>
      (b) ПВЗП необходимо предоставить на рассмотрение и утверждение АБР до заключения каких-либо контрактов на строительные работы;</w:t>
      </w:r>
      <w:r>
        <w:br/>
      </w:r>
      <w:r>
        <w:rPr>
          <w:rFonts w:ascii="Times New Roman"/>
          <w:b w:val="false"/>
          <w:i w:val="false"/>
          <w:color w:val="000000"/>
          <w:sz w:val="28"/>
        </w:rPr>
        <w:t>
</w:t>
      </w:r>
      <w:r>
        <w:rPr>
          <w:rFonts w:ascii="Times New Roman"/>
          <w:b w:val="false"/>
          <w:i w:val="false"/>
          <w:color w:val="000000"/>
          <w:sz w:val="28"/>
        </w:rPr>
        <w:t>
      (c) Все земельные участки и права отвода земель, необходимые для Проекта, должны быть приобретены и предоставлены своевременно;</w:t>
      </w:r>
      <w:r>
        <w:br/>
      </w:r>
      <w:r>
        <w:rPr>
          <w:rFonts w:ascii="Times New Roman"/>
          <w:b w:val="false"/>
          <w:i w:val="false"/>
          <w:color w:val="000000"/>
          <w:sz w:val="28"/>
        </w:rPr>
        <w:t>
</w:t>
      </w:r>
      <w:r>
        <w:rPr>
          <w:rFonts w:ascii="Times New Roman"/>
          <w:b w:val="false"/>
          <w:i w:val="false"/>
          <w:color w:val="000000"/>
          <w:sz w:val="28"/>
        </w:rPr>
        <w:t>
      (d) Все компенсации и содействие в переселении будут предоставлены затронутым лицам до момента их выселения и лишения права собственности, и программа компенсаций ПВЗП должна быть полностью реализована до того, как выйдет любое уведомление о начале работ;</w:t>
      </w:r>
      <w:r>
        <w:br/>
      </w:r>
      <w:r>
        <w:rPr>
          <w:rFonts w:ascii="Times New Roman"/>
          <w:b w:val="false"/>
          <w:i w:val="false"/>
          <w:color w:val="000000"/>
          <w:sz w:val="28"/>
        </w:rPr>
        <w:t>
</w:t>
      </w:r>
      <w:r>
        <w:rPr>
          <w:rFonts w:ascii="Times New Roman"/>
          <w:b w:val="false"/>
          <w:i w:val="false"/>
          <w:color w:val="000000"/>
          <w:sz w:val="28"/>
        </w:rPr>
        <w:t>
      (e) Эффективные механизмы разрешения жалоб должны работать в целях помочь затронутым лицам разрешить вопросы и жалобы, при их возникновении, своевременно;</w:t>
      </w:r>
      <w:r>
        <w:br/>
      </w:r>
      <w:r>
        <w:rPr>
          <w:rFonts w:ascii="Times New Roman"/>
          <w:b w:val="false"/>
          <w:i w:val="false"/>
          <w:color w:val="000000"/>
          <w:sz w:val="28"/>
        </w:rPr>
        <w:t>
</w:t>
      </w:r>
      <w:r>
        <w:rPr>
          <w:rFonts w:ascii="Times New Roman"/>
          <w:b w:val="false"/>
          <w:i w:val="false"/>
          <w:color w:val="000000"/>
          <w:sz w:val="28"/>
        </w:rPr>
        <w:t>
      (f) Необходимо предоставить компетентный персонал и ресурсы для осуществления контроля за мониторингом исполнения ПВЗП. Независимая организация по проведению мониторинга, приемлемая для АБР, будет проводить внешний мониторинг и оценку ПВЗП и представлять результаты в АБР в начале и по завершении процесса реализации ПВЗП; и</w:t>
      </w:r>
      <w:r>
        <w:br/>
      </w:r>
      <w:r>
        <w:rPr>
          <w:rFonts w:ascii="Times New Roman"/>
          <w:b w:val="false"/>
          <w:i w:val="false"/>
          <w:color w:val="000000"/>
          <w:sz w:val="28"/>
        </w:rPr>
        <w:t>
</w:t>
      </w:r>
      <w:r>
        <w:rPr>
          <w:rFonts w:ascii="Times New Roman"/>
          <w:b w:val="false"/>
          <w:i w:val="false"/>
          <w:color w:val="000000"/>
          <w:sz w:val="28"/>
        </w:rPr>
        <w:t>
      (g) Если в период исполнения ПВЗП выявлены любые изменения местности, разбивка дорог либо дополнительные воздействия на окружающую среду и/или переселение, необходимо внести дополнения в ПВЗП и получить первоочередное одобрение АБР и соответствующих правительственных органов до последующей реализации ПВЗП.</w:t>
      </w:r>
    </w:p>
    <w:bookmarkEnd w:id="62"/>
    <w:bookmarkStart w:name="z181"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Выполнение контрактов на работы</w:t>
      </w:r>
    </w:p>
    <w:bookmarkEnd w:id="63"/>
    <w:bookmarkStart w:name="z182" w:id="64"/>
    <w:p>
      <w:pPr>
        <w:spacing w:after="0"/>
        <w:ind w:left="0"/>
        <w:jc w:val="both"/>
      </w:pPr>
      <w:r>
        <w:rPr>
          <w:rFonts w:ascii="Times New Roman"/>
          <w:b w:val="false"/>
          <w:i w:val="false"/>
          <w:color w:val="000000"/>
          <w:sz w:val="28"/>
        </w:rPr>
        <w:t>
      10. Заемщик обязуется поручить МТК убедиться в том, что после заключения контрактов на работы, уведомления о начале работ подрядчику на соответствующие сегменты или участки Проектной дороги не выдаются до тех пор, пока не будут соблюдены соответствующие положения ПВЗП (включая в частности своевременную выплату компенсаций затронутым лицам), а также положения ОВОС и обновленного ПООС.</w:t>
      </w:r>
    </w:p>
    <w:bookmarkEnd w:id="64"/>
    <w:bookmarkStart w:name="z183" w:id="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здоровья, обеспечение гендерного равенства и социальная защита</w:t>
      </w:r>
    </w:p>
    <w:bookmarkEnd w:id="65"/>
    <w:bookmarkStart w:name="z184" w:id="66"/>
    <w:p>
      <w:pPr>
        <w:spacing w:after="0"/>
        <w:ind w:left="0"/>
        <w:jc w:val="both"/>
      </w:pPr>
      <w:r>
        <w:rPr>
          <w:rFonts w:ascii="Times New Roman"/>
          <w:b w:val="false"/>
          <w:i w:val="false"/>
          <w:color w:val="000000"/>
          <w:sz w:val="28"/>
        </w:rPr>
        <w:t>
      11. Заемщик поручит МТК обеспечить: (а) включение положений в договоры на строительные работы с тем, чтобы обеспечить соблюдение строительными подрядчиками (i) применимых основных стандартов Кодекса о труде, трудового законодательства и применения соответствующих норм безопасности труда на рабочем месте; (ii) равной оплаты мужчинам и женщинам за равный труд; (iii) неиспользование детского труда при строительстве и мероприятиях по техническому обслуживанию дорог; и (iv)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(б) осуществление распространения информации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w:t>
      </w:r>
    </w:p>
    <w:bookmarkEnd w:id="66"/>
    <w:bookmarkStart w:name="z185"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Борьба с коррупцией</w:t>
      </w:r>
    </w:p>
    <w:bookmarkEnd w:id="67"/>
    <w:bookmarkStart w:name="z186" w:id="68"/>
    <w:p>
      <w:pPr>
        <w:spacing w:after="0"/>
        <w:ind w:left="0"/>
        <w:jc w:val="both"/>
      </w:pPr>
      <w:r>
        <w:rPr>
          <w:rFonts w:ascii="Times New Roman"/>
          <w:b w:val="false"/>
          <w:i w:val="false"/>
          <w:color w:val="000000"/>
          <w:sz w:val="28"/>
        </w:rPr>
        <w:t xml:space="preserve">
      12. Заемщик обязуется следовать </w:t>
      </w:r>
      <w:r>
        <w:rPr>
          <w:rFonts w:ascii="Times New Roman"/>
          <w:b w:val="false"/>
          <w:i/>
          <w:color w:val="000000"/>
          <w:sz w:val="28"/>
        </w:rPr>
        <w:t>Политике АБР по борьбе с коррупцией</w:t>
      </w:r>
      <w:r>
        <w:rPr>
          <w:rFonts w:ascii="Times New Roman"/>
          <w:b w:val="false"/>
          <w:i w:val="false"/>
          <w:color w:val="000000"/>
          <w:sz w:val="28"/>
        </w:rPr>
        <w:t xml:space="preserve"> (от 1998 года, с поправками на настоящее время). Заемщик в соответствии с его обязательством следовать принципам рационального управления, отчетности и прозрачности, соглашается,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что Заемщик будет сотрудничать в полной мере и содействовать любому такому расследованию в необходимой степени оказания поддержки, включая обеспечение доступа к соответствующим отчетам и записям, по мере необходимости, для удовлетворительного завершения любого такого расследования. Кроме того, Заемщик поручит МТК (а) проводить периодические проверки действий подрядчиков, относящихся к снятию средств Займа и выплатам по нему; (b) убедиться в том, что все контракты, финансируемые АБР в рамках Проекта, включают положения, устанавливающие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 (с) убедиться в том,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 и (d) убедиться в выполнении плана борьбы с коррупцией, разработанного для Инвестиционной программы и согласованного с АБР.</w:t>
      </w:r>
    </w:p>
    <w:bookmarkEnd w:id="68"/>
    <w:bookmarkStart w:name="z187" w:id="69"/>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Система Финансового управления</w:t>
      </w:r>
    </w:p>
    <w:bookmarkEnd w:id="69"/>
    <w:bookmarkStart w:name="z188" w:id="70"/>
    <w:p>
      <w:pPr>
        <w:spacing w:after="0"/>
        <w:ind w:left="0"/>
        <w:jc w:val="both"/>
      </w:pPr>
      <w:r>
        <w:rPr>
          <w:rFonts w:ascii="Times New Roman"/>
          <w:b w:val="false"/>
          <w:i w:val="false"/>
          <w:color w:val="000000"/>
          <w:sz w:val="28"/>
        </w:rPr>
        <w:t>
      13. Заемщик обязуется поручить МТК убедиться в том, что к 30 апреля 2010 года будет создана и будет работать система финансового управления МТК, включая создание автоматизированной системы бухгалтерии, способной фиксировать и составлять отчетность на ежегодной основе транзакций Проекта и составлять промежуточные финансовые отчеты.</w:t>
      </w:r>
    </w:p>
    <w:bookmarkEnd w:id="70"/>
    <w:bookmarkStart w:name="z189"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Система мониторинга функционирования Проекта</w:t>
      </w:r>
    </w:p>
    <w:bookmarkEnd w:id="71"/>
    <w:bookmarkStart w:name="z190" w:id="72"/>
    <w:p>
      <w:pPr>
        <w:spacing w:after="0"/>
        <w:ind w:left="0"/>
        <w:jc w:val="both"/>
      </w:pPr>
      <w:r>
        <w:rPr>
          <w:rFonts w:ascii="Times New Roman"/>
          <w:b w:val="false"/>
          <w:i w:val="false"/>
          <w:color w:val="000000"/>
          <w:sz w:val="28"/>
        </w:rPr>
        <w:t>
      14. Заемщик обязуется поручить МТК создать СМФП в течение шести (6) месяцев с Даты вступления в силу и провести сбор исходных данных для мониторинга функционирования. Ключевые показатели и допущения, перечисленные на уровне воздействия и результатов в механизме проектного плана и мониторинга составляют первичные данные, необходимые для анализа.</w:t>
      </w:r>
    </w:p>
    <w:bookmarkEnd w:id="72"/>
    <w:bookmarkStart w:name="z191" w:id="73"/>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Обзор Проекта</w:t>
      </w:r>
    </w:p>
    <w:bookmarkEnd w:id="73"/>
    <w:bookmarkStart w:name="z192" w:id="74"/>
    <w:p>
      <w:pPr>
        <w:spacing w:after="0"/>
        <w:ind w:left="0"/>
        <w:jc w:val="both"/>
      </w:pPr>
      <w:r>
        <w:rPr>
          <w:rFonts w:ascii="Times New Roman"/>
          <w:b w:val="false"/>
          <w:i w:val="false"/>
          <w:color w:val="000000"/>
          <w:sz w:val="28"/>
        </w:rPr>
        <w:t>
      15. Заемщик обязуется поручить МТК предоставлять в АБР: (i) квартальные отчеты о достижениях Проекта в течение двух (2) недель после окончания каждого отчетного квартала и (ii) прочие отчеты о функционировании и мониторинге, представляемые в АБР один раз в полугодие. Сводный промежуточный обзор необходимо проводить через два (2) года после вступления в силу. Промежуточный обзор должен охватывать инженерные, экологические и социальные меры безопасности Проекта, соответствие условиям Займа и обязательствам, изложенным в РСФ. Обзор предусмотрит любые необходимые промежуточные поправки для обеспечения успешной реализации и достижения целей Проекта и Инвестиционной Программы.</w:t>
      </w:r>
    </w:p>
    <w:bookmarkEnd w:id="74"/>
    <w:bookmarkStart w:name="z193" w:id="75"/>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 на английском языке, подписанного в городе Астана 3 декабря 2009 года.</w:t>
      </w:r>
    </w:p>
    <w:bookmarkEnd w:id="75"/>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      обеспечения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