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1a97" w14:textId="4321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статистики и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марта 2010 года № 258-IV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февраля 2010 года "О внесении изменений и дополнений в некоторые законодательные акты Республики Казахстан по вопросам иммунитета государства и его собственности, совершенствования деятельности третейских судов и международного коммерческого арбитража", опубликованный в газетах "Егемен Қазақстан" 13 февраля 2010 г. и "Казахстанская правда" 18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1017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"качестве государственной статистической отчетности и др." заменить словами "статистической форме и другие".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безопасности", опубликованный в газетах "Егемен Қазақстан" 25 декабря 2009 г. и "Казахстанская правда" 23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помощью", опубликованный в газетах "Егемен Қазақстан" 22 декабря 2009 г. и "Казахстанская правда" 23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2009 года "О внесении изменений и дополнений в некоторые законодательные акты Республики Казахстан по вопросам казахстанского содержания", опубликованный в газетах "Егемен Қазақстан" и "Казахстанская правда" 12 января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2010 года "О внесении изменений и дополнений в некоторые законодательные акты Республики Казахстан по вопросам таможенного дела", опубликованный в газетах "Егемен Қазақстан" и "Казахстанская правда" 16 января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судебно-экспертной деятельности", опубликованный в газетах "Егемен Қазақстан" и "Казахстанская правда" 3 февраля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третьем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"органам государственной статистики" заменить словами "уполномоченному органу в области государственной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"статистических" дополнить словами "(за исключением первичных статистических данных)";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381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"статистической отчетности" заменить словами "первичных статистических данных";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Несвоевременное представление, представление недостоверных первичных статистических данных в соответствующие органы государственной статистики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на физических и юридических лиц.";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"государственной статистической отчетности в соответствующие статистические органы" заменить словами "первичных статистических данных в соответствующие органы государственной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381-2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381-2. Нарушение порядка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Несвоевременное представление, представление недостоверных административных данных уполномоченному органу в области государственной статистики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на должностных лиц административных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Непредставление административных данных уполномоченному органу в области государственной статистики, а также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административных источников в размере семи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382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"государственных"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статьи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383. Утрата, продажа, передача или иное незаконное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разглашение первичных статистических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статистической информации и (или) баз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должностным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Утрата, продажа, передача или иное незаконное разглашение первичных статистических данных, статистической информации и (или) баз данных, позволяющих идентифицировать респондента, должностным лицом органов государственной статистики, если эти действия не содержат признаков уголовно наказуемого деяния,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до десяти месячных расчетных показателей.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384. Сбор первичных статистических данных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неутвержденной статистической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первичных статистических данных по неутвержденной статистической форме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должностных лиц в размере до десяти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384-1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384-1. Сбор административных данных по несогласованной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административных данных по несогласованной форме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должностных лиц в размере пяти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569. Уполномоченный орган в области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государственный статистики рассматривает дела об административных правонарушениях, предусмотренных статьями 381, 381-2, 382, 383, 384 и 384-1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области государственной статистики и их заместители.";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"данных государственной статистической отчетности и наблюдений" заменить словами "первичных статистических данных";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обработка которых входят" заменить словами "которых входит";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"извещаются органы государственной статистики" заменить словами "извещается уполномоченный орган в области государственной статистики".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 2008 г., № 13-14, ст. 58; 2009 г., № 17, ст. 80, 81; № 18, ст. 84; № 19, ст. 88; № 23, ст. 100;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Таможенный кодекс Республики Казахстан",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2010 года "О внесении изменений и дополнений в некоторые законодательные акты Республики Казахстан по вопросам таможенного дела", опубликованный в газетах "Егемен Қазақстан" и "Казахстанская правда" 16 января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1 статьи 381 исключить.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"данным государственной статистики" заменить словами "официальной статистической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"утвержденную в установленном порядке статистическую отчетность" заменить словами "статистическую информацию".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20)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"органам государственной статистики" заменить словами "уполномоченному органу в области государственной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Форма государственного учета лесного фонда утверждается уполномоченным органом по согласованию с уполномоченным органом в области государственной статистики.".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Закон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38)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слова "материалов государственной и ведомственной статистической отчетности" заменить словами "статистической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отчетные материалы, паспорт объекта, утвержденные специально уполномоченными государственными органами, и статистическую информацию;";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 области государственной статистики;";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изложить в следующей,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представляют первичные статистические данные об использовании подземных вод в соответствии со статистической методологией, утверждаемой уполномоченным органом в области государственной статистики.";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"органам государственной статистики" заменить словами "уполномоченному органу в области государственной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296 слова "Статистические отчеты" заменить словами "Первичные статистические данные";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315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315. Государственный учет источников выбросов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парниковых газов в атмосферу и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озоноразрушающих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имеющие источники выбросов парниковых газов в атмосферу и осуществляющие потребление озоноразрушающих веществ, подлежат государственному учету в порядке, установленном Правительством Республики Казахстан.".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13) </w:t>
      </w:r>
      <w:r>
        <w:rPr>
          <w:rFonts w:ascii="Times New Roman"/>
          <w:b w:val="false"/>
          <w:i w:val="false"/>
          <w:color w:val="000000"/>
          <w:sz w:val="28"/>
        </w:rPr>
        <w:t>статьи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Каждый оформленный актом несчастный случай заносится в журнал регистрации несчастных случаев и иных повреждений здоровья на производстве. Ведение журнала производится по форме, установленной уполномоченным государственным органом по труду. Первичные статистические данные о временной нетрудоспособности и травматизме представляются в соответствии со статистической методологией, утвержденной уполномоченным органом в области государственной статистики.";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безопасности", опубликованный в газетах "Егемен Қазақстан" 25 декабря 2009 г. и "Казахстанская правда" 23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абзац пятнадцатый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"статистическая деятельность органов государственной статистики;";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55 слово "статистического"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"статистического отчета" заменить словами "статистической информации".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настоящего Кодекса грантом также признается имущество, полученное на безвозмездной основе казахстанскими неправительственными общественными фондами в рамках межправительственного соглашения, участником которого является Республика Казахстан, направленного на поддержку (оказание помощи) малообеспеченным гражданам в Республике Казахстан, для достижения целей (задач), определенных таким соглашением;";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доход от реализации, полученный (подлежащий получению) за счет средств гранта в рамках межправительственного соглашения, участником которого является Республика Казахстан, направленного на поддержку (оказание помощи) малообеспеченным гражданам в Республике Казахстан, юридическим лицом-нерезидентом, осуществляющим деятельность в Республике Казахстан через постоянное учреждение.";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выплаты за счет средств грантов (кроме выплат в виде оплаты труда), если иное не установлено подпунктом 11-1) настоящего пункта;";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выплаты, производимые за счет средств гранта в рамках межправительственного соглашения, участником которого является Республика Казахстан, направленного на поддержку (оказание помощи) малообеспеченным гражданам в Республике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выплаты, производимые за счет средств гранта в рамках межправительственного соглашения, участником которого является Республика Казахстан, направленного на поддержку (оказание помощи) малообеспеченным гражданам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выплаты, производимые за счет средств гранта в рамках межправительственного соглашения, участником которого является Республика Казахстан, направленного на поддержку (оказание помощи) малообеспеченным гражданам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услуг нерезидента, оказываемых за счет средств гранта в рамках межправительственного соглашения, участником которого является Республика Казахстан, направленного на поддержку (оказание помощи) малообеспеченным гражданам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выплаты, производимые за счет средств грантов;";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7 </w:t>
      </w:r>
      <w:r>
        <w:rPr>
          <w:rFonts w:ascii="Times New Roman"/>
          <w:b w:val="false"/>
          <w:i w:val="false"/>
          <w:color w:val="000000"/>
          <w:sz w:val="28"/>
        </w:rPr>
        <w:t>статьи 556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пункт 3 статьи 557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уполномоченному органу в области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государственной статистики утверждает перечень должностных лиц, имеющих доступ к сведениям, составляющим налоговую тайну. Перечень сведений, составляющих налоговую тайну, и порядок их представления устанавливаются уполномоченным органом совместно с уполномоченным органом в области государственной статистики.";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 области государственной статистики;".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словами "с соблюдением требований статистической методологии";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слова "и уполномоченным органом, осуществляющим руководство государственной статистикой" исключить.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(Ведомости Верховного Совета Республики Казахстан, 1992 г., № 15, ст. 363; 1995 г., № 20, ст. 120; Ведомости Парламента Республики Казахстан, 2004 г., № 23, ст. 142; 2007 г., № 2, ст. 18; № 17, ст. 139;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л-1)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 согласованию с уполномоченным государственным органом по вопросам, входящим в его компетенцию, устанавливает" заменить словом "определяет";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"статистической отчетности" заменить словами "первичных статистических данных";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"статистическую отчетность" заменить словами "первичные статистические данные".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10, ст. 52; № 15, ст. 95; № 23, ст. 141; 2007 г., № 3, ст. 20; 2008 г., № 12, ст. 52; № 23, ст. 114; № 24, ст. 126, 129;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представительств", опубликованный в газетах "Егемен Қазақстан" и "Казахстанская правда" 2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16 слова "и статистическая карточка" исключить.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мая 1995 года "О хозяйственных товариществах" (Ведомости Верховного Совета Республики Казахстан, 1995 г., № 7, ст. 49; № 15-16, ст. 109; Ведомости Парламента Республики Казахстан, 1996 г., № 14, ст. 274; № 19, ст. 370; 1997 г., № 12, ст. 183, 184; № 13-14, ст. 205, 210; 1998 г., № 5-6, ст. 50; № 17-18, ст. 224; 2003 г., № 11, ст. 56; № 24, ст. 178; 2007 г., № 4, ст. 28; 2008 г., № 12, ст.52; № 13-14, ст. 56;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представительств", опубликованный в газетах "Егемен Қазақстан" и "Казахстанская правда" 2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8-2 исключить.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14;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слова "и статистической карточки"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1-1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статистической" исключить.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1995 года "Об использовании воздушного пространства и деятельности авиации Республики Казахстан" (Ведомости Верховного Совета Республики Казахстан, 1995 г., № 23, ст. 148; Ведомости Парламента Республики Казахстан, 2001 г., № 23, ст. 321; № 24, ст. 338; 2002 г., № 15, ст. 147; 2003 г., № 10, ст. 54; 2004 г., № 23, ст. 142; 2005 г., № 7-8, ст. 23; 2006 г., № 24; ст. 148; 2007 г., № 2, ст. 18; № 8, ст. 52; № 9, ст. 67; № 18, ст. 143; № 20, ст. 152;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слово "статистической" исключить.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5-1 слово "статистической" исключить.</w:t>
      </w:r>
    </w:p>
    <w:bookmarkEnd w:id="19"/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 Прокуратуре" (Ведомости Верховного Совета Республики Казахстан, 1995 г., № 24, ст. 156; Ведомости Парламента Республики Казахстан, 1997 г., № 12, ст. 184; 1998 г., № 15, ст. 208; 1999 г., № 8, ст. 247; № 21, ст. 774; 2000 г., № 3-4, ст. 66; № 6, ст. 142; 2001 г., № 20, ст. 257; 2002 г., № 17, ст. 155; 2003 г., № 15, ст. 139; 2004 г., № 23, ст. 142; 2007 г., № 9, ст. 67; № 10, ст. 69; № 20, ст. 152; 2008 г., № 15-16, ст. 63; № 23, ст. 114;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жизни", опубликованный в газетах "Егемен Қазақстан" и "Казахстанская правда" 15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слова "статистические данные" заменить словами "статистическую информацию".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января 1996 года "О недрах и недропользовании" (Ведомости Парламента Республики Казахстан, 1996 г., № 2, ст. 182; 1999 г., № 11, ст. 357; № 21, ст. 787; 2003 г., № 11, ст. 56; 2004 г., № 22, ст. 131; № 23, ст. 142; 2005 г., № 16, ст. 70; 2006 г., № 3, ст. 22; № 16, ст. 99; № 24, ст. 148; 2007 г., № 1, ст. 4; № 3, ст. 22; № 22, ст. 170; 2008 г., № 23, ст. 114; 2009 г., № 2-3, ст. 18;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2009 года "О внесении изменений и дополнений в некоторые законодательные акты Республики Казахстан по вопросам казахстанского содержания", опубликованный в газетах "Егемен Қазақстан" и "Казахстанская правда" 12 января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статьи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 (Ведомости Парламента Республики Казахстан, 1996 г., № 11-12, ст. 263; 1998 г., № 23, ст. 416; 1999 г., № 4, ст. 101; 2000 г., № 6, ст. 145; 2003 г., № 14, ст. 112; 2004 г., № 11-12, ст. 67; № 23, ст. 142; 2006 г., № 1, ст. 5; № 24, ст. 148; 2007 г., № 2, ст. 18; № 8, ст. 52; № 20, ст. 152; 2008 г., № 6-7, ст. 27; № 21, ст. 97; 2009 г., № 2-3, ст. 9;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(Ведомости Парламента Республики Казахстан, 1996 г., № 18, ст. 368; 1998 г., № 23, ст. 416; 1999 г., № 20, ст. 728; № 23, ст. 931; 2000 г., № 6, ст. 142; 2002 г., № 17, ст. 155; 2003 г., № 14, ст. 112; № 24, ст. 177; 2004 г., № 23, ст. 142; 2006 г., № 3, ст. 22; № 24, ст. 148; 2007 г., № 2, ст. 18; № 9, ст. 67; № 10, ст. 69; № 20, ст. 152; 2008 г., № 6-7, ст. 27;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слова "Республики Казахстан по статистике" заменить словами "в области государственной статистики".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22; № 4, ст. 24; № 13, ст. 86; № 15, ст. 95; 2007 г., № 1, ст. 4; № 2, ст. 14, 18; № 9, ст. 67; 2008 г., № 13-14, ст. 58; № 23, ст. 114; № 24, ст. 129; 2009 г., № 2-3, ст. 18;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30)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1-3)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третьей пункта 2 статьи 87 слова "подразделению уполномоченного государственного органа по статистике" заменить словами "органу уполномоченного органа в области государственной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"территориальное подразделение уполномоченного государственного органа по статистике" заменить словами "территориальный орган уполномоченного органа в области государственной статистики".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"Об использовании атомной энергии" (Ведомости Парламента Республики Казахстан, 1997 г., № 7, ст. 83; 2004 г., № 23, ст. 142; 2007 г., № 1, ст. 4; № 2, ст. 18; № 8, ст. 52; 2009 г., № 18, ст.84):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25"/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слово "статистической" исключить.</w:t>
      </w:r>
    </w:p>
    <w:bookmarkEnd w:id="26"/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 (Ведомости Парламента Республики Казахстан, 1997 г., № 9, ст. 93; 1998 г., № 23, ст. 416; 1999 г., № 4, ст. 101; 2000 г., № 6, ст. 142; 2004 г., № 23; ст. 142; 2006 г., № 1, ст. 5; № 16, ст. 104; 2007 г., № 10, ст. 69; 2008 г., № 6-7, ст. 27; № 21, ст. 97;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№ 19, ст. 88; № 23,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"государственной статистики Республики Казахстан" заменить словами "в области государственной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слова "и 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слова "и статистическую отчетность" заменить словами "отчетность и первичные статистические данные".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1997 года "О судебных приставах" (Ведомости Парламента Республики Казахстан, 1997 г., № 13-14, ст. 201; 2003 г., № 10, ст. 49; 2004 г., № 23, ст. 142; 2006 г., № 11, ст. 55; 2007 г., № 8, ст. 52;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слово "статистического" исключить.</w:t>
      </w:r>
    </w:p>
    <w:bookmarkEnd w:id="29"/>
    <w:bookmarkStart w:name="z1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"Об адвокатской деятельности" (Ведомости Парламента Республики Казахстан, 1997 г., № 22, ст. 328; 2001 г., № 15-16, ст. 236; 2003 г., № 11, ст. 65; 2004 г., № 23, ст. 142; 2007 г., № 2, ст. 18; № 9, ст. 67; № 10, ст. 69; 2009 г., № 8, ст. 44;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помощью", опубликованный в газетах "Егемен Қазақстан" 22 декабря 2009 г. и "Казахстанская правда" 23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организует ведение бухгалтерского учета, финансовой отчетности, делопроизводства и формирование первичных статистических данных;".</w:t>
      </w:r>
    </w:p>
    <w:bookmarkEnd w:id="30"/>
    <w:bookmarkStart w:name="z1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1997 года "Об энергосбережении" (Ведомости Парламента Республики Казахстан, 1997 г., № 24, ст. 343; 2004 г., № 23, ст. 142; 2006 г., № 1, ст. 5; 2009 г., № 13-14, ст. 62):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Учет производства топливно-энергетических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показателей эффективности их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ведет учет по номенклатуре производства топливно-энергетических ресурсов и показателей эффективности их использования для организаций.".</w:t>
      </w:r>
    </w:p>
    <w:bookmarkEnd w:id="31"/>
    <w:bookmarkStart w:name="z1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(Ведомости Парламента Республики Казахстан, 1998 г., № 2-3, ст. 25; 2001 г., № 20, ст. 258; 2002 г., № 5, ст. 50; 2004 г., № 5, ст. 29; № 13, ст. 74; 2005 г., № 17-18, ст. 73; 2006 г., № 3, ст. 22; № 24, ст. 148; 2007 г., № 2, ст. 18; № 12, ст. 86; № 13, ст. 100; № 19, ст. 147; 2008 г., № 13-14, ст. 55; № 21, ст. 97; 2009 г., № 15-16, ст. 74; № 18, ст. 84; № 22, ст. 94):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слова "статистические данные" заменить словами "статистическая информация".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1998 года "О крестьянском (фермерском) хозяйстве" (Ведомости Парламента Республики Казахстан, 1998 г., № 2-3, ст. 26; 2001 г., № 24, ст. 338; 2003 г., № 1-2, ст. 6; № 4, ст. 26; № 24, ст. 178; 2006 г., № 1, ст. 5; № 15, ст. 95; 2007 г., № 9, ст. 67; № 15, ст. 106; № 18, ст. 143; 2008 г., № 24, ст. 129; 2009 г., № 15-16, ст. 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слова "статистические и" исключить.</w:t>
      </w:r>
    </w:p>
    <w:bookmarkEnd w:id="33"/>
    <w:bookmarkStart w:name="z1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34"/>
    <w:bookmarkStart w:name="z1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 (Ведомости Парламента Республики Казахстан, 1998 г., № 16, ст. 220; 2001 г., № 23, ст. 318; 2004 г., № 23, ст. 142; 2006 г., № 1, ст. 5; № 3, ст. 22; 2008 г., № 15-16, ст. 60;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проводит ведомственные статистические наблюдения и обеспечивает формирование статистической информации в области племенного животноводства в соответствии со статистической методологией, утвержденной уполномоченным органом в области государственной статистики;";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19) слово "статистической" исключить.</w:t>
      </w:r>
    </w:p>
    <w:bookmarkEnd w:id="35"/>
    <w:bookmarkStart w:name="z1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 № 2, ст. 18; № 4, ст. 28; 2009 г., № 2-3, ст. 21; № 17, ст. 79; № 18, ст. 84;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формирование первичных статистических данных;";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36"/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 435; 2001 г., № 21-22, ст. 286; 2003 г., № 10, ст. 53; 2004 г., № 23, ст. 142; 2006 г., № 3, ст. 22; № 13, ст. 86; 2007 г., № 8, ст. 55; 2009 г., № 11-12, ст. 53;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слово "статистической" исключить.</w:t>
      </w:r>
    </w:p>
    <w:bookmarkEnd w:id="37"/>
    <w:bookmarkStart w:name="z1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 (Ведомости Парламента Республики Казахстан, 1998 г., № 24, ст. 446; 1999 г., № 21, ст. 763; 2005 г., № 11, ст. 40; 2006 г., № 3, ст. 22; № 15, ст. 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слова "имеются статистические данные" заменить словами "имеется статистическая информация".</w:t>
      </w:r>
    </w:p>
    <w:bookmarkEnd w:id="38"/>
    <w:bookmarkStart w:name="z1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2010 года "О внесении изменений и дополнений в некоторые законодательные акты Республики Казахстан по вопросам таможенного дела", опубликованный в газетах "Егемен Қазақстан" и "Казахстанская правда" 16 января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39"/>
    <w:bookmarkStart w:name="z1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"статистические данные," исключить.</w:t>
      </w:r>
    </w:p>
    <w:bookmarkEnd w:id="40"/>
    <w:bookmarkStart w:name="z1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1999 года "О прожиточном минимуме" (Ведомости Парламента Республики Казахстан, 1999 г., № 23, ст. 918; 2005 г., № 23, ст. 98):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статистике" заменить словами "в области государственной статистики".</w:t>
      </w:r>
    </w:p>
    <w:bookmarkEnd w:id="41"/>
    <w:bookmarkStart w:name="z1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(Ведомости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 18, ст. 84; № 23,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проводит ведомственные статистические наблюдения;";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27)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23-1 слова ", в том числе статистические данные," исключить.</w:t>
      </w:r>
    </w:p>
    <w:bookmarkEnd w:id="42"/>
    <w:bookmarkStart w:name="z1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(Ведомости Парламента Республики Казахстан, 2000 г., № 7, ст. 165; 2004 г., № 11-12, ст. 62; № 23, ст. 142; 2006 г., № 3, ст. 22; № 24, ст. 148; 2008 г., № 15-16, ст. 60;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слово "статистической" исключить.</w:t>
      </w:r>
    </w:p>
    <w:bookmarkEnd w:id="43"/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(Ведомости Парламента Республики Казахстан, 2000 г., № 20, ст. 379; 2004 г., № 5, ст. 29; 2007 г., № 12, ст. 86; № 19, ст. 147; 2008 г., № 21, ст. 97; 2009 г., № 15-16, ст. 74;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слова "статистические данные и" заменить словами "официальную статистическую информацию и (или)".</w:t>
      </w:r>
    </w:p>
    <w:bookmarkEnd w:id="44"/>
    <w:bookmarkStart w:name="z1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(Ведомости Парламента Республики Казахстан, 2000 г., № 20, ст. 381; 2001 г., № 24, ст. 338; 2003 г., № 3, ст. 19; № 10, ст. 54; 2004 г., № 23, ст. 142; 2007 г., № 2, ст. 18; 2009 г., № 23,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"государственного статистического учета и" исключить.</w:t>
      </w:r>
    </w:p>
    <w:bookmarkEnd w:id="45"/>
    <w:bookmarkStart w:name="z1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(Ведомости Парламента Республики Казахстан, 2000 г., № 22, ст. 406; 2003 г., № 11, ст. 56; № 12, ст. 85; № 15, ст. 139; 2004 г., № 11-12, ст. 66; 2005 г., № 14, ст. 55, 58; № 23, ст. 104; 2006 г., № 3, ст. 22; № 4, ст. 25; № 8, ст. 45; № 13, ст. 85; № 16, ст. 99; 2007 г., № 2, ст. 18; № 4, ст. 28, 33; № 8, ст. 52; № 18, ст. 145; 2008 г., № 17-18, ст. 72; № 20, ст. 88; 2009 г., № 2-3, ст. 18; № 17, ст. 81;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>1 слова "и статистической карточки"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статистической карточки"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слова "и статистической" исключить.</w:t>
      </w:r>
    </w:p>
    <w:bookmarkEnd w:id="46"/>
    <w:bookmarkStart w:name="z1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Некоммерческая организация ведет бухгалтерский учет и представляет первичные статистические данные уполномоченному органу в области государственной статистики в порядке, предусмотренном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слова "органам государственной статистики" заменить словами "уполномоченному органу в области государственной статистики".</w:t>
      </w:r>
    </w:p>
    <w:bookmarkEnd w:id="47"/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безопасности", опубликованный в газетах "Егемен Қазақстан" 25 декабря 2009 г. и "Казахстанская правда" 23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20-1)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Экспортеры зерна обязаны представлять первичные статистические данные в порядке, установленном законодательством Республики Казахстан в области государственной статистики.";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Хлебоприемные предприятия и другие участники зернового рынка представляют первичные статистические данные в порядке, установленном законодательством Республики Казахстан в области государственной статистики.".</w:t>
      </w:r>
    </w:p>
    <w:bookmarkEnd w:id="48"/>
    <w:bookmarkStart w:name="z1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ст.113; № 23, ст. 141; 2007 г., № 1, ст. 4; № 2, ст. 14; № 10, ст. 69; № 12, ст. 88; № 17, ст. 139; № 20, ст. 152; 2008 г., № 21, ст. 97; № 23, ст. 114, 124; 2009 г., № 2-3, ст. 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2009 года "О внесении изменений и дополнений в некоторые законодательные акты Республики Казахстан по вопросам казахстанского содержания", опубликованный в газетах "Егемен Қазақстан" и "Казахстанская правда" 12 января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представительств", опубликованный в газетах "Егемен Қазақстан" и "Казахстанская правда" 2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слово "статистический" исключить.</w:t>
      </w:r>
    </w:p>
    <w:bookmarkEnd w:id="49"/>
    <w:bookmarkStart w:name="z1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21. Ведомственное статистическое наблюдение в сфере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"устанавливается государственная статистическая отчетность" заменить словами "проводятся ведомственные статистические наблюдения";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"предоставлять государственную статистическую отчетность" заменить словами "представлять первичные статистические данные";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"органами статистики" заменить словами "уполномоченным органом в области государственной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порядке, установленном 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"предоставляют государственную статистическую отчетность" заменить словами "представляют первичные статистические данные".</w:t>
      </w:r>
    </w:p>
    <w:bookmarkEnd w:id="50"/>
    <w:bookmarkStart w:name="z1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(Ведомости Парламента Республики Казахстан, 2001 г., № 13-14, ст. 175; 2002 г., № 4, ст. 33; 2003 г., № 23, ст. 168; 2004 г., № 23, ст. 142; 2006 г., № 3, ст. 22; 2007 г., № 2, ст. 18; № 17, ст. 139; 2008 г., № 13-14, ст. 57;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20)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51"/>
    <w:bookmarkStart w:name="z1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 51.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"21) разработка и утверждение форм ведомственной статистической" заменить словами "22) разработка и утверждение форм ведомственной";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слово "статистики," исключить.</w:t>
      </w:r>
    </w:p>
    <w:bookmarkEnd w:id="52"/>
    <w:bookmarkStart w:name="z1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формирование статистической информации о нарушениях требований безопасности движения;";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53"/>
    <w:bookmarkStart w:name="z1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государственном регулировании гражданской авиации" (Ведомости Парламента Республики Казахстан, 2001 г., № 23, ст. 320; 2004 г., № 23, ст. 142; 2005 г., № 7-8, ст. 23; 2006 г., № 24, ст. 148; 2007 г., № 2, ст. 18; № 9, ст. 67; № 18, ст. 143;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54"/>
    <w:bookmarkStart w:name="z1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(Ведомости Парламента Республики Казахстан, 2002 г., № 2, ст. 16; 2004 г., № 20, ст. 116; № 23, ст. 142; 2005 г., № 11, ст. 36; 2006 г., № 3, ст. 22; № 24, ст. 148; 2007 г., № 9, ст. 67; № 18, ст. 143;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слово "статистического" исключить.</w:t>
      </w:r>
    </w:p>
    <w:bookmarkEnd w:id="55"/>
    <w:bookmarkStart w:name="z1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2009 года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системы", опубликованный в газетах "Егемен Қазақстан" и "Казахстанская правда" 21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представительств", опубликованный в газетах "Егемен Қазақстан" и "Казахстанская правда" 2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слово "статистической" исключить.</w:t>
      </w:r>
    </w:p>
    <w:bookmarkEnd w:id="56"/>
    <w:bookmarkStart w:name="z1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"О промышленной безопасности на опасных производственных объектах" (Ведомости Парламента Республики Казахстан, 2002 г., № 7-8, ст. 77; 2004 г., № 23, ст. 142; 2006 г., № 3, ст. 22; № 24, ст. 148; 2007 г., № 20, ст. 152; 2008 г., № 6-7, ст. 27; № 21, ст. 97; 2009 г., № 18, ст.84):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57"/>
    <w:bookmarkStart w:name="z1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3; ст. 22; № 24, ст. 148; 2007 г., № 2, ст. 18; 2009 г., № 18, ст. 84, 85):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"фитосанитарных учета и отчетности" заменить словами "фитосанитарного учета";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 согласованию с центральным исполнительным органом государственной статистики"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разработка статистической методологии по ведомственным статистическим наблюдениям;";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26) слово "статистической" исключить.</w:t>
      </w:r>
    </w:p>
    <w:bookmarkEnd w:id="58"/>
    <w:bookmarkStart w:name="z2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 (Ведомости Парламента Республики Казахстан, 2002 г., № 13-14, ст. 145; 2004 г., № 23, ст. 142; 2005 г., № 14, ст. 62; 2007 г., № 9, ст. 67; № 10, ст. 69; 2009 г.,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"статистическим данным" заменить словами "статистической информации".</w:t>
      </w:r>
    </w:p>
    <w:bookmarkEnd w:id="59"/>
    <w:bookmarkStart w:name="z2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(Ведомости Парламента Республики Казахстан, 2002 г., № 16, ст. 152; 2004 г., № 23, ст. 142; 2007 г., № 20, ст. 152;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"государственной статистической отчетности" заменить словами "первичных статистических данных, полученных в ходе проведения ведомственных статистических наблюдений";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0"/>
    <w:bookmarkStart w:name="z2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слово "статистической" исключить.</w:t>
      </w:r>
    </w:p>
    <w:bookmarkEnd w:id="61"/>
    <w:bookmarkStart w:name="z2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(Ведомости Парламента Республики Казахстан, 2003 г., № 1-2, ст. 1; 2004 г., № 23, ст. 142; 2009 г., № 11-12, ст. 53;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62"/>
    <w:bookmarkStart w:name="z2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 (Ведомости Парламента Республики Казахстан, 2003 г., № 1-2, ст. 4; 2005 г., № 9, ст. 26; 2006 г., № 3, ст. 22; 2007 г., № 4, ст. 28; 2008 г., № 15-16, ст. 64; № 23, ст. 114; 2009 г., № 2-3, ст.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подпункта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 течение действия рабочей программы:".</w:t>
      </w:r>
    </w:p>
    <w:bookmarkEnd w:id="63"/>
    <w:bookmarkStart w:name="z2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(Ведомости Парламента Республики Казахстан, 2003 г., № 3, ст. 16; 2004 г., № 23, ст. 142; 2006 г., № 1, ст. 5; № 3, ст. 22; № 24, ст. 148;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безопасности", опубликованный в газетах "Егемен Қазақстан" 25 декабря 2009 г. и "Казахстанская правда" 23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64"/>
    <w:bookmarkStart w:name="z2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2003 года "О сельском потребительском кооперативе водопользователей" (Ведомости Парламента Республики Казахстан, 2003 г., № 6, ст. 35; 2006 г., № 1, ст.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"статистическую и иную" исключить.</w:t>
      </w:r>
    </w:p>
    <w:bookmarkEnd w:id="65"/>
    <w:bookmarkStart w:name="z2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статистической" исключить.</w:t>
      </w:r>
    </w:p>
    <w:bookmarkEnd w:id="66"/>
    <w:bookmarkStart w:name="z2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2009 года "О внесении изменений и дополнений в некоторые законодательные акты Республики Казахстан по вопросам казахстанского содержания", опубликованный в газетах "Егемен Қазақстан" и "Казахстанская правда" 12 января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80 исключить.</w:t>
      </w:r>
    </w:p>
    <w:bookmarkEnd w:id="67"/>
    <w:bookmarkStart w:name="z2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июня 2003 года "О Фонде гарантирования страховых выплат" (Ведомости Парламента Республики Казахстан, 2003 г., № 11, ст. 63; 2005 г., № 14, ст. 55; 2006 г., № 4, ст. 25; 2007 г., № 2, ст. 18; № 8, ст. 52;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исключить.</w:t>
      </w:r>
    </w:p>
    <w:bookmarkEnd w:id="68"/>
    <w:bookmarkStart w:name="z2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 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Субъекты рынка ценных бумаг обязаны представлять Национальному Банку Республики Казахстан первичные статистические данные в соответствии со статистической методологией, утвержденной Национальным Банком Республики Казахстан по согласованию с уполномоченным органом в области государственной статистики.".</w:t>
      </w:r>
    </w:p>
    <w:bookmarkEnd w:id="69"/>
    <w:bookmarkStart w:name="z2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 и надзоре финансового рынка и финансовых организаций" (Ведомости Парламента Республики Казахстан, 2003 г., № 15, ст. 132; 2004 г., № 11-12, ст. 66; № 16, ст. 91; 2005 г., № 14, ст. 55; № 23, ст. 104; 2006 г., № 3, ст. 22; № 4, ст. 24; № 8, ст. 45; № 13, ст. 85; № 15, ст. 95; 2007 г., № 4, ст. 28; 2008 г., № 17-18, ст. 72; 2009 г.,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статистической" исключить.</w:t>
      </w:r>
    </w:p>
    <w:bookmarkEnd w:id="70"/>
    <w:bookmarkStart w:name="z2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2010 года "О внесении изменений и дополнений в некоторые законодательные акты Республики Казахстан по вопросам таможенного дела", опубликованный в газетах "Егемен Қазақстан" и "Казахстанская правда" 16 января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19)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71"/>
    <w:bookmarkStart w:name="z2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(Ведомости Парламента Республики Казахстан, 2003 г., № 24, ст. 174; 2006 г., № 15, ст. 92; № 16, ст. 102; 2007 г., № 12, ст. 88; 2009 г., № 17, ст. 79,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статистической информации, которая не должна предоставляться в виде, преувеличивающем ее обоснованность;".</w:t>
      </w:r>
    </w:p>
    <w:bookmarkEnd w:id="72"/>
    <w:bookmarkStart w:name="z2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 (Ведомости Парламента Республики Казахстан, 2003 г., № 24, ст. 176; 2005 г., № 5, ст. 5; 2009 г.,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"статистическую отчетность" заменить словом "отчетность";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"статистических данных" заменить словами "статистической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"статистические сведения" заменить словами "статистическую информацию".</w:t>
      </w:r>
    </w:p>
    <w:bookmarkEnd w:id="73"/>
    <w:bookmarkStart w:name="z2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(Ведомости Парламента Республики Казахстан, 2004 г., № 5, ст. 26; 2006 г., № 1, ст. 5; № 3, ст. 22; № 16, ст. 100; 2007 г., № 8, ст. 52;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"уполномоченных государственных органов в области растениеводства и статистики" заменить словами "уполномоченного государственного органа в области растениеводства";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слово "статистику" заменить словом "данные".</w:t>
      </w:r>
    </w:p>
    <w:bookmarkEnd w:id="74"/>
    <w:bookmarkStart w:name="z2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жизни", опубликованный в газетах "Егемен Қазақстан" и "Казахстанская правда" 15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75"/>
    <w:bookmarkStart w:name="z2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(Ведомости Парламента Республики Казахстан, 2004 г., № 15, ст. 87; 2005 г., № 23, ст. 104; 2006 г., № 3, ст. 22; 2007 г., № 2, ст. 18; № 3, ст. 20; № 18, ст. 143; № 19, ст. 149; 2008 г., № 17-18, ст. 72;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статистической карточки" исключить.</w:t>
      </w:r>
    </w:p>
    <w:bookmarkEnd w:id="76"/>
    <w:bookmarkStart w:name="z2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(Ведомости Парламента Республики Казахстан, 2004 г., № 15, ст. 88; 2006 г., № 3, ст. 22; № 23, ст. 141; № 24, ст. 148; 2007 г., № 9, ст. 67; № 18, ст. 143; № 20, ст. 152;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27-2)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 после слова "представление" дополнить словом "первичных".</w:t>
      </w:r>
    </w:p>
    <w:bookmarkEnd w:id="77"/>
    <w:bookmarkStart w:name="z2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78"/>
    <w:bookmarkStart w:name="z2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(Ведомости Парламента Республики Казахстан, 2004 г., № 18, ст. 107; 2006 г., № 3, ст. 22; 2007 г., № 1, ст. 4; 2008 г., № 23, ст. 114;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слово "статистической" исключить.</w:t>
      </w:r>
    </w:p>
    <w:bookmarkEnd w:id="79"/>
    <w:bookmarkStart w:name="z2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(Ведомости Парламента Республики Казахстан, 2004 г., № 21, ст. 124; 2006 г., № 3, ст. 22; № 15, ст. 92; № 24, ст. 148; 2008 г., № 15-16, ст. 60; 2009 г., № 17, ст. 80;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слово "статистической" исключить.</w:t>
      </w:r>
    </w:p>
    <w:bookmarkEnd w:id="80"/>
    <w:bookmarkStart w:name="z2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 (Ведомости Парламента Республики Казахстан, 2005 г., № 3-4, ст. 2; 2007 г., № 8, ст. 52;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1"/>
    <w:bookmarkStart w:name="z2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(Ведомости Парламента Республики Казахстан, 2005 г., № 7-8, ст. 18; 2006 г., № 15, ст. 92; 2007 г., № 2, ст. 18; № 20, ст. 152; № 24, ст. 178;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слово "статистической" исключить.</w:t>
      </w:r>
    </w:p>
    <w:bookmarkEnd w:id="82"/>
    <w:bookmarkStart w:name="z2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мая 2005 года "О торгово-промышленных палатах" (Ведомости Парламента Республики Казахстан, 2005 г., № 9, ст. 25; 2009 г., № 15-16, ст. 74; № 17, ст. 80):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 слова "и статистической отчетности" заменить словами "отчетности, формирование первичных статистических данных".</w:t>
      </w:r>
    </w:p>
    <w:bookmarkEnd w:id="83"/>
    <w:bookmarkStart w:name="z2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124; 2009 г., № 17, ст. 82;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безопасности", опубликованный в газетах "Егемен Қазақстан" 25 декабря 2009 г. и "Казахстанская правда" 23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"статистическая операция по сбору" заменить словами "национальная перепись, проводимая в целях сбора";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слова "статистических данных" заменить словами "статистической информации".</w:t>
      </w:r>
    </w:p>
    <w:bookmarkEnd w:id="84"/>
    <w:bookmarkStart w:name="z2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"Статистическая отчетность" заменить словами "Первичные статистические данные";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"Статистическая отчетность" заменить словами "Первичные статистические данные";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"представляется" заменить словом "представляются";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подпунктах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 слово "статистических,"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 второй и третьей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"ведомственной статистики" заменить словами "данных ведомственного учета";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Закону слова "в области статистики" заменить словами "в области государственной статистики".</w:t>
      </w:r>
    </w:p>
    <w:bookmarkEnd w:id="85"/>
    <w:bookmarkStart w:name="z2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июня 2006 года "О региональном финансовом центре города Алматы" (Ведомости Парламента Республики Казахстан, 2006 г., № 10, ст. 51; 2007 г., № 17, ст. 141; 2009 г., № 17,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"статистические карточки," исключить.</w:t>
      </w:r>
    </w:p>
    <w:bookmarkEnd w:id="86"/>
    <w:bookmarkStart w:name="z2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 (Ведомости Парламента Республики Казахстан, 2006 г., № 13, ст. 84; 2007 г., № 8, ст. 52;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"устанавливает"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"перечень" заменить словами "устанавливает перечень";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"перечень" заменить словами "определяет перечень";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"статистической отчетности" заменить словами "первичных статистических данных".</w:t>
      </w:r>
    </w:p>
    <w:bookmarkEnd w:id="87"/>
    <w:bookmarkStart w:name="z2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 96; 2007 г., № 1, ст. 4; 2008 г., № 21, ст. 95; № 23, ст. 114;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19)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88"/>
    <w:bookmarkStart w:name="z2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долевом участии в жилищном строительстве" (Ведомости Парламента Республики Казахстан, 2006 г., № 16, ст. 101; 2007 г., № 2, ст. 18; 2009 г., № 17, ст. 79; № 23, ст. 100):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исключить.</w:t>
      </w:r>
    </w:p>
    <w:bookmarkEnd w:id="89"/>
    <w:bookmarkStart w:name="z2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 147; 2008 г., № 23,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иные отчеты установленной формы;".</w:t>
      </w:r>
    </w:p>
    <w:bookmarkEnd w:id="90"/>
    <w:bookmarkStart w:name="z2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(Ведомости Парламента Республики Казахстан, 2007 г., № 2, ст. 13; 2009 г., № 15-16, ст. 74;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91"/>
    <w:bookmarkStart w:name="z2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 (Ведомости Парламента Республики Казахстан, 2007 г., № 2, ст. 15; 2009 г., № 9-10, ст. 48; № 18, ст. 84;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слово "статистической" исключить.</w:t>
      </w:r>
    </w:p>
    <w:bookmarkEnd w:id="92"/>
    <w:bookmarkStart w:name="z2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(Ведомости Парламента Республики Казахстан, 2007 г., № 3, ст. 19; 2008 г., № 23,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ведении статистических регистров;".</w:t>
      </w:r>
    </w:p>
    <w:bookmarkEnd w:id="93"/>
    <w:bookmarkStart w:name="z2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 (Ведомости Парламента Республики Казахстан, 2007 г., № 3, ст. 20; 2008 г., № 20,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исключить.</w:t>
      </w:r>
    </w:p>
    <w:bookmarkEnd w:id="94"/>
    <w:bookmarkStart w:name="z3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(Ведомости Парламента Республики Казахстан, 2007 г., № 4, ст. 32; 2008 г., № 17-18, ст. 72; № 21, ст. 97; № 23, ст. 114;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уполномоченному органу в области государственной статистики по месту государственной регистрации;";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слово "статистической" исключить.</w:t>
      </w:r>
    </w:p>
    <w:bookmarkEnd w:id="95"/>
    <w:bookmarkStart w:name="z3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(Ведомости Парламента Республики Казахстан, 2007 г., № 16, ст. 130; 2009 г., № 18, ст. 84; Закон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безопасности", опубликованный в газетах "Егемен Қазақстан" 25 декабря 2009 г. и "Казахстанская правда" 23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согласованию с уполномоченным государственным органом в области статистики"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Ведомственные статистические наблюдения проводятся уполномоченным органом в соответствии со статистической методологией, утвержденной уполномоченным органом в области государственной статистики.".</w:t>
      </w:r>
    </w:p>
    <w:bookmarkEnd w:id="96"/>
    <w:bookmarkStart w:name="z3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(Ведомости Парламента Республики Казахстан, 2007 г., № 16, ст. 132;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97"/>
    <w:bookmarkStart w:name="z3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 (Ведомости Парламента Республики Казахстан, 2007 г., № 17, ст. 134;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98"/>
    <w:bookmarkStart w:name="z3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безопасности", опубликованный в газетах "Егемен Қазақстан" 25 декабря 2009 г. и "Казахстанская правда" 23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2009 года "О внесении изменений и дополнений в некоторые законодательные акты Республики Казахстан по вопросам казахстанского содержания", опубликованный в газетах "Егемен Қазақстан" и "Казахстанская правда" 12 января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слово "государственных" исключить.</w:t>
      </w:r>
    </w:p>
    <w:bookmarkEnd w:id="99"/>
    <w:bookmarkStart w:name="z3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 (Ведомости Парламента Республики Казахстан, 2007 г., № 17, ст. 137;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100"/>
    <w:bookmarkStart w:name="z3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"статистической" исключить.</w:t>
      </w:r>
    </w:p>
    <w:bookmarkEnd w:id="101"/>
    <w:bookmarkStart w:name="z3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 (Ведомости Парламента Республики Казахстан, 2008 г., № 15-16, ст. 59; 2009 г., № 15-16, ст. 74;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"3) разрабатывает и утверждает формы ведомственной статистической" заменить словами "4) разрабатывает и утверждает формы ведомственной".</w:t>
      </w:r>
    </w:p>
    <w:bookmarkEnd w:id="102"/>
    <w:bookmarkStart w:name="z3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2008 г., № 23, ст. 113; 2009 г., № 13-14, ст. 63; № 18, ст. 84; № 23, ст. 100;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доход от реализации, полученный (подлежащий получению) за счет средств гранта в рамках межправительственного соглашения, участником которого является Республика Казахстан, направленного на поддержку (оказание помощи) малообеспеченным гражданам в Республике Казахстан, юридическим лицом-нерезидентом, осуществляющим деятельность в Республике Казахстан через постоянное учреждение.";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услуг нерезидента, оказываемых за счет средств гранта в рамках межправительственного соглашения, участником которого является Республика Казахстан, направленного на поддержку (оказание помощи) малообеспеченным гражданам в Республике Казахстан.".</w:t>
      </w:r>
    </w:p>
    <w:bookmarkEnd w:id="103"/>
    <w:bookmarkStart w:name="z3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"О конкуренции" (Ведомости Парламента Республики Казахстан, 2008 г., № 24, ст. 125; 2009 г., № 15-16, ст. 74):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слова "органов статистики" заменить словами "уполномоченного органа в области государственной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"данных государственной статистической отчетности" заменить словами "статистической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"органы статистики" заменить словами "уполномоченный орган в области государственной статистики".</w:t>
      </w:r>
    </w:p>
    <w:bookmarkEnd w:id="104"/>
    <w:bookmarkStart w:name="z3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(Ведомости Парламента Республики Казахстан, 2008 г., № 24, ст. 127;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слово "статистической" исключить.</w:t>
      </w:r>
    </w:p>
    <w:bookmarkEnd w:id="105"/>
    <w:bookmarkStart w:name="z3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(Ведомости Парламента Республики Казахстан, 2009 г., № 9-10, ст. 46; № 18, ст. 84;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слово "статистической" исключить.</w:t>
      </w:r>
    </w:p>
    <w:bookmarkEnd w:id="106"/>
    <w:bookmarkStart w:name="z3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1, которые вводятся в действие с 1 января 2009 года и действуют до 1 января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1, которые вводятся в действие с 1 января 2011 года и действуют до 1 января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102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2009 года.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