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5a09" w14:textId="9505a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иммунитета государства и его собственности, совершенствования деятельности третейских судов и международного коммерческого арбитража</w:t>
      </w:r>
    </w:p>
    <w:p>
      <w:pPr>
        <w:spacing w:after="0"/>
        <w:ind w:left="0"/>
        <w:jc w:val="both"/>
      </w:pPr>
      <w:r>
        <w:rPr>
          <w:rFonts w:ascii="Times New Roman"/>
          <w:b w:val="false"/>
          <w:i w:val="false"/>
          <w:color w:val="000000"/>
          <w:sz w:val="28"/>
        </w:rPr>
        <w:t>Закон Республики Казахстан от 5 февраля 2010 года № 249-IV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статью 1102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1102. Участие государства в гражданско-правовых</w:t>
      </w:r>
      <w:r>
        <w:br/>
      </w:r>
      <w:r>
        <w:rPr>
          <w:rFonts w:ascii="Times New Roman"/>
          <w:b w:val="false"/>
          <w:i w:val="false"/>
          <w:color w:val="000000"/>
          <w:sz w:val="28"/>
        </w:rPr>
        <w:t>
                    отношениях с иностранным элементом</w:t>
      </w:r>
      <w:r>
        <w:br/>
      </w:r>
      <w:r>
        <w:rPr>
          <w:rFonts w:ascii="Times New Roman"/>
          <w:b w:val="false"/>
          <w:i w:val="false"/>
          <w:color w:val="000000"/>
          <w:sz w:val="28"/>
        </w:rPr>
        <w:t>
</w:t>
      </w:r>
      <w:r>
        <w:rPr>
          <w:rFonts w:ascii="Times New Roman"/>
          <w:b w:val="false"/>
          <w:i w:val="false"/>
          <w:color w:val="000000"/>
          <w:sz w:val="28"/>
        </w:rPr>
        <w:t>
      1. К гражданско-правовым отношениям с иностранным элементом с участием государства правила настоящего раздела применяются на общих основаниях, если иное не предусмотрено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В гражданско-правовых отношениях с иностранным элементом Республика Казахстан пользуется юрисдикционным иммунитетом в отношении себя и своей собственности от юрисдикции судов другого государства, включая судебный иммунитет, иммунитет от обеспечения иска и иммунитет от принудительного исполнения судебного акта, если иное не установлено:</w:t>
      </w:r>
      <w:r>
        <w:br/>
      </w:r>
      <w:r>
        <w:rPr>
          <w:rFonts w:ascii="Times New Roman"/>
          <w:b w:val="false"/>
          <w:i w:val="false"/>
          <w:color w:val="000000"/>
          <w:sz w:val="28"/>
        </w:rPr>
        <w:t>
</w:t>
      </w:r>
      <w:r>
        <w:rPr>
          <w:rFonts w:ascii="Times New Roman"/>
          <w:b w:val="false"/>
          <w:i w:val="false"/>
          <w:color w:val="000000"/>
          <w:sz w:val="28"/>
        </w:rPr>
        <w:t>
      в международном договоре Республики Казахстан;</w:t>
      </w:r>
      <w:r>
        <w:br/>
      </w:r>
      <w:r>
        <w:rPr>
          <w:rFonts w:ascii="Times New Roman"/>
          <w:b w:val="false"/>
          <w:i w:val="false"/>
          <w:color w:val="000000"/>
          <w:sz w:val="28"/>
        </w:rPr>
        <w:t>
</w:t>
      </w:r>
      <w:r>
        <w:rPr>
          <w:rFonts w:ascii="Times New Roman"/>
          <w:b w:val="false"/>
          <w:i w:val="false"/>
          <w:color w:val="000000"/>
          <w:sz w:val="28"/>
        </w:rPr>
        <w:t>
      в письменном соглашении, не являющемся международным договором Республики Казахстан;</w:t>
      </w:r>
      <w:r>
        <w:br/>
      </w:r>
      <w:r>
        <w:rPr>
          <w:rFonts w:ascii="Times New Roman"/>
          <w:b w:val="false"/>
          <w:i w:val="false"/>
          <w:color w:val="000000"/>
          <w:sz w:val="28"/>
        </w:rPr>
        <w:t>
</w:t>
      </w:r>
      <w:r>
        <w:rPr>
          <w:rFonts w:ascii="Times New Roman"/>
          <w:b w:val="false"/>
          <w:i w:val="false"/>
          <w:color w:val="000000"/>
          <w:sz w:val="28"/>
        </w:rPr>
        <w:t>
      путем заявления в суде или письменного уведомления в рамках конкретного разбирательства.".</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декабря 2009 года "О внесении изменений и дополнений в Уголовный, Уголовно-процессуальный и Гражданский процессуальный кодексы Республики Казахстан по вопросам совершенствования судебной системы", опубликованный в газетах "Егемен Қазақстан" и "Казахстанская правда" 22 декабря 2009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декабря 2009 года "О внесении изменений и дополнений в некоторые законодательные акты Республики Казахстан по вопросам обеспечения квалифицированной юридической помощью", опубликованный в газетах "Егемен Қазақстан" 22 декабря 2009 г. и "Казахстанская правда" 23 декабря 2009 г.):</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статью 33</w:t>
      </w:r>
      <w:r>
        <w:rPr>
          <w:rFonts w:ascii="Times New Roman"/>
          <w:b w:val="false"/>
          <w:i w:val="false"/>
          <w:color w:val="000000"/>
          <w:sz w:val="28"/>
        </w:rPr>
        <w:t xml:space="preserve"> дополнить частью четвертой следующего содержания:</w:t>
      </w:r>
      <w:r>
        <w:br/>
      </w:r>
      <w:r>
        <w:rPr>
          <w:rFonts w:ascii="Times New Roman"/>
          <w:b w:val="false"/>
          <w:i w:val="false"/>
          <w:color w:val="000000"/>
          <w:sz w:val="28"/>
        </w:rPr>
        <w:t>
      "4. Иски о возмещении убытков, причиненных нарушением иностранным государством юрисдикционного иммунитета Республики Казахстан и ее собственности, предъявляются по месту нахождения истца, если иное не предусмотрено международным договором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подпункт 1) части первой </w:t>
      </w:r>
      <w:r>
        <w:rPr>
          <w:rFonts w:ascii="Times New Roman"/>
          <w:b w:val="false"/>
          <w:i w:val="false"/>
          <w:color w:val="000000"/>
          <w:sz w:val="28"/>
        </w:rPr>
        <w:t>статьи 159</w:t>
      </w:r>
      <w:r>
        <w:rPr>
          <w:rFonts w:ascii="Times New Roman"/>
          <w:b w:val="false"/>
          <w:i w:val="false"/>
          <w:color w:val="000000"/>
          <w:sz w:val="28"/>
        </w:rPr>
        <w:t xml:space="preserve"> дополнить абзацем вторым следующего содержания:</w:t>
      </w:r>
      <w:r>
        <w:br/>
      </w:r>
      <w:r>
        <w:rPr>
          <w:rFonts w:ascii="Times New Roman"/>
          <w:b w:val="false"/>
          <w:i w:val="false"/>
          <w:color w:val="000000"/>
          <w:sz w:val="28"/>
        </w:rPr>
        <w:t>
      "Наложение ареста на деньги, находящиеся на территории Республики Казахстан на корреспондентском счете иностранного государства, допускается по искам о возмещении убытков, причиненных нарушением иностранным государством юрисдикционного иммунитета Республики Казахстан и ее собственности.";</w:t>
      </w:r>
      <w:r>
        <w:br/>
      </w:r>
      <w:r>
        <w:rPr>
          <w:rFonts w:ascii="Times New Roman"/>
          <w:b w:val="false"/>
          <w:i w:val="false"/>
          <w:color w:val="000000"/>
          <w:sz w:val="28"/>
        </w:rPr>
        <w:t>
</w:t>
      </w:r>
      <w:r>
        <w:rPr>
          <w:rFonts w:ascii="Times New Roman"/>
          <w:b w:val="false"/>
          <w:i w:val="false"/>
          <w:color w:val="000000"/>
          <w:sz w:val="28"/>
        </w:rPr>
        <w:t xml:space="preserve">
      3) подпункт 5) </w:t>
      </w:r>
      <w:r>
        <w:rPr>
          <w:rFonts w:ascii="Times New Roman"/>
          <w:b w:val="false"/>
          <w:i w:val="false"/>
          <w:color w:val="000000"/>
          <w:sz w:val="28"/>
        </w:rPr>
        <w:t>статьи 249</w:t>
      </w:r>
      <w:r>
        <w:rPr>
          <w:rFonts w:ascii="Times New Roman"/>
          <w:b w:val="false"/>
          <w:i w:val="false"/>
          <w:color w:val="000000"/>
          <w:sz w:val="28"/>
        </w:rPr>
        <w:t xml:space="preserve"> после слов "третейского суда" дополнить словами "или международного коммерческого арбитража";</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422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5) дополнить главой 46 следующего содержания:</w:t>
      </w:r>
      <w:r>
        <w:br/>
      </w:r>
      <w:r>
        <w:rPr>
          <w:rFonts w:ascii="Times New Roman"/>
          <w:b w:val="false"/>
          <w:i w:val="false"/>
          <w:color w:val="000000"/>
          <w:sz w:val="28"/>
        </w:rPr>
        <w:t>
</w:t>
      </w:r>
      <w:r>
        <w:rPr>
          <w:rFonts w:ascii="Times New Roman"/>
          <w:b w:val="false"/>
          <w:i w:val="false"/>
          <w:color w:val="000000"/>
          <w:sz w:val="28"/>
        </w:rPr>
        <w:t>
      "Глава 46. Юрисдикционный иммунитет иностранного государства и его собственности</w:t>
      </w:r>
      <w:r>
        <w:br/>
      </w:r>
      <w:r>
        <w:rPr>
          <w:rFonts w:ascii="Times New Roman"/>
          <w:b w:val="false"/>
          <w:i w:val="false"/>
          <w:color w:val="000000"/>
          <w:sz w:val="28"/>
        </w:rPr>
        <w:t>
</w:t>
      </w:r>
      <w:r>
        <w:rPr>
          <w:rFonts w:ascii="Times New Roman"/>
          <w:b w:val="false"/>
          <w:i w:val="false"/>
          <w:color w:val="000000"/>
          <w:sz w:val="28"/>
        </w:rPr>
        <w:t>
      Статья 427. Иммунитет иностранного государства</w:t>
      </w:r>
      <w:r>
        <w:br/>
      </w:r>
      <w:r>
        <w:rPr>
          <w:rFonts w:ascii="Times New Roman"/>
          <w:b w:val="false"/>
          <w:i w:val="false"/>
          <w:color w:val="000000"/>
          <w:sz w:val="28"/>
        </w:rPr>
        <w:t>
</w:t>
      </w:r>
      <w:r>
        <w:rPr>
          <w:rFonts w:ascii="Times New Roman"/>
          <w:b w:val="false"/>
          <w:i w:val="false"/>
          <w:color w:val="000000"/>
          <w:sz w:val="28"/>
        </w:rPr>
        <w:t>
      Иностранное государство пользуется в Республике Казахстан юрисдикционным иммунитетом, включая судебный иммунитет, иммунитет от обеспечения иска и иммунитет от принудительного исполнения судебного акта, за исключением случаев, установленных настоящим Кодексом.</w:t>
      </w:r>
    </w:p>
    <w:bookmarkEnd w:id="0"/>
    <w:bookmarkStart w:name="z19" w:id="1"/>
    <w:p>
      <w:pPr>
        <w:spacing w:after="0"/>
        <w:ind w:left="0"/>
        <w:jc w:val="both"/>
      </w:pPr>
      <w:r>
        <w:rPr>
          <w:rFonts w:ascii="Times New Roman"/>
          <w:b w:val="false"/>
          <w:i w:val="false"/>
          <w:color w:val="000000"/>
          <w:sz w:val="28"/>
        </w:rPr>
        <w:t>
      Статья 428. Судебный иммунитет</w:t>
      </w:r>
      <w:r>
        <w:br/>
      </w:r>
      <w:r>
        <w:rPr>
          <w:rFonts w:ascii="Times New Roman"/>
          <w:b w:val="false"/>
          <w:i w:val="false"/>
          <w:color w:val="000000"/>
          <w:sz w:val="28"/>
        </w:rPr>
        <w:t>
</w:t>
      </w:r>
      <w:r>
        <w:rPr>
          <w:rFonts w:ascii="Times New Roman"/>
          <w:b w:val="false"/>
          <w:i w:val="false"/>
          <w:color w:val="000000"/>
          <w:sz w:val="28"/>
        </w:rPr>
        <w:t>
      В соответствии с положениями настоящего Кодекса иностранное государство не пользуется в Республике Казахстан судебным иммунитетом, если оно согласилось на отказ от судебного иммунитета либо к иностранному государству не применяется иммунитет в соответствии со статьей 434 настоящего Кодекса, а также, если оно осуществило деятельность иную, чем осуществление суверенной власти государства, в том числе в случаях, указанных в статьях 435 - 441 настоящего Кодекса.</w:t>
      </w:r>
    </w:p>
    <w:bookmarkEnd w:id="1"/>
    <w:bookmarkStart w:name="z21" w:id="2"/>
    <w:p>
      <w:pPr>
        <w:spacing w:after="0"/>
        <w:ind w:left="0"/>
        <w:jc w:val="both"/>
      </w:pPr>
      <w:r>
        <w:rPr>
          <w:rFonts w:ascii="Times New Roman"/>
          <w:b w:val="false"/>
          <w:i w:val="false"/>
          <w:color w:val="000000"/>
          <w:sz w:val="28"/>
        </w:rPr>
        <w:t>
      Статья 429. Согласие иностранного государства на юрисдикцию</w:t>
      </w:r>
      <w:r>
        <w:br/>
      </w:r>
      <w:r>
        <w:rPr>
          <w:rFonts w:ascii="Times New Roman"/>
          <w:b w:val="false"/>
          <w:i w:val="false"/>
          <w:color w:val="000000"/>
          <w:sz w:val="28"/>
        </w:rPr>
        <w:t>
                  суда Республики Казахстан</w:t>
      </w:r>
      <w:r>
        <w:br/>
      </w:r>
      <w:r>
        <w:rPr>
          <w:rFonts w:ascii="Times New Roman"/>
          <w:b w:val="false"/>
          <w:i w:val="false"/>
          <w:color w:val="000000"/>
          <w:sz w:val="28"/>
        </w:rPr>
        <w:t>
</w:t>
      </w:r>
      <w:r>
        <w:rPr>
          <w:rFonts w:ascii="Times New Roman"/>
          <w:b w:val="false"/>
          <w:i w:val="false"/>
          <w:color w:val="000000"/>
          <w:sz w:val="28"/>
        </w:rPr>
        <w:t>
      1. Признается, что иностранное государство согласилось на отказ от судебного иммунитета, если оно прямо выразило согласие на осуществление юрисдикции судом Республики Казахстан в отношении соответствующего вопроса или дела, в частности:</w:t>
      </w:r>
      <w:r>
        <w:br/>
      </w:r>
      <w:r>
        <w:rPr>
          <w:rFonts w:ascii="Times New Roman"/>
          <w:b w:val="false"/>
          <w:i w:val="false"/>
          <w:color w:val="000000"/>
          <w:sz w:val="28"/>
        </w:rPr>
        <w:t>
</w:t>
      </w:r>
      <w:r>
        <w:rPr>
          <w:rFonts w:ascii="Times New Roman"/>
          <w:b w:val="false"/>
          <w:i w:val="false"/>
          <w:color w:val="000000"/>
          <w:sz w:val="28"/>
        </w:rPr>
        <w:t>
      1) в международном договоре Республики Казахстан;</w:t>
      </w:r>
      <w:r>
        <w:br/>
      </w:r>
      <w:r>
        <w:rPr>
          <w:rFonts w:ascii="Times New Roman"/>
          <w:b w:val="false"/>
          <w:i w:val="false"/>
          <w:color w:val="000000"/>
          <w:sz w:val="28"/>
        </w:rPr>
        <w:t>
</w:t>
      </w:r>
      <w:r>
        <w:rPr>
          <w:rFonts w:ascii="Times New Roman"/>
          <w:b w:val="false"/>
          <w:i w:val="false"/>
          <w:color w:val="000000"/>
          <w:sz w:val="28"/>
        </w:rPr>
        <w:t>
      2) в письменном соглашении, не являющемся международным договором Республики Казахстан;</w:t>
      </w:r>
      <w:r>
        <w:br/>
      </w:r>
      <w:r>
        <w:rPr>
          <w:rFonts w:ascii="Times New Roman"/>
          <w:b w:val="false"/>
          <w:i w:val="false"/>
          <w:color w:val="000000"/>
          <w:sz w:val="28"/>
        </w:rPr>
        <w:t>
</w:t>
      </w:r>
      <w:r>
        <w:rPr>
          <w:rFonts w:ascii="Times New Roman"/>
          <w:b w:val="false"/>
          <w:i w:val="false"/>
          <w:color w:val="000000"/>
          <w:sz w:val="28"/>
        </w:rPr>
        <w:t>
      3) путем заявления в суде Республики Казахстан или письменного уведомления в рамках конкретного разбирательства.</w:t>
      </w:r>
      <w:r>
        <w:br/>
      </w:r>
      <w:r>
        <w:rPr>
          <w:rFonts w:ascii="Times New Roman"/>
          <w:b w:val="false"/>
          <w:i w:val="false"/>
          <w:color w:val="000000"/>
          <w:sz w:val="28"/>
        </w:rPr>
        <w:t>
</w:t>
      </w:r>
      <w:r>
        <w:rPr>
          <w:rFonts w:ascii="Times New Roman"/>
          <w:b w:val="false"/>
          <w:i w:val="false"/>
          <w:color w:val="000000"/>
          <w:sz w:val="28"/>
        </w:rPr>
        <w:t>
      2. Согласие иностранного государства на отказ от судебного иммунитета не рассматривается как его согласие на отказ от иммунитета от обеспечения иска и иммунитета от принудительного исполнения судебного акта.</w:t>
      </w:r>
      <w:r>
        <w:br/>
      </w:r>
      <w:r>
        <w:rPr>
          <w:rFonts w:ascii="Times New Roman"/>
          <w:b w:val="false"/>
          <w:i w:val="false"/>
          <w:color w:val="000000"/>
          <w:sz w:val="28"/>
        </w:rPr>
        <w:t>
</w:t>
      </w:r>
      <w:r>
        <w:rPr>
          <w:rFonts w:ascii="Times New Roman"/>
          <w:b w:val="false"/>
          <w:i w:val="false"/>
          <w:color w:val="000000"/>
          <w:sz w:val="28"/>
        </w:rPr>
        <w:t>
      3. Согласие иностранного государства на применение законодательства Республики Казахстан не рассматривается как согласие на отказ от судебного иммунитета.</w:t>
      </w:r>
    </w:p>
    <w:bookmarkEnd w:id="2"/>
    <w:bookmarkStart w:name="z28" w:id="3"/>
    <w:p>
      <w:pPr>
        <w:spacing w:after="0"/>
        <w:ind w:left="0"/>
        <w:jc w:val="both"/>
      </w:pPr>
      <w:r>
        <w:rPr>
          <w:rFonts w:ascii="Times New Roman"/>
          <w:b w:val="false"/>
          <w:i w:val="false"/>
          <w:color w:val="000000"/>
          <w:sz w:val="28"/>
        </w:rPr>
        <w:t>
      Статья 430. Участие иностранного государства в судебном</w:t>
      </w:r>
      <w:r>
        <w:br/>
      </w:r>
      <w:r>
        <w:rPr>
          <w:rFonts w:ascii="Times New Roman"/>
          <w:b w:val="false"/>
          <w:i w:val="false"/>
          <w:color w:val="000000"/>
          <w:sz w:val="28"/>
        </w:rPr>
        <w:t>
                  разбирательстве</w:t>
      </w:r>
      <w:r>
        <w:br/>
      </w:r>
      <w:r>
        <w:rPr>
          <w:rFonts w:ascii="Times New Roman"/>
          <w:b w:val="false"/>
          <w:i w:val="false"/>
          <w:color w:val="000000"/>
          <w:sz w:val="28"/>
        </w:rPr>
        <w:t>
</w:t>
      </w:r>
      <w:r>
        <w:rPr>
          <w:rFonts w:ascii="Times New Roman"/>
          <w:b w:val="false"/>
          <w:i w:val="false"/>
          <w:color w:val="000000"/>
          <w:sz w:val="28"/>
        </w:rPr>
        <w:t>
      1. Признается, что иностранное государство согласилось на отказ от судебного иммунитета, если это государство явилось стороной разбирательства, возбужденного по его инициативе в суде Республики Казахстан, или вступило в разбирательство существа дела в суде Республики Казахстан, или предприняло какое-либо иное действие по существу дела. Однако, если государство докажет в суде, что до того, как оно предприняло такие действия, ему не могли быть известны факты, дающие основание заявить об иммунитете, оно может ссылаться на иммунитет на основании этих фактов незамедлительно после того, как они стали ему известны.</w:t>
      </w:r>
      <w:r>
        <w:br/>
      </w:r>
      <w:r>
        <w:rPr>
          <w:rFonts w:ascii="Times New Roman"/>
          <w:b w:val="false"/>
          <w:i w:val="false"/>
          <w:color w:val="000000"/>
          <w:sz w:val="28"/>
        </w:rPr>
        <w:t>
</w:t>
      </w:r>
      <w:r>
        <w:rPr>
          <w:rFonts w:ascii="Times New Roman"/>
          <w:b w:val="false"/>
          <w:i w:val="false"/>
          <w:color w:val="000000"/>
          <w:sz w:val="28"/>
        </w:rPr>
        <w:t>
      2. Иностранное государство не рассматривается как отказавшееся от судебного иммунитета, если оно вступает в разбирательство в суде Республики Казахстан или предпринимает какое-либо другое действие с целью сослаться на иммунитет или привести доказательства своего права в отношении имущества, которое является предметом разбирательства.</w:t>
      </w:r>
      <w:r>
        <w:br/>
      </w:r>
      <w:r>
        <w:rPr>
          <w:rFonts w:ascii="Times New Roman"/>
          <w:b w:val="false"/>
          <w:i w:val="false"/>
          <w:color w:val="000000"/>
          <w:sz w:val="28"/>
        </w:rPr>
        <w:t>
</w:t>
      </w:r>
      <w:r>
        <w:rPr>
          <w:rFonts w:ascii="Times New Roman"/>
          <w:b w:val="false"/>
          <w:i w:val="false"/>
          <w:color w:val="000000"/>
          <w:sz w:val="28"/>
        </w:rPr>
        <w:t>
      3. Явка представителя иностранного государства в суд Республики Казахстан для дачи свидетельских показаний не рассматривается как согласие этого государства на отказ от судебного иммунитета.</w:t>
      </w:r>
      <w:r>
        <w:br/>
      </w:r>
      <w:r>
        <w:rPr>
          <w:rFonts w:ascii="Times New Roman"/>
          <w:b w:val="false"/>
          <w:i w:val="false"/>
          <w:color w:val="000000"/>
          <w:sz w:val="28"/>
        </w:rPr>
        <w:t>
</w:t>
      </w:r>
      <w:r>
        <w:rPr>
          <w:rFonts w:ascii="Times New Roman"/>
          <w:b w:val="false"/>
          <w:i w:val="false"/>
          <w:color w:val="000000"/>
          <w:sz w:val="28"/>
        </w:rPr>
        <w:t>
      4. Если иностранное государство не участвует в разбирательстве в суде Республики Казахстан, это обстоятельство само по себе не может быть истолковано как его согласие на отказ от судебного иммунитета.</w:t>
      </w:r>
    </w:p>
    <w:bookmarkEnd w:id="3"/>
    <w:bookmarkStart w:name="z33" w:id="4"/>
    <w:p>
      <w:pPr>
        <w:spacing w:after="0"/>
        <w:ind w:left="0"/>
        <w:jc w:val="both"/>
      </w:pPr>
      <w:r>
        <w:rPr>
          <w:rFonts w:ascii="Times New Roman"/>
          <w:b w:val="false"/>
          <w:i w:val="false"/>
          <w:color w:val="000000"/>
          <w:sz w:val="28"/>
        </w:rPr>
        <w:t>
      Статья 431. Отказ от иммунитета в отношении встречного иска</w:t>
      </w:r>
      <w:r>
        <w:br/>
      </w:r>
      <w:r>
        <w:rPr>
          <w:rFonts w:ascii="Times New Roman"/>
          <w:b w:val="false"/>
          <w:i w:val="false"/>
          <w:color w:val="000000"/>
          <w:sz w:val="28"/>
        </w:rPr>
        <w:t>
</w:t>
      </w:r>
      <w:r>
        <w:rPr>
          <w:rFonts w:ascii="Times New Roman"/>
          <w:b w:val="false"/>
          <w:i w:val="false"/>
          <w:color w:val="000000"/>
          <w:sz w:val="28"/>
        </w:rPr>
        <w:t>
      1. Иностранное государство, предъявившее иск в суд Республики Казахстан, признается согласившимся на отказ от судебного иммунитета в отношении любого встречного иска, основанного на тех же правоотношениях или фактах, что и первоначальный иск этого государства.</w:t>
      </w:r>
      <w:r>
        <w:br/>
      </w:r>
      <w:r>
        <w:rPr>
          <w:rFonts w:ascii="Times New Roman"/>
          <w:b w:val="false"/>
          <w:i w:val="false"/>
          <w:color w:val="000000"/>
          <w:sz w:val="28"/>
        </w:rPr>
        <w:t>
</w:t>
      </w:r>
      <w:r>
        <w:rPr>
          <w:rFonts w:ascii="Times New Roman"/>
          <w:b w:val="false"/>
          <w:i w:val="false"/>
          <w:color w:val="000000"/>
          <w:sz w:val="28"/>
        </w:rPr>
        <w:t>
      2. Иностранное государство, предъявившее встречный иск в суд Республики Казахстан, признается согласившимся на отказ от судебного иммунитета в отношении первоначального иска.</w:t>
      </w:r>
    </w:p>
    <w:bookmarkEnd w:id="4"/>
    <w:bookmarkStart w:name="z36" w:id="5"/>
    <w:p>
      <w:pPr>
        <w:spacing w:after="0"/>
        <w:ind w:left="0"/>
        <w:jc w:val="both"/>
      </w:pPr>
      <w:r>
        <w:rPr>
          <w:rFonts w:ascii="Times New Roman"/>
          <w:b w:val="false"/>
          <w:i w:val="false"/>
          <w:color w:val="000000"/>
          <w:sz w:val="28"/>
        </w:rPr>
        <w:t>
      Статья 432. Отказ от иммунитета в отношении арбитражного</w:t>
      </w:r>
      <w:r>
        <w:br/>
      </w:r>
      <w:r>
        <w:rPr>
          <w:rFonts w:ascii="Times New Roman"/>
          <w:b w:val="false"/>
          <w:i w:val="false"/>
          <w:color w:val="000000"/>
          <w:sz w:val="28"/>
        </w:rPr>
        <w:t>
                  разбирательства</w:t>
      </w:r>
      <w:r>
        <w:br/>
      </w:r>
      <w:r>
        <w:rPr>
          <w:rFonts w:ascii="Times New Roman"/>
          <w:b w:val="false"/>
          <w:i w:val="false"/>
          <w:color w:val="000000"/>
          <w:sz w:val="28"/>
        </w:rPr>
        <w:t>
</w:t>
      </w:r>
      <w:r>
        <w:rPr>
          <w:rFonts w:ascii="Times New Roman"/>
          <w:b w:val="false"/>
          <w:i w:val="false"/>
          <w:color w:val="000000"/>
          <w:sz w:val="28"/>
        </w:rPr>
        <w:t>
      Если иностранное государство выразило в письменной форме согласие на рассмотрение в арбитраже споров с его участием, которые возникли или могут возникнуть в будущем, признается, что применительно к этим спорам оно добровольно согласилось на отказ от судебного иммунитета по вопросам, касающимся осуществления судом Республики Казахстан функций в отношении арбитража.</w:t>
      </w:r>
    </w:p>
    <w:bookmarkEnd w:id="5"/>
    <w:bookmarkStart w:name="z38" w:id="6"/>
    <w:p>
      <w:pPr>
        <w:spacing w:after="0"/>
        <w:ind w:left="0"/>
        <w:jc w:val="both"/>
      </w:pPr>
      <w:r>
        <w:rPr>
          <w:rFonts w:ascii="Times New Roman"/>
          <w:b w:val="false"/>
          <w:i w:val="false"/>
          <w:color w:val="000000"/>
          <w:sz w:val="28"/>
        </w:rPr>
        <w:t>
      Статья 433. Отзыв согласия на отказ от иммунитета</w:t>
      </w:r>
      <w:r>
        <w:br/>
      </w:r>
      <w:r>
        <w:rPr>
          <w:rFonts w:ascii="Times New Roman"/>
          <w:b w:val="false"/>
          <w:i w:val="false"/>
          <w:color w:val="000000"/>
          <w:sz w:val="28"/>
        </w:rPr>
        <w:t>
</w:t>
      </w:r>
      <w:r>
        <w:rPr>
          <w:rFonts w:ascii="Times New Roman"/>
          <w:b w:val="false"/>
          <w:i w:val="false"/>
          <w:color w:val="000000"/>
          <w:sz w:val="28"/>
        </w:rPr>
        <w:t>
      1. Согласие иностранного государства на отказ от судебного иммунитета, иммунитета от обеспечения иска и иммунитета от принудительного исполнения судебного акта не может быть отозвано, за исключением случаев, когда допустимость отзыва такого согласия прямо предусмотрена соглашением с другой участвующей в споре стороной.</w:t>
      </w:r>
      <w:r>
        <w:br/>
      </w:r>
      <w:r>
        <w:rPr>
          <w:rFonts w:ascii="Times New Roman"/>
          <w:b w:val="false"/>
          <w:i w:val="false"/>
          <w:color w:val="000000"/>
          <w:sz w:val="28"/>
        </w:rPr>
        <w:t>
</w:t>
      </w:r>
      <w:r>
        <w:rPr>
          <w:rFonts w:ascii="Times New Roman"/>
          <w:b w:val="false"/>
          <w:i w:val="false"/>
          <w:color w:val="000000"/>
          <w:sz w:val="28"/>
        </w:rPr>
        <w:t>
      2. Согласие иностранного государства на отказ от судебного иммунитета распространяется на все стадии судебного разбирательства.</w:t>
      </w:r>
    </w:p>
    <w:bookmarkEnd w:id="6"/>
    <w:bookmarkStart w:name="z41" w:id="7"/>
    <w:p>
      <w:pPr>
        <w:spacing w:after="0"/>
        <w:ind w:left="0"/>
        <w:jc w:val="both"/>
      </w:pPr>
      <w:r>
        <w:rPr>
          <w:rFonts w:ascii="Times New Roman"/>
          <w:b w:val="false"/>
          <w:i w:val="false"/>
          <w:color w:val="000000"/>
          <w:sz w:val="28"/>
        </w:rPr>
        <w:t>
      Статья 434. Неприменение иммунитета по спорам, связанным с</w:t>
      </w:r>
      <w:r>
        <w:br/>
      </w:r>
      <w:r>
        <w:rPr>
          <w:rFonts w:ascii="Times New Roman"/>
          <w:b w:val="false"/>
          <w:i w:val="false"/>
          <w:color w:val="000000"/>
          <w:sz w:val="28"/>
        </w:rPr>
        <w:t>
                  нарушением юрисдикционого иммунитета Республики</w:t>
      </w:r>
      <w:r>
        <w:br/>
      </w:r>
      <w:r>
        <w:rPr>
          <w:rFonts w:ascii="Times New Roman"/>
          <w:b w:val="false"/>
          <w:i w:val="false"/>
          <w:color w:val="000000"/>
          <w:sz w:val="28"/>
        </w:rPr>
        <w:t>
                  Казахстан</w:t>
      </w:r>
      <w:r>
        <w:br/>
      </w:r>
      <w:r>
        <w:rPr>
          <w:rFonts w:ascii="Times New Roman"/>
          <w:b w:val="false"/>
          <w:i w:val="false"/>
          <w:color w:val="000000"/>
          <w:sz w:val="28"/>
        </w:rPr>
        <w:t>
</w:t>
      </w:r>
      <w:r>
        <w:rPr>
          <w:rFonts w:ascii="Times New Roman"/>
          <w:b w:val="false"/>
          <w:i w:val="false"/>
          <w:color w:val="000000"/>
          <w:sz w:val="28"/>
        </w:rPr>
        <w:t>
      Иностранное государство не пользуется в Республике Казахстан судебным иммунитетом, а равно иммунитетом от обеспечения иска и от принудительного исполнения судебного акта по спорам, связанным с нарушением таким иностранным государством юрисдикционного иммунитета Республики Казахстан и ее собственности, если иное не предусмотрено международным договором Республики Казахстан.</w:t>
      </w:r>
    </w:p>
    <w:bookmarkEnd w:id="7"/>
    <w:bookmarkStart w:name="z43" w:id="8"/>
    <w:p>
      <w:pPr>
        <w:spacing w:after="0"/>
        <w:ind w:left="0"/>
        <w:jc w:val="both"/>
      </w:pPr>
      <w:r>
        <w:rPr>
          <w:rFonts w:ascii="Times New Roman"/>
          <w:b w:val="false"/>
          <w:i w:val="false"/>
          <w:color w:val="000000"/>
          <w:sz w:val="28"/>
        </w:rPr>
        <w:t>
      Статья 435. Неприменение иммунитета по спорам, связанным с</w:t>
      </w:r>
      <w:r>
        <w:br/>
      </w:r>
      <w:r>
        <w:rPr>
          <w:rFonts w:ascii="Times New Roman"/>
          <w:b w:val="false"/>
          <w:i w:val="false"/>
          <w:color w:val="000000"/>
          <w:sz w:val="28"/>
        </w:rPr>
        <w:t>
                  предпринимательской деятельностью</w:t>
      </w:r>
      <w:r>
        <w:br/>
      </w:r>
      <w:r>
        <w:rPr>
          <w:rFonts w:ascii="Times New Roman"/>
          <w:b w:val="false"/>
          <w:i w:val="false"/>
          <w:color w:val="000000"/>
          <w:sz w:val="28"/>
        </w:rPr>
        <w:t>
</w:t>
      </w:r>
      <w:r>
        <w:rPr>
          <w:rFonts w:ascii="Times New Roman"/>
          <w:b w:val="false"/>
          <w:i w:val="false"/>
          <w:color w:val="000000"/>
          <w:sz w:val="28"/>
        </w:rPr>
        <w:t>
      1. Иностранное государство не пользуется в Республике Казахстан судебным иммунитетом по спорам, возникшим при осуществлении этим государством предпринимательской деятельности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Иностранное государство не пользуется в Республике Казахстан судебным иммунитетом по спорам, возникшим из гражданско-правовых сделок вне предпринимательской деятельности, которые это государство совершило или с которыми оно связано иным образом, чем при осуществлении суверенной власти государства.</w:t>
      </w:r>
      <w:r>
        <w:br/>
      </w:r>
      <w:r>
        <w:rPr>
          <w:rFonts w:ascii="Times New Roman"/>
          <w:b w:val="false"/>
          <w:i w:val="false"/>
          <w:color w:val="000000"/>
          <w:sz w:val="28"/>
        </w:rPr>
        <w:t>
</w:t>
      </w:r>
      <w:r>
        <w:rPr>
          <w:rFonts w:ascii="Times New Roman"/>
          <w:b w:val="false"/>
          <w:i w:val="false"/>
          <w:color w:val="000000"/>
          <w:sz w:val="28"/>
        </w:rPr>
        <w:t>
      3. При решении вопроса о том, является ли сделка, совершенная иностранным государством или с которой оно связано, деятельностью, связанной с осуществлением его суверенной власти, суд Республики Казахстан принимает во внимание характер и цель такой сделки.</w:t>
      </w:r>
    </w:p>
    <w:bookmarkEnd w:id="8"/>
    <w:bookmarkStart w:name="z47" w:id="9"/>
    <w:p>
      <w:pPr>
        <w:spacing w:after="0"/>
        <w:ind w:left="0"/>
        <w:jc w:val="both"/>
      </w:pPr>
      <w:r>
        <w:rPr>
          <w:rFonts w:ascii="Times New Roman"/>
          <w:b w:val="false"/>
          <w:i w:val="false"/>
          <w:color w:val="000000"/>
          <w:sz w:val="28"/>
        </w:rPr>
        <w:t>
      Статья 436. Неприменение иммунитета по спорам, связанным с</w:t>
      </w:r>
      <w:r>
        <w:br/>
      </w:r>
      <w:r>
        <w:rPr>
          <w:rFonts w:ascii="Times New Roman"/>
          <w:b w:val="false"/>
          <w:i w:val="false"/>
          <w:color w:val="000000"/>
          <w:sz w:val="28"/>
        </w:rPr>
        <w:t>
                  участием в юридических лицах</w:t>
      </w:r>
      <w:r>
        <w:br/>
      </w:r>
      <w:r>
        <w:rPr>
          <w:rFonts w:ascii="Times New Roman"/>
          <w:b w:val="false"/>
          <w:i w:val="false"/>
          <w:color w:val="000000"/>
          <w:sz w:val="28"/>
        </w:rPr>
        <w:t>
</w:t>
      </w: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 его участия в коммерческих и некоммерческих юридических лицах, учрежденных или имеющих основное место деятельности на территории Республики Казахстан.</w:t>
      </w:r>
    </w:p>
    <w:bookmarkEnd w:id="9"/>
    <w:bookmarkStart w:name="z49" w:id="10"/>
    <w:p>
      <w:pPr>
        <w:spacing w:after="0"/>
        <w:ind w:left="0"/>
        <w:jc w:val="both"/>
      </w:pPr>
      <w:r>
        <w:rPr>
          <w:rFonts w:ascii="Times New Roman"/>
          <w:b w:val="false"/>
          <w:i w:val="false"/>
          <w:color w:val="000000"/>
          <w:sz w:val="28"/>
        </w:rPr>
        <w:t>
      Статья 437. Неприменение иммунитета по спорам, касающимся прав</w:t>
      </w:r>
      <w:r>
        <w:br/>
      </w:r>
      <w:r>
        <w:rPr>
          <w:rFonts w:ascii="Times New Roman"/>
          <w:b w:val="false"/>
          <w:i w:val="false"/>
          <w:color w:val="000000"/>
          <w:sz w:val="28"/>
        </w:rPr>
        <w:t>
                  на имущество</w:t>
      </w:r>
      <w:r>
        <w:br/>
      </w:r>
      <w:r>
        <w:rPr>
          <w:rFonts w:ascii="Times New Roman"/>
          <w:b w:val="false"/>
          <w:i w:val="false"/>
          <w:color w:val="000000"/>
          <w:sz w:val="28"/>
        </w:rPr>
        <w:t>
</w:t>
      </w:r>
      <w:r>
        <w:rPr>
          <w:rFonts w:ascii="Times New Roman"/>
          <w:b w:val="false"/>
          <w:i w:val="false"/>
          <w:color w:val="000000"/>
          <w:sz w:val="28"/>
        </w:rPr>
        <w:t>
      Иностранное государство не пользуется в Республике Казахстан судебным иммунитетом по спорам, касающимся:</w:t>
      </w:r>
      <w:r>
        <w:br/>
      </w:r>
      <w:r>
        <w:rPr>
          <w:rFonts w:ascii="Times New Roman"/>
          <w:b w:val="false"/>
          <w:i w:val="false"/>
          <w:color w:val="000000"/>
          <w:sz w:val="28"/>
        </w:rPr>
        <w:t>
</w:t>
      </w:r>
      <w:r>
        <w:rPr>
          <w:rFonts w:ascii="Times New Roman"/>
          <w:b w:val="false"/>
          <w:i w:val="false"/>
          <w:color w:val="000000"/>
          <w:sz w:val="28"/>
        </w:rPr>
        <w:t>
      1) его прав на недвижимое имущество, которое находится на территории Республики Казахстан, а также его обязательств, связанных с таким имуществом;</w:t>
      </w:r>
      <w:r>
        <w:br/>
      </w:r>
      <w:r>
        <w:rPr>
          <w:rFonts w:ascii="Times New Roman"/>
          <w:b w:val="false"/>
          <w:i w:val="false"/>
          <w:color w:val="000000"/>
          <w:sz w:val="28"/>
        </w:rPr>
        <w:t>
</w:t>
      </w:r>
      <w:r>
        <w:rPr>
          <w:rFonts w:ascii="Times New Roman"/>
          <w:b w:val="false"/>
          <w:i w:val="false"/>
          <w:color w:val="000000"/>
          <w:sz w:val="28"/>
        </w:rPr>
        <w:t>
      2) его прав на имущество, которые возникают по основаниям, не связанным с осуществлением этим государством суверенной власти.</w:t>
      </w:r>
    </w:p>
    <w:bookmarkEnd w:id="10"/>
    <w:bookmarkStart w:name="z53" w:id="11"/>
    <w:p>
      <w:pPr>
        <w:spacing w:after="0"/>
        <w:ind w:left="0"/>
        <w:jc w:val="both"/>
      </w:pPr>
      <w:r>
        <w:rPr>
          <w:rFonts w:ascii="Times New Roman"/>
          <w:b w:val="false"/>
          <w:i w:val="false"/>
          <w:color w:val="000000"/>
          <w:sz w:val="28"/>
        </w:rPr>
        <w:t>
      Статья 438. Неприменение иммунитета по спорам о возмещении</w:t>
      </w:r>
      <w:r>
        <w:br/>
      </w:r>
      <w:r>
        <w:rPr>
          <w:rFonts w:ascii="Times New Roman"/>
          <w:b w:val="false"/>
          <w:i w:val="false"/>
          <w:color w:val="000000"/>
          <w:sz w:val="28"/>
        </w:rPr>
        <w:t>
                  ущерба (вреда)</w:t>
      </w:r>
      <w:r>
        <w:br/>
      </w:r>
      <w:r>
        <w:rPr>
          <w:rFonts w:ascii="Times New Roman"/>
          <w:b w:val="false"/>
          <w:i w:val="false"/>
          <w:color w:val="000000"/>
          <w:sz w:val="28"/>
        </w:rPr>
        <w:t>
</w:t>
      </w:r>
      <w:r>
        <w:rPr>
          <w:rFonts w:ascii="Times New Roman"/>
          <w:b w:val="false"/>
          <w:i w:val="false"/>
          <w:color w:val="000000"/>
          <w:sz w:val="28"/>
        </w:rPr>
        <w:t>
      Иностранное государство не пользуется в Республике Казахстан судебным иммунитетом по спорам о возмещении этим государством вреда, причиненного жизни и (или) здоровью, и ущерба, причиненного имуществу, если требование возникло из причинения ущерба имуществу действием (бездействием) или обстоятельством, имевшим место полностью или частично на территории Республики Казахстан.</w:t>
      </w:r>
    </w:p>
    <w:bookmarkEnd w:id="11"/>
    <w:bookmarkStart w:name="z55" w:id="12"/>
    <w:p>
      <w:pPr>
        <w:spacing w:after="0"/>
        <w:ind w:left="0"/>
        <w:jc w:val="both"/>
      </w:pPr>
      <w:r>
        <w:rPr>
          <w:rFonts w:ascii="Times New Roman"/>
          <w:b w:val="false"/>
          <w:i w:val="false"/>
          <w:color w:val="000000"/>
          <w:sz w:val="28"/>
        </w:rPr>
        <w:t>
      Статья 439. Неприменение иммунитета по спорам, касающимся</w:t>
      </w:r>
      <w:r>
        <w:br/>
      </w:r>
      <w:r>
        <w:rPr>
          <w:rFonts w:ascii="Times New Roman"/>
          <w:b w:val="false"/>
          <w:i w:val="false"/>
          <w:color w:val="000000"/>
          <w:sz w:val="28"/>
        </w:rPr>
        <w:t>
                  объектов прав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1. Иностранное государство не пользуется в Республике Казахстан судебным иммунитетом по спорам, касающимся установления и осуществления его прав на объекты интеллектуальной собственности.</w:t>
      </w:r>
      <w:r>
        <w:br/>
      </w:r>
      <w:r>
        <w:rPr>
          <w:rFonts w:ascii="Times New Roman"/>
          <w:b w:val="false"/>
          <w:i w:val="false"/>
          <w:color w:val="000000"/>
          <w:sz w:val="28"/>
        </w:rPr>
        <w:t>
</w:t>
      </w:r>
      <w:r>
        <w:rPr>
          <w:rFonts w:ascii="Times New Roman"/>
          <w:b w:val="false"/>
          <w:i w:val="false"/>
          <w:color w:val="000000"/>
          <w:sz w:val="28"/>
        </w:rPr>
        <w:t>
      2. Иностранное государство не пользуется в Республике Казахстан судебным иммунитетом по спорам, касающимся предполагаемого нарушения этим государством прав других лиц на объекты интеллектуальной собственности.</w:t>
      </w:r>
    </w:p>
    <w:bookmarkEnd w:id="12"/>
    <w:bookmarkStart w:name="z58" w:id="13"/>
    <w:p>
      <w:pPr>
        <w:spacing w:after="0"/>
        <w:ind w:left="0"/>
        <w:jc w:val="both"/>
      </w:pPr>
      <w:r>
        <w:rPr>
          <w:rFonts w:ascii="Times New Roman"/>
          <w:b w:val="false"/>
          <w:i w:val="false"/>
          <w:color w:val="000000"/>
          <w:sz w:val="28"/>
        </w:rPr>
        <w:t>
      Статья 440. Неприменение иммунитета по трудовым спорам</w:t>
      </w:r>
      <w:r>
        <w:br/>
      </w:r>
      <w:r>
        <w:rPr>
          <w:rFonts w:ascii="Times New Roman"/>
          <w:b w:val="false"/>
          <w:i w:val="false"/>
          <w:color w:val="000000"/>
          <w:sz w:val="28"/>
        </w:rPr>
        <w:t>
</w:t>
      </w:r>
      <w:r>
        <w:rPr>
          <w:rFonts w:ascii="Times New Roman"/>
          <w:b w:val="false"/>
          <w:i w:val="false"/>
          <w:color w:val="000000"/>
          <w:sz w:val="28"/>
        </w:rPr>
        <w:t>
      1. Иностранное государство не пользуется в Республике Казахстан судебным иммунитетом по трудовым спорам, возникшим между этим государством и работником, относительно работы, которая была или должна быть выполнена полностью или частично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Правило части первой настоящей статьи не применяется в случаях, когда:</w:t>
      </w:r>
      <w:r>
        <w:br/>
      </w:r>
      <w:r>
        <w:rPr>
          <w:rFonts w:ascii="Times New Roman"/>
          <w:b w:val="false"/>
          <w:i w:val="false"/>
          <w:color w:val="000000"/>
          <w:sz w:val="28"/>
        </w:rPr>
        <w:t>
</w:t>
      </w:r>
      <w:r>
        <w:rPr>
          <w:rFonts w:ascii="Times New Roman"/>
          <w:b w:val="false"/>
          <w:i w:val="false"/>
          <w:color w:val="000000"/>
          <w:sz w:val="28"/>
        </w:rPr>
        <w:t>
      1) работник является гражданином государства, принявшего его на работу, в момент возбуждения разбирательства, за исключением случая, когда работник имеет постоянное место жительства в Республике Казахстан;</w:t>
      </w:r>
      <w:r>
        <w:br/>
      </w:r>
      <w:r>
        <w:rPr>
          <w:rFonts w:ascii="Times New Roman"/>
          <w:b w:val="false"/>
          <w:i w:val="false"/>
          <w:color w:val="000000"/>
          <w:sz w:val="28"/>
        </w:rPr>
        <w:t>
</w:t>
      </w:r>
      <w:r>
        <w:rPr>
          <w:rFonts w:ascii="Times New Roman"/>
          <w:b w:val="false"/>
          <w:i w:val="false"/>
          <w:color w:val="000000"/>
          <w:sz w:val="28"/>
        </w:rPr>
        <w:t>
      2) работник был нанят для выполнения обязанностей по осуществлению суверенной власти государства;</w:t>
      </w:r>
      <w:r>
        <w:br/>
      </w:r>
      <w:r>
        <w:rPr>
          <w:rFonts w:ascii="Times New Roman"/>
          <w:b w:val="false"/>
          <w:i w:val="false"/>
          <w:color w:val="000000"/>
          <w:sz w:val="28"/>
        </w:rPr>
        <w:t>
</w:t>
      </w:r>
      <w:r>
        <w:rPr>
          <w:rFonts w:ascii="Times New Roman"/>
          <w:b w:val="false"/>
          <w:i w:val="false"/>
          <w:color w:val="000000"/>
          <w:sz w:val="28"/>
        </w:rPr>
        <w:t>
      3) предметом спора является заключение или возобновление трудового договора.</w:t>
      </w:r>
    </w:p>
    <w:bookmarkEnd w:id="13"/>
    <w:bookmarkStart w:name="z64" w:id="14"/>
    <w:p>
      <w:pPr>
        <w:spacing w:after="0"/>
        <w:ind w:left="0"/>
        <w:jc w:val="both"/>
      </w:pPr>
      <w:r>
        <w:rPr>
          <w:rFonts w:ascii="Times New Roman"/>
          <w:b w:val="false"/>
          <w:i w:val="false"/>
          <w:color w:val="000000"/>
          <w:sz w:val="28"/>
        </w:rPr>
        <w:t>
      Статья 441. Иммунитет по спорам, связанным с эксплуатацией</w:t>
      </w:r>
      <w:r>
        <w:br/>
      </w:r>
      <w:r>
        <w:rPr>
          <w:rFonts w:ascii="Times New Roman"/>
          <w:b w:val="false"/>
          <w:i w:val="false"/>
          <w:color w:val="000000"/>
          <w:sz w:val="28"/>
        </w:rPr>
        <w:t>
                  морских судов и судов внутреннего плавания</w:t>
      </w:r>
      <w:r>
        <w:br/>
      </w:r>
      <w:r>
        <w:rPr>
          <w:rFonts w:ascii="Times New Roman"/>
          <w:b w:val="false"/>
          <w:i w:val="false"/>
          <w:color w:val="000000"/>
          <w:sz w:val="28"/>
        </w:rPr>
        <w:t>
</w:t>
      </w:r>
      <w:r>
        <w:rPr>
          <w:rFonts w:ascii="Times New Roman"/>
          <w:b w:val="false"/>
          <w:i w:val="false"/>
          <w:color w:val="000000"/>
          <w:sz w:val="28"/>
        </w:rPr>
        <w:t>
      1. Иностранное государство, являющееся собственником морского судна или судна внутреннего плавания либо эксплуатирующее такое судно, не пользуется в Республике Казахстан судебным иммунитетом по спорам, касающимся эксплуатации этого судна или перевозки груза этим судном, если в момент возникновения факта, послужившего основанием иска, судно использовалось в иных целях, нежели в государственных некоммерческих целях.</w:t>
      </w:r>
      <w:r>
        <w:br/>
      </w:r>
      <w:r>
        <w:rPr>
          <w:rFonts w:ascii="Times New Roman"/>
          <w:b w:val="false"/>
          <w:i w:val="false"/>
          <w:color w:val="000000"/>
          <w:sz w:val="28"/>
        </w:rPr>
        <w:t>
</w:t>
      </w:r>
      <w:r>
        <w:rPr>
          <w:rFonts w:ascii="Times New Roman"/>
          <w:b w:val="false"/>
          <w:i w:val="false"/>
          <w:color w:val="000000"/>
          <w:sz w:val="28"/>
        </w:rPr>
        <w:t>
      2. Правило части первой настоящей статьи не применяется в отношении:</w:t>
      </w:r>
      <w:r>
        <w:br/>
      </w:r>
      <w:r>
        <w:rPr>
          <w:rFonts w:ascii="Times New Roman"/>
          <w:b w:val="false"/>
          <w:i w:val="false"/>
          <w:color w:val="000000"/>
          <w:sz w:val="28"/>
        </w:rPr>
        <w:t>
</w:t>
      </w:r>
      <w:r>
        <w:rPr>
          <w:rFonts w:ascii="Times New Roman"/>
          <w:b w:val="false"/>
          <w:i w:val="false"/>
          <w:color w:val="000000"/>
          <w:sz w:val="28"/>
        </w:rPr>
        <w:t>
      1) военных кораблей и военно-вспомогательных судов, а также груза, перевозимого на борту таких кораблей и судов;</w:t>
      </w:r>
      <w:r>
        <w:br/>
      </w:r>
      <w:r>
        <w:rPr>
          <w:rFonts w:ascii="Times New Roman"/>
          <w:b w:val="false"/>
          <w:i w:val="false"/>
          <w:color w:val="000000"/>
          <w:sz w:val="28"/>
        </w:rPr>
        <w:t>
</w:t>
      </w:r>
      <w:r>
        <w:rPr>
          <w:rFonts w:ascii="Times New Roman"/>
          <w:b w:val="false"/>
          <w:i w:val="false"/>
          <w:color w:val="000000"/>
          <w:sz w:val="28"/>
        </w:rPr>
        <w:t>
      2) груза, принадлежащего государству и используемого или предназначенного для использования исключительно в государственных некоммерческих целях, независимо от того, на каком судне этот груз перевозится.</w:t>
      </w:r>
      <w:r>
        <w:br/>
      </w:r>
      <w:r>
        <w:rPr>
          <w:rFonts w:ascii="Times New Roman"/>
          <w:b w:val="false"/>
          <w:i w:val="false"/>
          <w:color w:val="000000"/>
          <w:sz w:val="28"/>
        </w:rPr>
        <w:t>
</w:t>
      </w:r>
      <w:r>
        <w:rPr>
          <w:rFonts w:ascii="Times New Roman"/>
          <w:b w:val="false"/>
          <w:i w:val="false"/>
          <w:color w:val="000000"/>
          <w:sz w:val="28"/>
        </w:rPr>
        <w:t>
      3. Для целей применения настоящей статьи под спорами, касающимися эксплуатации судна, понимаются, в частности, споры в отношении:</w:t>
      </w:r>
      <w:r>
        <w:br/>
      </w:r>
      <w:r>
        <w:rPr>
          <w:rFonts w:ascii="Times New Roman"/>
          <w:b w:val="false"/>
          <w:i w:val="false"/>
          <w:color w:val="000000"/>
          <w:sz w:val="28"/>
        </w:rPr>
        <w:t>
</w:t>
      </w:r>
      <w:r>
        <w:rPr>
          <w:rFonts w:ascii="Times New Roman"/>
          <w:b w:val="false"/>
          <w:i w:val="false"/>
          <w:color w:val="000000"/>
          <w:sz w:val="28"/>
        </w:rPr>
        <w:t>
      1) столкновения судов, повреждения портовых и гидротехнических сооружений или другой судоходной аварии;</w:t>
      </w:r>
      <w:r>
        <w:br/>
      </w:r>
      <w:r>
        <w:rPr>
          <w:rFonts w:ascii="Times New Roman"/>
          <w:b w:val="false"/>
          <w:i w:val="false"/>
          <w:color w:val="000000"/>
          <w:sz w:val="28"/>
        </w:rPr>
        <w:t>
</w:t>
      </w:r>
      <w:r>
        <w:rPr>
          <w:rFonts w:ascii="Times New Roman"/>
          <w:b w:val="false"/>
          <w:i w:val="false"/>
          <w:color w:val="000000"/>
          <w:sz w:val="28"/>
        </w:rPr>
        <w:t>
      2) оказания помощи, спасательных работ и общей аварии;</w:t>
      </w:r>
      <w:r>
        <w:br/>
      </w:r>
      <w:r>
        <w:rPr>
          <w:rFonts w:ascii="Times New Roman"/>
          <w:b w:val="false"/>
          <w:i w:val="false"/>
          <w:color w:val="000000"/>
          <w:sz w:val="28"/>
        </w:rPr>
        <w:t>
</w:t>
      </w:r>
      <w:r>
        <w:rPr>
          <w:rFonts w:ascii="Times New Roman"/>
          <w:b w:val="false"/>
          <w:i w:val="false"/>
          <w:color w:val="000000"/>
          <w:sz w:val="28"/>
        </w:rPr>
        <w:t>
      3) поставок, ремонтных и других работ, оказания услуг, касающихся судна;</w:t>
      </w:r>
      <w:r>
        <w:br/>
      </w:r>
      <w:r>
        <w:rPr>
          <w:rFonts w:ascii="Times New Roman"/>
          <w:b w:val="false"/>
          <w:i w:val="false"/>
          <w:color w:val="000000"/>
          <w:sz w:val="28"/>
        </w:rPr>
        <w:t>
</w:t>
      </w:r>
      <w:r>
        <w:rPr>
          <w:rFonts w:ascii="Times New Roman"/>
          <w:b w:val="false"/>
          <w:i w:val="false"/>
          <w:color w:val="000000"/>
          <w:sz w:val="28"/>
        </w:rPr>
        <w:t>
      4) последствий загрязнения морской среды;</w:t>
      </w:r>
      <w:r>
        <w:br/>
      </w:r>
      <w:r>
        <w:rPr>
          <w:rFonts w:ascii="Times New Roman"/>
          <w:b w:val="false"/>
          <w:i w:val="false"/>
          <w:color w:val="000000"/>
          <w:sz w:val="28"/>
        </w:rPr>
        <w:t>
</w:t>
      </w:r>
      <w:r>
        <w:rPr>
          <w:rFonts w:ascii="Times New Roman"/>
          <w:b w:val="false"/>
          <w:i w:val="false"/>
          <w:color w:val="000000"/>
          <w:sz w:val="28"/>
        </w:rPr>
        <w:t>
      5) подъема затонувшего имущества.</w:t>
      </w:r>
    </w:p>
    <w:bookmarkEnd w:id="14"/>
    <w:bookmarkStart w:name="z75" w:id="15"/>
    <w:p>
      <w:pPr>
        <w:spacing w:after="0"/>
        <w:ind w:left="0"/>
        <w:jc w:val="both"/>
      </w:pPr>
      <w:r>
        <w:rPr>
          <w:rFonts w:ascii="Times New Roman"/>
          <w:b w:val="false"/>
          <w:i w:val="false"/>
          <w:color w:val="000000"/>
          <w:sz w:val="28"/>
        </w:rPr>
        <w:t>
      Статья 442. Иммунитеты от обеспечения иска и от принудительного</w:t>
      </w:r>
      <w:r>
        <w:br/>
      </w:r>
      <w:r>
        <w:rPr>
          <w:rFonts w:ascii="Times New Roman"/>
          <w:b w:val="false"/>
          <w:i w:val="false"/>
          <w:color w:val="000000"/>
          <w:sz w:val="28"/>
        </w:rPr>
        <w:t>
                  исполнения судебного акта</w:t>
      </w:r>
      <w:r>
        <w:br/>
      </w:r>
      <w:r>
        <w:rPr>
          <w:rFonts w:ascii="Times New Roman"/>
          <w:b w:val="false"/>
          <w:i w:val="false"/>
          <w:color w:val="000000"/>
          <w:sz w:val="28"/>
        </w:rPr>
        <w:t>
</w:t>
      </w:r>
      <w:r>
        <w:rPr>
          <w:rFonts w:ascii="Times New Roman"/>
          <w:b w:val="false"/>
          <w:i w:val="false"/>
          <w:color w:val="000000"/>
          <w:sz w:val="28"/>
        </w:rPr>
        <w:t>
      Иностранное государство пользуется иммунитетом от обеспечения иска и иммунитетом от принудительного исполнения судебного акта, за исключением случаев, когда:</w:t>
      </w:r>
      <w:r>
        <w:br/>
      </w:r>
      <w:r>
        <w:rPr>
          <w:rFonts w:ascii="Times New Roman"/>
          <w:b w:val="false"/>
          <w:i w:val="false"/>
          <w:color w:val="000000"/>
          <w:sz w:val="28"/>
        </w:rPr>
        <w:t>
</w:t>
      </w:r>
      <w:r>
        <w:rPr>
          <w:rFonts w:ascii="Times New Roman"/>
          <w:b w:val="false"/>
          <w:i w:val="false"/>
          <w:color w:val="000000"/>
          <w:sz w:val="28"/>
        </w:rPr>
        <w:t>
      1) иностранное государство прямо выразило согласие на отказ от указанных в настоящей статье видов юрисдикционного иммунитета одним из способов, предусмотренных частью первой статьи 429 настоящего Кодекса;</w:t>
      </w:r>
      <w:r>
        <w:br/>
      </w:r>
      <w:r>
        <w:rPr>
          <w:rFonts w:ascii="Times New Roman"/>
          <w:b w:val="false"/>
          <w:i w:val="false"/>
          <w:color w:val="000000"/>
          <w:sz w:val="28"/>
        </w:rPr>
        <w:t>
</w:t>
      </w:r>
      <w:r>
        <w:rPr>
          <w:rFonts w:ascii="Times New Roman"/>
          <w:b w:val="false"/>
          <w:i w:val="false"/>
          <w:color w:val="000000"/>
          <w:sz w:val="28"/>
        </w:rPr>
        <w:t>
      2) иностранное государство зарезервировало или иным образом обозначило имущество на случай удовлетворения требования, являющегося предметом разбирательства в суде Республики Казахстан;</w:t>
      </w:r>
      <w:r>
        <w:br/>
      </w:r>
      <w:r>
        <w:rPr>
          <w:rFonts w:ascii="Times New Roman"/>
          <w:b w:val="false"/>
          <w:i w:val="false"/>
          <w:color w:val="000000"/>
          <w:sz w:val="28"/>
        </w:rPr>
        <w:t>
</w:t>
      </w:r>
      <w:r>
        <w:rPr>
          <w:rFonts w:ascii="Times New Roman"/>
          <w:b w:val="false"/>
          <w:i w:val="false"/>
          <w:color w:val="000000"/>
          <w:sz w:val="28"/>
        </w:rPr>
        <w:t>
      3) находящееся на территории Республики Казахстан имущество иностранного государства используется и (или) предназначено для использования иностранным государством в целях иных, чем осуществление суверенной власти государства.</w:t>
      </w:r>
    </w:p>
    <w:bookmarkEnd w:id="15"/>
    <w:bookmarkStart w:name="z80" w:id="16"/>
    <w:p>
      <w:pPr>
        <w:spacing w:after="0"/>
        <w:ind w:left="0"/>
        <w:jc w:val="both"/>
      </w:pPr>
      <w:r>
        <w:rPr>
          <w:rFonts w:ascii="Times New Roman"/>
          <w:b w:val="false"/>
          <w:i w:val="false"/>
          <w:color w:val="000000"/>
          <w:sz w:val="28"/>
        </w:rPr>
        <w:t>
      Статья 443. Имущество, используемое в целях осуществления</w:t>
      </w:r>
      <w:r>
        <w:br/>
      </w:r>
      <w:r>
        <w:rPr>
          <w:rFonts w:ascii="Times New Roman"/>
          <w:b w:val="false"/>
          <w:i w:val="false"/>
          <w:color w:val="000000"/>
          <w:sz w:val="28"/>
        </w:rPr>
        <w:t>
                  суверенной власти</w:t>
      </w:r>
      <w:r>
        <w:br/>
      </w:r>
      <w:r>
        <w:rPr>
          <w:rFonts w:ascii="Times New Roman"/>
          <w:b w:val="false"/>
          <w:i w:val="false"/>
          <w:color w:val="000000"/>
          <w:sz w:val="28"/>
        </w:rPr>
        <w:t>
</w:t>
      </w:r>
      <w:r>
        <w:rPr>
          <w:rFonts w:ascii="Times New Roman"/>
          <w:b w:val="false"/>
          <w:i w:val="false"/>
          <w:color w:val="000000"/>
          <w:sz w:val="28"/>
        </w:rPr>
        <w:t>
      Не рассматривается как имущество, используемое и (или) предназначенное для использования иностранным государством в целях иных, чем осуществление суверенной власти государства (подпункт 3) статьи 442 настоящего Кодекса), в частности, следующее имущество иностранного государства:</w:t>
      </w:r>
      <w:r>
        <w:br/>
      </w:r>
      <w:r>
        <w:rPr>
          <w:rFonts w:ascii="Times New Roman"/>
          <w:b w:val="false"/>
          <w:i w:val="false"/>
          <w:color w:val="000000"/>
          <w:sz w:val="28"/>
        </w:rPr>
        <w:t>
</w:t>
      </w:r>
      <w:r>
        <w:rPr>
          <w:rFonts w:ascii="Times New Roman"/>
          <w:b w:val="false"/>
          <w:i w:val="false"/>
          <w:color w:val="000000"/>
          <w:sz w:val="28"/>
        </w:rPr>
        <w:t>
      1) имущество (в том числе деньги, находящиеся на банковском счете), используемое или предназначенное для осуществления функций дипломатических представительств иностранного государства или его консульских учреждений, специальных миссий, представительств при международных организациях, делегаций иностранного государства в органах международных организаций либо на международных конференциях;</w:t>
      </w:r>
      <w:r>
        <w:br/>
      </w:r>
      <w:r>
        <w:rPr>
          <w:rFonts w:ascii="Times New Roman"/>
          <w:b w:val="false"/>
          <w:i w:val="false"/>
          <w:color w:val="000000"/>
          <w:sz w:val="28"/>
        </w:rPr>
        <w:t>
</w:t>
      </w:r>
      <w:r>
        <w:rPr>
          <w:rFonts w:ascii="Times New Roman"/>
          <w:b w:val="false"/>
          <w:i w:val="false"/>
          <w:color w:val="000000"/>
          <w:sz w:val="28"/>
        </w:rPr>
        <w:t>
      2) военное имущество и (или) имущество, используемое в миротворческих операциях, признаваемых Республикой Казахстан;</w:t>
      </w:r>
      <w:r>
        <w:br/>
      </w:r>
      <w:r>
        <w:rPr>
          <w:rFonts w:ascii="Times New Roman"/>
          <w:b w:val="false"/>
          <w:i w:val="false"/>
          <w:color w:val="000000"/>
          <w:sz w:val="28"/>
        </w:rPr>
        <w:t>
</w:t>
      </w:r>
      <w:r>
        <w:rPr>
          <w:rFonts w:ascii="Times New Roman"/>
          <w:b w:val="false"/>
          <w:i w:val="false"/>
          <w:color w:val="000000"/>
          <w:sz w:val="28"/>
        </w:rPr>
        <w:t>
      3) культурные ценности или архивные документы, не выставленные на продажу либо не предназначенные для продажи.</w:t>
      </w:r>
    </w:p>
    <w:bookmarkEnd w:id="16"/>
    <w:bookmarkStart w:name="z85" w:id="17"/>
    <w:p>
      <w:pPr>
        <w:spacing w:after="0"/>
        <w:ind w:left="0"/>
        <w:jc w:val="both"/>
      </w:pPr>
      <w:r>
        <w:rPr>
          <w:rFonts w:ascii="Times New Roman"/>
          <w:b w:val="false"/>
          <w:i w:val="false"/>
          <w:color w:val="000000"/>
          <w:sz w:val="28"/>
        </w:rPr>
        <w:t>
      Статья 444. Судопроизводство по делам с участием иностранного</w:t>
      </w:r>
      <w:r>
        <w:br/>
      </w:r>
      <w:r>
        <w:rPr>
          <w:rFonts w:ascii="Times New Roman"/>
          <w:b w:val="false"/>
          <w:i w:val="false"/>
          <w:color w:val="000000"/>
          <w:sz w:val="28"/>
        </w:rPr>
        <w:t>
                  государства</w:t>
      </w:r>
      <w:r>
        <w:br/>
      </w:r>
      <w:r>
        <w:rPr>
          <w:rFonts w:ascii="Times New Roman"/>
          <w:b w:val="false"/>
          <w:i w:val="false"/>
          <w:color w:val="000000"/>
          <w:sz w:val="28"/>
        </w:rPr>
        <w:t>
</w:t>
      </w:r>
      <w:r>
        <w:rPr>
          <w:rFonts w:ascii="Times New Roman"/>
          <w:b w:val="false"/>
          <w:i w:val="false"/>
          <w:color w:val="000000"/>
          <w:sz w:val="28"/>
        </w:rPr>
        <w:t>
      Дела с участием иностранного государства рассматриваются судами Республики Казахстан по правилам судопроизводства Республики Казахстан, включая правила о подсудности, действующие в отношении юридических лиц, в частности, иностранных юридических лиц, если иное не предусмотрено настоящим Кодексом или другими законами.</w:t>
      </w:r>
    </w:p>
    <w:bookmarkEnd w:id="17"/>
    <w:bookmarkStart w:name="z87" w:id="18"/>
    <w:p>
      <w:pPr>
        <w:spacing w:after="0"/>
        <w:ind w:left="0"/>
        <w:jc w:val="both"/>
      </w:pPr>
      <w:r>
        <w:rPr>
          <w:rFonts w:ascii="Times New Roman"/>
          <w:b w:val="false"/>
          <w:i w:val="false"/>
          <w:color w:val="000000"/>
          <w:sz w:val="28"/>
        </w:rPr>
        <w:t>
      Статья 445. Порядок решения вопроса о судебном иммунитете</w:t>
      </w:r>
      <w:r>
        <w:br/>
      </w:r>
      <w:r>
        <w:rPr>
          <w:rFonts w:ascii="Times New Roman"/>
          <w:b w:val="false"/>
          <w:i w:val="false"/>
          <w:color w:val="000000"/>
          <w:sz w:val="28"/>
        </w:rPr>
        <w:t>
                  иностранного государства</w:t>
      </w:r>
      <w:r>
        <w:br/>
      </w:r>
      <w:r>
        <w:rPr>
          <w:rFonts w:ascii="Times New Roman"/>
          <w:b w:val="false"/>
          <w:i w:val="false"/>
          <w:color w:val="000000"/>
          <w:sz w:val="28"/>
        </w:rPr>
        <w:t>
</w:t>
      </w:r>
      <w:r>
        <w:rPr>
          <w:rFonts w:ascii="Times New Roman"/>
          <w:b w:val="false"/>
          <w:i w:val="false"/>
          <w:color w:val="000000"/>
          <w:sz w:val="28"/>
        </w:rPr>
        <w:t>
      Вопрос о том, пользуется или не пользуется иностранное государство судебным иммунитетом, решается судом Республики Казахстан в судебном заседании с вызовом сторон.</w:t>
      </w:r>
    </w:p>
    <w:bookmarkEnd w:id="18"/>
    <w:bookmarkStart w:name="z89" w:id="19"/>
    <w:p>
      <w:pPr>
        <w:spacing w:after="0"/>
        <w:ind w:left="0"/>
        <w:jc w:val="both"/>
      </w:pPr>
      <w:r>
        <w:rPr>
          <w:rFonts w:ascii="Times New Roman"/>
          <w:b w:val="false"/>
          <w:i w:val="false"/>
          <w:color w:val="000000"/>
          <w:sz w:val="28"/>
        </w:rPr>
        <w:t>
      Статья 446. Решение судом Республики Казахстан вопросов об</w:t>
      </w:r>
      <w:r>
        <w:br/>
      </w:r>
      <w:r>
        <w:rPr>
          <w:rFonts w:ascii="Times New Roman"/>
          <w:b w:val="false"/>
          <w:i w:val="false"/>
          <w:color w:val="000000"/>
          <w:sz w:val="28"/>
        </w:rPr>
        <w:t>
                  обеспечении иска и о принудительном исполнении</w:t>
      </w:r>
      <w:r>
        <w:br/>
      </w:r>
      <w:r>
        <w:rPr>
          <w:rFonts w:ascii="Times New Roman"/>
          <w:b w:val="false"/>
          <w:i w:val="false"/>
          <w:color w:val="000000"/>
          <w:sz w:val="28"/>
        </w:rPr>
        <w:t>
                  судебного акта по спорам с участием иностранного</w:t>
      </w:r>
      <w:r>
        <w:br/>
      </w:r>
      <w:r>
        <w:rPr>
          <w:rFonts w:ascii="Times New Roman"/>
          <w:b w:val="false"/>
          <w:i w:val="false"/>
          <w:color w:val="000000"/>
          <w:sz w:val="28"/>
        </w:rPr>
        <w:t>
                  государства</w:t>
      </w:r>
      <w:r>
        <w:br/>
      </w:r>
      <w:r>
        <w:rPr>
          <w:rFonts w:ascii="Times New Roman"/>
          <w:b w:val="false"/>
          <w:i w:val="false"/>
          <w:color w:val="000000"/>
          <w:sz w:val="28"/>
        </w:rPr>
        <w:t>
</w:t>
      </w:r>
      <w:r>
        <w:rPr>
          <w:rFonts w:ascii="Times New Roman"/>
          <w:b w:val="false"/>
          <w:i w:val="false"/>
          <w:color w:val="000000"/>
          <w:sz w:val="28"/>
        </w:rPr>
        <w:t>
      1. Вопросы об обеспечении иска и о принудительном исполнении судебного акта, вынесенного в отношении иностранного государства, суд Республики Казахстан решает в зависимости от наличия или отсутствия у иностранного государства соответственно иммунитета от обеспечения иска и иммунитета от принудительного исполнения судебного акта.</w:t>
      </w:r>
      <w:r>
        <w:br/>
      </w:r>
      <w:r>
        <w:rPr>
          <w:rFonts w:ascii="Times New Roman"/>
          <w:b w:val="false"/>
          <w:i w:val="false"/>
          <w:color w:val="000000"/>
          <w:sz w:val="28"/>
        </w:rPr>
        <w:t>
</w:t>
      </w:r>
      <w:r>
        <w:rPr>
          <w:rFonts w:ascii="Times New Roman"/>
          <w:b w:val="false"/>
          <w:i w:val="false"/>
          <w:color w:val="000000"/>
          <w:sz w:val="28"/>
        </w:rPr>
        <w:t>
      2. В случаях, когда непринятие безотлагательных мер может затруднить или сделать невозможным исполнение судебного акта, в частности, в связи с большой степенью вероятности уничтожения, повреждения, перемещения имущества или иного распоряжения им с целью недопущения исполнения судебного акта, суд Республики Казахстан при отсутствии у него достаточных оснований полагать, что иностранное государство пользуется соответствующим иммунитетом, вправе принять по просьбе стороны решение об обеспечении иска и о принудительном исполнении судебного акта. Принятие такого решения не лишает иностранное государство права на его оспаривание со ссылкой на наличие соответствующего иммунитета.</w:t>
      </w:r>
      <w:r>
        <w:br/>
      </w:r>
      <w:r>
        <w:rPr>
          <w:rFonts w:ascii="Times New Roman"/>
          <w:b w:val="false"/>
          <w:i w:val="false"/>
          <w:color w:val="000000"/>
          <w:sz w:val="28"/>
        </w:rPr>
        <w:t>
</w:t>
      </w:r>
      <w:r>
        <w:rPr>
          <w:rFonts w:ascii="Times New Roman"/>
          <w:b w:val="false"/>
          <w:i w:val="false"/>
          <w:color w:val="000000"/>
          <w:sz w:val="28"/>
        </w:rPr>
        <w:t>
      3. Принудительное исполнение судебных актов, вынесенных в отношении иностранных государств, осуществляется на основании законодательства Республики Казахстан об исполнительном производстве.</w:t>
      </w:r>
    </w:p>
    <w:bookmarkEnd w:id="19"/>
    <w:bookmarkStart w:name="z93" w:id="20"/>
    <w:p>
      <w:pPr>
        <w:spacing w:after="0"/>
        <w:ind w:left="0"/>
        <w:jc w:val="both"/>
      </w:pPr>
      <w:r>
        <w:rPr>
          <w:rFonts w:ascii="Times New Roman"/>
          <w:b w:val="false"/>
          <w:i w:val="false"/>
          <w:color w:val="000000"/>
          <w:sz w:val="28"/>
        </w:rPr>
        <w:t>
      Статья 447. Применение принципа взаимности</w:t>
      </w:r>
      <w:r>
        <w:br/>
      </w:r>
      <w:r>
        <w:rPr>
          <w:rFonts w:ascii="Times New Roman"/>
          <w:b w:val="false"/>
          <w:i w:val="false"/>
          <w:color w:val="000000"/>
          <w:sz w:val="28"/>
        </w:rPr>
        <w:t>
</w:t>
      </w:r>
      <w:r>
        <w:rPr>
          <w:rFonts w:ascii="Times New Roman"/>
          <w:b w:val="false"/>
          <w:i w:val="false"/>
          <w:color w:val="000000"/>
          <w:sz w:val="28"/>
        </w:rPr>
        <w:t>
      1. При рассмотрении в суде Республики Казахстан иска, предъявленного к иностранному государству, суд применяет принцип взаимности по ходатайству истца или другого участвующего в деле лица.</w:t>
      </w:r>
      <w:r>
        <w:br/>
      </w:r>
      <w:r>
        <w:rPr>
          <w:rFonts w:ascii="Times New Roman"/>
          <w:b w:val="false"/>
          <w:i w:val="false"/>
          <w:color w:val="000000"/>
          <w:sz w:val="28"/>
        </w:rPr>
        <w:t>
</w:t>
      </w:r>
      <w:r>
        <w:rPr>
          <w:rFonts w:ascii="Times New Roman"/>
          <w:b w:val="false"/>
          <w:i w:val="false"/>
          <w:color w:val="000000"/>
          <w:sz w:val="28"/>
        </w:rPr>
        <w:t>
      2. По спорам, связанным с предпринимательской деятельностью, а также по спорам, возникшим из гражданско-правовых сделок вне предпринимательской деятельности, доказывание объема юрисдикционного иммунитета, который в соответствующем иностранном государстве предоставляется Республике Казахстан, может быть возложено на лицо, заявившее ходатайство о применении принципа взаимности.</w:t>
      </w:r>
      <w:r>
        <w:br/>
      </w:r>
      <w:r>
        <w:rPr>
          <w:rFonts w:ascii="Times New Roman"/>
          <w:b w:val="false"/>
          <w:i w:val="false"/>
          <w:color w:val="000000"/>
          <w:sz w:val="28"/>
        </w:rPr>
        <w:t>
</w:t>
      </w:r>
      <w:r>
        <w:rPr>
          <w:rFonts w:ascii="Times New Roman"/>
          <w:b w:val="false"/>
          <w:i w:val="false"/>
          <w:color w:val="000000"/>
          <w:sz w:val="28"/>
        </w:rPr>
        <w:t>
      3. Если будет доказано, что в иностранном государстве, в отношении которого возник вопрос о юрисдикционном иммунитете, Республике Казахстан предоставляется юрисдикционный иммунитет в более ограниченном объеме, чем тот, который предоставляется иностранному государству в силу настоящего Кодекса, то суд Республики Казахстан на основе взаимности при решении указанного вопроса вправе исходить из того же объема юрисдикционного иммунитета, каким Республика Казахстан пользуется в соответствующем иностранном государстве.</w:t>
      </w:r>
    </w:p>
    <w:bookmarkEnd w:id="20"/>
    <w:bookmarkStart w:name="z97" w:id="21"/>
    <w:p>
      <w:pPr>
        <w:spacing w:after="0"/>
        <w:ind w:left="0"/>
        <w:jc w:val="both"/>
      </w:pPr>
      <w:r>
        <w:rPr>
          <w:rFonts w:ascii="Times New Roman"/>
          <w:b w:val="false"/>
          <w:i w:val="false"/>
          <w:color w:val="000000"/>
          <w:sz w:val="28"/>
        </w:rPr>
        <w:t>
      Статья 448. Содействие суду Республики Казахстан по вопросам</w:t>
      </w:r>
      <w:r>
        <w:br/>
      </w:r>
      <w:r>
        <w:rPr>
          <w:rFonts w:ascii="Times New Roman"/>
          <w:b w:val="false"/>
          <w:i w:val="false"/>
          <w:color w:val="000000"/>
          <w:sz w:val="28"/>
        </w:rPr>
        <w:t>
                  применения настоящего Кодекса</w:t>
      </w:r>
      <w:r>
        <w:br/>
      </w:r>
      <w:r>
        <w:rPr>
          <w:rFonts w:ascii="Times New Roman"/>
          <w:b w:val="false"/>
          <w:i w:val="false"/>
          <w:color w:val="000000"/>
          <w:sz w:val="28"/>
        </w:rPr>
        <w:t>
</w:t>
      </w:r>
      <w:r>
        <w:rPr>
          <w:rFonts w:ascii="Times New Roman"/>
          <w:b w:val="false"/>
          <w:i w:val="false"/>
          <w:color w:val="000000"/>
          <w:sz w:val="28"/>
        </w:rPr>
        <w:t>
      1. Министерство иностранных дел Республики Казахстан по запросу суда Республики Казахстан или по своей инициативе дает заключение по вопросам, связанным с применением настоящего Кодекса в отношении иностранного государства, в частности, является ли сторона, в отношении которой возникает вопрос о юрисдикционном иммунитете, иностранным государством, имела ли место деятельность по осуществлению суверенной власти государства, в каком объеме предоставляется юрисдикционный иммунитет Республики Казахстан в иностранном государстве.</w:t>
      </w:r>
      <w:r>
        <w:br/>
      </w:r>
      <w:r>
        <w:rPr>
          <w:rFonts w:ascii="Times New Roman"/>
          <w:b w:val="false"/>
          <w:i w:val="false"/>
          <w:color w:val="000000"/>
          <w:sz w:val="28"/>
        </w:rPr>
        <w:t>
</w:t>
      </w:r>
      <w:r>
        <w:rPr>
          <w:rFonts w:ascii="Times New Roman"/>
          <w:b w:val="false"/>
          <w:i w:val="false"/>
          <w:color w:val="000000"/>
          <w:sz w:val="28"/>
        </w:rPr>
        <w:t>
      2. Суд Республики Казахстан может в установленном порядке обратиться по вопросам, являющимся предметом спора, за содействием и разъяснением также к иным органам и организациям в Республике Казахстан и за границей или привлечь экспертов. Полученные заключения и разъяснения подлежат оценке судом Республики Казахстан с учетом совокупности имеющихся в деле доказательств.</w:t>
      </w:r>
    </w:p>
    <w:bookmarkEnd w:id="21"/>
    <w:bookmarkStart w:name="z100" w:id="22"/>
    <w:p>
      <w:pPr>
        <w:spacing w:after="0"/>
        <w:ind w:left="0"/>
        <w:jc w:val="both"/>
      </w:pPr>
      <w:r>
        <w:rPr>
          <w:rFonts w:ascii="Times New Roman"/>
          <w:b w:val="false"/>
          <w:i w:val="false"/>
          <w:color w:val="000000"/>
          <w:sz w:val="28"/>
        </w:rPr>
        <w:t>
      Статья 449. Направление и вручение иностранному государству</w:t>
      </w:r>
      <w:r>
        <w:br/>
      </w:r>
      <w:r>
        <w:rPr>
          <w:rFonts w:ascii="Times New Roman"/>
          <w:b w:val="false"/>
          <w:i w:val="false"/>
          <w:color w:val="000000"/>
          <w:sz w:val="28"/>
        </w:rPr>
        <w:t>
                  процессуальных документов</w:t>
      </w:r>
      <w:r>
        <w:br/>
      </w:r>
      <w:r>
        <w:rPr>
          <w:rFonts w:ascii="Times New Roman"/>
          <w:b w:val="false"/>
          <w:i w:val="false"/>
          <w:color w:val="000000"/>
          <w:sz w:val="28"/>
        </w:rPr>
        <w:t>
</w:t>
      </w:r>
      <w:r>
        <w:rPr>
          <w:rFonts w:ascii="Times New Roman"/>
          <w:b w:val="false"/>
          <w:i w:val="false"/>
          <w:color w:val="000000"/>
          <w:sz w:val="28"/>
        </w:rPr>
        <w:t>
      1. Направление иностранному государству извещения о возбуждении в отношении него дела в суде Республики Казахстан и иных судебных документов осуществляется по дипломатическим каналам. Датой вручения этих документов считается дата получения их органом исполнительной власти, ведающим иностранными делами соответствующего государства.</w:t>
      </w:r>
      <w:r>
        <w:br/>
      </w:r>
      <w:r>
        <w:rPr>
          <w:rFonts w:ascii="Times New Roman"/>
          <w:b w:val="false"/>
          <w:i w:val="false"/>
          <w:color w:val="000000"/>
          <w:sz w:val="28"/>
        </w:rPr>
        <w:t>
</w:t>
      </w:r>
      <w:r>
        <w:rPr>
          <w:rFonts w:ascii="Times New Roman"/>
          <w:b w:val="false"/>
          <w:i w:val="false"/>
          <w:color w:val="000000"/>
          <w:sz w:val="28"/>
        </w:rPr>
        <w:t>
      2. Поручения судов Республики Казахстан о вручении иностранному государству документов и совершении в связи с возбужденным в отношении него в суде Республики Казахстан делом иных процессуальных действий оформляются в порядке, предусмотренном нормативными правовыми актами Республики Казахстан и международными договорами Республики Казахстан, регламентирующими оказание правовой помощи.</w:t>
      </w:r>
    </w:p>
    <w:bookmarkEnd w:id="22"/>
    <w:bookmarkStart w:name="z103" w:id="23"/>
    <w:p>
      <w:pPr>
        <w:spacing w:after="0"/>
        <w:ind w:left="0"/>
        <w:jc w:val="both"/>
      </w:pPr>
      <w:r>
        <w:rPr>
          <w:rFonts w:ascii="Times New Roman"/>
          <w:b w:val="false"/>
          <w:i w:val="false"/>
          <w:color w:val="000000"/>
          <w:sz w:val="28"/>
        </w:rPr>
        <w:t>
      Статья 450. Заочное решение</w:t>
      </w:r>
      <w:r>
        <w:br/>
      </w:r>
      <w:r>
        <w:rPr>
          <w:rFonts w:ascii="Times New Roman"/>
          <w:b w:val="false"/>
          <w:i w:val="false"/>
          <w:color w:val="000000"/>
          <w:sz w:val="28"/>
        </w:rPr>
        <w:t>
</w:t>
      </w:r>
      <w:r>
        <w:rPr>
          <w:rFonts w:ascii="Times New Roman"/>
          <w:b w:val="false"/>
          <w:i w:val="false"/>
          <w:color w:val="000000"/>
          <w:sz w:val="28"/>
        </w:rPr>
        <w:t>
      Решение в отношении иностранного государства, не принявшего участия в разбирательстве в суде Республики Казахстан, может быть вынесено при условии, если суд установит, что:</w:t>
      </w:r>
      <w:r>
        <w:br/>
      </w:r>
      <w:r>
        <w:rPr>
          <w:rFonts w:ascii="Times New Roman"/>
          <w:b w:val="false"/>
          <w:i w:val="false"/>
          <w:color w:val="000000"/>
          <w:sz w:val="28"/>
        </w:rPr>
        <w:t>
</w:t>
      </w:r>
      <w:r>
        <w:rPr>
          <w:rFonts w:ascii="Times New Roman"/>
          <w:b w:val="false"/>
          <w:i w:val="false"/>
          <w:color w:val="000000"/>
          <w:sz w:val="28"/>
        </w:rPr>
        <w:t>
      1) соблюдены требования статьи 449 настоящего Кодекса;</w:t>
      </w:r>
      <w:r>
        <w:br/>
      </w:r>
      <w:r>
        <w:rPr>
          <w:rFonts w:ascii="Times New Roman"/>
          <w:b w:val="false"/>
          <w:i w:val="false"/>
          <w:color w:val="000000"/>
          <w:sz w:val="28"/>
        </w:rPr>
        <w:t>
</w:t>
      </w:r>
      <w:r>
        <w:rPr>
          <w:rFonts w:ascii="Times New Roman"/>
          <w:b w:val="false"/>
          <w:i w:val="false"/>
          <w:color w:val="000000"/>
          <w:sz w:val="28"/>
        </w:rPr>
        <w:t>
      2) с даты направления поручения о вручении иностранному государству документов о возбуждении в отношении него дела прошло не менее шести месяцев;</w:t>
      </w:r>
      <w:r>
        <w:br/>
      </w:r>
      <w:r>
        <w:rPr>
          <w:rFonts w:ascii="Times New Roman"/>
          <w:b w:val="false"/>
          <w:i w:val="false"/>
          <w:color w:val="000000"/>
          <w:sz w:val="28"/>
        </w:rPr>
        <w:t>
</w:t>
      </w:r>
      <w:r>
        <w:rPr>
          <w:rFonts w:ascii="Times New Roman"/>
          <w:b w:val="false"/>
          <w:i w:val="false"/>
          <w:color w:val="000000"/>
          <w:sz w:val="28"/>
        </w:rPr>
        <w:t>
      3) в соответствии с положениями настоящего Кодекса государство не пользуется судебным иммунитетом.".</w:t>
      </w:r>
    </w:p>
    <w:bookmarkEnd w:id="23"/>
    <w:bookmarkStart w:name="z108"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третейских судах" (Ведомости Парламента Республики Казахстан, 2004 г., № 24, ст. 151; 2009 г., № 9-10, ст. 47):</w:t>
      </w:r>
      <w:r>
        <w:br/>
      </w:r>
      <w:r>
        <w:rPr>
          <w:rFonts w:ascii="Times New Roman"/>
          <w:b w:val="false"/>
          <w:i w:val="false"/>
          <w:color w:val="000000"/>
          <w:sz w:val="28"/>
        </w:rPr>
        <w:t>
</w:t>
      </w:r>
      <w:r>
        <w:rPr>
          <w:rFonts w:ascii="Times New Roman"/>
          <w:b w:val="false"/>
          <w:i w:val="false"/>
          <w:color w:val="000000"/>
          <w:sz w:val="28"/>
        </w:rPr>
        <w:t xml:space="preserve">
      1) в пункте 1 </w:t>
      </w:r>
      <w:r>
        <w:rPr>
          <w:rFonts w:ascii="Times New Roman"/>
          <w:b w:val="false"/>
          <w:i w:val="false"/>
          <w:color w:val="000000"/>
          <w:sz w:val="28"/>
        </w:rPr>
        <w:t>статьи 9</w:t>
      </w:r>
      <w:r>
        <w:rPr>
          <w:rFonts w:ascii="Times New Roman"/>
          <w:b w:val="false"/>
          <w:i w:val="false"/>
          <w:color w:val="000000"/>
          <w:sz w:val="28"/>
        </w:rPr>
        <w:t xml:space="preserve"> слова "государственном", "государственным" заменить соответственно словами "казахском", "казахским";</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подпункт 4)</w:t>
      </w:r>
      <w:r>
        <w:rPr>
          <w:rFonts w:ascii="Times New Roman"/>
          <w:b w:val="false"/>
          <w:i w:val="false"/>
          <w:color w:val="000000"/>
          <w:sz w:val="28"/>
        </w:rPr>
        <w:t xml:space="preserve"> пункта 4 статьи 11 изложить в следующей редакции:</w:t>
      </w:r>
      <w:r>
        <w:br/>
      </w:r>
      <w:r>
        <w:rPr>
          <w:rFonts w:ascii="Times New Roman"/>
          <w:b w:val="false"/>
          <w:i w:val="false"/>
          <w:color w:val="000000"/>
          <w:sz w:val="28"/>
        </w:rPr>
        <w:t>
      "4) 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и военнослужащим.";</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часть вторую</w:t>
      </w:r>
      <w:r>
        <w:rPr>
          <w:rFonts w:ascii="Times New Roman"/>
          <w:b w:val="false"/>
          <w:i w:val="false"/>
          <w:color w:val="000000"/>
          <w:sz w:val="28"/>
        </w:rPr>
        <w:t xml:space="preserve"> пункта 2 статьи 32 изложить в следующей редакции:</w:t>
      </w:r>
      <w:r>
        <w:br/>
      </w:r>
      <w:r>
        <w:rPr>
          <w:rFonts w:ascii="Times New Roman"/>
          <w:b w:val="false"/>
          <w:i w:val="false"/>
          <w:color w:val="000000"/>
          <w:sz w:val="28"/>
        </w:rPr>
        <w:t>
      "К заявлению об обеспечении иска прилагаются доказательства предъявления иска в третейский суд.";</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подпункт 6)</w:t>
      </w:r>
      <w:r>
        <w:rPr>
          <w:rFonts w:ascii="Times New Roman"/>
          <w:b w:val="false"/>
          <w:i w:val="false"/>
          <w:color w:val="000000"/>
          <w:sz w:val="28"/>
        </w:rPr>
        <w:t xml:space="preserve"> пункта 2 статьи 44 исключить.</w:t>
      </w:r>
    </w:p>
    <w:bookmarkEnd w:id="24"/>
    <w:bookmarkStart w:name="z113" w:id="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2004 года "О международном коммерческом арбитраже" (Ведомости Парламента Республики Казахстан, 2004 г., № 24, ст. 152):</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статьи 2 слова "действующий на постоянной основе, а также" заменить словами "постоянно действующий арбитраж либо";</w:t>
      </w:r>
      <w:r>
        <w:br/>
      </w:r>
      <w:r>
        <w:rPr>
          <w:rFonts w:ascii="Times New Roman"/>
          <w:b w:val="false"/>
          <w:i w:val="false"/>
          <w:color w:val="000000"/>
          <w:sz w:val="28"/>
        </w:rPr>
        <w:t>
</w:t>
      </w:r>
      <w:r>
        <w:rPr>
          <w:rFonts w:ascii="Times New Roman"/>
          <w:b w:val="false"/>
          <w:i w:val="false"/>
          <w:color w:val="000000"/>
          <w:sz w:val="28"/>
        </w:rPr>
        <w:t>
      2) дополнить статьей 4-1 следующего содержания:</w:t>
      </w:r>
      <w:r>
        <w:br/>
      </w:r>
      <w:r>
        <w:rPr>
          <w:rFonts w:ascii="Times New Roman"/>
          <w:b w:val="false"/>
          <w:i w:val="false"/>
          <w:color w:val="000000"/>
          <w:sz w:val="28"/>
        </w:rPr>
        <w:t>
      "Статья 4-1. Отказ от права на возражение</w:t>
      </w:r>
      <w:r>
        <w:br/>
      </w:r>
      <w:r>
        <w:rPr>
          <w:rFonts w:ascii="Times New Roman"/>
          <w:b w:val="false"/>
          <w:i w:val="false"/>
          <w:color w:val="000000"/>
          <w:sz w:val="28"/>
        </w:rPr>
        <w:t>
      Сторона, которая знает о том, что какое-либо положение настоящего Закона или какое-либо требование арбитражного соглашения не были соблюдены, и тем не менее продолжает участвовать в арбитражном разбирательстве, не заявив возражений против такого несоблюдения в течение срока, определенного регламентом постоянно действующего арбитража для этой цели, считается отказавшейся от своего права на возражение.";</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"воздействие на них" заменить словами "вмешательство в их деятельность";</w:t>
      </w:r>
      <w:r>
        <w:br/>
      </w:r>
      <w:r>
        <w:rPr>
          <w:rFonts w:ascii="Times New Roman"/>
          <w:b w:val="false"/>
          <w:i w:val="false"/>
          <w:color w:val="000000"/>
          <w:sz w:val="28"/>
        </w:rPr>
        <w:t>
</w:t>
      </w:r>
      <w:r>
        <w:rPr>
          <w:rFonts w:ascii="Times New Roman"/>
          <w:b w:val="false"/>
          <w:i w:val="false"/>
          <w:color w:val="000000"/>
          <w:sz w:val="28"/>
        </w:rPr>
        <w:t>
      дополнить словами ", за исключением случаев, установленных настоящим Законом";</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6. Передача спора на разрешение арбитража</w:t>
      </w:r>
      <w:r>
        <w:br/>
      </w:r>
      <w:r>
        <w:rPr>
          <w:rFonts w:ascii="Times New Roman"/>
          <w:b w:val="false"/>
          <w:i w:val="false"/>
          <w:color w:val="000000"/>
          <w:sz w:val="28"/>
        </w:rPr>
        <w:t>
</w:t>
      </w:r>
      <w:r>
        <w:rPr>
          <w:rFonts w:ascii="Times New Roman"/>
          <w:b w:val="false"/>
          <w:i w:val="false"/>
          <w:color w:val="000000"/>
          <w:sz w:val="28"/>
        </w:rPr>
        <w:t>
      1. Спор может быть передан на рассмотрение арбитража при наличии заключенного между сторонами арбитражного соглашения.</w:t>
      </w:r>
      <w:r>
        <w:br/>
      </w:r>
      <w:r>
        <w:rPr>
          <w:rFonts w:ascii="Times New Roman"/>
          <w:b w:val="false"/>
          <w:i w:val="false"/>
          <w:color w:val="000000"/>
          <w:sz w:val="28"/>
        </w:rPr>
        <w:t>
</w:t>
      </w:r>
      <w:r>
        <w:rPr>
          <w:rFonts w:ascii="Times New Roman"/>
          <w:b w:val="false"/>
          <w:i w:val="false"/>
          <w:color w:val="000000"/>
          <w:sz w:val="28"/>
        </w:rPr>
        <w:t>
      2. Арбитражное соглашение может быть заключено сторонами в отношении споров, которые возникли или могут возникнуть между сторонами по какому-либо конкретному гражданско-правовому договору.</w:t>
      </w:r>
      <w:r>
        <w:br/>
      </w:r>
      <w:r>
        <w:rPr>
          <w:rFonts w:ascii="Times New Roman"/>
          <w:b w:val="false"/>
          <w:i w:val="false"/>
          <w:color w:val="000000"/>
          <w:sz w:val="28"/>
        </w:rPr>
        <w:t>
</w:t>
      </w:r>
      <w:r>
        <w:rPr>
          <w:rFonts w:ascii="Times New Roman"/>
          <w:b w:val="false"/>
          <w:i w:val="false"/>
          <w:color w:val="000000"/>
          <w:sz w:val="28"/>
        </w:rPr>
        <w:t>
      3. Арбитражное соглашение в отношении спора, который находится на рассмотрении в компетентном суде, может быть заключено до принятия решения по спору указанным судом. В этом случае компетентный суд выносит определение об оставлении заявления без рассмотрения.</w:t>
      </w:r>
      <w:r>
        <w:br/>
      </w:r>
      <w:r>
        <w:rPr>
          <w:rFonts w:ascii="Times New Roman"/>
          <w:b w:val="false"/>
          <w:i w:val="false"/>
          <w:color w:val="000000"/>
          <w:sz w:val="28"/>
        </w:rPr>
        <w:t>
</w:t>
      </w:r>
      <w:r>
        <w:rPr>
          <w:rFonts w:ascii="Times New Roman"/>
          <w:b w:val="false"/>
          <w:i w:val="false"/>
          <w:color w:val="000000"/>
          <w:sz w:val="28"/>
        </w:rPr>
        <w:t>
      4. В арбитраж по соглашению сторон могут передаваться споры, вытекающие из гражданско-правовых договоров, между физическими лицами, коммерческими и иными организациями, если хотя бы одна из сторон является нерезидентом Республики Казахстан.</w:t>
      </w:r>
      <w:r>
        <w:br/>
      </w:r>
      <w:r>
        <w:rPr>
          <w:rFonts w:ascii="Times New Roman"/>
          <w:b w:val="false"/>
          <w:i w:val="false"/>
          <w:color w:val="000000"/>
          <w:sz w:val="28"/>
        </w:rPr>
        <w:t>
</w:t>
      </w:r>
      <w:r>
        <w:rPr>
          <w:rFonts w:ascii="Times New Roman"/>
          <w:b w:val="false"/>
          <w:i w:val="false"/>
          <w:color w:val="000000"/>
          <w:sz w:val="28"/>
        </w:rPr>
        <w:t>
      5. Если стороны не договорились об ином, то при передаче спора в постоянно действующий арбитраж регламент постоянно действующего арбитража рассматривается в качестве неотъемлемой части арбитражного соглашения.</w:t>
      </w:r>
      <w:r>
        <w:br/>
      </w:r>
      <w:r>
        <w:rPr>
          <w:rFonts w:ascii="Times New Roman"/>
          <w:b w:val="false"/>
          <w:i w:val="false"/>
          <w:color w:val="000000"/>
          <w:sz w:val="28"/>
        </w:rPr>
        <w:t>
</w:t>
      </w:r>
      <w:r>
        <w:rPr>
          <w:rFonts w:ascii="Times New Roman"/>
          <w:b w:val="false"/>
          <w:i w:val="false"/>
          <w:color w:val="000000"/>
          <w:sz w:val="28"/>
        </w:rPr>
        <w:t>
      6. Действие арбитражного соглашения может быть прекращено соглашением сторон в том же порядке, в котором оно заключалось.</w:t>
      </w:r>
      <w:r>
        <w:br/>
      </w:r>
      <w:r>
        <w:rPr>
          <w:rFonts w:ascii="Times New Roman"/>
          <w:b w:val="false"/>
          <w:i w:val="false"/>
          <w:color w:val="000000"/>
          <w:sz w:val="28"/>
        </w:rPr>
        <w:t>
</w:t>
      </w:r>
      <w:r>
        <w:rPr>
          <w:rFonts w:ascii="Times New Roman"/>
          <w:b w:val="false"/>
          <w:i w:val="false"/>
          <w:color w:val="000000"/>
          <w:sz w:val="28"/>
        </w:rPr>
        <w:t>
      7. Арбитражу не подведомственны споры, по которым затрагиваются интересы несовершеннолетних лиц, лиц, признанных в порядке, установленном законом, недееспособными.";</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главу 1</w:t>
      </w:r>
      <w:r>
        <w:rPr>
          <w:rFonts w:ascii="Times New Roman"/>
          <w:b w:val="false"/>
          <w:i w:val="false"/>
          <w:color w:val="000000"/>
          <w:sz w:val="28"/>
        </w:rPr>
        <w:t xml:space="preserve"> дополнить статьей 6-1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6-1. Арбитражное соглашение и предъявление иска по</w:t>
      </w:r>
      <w:r>
        <w:br/>
      </w:r>
      <w:r>
        <w:rPr>
          <w:rFonts w:ascii="Times New Roman"/>
          <w:b w:val="false"/>
          <w:i w:val="false"/>
          <w:color w:val="000000"/>
          <w:sz w:val="28"/>
        </w:rPr>
        <w:t>
                   существу спора в компетентном суде</w:t>
      </w:r>
      <w:r>
        <w:br/>
      </w:r>
      <w:r>
        <w:rPr>
          <w:rFonts w:ascii="Times New Roman"/>
          <w:b w:val="false"/>
          <w:i w:val="false"/>
          <w:color w:val="000000"/>
          <w:sz w:val="28"/>
        </w:rPr>
        <w:t>
</w:t>
      </w:r>
      <w:r>
        <w:rPr>
          <w:rFonts w:ascii="Times New Roman"/>
          <w:b w:val="false"/>
          <w:i w:val="false"/>
          <w:color w:val="000000"/>
          <w:sz w:val="28"/>
        </w:rPr>
        <w:t>
      1. Компетентный суд, в который подан иск по предмету арбитражного разбирательства, должен, если любая из сторон просит об этом, не позднее представления своего первого заявления по существу спора направить стороны в арбитраж, если не найдет, что арбитражное соглашение недействительно, утратило силу или не может быть исполнено.</w:t>
      </w:r>
      <w:r>
        <w:br/>
      </w:r>
      <w:r>
        <w:rPr>
          <w:rFonts w:ascii="Times New Roman"/>
          <w:b w:val="false"/>
          <w:i w:val="false"/>
          <w:color w:val="000000"/>
          <w:sz w:val="28"/>
        </w:rPr>
        <w:t>
</w:t>
      </w:r>
      <w:r>
        <w:rPr>
          <w:rFonts w:ascii="Times New Roman"/>
          <w:b w:val="false"/>
          <w:i w:val="false"/>
          <w:color w:val="000000"/>
          <w:sz w:val="28"/>
        </w:rPr>
        <w:t>
      2. Несмотря на предъявление иска, указанного в пункте 1 настоящей статьи, арбитражное разбирательство может быть начато или продолжено и арбитражное решение вынесено, пока компетентный суд рассматривает вопрос о подсудности ему предмета арбитражного разбирательства.";</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Дополнительные требования к кандидатам в арбитры могут быть согласованы сторонами непосредственно или определены регламентом постоянно действующего арбитража.";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4 изложить в следующей редакции:</w:t>
      </w:r>
      <w:r>
        <w:br/>
      </w:r>
      <w:r>
        <w:rPr>
          <w:rFonts w:ascii="Times New Roman"/>
          <w:b w:val="false"/>
          <w:i w:val="false"/>
          <w:color w:val="000000"/>
          <w:sz w:val="28"/>
        </w:rPr>
        <w:t>
      "4) являющееся государственным служащим, депутатом Парламента Республики Казахстан, депутатом маслихата, осуществляющим свою деятельность на постоянной или освобожденной основе, оплачиваемую за счет средств государственного бюджета, и военнослужащим.";</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"Статья 9. Состав арбитража</w:t>
      </w:r>
      <w:r>
        <w:br/>
      </w:r>
      <w:r>
        <w:rPr>
          <w:rFonts w:ascii="Times New Roman"/>
          <w:b w:val="false"/>
          <w:i w:val="false"/>
          <w:color w:val="000000"/>
          <w:sz w:val="28"/>
        </w:rPr>
        <w:t>
</w:t>
      </w:r>
      <w:r>
        <w:rPr>
          <w:rFonts w:ascii="Times New Roman"/>
          <w:b w:val="false"/>
          <w:i w:val="false"/>
          <w:color w:val="000000"/>
          <w:sz w:val="28"/>
        </w:rPr>
        <w:t>
      1. Формирование состава арбитража производится путем избрания (назначения) арбитров (арбитра) по соглашению сторон.</w:t>
      </w:r>
      <w:r>
        <w:br/>
      </w:r>
      <w:r>
        <w:rPr>
          <w:rFonts w:ascii="Times New Roman"/>
          <w:b w:val="false"/>
          <w:i w:val="false"/>
          <w:color w:val="000000"/>
          <w:sz w:val="28"/>
        </w:rPr>
        <w:t>
</w:t>
      </w:r>
      <w:r>
        <w:rPr>
          <w:rFonts w:ascii="Times New Roman"/>
          <w:b w:val="false"/>
          <w:i w:val="false"/>
          <w:color w:val="000000"/>
          <w:sz w:val="28"/>
        </w:rPr>
        <w:t>
      2. В постоянно действующем арбитраже формирование состава арбитража производится в порядке, установленном регламентом постоянно действующего арбитража.</w:t>
      </w:r>
      <w:r>
        <w:br/>
      </w:r>
      <w:r>
        <w:rPr>
          <w:rFonts w:ascii="Times New Roman"/>
          <w:b w:val="false"/>
          <w:i w:val="false"/>
          <w:color w:val="000000"/>
          <w:sz w:val="28"/>
        </w:rPr>
        <w:t>
</w:t>
      </w:r>
      <w:r>
        <w:rPr>
          <w:rFonts w:ascii="Times New Roman"/>
          <w:b w:val="false"/>
          <w:i w:val="false"/>
          <w:color w:val="000000"/>
          <w:sz w:val="28"/>
        </w:rPr>
        <w:t>
      3. В арбитраже для разрешения конкретного спора формирование состава арбитража производится в порядке, согласованном сторонами.</w:t>
      </w:r>
      <w:r>
        <w:br/>
      </w:r>
      <w:r>
        <w:rPr>
          <w:rFonts w:ascii="Times New Roman"/>
          <w:b w:val="false"/>
          <w:i w:val="false"/>
          <w:color w:val="000000"/>
          <w:sz w:val="28"/>
        </w:rPr>
        <w:t>
</w:t>
      </w:r>
      <w:r>
        <w:rPr>
          <w:rFonts w:ascii="Times New Roman"/>
          <w:b w:val="false"/>
          <w:i w:val="false"/>
          <w:color w:val="000000"/>
          <w:sz w:val="28"/>
        </w:rPr>
        <w:t>
      4. По соглашению сторон арбитром может быть избран гражданин Республики Казахстан, иностранец либо лицо без гражданства.</w:t>
      </w:r>
      <w:r>
        <w:br/>
      </w:r>
      <w:r>
        <w:rPr>
          <w:rFonts w:ascii="Times New Roman"/>
          <w:b w:val="false"/>
          <w:i w:val="false"/>
          <w:color w:val="000000"/>
          <w:sz w:val="28"/>
        </w:rPr>
        <w:t>
</w:t>
      </w:r>
      <w:r>
        <w:rPr>
          <w:rFonts w:ascii="Times New Roman"/>
          <w:b w:val="false"/>
          <w:i w:val="false"/>
          <w:color w:val="000000"/>
          <w:sz w:val="28"/>
        </w:rPr>
        <w:t>
      5. При формировании состава арбитража, состоящего из трех арбитров, если стороны не договорились об ином или спор не рассматривает постоянно действующий арбитраж, каждая сторона назначает одного арбитра, и два назначенных таким образом арбитра назначают третьего арбитра.</w:t>
      </w:r>
      <w:r>
        <w:br/>
      </w:r>
      <w:r>
        <w:rPr>
          <w:rFonts w:ascii="Times New Roman"/>
          <w:b w:val="false"/>
          <w:i w:val="false"/>
          <w:color w:val="000000"/>
          <w:sz w:val="28"/>
        </w:rPr>
        <w:t>
</w:t>
      </w:r>
      <w:r>
        <w:rPr>
          <w:rFonts w:ascii="Times New Roman"/>
          <w:b w:val="false"/>
          <w:i w:val="false"/>
          <w:color w:val="000000"/>
          <w:sz w:val="28"/>
        </w:rPr>
        <w:t>
      6. При отсутствии соглашения сторон компетентный суд в течение тридцати календарных дней может по заявлению одной из сторон спора назначить арбитров (арбитра) из числа лиц, находящихся в составах постоянно действующих арбитражей, в случаях, когда:</w:t>
      </w:r>
      <w:r>
        <w:br/>
      </w:r>
      <w:r>
        <w:rPr>
          <w:rFonts w:ascii="Times New Roman"/>
          <w:b w:val="false"/>
          <w:i w:val="false"/>
          <w:color w:val="000000"/>
          <w:sz w:val="28"/>
        </w:rPr>
        <w:t>
</w:t>
      </w:r>
      <w:r>
        <w:rPr>
          <w:rFonts w:ascii="Times New Roman"/>
          <w:b w:val="false"/>
          <w:i w:val="false"/>
          <w:color w:val="000000"/>
          <w:sz w:val="28"/>
        </w:rPr>
        <w:t>
      1) сторона не назначила арбитра в течение тридцати календарных дней с момента получения просьбы об этом от другой стороны;</w:t>
      </w:r>
      <w:r>
        <w:br/>
      </w:r>
      <w:r>
        <w:rPr>
          <w:rFonts w:ascii="Times New Roman"/>
          <w:b w:val="false"/>
          <w:i w:val="false"/>
          <w:color w:val="000000"/>
          <w:sz w:val="28"/>
        </w:rPr>
        <w:t>
</w:t>
      </w:r>
      <w:r>
        <w:rPr>
          <w:rFonts w:ascii="Times New Roman"/>
          <w:b w:val="false"/>
          <w:i w:val="false"/>
          <w:color w:val="000000"/>
          <w:sz w:val="28"/>
        </w:rPr>
        <w:t>
      2) если два арбитра в течение тридцати календарных дней с момента их назначения не договорились о выборе третьего арбитра;</w:t>
      </w:r>
      <w:r>
        <w:br/>
      </w:r>
      <w:r>
        <w:rPr>
          <w:rFonts w:ascii="Times New Roman"/>
          <w:b w:val="false"/>
          <w:i w:val="false"/>
          <w:color w:val="000000"/>
          <w:sz w:val="28"/>
        </w:rPr>
        <w:t>
</w:t>
      </w:r>
      <w:r>
        <w:rPr>
          <w:rFonts w:ascii="Times New Roman"/>
          <w:b w:val="false"/>
          <w:i w:val="false"/>
          <w:color w:val="000000"/>
          <w:sz w:val="28"/>
        </w:rPr>
        <w:t>
      3) стороны не договорились о выборе арбитра, рассматривающего спор единолично.</w:t>
      </w:r>
      <w:r>
        <w:br/>
      </w:r>
      <w:r>
        <w:rPr>
          <w:rFonts w:ascii="Times New Roman"/>
          <w:b w:val="false"/>
          <w:i w:val="false"/>
          <w:color w:val="000000"/>
          <w:sz w:val="28"/>
        </w:rPr>
        <w:t>
</w:t>
      </w:r>
      <w:r>
        <w:rPr>
          <w:rFonts w:ascii="Times New Roman"/>
          <w:b w:val="false"/>
          <w:i w:val="false"/>
          <w:color w:val="000000"/>
          <w:sz w:val="28"/>
        </w:rPr>
        <w:t>
      7. При рассмотрении спора постоянно действующим арбитражем, если стороны не договорились о составе арбитража, арбитры (арбитр) могут быть назначены председателем постоянно действующего арбитража в течение тридцати календарных дней.";</w:t>
      </w:r>
      <w:r>
        <w:br/>
      </w:r>
      <w:r>
        <w:rPr>
          <w:rFonts w:ascii="Times New Roman"/>
          <w:b w:val="false"/>
          <w:i w:val="false"/>
          <w:color w:val="000000"/>
          <w:sz w:val="28"/>
        </w:rPr>
        <w:t>
</w:t>
      </w:r>
      <w:r>
        <w:rPr>
          <w:rFonts w:ascii="Times New Roman"/>
          <w:b w:val="false"/>
          <w:i w:val="false"/>
          <w:color w:val="000000"/>
          <w:sz w:val="28"/>
        </w:rPr>
        <w:t>
      8) дополнить статьей 9-1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9-1. Условия деятельности постоянно действующего</w:t>
      </w:r>
      <w:r>
        <w:br/>
      </w:r>
      <w:r>
        <w:rPr>
          <w:rFonts w:ascii="Times New Roman"/>
          <w:b w:val="false"/>
          <w:i w:val="false"/>
          <w:color w:val="000000"/>
          <w:sz w:val="28"/>
        </w:rPr>
        <w:t>
                   арбитража</w:t>
      </w:r>
      <w:r>
        <w:br/>
      </w:r>
      <w:r>
        <w:rPr>
          <w:rFonts w:ascii="Times New Roman"/>
          <w:b w:val="false"/>
          <w:i w:val="false"/>
          <w:color w:val="000000"/>
          <w:sz w:val="28"/>
        </w:rPr>
        <w:t>
</w:t>
      </w:r>
      <w:r>
        <w:rPr>
          <w:rFonts w:ascii="Times New Roman"/>
          <w:b w:val="false"/>
          <w:i w:val="false"/>
          <w:color w:val="000000"/>
          <w:sz w:val="28"/>
        </w:rPr>
        <w:t>
      Постоянно действующий арбитраж ведет реестр своих арбитров. Информация о постоянно действующем арбитраже, реестре арбитров, об арбитражных решениях при согласии сторон спора, юридический адрес и регламент работы размещаются в сетях телекоммуникаций общего пользования и в средствах массовой информации для свободного ознакомления физических и юридических лиц.";</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часть первую</w:t>
      </w:r>
      <w:r>
        <w:rPr>
          <w:rFonts w:ascii="Times New Roman"/>
          <w:b w:val="false"/>
          <w:i w:val="false"/>
          <w:color w:val="000000"/>
          <w:sz w:val="28"/>
        </w:rPr>
        <w:t xml:space="preserve"> пункта 6 статьи 10 после слова "тридцати" дополнить словом "календарных";</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Полномочия арбитра могут быть прекращены по соглашению сторон по основаниям, предусмотренным настоящим Законом, а также в случае неисполнения своих полномочий в течение установленного срока по рассмотрению спора или неспособности осуществлять свои обязанности по болезни, в связи со смертью либо отказом от своих полномочий по рассмотрению спора.";</w:t>
      </w:r>
      <w:r>
        <w:br/>
      </w:r>
      <w:r>
        <w:rPr>
          <w:rFonts w:ascii="Times New Roman"/>
          <w:b w:val="false"/>
          <w:i w:val="false"/>
          <w:color w:val="000000"/>
          <w:sz w:val="28"/>
        </w:rPr>
        <w:t>
</w:t>
      </w:r>
      <w:r>
        <w:rPr>
          <w:rFonts w:ascii="Times New Roman"/>
          <w:b w:val="false"/>
          <w:i w:val="false"/>
          <w:color w:val="000000"/>
          <w:sz w:val="28"/>
        </w:rPr>
        <w:t xml:space="preserve">
      предложение первое </w:t>
      </w:r>
      <w:r>
        <w:rPr>
          <w:rFonts w:ascii="Times New Roman"/>
          <w:b w:val="false"/>
          <w:i w:val="false"/>
          <w:color w:val="000000"/>
          <w:sz w:val="28"/>
        </w:rPr>
        <w:t>пункта 3</w:t>
      </w:r>
      <w:r>
        <w:rPr>
          <w:rFonts w:ascii="Times New Roman"/>
          <w:b w:val="false"/>
          <w:i w:val="false"/>
          <w:color w:val="000000"/>
          <w:sz w:val="28"/>
        </w:rPr>
        <w:t xml:space="preserve"> дополнить словами "или в случае, если стороны договорились относительно такого прекращения";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главу 4</w:t>
      </w:r>
      <w:r>
        <w:rPr>
          <w:rFonts w:ascii="Times New Roman"/>
          <w:b w:val="false"/>
          <w:i w:val="false"/>
          <w:color w:val="000000"/>
          <w:sz w:val="28"/>
        </w:rPr>
        <w:t xml:space="preserve"> дополнить статьей 15-1 следующего содержания:</w:t>
      </w:r>
      <w:r>
        <w:br/>
      </w:r>
      <w:r>
        <w:rPr>
          <w:rFonts w:ascii="Times New Roman"/>
          <w:b w:val="false"/>
          <w:i w:val="false"/>
          <w:color w:val="000000"/>
          <w:sz w:val="28"/>
        </w:rPr>
        <w:t>
</w:t>
      </w:r>
      <w:r>
        <w:rPr>
          <w:rFonts w:ascii="Times New Roman"/>
          <w:b w:val="false"/>
          <w:i w:val="false"/>
          <w:color w:val="000000"/>
          <w:sz w:val="28"/>
        </w:rPr>
        <w:t>
      "Статья 15-1. Полномочия арбитража распорядиться о принятии мер</w:t>
      </w:r>
      <w:r>
        <w:br/>
      </w:r>
      <w:r>
        <w:rPr>
          <w:rFonts w:ascii="Times New Roman"/>
          <w:b w:val="false"/>
          <w:i w:val="false"/>
          <w:color w:val="000000"/>
          <w:sz w:val="28"/>
        </w:rPr>
        <w:t>
                    по обеспечению иска</w:t>
      </w:r>
      <w:r>
        <w:br/>
      </w:r>
      <w:r>
        <w:rPr>
          <w:rFonts w:ascii="Times New Roman"/>
          <w:b w:val="false"/>
          <w:i w:val="false"/>
          <w:color w:val="000000"/>
          <w:sz w:val="28"/>
        </w:rPr>
        <w:t>
</w:t>
      </w:r>
      <w:r>
        <w:rPr>
          <w:rFonts w:ascii="Times New Roman"/>
          <w:b w:val="false"/>
          <w:i w:val="false"/>
          <w:color w:val="000000"/>
          <w:sz w:val="28"/>
        </w:rPr>
        <w:t>
      1. Если стороны не договорились об ином, то арбитраж может по просьбе любой стороны распорядиться о принятии какой-либо стороной таких мер по обеспечению иска в отношении предмета спора, которые он считает необходимыми, о чем выносит определение.</w:t>
      </w:r>
      <w:r>
        <w:br/>
      </w:r>
      <w:r>
        <w:rPr>
          <w:rFonts w:ascii="Times New Roman"/>
          <w:b w:val="false"/>
          <w:i w:val="false"/>
          <w:color w:val="000000"/>
          <w:sz w:val="28"/>
        </w:rPr>
        <w:t>
</w:t>
      </w:r>
      <w:r>
        <w:rPr>
          <w:rFonts w:ascii="Times New Roman"/>
          <w:b w:val="false"/>
          <w:i w:val="false"/>
          <w:color w:val="000000"/>
          <w:sz w:val="28"/>
        </w:rPr>
        <w:t>
      2. Заявление об обеспечении иска, рассматриваемого в арбитраже, подается стороной в компетентный суд по месту осуществления арбитражного разбирательства или по местонахождению имущества, в отношении которого могут быть приняты меры по обеспечению иска.";</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главу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"Глава 5. Ведение арбитражного разбирательства</w:t>
      </w:r>
      <w:r>
        <w:br/>
      </w:r>
      <w:r>
        <w:rPr>
          <w:rFonts w:ascii="Times New Roman"/>
          <w:b w:val="false"/>
          <w:i w:val="false"/>
          <w:color w:val="000000"/>
          <w:sz w:val="28"/>
        </w:rPr>
        <w:t>
</w:t>
      </w:r>
      <w:r>
        <w:rPr>
          <w:rFonts w:ascii="Times New Roman"/>
          <w:b w:val="false"/>
          <w:i w:val="false"/>
          <w:color w:val="000000"/>
          <w:sz w:val="28"/>
        </w:rPr>
        <w:t>
      Статья 16. Определение правил арбитражного разбирательства</w:t>
      </w:r>
      <w:r>
        <w:br/>
      </w:r>
      <w:r>
        <w:rPr>
          <w:rFonts w:ascii="Times New Roman"/>
          <w:b w:val="false"/>
          <w:i w:val="false"/>
          <w:color w:val="000000"/>
          <w:sz w:val="28"/>
        </w:rPr>
        <w:t>
</w:t>
      </w:r>
      <w:r>
        <w:rPr>
          <w:rFonts w:ascii="Times New Roman"/>
          <w:b w:val="false"/>
          <w:i w:val="false"/>
          <w:color w:val="000000"/>
          <w:sz w:val="28"/>
        </w:rPr>
        <w:t>
      1. Постоянно действующий арбитраж осуществляет арбитражное разбирательство в соответствии со своим регламентом.</w:t>
      </w:r>
      <w:r>
        <w:br/>
      </w:r>
      <w:r>
        <w:rPr>
          <w:rFonts w:ascii="Times New Roman"/>
          <w:b w:val="false"/>
          <w:i w:val="false"/>
          <w:color w:val="000000"/>
          <w:sz w:val="28"/>
        </w:rPr>
        <w:t>
</w:t>
      </w:r>
      <w:r>
        <w:rPr>
          <w:rFonts w:ascii="Times New Roman"/>
          <w:b w:val="false"/>
          <w:i w:val="false"/>
          <w:color w:val="000000"/>
          <w:sz w:val="28"/>
        </w:rPr>
        <w:t>
      2. Арбитраж для разрешения конкретного спора осуществляет арбитражное разбирательство в соответствии с правилами, согласованными сторонами.</w:t>
      </w:r>
      <w:r>
        <w:br/>
      </w:r>
      <w:r>
        <w:rPr>
          <w:rFonts w:ascii="Times New Roman"/>
          <w:b w:val="false"/>
          <w:i w:val="false"/>
          <w:color w:val="000000"/>
          <w:sz w:val="28"/>
        </w:rPr>
        <w:t>
</w:t>
      </w:r>
      <w:r>
        <w:rPr>
          <w:rFonts w:ascii="Times New Roman"/>
          <w:b w:val="false"/>
          <w:i w:val="false"/>
          <w:color w:val="000000"/>
          <w:sz w:val="28"/>
        </w:rPr>
        <w:t>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w:t>
      </w:r>
    </w:p>
    <w:bookmarkEnd w:id="25"/>
    <w:bookmarkStart w:name="z164" w:id="26"/>
    <w:p>
      <w:pPr>
        <w:spacing w:after="0"/>
        <w:ind w:left="0"/>
        <w:jc w:val="both"/>
      </w:pPr>
      <w:r>
        <w:rPr>
          <w:rFonts w:ascii="Times New Roman"/>
          <w:b w:val="false"/>
          <w:i w:val="false"/>
          <w:color w:val="000000"/>
          <w:sz w:val="28"/>
        </w:rPr>
        <w:t>
      Статья 17. Место арбитража</w:t>
      </w:r>
      <w:r>
        <w:br/>
      </w:r>
      <w:r>
        <w:rPr>
          <w:rFonts w:ascii="Times New Roman"/>
          <w:b w:val="false"/>
          <w:i w:val="false"/>
          <w:color w:val="000000"/>
          <w:sz w:val="28"/>
        </w:rPr>
        <w:t>
</w:t>
      </w:r>
      <w:r>
        <w:rPr>
          <w:rFonts w:ascii="Times New Roman"/>
          <w:b w:val="false"/>
          <w:i w:val="false"/>
          <w:color w:val="000000"/>
          <w:sz w:val="28"/>
        </w:rPr>
        <w:t>
      Стороны могут по своему усмотрению определить место арбитража, за исключением случая, когда спор передается на рассмотрение постоянно действующего арбитража. В отсутствие такой договоренности место арбитража определяется арбитражем с учетом обстоятельства дела, включая фактор удобства для сторон.</w:t>
      </w:r>
    </w:p>
    <w:bookmarkEnd w:id="26"/>
    <w:bookmarkStart w:name="z166" w:id="27"/>
    <w:p>
      <w:pPr>
        <w:spacing w:after="0"/>
        <w:ind w:left="0"/>
        <w:jc w:val="both"/>
      </w:pPr>
      <w:r>
        <w:rPr>
          <w:rFonts w:ascii="Times New Roman"/>
          <w:b w:val="false"/>
          <w:i w:val="false"/>
          <w:color w:val="000000"/>
          <w:sz w:val="28"/>
        </w:rPr>
        <w:t>
      Статья 18. Исковое заявление и отзыв на исковое заявление</w:t>
      </w:r>
      <w:r>
        <w:br/>
      </w:r>
      <w:r>
        <w:rPr>
          <w:rFonts w:ascii="Times New Roman"/>
          <w:b w:val="false"/>
          <w:i w:val="false"/>
          <w:color w:val="000000"/>
          <w:sz w:val="28"/>
        </w:rPr>
        <w:t>
</w:t>
      </w:r>
      <w:r>
        <w:rPr>
          <w:rFonts w:ascii="Times New Roman"/>
          <w:b w:val="false"/>
          <w:i w:val="false"/>
          <w:color w:val="000000"/>
          <w:sz w:val="28"/>
        </w:rPr>
        <w:t>
      1. Истец излагает свои требования в исковом заявлении, которое в письменной форме передается в арбитраж. Копия искового заявления передается ответчику.</w:t>
      </w:r>
      <w:r>
        <w:br/>
      </w:r>
      <w:r>
        <w:rPr>
          <w:rFonts w:ascii="Times New Roman"/>
          <w:b w:val="false"/>
          <w:i w:val="false"/>
          <w:color w:val="000000"/>
          <w:sz w:val="28"/>
        </w:rPr>
        <w:t>
</w:t>
      </w:r>
      <w:r>
        <w:rPr>
          <w:rFonts w:ascii="Times New Roman"/>
          <w:b w:val="false"/>
          <w:i w:val="false"/>
          <w:color w:val="000000"/>
          <w:sz w:val="28"/>
        </w:rPr>
        <w:t>
      2. В исковом заявлении должны быть указаны:</w:t>
      </w:r>
      <w:r>
        <w:br/>
      </w:r>
      <w:r>
        <w:rPr>
          <w:rFonts w:ascii="Times New Roman"/>
          <w:b w:val="false"/>
          <w:i w:val="false"/>
          <w:color w:val="000000"/>
          <w:sz w:val="28"/>
        </w:rPr>
        <w:t>
</w:t>
      </w:r>
      <w:r>
        <w:rPr>
          <w:rFonts w:ascii="Times New Roman"/>
          <w:b w:val="false"/>
          <w:i w:val="false"/>
          <w:color w:val="000000"/>
          <w:sz w:val="28"/>
        </w:rPr>
        <w:t>
      1) дата подачи искового заявления;</w:t>
      </w:r>
      <w:r>
        <w:br/>
      </w:r>
      <w:r>
        <w:rPr>
          <w:rFonts w:ascii="Times New Roman"/>
          <w:b w:val="false"/>
          <w:i w:val="false"/>
          <w:color w:val="000000"/>
          <w:sz w:val="28"/>
        </w:rPr>
        <w:t>
</w:t>
      </w:r>
      <w:r>
        <w:rPr>
          <w:rFonts w:ascii="Times New Roman"/>
          <w:b w:val="false"/>
          <w:i w:val="false"/>
          <w:color w:val="000000"/>
          <w:sz w:val="28"/>
        </w:rPr>
        <w:t>
      2) наименования сторон, их почтовые адреса и банковские реквизиты;</w:t>
      </w:r>
      <w:r>
        <w:br/>
      </w:r>
      <w:r>
        <w:rPr>
          <w:rFonts w:ascii="Times New Roman"/>
          <w:b w:val="false"/>
          <w:i w:val="false"/>
          <w:color w:val="000000"/>
          <w:sz w:val="28"/>
        </w:rPr>
        <w:t>
</w:t>
      </w:r>
      <w:r>
        <w:rPr>
          <w:rFonts w:ascii="Times New Roman"/>
          <w:b w:val="false"/>
          <w:i w:val="false"/>
          <w:color w:val="000000"/>
          <w:sz w:val="28"/>
        </w:rPr>
        <w:t>
      3) обоснование обращения в арбитраж;</w:t>
      </w:r>
      <w:r>
        <w:br/>
      </w:r>
      <w:r>
        <w:rPr>
          <w:rFonts w:ascii="Times New Roman"/>
          <w:b w:val="false"/>
          <w:i w:val="false"/>
          <w:color w:val="000000"/>
          <w:sz w:val="28"/>
        </w:rPr>
        <w:t>
</w:t>
      </w:r>
      <w:r>
        <w:rPr>
          <w:rFonts w:ascii="Times New Roman"/>
          <w:b w:val="false"/>
          <w:i w:val="false"/>
          <w:color w:val="000000"/>
          <w:sz w:val="28"/>
        </w:rPr>
        <w:t>
      4) требования истца;</w:t>
      </w:r>
      <w:r>
        <w:br/>
      </w:r>
      <w:r>
        <w:rPr>
          <w:rFonts w:ascii="Times New Roman"/>
          <w:b w:val="false"/>
          <w:i w:val="false"/>
          <w:color w:val="000000"/>
          <w:sz w:val="28"/>
        </w:rPr>
        <w:t>
</w:t>
      </w:r>
      <w:r>
        <w:rPr>
          <w:rFonts w:ascii="Times New Roman"/>
          <w:b w:val="false"/>
          <w:i w:val="false"/>
          <w:color w:val="000000"/>
          <w:sz w:val="28"/>
        </w:rPr>
        <w:t>
      5) обстоятельства, на которых истец основывает свои требования;</w:t>
      </w:r>
      <w:r>
        <w:br/>
      </w:r>
      <w:r>
        <w:rPr>
          <w:rFonts w:ascii="Times New Roman"/>
          <w:b w:val="false"/>
          <w:i w:val="false"/>
          <w:color w:val="000000"/>
          <w:sz w:val="28"/>
        </w:rPr>
        <w:t>
</w:t>
      </w:r>
      <w:r>
        <w:rPr>
          <w:rFonts w:ascii="Times New Roman"/>
          <w:b w:val="false"/>
          <w:i w:val="false"/>
          <w:color w:val="000000"/>
          <w:sz w:val="28"/>
        </w:rPr>
        <w:t>
      6) доказательства, подтверждающие основания исковых требований;</w:t>
      </w:r>
      <w:r>
        <w:br/>
      </w:r>
      <w:r>
        <w:rPr>
          <w:rFonts w:ascii="Times New Roman"/>
          <w:b w:val="false"/>
          <w:i w:val="false"/>
          <w:color w:val="000000"/>
          <w:sz w:val="28"/>
        </w:rPr>
        <w:t>
</w:t>
      </w:r>
      <w:r>
        <w:rPr>
          <w:rFonts w:ascii="Times New Roman"/>
          <w:b w:val="false"/>
          <w:i w:val="false"/>
          <w:color w:val="000000"/>
          <w:sz w:val="28"/>
        </w:rPr>
        <w:t>
      7) цена иска, если иск подлежит оценке;</w:t>
      </w:r>
      <w:r>
        <w:br/>
      </w:r>
      <w:r>
        <w:rPr>
          <w:rFonts w:ascii="Times New Roman"/>
          <w:b w:val="false"/>
          <w:i w:val="false"/>
          <w:color w:val="000000"/>
          <w:sz w:val="28"/>
        </w:rPr>
        <w:t>
</w:t>
      </w:r>
      <w:r>
        <w:rPr>
          <w:rFonts w:ascii="Times New Roman"/>
          <w:b w:val="false"/>
          <w:i w:val="false"/>
          <w:color w:val="000000"/>
          <w:sz w:val="28"/>
        </w:rPr>
        <w:t>
      8) перечень прилагаемых к исковому заявлению документов и иных материалов.</w:t>
      </w:r>
      <w:r>
        <w:br/>
      </w:r>
      <w:r>
        <w:rPr>
          <w:rFonts w:ascii="Times New Roman"/>
          <w:b w:val="false"/>
          <w:i w:val="false"/>
          <w:color w:val="000000"/>
          <w:sz w:val="28"/>
        </w:rPr>
        <w:t>
</w:t>
      </w:r>
      <w:r>
        <w:rPr>
          <w:rFonts w:ascii="Times New Roman"/>
          <w:b w:val="false"/>
          <w:i w:val="false"/>
          <w:color w:val="000000"/>
          <w:sz w:val="28"/>
        </w:rPr>
        <w:t>
      Исковое заявление должно быть подписано истцом или его представителем с приложением оригинала доверенности или иного документа, удостоверяющего полномочия представителя.</w:t>
      </w:r>
      <w:r>
        <w:br/>
      </w:r>
      <w:r>
        <w:rPr>
          <w:rFonts w:ascii="Times New Roman"/>
          <w:b w:val="false"/>
          <w:i w:val="false"/>
          <w:color w:val="000000"/>
          <w:sz w:val="28"/>
        </w:rPr>
        <w:t>
</w:t>
      </w:r>
      <w:r>
        <w:rPr>
          <w:rFonts w:ascii="Times New Roman"/>
          <w:b w:val="false"/>
          <w:i w:val="false"/>
          <w:color w:val="000000"/>
          <w:sz w:val="28"/>
        </w:rPr>
        <w:t>
      3. Регламентом арбитража могут быть предусмотрены дополнительные требования к содержанию искового заявления.</w:t>
      </w:r>
      <w:r>
        <w:br/>
      </w:r>
      <w:r>
        <w:rPr>
          <w:rFonts w:ascii="Times New Roman"/>
          <w:b w:val="false"/>
          <w:i w:val="false"/>
          <w:color w:val="000000"/>
          <w:sz w:val="28"/>
        </w:rPr>
        <w:t>
</w:t>
      </w:r>
      <w:r>
        <w:rPr>
          <w:rFonts w:ascii="Times New Roman"/>
          <w:b w:val="false"/>
          <w:i w:val="false"/>
          <w:color w:val="000000"/>
          <w:sz w:val="28"/>
        </w:rPr>
        <w:t>
      4. Ответчик вправе представить истцу и в арбитраж отзыв на исковое заявление, изложив в нем свои возражения против иска. Отзыв на исковое заявление представляется истцу и в арбитраж в порядке и сроки, которые предусмотрены регламентом арбитража.</w:t>
      </w:r>
      <w:r>
        <w:br/>
      </w:r>
      <w:r>
        <w:rPr>
          <w:rFonts w:ascii="Times New Roman"/>
          <w:b w:val="false"/>
          <w:i w:val="false"/>
          <w:color w:val="000000"/>
          <w:sz w:val="28"/>
        </w:rPr>
        <w:t>
</w:t>
      </w:r>
      <w:r>
        <w:rPr>
          <w:rFonts w:ascii="Times New Roman"/>
          <w:b w:val="false"/>
          <w:i w:val="false"/>
          <w:color w:val="000000"/>
          <w:sz w:val="28"/>
        </w:rPr>
        <w:t>
      Если регламентом арбитража срок представления отзыва на исковое заявление не определен, то указанный отзыв представляется не менее чем за десять календарных дней до первого заседания арбитража, если иное не установлено настоящим Законом.</w:t>
      </w:r>
      <w:r>
        <w:br/>
      </w:r>
      <w:r>
        <w:rPr>
          <w:rFonts w:ascii="Times New Roman"/>
          <w:b w:val="false"/>
          <w:i w:val="false"/>
          <w:color w:val="000000"/>
          <w:sz w:val="28"/>
        </w:rPr>
        <w:t>
</w:t>
      </w:r>
      <w:r>
        <w:rPr>
          <w:rFonts w:ascii="Times New Roman"/>
          <w:b w:val="false"/>
          <w:i w:val="false"/>
          <w:color w:val="000000"/>
          <w:sz w:val="28"/>
        </w:rPr>
        <w:t>
      5. В ходе арбитражного разбирательства сторона вправе изменить или дополнить свои исковые требования или возражения против иска.</w:t>
      </w:r>
    </w:p>
    <w:bookmarkEnd w:id="27"/>
    <w:bookmarkStart w:name="z182" w:id="28"/>
    <w:p>
      <w:pPr>
        <w:spacing w:after="0"/>
        <w:ind w:left="0"/>
        <w:jc w:val="both"/>
      </w:pPr>
      <w:r>
        <w:rPr>
          <w:rFonts w:ascii="Times New Roman"/>
          <w:b w:val="false"/>
          <w:i w:val="false"/>
          <w:color w:val="000000"/>
          <w:sz w:val="28"/>
        </w:rPr>
        <w:t>
      Статья 19. Возбуждение арбитражного разбирательства</w:t>
      </w:r>
      <w:r>
        <w:br/>
      </w:r>
      <w:r>
        <w:rPr>
          <w:rFonts w:ascii="Times New Roman"/>
          <w:b w:val="false"/>
          <w:i w:val="false"/>
          <w:color w:val="000000"/>
          <w:sz w:val="28"/>
        </w:rPr>
        <w:t>
</w:t>
      </w:r>
      <w:r>
        <w:rPr>
          <w:rFonts w:ascii="Times New Roman"/>
          <w:b w:val="false"/>
          <w:i w:val="false"/>
          <w:color w:val="000000"/>
          <w:sz w:val="28"/>
        </w:rPr>
        <w:t>
      1. Арбитраж, приняв исковое заявление, выносит определение о возбуждении арбитражного разбирательства в соответствии с регламентом арбитража или правилами, согласованными сторонами, извещает стороны о месте его рассмотрения, предлагает ответчику представить письменный отзыв на исковое заявление.</w:t>
      </w:r>
      <w:r>
        <w:br/>
      </w:r>
      <w:r>
        <w:rPr>
          <w:rFonts w:ascii="Times New Roman"/>
          <w:b w:val="false"/>
          <w:i w:val="false"/>
          <w:color w:val="000000"/>
          <w:sz w:val="28"/>
        </w:rPr>
        <w:t>
</w:t>
      </w:r>
      <w:r>
        <w:rPr>
          <w:rFonts w:ascii="Times New Roman"/>
          <w:b w:val="false"/>
          <w:i w:val="false"/>
          <w:color w:val="000000"/>
          <w:sz w:val="28"/>
        </w:rPr>
        <w:t>
      2. Непредставление ответчиком возражений не может служить препятствием к рассмотрению спора.</w:t>
      </w:r>
    </w:p>
    <w:bookmarkEnd w:id="28"/>
    <w:bookmarkStart w:name="z185" w:id="29"/>
    <w:p>
      <w:pPr>
        <w:spacing w:after="0"/>
        <w:ind w:left="0"/>
        <w:jc w:val="both"/>
      </w:pPr>
      <w:r>
        <w:rPr>
          <w:rFonts w:ascii="Times New Roman"/>
          <w:b w:val="false"/>
          <w:i w:val="false"/>
          <w:color w:val="000000"/>
          <w:sz w:val="28"/>
        </w:rPr>
        <w:t>
      Статья 20. Начало арбитражного разбирательства</w:t>
      </w:r>
      <w:r>
        <w:br/>
      </w:r>
      <w:r>
        <w:rPr>
          <w:rFonts w:ascii="Times New Roman"/>
          <w:b w:val="false"/>
          <w:i w:val="false"/>
          <w:color w:val="000000"/>
          <w:sz w:val="28"/>
        </w:rPr>
        <w:t>
</w:t>
      </w:r>
      <w:r>
        <w:rPr>
          <w:rFonts w:ascii="Times New Roman"/>
          <w:b w:val="false"/>
          <w:i w:val="false"/>
          <w:color w:val="000000"/>
          <w:sz w:val="28"/>
        </w:rPr>
        <w:t>
      1. Арбитр обязан заблаговременно и надлежащим образом вручить сторонам уведомление о времени и месте заседания арбитража,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2. Если стороны не договорились об ином, то копии всех документов, материалов и информация, которые предоставляются арбитражу одной из сторон, должны быть переданы арбитражем другой стороне в течение семи календарных дней с даты их поступления в арбитраж. Экспертные заключения должны быть переданы арбитражем сторонам до начала арбитражного разбирательства.</w:t>
      </w:r>
    </w:p>
    <w:bookmarkEnd w:id="29"/>
    <w:bookmarkStart w:name="z188" w:id="30"/>
    <w:p>
      <w:pPr>
        <w:spacing w:after="0"/>
        <w:ind w:left="0"/>
        <w:jc w:val="both"/>
      </w:pPr>
      <w:r>
        <w:rPr>
          <w:rFonts w:ascii="Times New Roman"/>
          <w:b w:val="false"/>
          <w:i w:val="false"/>
          <w:color w:val="000000"/>
          <w:sz w:val="28"/>
        </w:rPr>
        <w:t>
      Статья 21. Возврат искового заявления</w:t>
      </w:r>
      <w:r>
        <w:br/>
      </w:r>
      <w:r>
        <w:rPr>
          <w:rFonts w:ascii="Times New Roman"/>
          <w:b w:val="false"/>
          <w:i w:val="false"/>
          <w:color w:val="000000"/>
          <w:sz w:val="28"/>
        </w:rPr>
        <w:t>
</w:t>
      </w:r>
      <w:r>
        <w:rPr>
          <w:rFonts w:ascii="Times New Roman"/>
          <w:b w:val="false"/>
          <w:i w:val="false"/>
          <w:color w:val="000000"/>
          <w:sz w:val="28"/>
        </w:rPr>
        <w:t>
      1. Арбитраж возвращает исковое заявление, если:</w:t>
      </w:r>
      <w:r>
        <w:br/>
      </w:r>
      <w:r>
        <w:rPr>
          <w:rFonts w:ascii="Times New Roman"/>
          <w:b w:val="false"/>
          <w:i w:val="false"/>
          <w:color w:val="000000"/>
          <w:sz w:val="28"/>
        </w:rPr>
        <w:t>
</w:t>
      </w:r>
      <w:r>
        <w:rPr>
          <w:rFonts w:ascii="Times New Roman"/>
          <w:b w:val="false"/>
          <w:i w:val="false"/>
          <w:color w:val="000000"/>
          <w:sz w:val="28"/>
        </w:rPr>
        <w:t>
      1) между сторонами отсутствует арбитражное соглашение;</w:t>
      </w:r>
      <w:r>
        <w:br/>
      </w:r>
      <w:r>
        <w:rPr>
          <w:rFonts w:ascii="Times New Roman"/>
          <w:b w:val="false"/>
          <w:i w:val="false"/>
          <w:color w:val="000000"/>
          <w:sz w:val="28"/>
        </w:rPr>
        <w:t>
</w:t>
      </w:r>
      <w:r>
        <w:rPr>
          <w:rFonts w:ascii="Times New Roman"/>
          <w:b w:val="false"/>
          <w:i w:val="false"/>
          <w:color w:val="000000"/>
          <w:sz w:val="28"/>
        </w:rPr>
        <w:t>
      2) иск подан в арбитраж, не предусмотренный в арбитражном соглашении;</w:t>
      </w:r>
      <w:r>
        <w:br/>
      </w:r>
      <w:r>
        <w:rPr>
          <w:rFonts w:ascii="Times New Roman"/>
          <w:b w:val="false"/>
          <w:i w:val="false"/>
          <w:color w:val="000000"/>
          <w:sz w:val="28"/>
        </w:rPr>
        <w:t>
</w:t>
      </w:r>
      <w:r>
        <w:rPr>
          <w:rFonts w:ascii="Times New Roman"/>
          <w:b w:val="false"/>
          <w:i w:val="false"/>
          <w:color w:val="000000"/>
          <w:sz w:val="28"/>
        </w:rPr>
        <w:t>
      3) предмет иска выходит за рамки арбитражного соглашения;</w:t>
      </w:r>
      <w:r>
        <w:br/>
      </w:r>
      <w:r>
        <w:rPr>
          <w:rFonts w:ascii="Times New Roman"/>
          <w:b w:val="false"/>
          <w:i w:val="false"/>
          <w:color w:val="000000"/>
          <w:sz w:val="28"/>
        </w:rPr>
        <w:t>
</w:t>
      </w:r>
      <w:r>
        <w:rPr>
          <w:rFonts w:ascii="Times New Roman"/>
          <w:b w:val="false"/>
          <w:i w:val="false"/>
          <w:color w:val="000000"/>
          <w:sz w:val="28"/>
        </w:rPr>
        <w:t>
      4) исковое заявление подписано лицом, не имеющим полномочий на его подписание;</w:t>
      </w:r>
      <w:r>
        <w:br/>
      </w:r>
      <w:r>
        <w:rPr>
          <w:rFonts w:ascii="Times New Roman"/>
          <w:b w:val="false"/>
          <w:i w:val="false"/>
          <w:color w:val="000000"/>
          <w:sz w:val="28"/>
        </w:rPr>
        <w:t>
</w:t>
      </w:r>
      <w:r>
        <w:rPr>
          <w:rFonts w:ascii="Times New Roman"/>
          <w:b w:val="false"/>
          <w:i w:val="false"/>
          <w:color w:val="000000"/>
          <w:sz w:val="28"/>
        </w:rPr>
        <w:t>
      5) истцом подано заявление о возврате искового заявления;</w:t>
      </w:r>
      <w:r>
        <w:br/>
      </w:r>
      <w:r>
        <w:rPr>
          <w:rFonts w:ascii="Times New Roman"/>
          <w:b w:val="false"/>
          <w:i w:val="false"/>
          <w:color w:val="000000"/>
          <w:sz w:val="28"/>
        </w:rPr>
        <w:t>
</w:t>
      </w:r>
      <w:r>
        <w:rPr>
          <w:rFonts w:ascii="Times New Roman"/>
          <w:b w:val="false"/>
          <w:i w:val="false"/>
          <w:color w:val="000000"/>
          <w:sz w:val="28"/>
        </w:rPr>
        <w:t>
      6) в производстве этого же или другого арбитража имеется дело по спору между теми же сторонами, о том же предмете и по тем же основаниям.</w:t>
      </w:r>
      <w:r>
        <w:br/>
      </w:r>
      <w:r>
        <w:rPr>
          <w:rFonts w:ascii="Times New Roman"/>
          <w:b w:val="false"/>
          <w:i w:val="false"/>
          <w:color w:val="000000"/>
          <w:sz w:val="28"/>
        </w:rPr>
        <w:t>
</w:t>
      </w:r>
      <w:r>
        <w:rPr>
          <w:rFonts w:ascii="Times New Roman"/>
          <w:b w:val="false"/>
          <w:i w:val="false"/>
          <w:color w:val="000000"/>
          <w:sz w:val="28"/>
        </w:rPr>
        <w:t>
      2. При возврате искового заявления арбитраж выносит мотивированное определение.</w:t>
      </w:r>
      <w:r>
        <w:br/>
      </w:r>
      <w:r>
        <w:rPr>
          <w:rFonts w:ascii="Times New Roman"/>
          <w:b w:val="false"/>
          <w:i w:val="false"/>
          <w:color w:val="000000"/>
          <w:sz w:val="28"/>
        </w:rPr>
        <w:t>
</w:t>
      </w:r>
      <w:r>
        <w:rPr>
          <w:rFonts w:ascii="Times New Roman"/>
          <w:b w:val="false"/>
          <w:i w:val="false"/>
          <w:color w:val="000000"/>
          <w:sz w:val="28"/>
        </w:rPr>
        <w:t>
      3. Возвращение заявления не препятствует повторному обращению истца в арбитраж с иском к тому же ответчику, о том же предмете и по тем же основаниям.</w:t>
      </w:r>
    </w:p>
    <w:bookmarkEnd w:id="30"/>
    <w:bookmarkStart w:name="z198" w:id="31"/>
    <w:p>
      <w:pPr>
        <w:spacing w:after="0"/>
        <w:ind w:left="0"/>
        <w:jc w:val="both"/>
      </w:pPr>
      <w:r>
        <w:rPr>
          <w:rFonts w:ascii="Times New Roman"/>
          <w:b w:val="false"/>
          <w:i w:val="false"/>
          <w:color w:val="000000"/>
          <w:sz w:val="28"/>
        </w:rPr>
        <w:t>
      Статья 22. Язык арбитражного разбирательства</w:t>
      </w:r>
      <w:r>
        <w:br/>
      </w:r>
      <w:r>
        <w:rPr>
          <w:rFonts w:ascii="Times New Roman"/>
          <w:b w:val="false"/>
          <w:i w:val="false"/>
          <w:color w:val="000000"/>
          <w:sz w:val="28"/>
        </w:rPr>
        <w:t>
</w:t>
      </w:r>
      <w:r>
        <w:rPr>
          <w:rFonts w:ascii="Times New Roman"/>
          <w:b w:val="false"/>
          <w:i w:val="false"/>
          <w:color w:val="000000"/>
          <w:sz w:val="28"/>
        </w:rPr>
        <w:t>
      1. Стороны могут по своему усмотрению договориться о языке или языках, которые будут использоваться в ходе арбитражного разбирательства. В отсутствие такой договоренности арбитраж определяет казахский, а наравне с ним и русский языки или другие языки, которые должны использоваться при разбирательстве.</w:t>
      </w:r>
      <w:r>
        <w:br/>
      </w:r>
      <w:r>
        <w:rPr>
          <w:rFonts w:ascii="Times New Roman"/>
          <w:b w:val="false"/>
          <w:i w:val="false"/>
          <w:color w:val="000000"/>
          <w:sz w:val="28"/>
        </w:rPr>
        <w:t>
</w:t>
      </w:r>
      <w:r>
        <w:rPr>
          <w:rFonts w:ascii="Times New Roman"/>
          <w:b w:val="false"/>
          <w:i w:val="false"/>
          <w:color w:val="000000"/>
          <w:sz w:val="28"/>
        </w:rPr>
        <w:t>
      Участвующим в деле лицам, не владеющим языком, на котором ведется арбитражное разбирательство, обеспечиваются право ознакомления с материалами дела, участие в арбитражном разбирательстве через переводчика, право выступать в арбитраже на родном языке.</w:t>
      </w:r>
      <w:r>
        <w:br/>
      </w:r>
      <w:r>
        <w:rPr>
          <w:rFonts w:ascii="Times New Roman"/>
          <w:b w:val="false"/>
          <w:i w:val="false"/>
          <w:color w:val="000000"/>
          <w:sz w:val="28"/>
        </w:rPr>
        <w:t>
</w:t>
      </w:r>
      <w:r>
        <w:rPr>
          <w:rFonts w:ascii="Times New Roman"/>
          <w:b w:val="false"/>
          <w:i w:val="false"/>
          <w:color w:val="000000"/>
          <w:sz w:val="28"/>
        </w:rPr>
        <w:t>
      2. Сторона, представляющая документы и иные материалы не на языке (языках) арбитражного разбирательства, обеспечивает их перевод, при этом регламентом арбитража либо соглашением сторон могут быть определены дополнительные требования.</w:t>
      </w:r>
      <w:r>
        <w:br/>
      </w:r>
      <w:r>
        <w:rPr>
          <w:rFonts w:ascii="Times New Roman"/>
          <w:b w:val="false"/>
          <w:i w:val="false"/>
          <w:color w:val="000000"/>
          <w:sz w:val="28"/>
        </w:rPr>
        <w:t>
</w:t>
      </w:r>
      <w:r>
        <w:rPr>
          <w:rFonts w:ascii="Times New Roman"/>
          <w:b w:val="false"/>
          <w:i w:val="false"/>
          <w:color w:val="000000"/>
          <w:sz w:val="28"/>
        </w:rPr>
        <w:t>
      3. Арбитраж может потребовать от сторон перевода документов и иных материалов на язык (языки) арбитражного разбирательства.</w:t>
      </w:r>
    </w:p>
    <w:bookmarkEnd w:id="31"/>
    <w:bookmarkStart w:name="z203" w:id="32"/>
    <w:p>
      <w:pPr>
        <w:spacing w:after="0"/>
        <w:ind w:left="0"/>
        <w:jc w:val="both"/>
      </w:pPr>
      <w:r>
        <w:rPr>
          <w:rFonts w:ascii="Times New Roman"/>
          <w:b w:val="false"/>
          <w:i w:val="false"/>
          <w:color w:val="000000"/>
          <w:sz w:val="28"/>
        </w:rPr>
        <w:t>
      Статья 23. Непредставление документов или неявка стороны</w:t>
      </w:r>
      <w:r>
        <w:br/>
      </w:r>
      <w:r>
        <w:rPr>
          <w:rFonts w:ascii="Times New Roman"/>
          <w:b w:val="false"/>
          <w:i w:val="false"/>
          <w:color w:val="000000"/>
          <w:sz w:val="28"/>
        </w:rPr>
        <w:t>
</w:t>
      </w:r>
      <w:r>
        <w:rPr>
          <w:rFonts w:ascii="Times New Roman"/>
          <w:b w:val="false"/>
          <w:i w:val="false"/>
          <w:color w:val="000000"/>
          <w:sz w:val="28"/>
        </w:rPr>
        <w:t>
      1. Непредставление документов и иных материалов, в том числе неявка на заседание арбитража одной из сторон или их представителей, надлежащим образом уведомленных о времени и месте заседания арбитража, не является препятствием для арбитражного разбирательства на основании представленных материалов и доказательств и принятия решения арбитражем, если причина непредставления документов и иных материалов или неявки сторон на заседание арбитража признана им неуважительной.</w:t>
      </w:r>
      <w:r>
        <w:br/>
      </w:r>
      <w:r>
        <w:rPr>
          <w:rFonts w:ascii="Times New Roman"/>
          <w:b w:val="false"/>
          <w:i w:val="false"/>
          <w:color w:val="000000"/>
          <w:sz w:val="28"/>
        </w:rPr>
        <w:t>
</w:t>
      </w:r>
      <w:r>
        <w:rPr>
          <w:rFonts w:ascii="Times New Roman"/>
          <w:b w:val="false"/>
          <w:i w:val="false"/>
          <w:color w:val="000000"/>
          <w:sz w:val="28"/>
        </w:rPr>
        <w:t>
      2. Непредставление ответчиком возражений против иска не может рассматриваться как признание требований истца.</w:t>
      </w:r>
    </w:p>
    <w:bookmarkEnd w:id="32"/>
    <w:bookmarkStart w:name="z206" w:id="33"/>
    <w:p>
      <w:pPr>
        <w:spacing w:after="0"/>
        <w:ind w:left="0"/>
        <w:jc w:val="both"/>
      </w:pPr>
      <w:r>
        <w:rPr>
          <w:rFonts w:ascii="Times New Roman"/>
          <w:b w:val="false"/>
          <w:i w:val="false"/>
          <w:color w:val="000000"/>
          <w:sz w:val="28"/>
        </w:rPr>
        <w:t>
      Статья 24. Получение сторонами письменных сообщений</w:t>
      </w:r>
      <w:r>
        <w:br/>
      </w:r>
      <w:r>
        <w:rPr>
          <w:rFonts w:ascii="Times New Roman"/>
          <w:b w:val="false"/>
          <w:i w:val="false"/>
          <w:color w:val="000000"/>
          <w:sz w:val="28"/>
        </w:rPr>
        <w:t>
</w:t>
      </w:r>
      <w:r>
        <w:rPr>
          <w:rFonts w:ascii="Times New Roman"/>
          <w:b w:val="false"/>
          <w:i w:val="false"/>
          <w:color w:val="000000"/>
          <w:sz w:val="28"/>
        </w:rPr>
        <w:t>
      Если стороны не договорились об ином:</w:t>
      </w:r>
      <w:r>
        <w:br/>
      </w:r>
      <w:r>
        <w:rPr>
          <w:rFonts w:ascii="Times New Roman"/>
          <w:b w:val="false"/>
          <w:i w:val="false"/>
          <w:color w:val="000000"/>
          <w:sz w:val="28"/>
        </w:rPr>
        <w:t>
</w:t>
      </w:r>
      <w:r>
        <w:rPr>
          <w:rFonts w:ascii="Times New Roman"/>
          <w:b w:val="false"/>
          <w:i w:val="false"/>
          <w:color w:val="000000"/>
          <w:sz w:val="28"/>
        </w:rPr>
        <w:t>
      1) любое письменное сообщение считается полученным, если оно доставлено адресату лично, по его постоянному месту жительства или почтовому адресу; когда таковые не могут быть установлены путем разумного наведения справок, письменное сообщение считается полученным, если оно направлено в последнее известное местонахождение заказным письмом или иным образом, предусматривающим регистрацию попытки доставки этого сообщения;</w:t>
      </w:r>
      <w:r>
        <w:br/>
      </w:r>
      <w:r>
        <w:rPr>
          <w:rFonts w:ascii="Times New Roman"/>
          <w:b w:val="false"/>
          <w:i w:val="false"/>
          <w:color w:val="000000"/>
          <w:sz w:val="28"/>
        </w:rPr>
        <w:t>
</w:t>
      </w:r>
      <w:r>
        <w:rPr>
          <w:rFonts w:ascii="Times New Roman"/>
          <w:b w:val="false"/>
          <w:i w:val="false"/>
          <w:color w:val="000000"/>
          <w:sz w:val="28"/>
        </w:rPr>
        <w:t>
      2) письменное сообщение считается полученным в день такой доставки.</w:t>
      </w:r>
    </w:p>
    <w:bookmarkEnd w:id="33"/>
    <w:bookmarkStart w:name="z210" w:id="34"/>
    <w:p>
      <w:pPr>
        <w:spacing w:after="0"/>
        <w:ind w:left="0"/>
        <w:jc w:val="both"/>
      </w:pPr>
      <w:r>
        <w:rPr>
          <w:rFonts w:ascii="Times New Roman"/>
          <w:b w:val="false"/>
          <w:i w:val="false"/>
          <w:color w:val="000000"/>
          <w:sz w:val="28"/>
        </w:rPr>
        <w:t>
      Статья 25. Права сторон</w:t>
      </w:r>
      <w:r>
        <w:br/>
      </w:r>
      <w:r>
        <w:rPr>
          <w:rFonts w:ascii="Times New Roman"/>
          <w:b w:val="false"/>
          <w:i w:val="false"/>
          <w:color w:val="000000"/>
          <w:sz w:val="28"/>
        </w:rPr>
        <w:t>
</w:t>
      </w:r>
      <w:r>
        <w:rPr>
          <w:rFonts w:ascii="Times New Roman"/>
          <w:b w:val="false"/>
          <w:i w:val="false"/>
          <w:color w:val="000000"/>
          <w:sz w:val="28"/>
        </w:rPr>
        <w:t>
      Стороны, участвующие в арбитражном разбирательстве, имеют право:</w:t>
      </w:r>
      <w:r>
        <w:br/>
      </w:r>
      <w:r>
        <w:rPr>
          <w:rFonts w:ascii="Times New Roman"/>
          <w:b w:val="false"/>
          <w:i w:val="false"/>
          <w:color w:val="000000"/>
          <w:sz w:val="28"/>
        </w:rPr>
        <w:t>
</w:t>
      </w:r>
      <w:r>
        <w:rPr>
          <w:rFonts w:ascii="Times New Roman"/>
          <w:b w:val="false"/>
          <w:i w:val="false"/>
          <w:color w:val="000000"/>
          <w:sz w:val="28"/>
        </w:rPr>
        <w:t>
      1) знакомиться с материалами дела и снимать копии с данных материалов;</w:t>
      </w:r>
      <w:r>
        <w:br/>
      </w:r>
      <w:r>
        <w:rPr>
          <w:rFonts w:ascii="Times New Roman"/>
          <w:b w:val="false"/>
          <w:i w:val="false"/>
          <w:color w:val="000000"/>
          <w:sz w:val="28"/>
        </w:rPr>
        <w:t>
</w:t>
      </w:r>
      <w:r>
        <w:rPr>
          <w:rFonts w:ascii="Times New Roman"/>
          <w:b w:val="false"/>
          <w:i w:val="false"/>
          <w:color w:val="000000"/>
          <w:sz w:val="28"/>
        </w:rPr>
        <w:t>
      2) представлять доказательства;</w:t>
      </w:r>
      <w:r>
        <w:br/>
      </w:r>
      <w:r>
        <w:rPr>
          <w:rFonts w:ascii="Times New Roman"/>
          <w:b w:val="false"/>
          <w:i w:val="false"/>
          <w:color w:val="000000"/>
          <w:sz w:val="28"/>
        </w:rPr>
        <w:t>
</w:t>
      </w:r>
      <w:r>
        <w:rPr>
          <w:rFonts w:ascii="Times New Roman"/>
          <w:b w:val="false"/>
          <w:i w:val="false"/>
          <w:color w:val="000000"/>
          <w:sz w:val="28"/>
        </w:rPr>
        <w:t>
      3) заявлять ходатайства, отвод арбитрам;</w:t>
      </w:r>
      <w:r>
        <w:br/>
      </w:r>
      <w:r>
        <w:rPr>
          <w:rFonts w:ascii="Times New Roman"/>
          <w:b w:val="false"/>
          <w:i w:val="false"/>
          <w:color w:val="000000"/>
          <w:sz w:val="28"/>
        </w:rPr>
        <w:t>
</w:t>
      </w:r>
      <w:r>
        <w:rPr>
          <w:rFonts w:ascii="Times New Roman"/>
          <w:b w:val="false"/>
          <w:i w:val="false"/>
          <w:color w:val="000000"/>
          <w:sz w:val="28"/>
        </w:rPr>
        <w:t>
      4) задавать вопросы участникам процесса, давать устные и письменные объяснения;</w:t>
      </w:r>
      <w:r>
        <w:br/>
      </w:r>
      <w:r>
        <w:rPr>
          <w:rFonts w:ascii="Times New Roman"/>
          <w:b w:val="false"/>
          <w:i w:val="false"/>
          <w:color w:val="000000"/>
          <w:sz w:val="28"/>
        </w:rPr>
        <w:t>
</w:t>
      </w:r>
      <w:r>
        <w:rPr>
          <w:rFonts w:ascii="Times New Roman"/>
          <w:b w:val="false"/>
          <w:i w:val="false"/>
          <w:color w:val="000000"/>
          <w:sz w:val="28"/>
        </w:rPr>
        <w:t>
      5) представлять свои доводы по всем возникающим в ходе процесса вопросам;</w:t>
      </w:r>
      <w:r>
        <w:br/>
      </w:r>
      <w:r>
        <w:rPr>
          <w:rFonts w:ascii="Times New Roman"/>
          <w:b w:val="false"/>
          <w:i w:val="false"/>
          <w:color w:val="000000"/>
          <w:sz w:val="28"/>
        </w:rPr>
        <w:t>
</w:t>
      </w:r>
      <w:r>
        <w:rPr>
          <w:rFonts w:ascii="Times New Roman"/>
          <w:b w:val="false"/>
          <w:i w:val="false"/>
          <w:color w:val="000000"/>
          <w:sz w:val="28"/>
        </w:rPr>
        <w:t>
      6) возражать против ходатайств и доводов другой стороны;</w:t>
      </w:r>
      <w:r>
        <w:br/>
      </w:r>
      <w:r>
        <w:rPr>
          <w:rFonts w:ascii="Times New Roman"/>
          <w:b w:val="false"/>
          <w:i w:val="false"/>
          <w:color w:val="000000"/>
          <w:sz w:val="28"/>
        </w:rPr>
        <w:t>
</w:t>
      </w:r>
      <w:r>
        <w:rPr>
          <w:rFonts w:ascii="Times New Roman"/>
          <w:b w:val="false"/>
          <w:i w:val="false"/>
          <w:color w:val="000000"/>
          <w:sz w:val="28"/>
        </w:rPr>
        <w:t>
      7) ходатайствовать перед компетентным судом о принудительном исполнении решения арбитража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8) в установленных настоящим Законом случаях обжаловать решение арбитража.</w:t>
      </w:r>
    </w:p>
    <w:bookmarkEnd w:id="34"/>
    <w:bookmarkStart w:name="z220" w:id="35"/>
    <w:p>
      <w:pPr>
        <w:spacing w:after="0"/>
        <w:ind w:left="0"/>
        <w:jc w:val="both"/>
      </w:pPr>
      <w:r>
        <w:rPr>
          <w:rFonts w:ascii="Times New Roman"/>
          <w:b w:val="false"/>
          <w:i w:val="false"/>
          <w:color w:val="000000"/>
          <w:sz w:val="28"/>
        </w:rPr>
        <w:t>
      Статья 25-1. Участие сторон в заседании арбитража</w:t>
      </w:r>
      <w:r>
        <w:br/>
      </w:r>
      <w:r>
        <w:rPr>
          <w:rFonts w:ascii="Times New Roman"/>
          <w:b w:val="false"/>
          <w:i w:val="false"/>
          <w:color w:val="000000"/>
          <w:sz w:val="28"/>
        </w:rPr>
        <w:t>
</w:t>
      </w:r>
      <w:r>
        <w:rPr>
          <w:rFonts w:ascii="Times New Roman"/>
          <w:b w:val="false"/>
          <w:i w:val="false"/>
          <w:color w:val="000000"/>
          <w:sz w:val="28"/>
        </w:rPr>
        <w:t>
      1. Каждой стороне должны быть предоставлены равные возможности для изложения своей позиции и защиты своих прав и интересов.</w:t>
      </w:r>
      <w:r>
        <w:br/>
      </w:r>
      <w:r>
        <w:rPr>
          <w:rFonts w:ascii="Times New Roman"/>
          <w:b w:val="false"/>
          <w:i w:val="false"/>
          <w:color w:val="000000"/>
          <w:sz w:val="28"/>
        </w:rPr>
        <w:t>
</w:t>
      </w:r>
      <w:r>
        <w:rPr>
          <w:rFonts w:ascii="Times New Roman"/>
          <w:b w:val="false"/>
          <w:i w:val="false"/>
          <w:color w:val="000000"/>
          <w:sz w:val="28"/>
        </w:rPr>
        <w:t>
      2. Если стороны не договорились об ином, то арбитражное разбирательство осуществляется в закрытом заседании арбитража с участием сторон или их представителей.</w:t>
      </w:r>
      <w:r>
        <w:br/>
      </w:r>
      <w:r>
        <w:rPr>
          <w:rFonts w:ascii="Times New Roman"/>
          <w:b w:val="false"/>
          <w:i w:val="false"/>
          <w:color w:val="000000"/>
          <w:sz w:val="28"/>
        </w:rPr>
        <w:t>
</w:t>
      </w:r>
      <w:r>
        <w:rPr>
          <w:rFonts w:ascii="Times New Roman"/>
          <w:b w:val="false"/>
          <w:i w:val="false"/>
          <w:color w:val="000000"/>
          <w:sz w:val="28"/>
        </w:rPr>
        <w:t>
      Полномочия представителей сторон должны быть оформлены с соблюдением требований, предусмотренных гражданским процессуальным законодательством Республики Казахстан.</w:t>
      </w:r>
    </w:p>
    <w:bookmarkEnd w:id="35"/>
    <w:bookmarkStart w:name="z224" w:id="36"/>
    <w:p>
      <w:pPr>
        <w:spacing w:after="0"/>
        <w:ind w:left="0"/>
        <w:jc w:val="both"/>
      </w:pPr>
      <w:r>
        <w:rPr>
          <w:rFonts w:ascii="Times New Roman"/>
          <w:b w:val="false"/>
          <w:i w:val="false"/>
          <w:color w:val="000000"/>
          <w:sz w:val="28"/>
        </w:rPr>
        <w:t>
      Статья 25-2. Представление и исследование доказательств</w:t>
      </w:r>
      <w:r>
        <w:br/>
      </w:r>
      <w:r>
        <w:rPr>
          <w:rFonts w:ascii="Times New Roman"/>
          <w:b w:val="false"/>
          <w:i w:val="false"/>
          <w:color w:val="000000"/>
          <w:sz w:val="28"/>
        </w:rPr>
        <w:t>
</w:t>
      </w:r>
      <w:r>
        <w:rPr>
          <w:rFonts w:ascii="Times New Roman"/>
          <w:b w:val="false"/>
          <w:i w:val="false"/>
          <w:color w:val="000000"/>
          <w:sz w:val="28"/>
        </w:rPr>
        <w:t>
      Каждая сторона должна доказать те обстоятельства, на которые она ссылается как на обоснование своих требований и возражений. Арбитр вправе, если сочтет представленные доказательства недостаточными, предложить сторонам представить дополнительные доказательства.</w:t>
      </w:r>
      <w:r>
        <w:br/>
      </w:r>
      <w:r>
        <w:rPr>
          <w:rFonts w:ascii="Times New Roman"/>
          <w:b w:val="false"/>
          <w:i w:val="false"/>
          <w:color w:val="000000"/>
          <w:sz w:val="28"/>
        </w:rPr>
        <w:t>
</w:t>
      </w:r>
      <w:r>
        <w:rPr>
          <w:rFonts w:ascii="Times New Roman"/>
          <w:b w:val="false"/>
          <w:i w:val="false"/>
          <w:color w:val="000000"/>
          <w:sz w:val="28"/>
        </w:rPr>
        <w:t>
      Арбитр обязан непосредственно исследовать все имеющиеся по делу доказательства.</w:t>
      </w:r>
    </w:p>
    <w:bookmarkEnd w:id="36"/>
    <w:bookmarkStart w:name="z227" w:id="37"/>
    <w:p>
      <w:pPr>
        <w:spacing w:after="0"/>
        <w:ind w:left="0"/>
        <w:jc w:val="both"/>
      </w:pPr>
      <w:r>
        <w:rPr>
          <w:rFonts w:ascii="Times New Roman"/>
          <w:b w:val="false"/>
          <w:i w:val="false"/>
          <w:color w:val="000000"/>
          <w:sz w:val="28"/>
        </w:rPr>
        <w:t>
      Статья 25-3. Эксперт, назначенный арбитражем</w:t>
      </w:r>
      <w:r>
        <w:br/>
      </w:r>
      <w:r>
        <w:rPr>
          <w:rFonts w:ascii="Times New Roman"/>
          <w:b w:val="false"/>
          <w:i w:val="false"/>
          <w:color w:val="000000"/>
          <w:sz w:val="28"/>
        </w:rPr>
        <w:t>
</w:t>
      </w:r>
      <w:r>
        <w:rPr>
          <w:rFonts w:ascii="Times New Roman"/>
          <w:b w:val="false"/>
          <w:i w:val="false"/>
          <w:color w:val="000000"/>
          <w:sz w:val="28"/>
        </w:rPr>
        <w:t>
      1. Если стороны, участвующие в арбитражном разбирательстве, не договорились об ином, арбитраж может:</w:t>
      </w:r>
      <w:r>
        <w:br/>
      </w:r>
      <w:r>
        <w:rPr>
          <w:rFonts w:ascii="Times New Roman"/>
          <w:b w:val="false"/>
          <w:i w:val="false"/>
          <w:color w:val="000000"/>
          <w:sz w:val="28"/>
        </w:rPr>
        <w:t>
</w:t>
      </w:r>
      <w:r>
        <w:rPr>
          <w:rFonts w:ascii="Times New Roman"/>
          <w:b w:val="false"/>
          <w:i w:val="false"/>
          <w:color w:val="000000"/>
          <w:sz w:val="28"/>
        </w:rPr>
        <w:t>
      1) назначить одного или нескольких экспертов для представления ему заключения по конкретным вопросам, которые определяются арбитражем;</w:t>
      </w:r>
      <w:r>
        <w:br/>
      </w:r>
      <w:r>
        <w:rPr>
          <w:rFonts w:ascii="Times New Roman"/>
          <w:b w:val="false"/>
          <w:i w:val="false"/>
          <w:color w:val="000000"/>
          <w:sz w:val="28"/>
        </w:rPr>
        <w:t>
</w:t>
      </w:r>
      <w:r>
        <w:rPr>
          <w:rFonts w:ascii="Times New Roman"/>
          <w:b w:val="false"/>
          <w:i w:val="false"/>
          <w:color w:val="000000"/>
          <w:sz w:val="28"/>
        </w:rPr>
        <w:t>
      2) потребовать от стороны предоставления эксперту любой относящейся к делу информации либо предъявления для осмотра или предоставления возможности осмотра им относящихся к делу документов, товаров или другого имущества.</w:t>
      </w:r>
      <w:r>
        <w:br/>
      </w:r>
      <w:r>
        <w:rPr>
          <w:rFonts w:ascii="Times New Roman"/>
          <w:b w:val="false"/>
          <w:i w:val="false"/>
          <w:color w:val="000000"/>
          <w:sz w:val="28"/>
        </w:rPr>
        <w:t>
</w:t>
      </w:r>
      <w:r>
        <w:rPr>
          <w:rFonts w:ascii="Times New Roman"/>
          <w:b w:val="false"/>
          <w:i w:val="false"/>
          <w:color w:val="000000"/>
          <w:sz w:val="28"/>
        </w:rPr>
        <w:t>
      2. При отсутствии договоренности сторон об ином эксперт, если сторона просит об этом или если арбитраж считает это необходимым, должен после представления своего письменного или устного заключения принять участие в слушании, на котором сторонам предоставляется возможность задавать ему вопросы и представлять специалистов для дачи показаний по спорным вопросам.</w:t>
      </w:r>
    </w:p>
    <w:bookmarkEnd w:id="37"/>
    <w:bookmarkStart w:name="z232" w:id="38"/>
    <w:p>
      <w:pPr>
        <w:spacing w:after="0"/>
        <w:ind w:left="0"/>
        <w:jc w:val="both"/>
      </w:pPr>
      <w:r>
        <w:rPr>
          <w:rFonts w:ascii="Times New Roman"/>
          <w:b w:val="false"/>
          <w:i w:val="false"/>
          <w:color w:val="000000"/>
          <w:sz w:val="28"/>
        </w:rPr>
        <w:t>
      Статья 25-4. Содействие компетентного суда в предоставлении</w:t>
      </w:r>
      <w:r>
        <w:br/>
      </w:r>
      <w:r>
        <w:rPr>
          <w:rFonts w:ascii="Times New Roman"/>
          <w:b w:val="false"/>
          <w:i w:val="false"/>
          <w:color w:val="000000"/>
          <w:sz w:val="28"/>
        </w:rPr>
        <w:t>
                   обеспечительных мер и получении доказательств</w:t>
      </w:r>
      <w:r>
        <w:br/>
      </w:r>
      <w:r>
        <w:rPr>
          <w:rFonts w:ascii="Times New Roman"/>
          <w:b w:val="false"/>
          <w:i w:val="false"/>
          <w:color w:val="000000"/>
          <w:sz w:val="28"/>
        </w:rPr>
        <w:t>
</w:t>
      </w:r>
      <w:r>
        <w:rPr>
          <w:rFonts w:ascii="Times New Roman"/>
          <w:b w:val="false"/>
          <w:i w:val="false"/>
          <w:color w:val="000000"/>
          <w:sz w:val="28"/>
        </w:rPr>
        <w:t>
      1. Стороны во время арбитражного разбирательства вправе обратиться в компетентный суд с заявлением о принятии мер по обеспечению иска. Принятие компетентным судом определения об обеспечении иска не является не совместимым с арбитражным соглашением.</w:t>
      </w:r>
      <w:r>
        <w:br/>
      </w:r>
      <w:r>
        <w:rPr>
          <w:rFonts w:ascii="Times New Roman"/>
          <w:b w:val="false"/>
          <w:i w:val="false"/>
          <w:color w:val="000000"/>
          <w:sz w:val="28"/>
        </w:rPr>
        <w:t>
</w:t>
      </w:r>
      <w:r>
        <w:rPr>
          <w:rFonts w:ascii="Times New Roman"/>
          <w:b w:val="false"/>
          <w:i w:val="false"/>
          <w:color w:val="000000"/>
          <w:sz w:val="28"/>
        </w:rPr>
        <w:t>
      2. Заявление об обеспечении иска, рассматриваемого в арбитраже, подается стороной в компетентный суд по месту осуществления арбитражного разбирательства или местонахождению имущества, в отношении которого могут быть приняты обеспечительные меры.</w:t>
      </w:r>
      <w:r>
        <w:br/>
      </w:r>
      <w:r>
        <w:rPr>
          <w:rFonts w:ascii="Times New Roman"/>
          <w:b w:val="false"/>
          <w:i w:val="false"/>
          <w:color w:val="000000"/>
          <w:sz w:val="28"/>
        </w:rPr>
        <w:t>
</w:t>
      </w:r>
      <w:r>
        <w:rPr>
          <w:rFonts w:ascii="Times New Roman"/>
          <w:b w:val="false"/>
          <w:i w:val="false"/>
          <w:color w:val="000000"/>
          <w:sz w:val="28"/>
        </w:rPr>
        <w:t>
      3. Рассмотрение компетентным судом заявления об обеспечении иска, рассматриваемого в арбитраже, и вынесение им определения об обеспечении иска или об отказе в его обеспечении осуществляются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Определение об обеспечении иска, рассматриваемого в арбитраже, может быть отменено компетентным судом, вынесшим это определение, по заявлению одной из сторон.</w:t>
      </w:r>
      <w:r>
        <w:br/>
      </w:r>
      <w:r>
        <w:rPr>
          <w:rFonts w:ascii="Times New Roman"/>
          <w:b w:val="false"/>
          <w:i w:val="false"/>
          <w:color w:val="000000"/>
          <w:sz w:val="28"/>
        </w:rPr>
        <w:t>
</w:t>
      </w:r>
      <w:r>
        <w:rPr>
          <w:rFonts w:ascii="Times New Roman"/>
          <w:b w:val="false"/>
          <w:i w:val="false"/>
          <w:color w:val="000000"/>
          <w:sz w:val="28"/>
        </w:rPr>
        <w:t>
      5. Арбитраж или сторона с согласия арбитража может обратиться к компетентному суду с просьбой о содействии в получении доказательств. Компетентный суд рассматривает данное обращение в соответствии с законодательством Республики Казахстан.</w:t>
      </w:r>
    </w:p>
    <w:bookmarkEnd w:id="38"/>
    <w:bookmarkStart w:name="z238" w:id="39"/>
    <w:p>
      <w:pPr>
        <w:spacing w:after="0"/>
        <w:ind w:left="0"/>
        <w:jc w:val="both"/>
      </w:pPr>
      <w:r>
        <w:rPr>
          <w:rFonts w:ascii="Times New Roman"/>
          <w:b w:val="false"/>
          <w:i w:val="false"/>
          <w:color w:val="000000"/>
          <w:sz w:val="28"/>
        </w:rPr>
        <w:t>
      Статья 25-5. Предъявление встречного иска и зачет встречных</w:t>
      </w:r>
      <w:r>
        <w:br/>
      </w:r>
      <w:r>
        <w:rPr>
          <w:rFonts w:ascii="Times New Roman"/>
          <w:b w:val="false"/>
          <w:i w:val="false"/>
          <w:color w:val="000000"/>
          <w:sz w:val="28"/>
        </w:rPr>
        <w:t>
                   требований</w:t>
      </w:r>
      <w:r>
        <w:br/>
      </w:r>
      <w:r>
        <w:rPr>
          <w:rFonts w:ascii="Times New Roman"/>
          <w:b w:val="false"/>
          <w:i w:val="false"/>
          <w:color w:val="000000"/>
          <w:sz w:val="28"/>
        </w:rPr>
        <w:t>
</w:t>
      </w:r>
      <w:r>
        <w:rPr>
          <w:rFonts w:ascii="Times New Roman"/>
          <w:b w:val="false"/>
          <w:i w:val="false"/>
          <w:color w:val="000000"/>
          <w:sz w:val="28"/>
        </w:rPr>
        <w:t>
      1. Ответчик вправе предъявить истцу встречный иск при условии, что существует взаимная связь встречного требования с требованиями истца, а также при условии, что встречный иск может быть рассмотрен арбитражем в соответствии с арбитражным соглашением.</w:t>
      </w:r>
      <w:r>
        <w:br/>
      </w:r>
      <w:r>
        <w:rPr>
          <w:rFonts w:ascii="Times New Roman"/>
          <w:b w:val="false"/>
          <w:i w:val="false"/>
          <w:color w:val="000000"/>
          <w:sz w:val="28"/>
        </w:rPr>
        <w:t>
</w:t>
      </w:r>
      <w:r>
        <w:rPr>
          <w:rFonts w:ascii="Times New Roman"/>
          <w:b w:val="false"/>
          <w:i w:val="false"/>
          <w:color w:val="000000"/>
          <w:sz w:val="28"/>
        </w:rPr>
        <w:t>
      2. Встречный иск может быть предъявлен в ходе арбитражного разбирательства до принятия решения арбитражем, если сторонами не согласован иной срок для предъявления встречного иска.</w:t>
      </w:r>
      <w:r>
        <w:br/>
      </w:r>
      <w:r>
        <w:rPr>
          <w:rFonts w:ascii="Times New Roman"/>
          <w:b w:val="false"/>
          <w:i w:val="false"/>
          <w:color w:val="000000"/>
          <w:sz w:val="28"/>
        </w:rPr>
        <w:t>
</w:t>
      </w:r>
      <w:r>
        <w:rPr>
          <w:rFonts w:ascii="Times New Roman"/>
          <w:b w:val="false"/>
          <w:i w:val="false"/>
          <w:color w:val="000000"/>
          <w:sz w:val="28"/>
        </w:rPr>
        <w:t>
      3. Встречный иск должен соответствовать требованиям пункта 2 статьи 18 настоящего Закона.</w:t>
      </w:r>
      <w:r>
        <w:br/>
      </w:r>
      <w:r>
        <w:rPr>
          <w:rFonts w:ascii="Times New Roman"/>
          <w:b w:val="false"/>
          <w:i w:val="false"/>
          <w:color w:val="000000"/>
          <w:sz w:val="28"/>
        </w:rPr>
        <w:t>
</w:t>
      </w:r>
      <w:r>
        <w:rPr>
          <w:rFonts w:ascii="Times New Roman"/>
          <w:b w:val="false"/>
          <w:i w:val="false"/>
          <w:color w:val="000000"/>
          <w:sz w:val="28"/>
        </w:rPr>
        <w:t>
      4. Истец вправе представить возражения против встречного иска в порядке и сроки, которые предусмотрены регламентом или правилами арбитражного разбирательства.</w:t>
      </w:r>
      <w:r>
        <w:br/>
      </w:r>
      <w:r>
        <w:rPr>
          <w:rFonts w:ascii="Times New Roman"/>
          <w:b w:val="false"/>
          <w:i w:val="false"/>
          <w:color w:val="000000"/>
          <w:sz w:val="28"/>
        </w:rPr>
        <w:t>
</w:t>
      </w:r>
      <w:r>
        <w:rPr>
          <w:rFonts w:ascii="Times New Roman"/>
          <w:b w:val="false"/>
          <w:i w:val="false"/>
          <w:color w:val="000000"/>
          <w:sz w:val="28"/>
        </w:rPr>
        <w:t>
      5. Если стороны не договорились об ином, то ответчик вправе потребовать зачета встречного требования с соблюдением требований гражданского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1 после слов "шестидесяти", "тридцати" дополнить словом "календарных";</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"тридцати" заменить словами "шестидесяти календарных";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после слов "шестидесяти", "шестьдесят" дополнить словом "календарных";</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Признание и приведение в исполнение в Республике</w:t>
      </w:r>
      <w:r>
        <w:br/>
      </w:r>
      <w:r>
        <w:rPr>
          <w:rFonts w:ascii="Times New Roman"/>
          <w:b w:val="false"/>
          <w:i w:val="false"/>
          <w:color w:val="000000"/>
          <w:sz w:val="28"/>
        </w:rPr>
        <w:t>
                  Казахстан арбитражного решения</w:t>
      </w:r>
      <w:r>
        <w:br/>
      </w:r>
      <w:r>
        <w:rPr>
          <w:rFonts w:ascii="Times New Roman"/>
          <w:b w:val="false"/>
          <w:i w:val="false"/>
          <w:color w:val="000000"/>
          <w:sz w:val="28"/>
        </w:rPr>
        <w:t>
      Арбитражное решение признается обязательным и при подаче в компетентный суд письменного ходатайства приводится в исполнение в соответствии с гражданским 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абзац третий</w:t>
      </w:r>
      <w:r>
        <w:rPr>
          <w:rFonts w:ascii="Times New Roman"/>
          <w:b w:val="false"/>
          <w:i w:val="false"/>
          <w:color w:val="000000"/>
          <w:sz w:val="28"/>
        </w:rPr>
        <w:t xml:space="preserve"> подпункта 1) пункта 1 статьи 33 изложить в следующей редакции:</w:t>
      </w:r>
      <w:r>
        <w:br/>
      </w:r>
      <w:r>
        <w:rPr>
          <w:rFonts w:ascii="Times New Roman"/>
          <w:b w:val="false"/>
          <w:i w:val="false"/>
          <w:color w:val="000000"/>
          <w:sz w:val="28"/>
        </w:rPr>
        <w:t>
      "арбитражное соглашение не действительно по закону, которому стороны его подчинили, а при отсутствии такого указания - по законодательству Республики Казахстан;".</w:t>
      </w:r>
    </w:p>
    <w:bookmarkEnd w:id="39"/>
    <w:bookmarkStart w:name="z250" w:id="40"/>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xml:space="preserve"> Настоящий Закон вводится в действие по истечении десяти календарных дней после его первого официального опубликования.</w:t>
      </w:r>
    </w:p>
    <w:bookmarkEnd w:id="4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