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b6b5" w14:textId="d6cb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судебно-экспертной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января 2010 года № 241-IV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(Ведомости Парламента Республики Казахстан, 1997 г., № 23, ст. 335; 1998 г., № 23, ст. 416; 2000 г., № 3-4, ст. 66; № 6, ст. 141; 2001 г., № 8, ст. 53; № 15-16, ст. 239; № 17-18, ст. 245; № 21-22, ст. 281; 2002 г., № 4, ст. 32, 33; № 17, ст. 155; № 23-24, ст. 192; 2003 г., № 18, ст. 142; 2004 г., № 5, ст. 22; № 23, ст. 139; № 24, ст. 153, 154, 156; 2005 г., № 13, ст. 53; № 21-22, ст. 87; № 24, ст. 123; 2006 г., № 2, ст. 19; № 5-6, ст. 31; № 12, ст. 72; 2007 г., № 1, ст. 2; № 5-6, ст. 40; № 10, ст. 69; № 13, ст. 99; 2008 г., № 12, ст. 48; № 15-16, ст. 62, 63; № 23, ст. 114; 2009 г., № 6-7, ст. 32; № 15-16, ст. 71, 73; № 17, ст. 81, 83;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2009 года "О внесении изменений и дополнений в Уголовно-процессуальный кодекс Республики Казахстан по вопросам упрощенного досудебного производства", опубликованный в газетах "Егемен Қазақстан" и "Казахстанская правда" 12 декабря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2009 года "О внесении изменений и дополнений в некоторые законодательные акты Республики Казахстан по вопросам профилактики бытового насилия", опубликованный в газетах "Егемен Қазақстан" и "Казахстанская правда" 12 декабря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внесении изменений и дополнений в некоторые законодательные акты Республики Казахстан по вопросам защиты прав граждан на неприкосновенность частной жизни", опубликованный в газетах "Егемен Қазақстан" и "Казахстанская правда" 15 декабря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внесении изменений и дополнений в некоторые законодательные акты Республики Казахстан по вопросам дальнейшего усиления борьбы с коррупцией", опубликованный в газетах "Егемен Қазақстан" и "Казахстанская правда" 15 декабря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2009 года "О внесении изменений и дополнений в некоторые законодательные акты Республики Казахстан по вопросам пресечения лжепредпринимательства", опубликованный в газетах "Егемен Қазақстан" и "Казахстанская правда" 15 декабря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2009 года "О внесении изменений и дополнений в Уголовный, Уголовно-процессуальный и Гражданский процессуальный кодексы Республики Казахстан по вопросам совершенствования судебной системы", опубликованный в газетах "Егемен Қазақстан" и "Казахстанская правда" 22 декабря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2009 года "О внесении изменений и дополнений в некоторые законодательные акты Республики Казахстан по вопросам дальнейшего совершенствования системы исполнения уголовных наказаний и уголовно-исполнительной системы", опубликованный в газетах "Егемен Қазақстан" и "Казахстанская правда" 21 декабря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декабря 2009 года "О внесении изменений и дополнений в некоторые законодательные акты Республики Казахстан по вопросам обеспечения квалифицированной юридической помощью", опубликованный в газетах "Егемен Қазақстан" 22 декабря 2009 г. и "Казахстанская правда" 23 декабря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"медицинское учреждение", "специальное медицинское учреждение", "медицинского учреждения", "медицинском учреждении", "специализированное медицинское учреждение" заменить соответственно словами "медицинскую организацию", "специальную медицинскую организацию", "медицинской организации", "медицинской организации", "специализированную медицинскую организацию";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"результате" заменить словом "ходе";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"работы по определенной специальности" заменить словами "практической деятельности";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"41-1) "специальные научные знания" - область специальных знаний, содержание которой составляют научные знания, реализованные в методиках судебно-экспертных исследований;";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83. Эксперт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качестве эксперта может быть вызвано не заинтересованное в деле лицо, обладающее специальными научными знаниями. Иные требования, предъявляемые к лицу, которому может быть поручено производство экспертизы, устанавливаются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243</w:t>
      </w:r>
      <w:r>
        <w:rPr>
          <w:rFonts w:ascii="Times New Roman"/>
          <w:b w:val="false"/>
          <w:i w:val="false"/>
          <w:color w:val="000000"/>
          <w:sz w:val="28"/>
        </w:rPr>
        <w:t>  настоящего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Вызов эксперта, назначение и производство экспертизы осуществляются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32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статьей 354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Эксперт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знакомиться с материалами дела, относящимися к предмету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заявлять ходатайства о представлении ему дополнительных материалов, необходимых для дачи заключения, а также о принятии мер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участвовать в производстве процессуальных действий и судебном заседании с разрешения органа, ведущего уголовный процесс, и задавать участвующим в них лицам вопросы, относящиеся к предмету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знакомиться с протоколом процессуального действия, в котором он участвовал, а также в соответствующей части с протоколом судебного заседания и делать подлежащие внесению в протоколы замечания относительно полноты и правильности фиксации его действий и показаний;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согласованию с органом, назначившим экспертизу, давать в пределах своей компетенции заключение по выявленным в ходе судебно-экспертного исследования обстоятельствам, имеющим значение для дела, выходящим за пределы вопросов, содержащихся в постановлении о назначении судебной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представлять заключение и давать показания на родном языке или языке, которым владеет; пользоваться бесплатной помощью переводчика; заявлять отвод переводчику;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обжаловать решения и действия органа, ведущего уголовный процесс, и иных лиц, участвующих в производстве по делу, ущемляющие его права при производстве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получать возмещение расходов, понесенных при производстве экспертизы, и вознаграждение за выполненную работу, если производство судебной экспертизы не входит в круг его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Эксперт не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вести переговоры с участниками процесса по вопросам, связанным с производством экспертизы, без ведома органа, ведущего уголовный процесс;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самостоятельно собирать материалы для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исследования, могущие повлечь полное или частичное уничтожение объектов либо изменение их внешнего вида или основных свойств, если на это не было специального разрешения органа, назначившего экспертизу.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Эксперт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являться по вызову органа, ведущего уголовный процесс;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провести всестороннее, полное и объективное исследование представленных ему объектов, дать обоснованное и объективное письменное заключение по поставленным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отказаться от дачи заключения и составить мотивированное письменное сообщение о невозможности дать заключение и направить его в орган, ведущий уголовный процесс,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252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давать показания по вопросам, связанным с проведенным исследованием и данным заключением;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представленных на исследование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 разглашать сведения об обстоятельствах дела и иные сведения, ставшие ему известными в связи с производством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представлять органу, назначившему экспертизу, смету расходов и отчет о расходах, понесенных в связи с производством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 дачу заведомо ложного заключения эксперт несет уголовную ответственность, установленную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Эксперт, являющийся сотрудником органов судебной экспертизы, считается по роду своей деятельности ознакомленным с его правами и обязанностями и предупрежденным об уголовной ответственности за дачу заведомо ложного заключения.";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96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В производстве экспертизы живого лица, а также трупа в качестве эксперта не может участвовать врач, который до назначения экспертизы оказывал соответствующему лицу медицинскую помощь.";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Предыдущее участие лица в данном деле в качестве эксперта не является обстоятельством, исключающим поручение ему производства экспертизы по делу, кроме случаев, когда она назначается повторно после экспертизы, проведенной с его участием.";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Заключение эксперта - оформленный в соответствии с требованиями настоящего Кодекса документ, отражающий ход и результаты судебно-экспертного исследования.";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129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Научно-технические средства в процессе доказывания по уголовному делу могут быть использованы органом, ведущим уголовный процесс, а также экспертом и специалистом при исполнении ими процессуальных обязанностей, предусмотренных настоящим Кодексом.";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после слова "действий" дополнить словами "и протоколе судебного заседания";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части пятнадцатой </w:t>
      </w:r>
      <w:r>
        <w:rPr>
          <w:rFonts w:ascii="Times New Roman"/>
          <w:b w:val="false"/>
          <w:i w:val="false"/>
          <w:color w:val="000000"/>
          <w:sz w:val="28"/>
        </w:rPr>
        <w:t>статьи 153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"психиатрическом или ином медицинском учреждении" заменить словами "психиатрической или иной медицинской организации";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статью 242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242. Порядок назначения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Признав необходимым назначение экспертизы, орган, ведущий уголовный процесс, выносит об этом постановление, в котором указываются: наименование органа, назначившего экспертизу, время, место назначения экспертизы; вид экспертизы; основания для назначения экспертизы; объекты, направляемые на экспертизу, и информация об их происхождении, а также разрешение на возможное полное или частичное уничтожение указанных объектов, изменение их внешнего вида или основных свойств в ходе исследования; наименование органа судебной экспертизы и (или) фамилия, имя, отчество лица, которому поручено производство судебной экспертизы. Постановление органа, ведущего уголовный процесс, о назначении экспертизы обязательно для исполнения органами или лицами, которым оно адресовано, и входит в их компетенцию.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случаях, когда принятие решения о возбуждении уголовного дела невозможно без производства экспертизы, она может быть назначена до возбуждения уголовного дела. При этом объектами судебно-экспертных исследований являются материалы: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прилагаемые к заявлениям или сообщениям о преступлениях, представленные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181</w:t>
      </w:r>
      <w:r>
        <w:rPr>
          <w:rFonts w:ascii="Times New Roman"/>
          <w:b w:val="false"/>
          <w:i w:val="false"/>
          <w:color w:val="000000"/>
          <w:sz w:val="28"/>
        </w:rPr>
        <w:t>  настоящего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непосредственно обнаруженные должностными лицами и органами, управомоченными возбудить уголовное дело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полученные в результате процессуальных действий, допускаемых настоящим Кодексом в ходе доследственной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истребованные или представленные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Наличие в деле актов ревизий, проверок, заключений ведомственных инспекций, а также официальных документов, составленных по результатам исследований, проводимых специалистами в ходе процессуальных действий, не исключает возможности назначения судебной экспертизы по тем же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Экспертиза может быть назначена по инициативе участников процесса, защищающих свои или представляемые права и интересы. Участник процесса, защищающий свои или представляемые права и интересы, в письменном виде представляет органу, ведущему уголовный процесс, вопросы, по которым, по его мнению, должно быть дано заключение эксперта, указывает объекты исследования, а также называет лицо (лица), которое может быть приглашено в качестве эксперта. При этом орган, ведущий уголовный процесс, не вправе отказать в назначении экспертизы, за исключением случаев, когда вопросы, представленные на ее разрешение, не относятся к уголовному делу или предмету судебной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Участник процесса, по инициативе которого назначается экспертиза, может представить в качестве объектов экспертного исследования предметы, документы. Орган, ведущий уголовный процесс, вправе мотивированным постановлением исключить их из числа таковых.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Рассмотрев представленные вопросы, орган, ведущий уголовный процесс, отклоняет те из них, которые не относятся к уголовному делу или предмету судебной экспертизы, выясняет, нет ли оснований для отвода эксперта, после чего выносит постановление о назначении экспертизы с соблюдением требований, указанных в части первой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Возмещение расходов, связанных с производством экспертизы, а также оплата труда эксперта производятся по правилам </w:t>
      </w:r>
      <w:r>
        <w:rPr>
          <w:rFonts w:ascii="Times New Roman"/>
          <w:b w:val="false"/>
          <w:i w:val="false"/>
          <w:color w:val="000000"/>
          <w:sz w:val="28"/>
        </w:rPr>
        <w:t>главы 21</w:t>
      </w:r>
      <w:r>
        <w:rPr>
          <w:rFonts w:ascii="Times New Roman"/>
          <w:b w:val="false"/>
          <w:i w:val="false"/>
          <w:color w:val="000000"/>
          <w:sz w:val="28"/>
        </w:rPr>
        <w:t>  настоящего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Орган, ведущий уголовный процесс, обеспечивает доставление к эксперту подозреваемого, обвиняемого, потерпевшего, свидетеля, если признано необходимым их присутствие при проведении экспертизы.";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244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5) и 6) части первой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присутствовать при производстве экспертизы в порядке, предусмотренном статьей 246-1 настоящего Кодекса, с разрешения органа, ведущего уголовный процесс;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знакомиться с заключением эксперта либо сообщением о невозможности дать заключение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254</w:t>
      </w:r>
      <w:r>
        <w:rPr>
          <w:rFonts w:ascii="Times New Roman"/>
          <w:b w:val="false"/>
          <w:i w:val="false"/>
          <w:color w:val="000000"/>
          <w:sz w:val="28"/>
        </w:rPr>
        <w:t>  настоящего Кодекса.";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дополнить предложением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стадии возбуждения уголовного дела перечисленными правами обладают лицо, пострадавшее от совершения преступления, а также лицо, в отношении которого решается вопрос о возбуждении уголовного дела.";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"следователь" заменить словами "орган, ведущий уголовный процесс";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"права и обязанности, перечисленные в части первой настоящей статьи" заменить словами "право,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статьей 254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после слова "свидетелей" дополнить словами ", а также лица, пострадавшего от совершения преступления, и лица, в отношении которого решается вопрос о возбуждении уголовного дела,";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пятой слово "следователь" заменить словами "орган, ведущий уголовный процесс,";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дополнить статьей 244-1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244-1. Гарантии прав и законных интересов лиц,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отношении которых производится судебная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экспертиза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 производстве судебной экспертизы живых лиц запрещаются: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лишение или стеснение их прав, гарантированных законом (в том числе путем обмана, применения насилия, угроз и иных незаконных мер), в целях получения от них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использование указанных лиц в качестве субъектов клинических исследований медицинских технологий, фармакологических и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применение методов исследования, предусматривающих хирургическое вмешательство.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Лицо, в отношении которого производится судебная экспертиза, должно быть информировано в доступной для него форме органом, назначившим судебную экспертизу, об используемых методах судебно-экспертных исследований, включая альтернативные, о возможных болевых ощущениях и побочных явлениях. Указанная информация предоставляется также законному представителю лица, в отношении которого производится судебная экспертиза, по его ходатайству.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Медицинская помощь лицу, в отношении которого производится судебная экспертиза, может оказываться только по основаниям и в порядке, предусмотренным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Лицу, помещенному в медицинскую организацию, предоставляется возможность подачи жалоб и ходатайств. Жалобы и ходатайства, поданные в порядке, предусмотренном настоящим Кодексом, направляются администрацией медицинской организации адресату в течение двадцати четырех часов и не подлежат цензуре.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Судебная экспертиза, производимая в отношении лица с его согласия, может быть прекращена на любой ее стадии по инициативе указанного лица.";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статью 245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245. Производство экспертизы органом судебной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экспертизы. Права и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органа судебной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 поручении экспертизы органу судебной экспертизы орган, ведущий уголовный процесс, направляет постановление о назначении экспертизы и необходимые материалы его руководителю. Экспертиза производится тем сотрудником органа судебной экспертизы, который указан в постановлении. Если конкретный эксперт в постановлении не указан, выбор эксперта осуществляет руководитель органа судебной экспертизы, о чем сообщает лицу, назначившему экспертизу, в трехдневный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Руководитель органа судебной экспертизы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указав мотивы, возвратить органу, назначившему экспертизу, без исполнения постановление о назначении судебной экспертизы и представленные на исследование объекты в случаях, если: в данном органе судебной экспертизы отсутствует эксперт, обладающий необходимыми специальными научными знаниями; материально-техническая база и условия данного органа судебной экспертизы не позволяют решить конкретные экспертные задачи; вопросы, поставленные перед судебным экспертом, выходят за пределы его компетенции; материалы для производства экспертизы представлены с нарушением требований настоящего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ходатайствовать перед органом, назначившим экспертизу, о включении в состав комиссии судебных экспертов лиц, не работающих в данном органе судебной экспертизы, если их специальные научные знания необходимы для дачи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органа судебной экспертизы имеет также иные права, предусмотренные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Руководитель органа судебной экспертизы не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истребовать объекты, необходимые для производства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без согласования с органом, назначившим экспертизу, привлекать к ее производству лиц, не являющихся сотрудниками данного органа судебной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давать эксперту указания, предрешающие содержание выводов по конкретной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Руководитель органа судебной экспертизы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получении постановления о назначении судебной экспертизы и объектов исследования поручить производство конкретному эксперту или комиссии экспертов данного органа судебной экспертизы с учетом требований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нарушая принципа независимости судебного эксперта, обеспечить контроль за соблюдением срока производства судебной экспертизы, всесторонностью, полнотой и объективностью проводимых исследований, сохранностью объектов судебной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разглашать сведения, которые стали ему известны в связи с организацией производства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условия, необходимые для проведения исследований.";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246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Если производство экспертизы предполагается поручить лицу, не являющемуся сотрудником органа судебной экспертизы, орган, ведущий уголовный процесс, до вынесения постановления о ее назначении должен удостовериться в личности лица, которому он намерен поручить экспертизу, и проверить, нет ли оснований к отводу эксперта,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"Следователь", "следователь" заменить соответственно словами "Орган, ведущий уголовный процесс,", "орган, ведущий уголовный процесс,";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дополнить статьей 246-1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246-1. Присутствие участников процесса при производстве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судебной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Орган, ведущий уголовный процесс, вправе присутствовать при производстве экспертизы, получать разъяснения эксперта по поводу проводимых им действий. Факт присутствия органа, ведущего уголовный процесс, при производстве экспертизы отражается в заключении эксперта.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производстве экспертизы с разрешения органа, ведущего уголовный процесс, могут присутствовать участники процесса, защищающие свои или представляемые права и интересы. В этом случае участие органа, ведущего уголовный процесс, обязательно.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удовлетворении органом, ведущим уголовный процесс, соответствующего ходатайства лицо, его заявившее, извещается о месте и времени производства экспертизы. Неявка извещенного лица не препятствует производству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Участники процесса, присутствующие при производстве судебной экспертизы, не вправе вмешиваться в ход исследований, но могут давать объяснения, относящиеся к предмету судебной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случае, если участник процесса, присутствующий при производстве судебной экспертизы, воспрепятствует деятельности судебного эксперта, последний вправе приостановить исследование и ходатайствовать перед органом, ведущим уголовный процесс, об отмене разрешения указанному участнику процесса присутствовать при производстве судебной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составлении судебным экспертом заключения, а также на стадии совещания судебных экспертов и формулирования выводов, если судебная экспертиза производится комиссией судебных экспертов, присутствие участников процесса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Производство судебной психиатрической и судебной психолого-психиатрической экспертизы осуществляется в условиях конфиденциальности.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проведении судебно-экспертных исследований в отношении лица, сопровождающихся его обнажением, могут присутствовать только лица того же пола. Данное ограничение не распространяется на врачей и других медицинских работников, участвующих в проведении указанных исследований.";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статью 247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247. Помещение в медицинскую организацию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производства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Если производство судебной экспертизы в отношении лица предполагает проведение судебно-экспертных исследований в условиях стационара, то подозреваемый, обвиняемый, потерпевший, свидетель могут быть помещены в медицинскую организацию на основании постановления о назначении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Помещение в медицинскую организацию потерпевшего, свидетеля допускается только с его письменного согласия,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241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указанное лицо не достигло совершеннолетия или признано судом недееспособным, указанное письменное согласие дается законным представителем. В случае возражения или отсутствия законного представителя письменное согласие дается органом опеки и попечительства.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Направление в медицинскую организацию для производства судебно-медицинской или судебно-психиатрической экспертизы подозреваемого, обвиняемого, не содержащихся под стражей, а также потерпевшего, свидетеля производится в порядке, предусмотренном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Правила содержания лиц, в отношении которых проводится экспертиза, в медицинской организации определяются законодательством Республики Казахстан о здравоохранении.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помещении подозреваемого в медицинскую организацию для проведения стационарной судебно-психиатрической экспертизы срок, в течение которого ему должно быть предъявлено обвинение, прерывается до получения заключения комиссии экспертов о психическом состоянии подозреваемого.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Общий срок пребывания лица, в отношении которого проводится судебно-медицинская или судебно-психиатрическая экспертиза, в медицинской организации равен тридцати суткам. В случае невозможности завершения судебно-экспертных исследований указанный срок может быть продлен на тридцать суток по мотивированному ходатайству эксперта (комиссии экспертов) в соответствии с требованиями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Ходатайство должно быть представлено прокурору или в суд не позднее чем за трое суток до истечения срока производства экспертизы и разрешено в течение трех суток со дня получения. В случае отказа прокурора, суда в продлении срока лицо должно быть выписано из медицинской организации. О заявленном ходатайстве и результатах его рассмотрения прокурором, судом руководитель медицинской организации извещает лицо, в отношении которого производится экспертиза, его защитника, законного представителя, представителя, а также орган, ведущий уголовный процесс.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Лицо, в отношении которого проводится судебная экспертиза в медицинской организации, его защитник, законный представитель, представитель вправе обжаловать постановление о продления срока ее производства в порядке, предусмотренном настоящим Кодексом.";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статье 248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Порядок обращения с объектами судебной экспертизы устанавливается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пятой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При производстве экспертизы ее объекты с разрешения органа, назначившего экспертизу, могут быть повреждены или использованы только в той мере, в какой это необходимо для проведения исследований и дачи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Указанное разрешение должно содержаться в постановлении о назначении судебной экспертизы или в мотивированном постановлении об удовлетворении ходатайства судебного эксперта либо о частичном отказе в его удовлетворении.";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статье 249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слово "несколькими" заменить словами "не менее чем двумя";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дополнить предложением первым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производстве комиссионной судебной экспертизы каждый из судебных экспертов независимо и самостоятельно проводит судебно-экспертное исследование в полном объеме.";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пятой слово "следователя" заменить словами "органа, ведущего уголовный процесс,";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части вторую и четвертую </w:t>
      </w:r>
      <w:r>
        <w:rPr>
          <w:rFonts w:ascii="Times New Roman"/>
          <w:b w:val="false"/>
          <w:i w:val="false"/>
          <w:color w:val="000000"/>
          <w:sz w:val="28"/>
        </w:rPr>
        <w:t>статьи 251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В заключении эксперта должны быть указаны: дата его оформления, сроки и место производства экспертизы; основания производства судебной экспертизы; сведения об органе, назначившем экспертизу; сведения об органе судебной экспертизы и (или) эксперте (экспертах), которым поручено производство экспертизы (фамилия, имя, отчество, образование, экспертная специальность, стаж работы по специальности, ученая степень и ученое звание, занимаемая должность); отметка, удостоверенная подписью эксперта (экспертов) о том, что он предупрежден об уголовной ответственности за дачу заведомо ложного заключения; вопросы, поставленные перед судебным экспертом (экспертами); сведения об участниках процесса, присутствовавших при производстве экспертизы, и о данных ими пояснениях; объекты исследования; содержание и результаты исследований с указанием использованных методик; оценка результатов проведенных исследований, обоснование и формулировка выводов по поставленным перед экспертом (экспертами) вопросам.";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Материалы, иллюстрирующие заключение эксперта (фототаблицы, схемы, графики, таблицы и другие материалы), удостоверенные в порядке, предусмотренном частью первой настоящей статьи, прилагаются к заключению и являются его составной частью. К заключению также должны быть приложены оставшиеся после исследования объекты, в том числе образцы.";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статье 252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лицу"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статье 253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слово "следователь" заменить словами "орган, ведущий уголовный процесс";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Эксперт не может быть допрошен по поводу обстоятельств, не относящихся к его заключению, ставших ему известными в связи с производством судебно-психиатрической, а также судебно-медицинской экспертизы в отношении живых лиц.";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заголовок и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254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254. Предъявление подозреваемому, обвиняемому,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потерпевшему заключения эксперта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Заключение эксперта или его сообщение о невозможности дать заключение, а также протокол допроса эксперта до окончания предварительного следствия предъявляются подозреваемому, обвиняемому, потерпевшему либо иным лицам, указанным в частях первой 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244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которые вправе представлять свои замечания, заявлять возражения по выводам эксперта, заявлять ходатайства о допросе эксперта, назначении дополнительной или повторной экспертизы, а также новых экспертиз. В случае удовлетворения или отклонения такого ходатайства орган, ведущий уголовный процесс, выносит соответствующее постановление, которое под расписку объявляется лицу, заявившему ходатайство.";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в </w:t>
      </w:r>
      <w:r>
        <w:rPr>
          <w:rFonts w:ascii="Times New Roman"/>
          <w:b w:val="false"/>
          <w:i w:val="false"/>
          <w:color w:val="000000"/>
          <w:sz w:val="28"/>
        </w:rPr>
        <w:t>статье 255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"правильность вызывает" заменить словами "выводы вызывают";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"назначения и производства" заменить словами "о назначении и производстве";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восьмой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В случае, если вторая или последующая по счету экспертиза назначается по нескольким основаниям, одни из которых относятся к дополнительной экспертизе, а другие - к повторной, такая экспертиза производится по правилам производства повторной.";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354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Экспертизу проводит эксперт (эксперты), давший заключение в ходе предварительного расследования, либо другой эксперт (эксперты), назначенный судом.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последнем случае председательствующий должен сообщить, кому предполагается поручить производство экспертизы, после чего при отсутствии ходатайств об отводе и самоотводе указанного лица суд выносит постановление о привлечении его в качестве эксперта по делу без удаления суда в совещательную комнату. Далее эксперту разъясняются его процессуальные полномочия, он предупреждается об уголовной ответственности за дачу заведомо ложного заключения, о чем дает подписку.";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355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"с учетом требований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253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Кодекса".</w:t>
      </w:r>
    </w:p>
    <w:bookmarkEnd w:id="0"/>
    <w:bookmarkStart w:name="z1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(Ведомости Парламента Республики Казахстан, 1999 г., № 18, ст. 644; 2000 г., № 3-4, ст. 66; № 10, ст. 244; 2001 г., № 8, ст. 52; № 15-16, ст. 239; № 21-22, ст. 281; № 24, ст. 338; 2002 г., № 17, ст. 155; 2003 г., № 10, ст. 49; № 14, ст. 109; № 15, ст. 138; 2004 г., № 5, ст. 25; № 17, ст. 97; № 23, ст. 140; № 24, ст. 153; 2005 г., № 5, ст. 5; № 13, ст. 53; № 24, ст. 123; 2006 г., № 2, ст. 19; № 10, ст. 52; № 11, ст. 55; № 12, ст. 72; № 13, ст. 86; 2007 г., № 3, ст. 20; № 4, ст. 28; № 9, ст. 67; № 10, ст. 69, № 13, ст. 99; 2008 г., № 13-14, ст. 56; № 15-16, ст. 62; 2009 г., № 15-16, ст. 74; № 17, ст. 81;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2009 года "О внесении изменений и дополнений в Уголовный, Уголовно-процессуальный и Гражданский процессуальный кодексы Республики Казахстан по вопросам совершенствования судебной системы", опубликованный в газетах "Егемен Қазақстан" и "Казахстанская правда" 22 декабря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>  Республики Казахстан от 11 декабря 2009 года "О внесении изменений и дополнений в некоторые законодательные акты Республики Казахстан по вопросам обеспечения квалифицированной юридической помощью", опубликованный в газетах "Егемен Қазақстан" 22 декабря 2009 г. и "Казахстанская правда" 23 декабря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41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"специалист" заменить словами "специалист либо переводчик";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обнаружилась их некомпетентность.";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предложение второе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"Предыдущее участие лица в деле в качестве эксперта не является обстоятельством, исключающим поручение ему производство экспертизы по делу, кроме случаев, когда она назначается повторно после проведенной с его участием экспертизы.";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90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Научно-технические средства в процессе доказывания по делу могут быть использованы судом, сторонами, а также экспертом и специалистом при исполнении ими процессуальных обязанностей, предусмотренных настоящим Кодексом.";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после слова "судом" дополнить словами "либо протоколом судебного заседания";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91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"материалов дела" заменить словами "ее объектов";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слова "специалистов" дополнить словами ", отчетов оценщиков";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десятую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В определении о назначении экспертизы указываются: наименование суда, время, место назначения экспертизы; наименование сторон по рассматриваемому делу; вид экспертизы; основания для назначения экспертизы; объекты, направляемые на экспертизу, и информация об их происхождении, а также разрешение на возможное полное или частичное уничтожение указанных объектов, изменение их внешнего вида или основных свойств в ходе исследования; наименование органа судебной экспертизы и (или) фамилия лица, которому поручено производство судебной экспертизы. Определение суда о назначении экспертизы обязательно для исполнения органами или лицами, которым оно адресовано, и входит в их компетенцию.";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статьи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92. Права и обязанности эксперта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Эксперт имеет право: знакомиться с материалами дела, относящимися к предмету экспертизы; заявлять ходатайства о представлении ему дополнительных материалов, необходимых для дачи заключения; участвовать в производстве процессуальных действий и судебном заседании с разрешения суда и задавать участвующим в них лицам вопросы, относящиеся к предмету экспертизы; знакомиться с протоколом процессуального действия, в котором он участвовал, а также в соответствующей части с протоколом судебного заседания и делать подлежащие внесению в протоколы замечания относительно полноты и правильности фиксации его действий и показаний; по согласованию с судом, назначившим судебную экспертизу, давать в пределах своей компетенции заключение по выявленным в ходе судебно-экспертного исследования обстоятельствам, имеющим значение для гражданского дела, выходящим за пределы вопросов, содержащихся в определении о назначении судебной экспертизы; представлять заключение и давать показания на родном языке или языке, которым владеет; пользоваться бесплатной помощью переводчика; заявлять отвод переводчику; обжаловать решения и действия суда и иных лиц, участвующих в производстве по делу, ущемляющие его права при производстве экспертизы; получать возмещение расходов, понесенных при производстве экспертизы, и вознаграждение за выполненную работу, если производство судебной экспертизы не входит в круг его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Эксперт не вправе: помимо суда, вести переговоры с лицами, участвующими в деле, по вопросам, связанным с проведением экспертизы; самостоятельно собирать материалы для экспертного исследования; проводить исследования, могущие повлечь полное или частичное уничтожение объектов, изменение их внешнего вида или основных свойств, если на это не было специального разрешения суда, назначившего экспертизу.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Эксперт обязан: являться по вызову суда; провести всестороннее, полное и объективное исследование представленных ему объектов, дать обоснованное письменное заключение по поставленным перед ним вопросам; отказаться от дачи заключения и составить мотивированное письменное сообщение о невозможности дать заключение и направить его в суд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 давать показания по вопросам, связанным с проведенным исследованием и данным заключением; обеспечивать сохранность исследуемых объектов; не разглашать сведения об обстоятельствах дела и иные сведения, ставшие ему известными в связи с производством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 дачу заведомо ложного заключения эксперт несет предусмотренную законом уголовную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Эксперт, являющийся сотрудником органов судебной экспертизы, считается по роду своей деятельности ознакомленным с его правами и обязанностями и предупрежденным об уголовной ответственности за дачу заведомо ложного заключения.</w:t>
      </w:r>
    </w:p>
    <w:bookmarkEnd w:id="1"/>
    <w:bookmarkStart w:name="z15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93. Порядок производства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Экспертиза производится в суде или вне суда в зависимости от характера исследования либо невозможности или затруднительности доставки объектов для исследования в судебном заседании. При производстве экспертизы ее объекты с разрешения суда, назначившего экспертизу, могут быть повреждены или использованы только в той мере, в какой это необходимо для проведения исследований и дачи заключения. Указанное разрешение должно содержаться в определении о назначении судебной экспертизы или в мотивированном определении об удовлетворении ходатайства судебного эксперта либо о частичном отказе в его удовлетворении.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Достоверность и допустимость объектов экспертного исследования гарантирует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Объекты экспертного исследования, если их габариты и свойства это позволяют, передаются эксперту в упакованном и опечатанном виде. В остальных случаях суд, назначивший экспертизу, должен обеспечить доставку эксперта к местонахождению объектов исследования, беспрепятственный доступ к ним и условия, необходимые для проведения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Лица, участвующие в деле, вправе присутствовать при производстве экспертизы, за исключением случаев, когда такое присутствие при производстве экспертизы вне суда может помешать нормальной работе экспертов. При удовлетворении судом просьбы о присутствии при проведении экспертизы лиц, участвующих в деле, указанные лица извещаются о месте и времени производства экспертизы. Неявка извещенных лиц не препятствует производству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присутствия при производстве экспертизы вне суда лиц, участвующих в деле, обязательное участие судебного пристава определяется судом.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поручении производства экспертизы органу судебной экспертизы суд направляет определение о назначении экспертизы и необходимые материалы его руководителю. Экспертиза производится тем сотрудником органа судебной экспертизы, который указан в определении. Если конкретный эксперт в определении о назначении экспертизы не указан, его выбор осуществляет руководитель органа судебной экспертизы, о чем сообщает суду, назначившему экспертизу.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Руководитель органа судебной экспертизы вправе: указав мотивы, возвратить в суд без исполнения определение о назначении экспертизы, представленные для ее производства объекты в случаях, если: в данном органе судебной экспертизы отсутствует эксперт, обладающий необходимыми специальными научными знаниями; материально-техническая база и условия данного органа судебной экспертизы не позволяют решить конкретные экспертные задачи; вопросы, поставленные перед экспертом, выходят за пределы его компетенции; материалы для проведения экспертизы представлены с нарушением требований, предусмотренных настоящим Кодексом; ходатайствовать перед судом о включении в состав комиссии судебных экспертов лиц, не работающих в данном органе судебной экспертизы, если их специальные научные знания необходимы для дачи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органа судебной экспертизы имеет также иные права, предусмотренные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Руководитель органа судебной экспертизы не вправе: истребовать без определения о назначении судебной экспертизы объекты, необходимые для ее производства; самостоятельно без согласования с судом привлекать к ее производству лиц, не работающих в данном учреждении; давать эксперту указания, предрешающие содержание выводов по конкретной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Руководитель органа судебной экспертизы обязан: по получении определения о назначении судебной экспертизы и объектов исследования поручить производство конкретному судебному эксперту или комиссии судебных экспертов данного органа судебной экспертизы с учетом требований закона; не нарушая принципа независимости судебного эксперта, обеспечить контроль за соблюдением срока производства судебной экспертизы, всесторонностью, полнотой и объективностью проводимых исследований, обеспечением сохранности объектов судебной экспертизы; не разглашать сведения, которые стали ему известны в связи с организацией производства судебной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Если производство экспертизы предполагается поручить лицу, не являющемуся сотрудником органа судебной экспертизы, суд до вынесения определения о ее назначении должен удостовериться в его личности и отсутствии оснований к отводу эксперта,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Суд выносит определение о назначении экспертизы, вручает его эксперту, разъясняет ему права и обязанности,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92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и предупреждает об уголовной ответственности за дачу заведомо ложного заключения. О выполнении этих действий суд делает отметку в определении о назначении экспертизы, которая удостоверяется подписью эксперта. Таким же образом фиксируются заявления, сделанные экспертом, и его ходатайства. Об отклонении ходатайства эксперта суд выносит мотивированное определение.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Возмещение расходов, связанных с производством экспертизы, а также оплата труда эксперта производится по правилам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>  настоящего Кодекса.";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94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слово "несколькими" заменить словами "не менее чем двумя";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дополнить предложением первым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производстве комиссионной судебной экспертизы каждый из судебных экспертов независимо и самостоятельно проводит судебно-экспертное исследование в полном объеме.";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96. Заключение эксперта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Заключение эксперта - это представленные в предусмотренной настоящим Кодексом письменной форме выводы по вопросам, поставленным перед экспертом судом или сторонами, основанные на исследовании объектов экспертизы, проведенном с использованием специальных научных знаний.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Заключение составляется экспертом (экспертами) после производства необходимых исследований с учетом его результатов от своего имени, удостоверяется его (их) подписью и личной печатью и направляется в суд, назначивший экспертизу. В случае проведения экспертизы органом судебной экспертизы подпись эксперта (экспертов) заверяется печатью указанного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заключении эксперта должны быть указаны: дата его оформления, сроки и место производства экспертизы; основания производства судебной экспертизы; сведения о суде, сведения об органе судебной экспертизы и (или) эксперте (экспертах), которым поручено производство экспертизы (фамилия, имя, отчество, образование, специальность, стаж работы по специальности, ученая степень и ученое звание, занимаемая должность); отметка, удостоверенная подписью эксперта о том, что он предупрежден об уголовной ответственности за дачу заведомо ложного заключения; вопросы, поставленные перед экспертом (экспертами); сведения об участниках процесса, присутствовавших при производстве экспертизы, и данных ими пояснениях; объекты исследования; содержание и результаты исследований с указанием использованных методик; оценка результатов проведенных исследований, обоснование и формулировка выводов по поставленным перед экспертом (экспертами)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Заключение должно содержать обоснование невозможности ответить на все или некоторые из поставленных вопросов, если обстоятельства,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97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выявлены в ходе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Материалы, иллюстрирующие заключение эксперта (фототаблицы, схемы, графики, таблицы и другие материалы), удостоверенные в порядке, предусмотренном частью второй настоящей статьи, прилагаются к заключению и являются его составной частью. К заключению также должны быть приложены оставшиеся после исследования объекты, в том числе образцы.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Показания эксперта, данные им в ходе допроса, проведенного в порядке, предусмотренном статьей 98-1 настоящего Кодекса, являются доказательствами лишь в части разъяснения, дополнения либо уточнения данного им ранее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Заключение эксперта не является обязательным для суда, однако его несогласие с заключением должно быть мотивировано.";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98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"новых вопросов в отношении ранее исследованных обстоятельств" заменить словами "необходимости решения дополнительных вопросов, связанных с предыдущим исследованием";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"правильность вызывает" заменить словами "выводы вызывают";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седьмой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В случае, если вторая или последующая по счету экспертиза назначается по нескольким основаниям, одни из которых относятся к дополнительной экспертизе, а другие - к повторной, такая экспертиза производится по правилам производства повторной.";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дополнить статьей 98-1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98-1. Допрос эксперта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Допрос эксперта может быть произведен только после оглашения заключения эксперта в случае, если оно недостаточно ясно, имеет пробелы, для восполнения которых не требуется проведения дополнительных исследований, или необходимо уточнить примененные экспертом методы и термины.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Эксперт не может быть допрошен по поводу обстоятельств, не относящихся к его заключению, ставших ему известными в связи с производством судебно-психиатрической, а также судебно-медицинской экспертизы в отношении живых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Первым эксперта допрашивает сторона, по ходатайству которой назначена экспертиза.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Если экспертиза произведена по соглашению между сторонами или по инициативе суда, первым задает вопросы эксперту истец, затем ответчик.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Суд вправе задавать эксперту вопросы в любой момент допроса.";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статью 305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Порядок производства судебной психиатрической экспертизы в психиатрических стационарах установлен законодательством Республики Казахстан о судебной экспертизе.".</w:t>
      </w:r>
    </w:p>
    <w:bookmarkEnd w:id="2"/>
    <w:bookmarkStart w:name="z18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2009 года "О внесении изменений и дополнений в некоторые законодательные акты Республики Казахстан по вопросам оценочной деятельности", опубликованный в газетах "Егемен Қазақстан" 14 ноября 2009 г. и "Казахстанская правда" 13 ноября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2009 года "О внесении изменений и дополнений в некоторые законодательные акты Республики Казахстан по вопросам профилактики бытового насилия", опубликованный в газетах "Егемен Қазақстан" и "Казахстанская правда" 12 декабря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2009 года "О внесении изменений и дополнения в некоторые законодательные акты Республики Казахстан по вопросам беженцев", опубликованный в газетах "Егемен Қазақстан" и "Казахстанская правда" 12 декабря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внесении изменений и дополнений в некоторые законодательные акты Республики Казахстан по вопросам защиты прав граждан на неприкосновенность частной жизни", опубликованный в газетах "Егемен Қазақстан" и "Казахстанская правда" 15 декабря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внесении изменений и дополнений в некоторые законодательные акты Республики Казахстан по вопросам дальнейшего усиления борьбы с коррупцией", опубликованный в газетах "Егемен Қазақстан" и "Казахстанская правда" 15 декабря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2009 года "О внесении изменений и дополнений в некоторые законодательные акты Республики Казахстан по вопросам пресечения лжепредпринимательства", опубликованный в газетах "Егемен Қазақстан" и "Казахстанская правда" 15 декабря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декабря 2009 года "О внесении изменений и дополнений в некоторые законодательные акты Республики Казахстан по вопросам обеспечения квалифицированной юридической помощью", опубликованный в газетах "Егемен Қазақстан" 22 декабря 2009 г. и "Казахстанская правда" 23 декабря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декабря 2009 года "О внесении изменений и дополнений в некоторые законодательные акты Республики Казахстан по вопросам продовольственной безопасности", опубликованный в газетах "Егемен Қазақстан" 25 декабря 2009 г. и "Казахстанская правда" 23 декабря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597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597. Эксперт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качестве эксперта может быть вызвано не заинтересованное в деле лицо, обладающее специальными научными знаниями. Производство судебной экспертизы может быть поручено: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сотрудникам органов судебной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лицам, осуществляющим судебно-экспертную деятельность на основании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разовом порядке иным лицам в соответствии с требованиями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Эксперт вправе: знакомиться с материалами дела, относящимися к предмету экспертизы; заявлять ходатайства о представлении ему дополнительных материалов, необходимых для дачи заключения; участвовать в производстве процессуальных действий с разрешения органа (должностного лица), в производстве которых находится дело об административном правонарушении, и задавать участвующим в них лицам вопросы, относящиеся к предмету экспертизы; знакомиться с протоколом процессуального действия, в котором он участвовал, и делать подлежащие внесению в протоколы замечания относительно полноты и правильности фиксации его действий и показаний; по согласованию с судьей, органом (должностным лицом), назначившим судебную экспертизу, давать в пределах своей компетенции заключение по выявленным в ходе судебно-экспертного исследования обстоятельствам, имеющим значение для гражданского дела, выходящим за пределы вопросов, содержащихся в определении о назначении судебной экспертизы; представлять заключение и давать показания на родном языке или языке, которым владеет; пользоваться бесплатной помощью переводчика; заявлять отвод переводчику; обжаловать решения и действия суда и иных лиц, участвующих в производстве по делу, ущемляющие его права при производстве экспертизы; получать возмещение расходов, понесенных при производстве экспертизы, и вознаграждение за выполненную работу, если производство судебной экспертизы не входит в круг его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Эксперт обязан: являться по вызову судьи, органа (должностного лица), в производстве которых находится дело об административном правонарушении; провести всестороннее, полное и объективное исследование представленных ему объектов, дать обоснованное письменное заключение по поставленным перед ним вопросам; отказаться от дачи заключения и составить мотивированное письменное сообщение о невозможности дать заключение и направить его органу (должностному лицу), назначившему судебную экспертизу, в случаях, предусмотренных частью тринадцатой </w:t>
      </w:r>
      <w:r>
        <w:rPr>
          <w:rFonts w:ascii="Times New Roman"/>
          <w:b w:val="false"/>
          <w:i w:val="false"/>
          <w:color w:val="000000"/>
          <w:sz w:val="28"/>
        </w:rPr>
        <w:t>статьи 611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 давать показания по вопросам, связанным с проведенным исследованием и данным заключением; обеспечивать сохранность исследуемых объектов; не разглашать сведения об обстоятельствах дела и иные сведения, ставшие ему известными в связи с производством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 дачу заведомо ложного заключения в суде эксперт несет уголовную ответственность, предусмотренную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Эксперт, являющийся сотрудником органа судебной экспертизы, считается по роду своей деятельности ознакомленным с его правами и обязанностями и предупрежденным об уголовной ответственности за дачу заведомо ложного заключения в суде.";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601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слово "если" заменить словами "если: обнаружилась их некомпетентность;";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Предыдущее участие лица в деле в качестве эксперта является обстоятельством, исключающим поручение ему производство экспертизы в случаях, когда она назначается повторно после проведенной с его участием экспертизы.";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611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 после слова "проводится" дополнить словами "не менее чем двумя";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седьмую после слова "специальностей" дополнить словами "в пределах своей компетенции";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восьмую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До направления определения о назначении экспертизы для исполнения орган (должностное лицо), назначивший судебную экспертизу, обязан ознакомить с ним лицо, в отношении которого ведется производство по делу об административном правонарушении, и потерпевшего, разъяснить им 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заявлять отвод эксперту или ходатайство об отстранении от производства экспертизы органа судебной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ходатайствовать о назначении в качестве экспертов указанных ими лиц или сотрудников конкретных органов судебной экспертизы, а также о проведении экспертизы комиссией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ходатайствовать о постановке перед экспертом дополнительных вопросов или об уточнении поставленных;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разрешения органа (должностного лица), назначившего судебную экспертизу, присутствовать при производстве экспертизы, давать объяснения эксперту, за исключением случаев, препятствующих производству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знакомиться с заключением эксперта либо сообщением о невозможности дать заключение после его поступления органу (должностному лицу), назначившему судебную экспертизу, представлять свои замечания, заявлять ходатайства о назначении дополнительной или повторной экспертизы, назначении новых экспертиз.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Экспертиза потерпевших производится только с их письменного согласия. Если эти лица не достигли совершеннолетия или признаны судом недееспособными, письменное согласие на проведение экспертизы дается их законными представителями.";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десятой слова "новых вопросов в отношении ранее исследованных обстоятельств" заменить словами "необходимости решения дополнительных вопросов, связанных с предыдущим исследованием";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одиннадцатой слова "правильность вызывает сомнение" заменить словами "выводы вызывают сомнение или были существенно нарушены процессуальные нормы о назначении и производстве экспертизы";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612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612. Заключение эксперта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Заключение эксперта - это представленные в письменной форме выводы по вопросам, поставленным перед ним судьей, органом (должностным лицом), в производстве которого находится дело об административном правонарушении, основанные на результатах исследования материалов дела, в том числе вещественных доказательств и образцов, проведенного с использованием специальных научных знаний. В заключении указываются также методы, примененные экспертом при исследовании, обоснование ответов на поставленные вопросы и обстоятельства, имеющие значение для дела, установленные по инициативе самого эксперта.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Заключение составляется экспертом (экспертами) после производства исследований с учетом его результатов от своего имени, удостоверяется его (их) подписью и личной печатью. В случае производства экспертизы органом экспертизы подпись эксперта заверяется печатью указанного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заключении эксперта должны быть указаны: дата его оформления, сроки и место производства экспертизы; основания производства судебной экспертизы; сведения о судье, об органе (должностном лице), в производстве которых находится дело об административном правонарушении; сведения об органе судебной экспертизы и (или) эксперте (экспертах), которым поручено производство экспертизы (фамилия, имя, отчество, образование, специальность, стаж работы по специальности, ученая степень и ученое звание, занимаемая должность); отметка, удостоверенная подписью эксперта о том, что он предупрежден об уголовной ответственности за дачу заведомо ложного заключения в суде; вопросы, поставленные перед экспертом (экспертами); сведения об участниках процесса, присутствовавших при производстве экспертизы, и данных ими пояснениях; объекты; содержание и результаты исследований с указанием использованных методик; оценка результатов проведенных исследований, обоснование и формулировка выводов по поставленным перед экспертом (экспертами)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Заключение должно содержать обоснование невозможности ответить на все или некоторые из поставленных вопросов, если обстоятельства, указанные в части тринадцатой </w:t>
      </w:r>
      <w:r>
        <w:rPr>
          <w:rFonts w:ascii="Times New Roman"/>
          <w:b w:val="false"/>
          <w:i w:val="false"/>
          <w:color w:val="000000"/>
          <w:sz w:val="28"/>
        </w:rPr>
        <w:t>статьи 611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выявлены в ходе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Материалы, иллюстрирующие заключение эксперта (фототаблицы, схемы, графики, таблицы и другие материалы), удостоверенные в порядке, предусмотренном частью второй настоящей статьи, прилагаются к заключению и являются его составной частью. К заключению также должны быть приложены оставшиеся после исследования объекты, в том числе образцы.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Заключение эксперта не является обязательным для суда, органа (должностного лица), в производстве которых находится дело об административном правонарушении, однако их несогласие с заключением должно быть мотивировано.".</w:t>
      </w:r>
    </w:p>
    <w:bookmarkEnd w:id="3"/>
    <w:bookmarkStart w:name="z2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лицензировании" от 11 января 2007 года (Ведомости Парламента Республики Казахстан, 2007 г., № 2, ст. 10; № 20, ст. 152; 2008 г., № 20, ст. 89; № 23, ст. 114; № 24, ст. 128, 129; 2009 г., № 2-3, ст. 16, 18; № 9-10, ст. 47; № 13-14, ст. 62, 63; № 17, ст. 79, 81, 82; № 18, ст. 84, 85;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2009 года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1, 2 декабря 2009 г. и "Казахстанская правда" 2 декабря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"19) судебно-экспертной с учетом положений Закона Республики Казахстан "О судебно-экспертной деятельности в Республике Казахстан";";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двадцать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"экспертиза судебно-медицинская, судебно-психиатрическая и судебно-наркологическая;";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в иных случаях, предусмотренных законами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49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"законодательством Республики Казахстан об административных правонарушениях" заменить словами "законами Республики Казахстан".</w:t>
      </w:r>
    </w:p>
    <w:bookmarkEnd w:id="4"/>
    <w:bookmarkStart w:name="z2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его первого официального опубликования.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