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ca5c" w14:textId="92cc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судебно-экспертной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января 2010 года № 240-IV. Утратил силу Законом Республики Казахстан от 10 февраля 2017 года № 44-VI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Законом РК от 10.02.2017 </w:t>
      </w:r>
      <w:r>
        <w:rPr>
          <w:rFonts w:ascii="Times New Roman"/>
          <w:b w:val="false"/>
          <w:i w:val="false"/>
          <w:color w:val="ff0000"/>
          <w:sz w:val="28"/>
        </w:rPr>
        <w:t>№ 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ff0000"/>
          <w:sz w:val="28"/>
        </w:rPr>
        <w:t>ст. 51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по осуществлению судебно-экспертной деятельности в Республике Казахстан.</w:t>
      </w:r>
    </w:p>
    <w:bookmarkEnd w:id="0"/>
    <w:bookmarkStart w:name="z2" w:id="1"/>
    <w:p>
      <w:pPr>
        <w:spacing w:after="0"/>
        <w:ind w:left="0"/>
        <w:jc w:val="both"/>
      </w:pPr>
      <w:r>
        <w:rPr>
          <w:rFonts w:ascii="Times New Roman"/>
          <w:b w:val="false"/>
          <w:i w:val="false"/>
          <w:color w:val="000000"/>
          <w:sz w:val="28"/>
        </w:rPr>
        <w:t>
      Порядок назначения и производства судебной экспертизы устанавливается Уголовно-процессуальным, Гражданским процессуальным кодексами Республики Казахстан и Кодексом Республики Казахстан об административных правонарушениях.</w:t>
      </w:r>
    </w:p>
    <w:bookmarkEnd w:id="1"/>
    <w:bookmarkStart w:name="z3"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6" w:id="4"/>
    <w:p>
      <w:pPr>
        <w:spacing w:after="0"/>
        <w:ind w:left="0"/>
        <w:jc w:val="both"/>
      </w:pPr>
      <w:r>
        <w:rPr>
          <w:rFonts w:ascii="Times New Roman"/>
          <w:b w:val="false"/>
          <w:i w:val="false"/>
          <w:color w:val="000000"/>
          <w:sz w:val="28"/>
        </w:rPr>
        <w:t>
      1)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4"/>
    <w:bookmarkStart w:name="z7" w:id="5"/>
    <w:p>
      <w:pPr>
        <w:spacing w:after="0"/>
        <w:ind w:left="0"/>
        <w:jc w:val="both"/>
      </w:pPr>
      <w:r>
        <w:rPr>
          <w:rFonts w:ascii="Times New Roman"/>
          <w:b w:val="false"/>
          <w:i w:val="false"/>
          <w:color w:val="000000"/>
          <w:sz w:val="28"/>
        </w:rPr>
        <w:t>
      2) заключение эксперта – оформленный в соответствии с требованиями законов Республики Казахстан документ, отражающий ход и результаты судебно-экспертного исследования;</w:t>
      </w:r>
    </w:p>
    <w:bookmarkEnd w:id="5"/>
    <w:bookmarkStart w:name="z8" w:id="6"/>
    <w:p>
      <w:pPr>
        <w:spacing w:after="0"/>
        <w:ind w:left="0"/>
        <w:jc w:val="both"/>
      </w:pPr>
      <w:r>
        <w:rPr>
          <w:rFonts w:ascii="Times New Roman"/>
          <w:b w:val="false"/>
          <w:i w:val="false"/>
          <w:color w:val="000000"/>
          <w:sz w:val="28"/>
        </w:rPr>
        <w:t>
      3) судебно-экспертная деятельность - деятельность органов судебной экспертизы и судебных экспертов по организации и производству судебной экспертизы;</w:t>
      </w:r>
    </w:p>
    <w:bookmarkEnd w:id="6"/>
    <w:bookmarkStart w:name="z9" w:id="7"/>
    <w:p>
      <w:pPr>
        <w:spacing w:after="0"/>
        <w:ind w:left="0"/>
        <w:jc w:val="both"/>
      </w:pPr>
      <w:r>
        <w:rPr>
          <w:rFonts w:ascii="Times New Roman"/>
          <w:b w:val="false"/>
          <w:i w:val="false"/>
          <w:color w:val="000000"/>
          <w:sz w:val="28"/>
        </w:rPr>
        <w:t>
      4) лицензия на занятие судебно-экспертной деятельностью – разрешение, выдаваемое физическому лицу Министерством юстиции Республики Казахстан, на занятие судебно-экспертной деятельностью;</w:t>
      </w:r>
    </w:p>
    <w:bookmarkEnd w:id="7"/>
    <w:bookmarkStart w:name="z10" w:id="8"/>
    <w:p>
      <w:pPr>
        <w:spacing w:after="0"/>
        <w:ind w:left="0"/>
        <w:jc w:val="both"/>
      </w:pPr>
      <w:r>
        <w:rPr>
          <w:rFonts w:ascii="Times New Roman"/>
          <w:b w:val="false"/>
          <w:i w:val="false"/>
          <w:color w:val="000000"/>
          <w:sz w:val="28"/>
        </w:rPr>
        <w:t>
      5) методика судебно-экспертного исследования - система методов, применяемых при изучении объектов судебной экспертизы для установления обстоятельств, относящихся к предмету определенного рода, вида судебной экспертизы;</w:t>
      </w:r>
    </w:p>
    <w:bookmarkEnd w:id="8"/>
    <w:bookmarkStart w:name="z11" w:id="9"/>
    <w:p>
      <w:pPr>
        <w:spacing w:after="0"/>
        <w:ind w:left="0"/>
        <w:jc w:val="both"/>
      </w:pPr>
      <w:r>
        <w:rPr>
          <w:rFonts w:ascii="Times New Roman"/>
          <w:b w:val="false"/>
          <w:i w:val="false"/>
          <w:color w:val="000000"/>
          <w:sz w:val="28"/>
        </w:rPr>
        <w:t>
      6) метод судебно-экспертного исследования - система логических и (или) инструментальных операций (способов, приемов), применяемых при изучении объектов судебной экспертизы для установления обстоятельств, относящихся к предмету судебной экспертизы;</w:t>
      </w:r>
    </w:p>
    <w:bookmarkEnd w:id="9"/>
    <w:bookmarkStart w:name="z12" w:id="10"/>
    <w:p>
      <w:pPr>
        <w:spacing w:after="0"/>
        <w:ind w:left="0"/>
        <w:jc w:val="both"/>
      </w:pPr>
      <w:r>
        <w:rPr>
          <w:rFonts w:ascii="Times New Roman"/>
          <w:b w:val="false"/>
          <w:i w:val="false"/>
          <w:color w:val="000000"/>
          <w:sz w:val="28"/>
        </w:rPr>
        <w:t>
      7) судебная экспертиза - исследование материалов уголовного, гражданского дела или дела об административном правонарушении, проводимое на основе специальных научных знаний в целях установления обстоятельств, имеющих значение для его разрешения;</w:t>
      </w:r>
    </w:p>
    <w:bookmarkEnd w:id="10"/>
    <w:bookmarkStart w:name="z13" w:id="11"/>
    <w:p>
      <w:pPr>
        <w:spacing w:after="0"/>
        <w:ind w:left="0"/>
        <w:jc w:val="both"/>
      </w:pPr>
      <w:r>
        <w:rPr>
          <w:rFonts w:ascii="Times New Roman"/>
          <w:b w:val="false"/>
          <w:i w:val="false"/>
          <w:color w:val="000000"/>
          <w:sz w:val="28"/>
        </w:rPr>
        <w:t>
      8) предмет судебной экспертизы - обстоятельства, имеющие значение для разрешения уголовного, гражданского дела либо дела об административном правонарушении, устанавливаемые путем производства судебной экспертизы;</w:t>
      </w:r>
    </w:p>
    <w:bookmarkEnd w:id="11"/>
    <w:bookmarkStart w:name="z14" w:id="12"/>
    <w:p>
      <w:pPr>
        <w:spacing w:after="0"/>
        <w:ind w:left="0"/>
        <w:jc w:val="both"/>
      </w:pPr>
      <w:r>
        <w:rPr>
          <w:rFonts w:ascii="Times New Roman"/>
          <w:b w:val="false"/>
          <w:i w:val="false"/>
          <w:color w:val="000000"/>
          <w:sz w:val="28"/>
        </w:rPr>
        <w:t>
      9) объекты судебной экспертизы - вещественные доказательства, документы, тело и состояние психики человека, трупы, животные, образцы, а также относящиеся к предмету судебной экспертизы сведения, содержащиеся в материалах дела, по которому производится судебная экспертиза;</w:t>
      </w:r>
    </w:p>
    <w:bookmarkEnd w:id="12"/>
    <w:bookmarkStart w:name="z15" w:id="13"/>
    <w:p>
      <w:pPr>
        <w:spacing w:after="0"/>
        <w:ind w:left="0"/>
        <w:jc w:val="both"/>
      </w:pPr>
      <w:r>
        <w:rPr>
          <w:rFonts w:ascii="Times New Roman"/>
          <w:b w:val="false"/>
          <w:i w:val="false"/>
          <w:color w:val="000000"/>
          <w:sz w:val="28"/>
        </w:rPr>
        <w:t>
      10) органы судебной экспертизы – государственные юридические лица, осуществляющие судебно-экспертную деятельность в порядке, установленном законами Республики Казахстан;</w:t>
      </w:r>
    </w:p>
    <w:bookmarkEnd w:id="13"/>
    <w:bookmarkStart w:name="z16" w:id="14"/>
    <w:p>
      <w:pPr>
        <w:spacing w:after="0"/>
        <w:ind w:left="0"/>
        <w:jc w:val="both"/>
      </w:pPr>
      <w:r>
        <w:rPr>
          <w:rFonts w:ascii="Times New Roman"/>
          <w:b w:val="false"/>
          <w:i w:val="false"/>
          <w:color w:val="000000"/>
          <w:sz w:val="28"/>
        </w:rPr>
        <w:t>
      11) руководитель органа судебной экспертизы - лицо, осуществляющее руководство судебно-экспертной деятельностью органа судебной экспертизы (первый руководитель органа судебной экспертизы, руководитель территориального подразделения органа судебной экспертизы);</w:t>
      </w:r>
    </w:p>
    <w:bookmarkEnd w:id="14"/>
    <w:bookmarkStart w:name="z17" w:id="15"/>
    <w:p>
      <w:pPr>
        <w:spacing w:after="0"/>
        <w:ind w:left="0"/>
        <w:jc w:val="both"/>
      </w:pPr>
      <w:r>
        <w:rPr>
          <w:rFonts w:ascii="Times New Roman"/>
          <w:b w:val="false"/>
          <w:i w:val="false"/>
          <w:color w:val="000000"/>
          <w:sz w:val="28"/>
        </w:rPr>
        <w:t>
      12) судебный эксперт – лицо, соответствующее требованиям настоящего Закона, которому органом (лицом), ведущим уголовный процесс, судом либо органом (должностным лицом), уполномоченным рассматривать дела об административных правонарушениях, прокурором, нотариусом в порядке, установленном законами Республики Казахстан, поручено производство судебной экспертизы;</w:t>
      </w:r>
    </w:p>
    <w:bookmarkEnd w:id="15"/>
    <w:bookmarkStart w:name="z18" w:id="16"/>
    <w:p>
      <w:pPr>
        <w:spacing w:after="0"/>
        <w:ind w:left="0"/>
        <w:jc w:val="both"/>
      </w:pPr>
      <w:r>
        <w:rPr>
          <w:rFonts w:ascii="Times New Roman"/>
          <w:b w:val="false"/>
          <w:i w:val="false"/>
          <w:color w:val="000000"/>
          <w:sz w:val="28"/>
        </w:rPr>
        <w:t>
      13) специальность судебного эксперта - научная компетенция судебного эксперта в сфере производства определенного вида судебной экспертизы, установленного законодательством Республики Казахстан;</w:t>
      </w:r>
    </w:p>
    <w:bookmarkEnd w:id="16"/>
    <w:bookmarkStart w:name="z19" w:id="17"/>
    <w:p>
      <w:pPr>
        <w:spacing w:after="0"/>
        <w:ind w:left="0"/>
        <w:jc w:val="both"/>
      </w:pPr>
      <w:r>
        <w:rPr>
          <w:rFonts w:ascii="Times New Roman"/>
          <w:b w:val="false"/>
          <w:i w:val="false"/>
          <w:color w:val="000000"/>
          <w:sz w:val="28"/>
        </w:rPr>
        <w:t>
      14) образцы - объекты материального мира, отображающие свойства живого человека, трупа, животного, вещества, предмета, необходимые для проведения судебно-экспертного исследования и дачи заключения эксперта.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 судебно-экспертной деятельности</w:t>
      </w:r>
    </w:p>
    <w:bookmarkStart w:name="z21" w:id="18"/>
    <w:p>
      <w:pPr>
        <w:spacing w:after="0"/>
        <w:ind w:left="0"/>
        <w:jc w:val="both"/>
      </w:pPr>
      <w:r>
        <w:rPr>
          <w:rFonts w:ascii="Times New Roman"/>
          <w:b w:val="false"/>
          <w:i w:val="false"/>
          <w:color w:val="000000"/>
          <w:sz w:val="28"/>
        </w:rPr>
        <w:t>
      1. Законодательство Республики Казахстан о судебно-экспертной деятельности основывается на Конституции Республики Казахстан, состоит из Уголовно-процессуального и Гражданского процессуального кодексов Республики Казахстан, Кодекса Республики Казахстан об административных правонарушениях, настоящего Закона и иных нормативных правовых актов Республики Казахстан.</w:t>
      </w:r>
    </w:p>
    <w:bookmarkEnd w:id="18"/>
    <w:bookmarkStart w:name="z22"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both"/>
      </w:pPr>
      <w:r>
        <w:rPr>
          <w:rFonts w:ascii="Times New Roman"/>
          <w:b/>
          <w:i w:val="false"/>
          <w:color w:val="000000"/>
          <w:sz w:val="28"/>
        </w:rPr>
        <w:t>Статья 3. Содержание судебно-экспертной деятельности</w:t>
      </w:r>
    </w:p>
    <w:bookmarkStart w:name="z24" w:id="20"/>
    <w:p>
      <w:pPr>
        <w:spacing w:after="0"/>
        <w:ind w:left="0"/>
        <w:jc w:val="both"/>
      </w:pPr>
      <w:r>
        <w:rPr>
          <w:rFonts w:ascii="Times New Roman"/>
          <w:b w:val="false"/>
          <w:i w:val="false"/>
          <w:color w:val="000000"/>
          <w:sz w:val="28"/>
        </w:rPr>
        <w:t>
      Содержание судебно-экспертной деятельности включает:</w:t>
      </w:r>
    </w:p>
    <w:bookmarkEnd w:id="20"/>
    <w:bookmarkStart w:name="z25" w:id="21"/>
    <w:p>
      <w:pPr>
        <w:spacing w:after="0"/>
        <w:ind w:left="0"/>
        <w:jc w:val="both"/>
      </w:pPr>
      <w:r>
        <w:rPr>
          <w:rFonts w:ascii="Times New Roman"/>
          <w:b w:val="false"/>
          <w:i w:val="false"/>
          <w:color w:val="000000"/>
          <w:sz w:val="28"/>
        </w:rPr>
        <w:t>
      1) производство судебной экспертизы по уголовным, гражданским делам и делам об административных правонарушениях;</w:t>
      </w:r>
    </w:p>
    <w:bookmarkEnd w:id="21"/>
    <w:bookmarkStart w:name="z26" w:id="22"/>
    <w:p>
      <w:pPr>
        <w:spacing w:after="0"/>
        <w:ind w:left="0"/>
        <w:jc w:val="both"/>
      </w:pPr>
      <w:r>
        <w:rPr>
          <w:rFonts w:ascii="Times New Roman"/>
          <w:b w:val="false"/>
          <w:i w:val="false"/>
          <w:color w:val="000000"/>
          <w:sz w:val="28"/>
        </w:rPr>
        <w:t>
      2) научные исследования в области судебной экспертизы;</w:t>
      </w:r>
    </w:p>
    <w:bookmarkEnd w:id="22"/>
    <w:bookmarkStart w:name="z27" w:id="23"/>
    <w:p>
      <w:pPr>
        <w:spacing w:after="0"/>
        <w:ind w:left="0"/>
        <w:jc w:val="both"/>
      </w:pPr>
      <w:r>
        <w:rPr>
          <w:rFonts w:ascii="Times New Roman"/>
          <w:b w:val="false"/>
          <w:i w:val="false"/>
          <w:color w:val="000000"/>
          <w:sz w:val="28"/>
        </w:rPr>
        <w:t>
      3) научно-методическое и информационное обеспечение судебной экспертизы;</w:t>
      </w:r>
    </w:p>
    <w:bookmarkEnd w:id="23"/>
    <w:bookmarkStart w:name="z28" w:id="24"/>
    <w:p>
      <w:pPr>
        <w:spacing w:after="0"/>
        <w:ind w:left="0"/>
        <w:jc w:val="both"/>
      </w:pPr>
      <w:r>
        <w:rPr>
          <w:rFonts w:ascii="Times New Roman"/>
          <w:b w:val="false"/>
          <w:i w:val="false"/>
          <w:color w:val="000000"/>
          <w:sz w:val="28"/>
        </w:rPr>
        <w:t>
      4) подбор, профессиональную подготовку и повышение квалификации судебных экспертов.</w:t>
      </w:r>
    </w:p>
    <w:bookmarkEnd w:id="24"/>
    <w:p>
      <w:pPr>
        <w:spacing w:after="0"/>
        <w:ind w:left="0"/>
        <w:jc w:val="both"/>
      </w:pPr>
      <w:r>
        <w:rPr>
          <w:rFonts w:ascii="Times New Roman"/>
          <w:b/>
          <w:i w:val="false"/>
          <w:color w:val="000000"/>
          <w:sz w:val="28"/>
        </w:rPr>
        <w:t>Статья 4. Задача судебно-экспертной деятельности</w:t>
      </w:r>
    </w:p>
    <w:bookmarkStart w:name="z30" w:id="25"/>
    <w:p>
      <w:pPr>
        <w:spacing w:after="0"/>
        <w:ind w:left="0"/>
        <w:jc w:val="both"/>
      </w:pPr>
      <w:r>
        <w:rPr>
          <w:rFonts w:ascii="Times New Roman"/>
          <w:b w:val="false"/>
          <w:i w:val="false"/>
          <w:color w:val="000000"/>
          <w:sz w:val="28"/>
        </w:rPr>
        <w:t>
      Задачей судебно-экспертной деятельности является обеспечение производства по уголовным, гражданским делам, а также по делам об административных правонарушениях результатами применения специальных научных знаний.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Принципы судебно-экспертной деятельности</w:t>
      </w:r>
    </w:p>
    <w:bookmarkStart w:name="z32" w:id="26"/>
    <w:p>
      <w:pPr>
        <w:spacing w:after="0"/>
        <w:ind w:left="0"/>
        <w:jc w:val="both"/>
      </w:pPr>
      <w:r>
        <w:rPr>
          <w:rFonts w:ascii="Times New Roman"/>
          <w:b w:val="false"/>
          <w:i w:val="false"/>
          <w:color w:val="000000"/>
          <w:sz w:val="28"/>
        </w:rPr>
        <w:t>
      Судебно-экспертная деятельность основывается на принципах:</w:t>
      </w:r>
    </w:p>
    <w:bookmarkEnd w:id="26"/>
    <w:bookmarkStart w:name="z33" w:id="27"/>
    <w:p>
      <w:pPr>
        <w:spacing w:after="0"/>
        <w:ind w:left="0"/>
        <w:jc w:val="both"/>
      </w:pPr>
      <w:r>
        <w:rPr>
          <w:rFonts w:ascii="Times New Roman"/>
          <w:b w:val="false"/>
          <w:i w:val="false"/>
          <w:color w:val="000000"/>
          <w:sz w:val="28"/>
        </w:rPr>
        <w:t>
      1) законности;</w:t>
      </w:r>
    </w:p>
    <w:bookmarkEnd w:id="27"/>
    <w:bookmarkStart w:name="z34" w:id="28"/>
    <w:p>
      <w:pPr>
        <w:spacing w:after="0"/>
        <w:ind w:left="0"/>
        <w:jc w:val="both"/>
      </w:pPr>
      <w:r>
        <w:rPr>
          <w:rFonts w:ascii="Times New Roman"/>
          <w:b w:val="false"/>
          <w:i w:val="false"/>
          <w:color w:val="000000"/>
          <w:sz w:val="28"/>
        </w:rPr>
        <w:t>
      2) соблюдения прав, свобод и законных интересов человека и гражданина, прав и законных интересов юридического лица;</w:t>
      </w:r>
    </w:p>
    <w:bookmarkEnd w:id="28"/>
    <w:bookmarkStart w:name="z35" w:id="29"/>
    <w:p>
      <w:pPr>
        <w:spacing w:after="0"/>
        <w:ind w:left="0"/>
        <w:jc w:val="both"/>
      </w:pPr>
      <w:r>
        <w:rPr>
          <w:rFonts w:ascii="Times New Roman"/>
          <w:b w:val="false"/>
          <w:i w:val="false"/>
          <w:color w:val="000000"/>
          <w:sz w:val="28"/>
        </w:rPr>
        <w:t>
      3) независимости судебного эксперта;</w:t>
      </w:r>
    </w:p>
    <w:bookmarkEnd w:id="29"/>
    <w:bookmarkStart w:name="z36" w:id="30"/>
    <w:p>
      <w:pPr>
        <w:spacing w:after="0"/>
        <w:ind w:left="0"/>
        <w:jc w:val="both"/>
      </w:pPr>
      <w:r>
        <w:rPr>
          <w:rFonts w:ascii="Times New Roman"/>
          <w:b w:val="false"/>
          <w:i w:val="false"/>
          <w:color w:val="000000"/>
          <w:sz w:val="28"/>
        </w:rPr>
        <w:t>
      4) допустимости использования научно-технических средств и методов при проведении судебно-экспертных исследований;</w:t>
      </w:r>
    </w:p>
    <w:bookmarkEnd w:id="30"/>
    <w:bookmarkStart w:name="z37" w:id="31"/>
    <w:p>
      <w:pPr>
        <w:spacing w:after="0"/>
        <w:ind w:left="0"/>
        <w:jc w:val="both"/>
      </w:pPr>
      <w:r>
        <w:rPr>
          <w:rFonts w:ascii="Times New Roman"/>
          <w:b w:val="false"/>
          <w:i w:val="false"/>
          <w:color w:val="000000"/>
          <w:sz w:val="28"/>
        </w:rPr>
        <w:t>
      5) всесторонности, полноты и объективности судебно-экспертных исследований;</w:t>
      </w:r>
    </w:p>
    <w:bookmarkEnd w:id="31"/>
    <w:bookmarkStart w:name="z38" w:id="32"/>
    <w:p>
      <w:pPr>
        <w:spacing w:after="0"/>
        <w:ind w:left="0"/>
        <w:jc w:val="both"/>
      </w:pPr>
      <w:r>
        <w:rPr>
          <w:rFonts w:ascii="Times New Roman"/>
          <w:b w:val="false"/>
          <w:i w:val="false"/>
          <w:color w:val="000000"/>
          <w:sz w:val="28"/>
        </w:rPr>
        <w:t>
      6) соблюдения профессиональной этики судебного эксперта.</w:t>
      </w:r>
    </w:p>
    <w:bookmarkEnd w:id="32"/>
    <w:p>
      <w:pPr>
        <w:spacing w:after="0"/>
        <w:ind w:left="0"/>
        <w:jc w:val="both"/>
      </w:pPr>
      <w:r>
        <w:rPr>
          <w:rFonts w:ascii="Times New Roman"/>
          <w:b/>
          <w:i w:val="false"/>
          <w:color w:val="000000"/>
          <w:sz w:val="28"/>
        </w:rPr>
        <w:t>Статья 6. Законность при осуществлении судебно-экспертной деятельности</w:t>
      </w:r>
    </w:p>
    <w:bookmarkStart w:name="z40" w:id="33"/>
    <w:p>
      <w:pPr>
        <w:spacing w:after="0"/>
        <w:ind w:left="0"/>
        <w:jc w:val="both"/>
      </w:pPr>
      <w:r>
        <w:rPr>
          <w:rFonts w:ascii="Times New Roman"/>
          <w:b w:val="false"/>
          <w:i w:val="false"/>
          <w:color w:val="000000"/>
          <w:sz w:val="28"/>
        </w:rPr>
        <w:t>
      Судебно-экспертная деятельность осуществляется при условии точного исполнения требований Конституции Республики Казахстан и иных нормативных правовых актов, составляющих правовую основу этой деятельности.</w:t>
      </w:r>
    </w:p>
    <w:bookmarkEnd w:id="33"/>
    <w:p>
      <w:pPr>
        <w:spacing w:after="0"/>
        <w:ind w:left="0"/>
        <w:jc w:val="both"/>
      </w:pPr>
      <w:r>
        <w:rPr>
          <w:rFonts w:ascii="Times New Roman"/>
          <w:b/>
          <w:i w:val="false"/>
          <w:color w:val="000000"/>
          <w:sz w:val="28"/>
        </w:rPr>
        <w:t>Статья 7. Соблюдение прав, свобод и законных интересов человека и гражданина, прав и законных интересов юридического лица при осуществлении судебно-экспертной деятельности</w:t>
      </w:r>
    </w:p>
    <w:bookmarkStart w:name="z42" w:id="34"/>
    <w:p>
      <w:pPr>
        <w:spacing w:after="0"/>
        <w:ind w:left="0"/>
        <w:jc w:val="both"/>
      </w:pPr>
      <w:r>
        <w:rPr>
          <w:rFonts w:ascii="Times New Roman"/>
          <w:b w:val="false"/>
          <w:i w:val="false"/>
          <w:color w:val="000000"/>
          <w:sz w:val="28"/>
        </w:rPr>
        <w:t xml:space="preserve">
      1. Судебно-экспертная деятельность осуществляется при соблюдении прав, свобод и законных интересов человека и гражданина, прав и законных интересов юридического лица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общепризнанными принципами и нормами международного права.</w:t>
      </w:r>
    </w:p>
    <w:bookmarkEnd w:id="34"/>
    <w:bookmarkStart w:name="z43" w:id="35"/>
    <w:p>
      <w:pPr>
        <w:spacing w:after="0"/>
        <w:ind w:left="0"/>
        <w:jc w:val="both"/>
      </w:pPr>
      <w:r>
        <w:rPr>
          <w:rFonts w:ascii="Times New Roman"/>
          <w:b w:val="false"/>
          <w:i w:val="false"/>
          <w:color w:val="000000"/>
          <w:sz w:val="28"/>
        </w:rPr>
        <w:t>
      2. Судебно-экспертные исследования, требующие временного ограничения прав и свобод лица, проводятся только на основаниях и в порядке, установленных законом.</w:t>
      </w:r>
    </w:p>
    <w:bookmarkEnd w:id="35"/>
    <w:bookmarkStart w:name="z44" w:id="36"/>
    <w:p>
      <w:pPr>
        <w:spacing w:after="0"/>
        <w:ind w:left="0"/>
        <w:jc w:val="both"/>
      </w:pPr>
      <w:r>
        <w:rPr>
          <w:rFonts w:ascii="Times New Roman"/>
          <w:b w:val="false"/>
          <w:i w:val="false"/>
          <w:color w:val="000000"/>
          <w:sz w:val="28"/>
        </w:rPr>
        <w:t>
      3. Лицо, полагающее, что действия (бездействие) органа судебной экспертизы или судебного эксперта привели к ограничению прав, свобод и законных интересов человека и гражданина либо прав и законных интересов юридического лица, вправе обжаловать указанные действия (бездействие) в порядке, установленном законом.</w:t>
      </w:r>
    </w:p>
    <w:bookmarkEnd w:id="36"/>
    <w:p>
      <w:pPr>
        <w:spacing w:after="0"/>
        <w:ind w:left="0"/>
        <w:jc w:val="both"/>
      </w:pPr>
      <w:r>
        <w:rPr>
          <w:rFonts w:ascii="Times New Roman"/>
          <w:b/>
          <w:i w:val="false"/>
          <w:color w:val="000000"/>
          <w:sz w:val="28"/>
        </w:rPr>
        <w:t>Статья 8. Независимость судебного эксперта</w:t>
      </w:r>
    </w:p>
    <w:bookmarkStart w:name="z46" w:id="37"/>
    <w:p>
      <w:pPr>
        <w:spacing w:after="0"/>
        <w:ind w:left="0"/>
        <w:jc w:val="both"/>
      </w:pPr>
      <w:r>
        <w:rPr>
          <w:rFonts w:ascii="Times New Roman"/>
          <w:b w:val="false"/>
          <w:i w:val="false"/>
          <w:color w:val="000000"/>
          <w:sz w:val="28"/>
        </w:rPr>
        <w:t>
      1. При производстве судебной экспертизы судебный эксперт процессуально самостоятелен, независим от органа (лица), назначившего судебную экспертизу, от руководителя органа судебной экспертизы и других лиц.</w:t>
      </w:r>
    </w:p>
    <w:bookmarkEnd w:id="37"/>
    <w:bookmarkStart w:name="z47" w:id="38"/>
    <w:p>
      <w:pPr>
        <w:spacing w:after="0"/>
        <w:ind w:left="0"/>
        <w:jc w:val="both"/>
      </w:pPr>
      <w:r>
        <w:rPr>
          <w:rFonts w:ascii="Times New Roman"/>
          <w:b w:val="false"/>
          <w:i w:val="false"/>
          <w:color w:val="000000"/>
          <w:sz w:val="28"/>
        </w:rPr>
        <w:t>
      2. Судебный эксперт дает заключение, основываясь на результатах проведенных исследований. При этом он самостоятелен в выборе средств и методов исследования, допустимость которых определяется законами Республики Казахстан.</w:t>
      </w:r>
    </w:p>
    <w:bookmarkEnd w:id="38"/>
    <w:bookmarkStart w:name="z48" w:id="39"/>
    <w:p>
      <w:pPr>
        <w:spacing w:after="0"/>
        <w:ind w:left="0"/>
        <w:jc w:val="both"/>
      </w:pPr>
      <w:r>
        <w:rPr>
          <w:rFonts w:ascii="Times New Roman"/>
          <w:b w:val="false"/>
          <w:i w:val="false"/>
          <w:color w:val="000000"/>
          <w:sz w:val="28"/>
        </w:rPr>
        <w:t>
      3. Неправомерное воздействие на судебного эксперта и воспрепятствование его законной деятельности недопустимы и влекут ответственность, установленную законом.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Допустимость использования средств и методов проведения судебно-экспертных исследований</w:t>
      </w:r>
    </w:p>
    <w:bookmarkStart w:name="z50" w:id="40"/>
    <w:p>
      <w:pPr>
        <w:spacing w:after="0"/>
        <w:ind w:left="0"/>
        <w:jc w:val="both"/>
      </w:pPr>
      <w:r>
        <w:rPr>
          <w:rFonts w:ascii="Times New Roman"/>
          <w:b w:val="false"/>
          <w:i w:val="false"/>
          <w:color w:val="000000"/>
          <w:sz w:val="28"/>
        </w:rPr>
        <w:t>
      Применение при производстве судебно-экспертных исследований научно-технических средств и методов допускается, если они:</w:t>
      </w:r>
    </w:p>
    <w:bookmarkEnd w:id="40"/>
    <w:bookmarkStart w:name="z51" w:id="41"/>
    <w:p>
      <w:pPr>
        <w:spacing w:after="0"/>
        <w:ind w:left="0"/>
        <w:jc w:val="both"/>
      </w:pPr>
      <w:r>
        <w:rPr>
          <w:rFonts w:ascii="Times New Roman"/>
          <w:b w:val="false"/>
          <w:i w:val="false"/>
          <w:color w:val="000000"/>
          <w:sz w:val="28"/>
        </w:rPr>
        <w:t>
      1) прямо предусмотрены законами Республики Казахстан или не противоречат их нормам и принципам;</w:t>
      </w:r>
    </w:p>
    <w:bookmarkEnd w:id="41"/>
    <w:bookmarkStart w:name="z52" w:id="42"/>
    <w:p>
      <w:pPr>
        <w:spacing w:after="0"/>
        <w:ind w:left="0"/>
        <w:jc w:val="both"/>
      </w:pPr>
      <w:r>
        <w:rPr>
          <w:rFonts w:ascii="Times New Roman"/>
          <w:b w:val="false"/>
          <w:i w:val="false"/>
          <w:color w:val="000000"/>
          <w:sz w:val="28"/>
        </w:rPr>
        <w:t>
      2) научно состоятельны;</w:t>
      </w:r>
    </w:p>
    <w:bookmarkEnd w:id="42"/>
    <w:bookmarkStart w:name="z53" w:id="43"/>
    <w:p>
      <w:pPr>
        <w:spacing w:after="0"/>
        <w:ind w:left="0"/>
        <w:jc w:val="both"/>
      </w:pPr>
      <w:r>
        <w:rPr>
          <w:rFonts w:ascii="Times New Roman"/>
          <w:b w:val="false"/>
          <w:i w:val="false"/>
          <w:color w:val="000000"/>
          <w:sz w:val="28"/>
        </w:rPr>
        <w:t>
      3) обеспечивают эффективность производства по делу;</w:t>
      </w:r>
    </w:p>
    <w:bookmarkEnd w:id="43"/>
    <w:bookmarkStart w:name="z54" w:id="44"/>
    <w:p>
      <w:pPr>
        <w:spacing w:after="0"/>
        <w:ind w:left="0"/>
        <w:jc w:val="both"/>
      </w:pPr>
      <w:r>
        <w:rPr>
          <w:rFonts w:ascii="Times New Roman"/>
          <w:b w:val="false"/>
          <w:i w:val="false"/>
          <w:color w:val="000000"/>
          <w:sz w:val="28"/>
        </w:rPr>
        <w:t>
      4) безопасны.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 Всесторонность, полнота и объективность судебно-экспертных исследований</w:t>
      </w:r>
    </w:p>
    <w:bookmarkStart w:name="z56" w:id="45"/>
    <w:p>
      <w:pPr>
        <w:spacing w:after="0"/>
        <w:ind w:left="0"/>
        <w:jc w:val="both"/>
      </w:pPr>
      <w:r>
        <w:rPr>
          <w:rFonts w:ascii="Times New Roman"/>
          <w:b w:val="false"/>
          <w:i w:val="false"/>
          <w:color w:val="000000"/>
          <w:sz w:val="28"/>
        </w:rPr>
        <w:t>
      1. При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его специальных научных знаниях.</w:t>
      </w:r>
    </w:p>
    <w:bookmarkEnd w:id="45"/>
    <w:bookmarkStart w:name="z57" w:id="46"/>
    <w:p>
      <w:pPr>
        <w:spacing w:after="0"/>
        <w:ind w:left="0"/>
        <w:jc w:val="both"/>
      </w:pPr>
      <w:r>
        <w:rPr>
          <w:rFonts w:ascii="Times New Roman"/>
          <w:b w:val="false"/>
          <w:i w:val="false"/>
          <w:color w:val="000000"/>
          <w:sz w:val="28"/>
        </w:rPr>
        <w:t>
      2. Заключение судебного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bookmarkEnd w:id="46"/>
    <w:p>
      <w:pPr>
        <w:spacing w:after="0"/>
        <w:ind w:left="0"/>
        <w:jc w:val="both"/>
      </w:pPr>
      <w:r>
        <w:rPr>
          <w:rFonts w:ascii="Times New Roman"/>
          <w:b/>
          <w:i w:val="false"/>
          <w:color w:val="000000"/>
          <w:sz w:val="28"/>
        </w:rPr>
        <w:t>Статья 11. Соблюдение профессиональной этики судебного эксперта</w:t>
      </w:r>
    </w:p>
    <w:bookmarkStart w:name="z59" w:id="47"/>
    <w:p>
      <w:pPr>
        <w:spacing w:after="0"/>
        <w:ind w:left="0"/>
        <w:jc w:val="both"/>
      </w:pPr>
      <w:r>
        <w:rPr>
          <w:rFonts w:ascii="Times New Roman"/>
          <w:b w:val="false"/>
          <w:i w:val="false"/>
          <w:color w:val="000000"/>
          <w:sz w:val="28"/>
        </w:rPr>
        <w:t>
      При производстве судебно-экспертных исследований должны соблюдаться нормы профессиональной этики судебного эксперта.</w:t>
      </w:r>
    </w:p>
    <w:bookmarkEnd w:id="47"/>
    <w:bookmarkStart w:name="z60" w:id="48"/>
    <w:p>
      <w:pPr>
        <w:spacing w:after="0"/>
        <w:ind w:left="0"/>
        <w:jc w:val="left"/>
      </w:pPr>
      <w:r>
        <w:rPr>
          <w:rFonts w:ascii="Times New Roman"/>
          <w:b/>
          <w:i w:val="false"/>
          <w:color w:val="000000"/>
        </w:rPr>
        <w:t xml:space="preserve"> Глава 2. СУБЪЕКТЫ СУДЕБНО-ЭКСПЕРТНОЙ ДЕЯТЕЛЬНОСТИ</w:t>
      </w:r>
    </w:p>
    <w:bookmarkEnd w:id="48"/>
    <w:p>
      <w:pPr>
        <w:spacing w:after="0"/>
        <w:ind w:left="0"/>
        <w:jc w:val="both"/>
      </w:pPr>
      <w:r>
        <w:rPr>
          <w:rFonts w:ascii="Times New Roman"/>
          <w:b/>
          <w:i w:val="false"/>
          <w:color w:val="000000"/>
          <w:sz w:val="28"/>
        </w:rPr>
        <w:t>Статья 12. Профессиональные и квалификационные требования, предъявляемые к судебному эксперту</w:t>
      </w:r>
    </w:p>
    <w:bookmarkStart w:name="z62" w:id="49"/>
    <w:p>
      <w:pPr>
        <w:spacing w:after="0"/>
        <w:ind w:left="0"/>
        <w:jc w:val="both"/>
      </w:pPr>
      <w:r>
        <w:rPr>
          <w:rFonts w:ascii="Times New Roman"/>
          <w:b w:val="false"/>
          <w:i w:val="false"/>
          <w:color w:val="000000"/>
          <w:sz w:val="28"/>
        </w:rPr>
        <w:t>
      1. Судебный эксперт должен обладать специальными научными знаниями.</w:t>
      </w:r>
    </w:p>
    <w:bookmarkEnd w:id="49"/>
    <w:bookmarkStart w:name="z63" w:id="50"/>
    <w:p>
      <w:pPr>
        <w:spacing w:after="0"/>
        <w:ind w:left="0"/>
        <w:jc w:val="both"/>
      </w:pPr>
      <w:r>
        <w:rPr>
          <w:rFonts w:ascii="Times New Roman"/>
          <w:b w:val="false"/>
          <w:i w:val="false"/>
          <w:color w:val="000000"/>
          <w:sz w:val="28"/>
        </w:rPr>
        <w:t>
      2. Производство судебной экспертизы может быть поручено:</w:t>
      </w:r>
    </w:p>
    <w:bookmarkEnd w:id="50"/>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осуществляющим судебно-экспертную деятельность на основании лицензии;</w:t>
      </w:r>
    </w:p>
    <w:p>
      <w:pPr>
        <w:spacing w:after="0"/>
        <w:ind w:left="0"/>
        <w:jc w:val="both"/>
      </w:pPr>
      <w:r>
        <w:rPr>
          <w:rFonts w:ascii="Times New Roman"/>
          <w:b w:val="false"/>
          <w:i w:val="false"/>
          <w:color w:val="000000"/>
          <w:sz w:val="28"/>
        </w:rPr>
        <w:t>
      3) в разовом порядке иным лицам в случаях, предусмотренных пунктом 3 настоящей статьи.</w:t>
      </w:r>
    </w:p>
    <w:bookmarkStart w:name="z64" w:id="51"/>
    <w:p>
      <w:pPr>
        <w:spacing w:after="0"/>
        <w:ind w:left="0"/>
        <w:jc w:val="both"/>
      </w:pPr>
      <w:r>
        <w:rPr>
          <w:rFonts w:ascii="Times New Roman"/>
          <w:b w:val="false"/>
          <w:i w:val="false"/>
          <w:color w:val="000000"/>
          <w:sz w:val="28"/>
        </w:rPr>
        <w:t>
      3. Производство экспертизы в разовом порядке может быть поручено в случаях:</w:t>
      </w:r>
    </w:p>
    <w:bookmarkEnd w:id="51"/>
    <w:p>
      <w:pPr>
        <w:spacing w:after="0"/>
        <w:ind w:left="0"/>
        <w:jc w:val="both"/>
      </w:pPr>
      <w:r>
        <w:rPr>
          <w:rFonts w:ascii="Times New Roman"/>
          <w:b w:val="false"/>
          <w:i w:val="false"/>
          <w:color w:val="000000"/>
          <w:sz w:val="28"/>
        </w:rPr>
        <w:t>
      1) назначения судебной экспертизы, не предусмотренной перечнем видов судебных экспертиз, установленным Министерством юстиции Республики Казахстан;</w:t>
      </w:r>
    </w:p>
    <w:p>
      <w:pPr>
        <w:spacing w:after="0"/>
        <w:ind w:left="0"/>
        <w:jc w:val="both"/>
      </w:pPr>
      <w:r>
        <w:rPr>
          <w:rFonts w:ascii="Times New Roman"/>
          <w:b w:val="false"/>
          <w:i w:val="false"/>
          <w:color w:val="000000"/>
          <w:sz w:val="28"/>
        </w:rPr>
        <w:t>
      2) удовлетворения мотивированного ходатайства участника уголовного, гражданского процесса, органа (должностного лица), уполномоченного рассматривать дела об административных правонарушениях, участника производства по делу об административном правонарушении о привлечении в качестве эксперта лица, не являющегося сотрудником органов судебной экспертизы либо осуществляющего судебно-экспертную деятельность на основании лицензии в соответствии с законами Республики Казахстан;</w:t>
      </w:r>
    </w:p>
    <w:p>
      <w:pPr>
        <w:spacing w:after="0"/>
        <w:ind w:left="0"/>
        <w:jc w:val="both"/>
      </w:pPr>
      <w:r>
        <w:rPr>
          <w:rFonts w:ascii="Times New Roman"/>
          <w:b w:val="false"/>
          <w:i w:val="false"/>
          <w:color w:val="000000"/>
          <w:sz w:val="28"/>
        </w:rPr>
        <w:t>
      3) удовлетворения отвода всем судебным экспертам соответствующей специальности, являющимся сотрудниками органов судебной экспертизы, а также осуществляющим судебно-экспертную деятельность на основании лицензии, либо мотивированного отстранения от производства судебной экспертизы органа судебной экспертизы в целом;</w:t>
      </w:r>
    </w:p>
    <w:p>
      <w:pPr>
        <w:spacing w:after="0"/>
        <w:ind w:left="0"/>
        <w:jc w:val="both"/>
      </w:pPr>
      <w:r>
        <w:rPr>
          <w:rFonts w:ascii="Times New Roman"/>
          <w:b w:val="false"/>
          <w:i w:val="false"/>
          <w:color w:val="000000"/>
          <w:sz w:val="28"/>
        </w:rPr>
        <w:t xml:space="preserve">
      4) привлечения судебного эксперта иностранного государства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Start w:name="z65" w:id="52"/>
    <w:p>
      <w:pPr>
        <w:spacing w:after="0"/>
        <w:ind w:left="0"/>
        <w:jc w:val="both"/>
      </w:pPr>
      <w:r>
        <w:rPr>
          <w:rFonts w:ascii="Times New Roman"/>
          <w:b w:val="false"/>
          <w:i w:val="false"/>
          <w:color w:val="000000"/>
          <w:sz w:val="28"/>
        </w:rPr>
        <w:t>
      4. Лица, указанные в подпунктах 1) и 2) пункта 2 и подпунктах 1), 2) и 3) пункта 3 настоящей статьи, должны иметь высшее образование.</w:t>
      </w:r>
    </w:p>
    <w:bookmarkEnd w:id="52"/>
    <w:bookmarkStart w:name="z66" w:id="53"/>
    <w:p>
      <w:pPr>
        <w:spacing w:after="0"/>
        <w:ind w:left="0"/>
        <w:jc w:val="both"/>
      </w:pPr>
      <w:r>
        <w:rPr>
          <w:rFonts w:ascii="Times New Roman"/>
          <w:b w:val="false"/>
          <w:i w:val="false"/>
          <w:color w:val="000000"/>
          <w:sz w:val="28"/>
        </w:rPr>
        <w:t xml:space="preserve">
      5. Лица, указанные в подпунктах 1) и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должны обладать квалификацией судебного эксперта, подтверждаемой квалификационным свидетельством на право производства определенного вида судебной экспертизы, быть аттестованы комиссиями Министерства юстиции Республики Казахстан и внесены в Государственный реестр судебных экспертов Республики Казахстан.</w:t>
      </w:r>
    </w:p>
    <w:bookmarkEnd w:id="53"/>
    <w:bookmarkStart w:name="z67" w:id="54"/>
    <w:p>
      <w:pPr>
        <w:spacing w:after="0"/>
        <w:ind w:left="0"/>
        <w:jc w:val="both"/>
      </w:pPr>
      <w:r>
        <w:rPr>
          <w:rFonts w:ascii="Times New Roman"/>
          <w:b w:val="false"/>
          <w:i w:val="false"/>
          <w:color w:val="000000"/>
          <w:sz w:val="28"/>
        </w:rPr>
        <w:t>
      6. Должность судебного эксперта в органах судебной экспертизы может занимать гражданин Республики Казахстан, соответствующий требованиям, установленным пунктами 1, 4 и 5 настоящей статьи.</w:t>
      </w:r>
    </w:p>
    <w:bookmarkEnd w:id="54"/>
    <w:bookmarkStart w:name="z68" w:id="55"/>
    <w:p>
      <w:pPr>
        <w:spacing w:after="0"/>
        <w:ind w:left="0"/>
        <w:jc w:val="both"/>
      </w:pPr>
      <w:r>
        <w:rPr>
          <w:rFonts w:ascii="Times New Roman"/>
          <w:b w:val="false"/>
          <w:i w:val="false"/>
          <w:color w:val="000000"/>
          <w:sz w:val="28"/>
        </w:rPr>
        <w:t>
      7. Лица, впервые поступающие на работу в органы судебной экспертизы, проходят специальную профессиональную подготовку, завершающуюся сдачей квалификационного экзамена. Правила специальной профессиональной подготовки устанавливаются Министерством юстиции Республики Казахстан.</w:t>
      </w:r>
    </w:p>
    <w:bookmarkEnd w:id="55"/>
    <w:bookmarkStart w:name="z69" w:id="56"/>
    <w:p>
      <w:pPr>
        <w:spacing w:after="0"/>
        <w:ind w:left="0"/>
        <w:jc w:val="both"/>
      </w:pPr>
      <w:r>
        <w:rPr>
          <w:rFonts w:ascii="Times New Roman"/>
          <w:b w:val="false"/>
          <w:i w:val="false"/>
          <w:color w:val="000000"/>
          <w:sz w:val="28"/>
        </w:rPr>
        <w:t>
      8. Судебным экспертом не может являться лицо, признанное в судебном порядке ограниченно дееспособным или недееспособным, либо имеющее непогашенную или неснятую судимость.</w:t>
      </w:r>
    </w:p>
    <w:bookmarkEnd w:id="56"/>
    <w:p>
      <w:pPr>
        <w:spacing w:after="0"/>
        <w:ind w:left="0"/>
        <w:jc w:val="both"/>
      </w:pPr>
      <w:r>
        <w:rPr>
          <w:rFonts w:ascii="Times New Roman"/>
          <w:b w:val="false"/>
          <w:i w:val="false"/>
          <w:color w:val="000000"/>
          <w:sz w:val="28"/>
        </w:rPr>
        <w:t>
      В течение трех лет со дня соответствующего юридического факта судебным экспертом не может быть лицо:</w:t>
      </w:r>
    </w:p>
    <w:p>
      <w:pPr>
        <w:spacing w:after="0"/>
        <w:ind w:left="0"/>
        <w:jc w:val="both"/>
      </w:pPr>
      <w:r>
        <w:rPr>
          <w:rFonts w:ascii="Times New Roman"/>
          <w:b w:val="false"/>
          <w:i w:val="false"/>
          <w:color w:val="000000"/>
          <w:sz w:val="28"/>
        </w:rPr>
        <w:t>
      1) судимость которого погашена или снята в установленном законом порядке;</w:t>
      </w:r>
    </w:p>
    <w:p>
      <w:pPr>
        <w:spacing w:after="0"/>
        <w:ind w:left="0"/>
        <w:jc w:val="both"/>
      </w:pPr>
      <w:r>
        <w:rPr>
          <w:rFonts w:ascii="Times New Roman"/>
          <w:b w:val="false"/>
          <w:i w:val="false"/>
          <w:color w:val="000000"/>
          <w:sz w:val="28"/>
        </w:rPr>
        <w:t xml:space="preserve">
      2)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p>
      <w:pPr>
        <w:spacing w:after="0"/>
        <w:ind w:left="0"/>
        <w:jc w:val="both"/>
      </w:pPr>
      <w:r>
        <w:rPr>
          <w:rFonts w:ascii="Times New Roman"/>
          <w:b w:val="false"/>
          <w:i w:val="false"/>
          <w:color w:val="000000"/>
          <w:sz w:val="28"/>
        </w:rPr>
        <w:t>
      3) уволенное по отрицательным мотивам с государственной службы из правоохранительных органов, судов, органов судебной экспертизы;</w:t>
      </w:r>
    </w:p>
    <w:p>
      <w:pPr>
        <w:spacing w:after="0"/>
        <w:ind w:left="0"/>
        <w:jc w:val="both"/>
      </w:pPr>
      <w:r>
        <w:rPr>
          <w:rFonts w:ascii="Times New Roman"/>
          <w:b w:val="false"/>
          <w:i w:val="false"/>
          <w:color w:val="000000"/>
          <w:sz w:val="28"/>
        </w:rPr>
        <w:t>
      4) лишенное лицензии на занятие судебно-экспертной деятельностью;</w:t>
      </w:r>
    </w:p>
    <w:p>
      <w:pPr>
        <w:spacing w:after="0"/>
        <w:ind w:left="0"/>
        <w:jc w:val="both"/>
      </w:pPr>
      <w:r>
        <w:rPr>
          <w:rFonts w:ascii="Times New Roman"/>
          <w:b w:val="false"/>
          <w:i w:val="false"/>
          <w:color w:val="000000"/>
          <w:sz w:val="28"/>
        </w:rPr>
        <w:t xml:space="preserve">
      5) действие лицензии на занятие судебно-экспертной деятельностью которого прекращено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 Присвоение квалификации судебного эксперта</w:t>
      </w:r>
    </w:p>
    <w:bookmarkStart w:name="z82" w:id="57"/>
    <w:p>
      <w:pPr>
        <w:spacing w:after="0"/>
        <w:ind w:left="0"/>
        <w:jc w:val="both"/>
      </w:pPr>
      <w:r>
        <w:rPr>
          <w:rFonts w:ascii="Times New Roman"/>
          <w:b w:val="false"/>
          <w:i w:val="false"/>
          <w:color w:val="000000"/>
          <w:sz w:val="28"/>
        </w:rPr>
        <w:t>
      1. Присвоение квалификации судебного эксперта осуществляется путем сдачи им квалификационного экзамена с выдачей квалификационного свидетельства судебного эксперта на право производства определенного вида судебной экспертизы.</w:t>
      </w:r>
    </w:p>
    <w:bookmarkEnd w:id="57"/>
    <w:bookmarkStart w:name="z70" w:id="58"/>
    <w:p>
      <w:pPr>
        <w:spacing w:after="0"/>
        <w:ind w:left="0"/>
        <w:jc w:val="both"/>
      </w:pPr>
      <w:r>
        <w:rPr>
          <w:rFonts w:ascii="Times New Roman"/>
          <w:b w:val="false"/>
          <w:i w:val="false"/>
          <w:color w:val="000000"/>
          <w:sz w:val="28"/>
        </w:rPr>
        <w:t>
      2.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w:t>
      </w:r>
    </w:p>
    <w:bookmarkEnd w:id="58"/>
    <w:bookmarkStart w:name="z71" w:id="59"/>
    <w:p>
      <w:pPr>
        <w:spacing w:after="0"/>
        <w:ind w:left="0"/>
        <w:jc w:val="both"/>
      </w:pP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w:t>
      </w:r>
    </w:p>
    <w:bookmarkEnd w:id="59"/>
    <w:bookmarkStart w:name="z97" w:id="60"/>
    <w:p>
      <w:pPr>
        <w:spacing w:after="0"/>
        <w:ind w:left="0"/>
        <w:jc w:val="both"/>
      </w:pP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определяется Министерством юстиции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Аттестация судебного эксперта</w:t>
      </w:r>
    </w:p>
    <w:bookmarkStart w:name="z86" w:id="61"/>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определения уровня их профессиональной подготовки один раз в пять лет проходят аттестацию, проводимую аттестационными комиссиями Министерства юстиции Республики Казахстан.</w:t>
      </w:r>
    </w:p>
    <w:bookmarkEnd w:id="61"/>
    <w:p>
      <w:pPr>
        <w:spacing w:after="0"/>
        <w:ind w:left="0"/>
        <w:jc w:val="both"/>
      </w:pPr>
      <w:r>
        <w:rPr>
          <w:rFonts w:ascii="Times New Roman"/>
          <w:b w:val="false"/>
          <w:i w:val="false"/>
          <w:color w:val="000000"/>
          <w:sz w:val="28"/>
        </w:rPr>
        <w:t>
      При возникновении обоснованных сомнений в надлежащем уровне профессиональной подготовки судебного эксперта проводится его внеочередная аттестация.</w:t>
      </w:r>
    </w:p>
    <w:bookmarkStart w:name="z72" w:id="62"/>
    <w:p>
      <w:pPr>
        <w:spacing w:after="0"/>
        <w:ind w:left="0"/>
        <w:jc w:val="both"/>
      </w:pPr>
      <w:r>
        <w:rPr>
          <w:rFonts w:ascii="Times New Roman"/>
          <w:b w:val="false"/>
          <w:i w:val="false"/>
          <w:color w:val="000000"/>
          <w:sz w:val="28"/>
        </w:rPr>
        <w:t>
      2. Правила деятельности и состав аттестационных комиссий определяются Министерством юстиции Республики Казахстан.</w:t>
      </w:r>
    </w:p>
    <w:bookmarkEnd w:id="62"/>
    <w:bookmarkStart w:name="z98" w:id="63"/>
    <w:p>
      <w:pPr>
        <w:spacing w:after="0"/>
        <w:ind w:left="0"/>
        <w:jc w:val="both"/>
      </w:pPr>
      <w:r>
        <w:rPr>
          <w:rFonts w:ascii="Times New Roman"/>
          <w:b w:val="false"/>
          <w:i w:val="false"/>
          <w:color w:val="000000"/>
          <w:sz w:val="28"/>
        </w:rPr>
        <w:t>
      3. Порядок проведения аттестации судебного эксперта, в том числе внеочередной, определяется Министерством юстиции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15. Порядок и условия выдачи, отказа в выдаче лицензии на занятие судебно-экспертной деятельностью</w:t>
      </w:r>
    </w:p>
    <w:bookmarkStart w:name="z90" w:id="64"/>
    <w:p>
      <w:pPr>
        <w:spacing w:after="0"/>
        <w:ind w:left="0"/>
        <w:jc w:val="both"/>
      </w:pPr>
      <w:r>
        <w:rPr>
          <w:rFonts w:ascii="Times New Roman"/>
          <w:b w:val="false"/>
          <w:i w:val="false"/>
          <w:color w:val="000000"/>
          <w:sz w:val="28"/>
        </w:rPr>
        <w:t xml:space="preserve">
      1. Лицензия на занятие судебно-экспертной деятельностью </w:t>
      </w:r>
      <w:r>
        <w:rPr>
          <w:rFonts w:ascii="Times New Roman"/>
          <w:b w:val="false"/>
          <w:i w:val="false"/>
          <w:color w:val="000000"/>
          <w:sz w:val="28"/>
        </w:rPr>
        <w:t>выдается</w:t>
      </w:r>
      <w:r>
        <w:rPr>
          <w:rFonts w:ascii="Times New Roman"/>
          <w:b w:val="false"/>
          <w:i w:val="false"/>
          <w:color w:val="000000"/>
          <w:sz w:val="28"/>
        </w:rPr>
        <w:t xml:space="preserve"> физическим лицам.</w:t>
      </w:r>
    </w:p>
    <w:bookmarkEnd w:id="64"/>
    <w:bookmarkStart w:name="z73" w:id="65"/>
    <w:p>
      <w:pPr>
        <w:spacing w:after="0"/>
        <w:ind w:left="0"/>
        <w:jc w:val="both"/>
      </w:pPr>
      <w:r>
        <w:rPr>
          <w:rFonts w:ascii="Times New Roman"/>
          <w:b w:val="false"/>
          <w:i w:val="false"/>
          <w:color w:val="000000"/>
          <w:sz w:val="28"/>
        </w:rPr>
        <w:t>
      2. Лицензия на занятие судебно-экспертной деятельностью является генеральной.</w:t>
      </w:r>
    </w:p>
    <w:bookmarkEnd w:id="65"/>
    <w:bookmarkStart w:name="z74" w:id="66"/>
    <w:p>
      <w:pPr>
        <w:spacing w:after="0"/>
        <w:ind w:left="0"/>
        <w:jc w:val="both"/>
      </w:pPr>
      <w:r>
        <w:rPr>
          <w:rFonts w:ascii="Times New Roman"/>
          <w:b w:val="false"/>
          <w:i w:val="false"/>
          <w:color w:val="000000"/>
          <w:sz w:val="28"/>
        </w:rPr>
        <w:t>
      3. Порядок и условия выдачи, отказа в выдаче лицензии на занятие судебно-экспертной деятельностью устанавливаются законодательством Республики Казахстан о разрешениях и уведомлениях.</w:t>
      </w:r>
    </w:p>
    <w:bookmarkEnd w:id="66"/>
    <w:bookmarkStart w:name="z75" w:id="67"/>
    <w:p>
      <w:pPr>
        <w:spacing w:after="0"/>
        <w:ind w:left="0"/>
        <w:jc w:val="both"/>
      </w:pPr>
      <w:r>
        <w:rPr>
          <w:rFonts w:ascii="Times New Roman"/>
          <w:b w:val="false"/>
          <w:i w:val="false"/>
          <w:color w:val="000000"/>
          <w:sz w:val="28"/>
        </w:rPr>
        <w:t>
      4. Правила деятельности и состав комиссии по лицензированию судебно-экспертной деятельности устанавливаются Министерством юстиции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Приостановление, прекращение действия и возобновление лицензии на занятие судебно-экспертной деятельностью</w:t>
      </w:r>
    </w:p>
    <w:bookmarkStart w:name="z95" w:id="68"/>
    <w:p>
      <w:pPr>
        <w:spacing w:after="0"/>
        <w:ind w:left="0"/>
        <w:jc w:val="both"/>
      </w:pPr>
      <w:r>
        <w:rPr>
          <w:rFonts w:ascii="Times New Roman"/>
          <w:b w:val="false"/>
          <w:i w:val="false"/>
          <w:color w:val="000000"/>
          <w:sz w:val="28"/>
        </w:rPr>
        <w:t>
      1. Порядок, основания и условия приостановления, возобновления, прекращения действия и лишения лицензии на занятие судебно-экспертной деятельностью устанавливаются законодательством Республики Казахстан о разрешениях и уведомлениях.</w:t>
      </w:r>
    </w:p>
    <w:bookmarkEnd w:id="68"/>
    <w:p>
      <w:pPr>
        <w:spacing w:after="0"/>
        <w:ind w:left="0"/>
        <w:jc w:val="both"/>
      </w:pP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на занятие судебно-экспертной деятельностью физического лица приостанавливается на период:</w:t>
      </w:r>
    </w:p>
    <w:p>
      <w:pPr>
        <w:spacing w:after="0"/>
        <w:ind w:left="0"/>
        <w:jc w:val="both"/>
      </w:pPr>
      <w:r>
        <w:rPr>
          <w:rFonts w:ascii="Times New Roman"/>
          <w:b w:val="false"/>
          <w:i w:val="false"/>
          <w:color w:val="000000"/>
          <w:sz w:val="28"/>
        </w:rPr>
        <w:t>
      1) нахождения его на государственной службе;</w:t>
      </w:r>
    </w:p>
    <w:p>
      <w:pPr>
        <w:spacing w:after="0"/>
        <w:ind w:left="0"/>
        <w:jc w:val="both"/>
      </w:pP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p>
    <w:p>
      <w:pPr>
        <w:spacing w:after="0"/>
        <w:ind w:left="0"/>
        <w:jc w:val="both"/>
      </w:pPr>
      <w:r>
        <w:rPr>
          <w:rFonts w:ascii="Times New Roman"/>
          <w:b w:val="false"/>
          <w:i w:val="false"/>
          <w:color w:val="000000"/>
          <w:sz w:val="28"/>
        </w:rPr>
        <w:t xml:space="preserve">
      3) работы в должности эксперта в органах судебной экспертизы; </w:t>
      </w:r>
    </w:p>
    <w:p>
      <w:pPr>
        <w:spacing w:after="0"/>
        <w:ind w:left="0"/>
        <w:jc w:val="both"/>
      </w:pPr>
      <w:r>
        <w:rPr>
          <w:rFonts w:ascii="Times New Roman"/>
          <w:b w:val="false"/>
          <w:i w:val="false"/>
          <w:color w:val="000000"/>
          <w:sz w:val="28"/>
        </w:rPr>
        <w:t>
      4) прохождения срочной воинской службы.</w:t>
      </w:r>
    </w:p>
    <w:bookmarkStart w:name="z77" w:id="69"/>
    <w:p>
      <w:pPr>
        <w:spacing w:after="0"/>
        <w:ind w:left="0"/>
        <w:jc w:val="both"/>
      </w:pPr>
      <w:r>
        <w:rPr>
          <w:rFonts w:ascii="Times New Roman"/>
          <w:b w:val="false"/>
          <w:i w:val="false"/>
          <w:color w:val="000000"/>
          <w:sz w:val="28"/>
        </w:rPr>
        <w:t>
      3. Помимо общих оснований, предусмотренных законодательством Республики Казахстан о разрешениях и уведомлениях, прекращение действия лицензии на занятие судебно-экспертной деятельностью физического лица осуществляется Министерством юстиции Республики Казахстан или уполномоченным органом в области здравоохранения в случаях:</w:t>
      </w:r>
    </w:p>
    <w:bookmarkEnd w:id="69"/>
    <w:p>
      <w:pPr>
        <w:spacing w:after="0"/>
        <w:ind w:left="0"/>
        <w:jc w:val="both"/>
      </w:pPr>
      <w:r>
        <w:rPr>
          <w:rFonts w:ascii="Times New Roman"/>
          <w:b w:val="false"/>
          <w:i w:val="false"/>
          <w:color w:val="000000"/>
          <w:sz w:val="28"/>
        </w:rPr>
        <w:t>
      признания лица по вступившему в законную силу решению суда недееспособным или ограниченно дееспособным, умершим либо безвестно отсутствующим;</w:t>
      </w:r>
    </w:p>
    <w:p>
      <w:pPr>
        <w:spacing w:after="0"/>
        <w:ind w:left="0"/>
        <w:jc w:val="both"/>
      </w:pPr>
      <w:r>
        <w:rPr>
          <w:rFonts w:ascii="Times New Roman"/>
          <w:b w:val="false"/>
          <w:i w:val="false"/>
          <w:color w:val="000000"/>
          <w:sz w:val="28"/>
        </w:rPr>
        <w:t>
      утраты лицом гражданства Республики Казахстан;</w:t>
      </w:r>
    </w:p>
    <w:p>
      <w:pPr>
        <w:spacing w:after="0"/>
        <w:ind w:left="0"/>
        <w:jc w:val="both"/>
      </w:pPr>
      <w:r>
        <w:rPr>
          <w:rFonts w:ascii="Times New Roman"/>
          <w:b w:val="false"/>
          <w:i w:val="false"/>
          <w:color w:val="000000"/>
          <w:sz w:val="28"/>
        </w:rPr>
        <w:t xml:space="preserve">
      освобождения лица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p>
      <w:pPr>
        <w:spacing w:after="0"/>
        <w:ind w:left="0"/>
        <w:jc w:val="both"/>
      </w:pPr>
      <w:r>
        <w:rPr>
          <w:rFonts w:ascii="Times New Roman"/>
          <w:b w:val="false"/>
          <w:i w:val="false"/>
          <w:color w:val="000000"/>
          <w:sz w:val="28"/>
        </w:rPr>
        <w:t>
      вступления в законную силу обвинительного приговора суда в отношении лица за совершение преступления или умышленного уголовного проступка.</w:t>
      </w:r>
    </w:p>
    <w:bookmarkStart w:name="z78" w:id="70"/>
    <w:p>
      <w:pPr>
        <w:spacing w:after="0"/>
        <w:ind w:left="0"/>
        <w:jc w:val="both"/>
      </w:pPr>
      <w:r>
        <w:rPr>
          <w:rFonts w:ascii="Times New Roman"/>
          <w:b w:val="false"/>
          <w:i w:val="false"/>
          <w:color w:val="000000"/>
          <w:sz w:val="28"/>
        </w:rPr>
        <w:t xml:space="preserve">
      4. Помимо общих оснований, предусмотренных законодательством Республики Казахстан о разрешениях и уведомлениях,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или уполномоченного органа в области здравоохранения в случаях: </w:t>
      </w:r>
    </w:p>
    <w:bookmarkEnd w:id="70"/>
    <w:p>
      <w:pPr>
        <w:spacing w:after="0"/>
        <w:ind w:left="0"/>
        <w:jc w:val="both"/>
      </w:pPr>
      <w:r>
        <w:rPr>
          <w:rFonts w:ascii="Times New Roman"/>
          <w:b w:val="false"/>
          <w:i w:val="false"/>
          <w:color w:val="000000"/>
          <w:sz w:val="28"/>
        </w:rPr>
        <w:t>
      1) грубого либо неоднократного нарушения лицом законодательства Республики Казахстан при осуществлении судебно-экспертной деятельности;</w:t>
      </w:r>
    </w:p>
    <w:p>
      <w:pPr>
        <w:spacing w:after="0"/>
        <w:ind w:left="0"/>
        <w:jc w:val="both"/>
      </w:pPr>
      <w:r>
        <w:rPr>
          <w:rFonts w:ascii="Times New Roman"/>
          <w:b w:val="false"/>
          <w:i w:val="false"/>
          <w:color w:val="000000"/>
          <w:sz w:val="28"/>
        </w:rPr>
        <w:t>
      2)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w:t>
      </w:r>
    </w:p>
    <w:p>
      <w:pPr>
        <w:spacing w:after="0"/>
        <w:ind w:left="0"/>
        <w:jc w:val="both"/>
      </w:pPr>
      <w:r>
        <w:rPr>
          <w:rFonts w:ascii="Times New Roman"/>
          <w:b w:val="false"/>
          <w:i w:val="false"/>
          <w:color w:val="000000"/>
          <w:sz w:val="28"/>
        </w:rPr>
        <w:t>
      3) уклонения лица от прохождения аттестации.</w:t>
      </w:r>
    </w:p>
    <w:p>
      <w:pPr>
        <w:spacing w:after="0"/>
        <w:ind w:left="0"/>
        <w:jc w:val="both"/>
      </w:pPr>
      <w:r>
        <w:rPr>
          <w:rFonts w:ascii="Times New Roman"/>
          <w:b w:val="false"/>
          <w:i w:val="false"/>
          <w:color w:val="000000"/>
          <w:sz w:val="28"/>
        </w:rPr>
        <w:t>
      В указанных случаях комиссия по лицензированию судебно-экспертной деятельности при Министерстве юстиции Республики Казахстан или уполномоченном органе в области здравоохранения обращается к руководителю лицензирующего органа с представлением о подготовке искового заявления о лишении лицензии на занятие судебно-экспертной деятельностью.</w:t>
      </w:r>
    </w:p>
    <w:p>
      <w:pPr>
        <w:spacing w:after="0"/>
        <w:ind w:left="0"/>
        <w:jc w:val="both"/>
      </w:pP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p>
    <w:bookmarkStart w:name="z79" w:id="71"/>
    <w:p>
      <w:pPr>
        <w:spacing w:after="0"/>
        <w:ind w:left="0"/>
        <w:jc w:val="both"/>
      </w:pPr>
      <w:r>
        <w:rPr>
          <w:rFonts w:ascii="Times New Roman"/>
          <w:b w:val="false"/>
          <w:i w:val="false"/>
          <w:color w:val="000000"/>
          <w:sz w:val="28"/>
        </w:rPr>
        <w:t>
      5. Действие лицензии приостанавливается, возобновляется и прекращается приказом руководителя лицензирующего органа на основании материалов, представленных комиссией по лицензированию судебно-экспертной деятельности при Министерстве юстиции Республики Казахстан, за исключением случаев, указанных в пункте 4 настоящей статьи.</w:t>
      </w:r>
    </w:p>
    <w:bookmarkEnd w:id="71"/>
    <w:p>
      <w:pPr>
        <w:spacing w:after="0"/>
        <w:ind w:left="0"/>
        <w:jc w:val="both"/>
      </w:pPr>
      <w:r>
        <w:rPr>
          <w:rFonts w:ascii="Times New Roman"/>
          <w:b w:val="false"/>
          <w:i w:val="false"/>
          <w:color w:val="000000"/>
          <w:sz w:val="28"/>
        </w:rPr>
        <w:t>
      О принятом решении в течение трех суток уведомляется физическое лицо, действие лицензии которого приостановлено, возобновлено или прекращено, и в течение пяти суток соответствующие сведения вносятся в Государственный реестр судебных экспертов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 Государственный реестр судебных экспертов Республики Казахстан</w:t>
      </w:r>
    </w:p>
    <w:bookmarkStart w:name="z117" w:id="72"/>
    <w:p>
      <w:pPr>
        <w:spacing w:after="0"/>
        <w:ind w:left="0"/>
        <w:jc w:val="both"/>
      </w:pPr>
      <w:r>
        <w:rPr>
          <w:rFonts w:ascii="Times New Roman"/>
          <w:b w:val="false"/>
          <w:i w:val="false"/>
          <w:color w:val="000000"/>
          <w:sz w:val="28"/>
        </w:rPr>
        <w:t>
      1. Сведения о судебных экспертах, являющихся сотрудниками органов судебной экспертизы, а также о физических лицах, обладающих лицензией на занятие судебно-экспертной деятельностью, вносятся в Государственный реестр судебных экспертов Республики Казахстан, цели и правила формирования и использования которого определяются Министерством юстиции.</w:t>
      </w:r>
    </w:p>
    <w:bookmarkEnd w:id="72"/>
    <w:bookmarkStart w:name="z118" w:id="73"/>
    <w:p>
      <w:pPr>
        <w:spacing w:after="0"/>
        <w:ind w:left="0"/>
        <w:jc w:val="both"/>
      </w:pPr>
      <w:r>
        <w:rPr>
          <w:rFonts w:ascii="Times New Roman"/>
          <w:b w:val="false"/>
          <w:i w:val="false"/>
          <w:color w:val="000000"/>
          <w:sz w:val="28"/>
        </w:rPr>
        <w:t xml:space="preserve">
      2. Орган, ведущий уголовный процесс, суд, орган (должностное лицо), в производстве которого находится дело об административном правонарушении, поручает ее производство судебному эксперту, сведения о котором внесены в Государственный реестр судебных экспертов Республики Казахстан,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12 настоящего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 Права судебного эксперта</w:t>
      </w:r>
    </w:p>
    <w:bookmarkStart w:name="z120" w:id="74"/>
    <w:p>
      <w:pPr>
        <w:spacing w:after="0"/>
        <w:ind w:left="0"/>
        <w:jc w:val="both"/>
      </w:pPr>
      <w:r>
        <w:rPr>
          <w:rFonts w:ascii="Times New Roman"/>
          <w:b w:val="false"/>
          <w:i w:val="false"/>
          <w:color w:val="000000"/>
          <w:sz w:val="28"/>
        </w:rPr>
        <w:t>
      1. Судебный эксперт имеет право:</w:t>
      </w:r>
    </w:p>
    <w:bookmarkEnd w:id="74"/>
    <w:bookmarkStart w:name="z121" w:id="75"/>
    <w:p>
      <w:pPr>
        <w:spacing w:after="0"/>
        <w:ind w:left="0"/>
        <w:jc w:val="both"/>
      </w:pPr>
      <w:r>
        <w:rPr>
          <w:rFonts w:ascii="Times New Roman"/>
          <w:b w:val="false"/>
          <w:i w:val="false"/>
          <w:color w:val="000000"/>
          <w:sz w:val="28"/>
        </w:rPr>
        <w:t>
      1) знакомиться с материалами дела, относящимися к предмету судебной экспертизы;</w:t>
      </w:r>
    </w:p>
    <w:bookmarkEnd w:id="75"/>
    <w:bookmarkStart w:name="z122" w:id="76"/>
    <w:p>
      <w:pPr>
        <w:spacing w:after="0"/>
        <w:ind w:left="0"/>
        <w:jc w:val="both"/>
      </w:pP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w:t>
      </w:r>
    </w:p>
    <w:bookmarkEnd w:id="76"/>
    <w:bookmarkStart w:name="z123" w:id="77"/>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суда,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судебной экспертизы;</w:t>
      </w:r>
    </w:p>
    <w:bookmarkEnd w:id="77"/>
    <w:bookmarkStart w:name="z124" w:id="78"/>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них замечания относительно полноты и правильности фиксации его действий и показаний;</w:t>
      </w:r>
    </w:p>
    <w:bookmarkEnd w:id="78"/>
    <w:bookmarkStart w:name="z125" w:id="79"/>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определении о назначении судебной экспертизы;</w:t>
      </w:r>
    </w:p>
    <w:bookmarkEnd w:id="79"/>
    <w:bookmarkStart w:name="z126" w:id="80"/>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ему отвод;</w:t>
      </w:r>
    </w:p>
    <w:bookmarkEnd w:id="80"/>
    <w:bookmarkStart w:name="z127" w:id="81"/>
    <w:p>
      <w:pPr>
        <w:spacing w:after="0"/>
        <w:ind w:left="0"/>
        <w:jc w:val="both"/>
      </w:pPr>
      <w:r>
        <w:rPr>
          <w:rFonts w:ascii="Times New Roman"/>
          <w:b w:val="false"/>
          <w:i w:val="false"/>
          <w:color w:val="000000"/>
          <w:sz w:val="28"/>
        </w:rPr>
        <w:t>
      7) приносить жалобы на действия органа, ведущего уголовный процесс, суда, органа (должностного лица), в производстве которого находится дело об административном правонарушении, и иных лиц, участвующих в производстве по делу, ущемляющие его права при производстве судебной экспертизы;</w:t>
      </w:r>
    </w:p>
    <w:bookmarkEnd w:id="81"/>
    <w:bookmarkStart w:name="z128" w:id="82"/>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82"/>
    <w:bookmarkStart w:name="z129" w:id="83"/>
    <w:p>
      <w:pPr>
        <w:spacing w:after="0"/>
        <w:ind w:left="0"/>
        <w:jc w:val="both"/>
      </w:pPr>
      <w:r>
        <w:rPr>
          <w:rFonts w:ascii="Times New Roman"/>
          <w:b w:val="false"/>
          <w:i w:val="false"/>
          <w:color w:val="000000"/>
          <w:sz w:val="28"/>
        </w:rPr>
        <w:t>
      Судебный эксперт имеет также иные права, предусмотренные законом.</w:t>
      </w:r>
    </w:p>
    <w:bookmarkEnd w:id="83"/>
    <w:bookmarkStart w:name="z130" w:id="84"/>
    <w:p>
      <w:pPr>
        <w:spacing w:after="0"/>
        <w:ind w:left="0"/>
        <w:jc w:val="both"/>
      </w:pPr>
      <w:r>
        <w:rPr>
          <w:rFonts w:ascii="Times New Roman"/>
          <w:b w:val="false"/>
          <w:i w:val="false"/>
          <w:color w:val="000000"/>
          <w:sz w:val="28"/>
        </w:rPr>
        <w:t>
      2. Судебный эксперт не вправе:</w:t>
      </w:r>
    </w:p>
    <w:bookmarkEnd w:id="84"/>
    <w:bookmarkStart w:name="z131" w:id="85"/>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судебной экспертизы, без ведома органа, ведущего уголовный процесс, суда, органа (должностного лица), в производстве которого находится дело об административном правонарушении;</w:t>
      </w:r>
    </w:p>
    <w:bookmarkEnd w:id="85"/>
    <w:bookmarkStart w:name="z132" w:id="86"/>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86"/>
    <w:bookmarkStart w:name="z133" w:id="87"/>
    <w:p>
      <w:pPr>
        <w:spacing w:after="0"/>
        <w:ind w:left="0"/>
        <w:jc w:val="both"/>
      </w:pPr>
      <w:r>
        <w:rPr>
          <w:rFonts w:ascii="Times New Roman"/>
          <w:b w:val="false"/>
          <w:i w:val="false"/>
          <w:color w:val="000000"/>
          <w:sz w:val="28"/>
        </w:rPr>
        <w:t>
      3)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(лица), назначившего судебную экспертизу;</w:t>
      </w:r>
    </w:p>
    <w:bookmarkEnd w:id="87"/>
    <w:bookmarkStart w:name="z80" w:id="88"/>
    <w:p>
      <w:pPr>
        <w:spacing w:after="0"/>
        <w:ind w:left="0"/>
        <w:jc w:val="both"/>
      </w:pPr>
      <w:r>
        <w:rPr>
          <w:rFonts w:ascii="Times New Roman"/>
          <w:b w:val="false"/>
          <w:i w:val="false"/>
          <w:color w:val="000000"/>
          <w:sz w:val="28"/>
        </w:rPr>
        <w:t>
      4) сообщать кому-либо о результатах судебной экспертизы, за исключением органа (лица), ее назначившего.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Обязанности судебного эксперта</w:t>
      </w:r>
    </w:p>
    <w:bookmarkStart w:name="z135" w:id="89"/>
    <w:p>
      <w:pPr>
        <w:spacing w:after="0"/>
        <w:ind w:left="0"/>
        <w:jc w:val="both"/>
      </w:pPr>
      <w:r>
        <w:rPr>
          <w:rFonts w:ascii="Times New Roman"/>
          <w:b w:val="false"/>
          <w:i w:val="false"/>
          <w:color w:val="000000"/>
          <w:sz w:val="28"/>
        </w:rPr>
        <w:t>
      Судебный эксперт обязан:</w:t>
      </w:r>
    </w:p>
    <w:bookmarkEnd w:id="89"/>
    <w:bookmarkStart w:name="z136" w:id="90"/>
    <w:p>
      <w:pPr>
        <w:spacing w:after="0"/>
        <w:ind w:left="0"/>
        <w:jc w:val="both"/>
      </w:pPr>
      <w:r>
        <w:rPr>
          <w:rFonts w:ascii="Times New Roman"/>
          <w:b w:val="false"/>
          <w:i w:val="false"/>
          <w:color w:val="000000"/>
          <w:sz w:val="28"/>
        </w:rPr>
        <w:t>
      1) являться по вызову органа, ведущего уголовный процесс, суда, органа (должностного лица), в производстве которого находится дело об административном правонарушении;</w:t>
      </w:r>
    </w:p>
    <w:bookmarkEnd w:id="90"/>
    <w:bookmarkStart w:name="z137" w:id="91"/>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w:t>
      </w:r>
    </w:p>
    <w:bookmarkEnd w:id="91"/>
    <w:bookmarkStart w:name="z138" w:id="92"/>
    <w:p>
      <w:pPr>
        <w:spacing w:after="0"/>
        <w:ind w:left="0"/>
        <w:jc w:val="both"/>
      </w:pPr>
      <w:r>
        <w:rPr>
          <w:rFonts w:ascii="Times New Roman"/>
          <w:b w:val="false"/>
          <w:i w:val="false"/>
          <w:color w:val="000000"/>
          <w:sz w:val="28"/>
        </w:rPr>
        <w:t>
      3) в случаях, предусмотренных законом, отказаться от дачи заключения, составить мотивированное письменное сообщение о невозможности дать заключение и направить его органу (лицу), назначившему судебную экспертизу;</w:t>
      </w:r>
    </w:p>
    <w:bookmarkEnd w:id="92"/>
    <w:bookmarkStart w:name="z139" w:id="93"/>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93"/>
    <w:bookmarkStart w:name="z140" w:id="94"/>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94"/>
    <w:bookmarkStart w:name="z141" w:id="95"/>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судебной экспертизы, в том числе сведения, составляющие государственную, коммерческую или иную охраняемую законом тайну;</w:t>
      </w:r>
    </w:p>
    <w:bookmarkEnd w:id="95"/>
    <w:bookmarkStart w:name="z142" w:id="96"/>
    <w:p>
      <w:pPr>
        <w:spacing w:after="0"/>
        <w:ind w:left="0"/>
        <w:jc w:val="both"/>
      </w:pPr>
      <w:r>
        <w:rPr>
          <w:rFonts w:ascii="Times New Roman"/>
          <w:b w:val="false"/>
          <w:i w:val="false"/>
          <w:color w:val="000000"/>
          <w:sz w:val="28"/>
        </w:rPr>
        <w:t>
      7) представлять органу (лицу), назначившему судебную экспертизу, смету расходов и отчет о понесенных расходах при производстве судебной экспертизы.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Органы судебной экспертизы</w:t>
      </w:r>
    </w:p>
    <w:bookmarkStart w:name="z144" w:id="97"/>
    <w:p>
      <w:pPr>
        <w:spacing w:after="0"/>
        <w:ind w:left="0"/>
        <w:jc w:val="both"/>
      </w:pPr>
      <w:r>
        <w:rPr>
          <w:rFonts w:ascii="Times New Roman"/>
          <w:b w:val="false"/>
          <w:i w:val="false"/>
          <w:color w:val="000000"/>
          <w:sz w:val="28"/>
        </w:rPr>
        <w:t>
      К органам судебной экспертизы относятся органы судебной экспертизы Министерства юстиции Республики Казахстан, в полномочия которых входит проведение судебной экспертизы, в том числе судебно-медицинской, судебно-наркологической и судебно-психиатрической экспертиз.</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21. Права руководителя органа судебной экспертизы</w:t>
      </w:r>
    </w:p>
    <w:bookmarkStart w:name="z148" w:id="98"/>
    <w:p>
      <w:pPr>
        <w:spacing w:after="0"/>
        <w:ind w:left="0"/>
        <w:jc w:val="both"/>
      </w:pPr>
      <w:r>
        <w:rPr>
          <w:rFonts w:ascii="Times New Roman"/>
          <w:b w:val="false"/>
          <w:i w:val="false"/>
          <w:color w:val="000000"/>
          <w:sz w:val="28"/>
        </w:rPr>
        <w:t>
      1. Руководитель органа судебной экспертизы вправе:</w:t>
      </w:r>
    </w:p>
    <w:bookmarkEnd w:id="98"/>
    <w:bookmarkStart w:name="z149" w:id="99"/>
    <w:p>
      <w:pPr>
        <w:spacing w:after="0"/>
        <w:ind w:left="0"/>
        <w:jc w:val="both"/>
      </w:pPr>
      <w:r>
        <w:rPr>
          <w:rFonts w:ascii="Times New Roman"/>
          <w:b w:val="false"/>
          <w:i w:val="false"/>
          <w:color w:val="000000"/>
          <w:sz w:val="28"/>
        </w:rPr>
        <w:t>
      1) возвратить органу (лицу), назначившему судебную экспертизу, без исполнения постановление, определение о назначении судебной экспертизы и представленные на исследование объекты с указанием соответствующих мотивов в случаях, если:</w:t>
      </w:r>
    </w:p>
    <w:bookmarkEnd w:id="99"/>
    <w:bookmarkStart w:name="z150" w:id="100"/>
    <w:p>
      <w:pPr>
        <w:spacing w:after="0"/>
        <w:ind w:left="0"/>
        <w:jc w:val="both"/>
      </w:pPr>
      <w:r>
        <w:rPr>
          <w:rFonts w:ascii="Times New Roman"/>
          <w:b w:val="false"/>
          <w:i w:val="false"/>
          <w:color w:val="000000"/>
          <w:sz w:val="28"/>
        </w:rPr>
        <w:t>
      материалы, представленные для производства судебной экспертизы, не соответствуют требованиям закона;</w:t>
      </w:r>
    </w:p>
    <w:bookmarkEnd w:id="100"/>
    <w:bookmarkStart w:name="z151" w:id="101"/>
    <w:p>
      <w:pPr>
        <w:spacing w:after="0"/>
        <w:ind w:left="0"/>
        <w:jc w:val="both"/>
      </w:pPr>
      <w:r>
        <w:rPr>
          <w:rFonts w:ascii="Times New Roman"/>
          <w:b w:val="false"/>
          <w:i w:val="false"/>
          <w:color w:val="000000"/>
          <w:sz w:val="28"/>
        </w:rPr>
        <w:t>
      в данном органе судебной экспертизы отсутствует судебный эксперт, обладающий необходимыми специальными научными знаниями;</w:t>
      </w:r>
    </w:p>
    <w:bookmarkEnd w:id="101"/>
    <w:bookmarkStart w:name="z152" w:id="102"/>
    <w:p>
      <w:pPr>
        <w:spacing w:after="0"/>
        <w:ind w:left="0"/>
        <w:jc w:val="both"/>
      </w:pPr>
      <w:r>
        <w:rPr>
          <w:rFonts w:ascii="Times New Roman"/>
          <w:b w:val="false"/>
          <w:i w:val="false"/>
          <w:color w:val="000000"/>
          <w:sz w:val="28"/>
        </w:rPr>
        <w:t>
      вопросы, поставленные перед судебным экспертом, указанным в постановлении, определении о назначении судебной экспертизы, выходят за пределы его компетенции;</w:t>
      </w:r>
    </w:p>
    <w:bookmarkEnd w:id="102"/>
    <w:bookmarkStart w:name="z153" w:id="103"/>
    <w:p>
      <w:pPr>
        <w:spacing w:after="0"/>
        <w:ind w:left="0"/>
        <w:jc w:val="both"/>
      </w:pPr>
      <w:r>
        <w:rPr>
          <w:rFonts w:ascii="Times New Roman"/>
          <w:b w:val="false"/>
          <w:i w:val="false"/>
          <w:color w:val="000000"/>
          <w:sz w:val="28"/>
        </w:rPr>
        <w:t>
      материально-техническая база данного органа судебной экспертизы не позволяет производить необходимые судебно-экспертные исследования;</w:t>
      </w:r>
    </w:p>
    <w:bookmarkEnd w:id="103"/>
    <w:bookmarkStart w:name="z154" w:id="104"/>
    <w:p>
      <w:pPr>
        <w:spacing w:after="0"/>
        <w:ind w:left="0"/>
        <w:jc w:val="both"/>
      </w:pPr>
      <w:r>
        <w:rPr>
          <w:rFonts w:ascii="Times New Roman"/>
          <w:b w:val="false"/>
          <w:i w:val="false"/>
          <w:color w:val="000000"/>
          <w:sz w:val="28"/>
        </w:rPr>
        <w:t>
      2) ходатайствовать перед органом (лицом), назначившим судебную экспертизу, о включении в состав комиссии судебных экспертов лиц, не являющихся сотрудниками данного органа судебной экспертизы, если их специальные научные знания необходимы для дачи заключения;</w:t>
      </w:r>
    </w:p>
    <w:bookmarkEnd w:id="104"/>
    <w:bookmarkStart w:name="z155" w:id="105"/>
    <w:p>
      <w:pPr>
        <w:spacing w:after="0"/>
        <w:ind w:left="0"/>
        <w:jc w:val="both"/>
      </w:pPr>
      <w:r>
        <w:rPr>
          <w:rFonts w:ascii="Times New Roman"/>
          <w:b w:val="false"/>
          <w:i w:val="false"/>
          <w:color w:val="000000"/>
          <w:sz w:val="28"/>
        </w:rPr>
        <w:t>
      3) ходатайствовать перед органом (лицом), назначившим судебную экспертизу, о привлечении судебного эксперта иностранного государства;</w:t>
      </w:r>
    </w:p>
    <w:bookmarkEnd w:id="105"/>
    <w:bookmarkStart w:name="z156" w:id="106"/>
    <w:p>
      <w:pPr>
        <w:spacing w:after="0"/>
        <w:ind w:left="0"/>
        <w:jc w:val="both"/>
      </w:pPr>
      <w:r>
        <w:rPr>
          <w:rFonts w:ascii="Times New Roman"/>
          <w:b w:val="false"/>
          <w:i w:val="false"/>
          <w:color w:val="000000"/>
          <w:sz w:val="28"/>
        </w:rPr>
        <w:t>
      4) заявлять перед органом (лицом), назначившим судебную экспертизу, мотивированное ходатайство о продлении срока производства судебной экспертизы.</w:t>
      </w:r>
    </w:p>
    <w:bookmarkEnd w:id="106"/>
    <w:bookmarkStart w:name="z157" w:id="107"/>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End w:id="107"/>
    <w:bookmarkStart w:name="z158" w:id="108"/>
    <w:p>
      <w:pPr>
        <w:spacing w:after="0"/>
        <w:ind w:left="0"/>
        <w:jc w:val="both"/>
      </w:pPr>
      <w:r>
        <w:rPr>
          <w:rFonts w:ascii="Times New Roman"/>
          <w:b w:val="false"/>
          <w:i w:val="false"/>
          <w:color w:val="000000"/>
          <w:sz w:val="28"/>
        </w:rPr>
        <w:t>
      2. Руководитель органа судебной экспертизы не вправе:</w:t>
      </w:r>
    </w:p>
    <w:bookmarkEnd w:id="108"/>
    <w:bookmarkStart w:name="z159" w:id="109"/>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судебной экспертизы;</w:t>
      </w:r>
    </w:p>
    <w:bookmarkEnd w:id="109"/>
    <w:bookmarkStart w:name="z160" w:id="110"/>
    <w:p>
      <w:pPr>
        <w:spacing w:after="0"/>
        <w:ind w:left="0"/>
        <w:jc w:val="both"/>
      </w:pPr>
      <w:r>
        <w:rPr>
          <w:rFonts w:ascii="Times New Roman"/>
          <w:b w:val="false"/>
          <w:i w:val="false"/>
          <w:color w:val="000000"/>
          <w:sz w:val="28"/>
        </w:rPr>
        <w:t>
      2) без согласования с органом (лицом), назначившим судебную экспертизу, привлекать к ее производству лиц, не являющихся сотрудниками данного органа судебной экспертизы;</w:t>
      </w:r>
    </w:p>
    <w:bookmarkEnd w:id="110"/>
    <w:bookmarkStart w:name="z161" w:id="111"/>
    <w:p>
      <w:pPr>
        <w:spacing w:after="0"/>
        <w:ind w:left="0"/>
        <w:jc w:val="both"/>
      </w:pPr>
      <w:r>
        <w:rPr>
          <w:rFonts w:ascii="Times New Roman"/>
          <w:b w:val="false"/>
          <w:i w:val="false"/>
          <w:color w:val="000000"/>
          <w:sz w:val="28"/>
        </w:rPr>
        <w:t>
      3) давать судебному эксперту указания, предрешающие содержание выводов по конкретной судебной экспертизе.</w:t>
      </w:r>
    </w:p>
    <w:bookmarkEnd w:id="111"/>
    <w:p>
      <w:pPr>
        <w:spacing w:after="0"/>
        <w:ind w:left="0"/>
        <w:jc w:val="both"/>
      </w:pPr>
      <w:r>
        <w:rPr>
          <w:rFonts w:ascii="Times New Roman"/>
          <w:b/>
          <w:i w:val="false"/>
          <w:color w:val="000000"/>
          <w:sz w:val="28"/>
        </w:rPr>
        <w:t>Статья 22. Обязанности руководителя органа судебной экспертизы</w:t>
      </w:r>
    </w:p>
    <w:bookmarkStart w:name="z163" w:id="112"/>
    <w:p>
      <w:pPr>
        <w:spacing w:after="0"/>
        <w:ind w:left="0"/>
        <w:jc w:val="both"/>
      </w:pPr>
      <w:r>
        <w:rPr>
          <w:rFonts w:ascii="Times New Roman"/>
          <w:b w:val="false"/>
          <w:i w:val="false"/>
          <w:color w:val="000000"/>
          <w:sz w:val="28"/>
        </w:rPr>
        <w:t>
      Руководитель органа судебной экспертизы обязан:</w:t>
      </w:r>
    </w:p>
    <w:bookmarkEnd w:id="112"/>
    <w:bookmarkStart w:name="z164" w:id="113"/>
    <w:p>
      <w:pPr>
        <w:spacing w:after="0"/>
        <w:ind w:left="0"/>
        <w:jc w:val="both"/>
      </w:pPr>
      <w:r>
        <w:rPr>
          <w:rFonts w:ascii="Times New Roman"/>
          <w:b w:val="false"/>
          <w:i w:val="false"/>
          <w:color w:val="000000"/>
          <w:sz w:val="28"/>
        </w:rPr>
        <w:t>
      1) при получении постановления,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bookmarkEnd w:id="113"/>
    <w:bookmarkStart w:name="z165" w:id="114"/>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сохранностью объектов судебной экспертизы;</w:t>
      </w:r>
    </w:p>
    <w:bookmarkEnd w:id="114"/>
    <w:bookmarkStart w:name="z166" w:id="115"/>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End w:id="115"/>
    <w:bookmarkStart w:name="z167" w:id="116"/>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bookmarkEnd w:id="116"/>
    <w:bookmarkStart w:name="z168" w:id="117"/>
    <w:p>
      <w:pPr>
        <w:spacing w:after="0"/>
        <w:ind w:left="0"/>
        <w:jc w:val="left"/>
      </w:pPr>
      <w:r>
        <w:rPr>
          <w:rFonts w:ascii="Times New Roman"/>
          <w:b/>
          <w:i w:val="false"/>
          <w:color w:val="000000"/>
        </w:rPr>
        <w:t xml:space="preserve"> Глава 3. ПРОИЗВОДСТВО СУДЕБНОЙ ЭКСПЕРТИЗЫ</w:t>
      </w:r>
    </w:p>
    <w:bookmarkEnd w:id="117"/>
    <w:p>
      <w:pPr>
        <w:spacing w:after="0"/>
        <w:ind w:left="0"/>
        <w:jc w:val="both"/>
      </w:pPr>
      <w:r>
        <w:rPr>
          <w:rFonts w:ascii="Times New Roman"/>
          <w:b/>
          <w:i w:val="false"/>
          <w:color w:val="000000"/>
          <w:sz w:val="28"/>
        </w:rPr>
        <w:t>Статья 23. Основания производства судебной экспертизы</w:t>
      </w:r>
    </w:p>
    <w:bookmarkStart w:name="z170" w:id="118"/>
    <w:p>
      <w:pPr>
        <w:spacing w:after="0"/>
        <w:ind w:left="0"/>
        <w:jc w:val="both"/>
      </w:pPr>
      <w:r>
        <w:rPr>
          <w:rFonts w:ascii="Times New Roman"/>
          <w:b w:val="false"/>
          <w:i w:val="false"/>
          <w:color w:val="000000"/>
          <w:sz w:val="28"/>
        </w:rPr>
        <w:t>
      1. Основанием производства судебной экспертизы являются постановление, определение о назначении судебной экспертизы органа, ведущего уголовный процесс, суда, органа (должностного лица), в производстве которого находится дело об административном правонарушении, прокурора, нотариуса, вынесенное в порядке, установленном законами Республики Казахстан.</w:t>
      </w:r>
    </w:p>
    <w:bookmarkEnd w:id="118"/>
    <w:bookmarkStart w:name="z171" w:id="119"/>
    <w:p>
      <w:pPr>
        <w:spacing w:after="0"/>
        <w:ind w:left="0"/>
        <w:jc w:val="both"/>
      </w:pPr>
      <w:r>
        <w:rPr>
          <w:rFonts w:ascii="Times New Roman"/>
          <w:b w:val="false"/>
          <w:i w:val="false"/>
          <w:color w:val="000000"/>
          <w:sz w:val="28"/>
        </w:rPr>
        <w:t>
      2. Орган (лицо), назначивший судебную экспертизу, представляет объекты исследований и материалы дела, необходимые для проведения судебно-экспертных исследований и дачи заключения судебного эксперта.</w:t>
      </w:r>
    </w:p>
    <w:bookmarkEnd w:id="119"/>
    <w:bookmarkStart w:name="z172" w:id="120"/>
    <w:p>
      <w:pPr>
        <w:spacing w:after="0"/>
        <w:ind w:left="0"/>
        <w:jc w:val="both"/>
      </w:pPr>
      <w:r>
        <w:rPr>
          <w:rFonts w:ascii="Times New Roman"/>
          <w:b w:val="false"/>
          <w:i w:val="false"/>
          <w:color w:val="000000"/>
          <w:sz w:val="28"/>
        </w:rPr>
        <w:t xml:space="preserve">
      3. Особенности назначения судебной экспертизы живых лиц определяются </w:t>
      </w:r>
      <w:r>
        <w:rPr>
          <w:rFonts w:ascii="Times New Roman"/>
          <w:b w:val="false"/>
          <w:i w:val="false"/>
          <w:color w:val="000000"/>
          <w:sz w:val="28"/>
        </w:rPr>
        <w:t>главой 4</w:t>
      </w:r>
      <w:r>
        <w:rPr>
          <w:rFonts w:ascii="Times New Roman"/>
          <w:b w:val="false"/>
          <w:i w:val="false"/>
          <w:color w:val="000000"/>
          <w:sz w:val="28"/>
        </w:rPr>
        <w:t xml:space="preserve"> настоящего Закона.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 Ограничения при организации и производстве судебной экспертизы</w:t>
      </w:r>
    </w:p>
    <w:bookmarkStart w:name="z174" w:id="121"/>
    <w:p>
      <w:pPr>
        <w:spacing w:after="0"/>
        <w:ind w:left="0"/>
        <w:jc w:val="both"/>
      </w:pPr>
      <w:r>
        <w:rPr>
          <w:rFonts w:ascii="Times New Roman"/>
          <w:b w:val="false"/>
          <w:i w:val="false"/>
          <w:color w:val="000000"/>
          <w:sz w:val="28"/>
        </w:rPr>
        <w:t>
      1. Производство судебной экспертизы не может быть поручено органу судебной экспертизы, а начатое производство судебной экспертизы немедленно прекращается при наличии оснований, предусмотренных законом.</w:t>
      </w:r>
    </w:p>
    <w:bookmarkEnd w:id="121"/>
    <w:bookmarkStart w:name="z175" w:id="122"/>
    <w:p>
      <w:pPr>
        <w:spacing w:after="0"/>
        <w:ind w:left="0"/>
        <w:jc w:val="both"/>
      </w:pPr>
      <w:r>
        <w:rPr>
          <w:rFonts w:ascii="Times New Roman"/>
          <w:b w:val="false"/>
          <w:i w:val="false"/>
          <w:color w:val="000000"/>
          <w:sz w:val="28"/>
        </w:rPr>
        <w:t>
      2. Судебный эксперт подлежит отводу от участия в производстве судебной экспертизы, а если она ему поручена, обязан немедленно прекратить ее производство при наличии оснований, предусмотренных законами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 Сроки производства судебной экспертизы</w:t>
      </w:r>
    </w:p>
    <w:bookmarkStart w:name="z177" w:id="123"/>
    <w:p>
      <w:pPr>
        <w:spacing w:after="0"/>
        <w:ind w:left="0"/>
        <w:jc w:val="both"/>
      </w:pPr>
      <w:r>
        <w:rPr>
          <w:rFonts w:ascii="Times New Roman"/>
          <w:b w:val="false"/>
          <w:i w:val="false"/>
          <w:color w:val="000000"/>
          <w:sz w:val="28"/>
        </w:rPr>
        <w:t>
      1. Срок производства судебной экспертизы исчисляется со дня принятия органом судебной экспертизы, физическим лицом, осуществляющим судебно-экспертную деятельность на основании лицензии либо не являющимся сотрудником органа судебной экспертизы, привлеченным в качестве судебного эксперта, к производству постановления, определения о назначении судебной экспертизы и ее объектов.</w:t>
      </w:r>
    </w:p>
    <w:bookmarkEnd w:id="123"/>
    <w:bookmarkStart w:name="z83" w:id="124"/>
    <w:p>
      <w:pPr>
        <w:spacing w:after="0"/>
        <w:ind w:left="0"/>
        <w:jc w:val="both"/>
      </w:pPr>
      <w:r>
        <w:rPr>
          <w:rFonts w:ascii="Times New Roman"/>
          <w:b w:val="false"/>
          <w:i w:val="false"/>
          <w:color w:val="000000"/>
          <w:sz w:val="28"/>
        </w:rPr>
        <w:t>
      2. Срок производства судебной экспертизы не должен превышать тридцать суток, кроме исключительных случаев, предусмотренных Министерством юстиции Республики Казахстан.</w:t>
      </w:r>
    </w:p>
    <w:bookmarkEnd w:id="124"/>
    <w:p>
      <w:pPr>
        <w:spacing w:after="0"/>
        <w:ind w:left="0"/>
        <w:jc w:val="both"/>
      </w:pPr>
      <w:r>
        <w:rPr>
          <w:rFonts w:ascii="Times New Roman"/>
          <w:b w:val="false"/>
          <w:i w:val="false"/>
          <w:color w:val="000000"/>
          <w:sz w:val="28"/>
        </w:rPr>
        <w:t>
      Продление срока производства судебной экспертизы осуществляется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w:t>
      </w:r>
    </w:p>
    <w:p>
      <w:pPr>
        <w:spacing w:after="0"/>
        <w:ind w:left="0"/>
        <w:jc w:val="both"/>
      </w:pPr>
      <w:r>
        <w:rPr>
          <w:rFonts w:ascii="Times New Roman"/>
          <w:b w:val="false"/>
          <w:i w:val="false"/>
          <w:color w:val="000000"/>
          <w:sz w:val="28"/>
        </w:rPr>
        <w:t xml:space="preserve">
      Порядок продления срока пребывания лиц, подвергающихся судебной экспертизе в добровольном порядке, и лиц, принудительно помещенных в медицинскую организацию, для производства судебной экспертизы установлен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настоящего Закона.</w:t>
      </w:r>
    </w:p>
    <w:bookmarkStart w:name="z84" w:id="125"/>
    <w:p>
      <w:pPr>
        <w:spacing w:after="0"/>
        <w:ind w:left="0"/>
        <w:jc w:val="both"/>
      </w:pPr>
      <w:r>
        <w:rPr>
          <w:rFonts w:ascii="Times New Roman"/>
          <w:b w:val="false"/>
          <w:i w:val="false"/>
          <w:color w:val="000000"/>
          <w:sz w:val="28"/>
        </w:rPr>
        <w:t>
      3. Общие критерии определения категорий сложности судебных экспертиз, порядок исчисления сроков производства судебных экспертиз в зависимости от категории их сложности, а также порядок продления срока производства судебной экспертизы устанавливаются Министерством юстиции Республики Казахстан.</w:t>
      </w:r>
    </w:p>
    <w:bookmarkEnd w:id="125"/>
    <w:bookmarkStart w:name="z87" w:id="126"/>
    <w:p>
      <w:pPr>
        <w:spacing w:after="0"/>
        <w:ind w:left="0"/>
        <w:jc w:val="both"/>
      </w:pPr>
      <w:r>
        <w:rPr>
          <w:rFonts w:ascii="Times New Roman"/>
          <w:b w:val="false"/>
          <w:i w:val="false"/>
          <w:color w:val="000000"/>
          <w:sz w:val="28"/>
        </w:rPr>
        <w:t>
      4. В случае, когда в ходе производства судебной экспертизы возникает необходимость в представлении дополнительных материалов, без исследования которых дача заключения невозможна, руководителем органа судебной экспертизы либо судебным экспертом, не являющимся сотрудником органа судебной экспертизы, направляется мотивированное ходатайство в адрес органа (лица), назначившего судебную экспертизу.</w:t>
      </w:r>
    </w:p>
    <w:bookmarkEnd w:id="126"/>
    <w:p>
      <w:pPr>
        <w:spacing w:after="0"/>
        <w:ind w:left="0"/>
        <w:jc w:val="both"/>
      </w:pPr>
      <w:r>
        <w:rPr>
          <w:rFonts w:ascii="Times New Roman"/>
          <w:b w:val="false"/>
          <w:i w:val="false"/>
          <w:color w:val="000000"/>
          <w:sz w:val="28"/>
        </w:rPr>
        <w:t xml:space="preserve">
      Производство судебной экспертизы в указанном случае приостанавливается руководителем органа судебной экспертизы либо судебным экспертом, не являющимся сотрудником органа судебной экспертизы, до устранения обстоятельств, явившихся основанием для приостановления, но не более чем на десять суток. </w:t>
      </w:r>
    </w:p>
    <w:p>
      <w:pPr>
        <w:spacing w:after="0"/>
        <w:ind w:left="0"/>
        <w:jc w:val="both"/>
      </w:pPr>
      <w:r>
        <w:rPr>
          <w:rFonts w:ascii="Times New Roman"/>
          <w:b w:val="false"/>
          <w:i w:val="false"/>
          <w:color w:val="000000"/>
          <w:sz w:val="28"/>
        </w:rPr>
        <w:t>
      Если обстоятельства, явившиеся основанием для приостановления производства судебной экспертизы, в течение указанного срока не устраняются, постановление, определение о назначении судебной экспертизы и материалы, представленные для ее производства, направляются в адрес органа (лица), назначившего судебную экспертизу, без исполнения.</w:t>
      </w:r>
    </w:p>
    <w:bookmarkStart w:name="z88" w:id="127"/>
    <w:p>
      <w:pPr>
        <w:spacing w:after="0"/>
        <w:ind w:left="0"/>
        <w:jc w:val="both"/>
      </w:pPr>
      <w:r>
        <w:rPr>
          <w:rFonts w:ascii="Times New Roman"/>
          <w:b w:val="false"/>
          <w:i w:val="false"/>
          <w:color w:val="000000"/>
          <w:sz w:val="28"/>
        </w:rPr>
        <w:t>
      5. Заключение судебного эксперта либо сообщение о невозможности дать заключение направляется органу (лицу), назначившему судебную экспертизу, в течение трех суток после его составления.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26. Присутствие участников процесса при производстве судебной экспертизы</w:t>
      </w:r>
    </w:p>
    <w:bookmarkStart w:name="z185" w:id="128"/>
    <w:p>
      <w:pPr>
        <w:spacing w:after="0"/>
        <w:ind w:left="0"/>
        <w:jc w:val="both"/>
      </w:pPr>
      <w:r>
        <w:rPr>
          <w:rFonts w:ascii="Times New Roman"/>
          <w:b w:val="false"/>
          <w:i w:val="false"/>
          <w:color w:val="000000"/>
          <w:sz w:val="28"/>
        </w:rPr>
        <w:t>
      1. Орган, ведущий уголовный процесс, суд, орган (должностное лицо), в производстве которого находится дело об административном правонарушении, вправе присутствовать при производстве судебной экспертизы, получать разъяснения судебного эксперта по поводу проводимых им действий. Факт присутствия указанных лиц при производстве судебной экспертизы отражается в заключении эксперта.</w:t>
      </w:r>
    </w:p>
    <w:bookmarkEnd w:id="128"/>
    <w:bookmarkStart w:name="z186" w:id="129"/>
    <w:p>
      <w:pPr>
        <w:spacing w:after="0"/>
        <w:ind w:left="0"/>
        <w:jc w:val="both"/>
      </w:pPr>
      <w:r>
        <w:rPr>
          <w:rFonts w:ascii="Times New Roman"/>
          <w:b w:val="false"/>
          <w:i w:val="false"/>
          <w:color w:val="000000"/>
          <w:sz w:val="28"/>
        </w:rPr>
        <w:t>
      2. При производстве судебной экспертизы с разрешения органа, ведущего уголовный процесс, суда, органа (должностного лица), в производстве которого находится дело об административном правонарушении, могут присутствовать участники процесса, защищающие свои или представляемые права и интересы. В этом случае участие органа, ведущего уголовный процесс, суда, органа (должностного лица), в производстве которого находится дело об административном правонарушении, обязательно.</w:t>
      </w:r>
    </w:p>
    <w:bookmarkEnd w:id="129"/>
    <w:bookmarkStart w:name="z187" w:id="130"/>
    <w:p>
      <w:pPr>
        <w:spacing w:after="0"/>
        <w:ind w:left="0"/>
        <w:jc w:val="both"/>
      </w:pPr>
      <w:r>
        <w:rPr>
          <w:rFonts w:ascii="Times New Roman"/>
          <w:b w:val="false"/>
          <w:i w:val="false"/>
          <w:color w:val="000000"/>
          <w:sz w:val="28"/>
        </w:rPr>
        <w:t>
      3. При удовлетворении органом, ведущим уголовный процесс, судом, органом (должностным лицом), в производстве которого находится дело об административном правонарушении, соответствующего ходатайства лицо, его заявившее, извещается о месте и времени производства судебной экспертизы. Неявка извещенного лица не препятствует производству судебной экспертизы.</w:t>
      </w:r>
    </w:p>
    <w:bookmarkEnd w:id="130"/>
    <w:bookmarkStart w:name="z188" w:id="131"/>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31"/>
    <w:bookmarkStart w:name="z189" w:id="132"/>
    <w:p>
      <w:pPr>
        <w:spacing w:after="0"/>
        <w:ind w:left="0"/>
        <w:jc w:val="both"/>
      </w:pPr>
      <w:r>
        <w:rPr>
          <w:rFonts w:ascii="Times New Roman"/>
          <w:b w:val="false"/>
          <w:i w:val="false"/>
          <w:color w:val="000000"/>
          <w:sz w:val="28"/>
        </w:rPr>
        <w:t>
      5. В случае, если участник процесса, присутствующий при производстве судебной экспертизы, воспрепятствует деятельности судебного эксперта, последний вправе приостановить исследование и ходатайствовать перед органом, ведущим уголовный процесс, судом, органом (должностным лицом), в производстве которого находится дело об административном правонарушении, об отмене разрешения указанному участнику процесса присутствовать при производстве судебной экспертизы.</w:t>
      </w:r>
    </w:p>
    <w:bookmarkEnd w:id="132"/>
    <w:bookmarkStart w:name="z190" w:id="133"/>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33"/>
    <w:bookmarkStart w:name="z191" w:id="134"/>
    <w:p>
      <w:pPr>
        <w:spacing w:after="0"/>
        <w:ind w:left="0"/>
        <w:jc w:val="both"/>
      </w:pPr>
      <w:r>
        <w:rPr>
          <w:rFonts w:ascii="Times New Roman"/>
          <w:b w:val="false"/>
          <w:i w:val="false"/>
          <w:color w:val="000000"/>
          <w:sz w:val="28"/>
        </w:rPr>
        <w:t xml:space="preserve">
      7. Особенности присутствия участников процесса при судебной экспертизе живых лиц определяются </w:t>
      </w:r>
      <w:r>
        <w:rPr>
          <w:rFonts w:ascii="Times New Roman"/>
          <w:b w:val="false"/>
          <w:i w:val="false"/>
          <w:color w:val="000000"/>
          <w:sz w:val="28"/>
        </w:rPr>
        <w:t>статьей 41</w:t>
      </w:r>
      <w:r>
        <w:rPr>
          <w:rFonts w:ascii="Times New Roman"/>
          <w:b w:val="false"/>
          <w:i w:val="false"/>
          <w:color w:val="000000"/>
          <w:sz w:val="28"/>
        </w:rPr>
        <w:t xml:space="preserve"> настоящего Закона.</w:t>
      </w:r>
    </w:p>
    <w:bookmarkEnd w:id="134"/>
    <w:p>
      <w:pPr>
        <w:spacing w:after="0"/>
        <w:ind w:left="0"/>
        <w:jc w:val="both"/>
      </w:pPr>
      <w:r>
        <w:rPr>
          <w:rFonts w:ascii="Times New Roman"/>
          <w:b/>
          <w:i w:val="false"/>
          <w:color w:val="000000"/>
          <w:sz w:val="28"/>
        </w:rPr>
        <w:t>Статья 27. Правила обращения с объектами судебной экспертизы</w:t>
      </w:r>
    </w:p>
    <w:bookmarkStart w:name="z193" w:id="135"/>
    <w:p>
      <w:pPr>
        <w:spacing w:after="0"/>
        <w:ind w:left="0"/>
        <w:jc w:val="both"/>
      </w:pPr>
      <w:r>
        <w:rPr>
          <w:rFonts w:ascii="Times New Roman"/>
          <w:b w:val="false"/>
          <w:i w:val="false"/>
          <w:color w:val="000000"/>
          <w:sz w:val="28"/>
        </w:rPr>
        <w:t>
      1. Объекты судебной экспертизы, если их габариты и свойства это позволяют, передаются эксперту в упакованном и опечатанном виде. В остальных случаях орган (лицо), назначивший судебную экспертизу, должен обеспечить доставку судебного эксперта к местонахождению объектов исследования, беспрепятственный доступ к ним и условия, необходимые для проведения исследования.</w:t>
      </w:r>
    </w:p>
    <w:bookmarkEnd w:id="135"/>
    <w:bookmarkStart w:name="z194" w:id="136"/>
    <w:p>
      <w:pPr>
        <w:spacing w:after="0"/>
        <w:ind w:left="0"/>
        <w:jc w:val="both"/>
      </w:pPr>
      <w:r>
        <w:rPr>
          <w:rFonts w:ascii="Times New Roman"/>
          <w:b w:val="false"/>
          <w:i w:val="false"/>
          <w:color w:val="000000"/>
          <w:sz w:val="28"/>
        </w:rPr>
        <w:t>
      2. При проведении исследований вещественные доказательства и документы с разрешения органа (лица), назначившего судебную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определении о назначении судебной экспертизы или в мотивированном постановлении, определении об удовлетворении ходатайства судебного эксперта либо о частичном отказе в его удовлетворении.</w:t>
      </w:r>
    </w:p>
    <w:bookmarkEnd w:id="136"/>
    <w:bookmarkStart w:name="z195" w:id="137"/>
    <w:p>
      <w:pPr>
        <w:spacing w:after="0"/>
        <w:ind w:left="0"/>
        <w:jc w:val="both"/>
      </w:pPr>
      <w:r>
        <w:rPr>
          <w:rFonts w:ascii="Times New Roman"/>
          <w:b w:val="false"/>
          <w:i w:val="false"/>
          <w:color w:val="000000"/>
          <w:sz w:val="28"/>
        </w:rPr>
        <w:t>
      3. Правила обращения с объектами судебной экспертизы устанавливаются Министерством юстиции.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 Производство комиссионной судебной экспертизы</w:t>
      </w:r>
    </w:p>
    <w:bookmarkStart w:name="z197" w:id="138"/>
    <w:p>
      <w:pPr>
        <w:spacing w:after="0"/>
        <w:ind w:left="0"/>
        <w:jc w:val="both"/>
      </w:pPr>
      <w:r>
        <w:rPr>
          <w:rFonts w:ascii="Times New Roman"/>
          <w:b w:val="false"/>
          <w:i w:val="false"/>
          <w:color w:val="000000"/>
          <w:sz w:val="28"/>
        </w:rPr>
        <w:t>
      1. Комиссионная экспертиза назначается в случаях необходимости производства сложных судебно-экспертных исследований и проводится не менее чем двумя экспертами одной специальности.</w:t>
      </w:r>
    </w:p>
    <w:bookmarkEnd w:id="138"/>
    <w:bookmarkStart w:name="z198" w:id="139"/>
    <w:p>
      <w:pPr>
        <w:spacing w:after="0"/>
        <w:ind w:left="0"/>
        <w:jc w:val="both"/>
      </w:pPr>
      <w:r>
        <w:rPr>
          <w:rFonts w:ascii="Times New Roman"/>
          <w:b w:val="false"/>
          <w:i w:val="false"/>
          <w:color w:val="000000"/>
          <w:sz w:val="28"/>
        </w:rPr>
        <w:t>
      2. Для производства судебно-психиатрической экспертизы по вопросу о вменяемости лица назначается не менее трех судебных экспертов.</w:t>
      </w:r>
    </w:p>
    <w:bookmarkEnd w:id="139"/>
    <w:bookmarkStart w:name="z199" w:id="140"/>
    <w:p>
      <w:pPr>
        <w:spacing w:after="0"/>
        <w:ind w:left="0"/>
        <w:jc w:val="both"/>
      </w:pPr>
      <w:r>
        <w:rPr>
          <w:rFonts w:ascii="Times New Roman"/>
          <w:b w:val="false"/>
          <w:i w:val="false"/>
          <w:color w:val="000000"/>
          <w:sz w:val="28"/>
        </w:rPr>
        <w:t>
      3. Постановление, определение органа (лица), назначившего комиссионную судебную экспертизу, обязательны для руководителя органа судебной экспертизы. Руководитель органа судебной экспертизы вправе также самостоятельно принять решение о проведении по представленным в соответствии с постановлением, определением о назначении судебной экспертизы материалам комиссионной экспертизы и организовать ее производство.</w:t>
      </w:r>
    </w:p>
    <w:bookmarkEnd w:id="140"/>
    <w:bookmarkStart w:name="z200" w:id="141"/>
    <w:p>
      <w:pPr>
        <w:spacing w:after="0"/>
        <w:ind w:left="0"/>
        <w:jc w:val="both"/>
      </w:pPr>
      <w:r>
        <w:rPr>
          <w:rFonts w:ascii="Times New Roman"/>
          <w:b w:val="false"/>
          <w:i w:val="false"/>
          <w:color w:val="000000"/>
          <w:sz w:val="28"/>
        </w:rPr>
        <w:t>
      4. Для координации деятельности судебных экспертов, входящих в состав комиссии, руководитель органа судебной экспертизы либо орган (лицо), назначивший комиссионную судебную экспертизу, назначает ведущего эксперта.</w:t>
      </w:r>
    </w:p>
    <w:bookmarkEnd w:id="141"/>
    <w:bookmarkStart w:name="z201" w:id="142"/>
    <w:p>
      <w:pPr>
        <w:spacing w:after="0"/>
        <w:ind w:left="0"/>
        <w:jc w:val="both"/>
      </w:pPr>
      <w:r>
        <w:rPr>
          <w:rFonts w:ascii="Times New Roman"/>
          <w:b w:val="false"/>
          <w:i w:val="false"/>
          <w:color w:val="000000"/>
          <w:sz w:val="28"/>
        </w:rPr>
        <w:t>
      Ведущий эксперт осуществляет разработку общего плана судебно-экспертных исследований, определяет сроки проведения отдельных исследований в пределах общего срока производства судебной экспертизы и контролирует их соблюдение, осуществляет связь с органом (лицом), назначившим судебную экспертизу, руководит совещанием судебных экспертов.</w:t>
      </w:r>
    </w:p>
    <w:bookmarkEnd w:id="142"/>
    <w:bookmarkStart w:name="z202" w:id="143"/>
    <w:p>
      <w:pPr>
        <w:spacing w:after="0"/>
        <w:ind w:left="0"/>
        <w:jc w:val="both"/>
      </w:pPr>
      <w:r>
        <w:rPr>
          <w:rFonts w:ascii="Times New Roman"/>
          <w:b w:val="false"/>
          <w:i w:val="false"/>
          <w:color w:val="000000"/>
          <w:sz w:val="28"/>
        </w:rPr>
        <w:t>
      5. При производстве комиссионной судебной экспертизы каждый из судебных экспертов независимо и самостоятельно проводит исследования в полном объеме.</w:t>
      </w:r>
    </w:p>
    <w:bookmarkEnd w:id="143"/>
    <w:bookmarkStart w:name="z203" w:id="144"/>
    <w:p>
      <w:pPr>
        <w:spacing w:after="0"/>
        <w:ind w:left="0"/>
        <w:jc w:val="both"/>
      </w:pPr>
      <w:r>
        <w:rPr>
          <w:rFonts w:ascii="Times New Roman"/>
          <w:b w:val="false"/>
          <w:i w:val="false"/>
          <w:color w:val="000000"/>
          <w:sz w:val="28"/>
        </w:rPr>
        <w:t>
      6.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144"/>
    <w:p>
      <w:pPr>
        <w:spacing w:after="0"/>
        <w:ind w:left="0"/>
        <w:jc w:val="both"/>
      </w:pPr>
      <w:r>
        <w:rPr>
          <w:rFonts w:ascii="Times New Roman"/>
          <w:b/>
          <w:i w:val="false"/>
          <w:color w:val="000000"/>
          <w:sz w:val="28"/>
        </w:rPr>
        <w:t>Статья 29. Комплексная экспертиза</w:t>
      </w:r>
    </w:p>
    <w:bookmarkStart w:name="z205" w:id="145"/>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судебными экспертами различных специальностей в пределах их компетенции.</w:t>
      </w:r>
    </w:p>
    <w:bookmarkEnd w:id="145"/>
    <w:bookmarkStart w:name="z206" w:id="146"/>
    <w:p>
      <w:pPr>
        <w:spacing w:after="0"/>
        <w:ind w:left="0"/>
        <w:jc w:val="both"/>
      </w:pPr>
      <w:r>
        <w:rPr>
          <w:rFonts w:ascii="Times New Roman"/>
          <w:b w:val="false"/>
          <w:i w:val="false"/>
          <w:color w:val="000000"/>
          <w:sz w:val="28"/>
        </w:rPr>
        <w:t>
      2.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по представленным в соответствии с постановлением, определением о назначении судебной экспертизы материалам комплексной экспертизы и организовать ее производство.</w:t>
      </w:r>
    </w:p>
    <w:bookmarkEnd w:id="146"/>
    <w:bookmarkStart w:name="z207" w:id="147"/>
    <w:p>
      <w:pPr>
        <w:spacing w:after="0"/>
        <w:ind w:left="0"/>
        <w:jc w:val="both"/>
      </w:pPr>
      <w:r>
        <w:rPr>
          <w:rFonts w:ascii="Times New Roman"/>
          <w:b w:val="false"/>
          <w:i w:val="false"/>
          <w:color w:val="000000"/>
          <w:sz w:val="28"/>
        </w:rPr>
        <w:t xml:space="preserve">
      3. Производство комплексной судебной экспертизы осуществляется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28 настоящего Закона.</w:t>
      </w:r>
    </w:p>
    <w:bookmarkEnd w:id="147"/>
    <w:bookmarkStart w:name="z208" w:id="148"/>
    <w:p>
      <w:pPr>
        <w:spacing w:after="0"/>
        <w:ind w:left="0"/>
        <w:jc w:val="both"/>
      </w:pPr>
      <w:r>
        <w:rPr>
          <w:rFonts w:ascii="Times New Roman"/>
          <w:b w:val="false"/>
          <w:i w:val="false"/>
          <w:color w:val="000000"/>
          <w:sz w:val="28"/>
        </w:rPr>
        <w:t>
      При производстве комплексной судебной экспертизы каждый из судебных экспертов проводит исследования в пределах своих специальных научных знаний.</w:t>
      </w:r>
    </w:p>
    <w:bookmarkEnd w:id="148"/>
    <w:bookmarkStart w:name="z209" w:id="149"/>
    <w:p>
      <w:pPr>
        <w:spacing w:after="0"/>
        <w:ind w:left="0"/>
        <w:jc w:val="both"/>
      </w:pPr>
      <w:r>
        <w:rPr>
          <w:rFonts w:ascii="Times New Roman"/>
          <w:b w:val="false"/>
          <w:i w:val="false"/>
          <w:color w:val="000000"/>
          <w:sz w:val="28"/>
        </w:rPr>
        <w:t>
      В заключении комплексной судебной экспертизы должно быть указано, какие исследования, в каком объеме провел каждый судебный эксперт и к каким выводам он пришел. Каждый судебный эксперт подписывает заключение в части, отражающей проведенное им исследование.</w:t>
      </w:r>
    </w:p>
    <w:bookmarkEnd w:id="149"/>
    <w:bookmarkStart w:name="z210" w:id="150"/>
    <w:p>
      <w:pPr>
        <w:spacing w:after="0"/>
        <w:ind w:left="0"/>
        <w:jc w:val="both"/>
      </w:pPr>
      <w:r>
        <w:rPr>
          <w:rFonts w:ascii="Times New Roman"/>
          <w:b w:val="false"/>
          <w:i w:val="false"/>
          <w:color w:val="000000"/>
          <w:sz w:val="28"/>
        </w:rPr>
        <w:t>
      4. На основе результатов исследований, проведенных каждым из судебных экспертов, ими формулируется общий вывод (выводы) об обстоятельстве, для установления которого была назначена судебная экспертиза.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судебных экспертов (отдельными судебными экспертами), то об этом должно быть указано в заключении.</w:t>
      </w:r>
    </w:p>
    <w:bookmarkEnd w:id="150"/>
    <w:bookmarkStart w:name="z211" w:id="151"/>
    <w:p>
      <w:pPr>
        <w:spacing w:after="0"/>
        <w:ind w:left="0"/>
        <w:jc w:val="both"/>
      </w:pPr>
      <w:r>
        <w:rPr>
          <w:rFonts w:ascii="Times New Roman"/>
          <w:b w:val="false"/>
          <w:i w:val="false"/>
          <w:color w:val="000000"/>
          <w:sz w:val="28"/>
        </w:rPr>
        <w:t xml:space="preserve">
      5. В случае разногласий между судебными экспертами результаты исследований оформляются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28 настоящего Закона.</w:t>
      </w:r>
    </w:p>
    <w:bookmarkEnd w:id="151"/>
    <w:bookmarkStart w:name="z212" w:id="152"/>
    <w:p>
      <w:pPr>
        <w:spacing w:after="0"/>
        <w:ind w:left="0"/>
        <w:jc w:val="both"/>
      </w:pPr>
      <w:r>
        <w:rPr>
          <w:rFonts w:ascii="Times New Roman"/>
          <w:b w:val="false"/>
          <w:i w:val="false"/>
          <w:color w:val="000000"/>
          <w:sz w:val="28"/>
        </w:rPr>
        <w:t>
      6. Особенности организации производства комплексных судебных экспертиз, порученного разным органам судебной экспертизы, устанавливаются Министерством юстиции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 Производство дополнительной и повторной судебных экспертиз</w:t>
      </w:r>
    </w:p>
    <w:bookmarkStart w:name="z214" w:id="153"/>
    <w:p>
      <w:pPr>
        <w:spacing w:after="0"/>
        <w:ind w:left="0"/>
        <w:jc w:val="both"/>
      </w:pPr>
      <w:r>
        <w:rPr>
          <w:rFonts w:ascii="Times New Roman"/>
          <w:b w:val="false"/>
          <w:i w:val="false"/>
          <w:color w:val="000000"/>
          <w:sz w:val="28"/>
        </w:rPr>
        <w:t>
      1. Дополнительная судебная экспертиза назначается при недостаточной ясности или полноте заключения судебного эксперта, а также возникновении необходимости решения дополнительных вопросов, связанных с предыдущим исследованием.</w:t>
      </w:r>
    </w:p>
    <w:bookmarkEnd w:id="153"/>
    <w:bookmarkStart w:name="z215" w:id="154"/>
    <w:p>
      <w:pPr>
        <w:spacing w:after="0"/>
        <w:ind w:left="0"/>
        <w:jc w:val="both"/>
      </w:pPr>
      <w:r>
        <w:rPr>
          <w:rFonts w:ascii="Times New Roman"/>
          <w:b w:val="false"/>
          <w:i w:val="false"/>
          <w:color w:val="000000"/>
          <w:sz w:val="28"/>
        </w:rPr>
        <w:t>
      Производство дополнительной судебной экспертизы может быть поручено тому же или иному судебному эксперту.</w:t>
      </w:r>
    </w:p>
    <w:bookmarkEnd w:id="154"/>
    <w:bookmarkStart w:name="z216" w:id="155"/>
    <w:p>
      <w:pPr>
        <w:spacing w:after="0"/>
        <w:ind w:left="0"/>
        <w:jc w:val="both"/>
      </w:pPr>
      <w:r>
        <w:rPr>
          <w:rFonts w:ascii="Times New Roman"/>
          <w:b w:val="false"/>
          <w:i w:val="false"/>
          <w:color w:val="000000"/>
          <w:sz w:val="28"/>
        </w:rPr>
        <w:t>
      При поручении производства дополнительной экспертизы судебному эксперту должно быть представлено заключение предыдущей судебной экспертизы.</w:t>
      </w:r>
    </w:p>
    <w:bookmarkEnd w:id="155"/>
    <w:bookmarkStart w:name="z217" w:id="156"/>
    <w:p>
      <w:pPr>
        <w:spacing w:after="0"/>
        <w:ind w:left="0"/>
        <w:jc w:val="both"/>
      </w:pPr>
      <w:r>
        <w:rPr>
          <w:rFonts w:ascii="Times New Roman"/>
          <w:b w:val="false"/>
          <w:i w:val="false"/>
          <w:color w:val="000000"/>
          <w:sz w:val="28"/>
        </w:rPr>
        <w:t>
      2. Повторная судебная экспертиза назначается для исследования тех же объектов и решения тех же вопросов в случаях, когда предыдущее заключение судебного эксперта недостаточно обоснованно или его выводы вызывают сомнения либо были существенно нарушены процессуальные нормы о назначении и производстве судебной экспертизы.</w:t>
      </w:r>
    </w:p>
    <w:bookmarkEnd w:id="156"/>
    <w:bookmarkStart w:name="z218" w:id="157"/>
    <w:p>
      <w:pPr>
        <w:spacing w:after="0"/>
        <w:ind w:left="0"/>
        <w:jc w:val="both"/>
      </w:pPr>
      <w:r>
        <w:rPr>
          <w:rFonts w:ascii="Times New Roman"/>
          <w:b w:val="false"/>
          <w:i w:val="false"/>
          <w:color w:val="000000"/>
          <w:sz w:val="28"/>
        </w:rPr>
        <w:t>
      В постановлении, определении о назначении повторной судебной экспертизы должны быть приведены мотивы несогласия с результатами предыдущей судебной экспертизы.</w:t>
      </w:r>
    </w:p>
    <w:bookmarkEnd w:id="157"/>
    <w:bookmarkStart w:name="z219" w:id="158"/>
    <w:p>
      <w:pPr>
        <w:spacing w:after="0"/>
        <w:ind w:left="0"/>
        <w:jc w:val="both"/>
      </w:pPr>
      <w:r>
        <w:rPr>
          <w:rFonts w:ascii="Times New Roman"/>
          <w:b w:val="false"/>
          <w:i w:val="false"/>
          <w:color w:val="000000"/>
          <w:sz w:val="28"/>
        </w:rPr>
        <w:t>
      Производство повторной судебной экспертизы поручается комиссии судебных экспертов. Судебные эксперты, проводившие предыдущую судебную экспертизу, могут присутствовать при производстве повторной судебной экспертизы и давать комиссии пояснения, однако в экспертном исследовании и составлении заключения они не участвуют.</w:t>
      </w:r>
    </w:p>
    <w:bookmarkEnd w:id="158"/>
    <w:bookmarkStart w:name="z220" w:id="159"/>
    <w:p>
      <w:pPr>
        <w:spacing w:after="0"/>
        <w:ind w:left="0"/>
        <w:jc w:val="both"/>
      </w:pPr>
      <w:r>
        <w:rPr>
          <w:rFonts w:ascii="Times New Roman"/>
          <w:b w:val="false"/>
          <w:i w:val="false"/>
          <w:color w:val="000000"/>
          <w:sz w:val="28"/>
        </w:rPr>
        <w:t>
      При поручении производства повторной судебной экспертизы судебному эксперту должны быть представлены заключения предыдущих судебных экспертиз.</w:t>
      </w:r>
    </w:p>
    <w:bookmarkEnd w:id="159"/>
    <w:bookmarkStart w:name="z221" w:id="160"/>
    <w:p>
      <w:pPr>
        <w:spacing w:after="0"/>
        <w:ind w:left="0"/>
        <w:jc w:val="both"/>
      </w:pPr>
      <w:r>
        <w:rPr>
          <w:rFonts w:ascii="Times New Roman"/>
          <w:b w:val="false"/>
          <w:i w:val="false"/>
          <w:color w:val="000000"/>
          <w:sz w:val="28"/>
        </w:rPr>
        <w:t>
      3. В случае, если вторая или последующая по счету судебная экспертиза назначается по нескольким основаниям, одни из которых относятся к дополнительной судебной экспертизе, а другие - к повторной, такая судебная экспертиза производится по правилам повторной экспертизы.</w:t>
      </w:r>
    </w:p>
    <w:bookmarkEnd w:id="160"/>
    <w:p>
      <w:pPr>
        <w:spacing w:after="0"/>
        <w:ind w:left="0"/>
        <w:jc w:val="both"/>
      </w:pPr>
      <w:r>
        <w:rPr>
          <w:rFonts w:ascii="Times New Roman"/>
          <w:b/>
          <w:i w:val="false"/>
          <w:color w:val="000000"/>
          <w:sz w:val="28"/>
        </w:rPr>
        <w:t>Статья 31. Заключение эксперта</w:t>
      </w:r>
    </w:p>
    <w:bookmarkStart w:name="z223" w:id="161"/>
    <w:p>
      <w:pPr>
        <w:spacing w:after="0"/>
        <w:ind w:left="0"/>
        <w:jc w:val="both"/>
      </w:pPr>
      <w:r>
        <w:rPr>
          <w:rFonts w:ascii="Times New Roman"/>
          <w:b w:val="false"/>
          <w:i w:val="false"/>
          <w:color w:val="000000"/>
          <w:sz w:val="28"/>
        </w:rPr>
        <w:t>
      1. По результатам исследований судебный эксперт (эксперты) от своего имени составляет письменное заключение и удостоверяет его своей подписью и личной печатью. В случае производства судебной экспертизы органом судебной экспертизы подпись судебного эксперта (экспертов) заверяется печатью указанного органа.</w:t>
      </w:r>
    </w:p>
    <w:bookmarkEnd w:id="161"/>
    <w:bookmarkStart w:name="z224" w:id="162"/>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судебной экспертизы; основания производства судебной экспертизы; сведения об органе (лице), назначившем судебную экспертизу; сведения об органе судебной экспертизы и (или) судебном эксперте (судебных экспертах), которым поручено производство судебной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судебного эксперта (экспертов), о том, что он предупрежден об уголовной ответственности за дачу заведомо ложного заключения; вопросы, поставленные на разрешение судебного эксперта (экспертов); сведения об участниках процесса, присутствовавших при производстве судебной экспертизы, и о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судебным экспертом (экспертами) вопросам.</w:t>
      </w:r>
    </w:p>
    <w:bookmarkEnd w:id="162"/>
    <w:bookmarkStart w:name="z225" w:id="163"/>
    <w:p>
      <w:pPr>
        <w:spacing w:after="0"/>
        <w:ind w:left="0"/>
        <w:jc w:val="both"/>
      </w:pPr>
      <w:r>
        <w:rPr>
          <w:rFonts w:ascii="Times New Roman"/>
          <w:b w:val="false"/>
          <w:i w:val="false"/>
          <w:color w:val="000000"/>
          <w:sz w:val="28"/>
        </w:rPr>
        <w:t>
      3. Заключение должно содержать обоснование невозможности ответить на все или некоторые из поставленных перед судебным экспертом (экспертами) вопросов, если обстоятельства, указанные в статье 32 настоящего Закона, выявлены в ходе судебно-экспертного исследования.</w:t>
      </w:r>
    </w:p>
    <w:bookmarkEnd w:id="163"/>
    <w:bookmarkStart w:name="z226" w:id="164"/>
    <w:p>
      <w:pPr>
        <w:spacing w:after="0"/>
        <w:ind w:left="0"/>
        <w:jc w:val="both"/>
      </w:pPr>
      <w:r>
        <w:rPr>
          <w:rFonts w:ascii="Times New Roman"/>
          <w:b w:val="false"/>
          <w:i w:val="false"/>
          <w:color w:val="000000"/>
          <w:sz w:val="28"/>
        </w:rPr>
        <w:t>
      4. Особенности оформления результатов производства комиссионной, комплексной, дополнительной и повторной судебной экспертизы определяются Министерством юстиции Республики Казахстан.</w:t>
      </w:r>
    </w:p>
    <w:bookmarkEnd w:id="164"/>
    <w:bookmarkStart w:name="z227" w:id="165"/>
    <w:p>
      <w:pPr>
        <w:spacing w:after="0"/>
        <w:ind w:left="0"/>
        <w:jc w:val="both"/>
      </w:pPr>
      <w:r>
        <w:rPr>
          <w:rFonts w:ascii="Times New Roman"/>
          <w:b w:val="false"/>
          <w:i w:val="false"/>
          <w:color w:val="000000"/>
          <w:sz w:val="28"/>
        </w:rPr>
        <w:t>
      5. Материалы, иллюстрирующие заключение эксперта (фототаблицы, схемы, графики, таблицы и другие материалы), удостоверенные в порядке, предусмотренном пунктом 1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32. Сообщение о невозможности дать заключение эксперта</w:t>
      </w:r>
    </w:p>
    <w:bookmarkStart w:name="z229" w:id="166"/>
    <w:p>
      <w:pPr>
        <w:spacing w:after="0"/>
        <w:ind w:left="0"/>
        <w:jc w:val="both"/>
      </w:pPr>
      <w:r>
        <w:rPr>
          <w:rFonts w:ascii="Times New Roman"/>
          <w:b w:val="false"/>
          <w:i w:val="false"/>
          <w:color w:val="000000"/>
          <w:sz w:val="28"/>
        </w:rPr>
        <w:t>
      1. Если судебный эксперт (эксперты) до проведения исследования убеждается, что поставленные перед ним вопросы выходят за пределы его специальных научных знаний или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удостоверяет его своей подписью и личной печатью. В случае производства судебной экспертизы органом судебной экспертизы подпись судебного эксперта (экспертов) заверяется печатью указанного органа.</w:t>
      </w:r>
    </w:p>
    <w:bookmarkEnd w:id="166"/>
    <w:bookmarkStart w:name="z230" w:id="167"/>
    <w:p>
      <w:pPr>
        <w:spacing w:after="0"/>
        <w:ind w:left="0"/>
        <w:jc w:val="both"/>
      </w:pPr>
      <w:r>
        <w:rPr>
          <w:rFonts w:ascii="Times New Roman"/>
          <w:b w:val="false"/>
          <w:i w:val="false"/>
          <w:color w:val="000000"/>
          <w:sz w:val="28"/>
        </w:rPr>
        <w:t>
      2. В сообщении о невозможности дать заключение должны быть указаны: дата его оформления, сроки и место производства судебной экспертизы; основания производства судебной экспертизы; сведения об органе (лице), назначившем судебную экспертизу; сведения об органе судебной экспертизы и (или) о судебном эксперте (экспертах), которым поручено производство судебной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судебного эксперта (экспертов), о том, что он предупрежден об уголовной ответственности за дачу заведомо ложного заключения; вопросы, поставленные на разрешение судебного эксперта (экспертов); объекты исследования; обоснование невозможности ответить на поставленные перед судебным экспертом (экспертами) вопросы.</w:t>
      </w:r>
    </w:p>
    <w:bookmarkEnd w:id="167"/>
    <w:bookmarkStart w:name="z231" w:id="168"/>
    <w:p>
      <w:pPr>
        <w:spacing w:after="0"/>
        <w:ind w:left="0"/>
        <w:jc w:val="both"/>
      </w:pPr>
      <w:r>
        <w:rPr>
          <w:rFonts w:ascii="Times New Roman"/>
          <w:b w:val="false"/>
          <w:i w:val="false"/>
          <w:color w:val="000000"/>
          <w:sz w:val="28"/>
        </w:rPr>
        <w:t>
      3. Структура и содержание сообщения о невозможности дать заключение определяются Министерством юстиции Республики Казахстан.</w:t>
      </w:r>
    </w:p>
    <w:bookmarkEnd w:id="168"/>
    <w:bookmarkStart w:name="z232" w:id="169"/>
    <w:p>
      <w:pPr>
        <w:spacing w:after="0"/>
        <w:ind w:left="0"/>
        <w:jc w:val="both"/>
      </w:pPr>
      <w:r>
        <w:rPr>
          <w:rFonts w:ascii="Times New Roman"/>
          <w:b w:val="false"/>
          <w:i w:val="false"/>
          <w:color w:val="000000"/>
          <w:sz w:val="28"/>
        </w:rPr>
        <w:t>
      4. Если по одним вопросам, указанным в постановлении, определении о назначении судебной экспертизы, судебный эксперт дает заключение, а по другим имеются основания для составления сообщения о невозможности дать заключение, им составляется единый документ - заключение судебного эксперта.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70"/>
    <w:p>
      <w:pPr>
        <w:spacing w:after="0"/>
        <w:ind w:left="0"/>
        <w:jc w:val="left"/>
      </w:pPr>
      <w:r>
        <w:rPr>
          <w:rFonts w:ascii="Times New Roman"/>
          <w:b/>
          <w:i w:val="false"/>
          <w:color w:val="000000"/>
        </w:rPr>
        <w:t xml:space="preserve">  Глава 4. ОСОБЕННОСТИ ПРОИЗВОДСТВА СУДЕБНОЙ ЭКСПЕРТИЗЫ ЖИВЫХ ЛИЦ</w:t>
      </w:r>
    </w:p>
    <w:bookmarkEnd w:id="170"/>
    <w:p>
      <w:pPr>
        <w:spacing w:after="0"/>
        <w:ind w:left="0"/>
        <w:jc w:val="both"/>
      </w:pPr>
      <w:r>
        <w:rPr>
          <w:rFonts w:ascii="Times New Roman"/>
          <w:b/>
          <w:i w:val="false"/>
          <w:color w:val="000000"/>
          <w:sz w:val="28"/>
        </w:rPr>
        <w:t>Статья 33. Лица, в отношении которых может быть произведена судебная экспертиза</w:t>
      </w:r>
    </w:p>
    <w:bookmarkStart w:name="z235" w:id="171"/>
    <w:p>
      <w:pPr>
        <w:spacing w:after="0"/>
        <w:ind w:left="0"/>
        <w:jc w:val="both"/>
      </w:pPr>
      <w:r>
        <w:rPr>
          <w:rFonts w:ascii="Times New Roman"/>
          <w:b w:val="false"/>
          <w:i w:val="false"/>
          <w:color w:val="000000"/>
          <w:sz w:val="28"/>
        </w:rPr>
        <w:t>
      Круг лиц, в отношении которых может быть произведена судебная экспертиза, устанавливается законом.</w:t>
      </w:r>
    </w:p>
    <w:bookmarkEnd w:id="171"/>
    <w:p>
      <w:pPr>
        <w:spacing w:after="0"/>
        <w:ind w:left="0"/>
        <w:jc w:val="both"/>
      </w:pPr>
      <w:r>
        <w:rPr>
          <w:rFonts w:ascii="Times New Roman"/>
          <w:b/>
          <w:i w:val="false"/>
          <w:color w:val="000000"/>
          <w:sz w:val="28"/>
        </w:rPr>
        <w:t>Статья 34. Место производства судебной экспертизы живых лиц</w:t>
      </w:r>
    </w:p>
    <w:bookmarkStart w:name="z237" w:id="172"/>
    <w:p>
      <w:pPr>
        <w:spacing w:after="0"/>
        <w:ind w:left="0"/>
        <w:jc w:val="both"/>
      </w:pPr>
      <w:r>
        <w:rPr>
          <w:rFonts w:ascii="Times New Roman"/>
          <w:b w:val="false"/>
          <w:i w:val="false"/>
          <w:color w:val="000000"/>
          <w:sz w:val="28"/>
        </w:rPr>
        <w:t>
      1. Судебная экспертиза живых лиц может производиться в медицинской организации или в другом месте, где имеются условия, необходимые для проведения судебно-экспертных исследований и обеспечения прав и законных интересов этих лиц.</w:t>
      </w:r>
    </w:p>
    <w:bookmarkEnd w:id="172"/>
    <w:bookmarkStart w:name="z238" w:id="173"/>
    <w:p>
      <w:pPr>
        <w:spacing w:after="0"/>
        <w:ind w:left="0"/>
        <w:jc w:val="both"/>
      </w:pPr>
      <w:r>
        <w:rPr>
          <w:rFonts w:ascii="Times New Roman"/>
          <w:b w:val="false"/>
          <w:i w:val="false"/>
          <w:color w:val="000000"/>
          <w:sz w:val="28"/>
        </w:rPr>
        <w:t xml:space="preserve">
      2. В случае возникновения при производстве судебной экспертизы необходимости стационарного обследования лица оно может быть помещено в медицинскую организацию в порядке, предусмотренном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p>
    <w:bookmarkEnd w:id="173"/>
    <w:bookmarkStart w:name="z239" w:id="174"/>
    <w:p>
      <w:pPr>
        <w:spacing w:after="0"/>
        <w:ind w:left="0"/>
        <w:jc w:val="both"/>
      </w:pPr>
      <w:r>
        <w:rPr>
          <w:rFonts w:ascii="Times New Roman"/>
          <w:b w:val="false"/>
          <w:i w:val="false"/>
          <w:color w:val="000000"/>
          <w:sz w:val="28"/>
        </w:rPr>
        <w:t>
      3. Транспортировка лиц, в отношении которых назначена судебная экспертиза, к месту ее производства и после проведения судебно-экспертных исследований обеспечивается органом (лицом), назначившим судебную экспертизу.</w:t>
      </w:r>
    </w:p>
    <w:bookmarkEnd w:id="174"/>
    <w:p>
      <w:pPr>
        <w:spacing w:after="0"/>
        <w:ind w:left="0"/>
        <w:jc w:val="both"/>
      </w:pPr>
      <w:r>
        <w:rPr>
          <w:rFonts w:ascii="Times New Roman"/>
          <w:b/>
          <w:i w:val="false"/>
          <w:color w:val="000000"/>
          <w:sz w:val="28"/>
        </w:rPr>
        <w:t>Статья 35. Добровольность и принудительность при производстве судебной экспертизы живых лиц</w:t>
      </w:r>
    </w:p>
    <w:bookmarkStart w:name="z241" w:id="175"/>
    <w:p>
      <w:pPr>
        <w:spacing w:after="0"/>
        <w:ind w:left="0"/>
        <w:jc w:val="both"/>
      </w:pPr>
      <w:r>
        <w:rPr>
          <w:rFonts w:ascii="Times New Roman"/>
          <w:b w:val="false"/>
          <w:i w:val="false"/>
          <w:color w:val="000000"/>
          <w:sz w:val="28"/>
        </w:rPr>
        <w:t>
      1. Судебная экспертиза живых лиц может производиться в добровольном или принудительном порядке.</w:t>
      </w:r>
    </w:p>
    <w:bookmarkEnd w:id="175"/>
    <w:bookmarkStart w:name="z242" w:id="176"/>
    <w:p>
      <w:pPr>
        <w:spacing w:after="0"/>
        <w:ind w:left="0"/>
        <w:jc w:val="both"/>
      </w:pPr>
      <w:r>
        <w:rPr>
          <w:rFonts w:ascii="Times New Roman"/>
          <w:b w:val="false"/>
          <w:i w:val="false"/>
          <w:color w:val="000000"/>
          <w:sz w:val="28"/>
        </w:rPr>
        <w:t>
      2. В случае, если судебная экспертиза производится в добровольном порядке, в орган судебной экспертизы должно быть представлено письменное согласие лица подвергнуться судебно-экспертным исследованиям.</w:t>
      </w:r>
    </w:p>
    <w:bookmarkEnd w:id="176"/>
    <w:bookmarkStart w:name="z243" w:id="177"/>
    <w:p>
      <w:pPr>
        <w:spacing w:after="0"/>
        <w:ind w:left="0"/>
        <w:jc w:val="both"/>
      </w:pPr>
      <w:r>
        <w:rPr>
          <w:rFonts w:ascii="Times New Roman"/>
          <w:b w:val="false"/>
          <w:i w:val="false"/>
          <w:color w:val="000000"/>
          <w:sz w:val="28"/>
        </w:rPr>
        <w:t>
      3. Если лицо, в отношении которого назначена судебная экспертиза, не достигло совершеннолетия или признано судом недееспособным, письменное согласие на производство судебной экспертизы в отношении этого лица дается его законным представителем или органом опеки и попечительства.</w:t>
      </w:r>
    </w:p>
    <w:bookmarkEnd w:id="177"/>
    <w:bookmarkStart w:name="z244" w:id="178"/>
    <w:p>
      <w:pPr>
        <w:spacing w:after="0"/>
        <w:ind w:left="0"/>
        <w:jc w:val="both"/>
      </w:pPr>
      <w:r>
        <w:rPr>
          <w:rFonts w:ascii="Times New Roman"/>
          <w:b w:val="false"/>
          <w:i w:val="false"/>
          <w:color w:val="000000"/>
          <w:sz w:val="28"/>
        </w:rPr>
        <w:t>
      4. Производство судебной экспертизы живых лиц в принудительном порядке допускается только в случаях, прямо предусмотренных законами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Основания и порядок помещения лица в медицинскую организацию для производства судебной экспертизы</w:t>
      </w:r>
    </w:p>
    <w:bookmarkStart w:name="z246" w:id="179"/>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оно помещается в соответствующую медицинскую организацию на основании постановления, определения о назначении судебной экспертизы.</w:t>
      </w:r>
    </w:p>
    <w:bookmarkEnd w:id="179"/>
    <w:bookmarkStart w:name="z247" w:id="180"/>
    <w:p>
      <w:pPr>
        <w:spacing w:after="0"/>
        <w:ind w:left="0"/>
        <w:jc w:val="both"/>
      </w:pPr>
      <w:r>
        <w:rPr>
          <w:rFonts w:ascii="Times New Roman"/>
          <w:b w:val="false"/>
          <w:i w:val="false"/>
          <w:color w:val="000000"/>
          <w:sz w:val="28"/>
        </w:rPr>
        <w:t>
      2. Принудительное помещение лица, не содержащегося под стражей, в медицинскую организацию для производства судебно-психиатрической экспертизы допускается только по решению суда.</w:t>
      </w:r>
    </w:p>
    <w:bookmarkEnd w:id="180"/>
    <w:bookmarkStart w:name="z248" w:id="181"/>
    <w:p>
      <w:pPr>
        <w:spacing w:after="0"/>
        <w:ind w:left="0"/>
        <w:jc w:val="both"/>
      </w:pPr>
      <w:r>
        <w:rPr>
          <w:rFonts w:ascii="Times New Roman"/>
          <w:b w:val="false"/>
          <w:i w:val="false"/>
          <w:color w:val="000000"/>
          <w:sz w:val="28"/>
        </w:rPr>
        <w:t>
      Принудительное помещение лица, не содержащегося под стражей, в медицинскую организацию для производства судебно-медицинской экспертизы допускается по решению суда или с санкции прокурора.</w:t>
      </w:r>
    </w:p>
    <w:bookmarkEnd w:id="181"/>
    <w:bookmarkStart w:name="z249" w:id="182"/>
    <w:p>
      <w:pPr>
        <w:spacing w:after="0"/>
        <w:ind w:left="0"/>
        <w:jc w:val="both"/>
      </w:pPr>
      <w:r>
        <w:rPr>
          <w:rFonts w:ascii="Times New Roman"/>
          <w:b w:val="false"/>
          <w:i w:val="false"/>
          <w:color w:val="000000"/>
          <w:sz w:val="28"/>
        </w:rPr>
        <w:t>
      3. В случаях, предусмотренных пунктом 2 настоящей статьи, орган (лицо), назначивший судебную экспертизу, обязан в течение двадцати четырех часов уведомить о местонахождении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82"/>
    <w:p>
      <w:pPr>
        <w:spacing w:after="0"/>
        <w:ind w:left="0"/>
        <w:jc w:val="both"/>
      </w:pPr>
      <w:r>
        <w:rPr>
          <w:rFonts w:ascii="Times New Roman"/>
          <w:b/>
          <w:i w:val="false"/>
          <w:color w:val="000000"/>
          <w:sz w:val="28"/>
        </w:rPr>
        <w:t>Статья 37. Сроки пребывания лица в медицинской организации при производстве судебной экспертизы</w:t>
      </w:r>
    </w:p>
    <w:bookmarkStart w:name="z251" w:id="183"/>
    <w:p>
      <w:pPr>
        <w:spacing w:after="0"/>
        <w:ind w:left="0"/>
        <w:jc w:val="both"/>
      </w:pPr>
      <w:r>
        <w:rPr>
          <w:rFonts w:ascii="Times New Roman"/>
          <w:b w:val="false"/>
          <w:i w:val="false"/>
          <w:color w:val="000000"/>
          <w:sz w:val="28"/>
        </w:rPr>
        <w:t>
      1. Лицо может быть помещено в медицинскую организацию для производства судебно-медицинской или судебно-психиатрической экспертизы на необходимый срок до тридцати суток, кроме исключительных случаев, предусмотренных законами Республики Казахстан.</w:t>
      </w:r>
    </w:p>
    <w:bookmarkEnd w:id="183"/>
    <w:bookmarkStart w:name="z91" w:id="184"/>
    <w:p>
      <w:pPr>
        <w:spacing w:after="0"/>
        <w:ind w:left="0"/>
        <w:jc w:val="both"/>
      </w:pPr>
      <w:r>
        <w:rPr>
          <w:rFonts w:ascii="Times New Roman"/>
          <w:b w:val="false"/>
          <w:i w:val="false"/>
          <w:color w:val="000000"/>
          <w:sz w:val="28"/>
        </w:rPr>
        <w:t>
      2.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w:t>
      </w:r>
    </w:p>
    <w:bookmarkEnd w:id="184"/>
    <w:bookmarkStart w:name="z92" w:id="185"/>
    <w:p>
      <w:pPr>
        <w:spacing w:after="0"/>
        <w:ind w:left="0"/>
        <w:jc w:val="both"/>
      </w:pPr>
      <w:r>
        <w:rPr>
          <w:rFonts w:ascii="Times New Roman"/>
          <w:b w:val="false"/>
          <w:i w:val="false"/>
          <w:color w:val="000000"/>
          <w:sz w:val="28"/>
        </w:rPr>
        <w:t>
      3.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законами Республики Казахстан.</w:t>
      </w:r>
    </w:p>
    <w:bookmarkEnd w:id="185"/>
    <w:bookmarkStart w:name="z93" w:id="186"/>
    <w:p>
      <w:pPr>
        <w:spacing w:after="0"/>
        <w:ind w:left="0"/>
        <w:jc w:val="both"/>
      </w:pPr>
      <w:r>
        <w:rPr>
          <w:rFonts w:ascii="Times New Roman"/>
          <w:b w:val="false"/>
          <w:i w:val="false"/>
          <w:color w:val="000000"/>
          <w:sz w:val="28"/>
        </w:rPr>
        <w:t>
      4. Нарушение срока пребывания в медицинской организации лица, принудительно помещенного в нее для производства судебной экспертизы, а также порядка продления этого срока может быть обжаловано указанным лицом, его защитником, законным представителем или иными представителями, допущенными к участию в деле, в порядке, предусмотренном законами Республики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Гарантии прав и законных интересов лиц, в отношении которых производится судебная экспертиза</w:t>
      </w:r>
    </w:p>
    <w:bookmarkStart w:name="z256" w:id="187"/>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87"/>
    <w:bookmarkStart w:name="z257" w:id="188"/>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насилия, угроз и иных незаконных мер), в целях получения сведений по делу;</w:t>
      </w:r>
    </w:p>
    <w:bookmarkEnd w:id="188"/>
    <w:bookmarkStart w:name="z258" w:id="189"/>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bookmarkEnd w:id="189"/>
    <w:bookmarkStart w:name="z259" w:id="190"/>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End w:id="190"/>
    <w:bookmarkStart w:name="z260" w:id="191"/>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органом (лицом), назначившим судебную экспертизу, в доступной для него форме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заявившему соответствующее ходатайство законному представителю лица, в отношении которого производится судебная экспертиза.</w:t>
      </w:r>
    </w:p>
    <w:bookmarkEnd w:id="191"/>
    <w:bookmarkStart w:name="z261" w:id="192"/>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92"/>
    <w:bookmarkStart w:name="z262" w:id="193"/>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законом, в течение двадцати четырех часов направляются адресату и не подлежат цензуре.</w:t>
      </w:r>
    </w:p>
    <w:bookmarkEnd w:id="193"/>
    <w:bookmarkStart w:name="z263" w:id="194"/>
    <w:p>
      <w:pPr>
        <w:spacing w:after="0"/>
        <w:ind w:left="0"/>
        <w:jc w:val="both"/>
      </w:pPr>
      <w:r>
        <w:rPr>
          <w:rFonts w:ascii="Times New Roman"/>
          <w:b w:val="false"/>
          <w:i w:val="false"/>
          <w:color w:val="000000"/>
          <w:sz w:val="28"/>
        </w:rPr>
        <w:t>
      5. Судебная экспертиза, производимая в отношении лица в добровольном порядке, может быть прекращена на любой ее стадии по инициативе указанного лица.</w:t>
      </w:r>
    </w:p>
    <w:bookmarkEnd w:id="194"/>
    <w:p>
      <w:pPr>
        <w:spacing w:after="0"/>
        <w:ind w:left="0"/>
        <w:jc w:val="both"/>
      </w:pPr>
      <w:r>
        <w:rPr>
          <w:rFonts w:ascii="Times New Roman"/>
          <w:b/>
          <w:i w:val="false"/>
          <w:color w:val="000000"/>
          <w:sz w:val="28"/>
        </w:rPr>
        <w:t>Статья 39. Условия производства судебной экспертизы в психиатрических стационарах в отношении лиц, не содержащихся под стражей</w:t>
      </w:r>
    </w:p>
    <w:bookmarkStart w:name="z265" w:id="195"/>
    <w:p>
      <w:pPr>
        <w:spacing w:after="0"/>
        <w:ind w:left="0"/>
        <w:jc w:val="both"/>
      </w:pPr>
      <w:r>
        <w:rPr>
          <w:rFonts w:ascii="Times New Roman"/>
          <w:b w:val="false"/>
          <w:i w:val="false"/>
          <w:color w:val="000000"/>
          <w:sz w:val="28"/>
        </w:rPr>
        <w:t>
      1. Судебно-психиатрическая экспертиза в отношении лиц, не содержащихся под стражей, производится в психиатрических стационарах.</w:t>
      </w:r>
    </w:p>
    <w:bookmarkEnd w:id="195"/>
    <w:bookmarkStart w:name="z266" w:id="196"/>
    <w:p>
      <w:pPr>
        <w:spacing w:after="0"/>
        <w:ind w:left="0"/>
        <w:jc w:val="both"/>
      </w:pPr>
      <w:r>
        <w:rPr>
          <w:rFonts w:ascii="Times New Roman"/>
          <w:b w:val="false"/>
          <w:i w:val="false"/>
          <w:color w:val="000000"/>
          <w:sz w:val="28"/>
        </w:rPr>
        <w:t>
      2. В период производства в психиатрических стационарах судебно-психиатрической экспертизы лиц, не содержащихся под стражей, на них распространяется действие норм Уголовно-процессуального и Гражданского процессуального кодексов Республики Казахстан.</w:t>
      </w:r>
    </w:p>
    <w:bookmarkEnd w:id="196"/>
    <w:bookmarkStart w:name="z267" w:id="197"/>
    <w:p>
      <w:pPr>
        <w:spacing w:after="0"/>
        <w:ind w:left="0"/>
        <w:jc w:val="both"/>
      </w:pPr>
      <w:r>
        <w:rPr>
          <w:rFonts w:ascii="Times New Roman"/>
          <w:b w:val="false"/>
          <w:i w:val="false"/>
          <w:color w:val="000000"/>
          <w:sz w:val="28"/>
        </w:rPr>
        <w:t>
      3. Указанные лица пользуются правами пациентов психиатрических стационаров, установленными законодательством Республики Казахстан о здравоохранении.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40. Условия производства судебной экспертизы в психиатрических стационарах в отношении лиц, содержащихся под стражей</w:t>
      </w:r>
    </w:p>
    <w:bookmarkStart w:name="z269" w:id="198"/>
    <w:p>
      <w:pPr>
        <w:spacing w:after="0"/>
        <w:ind w:left="0"/>
        <w:jc w:val="both"/>
      </w:pPr>
      <w:r>
        <w:rPr>
          <w:rFonts w:ascii="Times New Roman"/>
          <w:b w:val="false"/>
          <w:i w:val="false"/>
          <w:color w:val="000000"/>
          <w:sz w:val="28"/>
        </w:rPr>
        <w:t>
      1. Судебно-психиатрическая экспертиза в отношении лиц, содержащихся под стражей, производится в психиатрических стационарах, специально предназначенных для помещения в них указанных лиц.</w:t>
      </w:r>
    </w:p>
    <w:bookmarkEnd w:id="198"/>
    <w:bookmarkStart w:name="z270" w:id="199"/>
    <w:p>
      <w:pPr>
        <w:spacing w:after="0"/>
        <w:ind w:left="0"/>
        <w:jc w:val="both"/>
      </w:pPr>
      <w:r>
        <w:rPr>
          <w:rFonts w:ascii="Times New Roman"/>
          <w:b w:val="false"/>
          <w:i w:val="false"/>
          <w:color w:val="000000"/>
          <w:sz w:val="28"/>
        </w:rPr>
        <w:t>
      2. В период производства в психиатрических стационарах судебно-психиатрической экспертизы лиц, содержащихся под стражей, на них распространяется действие норм Уголовно-процессуального кодекса Республики Казахстан.</w:t>
      </w:r>
    </w:p>
    <w:bookmarkEnd w:id="199"/>
    <w:bookmarkStart w:name="z271" w:id="200"/>
    <w:p>
      <w:pPr>
        <w:spacing w:after="0"/>
        <w:ind w:left="0"/>
        <w:jc w:val="both"/>
      </w:pPr>
      <w:r>
        <w:rPr>
          <w:rFonts w:ascii="Times New Roman"/>
          <w:b w:val="false"/>
          <w:i w:val="false"/>
          <w:color w:val="000000"/>
          <w:sz w:val="28"/>
        </w:rPr>
        <w:t>
      3. Указанные лица пользуются правами пациентов психиатрических стационаров с предусмотренными для них особенностями, установленными законодательством Республики Казахстан о здравоохранении.</w:t>
      </w:r>
    </w:p>
    <w:bookmarkEnd w:id="200"/>
    <w:p>
      <w:pPr>
        <w:spacing w:after="0"/>
        <w:ind w:left="0"/>
        <w:jc w:val="both"/>
      </w:pPr>
      <w:r>
        <w:rPr>
          <w:rFonts w:ascii="Times New Roman"/>
          <w:b/>
          <w:i w:val="false"/>
          <w:color w:val="000000"/>
          <w:sz w:val="28"/>
        </w:rPr>
        <w:t>Статья 41. Присутствие участников процесса при производстве судебной экспертизы живых лиц</w:t>
      </w:r>
    </w:p>
    <w:bookmarkStart w:name="z273" w:id="201"/>
    <w:p>
      <w:pPr>
        <w:spacing w:after="0"/>
        <w:ind w:left="0"/>
        <w:jc w:val="both"/>
      </w:pPr>
      <w:r>
        <w:rPr>
          <w:rFonts w:ascii="Times New Roman"/>
          <w:b w:val="false"/>
          <w:i w:val="false"/>
          <w:color w:val="000000"/>
          <w:sz w:val="28"/>
        </w:rPr>
        <w:t xml:space="preserve">
      1. Присутствие участников процесса при производстве судебной экспертизы живых лиц определяется Уголовно-процессуальным и Гражданским процессуальным кодексами Республики Казахстан, а также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за исключением случаев, предусмотренных пунктом 2 настоящей статьи.</w:t>
      </w:r>
    </w:p>
    <w:bookmarkEnd w:id="201"/>
    <w:bookmarkStart w:name="z274" w:id="202"/>
    <w:p>
      <w:pPr>
        <w:spacing w:after="0"/>
        <w:ind w:left="0"/>
        <w:jc w:val="both"/>
      </w:pPr>
      <w:r>
        <w:rPr>
          <w:rFonts w:ascii="Times New Roman"/>
          <w:b w:val="false"/>
          <w:i w:val="false"/>
          <w:color w:val="000000"/>
          <w:sz w:val="28"/>
        </w:rPr>
        <w:t>
      2. Производство судебно-психиатрической и судебной психолого-психиатрической экспертизы осуществляется в условиях конфиденциальности.</w:t>
      </w:r>
    </w:p>
    <w:bookmarkEnd w:id="202"/>
    <w:bookmarkStart w:name="z275" w:id="203"/>
    <w:p>
      <w:pPr>
        <w:spacing w:after="0"/>
        <w:ind w:left="0"/>
        <w:jc w:val="both"/>
      </w:pPr>
      <w:r>
        <w:rPr>
          <w:rFonts w:ascii="Times New Roman"/>
          <w:b w:val="false"/>
          <w:i w:val="false"/>
          <w:color w:val="000000"/>
          <w:sz w:val="28"/>
        </w:rPr>
        <w:t>
      3. При проведении судебно-экспертных исследований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203"/>
    <w:bookmarkStart w:name="z276" w:id="204"/>
    <w:p>
      <w:pPr>
        <w:spacing w:after="0"/>
        <w:ind w:left="0"/>
        <w:jc w:val="left"/>
      </w:pPr>
      <w:r>
        <w:rPr>
          <w:rFonts w:ascii="Times New Roman"/>
          <w:b/>
          <w:i w:val="false"/>
          <w:color w:val="000000"/>
        </w:rPr>
        <w:t xml:space="preserve"> Глава 5. НАУЧНО-МЕТОДИЧЕСКОЕ, ИНФОРМАЦИОННОЕ ОБЕСПЕЧЕНИЕ</w:t>
      </w:r>
      <w:r>
        <w:br/>
      </w:r>
      <w:r>
        <w:rPr>
          <w:rFonts w:ascii="Times New Roman"/>
          <w:b/>
          <w:i w:val="false"/>
          <w:color w:val="000000"/>
        </w:rPr>
        <w:t>СУДЕБНО-ЭКСПЕРТНОЙ ДЕЯТЕЛЬНОСТИ, ПРОФЕССИОНАЛЬНАЯ ПОДГОТОВКА И</w:t>
      </w:r>
      <w:r>
        <w:br/>
      </w:r>
      <w:r>
        <w:rPr>
          <w:rFonts w:ascii="Times New Roman"/>
          <w:b/>
          <w:i w:val="false"/>
          <w:color w:val="000000"/>
        </w:rPr>
        <w:t>ПОВЫШЕНИЕ КВАЛИФИКАЦИИ СУДЕБНЫХ ЭКСПЕРТОВ</w:t>
      </w:r>
    </w:p>
    <w:bookmarkEnd w:id="204"/>
    <w:p>
      <w:pPr>
        <w:spacing w:after="0"/>
        <w:ind w:left="0"/>
        <w:jc w:val="both"/>
      </w:pPr>
      <w:r>
        <w:rPr>
          <w:rFonts w:ascii="Times New Roman"/>
          <w:b/>
          <w:i w:val="false"/>
          <w:color w:val="000000"/>
          <w:sz w:val="28"/>
        </w:rPr>
        <w:t>Статья 42. Научно-методическое и учебное обеспечение судебно-экспертной деятельности.Профессиональная подготовка и повышение квалификации судебных экспертов</w:t>
      </w:r>
    </w:p>
    <w:bookmarkStart w:name="z278" w:id="205"/>
    <w:p>
      <w:pPr>
        <w:spacing w:after="0"/>
        <w:ind w:left="0"/>
        <w:jc w:val="both"/>
      </w:pPr>
      <w:r>
        <w:rPr>
          <w:rFonts w:ascii="Times New Roman"/>
          <w:b w:val="false"/>
          <w:i w:val="false"/>
          <w:color w:val="000000"/>
          <w:sz w:val="28"/>
        </w:rPr>
        <w:t>
      1. Научно-методическое обеспечение судебно-экспертной деятельности,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w:t>
      </w:r>
    </w:p>
    <w:bookmarkEnd w:id="205"/>
    <w:bookmarkStart w:name="z96" w:id="206"/>
    <w:p>
      <w:pPr>
        <w:spacing w:after="0"/>
        <w:ind w:left="0"/>
        <w:jc w:val="both"/>
      </w:pPr>
      <w:r>
        <w:rPr>
          <w:rFonts w:ascii="Times New Roman"/>
          <w:b w:val="false"/>
          <w:i w:val="false"/>
          <w:color w:val="000000"/>
          <w:sz w:val="28"/>
        </w:rPr>
        <w:t>
      2. Разработка, апробирование и внедрение методик судебно-экспертных исследований осуществляются в порядке, установленном Министерством юстиции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43. Государственный реестр методик судебно-экспертных исследований Республики Казахстан</w:t>
      </w:r>
    </w:p>
    <w:bookmarkStart w:name="z281" w:id="207"/>
    <w:p>
      <w:pPr>
        <w:spacing w:after="0"/>
        <w:ind w:left="0"/>
        <w:jc w:val="both"/>
      </w:pPr>
      <w:r>
        <w:rPr>
          <w:rFonts w:ascii="Times New Roman"/>
          <w:b w:val="false"/>
          <w:i w:val="false"/>
          <w:color w:val="000000"/>
          <w:sz w:val="28"/>
        </w:rPr>
        <w:t>
      Сведения о методиках судебно-экспертных исследований, отвечающих требованиям настоящего Закона, вносятся в Государственный реестр методик судебно-экспертных исследований Республики Казахстан, цели, правила формирования и использования которого устанавливаются Министерством юстиции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 Информационное обеспечение деятельности органов судебной экспертизы</w:t>
      </w:r>
    </w:p>
    <w:bookmarkStart w:name="z283" w:id="208"/>
    <w:p>
      <w:pPr>
        <w:spacing w:after="0"/>
        <w:ind w:left="0"/>
        <w:jc w:val="both"/>
      </w:pPr>
      <w:r>
        <w:rPr>
          <w:rFonts w:ascii="Times New Roman"/>
          <w:b w:val="false"/>
          <w:i w:val="false"/>
          <w:color w:val="000000"/>
          <w:sz w:val="28"/>
        </w:rPr>
        <w:t>
      Руководитель органа судебной экспертизы вправе ходатайствовать перед органом, ведущим уголовный процесс, судом, органом (должностным лицом), в производстве которого находится дело об административном правонарушении, о получении по окончании производства по делу предметов, являвшихся вещественными доказательствами, для использования в практической, научной и учебно-методической деятельности.</w:t>
      </w:r>
    </w:p>
    <w:bookmarkEnd w:id="208"/>
    <w:bookmarkStart w:name="z284" w:id="209"/>
    <w:p>
      <w:pPr>
        <w:spacing w:after="0"/>
        <w:ind w:left="0"/>
        <w:jc w:val="left"/>
      </w:pPr>
      <w:r>
        <w:rPr>
          <w:rFonts w:ascii="Times New Roman"/>
          <w:b/>
          <w:i w:val="false"/>
          <w:color w:val="000000"/>
        </w:rPr>
        <w:t xml:space="preserve"> Глава 6. ФИНАНСОВОЕ И МАТЕРИАЛЬНО-ТЕХНИЧЕСКОЕ ОБЕСПЕЧЕНИЕ</w:t>
      </w:r>
      <w:r>
        <w:br/>
      </w:r>
      <w:r>
        <w:rPr>
          <w:rFonts w:ascii="Times New Roman"/>
          <w:b/>
          <w:i w:val="false"/>
          <w:color w:val="000000"/>
        </w:rPr>
        <w:t>СУДЕБНО-ЭКСПЕРТНОЙ ДЕЯТЕЛЬНОСТИ В ОРГАНАХ СУДЕБНОЙ ЭКСПЕРТИЗЫ</w:t>
      </w:r>
    </w:p>
    <w:bookmarkEnd w:id="209"/>
    <w:p>
      <w:pPr>
        <w:spacing w:after="0"/>
        <w:ind w:left="0"/>
        <w:jc w:val="both"/>
      </w:pPr>
      <w:r>
        <w:rPr>
          <w:rFonts w:ascii="Times New Roman"/>
          <w:b/>
          <w:i w:val="false"/>
          <w:color w:val="000000"/>
          <w:sz w:val="28"/>
        </w:rPr>
        <w:t>Статья 45. Финансирование судебно-экспертной деятельности</w:t>
      </w:r>
    </w:p>
    <w:bookmarkStart w:name="z286" w:id="210"/>
    <w:p>
      <w:pPr>
        <w:spacing w:after="0"/>
        <w:ind w:left="0"/>
        <w:jc w:val="both"/>
      </w:pPr>
      <w:r>
        <w:rPr>
          <w:rFonts w:ascii="Times New Roman"/>
          <w:b w:val="false"/>
          <w:i w:val="false"/>
          <w:color w:val="000000"/>
          <w:sz w:val="28"/>
        </w:rPr>
        <w:t xml:space="preserve">
      1. Финансирование судебно-экспертной деятельности органов судебной экспертизы, в том числе производство судебной экспертизы по уголовным, гражданским делам и делам об административных правонарушениях, осуществляется за счет бюджетных средств, за исключением случаев, предусмотренных частью четвертой </w:t>
      </w:r>
      <w:r>
        <w:rPr>
          <w:rFonts w:ascii="Times New Roman"/>
          <w:b w:val="false"/>
          <w:i w:val="false"/>
          <w:color w:val="000000"/>
          <w:sz w:val="28"/>
        </w:rPr>
        <w:t>статьи 242</w:t>
      </w:r>
      <w:r>
        <w:rPr>
          <w:rFonts w:ascii="Times New Roman"/>
          <w:b w:val="false"/>
          <w:i w:val="false"/>
          <w:color w:val="000000"/>
          <w:sz w:val="28"/>
        </w:rPr>
        <w:t xml:space="preserve"> Уголовно-процессуального кодекса Республики Казахстан.</w:t>
      </w:r>
    </w:p>
    <w:bookmarkEnd w:id="210"/>
    <w:bookmarkStart w:name="z287" w:id="211"/>
    <w:p>
      <w:pPr>
        <w:spacing w:after="0"/>
        <w:ind w:left="0"/>
        <w:jc w:val="both"/>
      </w:pPr>
      <w:r>
        <w:rPr>
          <w:rFonts w:ascii="Times New Roman"/>
          <w:b w:val="false"/>
          <w:i w:val="false"/>
          <w:color w:val="000000"/>
          <w:sz w:val="28"/>
        </w:rPr>
        <w:t>
      2. Оплата производства судебной экспертизы по гражданским делам осуществляется в соответствии с Гражданским процессуальным кодексом Республики Казахстан.</w:t>
      </w:r>
    </w:p>
    <w:bookmarkEnd w:id="211"/>
    <w:p>
      <w:pPr>
        <w:spacing w:after="0"/>
        <w:ind w:left="0"/>
        <w:jc w:val="both"/>
      </w:pPr>
      <w:r>
        <w:rPr>
          <w:rFonts w:ascii="Times New Roman"/>
          <w:b/>
          <w:i w:val="false"/>
          <w:color w:val="000000"/>
          <w:sz w:val="28"/>
        </w:rPr>
        <w:t>Статья 46. Стандарты и требования материально-технического обеспечения производства судебной экспертизы</w:t>
      </w:r>
    </w:p>
    <w:bookmarkStart w:name="z289" w:id="212"/>
    <w:p>
      <w:pPr>
        <w:spacing w:after="0"/>
        <w:ind w:left="0"/>
        <w:jc w:val="both"/>
      </w:pPr>
      <w:r>
        <w:rPr>
          <w:rFonts w:ascii="Times New Roman"/>
          <w:b w:val="false"/>
          <w:i w:val="false"/>
          <w:color w:val="000000"/>
          <w:sz w:val="28"/>
        </w:rPr>
        <w:t>
      Судебный эксперт может осуществлять свою деятельность при наличии специально оснащенных помещений, соответствующих стандартам и требованиям, утвержденным Министерством юстиции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13"/>
    <w:p>
      <w:pPr>
        <w:spacing w:after="0"/>
        <w:ind w:left="0"/>
        <w:jc w:val="left"/>
      </w:pPr>
      <w:r>
        <w:rPr>
          <w:rFonts w:ascii="Times New Roman"/>
          <w:b/>
          <w:i w:val="false"/>
          <w:color w:val="000000"/>
        </w:rPr>
        <w:t xml:space="preserve">  Глава 7. МЕЖДУНАРОДНОЕ СОТРУДНИЧЕСТВО В ОБЛАСТИ</w:t>
      </w:r>
      <w:r>
        <w:br/>
      </w:r>
      <w:r>
        <w:rPr>
          <w:rFonts w:ascii="Times New Roman"/>
          <w:b/>
          <w:i w:val="false"/>
          <w:color w:val="000000"/>
        </w:rPr>
        <w:t>СУДЕБНО-ЭКСПЕРТНОЙ ДЕЯТЕЛЬНОСТИ</w:t>
      </w:r>
    </w:p>
    <w:bookmarkEnd w:id="213"/>
    <w:p>
      <w:pPr>
        <w:spacing w:after="0"/>
        <w:ind w:left="0"/>
        <w:jc w:val="both"/>
      </w:pPr>
      <w:r>
        <w:rPr>
          <w:rFonts w:ascii="Times New Roman"/>
          <w:b/>
          <w:i w:val="false"/>
          <w:color w:val="000000"/>
          <w:sz w:val="28"/>
        </w:rPr>
        <w:t>Статья 47. Международное сотрудничество в области судебно-экспертной деятельности</w:t>
      </w:r>
    </w:p>
    <w:bookmarkStart w:name="z292" w:id="214"/>
    <w:p>
      <w:pPr>
        <w:spacing w:after="0"/>
        <w:ind w:left="0"/>
        <w:jc w:val="both"/>
      </w:pPr>
      <w:r>
        <w:rPr>
          <w:rFonts w:ascii="Times New Roman"/>
          <w:b w:val="false"/>
          <w:i w:val="false"/>
          <w:color w:val="000000"/>
          <w:sz w:val="28"/>
        </w:rPr>
        <w:t>
      Органы судебной экспертизы вправе в соответствии с законом устанавливать международные связи с органами и службами иностранных государств, осуществляющими судебно-экспертную деятельность, с целью проведения совместных научных исследований, обмена научной и методической информацией, профессиональной подготовки и повышения квалификации судебных экспертов.</w:t>
      </w:r>
    </w:p>
    <w:bookmarkEnd w:id="214"/>
    <w:p>
      <w:pPr>
        <w:spacing w:after="0"/>
        <w:ind w:left="0"/>
        <w:jc w:val="both"/>
      </w:pPr>
      <w:r>
        <w:rPr>
          <w:rFonts w:ascii="Times New Roman"/>
          <w:b/>
          <w:i w:val="false"/>
          <w:color w:val="000000"/>
          <w:sz w:val="28"/>
        </w:rPr>
        <w:t>Статья 48. Проведение судебной экспертизы по поручению компетентного органа иностранного государства</w:t>
      </w:r>
    </w:p>
    <w:bookmarkStart w:name="z294" w:id="215"/>
    <w:p>
      <w:pPr>
        <w:spacing w:after="0"/>
        <w:ind w:left="0"/>
        <w:jc w:val="both"/>
      </w:pPr>
      <w:r>
        <w:rPr>
          <w:rFonts w:ascii="Times New Roman"/>
          <w:b w:val="false"/>
          <w:i w:val="false"/>
          <w:color w:val="000000"/>
          <w:sz w:val="28"/>
        </w:rPr>
        <w:t>
      Судебная экспертиза может проводиться по поручению компетентного органа иностранного государства, с которым Республика Казахстан имеет международный договор. В этих случаях применяется законодательство Республики Казахстан, если иное не предусмотрено международным договором, ратифицированным Республикой Казахстан.</w:t>
      </w:r>
    </w:p>
    <w:bookmarkEnd w:id="215"/>
    <w:p>
      <w:pPr>
        <w:spacing w:after="0"/>
        <w:ind w:left="0"/>
        <w:jc w:val="both"/>
      </w:pPr>
      <w:r>
        <w:rPr>
          <w:rFonts w:ascii="Times New Roman"/>
          <w:b/>
          <w:i w:val="false"/>
          <w:color w:val="000000"/>
          <w:sz w:val="28"/>
        </w:rPr>
        <w:t>Статья 49. Проведение судебной экспертизы с привлечением судебных экспертов иностранного государства</w:t>
      </w:r>
    </w:p>
    <w:bookmarkStart w:name="z296" w:id="216"/>
    <w:p>
      <w:pPr>
        <w:spacing w:after="0"/>
        <w:ind w:left="0"/>
        <w:jc w:val="both"/>
      </w:pPr>
      <w:r>
        <w:rPr>
          <w:rFonts w:ascii="Times New Roman"/>
          <w:b w:val="false"/>
          <w:i w:val="false"/>
          <w:color w:val="000000"/>
          <w:sz w:val="28"/>
        </w:rPr>
        <w:t>
      1. Орган (лицо), назначивший судебную экспертизу, вправе ходатайствовать о привлечении специалистов иностранных государств в области судебной экспертизы в порядке, установленном законом, по собственной инициативе либо по ходатайству руководителя органа судебной экспертизы.</w:t>
      </w:r>
    </w:p>
    <w:bookmarkEnd w:id="216"/>
    <w:bookmarkStart w:name="z297" w:id="217"/>
    <w:p>
      <w:pPr>
        <w:spacing w:after="0"/>
        <w:ind w:left="0"/>
        <w:jc w:val="both"/>
      </w:pPr>
      <w:r>
        <w:rPr>
          <w:rFonts w:ascii="Times New Roman"/>
          <w:b w:val="false"/>
          <w:i w:val="false"/>
          <w:color w:val="000000"/>
          <w:sz w:val="28"/>
        </w:rPr>
        <w:t>
      2. Проведение судебной экспертизы с участием судебных экспертов иностранных государств осуществляется в порядке, установленном Уголовно-процессуальным, Гражданским процессуальным кодексами Республики Казахстан и Кодексом Республики Казахстан об административных правонарушениях, а также настоящим Законом.</w:t>
      </w:r>
    </w:p>
    <w:bookmarkEnd w:id="217"/>
    <w:bookmarkStart w:name="z298" w:id="218"/>
    <w:p>
      <w:pPr>
        <w:spacing w:after="0"/>
        <w:ind w:left="0"/>
        <w:jc w:val="left"/>
      </w:pPr>
      <w:r>
        <w:rPr>
          <w:rFonts w:ascii="Times New Roman"/>
          <w:b/>
          <w:i w:val="false"/>
          <w:color w:val="000000"/>
        </w:rPr>
        <w:t xml:space="preserve"> Глава 8. ЗАКЛЮЧИТЕЛЬНЫЕ ПОЛОЖЕНИЯ</w:t>
      </w:r>
    </w:p>
    <w:bookmarkEnd w:id="218"/>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судебно-экспертной деятельности</w:t>
      </w:r>
    </w:p>
    <w:bookmarkStart w:name="z300" w:id="219"/>
    <w:p>
      <w:pPr>
        <w:spacing w:after="0"/>
        <w:ind w:left="0"/>
        <w:jc w:val="both"/>
      </w:pPr>
      <w:r>
        <w:rPr>
          <w:rFonts w:ascii="Times New Roman"/>
          <w:b w:val="false"/>
          <w:i w:val="false"/>
          <w:color w:val="000000"/>
          <w:sz w:val="28"/>
        </w:rPr>
        <w:t>
      Нарушение законодательства Республики Казахстан о судебно-экспертной деятельности влечет ответственность, установленную законом.</w:t>
      </w:r>
    </w:p>
    <w:bookmarkEnd w:id="219"/>
    <w:p>
      <w:pPr>
        <w:spacing w:after="0"/>
        <w:ind w:left="0"/>
        <w:jc w:val="both"/>
      </w:pPr>
      <w:r>
        <w:rPr>
          <w:rFonts w:ascii="Times New Roman"/>
          <w:b/>
          <w:i w:val="false"/>
          <w:color w:val="000000"/>
          <w:sz w:val="28"/>
        </w:rPr>
        <w:t>Статья 50-1. Переходные положения</w:t>
      </w:r>
    </w:p>
    <w:bookmarkStart w:name="z99" w:id="220"/>
    <w:p>
      <w:pPr>
        <w:spacing w:after="0"/>
        <w:ind w:left="0"/>
        <w:jc w:val="both"/>
      </w:pPr>
      <w:r>
        <w:rPr>
          <w:rFonts w:ascii="Times New Roman"/>
          <w:b w:val="false"/>
          <w:i w:val="false"/>
          <w:color w:val="000000"/>
          <w:sz w:val="28"/>
        </w:rPr>
        <w:t>
      1. Установить, что до 1 июля 2016 года:</w:t>
      </w:r>
    </w:p>
    <w:bookmarkEnd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13 настоящего Закона действует в следующей редакции:</w:t>
      </w:r>
    </w:p>
    <w:p>
      <w:pPr>
        <w:spacing w:after="0"/>
        <w:ind w:left="0"/>
        <w:jc w:val="both"/>
      </w:pPr>
      <w:r>
        <w:rPr>
          <w:rFonts w:ascii="Times New Roman"/>
          <w:b w:val="false"/>
          <w:i w:val="false"/>
          <w:color w:val="000000"/>
          <w:sz w:val="28"/>
        </w:rPr>
        <w:t>
      "2.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или уполномоченного органа в области здравоохранения.";</w:t>
      </w:r>
    </w:p>
    <w:p>
      <w:pPr>
        <w:spacing w:after="0"/>
        <w:ind w:left="0"/>
        <w:jc w:val="both"/>
      </w:pPr>
      <w:r>
        <w:rPr>
          <w:rFonts w:ascii="Times New Roman"/>
          <w:b w:val="false"/>
          <w:i w:val="false"/>
          <w:color w:val="000000"/>
          <w:sz w:val="28"/>
        </w:rPr>
        <w:t xml:space="preserve">
      2) часть первая </w:t>
      </w:r>
      <w:r>
        <w:rPr>
          <w:rFonts w:ascii="Times New Roman"/>
          <w:b w:val="false"/>
          <w:i w:val="false"/>
          <w:color w:val="000000"/>
          <w:sz w:val="28"/>
        </w:rPr>
        <w:t>пункта 1</w:t>
      </w:r>
      <w:r>
        <w:rPr>
          <w:rFonts w:ascii="Times New Roman"/>
          <w:b w:val="false"/>
          <w:i w:val="false"/>
          <w:color w:val="000000"/>
          <w:sz w:val="28"/>
        </w:rPr>
        <w:t xml:space="preserve"> статьи 14 настоящего Закона действует в следующей редакции:</w:t>
      </w:r>
    </w:p>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определения уровня их профессиональной подготовки один раз в пять лет проходят аттестацию, проводимую аттестационными комиссиями Министерства юстиции Республики Казахстан или уполномоченного органа в области здравоохранения.".</w:t>
      </w:r>
    </w:p>
    <w:bookmarkStart w:name="z100" w:id="221"/>
    <w:p>
      <w:pPr>
        <w:spacing w:after="0"/>
        <w:ind w:left="0"/>
        <w:jc w:val="both"/>
      </w:pPr>
      <w:r>
        <w:rPr>
          <w:rFonts w:ascii="Times New Roman"/>
          <w:b w:val="false"/>
          <w:i w:val="false"/>
          <w:color w:val="000000"/>
          <w:sz w:val="28"/>
        </w:rPr>
        <w:t>
      2. Установить, что с 1 июля 2016 года:</w:t>
      </w:r>
    </w:p>
    <w:bookmarkEnd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4 статьи 13 настоящего Закона действуют в следующей редакции:</w:t>
      </w:r>
    </w:p>
    <w:p>
      <w:pPr>
        <w:spacing w:after="0"/>
        <w:ind w:left="0"/>
        <w:jc w:val="both"/>
      </w:pPr>
      <w:r>
        <w:rPr>
          <w:rFonts w:ascii="Times New Roman"/>
          <w:b w:val="false"/>
          <w:i w:val="false"/>
          <w:color w:val="000000"/>
          <w:sz w:val="28"/>
        </w:rPr>
        <w:t>
      "3. Правила деятельности и состав квалификационных комиссий определяются Министерством юстиции Республики Казахстан.</w:t>
      </w:r>
    </w:p>
    <w:p>
      <w:pPr>
        <w:spacing w:after="0"/>
        <w:ind w:left="0"/>
        <w:jc w:val="both"/>
      </w:pPr>
      <w:r>
        <w:rPr>
          <w:rFonts w:ascii="Times New Roman"/>
          <w:b w:val="false"/>
          <w:i w:val="false"/>
          <w:color w:val="000000"/>
          <w:sz w:val="28"/>
        </w:rPr>
        <w:t>
      4. Порядок приема квалификационных экзаменов для присвоения квалификации судебного эксперта определяется Министерством юстиции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3 статьи 14 настоящего Закона действуют в следующей редакции:</w:t>
      </w:r>
    </w:p>
    <w:p>
      <w:pPr>
        <w:spacing w:after="0"/>
        <w:ind w:left="0"/>
        <w:jc w:val="both"/>
      </w:pPr>
      <w:r>
        <w:rPr>
          <w:rFonts w:ascii="Times New Roman"/>
          <w:b w:val="false"/>
          <w:i w:val="false"/>
          <w:color w:val="000000"/>
          <w:sz w:val="28"/>
        </w:rPr>
        <w:t>
      "2. Правила деятельности и состав аттестационных комиссий определяются Министерством юстиции Республики Казахстан.</w:t>
      </w:r>
    </w:p>
    <w:bookmarkStart w:name="z101" w:id="222"/>
    <w:p>
      <w:pPr>
        <w:spacing w:after="0"/>
        <w:ind w:left="0"/>
        <w:jc w:val="both"/>
      </w:pPr>
      <w:r>
        <w:rPr>
          <w:rFonts w:ascii="Times New Roman"/>
          <w:b w:val="false"/>
          <w:i w:val="false"/>
          <w:color w:val="000000"/>
          <w:sz w:val="28"/>
        </w:rPr>
        <w:t>
      3. Порядок проведения аттестации судебного эксперта, в том числе внеочередной, определяется Министерством юстиции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50-1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51. Порядок введения в действие настоящего Закона</w:t>
      </w:r>
    </w:p>
    <w:bookmarkStart w:name="z302" w:id="22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23"/>
    <w:bookmarkStart w:name="z303" w:id="22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1997 года "О судебной экспертизе" (Ведомости Парламента Республики Казахстан, 1997 г., № 21, ст. 276; 2000 г., № 6, ст. 141; 2001 г., № 21-22, ст. 281; 2004 г., № 23, ст. 142; № 24, ст. 153; 2005 г., № 10, ст. 32; 2006 г., № 13, ст. 86; 2007 г., № 2, ст. 18; № 9, ст. 67).</w:t>
      </w:r>
    </w:p>
    <w:bookmarkEnd w:id="22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