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3b19" w14:textId="b1b3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таможенного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января 2010 года № 238-IV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деятельности", опубликованный в газетах "Егемен Қазақстан" 14 ноября 2009 г. и "Казахстанская правда" 13 ноября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и абзаце третьем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"175 (частью второй, когда эти нарушения совершены владельцами транспортных средств или перевозчиками на пунктах пропуска через Государственную границу)," и "470 (частью третьей, когда эти нарушения совершены на пунктах пропуска через Государственную границу),"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555. Таможенные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органы рассматривают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357-2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400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406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органы рассматривают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323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  </w:t>
      </w:r>
      <w:r>
        <w:rPr>
          <w:rFonts w:ascii="Times New Roman"/>
          <w:b w:val="false"/>
          <w:i w:val="false"/>
          <w:color w:val="000000"/>
          <w:sz w:val="28"/>
        </w:rPr>
        <w:t>447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447-1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447-2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447-3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административным правонарушениям на автомобильном транспорте), </w:t>
      </w:r>
      <w:r>
        <w:rPr>
          <w:rFonts w:ascii="Times New Roman"/>
          <w:b w:val="false"/>
          <w:i w:val="false"/>
          <w:color w:val="000000"/>
          <w:sz w:val="28"/>
        </w:rPr>
        <w:t>461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второй, четвертой, пятой, шестой, 6-1),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467-1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третьей), 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 настоящего Кодекса, когда перечисленные в настоящем пункте административные правонарушения совершены в автомобильных пунктах пропуска через Государственную границу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Рассматривать дела об административных правонарушениях и налагать административные взыскания вправе начальники таможенных органов или их заместители.";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тридцать второй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"таможенных органов (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вторая), </w:t>
      </w:r>
      <w:r>
        <w:rPr>
          <w:rFonts w:ascii="Times New Roman"/>
          <w:b w:val="false"/>
          <w:i w:val="false"/>
          <w:color w:val="000000"/>
          <w:sz w:val="28"/>
        </w:rPr>
        <w:t>405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первая), </w:t>
      </w:r>
      <w:r>
        <w:rPr>
          <w:rFonts w:ascii="Times New Roman"/>
          <w:b w:val="false"/>
          <w:i w:val="false"/>
          <w:color w:val="000000"/>
          <w:sz w:val="28"/>
        </w:rPr>
        <w:t>409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также по административным правонарушениям, совершенным в автомобильных пунктах пропуска через Государственную границу Республики Казахстан,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357-1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третьей) настоящего Кодекса;".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ст. 3; № 2, ст. 14, 18; № 3, ст. 20; № 4, ст. 33; № 9, ст. 67; № 10, ст. 69; № 18, ст. 144; № 23, ст. 173; 2008 г., № 13-14, ст. 58; 2009 г., № 17, ст. 80, 81; № 18, ст. 84;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2009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7. Основные понятия, используемые в настоящем Кодексе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настоящем Кодексе: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 контроль - совокупность действий, мер, методов, средств и форм контроля, совместно и согласованно применяемых и осуществляемых таможенными и контролирующими органами сопредельных государств в отношении товаров и транспортных средств, перемещаемых через таможенную границу указанных государств, для упрощения процедуры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декларант - лицо, перемещающее товары и транспортные средства, либо таможенный брокер, декларирующий, представляющий и предъявляющий товары и транспортные средства от своего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декларирование - заявление сведений о товарах и транспортных средствах, перемещаемых через таможенную границу Республики Казахстан и (или) находящихся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таможенный орган отправления - таможенный орган Республики Казахстан, в котором начинается перевозка товаров и транспортных средств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грузовые операции - транспортировка, погрузка, разгрузка, перегрузка, исправление повреждений упаковки, упаковка, переупаковка и принятие для перевозки товаров и транспортных средств, находящихся под таможенным контролем, отбор проб и образцов таких товаров, вскрытие помещений и других мест, где могут находиться указанные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таможенные сборы - виды таможенных платежей, взимаемых таможенными органами Республики Казахстан за таможенное оформление, таможенное сопровождение, а также за хранение товаров и транспортных средств на складах, учреждаемых таможенными органами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таможенное сопровождение - сопровождение товаров и транспортных средств, находящихся под таможенным контролем, должностными лицами таможенных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таможенное администрирование - совокупность организационно-правовых и иных действий и мер, осуществляемых таможенными органами Республики Казахстан в соответствии с таможенным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таможенная пошлина - вид таможенного платежа, взимаемый таможенными органами Республики Казахстан при ввозе товара на таможенную территорию Республики Казахстан или вывозе товара с указанной территории и являющийся неотъемлемым условием такого ввоза или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таможенный контроль - совокупность мер, осуществляемых таможенными органами Республики Казахстан, в том числе с использованием системы управления рисками, по соблюдению таможенного и иного законодательства Республики Казахстан, контроль за исполнением которого возложен на таможенные органы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товары, находящиеся под таможенным контролем, - товары, в отношении которых осуществляется таможенный контроль в соответствии с настоящим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таможенная декларация - документ, подтверждающий в письменном и (или) электронном виде заявленные декларантом сведения о товарах и транспортных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таможенная инфраструктура - здания и сооружения, создающие условия для функционирования таможенных органов Республики Казахстан, а также предназначенные для социального обслуживания должностных лиц таможенных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таможенные операции - отдельные действия, совершаемые в соответствии с таможенным законодательством Республики Казахстан как таможенными органами Республики Казахстан, так и лицами в отношении товаров и транспортных средств, находящихся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таможенные процедуры - совокупность действий, совершаемых таможенными органами Республики Казахстан и лицами в сфере таможенного дела в отношении товаров и транспортных средств, находящихся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таможенный режим - совокупность установленных настоящим Кодексом норм, определяющих статус товаров и транспортных средств в сфере таможенного дела при их перемещении через таможенную границу Республики Казахстан в зависимости от целей перемещения, использования на таможенной территории Республики Казахстан либо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таможенное оформление - совокупность действий и процедур, совершаемых лицами и таможенными органами Республики Казахстан в связи с перемещением товаров и транспортных средств через таможенную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таможенный тариф - систематизированный в соответствии с Товарной номенклатурой внешнеэкономической деятельности перечень ставок таможенных пошлин, применяемых к товарам, перемещаемым через таможенную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таможенный терминал - специально обустроенное, технически оснащенное и оборудованное место в зоне деятельности таможенного органа Республики Казахстан, предназначенное для совершения таможенного оформления и (или) таможенных операций с товарами и транспортными средствами, перемещаемыми через таможенную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обеспечение уплаты таможенных платежей и налогов - установленные настоящим Кодексом способы исполнения обязательств по уплате предусмотренных настоящим Кодексом таможенных платежей и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коммерческие документы - счета-фактуры, спецификации, отгрузочные и упаковочные листы, а также другие документы, подтверждающие сведения о товарах, в том числе стоимость товаров, и используемые в соответствии с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транспортные документы - международная автомобильная накладная, железнодорожная транспортная накладная, багажная ведомость, багажная квитанция, авианакладная, коносамент, а также документы, используемые при перемещении товаров трубопроводным транспортом и по линиям электропередачи, и иные документы, сопровождающие товары и транспортные средства при перевозках, предусмотренные законодательными актами Республики Казахстан о транспорте и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транспортное средство - морское, внутреннее водное, воздушное судно, механическое транспортное средство, используемые для осуществления международных перевозок и включающие в себя предусмотренные для них техническим паспортом или техническим формуляром запасные части, принадлежности и оборудование, горюче-смазочные материалы и охлаждающие жидкости, содержащиеся в заправочных емкостях, предусмотренных их конструкцией, если они перевозятся вместе с указанными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казахстанский товар - товар, полностью произведенный в Республике Казахстан, переработанный в Республике Казахстан в соответствии с критериями достаточной переработки, выпущенный для свободного обращения на территории Республики Казахстан, обращенный в собственность государства в соответствии с настоящим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казахстанское лицо - гражданин Республики Казахстан, лицо без гражданства, имеющее постоянное место жительства в Республике Казахстан, индивидуальный предприниматель, зарегистрированный в Республике Казахстан в соответствии с законодательством Республики Казахстан, а также юридическое лицо, созданное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специализированные таможенные учреждения - государственные учреждения, создаваемые Правительством Республики Казахстан для решения задач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таможенный орган назначения - таможенный орган Республики Казахстан, в котором завершается перевозка товаров и транспортных средств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пункт пропуска - территория (часть территории) в пределах автомобильного, железнодорожного вокзалов, станций, аэропорта, аэродрома, морского, речного портов либо иного оборудованного места, определенная Правительством Республики Казахстан и международными договорами Республики Казахстан, для пропуска лиц, товаров и транспортных средств через государственную (таможенную)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налоги - налог на добавленную стоимость и акциз, взимание которых возложено на таможенные органы Республики Казахстан в связи с перемещением товаров и транспортных средств через таможенную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участник внешнеэкономической деятельности - лицо, осуществляющее внешнеэкономическую деятельность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меры нетарифного регулирования - запреты и ограничения на ввоз в Республику Казахстан и вывоз из Республики Казахстан товаров и транспортных средств, квотирование, лицензирование, подтверждение соответствия стандартам и требованиям по безопасности товаров (в том числе технические, фармакологические, санитарно-эпидемиологические, ветеринарные, фитосанитарные, радиационные, экологические стандарты) и иные требования, устанавливаемые законодательными актами Республики Казахстан и (или) нормативными постановлениями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меры тарифного регулирования - установленные Правительством Республики Казахстан меры, обеспечивающие государственное регулирование внешнеэкономической и иной деятельности в сфере таможенного дела, с использованием таможенного тарифа при перемещении товаров и транспортных средств через таможенную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перевозчик - лицо, фактически перемещающее товары либо являющееся ответственным за использование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товар - имущество, перемещаемое через таможенную границу Республики Казахстан, в том числе носители информации, валютные ценности, электрическая, тепловая и иные виды энергии, а также транспортные средства, за исключением транспортных средств, указанных в подпункте 23)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получатель товаров - лицо, указанное в товаросопроводительных документах, которому перевозчик обязан доставить товары, находящиеся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выпуск товаров и транспортных средств - действия таможенных органов Республики Казахстан по разрешению лицам пользоваться и (или) распоряжаться товарами и транспортными средствами в соответствии с условиями определенного таможенного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перемещение товаров и транспортных средств через таможенную границу Республики Казахстан - совершение действий по ввозу на таможенную территорию Республики Казахстан или вывозу с таможенной территории Республики Казахстан товаров и транспортных средств любым способом, включая пересылку в международных почтовых отправлениях, использование трубопроводного транспорта и линий электропередачи;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лицо, перемещающее товары, - лицо, совершающее внешнеэкономическую сделку от собственного имени либо по поручению другого лица; лицо, имеющее право пользования и владения на территории Республики Казахстан товарами, находящимися под таможенным контролем, если перемещение товаров через таможенную границу Республики Казахстан осуществляется без совершения внешнеэкономической сделки казахстанским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товаросопроводительные документы - коммерческие и транспортные документы на товары и транспортные средства, перемещаемые через таможенную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консолидированная перевозка - перевозка, когда в одном транспортном средстве одновременно перемещаются товары нескольких отправителей или 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лицо - физическое и (или)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уполномоченный орган - государственный орган, осуществляющий государственное регулирование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условный выпуск - выпуск товаров и транспортных средств с ограничениями и условиями по пользованию и распоряжению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иностранный товар - товар, не указанный в подпункте 24)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иностранное лицо - лицо, не указанное в подпункте 25)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действие непреодолимой силы - чрезвычайное и непредотвратимое при данных условиях событие, препятствующее совершению определенных действий, предусмотренных таможенным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электронный документ - документ, в котором информация предоставлена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средства электронной цифровой подписи - совокупность программных и технических средств, используемых для создания и проверки подлинности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Другие специальные понятия таможенного законодательства Республики Казахстан используются в значениях, определяемых в соответствующих статьях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Понятия гражданского и других отраслей законодательства Республики Казахстан, используемые в настоящем Кодексе, применяются в том значении, в каком они используются в этих отраслях законодательства Республики Казахстан, если иное не предусмотрено настоящим Кодексом.";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Таможенный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 и транспортные средства, перемещаемые через таможенную границу Республики Казахстан, подлежат таможенному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Таможенный контроль осуществляется таможенными органами Республики Казахстан в порядке и формах, установленных настоящим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контроль осуществляется таможенными и контролирующими органами сопредельных государств в соответствии с международными договорами, ратифицированными Республикой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проведение транспортного, санитарно-карантинного, ветеринарно-санитарного контроля и контроля по карантину растений в автомобильных пунктах пропуска через Государственную (таможенную) границу Республики Казахстан совместно с прикомандированными в таможенные органы представителями соответствующих уполномоченных государственных органов (за исключением транспортного и санитарно-карантинного контроля);";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осуществлять совместный контроль с таможенными и контролирующими органами сопредельных государств в соответствии с международными договорами, ратифицированными Республикой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27. Взаимодействие таможенных органов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осуществляют свои функции самостоятельно и во взаимодействии с другими государственными органами в порядке, определяемом законодательными актами Республики Казахстан, а также на основании совместных актов соответствующих государственных органов или по согласованию с указанными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ветеринарно-санитарный контроль и контроль по карантину растений в автомобильных пунктах пропуска через Государственную (таможенную) границу Республики Казахстан осуществляются государственными ветеринарно-санитарными инспекторами и государственными инспекторами по карантину растений уполномоченного государственного органа в области ветеринарии и карантина растений, прикомандированными в таможенные органы,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Таможенные органы обеспечивают координацию действий, связанных с перемещением товаров и транспортных средств через таможенную границу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Запрещается вмешиваться в деятельность таможенных органов, за исключением случаев, предусмотренных законодательными актами Республики Казахстан.";</w:t>
      </w:r>
    </w:p>
    <w:bookmarkEnd w:id="2"/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76. Документ контроля доставки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Документ контроля доставки товаров - документ, содержащий сведения о товарах, перемещаемых через таможенную границу Республики Казахстан, необходимый для осуществления таможенными органами контроля доставки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определенных уполномоченным органом, в качестве документа контроля доставки товаров используются товаросопроводительные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случаях, предусмотренных международными договорами, ратифицированными Республикой Казахстан, в качестве документа контроля доставки товаров используются документы, определенные такими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Порядок оформления, формирования и использования документа контроля доставки товаров определяется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Владелец вместе с заявлением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нотариально засвидетельствованные копии регистрационных документов владельца помещения или открытой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планы территорий, планы и чертежи помещения или открытой площадки, предназначенных для мест временного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нотариально засвидетельствованные копии документов, подтверждающих право собственности или право пользования помещением или открытой площадкой, предназначенными для мест временного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состоять на учете участников внешнеэкономической деятельности в таможенных органах.";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334. Основания для предоставления отсрочки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рассрочки по уплате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Отсрочка или рассрочка по уплате таможенной пошлины предоставляется на основании письменного заявления плательщика в таможенный орган, осуществляющий таможенное оформление ввозимых сырья и (или)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Вместе с заявлением плательщик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состоять на учете участников внешнеэкономической деятельности в таможенных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внешнеторговый договор (контракт) на поставку ввозимых сырья и (или)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документ об обеспечении уплаты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представить технологическую схему производства (фрагмента производства) с использованием в качестве сырья и (или) материалов ввозимых товаров, подписанную индивидуальным предпринимателем или должностными лицами юридического лица, которые в соответствии с законодательными актами Республики Казахстан и учредительными документами осуществляют текущее руководство и ведение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представить нотариально засвидетельствованную копию лицензии на право переработки сырья и (или) материалов, если переработка ввозимых сырья и (или) материалов относится к лицензируемым видам деятельности в соответствии с законодательством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подтверждения права на предоставление отсрочки или рассрочки по уплате таможенных пошлин таможенные органы имеют право производить осмотр производственных мощностей.";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381. Представление документов для целей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Учет участников внешнеэкономической деятельности ведется таможенными органами в электронном (автоматизированном) виде на основании и при представлении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свидетельства о государственной регистрации юридического лица или свидетельства об учетной регистрации для его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статистической карточки, выдаваемой статистическим управлением;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справки из банка об открытии банковского счета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налогоплательщика, выданного налоговым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физическими лицами, намеревающимися осуществлять перемещение товаров через таможенную границу Республики Казахстан, при декларировании которых должна применяться грузовая таможенная декларация: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налогоплательщика, выданного налоговым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справки из банка об открытии банковского счета, если физическое лицо имеет счет в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изменении сведений в документах, представляемых для учета, декларант обязан в течение пятнадцати календарных дней представить таможенному органу, которым поставлен на учет участник внешнеэкономической деятельности, документы, подтверждающие измененные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желанию участника внешнеэкономической деятельности ему представляются сведения об учете на бумажном носителе, которые заверяются личной номерной печатью должностного лица таможенного органа, ответственного за учетную регистрацию участников внешнеэкономической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382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При подаче грузовой таможенной декларации категория участника внешнеэкономической деятельности таможенными органами подтверждается согласно учету участников внешнеэкономической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523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6-1), 6-2), 6-3)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"6-1) награждение ведомственной медалью "За безупречную службу в таможенных органах" 3, 2, 1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6-2) награждение ведомственной медалью "За развитие таможенного сотрудничества";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6-3) награждение ведомственной медалью "Ветеран таможенной службы";".</w:t>
      </w:r>
    </w:p>
    <w:bookmarkEnd w:id="3"/>
    <w:bookmarkStart w:name="z1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10. Осуществление государственного контроля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карантина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карантина растений осуществляется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контроля по карантину растений в автомобильных пунктах пропуска через Государственную границу Республики Казахстан в таможенные органы прикомандировываются государственные инспекторы по карантину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карантину растений, осуществляемый в соответствии с подпунктами 16) и 19)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автомобильных пунктах пропуска через Государственную границу Республики Казахстан осуществляется государственными инспекторами по карантину растений, прикомандированными в таможенные органы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постоянных карантинных досмотров подкарантинной продукции, ее лабораторная экспертиза с отбором образцов, контрольных выборочных обследований, рассмотрение карантинных документов и осуществление контроля за выполнением мероприятий по карантину растений в целях предотвращения ввоза на территорию Республики Казахстан карантинных объектов, своевременного выявления, локализации и ликвидации имеющихся очагов их распространения направлены на охрану растительных и продовольственных ресурсов, недопущение непредвиденных затрат бюджетных средств на борьбу с карантинными объектами, а также повышение конкурентоспособности отечественной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карантина растений и проведение карантинных мер направлены на сохранность имущества людей, относящегося к объектам контроля по карантину растений.".</w:t>
      </w:r>
    </w:p>
    <w:bookmarkEnd w:id="4"/>
    <w:bookmarkStart w:name="z1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Государственный контроль в области ветеринарии в автомобильных пунктах пропуска через Государственную границу Республики Казахстан осуществляется государственными ветеринарно-санитарными инспекторами, прикомандированными в таможенные органы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"Государственную границу Республики Казахстан" дополнить словами ", за исключением автомобильных пунктов пропуска";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"ветеринарных контрольных постах" дополнить словами "и в автомобильных пунктах пропуска через Государственную границу Республики Казахстан".</w:t>
      </w:r>
    </w:p>
    <w:bookmarkEnd w:id="5"/>
    <w:bookmarkStart w:name="z1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2003 года "Об обязательном страховании гражданско-правовой ответственности перевозчика перед пассажирами" (Ведомости Парламента Республики Казахстан, 2003 г., № 14, ст. 102; 2006 г., № 3, ст. 22; № 4, ст. 25; 2007 г., № 8, ст. 52; 2008 г., № 6-7, ст. 27; 2009 г., № 17,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таможенные органы Республики Казахстан в автомобильных пунктах пропуска через Государственную границу.".</w:t>
      </w:r>
    </w:p>
    <w:bookmarkEnd w:id="6"/>
    <w:bookmarkStart w:name="z1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2003 года "Об обязательном страховании гражданско-правовой ответственности владельцев транспортных средств" (Ведомости Парламента Республики Казахстан, 2003 г., № 14, ст. 104; 2006 г., № 3, ст. 22; № 4, ст. 25; 2007 г., № 8, ст. 52; 2008 г., № 6-7, ст. 27; 2009 г., № 17,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"пунктах пропуска через Государственную границу органами транспортного контроля" заменить словами "автомобильных пунктах пропуска через Государственную границу таможенными органами Республики Казахстан".</w:t>
      </w:r>
    </w:p>
    <w:bookmarkEnd w:id="7"/>
    <w:bookmarkStart w:name="z1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пост транспортного контроля - стационарный или передвижной контрольно-пропускной пункт, оснащенный техническими средствами контроля, оборудованный капитальным зданием или спецавтотранспортом;";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Казахстан, на постах транспортного контроля на территории Республики Казахстан, автомобильных дорогах общего пользования, автомобильных дорогах в пределах границ городов или иных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"пунктов" заменить словами "автомобильных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"автотранспортных средств"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"постов" заменить словами "стационарных постов";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организует и осуществляет контроль за соблюдением законодательства Республики Казахстан в сфере автомобильного транспорта, за исключением случаев, установленных статьей 19-4 настоящего Закона;";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утверждает порядок организации работы постов транспортного контроля;";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 случаях и порядке, предусмотренных законодательством Республики Казахстан, останавливать автотранспортные средства на постах транспортного контроля на территории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19-4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Транспортный контроль за проездом автотранспортных средств в пунктах пропуска автотранспортных средств через Государственную границу Республики Казахстан осуществляется таможенными органами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слово "посты" заменить словами "стационарные посты";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"Пункты" заменить словами "Автомобильные пункты";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"автотранспортных средств"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третье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19-7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контроль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"проезд по территории Республики Казахстан" заменить словами "выезд с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выдачу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"Контрольные функции, за исключением предусмотренных подпунктами 1), 2), 7), 11), 14), 15), 16), 18) - 21) части первой настоящей статьи, в автомобильных пунктах пропуска через Государственную границу Республики Казахстан осуществляются таможенными органами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