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0ebe" w14:textId="eef0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исполнения исполнительных документов, организации работ по учету, хранению, оценке и дальнейшему использованию имущества, обращенного (поступившего)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декабря 2010 года № 368-IV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№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2010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4 декабря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42 после слова "осуществления" дополнить словами "деятельности по исполнению исполнительных документов,";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1.47-1.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0513"/>
        <w:gridCol w:w="69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1.47-1.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исполнению исполнительных документов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3 статьи 565 после слов "адвокатской деятельностью" дополнить словами ", деятельностью по исполнению исполнительных документов".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таможенном деле в Республике Казахстан" (Ведомости Парламента Республики Казахстан, 2010 г., № 14, ст. 70):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дополнить подпунктом 50-1)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"50-1) уполномоченное юридическое лицо - юридическое лицо, определенное Правительством Республики Казахстан, в сфере реализации ограниченного в распоряжении имущества плательщика;";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слова "в уполномоченный государственный орган по работе с имуществом, обращенным (поступившим) в собственность государства по отдельным основаниям" заменить словами "уполномоченному юридическому лицу";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168. Порядок реализации ограниченного в распоряжении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имущества плательщика в счет задолженности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таможенным платежам, налогам и пеням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Реализация ограниченного в распоряжении имущества осуществляется уполномоченным юридическим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реализации ограниченного в распоряжении имущества плательщика в счет задолженности по таможенным платежам устанавливается Правительством Республики Казахстан.".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№ 17-18,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"9-3) реализация государственной политики, а также государственное регулирование деятельности в сфере исполнения исполнительных документов, организации работы по учету, хранению, оценке и дальнейшему использованию имущества, обращенного (поступившего) в республиканскую собственность;";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"органы исполнительного производства;";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статьями 11-1 и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11-1. Система органов исполнительного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органов исполнительного производства образуют: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обеспечения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органы уполномоченного органа в сфере обеспечения исполнения исполнительных документов в областях, городах Астане и Алматы (территориальные органы);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отделы территориальных органов в районах, городах и районах в городах (территориальные отделы).";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21-1. Функции органов юстиции в сфере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исполнения исполнительных документов,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работ по учету, хранению, оценке и дальнейшему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использованию имущества, обращенного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(поступившего) в республиканскую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обеспечения исполнения исполнительных документов, организации работ по учету, хранению, оценке и дальнейшему использованию имущества, обращенного (поступившего) в республиканскую собственность, органы юстиции осуществляют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деятельности частных судебных исполнителей и их коллегий (организация работы квалификационной, дисциплинарной комиссии, проведение конкурса, лицензирование деятельности частных судебных исполнителей, постлицензионный контроль, контроль за их деятельностью, рассмотрение жалоб и иных обращений на действия (бездействие) частных судебных исполнителей);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сотрудничество со службами исполнительного производства зарубежных государств и с международными организациями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 (конфискованное имущество).".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(Ведомости Парламента Республики Казахстан, 2010 г., № 7, ст.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"признании должника" дополнить словами "или взыскателя";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истребования исполнительного производства судом, прокуратурой или иными правоохранительными органами, наделенными таким правом.";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"правопреемника должника" дополнить словами "или взыскателя";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предусмотренном подпунктом 13) статьи 42 настоящего Закона, - до возвращения исполнительного производства органом, его истребовавшим.";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слово "десяти" заменить словом "пяти";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после слова "Законом," дополнить словами "не позднее одного месяца со дня проведения первого аукциона";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129 слова "Президентом Республики Казахстан" заменить словами "Министром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131. Требования, предъявляемые к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судебному исполнителю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Государственным судебным исполнителем может быть назначено лицо, являющееся гражданином Республики Казахстан, имеющее высшее юридическое образование, соответствующее предъявляемым законодательством Республики Казахстан квалификационным требованиям, способное по своим деловым и личным качествам, а также по состоянию здоровья выполнять возложенные на него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судебным исполнителем не может быть лицо: признанное в установленном законом Республики Казахстан порядке недееспособным или ограниченно дееспособным; на которое в течение трех лет до назначения на должность государственного судебного исполнителя за совершение коррупционного правонарушения налагалось в судебном порядке административное взыскание; совершившее коррупционное преступление; ранее уволенное по отрицательным мотивам с государственной, воинской службы, из правоохранительных органов, судов и органов юстиции; имеющее непогашенную или неснятую в установленном законом порядке судимость.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судебным исполнителям выдаются служебные удостоверения, они обеспечиваются форменной одеждой, жетоном и эмблемой, образцы которых утверждаются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134. Руководитель территориального отдела - старший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судебный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- старший судебный исполнитель:";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судебных приставов"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Частным судебным исполнителем не может быть лицо: признанное в установленном законом Республики Казахстан порядке недееспособным или ограниченно дееспособным; на которое в течение трех лет до назначения на должность частного судебного исполнителя за совершение коррупционного правонарушения налагалось в судебном порядке административное взыскание; совершившее коррупционное преступление; ранее уволенное по отрицательным мотивам с государственной, воинской службы, из правоохранительных органов, судов и органов юстиции; имеющее непогашенную или неснятую в установленном законом порядке судимость; являющееся должником по судебному акту, а также лишенное лицензии на право занятия деятельностью частного судебного исполнителя.";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Помощником, стажером частного судебного исполнителя не может быть лицо: признанное в установленном законом Республики Казахстан порядке недееспособным или ограниченно дееспособным; совершившее коррупционное преступление; ранее уволенное по отрицательным мотивам с государственной, воинской службы, из правоохранительных органов, судов и органов юстиции; имеющее непогашенную или неснятую в установленном законом порядке судимость.".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H. Hазарбаев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