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35162" w14:textId="22351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республиканском бюджете на 2011 - 2013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29 ноября 2010 года № 357-IV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настоящего Закона РК см. </w:t>
      </w:r>
      <w:r>
        <w:rPr>
          <w:rFonts w:ascii="Times New Roman"/>
          <w:b w:val="false"/>
          <w:i w:val="false"/>
          <w:color w:val="ff0000"/>
          <w:sz w:val="28"/>
        </w:rPr>
        <w:t>ст. 23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Утвердить республиканский бюджет на 2011-2013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- 4 346 215 971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- 2 934 895 657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- 86 371 534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- 14 192 088 тысяч 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- 1 310 756 692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- 4 647 429 633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- 91 160 728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- 184 469 274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- 93 308 546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- 338 013 062 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- 338 323 062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- 310 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- -730 387 452 тысячи тенге, или 2,8 процента к валовому внутреннему продукту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- 730 387 452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 с изменениями, внесенными законами РК от 28.02.2011 </w:t>
      </w:r>
      <w:r>
        <w:rPr>
          <w:rFonts w:ascii="Times New Roman"/>
          <w:b w:val="false"/>
          <w:i w:val="false"/>
          <w:color w:val="000000"/>
          <w:sz w:val="28"/>
        </w:rPr>
        <w:t>№ 412-IV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20.10.2011 </w:t>
      </w:r>
      <w:r>
        <w:rPr>
          <w:rFonts w:ascii="Times New Roman"/>
          <w:b w:val="false"/>
          <w:i w:val="false"/>
          <w:color w:val="000000"/>
          <w:sz w:val="28"/>
        </w:rPr>
        <w:t>№ 485-IV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</w:p>
    <w:bookmarkEnd w:id="0"/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Предусмотреть в республиканском бюджете на 2011 год поступления арендных плат за пользование Российской Федерацией комплексом «Байконур» в сумме 16 805 813 тысяч тенге и военными полигонами в сумме 3 612 560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2 с изменениями, внесенными Законом РК от 20.10.2011 </w:t>
      </w:r>
      <w:r>
        <w:rPr>
          <w:rFonts w:ascii="Times New Roman"/>
          <w:b w:val="false"/>
          <w:i w:val="false"/>
          <w:color w:val="000000"/>
          <w:sz w:val="28"/>
        </w:rPr>
        <w:t>№ 485-IV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>. Утвердить объемы поступлений в бюджет на 2011 год, направляемых в Национальный фонд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4</w:t>
      </w:r>
      <w:r>
        <w:rPr>
          <w:rFonts w:ascii="Times New Roman"/>
          <w:b w:val="false"/>
          <w:i w:val="false"/>
          <w:color w:val="000000"/>
          <w:sz w:val="28"/>
        </w:rPr>
        <w:t>. Установить, что в доход соответствующего бюджета зачисляются: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коду «Налог на добычу полезных ископаемых» классификации доходов единой бюджетной классификации - задолженность недропользователей по роялти, а также роялти по контрактам на недропользование, в которых сохраняются гарантии стабильности налогового режима;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коду «Социальный налог» классификации доходов единой бюджетной классификации - задолженность по взносам, ранее перечислявшимся в Пенсионный фонд, Государственный центр по выплате пенсий, Фонд обязательного медицинского страхования, Фонд государственного социального страхования, Фонд содействия занятости, а также отчисления пользователей автомобильных дорог, ранее поступавшие в Дорожный фонд.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налогоплательщики, осуществляющие деятельность по контрактам на недропользование, в которых сохраняются гарантии стабильности налогового режима, уменьшают вышеуказанные отчисления или социальный налог на сумму отчислений в Государственный фонд социального страхования, исчисленную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обязательном социальном страховании»;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коду «Бензин (за исключением авиационного) собственного производства, реализуемый производителями оптом» - задолженность по сбору с бензина, ранее поступавшему в Дорожный фонд;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коду «Дизельное топливо собственного производства, реализуемое производителями оптом» - задолженность по сбору с дизельного топлива, ранее поступавшему в Дорожный фонд.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5</w:t>
      </w:r>
      <w:r>
        <w:rPr>
          <w:rFonts w:ascii="Times New Roman"/>
          <w:b w:val="false"/>
          <w:i w:val="false"/>
          <w:color w:val="000000"/>
          <w:sz w:val="28"/>
        </w:rPr>
        <w:t>.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6</w:t>
      </w:r>
      <w:r>
        <w:rPr>
          <w:rFonts w:ascii="Times New Roman"/>
          <w:b w:val="false"/>
          <w:i w:val="false"/>
          <w:color w:val="000000"/>
          <w:sz w:val="28"/>
        </w:rPr>
        <w:t>. Предусмотреть в республиканском бюджете на 2011 год объемы бюджетных изъятий из областных бюджетов, бюджета города Алматы в республиканский бюджет в сумме 103 078 751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Атырауской - 41 707 712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- 12 731 130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города Алматы - 48 639 909 тысяч тенге.</w:t>
      </w:r>
    </w:p>
    <w:bookmarkEnd w:id="5"/>
    <w:bookmarkStart w:name="z10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6-1.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Предусмотреть в республиканском бюджете на 2011 год поступления трансфертов из областных бюджетов, бюджетов городов Астаны и Алматы в связи с передачей: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функций и полномочий по проведению государственного технического осмотра транспортных средств – 43 355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подразделения специального назначения «Арлан» – 141 211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полномочий местных исполнительных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вопросам государственного архитектурно-строительного контроля и лицензирования – 174 687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организации деятельности центров обслуживания населения – 7 318 688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в республиканский бюджет указанных сумм трансфертов из областных бюджетов, бюджетов городов Астаны и Алматы определяются на основании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Закон дополнен статьей 6-1 в соответствии с Законом РК от 20.10.2011 </w:t>
      </w:r>
      <w:r>
        <w:rPr>
          <w:rFonts w:ascii="Times New Roman"/>
          <w:b w:val="false"/>
          <w:i w:val="false"/>
          <w:color w:val="000000"/>
          <w:sz w:val="28"/>
        </w:rPr>
        <w:t>№ 485-IV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7</w:t>
      </w:r>
      <w:r>
        <w:rPr>
          <w:rFonts w:ascii="Times New Roman"/>
          <w:b w:val="false"/>
          <w:i w:val="false"/>
          <w:color w:val="000000"/>
          <w:sz w:val="28"/>
        </w:rPr>
        <w:t>. Предусмотреть в республиканском бюджете на 2011 год размер гарантированного трансферта из Национального фонда Республики Казахстан в сумме 1 200 000 000 тысяч тенге.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8</w:t>
      </w:r>
      <w:r>
        <w:rPr>
          <w:rFonts w:ascii="Times New Roman"/>
          <w:b w:val="false"/>
          <w:i w:val="false"/>
          <w:color w:val="000000"/>
          <w:sz w:val="28"/>
        </w:rPr>
        <w:t>. Установить с 1 января 2011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- 15 999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размер государственной базовой пенсионной выплаты - 8 000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- 16 047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- 1 512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величину прожиточного минимума для исчисления размеров базовых социальных выплат - 15 999 тенге.</w:t>
      </w:r>
    </w:p>
    <w:bookmarkEnd w:id="8"/>
    <w:bookmarkStart w:name="z3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9</w:t>
      </w:r>
      <w:r>
        <w:rPr>
          <w:rFonts w:ascii="Times New Roman"/>
          <w:b w:val="false"/>
          <w:i w:val="false"/>
          <w:color w:val="000000"/>
          <w:sz w:val="28"/>
        </w:rPr>
        <w:t>. Установить с 1 января 2011 года месячный размер денежной компенсации на содержание жилища и оплату коммунальных услуг в сумме 3 739 тенге военнослужащим (кроме военнослужащих срочной службы) и сотрудникам правоохранительных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9 в редакции Закона РК от 20.10.2011 </w:t>
      </w:r>
      <w:r>
        <w:rPr>
          <w:rFonts w:ascii="Times New Roman"/>
          <w:b w:val="false"/>
          <w:i w:val="false"/>
          <w:color w:val="000000"/>
          <w:sz w:val="28"/>
        </w:rPr>
        <w:t>№ 485-IV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</w:p>
    <w:bookmarkEnd w:id="9"/>
    <w:bookmarkStart w:name="z3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10</w:t>
      </w:r>
      <w:r>
        <w:rPr>
          <w:rFonts w:ascii="Times New Roman"/>
          <w:b w:val="false"/>
          <w:i w:val="false"/>
          <w:color w:val="000000"/>
          <w:sz w:val="28"/>
        </w:rPr>
        <w:t>. Предусмотреть в республиканском бюджете на 2011 год объемы субвенций, передаваемых из республиканского бюджета в областные бюджеты, бюджет города Астаны, в сумме 789 938 833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Акмолинской - 49 552 059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Актюбинской - 21 836 600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Алматинской - 94 077 476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Восточно-Казахстанской - 81 700 063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Жамбылской - 75 778 457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Западно-Казахстанской - 13 983 926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Карагандинской - 55 937 850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Костанайской - 48 552 068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Кызылординской - 64 395 637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Павлодарской - 25 809 390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- 47 000 200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- 193 272 522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города Астаны - 18 042 585 тысяч тенге.</w:t>
      </w:r>
    </w:p>
    <w:bookmarkEnd w:id="10"/>
    <w:bookmarkStart w:name="z5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11</w:t>
      </w:r>
      <w:r>
        <w:rPr>
          <w:rFonts w:ascii="Times New Roman"/>
          <w:b w:val="false"/>
          <w:i w:val="false"/>
          <w:color w:val="000000"/>
          <w:sz w:val="28"/>
        </w:rPr>
        <w:t>. Распределение и (или) порядок использования целевых текущих трансфертов областными бюджетами, бюджетами городов Астаны и Алматы на 2011 год </w:t>
      </w:r>
      <w:r>
        <w:rPr>
          <w:rFonts w:ascii="Times New Roman"/>
          <w:b w:val="false"/>
          <w:i w:val="false"/>
          <w:color w:val="000000"/>
          <w:sz w:val="28"/>
        </w:rPr>
        <w:t>определяются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решения Правительства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на обеспечение охраны общественного порядка во время проведения мероприятий международного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операции "Мак";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содержание, материально-техническое оснащение дополнительной штатной численности миграционной полиции;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и материально-техническое оснащение Центра временного размещения оралманов и Центра адаптации и интеграции оралманов;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связи с передачей штатной численности педагогических работников общеобразовательных школ государственных учреждений уголовно-исполнительной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школ-интернатов для одаренных в спорте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 </w:t>
      </w:r>
      <w:r>
        <w:rPr>
          <w:rFonts w:ascii="Times New Roman"/>
          <w:b w:val="false"/>
          <w:i w:val="false"/>
          <w:color w:val="000000"/>
          <w:sz w:val="28"/>
        </w:rPr>
        <w:t>противоэпизоотических мероприятий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на поддержку семеноводства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 </w:t>
      </w:r>
      <w:r>
        <w:rPr>
          <w:rFonts w:ascii="Times New Roman"/>
          <w:b w:val="false"/>
          <w:i w:val="false"/>
          <w:color w:val="000000"/>
          <w:sz w:val="28"/>
        </w:rPr>
        <w:t>поддержку племенного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 </w:t>
      </w:r>
      <w:r>
        <w:rPr>
          <w:rFonts w:ascii="Times New Roman"/>
          <w:b w:val="false"/>
          <w:i w:val="false"/>
          <w:color w:val="000000"/>
          <w:sz w:val="28"/>
        </w:rPr>
        <w:t>повышения продуктивности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качества продукции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 </w:t>
      </w:r>
      <w:r>
        <w:rPr>
          <w:rFonts w:ascii="Times New Roman"/>
          <w:b w:val="false"/>
          <w:i w:val="false"/>
          <w:color w:val="000000"/>
          <w:sz w:val="28"/>
        </w:rPr>
        <w:t>повышения продуктивности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качества товарного рыбоводства;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 </w:t>
      </w:r>
      <w:r>
        <w:rPr>
          <w:rFonts w:ascii="Times New Roman"/>
          <w:b w:val="false"/>
          <w:i w:val="false"/>
          <w:color w:val="000000"/>
          <w:sz w:val="28"/>
        </w:rPr>
        <w:t>повышения урожайности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 растениеводства;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на организацию и проведение </w:t>
      </w:r>
      <w:r>
        <w:rPr>
          <w:rFonts w:ascii="Times New Roman"/>
          <w:b w:val="false"/>
          <w:i w:val="false"/>
          <w:color w:val="000000"/>
          <w:sz w:val="28"/>
        </w:rPr>
        <w:t>идентификации сельскохозяйственных животных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областного, районного значения и улиц городов Астаны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изъятие земельных участков для государственных нужд;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на обновление и переоборудование учебно-производственных мастерских, лабораторий учебных заведений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на приобретение учебного оборудования для повышения квалификации педагогических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и расширение гарантированного объема бесплатной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материально-техническое оснащение медицинских организаций здравоохранения на местном уровне.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11 с изменениями, внесенными законами РК от 28.02.2011 </w:t>
      </w:r>
      <w:r>
        <w:rPr>
          <w:rFonts w:ascii="Times New Roman"/>
          <w:b w:val="false"/>
          <w:i w:val="false"/>
          <w:color w:val="000000"/>
          <w:sz w:val="28"/>
        </w:rPr>
        <w:t>№ 412-IV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20.10.2011 </w:t>
      </w:r>
      <w:r>
        <w:rPr>
          <w:rFonts w:ascii="Times New Roman"/>
          <w:b w:val="false"/>
          <w:i w:val="false"/>
          <w:color w:val="000000"/>
          <w:sz w:val="28"/>
        </w:rPr>
        <w:t>№ 485-IV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</w:p>
    <w:bookmarkEnd w:id="11"/>
    <w:bookmarkStart w:name="z7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12</w:t>
      </w:r>
      <w:r>
        <w:rPr>
          <w:rFonts w:ascii="Times New Roman"/>
          <w:b w:val="false"/>
          <w:i w:val="false"/>
          <w:color w:val="000000"/>
          <w:sz w:val="28"/>
        </w:rPr>
        <w:t>. Распределение и (или) порядок использования средств, реализуемых по следующим направлениям, определяются на основании решения Правительства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субсидирование ставки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вознаграждения по кредитам, выдаваемым на поддержку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субсидирование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 управления производством сельскохозяйственной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удешевление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стоимости затрат на транспортные расходы при экспорте зерна;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поддержка создания новых, модернизация и оздоровление действующих производств в рамках направления «Производительность-2020»;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поддержка частного предпринимательства в регионах в рамках программы «Дорожная карта бизнеса-2020».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12 с изменением, внесенным Законом РК от 20.10.2011 </w:t>
      </w:r>
      <w:r>
        <w:rPr>
          <w:rFonts w:ascii="Times New Roman"/>
          <w:b w:val="false"/>
          <w:i w:val="false"/>
          <w:color w:val="000000"/>
          <w:sz w:val="28"/>
        </w:rPr>
        <w:t>№ 485-IV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</w:p>
    <w:bookmarkEnd w:id="12"/>
    <w:bookmarkStart w:name="z7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13</w:t>
      </w:r>
      <w:r>
        <w:rPr>
          <w:rFonts w:ascii="Times New Roman"/>
          <w:b w:val="false"/>
          <w:i w:val="false"/>
          <w:color w:val="000000"/>
          <w:sz w:val="28"/>
        </w:rPr>
        <w:t>. Установить, что средства, выделяемые на выплату специальных государственных пособий, государственных социальных пособий по инвалидности, по случаю потери кормильца и по возрасту, предусмотрены с учетом повышения с 1 января 2011 года их размеров на девять процентов.</w:t>
      </w:r>
    </w:p>
    <w:bookmarkEnd w:id="13"/>
    <w:bookmarkStart w:name="z6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13-1</w:t>
      </w:r>
      <w:r>
        <w:rPr>
          <w:rFonts w:ascii="Times New Roman"/>
          <w:b w:val="false"/>
          <w:i w:val="false"/>
          <w:color w:val="000000"/>
          <w:sz w:val="28"/>
        </w:rPr>
        <w:t>. Распределение и порядок использования средств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Программы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определяются на основании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Закон дополнен статьей 13-1 в соответствии с Законом РК от 28.02.2011 </w:t>
      </w:r>
      <w:r>
        <w:rPr>
          <w:rFonts w:ascii="Times New Roman"/>
          <w:b w:val="false"/>
          <w:i w:val="false"/>
          <w:color w:val="000000"/>
          <w:sz w:val="28"/>
        </w:rPr>
        <w:t>№ 412-IV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bookmarkEnd w:id="14"/>
    <w:bookmarkStart w:name="z7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14</w:t>
      </w:r>
      <w:r>
        <w:rPr>
          <w:rFonts w:ascii="Times New Roman"/>
          <w:b w:val="false"/>
          <w:i w:val="false"/>
          <w:color w:val="000000"/>
          <w:sz w:val="28"/>
        </w:rPr>
        <w:t>. Распределение и порядок использования средств на реализацию Программы «Нұрлы көш» на 2009 - 2011 годы определяются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целевым трансфертам на развитие областным бюджетам, бюджетам городов Астаны и Алматы на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кредитованию областных бюджетов, бюджетов городов Астаны и Алматы на строительство и (или) приобретение жилья.</w:t>
      </w:r>
    </w:p>
    <w:bookmarkEnd w:id="15"/>
    <w:bookmarkStart w:name="z7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15</w:t>
      </w:r>
      <w:r>
        <w:rPr>
          <w:rFonts w:ascii="Times New Roman"/>
          <w:b w:val="false"/>
          <w:i w:val="false"/>
          <w:color w:val="000000"/>
          <w:sz w:val="28"/>
        </w:rPr>
        <w:t>. </w:t>
      </w:r>
      <w:r>
        <w:rPr>
          <w:rFonts w:ascii="Times New Roman"/>
          <w:b w:val="false"/>
          <w:i w:val="false"/>
          <w:color w:val="000000"/>
          <w:sz w:val="28"/>
        </w:rPr>
        <w:t>Распределение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средств на реализацию межсекторального и межведомственного взаимодействия по вопросам охраны здоровья граждан на 2011 год определяются на основании решения Правительства Республики Казахстан.</w:t>
      </w:r>
    </w:p>
    <w:bookmarkEnd w:id="16"/>
    <w:bookmarkStart w:name="z8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16</w:t>
      </w:r>
      <w:r>
        <w:rPr>
          <w:rFonts w:ascii="Times New Roman"/>
          <w:b w:val="false"/>
          <w:i w:val="false"/>
          <w:color w:val="000000"/>
          <w:sz w:val="28"/>
        </w:rPr>
        <w:t>. Утвердить резерв Правительства Республики Казахстан на 2011 год в сумме 67 860 188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16 с изменением, внесенным Законом РК от 20.10.2011 </w:t>
      </w:r>
      <w:r>
        <w:rPr>
          <w:rFonts w:ascii="Times New Roman"/>
          <w:b w:val="false"/>
          <w:i w:val="false"/>
          <w:color w:val="000000"/>
          <w:sz w:val="28"/>
        </w:rPr>
        <w:t>№ 485-IV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</w:p>
    <w:bookmarkEnd w:id="17"/>
    <w:bookmarkStart w:name="z8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17</w:t>
      </w:r>
      <w:r>
        <w:rPr>
          <w:rFonts w:ascii="Times New Roman"/>
          <w:b w:val="false"/>
          <w:i w:val="false"/>
          <w:color w:val="000000"/>
          <w:sz w:val="28"/>
        </w:rPr>
        <w:t>. Учесть, что в составе затрат Министерства по чрезвычайным ситуациям Республики Казахстан на формирование и хранение государственного материального резерва предусмотрены средства в сумме 7 193 995 тысяч тенге, в том числе с отражением в доходах республиканского бюджета средств от реализации материальных ценностей, выпущенных в порядке освежения, в сумме 6 505 813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17 с изменениями, внесенными законами РК от 28.02.2011 </w:t>
      </w:r>
      <w:r>
        <w:rPr>
          <w:rFonts w:ascii="Times New Roman"/>
          <w:b w:val="false"/>
          <w:i w:val="false"/>
          <w:color w:val="000000"/>
          <w:sz w:val="28"/>
        </w:rPr>
        <w:t>№ 412-IV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20.10.2011 </w:t>
      </w:r>
      <w:r>
        <w:rPr>
          <w:rFonts w:ascii="Times New Roman"/>
          <w:b w:val="false"/>
          <w:i w:val="false"/>
          <w:color w:val="000000"/>
          <w:sz w:val="28"/>
        </w:rPr>
        <w:t>№ 485-IV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</w:p>
    <w:bookmarkEnd w:id="18"/>
    <w:bookmarkStart w:name="z8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18</w:t>
      </w:r>
      <w:r>
        <w:rPr>
          <w:rFonts w:ascii="Times New Roman"/>
          <w:b w:val="false"/>
          <w:i w:val="false"/>
          <w:color w:val="000000"/>
          <w:sz w:val="28"/>
        </w:rPr>
        <w:t>. Предусмотреть в республиканском бюджете на 2011 год 1 747 853 тысячи тенге для погашения и обслуживания гарантированных государством займов.</w:t>
      </w:r>
    </w:p>
    <w:bookmarkEnd w:id="19"/>
    <w:bookmarkStart w:name="z8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19</w:t>
      </w:r>
      <w:r>
        <w:rPr>
          <w:rFonts w:ascii="Times New Roman"/>
          <w:b w:val="false"/>
          <w:i w:val="false"/>
          <w:color w:val="000000"/>
          <w:sz w:val="28"/>
        </w:rPr>
        <w:t>. Установить лимит предоставления государственных гарантий Республики Казахстан в 2011 году в размере 65 000 000 тысяч тенге.</w:t>
      </w:r>
    </w:p>
    <w:bookmarkEnd w:id="20"/>
    <w:bookmarkStart w:name="z8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20</w:t>
      </w:r>
      <w:r>
        <w:rPr>
          <w:rFonts w:ascii="Times New Roman"/>
          <w:b w:val="false"/>
          <w:i w:val="false"/>
          <w:color w:val="000000"/>
          <w:sz w:val="28"/>
        </w:rPr>
        <w:t>. Установить лимит правительственного долга на 31 декабря 2011 года в размере 3 200 000 000 тысяч тенге.</w:t>
      </w:r>
    </w:p>
    <w:bookmarkEnd w:id="21"/>
    <w:bookmarkStart w:name="z8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21</w:t>
      </w:r>
      <w:r>
        <w:rPr>
          <w:rFonts w:ascii="Times New Roman"/>
          <w:b w:val="false"/>
          <w:i w:val="false"/>
          <w:color w:val="000000"/>
          <w:sz w:val="28"/>
        </w:rPr>
        <w:t>. Установить лимит предоставления поручительств государства в 2011 году в размере 50 000 000 тысяч тенге.</w:t>
      </w:r>
    </w:p>
    <w:bookmarkEnd w:id="22"/>
    <w:bookmarkStart w:name="z8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22</w:t>
      </w:r>
      <w:r>
        <w:rPr>
          <w:rFonts w:ascii="Times New Roman"/>
          <w:b w:val="false"/>
          <w:i w:val="false"/>
          <w:color w:val="000000"/>
          <w:sz w:val="28"/>
        </w:rPr>
        <w:t>. Утвердить перечень республиканских бюджетных программ, не подлежащих секвестру в процессе исполнения республиканского бюджета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Установить, что в процессе исполнения местных бюджетов на 2011 год не подлежат секвестру местные бюджетные программы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bookmarkStart w:name="z8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23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с 1 января 2011 года.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8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2011-2013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ноября 2010 года № 357-IV       </w:t>
      </w:r>
    </w:p>
    <w:bookmarkEnd w:id="25"/>
    <w:bookmarkStart w:name="z9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Республиканский бюджет на 2011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Закона РК от 20.10.2011 </w:t>
      </w:r>
      <w:r>
        <w:rPr>
          <w:rFonts w:ascii="Times New Roman"/>
          <w:b w:val="false"/>
          <w:i w:val="false"/>
          <w:color w:val="ff0000"/>
          <w:sz w:val="28"/>
        </w:rPr>
        <w:t>№ 485-IV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777"/>
        <w:gridCol w:w="1682"/>
        <w:gridCol w:w="7795"/>
        <w:gridCol w:w="2969"/>
      </w:tblGrid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4 346 215 971</w:t>
            </w:r>
          </w:p>
        </w:tc>
      </w:tr>
      <w:tr>
        <w:trPr>
          <w:trHeight w:val="45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2 934 895 657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Подоходный налог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1 060 545 000</w:t>
            </w:r>
          </w:p>
        </w:tc>
      </w:tr>
      <w:tr>
        <w:trPr>
          <w:trHeight w:val="45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1 060 545 000</w:t>
            </w:r>
          </w:p>
        </w:tc>
      </w:tr>
      <w:tr>
        <w:trPr>
          <w:trHeight w:val="45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1 064 332 216</w:t>
            </w:r>
          </w:p>
        </w:tc>
      </w:tr>
      <w:tr>
        <w:trPr>
          <w:trHeight w:val="45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добавленную стоимость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831 077 600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15 205 751</w:t>
            </w:r>
          </w:p>
        </w:tc>
      </w:tr>
      <w:tr>
        <w:trPr>
          <w:trHeight w:val="45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211 122 441</w:t>
            </w:r>
          </w:p>
        </w:tc>
      </w:tr>
      <w:tr>
        <w:trPr>
          <w:trHeight w:val="5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2 538 232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4 388 192</w:t>
            </w:r>
          </w:p>
        </w:tc>
      </w:tr>
      <w:tr>
        <w:trPr>
          <w:trHeight w:val="45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международную торговлю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операции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792 828 380</w:t>
            </w:r>
          </w:p>
        </w:tc>
      </w:tr>
      <w:tr>
        <w:trPr>
          <w:trHeight w:val="4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Таможенные платежи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773 186 780</w:t>
            </w:r>
          </w:p>
        </w:tc>
      </w:tr>
      <w:tr>
        <w:trPr>
          <w:trHeight w:val="45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 на международную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торговлю и операции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19 641 600</w:t>
            </w:r>
          </w:p>
        </w:tc>
      </w:tr>
      <w:tr>
        <w:trPr>
          <w:trHeight w:val="40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4 000</w:t>
            </w:r>
          </w:p>
        </w:tc>
      </w:tr>
      <w:tr>
        <w:trPr>
          <w:trHeight w:val="7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17 186 061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17 186 061</w:t>
            </w:r>
          </w:p>
        </w:tc>
      </w:tr>
      <w:tr>
        <w:trPr>
          <w:trHeight w:val="3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86 371 534</w:t>
            </w:r>
          </w:p>
        </w:tc>
      </w:tr>
      <w:tr>
        <w:trPr>
          <w:trHeight w:val="3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67 271 889</w:t>
            </w:r>
          </w:p>
        </w:tc>
      </w:tr>
      <w:tr>
        <w:trPr>
          <w:trHeight w:val="7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2 322 715 </w:t>
            </w:r>
          </w:p>
        </w:tc>
      </w:tr>
      <w:tr>
        <w:trPr>
          <w:trHeight w:val="7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18 431 621</w:t>
            </w:r>
          </w:p>
        </w:tc>
      </w:tr>
      <w:tr>
        <w:trPr>
          <w:trHeight w:val="7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Дивиденды на государственные пакеты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акций, находящиеся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16 118 831</w:t>
            </w:r>
          </w:p>
        </w:tc>
      </w:tr>
      <w:tr>
        <w:trPr>
          <w:trHeight w:val="6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на доли участия в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лицах, находящиеся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57 251</w:t>
            </w:r>
          </w:p>
        </w:tc>
      </w:tr>
      <w:tr>
        <w:trPr>
          <w:trHeight w:val="7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24 093 270</w:t>
            </w:r>
          </w:p>
        </w:tc>
      </w:tr>
      <w:tr>
        <w:trPr>
          <w:trHeight w:val="7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за размещение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на банковских счетах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224 244</w:t>
            </w:r>
          </w:p>
        </w:tc>
      </w:tr>
      <w:tr>
        <w:trPr>
          <w:trHeight w:val="7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по кредитам, выданным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2 539 524</w:t>
            </w:r>
          </w:p>
        </w:tc>
      </w:tr>
      <w:tr>
        <w:trPr>
          <w:trHeight w:val="7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3 484 433</w:t>
            </w:r>
          </w:p>
        </w:tc>
      </w:tr>
      <w:tr>
        <w:trPr>
          <w:trHeight w:val="7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1 671 731</w:t>
            </w:r>
          </w:p>
        </w:tc>
      </w:tr>
      <w:tr>
        <w:trPr>
          <w:trHeight w:val="7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1 671 731</w:t>
            </w:r>
          </w:p>
        </w:tc>
      </w:tr>
      <w:tr>
        <w:trPr>
          <w:trHeight w:val="7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10 156</w:t>
            </w:r>
          </w:p>
        </w:tc>
      </w:tr>
      <w:tr>
        <w:trPr>
          <w:trHeight w:val="7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10 156</w:t>
            </w:r>
          </w:p>
        </w:tc>
      </w:tr>
      <w:tr>
        <w:trPr>
          <w:trHeight w:val="7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2 185 500</w:t>
            </w:r>
          </w:p>
        </w:tc>
      </w:tr>
      <w:tr>
        <w:trPr>
          <w:trHeight w:val="7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организаций нефтяного сектора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2 185 500</w:t>
            </w:r>
          </w:p>
        </w:tc>
      </w:tr>
      <w:tr>
        <w:trPr>
          <w:trHeight w:val="40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1 152 493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помощь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1 152 493</w:t>
            </w:r>
          </w:p>
        </w:tc>
      </w:tr>
      <w:tr>
        <w:trPr>
          <w:trHeight w:val="3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14 079 765</w:t>
            </w:r>
          </w:p>
        </w:tc>
      </w:tr>
      <w:tr>
        <w:trPr>
          <w:trHeight w:val="3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14 079 765</w:t>
            </w:r>
          </w:p>
        </w:tc>
      </w:tr>
      <w:tr>
        <w:trPr>
          <w:trHeight w:val="75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капитала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14 192 088</w:t>
            </w:r>
          </w:p>
        </w:tc>
      </w:tr>
      <w:tr>
        <w:trPr>
          <w:trHeight w:val="7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115 000</w:t>
            </w:r>
          </w:p>
        </w:tc>
      </w:tr>
      <w:tr>
        <w:trPr>
          <w:trHeight w:val="7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115 000</w:t>
            </w:r>
          </w:p>
        </w:tc>
      </w:tr>
      <w:tr>
        <w:trPr>
          <w:trHeight w:val="7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материального резерва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14 077 088</w:t>
            </w:r>
          </w:p>
        </w:tc>
      </w:tr>
      <w:tr>
        <w:trPr>
          <w:trHeight w:val="7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материального резерва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14 077 088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1 310 756 692</w:t>
            </w:r>
          </w:p>
        </w:tc>
      </w:tr>
      <w:tr>
        <w:trPr>
          <w:trHeight w:val="75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110 756 692</w:t>
            </w:r>
          </w:p>
        </w:tc>
      </w:tr>
      <w:tr>
        <w:trPr>
          <w:trHeight w:val="7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областных бюджетов,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 городов Астаны и Алматы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110 756 692</w:t>
            </w:r>
          </w:p>
        </w:tc>
      </w:tr>
      <w:tr>
        <w:trPr>
          <w:trHeight w:val="13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Национального фонда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1 200 000 000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 в республиканский бюджет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1 200 000 000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779"/>
        <w:gridCol w:w="1666"/>
        <w:gridCol w:w="7818"/>
        <w:gridCol w:w="29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7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4 647 429 633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207 543 327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2 988 635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Главы государства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2 592 170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Прогнозно-аналитическое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стратегических аспектов внутренней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внешней политики государства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160 402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фонда, печатных изданий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использование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179 491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27 922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совершенствованию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гендерного равенства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положения семьи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28 650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Парламента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9 115 066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Парламента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9 107 907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Социологические исследования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 законопроектов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7 159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1 649 265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1 579 253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70 012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62 268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соблюдению прав и свобод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и гражданина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60 595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по правам человека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1 673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17 097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политических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в области общественного порядка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17 097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34 606 420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внешнеполитической деятельности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5 130 949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Делимитация и демаркация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границы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229 253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дел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1 112 260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2 482 367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инженерно-технической и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дипломатических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 за рубежом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63 813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и строительство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недвижимости за рубежом для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дипломатических представительств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4 395 518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за рубежом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17 429 384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организациях, уставных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органах Содружества Независимых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191 654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организациях,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и прочих органах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3 571 222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75 694 468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бюджетного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и контроля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45 949 384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аудита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проектов, финансируемых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организациями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27 165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процедур ликвидации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банкротства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61 979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мониторинга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54 503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кинологического центра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116 755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423 404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 этим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420 075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курсовой разницы по льготным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жилищным кредитам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13 718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2 292 102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таможенной экспертизы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19 576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учебно-методического центра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73 641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и таможенной инфраструктуры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5 314 092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мониторинга собственности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его результатов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283 838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Казначейства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33 974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"ТАИС»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"Электронная таможня"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732 954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интегрированной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"Электронные государственные закупки"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1 347 817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налоговых органов,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налогового законодательства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3 526 273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центров приема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 информации налоговых органов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237 626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 развитие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финансового мониторинга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2 249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"е-Минфин"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2 284 505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 политических партий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5 583 574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Учет арендованного имущества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"Байконур"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19 480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 объектов комплекса "Байконур"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прав на недвижимое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374 500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283 020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6 218 264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4 397 197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и торговой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1 214 299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совершенствованию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28 120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Экспертиза и оценка документации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бюджетных инвестиций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423 739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торговых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 за рубежом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237 404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Взаимодействие с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рейтинговыми агентствами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пересмотра суверенного кредитного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рейтинга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53 790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проектов, осуществляемых совместно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международными организациями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1 050 000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и 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857 321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Астанинского экономического форума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289 497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развития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156 127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аналитическому сопровождению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эффективности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центральных государственных 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86 900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18 429 100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премии и стипендии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99 189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в сфере обеспечения науки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432 171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Фундаментальные и прикладные 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17 897 740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727 084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контроля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627 895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 контроля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35 884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Исследование финансовых нарушений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Счетного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контролю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9 305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регионального финансового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203 726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конкурентоспособного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центра, соответствующего мировым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203 312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регионального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города Алматы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связи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19 611 136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развитию инфраструктуры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конкурентного рынка в области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1 220 546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обучению населения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"Электронного правительства"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399 859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информации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328 101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межведомственных информационных систем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4 701 297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654 923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населения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предоставлению 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и юридическим лицам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принципу "одного окна"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7 261 089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"Центры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населения"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163 520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Международно-правовая защита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обритально-частотного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134 568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системы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информационно-коммуникационных сетей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423 065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Сопровождение системы управления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сетей операторов связи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4 244 175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независимых экспертов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(общественных объединений)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79 993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7 102 821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регулированию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межотраслевой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статистики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4 691 641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сбору и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статистических данных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1 236 547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государственной статистики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7 791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национальной переписи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44 066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статистике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213 115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распространению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статистических данных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89 651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 развитие 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системы "е-Статистика"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820 010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государственной службы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725 590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службы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617 728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тестированию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службы республики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94 014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службы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13 848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строительства 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2 886 971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 жилищные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сбережения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2 886 971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Конституционный Совет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253 372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верховенства Конституции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250 416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Конституционного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2 956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693 871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проведения выборов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437 698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выборов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256 173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28 379 240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Главы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государства, Премьер-Министра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 лиц государственных органов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17 314 506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Обновление парка автомашин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175 993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Управления 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640 028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Фондом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10 248 713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253 612 800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54 037 902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6 824 055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26 207 030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от чрезвычайных ситуаций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11 808 146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Анализ и проведение испытаний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пожарной безопасности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11 209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1 313 139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 учреждений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действиям в условиях чрезвычайной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16 662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жилья военнослужащим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19 193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чрезвычайных ситуаций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53 900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Министерства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7 649 057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зарубежных учебных заведениях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26 460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 на проведение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инженерной защите населения,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территорий от природных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109 051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196 074 227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обороны и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1 651 149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автоматизированной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Вооруженных Сил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2 420 040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Вооруженных Сил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9 479 714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Модернизация, восстановление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вооружения, военной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техники, систем связи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межотраслевой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48 830 401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Тыловое обеспечение Вооруженных Сил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20 315 020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405 836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 деятельности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5 428 022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внешнеполитических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интересов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416 702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воспитательной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морально-психологической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221 015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допризывников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военно-техническим специальностям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236 507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3 123 559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боевой 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102 656 777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военнослужащих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852 320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обороны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37 165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Республиканская гвардия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3 500 671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в обеспечении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охраняемых лиц, объектов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выполнении церемониальных ритуалов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3 500 671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370 375 973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713 557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информации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органах и учреждениях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36 429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фельдъегерской связью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630 133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22 096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 и 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 учреждений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информационной безопасности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24 899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140 624 817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охраны 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общественной безопасности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33 562 179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участвующих в уголовном процессе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124 046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внутренних войск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общественной безопасности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29 151 963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571 204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порядка, безопасности и уголовно-исполнительной системы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2 696 219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и развитие спутниковой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передачи данных и телефонии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208 353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 и бюджету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 строительство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 безопасности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735 799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обеспечению общественной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14 664 604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Изготовление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удостоверяющего личность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9 593 548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Изготовление водительских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удостоверений, документов, номерных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знаков для 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4 104 068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6 143 856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юридической помощи, оказываемой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адвокатами лицам, освобожденным от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428 377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профилактике наркомании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45 993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2 884 017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497 498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внутренних войск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940 117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 обеспечение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во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проведений мероприятий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310 315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 содержание,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дополнительной штатной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миграционной полиции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505 153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 содержание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временного размещения оралманов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Центра адаптации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147 386</w:t>
            </w:r>
          </w:p>
        </w:tc>
      </w:tr>
      <w:tr>
        <w:trPr>
          <w:trHeight w:val="9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 проведение операции "Мак"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62 218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осужденных, подозреваемых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обвиняемых лиц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28 230 502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уголовно-исполнительной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3 676 590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котельной в поселке Солнечный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425 000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и осуществление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адаптации и реабилитации лиц, отбывших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уголовные наказания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4 258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дополнительной штатной числености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 отдела полиции по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на метрополитене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 города Алматы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30 463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176 573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терроризмом и иными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проявлениями экстремизма и сепаратизма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704 518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14 911 050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Правовое 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6 567 389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судебных экспертиз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1 902 166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290 535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Научная экспертиза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 правовых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договоров, концепций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законопроектов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1 805 273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прав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4 118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 пропаганда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32 914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исполнения судебных актов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2 608 360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Оценка, хранение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конфискованного и арестованного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98 171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системы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производства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7 340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юстиции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496 707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 защита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798 449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института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299 628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142 324 917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национальной безопасности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128 492 845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безопасности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13 832 072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внешней разведки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"Сырбар"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6 860 567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внешней разведки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6 860 567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26 654 232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высшим судебным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защиты прав, свобод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законных интересов граждан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2 311 402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судебной системы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206 033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участвующих в судебном процессе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22 417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судей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отправления правосудия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местными органами судебной власти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21 093 658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966 578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системы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1 054 144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22 134 690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высшего надзора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точным и единообразным 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законов и подзаконных актов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13 033 284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Межгосударственное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по 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криминального и оперативного учетов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1 454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правовой 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учетам 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397 952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617 124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органов, юридических лиц учетной,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статистической информацией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статистики 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2 976 878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органов прокуратуры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1 823 285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участвующих в уголовном процессе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13 442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системы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обмена для правоохранительных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органов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512 000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следствия и на следствии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4 271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административного здания 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2 755 000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 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коррупционной преступностью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(финансовая полиция)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10 816 283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Минимизация уровня коррупциогенности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отношений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криминализации экономики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7 823 590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 прав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 лиц, участвующих в уголовном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207 193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информационно-телекоммуникационной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борьбе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и коррупционной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преступностью (финансовая полиция)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252 474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Оперативно-розыскная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финансовой полиции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2 470 974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следствия и на следствии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19 052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охраны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5 335 860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Глав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 и отдельных должностных лиц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5 162 545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Службы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173 315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297 966 608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47 035 160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обучению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для повышения квалификации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привлечением зарубежных специалистов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114 000</w:t>
            </w:r>
          </w:p>
        </w:tc>
      </w:tr>
      <w:tr>
        <w:trPr>
          <w:trHeight w:val="6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для развития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Университет"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46 921 160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5 859 701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 в системе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5 855 558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Алматинской области и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 в связи с передачей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штатной численности педагогических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общеобразовательных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исполнительной системы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4 143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438 900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438 900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2 017 193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спорте детей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1 736 146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технического,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 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обучающимся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281 047</w:t>
            </w:r>
          </w:p>
        </w:tc>
      </w:tr>
      <w:tr>
        <w:trPr>
          <w:trHeight w:val="6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21 862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культуры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21 862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9 123 850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243 020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послевузовским профессиональным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8 337 861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542 969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204 229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204 229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 торговли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163 772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руководящих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и менеджеров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163 772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209 614 383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2 531 682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обучающимся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1 965 499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сетей инновационной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проекту коммерциализации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564 277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8 052 467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139 494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Методологическое обеспечение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1 598 037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детей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10 016 343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республиканских 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олимпиад, конкурсов,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республиканского значения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432 856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 реализацию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18 046 694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 объектов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бюджету города Алматы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сейсмоусиления объектов образования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49 843 048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кадров в области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3 957 519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послевузовским образованием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обучающимся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66 120 770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470 451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заведениях за рубежом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"Болашак"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13 023 470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в реализацию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 на 2011-2020 годы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6 542 063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 уровня знания казахского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внешней оценки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1 004 000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4 328 625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134 601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 ежемесячную выплату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 родителей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3 111 681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 обновление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учебно-производственных мастерских,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 учебных заведений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600 000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 приобретение 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для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педагогических кадров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448 000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поверенным агентам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возврату образовательных кредитов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90 710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системы 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в организациях среднего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1 247 100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 увеличение размера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4 947 975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 установление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 производственного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мастерам производственного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407 031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 специалистов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высшим и послевузовским образованием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деятельности в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Университет"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9 573 395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392 721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23 874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21 622 360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обучающимся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558 147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послевузовским образованием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обучающимся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17 541 151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2 461 291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755 690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306 081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10 968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10 968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переподготовки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специалистов 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государственной службы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1 188 861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повышению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привлечением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преподавателей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94 261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Подготовка, переподготовка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государственных служащих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1 094 600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 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коррупционной преступностью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(финансовая полиция)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585 192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585 192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30 177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и специализация врачей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рубежом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30 177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382 937 163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2 141 760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лечению военнослужащих,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 правоохранительных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членов их семей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1 998 787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142 973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3 748 240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3 748 240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394 028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Оздоровление, реабилитация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отдыха детей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394 028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371 899 864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здравоохранения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10 536 347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областному бюджету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бюджету города Алматы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46 502 306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благополучия населения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 уровне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9 747 135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1 831 601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специального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28 908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 на капитальный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сейсмоусиляемых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640 074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 обеспечение и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44 345 732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127 042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2 876 239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судебно-медицинской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1 925 727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хранению ценностей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исторического наследия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9 156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2 296 361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 уровне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6 618 986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мобильной и телемедицины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здравоохранении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586 557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здравоохранения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2 544 246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международных стандартов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больничного управления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1 480 603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бесплатной медицинской помощи,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направлений,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206 364 857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 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медицинских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на местном уровне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17 545 309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Межсекторальное и межведомственное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по вопросам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здоровья граждан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15 854 413</w:t>
            </w:r>
          </w:p>
        </w:tc>
      </w:tr>
      <w:tr>
        <w:trPr>
          <w:trHeight w:val="2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38 265</w:t>
            </w:r>
          </w:p>
        </w:tc>
      </w:tr>
      <w:tr>
        <w:trPr>
          <w:trHeight w:val="78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4 753 271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поддержка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санатория "Казахстан"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Ессентуки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21 220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Санитарно-эпидемиологическое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благополучие населения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 уровне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125 229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граждан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3 948 176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медицинских организаций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73 374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Управления 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506 571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комплексной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системы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41 372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сопровождению комплексной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информационной системы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37 329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1 063 993 671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1 063 993 671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труда, занятости,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населения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2 788 929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884 519 880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Специальные государственные пособия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72 398 846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Единовременные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компенсации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граждан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119 327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 детей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55 211 568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помощи оралманам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5 325 816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88 679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информационно-аналитическому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по базе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120 615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 объектов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290 712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 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2 376 101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выплаты пенсий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16 724 528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социально-трудовой сферы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346 369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за вред, причиненный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здоровью, возложенное судом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в случае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юридического лица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219 120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153 843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защиты на 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408 615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методологическому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оказания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протезно-ортопедической помощи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30 601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лиц с ограниченными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возможностями в рамках Конвенции ООН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правах инвалидов и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43 725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центра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пенсий и Единой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социально-трудовой сферы с оказанием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 2011-2013 годах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58 057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128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занятости 2020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22 768 340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170 191 921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779 744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 строительство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"Нұрлы көш" на 2009-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779 744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894 823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на изьятие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государственных нужд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894 823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168 517 354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энергосбережению объектов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и жилищно-коммунального хозяйства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560 000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 на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52 098 783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33 743 356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24 654 768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28 965 702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городов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7 527 132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 на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уполномоченной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для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проектирования жилья и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17 154 555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оценки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инженерных сетей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1 265 175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Карагандинской области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инфраструктуры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550 906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обоснований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водоснабжения и водоотведения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300 000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Центров энергоэффективности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Астана, Алматы и Актобе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 благоустройство и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города Семей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проведением мероприятий, приуроченных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20-летию закрытия Семипалатинского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ядерного полигона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1 642 977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112 261 666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132 333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историко-культурных ценностей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132 333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18 627 405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619 935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инвестиции в области спорта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690 619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развития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202 818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42 400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 на развитие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туризма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4 940 462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туристского имиджа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269 217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спорта высших достижений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7 910 353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 содержание вновь вводимых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спорта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224 000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спорта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49 100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спорта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14 474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и проведение 7-х Зимних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Азиатских игр 2011 года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1 548 528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 создание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2 108 516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 увеличение размера доплапты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школ-интернатов для одаренных в 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2 810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4 173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67 544 506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культуры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406 257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11 655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деятелей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29 694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2 533 564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 на развитие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10 397 330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161 441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в области культуры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903 690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Производство национальных фильмов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4 512 136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532 294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социально значимых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культурных мероприятий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2 227 745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театрально-концертных организаций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4 591 567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1 423 403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внутриполитической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 и общественного согласия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982 747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Воссоздание, сооружение 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610 330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Свод и систематизация изучения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 наследия казахского народа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43 604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информации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публичных библиотеках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802 417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 на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ТОО "Театр оперы и балета"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37 374 632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1 616 399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научно-историческим ценностям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11 029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научной,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научно-педагогической информации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636 631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политике и патриотическому воспитанию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968 739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13 156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доступа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в библиотеках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13 156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связи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22 604 235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деятелей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6 067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в области информации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19 376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Издание социально-важных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1 264 399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 архива печати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421 707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Пропаганда борьбы с 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52 602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20 840 084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1 723 632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185 194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Щучинско-Боровской курортной зоны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1 538 438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108 674 395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273 116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сейсмологической информации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273 116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15 071 266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нефтяной, газовой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нефтехимической промышленности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776 812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ведения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имущества,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которым подлежит 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подрядчикам по нефтегазовым проектам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25 734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базы нефтяной, газовой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нефтехимической промышленности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58 379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нефти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газа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30 399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газотранспортной системы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14 179 942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93 330 013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нормативно-технической базы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топливно-энергетическом комплексе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геологии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70 616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инициативы прозрачности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добывающих отраслей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16 050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Консервация и ликвидация урановых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рудников, захоронение техногенных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120 535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закрытия шахт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Карагандинского угольного бассейна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581 000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радиационной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901 098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геологической информации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178 903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Региональные, геолого-съемочные,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поисково-оценочные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поисково-разведочные работы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2 944 726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минерально-сырьевой базы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недропользования, подземных вод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опасных геологических процессов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675 877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ущерба работникам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ликвидированных шахт, переданных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"Карагандаликвидшахт"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136 092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ядерных испытаний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125 345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Центра ядерной медицины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биофизики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теплоэнергетической системы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85 258 162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Передислокация геофизической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обсерватории "Боровое"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1 214 967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энергоэффективности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106 642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228 178 362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202 654 325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в сфере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агропромышленного комплекса,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охотничьего и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сельских территорий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аграрной науки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9 993 745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мелиоративного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192 869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Защита растений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4 256 097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Карантин растений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863 793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Определение сортовых и посевных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 семенного и посадочного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270 831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хозяйства и особо охраняемых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территорий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85 226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 мероприятий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6 283 734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 субсидирование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 подаче питьевой воды из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важных групповых и локальных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безальтернативными источниками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питьевого водоснабжения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3 693 082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ветеринарных лабораторий,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биохранилища и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подведомственного учреждения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3 158 702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сортоиспытанию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247 247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Постприватизационная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256 179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29 594 623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 субсидирование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продуктивности и качества товарного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рыбоводства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156 596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Методологические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водных объектов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27 781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 на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лесонасаждений вдоль автомобильной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"Астана-Щучинск" на 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"Шортанды-Щучинск"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481 034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Агрометеорологический и космический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48 408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берегоукрепительные работы на реке 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государственной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4 000 000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Регулирование русла реки Сырдарьи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северной части 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моря (1-я фаза)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242 515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водоснабжения, гидротехнических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35 689 221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 субсидирование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урожайности продукции растениеводства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491 000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объектов охраны подземных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очистки промышленных стоков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210 142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 для увеличения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"Жайык Балык"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2 000 000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Эксплуатация трансграничных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водохозяйственных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объектов, не связанных с подачей воды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3 869 567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Государственный учет и кадастр рыбных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141 965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Воспроизводство рыбных ресурсов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873 251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ставки вознаграждения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 на поддержку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5 000 000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сохранения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охраняемых природных территорий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4 493 846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Реабилитация и управление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средой бассейна рек Нура и Ишим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1 384 957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агропромышленного комплекса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3 213 434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лесов 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лесистости территории республики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2 404 959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обследований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систем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гидротехнических сооружений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1 996 800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Нормативно-методическое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отраслей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комплекса, водного и лесного хозяйства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100 527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Государственный учет и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тракторов, прицепов к ним,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сельскохозяйственных, мелиоративных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дорожно-строительных 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51 762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страхования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1 203 295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систем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производством 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Диагностика заболеваний животных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6 730 226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Противоэпизоотические мероприятия,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очагов острых и хронических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инфекционных заболеваний животных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3 628 243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и 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аварийных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межхозяйственных каналов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гидромелиоративных сооружений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4 992 205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премии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аграрной науки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сельскохозяйственной продукции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1 340 258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обеспечение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агропромышленного комплекса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безвозмездной основе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756 672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Закуп зерна в государственные ресурсы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12 750 000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и перемещение зерна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продовольственного зерна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910 800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и рациональное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 ресурсов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55 840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природоохранных попусков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804 584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охраны, защиты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воспроизводства лесов, лесопользования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учебно-производственной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лесного хозяйства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34 668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069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Экспертиза качества лесных семян,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аттестация объектов лесосеменной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базы, оценка санитарного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 формирование постоянной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лесосеменной базы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109 697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Лесоохотоустройство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лесохозяйственное проектирование,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биологические обоснования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 животного мира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501 103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зеленой зоны города Астаны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2 126 470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Авиаохрана леса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1 582 635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и 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 сайги, редких и исчезающих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диких животных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250 087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1 303 555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Министерства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1 465 391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Мониторинг, референция, лабораторная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и обеспечение пищевой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в ветеринарии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171 171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 поддержку семеноводства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2 422 386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 поддержку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5 080 349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088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 субсидирование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продуктивности 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18 839 255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 организацию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3 131 817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Интегрированное управление 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ресурсами и повышение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водопользования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626 226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для 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956 176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управления отраслями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"E-Agriculture"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66 442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Удешевление стоимости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расходы при экспорте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5 000 000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18 660 064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сохранению, восстановлению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улучшению качества окружающей среды,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перехода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к устойчивому развитию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2 114 991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качественных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(экологических нормативов и требований)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35 829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Научные исследования в 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113 492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317 608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наблюдений за состоянием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846 233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 объектов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13 460 721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14 724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 "исторических" загрязнений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5 600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гидрометеорологической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1 746 621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 экспертизы объектов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4 245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614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 земельными ресурсами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6 468 956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созданию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эффективного использования 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геодезического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картографического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способствующего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страны и укреплению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безопасности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715 508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земельными ресурсами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71 228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сведений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земельного кадастра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3 219 882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топографо-геодезической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картографической продукцией и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2 301 474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Научно-методические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определению агрохимического 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160 864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395 017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Охрана, защита, воспроизводство лесов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животного мира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395 017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17 071 855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69 370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экономической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"Национальный индустриальный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нефтехимический технопарк"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62 881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инфраструктуры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ограждений территорий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зоны 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индустриальный нефтехимический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технопарк" в Атырауской области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6 489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12 725 835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характера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2 513 111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информации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330 746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создания новых,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оздоровление действующих производств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"Производительность-2020"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764 910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 для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"Инвестор-2020"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6 557 046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проектов, осуществляемых совместно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международными организациями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для увеличения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АО "СПК"Тобол"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проекта по сборке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автомобилей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2 360 022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4 276 650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нормативно-технических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архитектурной, градостроительной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строительной деятельности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4 052 650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 на разработку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комплексной схемы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территории пригородной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города Астаны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350 776 889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342 315 087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 и контроля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3 004 287</w:t>
            </w:r>
          </w:p>
        </w:tc>
      </w:tr>
      <w:tr>
        <w:trPr>
          <w:trHeight w:val="6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автомобильных дорог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 уровне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157 704 285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Капитальный, средний и текущий ремонт,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содержание, озеленение, диагностика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 республиканского значения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31 879 056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полетов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воздушных судов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51 930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водных путей в судоходном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состоянии и содержание шлюзов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5 009 782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воздушного транспорта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4 200 000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железнодорожных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пассажирских перевозок по 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значимым межобластным сообщениям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19 366 800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транспорта и коммуникаций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6 500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154 955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 капитальный и средний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 и улиц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18 322 675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классификации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безопасности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внутреннего водного плавания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"река-море"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93 437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 на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проекта Новая транспортная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10 234 976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качества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дорожно-строительных и ремонтных работ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240 873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регулярных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авиаперевозок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701 749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водного транспорта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289 812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постов транспортного контроля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104 440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 инфраструктуры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90 532 645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"Transport tower"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416 885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202 364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первоначальной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202 364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2 415 239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 и контроля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космической деятельности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202 795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космической деятельности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734 415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утилизации, рекультивации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ремонта объектов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"Байконур", не входящих 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арендуемых Российской Федерации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56 177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банкам-агентам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 бюджетного кредита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межправительственного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4 934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управления космическими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аппаратами связи и вещания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1 275 839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технических регламентов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 в области 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22 579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"Байконур", не вошедших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аренды Российской Федерации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исключенных из него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78 474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Межгосударственная радионавигационная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государств-участников СНГ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до 2012 года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40 026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связи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5 844 199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сопровождение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радиочастотного спектра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радиоэлектронных средств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253 933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убытков операторов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связи по предоставлению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универсальных услуг связи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5 590 266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171 447 929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Парламента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1 544 652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зданий, сооружений ХОЗУ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Парламента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1 544 652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8 144 391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материального резерва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5 770 892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материального резерва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1 423 103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корпоративной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системы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и гражданской обороны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950 396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1 017 854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субъектов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монополий по обеспечению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инфраструктурных отраслей экономики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1 006 214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 монополий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11 640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4 411 728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4 411 728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85 002 578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67 260 188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процентной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в рамках "Программы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посткризисного восстановления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(оздоровление конкурентноспособных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предприятий)"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4 766 720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консультантов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"Программы посткризисного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восстановления (оздоровление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конкурентноспособных предприятий)"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490 000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компенсации потерь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стабильности региона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12 485 670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 торговли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31 588 046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или корректировка,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необходимых экспертиз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технико-экономических 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311 929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прикладных исследований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экономики, торговли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1 579 189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индустриальной 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- 2020"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15 546 000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 и усиление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предпринимательского потенциала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- 2020"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2 964 000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оператора и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агента оказываемых в рамках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 - 2020"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502 000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управления процессами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государственных, отраслевых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региональных программ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Казахстана в Наблюдательном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Комитете Центрально-азиатской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инициативы Евразийской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Конкурентоспособности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сотрудничества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169 100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оказанию консультативной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регионам при 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государственно-частного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партнерства для реализации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социальном секторе 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комунальном хозяйстве по механизму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государственно-частного партнерства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15 500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продвижению экспорта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казахстанских товаров на внешние рынки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направления "Экспортер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2020"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1 295 766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117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частного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регионах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 - 2020"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9 136 562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16 113 197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конкурентоспособности несырьевого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 казахстанской экономики и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интеграции в систему мирохозяйственных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связей, защита отечественного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 от некачественной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 формированию устойчивого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населенных пунктов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территорий, по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в областях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электроэнергетики, геологии,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угольной промышленности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атомной энергии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2 392 316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стандартизации, сертификации,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метрологии и систем качества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41 567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институтов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инновационной системы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1 003 504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сфере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и метрологии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1 891 264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стимулирования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инновационной активности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307 091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сопровождению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программы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индустриально-инновационному развитию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409 688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привлечению инвестиций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Республику Казахстан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"Инвестор - 2020"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822 396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продвижению экспорта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казахстанских товаров на внешние рынки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"Экспортер - 2020"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848 265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Предоставление инновационных грантов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"Производительность - 2020"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7 500 000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регламентации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координации,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взаимодействию участников СЭЗ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"Парк информационных технологий"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27 495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79 324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представления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 сфере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торговли, а также содействие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торгово-экономических связей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Республикой Казахстан и зарубежными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странами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18 027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казахстанского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закупке товаров, работ и услуг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399 510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современных управленческих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"Производительность - 2020"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82 500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290 250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2 832 289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Ведение гидрометеорологического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2 832 289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686 634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 прокуратуры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686 634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регионального финансового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47 763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финансовой грамотности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47 763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602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(Антимонопольное агентство)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586 756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конкуренции, ограничению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монополистической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недопущению недобросовестной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582 784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3 972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государственной службы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Социологические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индекса восприятия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коррупции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9 064 072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612 819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51 253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 на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уполномоченной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участия в строительстве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незавершенных объектов жилья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 дольщиков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8 400 000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9 919 998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9 919 998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695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религий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472 971</w:t>
            </w:r>
          </w:p>
        </w:tc>
      </w:tr>
      <w:tr>
        <w:trPr>
          <w:trHeight w:val="75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религий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233 455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делам религий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49 821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международного 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религий,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социологических,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исследовательских и 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 религиозным вопросам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189 695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122 458 241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122 458 241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правительственного долга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122 458 241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789 938 833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789 938 833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Субвенции областным бюджетам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789 938 833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16"/>
        <w:gridCol w:w="2221"/>
        <w:gridCol w:w="7222"/>
        <w:gridCol w:w="2986"/>
      </w:tblGrid>
      <w:tr>
        <w:trPr>
          <w:trHeight w:val="4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7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49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91 160 728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184 469 274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3 569 003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3 569 003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на селе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занятости 2020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3 569 003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45 480 006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45 480 006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45 480 006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 отношения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82 960 586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82 960 586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холдинг "КазАгро"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мероприятий по поддержке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агропромышленного комплекса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78 000 000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086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проекта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постприватизационной поддержке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588 000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094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4 372 586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3 587 617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3 587 617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создания космического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ракетного комплекса "Байтерек"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3 587 617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48 872 062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2 272 062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гарантиям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1 672 062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 покрытие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наличности по бюджетам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600 000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Республики Казахстан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46 600 000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АО "Фонд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благосостояния "Самрук-Казына"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конкурентоспособности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устойчивости национальной экономики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46 600 000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742"/>
        <w:gridCol w:w="1674"/>
        <w:gridCol w:w="7831"/>
        <w:gridCol w:w="297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93 308 546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93 308 546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92 857 233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92 857 233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Возврат требований по оплаченным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гарантиям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451 313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юридическими лицами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оплаченным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451 313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757"/>
        <w:gridCol w:w="1722"/>
        <w:gridCol w:w="7735"/>
        <w:gridCol w:w="30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7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338 013 062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338 323 062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1 208 351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1 208 351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акций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организаций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1 208 351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120 000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"Әскери құрылыс"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120 000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33 983 450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33 983 450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интеллектуальные школы"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33 208 250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"Информационно-аналитический центр"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Министерстве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75 600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АО "Национальный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научно-технической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экспертизы"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75 600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"Холдинг"Кәсіпқор"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624 000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1 006 080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1 006 080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акционерных обществ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Республики Казахстан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1 006 080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2 403 587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2 403 587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"Государственная аннуитетная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компания"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2 403 587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1 833 530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1 833 530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"Исполнительная дирекция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Организационного комитетва 7-х зимних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Азиатских игр 2011 года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1 833 530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1 353 263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Республики Казахстан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1 353 263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технопарка "Парк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технологий" в городе Курчатове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1 353 263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54 986 939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54 986 939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управляющий холдинг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"КазАгро"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стимулированию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агропромышленного комплекса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50 900 000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"КазАгроИнновация"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агропромышленного комплекса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2 659 918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078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на праве 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"Фитосанитария"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714 121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079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Комитета по 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ресурсам, эксплуатирующих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водохозяйственные объекты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обновления машинно-тракторного парка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оснащения техническими средствами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712 900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33 448 885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33 448 885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"Национальная компания 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Ғарыш Сапары" на создание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космических систем, технологий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использование, а также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Сборочно-испытательного комплекса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26 929 382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"Республиканский центр 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связи" на создание целевых космических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систем, технологии и их использование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6 519 503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207 978 977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 Республики Казахстан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1 135 983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 "Резерв"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238 243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"Казавиаспас"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897 740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Республики Казахстан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146 670 721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"Самрук-Казына"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144 851 721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1 819 000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связи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968 380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"Национальный инфокоммуникационный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 "Зерде"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440 754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"Центр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сопровождения и анализа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телекоммуникаций"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527 626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57 000 000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"Жилищный строительный сберегательный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Казахстана"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57 000 000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2 203 893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"Астана Өнім"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1 203 893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НАО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"Телерадиокомплекс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739"/>
        <w:gridCol w:w="1686"/>
        <w:gridCol w:w="7838"/>
        <w:gridCol w:w="29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310 000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310 000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310 000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внутри страны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75"/>
        <w:gridCol w:w="3005"/>
      </w:tblGrid>
      <w:tr>
        <w:trPr>
          <w:trHeight w:val="30" w:hRule="atLeast"/>
        </w:trPr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-730 387 452</w:t>
            </w:r>
          </w:p>
        </w:tc>
      </w:tr>
      <w:tr>
        <w:trPr>
          <w:trHeight w:val="30" w:hRule="atLeast"/>
        </w:trPr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730 387 452</w:t>
            </w:r>
          </w:p>
        </w:tc>
      </w:tr>
    </w:tbl>
    <w:bookmarkStart w:name="z9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2011-2013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ноября 2010 года № 357-IV       </w:t>
      </w:r>
    </w:p>
    <w:bookmarkEnd w:id="27"/>
    <w:bookmarkStart w:name="z9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Республиканский бюджет на 2012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778"/>
        <w:gridCol w:w="1523"/>
        <w:gridCol w:w="6318"/>
        <w:gridCol w:w="408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4 257 347 134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2 879 344 489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1 206 161 500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1 206 161 500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 и услуги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955 268 122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добавленную стоимость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786 449 814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22 318 698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природных и других ресурсов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140 668 102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1 981 925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3 849 583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международную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торговлю и внешние операции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702 187 532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Таможенные платежи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684 260 265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 на международную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торговлю и операции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17 927 267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4 280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4 280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 должностными лицами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15 723 055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15 723 055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60 599 213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43 028 609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предприятий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1 760 361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Дивиденды на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пакеты акций, находящиеся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собственности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10 205 836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на доли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юридических лицах, находящиеся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государственной собственности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17 312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собственности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24 462 847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за 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бюджетных средств на 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счетах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244 206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по кредитам,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выданным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1 507 788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доходы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собственности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4 830 259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государственного бюджета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1 819 000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1 819 000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проведения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государственного бюджета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44 759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закупок,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организуемых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44 759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2 445 031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бюджета,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 нефтяного сектора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2 445 031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444 834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помощь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444 834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12 816 980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12 816 980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основного капитала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15 288 673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учреждениями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230 000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материального резерва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15 058 673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резерва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15 058 673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1 302 114 759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102 114 759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бюджетов, бюджетов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Астаны и Алматы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102 114 759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фонда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1 200 000 000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фонда в республиканский бюджет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1 200 000 000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821"/>
        <w:gridCol w:w="1467"/>
        <w:gridCol w:w="6377"/>
        <w:gridCol w:w="413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6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4 663 240 459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общего характера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176 031 592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3 304 185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Главы государства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2 911 835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Прогнозно-аналитическое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аспектов внутренней и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 государства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177 828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архивного фонда, печатных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изданий и их специальное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использование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201 623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подведомственных учреждений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12 899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Парламента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9 199 124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Парламента Республики 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9 178 796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ХОЗУ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Парламента Республики 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13 169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Социологические исследования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разработке законопроектов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7 159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1 959 836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1 759 708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Ситуационного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200 128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человека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68 394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соблюдению прав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свобод человека и гражданина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67 338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центра по правам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человека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1 056</w:t>
            </w:r>
          </w:p>
        </w:tc>
      </w:tr>
      <w:tr>
        <w:trPr>
          <w:trHeight w:val="7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14 306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интересов страны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порядка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14 306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33 329 768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внешнеполитической деятельности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4 836 777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Делимитация и демаркация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границы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227 963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864 947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2 515 910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инженерно-технической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физической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дипломатических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представительств за рубежом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63 813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недвижимости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рубежом для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дипломатических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представительств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4 544 138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за рубежом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16 223 513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в уставных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других органах Содружества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Независимых Государств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179 394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международных организациях,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иных международных и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органах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3 873 313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77 315 845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планирования, исполнения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контроля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47 183 669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финансируемых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финансовыми организациями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41 800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процедур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банкротства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63 827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проектов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58 863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кинологического центра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107 354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423 404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споров, связанных с этим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426 925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курсовой разницы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льготным жилищным кредитам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15 425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1 012 610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экспертизы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19 576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жилищные 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сбережения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5 010 926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учебно-методического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центра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67 823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собственности и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его результатов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283 838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«ТАИС» и «Электронная таможня»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460 483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 Налоговых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связанных с изменением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налогового законодательства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7 423 902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«е-Минфин»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5 072 067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 политических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партий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5 974 004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Учет арендованного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комплекса «Байконур»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21 769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 объектов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«Байконур» и регистрация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недвижимое имущество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140 000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налогового администрирования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3 507 580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4 032 205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развитию 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торговой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1 035 884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совершенствованию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мобилизационной подготовки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мобилизации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34 221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Экспертиза и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документации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бюджетных инвестиций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концессии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477 065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торговых представительств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рубежом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215 794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Взаимодействие с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рейтинговыми агентствами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вопросам пересмотра суверенного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кредитного рейтинга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29 940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исследований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осуществляемых совместно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международными организациями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675 000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регионов и 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1 140 821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проведения Астанинского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экономического форума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300 000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 и торговли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30 580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независимых экспертов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неправительственных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(общественных объединений)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проведению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исполнительных органов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92 900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9 845 071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премии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стипендии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89 880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организаций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сфере обеспечения науки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31 543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Фундаментальные и прикладные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научные исследования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9 723 648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818 441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исполнением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689 583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переподготовки кадров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контроля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35 884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Исследование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нарушений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88 567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Счетного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контролю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исполнением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4 407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 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деятельности 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финансового центра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602 384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конкурентоспособного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центра,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соответствующего мировым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стандартам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593 136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регионального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центра города Алматы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548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использования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инструментов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8 700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4 361 698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 и конкурентного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рынка в области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594 727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межведомственных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3 681 379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независимых экспертов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неправительственных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(общественных объединений)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проведению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исполнительных органов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85 592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 по статистике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7 489 431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регулированию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и межотраслевой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координации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статистики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5 033 648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сбору и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статистических данных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1 225 211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области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статистики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9 419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переписи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2 470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статистике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201 519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распространению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статистических данных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112 362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интегрированной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«е-Статистика»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904 802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 службы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846 910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единой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сфере государственной службы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685 391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тестированию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94 014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службы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2 505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независимых экспертов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неправительственных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(общественных объединений)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проведению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исполнительных органов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65 000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Конституционный Совет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282 131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верховенства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Конституции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279 175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Конституционного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2 956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5 745 535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проведения выборов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470 799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выборов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5 274 736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16 816 328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Главы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государства, Премьер-Министра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других должностных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16 183 389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632 939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261 689 044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49 165 673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предупреждения 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природного и 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7 068 134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природного и 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28 106 816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защиты от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ситуаций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10 748 443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Анализ и проведение испытаний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пожарной безопасности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11 209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ситуациям Республики 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39 587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учреждений к действиям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условиях чрезвычайной ситуации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16 662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области чрезвычайных ситуаций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44 852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подведомственных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ситуациям Республики 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3 103 510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ситуациям в зарубежных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заведениях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26 460</w:t>
            </w:r>
          </w:p>
        </w:tc>
      </w:tr>
      <w:tr>
        <w:trPr>
          <w:trHeight w:val="5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208 485 545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 в области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обороны и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1 760 986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управления Вооруженных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Сил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6 036 580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Вооруженных Сил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2 890 160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Модернизация, восстановление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вооружения,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военной и иной техники,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связи в рамках межотраслевой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программы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53 329 238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Тыловое обеспечение Вооруженных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Сил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19 878 587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подведомственных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обороны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405 836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5 996 009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внешнеполитических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интересов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366 702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воспитательной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морально-психологической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подготовки военнослужащих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208 918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допризывников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военно-техническим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специальностям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182 339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Вооруженных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Сил Республики 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3 017 192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боевой 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Вооруженных Сил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113 523 513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военнослужащих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852 320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обороны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37 165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Республиканская гвардия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4 037 826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в обеспечении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 охраняемых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и в выполнении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церемониальных ритуалов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3 787 826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Республиканской гвардии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250 000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исполнительная деятельность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364 879 806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779 018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технической защиты информации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учреждениях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40 322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фельдъегерской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связью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учреждений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692 009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подведомственных учреждений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14 814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повышению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специалистов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органов и учреждений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информационной безопасности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31 873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98 451 746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охраны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порядка 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общественной безопасности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33 193 426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свобод лиц, участвующих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уголовном процессе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84 681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внутренних войск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 общественной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29 646 714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572 850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безопасности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2 489 506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спутниковой сети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данных и телефонии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330 755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областному бюджету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и бюджету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строительство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районных отделов внутренних дел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1 794 873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охране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порядка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общественной безопасности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16 272 484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Изготовление водительских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удостоверений,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номерных знаков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транспортных средств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3 238 859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оперативно-розыскной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6 730 167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юридической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оказываемой адвокатами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освобожденным от ее оплаты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571 376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профилактике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наркомании и наркобизнеса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50 126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353 302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подведомственных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84 359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войск Министерства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 Республики 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2 471 076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наркобизнесом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67 192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110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терроризмом и иными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проявлениями экстремизма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сепаратизма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53 933 398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государства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7 718 508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судебных экспертиз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1 828 713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осужденных,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подозреваемых и обвиняемых лиц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30 976 833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исполнительной системы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425 000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адвокатами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379 018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Научная экспертиза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нормативных правовых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международных договоров,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концепций законопроектов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1 835 273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прав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собственности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9 284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 пропаганда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32 914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Изготовление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удостоверяющих личность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4 687 200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учреждений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исполнительной системы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249 464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и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адаптации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реабилитации лиц, отбывших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уголовные наказания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47 937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юстиции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230 378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исполнительной системы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4 406 554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интересов государства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798 449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института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307 873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137 457 754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133 787 291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3 670 463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внешней разведки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«Сырбар»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7 238 995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внешней разведки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7 238 995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32 134 995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высшим судебным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органом судебной защиты прав,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свобод и законных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граждан и организаций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2 038 059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информационно-аналитической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органов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Республики 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337 720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свобод лиц, участвующих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судебном процессе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24 389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судей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Оценка, хранение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конфискованного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поступившего в республиканскую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собственность по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основаниям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88 171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отправления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правосудия местными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судебной власти 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судебных решений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26 120 388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администрирования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отправления правосудия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органами судебной власти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исполнения судебных решений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567 776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судебной системы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253 292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Оценка, хранение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арестованного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поступившего в целях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судебных актов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судебной системы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1 695 200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18 987 818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высшего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точным и единообразным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применением законов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подзаконных актов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14 401 522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взаимодействие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ведению криминального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оперативного учетов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1 454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прокуратуры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130 556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юридических лиц учетной,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статистической информацией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сфере правовой статистики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специальных учетов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3 127 896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свобод лиц, участвующих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уголовном процессе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58 984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информационного обмена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специальных органов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1 250 000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адвокатами до следствия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следствии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17 406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 по борьбе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коррупционной преступностью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(финансовая полиция)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10 940 173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Минимизация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коррупциогенности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отношений и криминализации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8 538 886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 и свобод лиц, участвующих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уголовном процессе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202 193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 борьбе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 экономической и коррупционной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преступностью (финансовая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полиция)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115 232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Оперативно-розыскная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органов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полиции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2 071 110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адвокатами до следствия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следствии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12 752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охраны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4 955 909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Глав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 и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должностных лиц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4 955 909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267 480 694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114 000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обучению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служащих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повышения квалификации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привлечением зарубежных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специалистов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114 000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5 177 823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5 177 823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392 020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высшим профессиональным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образованием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392 020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 Республики 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2 192 819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спорте детей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1 887 932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организациях технического,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обучающимся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304 887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23 502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23 502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10 448 246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271 985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высшим и послевузовским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профессиональным образованием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9 515 676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 образования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660 585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163 772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руководящих работников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менеджеров в сфере экономики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163 772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954 884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уголовно-исполнительной системы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954 884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217 711 463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образования и науки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2 612 080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обучающимся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2 184 034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сетей 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по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коммерциализации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исследований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6 905 624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образования и науки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722 130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146 843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Методологическое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образования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1 295 507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детей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19 002 336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школьных олимпиад, конкурсов,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внешкольных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значения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407 520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13 904 630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областному бюджету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и бюджету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сейсмоусиления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30 394 910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кадров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 и искусства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3 714 654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высшим, послевузовским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образованием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обучающимся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71 885 251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462 840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высших учебных заведениях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рубежом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«Болашак»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16 862 163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программы развития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Республике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2011-2020 годы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22 653 328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 уровня знания 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языка граждан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и проведение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оценки качества образования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1 015 894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1 132 969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18 620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АО «Назарбаев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университет»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10 471 478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ежемесячную выплату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содержание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попечения родителей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5 004 279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поверенным агентам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возврату 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93 099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профессионального образования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1 814 032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наркобизнесом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7 242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Грантовое 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научных исследований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5 000 000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28 295 966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обучающимся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650 538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высшим, послевузовским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образованием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обучающимся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22 972 852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2 674 677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497 899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образования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1 500 000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новых технологий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10 968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кадров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 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метрологии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10 968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переподготовки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специалистов 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отрасли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 службы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1 273 108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квалификации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служащих с привлечением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иностранных преподавателей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102 460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Подготовка, переподготовка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служащих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1 170 648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 по борьбе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коррупционной преступностью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(финансовая полиция)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639 739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высшим профессиональным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образованием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639 739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32 384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и специализация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врачей за рубежом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32 384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404 104 088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2 044 580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лечению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военнослужащих,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членов их семей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2 044 580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4 234 245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Вооруженных Сил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4 234 245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436 139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Оздоровление, реабилитация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отдыха детей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436 139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392 753 674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12 439 353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областному бюджету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и бюджету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сейсмоусиления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33 962 234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благополучия населения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республиканском уровне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10 772 064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1 427 647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медицинского резерва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32 161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бесплатной медицинской помощи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56 110 692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277 336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здравоохранения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9 946 000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судебно-медицинской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экспертизе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2 146 492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хранению ценностей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исторического наследия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здравоохранения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10 132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2 355 080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республиканском уровне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3 460 664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мобильной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телемедицины в здравоохранении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аульной (сельской) местности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73 843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12 292 878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объема 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помощи,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направлений, финансируемых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местном уровне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227 124 278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оснащение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 здравоохранения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местном уровне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5 000 000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Межсекторальное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межведомственное взаимодействие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вопросам охраны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граждан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15 282 899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наркобизнесом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39 921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4 635 450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Санитарно-эпидемиологическое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благополучие населения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республиканском уровне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121 090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отдельным категориям граждан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4 365 901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65 990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 Управления 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Президента Республики 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43 469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сопровождению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информационной системы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39 000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1 162 523 701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1 162 523 701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 в области труда,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занятости,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населения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3 147 232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отдельных категорий граждан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998 289 918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пособия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68 397 304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Единовременные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денежные компенсации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категориям граждан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86 305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имеющим детей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54 584 316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оралманам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15 112 805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108 949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аналитическому обеспечению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базе занятости и бедности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120 390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обеспечения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629 875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2 475 842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пенсий и пособий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18 173 571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за вред, причиненный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жизни и здоровью, возложенное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судом на государство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прекращения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юридического лица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697 930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88 147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защиты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республиканском уровне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423 609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методологическому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 оказания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протезно-ортопедической помощи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30 043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Переселение на историческую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родину и первичная адаптация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оралманов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157 465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57 836 902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57 836 902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коммуникационной инфраструктуры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20 390 950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11 146 952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жилищного фонда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10 000 000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15 549 000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оценки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состояния инженерных сетей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750 000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64 774 167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148 055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историко-культурных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ценностей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148 055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 Республики 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8 276 149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 в сфере туризма,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физической культуры и спорта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677 113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инвестиции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спорта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190 618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развития массового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спорта и национальных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спорта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164 414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42 800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туристского имиджа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Казахстана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269 217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спорта 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достижений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6 871 848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подведомственных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спорта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47 120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8 477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наркобизнесом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4 542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32 886 123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 в области культуры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611 772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7 285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деятелей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60 381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Казахстана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2 746 106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16 864 435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161 441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Производство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фильмов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2 512 136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социально значимых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культурных мероприятий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911 784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театрально-концертных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5 107 289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историко-культурного наследия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1 523 149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внутриполитической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общественного согласия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634 031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Воссоздание, сооружение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памятников историко-культурного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наследия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620 448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Свод и систематизация изучения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культурного наследия 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народа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43 604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 в публичных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библиотеках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значения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880 779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сотрудничества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 и религии,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социологических,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научно-исследовательских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аналитических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религиозным вопросам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201 483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1 724 340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научно-историческим ценностям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12 308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научной, научно-технической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693 750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молодежной политике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патриотическому воспитанию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граждан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1 018 282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14 556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доступа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 в библиотеках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значения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14 556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21 539 750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деятелей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6 492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Издание социально-важных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литературы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1 093 286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архивных документов и архива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печати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439 768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Пропаганда борьбы с наркоманией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наркобизнесом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10 362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информационной политики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19 989 842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185 194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информационной политики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185 194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 и недропользование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89 300 751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300 034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сейсмологической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300 034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7 921 535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нефтяной, газовой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нефтехимической промышленности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829 176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ведения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 пользования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подлежит передаче подрядчикам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нефтегазовым проектам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26 725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нормативно-технической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нефтяной, газовой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нефтехимической промышленности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48 150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нефти 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17 484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газотранспортной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7 000 000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новых технологий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81 079 182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инициативы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прозрачности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добывающих отраслей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Республике 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28 890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Консервация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урановых рудников,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техногенных отходов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1 200 035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закрытия шахт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Карагандинского угольного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бассейна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621 670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952 982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геологической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282 199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Региональные, геолого-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съемочные, поисково-оценочные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поисково-разведочные работы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8 844 779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минерально-сырьевой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базы и недропользования,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подземных вод и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геологических процессов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743 315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 и консервация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самоизливающихся нефтяных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гидрогеологических скважин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652 288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ущерба работникам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ликвидированных шахт,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переданных в республиканское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специализированное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«Карагандаликвидшахт»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155 483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ядерных испытаний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92 372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Центра ядерной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медицины и биофизики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1 410 600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65 066 469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Передислокация геофизической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обсерватории «Боровое»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1 028 100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мира, земельные отношения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191 215 039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168 561 467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 государства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комплекса,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охотничьего и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хозяйства, сельских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аграрной науки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11 234 403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мелиоративного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состояния земель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219 438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Защита растений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4 848 476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Карантин растений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1 247 743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Определение сортовых и посевных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качеств семенного и посадочного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материала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274 594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и особо охраняемых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природных территорий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77 010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противоэпизооти-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ческих мероприятий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6 232 307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стоимости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подаче питьевой воды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 важных групповых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локальных систем водоснабжения,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являющихся безальтернативными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источниками питьевого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водоснабжения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3 499 545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оснащение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лабораторий, биохранилища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здания подведомственного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10 197 432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сортоиспытанию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сельскохозяйственных культур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277 950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26 100 000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Методологические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охраны водных объектов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27 309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бюджету Акмолинской области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лесонасаждений вдоль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автомобильной 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«Астана-Щучинск» на 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«Шортанды-Щучинск»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649 260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Агрометеорологический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космический 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производства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48 408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бюджету Жамбылской области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берегоукрепительные 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реке Шу вдоль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границы Республики 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2 500 000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водоснабжения,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гидротехнических сооружений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26 086 835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объектов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подземных вод и очистки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промышленных стоков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Усть-Каменогорске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2 300 736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Эксплуатация трансграничных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водохозяйственных объектов,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связанных с подачей воды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2 512 778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учет и кадастр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рыбных ресурсов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157 547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Воспроизводство рыбных ресурсов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554 421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по кредитам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поддержку сельского хозяйства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5 000 000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 особо охраняемых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природных территорий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4 752 755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области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комплекса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3 502 643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лесов 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лесистости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1 199 641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обследований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водохозяйственных систем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гидротехнических сооружений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1 439 611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Нормативно-методическое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развития отраслей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водного и лесного хозяйства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101 000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Государственный 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регистрация тракторов, прицепов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 ним,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мелиоративных и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строительных машин и механизмов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101 602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страхования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растениеводстве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100 000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 производством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сельскохозяйственной продукции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60 000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Диагностика 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животных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5 111 830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Противоэпизоотические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мероприятия, ликвидация очагов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острых и хронических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инфекционных 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животных и птиц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3 726 570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восстановление особо аварийных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участков межхозяйственных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каналов и гидромелиоративных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сооружений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2 030 036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премии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аграрной науки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836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сельскохозяйственной продукции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934 743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субъектов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комплекса на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основе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358 059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Закуп зерна в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ресурсы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12 750 000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и перемещение зерна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продовольственного зерна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942 500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и рациональное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использование водных ресурсов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30 778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природоохранных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попусков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568 040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охраны, защиты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воспроизводства лесов,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лесопользования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учебно-производственной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в области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39 825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069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Экспертиза качества лесных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семян, учет и аттестация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лесосеменной базы,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 санитарного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лесов и формирование постоянной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лесосеменной базы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109 874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Лесоохотоустройство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лесохозяйственное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проектирование, 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биологические обоснования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лесов и животного мира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467 807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зеленой зоны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Астаны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2 180 165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Авиаохрана леса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1 140 675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и 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численности сайги, редких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исчезающих видов диких животных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250 087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Республики 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130 000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Республики 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379 024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Мониторинг, референция,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лабораторная диагностика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пищевой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 в ветеринарии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182 083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поддержку семеноводства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2 270 416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поддержку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животноводства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4 384 723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088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продукции животноводства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13 657 666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Интегрированное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водными ресурсами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эффективности водопользования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674 374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населенных пунктов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937 912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 среды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15 293 847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восстановлению и улучшению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качества окружающей среды,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 перехода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к устойчивому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развитию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2 259 933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качественных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количественных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(экологических нормативов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требований)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48 964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охраны окружающей среды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224 600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5 592 550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наблюдений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состоянием окружающей среды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654 059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4 147 371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 Республики 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14 871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 «исторических»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загрязнений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158 532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гидрометеорологической службы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2 188 722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экологической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1 категории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4 245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614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земельными ресурсами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6 932 702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созданию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эффективного использования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охраны земли, геодезического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картографического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способствующего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развитию страны и укреплению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527 224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управлению земельными ресурсами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6 916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кадастра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3 376 450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топографо-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геодезической и картографичес-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кой продукцией и ее хранение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2 867 911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Научно-методические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определению агрохимического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состава почв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154 201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427 023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Охрана, защита, воспроизводство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лесов и животного мира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427 023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строительная деятельность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12 598 818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2 837 131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специальной экономической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«Национальный индустриальный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нефтехимический технопарк»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77 939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инфраструктуры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ограждений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специальной экономической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«Национальный индустриальный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нефтехимический технопарк»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Атырауской области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2 759 192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новых технологий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4 987 295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технологического характера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1 589 766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информации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364 229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 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инновационной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рамках направления «Инвестор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2020»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3 033 300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 хозяйства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4 774 392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нормативно-технических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строительной деятельности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4 774 392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339 802 240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331 619 929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политики, координации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контроля в области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коммуникаций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2 803 013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автомобильных дорог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республиканском уровне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232 282 746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Капитальный, средний и 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ремонт, содержание, озеленение,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диагностика и инструментальное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обследование автодорог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значения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27 000 000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водных путей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судоходном состоянии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шлюзов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5 149 436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 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транспорта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136 800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железнодорожных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пассажирских перевозок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 значимым межобластным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сообщениям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22 180 100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и средний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автомобильных дорог областного,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значения и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19 945 973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классификации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технической безопасности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внутреннего водного плавания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«река-море»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92 676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качества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дорожно-строительных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ремонтных работ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263 522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регулярных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внутренних авиаперевозок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985 235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транспорта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405 426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сети постов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контроля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155 125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19 781 835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административно-технологическо-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 комплекса «Transport tower»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438 042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216 404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первоначальной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подготовки пилотов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216 404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1 656 773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политики, координации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контроля в области 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227 046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области 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343 890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банкам-агентам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обслуживанию бюджетного кредита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рамках межправительственного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соглашения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4 934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космическими аппаратами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вещания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981 844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регламентов и стандартов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20 585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комплекса «Байконур»,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 вошедших в состав аренды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исключенных из него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78 474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6 309 134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радиочастотного спектра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радиоэлектронных средств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253 933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убытков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операторов сельской связи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предоставлению универсальных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 связи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6 055 201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213 772 362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6 360 162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материального резерва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4 827 248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материального резерва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1 532 914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 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естественных монополий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1 086 678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естественных монополий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функционирования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инфраструктурных отраслей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1 086 678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3 241 574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3 241 574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100 192 985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или корректировка,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также проведение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обоснований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проектов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700 000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42 153 770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57 339 215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74 445 181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или корректировка,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также проведение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обоснований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проектов, консультативное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сопровождение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проектов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522 542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прикладных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исследований в сфере экономики,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торговли 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1 300 189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индустриальной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программы «Дорожная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бизнеса - 2020»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10 000 000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 и усиление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предпринимательского потенциала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рамках программы «Дорожная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карта бизнеса - 2020»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29 600 000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финансового агента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оказываемых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«Дорожная карта бизнеса - 2020»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732 000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продвижению экспорта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казахстанских товаров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внешние рынки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направления «Экспортер - 2020»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2 290 450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предпринимательства в регионах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рамках Программы «Дорожная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карта бизнеса - 2020»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30 000 000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новых технологий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15 990 924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несырьевого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казахстанской экономики и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интеграции в 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мирохозяйственных связей,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защита отечественного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потребителя от некачественной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продукции, 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устойчивого развития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пунктов и территорий,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координации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областях электроэнергетики,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геологии, топливно-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энергетического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угольной промышленности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использования атомной энергии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2 541 320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области стандартизации,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сертификации, метрологии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 качества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44 600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институтов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714 005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сфере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регулирования и метрологии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1 757 422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сопровождению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программы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форсированному 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инновационному развитию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69 000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привлечению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инвестиций в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«Инвестор - 2020»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795 714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продвижению экспорта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казахстанских товаров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внешние рынки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направления «Экспортер - 2020»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1 877 471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Предоставление 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грантов 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«Производительность - 2020»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7 500 000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регламентации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деятельности,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координации, взаимодействию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участников СЭЗ «Парк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информационных технологий»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28 321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технологий Республики 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7 526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содержания при закупке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 и услуг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265 195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современных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управленческих технологий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«Производительность - 2020»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165 000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индустриально-инновационного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 Республики 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225 350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 среды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2 965 513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Ведение гидрометеорологического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мониторинга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2 965 513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566 634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информационно-аналитической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566 634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 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деятельности 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финансового центра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грамотности населения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 по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конкуренции (Антимонопольное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агентство)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635 148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конкуренции, ограничению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монополистической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недопущению недобросовестной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конкуренции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630 898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конкуренции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4 250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 службы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Социологические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определения индекса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восприятия коррупции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 хозяйства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263 702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жилищно-коммунального хозяйства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260 458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жилищно-коммунального хозяйства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3 244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7 808 861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Управления 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Президента Республики 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7 808 861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176 585 794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176 585 794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правительственного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долга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176 585 794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880 645 461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880 645 461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Субвенции областным бюджетам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880 645 461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813"/>
        <w:gridCol w:w="1473"/>
        <w:gridCol w:w="6253"/>
        <w:gridCol w:w="415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6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6 457 990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113 843 960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19 576 870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 хозяйства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19 576 870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бюджетов, бюджетов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жилья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19 576 870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мира, земельные отношения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84 173 120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84 173 120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«Национальный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управляющий холдинг «КазАгро»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проведения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поддержке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агропромышленного комплекса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80 000 000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исполнительным органам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населенных пунктов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4 173 120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10 093 970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963 970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 гарантиям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363 970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на покрытие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наличности по бюджетам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600 000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новых технологий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9 130 000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«Фонд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«Самрук-Казына»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конкурентоспособности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устойчивости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9 130 000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833"/>
        <w:gridCol w:w="1433"/>
        <w:gridCol w:w="6253"/>
        <w:gridCol w:w="41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107 385 970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107 385 970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106 908 376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106 908 376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Возврат требований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оплаченным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гарантиям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477 594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юридическими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требований по оплаченным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 гарантиям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477 594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838"/>
        <w:gridCol w:w="1443"/>
        <w:gridCol w:w="6278"/>
        <w:gridCol w:w="418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6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 активами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169 498 710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169 878 710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общего характера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989 800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989 800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акций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международных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989 800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46 018 573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33 262 361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АО «Назарбаев Университет»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33 262 361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12 756 212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АО «Назарбаев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школы»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12 756 212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50 553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50 553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акционерных обществ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50 553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 и недропользование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606 160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новых технологий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606 160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технопарка «Парк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ядерных технологий»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Курчатове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606 160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мира, земельные отношения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20 997 418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20 997 418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АО Национальный управляющий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холдинг «КазАгро»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 по стимулированию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комплекса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18 000 000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АО «КазАгроИнновация»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научно-технического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агропромышленного комплекса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2 997 418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32 044 467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32 044 467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АО «Национальная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«Қазақстан Ғарыш Сапары»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целевых космических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систем, технологий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использование,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Сборочно-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испытательного комплекса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21 544 467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АО «Республиканский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космической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электромагнитной совместимости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радиоэлектронных средств»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целевых космических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систем, технологий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использование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10 500 000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69 171 739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301 739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республиканских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предприятий «Резерв»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301 739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новых технологий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68 870 000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юридических лиц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направления «Инвестор - 2020»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5 000 000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АО «Фонд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благосостояния «Самрук-Казына»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конкурентоспособности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устойчивости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63 870 000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759"/>
        <w:gridCol w:w="1445"/>
        <w:gridCol w:w="6307"/>
        <w:gridCol w:w="419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 активов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государства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380 000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финансовых активов внутри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страны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3"/>
        <w:gridCol w:w="4153"/>
      </w:tblGrid>
      <w:tr>
        <w:trPr>
          <w:trHeight w:val="30" w:hRule="atLeast"/>
        </w:trPr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-581 850 025</w:t>
            </w:r>
          </w:p>
        </w:tc>
      </w:tr>
      <w:tr>
        <w:trPr>
          <w:trHeight w:val="30" w:hRule="atLeast"/>
        </w:trPr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581 850 025</w:t>
            </w:r>
          </w:p>
        </w:tc>
      </w:tr>
    </w:tbl>
    <w:bookmarkStart w:name="z9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2011-2013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ноября 2010 года № 357-IV       </w:t>
      </w:r>
    </w:p>
    <w:bookmarkEnd w:id="29"/>
    <w:bookmarkStart w:name="z9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Республиканский бюджет на 2013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797"/>
        <w:gridCol w:w="1380"/>
        <w:gridCol w:w="6328"/>
        <w:gridCol w:w="42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4 660 247 250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3 260 514 139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1 480 244 600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1 480 244 600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 и услуги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1 045 149 743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добавленную стоимость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870 318 489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24 126 942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природных и других ресурсов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144 467 912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2 117 346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4 119 054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международную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торговлю и внешние операции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718 332 147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Таможенные платежи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699 407 319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 на международную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торговлю и операции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18 924 828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 должностными лицами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16 783 069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16 783 069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62 468 279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41 709 038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предприятий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1 503 655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Дивиденды на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пакеты акций, находящиеся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собственности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10 715 254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на доли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юридических лицах, находящиеся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государственной собственности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18 602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собственности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22 381 160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за 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бюджетных средств на 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счетах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241 477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по кредитам,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выданным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1 716 212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доходы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собственности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5 132 678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государственного бюджета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1 946 330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1 946 330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проведения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государственного бюджета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47 892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закупок,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организуемых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47 892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3 081 733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бюджета,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 нефтяного сектора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3 081 733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помощь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225 000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15 458 286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15 458 286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основного капитала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16 208 647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учреждениями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материального резерва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15 958 647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резерва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15 958 647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1 321 056 185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121 056 185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бюджетов, бюджетов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Астаны и Алматы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121 056 185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фонда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1 200 000 000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фонда в республиканский бюджет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1 200 000 000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778"/>
        <w:gridCol w:w="1382"/>
        <w:gridCol w:w="6358"/>
        <w:gridCol w:w="422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6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4 930 779 421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общего характера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156 709 963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3 394 179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Главы государства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2 943 280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Прогнозно-аналитическое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аспектов внутренней и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 государства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184 881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архивного фонда, печатных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изданий и их специальное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использование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206 505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подведомственных учреждений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59 513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Парламента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9 254 051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Парламента Республики 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9 216 892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ХОЗУ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Парламента Республики 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Социологические исследования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разработке законопроектов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7 159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2 703 075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1 801 944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Ситуационного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901 131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69 216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соблюдению прав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свобод человека и гражданина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68 111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центра по правам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человека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1 105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14 306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интересов страны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порядка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14 306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32 195 246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внешнеполитической деятельности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4 856 045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Делимитация и демаркация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границы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205 231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929 822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2 684 395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инженерно-технической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физической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дипломатических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представительств за рубежом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63 813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недвижимости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рубежом для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дипломатических представи-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тельств Республики 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2 417 632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за рубежом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16 676 787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в уставных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других органах Содружества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Независимых Государств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180 654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международных организациях,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иных международных и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органах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4 180 867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66 407 277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планирования, исполнения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контроля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47 964 008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финансируемых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финансовыми организациями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39 600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процедур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банкротства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63 827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проектов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58 863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кинологического центра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110 419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споров, связанных с этим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426 925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курсовой разницы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льготным жилищным кредитам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15 425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928 541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экспертизы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19 576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жилищные 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сбережения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6 669 106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учебно-методического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центра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68 920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собственности и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его результатов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283 838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 Налоговых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связанных с изменением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налогового законодательства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917 682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 политических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партий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6 391 723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Учет арендованного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комплекса «Байконур»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22 152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 объектов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«Байконур» и регистрация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недвижимое имущество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140 000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налогового администрирования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2 286 672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3 099 982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развитию 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торговой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1 043 246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совершенствованию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мобилизационной подготовки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мобилизации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32 940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Экспертиза и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документации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бюджетных инвестиций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концессии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477 065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торговых представительств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рубежом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220 640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Взаимодействие с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рейтинговыми агентствами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вопросам пересмотра суверенного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кредитного рейтинга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29 940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регионов и 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866 171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проведения Астанинского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экономического форума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300 000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 и торговли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30 580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независимых экспертов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неправительственных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(общественных объединений)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проведению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исполнительных органов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99 400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7 784 928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премии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стипендии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110 967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организаций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сфере обеспечения науки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31 543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Фундаментальные и прикладные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научные исследования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7 642 418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833 231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исполнением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706 073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переподготовки кадров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контроля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35 884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Исследование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нарушений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86 437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Счетного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контролю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исполнением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4 837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 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деятельности 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финансового центра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612 618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конкурентоспособного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центра,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соответствующего мировым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стандартам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605 729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регионального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центра города Алматы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использования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инструментов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6 300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4 370 548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 и конкурентного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рынка в области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608 645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межведомственных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3 670 319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независимых экспертов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неправительственных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(общественных объединений)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проведению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исполнительных органов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91 584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 по статистике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7 253 246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регулированию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и межотраслевой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координации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статистики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5 108 899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сбору и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статистических данных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1 225 211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области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статистики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4 219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переписи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2 470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статистике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206 961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распространению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статистических данных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121 351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интегрированной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«е-Статистика»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584 135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 службы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861 265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единой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сфере государственной службы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694 746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тестированию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94 014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службы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2 505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независимых экспертов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неправительственных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(общественных объединений)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проведению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исполнительных органов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Конституционный Совет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285 413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верховенства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Конституции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282 457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Конституционного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2 956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701 888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проведения выборов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489 455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выборов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212 433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16 869 494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Главы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государства, Премьер-Министра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других должностных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16 236 555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632 939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284 691 519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48 876 107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предупреждения 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природного и 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7 075 155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природного и 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28 163 244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защиты от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ситуаций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10 491 461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Анализ и проведение испытаний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пожарной безопасности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11 209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ситуациям Республики 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32 968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учреждений к действиям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условиях чрезвычайной ситуации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16 662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области чрезвычайных ситуаций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58 948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подведомственных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ситуациям Республики 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3 000 000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ситуациям в зарубежных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заведениях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26 460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231 907 864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 в области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обороны и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1 760 986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управления Вооруженных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Сил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7 706 070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Вооруженных Сил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3 500 000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Модернизация, восстановление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вооружения,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военной и иной техники,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связи в рамках межотраслевой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программы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71 882 152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Тыловое обеспечение Вооруженных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Сил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19 878 587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подведомственных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обороны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405 836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5 948 065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внешнеполитических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интересов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416 702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воспитательной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морально-психологической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подготовки военнослужащих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202 149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допризывников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военно-техническим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специальностям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182 339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Вооруженных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Сил Республики 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4 702 685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боевой 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Вооруженных Сил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114 285 128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военнослужащих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обороны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37 165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Республиканская гвардия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3 907 548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в обеспечении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 охраняемых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и в выполнении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церемониальных ритуалов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3 793 551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Республиканской гвардии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113 997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исполнительная деятельность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361 835 466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793 896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технической защиты информации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учреждениях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41 534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фельдъегерской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связью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учреждений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704 286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подведомственных учреждений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14 910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повышению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специалистов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органов и учреждений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информационной безопасности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33 166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93 825 530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охраны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порядка 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общественной безопасности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32 934 824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свобод лиц, участвующих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уголовном процессе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84 681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внутренних войск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 общественной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29 285 506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631 069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безопасности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2 489 506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охране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порядка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общественной безопасности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16 352 296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Изготовление водительских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удостоверений,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номерных знаков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транспортных средств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3 238 859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розыскной деятельности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6 730 167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юридической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оказываемой адвокатами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освобожденным от ее оплаты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571 376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профилактике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наркомании и наркобизнеса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50 517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361 071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подведомственных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83 998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войск Министерства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 Республики 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451 876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наркобизнесом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59 784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110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терроризмом и иными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проявлениями экстремизма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сепаратизма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54 271 127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государства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8 010 495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судебных экспертиз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1 833 319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осужденных,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подозреваемых и обвиняемых лиц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31 090 558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адвокатами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407 444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Научная экспертиза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нормативных правовых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международных договоров,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концепций законопроектов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1 835 273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прав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собственности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9 284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 пропаганда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32 914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Изготовление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удостоверяющих личность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4 687 200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учреждений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исполнительной системы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249 464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и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адаптации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реабилитации лиц, отбывших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уголовные наказания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48 100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юстиции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282 636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исполнительной системы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4 412 104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интересов государства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1 062 957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института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309 379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138 339 190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135 702 344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2 636 846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внешней разведки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«Сырбар»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7 310 843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внешней разведки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7 310 843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32 490 994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высшим судебным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органом судебной защиты прав,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свобод и законных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граждан и организаций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2 006 850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свобод лиц, участвующих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судебном процессе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24 389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судей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Оценка, хранение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конфискованного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поступившего в республиканскую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собственность по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основаниям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88 171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отправления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правосудия местными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судебной власти 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судебных решений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26 209 835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администрирования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отправления правосудия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органами судебной власти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исполнения судебных решений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571 969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судебной системы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253 292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Оценка, хранение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арестованного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поступившего в целях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судебных актов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судебной системы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2 326 488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18 961 091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высшего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точным и единообразным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применением законов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подзаконных актов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14 401 522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взаимодействие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ведению криминального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оперативного учетов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1 454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прокуратуры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130 556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юридических лиц учетной,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статистической информацией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сфере правовой статистики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специальных учетов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3 127 169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свобод лиц, участвующих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уголовном процессе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70 131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информационного обмена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специальных органов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1 211 717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адвокатами до следствия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следствии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18 542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 по борьбе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коррупционной преступностью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(финансовая полиция)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10 933 886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Минимизация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коррупциогенности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отношений и криминализации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8 532 599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 и свобод лиц, участвующих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уголовном процессе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202 193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 борьбе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 экономической и коррупционной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преступностью (финансовая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полиция)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115 232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Оперативно-розыскная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органов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полиции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2 071 110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адвокатами до следствия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следствии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12 752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охраны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4 908 909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Глав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 и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должностных лиц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4 908 909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266 635 390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обучению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служащих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повышения квалификации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привлечением зарубежных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специалистов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114 000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5 117 666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5 117 666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393 713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высшим профессиональным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образованием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393 713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 Республики 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2 278 304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спорте детей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1 962 596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организациях технического,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обучающимся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315 708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23 502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23 502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10 280 308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272 057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высшим и послевузовским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профессиональным образованием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9 347 738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 образования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660 513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163 772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руководящих работников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менеджеров в сфере экономики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163 772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957 089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уголовно-исполнительной системы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957 089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214 007 019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образования и науки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2 702 023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обучающимся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2 313 421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148 845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Методологическое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образования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1 312 487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детей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25 990 712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школьных олимпиад, конкурсов,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внешкольных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значения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409 319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15 430 972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областному бюджету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и бюджету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сейсмоусиления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14 336 712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кадров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 и искусства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3 774 725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высшим, послевузовским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образованием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обучающимся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72 257 612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453 328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апробирование подушевого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финансирования в старшей школе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38 283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высших учебных заведениях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рубежом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«Болашак»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15 569 058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программы развития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Республике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2011-2020 годы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28 638 812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 уровня знания 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языка граждан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и проведение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оценки качества образования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1 056 622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1 274 466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18 620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АО «Назарбаев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университет»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15 187 148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ежемесячную выплату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содержание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попечения родителей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5 561 495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поверенным агентам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возврату 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95 489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профессионального образования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2 429 628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наркобизнесом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7 242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Грантовое 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научных исследований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5 000 000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31 280 322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обучающимся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693 442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высшим, послевузовским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образованием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обучающимся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26 101 947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2 699 548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285 385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образования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1 500 000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новых технологий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10 968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кадров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 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метрологии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10 968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переподготовки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специалистов 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отрасли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 службы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1 282 330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квалификации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служащих с привлечением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иностранных преподавателей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111 682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Подготовка, переподготовка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служащих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1 170 648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 по борьбе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коррупционной преступностью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(финансовая полиция)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644 013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высшим профессиональным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образованием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644 013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32 384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и специализация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врачей за рубежом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32 384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420 461 024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2 187 065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лечению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военнослужащих,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членов их семей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2 187 065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4 232 652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Вооруженных Сил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4 232 652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443 835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Оздоровление, реабилитация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отдыха детей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443 835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408 961 839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13 060 671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областному бюджету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и бюджету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сейсмоусиления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36 553 549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благополучия населения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республиканском уровне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10 996 030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1 948 200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медицинского резерва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32 721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бесплатной медицинской помощи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62 012 409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167 417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здравоохранения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21 670 195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судебно-медицинской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экспертизе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2 169 897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хранению ценностей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исторического наследия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здравоохранения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10 588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1 353 845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республиканском уровне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2 158 164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4 873 025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объема 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помощи,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направлений, финансируемых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местном уровне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242 329 569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оснащение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 здравоохранения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местном уровне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5 000 000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Межсекторальное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межведомственное взаимодействие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вопросам охраны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граждан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4 582 808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наркобизнесом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42 751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4 635 633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Санитарно-эпидемиологическое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благополучие населения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республиканском уровне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123 256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отдельным категориям граждан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4 363 860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66 048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 Управления 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Президента Республики 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43 469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сопровождению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информационной системы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1 286 882 592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1 286 882 592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 в области труда,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занятости,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населения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3 185 190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отдельных категорий граждан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1 111 626 516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пособия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73 147 650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Единовременные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денежные компенсации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категориям граждан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81 854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имеющим детей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58 950 062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оралманам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16 167 800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125 044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аналитическому обеспечению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базе занятости и бедности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119 603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2 473 166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пенсий и пособий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19 451 970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за вред, причиненный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жизни и здоровью, возложенное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судом на государство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прекращения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юридического лица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756 134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87 369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защиты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республиканском уровне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520 864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методологическому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 оказания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протезно-ортопедической помощи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30 762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Переселение на историческую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родину и первичная адаптация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оралманов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158 608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53 954 841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 хозяйства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53 954 841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коммуникационной инфраструктуры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31 500 000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2 236 044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жилищного фонда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10 000 000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9 968 797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оценки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состояния инженерных сетей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48 596 500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150 922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историко-культурных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ценностей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150 922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 Республики 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8 404 779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 в сфере туризма,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физической культуры и спорта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697 569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развития массового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спорта и национальных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119 631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42 800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туристского имиджа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269 217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спорта 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достижений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7 214 136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подведомственных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47 120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9 446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наркобизнесом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4 860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16 367 067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 в области культуры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622 299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6 123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деятелей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33 997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2 973 525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161 441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Производство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фильмов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2 512 136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социально значимых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культурных мероприятий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975 609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театрально-концертных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5 113 645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историко-культурного наследия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1 521 950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внутриполитической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общественного согласия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678 413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Воссоздание, сооружение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памятников историко-культурного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наследия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620 574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Свод и систематизация изучения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культурного наследия 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народа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45 104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 в публичных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библиотеках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значения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892 642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сотрудничества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 и религии,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социологических,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научно-исследовательских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аналитических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религиозным вопросам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209 609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1 891 587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научно-историческим ценностям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12 377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научной, научно-технической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726 158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молодежной политике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патриотическому воспитанию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граждан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1 153 052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15 258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доступа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 в библиотеках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значения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15 258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21 581 693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деятелей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6 946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Издание социально-важных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литературы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1 134 531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архивных документов и архива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печати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450 374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информационной политики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19 989 842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185 194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информационной политики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185 194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 и недропользование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73 530 288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309 091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сейсмологической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309 091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7 924 544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нефтяной, газовой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нефтехимической промышленности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830 217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ведения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 пользования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подлежит передаче подрядчикам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нефтегазовым проектам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27 901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нормативно-технической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нефтяной, газовой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нефтехимической промышленности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51 520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нефти 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14 906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газотранспортной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7 000 000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новых технологий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65 296 653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инициативы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прозрачности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добывающих отраслей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Республике 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16 050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Консервация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урановых рудников,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техногенных отходов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77 948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закрытия шахт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Карагандинского угольного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бассейна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621 670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970 718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геологической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294 049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Региональные, геолого-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съемочные, поисково-оценочные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поисково-разведочные работы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9 370 830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минерально-сырьевой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базы и недропользования,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подземных вод и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геологических процессов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743 315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 и консервация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самоизливающихся нефтяных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гидрогеологических скважин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652 288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ущерба работникам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ликвидированных шахт,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переданных в республиканское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специализированное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«Карагандаликвидшахт»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169 053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ядерных испытаний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71 001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Центра ядерной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медицины и биофизики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2 048 620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50 234 111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Передислокация геофизической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обсерватории «Боровое»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мира, земельные отношения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172 363 798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156 643 239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 государства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комплекса,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охотничьего и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хозяйства, сельских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аграрной науки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11 234 406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мелиоративного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состояния земель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219 438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Защита растений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5 079 798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Карантин растений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1 315 014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Определение сортовых и посевных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качеств семенного и посадочного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274 594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мероприятий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6 788 930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стоимости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подаче питьевой воды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 важных групповых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локальных систем водоснабжения,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являющихся безальтернативными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источниками питьевого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водоснабжения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3 499 545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сортоиспытанию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сельскохозяйственных культур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277 950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26 100 000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Методологические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охраны водных объектов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27 309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бюджету Акмолинской области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лесонасаждений вдоль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автомобильной 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«Астана-Щучинск» на 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«Шортанды-Щучинск»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115 307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Агрометеорологический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космический 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48 408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бюджету Жамбылской области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берегоукрепительные 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реке Шу вдоль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границы Республики 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2 415 000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водоснабжения,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гидротехнических сооружений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27 654 032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объектов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подземных вод и очистки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промышленных стоков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Усть-Каменогорске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1 028 007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Эксплуатация трансграничных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водохозяйственных объектов,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связанных с подачей воды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2 512 778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Государственный учет и кадастр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рыбных ресурсов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168 575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Воспроизводство рыбных ресурсов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554 421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по кредитам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поддержку сельского хозяйства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5 000 000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 особо охраняемых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природных территорий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4 752 755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области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3 502 643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лесов 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лесистости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441 175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обследований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водохозяйственных систем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гидротехнических сооружений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740 209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Нормативно-методическое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развития отраслей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водного и лесного хозяйства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103 000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Государственный 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регистрация тракторов, прицепов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 ним,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мелиоративных и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строительных машин и механизмов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101 602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страхования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растениеводстве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 производством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сельскохозяйственной продукции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Диагностика 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животных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5 111 830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Противоэпизоотические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мероприятия, ликвидация очагов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острых и хронических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инфекционных 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животных и птиц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3 735 770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восстановление особо аварийных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участков межхозяйственных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каналов и гидромелиоративных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сооружений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1 956 000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премии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аграрной науки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субъектов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комплекса на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основе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358 059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Закуп зерна в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ресурсы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12 750 000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и перемещение зерна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продовольственного зерна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972 500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и рациональное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использование водных ресурсов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32 933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природоохранных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попусков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568 040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охраны, защиты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воспроизводства лесов,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лесопользования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учебно-производственной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в области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39 825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069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Экспертиза качества лесных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семян, учет и аттестация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лесосеменной базы,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 санитарного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лесов и формирование постоянной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лесосеменной базы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109 874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Лесоохотоустройство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лесохозяйственное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проектирование, 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биологические обоснования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лесов и животного мира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467 807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зеленой зоны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Астаны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2 332 777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Авиаохрана леса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1 140 675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и 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численности сайги, редких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исчезающих видов диких животных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250 087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Республики 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130 000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Республики 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391 000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Мониторинг, референция,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лабораторная диагностика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пищевой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 в ветеринарии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201 074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поддержку семеноводства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2 270 416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поддержку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животноводства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4 479 677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088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продукции животноводства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13 657 666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Интегрированное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водными ресурсами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эффективности водопользования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500 648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населенных пунктов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1 070 849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 среды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8 821 829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восстановлению и улучшению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качества окружающей среды,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 перехода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к устойчивому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развитию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2 372 551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качественных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количественных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(экологических нормативов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требований)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48 964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охраны окружающей среды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224 600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наблюдений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состоянием окружающей среды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693 861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3 053 000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 Республики 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14 871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 «исторических»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загрязнений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гидрометеорологической службы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1 409 737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экологической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1 категории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4 245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земельными ресурсами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6 471 707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созданию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эффективного использования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охраны земли, геодезического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картографического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способствующего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развитию страны и укреплению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527 637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управлению земельными ресурсами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6 916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кадастра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3 367 127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топографо-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геодезической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картографической продукцией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ее хранение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2 415 826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Научно-методические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определению агрохимического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состава почв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154 201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427 023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Охрана, защита, воспроизводство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лесов и животного мира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427 023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строительная деятельность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9 481 404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2 180 845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специальной экономической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«Национальный индустриальный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нефтехимический технопарк»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82 483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инфраструктуры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ограждений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специальной экономической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«Национальный индустриальный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нефтехимический технопарк»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Атырауской области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2 098 362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новых технологий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4 525 567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технологического характера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1 681 270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информации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379 317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 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инновационной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рамках направления «Инвестор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2020»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2 464 980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2 774 992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нормативно-технических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строительной деятельности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2 774 992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300 024 041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291 257 682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политики, координации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контроля в области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коммуникаций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2 858 049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автомобильных дорог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республиканском уровне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197 451 693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Капитальный, средний и 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ремонт, содержание, озеленение,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диагностика и инструментальное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обследование автодорог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значения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27 000 000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водных путей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судоходном состоянии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шлюзов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5 291 311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железнодорожных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пассажирских перевозок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 значимым межобластным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сообщениям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25 507 115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и средний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автомобильных дорог областного,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значения и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22 313 426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классификации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технической безопасности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внутреннего водного плавания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«река-море»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87 009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качества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дорожно-строительных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ремонтных работ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274 603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регулярных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внутренних авиаперевозок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1 054 201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82 896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8 868 673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административно-технологическо-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 комплекса «Transport tower»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468 706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219 699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первоначальной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подготовки пилотов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219 699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3 472 177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политики, координации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контроля в области 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227 468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области 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343 890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банкам-агентам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обслуживанию бюджетного кредита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рамках межправительственного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соглашения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4 934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космическими аппаратами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вещания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2 796 009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регламентов и стандартов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21 402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комплекса «Байконур»,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 вошедших в состав аренды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исключенных из него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78 474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5 074 483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радиочастотного спектра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радиоэлектронных средств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253 933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убытков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операторов сельской связи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предоставлению универсальных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 связи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4 820 550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414 831 513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4 781 775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материального резерва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3 248 522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материального резерва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1 533 253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 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естественных монополий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1 109 329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естественных монополий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функционирования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инфраструктурных отраслей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1 109 329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1 776 937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1 776 937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309 798 770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или корректировка,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также проведение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обоснований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проектов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700 000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41 219 191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267 879 579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72 278 789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или корректировка,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также проведение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обоснований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проектов, консультативное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сопровождение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проектов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522 542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прикладных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исследований в сфере экономики,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торговли 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1 300 332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индустриальной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программы «Дорожная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бизнеса - 2020»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10 000 000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 и усиление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предпринимательского потенциала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рамках программы «Дорожная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карта бизнеса - 2020»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29 600 000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финансового агента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оказываемых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«Дорожная карта бизнеса - 2020»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732 000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продвижению экспорта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казахстанских товаров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внешние рынки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направления «Экспортер - 2020»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123 915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предпринимательства в регионах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рамках Программы «Дорожная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карта бизнеса - 2020»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30 000 000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новых технологий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15 814 405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несырьевого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казахстанской экономики и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интеграции в 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мирохозяйственных связей,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защита отечественного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потребителя от некачественной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продукции, 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устойчивого развития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пунктов и территорий,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координации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областях электроэнергетики,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геологии, топливно-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энергетического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угольной промышленности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использования атомной энергии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2 598 124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области стандартизации,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сертификации, метрологии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 качества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47 972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институтов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719 920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сфере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регулирования и метрологии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1 777 354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сопровождению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программы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форсированному 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инновационному развитию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привлечению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инвестиций в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«Инвестор - 2020»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576 597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продвижению экспорта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казахстанских товаров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внешние рынки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направления «Экспортер - 2020»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1 841 356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Предоставление 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грантов 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«Производительность - 2020»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7 500 000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регламентации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деятельности,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координации, взаимодействию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участников СЭЗ «Парк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информационных технологий»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28 537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содержания при закупке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 и услуг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265 195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современных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управленческих технологий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«Производительность - 2020»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165 000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индустриально-инновационного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 Республики 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225 350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 среды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3 174 095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Ведение гидрометеорологического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3 174 095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 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деятельности 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финансового центра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грамотности населения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 по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конкуренции (Антимонопольное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агентство)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618 711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конкуренции, ограничению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монополистической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недопущению недобросовестной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конкуренции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614 163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конкуренции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4 548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 службы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Социологические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определения индекса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восприятия коррупции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 хозяйства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263 702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строительства 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коммунального хозяйства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260 458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строительства 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коммунального хозяйства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3 244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Управления 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Президента Республики 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5 000 000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214 937 032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214 937 032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правительственного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долга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214 937 032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865 844 050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865 844 050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Субвенции областным бюджетам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865 844 050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778"/>
        <w:gridCol w:w="1382"/>
        <w:gridCol w:w="6358"/>
        <w:gridCol w:w="422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6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-3 757 922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105 722 424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9 652 400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 хозяйства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9 652 400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бюджетов, бюджетов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жилья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9 652 400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мира, земельные отношения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84 173 120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84 173 120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«Национальный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управляющий холдинг «КазАгро»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проведения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поддержке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агропромышленного комплекса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80 000 000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исполнительным органам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населенных пунктов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4 173 120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11 896 904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896 904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 гарантиям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296 904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на покрытие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наличности по бюджетам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600 000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новых технологий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11 000 000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«Фонд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«Самрук-Казына»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конкурентоспособности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устойчивости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11 000 000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53"/>
        <w:gridCol w:w="1373"/>
        <w:gridCol w:w="6473"/>
        <w:gridCol w:w="40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109 480 346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109 480 346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108 265 700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108 265 700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Возврат требований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оплаченным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гарантиям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1 214 646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юридическими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требований по оплаченным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 гарантиям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1 214 646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33"/>
        <w:gridCol w:w="1373"/>
        <w:gridCol w:w="6473"/>
        <w:gridCol w:w="41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6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 активами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115 521 686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115 921 686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826 229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826 229</w:t>
            </w:r>
          </w:p>
        </w:tc>
      </w:tr>
      <w:tr>
        <w:trPr>
          <w:trHeight w:val="8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акций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финансовых организаций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826 229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11 836 169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8 836 169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«Назарбаев Университет»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8 836 169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школы»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3 000 000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 и недропользование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250 000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новых технологий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технопарка «Парк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ядерных технологий»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Курчатове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250 000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20 997 418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20 997 418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Национальный управляющий холдинг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«КазАгро»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стимулированию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агропромышленного комплекса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18 000 000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«КазАгроИнновация»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научно-технического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агропромышленного комплекса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2 997 418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17 307 131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17 307 131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«Национальная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«Қазақстан Ғарыш Сапары»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целевых космических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систем, технологий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использование,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Сборочно-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испытательного комплекса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9 307 131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«Республиканский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космической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электромагнитной совместимости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радиоэлектронных средств»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целевых космических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систем, технологий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использование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8 000 000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64 704 739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301 739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подведомственных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«Резерв»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301 739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новых технологий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64 403 000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юридических лиц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направления «Инвестор - 2020»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5 000 000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«Фонд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благосостояния «Самрук-Казына»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конкурентоспособности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устойчивости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59 403 000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73"/>
        <w:gridCol w:w="1313"/>
        <w:gridCol w:w="6493"/>
        <w:gridCol w:w="41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 активов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государства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400 000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финансовых активов внутри страны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3"/>
        <w:gridCol w:w="4153"/>
      </w:tblGrid>
      <w:tr>
        <w:trPr>
          <w:trHeight w:val="30" w:hRule="atLeast"/>
        </w:trPr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-382 295 935</w:t>
            </w:r>
          </w:p>
        </w:tc>
      </w:tr>
      <w:tr>
        <w:trPr>
          <w:trHeight w:val="30" w:hRule="atLeast"/>
        </w:trPr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382 295 935</w:t>
            </w:r>
          </w:p>
        </w:tc>
      </w:tr>
    </w:tbl>
    <w:bookmarkStart w:name="z9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2011-2013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ноября 2010 года № 357-IV       </w:t>
      </w:r>
    </w:p>
    <w:bookmarkEnd w:id="31"/>
    <w:bookmarkStart w:name="z9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Объемы поступлений в бюджет на 2011 год,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направляемые в Национальный фонд Республики Казахстан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 в редакции Закона РК от 20.10.2011 </w:t>
      </w:r>
      <w:r>
        <w:rPr>
          <w:rFonts w:ascii="Times New Roman"/>
          <w:b w:val="false"/>
          <w:i w:val="false"/>
          <w:color w:val="ff0000"/>
          <w:sz w:val="28"/>
        </w:rPr>
        <w:t>№ 485-IV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693"/>
        <w:gridCol w:w="1713"/>
        <w:gridCol w:w="7233"/>
        <w:gridCol w:w="30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2 592 931 645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2 592 308 075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912 807 407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912 807 407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1 679 500 668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1 679 500 668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 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нефтяного сектора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капитала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623 570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623 570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623 570</w:t>
            </w:r>
          </w:p>
        </w:tc>
      </w:tr>
    </w:tbl>
    <w:bookmarkStart w:name="z9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2011-2013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ноября 2010 года № 357-IV       </w:t>
      </w:r>
    </w:p>
    <w:bookmarkEnd w:id="33"/>
    <w:bookmarkStart w:name="z9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Перечень республиканских бюджетных программ,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не подлежащих секвестру в процессе исполнения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республиканского бюджета на 2011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73"/>
        <w:gridCol w:w="1333"/>
        <w:gridCol w:w="104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0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благополучия населения на республиканском уровне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обеспечение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помощи, за исключением направлений,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финансируемых на местном уровне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государственные пособия</w:t>
            </w:r>
          </w:p>
        </w:tc>
      </w:tr>
    </w:tbl>
    <w:bookmarkStart w:name="z9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2011-2013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ноября 2010 года № 357-IV       </w:t>
      </w:r>
    </w:p>
    <w:bookmarkEnd w:id="35"/>
    <w:bookmarkStart w:name="z10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Перечень местных бюджетных программ, не подлежащих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секвестру в процессе исполнения местных бюджетов на 2011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6 в редакции Закона РК от 20.10.2011 </w:t>
      </w:r>
      <w:r>
        <w:rPr>
          <w:rFonts w:ascii="Times New Roman"/>
          <w:b w:val="false"/>
          <w:i w:val="false"/>
          <w:color w:val="ff0000"/>
          <w:sz w:val="28"/>
        </w:rPr>
        <w:t>№ 485-IV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3"/>
      </w:tblGrid>
      <w:tr>
        <w:trPr>
          <w:trHeight w:val="30" w:hRule="atLeast"/>
        </w:trPr>
        <w:tc>
          <w:tcPr>
            <w:tcW w:w="1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</w:t>
            </w:r>
          </w:p>
        </w:tc>
      </w:tr>
      <w:tr>
        <w:trPr>
          <w:trHeight w:val="30" w:hRule="atLeast"/>
        </w:trPr>
        <w:tc>
          <w:tcPr>
            <w:tcW w:w="1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" w:hRule="atLeast"/>
        </w:trPr>
        <w:tc>
          <w:tcPr>
            <w:tcW w:w="1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помощи, оказываемой из средств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</w:tr>
      <w:tr>
        <w:trPr>
          <w:trHeight w:val="30" w:hRule="atLeast"/>
        </w:trPr>
        <w:tc>
          <w:tcPr>
            <w:tcW w:w="1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</w:tr>
      <w:tr>
        <w:trPr>
          <w:trHeight w:val="30" w:hRule="atLeast"/>
        </w:trPr>
        <w:tc>
          <w:tcPr>
            <w:tcW w:w="1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первичной медико-санитарной помощи и организаций здравоохранения,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медицинских услуг, закупаемых центральным уполномоченным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1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инфекционными заболеваниями, психическими расстройствами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расстройствами поведения, в том числе связанные с 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психоактивных веществ</w:t>
            </w:r>
          </w:p>
        </w:tc>
      </w:tr>
      <w:tr>
        <w:trPr>
          <w:trHeight w:val="30" w:hRule="atLeast"/>
        </w:trPr>
        <w:tc>
          <w:tcPr>
            <w:tcW w:w="1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</w:tr>
      <w:tr>
        <w:trPr>
          <w:trHeight w:val="30" w:hRule="atLeast"/>
        </w:trPr>
        <w:tc>
          <w:tcPr>
            <w:tcW w:w="1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</w:tr>
      <w:tr>
        <w:trPr>
          <w:trHeight w:val="30" w:hRule="atLeast"/>
        </w:trPr>
        <w:tc>
          <w:tcPr>
            <w:tcW w:w="1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</w:tr>
      <w:tr>
        <w:trPr>
          <w:trHeight w:val="30" w:hRule="atLeast"/>
        </w:trPr>
        <w:tc>
          <w:tcPr>
            <w:tcW w:w="1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</w:tr>
      <w:tr>
        <w:trPr>
          <w:trHeight w:val="30" w:hRule="atLeast"/>
        </w:trPr>
        <w:tc>
          <w:tcPr>
            <w:tcW w:w="1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миастенией, а также 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лекарственными средствами</w:t>
            </w:r>
          </w:p>
        </w:tc>
      </w:tr>
      <w:tr>
        <w:trPr>
          <w:trHeight w:val="30" w:hRule="atLeast"/>
        </w:trPr>
        <w:tc>
          <w:tcPr>
            <w:tcW w:w="1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гемофелией</w:t>
            </w:r>
          </w:p>
        </w:tc>
      </w:tr>
      <w:tr>
        <w:trPr>
          <w:trHeight w:val="30" w:hRule="atLeast"/>
        </w:trPr>
        <w:tc>
          <w:tcPr>
            <w:tcW w:w="1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иммунобиологических препаратов для проведения иммунопрофилактики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</w:tr>
      <w:tr>
        <w:trPr>
          <w:trHeight w:val="30" w:hRule="atLeast"/>
        </w:trPr>
        <w:tc>
          <w:tcPr>
            <w:tcW w:w="1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миокарда</w:t>
            </w:r>
          </w:p>
        </w:tc>
      </w:tr>
      <w:tr>
        <w:trPr>
          <w:trHeight w:val="30" w:hRule="atLeast"/>
        </w:trPr>
        <w:tc>
          <w:tcPr>
            <w:tcW w:w="1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продуктами детского и лечебного питания отдельных категорий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амбулаторном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