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c46f0" w14:textId="19c46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Республики Таджикистан об оказании безвозмездной военной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18 октября 2010 года № 344-IV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
 Ратифицировать Соглашение между Правительством Республики Казахстан и Правительством Республики Таджикистан об оказании безвозмездной военной помощи, совершенное в Душанбе 10 ноября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между Правительством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и Правительством Республики Таджикистан об оказании</w:t>
      </w:r>
      <w:r>
        <w:br/>
      </w:r>
      <w:r>
        <w:rPr>
          <w:rFonts w:ascii="Times New Roman"/>
          <w:b/>
          <w:i w:val="false"/>
          <w:color w:val="000000"/>
        </w:rPr>
        <w:t>
безвозмездной военной помощи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(Всупило в силу 25 октября 2011 года - Бюллетень международных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договоров РК 2012 г., № 2, ст. 20)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Республики Таджикистан (далее - Стороны),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желая усилить существующие дружеские взаимоотношения и сотрудничество в военной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Таджикистан о военно-техническом сотрудничестве от 16 декабря 1999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учитывая положения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Таджикистан о сотрудничестве в военной области от 16 декабря 1999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оказания помощи в становлении Вооруженных Сил Республики Таджикистан казахстанская Сторона предоставит безвозмездную военную помощь таджикистанской Стороне.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настоящего Соглашения Стороны назначают уполномоченные органы: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 - Министерство обороны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таджикистанской Стороны - Министерство обороны Республики Таджикистан.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изменении названия или функций уполномоченных органов Стороны незамедлительно уведомляют друг друга по дипломатическим каналам.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Безвозмездная военная помощь предоставляется в виде материальной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Перечень и количество передаваемого имущества определены в Приложении, являющемся неотъемлемой частью настоящего Соглашения.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обеспечивает доставку имущества авиатранспортом Вооруженных Сил Республики Казахстан с территории Республики Казахстан до территории Республики Таджикистан (город Душанбе), где назначенные Сторонами представители произведут их надлежащий прием и передачу. При этом транспортные расходы до города Душанбе оплачиваются казахстанской Стороной. Таджикистанская Сторона берет на себя расходы и несет ответственность за оформление таможенных процедур в Республике Таджикистан. Таможенное оформление передаваемого имущества в Республике Казахстан осуществляется в соответствии с законодательством Республики Казахстан.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Таджикистанская Сторона не передает полученные от казахстанской Стороны имущество или право на их использование третьей стороне без получения предварительного письменного согласия казахстанской Стороны.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согласию Сторон в настоящее Соглашение могут быть внесены изменения и дополнения, которые оформляются соответствующим протоколом.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Любые возникающие разногласия при реализации настоящего Соглашения будут решаться путем переговоров и консультаций.</w:t>
      </w:r>
    </w:p>
    <w:bookmarkEnd w:id="14"/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прекращает свое действие с момента полной передачи Правительству Республики Таджикистан материальной помощи, предоставляемой в соответствии с настоящим Соглашением.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Душанбе 10 ноября 2009 года в двух подлинных экземплярах, каждый на казахском, таджикском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Соглашения Стороны будут обращаться к тексту на русском языке.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Республики Казахстан                     Республики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обороны                            Министр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 генерал-полковник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Джаксыбеков                                 Хайруллоев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 Адильбек Рыскельдинович                      Шерали Хайруллоевич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 Правительством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Правительством Республики Таджикистан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 оказании безвозмездной военной помощи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Перечень предоставляемого военного имущества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6493"/>
        <w:gridCol w:w="1993"/>
        <w:gridCol w:w="2373"/>
      </w:tblGrid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имущества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Индукционный миноискатель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полупроводниковый ИМП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Сумка минера-подрывника СМП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Резервуар для воды РДВ - 1500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Резервуар для воды РДВ - 100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пехотная лопата МПЛ - 50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Большая саперная лопата БСЛ - 110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Фонарь П-2 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Линейный мост ЛМ-48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Противогаз ПМГ (ЕО-18)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Противогаз ИП-4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Плащ защитный ОП-1 (Т-15)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Чулки защитные (Т-15)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защитные БЛ-1м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Чехол для чулок и перчаток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Дозиметрический прибор ДП-5а (б)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Дозиметрический прибор ДП-64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Дозиметрический прибор ДП-22В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 химической разведки ВПХР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знаков ограждения КЗО-1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Дегазационный пакет ИДП-С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короб.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Кухня переносная МК-10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Кухня переносная КП-20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Кухня переносная КО-75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Кухня прицепная КП-130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Санитарные носилки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Офицерские шашки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Шлемы стальные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Котелки металлические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Фляги металлические с чехлом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Военно-специальная литература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РЦПИ. Далее следует текст Соглашения на таджикском языке.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