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9224" w14:textId="72e9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w:t>
      </w:r>
    </w:p>
    <w:p>
      <w:pPr>
        <w:spacing w:after="0"/>
        <w:ind w:left="0"/>
        <w:jc w:val="both"/>
      </w:pPr>
      <w:r>
        <w:rPr>
          <w:rFonts w:ascii="Times New Roman"/>
          <w:b w:val="false"/>
          <w:i w:val="false"/>
          <w:color w:val="000000"/>
          <w:sz w:val="28"/>
        </w:rPr>
        <w:t>Закон Республики Казахстан от 30 декабря 2009 года № 234-IV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части второй</w:t>
      </w:r>
      <w:r>
        <w:rPr>
          <w:rFonts w:ascii="Times New Roman"/>
          <w:b w:val="false"/>
          <w:i w:val="false"/>
          <w:color w:val="000000"/>
          <w:sz w:val="28"/>
        </w:rPr>
        <w:t xml:space="preserve"> пункта 1 статьи 45:</w:t>
      </w:r>
      <w:r>
        <w:br/>
      </w:r>
      <w:r>
        <w:rPr>
          <w:rFonts w:ascii="Times New Roman"/>
          <w:b w:val="false"/>
          <w:i w:val="false"/>
          <w:color w:val="000000"/>
          <w:sz w:val="28"/>
        </w:rPr>
        <w:t>
</w:t>
      </w:r>
      <w:r>
        <w:rPr>
          <w:rFonts w:ascii="Times New Roman"/>
          <w:b w:val="false"/>
          <w:i w:val="false"/>
          <w:color w:val="000000"/>
          <w:sz w:val="28"/>
        </w:rPr>
        <w:t>
      после слова "организации," дополнить словами "Фонда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после слова "законодательством"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слова "страховой деятельности" заменить словами "страховании и страховой деятельности, Фонде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части второй</w:t>
      </w:r>
      <w:r>
        <w:rPr>
          <w:rFonts w:ascii="Times New Roman"/>
          <w:b w:val="false"/>
          <w:i w:val="false"/>
          <w:color w:val="000000"/>
          <w:sz w:val="28"/>
        </w:rPr>
        <w:t xml:space="preserve"> пункта 1 статьи 49:</w:t>
      </w:r>
      <w:r>
        <w:br/>
      </w:r>
      <w:r>
        <w:rPr>
          <w:rFonts w:ascii="Times New Roman"/>
          <w:b w:val="false"/>
          <w:i w:val="false"/>
          <w:color w:val="000000"/>
          <w:sz w:val="28"/>
        </w:rPr>
        <w:t>
</w:t>
      </w:r>
      <w:r>
        <w:rPr>
          <w:rFonts w:ascii="Times New Roman"/>
          <w:b w:val="false"/>
          <w:i w:val="false"/>
          <w:color w:val="000000"/>
          <w:sz w:val="28"/>
        </w:rPr>
        <w:t>
      после слов "(перестраховочной) организации," дополнить словами "Фонда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после слова "законодательством"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слова "страховой деятельности," заменить словами "страховании и страховой деятельности, Фонде гарантирования страховых выплат,".</w:t>
      </w:r>
    </w:p>
    <w:bookmarkEnd w:id="0"/>
    <w:bookmarkStart w:name="z11"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825-1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r>
        <w:br/>
      </w:r>
      <w:r>
        <w:rPr>
          <w:rFonts w:ascii="Times New Roman"/>
          <w:b w:val="false"/>
          <w:i w:val="false"/>
          <w:color w:val="000000"/>
          <w:sz w:val="28"/>
        </w:rPr>
        <w:t>
</w:t>
      </w:r>
      <w:r>
        <w:rPr>
          <w:rFonts w:ascii="Times New Roman"/>
          <w:b w:val="false"/>
          <w:i w:val="false"/>
          <w:color w:val="000000"/>
          <w:sz w:val="28"/>
        </w:rPr>
        <w:t>
      в пункте 4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пункт 5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826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13) пункта 1 дополнить словами ", в случае указания застрахованного (выгодоприобретателя) в договоре страхования";</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r>
        <w:br/>
      </w:r>
      <w:r>
        <w:rPr>
          <w:rFonts w:ascii="Times New Roman"/>
          <w:b w:val="false"/>
          <w:i w:val="false"/>
          <w:color w:val="000000"/>
          <w:sz w:val="28"/>
        </w:rPr>
        <w:t>
</w:t>
      </w:r>
      <w:r>
        <w:rPr>
          <w:rFonts w:ascii="Times New Roman"/>
          <w:b w:val="false"/>
          <w:i w:val="false"/>
          <w:color w:val="000000"/>
          <w:sz w:val="28"/>
        </w:rPr>
        <w:t xml:space="preserve">
      3) подпункт 1-1) пункта 1 </w:t>
      </w:r>
      <w:r>
        <w:rPr>
          <w:rFonts w:ascii="Times New Roman"/>
          <w:b w:val="false"/>
          <w:i w:val="false"/>
          <w:color w:val="000000"/>
          <w:sz w:val="28"/>
        </w:rPr>
        <w:t>статьи 828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ознакомить страхователя с правилами страхования и предоставить копию правил, если договор страхования заключен в форме договора присоединения с выдачей страхователю страхового полиса по добровольным видам страхования;";</w:t>
      </w:r>
      <w:r>
        <w:br/>
      </w:r>
      <w:r>
        <w:rPr>
          <w:rFonts w:ascii="Times New Roman"/>
          <w:b w:val="false"/>
          <w:i w:val="false"/>
          <w:color w:val="000000"/>
          <w:sz w:val="28"/>
        </w:rPr>
        <w:t>
</w:t>
      </w:r>
      <w:r>
        <w:rPr>
          <w:rFonts w:ascii="Times New Roman"/>
          <w:b w:val="false"/>
          <w:i w:val="false"/>
          <w:color w:val="000000"/>
          <w:sz w:val="28"/>
        </w:rPr>
        <w:t xml:space="preserve">
      4) пункт 1 </w:t>
      </w:r>
      <w:r>
        <w:rPr>
          <w:rFonts w:ascii="Times New Roman"/>
          <w:b w:val="false"/>
          <w:i w:val="false"/>
          <w:color w:val="000000"/>
          <w:sz w:val="28"/>
        </w:rPr>
        <w:t>статьи 841</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изменения условий и сведений, включенных в страховой полис, выданный страховщиком в порядке, предусмотренном законодательными актами Республики Казахстан.".</w:t>
      </w:r>
    </w:p>
    <w:bookmarkEnd w:id="1"/>
    <w:bookmarkStart w:name="z21"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2009 года "О внесении изменений и дополнений в некоторые законодательные акты Республики Казахстан по вопросам оценочной деятельности", опубликованный в газетах "Егемен Қазақстан" 14 ноября 2009 г. и "Казахстанская правда" 13 ноября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внесении изменений и дополнений в некоторые законодательные акты Республики Казахстан по вопросам профилактики бытового насилия", опубликованный в газетах "Егемен Қазақстан" и "Казахстанская правда" 12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внесении изменений и дополнения в некоторые законодательные акты Республики Казахстан по вопросам беженцев", опубликованный в газетах "Егемен Казахстан" и "Казахстанская правда" 12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дальнейшего усиления борьбы с коррупцией",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опубликованный в газетах "Егемен Қазақстан" 22 декабря 2009 г. и "Казахстанская правда" 23 декабря 2009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текст после слов "законодательством", "законодательства"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"до тридцати" заменить словом "пятидесяти";</w:t>
      </w:r>
      <w:r>
        <w:br/>
      </w:r>
      <w:r>
        <w:rPr>
          <w:rFonts w:ascii="Times New Roman"/>
          <w:b w:val="false"/>
          <w:i w:val="false"/>
          <w:color w:val="000000"/>
          <w:sz w:val="28"/>
        </w:rPr>
        <w:t>
</w:t>
      </w:r>
      <w:r>
        <w:rPr>
          <w:rFonts w:ascii="Times New Roman"/>
          <w:b w:val="false"/>
          <w:i w:val="false"/>
          <w:color w:val="000000"/>
          <w:sz w:val="28"/>
        </w:rPr>
        <w:t>
      в абзаце втором части 1-1 слова "от двадцати до пятидесяти" заменить словом "пятидесяти";</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"от двухсот до четырехсот" заменить словом "четырехсот";</w:t>
      </w:r>
      <w:r>
        <w:br/>
      </w:r>
      <w:r>
        <w:rPr>
          <w:rFonts w:ascii="Times New Roman"/>
          <w:b w:val="false"/>
          <w:i w:val="false"/>
          <w:color w:val="000000"/>
          <w:sz w:val="28"/>
        </w:rPr>
        <w:t>
</w:t>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Невыполнение актуарием в срок, установленный уполномоченным органом, ограниченных мер воздействия об устранении нарушений законодательства Республики Казахстан о страховании и страховой деятельности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"от двухсот до пятисот" заменить словом "пятисот";</w:t>
      </w:r>
      <w:r>
        <w:br/>
      </w:r>
      <w:r>
        <w:rPr>
          <w:rFonts w:ascii="Times New Roman"/>
          <w:b w:val="false"/>
          <w:i w:val="false"/>
          <w:color w:val="000000"/>
          <w:sz w:val="28"/>
        </w:rPr>
        <w:t>
</w:t>
      </w:r>
      <w:r>
        <w:rPr>
          <w:rFonts w:ascii="Times New Roman"/>
          <w:b w:val="false"/>
          <w:i w:val="false"/>
          <w:color w:val="000000"/>
          <w:sz w:val="28"/>
        </w:rPr>
        <w:t>
      в части 4-1:</w:t>
      </w:r>
      <w:r>
        <w:br/>
      </w:r>
      <w:r>
        <w:rPr>
          <w:rFonts w:ascii="Times New Roman"/>
          <w:b w:val="false"/>
          <w:i w:val="false"/>
          <w:color w:val="000000"/>
          <w:sz w:val="28"/>
        </w:rPr>
        <w:t>
</w:t>
      </w:r>
      <w:r>
        <w:rPr>
          <w:rFonts w:ascii="Times New Roman"/>
          <w:b w:val="false"/>
          <w:i w:val="false"/>
          <w:color w:val="000000"/>
          <w:sz w:val="28"/>
        </w:rPr>
        <w:t>
      в абзаце первом слова "законодательного акта" заменить словом "законодательства";</w:t>
      </w:r>
      <w:r>
        <w:br/>
      </w:r>
      <w:r>
        <w:rPr>
          <w:rFonts w:ascii="Times New Roman"/>
          <w:b w:val="false"/>
          <w:i w:val="false"/>
          <w:color w:val="000000"/>
          <w:sz w:val="28"/>
        </w:rPr>
        <w:t>
</w:t>
      </w:r>
      <w:r>
        <w:rPr>
          <w:rFonts w:ascii="Times New Roman"/>
          <w:b w:val="false"/>
          <w:i w:val="false"/>
          <w:color w:val="000000"/>
          <w:sz w:val="28"/>
        </w:rPr>
        <w:t>
      в абзаце втором слова "от двадцати до двухсот" заменить словом "двухсот";</w:t>
      </w:r>
      <w:r>
        <w:br/>
      </w:r>
      <w:r>
        <w:rPr>
          <w:rFonts w:ascii="Times New Roman"/>
          <w:b w:val="false"/>
          <w:i w:val="false"/>
          <w:color w:val="000000"/>
          <w:sz w:val="28"/>
        </w:rPr>
        <w:t>
</w:t>
      </w:r>
      <w:r>
        <w:rPr>
          <w:rFonts w:ascii="Times New Roman"/>
          <w:b w:val="false"/>
          <w:i w:val="false"/>
          <w:color w:val="000000"/>
          <w:sz w:val="28"/>
        </w:rPr>
        <w:t>
      дополнить частью 4-2 следующего содержания:</w:t>
      </w:r>
      <w:r>
        <w:br/>
      </w:r>
      <w:r>
        <w:rPr>
          <w:rFonts w:ascii="Times New Roman"/>
          <w:b w:val="false"/>
          <w:i w:val="false"/>
          <w:color w:val="000000"/>
          <w:sz w:val="28"/>
        </w:rPr>
        <w:t>
      "4-2. Осуществление актуарием своей деятельности в нарушение законодательства Республики Казахстан о страховании и страховой деятельности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в части пятнадцатой:</w:t>
      </w:r>
      <w:r>
        <w:br/>
      </w:r>
      <w:r>
        <w:rPr>
          <w:rFonts w:ascii="Times New Roman"/>
          <w:b w:val="false"/>
          <w:i w:val="false"/>
          <w:color w:val="000000"/>
          <w:sz w:val="28"/>
        </w:rPr>
        <w:t>
</w:t>
      </w:r>
      <w:r>
        <w:rPr>
          <w:rFonts w:ascii="Times New Roman"/>
          <w:b w:val="false"/>
          <w:i w:val="false"/>
          <w:color w:val="000000"/>
          <w:sz w:val="28"/>
        </w:rPr>
        <w:t>
      в абзаце первом слова "фонд, гарантирующий" заменить словами "организацию, гарантирующую";</w:t>
      </w:r>
      <w:r>
        <w:br/>
      </w:r>
      <w:r>
        <w:rPr>
          <w:rFonts w:ascii="Times New Roman"/>
          <w:b w:val="false"/>
          <w:i w:val="false"/>
          <w:color w:val="000000"/>
          <w:sz w:val="28"/>
        </w:rPr>
        <w:t>
</w:t>
      </w:r>
      <w:r>
        <w:rPr>
          <w:rFonts w:ascii="Times New Roman"/>
          <w:b w:val="false"/>
          <w:i w:val="false"/>
          <w:color w:val="000000"/>
          <w:sz w:val="28"/>
        </w:rPr>
        <w:t>
      в абзаце втором слова "от тридцати до пятидесяти", "от ста до двухсот пятидесяти" заменить соответственно словами "пятидесяти", "двухсот пятидесяти";</w:t>
      </w:r>
      <w:r>
        <w:br/>
      </w:r>
      <w:r>
        <w:rPr>
          <w:rFonts w:ascii="Times New Roman"/>
          <w:b w:val="false"/>
          <w:i w:val="false"/>
          <w:color w:val="000000"/>
          <w:sz w:val="28"/>
        </w:rPr>
        <w:t>
</w:t>
      </w:r>
      <w:r>
        <w:rPr>
          <w:rFonts w:ascii="Times New Roman"/>
          <w:b w:val="false"/>
          <w:i w:val="false"/>
          <w:color w:val="000000"/>
          <w:sz w:val="28"/>
        </w:rPr>
        <w:t>
      дополнить частью семнадцатой следующего содержания:</w:t>
      </w:r>
      <w:r>
        <w:br/>
      </w:r>
      <w:r>
        <w:rPr>
          <w:rFonts w:ascii="Times New Roman"/>
          <w:b w:val="false"/>
          <w:i w:val="false"/>
          <w:color w:val="000000"/>
          <w:sz w:val="28"/>
        </w:rPr>
        <w:t>
      "17. Несвоевременное извещение обществом взаимного страхования в установленном законодательным актом Республики Казахстан о взаимном страховании порядке уполномоченного органа об изменении местонахождения своего постоянно действующего органа, обособленного подразделения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"от двадцати до пятидесяти", "от двухсот до пятисот" заменить соответственно словами "пятидесяти", "пятисот";</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"от трех до семи", "от пятидесяти до ста", "от двухсот до четырехсот" и "от пятисот до одной тысячи" заменить соответственно словами "двадцати", "ста", "четырехсот" и "одной тысячи";</w:t>
      </w:r>
      <w:r>
        <w:br/>
      </w:r>
      <w:r>
        <w:rPr>
          <w:rFonts w:ascii="Times New Roman"/>
          <w:b w:val="false"/>
          <w:i w:val="false"/>
          <w:color w:val="000000"/>
          <w:sz w:val="28"/>
        </w:rPr>
        <w:t>
</w:t>
      </w:r>
      <w:r>
        <w:rPr>
          <w:rFonts w:ascii="Times New Roman"/>
          <w:b w:val="false"/>
          <w:i w:val="false"/>
          <w:color w:val="000000"/>
          <w:sz w:val="28"/>
        </w:rPr>
        <w:t xml:space="preserve">
      3) в части третьей </w:t>
      </w:r>
      <w:r>
        <w:rPr>
          <w:rFonts w:ascii="Times New Roman"/>
          <w:b w:val="false"/>
          <w:i w:val="false"/>
          <w:color w:val="000000"/>
          <w:sz w:val="28"/>
        </w:rPr>
        <w:t>статьи 548</w:t>
      </w:r>
      <w:r>
        <w:rPr>
          <w:rFonts w:ascii="Times New Roman"/>
          <w:b w:val="false"/>
          <w:i w:val="false"/>
          <w:color w:val="000000"/>
          <w:sz w:val="28"/>
        </w:rPr>
        <w:t xml:space="preserve"> слово "десять" заменить словом "двадцать";</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550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550. Органы государственной инспекции труда</w:t>
      </w:r>
      <w:r>
        <w:br/>
      </w: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статьями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87-1</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государственные инспекторы труда;</w:t>
      </w:r>
      <w:r>
        <w:br/>
      </w:r>
      <w:r>
        <w:rPr>
          <w:rFonts w:ascii="Times New Roman"/>
          <w:b w:val="false"/>
          <w:i w:val="false"/>
          <w:color w:val="000000"/>
          <w:sz w:val="28"/>
        </w:rPr>
        <w:t>
      должностные лица уполномоченного органа по регулированию деятельности регионального финансового центра города Алматы - в отношении участников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xml:space="preserve">
      5) в части первой </w:t>
      </w:r>
      <w:r>
        <w:rPr>
          <w:rFonts w:ascii="Times New Roman"/>
          <w:b w:val="false"/>
          <w:i w:val="false"/>
          <w:color w:val="000000"/>
          <w:sz w:val="28"/>
        </w:rPr>
        <w:t>статьи 567-1</w:t>
      </w:r>
      <w:r>
        <w:rPr>
          <w:rFonts w:ascii="Times New Roman"/>
          <w:b w:val="false"/>
          <w:i w:val="false"/>
          <w:color w:val="000000"/>
          <w:sz w:val="28"/>
        </w:rPr>
        <w:t xml:space="preserve"> слово "статьей" заменить словами "статьями </w:t>
      </w:r>
      <w:r>
        <w:rPr>
          <w:rFonts w:ascii="Times New Roman"/>
          <w:b w:val="false"/>
          <w:i w:val="false"/>
          <w:color w:val="000000"/>
          <w:sz w:val="28"/>
        </w:rPr>
        <w:t>173</w:t>
      </w:r>
      <w:r>
        <w:rPr>
          <w:rFonts w:ascii="Times New Roman"/>
          <w:b w:val="false"/>
          <w:i w:val="false"/>
          <w:color w:val="000000"/>
          <w:sz w:val="28"/>
        </w:rPr>
        <w:t xml:space="preserve"> (частями 1-1, 4-1) (в части правонарушений, совершенных обществами взаимного страхования в растениеводстве),".</w:t>
      </w:r>
    </w:p>
    <w:bookmarkEnd w:id="2"/>
    <w:bookmarkStart w:name="z43" w:id="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дальнейшего усиления борьбы с коррупцией", опубликованный в газетах "Егемен Қазақстан" и "Казахстанская правда" 15 декабря 2009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23:</w:t>
      </w:r>
      <w:r>
        <w:br/>
      </w:r>
      <w:r>
        <w:rPr>
          <w:rFonts w:ascii="Times New Roman"/>
          <w:b w:val="false"/>
          <w:i w:val="false"/>
          <w:color w:val="000000"/>
          <w:sz w:val="28"/>
        </w:rPr>
        <w:t>
</w:t>
      </w:r>
      <w:r>
        <w:rPr>
          <w:rFonts w:ascii="Times New Roman"/>
          <w:b w:val="false"/>
          <w:i w:val="false"/>
          <w:color w:val="000000"/>
          <w:sz w:val="28"/>
        </w:rPr>
        <w:t>
      подпункты 14) и 21)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w:t>
      </w:r>
      <w:r>
        <w:br/>
      </w: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подпункт 12) </w:t>
      </w:r>
      <w:r>
        <w:rPr>
          <w:rFonts w:ascii="Times New Roman"/>
          <w:b w:val="false"/>
          <w:i w:val="false"/>
          <w:color w:val="000000"/>
          <w:sz w:val="28"/>
        </w:rPr>
        <w:t>пункта 1</w:t>
      </w:r>
      <w:r>
        <w:rPr>
          <w:rFonts w:ascii="Times New Roman"/>
          <w:b w:val="false"/>
          <w:i w:val="false"/>
          <w:color w:val="000000"/>
          <w:sz w:val="28"/>
        </w:rPr>
        <w:t xml:space="preserve"> статьи 317 изложить в следующей редакции:</w:t>
      </w:r>
      <w:r>
        <w:br/>
      </w:r>
      <w:r>
        <w:rPr>
          <w:rFonts w:ascii="Times New Roman"/>
          <w:b w:val="false"/>
          <w:i w:val="false"/>
          <w:color w:val="000000"/>
          <w:sz w:val="28"/>
        </w:rPr>
        <w:t>
      "12) страховать работника от несчастных случаев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xml:space="preserve">
      3) подпункт 5)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323 изложить в следующей редакции:</w:t>
      </w:r>
      <w:r>
        <w:br/>
      </w:r>
      <w:r>
        <w:rPr>
          <w:rFonts w:ascii="Times New Roman"/>
          <w:b w:val="false"/>
          <w:i w:val="false"/>
          <w:color w:val="000000"/>
          <w:sz w:val="28"/>
        </w:rPr>
        <w:t>
      "5)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bookmarkEnd w:id="3"/>
    <w:bookmarkStart w:name="z48" w:id="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1, 2 декабря 2009 г. и "Казахстанская правда" 2 декабря 2009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абзацем сто девяносто седьмым следующего содержания:</w:t>
      </w:r>
      <w:r>
        <w:br/>
      </w:r>
      <w:r>
        <w:rPr>
          <w:rFonts w:ascii="Times New Roman"/>
          <w:b w:val="false"/>
          <w:i w:val="false"/>
          <w:color w:val="000000"/>
          <w:sz w:val="28"/>
        </w:rPr>
        <w:t>
      "Статья 161-1. Особенности исчисления, удержания и уплаты</w:t>
      </w:r>
      <w:r>
        <w:br/>
      </w:r>
      <w:r>
        <w:rPr>
          <w:rFonts w:ascii="Times New Roman"/>
          <w:b w:val="false"/>
          <w:i w:val="false"/>
          <w:color w:val="000000"/>
          <w:sz w:val="28"/>
        </w:rPr>
        <w:t>
                     налога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xml:space="preserve">
      заголовок </w:t>
      </w:r>
      <w:r>
        <w:rPr>
          <w:rFonts w:ascii="Times New Roman"/>
          <w:b w:val="false"/>
          <w:i w:val="false"/>
          <w:color w:val="000000"/>
          <w:sz w:val="28"/>
        </w:rPr>
        <w:t>статьи 390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390. Особенности исчисления, уплаты налога и</w:t>
      </w:r>
      <w:r>
        <w:br/>
      </w:r>
      <w:r>
        <w:rPr>
          <w:rFonts w:ascii="Times New Roman"/>
          <w:b w:val="false"/>
          <w:i w:val="false"/>
          <w:color w:val="000000"/>
          <w:sz w:val="28"/>
        </w:rPr>
        <w:t>
                   представления отчетности по налогу в отдельных</w:t>
      </w:r>
      <w:r>
        <w:br/>
      </w:r>
      <w:r>
        <w:rPr>
          <w:rFonts w:ascii="Times New Roman"/>
          <w:b w:val="false"/>
          <w:i w:val="false"/>
          <w:color w:val="000000"/>
          <w:sz w:val="28"/>
        </w:rPr>
        <w:t>
                   случаях";</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статьи 19 после слов "представления права доступа к просмотру данных программного обеспечения" дополнить словами ", предназначенного для автоматизации бухгалтерского и налогового учетов,";</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w:t>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до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"2. Ликвидационная налоговая отчетность составляется по видам налогов, платы, обязательным пенсионным взносам и социальным отчислениям,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до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39</w:t>
      </w:r>
      <w:r>
        <w:rPr>
          <w:rFonts w:ascii="Times New Roman"/>
          <w:b w:val="false"/>
          <w:i w:val="false"/>
          <w:color w:val="000000"/>
          <w:sz w:val="28"/>
        </w:rPr>
        <w:t xml:space="preserve"> дополнить пунктами 1-1 и 1-2 следующего содержания:</w:t>
      </w:r>
      <w:r>
        <w:br/>
      </w:r>
      <w:r>
        <w:rPr>
          <w:rFonts w:ascii="Times New Roman"/>
          <w:b w:val="false"/>
          <w:i w:val="false"/>
          <w:color w:val="000000"/>
          <w:sz w:val="28"/>
        </w:rPr>
        <w:t>
      "1-1. Исполнение налогового обязательства реорганизованного юридического лица возлагается на его правопреемника (правопреемников).</w:t>
      </w:r>
      <w:r>
        <w:br/>
      </w:r>
      <w:r>
        <w:rPr>
          <w:rFonts w:ascii="Times New Roman"/>
          <w:b w:val="false"/>
          <w:i w:val="false"/>
          <w:color w:val="000000"/>
          <w:sz w:val="28"/>
        </w:rPr>
        <w:t>
      1-2.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до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000000"/>
          <w:sz w:val="28"/>
        </w:rPr>
        <w:t>
      дополнить пунктами 6-1 и 6-2 следующего содержания:</w:t>
      </w:r>
      <w:r>
        <w:br/>
      </w:r>
      <w:r>
        <w:rPr>
          <w:rFonts w:ascii="Times New Roman"/>
          <w:b w:val="false"/>
          <w:i w:val="false"/>
          <w:color w:val="000000"/>
          <w:sz w:val="28"/>
        </w:rPr>
        <w:t>
      "6-1. Исполнение налогового обязательства реорганизованного юридического лица возлагается на его правопреемника (правопреемников).</w:t>
      </w:r>
      <w:r>
        <w:br/>
      </w:r>
      <w:r>
        <w:rPr>
          <w:rFonts w:ascii="Times New Roman"/>
          <w:b w:val="false"/>
          <w:i w:val="false"/>
          <w:color w:val="000000"/>
          <w:sz w:val="28"/>
        </w:rPr>
        <w:t>
      6-2.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Индивидуальный предприниматель, применяющий специальный налоговый режим на основе патента, упрощенной декларации, в случае принятия решения о прекращении деятельности одновременно представляет в налоговый орган по месту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3) свидетельство о государственной регистрации индивидуального предпринимателя или пояснение на бумажном носителе при его утере или порче;</w:t>
      </w:r>
      <w:r>
        <w:br/>
      </w:r>
      <w:r>
        <w:rPr>
          <w:rFonts w:ascii="Times New Roman"/>
          <w:b w:val="false"/>
          <w:i w:val="false"/>
          <w:color w:val="000000"/>
          <w:sz w:val="28"/>
        </w:rPr>
        <w:t>
      4) документ, подтверждающий публикацию в периодическом печатном издании информации о прекращении деятельности индивидуального предпринимателя.</w:t>
      </w:r>
      <w:r>
        <w:br/>
      </w:r>
      <w:r>
        <w:rPr>
          <w:rFonts w:ascii="Times New Roman"/>
          <w:b w:val="false"/>
          <w:i w:val="false"/>
          <w:color w:val="000000"/>
          <w:sz w:val="28"/>
        </w:rPr>
        <w:t xml:space="preserve">
      Настоящая статья распространяется на индивидуальных предпринимателей, не являющихся плательщиками налога на добавленную стоимость и применявших непрерывно специальный налоговый режим на основе патента и (или) упрощенной декларации в течение срока, установленного в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 либо с момента государственной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"7. Налоговый орган не позднее десяти рабочих дней со дня получения всех сведений обязан осуществить камеральный контроль, по результатам которого составляется заключение в порядке, установленном настоящим Кодексом. В заключении отражаются результаты камерального контроля, в том числе выявленные нарушения. На основании заключения, в котором отражены данные о выявленных нарушениях, налогоплательщику направляется уведомление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Исполнение уведомления об устранении нарушений, выявленных по результатам камерального контроля, осуществляется налогоплательщиком в порядке, установленном </w:t>
      </w:r>
      <w:r>
        <w:rPr>
          <w:rFonts w:ascii="Times New Roman"/>
          <w:b w:val="false"/>
          <w:i w:val="false"/>
          <w:color w:val="000000"/>
          <w:sz w:val="28"/>
        </w:rPr>
        <w:t>статьей 587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устранение нарушений, выявленных в результате камерального контроля;";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60 дополнить подпунктами 9) и 10) следующего содержания:</w:t>
      </w:r>
      <w:r>
        <w:br/>
      </w:r>
      <w:r>
        <w:rPr>
          <w:rFonts w:ascii="Times New Roman"/>
          <w:b w:val="false"/>
          <w:i w:val="false"/>
          <w:color w:val="000000"/>
          <w:sz w:val="28"/>
        </w:rPr>
        <w:t xml:space="preserve">
      "9) нормы амортизации по каждой подгруппе, группе фиксированных активов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120 настоящего Кодекса;</w:t>
      </w:r>
      <w:r>
        <w:br/>
      </w:r>
      <w:r>
        <w:rPr>
          <w:rFonts w:ascii="Times New Roman"/>
          <w:b w:val="false"/>
          <w:i w:val="false"/>
          <w:color w:val="000000"/>
          <w:sz w:val="28"/>
        </w:rPr>
        <w:t>
      10) в случае выписки в соответствии с настоящим Кодексом счетов-фактур структурными подразделениями юридического лица-резидента, являющегося плательщиком налога на добавленную стоимость, - в разрезе структурных подразделений, выписывающих счета-фактуры:</w:t>
      </w:r>
      <w:r>
        <w:br/>
      </w:r>
      <w:r>
        <w:rPr>
          <w:rFonts w:ascii="Times New Roman"/>
          <w:b w:val="false"/>
          <w:i w:val="false"/>
          <w:color w:val="000000"/>
          <w:sz w:val="28"/>
        </w:rPr>
        <w:t>
      код каждого из таких структурных подразделений, используемый в нумерации счетов-фактур для идентификации таких структурных подразделений;</w:t>
      </w:r>
      <w:r>
        <w:br/>
      </w:r>
      <w:r>
        <w:rPr>
          <w:rFonts w:ascii="Times New Roman"/>
          <w:b w:val="false"/>
          <w:i w:val="false"/>
          <w:color w:val="000000"/>
          <w:sz w:val="28"/>
        </w:rPr>
        <w:t>
      максимальное количество цифр, применяемое в нумерации счетов-фактур при их выписке.";</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65: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Президентом Республики Казахстан, положениями которого прямо предусмотрена стабильность налогового режима;";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"в настоящем пункте" заменить словами "в подпунктах 1) - 4) настоящего пункта";</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подпункт 3)</w:t>
      </w:r>
      <w:r>
        <w:rPr>
          <w:rFonts w:ascii="Times New Roman"/>
          <w:b w:val="false"/>
          <w:i w:val="false"/>
          <w:color w:val="000000"/>
          <w:sz w:val="28"/>
        </w:rPr>
        <w:t xml:space="preserve"> пункта 3 статьи 68 после слов "системы приема" дополнить словами "и обработки";</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статью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 Порядок отзыва налоговой отчетности</w:t>
      </w:r>
      <w:r>
        <w:br/>
      </w:r>
      <w:r>
        <w:rPr>
          <w:rFonts w:ascii="Times New Roman"/>
          <w:b w:val="false"/>
          <w:i w:val="false"/>
          <w:color w:val="000000"/>
          <w:sz w:val="28"/>
        </w:rPr>
        <w:t>
</w:t>
      </w:r>
      <w:r>
        <w:rPr>
          <w:rFonts w:ascii="Times New Roman"/>
          <w:b w:val="false"/>
          <w:i w:val="false"/>
          <w:color w:val="000000"/>
          <w:sz w:val="28"/>
        </w:rPr>
        <w:t>
      1. Налогоплательщик (налоговый агент) представляет налоговое заявление об отзыве налоговой отчетности, указанной в пунктах 2 и 3 настоящей статьи, в налоговый орган по месту регистрационного учета налогоплательщика (налогового агента) и (или) уполномоченный налоговый орган.</w:t>
      </w:r>
      <w:r>
        <w:br/>
      </w:r>
      <w:r>
        <w:rPr>
          <w:rFonts w:ascii="Times New Roman"/>
          <w:b w:val="false"/>
          <w:i w:val="false"/>
          <w:color w:val="000000"/>
          <w:sz w:val="28"/>
        </w:rPr>
        <w:t>
</w:t>
      </w:r>
      <w:r>
        <w:rPr>
          <w:rFonts w:ascii="Times New Roman"/>
          <w:b w:val="false"/>
          <w:i w:val="false"/>
          <w:color w:val="000000"/>
          <w:sz w:val="28"/>
        </w:rPr>
        <w:t>
      Налоговая отчетность подлежит отзыву органом налоговой службы из системы приема и обработки налоговой отчетности на основании указанного налогового заявления налогоплательщика (налогового агента), а также в случае, указанном в части третьей пункта 2 настоящей статьи.</w:t>
      </w:r>
      <w:r>
        <w:br/>
      </w:r>
      <w:r>
        <w:rPr>
          <w:rFonts w:ascii="Times New Roman"/>
          <w:b w:val="false"/>
          <w:i w:val="false"/>
          <w:color w:val="000000"/>
          <w:sz w:val="28"/>
        </w:rPr>
        <w:t>
</w:t>
      </w:r>
      <w:r>
        <w:rPr>
          <w:rFonts w:ascii="Times New Roman"/>
          <w:b w:val="false"/>
          <w:i w:val="false"/>
          <w:color w:val="000000"/>
          <w:sz w:val="28"/>
        </w:rPr>
        <w:t xml:space="preserve">
      Одновременно с налоговым заявлением об отзыве налоговой отчетности, представляемым на основании подпункта 2) пункта 2 настоящей статьи, налогоплательщик (налоговый агент) обязан представить налоговую отчетность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 настоящего Кодекса.</w:t>
      </w:r>
      <w:r>
        <w:br/>
      </w:r>
      <w:r>
        <w:rPr>
          <w:rFonts w:ascii="Times New Roman"/>
          <w:b w:val="false"/>
          <w:i w:val="false"/>
          <w:color w:val="000000"/>
          <w:sz w:val="28"/>
        </w:rPr>
        <w:t>
</w:t>
      </w:r>
      <w:r>
        <w:rPr>
          <w:rFonts w:ascii="Times New Roman"/>
          <w:b w:val="false"/>
          <w:i w:val="false"/>
          <w:color w:val="000000"/>
          <w:sz w:val="28"/>
        </w:rPr>
        <w:t>
      Отзыв налоговой отчетности, представленной за налоговый период, указанный в налоговом заявлении, производится одним из следующих методов:</w:t>
      </w:r>
      <w:r>
        <w:br/>
      </w:r>
      <w:r>
        <w:rPr>
          <w:rFonts w:ascii="Times New Roman"/>
          <w:b w:val="false"/>
          <w:i w:val="false"/>
          <w:color w:val="000000"/>
          <w:sz w:val="28"/>
        </w:rPr>
        <w:t>
</w:t>
      </w:r>
      <w:r>
        <w:rPr>
          <w:rFonts w:ascii="Times New Roman"/>
          <w:b w:val="false"/>
          <w:i w:val="false"/>
          <w:color w:val="000000"/>
          <w:sz w:val="28"/>
        </w:rPr>
        <w:t>
      1) методом удаления, при котором отзываемая налоговая отчетность удаляется из центрального узла системы приема и обработки налоговой отчетности;</w:t>
      </w:r>
      <w:r>
        <w:br/>
      </w:r>
      <w:r>
        <w:rPr>
          <w:rFonts w:ascii="Times New Roman"/>
          <w:b w:val="false"/>
          <w:i w:val="false"/>
          <w:color w:val="000000"/>
          <w:sz w:val="28"/>
        </w:rPr>
        <w:t>
</w:t>
      </w:r>
      <w:r>
        <w:rPr>
          <w:rFonts w:ascii="Times New Roman"/>
          <w:b w:val="false"/>
          <w:i w:val="false"/>
          <w:color w:val="000000"/>
          <w:sz w:val="28"/>
        </w:rPr>
        <w:t>
      2) методом изменения, при котором в ранее представленную налоговую отчетность вносятся заявляемые налогоплательщиком (налоговым агентом) изменения и (или) дополнения.</w:t>
      </w:r>
      <w:r>
        <w:br/>
      </w:r>
      <w:r>
        <w:rPr>
          <w:rFonts w:ascii="Times New Roman"/>
          <w:b w:val="false"/>
          <w:i w:val="false"/>
          <w:color w:val="000000"/>
          <w:sz w:val="28"/>
        </w:rPr>
        <w:t>
</w:t>
      </w:r>
      <w:r>
        <w:rPr>
          <w:rFonts w:ascii="Times New Roman"/>
          <w:b w:val="false"/>
          <w:i w:val="false"/>
          <w:color w:val="000000"/>
          <w:sz w:val="28"/>
        </w:rPr>
        <w:t>
      2. Методом удаления производится отзыв следующей налоговой отчетности:</w:t>
      </w:r>
      <w:r>
        <w:br/>
      </w:r>
      <w:r>
        <w:rPr>
          <w:rFonts w:ascii="Times New Roman"/>
          <w:b w:val="false"/>
          <w:i w:val="false"/>
          <w:color w:val="000000"/>
          <w:sz w:val="28"/>
        </w:rPr>
        <w:t>
</w:t>
      </w:r>
      <w:r>
        <w:rPr>
          <w:rFonts w:ascii="Times New Roman"/>
          <w:b w:val="false"/>
          <w:i w:val="false"/>
          <w:color w:val="000000"/>
          <w:sz w:val="28"/>
        </w:rPr>
        <w:t xml:space="preserve">
      1) ликвидационной налоговой отчетности в случае принятия налогоплательщиком решения в соответствии со статьями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настоящего Кодекса о возобновлении деятельности до начала проведения налоговой проверки;</w:t>
      </w:r>
      <w:r>
        <w:br/>
      </w:r>
      <w:r>
        <w:rPr>
          <w:rFonts w:ascii="Times New Roman"/>
          <w:b w:val="false"/>
          <w:i w:val="false"/>
          <w:color w:val="000000"/>
          <w:sz w:val="28"/>
        </w:rPr>
        <w:t>
</w:t>
      </w:r>
      <w:r>
        <w:rPr>
          <w:rFonts w:ascii="Times New Roman"/>
          <w:b w:val="false"/>
          <w:i w:val="false"/>
          <w:color w:val="000000"/>
          <w:sz w:val="28"/>
        </w:rPr>
        <w:t xml:space="preserve">
      2) представленной налогоплательщиком с нарушением условий </w:t>
      </w:r>
      <w:r>
        <w:rPr>
          <w:rFonts w:ascii="Times New Roman"/>
          <w:b w:val="false"/>
          <w:i w:val="false"/>
          <w:color w:val="000000"/>
          <w:sz w:val="28"/>
        </w:rPr>
        <w:t>пункта 2</w:t>
      </w:r>
      <w:r>
        <w:rPr>
          <w:rFonts w:ascii="Times New Roman"/>
          <w:b w:val="false"/>
          <w:i w:val="false"/>
          <w:color w:val="000000"/>
          <w:sz w:val="28"/>
        </w:rPr>
        <w:t xml:space="preserve"> статьи 68 настоящего Кодекса;</w:t>
      </w:r>
      <w:r>
        <w:br/>
      </w:r>
      <w:r>
        <w:rPr>
          <w:rFonts w:ascii="Times New Roman"/>
          <w:b w:val="false"/>
          <w:i w:val="false"/>
          <w:color w:val="000000"/>
          <w:sz w:val="28"/>
        </w:rPr>
        <w:t>
</w:t>
      </w:r>
      <w:r>
        <w:rPr>
          <w:rFonts w:ascii="Times New Roman"/>
          <w:b w:val="false"/>
          <w:i w:val="false"/>
          <w:color w:val="000000"/>
          <w:sz w:val="28"/>
        </w:rPr>
        <w:t>
      3) представленной налогоплательщиком, у которого в соответствии с настоящим Кодексом отсутствует обязательство по представлению такой налоговой отчетности;</w:t>
      </w:r>
      <w:r>
        <w:br/>
      </w:r>
      <w:r>
        <w:rPr>
          <w:rFonts w:ascii="Times New Roman"/>
          <w:b w:val="false"/>
          <w:i w:val="false"/>
          <w:color w:val="000000"/>
          <w:sz w:val="28"/>
        </w:rPr>
        <w:t>
</w:t>
      </w:r>
      <w:r>
        <w:rPr>
          <w:rFonts w:ascii="Times New Roman"/>
          <w:b w:val="false"/>
          <w:i w:val="false"/>
          <w:color w:val="000000"/>
          <w:sz w:val="28"/>
        </w:rPr>
        <w:t xml:space="preserve">
      4) которая считается непредставленной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584 настоящего Кодекса.</w:t>
      </w:r>
      <w:r>
        <w:br/>
      </w:r>
      <w:r>
        <w:rPr>
          <w:rFonts w:ascii="Times New Roman"/>
          <w:b w:val="false"/>
          <w:i w:val="false"/>
          <w:color w:val="000000"/>
          <w:sz w:val="28"/>
        </w:rPr>
        <w:t>
</w:t>
      </w:r>
      <w:r>
        <w:rPr>
          <w:rFonts w:ascii="Times New Roman"/>
          <w:b w:val="false"/>
          <w:i w:val="false"/>
          <w:color w:val="000000"/>
          <w:sz w:val="28"/>
        </w:rPr>
        <w:t>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и социальных отчислений по отзываемой налоговой отчетности.</w:t>
      </w:r>
      <w:r>
        <w:br/>
      </w:r>
      <w:r>
        <w:rPr>
          <w:rFonts w:ascii="Times New Roman"/>
          <w:b w:val="false"/>
          <w:i w:val="false"/>
          <w:color w:val="000000"/>
          <w:sz w:val="28"/>
        </w:rPr>
        <w:t>
</w:t>
      </w:r>
      <w:r>
        <w:rPr>
          <w:rFonts w:ascii="Times New Roman"/>
          <w:b w:val="false"/>
          <w:i w:val="false"/>
          <w:color w:val="000000"/>
          <w:sz w:val="28"/>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в течение двух рабочих дней со дня окончания срока, предусмотренного для исполнения такого уведомления.</w:t>
      </w:r>
      <w:r>
        <w:br/>
      </w:r>
      <w:r>
        <w:rPr>
          <w:rFonts w:ascii="Times New Roman"/>
          <w:b w:val="false"/>
          <w:i w:val="false"/>
          <w:color w:val="000000"/>
          <w:sz w:val="28"/>
        </w:rPr>
        <w:t>
</w:t>
      </w:r>
      <w:r>
        <w:rPr>
          <w:rFonts w:ascii="Times New Roman"/>
          <w:b w:val="false"/>
          <w:i w:val="false"/>
          <w:color w:val="000000"/>
          <w:sz w:val="28"/>
        </w:rPr>
        <w:t>
      3. Методом изменения производится отзыв следующей налоговой отчетности:</w:t>
      </w:r>
      <w:r>
        <w:br/>
      </w:r>
      <w:r>
        <w:rPr>
          <w:rFonts w:ascii="Times New Roman"/>
          <w:b w:val="false"/>
          <w:i w:val="false"/>
          <w:color w:val="000000"/>
          <w:sz w:val="28"/>
        </w:rPr>
        <w:t>
</w:t>
      </w:r>
      <w:r>
        <w:rPr>
          <w:rFonts w:ascii="Times New Roman"/>
          <w:b w:val="false"/>
          <w:i w:val="false"/>
          <w:color w:val="000000"/>
          <w:sz w:val="28"/>
        </w:rPr>
        <w:t>
      1) в которой не указан или неверно указан код валюты;</w:t>
      </w:r>
      <w:r>
        <w:br/>
      </w:r>
      <w:r>
        <w:rPr>
          <w:rFonts w:ascii="Times New Roman"/>
          <w:b w:val="false"/>
          <w:i w:val="false"/>
          <w:color w:val="000000"/>
          <w:sz w:val="28"/>
        </w:rPr>
        <w:t>
</w:t>
      </w:r>
      <w:r>
        <w:rPr>
          <w:rFonts w:ascii="Times New Roman"/>
          <w:b w:val="false"/>
          <w:i w:val="false"/>
          <w:color w:val="000000"/>
          <w:sz w:val="28"/>
        </w:rPr>
        <w:t>
      2) в которой не указаны или неверно указаны номер и (или)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которой не указан или неверно указан статус резидентства;</w:t>
      </w:r>
      <w:r>
        <w:br/>
      </w:r>
      <w:r>
        <w:rPr>
          <w:rFonts w:ascii="Times New Roman"/>
          <w:b w:val="false"/>
          <w:i w:val="false"/>
          <w:color w:val="000000"/>
          <w:sz w:val="28"/>
        </w:rPr>
        <w:t>
</w:t>
      </w:r>
      <w:r>
        <w:rPr>
          <w:rFonts w:ascii="Times New Roman"/>
          <w:b w:val="false"/>
          <w:i w:val="false"/>
          <w:color w:val="000000"/>
          <w:sz w:val="28"/>
        </w:rPr>
        <w:t xml:space="preserve">
      4) ликвидационной налоговой отчетности в случае принятия налогоплательщиком решения в соответствии со статьями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настоящего Кодекса о возобновлении деятельности после проведения налоговой проверки.</w:t>
      </w:r>
      <w:r>
        <w:br/>
      </w:r>
      <w:r>
        <w:rPr>
          <w:rFonts w:ascii="Times New Roman"/>
          <w:b w:val="false"/>
          <w:i w:val="false"/>
          <w:color w:val="000000"/>
          <w:sz w:val="28"/>
        </w:rPr>
        <w:t>
</w:t>
      </w:r>
      <w:r>
        <w:rPr>
          <w:rFonts w:ascii="Times New Roman"/>
          <w:b w:val="false"/>
          <w:i w:val="false"/>
          <w:color w:val="000000"/>
          <w:sz w:val="28"/>
        </w:rPr>
        <w:t>
      При отзыве налоговой отчетности методом изменения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и социальных отчислений по отзываемой налоговой отчетности.</w:t>
      </w:r>
      <w:r>
        <w:br/>
      </w:r>
      <w:r>
        <w:rPr>
          <w:rFonts w:ascii="Times New Roman"/>
          <w:b w:val="false"/>
          <w:i w:val="false"/>
          <w:color w:val="000000"/>
          <w:sz w:val="28"/>
        </w:rPr>
        <w:t>
</w:t>
      </w:r>
      <w:r>
        <w:rPr>
          <w:rFonts w:ascii="Times New Roman"/>
          <w:b w:val="false"/>
          <w:i w:val="false"/>
          <w:color w:val="000000"/>
          <w:sz w:val="28"/>
        </w:rPr>
        <w:t xml:space="preserve">
      4. В случае, если налогоплательщиком (налоговым агентом) не представлено налоговое заявление об отзыве налоговой отчетности, указанной в подпунктах 2) и 3) пункта 2 настоящей статьи, налоговый орган в установленные сроки направляет налогоплательщику (налоговому агенту) уведомление, предусмотренное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607 настоящего Кодекса. Уведомление подлежит исполнению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608 настоящего Кодекса.</w:t>
      </w:r>
      <w:r>
        <w:br/>
      </w:r>
      <w:r>
        <w:rPr>
          <w:rFonts w:ascii="Times New Roman"/>
          <w:b w:val="false"/>
          <w:i w:val="false"/>
          <w:color w:val="000000"/>
          <w:sz w:val="28"/>
        </w:rPr>
        <w:t>
</w:t>
      </w:r>
      <w:r>
        <w:rPr>
          <w:rFonts w:ascii="Times New Roman"/>
          <w:b w:val="false"/>
          <w:i w:val="false"/>
          <w:color w:val="000000"/>
          <w:sz w:val="28"/>
        </w:rPr>
        <w:t>
      5. Не допускается отзыв налогоплательщиком (налоговым агентом) ошибочно представленной налоговой отчетности:</w:t>
      </w:r>
      <w:r>
        <w:br/>
      </w:r>
      <w:r>
        <w:rPr>
          <w:rFonts w:ascii="Times New Roman"/>
          <w:b w:val="false"/>
          <w:i w:val="false"/>
          <w:color w:val="000000"/>
          <w:sz w:val="28"/>
        </w:rPr>
        <w:t>
</w:t>
      </w: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и социальным отчислениям, указанным в предписании на проведение проверки;</w:t>
      </w:r>
      <w:r>
        <w:br/>
      </w:r>
      <w:r>
        <w:rPr>
          <w:rFonts w:ascii="Times New Roman"/>
          <w:b w:val="false"/>
          <w:i w:val="false"/>
          <w:color w:val="000000"/>
          <w:sz w:val="28"/>
        </w:rPr>
        <w:t>
</w:t>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w:t>
      </w:r>
      <w:r>
        <w:br/>
      </w:r>
      <w:r>
        <w:rPr>
          <w:rFonts w:ascii="Times New Roman"/>
          <w:b w:val="false"/>
          <w:i w:val="false"/>
          <w:color w:val="000000"/>
          <w:sz w:val="28"/>
        </w:rPr>
        <w:t>
</w:t>
      </w:r>
      <w:r>
        <w:rPr>
          <w:rFonts w:ascii="Times New Roman"/>
          <w:b w:val="false"/>
          <w:i w:val="false"/>
          <w:color w:val="000000"/>
          <w:sz w:val="28"/>
        </w:rPr>
        <w:t>
      6. Налоговые органы в течение пяти рабочих дней со дня подачи налогового заявления, указанного в пункте 1 настоящей статьи, обязаны провести отзыв налоговой отчетности и направить налогоплательщику (налоговому агенту) извещение об отзыве налоговой отчетности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подпункт 1)</w:t>
      </w:r>
      <w:r>
        <w:rPr>
          <w:rFonts w:ascii="Times New Roman"/>
          <w:b w:val="false"/>
          <w:i w:val="false"/>
          <w:color w:val="000000"/>
          <w:sz w:val="28"/>
        </w:rPr>
        <w:t xml:space="preserve"> пункта 5 статьи 70 после слов "период проведения" дополнить словами "(с учетом продления и приостановления)";</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74 дополнить предложением вторым следующего содержания:</w:t>
      </w:r>
      <w:r>
        <w:br/>
      </w:r>
      <w:r>
        <w:rPr>
          <w:rFonts w:ascii="Times New Roman"/>
          <w:b w:val="false"/>
          <w:i w:val="false"/>
          <w:color w:val="000000"/>
          <w:sz w:val="28"/>
        </w:rPr>
        <w:t>
      "Срок приостановления представления налоговой отчетности с учетом его продления не должен превышать срок, установленный статьей 46 настоящего Кодекса.";</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подпункт 3)</w:t>
      </w:r>
      <w:r>
        <w:rPr>
          <w:rFonts w:ascii="Times New Roman"/>
          <w:b w:val="false"/>
          <w:i w:val="false"/>
          <w:color w:val="000000"/>
          <w:sz w:val="28"/>
        </w:rPr>
        <w:t xml:space="preserve"> пункта 2 статьи 76 после слов "системы приема" дополнить словами "и обработки";</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абзац шестой</w:t>
      </w:r>
      <w:r>
        <w:rPr>
          <w:rFonts w:ascii="Times New Roman"/>
          <w:b w:val="false"/>
          <w:i w:val="false"/>
          <w:color w:val="000000"/>
          <w:sz w:val="28"/>
        </w:rPr>
        <w:t xml:space="preserve"> подпункта 1) пункта 4 статьи 78 изложить в следующей редакции:</w:t>
      </w:r>
      <w:r>
        <w:br/>
      </w:r>
      <w:r>
        <w:rPr>
          <w:rFonts w:ascii="Times New Roman"/>
          <w:b w:val="false"/>
          <w:i w:val="false"/>
          <w:color w:val="000000"/>
          <w:sz w:val="28"/>
        </w:rPr>
        <w:t>
      "предоставление предметов лизинга во вторичный лизинг не позднее даты расторжения договора лизинга (прекращения обязательств по договору лизинга) с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88 изложить в следующей редакции:</w:t>
      </w:r>
      <w:r>
        <w:br/>
      </w:r>
      <w:r>
        <w:rPr>
          <w:rFonts w:ascii="Times New Roman"/>
          <w:b w:val="false"/>
          <w:i w:val="false"/>
          <w:color w:val="000000"/>
          <w:sz w:val="28"/>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 на день:</w:t>
      </w:r>
      <w:r>
        <w:br/>
      </w:r>
      <w:r>
        <w:rPr>
          <w:rFonts w:ascii="Times New Roman"/>
          <w:b w:val="false"/>
          <w:i w:val="false"/>
          <w:color w:val="000000"/>
          <w:sz w:val="28"/>
        </w:rPr>
        <w:t>
      списания в случаях, указанных в подпунктах 1), 3) и 4) пункта 1 настоящей статьи;</w:t>
      </w:r>
      <w:r>
        <w:br/>
      </w:r>
      <w:r>
        <w:rPr>
          <w:rFonts w:ascii="Times New Roman"/>
          <w:b w:val="false"/>
          <w:i w:val="false"/>
          <w:color w:val="000000"/>
          <w:sz w:val="28"/>
        </w:rPr>
        <w:t>
      утверждения ликвидационного баланса в случае, указанном в подпункте 2) пункта 1 настоящей статьи.";</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первой</w:t>
      </w:r>
      <w:r>
        <w:rPr>
          <w:rFonts w:ascii="Times New Roman"/>
          <w:b w:val="false"/>
          <w:i w:val="false"/>
          <w:color w:val="000000"/>
          <w:sz w:val="28"/>
        </w:rPr>
        <w:t xml:space="preserve"> слово "Стоимость" заменить словами "Если иное не установлено настоящим Кодексом, стоимость";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"Если иное не установлено настоящим Кодексом, стоимость" заменить словом "Стоимость";</w:t>
      </w:r>
      <w:r>
        <w:br/>
      </w:r>
      <w:r>
        <w:rPr>
          <w:rFonts w:ascii="Times New Roman"/>
          <w:b w:val="false"/>
          <w:i w:val="false"/>
          <w:color w:val="000000"/>
          <w:sz w:val="28"/>
        </w:rPr>
        <w:t>
</w:t>
      </w:r>
      <w:r>
        <w:rPr>
          <w:rFonts w:ascii="Times New Roman"/>
          <w:b w:val="false"/>
          <w:i w:val="false"/>
          <w:color w:val="000000"/>
          <w:sz w:val="28"/>
        </w:rPr>
        <w:t>
      после слова "определяется" дополнить словами "по данным бухгалтерского учета";</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97 слово "лиц" заменить словом "сторон";</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пункте 2</w:t>
      </w:r>
      <w:r>
        <w:rPr>
          <w:rFonts w:ascii="Times New Roman"/>
          <w:b w:val="false"/>
          <w:i w:val="false"/>
          <w:color w:val="000000"/>
          <w:sz w:val="28"/>
        </w:rPr>
        <w:t xml:space="preserve"> статьи 102 слова ", без учета сумм представительских расходов" исключить;</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"лиц" заменить словом "сторон";</w:t>
      </w:r>
      <w:r>
        <w:br/>
      </w:r>
      <w:r>
        <w:rPr>
          <w:rFonts w:ascii="Times New Roman"/>
          <w:b w:val="false"/>
          <w:i w:val="false"/>
          <w:color w:val="000000"/>
          <w:sz w:val="28"/>
        </w:rPr>
        <w:t>
</w:t>
      </w: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"лиц" заменить словом "сторон";</w:t>
      </w:r>
      <w:r>
        <w:br/>
      </w: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пункте 2</w:t>
      </w:r>
      <w:r>
        <w:rPr>
          <w:rFonts w:ascii="Times New Roman"/>
          <w:b w:val="false"/>
          <w:i w:val="false"/>
          <w:color w:val="000000"/>
          <w:sz w:val="28"/>
        </w:rPr>
        <w:t xml:space="preserve"> статьи 107 слова "счете условного депонирования" заменить словами "депозитном счете";</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120 после слова "предельных" дополнить словами "норм, установленных настоящим пунктом";</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пункте 2</w:t>
      </w:r>
      <w:r>
        <w:rPr>
          <w:rFonts w:ascii="Times New Roman"/>
          <w:b w:val="false"/>
          <w:i w:val="false"/>
          <w:color w:val="000000"/>
          <w:sz w:val="28"/>
        </w:rPr>
        <w:t xml:space="preserve"> статьи 122:</w:t>
      </w:r>
      <w:r>
        <w:br/>
      </w:r>
      <w:r>
        <w:rPr>
          <w:rFonts w:ascii="Times New Roman"/>
          <w:b w:val="false"/>
          <w:i w:val="false"/>
          <w:color w:val="000000"/>
          <w:sz w:val="28"/>
        </w:rPr>
        <w:t>
</w:t>
      </w:r>
      <w:r>
        <w:rPr>
          <w:rFonts w:ascii="Times New Roman"/>
          <w:b w:val="false"/>
          <w:i w:val="false"/>
          <w:color w:val="000000"/>
          <w:sz w:val="28"/>
        </w:rPr>
        <w:t xml:space="preserve">
      часть первую после слова "статьи," дополнить словами "а также последующих расходов, увеличивающих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87 настоящего Кодекса первоначальную стоимость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первый</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"Положения настоящего пункта применяются в отношении следующих активов:";</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статью 133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В целях применения подпункта 3) пункта 2 настоящей статьи при определении суммы уменьшения налогооблагаемого дохода:</w:t>
      </w:r>
      <w:r>
        <w:br/>
      </w:r>
      <w:r>
        <w:rPr>
          <w:rFonts w:ascii="Times New Roman"/>
          <w:b w:val="false"/>
          <w:i w:val="false"/>
          <w:color w:val="000000"/>
          <w:sz w:val="28"/>
        </w:rPr>
        <w:t>
</w:t>
      </w:r>
      <w:r>
        <w:rPr>
          <w:rFonts w:ascii="Times New Roman"/>
          <w:b w:val="false"/>
          <w:i w:val="false"/>
          <w:color w:val="000000"/>
          <w:sz w:val="28"/>
        </w:rPr>
        <w:t>
      доходы от прироста стоимости при реализации государственных эмиссионных ценных бумаг уменьшаются на сумму убытков, возникших от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доходы от прироста стоимости при реализации агентских облигаций уменьшаются на сумму убытков, возникших от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В целях применения подпункта 6) пункта 2 настоящей статьи при определении суммы уменьшения налогооблагаемого дохода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50 и более процентов стоимости уставного капитала или акций (долей участия) которого на день такой реализации составляет имущество лица (лиц), не являющегося (не являющихся) недропользователем (недропользователями), уменьшаются на сумму убытков, возникших от реализации акций и долей участия юридического лица или консорциума, созданного в соответствии с законодательством Республики Казахстан, 50 и более процентов стоимости уставного капитала или акций (долей участия) которого на день такой реализации составляет имущество лица (лиц), не являющегося (не являющихся) недропользователем (недропользователями).</w:t>
      </w:r>
      <w:r>
        <w:br/>
      </w:r>
      <w:r>
        <w:rPr>
          <w:rFonts w:ascii="Times New Roman"/>
          <w:b w:val="false"/>
          <w:i w:val="false"/>
          <w:color w:val="000000"/>
          <w:sz w:val="28"/>
        </w:rPr>
        <w:t>
</w:t>
      </w:r>
      <w:r>
        <w:rPr>
          <w:rFonts w:ascii="Times New Roman"/>
          <w:b w:val="false"/>
          <w:i w:val="false"/>
          <w:color w:val="000000"/>
          <w:sz w:val="28"/>
        </w:rPr>
        <w:t>
      В целях применения подпункта 7) пункта 2 настоящей статьи при определении суммы уменьшения налогооблагаемого дохода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уменьшаются на сумму убытков, возникших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пункт 2</w:t>
      </w:r>
      <w:r>
        <w:rPr>
          <w:rFonts w:ascii="Times New Roman"/>
          <w:b w:val="false"/>
          <w:i w:val="false"/>
          <w:color w:val="000000"/>
          <w:sz w:val="28"/>
        </w:rPr>
        <w:t xml:space="preserve"> статьи 134 изложить в следующей редакции:</w:t>
      </w:r>
      <w:r>
        <w:br/>
      </w:r>
      <w:r>
        <w:rPr>
          <w:rFonts w:ascii="Times New Roman"/>
          <w:b w:val="false"/>
          <w:i w:val="false"/>
          <w:color w:val="000000"/>
          <w:sz w:val="28"/>
        </w:rPr>
        <w:t>
      "2. Доход некоммерческой организации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и спонсорской помощи, безвозмездно полученного имущества, отчислений и пожертвований на безвозмездной основе не подлежит налогообложению при соблюдении условий,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Для целей настоящего пункта взносами участников кондоминиума признаются:</w:t>
      </w:r>
      <w:r>
        <w:br/>
      </w:r>
      <w:r>
        <w:rPr>
          <w:rFonts w:ascii="Times New Roman"/>
          <w:b w:val="false"/>
          <w:i w:val="false"/>
          <w:color w:val="000000"/>
          <w:sz w:val="28"/>
        </w:rPr>
        <w:t>
</w:t>
      </w:r>
      <w:r>
        <w:rPr>
          <w:rFonts w:ascii="Times New Roman"/>
          <w:b w:val="false"/>
          <w:i w:val="false"/>
          <w:color w:val="000000"/>
          <w:sz w:val="28"/>
        </w:rPr>
        <w:t>
      обязательные платежи собственников помещений (квартир), направленные на покрытие общих расходов по содержанию и использованию общего имущества;</w:t>
      </w:r>
      <w:r>
        <w:br/>
      </w:r>
      <w:r>
        <w:rPr>
          <w:rFonts w:ascii="Times New Roman"/>
          <w:b w:val="false"/>
          <w:i w:val="false"/>
          <w:color w:val="000000"/>
          <w:sz w:val="28"/>
        </w:rPr>
        <w:t>
</w:t>
      </w:r>
      <w:r>
        <w:rPr>
          <w:rFonts w:ascii="Times New Roman"/>
          <w:b w:val="false"/>
          <w:i w:val="false"/>
          <w:color w:val="000000"/>
          <w:sz w:val="28"/>
        </w:rPr>
        <w:t>
      платежи собственников помещений (квартир),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помещений (квартир) с их согласия;</w:t>
      </w:r>
      <w:r>
        <w:br/>
      </w:r>
      <w:r>
        <w:rPr>
          <w:rFonts w:ascii="Times New Roman"/>
          <w:b w:val="false"/>
          <w:i w:val="false"/>
          <w:color w:val="000000"/>
          <w:sz w:val="28"/>
        </w:rPr>
        <w:t>
</w:t>
      </w:r>
      <w:r>
        <w:rPr>
          <w:rFonts w:ascii="Times New Roman"/>
          <w:b w:val="false"/>
          <w:i w:val="false"/>
          <w:color w:val="000000"/>
          <w:sz w:val="28"/>
        </w:rPr>
        <w:t>
      пеня в размере, установленном законодательством Республики Казахстан, начисленная при просрочке собственниками помещений (квартир) обязательных платежей в счет общих расходов.</w:t>
      </w:r>
      <w:r>
        <w:br/>
      </w:r>
      <w:r>
        <w:rPr>
          <w:rFonts w:ascii="Times New Roman"/>
          <w:b w:val="false"/>
          <w:i w:val="false"/>
          <w:color w:val="000000"/>
          <w:sz w:val="28"/>
        </w:rPr>
        <w:t>
</w:t>
      </w:r>
      <w:r>
        <w:rPr>
          <w:rFonts w:ascii="Times New Roman"/>
          <w:b w:val="false"/>
          <w:i w:val="false"/>
          <w:color w:val="000000"/>
          <w:sz w:val="28"/>
        </w:rPr>
        <w:t>
      Размеры и порядок внесения взносов участников кондоминиума утверждаются общим собранием членов кооператива собственников помещений (квартир) в порядке, установленном законодательным актом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статье 137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словами ", за исключением дохода от прироста стоимости, полученного при реализации ценных бумаг, указанных в пунктах 3, 4, 4-1 и 4-2 настоящей статьи";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слова "вперед на срок до десяти лет" заменить словами "на последующие десять лет включительно";</w:t>
      </w:r>
      <w:r>
        <w:br/>
      </w:r>
      <w:r>
        <w:rPr>
          <w:rFonts w:ascii="Times New Roman"/>
          <w:b w:val="false"/>
          <w:i w:val="false"/>
          <w:color w:val="000000"/>
          <w:sz w:val="28"/>
        </w:rPr>
        <w:t>
</w:t>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Убытки, возникающие от реализации государственных эмиссионных ценных бумаг, компенсируются за счет дохода от прироста стоимости при реализации государственных эмиссионных ценных бумаг.</w:t>
      </w:r>
      <w:r>
        <w:br/>
      </w:r>
      <w:r>
        <w:rPr>
          <w:rFonts w:ascii="Times New Roman"/>
          <w:b w:val="false"/>
          <w:i w:val="false"/>
          <w:color w:val="000000"/>
          <w:sz w:val="28"/>
        </w:rPr>
        <w:t>
      4-2. Убытки, возникающие от реализации агентских облигаций, компенсируются за счет дохода от прироста стоимости при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 пунктах 3 и 4" заменить словами "в пунктах 3, 4, 4-1 и 4-2";</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"вперед на срок до десяти лет" заменить словами "на последующие десять лет включительно";</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Не исчисляют и не уплачивают авансовые платежи по корпоративному подоходному налогу, в том числе не представляют расчеты сумм авансовых платежей по корпоративному подоходному налогу, подлежащих уплате за периоды до и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"4) налогоплательщики, соответствующие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и пунктов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135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исчисленная в соответствии с пунктом 4 настоящей статьи, уплачивается равными долями в течение первого квартала отчетного налогового периода.</w:t>
      </w:r>
      <w:r>
        <w:br/>
      </w:r>
      <w:r>
        <w:rPr>
          <w:rFonts w:ascii="Times New Roman"/>
          <w:b w:val="false"/>
          <w:i w:val="false"/>
          <w:color w:val="000000"/>
          <w:sz w:val="28"/>
        </w:rPr>
        <w:t>
</w:t>
      </w:r>
      <w:r>
        <w:rPr>
          <w:rFonts w:ascii="Times New Roman"/>
          <w:b w:val="false"/>
          <w:i w:val="false"/>
          <w:color w:val="000000"/>
          <w:sz w:val="28"/>
        </w:rPr>
        <w:t>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исчисленная в соответствии с пунктами 6 и 7 настоящей статьи, уплачивается равными долями в течение второго, третьего, четвертого кварталов отчетного налогового периода.</w:t>
      </w:r>
      <w:r>
        <w:br/>
      </w:r>
      <w:r>
        <w:rPr>
          <w:rFonts w:ascii="Times New Roman"/>
          <w:b w:val="false"/>
          <w:i w:val="false"/>
          <w:color w:val="000000"/>
          <w:sz w:val="28"/>
        </w:rPr>
        <w:t>
</w:t>
      </w:r>
      <w:r>
        <w:rPr>
          <w:rFonts w:ascii="Times New Roman"/>
          <w:b w:val="false"/>
          <w:i w:val="false"/>
          <w:color w:val="000000"/>
          <w:sz w:val="28"/>
        </w:rPr>
        <w:t>
      Сумма корректировки авансовых платежей по корпоративному подоходному налогу, производимой в соответствии с пунктом 8 настоящей статьи, равномерно распределяется на месяцы отчетного налогового периода, по которым не наступили сроки уплаты авансовых платежей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w:t>
      </w:r>
      <w:r>
        <w:rPr>
          <w:rFonts w:ascii="Times New Roman"/>
          <w:b w:val="false"/>
          <w:i w:val="false"/>
          <w:color w:val="000000"/>
          <w:sz w:val="28"/>
        </w:rPr>
        <w:t>
      "4-1. В случае, если налогоплательщик не исчислял авансовые платежи по корпоративному подоходному налогу в предыдущем налоговом периоде,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исходя из предполагаемой суммы корпоративного подоходного налога за текущий налоговый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после слов "Налогоплательщики," дополнить словами "на которых распространяется предусмотренная настоящей статьей обязанность по исчислению и уплате авансовых платежей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Налогоплательщики вправе в течение отчетного налогового периода представить дополнительный расчет суммы авансовых платежей по корпоративному подоходному налогу, за исключением дополнительного расчета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При этом дополнительный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составляется исходя из предполагаемой суммы дохода за отчетный налоговый период и представляется за месяцы отчетного налогового периода, по которым не наступили сроки уплаты авансовых платежей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29) в </w:t>
      </w:r>
      <w:r>
        <w:rPr>
          <w:rFonts w:ascii="Times New Roman"/>
          <w:b w:val="false"/>
          <w:i w:val="false"/>
          <w:color w:val="000000"/>
          <w:sz w:val="28"/>
        </w:rPr>
        <w:t>пункте 2</w:t>
      </w:r>
      <w:r>
        <w:rPr>
          <w:rFonts w:ascii="Times New Roman"/>
          <w:b w:val="false"/>
          <w:i w:val="false"/>
          <w:color w:val="000000"/>
          <w:sz w:val="28"/>
        </w:rPr>
        <w:t xml:space="preserve"> статьи 142:</w:t>
      </w:r>
      <w:r>
        <w:br/>
      </w:r>
      <w:r>
        <w:rPr>
          <w:rFonts w:ascii="Times New Roman"/>
          <w:b w:val="false"/>
          <w:i w:val="false"/>
          <w:color w:val="000000"/>
          <w:sz w:val="28"/>
        </w:rPr>
        <w:t>
</w:t>
      </w:r>
      <w:r>
        <w:rPr>
          <w:rFonts w:ascii="Times New Roman"/>
          <w:b w:val="false"/>
          <w:i w:val="false"/>
          <w:color w:val="000000"/>
          <w:sz w:val="28"/>
        </w:rPr>
        <w:t>
      слово "ежемесячно" заменить словами "за каждый месяц";</w:t>
      </w:r>
      <w:r>
        <w:br/>
      </w:r>
      <w:r>
        <w:rPr>
          <w:rFonts w:ascii="Times New Roman"/>
          <w:b w:val="false"/>
          <w:i w:val="false"/>
          <w:color w:val="000000"/>
          <w:sz w:val="28"/>
        </w:rPr>
        <w:t>
</w:t>
      </w:r>
      <w:r>
        <w:rPr>
          <w:rFonts w:ascii="Times New Roman"/>
          <w:b w:val="false"/>
          <w:i w:val="false"/>
          <w:color w:val="000000"/>
          <w:sz w:val="28"/>
        </w:rPr>
        <w:t>
      слово "текущего" заменить словом "каждого";</w:t>
      </w:r>
      <w:r>
        <w:br/>
      </w:r>
      <w:r>
        <w:rPr>
          <w:rFonts w:ascii="Times New Roman"/>
          <w:b w:val="false"/>
          <w:i w:val="false"/>
          <w:color w:val="000000"/>
          <w:sz w:val="28"/>
        </w:rPr>
        <w:t>
</w:t>
      </w:r>
      <w:r>
        <w:rPr>
          <w:rFonts w:ascii="Times New Roman"/>
          <w:b w:val="false"/>
          <w:i w:val="false"/>
          <w:color w:val="000000"/>
          <w:sz w:val="28"/>
        </w:rPr>
        <w:t xml:space="preserve">
      30) в </w:t>
      </w:r>
      <w:r>
        <w:rPr>
          <w:rFonts w:ascii="Times New Roman"/>
          <w:b w:val="false"/>
          <w:i w:val="false"/>
          <w:color w:val="000000"/>
          <w:sz w:val="28"/>
        </w:rPr>
        <w:t>пункте 1</w:t>
      </w:r>
      <w:r>
        <w:rPr>
          <w:rFonts w:ascii="Times New Roman"/>
          <w:b w:val="false"/>
          <w:i w:val="false"/>
          <w:color w:val="000000"/>
          <w:sz w:val="28"/>
        </w:rPr>
        <w:t xml:space="preserve"> статьи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за исключением указанных в подпункте 2-1) настоящего пункта";</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xml:space="preserve">
      "2-1) доходы, указанные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192 настоящего Кодекса, выплачиваемые филиалу, представительству или постоянному учреждению нерезидента;";</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пункт 4</w:t>
      </w:r>
      <w:r>
        <w:rPr>
          <w:rFonts w:ascii="Times New Roman"/>
          <w:b w:val="false"/>
          <w:i w:val="false"/>
          <w:color w:val="000000"/>
          <w:sz w:val="28"/>
        </w:rPr>
        <w:t xml:space="preserve"> статьи 147 изложить в следующей редакции:</w:t>
      </w:r>
      <w:r>
        <w:br/>
      </w:r>
      <w:r>
        <w:rPr>
          <w:rFonts w:ascii="Times New Roman"/>
          <w:b w:val="false"/>
          <w:i w:val="false"/>
          <w:color w:val="000000"/>
          <w:sz w:val="28"/>
        </w:rPr>
        <w:t xml:space="preserve">
      "4. Доходы нерезидентов из источников в Республике Казахстан, определяемые подпунктами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пункта 1 статьи 192 настоящего Кодекса, не связанные с постоянным учреждением таких нерезидентов, а также доходы, указанные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192 настоящего Кодекса, облагаются по ставкам, установленным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32) в </w:t>
      </w:r>
      <w:r>
        <w:rPr>
          <w:rFonts w:ascii="Times New Roman"/>
          <w:b w:val="false"/>
          <w:i w:val="false"/>
          <w:color w:val="000000"/>
          <w:sz w:val="28"/>
        </w:rPr>
        <w:t>пункте 3</w:t>
      </w:r>
      <w:r>
        <w:rPr>
          <w:rFonts w:ascii="Times New Roman"/>
          <w:b w:val="false"/>
          <w:i w:val="false"/>
          <w:color w:val="000000"/>
          <w:sz w:val="28"/>
        </w:rPr>
        <w:t xml:space="preserve"> статьи 155: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первый</w:t>
      </w:r>
      <w:r>
        <w:rPr>
          <w:rFonts w:ascii="Times New Roman"/>
          <w:b w:val="false"/>
          <w:i w:val="false"/>
          <w:color w:val="000000"/>
          <w:sz w:val="28"/>
        </w:rPr>
        <w:t xml:space="preserve"> подпункта 4) после слова "командировках," дополнить словами "в том числе в целях обучения, повышения квалификации или переподготовки работника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подпункты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r>
        <w:br/>
      </w:r>
      <w:r>
        <w:rPr>
          <w:rFonts w:ascii="Times New Roman"/>
          <w:b w:val="false"/>
          <w:i w:val="false"/>
          <w:color w:val="000000"/>
          <w:sz w:val="28"/>
        </w:rPr>
        <w:t>
      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"(либо переезде) работника на работу в другую местность вместе с работодателем" заменить словами "работника на работу в другую местность либо переезде в другую местность вместе с работодателем";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"в размерах, установленных законодательством Республики Казахстан" заменить словами "- за каждые сутки такой работы в двукратном размере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слова "один год и более на праве собственности" заменить словами "на праве собственности один год и более с даты регистрации права собственности";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слово "момента" заменить словом "даты";</w:t>
      </w:r>
      <w:r>
        <w:br/>
      </w:r>
      <w:r>
        <w:rPr>
          <w:rFonts w:ascii="Times New Roman"/>
          <w:b w:val="false"/>
          <w:i w:val="false"/>
          <w:color w:val="000000"/>
          <w:sz w:val="28"/>
        </w:rPr>
        <w:t>
</w:t>
      </w:r>
      <w:r>
        <w:rPr>
          <w:rFonts w:ascii="Times New Roman"/>
          <w:b w:val="false"/>
          <w:i w:val="false"/>
          <w:color w:val="000000"/>
          <w:sz w:val="28"/>
        </w:rPr>
        <w:t>
      дополнить подпунктом 28) следующего содержания:</w:t>
      </w:r>
      <w:r>
        <w:br/>
      </w:r>
      <w:r>
        <w:rPr>
          <w:rFonts w:ascii="Times New Roman"/>
          <w:b w:val="false"/>
          <w:i w:val="false"/>
          <w:color w:val="000000"/>
          <w:sz w:val="28"/>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r>
        <w:br/>
      </w:r>
      <w:r>
        <w:rPr>
          <w:rFonts w:ascii="Times New Roman"/>
          <w:b w:val="false"/>
          <w:i w:val="false"/>
          <w:color w:val="000000"/>
          <w:sz w:val="28"/>
        </w:rPr>
        <w:t>
</w:t>
      </w:r>
      <w:r>
        <w:rPr>
          <w:rFonts w:ascii="Times New Roman"/>
          <w:b w:val="false"/>
          <w:i w:val="false"/>
          <w:color w:val="000000"/>
          <w:sz w:val="28"/>
        </w:rPr>
        <w:t xml:space="preserve">
      33)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"24)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 совершенные без оформления служебной командировки данного работника, в размере:</w:t>
      </w:r>
      <w:r>
        <w:br/>
      </w:r>
      <w:r>
        <w:rPr>
          <w:rFonts w:ascii="Times New Roman"/>
          <w:b w:val="false"/>
          <w:i w:val="false"/>
          <w:color w:val="000000"/>
          <w:sz w:val="28"/>
        </w:rPr>
        <w:t>
      фактически произведенных расходов на оплату обучения, повышения квалификации или переподготовки;";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абзаце третьем</w:t>
      </w:r>
      <w:r>
        <w:rPr>
          <w:rFonts w:ascii="Times New Roman"/>
          <w:b w:val="false"/>
          <w:i w:val="false"/>
          <w:color w:val="000000"/>
          <w:sz w:val="28"/>
        </w:rPr>
        <w:t xml:space="preserve"> слова "произведенные расходы" заменить словами "произведенных расходов";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четвертый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 xml:space="preserve"> слова "сумма денег, назначенная" заменить словами "суммы денег, назначенные";</w:t>
      </w:r>
      <w:r>
        <w:br/>
      </w:r>
      <w:r>
        <w:rPr>
          <w:rFonts w:ascii="Times New Roman"/>
          <w:b w:val="false"/>
          <w:i w:val="false"/>
          <w:color w:val="000000"/>
          <w:sz w:val="28"/>
        </w:rPr>
        <w:t>
</w:t>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фактически произведенные расходы работодателя на оплату обучения, повышения квалификации или переподготовки работника при направлении данного работника в служебную командировку в другую местность в целях обучения, повышения квалификации или переподготовки в соответствии с законодательством Республики Казахстан по специальности, связанной с производственной деятельностью работодателя;";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Доходы, предусмотренные подпунктами 12) и 13) пункта 1 настоящей статьи, исключаются из доходов, подлежащих налогообложению, на основании:</w:t>
      </w:r>
      <w:r>
        <w:br/>
      </w:r>
      <w:r>
        <w:rPr>
          <w:rFonts w:ascii="Times New Roman"/>
          <w:b w:val="false"/>
          <w:i w:val="false"/>
          <w:color w:val="000000"/>
          <w:sz w:val="28"/>
        </w:rPr>
        <w:t>
      заявления физического лица на применение корректировки доходов, подлежащих налогообложению, с указанием суммы такой корректировки в пределах, установленных настоящей статьей;</w:t>
      </w:r>
      <w:r>
        <w:br/>
      </w:r>
      <w:r>
        <w:rPr>
          <w:rFonts w:ascii="Times New Roman"/>
          <w:b w:val="false"/>
          <w:i w:val="false"/>
          <w:color w:val="000000"/>
          <w:sz w:val="28"/>
        </w:rPr>
        <w:t>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34) дополнить статьей 161-1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161-1. Особенности исчисления, удержания и уплаты</w:t>
      </w:r>
      <w:r>
        <w:br/>
      </w:r>
      <w:r>
        <w:rPr>
          <w:rFonts w:ascii="Times New Roman"/>
          <w:b w:val="false"/>
          <w:i w:val="false"/>
          <w:color w:val="000000"/>
          <w:sz w:val="28"/>
        </w:rPr>
        <w:t>
                     налога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000000"/>
          <w:sz w:val="28"/>
        </w:rPr>
        <w:t>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000000"/>
          <w:sz w:val="28"/>
        </w:rPr>
        <w:t xml:space="preserve">
      При этом государственные учреждения, признанные в порядке, установленном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r>
        <w:br/>
      </w:r>
      <w:r>
        <w:rPr>
          <w:rFonts w:ascii="Times New Roman"/>
          <w:b w:val="false"/>
          <w:i w:val="false"/>
          <w:color w:val="000000"/>
          <w:sz w:val="28"/>
        </w:rPr>
        <w:t>
</w:t>
      </w:r>
      <w:r>
        <w:rPr>
          <w:rFonts w:ascii="Times New Roman"/>
          <w:b w:val="false"/>
          <w:i w:val="false"/>
          <w:color w:val="000000"/>
          <w:sz w:val="28"/>
        </w:rPr>
        <w:t>
      Уплата налога производится в соответствующие бюджеты по месту нахождения налогового агента.</w:t>
      </w:r>
      <w:r>
        <w:br/>
      </w:r>
      <w:r>
        <w:rPr>
          <w:rFonts w:ascii="Times New Roman"/>
          <w:b w:val="false"/>
          <w:i w:val="false"/>
          <w:color w:val="000000"/>
          <w:sz w:val="28"/>
        </w:rPr>
        <w:t>
</w:t>
      </w:r>
      <w:r>
        <w:rPr>
          <w:rFonts w:ascii="Times New Roman"/>
          <w:b w:val="false"/>
          <w:i w:val="false"/>
          <w:color w:val="000000"/>
          <w:sz w:val="28"/>
        </w:rPr>
        <w:t xml:space="preserve">
      2. Исчисление, удержание и уплата индивидуального подоходного налога производятся налоговым агентом в порядке и сроки, установленные статьями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 </w:t>
      </w:r>
      <w:r>
        <w:rPr>
          <w:rFonts w:ascii="Times New Roman"/>
          <w:b w:val="false"/>
          <w:i w:val="false"/>
          <w:color w:val="000000"/>
          <w:sz w:val="28"/>
        </w:rPr>
        <w:t>167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3. Декларация по индивидуальному подоходному налогу и социальному налогу представляется налоговым агентом в порядке и сроки, установленные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статью 162</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подпункт 6)</w:t>
      </w:r>
      <w:r>
        <w:rPr>
          <w:rFonts w:ascii="Times New Roman"/>
          <w:b w:val="false"/>
          <w:i w:val="false"/>
          <w:color w:val="000000"/>
          <w:sz w:val="28"/>
        </w:rPr>
        <w:t xml:space="preserve"> пункта 3 статьи 163 исключить;</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подпункт 4)</w:t>
      </w:r>
      <w:r>
        <w:rPr>
          <w:rFonts w:ascii="Times New Roman"/>
          <w:b w:val="false"/>
          <w:i w:val="false"/>
          <w:color w:val="000000"/>
          <w:sz w:val="28"/>
        </w:rPr>
        <w:t xml:space="preserve"> пункта 2 статьи 168 исключить;</w:t>
      </w:r>
      <w:r>
        <w:br/>
      </w:r>
      <w:r>
        <w:rPr>
          <w:rFonts w:ascii="Times New Roman"/>
          <w:b w:val="false"/>
          <w:i w:val="false"/>
          <w:color w:val="000000"/>
          <w:sz w:val="28"/>
        </w:rPr>
        <w:t>
</w:t>
      </w:r>
      <w:r>
        <w:rPr>
          <w:rFonts w:ascii="Times New Roman"/>
          <w:b w:val="false"/>
          <w:i w:val="false"/>
          <w:color w:val="000000"/>
          <w:sz w:val="28"/>
        </w:rPr>
        <w:t xml:space="preserve">
      38) в </w:t>
      </w:r>
      <w:r>
        <w:rPr>
          <w:rFonts w:ascii="Times New Roman"/>
          <w:b w:val="false"/>
          <w:i w:val="false"/>
          <w:color w:val="000000"/>
          <w:sz w:val="28"/>
        </w:rPr>
        <w:t>статье 180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"двенадцати месяцев" заменить словами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земельных участков и (или) земельных долей, предоставленных для индивидуального жилищного строительства, ведения личного подсобного хозяйства, дачного строительства,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"двенадцати месяцев" заменить словом "года";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"двенадцати месяцев" заменить словами "года с даты регистрации права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В случае отсутствия рыночной стоимости реализованного имущества, указанной в пункте 5 настоящей статьи, приростом стоимости является:</w:t>
      </w:r>
      <w:r>
        <w:br/>
      </w:r>
      <w:r>
        <w:rPr>
          <w:rFonts w:ascii="Times New Roman"/>
          <w:b w:val="false"/>
          <w:i w:val="false"/>
          <w:color w:val="000000"/>
          <w:sz w:val="28"/>
        </w:rPr>
        <w:t>
</w:t>
      </w:r>
      <w:r>
        <w:rPr>
          <w:rFonts w:ascii="Times New Roman"/>
          <w:b w:val="false"/>
          <w:i w:val="false"/>
          <w:color w:val="000000"/>
          <w:sz w:val="28"/>
        </w:rPr>
        <w:t>
      1) для имущества, указанного в подпункте 1) пункта 2 настоящей статьи, - положительная разница между стоимостью реализации имущества и оценочной стоимостью имущества.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и сделок с ним, на 1 января года, в котором возникло право собственности на реализованное имущество;</w:t>
      </w:r>
      <w:r>
        <w:br/>
      </w:r>
      <w:r>
        <w:rPr>
          <w:rFonts w:ascii="Times New Roman"/>
          <w:b w:val="false"/>
          <w:i w:val="false"/>
          <w:color w:val="000000"/>
          <w:sz w:val="28"/>
        </w:rPr>
        <w:t>
</w:t>
      </w:r>
      <w:r>
        <w:rPr>
          <w:rFonts w:ascii="Times New Roman"/>
          <w:b w:val="false"/>
          <w:i w:val="false"/>
          <w:color w:val="000000"/>
          <w:sz w:val="28"/>
        </w:rPr>
        <w:t>
      2) для имущества, указанного в подпункте 6) пункта 2 настоящей статьи, - стоимость реализации такого имущества.";</w:t>
      </w:r>
      <w:r>
        <w:br/>
      </w:r>
      <w:r>
        <w:rPr>
          <w:rFonts w:ascii="Times New Roman"/>
          <w:b w:val="false"/>
          <w:i w:val="false"/>
          <w:color w:val="000000"/>
          <w:sz w:val="28"/>
        </w:rPr>
        <w:t>
</w:t>
      </w:r>
      <w:r>
        <w:rPr>
          <w:rFonts w:ascii="Times New Roman"/>
          <w:b w:val="false"/>
          <w:i w:val="false"/>
          <w:color w:val="000000"/>
          <w:sz w:val="28"/>
        </w:rPr>
        <w:t xml:space="preserve">
      39) абзац одиннадцатый части четвертой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236 после слов "предоставлению в" дополнить словами "аренду и (или)";</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статью 237</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В случае ввоза товаров в режиме реимпорта, вывезенных ранее в режиме экспорта, датой совершения оборота по реализации товаров является:</w:t>
      </w:r>
      <w:r>
        <w:br/>
      </w:r>
      <w:r>
        <w:rPr>
          <w:rFonts w:ascii="Times New Roman"/>
          <w:b w:val="false"/>
          <w:i w:val="false"/>
          <w:color w:val="000000"/>
          <w:sz w:val="28"/>
        </w:rPr>
        <w:t>
</w:t>
      </w:r>
      <w:r>
        <w:rPr>
          <w:rFonts w:ascii="Times New Roman"/>
          <w:b w:val="false"/>
          <w:i w:val="false"/>
          <w:color w:val="000000"/>
          <w:sz w:val="28"/>
        </w:rPr>
        <w:t>
      1) дата фактического пересечения таможенной границы Республики Казахстан в пункте пропуска при вывозе товара в режиме экспорта без применения процедуры периодического или временного декларирования, определяемая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дата оформления полной грузовой таможенной декларации с отметками таможенного органа, производившего таможенное оформление, при вывозе товаров в режиме экспорта с применением процедуры периодического или временного декларирования.";</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статью 238</w:t>
      </w:r>
      <w:r>
        <w:rPr>
          <w:rFonts w:ascii="Times New Roman"/>
          <w:b w:val="false"/>
          <w:i w:val="false"/>
          <w:color w:val="000000"/>
          <w:sz w:val="28"/>
        </w:rPr>
        <w:t xml:space="preserve"> дополнить пунктом 18 следующего содержания:</w:t>
      </w:r>
      <w:r>
        <w:br/>
      </w:r>
      <w:r>
        <w:rPr>
          <w:rFonts w:ascii="Times New Roman"/>
          <w:b w:val="false"/>
          <w:i w:val="false"/>
          <w:color w:val="000000"/>
          <w:sz w:val="28"/>
        </w:rPr>
        <w:t>
      "18. Размер облагаемого оборота у налогоплательщика, осуществившего ранее вывоз товара в режиме экспорта, при ввозе данного товара в режиме реимпорта определяется пропорционально объему ввозимого товара в единицах измерения, примененных при оформлении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подпункт 1)</w:t>
      </w:r>
      <w:r>
        <w:rPr>
          <w:rFonts w:ascii="Times New Roman"/>
          <w:b w:val="false"/>
          <w:i w:val="false"/>
          <w:color w:val="000000"/>
          <w:sz w:val="28"/>
        </w:rPr>
        <w:t xml:space="preserve"> пункта 2 статьи 239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полного или частичного возврата товара, за исключением ввоза товара в режиме реимпорта, вывезенного ранее в режиме экспорта;";</w:t>
      </w:r>
      <w:r>
        <w:br/>
      </w:r>
      <w:r>
        <w:rPr>
          <w:rFonts w:ascii="Times New Roman"/>
          <w:b w:val="false"/>
          <w:i w:val="false"/>
          <w:color w:val="000000"/>
          <w:sz w:val="28"/>
        </w:rPr>
        <w:t>
</w:t>
      </w:r>
      <w:r>
        <w:rPr>
          <w:rFonts w:ascii="Times New Roman"/>
          <w:b w:val="false"/>
          <w:i w:val="false"/>
          <w:color w:val="000000"/>
          <w:sz w:val="28"/>
        </w:rPr>
        <w:t xml:space="preserve">
      43) абзац первый </w:t>
      </w:r>
      <w:r>
        <w:rPr>
          <w:rFonts w:ascii="Times New Roman"/>
          <w:b w:val="false"/>
          <w:i w:val="false"/>
          <w:color w:val="000000"/>
          <w:sz w:val="28"/>
        </w:rPr>
        <w:t>подпункта 8)</w:t>
      </w:r>
      <w:r>
        <w:rPr>
          <w:rFonts w:ascii="Times New Roman"/>
          <w:b w:val="false"/>
          <w:i w:val="false"/>
          <w:color w:val="000000"/>
          <w:sz w:val="28"/>
        </w:rPr>
        <w:t xml:space="preserve"> пункта 2 статьи 256 после слов "идентификационного номера" дополнить словами "и номера свидетельства о постановке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xml:space="preserve">
      44)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"14. В случае необходимости внесения изменений и (или) дополнений в ранее выписанный счет-фактуру, не влекущих замену поставщика и (или) покупателя товаров, работ, услуг, поставщиком в целях исправления ошибок производится аннулирование ранее выписанного счета-фактуры и выписывается исправленный счет-фактура, который должен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xml:space="preserve">
      1) соответствие требованиям </w:t>
      </w:r>
      <w:r>
        <w:rPr>
          <w:rFonts w:ascii="Times New Roman"/>
          <w:b w:val="false"/>
          <w:i w:val="false"/>
          <w:color w:val="000000"/>
          <w:sz w:val="28"/>
        </w:rPr>
        <w:t>пункта 5</w:t>
      </w:r>
      <w:r>
        <w:rPr>
          <w:rFonts w:ascii="Times New Roman"/>
          <w:b w:val="false"/>
          <w:i w:val="false"/>
          <w:color w:val="000000"/>
          <w:sz w:val="28"/>
        </w:rPr>
        <w:t xml:space="preserve"> статьи 263 настоящего Кодекса с указанием прежних номера и даты выписки;</w:t>
      </w:r>
      <w:r>
        <w:br/>
      </w:r>
      <w:r>
        <w:rPr>
          <w:rFonts w:ascii="Times New Roman"/>
          <w:b w:val="false"/>
          <w:i w:val="false"/>
          <w:color w:val="000000"/>
          <w:sz w:val="28"/>
        </w:rPr>
        <w:t>
</w:t>
      </w:r>
      <w:r>
        <w:rPr>
          <w:rFonts w:ascii="Times New Roman"/>
          <w:b w:val="false"/>
          <w:i w:val="false"/>
          <w:color w:val="000000"/>
          <w:sz w:val="28"/>
        </w:rPr>
        <w:t>
      2) указание в счете-фактуре даты исправления ранее выписанного счета-фактуры;</w:t>
      </w:r>
      <w:r>
        <w:br/>
      </w:r>
      <w:r>
        <w:rPr>
          <w:rFonts w:ascii="Times New Roman"/>
          <w:b w:val="false"/>
          <w:i w:val="false"/>
          <w:color w:val="000000"/>
          <w:sz w:val="28"/>
        </w:rPr>
        <w:t>
</w:t>
      </w:r>
      <w:r>
        <w:rPr>
          <w:rFonts w:ascii="Times New Roman"/>
          <w:b w:val="false"/>
          <w:i w:val="false"/>
          <w:color w:val="000000"/>
          <w:sz w:val="28"/>
        </w:rPr>
        <w:t>
      3) наличие одного из следующих подтверждений получения исправленного счета-фактуры получателем товаров, работ, услуг:</w:t>
      </w:r>
      <w:r>
        <w:br/>
      </w:r>
      <w:r>
        <w:rPr>
          <w:rFonts w:ascii="Times New Roman"/>
          <w:b w:val="false"/>
          <w:i w:val="false"/>
          <w:color w:val="000000"/>
          <w:sz w:val="28"/>
        </w:rPr>
        <w:t>
</w:t>
      </w:r>
      <w:r>
        <w:rPr>
          <w:rFonts w:ascii="Times New Roman"/>
          <w:b w:val="false"/>
          <w:i w:val="false"/>
          <w:color w:val="000000"/>
          <w:sz w:val="28"/>
        </w:rPr>
        <w:t>
      заверения получателем товаров, работ, услуг такого счета-фактуры подписями и печатью в соответствии с пунктом 8 настоящей статьи;</w:t>
      </w:r>
      <w:r>
        <w:br/>
      </w:r>
      <w:r>
        <w:rPr>
          <w:rFonts w:ascii="Times New Roman"/>
          <w:b w:val="false"/>
          <w:i w:val="false"/>
          <w:color w:val="000000"/>
          <w:sz w:val="28"/>
        </w:rPr>
        <w:t>
</w:t>
      </w:r>
      <w:r>
        <w:rPr>
          <w:rFonts w:ascii="Times New Roman"/>
          <w:b w:val="false"/>
          <w:i w:val="false"/>
          <w:color w:val="000000"/>
          <w:sz w:val="28"/>
        </w:rPr>
        <w:t>
      направления поставщиком товаров, работ, услуг такого счета-фактуры в адрес получателя товаров, работ, услуг заказным письмом и наличия уведомления о его получении.</w:t>
      </w:r>
      <w:r>
        <w:br/>
      </w:r>
      <w:r>
        <w:rPr>
          <w:rFonts w:ascii="Times New Roman"/>
          <w:b w:val="false"/>
          <w:i w:val="false"/>
          <w:color w:val="000000"/>
          <w:sz w:val="28"/>
        </w:rPr>
        <w:t>
</w:t>
      </w:r>
      <w:r>
        <w:rPr>
          <w:rFonts w:ascii="Times New Roman"/>
          <w:b w:val="false"/>
          <w:i w:val="false"/>
          <w:color w:val="000000"/>
          <w:sz w:val="28"/>
        </w:rPr>
        <w:t xml:space="preserve">
      Положение настоящего пункта не применяется в случаях, предусмотренных </w:t>
      </w:r>
      <w:r>
        <w:rPr>
          <w:rFonts w:ascii="Times New Roman"/>
          <w:b w:val="false"/>
          <w:i w:val="false"/>
          <w:color w:val="000000"/>
          <w:sz w:val="28"/>
        </w:rPr>
        <w:t>статьей 265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целях применения настоящего пункта не признается заменой поставщика и (или) покупателя товаров, работ, услуг изменение и (или) дополнение в ранее выписанный счет-фактуру:</w:t>
      </w:r>
      <w:r>
        <w:br/>
      </w:r>
      <w:r>
        <w:rPr>
          <w:rFonts w:ascii="Times New Roman"/>
          <w:b w:val="false"/>
          <w:i w:val="false"/>
          <w:color w:val="000000"/>
          <w:sz w:val="28"/>
        </w:rPr>
        <w:t>
</w:t>
      </w:r>
      <w:r>
        <w:rPr>
          <w:rFonts w:ascii="Times New Roman"/>
          <w:b w:val="false"/>
          <w:i w:val="false"/>
          <w:color w:val="000000"/>
          <w:sz w:val="28"/>
        </w:rPr>
        <w:t>
      идентификационного номера поставщика и (или) получателя товаров, работ, услуг;</w:t>
      </w:r>
      <w:r>
        <w:br/>
      </w:r>
      <w:r>
        <w:rPr>
          <w:rFonts w:ascii="Times New Roman"/>
          <w:b w:val="false"/>
          <w:i w:val="false"/>
          <w:color w:val="000000"/>
          <w:sz w:val="28"/>
        </w:rPr>
        <w:t>
</w:t>
      </w:r>
      <w:r>
        <w:rPr>
          <w:rFonts w:ascii="Times New Roman"/>
          <w:b w:val="false"/>
          <w:i w:val="false"/>
          <w:color w:val="000000"/>
          <w:sz w:val="28"/>
        </w:rPr>
        <w:t>
      номера свидетельства поставщика о постановке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"15. Если иное не предусмотрено настоящей статьей, выписка счета-фактуры не требуется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"3) представления покупателю чека контрольно-кассовой машины в случае реализации товаров, работ, услуг населению за наличный расчет, за исключением случаев реализации товаров, работ,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276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"16. В случаях, предусмотренных подпунктами 1) - 3) пункта 15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w:t>
      </w:r>
      <w:r>
        <w:br/>
      </w:r>
      <w:r>
        <w:rPr>
          <w:rFonts w:ascii="Times New Roman"/>
          <w:b w:val="false"/>
          <w:i w:val="false"/>
          <w:color w:val="000000"/>
          <w:sz w:val="28"/>
        </w:rPr>
        <w:t>
</w:t>
      </w:r>
      <w:r>
        <w:rPr>
          <w:rFonts w:ascii="Times New Roman"/>
          <w:b w:val="false"/>
          <w:i w:val="false"/>
          <w:color w:val="000000"/>
          <w:sz w:val="28"/>
        </w:rPr>
        <w:t>
      При этом выписка счета-фактуры осуществляется в случаях, предусмотренных:</w:t>
      </w:r>
      <w:r>
        <w:br/>
      </w:r>
      <w:r>
        <w:rPr>
          <w:rFonts w:ascii="Times New Roman"/>
          <w:b w:val="false"/>
          <w:i w:val="false"/>
          <w:color w:val="000000"/>
          <w:sz w:val="28"/>
        </w:rPr>
        <w:t>
</w:t>
      </w:r>
      <w:r>
        <w:rPr>
          <w:rFonts w:ascii="Times New Roman"/>
          <w:b w:val="false"/>
          <w:i w:val="false"/>
          <w:color w:val="000000"/>
          <w:sz w:val="28"/>
        </w:rPr>
        <w:t>
      1) в подпункте 3) пункта 15 настоящей статьи - в день совершения оборота по реализации по месту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2) в подпунктах 1) и 2) пункта 15 настоящей статьи - если иное не предусмотрено настоящим подпунктом, не ранее даты совершения оборота и не позднее пяти дней после даты совершения оборота по реализации, по месту нахождения поставщика услуг. В случае если получатель услуг не обратился в срок, указанный в настоящем подпункте, с требованием выписать счет-фактуру, то он вправе обратиться с данным требованием к поставщику услуг по истечении указанного срока. При этом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В случае вывоза товаров в режиме экспорта счет-фактура выписывается не позднее даты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xml:space="preserve">
      45) внесено изменение в текст </w:t>
      </w:r>
      <w:r>
        <w:rPr>
          <w:rFonts w:ascii="Times New Roman"/>
          <w:b w:val="false"/>
          <w:i w:val="false"/>
          <w:color w:val="000000"/>
          <w:sz w:val="28"/>
        </w:rPr>
        <w:t>подпункта 3)</w:t>
      </w:r>
      <w:r>
        <w:rPr>
          <w:rFonts w:ascii="Times New Roman"/>
          <w:b w:val="false"/>
          <w:i w:val="false"/>
          <w:color w:val="000000"/>
          <w:sz w:val="28"/>
        </w:rPr>
        <w:t xml:space="preserve"> пункта 3 статьи 281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46) внесено изменение в текст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286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47) внесено изменение в текст </w:t>
      </w:r>
      <w:r>
        <w:rPr>
          <w:rFonts w:ascii="Times New Roman"/>
          <w:b w:val="false"/>
          <w:i w:val="false"/>
          <w:color w:val="000000"/>
          <w:sz w:val="28"/>
        </w:rPr>
        <w:t>пункта 1</w:t>
      </w:r>
      <w:r>
        <w:rPr>
          <w:rFonts w:ascii="Times New Roman"/>
          <w:b w:val="false"/>
          <w:i w:val="false"/>
          <w:color w:val="000000"/>
          <w:sz w:val="28"/>
        </w:rPr>
        <w:t xml:space="preserve"> статьи 293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статью 300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300. Плательщики</w:t>
      </w:r>
      <w:r>
        <w:br/>
      </w:r>
      <w:r>
        <w:rPr>
          <w:rFonts w:ascii="Times New Roman"/>
          <w:b w:val="false"/>
          <w:i w:val="false"/>
          <w:color w:val="000000"/>
          <w:sz w:val="28"/>
        </w:rPr>
        <w:t>
</w:t>
      </w: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w:t>
      </w:r>
      <w:r>
        <w:br/>
      </w:r>
      <w:r>
        <w:rPr>
          <w:rFonts w:ascii="Times New Roman"/>
          <w:b w:val="false"/>
          <w:i w:val="false"/>
          <w:color w:val="000000"/>
          <w:sz w:val="28"/>
        </w:rPr>
        <w:t>
</w:t>
      </w:r>
      <w:r>
        <w:rPr>
          <w:rFonts w:ascii="Times New Roman"/>
          <w:b w:val="false"/>
          <w:i w:val="false"/>
          <w:color w:val="000000"/>
          <w:sz w:val="28"/>
        </w:rPr>
        <w:t xml:space="preserve">
      1) сырую нефть, газовый конденсат, за исключением недропользователей, экспортирующих объемы сырой нефти, газового конденсата, добытые в рамках контрактов,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308 настоящего Кодекса;</w:t>
      </w:r>
      <w:r>
        <w:br/>
      </w:r>
      <w:r>
        <w:rPr>
          <w:rFonts w:ascii="Times New Roman"/>
          <w:b w:val="false"/>
          <w:i w:val="false"/>
          <w:color w:val="000000"/>
          <w:sz w:val="28"/>
        </w:rPr>
        <w:t>
</w:t>
      </w:r>
      <w:r>
        <w:rPr>
          <w:rFonts w:ascii="Times New Roman"/>
          <w:b w:val="false"/>
          <w:i w:val="false"/>
          <w:color w:val="000000"/>
          <w:sz w:val="28"/>
        </w:rPr>
        <w:t>
      2) уголь.";</w:t>
      </w:r>
      <w:r>
        <w:br/>
      </w:r>
      <w:r>
        <w:rPr>
          <w:rFonts w:ascii="Times New Roman"/>
          <w:b w:val="false"/>
          <w:i w:val="false"/>
          <w:color w:val="000000"/>
          <w:sz w:val="28"/>
        </w:rPr>
        <w:t>
</w:t>
      </w:r>
      <w:r>
        <w:rPr>
          <w:rFonts w:ascii="Times New Roman"/>
          <w:b w:val="false"/>
          <w:i w:val="false"/>
          <w:color w:val="000000"/>
          <w:sz w:val="28"/>
        </w:rPr>
        <w:t xml:space="preserve">
      49) в </w:t>
      </w:r>
      <w:r>
        <w:rPr>
          <w:rFonts w:ascii="Times New Roman"/>
          <w:b w:val="false"/>
          <w:i w:val="false"/>
          <w:color w:val="000000"/>
          <w:sz w:val="28"/>
        </w:rPr>
        <w:t>пункте 4</w:t>
      </w:r>
      <w:r>
        <w:rPr>
          <w:rFonts w:ascii="Times New Roman"/>
          <w:b w:val="false"/>
          <w:i w:val="false"/>
          <w:color w:val="000000"/>
          <w:sz w:val="28"/>
        </w:rPr>
        <w:t xml:space="preserve"> статьи 307 слова "налогов и специальных платежей, установленных настоящим разделом," заменить словами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000000"/>
          <w:sz w:val="28"/>
        </w:rPr>
        <w:t>статью 313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313. Плательщики</w:t>
      </w:r>
      <w:r>
        <w:br/>
      </w:r>
      <w:r>
        <w:rPr>
          <w:rFonts w:ascii="Times New Roman"/>
          <w:b w:val="false"/>
          <w:i w:val="false"/>
          <w:color w:val="000000"/>
          <w:sz w:val="28"/>
        </w:rPr>
        <w:t>
</w:t>
      </w:r>
      <w:r>
        <w:rPr>
          <w:rFonts w:ascii="Times New Roman"/>
          <w:b w:val="false"/>
          <w:i w:val="false"/>
          <w:color w:val="000000"/>
          <w:sz w:val="28"/>
        </w:rPr>
        <w:t>
      Плательщиками подписного бонуса являются:</w:t>
      </w:r>
      <w:r>
        <w:br/>
      </w:r>
      <w:r>
        <w:rPr>
          <w:rFonts w:ascii="Times New Roman"/>
          <w:b w:val="false"/>
          <w:i w:val="false"/>
          <w:color w:val="000000"/>
          <w:sz w:val="28"/>
        </w:rPr>
        <w:t>
</w:t>
      </w:r>
      <w:r>
        <w:rPr>
          <w:rFonts w:ascii="Times New Roman"/>
          <w:b w:val="false"/>
          <w:i w:val="false"/>
          <w:color w:val="000000"/>
          <w:sz w:val="28"/>
        </w:rPr>
        <w:t>
      1) физические и юридические лица, заключившие контракты на недропользование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физическое или юридическое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xml:space="preserve">
      51)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314 слово "добычу" заменить словом "разведку";</w:t>
      </w:r>
      <w:r>
        <w:br/>
      </w:r>
      <w:r>
        <w:rPr>
          <w:rFonts w:ascii="Times New Roman"/>
          <w:b w:val="false"/>
          <w:i w:val="false"/>
          <w:color w:val="000000"/>
          <w:sz w:val="28"/>
        </w:rPr>
        <w:t>
</w:t>
      </w:r>
      <w:r>
        <w:rPr>
          <w:rFonts w:ascii="Times New Roman"/>
          <w:b w:val="false"/>
          <w:i w:val="false"/>
          <w:color w:val="000000"/>
          <w:sz w:val="28"/>
        </w:rPr>
        <w:t xml:space="preserve">
      52) в </w:t>
      </w:r>
      <w:r>
        <w:rPr>
          <w:rFonts w:ascii="Times New Roman"/>
          <w:b w:val="false"/>
          <w:i w:val="false"/>
          <w:color w:val="000000"/>
          <w:sz w:val="28"/>
        </w:rPr>
        <w:t>пункте 2</w:t>
      </w:r>
      <w:r>
        <w:rPr>
          <w:rFonts w:ascii="Times New Roman"/>
          <w:b w:val="false"/>
          <w:i w:val="false"/>
          <w:color w:val="000000"/>
          <w:sz w:val="28"/>
        </w:rPr>
        <w:t xml:space="preserve"> статьи 327:</w:t>
      </w:r>
      <w:r>
        <w:br/>
      </w:r>
      <w:r>
        <w:rPr>
          <w:rFonts w:ascii="Times New Roman"/>
          <w:b w:val="false"/>
          <w:i w:val="false"/>
          <w:color w:val="000000"/>
          <w:sz w:val="28"/>
        </w:rPr>
        <w:t>
</w:t>
      </w:r>
      <w:r>
        <w:rPr>
          <w:rFonts w:ascii="Times New Roman"/>
          <w:b w:val="false"/>
          <w:i w:val="false"/>
          <w:color w:val="000000"/>
          <w:sz w:val="28"/>
        </w:rPr>
        <w:t>
      после слов "заключенным до 1 января 2009 года" дополнить словами ", по которым по состоянию на 1 января 2009 года не заключены соответствующие соглашения о конфиденциальности";</w:t>
      </w:r>
      <w:r>
        <w:br/>
      </w:r>
      <w:r>
        <w:rPr>
          <w:rFonts w:ascii="Times New Roman"/>
          <w:b w:val="false"/>
          <w:i w:val="false"/>
          <w:color w:val="000000"/>
          <w:sz w:val="28"/>
        </w:rPr>
        <w:t>
</w:t>
      </w:r>
      <w:r>
        <w:rPr>
          <w:rFonts w:ascii="Times New Roman"/>
          <w:b w:val="false"/>
          <w:i w:val="false"/>
          <w:color w:val="000000"/>
          <w:sz w:val="28"/>
        </w:rPr>
        <w:t>
      слова "дополнительного соглашения" заменить словами "соглашения о конфиденциальности";</w:t>
      </w:r>
      <w:r>
        <w:br/>
      </w:r>
      <w:r>
        <w:rPr>
          <w:rFonts w:ascii="Times New Roman"/>
          <w:b w:val="false"/>
          <w:i w:val="false"/>
          <w:color w:val="000000"/>
          <w:sz w:val="28"/>
        </w:rPr>
        <w:t>
</w:t>
      </w:r>
      <w:r>
        <w:rPr>
          <w:rFonts w:ascii="Times New Roman"/>
          <w:b w:val="false"/>
          <w:i w:val="false"/>
          <w:color w:val="000000"/>
          <w:sz w:val="28"/>
        </w:rPr>
        <w:t xml:space="preserve">
      53) статьи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и </w:t>
      </w:r>
      <w:r>
        <w:rPr>
          <w:rFonts w:ascii="Times New Roman"/>
          <w:b w:val="false"/>
          <w:i w:val="false"/>
          <w:color w:val="000000"/>
          <w:sz w:val="28"/>
        </w:rPr>
        <w:t>355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328. Порядок и сроки уплаты</w:t>
      </w:r>
      <w:r>
        <w:br/>
      </w:r>
      <w:r>
        <w:rPr>
          <w:rFonts w:ascii="Times New Roman"/>
          <w:b w:val="false"/>
          <w:i w:val="false"/>
          <w:color w:val="000000"/>
          <w:sz w:val="28"/>
        </w:rPr>
        <w:t>
</w:t>
      </w:r>
      <w:r>
        <w:rPr>
          <w:rFonts w:ascii="Times New Roman"/>
          <w:b w:val="false"/>
          <w:i w:val="false"/>
          <w:color w:val="000000"/>
          <w:sz w:val="28"/>
        </w:rPr>
        <w:t>
      1. Платеж по возмещению исторических затрат, понесенных государством на геологическое изучение и обустройство соответствующей контрактной территории, уплачивается недропользователем с начала этапа добычи после коммерческого обнаружения в следующем порядке:</w:t>
      </w:r>
      <w:r>
        <w:br/>
      </w:r>
      <w:r>
        <w:rPr>
          <w:rFonts w:ascii="Times New Roman"/>
          <w:b w:val="false"/>
          <w:i w:val="false"/>
          <w:color w:val="000000"/>
          <w:sz w:val="28"/>
        </w:rPr>
        <w:t>
</w:t>
      </w: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равную или менее 10000-кратного размера месячного расчетного показателя, установленного на дату заключения соглашения о конфиденциальности на соответствующий финансовый год законом о республиканском бюджете, то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w:t>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w:t>
      </w:r>
      <w:r>
        <w:br/>
      </w:r>
      <w:r>
        <w:rPr>
          <w:rFonts w:ascii="Times New Roman"/>
          <w:b w:val="false"/>
          <w:i w:val="false"/>
          <w:color w:val="000000"/>
          <w:sz w:val="28"/>
        </w:rPr>
        <w:t>
</w:t>
      </w:r>
      <w:r>
        <w:rPr>
          <w:rFonts w:ascii="Times New Roman"/>
          <w:b w:val="false"/>
          <w:i w:val="false"/>
          <w:color w:val="000000"/>
          <w:sz w:val="28"/>
        </w:rPr>
        <w:t>
      если не 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2009 год законом о республиканском бюджете, то платеж по возмещению исторических затрат уплачивается не позднее 10 апреля 2010 года;</w:t>
      </w:r>
      <w:r>
        <w:br/>
      </w:r>
      <w:r>
        <w:rPr>
          <w:rFonts w:ascii="Times New Roman"/>
          <w:b w:val="false"/>
          <w:i w:val="false"/>
          <w:color w:val="000000"/>
          <w:sz w:val="28"/>
        </w:rPr>
        <w:t>
</w:t>
      </w: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превышающую 10000-кратный размер месячного расчетного показателя, установленного на дату заключения соглашения о конфиденциальности на соответствующий финансовый год законом о республиканском бюджете, то платеж по возмещению исторических затрат уплачивается недропользователем ежеквартально равными долями в сумме, эквивалентной сумме не менее 2500-кратного размера месячного расчетного показателя, установленного на дату заключения соглашения о конфиденциальности на соответствующий финансовый год законом о республиканском бюджете, по графику, согласованному с уполномоченным государственным органом по проведению экономической экспертизы, но не более десяти лет.</w:t>
      </w:r>
      <w:r>
        <w:br/>
      </w:r>
      <w:r>
        <w:rPr>
          <w:rFonts w:ascii="Times New Roman"/>
          <w:b w:val="false"/>
          <w:i w:val="false"/>
          <w:color w:val="000000"/>
          <w:sz w:val="28"/>
        </w:rPr>
        <w:t>
</w:t>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w:t>
      </w:r>
      <w:r>
        <w:br/>
      </w:r>
      <w:r>
        <w:rPr>
          <w:rFonts w:ascii="Times New Roman"/>
          <w:b w:val="false"/>
          <w:i w:val="false"/>
          <w:color w:val="000000"/>
          <w:sz w:val="28"/>
        </w:rPr>
        <w:t>
</w:t>
      </w:r>
      <w:r>
        <w:rPr>
          <w:rFonts w:ascii="Times New Roman"/>
          <w:b w:val="false"/>
          <w:i w:val="false"/>
          <w:color w:val="000000"/>
          <w:sz w:val="28"/>
        </w:rPr>
        <w:t>
      если не 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2009 год законом о республиканском бюджете, то платеж по возмещению исторических затрат уплачивается недропользователем ежеквартально равными долями в сумме, эквивалентной сумме не менее 2500-кратного размера месячного расчетного показателя, установленного на 2009 год законом о республиканском бюджете, по графику, согласованному с уполномоченным государственным органом по проведению экономической экспертизы, но не более десяти лет.</w:t>
      </w:r>
      <w:r>
        <w:br/>
      </w:r>
      <w:r>
        <w:rPr>
          <w:rFonts w:ascii="Times New Roman"/>
          <w:b w:val="false"/>
          <w:i w:val="false"/>
          <w:color w:val="000000"/>
          <w:sz w:val="28"/>
        </w:rPr>
        <w:t>
</w:t>
      </w:r>
      <w:r>
        <w:rPr>
          <w:rFonts w:ascii="Times New Roman"/>
          <w:b w:val="false"/>
          <w:i w:val="false"/>
          <w:color w:val="000000"/>
          <w:sz w:val="28"/>
        </w:rPr>
        <w:t>
      2. По контрактам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4"/>
    <w:bookmarkStart w:name="z687" w:id="5"/>
    <w:p>
      <w:pPr>
        <w:spacing w:after="0"/>
        <w:ind w:left="0"/>
        <w:jc w:val="both"/>
      </w:pPr>
      <w:r>
        <w:rPr>
          <w:rFonts w:ascii="Times New Roman"/>
          <w:b w:val="false"/>
          <w:i w:val="false"/>
          <w:color w:val="000000"/>
          <w:sz w:val="28"/>
        </w:rPr>
        <w:t>
      Статья 329. Налоговая декларация</w:t>
      </w:r>
      <w:r>
        <w:br/>
      </w: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равную или менее 10000-кратного размера месячного расчетного показателя, установленного на дату заключения соглашения о конфиденциальности законом о республиканском бюджете на соответствующий финансовый год,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w:t>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w:t>
      </w:r>
      <w:r>
        <w:br/>
      </w:r>
      <w:r>
        <w:rPr>
          <w:rFonts w:ascii="Times New Roman"/>
          <w:b w:val="false"/>
          <w:i w:val="false"/>
          <w:color w:val="000000"/>
          <w:sz w:val="28"/>
        </w:rPr>
        <w:t>
</w:t>
      </w:r>
      <w:r>
        <w:rPr>
          <w:rFonts w:ascii="Times New Roman"/>
          <w:b w:val="false"/>
          <w:i w:val="false"/>
          <w:color w:val="000000"/>
          <w:sz w:val="28"/>
        </w:rPr>
        <w:t>
      если не 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2009 год законом о республиканском бюджете, то декларация представляется недропользователем в налоговый орган по месту нахождения не позднее 31 марта 2010 года.</w:t>
      </w:r>
      <w:r>
        <w:br/>
      </w:r>
      <w:r>
        <w:rPr>
          <w:rFonts w:ascii="Times New Roman"/>
          <w:b w:val="false"/>
          <w:i w:val="false"/>
          <w:color w:val="000000"/>
          <w:sz w:val="28"/>
        </w:rPr>
        <w:t>
</w:t>
      </w: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превышающую 10000-кратный размер месячного расчетного показателя, установленного на дату заключения соглашения о конфиденциальности законом о республиканском бюджете на соответствующий финансовый год,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w:t>
      </w:r>
      <w:r>
        <w:br/>
      </w:r>
      <w:r>
        <w:rPr>
          <w:rFonts w:ascii="Times New Roman"/>
          <w:b w:val="false"/>
          <w:i w:val="false"/>
          <w:color w:val="000000"/>
          <w:sz w:val="28"/>
        </w:rPr>
        <w:t>
</w:t>
      </w:r>
      <w:r>
        <w:rPr>
          <w:rFonts w:ascii="Times New Roman"/>
          <w:b w:val="false"/>
          <w:i w:val="false"/>
          <w:color w:val="000000"/>
          <w:sz w:val="28"/>
        </w:rPr>
        <w:t>
      если не 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2009 год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5"/>
    <w:bookmarkStart w:name="z693" w:id="6"/>
    <w:p>
      <w:pPr>
        <w:spacing w:after="0"/>
        <w:ind w:left="0"/>
        <w:jc w:val="both"/>
      </w:pPr>
      <w:r>
        <w:rPr>
          <w:rFonts w:ascii="Times New Roman"/>
          <w:b w:val="false"/>
          <w:i w:val="false"/>
          <w:color w:val="000000"/>
          <w:sz w:val="28"/>
        </w:rPr>
        <w:t>
      "Статья 355. Плательщики</w:t>
      </w:r>
      <w:r>
        <w:br/>
      </w:r>
      <w:r>
        <w:rPr>
          <w:rFonts w:ascii="Times New Roman"/>
          <w:b w:val="false"/>
          <w:i w:val="false"/>
          <w:color w:val="000000"/>
          <w:sz w:val="28"/>
        </w:rPr>
        <w:t>
</w:t>
      </w:r>
      <w:r>
        <w:rPr>
          <w:rFonts w:ascii="Times New Roman"/>
          <w:b w:val="false"/>
          <w:i w:val="false"/>
          <w:color w:val="000000"/>
          <w:sz w:val="28"/>
        </w:rPr>
        <w:t>
      1. Плательщиками социального налога являются:</w:t>
      </w:r>
      <w:r>
        <w:br/>
      </w:r>
      <w:r>
        <w:rPr>
          <w:rFonts w:ascii="Times New Roman"/>
          <w:b w:val="false"/>
          <w:i w:val="false"/>
          <w:color w:val="000000"/>
          <w:sz w:val="28"/>
        </w:rPr>
        <w:t>
</w:t>
      </w:r>
      <w:r>
        <w:rPr>
          <w:rFonts w:ascii="Times New Roman"/>
          <w:b w:val="false"/>
          <w:i w:val="false"/>
          <w:color w:val="000000"/>
          <w:sz w:val="28"/>
        </w:rPr>
        <w:t>
      1) индивидуальные предприниматели;</w:t>
      </w:r>
      <w:r>
        <w:br/>
      </w:r>
      <w:r>
        <w:rPr>
          <w:rFonts w:ascii="Times New Roman"/>
          <w:b w:val="false"/>
          <w:i w:val="false"/>
          <w:color w:val="000000"/>
          <w:sz w:val="28"/>
        </w:rPr>
        <w:t>
</w:t>
      </w:r>
      <w:r>
        <w:rPr>
          <w:rFonts w:ascii="Times New Roman"/>
          <w:b w:val="false"/>
          <w:i w:val="false"/>
          <w:color w:val="000000"/>
          <w:sz w:val="28"/>
        </w:rPr>
        <w:t>
      2) частные нотариусы, адвокаты;</w:t>
      </w:r>
      <w:r>
        <w:br/>
      </w:r>
      <w:r>
        <w:rPr>
          <w:rFonts w:ascii="Times New Roman"/>
          <w:b w:val="false"/>
          <w:i w:val="false"/>
          <w:color w:val="000000"/>
          <w:sz w:val="28"/>
        </w:rPr>
        <w:t>
</w:t>
      </w:r>
      <w:r>
        <w:rPr>
          <w:rFonts w:ascii="Times New Roman"/>
          <w:b w:val="false"/>
          <w:i w:val="false"/>
          <w:color w:val="000000"/>
          <w:sz w:val="28"/>
        </w:rPr>
        <w:t>
      3) юридические лица-резиденты Республики Казахстан, если иное не установлено пунктом 2 настоящей статьи;</w:t>
      </w:r>
      <w:r>
        <w:br/>
      </w:r>
      <w:r>
        <w:rPr>
          <w:rFonts w:ascii="Times New Roman"/>
          <w:b w:val="false"/>
          <w:i w:val="false"/>
          <w:color w:val="000000"/>
          <w:sz w:val="28"/>
        </w:rPr>
        <w:t>
</w:t>
      </w:r>
      <w:r>
        <w:rPr>
          <w:rFonts w:ascii="Times New Roman"/>
          <w:b w:val="false"/>
          <w:i w:val="false"/>
          <w:color w:val="000000"/>
          <w:sz w:val="28"/>
        </w:rPr>
        <w:t>
      4) юридические лица-нерезиденты, осуществляющие деятельность в Республике Казахстан через постоянные учреждения.</w:t>
      </w:r>
      <w:r>
        <w:br/>
      </w:r>
      <w:r>
        <w:rPr>
          <w:rFonts w:ascii="Times New Roman"/>
          <w:b w:val="false"/>
          <w:i w:val="false"/>
          <w:color w:val="000000"/>
          <w:sz w:val="28"/>
        </w:rPr>
        <w:t>
</w:t>
      </w:r>
      <w:r>
        <w:rPr>
          <w:rFonts w:ascii="Times New Roman"/>
          <w:b w:val="false"/>
          <w:i w:val="false"/>
          <w:color w:val="000000"/>
          <w:sz w:val="28"/>
        </w:rPr>
        <w:t>
      2. По решению юридического лица-резидента его структурные подразделения могут рассматриваться в качестве плательщиков социального налога.</w:t>
      </w:r>
      <w:r>
        <w:br/>
      </w:r>
      <w:r>
        <w:rPr>
          <w:rFonts w:ascii="Times New Roman"/>
          <w:b w:val="false"/>
          <w:i w:val="false"/>
          <w:color w:val="000000"/>
          <w:sz w:val="28"/>
        </w:rPr>
        <w:t>
</w:t>
      </w:r>
      <w:r>
        <w:rPr>
          <w:rFonts w:ascii="Times New Roman"/>
          <w:b w:val="false"/>
          <w:i w:val="false"/>
          <w:color w:val="000000"/>
          <w:sz w:val="28"/>
        </w:rPr>
        <w:t xml:space="preserve">
      Структурные подразделения, признанные по решению юридического лица-резидента самостоятельными плательщиками социального налога, для целей </w:t>
      </w:r>
      <w:r>
        <w:rPr>
          <w:rFonts w:ascii="Times New Roman"/>
          <w:b w:val="false"/>
          <w:i w:val="false"/>
          <w:color w:val="000000"/>
          <w:sz w:val="28"/>
        </w:rPr>
        <w:t>главы 19</w:t>
      </w:r>
      <w:r>
        <w:rPr>
          <w:rFonts w:ascii="Times New Roman"/>
          <w:b w:val="false"/>
          <w:i w:val="false"/>
          <w:color w:val="000000"/>
          <w:sz w:val="28"/>
        </w:rPr>
        <w:t xml:space="preserve"> настоящего Кодекса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val="false"/>
          <w:color w:val="000000"/>
          <w:sz w:val="28"/>
        </w:rPr>
        <w:t>
      3. По решению государственного органа его структурные подразделения и (или) территориальные органы могут рассматриваться в качестве плательщиков социального налога, подлежащего уплате за подведомственные им государственные учреждения.</w:t>
      </w:r>
      <w:r>
        <w:br/>
      </w:r>
      <w:r>
        <w:rPr>
          <w:rFonts w:ascii="Times New Roman"/>
          <w:b w:val="false"/>
          <w:i w:val="false"/>
          <w:color w:val="000000"/>
          <w:sz w:val="28"/>
        </w:rPr>
        <w:t>
</w:t>
      </w:r>
      <w:r>
        <w:rPr>
          <w:rFonts w:ascii="Times New Roman"/>
          <w:b w:val="false"/>
          <w:i w:val="false"/>
          <w:color w:val="000000"/>
          <w:sz w:val="28"/>
        </w:rPr>
        <w:t>
      По решению местного исполнительного органа его структурные подразделения и (или) территориальные (нижестоящие) органы могут рассматриваться в качестве плательщиков социального налога для подведомственных им государственных учреждений.</w:t>
      </w:r>
      <w:r>
        <w:br/>
      </w:r>
      <w:r>
        <w:rPr>
          <w:rFonts w:ascii="Times New Roman"/>
          <w:b w:val="false"/>
          <w:i w:val="false"/>
          <w:color w:val="000000"/>
          <w:sz w:val="28"/>
        </w:rPr>
        <w:t>
</w:t>
      </w:r>
      <w:r>
        <w:rPr>
          <w:rFonts w:ascii="Times New Roman"/>
          <w:b w:val="false"/>
          <w:i w:val="false"/>
          <w:color w:val="000000"/>
          <w:sz w:val="28"/>
        </w:rPr>
        <w:t xml:space="preserve">
      Государственные учреждения, признанные плательщиками социального налога в порядке, установленном настоящей статьей, для целей </w:t>
      </w:r>
      <w:r>
        <w:rPr>
          <w:rFonts w:ascii="Times New Roman"/>
          <w:b w:val="false"/>
          <w:i w:val="false"/>
          <w:color w:val="000000"/>
          <w:sz w:val="28"/>
        </w:rPr>
        <w:t>главы 19</w:t>
      </w:r>
      <w:r>
        <w:rPr>
          <w:rFonts w:ascii="Times New Roman"/>
          <w:b w:val="false"/>
          <w:i w:val="false"/>
          <w:color w:val="000000"/>
          <w:sz w:val="28"/>
        </w:rPr>
        <w:t xml:space="preserve"> настоящего Кодекса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val="false"/>
          <w:color w:val="000000"/>
          <w:sz w:val="28"/>
        </w:rPr>
        <w:t xml:space="preserve">
      54) в </w:t>
      </w:r>
      <w:r>
        <w:rPr>
          <w:rFonts w:ascii="Times New Roman"/>
          <w:b w:val="false"/>
          <w:i w:val="false"/>
          <w:color w:val="000000"/>
          <w:sz w:val="28"/>
        </w:rPr>
        <w:t>пункте 1</w:t>
      </w:r>
      <w:r>
        <w:rPr>
          <w:rFonts w:ascii="Times New Roman"/>
          <w:b w:val="false"/>
          <w:i w:val="false"/>
          <w:color w:val="000000"/>
          <w:sz w:val="28"/>
        </w:rPr>
        <w:t xml:space="preserve"> статьи 360 слова "отчетным месяцем" заменить словами "налоговым периодом";</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статью 361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361. Особенности исчисления социального налога</w:t>
      </w:r>
      <w:r>
        <w:br/>
      </w:r>
      <w:r>
        <w:rPr>
          <w:rFonts w:ascii="Times New Roman"/>
          <w:b w:val="false"/>
          <w:i w:val="false"/>
          <w:color w:val="000000"/>
          <w:sz w:val="28"/>
        </w:rPr>
        <w:t>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1. Сумма социального налога, исчисленного государственными учреждениями за отчетный месяц, уменьшается на сумму выплаченного в соответствии с законодательством Республики Казахстан социального пособия по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В случае превышения за отчетный месяц суммы выплаченного социального пособия, указанного в пункте 1 настоящей статьи, над суммой исчисленного социального налога сумма превышения переносится на следующий месяц.</w:t>
      </w:r>
      <w:r>
        <w:br/>
      </w:r>
      <w:r>
        <w:rPr>
          <w:rFonts w:ascii="Times New Roman"/>
          <w:b w:val="false"/>
          <w:i w:val="false"/>
          <w:color w:val="000000"/>
          <w:sz w:val="28"/>
        </w:rPr>
        <w:t>
</w:t>
      </w:r>
      <w:r>
        <w:rPr>
          <w:rFonts w:ascii="Times New Roman"/>
          <w:b w:val="false"/>
          <w:i w:val="false"/>
          <w:color w:val="000000"/>
          <w:sz w:val="28"/>
        </w:rPr>
        <w:t xml:space="preserve">
      3. Исчисление суммы социального налога, подлежащей уплате по государственным учреждениям, определенным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производится плательщиком в порядке и сроки, установленные статьями </w:t>
      </w:r>
      <w:r>
        <w:rPr>
          <w:rFonts w:ascii="Times New Roman"/>
          <w:b w:val="false"/>
          <w:i w:val="false"/>
          <w:color w:val="000000"/>
          <w:sz w:val="28"/>
        </w:rPr>
        <w:t>359</w:t>
      </w:r>
      <w:r>
        <w:rPr>
          <w:rFonts w:ascii="Times New Roman"/>
          <w:b w:val="false"/>
          <w:i w:val="false"/>
          <w:color w:val="000000"/>
          <w:sz w:val="28"/>
        </w:rPr>
        <w:t xml:space="preserve"> и </w:t>
      </w:r>
      <w:r>
        <w:rPr>
          <w:rFonts w:ascii="Times New Roman"/>
          <w:b w:val="false"/>
          <w:i w:val="false"/>
          <w:color w:val="000000"/>
          <w:sz w:val="28"/>
        </w:rPr>
        <w:t>360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4. Декларация по индивидуальному подоходному налогу и социальному налогу представляется плательщиком в порядке и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364 настоящего Кодекса.";</w:t>
      </w:r>
      <w:r>
        <w:br/>
      </w:r>
      <w:r>
        <w:rPr>
          <w:rFonts w:ascii="Times New Roman"/>
          <w:b w:val="false"/>
          <w:i w:val="false"/>
          <w:color w:val="000000"/>
          <w:sz w:val="28"/>
        </w:rPr>
        <w:t>
</w:t>
      </w:r>
      <w:r>
        <w:rPr>
          <w:rFonts w:ascii="Times New Roman"/>
          <w:b w:val="false"/>
          <w:i w:val="false"/>
          <w:color w:val="000000"/>
          <w:sz w:val="28"/>
        </w:rPr>
        <w:t xml:space="preserve">
      56) в </w:t>
      </w:r>
      <w:r>
        <w:rPr>
          <w:rFonts w:ascii="Times New Roman"/>
          <w:b w:val="false"/>
          <w:i w:val="false"/>
          <w:color w:val="000000"/>
          <w:sz w:val="28"/>
        </w:rPr>
        <w:t>статье 364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если иное не установлено настоящей статьей"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Плательщики,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по структурному подразделению в налоговый орган по месту нахождения структурного подразделения.";</w:t>
      </w:r>
      <w:r>
        <w:br/>
      </w:r>
      <w:r>
        <w:rPr>
          <w:rFonts w:ascii="Times New Roman"/>
          <w:b w:val="false"/>
          <w:i w:val="false"/>
          <w:color w:val="000000"/>
          <w:sz w:val="28"/>
        </w:rPr>
        <w:t>
</w:t>
      </w:r>
      <w:r>
        <w:rPr>
          <w:rFonts w:ascii="Times New Roman"/>
          <w:b w:val="false"/>
          <w:i w:val="false"/>
          <w:color w:val="000000"/>
          <w:sz w:val="28"/>
        </w:rPr>
        <w:t xml:space="preserve">
      57) в </w:t>
      </w:r>
      <w:r>
        <w:rPr>
          <w:rFonts w:ascii="Times New Roman"/>
          <w:b w:val="false"/>
          <w:i w:val="false"/>
          <w:color w:val="000000"/>
          <w:sz w:val="28"/>
        </w:rPr>
        <w:t>статье 365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установлено настоящей статьей, не являются плательщиками налога на транспортные средства:";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Лица, указанные в подпункте 3) пункта 3 настоящей статьи, являются плательщиками налога по объектам обложения, переданным в пользование, доверительное управление или аренду.";</w:t>
      </w:r>
      <w:r>
        <w:br/>
      </w:r>
      <w:r>
        <w:rPr>
          <w:rFonts w:ascii="Times New Roman"/>
          <w:b w:val="false"/>
          <w:i w:val="false"/>
          <w:color w:val="000000"/>
          <w:sz w:val="28"/>
        </w:rPr>
        <w:t>
</w:t>
      </w:r>
      <w:r>
        <w:rPr>
          <w:rFonts w:ascii="Times New Roman"/>
          <w:b w:val="false"/>
          <w:i w:val="false"/>
          <w:color w:val="000000"/>
          <w:sz w:val="28"/>
        </w:rPr>
        <w:t xml:space="preserve">
      58) в </w:t>
      </w:r>
      <w:r>
        <w:rPr>
          <w:rFonts w:ascii="Times New Roman"/>
          <w:b w:val="false"/>
          <w:i w:val="false"/>
          <w:color w:val="000000"/>
          <w:sz w:val="28"/>
        </w:rPr>
        <w:t>статье 368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первого числа месяца, в котором возникло право собственности на транспортное средство, до конца налогового периода или до первого числа месяца, в котором право собственности прекращено.";</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w:t>
      </w:r>
      <w:r>
        <w:rPr>
          <w:rFonts w:ascii="Times New Roman"/>
          <w:b w:val="false"/>
          <w:i w:val="false"/>
          <w:color w:val="000000"/>
          <w:sz w:val="28"/>
        </w:rPr>
        <w:t>
      "6. Юридические лица по транспортным средствам, находящимся на начало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1 июля налогового периода, исчисляют текущие платежи:</w:t>
      </w:r>
      <w:r>
        <w:br/>
      </w:r>
      <w:r>
        <w:rPr>
          <w:rFonts w:ascii="Times New Roman"/>
          <w:b w:val="false"/>
          <w:i w:val="false"/>
          <w:color w:val="000000"/>
          <w:sz w:val="28"/>
        </w:rPr>
        <w:t>
</w:t>
      </w:r>
      <w:r>
        <w:rPr>
          <w:rFonts w:ascii="Times New Roman"/>
          <w:b w:val="false"/>
          <w:i w:val="false"/>
          <w:color w:val="000000"/>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1 июля налогового периода и не прекращено до 1 июля налогового периода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конца налогового периода;</w:t>
      </w:r>
      <w:r>
        <w:br/>
      </w:r>
      <w:r>
        <w:rPr>
          <w:rFonts w:ascii="Times New Roman"/>
          <w:b w:val="false"/>
          <w:i w:val="false"/>
          <w:color w:val="000000"/>
          <w:sz w:val="28"/>
        </w:rPr>
        <w:t>
</w:t>
      </w:r>
      <w:r>
        <w:rPr>
          <w:rFonts w:ascii="Times New Roman"/>
          <w:b w:val="false"/>
          <w:i w:val="false"/>
          <w:color w:val="000000"/>
          <w:sz w:val="28"/>
        </w:rPr>
        <w:t>
      2) в случае, если в период с начала налогового периода до 1 июля налогового периода право собственности, право хозяйственного ведения или право оперативного управления на транспортные средства:</w:t>
      </w:r>
      <w:r>
        <w:br/>
      </w:r>
      <w:r>
        <w:rPr>
          <w:rFonts w:ascii="Times New Roman"/>
          <w:b w:val="false"/>
          <w:i w:val="false"/>
          <w:color w:val="000000"/>
          <w:sz w:val="28"/>
        </w:rPr>
        <w:t>
</w:t>
      </w:r>
      <w:r>
        <w:rPr>
          <w:rFonts w:ascii="Times New Roman"/>
          <w:b w:val="false"/>
          <w:i w:val="false"/>
          <w:color w:val="000000"/>
          <w:sz w:val="28"/>
        </w:rPr>
        <w:t>
      прекращено - в размере суммы налога, исчисленной за период с начала налогового периода до первого числа месяца, в котором прекращено право собственности, право хозяйственного ведения или право оперативного управления на транспортные средства;</w:t>
      </w:r>
      <w:r>
        <w:br/>
      </w:r>
      <w:r>
        <w:rPr>
          <w:rFonts w:ascii="Times New Roman"/>
          <w:b w:val="false"/>
          <w:i w:val="false"/>
          <w:color w:val="000000"/>
          <w:sz w:val="28"/>
        </w:rPr>
        <w:t>
</w:t>
      </w:r>
      <w:r>
        <w:rPr>
          <w:rFonts w:ascii="Times New Roman"/>
          <w:b w:val="false"/>
          <w:i w:val="false"/>
          <w:color w:val="000000"/>
          <w:sz w:val="28"/>
        </w:rPr>
        <w:t>
      возникло и прекращено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первого числа месяца, в котором прекращено право собственности, право хозяйственного ведения или право оперативного управления на такие транспортные средства;</w:t>
      </w:r>
      <w:r>
        <w:br/>
      </w:r>
      <w:r>
        <w:rPr>
          <w:rFonts w:ascii="Times New Roman"/>
          <w:b w:val="false"/>
          <w:i w:val="false"/>
          <w:color w:val="000000"/>
          <w:sz w:val="28"/>
        </w:rPr>
        <w:t>
</w:t>
      </w:r>
      <w:r>
        <w:rPr>
          <w:rFonts w:ascii="Times New Roman"/>
          <w:b w:val="false"/>
          <w:i w:val="false"/>
          <w:color w:val="000000"/>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июля налогового периода до конца налогового периода в декларации указывается сумма налога, исчисленная за период с начала налогового периода до первого числа месяца, в котором прекращено право собственности, право хозяйственного ведения или право оперативного управления на транспортные средства.</w:t>
      </w:r>
      <w:r>
        <w:br/>
      </w:r>
      <w:r>
        <w:rPr>
          <w:rFonts w:ascii="Times New Roman"/>
          <w:b w:val="false"/>
          <w:i w:val="false"/>
          <w:color w:val="000000"/>
          <w:sz w:val="28"/>
        </w:rPr>
        <w:t>
</w:t>
      </w:r>
      <w:r>
        <w:rPr>
          <w:rFonts w:ascii="Times New Roman"/>
          <w:b w:val="false"/>
          <w:i w:val="false"/>
          <w:color w:val="000000"/>
          <w:sz w:val="28"/>
        </w:rPr>
        <w:t>
      Юридические лица не исчисляют текущие платежи и не представляют расчет текущих платежей по транспортным средствам, по которым право собственности, право хозяйственного ведения или право оперативного управления возникло в период с 1 июля налогового периода до конца налогового периода. При этом в декларации указывается сумма налога, исчисленная в порядке, установленном подпунктом 2) пункта 2 настоящей статьи.";</w:t>
      </w:r>
      <w:r>
        <w:br/>
      </w:r>
      <w:r>
        <w:rPr>
          <w:rFonts w:ascii="Times New Roman"/>
          <w:b w:val="false"/>
          <w:i w:val="false"/>
          <w:color w:val="000000"/>
          <w:sz w:val="28"/>
        </w:rPr>
        <w:t>
</w:t>
      </w:r>
      <w:r>
        <w:rPr>
          <w:rFonts w:ascii="Times New Roman"/>
          <w:b w:val="false"/>
          <w:i w:val="false"/>
          <w:color w:val="000000"/>
          <w:sz w:val="28"/>
        </w:rPr>
        <w:t xml:space="preserve">
      59) в </w:t>
      </w:r>
      <w:r>
        <w:rPr>
          <w:rFonts w:ascii="Times New Roman"/>
          <w:b w:val="false"/>
          <w:i w:val="false"/>
          <w:color w:val="000000"/>
          <w:sz w:val="28"/>
        </w:rPr>
        <w:t>статье 369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Юридические лица производят уплату сумм текущих платежей по месту регистрации объектов обложения посредством внесения текущих платежей не позднее 5 июля налогового периода.";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состоявшее на момент приобретения на учете в Республике Казахстан,"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r>
        <w:br/>
      </w:r>
      <w:r>
        <w:rPr>
          <w:rFonts w:ascii="Times New Roman"/>
          <w:b w:val="false"/>
          <w:i w:val="false"/>
          <w:color w:val="000000"/>
          <w:sz w:val="28"/>
        </w:rPr>
        <w:t>
</w:t>
      </w:r>
      <w:r>
        <w:rPr>
          <w:rFonts w:ascii="Times New Roman"/>
          <w:b w:val="false"/>
          <w:i w:val="false"/>
          <w:color w:val="000000"/>
          <w:sz w:val="28"/>
        </w:rPr>
        <w:t xml:space="preserve">
      60) в </w:t>
      </w:r>
      <w:r>
        <w:rPr>
          <w:rFonts w:ascii="Times New Roman"/>
          <w:b w:val="false"/>
          <w:i w:val="false"/>
          <w:color w:val="000000"/>
          <w:sz w:val="28"/>
        </w:rPr>
        <w:t>статье 373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подпункты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многодетные матери, удостоенные звания "Мать-героиня", награжденные подвеской "Алтын алқа", по:</w:t>
      </w:r>
      <w:r>
        <w:br/>
      </w:r>
      <w:r>
        <w:rPr>
          <w:rFonts w:ascii="Times New Roman"/>
          <w:b w:val="false"/>
          <w:i w:val="false"/>
          <w:color w:val="000000"/>
          <w:sz w:val="28"/>
        </w:rPr>
        <w:t>
      земельным участкам, занятым жилищным фондом, в том числе строениями и сооружениями при нем;</w:t>
      </w:r>
      <w:r>
        <w:br/>
      </w:r>
      <w:r>
        <w:rPr>
          <w:rFonts w:ascii="Times New Roman"/>
          <w:b w:val="false"/>
          <w:i w:val="false"/>
          <w:color w:val="000000"/>
          <w:sz w:val="28"/>
        </w:rPr>
        <w:t>
      придомовым земельным участкам;</w:t>
      </w:r>
      <w:r>
        <w:br/>
      </w:r>
      <w:r>
        <w:rPr>
          <w:rFonts w:ascii="Times New Roman"/>
          <w:b w:val="false"/>
          <w:i w:val="false"/>
          <w:color w:val="000000"/>
          <w:sz w:val="28"/>
        </w:rPr>
        <w:t>
</w:t>
      </w:r>
      <w:r>
        <w:rPr>
          <w:rFonts w:ascii="Times New Roman"/>
          <w:b w:val="false"/>
          <w:i w:val="false"/>
          <w:color w:val="000000"/>
          <w:sz w:val="28"/>
        </w:rPr>
        <w:t>
      6) отдельно проживающие пенсионеры по:</w:t>
      </w:r>
      <w:r>
        <w:br/>
      </w:r>
      <w:r>
        <w:rPr>
          <w:rFonts w:ascii="Times New Roman"/>
          <w:b w:val="false"/>
          <w:i w:val="false"/>
          <w:color w:val="000000"/>
          <w:sz w:val="28"/>
        </w:rPr>
        <w:t>
      земельным участкам, занятым жилищным фондом, в том числе строениями и сооружениями при нем;</w:t>
      </w:r>
      <w:r>
        <w:br/>
      </w:r>
      <w:r>
        <w:rPr>
          <w:rFonts w:ascii="Times New Roman"/>
          <w:b w:val="false"/>
          <w:i w:val="false"/>
          <w:color w:val="000000"/>
          <w:sz w:val="28"/>
        </w:rPr>
        <w:t>
      придомовым земельным участкам;";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"3) - 7)" заменить цифрами "2) - 7)";</w:t>
      </w:r>
      <w:r>
        <w:br/>
      </w:r>
      <w:r>
        <w:rPr>
          <w:rFonts w:ascii="Times New Roman"/>
          <w:b w:val="false"/>
          <w:i w:val="false"/>
          <w:color w:val="000000"/>
          <w:sz w:val="28"/>
        </w:rPr>
        <w:t>
</w:t>
      </w:r>
      <w:r>
        <w:rPr>
          <w:rFonts w:ascii="Times New Roman"/>
          <w:b w:val="false"/>
          <w:i w:val="false"/>
          <w:color w:val="000000"/>
          <w:sz w:val="28"/>
        </w:rPr>
        <w:t>
      после слов "переданным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61) части вторые пунктов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389:</w:t>
      </w:r>
      <w:r>
        <w:br/>
      </w:r>
      <w:r>
        <w:rPr>
          <w:rFonts w:ascii="Times New Roman"/>
          <w:b w:val="false"/>
          <w:i w:val="false"/>
          <w:color w:val="000000"/>
          <w:sz w:val="28"/>
        </w:rPr>
        <w:t>
</w:t>
      </w:r>
      <w:r>
        <w:rPr>
          <w:rFonts w:ascii="Times New Roman"/>
          <w:b w:val="false"/>
          <w:i w:val="false"/>
          <w:color w:val="000000"/>
          <w:sz w:val="28"/>
        </w:rPr>
        <w:t>
      после слов "в подпунктах" дополнить цифрой "2),";</w:t>
      </w:r>
      <w:r>
        <w:br/>
      </w:r>
      <w:r>
        <w:rPr>
          <w:rFonts w:ascii="Times New Roman"/>
          <w:b w:val="false"/>
          <w:i w:val="false"/>
          <w:color w:val="000000"/>
          <w:sz w:val="28"/>
        </w:rPr>
        <w:t>
</w:t>
      </w:r>
      <w:r>
        <w:rPr>
          <w:rFonts w:ascii="Times New Roman"/>
          <w:b w:val="false"/>
          <w:i w:val="false"/>
          <w:color w:val="000000"/>
          <w:sz w:val="28"/>
        </w:rPr>
        <w:t>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62) статьи </w:t>
      </w:r>
      <w:r>
        <w:rPr>
          <w:rFonts w:ascii="Times New Roman"/>
          <w:b w:val="false"/>
          <w:i w:val="false"/>
          <w:color w:val="000000"/>
          <w:sz w:val="28"/>
        </w:rPr>
        <w:t>390</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390. Особенности исчисления, уплаты налога и</w:t>
      </w:r>
      <w:r>
        <w:br/>
      </w:r>
      <w:r>
        <w:rPr>
          <w:rFonts w:ascii="Times New Roman"/>
          <w:b w:val="false"/>
          <w:i w:val="false"/>
          <w:color w:val="000000"/>
          <w:sz w:val="28"/>
        </w:rPr>
        <w:t>
                   представления отчетности по налогу в отдельных</w:t>
      </w:r>
      <w:r>
        <w:br/>
      </w:r>
      <w:r>
        <w:rPr>
          <w:rFonts w:ascii="Times New Roman"/>
          <w:b w:val="false"/>
          <w:i w:val="false"/>
          <w:color w:val="000000"/>
          <w:sz w:val="28"/>
        </w:rPr>
        <w:t>
                   случаях</w:t>
      </w:r>
      <w:r>
        <w:br/>
      </w:r>
      <w:r>
        <w:rPr>
          <w:rFonts w:ascii="Times New Roman"/>
          <w:b w:val="false"/>
          <w:i w:val="false"/>
          <w:color w:val="000000"/>
          <w:sz w:val="28"/>
        </w:rPr>
        <w:t>
</w:t>
      </w:r>
      <w:r>
        <w:rPr>
          <w:rFonts w:ascii="Times New Roman"/>
          <w:b w:val="false"/>
          <w:i w:val="false"/>
          <w:color w:val="000000"/>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r>
        <w:br/>
      </w:r>
      <w:r>
        <w:rPr>
          <w:rFonts w:ascii="Times New Roman"/>
          <w:b w:val="false"/>
          <w:i w:val="false"/>
          <w:color w:val="000000"/>
          <w:sz w:val="28"/>
        </w:rPr>
        <w:t>
</w:t>
      </w:r>
      <w:r>
        <w:rPr>
          <w:rFonts w:ascii="Times New Roman"/>
          <w:b w:val="false"/>
          <w:i w:val="false"/>
          <w:color w:val="000000"/>
          <w:sz w:val="28"/>
        </w:rPr>
        <w:t xml:space="preserve">
      2. При передаче юридическими лицами, указанными в подпунктах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пункта 3 статьи 373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r>
        <w:br/>
      </w:r>
      <w:r>
        <w:rPr>
          <w:rFonts w:ascii="Times New Roman"/>
          <w:b w:val="false"/>
          <w:i w:val="false"/>
          <w:color w:val="000000"/>
          <w:sz w:val="28"/>
        </w:rPr>
        <w:t>
</w:t>
      </w: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000000"/>
          <w:sz w:val="28"/>
        </w:rPr>
        <w:t>статьей 381</w:t>
      </w:r>
      <w:r>
        <w:rPr>
          <w:rFonts w:ascii="Times New Roman"/>
          <w:b w:val="false"/>
          <w:i w:val="false"/>
          <w:color w:val="000000"/>
          <w:sz w:val="28"/>
        </w:rPr>
        <w:t>  настоящего Кодекса.</w:t>
      </w:r>
      <w:r>
        <w:br/>
      </w:r>
      <w:r>
        <w:rPr>
          <w:rFonts w:ascii="Times New Roman"/>
          <w:b w:val="false"/>
          <w:i w:val="false"/>
          <w:color w:val="000000"/>
          <w:sz w:val="28"/>
        </w:rPr>
        <w:t>
</w:t>
      </w:r>
      <w:r>
        <w:rPr>
          <w:rFonts w:ascii="Times New Roman"/>
          <w:b w:val="false"/>
          <w:i w:val="false"/>
          <w:color w:val="000000"/>
          <w:sz w:val="28"/>
        </w:rPr>
        <w:t>
      4. Физические лица, не осуществляющие предпринимательскую деятельность, в том числе частные нотариусы, адвокаты, по земельным участкам, занятым нежилыми помещениями, находящимися на праве собственности, за исключением земельных участков, указанных в части второй настоящего пункта, исчисляют, уплачивают земельный налог и представляют налоговую отчетность по земельному налогу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w:t>
      </w:r>
      <w:r>
        <w:rPr>
          <w:rFonts w:ascii="Times New Roman"/>
          <w:b w:val="false"/>
          <w:i w:val="false"/>
          <w:color w:val="000000"/>
          <w:sz w:val="28"/>
        </w:rPr>
        <w:t xml:space="preserve">
      Положения настоящего пункта не распространяются на земельные участки физических лиц, не осуществляющих предпринимательскую деятельность, занятые нежилыми помещениями, налоговая база по которым определяется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w:t>
      </w:r>
    </w:p>
    <w:bookmarkEnd w:id="6"/>
    <w:bookmarkStart w:name="z724" w:id="7"/>
    <w:p>
      <w:pPr>
        <w:spacing w:after="0"/>
        <w:ind w:left="0"/>
        <w:jc w:val="both"/>
      </w:pPr>
      <w:r>
        <w:rPr>
          <w:rFonts w:ascii="Times New Roman"/>
          <w:b w:val="false"/>
          <w:i w:val="false"/>
          <w:color w:val="000000"/>
          <w:sz w:val="28"/>
        </w:rPr>
        <w:t>
      Статья 391. Порядок исчисления и сроки уплаты налога</w:t>
      </w:r>
      <w:r>
        <w:br/>
      </w:r>
      <w:r>
        <w:rPr>
          <w:rFonts w:ascii="Times New Roman"/>
          <w:b w:val="false"/>
          <w:i w:val="false"/>
          <w:color w:val="000000"/>
          <w:sz w:val="28"/>
        </w:rPr>
        <w:t>
                  физическими лицами</w:t>
      </w:r>
      <w:r>
        <w:br/>
      </w:r>
      <w:r>
        <w:rPr>
          <w:rFonts w:ascii="Times New Roman"/>
          <w:b w:val="false"/>
          <w:i w:val="false"/>
          <w:color w:val="000000"/>
          <w:sz w:val="28"/>
        </w:rPr>
        <w:t>
</w:t>
      </w:r>
      <w:r>
        <w:rPr>
          <w:rFonts w:ascii="Times New Roman"/>
          <w:b w:val="false"/>
          <w:i w:val="false"/>
          <w:color w:val="000000"/>
          <w:sz w:val="28"/>
        </w:rPr>
        <w:t>
      1.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исходя из соответствующих ставок налога и налоговой базы не позднее 1 августа.</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w:t>
      </w:r>
      <w:r>
        <w:br/>
      </w:r>
      <w:r>
        <w:rPr>
          <w:rFonts w:ascii="Times New Roman"/>
          <w:b w:val="false"/>
          <w:i w:val="false"/>
          <w:color w:val="000000"/>
          <w:sz w:val="28"/>
        </w:rPr>
        <w:t>
      индивидуальных предпринимателей;</w:t>
      </w:r>
      <w:r>
        <w:br/>
      </w:r>
      <w:r>
        <w:rPr>
          <w:rFonts w:ascii="Times New Roman"/>
          <w:b w:val="false"/>
          <w:i w:val="false"/>
          <w:color w:val="000000"/>
          <w:sz w:val="28"/>
        </w:rPr>
        <w:t xml:space="preserve">
      физических лиц, не осуществляющих предпринимательскую деятельность, в том числе частных нотариусов, адвокатов, по земельным участкам, занятым нежилыми помещениями, находящимися на праве собственности, за исключением земельных участков, занятых нежилыми помещениями, налоговая база по которым определяется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2. В случае передачи в течение налогового периода прав на объекты налогообложения сумма налога исчисляется с учетом положений </w:t>
      </w:r>
      <w:r>
        <w:rPr>
          <w:rFonts w:ascii="Times New Roman"/>
          <w:b w:val="false"/>
          <w:i w:val="false"/>
          <w:color w:val="000000"/>
          <w:sz w:val="28"/>
        </w:rPr>
        <w:t>пункта 8</w:t>
      </w:r>
      <w:r>
        <w:rPr>
          <w:rFonts w:ascii="Times New Roman"/>
          <w:b w:val="false"/>
          <w:i w:val="false"/>
          <w:color w:val="000000"/>
          <w:sz w:val="28"/>
        </w:rPr>
        <w:t xml:space="preserve"> статьи 389 настоящего Кодекса.</w:t>
      </w:r>
      <w:r>
        <w:br/>
      </w:r>
      <w:r>
        <w:rPr>
          <w:rFonts w:ascii="Times New Roman"/>
          <w:b w:val="false"/>
          <w:i w:val="false"/>
          <w:color w:val="000000"/>
          <w:sz w:val="28"/>
        </w:rPr>
        <w:t>
</w:t>
      </w:r>
      <w:r>
        <w:rPr>
          <w:rFonts w:ascii="Times New Roman"/>
          <w:b w:val="false"/>
          <w:i w:val="false"/>
          <w:color w:val="000000"/>
          <w:sz w:val="28"/>
        </w:rPr>
        <w:t>
      3. Физические лица уплачивают в бюджет земельный налог, исчисленный налоговыми органами, не позднее 1 октября текущего года.</w:t>
      </w:r>
      <w:r>
        <w:br/>
      </w:r>
      <w:r>
        <w:rPr>
          <w:rFonts w:ascii="Times New Roman"/>
          <w:b w:val="false"/>
          <w:i w:val="false"/>
          <w:color w:val="000000"/>
          <w:sz w:val="28"/>
        </w:rPr>
        <w:t>
</w:t>
      </w:r>
      <w:r>
        <w:rPr>
          <w:rFonts w:ascii="Times New Roman"/>
          <w:b w:val="false"/>
          <w:i w:val="false"/>
          <w:color w:val="000000"/>
          <w:sz w:val="28"/>
        </w:rPr>
        <w:t>
      4. При возникновении налогового обязательства после 1 октября текущего года уплата суммы налога производится не позднее тридцати рабочих дней после государственной регистрации права собственности на объект налогообложения.</w:t>
      </w:r>
      <w:r>
        <w:br/>
      </w:r>
      <w:r>
        <w:rPr>
          <w:rFonts w:ascii="Times New Roman"/>
          <w:b w:val="false"/>
          <w:i w:val="false"/>
          <w:color w:val="000000"/>
          <w:sz w:val="28"/>
        </w:rPr>
        <w:t>
</w:t>
      </w:r>
      <w:r>
        <w:rPr>
          <w:rFonts w:ascii="Times New Roman"/>
          <w:b w:val="false"/>
          <w:i w:val="false"/>
          <w:color w:val="000000"/>
          <w:sz w:val="28"/>
        </w:rPr>
        <w:t xml:space="preserve">
      5. Индивидуальные предприниматели исчисляют и уплачивают земельный налог по земельным участкам, используемым в своей деятельности, в порядке, установленном </w:t>
      </w:r>
      <w:r>
        <w:rPr>
          <w:rFonts w:ascii="Times New Roman"/>
          <w:b w:val="false"/>
          <w:i w:val="false"/>
          <w:color w:val="000000"/>
          <w:sz w:val="28"/>
        </w:rPr>
        <w:t>статьей 389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6. Индивидуальные предприниматели, применяющие специальный налоговый режим на основе патента, исчисляют земельный налог по земельным участкам, используемым в своей деятельности, в порядке, установленном </w:t>
      </w:r>
      <w:r>
        <w:rPr>
          <w:rFonts w:ascii="Times New Roman"/>
          <w:b w:val="false"/>
          <w:i w:val="false"/>
          <w:color w:val="000000"/>
          <w:sz w:val="28"/>
        </w:rPr>
        <w:t>статьей 389</w:t>
      </w:r>
      <w:r>
        <w:rPr>
          <w:rFonts w:ascii="Times New Roman"/>
          <w:b w:val="false"/>
          <w:i w:val="false"/>
          <w:color w:val="000000"/>
          <w:sz w:val="28"/>
        </w:rPr>
        <w:t xml:space="preserve">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w:t>
      </w:r>
      <w:r>
        <w:rPr>
          <w:rFonts w:ascii="Times New Roman"/>
          <w:b w:val="false"/>
          <w:i w:val="false"/>
          <w:color w:val="000000"/>
          <w:sz w:val="28"/>
        </w:rPr>
        <w:t xml:space="preserve">
      63) в </w:t>
      </w:r>
      <w:r>
        <w:rPr>
          <w:rFonts w:ascii="Times New Roman"/>
          <w:b w:val="false"/>
          <w:i w:val="false"/>
          <w:color w:val="000000"/>
          <w:sz w:val="28"/>
        </w:rPr>
        <w:t>статье 393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Налогоплательщики (за исключением индивидуальных предпринимателей, применяющих специальный налоговый режим на основе патента)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w:t>
      </w:r>
      <w:r>
        <w:br/>
      </w:r>
      <w:r>
        <w:rPr>
          <w:rFonts w:ascii="Times New Roman"/>
          <w:b w:val="false"/>
          <w:i w:val="false"/>
          <w:color w:val="000000"/>
          <w:sz w:val="28"/>
        </w:rPr>
        <w:t>
</w:t>
      </w:r>
      <w:r>
        <w:rPr>
          <w:rFonts w:ascii="Times New Roman"/>
          <w:b w:val="false"/>
          <w:i w:val="false"/>
          <w:color w:val="000000"/>
          <w:sz w:val="28"/>
        </w:rPr>
        <w:t>
      Индивидуальные предприниматели, применяющие специальный налоговый режим на основе патента,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Физические лица расчет текущих платежей и декларацию по земельному налогу, исчисленному налоговыми органами, не представляют.";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"Положения настоящего пункта распространяются на индивидуальных предпринимателей (за исключением индивидуальных предпринимателей, применяющих специальный налоговый режим на основе патента) и юридические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"в подпунктах" дополнить цифрой "2),";</w:t>
      </w:r>
      <w:r>
        <w:br/>
      </w:r>
      <w:r>
        <w:rPr>
          <w:rFonts w:ascii="Times New Roman"/>
          <w:b w:val="false"/>
          <w:i w:val="false"/>
          <w:color w:val="000000"/>
          <w:sz w:val="28"/>
        </w:rPr>
        <w:t>
</w:t>
      </w:r>
      <w:r>
        <w:rPr>
          <w:rFonts w:ascii="Times New Roman"/>
          <w:b w:val="false"/>
          <w:i w:val="false"/>
          <w:color w:val="000000"/>
          <w:sz w:val="28"/>
        </w:rPr>
        <w:t>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64) в </w:t>
      </w:r>
      <w:r>
        <w:rPr>
          <w:rFonts w:ascii="Times New Roman"/>
          <w:b w:val="false"/>
          <w:i w:val="false"/>
          <w:color w:val="000000"/>
          <w:sz w:val="28"/>
        </w:rPr>
        <w:t>пункте 4</w:t>
      </w:r>
      <w:r>
        <w:rPr>
          <w:rFonts w:ascii="Times New Roman"/>
          <w:b w:val="false"/>
          <w:i w:val="false"/>
          <w:color w:val="000000"/>
          <w:sz w:val="28"/>
        </w:rPr>
        <w:t xml:space="preserve"> статьи 394:</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"4. Если иное не установлено настоящей статьей, плательщиками налога на имущество не являются:";</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"Юридические лица, указанные в подпунктах 2) - 4) настоящего пункта, являются плательщиками налога по объектам налогообложения, переданным в пользование, доверительное управление или аренду.";</w:t>
      </w:r>
      <w:r>
        <w:br/>
      </w:r>
      <w:r>
        <w:rPr>
          <w:rFonts w:ascii="Times New Roman"/>
          <w:b w:val="false"/>
          <w:i w:val="false"/>
          <w:color w:val="000000"/>
          <w:sz w:val="28"/>
        </w:rPr>
        <w:t>
</w:t>
      </w:r>
      <w:r>
        <w:rPr>
          <w:rFonts w:ascii="Times New Roman"/>
          <w:b w:val="false"/>
          <w:i w:val="false"/>
          <w:color w:val="000000"/>
          <w:sz w:val="28"/>
        </w:rPr>
        <w:t xml:space="preserve">
      65) в </w:t>
      </w:r>
      <w:r>
        <w:rPr>
          <w:rFonts w:ascii="Times New Roman"/>
          <w:b w:val="false"/>
          <w:i w:val="false"/>
          <w:color w:val="000000"/>
          <w:sz w:val="28"/>
        </w:rPr>
        <w:t>статье 397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условиями контракта на недропользование предусмотрено выполнение обязательств по демонтажу и удалению объектов налогообложения,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"подпункте 3)" заменить словами "подпунктах 2) - 4)";</w:t>
      </w:r>
      <w:r>
        <w:br/>
      </w:r>
      <w:r>
        <w:rPr>
          <w:rFonts w:ascii="Times New Roman"/>
          <w:b w:val="false"/>
          <w:i w:val="false"/>
          <w:color w:val="000000"/>
          <w:sz w:val="28"/>
        </w:rPr>
        <w:t>
</w:t>
      </w:r>
      <w:r>
        <w:rPr>
          <w:rFonts w:ascii="Times New Roman"/>
          <w:b w:val="false"/>
          <w:i w:val="false"/>
          <w:color w:val="000000"/>
          <w:sz w:val="28"/>
        </w:rPr>
        <w:t>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66) </w:t>
      </w:r>
      <w:r>
        <w:rPr>
          <w:rFonts w:ascii="Times New Roman"/>
          <w:b w:val="false"/>
          <w:i w:val="false"/>
          <w:color w:val="000000"/>
          <w:sz w:val="28"/>
        </w:rPr>
        <w:t>пункт 4</w:t>
      </w:r>
      <w:r>
        <w:rPr>
          <w:rFonts w:ascii="Times New Roman"/>
          <w:b w:val="false"/>
          <w:i w:val="false"/>
          <w:color w:val="000000"/>
          <w:sz w:val="28"/>
        </w:rPr>
        <w:t xml:space="preserve"> статьи 398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67) в </w:t>
      </w:r>
      <w:r>
        <w:rPr>
          <w:rFonts w:ascii="Times New Roman"/>
          <w:b w:val="false"/>
          <w:i w:val="false"/>
          <w:color w:val="000000"/>
          <w:sz w:val="28"/>
        </w:rPr>
        <w:t>пункте 5</w:t>
      </w:r>
      <w:r>
        <w:rPr>
          <w:rFonts w:ascii="Times New Roman"/>
          <w:b w:val="false"/>
          <w:i w:val="false"/>
          <w:color w:val="000000"/>
          <w:sz w:val="28"/>
        </w:rPr>
        <w:t xml:space="preserve"> статьи 399:</w:t>
      </w:r>
      <w:r>
        <w:br/>
      </w:r>
      <w:r>
        <w:rPr>
          <w:rFonts w:ascii="Times New Roman"/>
          <w:b w:val="false"/>
          <w:i w:val="false"/>
          <w:color w:val="000000"/>
          <w:sz w:val="28"/>
        </w:rPr>
        <w:t>
</w:t>
      </w:r>
      <w:r>
        <w:rPr>
          <w:rFonts w:ascii="Times New Roman"/>
          <w:b w:val="false"/>
          <w:i w:val="false"/>
          <w:color w:val="000000"/>
          <w:sz w:val="28"/>
        </w:rPr>
        <w:t>
      слова "подпункте 3)" заменить словами "подпунктах 2) - 4)";</w:t>
      </w:r>
      <w:r>
        <w:br/>
      </w:r>
      <w:r>
        <w:rPr>
          <w:rFonts w:ascii="Times New Roman"/>
          <w:b w:val="false"/>
          <w:i w:val="false"/>
          <w:color w:val="000000"/>
          <w:sz w:val="28"/>
        </w:rPr>
        <w:t>
</w:t>
      </w:r>
      <w:r>
        <w:rPr>
          <w:rFonts w:ascii="Times New Roman"/>
          <w:b w:val="false"/>
          <w:i w:val="false"/>
          <w:color w:val="000000"/>
          <w:sz w:val="28"/>
        </w:rPr>
        <w:t>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68) в </w:t>
      </w:r>
      <w:r>
        <w:rPr>
          <w:rFonts w:ascii="Times New Roman"/>
          <w:b w:val="false"/>
          <w:i w:val="false"/>
          <w:color w:val="000000"/>
          <w:sz w:val="28"/>
        </w:rPr>
        <w:t xml:space="preserve">пункте 2 </w:t>
      </w:r>
      <w:r>
        <w:rPr>
          <w:rFonts w:ascii="Times New Roman"/>
          <w:b w:val="false"/>
          <w:i w:val="false"/>
          <w:color w:val="000000"/>
          <w:sz w:val="28"/>
        </w:rPr>
        <w:t>статьи 401:</w:t>
      </w:r>
      <w:r>
        <w:br/>
      </w:r>
      <w:r>
        <w:rPr>
          <w:rFonts w:ascii="Times New Roman"/>
          <w:b w:val="false"/>
          <w:i w:val="false"/>
          <w:color w:val="000000"/>
          <w:sz w:val="28"/>
        </w:rPr>
        <w:t>
</w:t>
      </w:r>
      <w:r>
        <w:rPr>
          <w:rFonts w:ascii="Times New Roman"/>
          <w:b w:val="false"/>
          <w:i w:val="false"/>
          <w:color w:val="000000"/>
          <w:sz w:val="28"/>
        </w:rPr>
        <w:t>
      слова "подпункте 3)" заменить словами "подпунктах 2) - 4)";</w:t>
      </w:r>
      <w:r>
        <w:br/>
      </w:r>
      <w:r>
        <w:rPr>
          <w:rFonts w:ascii="Times New Roman"/>
          <w:b w:val="false"/>
          <w:i w:val="false"/>
          <w:color w:val="000000"/>
          <w:sz w:val="28"/>
        </w:rPr>
        <w:t>
</w:t>
      </w:r>
      <w:r>
        <w:rPr>
          <w:rFonts w:ascii="Times New Roman"/>
          <w:b w:val="false"/>
          <w:i w:val="false"/>
          <w:color w:val="000000"/>
          <w:sz w:val="28"/>
        </w:rPr>
        <w:t>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69) в частях третьих 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402:</w:t>
      </w:r>
      <w:r>
        <w:br/>
      </w:r>
      <w:r>
        <w:rPr>
          <w:rFonts w:ascii="Times New Roman"/>
          <w:b w:val="false"/>
          <w:i w:val="false"/>
          <w:color w:val="000000"/>
          <w:sz w:val="28"/>
        </w:rPr>
        <w:t>
</w:t>
      </w:r>
      <w:r>
        <w:rPr>
          <w:rFonts w:ascii="Times New Roman"/>
          <w:b w:val="false"/>
          <w:i w:val="false"/>
          <w:color w:val="000000"/>
          <w:sz w:val="28"/>
        </w:rPr>
        <w:t>
      слова "подпункте 3)" заменить словами "подпунктах 2) - 4)";</w:t>
      </w:r>
      <w:r>
        <w:br/>
      </w:r>
      <w:r>
        <w:rPr>
          <w:rFonts w:ascii="Times New Roman"/>
          <w:b w:val="false"/>
          <w:i w:val="false"/>
          <w:color w:val="000000"/>
          <w:sz w:val="28"/>
        </w:rPr>
        <w:t>
</w:t>
      </w:r>
      <w:r>
        <w:rPr>
          <w:rFonts w:ascii="Times New Roman"/>
          <w:b w:val="false"/>
          <w:i w:val="false"/>
          <w:color w:val="000000"/>
          <w:sz w:val="28"/>
        </w:rPr>
        <w:t>
      после слов "в пользование" дополнить словами ",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000000"/>
          <w:sz w:val="28"/>
        </w:rPr>
        <w:t>статью 407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407. Исчисление и уплата налога в отдельных случаях</w:t>
      </w:r>
      <w:r>
        <w:br/>
      </w:r>
      <w:r>
        <w:rPr>
          <w:rFonts w:ascii="Times New Roman"/>
          <w:b w:val="false"/>
          <w:i w:val="false"/>
          <w:color w:val="000000"/>
          <w:sz w:val="28"/>
        </w:rPr>
        <w:t xml:space="preserve">
      Физические лица, не осуществляющие предпринимательскую деятельность, в том числе частные нотариусы, адвокаты, по нежилым помещениям, находящимся на праве собственности (за исключением указанных в части третьей настоящей статьи), исчисляют, уплачивают налог на имущество и представляют налоговую отчетность по налогу на имущество в порядке, установленном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398 настоящего Кодекса.</w:t>
      </w:r>
      <w:r>
        <w:br/>
      </w:r>
      <w:r>
        <w:rPr>
          <w:rFonts w:ascii="Times New Roman"/>
          <w:b w:val="false"/>
          <w:i w:val="false"/>
          <w:color w:val="000000"/>
          <w:sz w:val="28"/>
        </w:rPr>
        <w:t xml:space="preserve">
      Налоговая база по таким нежилым помещениям, за исключением указанных в части третьей настоящей статьи, определяется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настоящего Кодекса.</w:t>
      </w:r>
      <w:r>
        <w:br/>
      </w:r>
      <w:r>
        <w:rPr>
          <w:rFonts w:ascii="Times New Roman"/>
          <w:b w:val="false"/>
          <w:i w:val="false"/>
          <w:color w:val="000000"/>
          <w:sz w:val="28"/>
        </w:rPr>
        <w:t xml:space="preserve">
      Положения настоящей статьи не распространяются на физических лиц по нежилым помещениям, налоговая база по которым определяется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000000"/>
          <w:sz w:val="28"/>
        </w:rPr>
        <w:t>пункт 4</w:t>
      </w:r>
      <w:r>
        <w:rPr>
          <w:rFonts w:ascii="Times New Roman"/>
          <w:b w:val="false"/>
          <w:i w:val="false"/>
          <w:color w:val="000000"/>
          <w:sz w:val="28"/>
        </w:rPr>
        <w:t xml:space="preserve"> статьи 428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Специальный налоговый режим не распространяется на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производство подакцизной продукции;</w:t>
      </w:r>
      <w:r>
        <w:br/>
      </w:r>
      <w:r>
        <w:rPr>
          <w:rFonts w:ascii="Times New Roman"/>
          <w:b w:val="false"/>
          <w:i w:val="false"/>
          <w:color w:val="000000"/>
          <w:sz w:val="28"/>
        </w:rPr>
        <w:t>
</w:t>
      </w:r>
      <w:r>
        <w:rPr>
          <w:rFonts w:ascii="Times New Roman"/>
          <w:b w:val="false"/>
          <w:i w:val="false"/>
          <w:color w:val="000000"/>
          <w:sz w:val="28"/>
        </w:rPr>
        <w:t>
      2) хранение и оптовая реализация подакцизной продукции;</w:t>
      </w:r>
      <w:r>
        <w:br/>
      </w:r>
      <w:r>
        <w:rPr>
          <w:rFonts w:ascii="Times New Roman"/>
          <w:b w:val="false"/>
          <w:i w:val="false"/>
          <w:color w:val="000000"/>
          <w:sz w:val="28"/>
        </w:rPr>
        <w:t>
</w:t>
      </w:r>
      <w:r>
        <w:rPr>
          <w:rFonts w:ascii="Times New Roman"/>
          <w:b w:val="false"/>
          <w:i w:val="false"/>
          <w:color w:val="000000"/>
          <w:sz w:val="28"/>
        </w:rPr>
        <w:t>
      3) реализация отдельных видов нефтепродуктов - бензина, дизельного топлива и мазута;</w:t>
      </w:r>
      <w:r>
        <w:br/>
      </w:r>
      <w:r>
        <w:rPr>
          <w:rFonts w:ascii="Times New Roman"/>
          <w:b w:val="false"/>
          <w:i w:val="false"/>
          <w:color w:val="000000"/>
          <w:sz w:val="28"/>
        </w:rPr>
        <w:t>
</w:t>
      </w:r>
      <w:r>
        <w:rPr>
          <w:rFonts w:ascii="Times New Roman"/>
          <w:b w:val="false"/>
          <w:i w:val="false"/>
          <w:color w:val="000000"/>
          <w:sz w:val="28"/>
        </w:rPr>
        <w:t>
      4) организация и проведение лотерей (кроме государственных (национальных);</w:t>
      </w:r>
      <w:r>
        <w:br/>
      </w:r>
      <w:r>
        <w:rPr>
          <w:rFonts w:ascii="Times New Roman"/>
          <w:b w:val="false"/>
          <w:i w:val="false"/>
          <w:color w:val="000000"/>
          <w:sz w:val="28"/>
        </w:rPr>
        <w:t>
</w:t>
      </w:r>
      <w:r>
        <w:rPr>
          <w:rFonts w:ascii="Times New Roman"/>
          <w:b w:val="false"/>
          <w:i w:val="false"/>
          <w:color w:val="000000"/>
          <w:sz w:val="28"/>
        </w:rPr>
        <w:t>
      5) недропользование;</w:t>
      </w:r>
      <w:r>
        <w:br/>
      </w:r>
      <w:r>
        <w:rPr>
          <w:rFonts w:ascii="Times New Roman"/>
          <w:b w:val="false"/>
          <w:i w:val="false"/>
          <w:color w:val="000000"/>
          <w:sz w:val="28"/>
        </w:rPr>
        <w:t>
</w:t>
      </w:r>
      <w:r>
        <w:rPr>
          <w:rFonts w:ascii="Times New Roman"/>
          <w:b w:val="false"/>
          <w:i w:val="false"/>
          <w:color w:val="000000"/>
          <w:sz w:val="28"/>
        </w:rPr>
        <w:t>
      6) сбор и прием стеклопосуды;</w:t>
      </w:r>
      <w:r>
        <w:br/>
      </w:r>
      <w:r>
        <w:rPr>
          <w:rFonts w:ascii="Times New Roman"/>
          <w:b w:val="false"/>
          <w:i w:val="false"/>
          <w:color w:val="000000"/>
          <w:sz w:val="28"/>
        </w:rPr>
        <w:t>
</w:t>
      </w:r>
      <w:r>
        <w:rPr>
          <w:rFonts w:ascii="Times New Roman"/>
          <w:b w:val="false"/>
          <w:i w:val="false"/>
          <w:color w:val="000000"/>
          <w:sz w:val="28"/>
        </w:rPr>
        <w:t>
      7) сбор (заготовка), хранение, переработка и реализация лома и отходов цветных и черных металлов;</w:t>
      </w:r>
      <w:r>
        <w:br/>
      </w:r>
      <w:r>
        <w:rPr>
          <w:rFonts w:ascii="Times New Roman"/>
          <w:b w:val="false"/>
          <w:i w:val="false"/>
          <w:color w:val="000000"/>
          <w:sz w:val="28"/>
        </w:rPr>
        <w:t>
</w:t>
      </w:r>
      <w:r>
        <w:rPr>
          <w:rFonts w:ascii="Times New Roman"/>
          <w:b w:val="false"/>
          <w:i w:val="false"/>
          <w:color w:val="000000"/>
          <w:sz w:val="28"/>
        </w:rPr>
        <w:t>
      8) консультационные услуги;</w:t>
      </w:r>
      <w:r>
        <w:br/>
      </w:r>
      <w:r>
        <w:rPr>
          <w:rFonts w:ascii="Times New Roman"/>
          <w:b w:val="false"/>
          <w:i w:val="false"/>
          <w:color w:val="000000"/>
          <w:sz w:val="28"/>
        </w:rPr>
        <w:t>
</w:t>
      </w:r>
      <w:r>
        <w:rPr>
          <w:rFonts w:ascii="Times New Roman"/>
          <w:b w:val="false"/>
          <w:i w:val="false"/>
          <w:color w:val="000000"/>
          <w:sz w:val="28"/>
        </w:rPr>
        <w:t>
      9) деятельность в области бухгалтерского учета или аудита;</w:t>
      </w:r>
      <w:r>
        <w:br/>
      </w:r>
      <w:r>
        <w:rPr>
          <w:rFonts w:ascii="Times New Roman"/>
          <w:b w:val="false"/>
          <w:i w:val="false"/>
          <w:color w:val="000000"/>
          <w:sz w:val="28"/>
        </w:rPr>
        <w:t>
</w:t>
      </w:r>
      <w:r>
        <w:rPr>
          <w:rFonts w:ascii="Times New Roman"/>
          <w:b w:val="false"/>
          <w:i w:val="false"/>
          <w:color w:val="000000"/>
          <w:sz w:val="28"/>
        </w:rPr>
        <w:t>
      10) финансовая и страховая деятельность.";</w:t>
      </w:r>
      <w:r>
        <w:br/>
      </w:r>
      <w:r>
        <w:rPr>
          <w:rFonts w:ascii="Times New Roman"/>
          <w:b w:val="false"/>
          <w:i w:val="false"/>
          <w:color w:val="000000"/>
          <w:sz w:val="28"/>
        </w:rPr>
        <w:t>
</w:t>
      </w:r>
      <w:r>
        <w:rPr>
          <w:rFonts w:ascii="Times New Roman"/>
          <w:b w:val="false"/>
          <w:i w:val="false"/>
          <w:color w:val="000000"/>
          <w:sz w:val="28"/>
        </w:rPr>
        <w:t xml:space="preserve">
      72) в </w:t>
      </w:r>
      <w:r>
        <w:rPr>
          <w:rFonts w:ascii="Times New Roman"/>
          <w:b w:val="false"/>
          <w:i w:val="false"/>
          <w:color w:val="000000"/>
          <w:sz w:val="28"/>
        </w:rPr>
        <w:t>пункте 5</w:t>
      </w:r>
      <w:r>
        <w:rPr>
          <w:rFonts w:ascii="Times New Roman"/>
          <w:b w:val="false"/>
          <w:i w:val="false"/>
          <w:color w:val="000000"/>
          <w:sz w:val="28"/>
        </w:rPr>
        <w:t xml:space="preserve"> статьи 484 цифры "15" заменить цифрами "25";</w:t>
      </w:r>
      <w:r>
        <w:br/>
      </w:r>
      <w:r>
        <w:rPr>
          <w:rFonts w:ascii="Times New Roman"/>
          <w:b w:val="false"/>
          <w:i w:val="false"/>
          <w:color w:val="000000"/>
          <w:sz w:val="28"/>
        </w:rPr>
        <w:t>
</w:t>
      </w:r>
      <w:r>
        <w:rPr>
          <w:rFonts w:ascii="Times New Roman"/>
          <w:b w:val="false"/>
          <w:i w:val="false"/>
          <w:color w:val="000000"/>
          <w:sz w:val="28"/>
        </w:rPr>
        <w:t xml:space="preserve">
      73) в </w:t>
      </w:r>
      <w:r>
        <w:rPr>
          <w:rFonts w:ascii="Times New Roman"/>
          <w:b w:val="false"/>
          <w:i w:val="false"/>
          <w:color w:val="000000"/>
          <w:sz w:val="28"/>
        </w:rPr>
        <w:t>пункте 1</w:t>
      </w:r>
      <w:r>
        <w:rPr>
          <w:rFonts w:ascii="Times New Roman"/>
          <w:b w:val="false"/>
          <w:i w:val="false"/>
          <w:color w:val="000000"/>
          <w:sz w:val="28"/>
        </w:rPr>
        <w:t xml:space="preserve"> статьи 528 слова "в виде плакатов, стендов, световых табло, билбордов, транспарантов, афиш", "объектах наружной (визуальной) рекламы, размещаемых на" исключить;</w:t>
      </w:r>
      <w:r>
        <w:br/>
      </w:r>
      <w:r>
        <w:rPr>
          <w:rFonts w:ascii="Times New Roman"/>
          <w:b w:val="false"/>
          <w:i w:val="false"/>
          <w:color w:val="000000"/>
          <w:sz w:val="28"/>
        </w:rPr>
        <w:t>
</w:t>
      </w:r>
      <w:r>
        <w:rPr>
          <w:rFonts w:ascii="Times New Roman"/>
          <w:b w:val="false"/>
          <w:i w:val="false"/>
          <w:color w:val="000000"/>
          <w:sz w:val="28"/>
        </w:rPr>
        <w:t xml:space="preserve">
      74)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530 после слов "ставок платы" дополнить словами "не более чем";</w:t>
      </w:r>
      <w:r>
        <w:br/>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статью 562</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Физическое лицо-нерезидент, осуществляющее деятельность на территории Республики Казахстан, которое в соответствии со статьей 189 настоящего Кодекса приобрело статус резидента Республики Казахстан, обязано в течение тридцати календарных дней с даты приобретения такого статуса зарегистрироваться в качестве налогоплательщика. Для регистрации в качестве налогоплательщика такое физическое лицо представляет в налоговый орган по месту своего пребывания (жительства)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000000"/>
          <w:sz w:val="28"/>
        </w:rPr>
        <w:t>подпункт 12)</w:t>
      </w:r>
      <w:r>
        <w:rPr>
          <w:rFonts w:ascii="Times New Roman"/>
          <w:b w:val="false"/>
          <w:i w:val="false"/>
          <w:color w:val="000000"/>
          <w:sz w:val="28"/>
        </w:rPr>
        <w:t xml:space="preserve"> статьи 581 дополнить абзацем одиннадцатым следующего содержания:</w:t>
      </w:r>
      <w:r>
        <w:br/>
      </w:r>
      <w:r>
        <w:rPr>
          <w:rFonts w:ascii="Times New Roman"/>
          <w:b w:val="false"/>
          <w:i w:val="false"/>
          <w:color w:val="000000"/>
          <w:sz w:val="28"/>
        </w:rPr>
        <w:t>
</w:t>
      </w: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w:t>
      </w:r>
      <w:r>
        <w:rPr>
          <w:rFonts w:ascii="Times New Roman"/>
          <w:b w:val="false"/>
          <w:i w:val="false"/>
          <w:color w:val="000000"/>
          <w:sz w:val="28"/>
        </w:rPr>
        <w:t xml:space="preserve">
      77) в </w:t>
      </w:r>
      <w:r>
        <w:rPr>
          <w:rFonts w:ascii="Times New Roman"/>
          <w:b w:val="false"/>
          <w:i w:val="false"/>
          <w:color w:val="000000"/>
          <w:sz w:val="28"/>
        </w:rPr>
        <w:t>статье 584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"2-1. Датой представления налоговой отчетности, представленной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69 настоящего Кодекса, является дата приема налоговой отчетности, отзываемой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2 статьи 69 настоящего Кодекса.";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после слов "не указан" дополнить словами "или неверно указан";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 заверения" исключить;</w:t>
      </w:r>
      <w:r>
        <w:br/>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val="false"/>
          <w:i w:val="false"/>
          <w:color w:val="000000"/>
          <w:sz w:val="28"/>
        </w:rPr>
        <w:t>пункт 2</w:t>
      </w:r>
      <w:r>
        <w:rPr>
          <w:rFonts w:ascii="Times New Roman"/>
          <w:b w:val="false"/>
          <w:i w:val="false"/>
          <w:color w:val="000000"/>
          <w:sz w:val="28"/>
        </w:rPr>
        <w:t xml:space="preserve"> статьи 591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"2. Учет начисленной суммы ведется в лицевом счете с указанием даты завершения налоговой проверки и с учетом сроков для подачи жалобы в порядке, установленном главами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При представлении налогоплательщиком указанного в </w:t>
      </w:r>
      <w:r>
        <w:rPr>
          <w:rFonts w:ascii="Times New Roman"/>
          <w:b w:val="false"/>
          <w:i w:val="false"/>
          <w:color w:val="000000"/>
          <w:sz w:val="28"/>
        </w:rPr>
        <w:t>пункте 3</w:t>
      </w:r>
      <w:r>
        <w:rPr>
          <w:rFonts w:ascii="Times New Roman"/>
          <w:b w:val="false"/>
          <w:i w:val="false"/>
          <w:color w:val="000000"/>
          <w:sz w:val="28"/>
        </w:rPr>
        <w:t>  статьи 608 настоящего Кодекса заявления о согласии с уведомлениями о результатах ликвидационной налоговой проверки учет начисленной суммы ведется в лицевом счете налогоплательщика (налогового агента) с даты представления такого заявления.";</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000000"/>
          <w:sz w:val="28"/>
        </w:rPr>
        <w:t>статью 596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596. Прекращение обязательства по уплате штрафа</w:t>
      </w:r>
      <w:r>
        <w:br/>
      </w:r>
      <w:r>
        <w:rPr>
          <w:rFonts w:ascii="Times New Roman"/>
          <w:b w:val="false"/>
          <w:i w:val="false"/>
          <w:color w:val="000000"/>
          <w:sz w:val="28"/>
        </w:rPr>
        <w:t>
                   в силу истечения срока давности исполнения</w:t>
      </w:r>
      <w:r>
        <w:br/>
      </w:r>
      <w:r>
        <w:rPr>
          <w:rFonts w:ascii="Times New Roman"/>
          <w:b w:val="false"/>
          <w:i w:val="false"/>
          <w:color w:val="000000"/>
          <w:sz w:val="28"/>
        </w:rPr>
        <w:t>
                   постановления</w:t>
      </w:r>
      <w:r>
        <w:br/>
      </w:r>
      <w:r>
        <w:rPr>
          <w:rFonts w:ascii="Times New Roman"/>
          <w:b w:val="false"/>
          <w:i w:val="false"/>
          <w:color w:val="000000"/>
          <w:sz w:val="28"/>
        </w:rPr>
        <w:t>
</w:t>
      </w:r>
      <w:r>
        <w:rPr>
          <w:rFonts w:ascii="Times New Roman"/>
          <w:b w:val="false"/>
          <w:i w:val="false"/>
          <w:color w:val="000000"/>
          <w:sz w:val="28"/>
        </w:rPr>
        <w:t>
      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w:t>
      </w:r>
      <w:r>
        <w:br/>
      </w:r>
      <w:r>
        <w:rPr>
          <w:rFonts w:ascii="Times New Roman"/>
          <w:b w:val="false"/>
          <w:i w:val="false"/>
          <w:color w:val="000000"/>
          <w:sz w:val="28"/>
        </w:rPr>
        <w:t>
</w:t>
      </w:r>
      <w:r>
        <w:rPr>
          <w:rFonts w:ascii="Times New Roman"/>
          <w:b w:val="false"/>
          <w:i w:val="false"/>
          <w:color w:val="000000"/>
          <w:sz w:val="28"/>
        </w:rPr>
        <w:t xml:space="preserve">
      80) в </w:t>
      </w:r>
      <w:r>
        <w:rPr>
          <w:rFonts w:ascii="Times New Roman"/>
          <w:b w:val="false"/>
          <w:i w:val="false"/>
          <w:color w:val="000000"/>
          <w:sz w:val="28"/>
        </w:rPr>
        <w:t>пункте 4</w:t>
      </w:r>
      <w:r>
        <w:rPr>
          <w:rFonts w:ascii="Times New Roman"/>
          <w:b w:val="false"/>
          <w:i w:val="false"/>
          <w:color w:val="000000"/>
          <w:sz w:val="28"/>
        </w:rPr>
        <w:t xml:space="preserve"> статьи 598 слова "или лица, его замещающего," заменить словами ", лица, его замещающего, или заместителя руководителя";</w:t>
      </w:r>
      <w:r>
        <w:br/>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000000"/>
          <w:sz w:val="28"/>
        </w:rPr>
        <w:t>статью 608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608. Порядок вручения и исполнения уведомления</w:t>
      </w:r>
      <w:r>
        <w:br/>
      </w:r>
      <w:r>
        <w:rPr>
          <w:rFonts w:ascii="Times New Roman"/>
          <w:b w:val="false"/>
          <w:i w:val="false"/>
          <w:color w:val="000000"/>
          <w:sz w:val="28"/>
        </w:rPr>
        <w:t>
</w:t>
      </w:r>
      <w:r>
        <w:rPr>
          <w:rFonts w:ascii="Times New Roman"/>
          <w:b w:val="false"/>
          <w:i w:val="false"/>
          <w:color w:val="000000"/>
          <w:sz w:val="28"/>
        </w:rPr>
        <w:t>
      1. Уведомление должно быть вручено налогоплательщику (налоговому агенту) лично под роспись или иным способом, подтверждающим факт отправки и получения.</w:t>
      </w:r>
      <w:r>
        <w:br/>
      </w:r>
      <w:r>
        <w:rPr>
          <w:rFonts w:ascii="Times New Roman"/>
          <w:b w:val="false"/>
          <w:i w:val="false"/>
          <w:color w:val="000000"/>
          <w:sz w:val="28"/>
        </w:rPr>
        <w:t>
</w:t>
      </w:r>
      <w:r>
        <w:rPr>
          <w:rFonts w:ascii="Times New Roman"/>
          <w:b w:val="false"/>
          <w:i w:val="false"/>
          <w:color w:val="000000"/>
          <w:sz w:val="28"/>
        </w:rPr>
        <w:t>
      При этом уведомление, направленное одним из нижеперечисленных способов, считается врученным налогоплательщику (налоговому агенту) в следующих случаях:</w:t>
      </w:r>
      <w:r>
        <w:br/>
      </w:r>
      <w:r>
        <w:rPr>
          <w:rFonts w:ascii="Times New Roman"/>
          <w:b w:val="false"/>
          <w:i w:val="false"/>
          <w:color w:val="000000"/>
          <w:sz w:val="28"/>
        </w:rPr>
        <w:t>
</w:t>
      </w: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2) электронным способом - по истечении пяти рабочих дней со дня отправки уведомления органом налоговой службы.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572</w:t>
      </w:r>
      <w:r>
        <w:rPr>
          <w:rFonts w:ascii="Times New Roman"/>
          <w:b w:val="false"/>
          <w:i w:val="false"/>
          <w:color w:val="000000"/>
          <w:sz w:val="28"/>
        </w:rPr>
        <w:t>  настоящего Кодекса.</w:t>
      </w:r>
      <w:r>
        <w:br/>
      </w:r>
      <w:r>
        <w:rPr>
          <w:rFonts w:ascii="Times New Roman"/>
          <w:b w:val="false"/>
          <w:i w:val="false"/>
          <w:color w:val="000000"/>
          <w:sz w:val="28"/>
        </w:rPr>
        <w:t>
</w:t>
      </w:r>
      <w:r>
        <w:rPr>
          <w:rFonts w:ascii="Times New Roman"/>
          <w:b w:val="false"/>
          <w:i w:val="false"/>
          <w:color w:val="000000"/>
          <w:sz w:val="28"/>
        </w:rPr>
        <w:t>
      2. Если иное не установлено пунктом 3 настоящей статьи, в случае направления налоговым органом уведомлений, указанных в подпунктах 2) - 4), 7) - 9) пункта 2 статьи 607 настоящего Кодекса, налоговое обязательство и (или) обязательства по исчислению, удержанию и перечислению обязательных пенсионных взносов, исчислению и уплате социальных отчислений подлежат исполнению в течение тридцати рабочих дней со дня, следующего за днем вручения уведомления налогоплательщику (налоговому агенту).</w:t>
      </w:r>
      <w:r>
        <w:br/>
      </w:r>
      <w:r>
        <w:rPr>
          <w:rFonts w:ascii="Times New Roman"/>
          <w:b w:val="false"/>
          <w:i w:val="false"/>
          <w:color w:val="000000"/>
          <w:sz w:val="28"/>
        </w:rPr>
        <w:t>
</w:t>
      </w:r>
      <w:r>
        <w:rPr>
          <w:rFonts w:ascii="Times New Roman"/>
          <w:b w:val="false"/>
          <w:i w:val="false"/>
          <w:color w:val="000000"/>
          <w:sz w:val="28"/>
        </w:rPr>
        <w:t>
      3. В случае полного согласия налогоплательщика с указанными в подпунктах 2) и 3)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и уплате социальных отчислений.</w:t>
      </w:r>
      <w:r>
        <w:br/>
      </w:r>
      <w:r>
        <w:rPr>
          <w:rFonts w:ascii="Times New Roman"/>
          <w:b w:val="false"/>
          <w:i w:val="false"/>
          <w:color w:val="000000"/>
          <w:sz w:val="28"/>
        </w:rPr>
        <w:t>
</w:t>
      </w:r>
      <w:r>
        <w:rPr>
          <w:rFonts w:ascii="Times New Roman"/>
          <w:b w:val="false"/>
          <w:i w:val="false"/>
          <w:color w:val="000000"/>
          <w:sz w:val="28"/>
        </w:rPr>
        <w:t>
      При этом заявление о согласии с уведомлениями о результатах ликвидационной налоговой проверки представляется налогоплательщиком в налоговый орган не позднее двадцати пяти рабочих дней со дня, следующего за днем вручения уведомления.</w:t>
      </w:r>
      <w:r>
        <w:br/>
      </w:r>
      <w:r>
        <w:rPr>
          <w:rFonts w:ascii="Times New Roman"/>
          <w:b w:val="false"/>
          <w:i w:val="false"/>
          <w:color w:val="000000"/>
          <w:sz w:val="28"/>
        </w:rPr>
        <w:t>
</w:t>
      </w:r>
      <w:r>
        <w:rPr>
          <w:rFonts w:ascii="Times New Roman"/>
          <w:b w:val="false"/>
          <w:i w:val="false"/>
          <w:color w:val="000000"/>
          <w:sz w:val="28"/>
        </w:rPr>
        <w:t>
      4. Порядок вручения и исполнения уведомлений, установленный в пунктах 1, 2 настоящей статьи, применяется также к копиям уведомлений, указанным в подпунктах 4), 5) пункта 2 статьи 607 настоящего Кодекса.</w:t>
      </w:r>
      <w:r>
        <w:br/>
      </w:r>
      <w:r>
        <w:rPr>
          <w:rFonts w:ascii="Times New Roman"/>
          <w:b w:val="false"/>
          <w:i w:val="false"/>
          <w:color w:val="000000"/>
          <w:sz w:val="28"/>
        </w:rPr>
        <w:t>
</w:t>
      </w:r>
      <w:r>
        <w:rPr>
          <w:rFonts w:ascii="Times New Roman"/>
          <w:b w:val="false"/>
          <w:i w:val="false"/>
          <w:color w:val="000000"/>
          <w:sz w:val="28"/>
        </w:rPr>
        <w:t>
      5. Налоговые органы в течение трех рабочих дней со дня обращения налогоплательщика в случае, указанном в пункте 4 статьи 607 настоящего Кодекса, выдают такому налогоплательщику оригинал уведомлений, указанных в подпунктах 4), 5) пункта 2 статьи 607 настоящего Кодекса.</w:t>
      </w:r>
      <w:r>
        <w:br/>
      </w:r>
      <w:r>
        <w:rPr>
          <w:rFonts w:ascii="Times New Roman"/>
          <w:b w:val="false"/>
          <w:i w:val="false"/>
          <w:color w:val="000000"/>
          <w:sz w:val="28"/>
        </w:rPr>
        <w:t>
</w:t>
      </w:r>
      <w:r>
        <w:rPr>
          <w:rFonts w:ascii="Times New Roman"/>
          <w:b w:val="false"/>
          <w:i w:val="false"/>
          <w:color w:val="000000"/>
          <w:sz w:val="28"/>
        </w:rPr>
        <w:t>
      6. Уведомление, предусмотренное подпунктом 10) пункта 2 статьи 607 настоящего Кодекса, подлежит исполнению налогоплательщиком (налоговым агентом) в течение двадцати рабочих дней со дня направления уведомления.";</w:t>
      </w:r>
      <w:r>
        <w:br/>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000000"/>
          <w:sz w:val="28"/>
        </w:rPr>
        <w:t>подпункт 3)</w:t>
      </w:r>
      <w:r>
        <w:rPr>
          <w:rFonts w:ascii="Times New Roman"/>
          <w:b w:val="false"/>
          <w:i w:val="false"/>
          <w:color w:val="000000"/>
          <w:sz w:val="28"/>
        </w:rPr>
        <w:t xml:space="preserve"> пункта 5 статьи 627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встречная проверка - проверка органом налоговой службы лиц, осуществлявших операции с налогоплательщиком (налоговым агентом), в отношении которого органом налоговой службы проводится комплексная или тематическая проверка, с целью получения дополнительной информации о таких операциях для использования в ходе проверки указанного налогоплательщика.</w:t>
      </w:r>
      <w:r>
        <w:br/>
      </w:r>
      <w:r>
        <w:rPr>
          <w:rFonts w:ascii="Times New Roman"/>
          <w:b w:val="false"/>
          <w:i w:val="false"/>
          <w:color w:val="000000"/>
          <w:sz w:val="28"/>
        </w:rPr>
        <w:t>
</w:t>
      </w:r>
      <w:r>
        <w:rPr>
          <w:rFonts w:ascii="Times New Roman"/>
          <w:b w:val="false"/>
          <w:i w:val="false"/>
          <w:color w:val="000000"/>
          <w:sz w:val="28"/>
        </w:rPr>
        <w:t>
      Встречная проверка является вспомогательной по отношению к комплексной или тематической проверке.</w:t>
      </w:r>
      <w:r>
        <w:br/>
      </w:r>
      <w:r>
        <w:rPr>
          <w:rFonts w:ascii="Times New Roman"/>
          <w:b w:val="false"/>
          <w:i w:val="false"/>
          <w:color w:val="000000"/>
          <w:sz w:val="28"/>
        </w:rPr>
        <w:t>
</w:t>
      </w:r>
      <w:r>
        <w:rPr>
          <w:rFonts w:ascii="Times New Roman"/>
          <w:b w:val="false"/>
          <w:i w:val="false"/>
          <w:color w:val="000000"/>
          <w:sz w:val="28"/>
        </w:rPr>
        <w:t>
      Встречной проверкой также признается проверка, проводимая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xml:space="preserve">
      83) в </w:t>
      </w:r>
      <w:r>
        <w:rPr>
          <w:rFonts w:ascii="Times New Roman"/>
          <w:b w:val="false"/>
          <w:i w:val="false"/>
          <w:color w:val="000000"/>
          <w:sz w:val="28"/>
        </w:rPr>
        <w:t>пункте 5</w:t>
      </w:r>
      <w:r>
        <w:rPr>
          <w:rFonts w:ascii="Times New Roman"/>
          <w:b w:val="false"/>
          <w:i w:val="false"/>
          <w:color w:val="000000"/>
          <w:sz w:val="28"/>
        </w:rPr>
        <w:t xml:space="preserve"> статьи 629:</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подпункта 4) цифру "3)" заменить цифрой "5)";</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проводимой по основаниям, предусмотренным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84) </w:t>
      </w:r>
      <w:r>
        <w:rPr>
          <w:rFonts w:ascii="Times New Roman"/>
          <w:b w:val="false"/>
          <w:i w:val="false"/>
          <w:color w:val="000000"/>
          <w:sz w:val="28"/>
        </w:rPr>
        <w:t>пункт 5</w:t>
      </w:r>
      <w:r>
        <w:rPr>
          <w:rFonts w:ascii="Times New Roman"/>
          <w:b w:val="false"/>
          <w:i w:val="false"/>
          <w:color w:val="000000"/>
          <w:sz w:val="28"/>
        </w:rPr>
        <w:t xml:space="preserve"> статьи 632 после слов "Кодекса, и (или)" дополнить словами "изменения количества, и (или)";</w:t>
      </w:r>
      <w:r>
        <w:br/>
      </w:r>
      <w:r>
        <w:rPr>
          <w:rFonts w:ascii="Times New Roman"/>
          <w:b w:val="false"/>
          <w:i w:val="false"/>
          <w:color w:val="000000"/>
          <w:sz w:val="28"/>
        </w:rPr>
        <w:t>
</w:t>
      </w:r>
      <w:r>
        <w:rPr>
          <w:rFonts w:ascii="Times New Roman"/>
          <w:b w:val="false"/>
          <w:i w:val="false"/>
          <w:color w:val="000000"/>
          <w:sz w:val="28"/>
        </w:rPr>
        <w:t xml:space="preserve">
      85) в </w:t>
      </w:r>
      <w:r>
        <w:rPr>
          <w:rFonts w:ascii="Times New Roman"/>
          <w:b w:val="false"/>
          <w:i w:val="false"/>
          <w:color w:val="000000"/>
          <w:sz w:val="28"/>
        </w:rPr>
        <w:t>статье 635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четвертой</w:t>
      </w:r>
      <w:r>
        <w:rPr>
          <w:rFonts w:ascii="Times New Roman"/>
          <w:b w:val="false"/>
          <w:i w:val="false"/>
          <w:color w:val="000000"/>
          <w:sz w:val="28"/>
        </w:rPr>
        <w:t xml:space="preserve"> пункта 6 слова "отчетности по мониторингу" заменить словами "налоговой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Не производится возврат налога на добавленную стоимость в пределах сумм, по которым на дату завершения налоговой проверки:</w:t>
      </w:r>
      <w:r>
        <w:br/>
      </w:r>
      <w:r>
        <w:rPr>
          <w:rFonts w:ascii="Times New Roman"/>
          <w:b w:val="false"/>
          <w:i w:val="false"/>
          <w:color w:val="000000"/>
          <w:sz w:val="28"/>
        </w:rPr>
        <w:t>
</w:t>
      </w:r>
      <w:r>
        <w:rPr>
          <w:rFonts w:ascii="Times New Roman"/>
          <w:b w:val="false"/>
          <w:i w:val="false"/>
          <w:color w:val="000000"/>
          <w:sz w:val="28"/>
        </w:rPr>
        <w:t>
      не получены ответы на запросы на проведение встречных проверок для подтверждения достоверности взаиморасчетов с поставщиком;</w:t>
      </w:r>
      <w:r>
        <w:br/>
      </w:r>
      <w:r>
        <w:rPr>
          <w:rFonts w:ascii="Times New Roman"/>
          <w:b w:val="false"/>
          <w:i w:val="false"/>
          <w:color w:val="000000"/>
          <w:sz w:val="28"/>
        </w:rPr>
        <w:t>
</w:t>
      </w:r>
      <w:r>
        <w:rPr>
          <w:rFonts w:ascii="Times New Roman"/>
          <w:b w:val="false"/>
          <w:i w:val="false"/>
          <w:color w:val="000000"/>
          <w:sz w:val="28"/>
        </w:rPr>
        <w:t>
      поставщиком проверяемого налогоплательщика не устранены нарушения, выявленные при проведении встречных проверок по ранее направленным запросам;</w:t>
      </w:r>
      <w:r>
        <w:br/>
      </w:r>
      <w:r>
        <w:rPr>
          <w:rFonts w:ascii="Times New Roman"/>
          <w:b w:val="false"/>
          <w:i w:val="false"/>
          <w:color w:val="000000"/>
          <w:sz w:val="28"/>
        </w:rPr>
        <w:t>
</w:t>
      </w:r>
      <w:r>
        <w:rPr>
          <w:rFonts w:ascii="Times New Roman"/>
          <w:b w:val="false"/>
          <w:i w:val="false"/>
          <w:color w:val="000000"/>
          <w:sz w:val="28"/>
        </w:rPr>
        <w:t>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 уполномоченного органа по ранее направленным запросам.</w:t>
      </w:r>
      <w:r>
        <w:br/>
      </w:r>
      <w:r>
        <w:rPr>
          <w:rFonts w:ascii="Times New Roman"/>
          <w:b w:val="false"/>
          <w:i w:val="false"/>
          <w:color w:val="000000"/>
          <w:sz w:val="28"/>
        </w:rPr>
        <w:t>
</w:t>
      </w:r>
      <w:r>
        <w:rPr>
          <w:rFonts w:ascii="Times New Roman"/>
          <w:b w:val="false"/>
          <w:i w:val="false"/>
          <w:color w:val="000000"/>
          <w:sz w:val="28"/>
        </w:rPr>
        <w:t>
      При этом в акте налоговой проверки указывается основание такого невозврата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000000"/>
          <w:sz w:val="28"/>
        </w:rPr>
        <w:t>пункт 1</w:t>
      </w:r>
      <w:r>
        <w:rPr>
          <w:rFonts w:ascii="Times New Roman"/>
          <w:b w:val="false"/>
          <w:i w:val="false"/>
          <w:color w:val="000000"/>
          <w:sz w:val="28"/>
        </w:rPr>
        <w:t xml:space="preserve"> статьи 667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вышестоящий орган налоговой службы в течение тридцати рабочих дней со дня вручения налогоплательщику (налоговому агенту) уведомления.</w:t>
      </w:r>
      <w:r>
        <w:br/>
      </w:r>
      <w:r>
        <w:rPr>
          <w:rFonts w:ascii="Times New Roman"/>
          <w:b w:val="false"/>
          <w:i w:val="false"/>
          <w:color w:val="000000"/>
          <w:sz w:val="28"/>
        </w:rPr>
        <w:t>
</w:t>
      </w:r>
      <w:r>
        <w:rPr>
          <w:rFonts w:ascii="Times New Roman"/>
          <w:b w:val="false"/>
          <w:i w:val="false"/>
          <w:color w:val="000000"/>
          <w:sz w:val="28"/>
        </w:rPr>
        <w:t>
      При этом копия жалобы должна быть направлена налогоплательщиком (налоговым агентом) в налоговый орган, проводивший налоговую проверку.</w:t>
      </w:r>
      <w:r>
        <w:br/>
      </w:r>
      <w:r>
        <w:rPr>
          <w:rFonts w:ascii="Times New Roman"/>
          <w:b w:val="false"/>
          <w:i w:val="false"/>
          <w:color w:val="000000"/>
          <w:sz w:val="28"/>
        </w:rPr>
        <w:t>
</w:t>
      </w:r>
      <w:r>
        <w:rPr>
          <w:rFonts w:ascii="Times New Roman"/>
          <w:b w:val="false"/>
          <w:i w:val="false"/>
          <w:color w:val="000000"/>
          <w:sz w:val="28"/>
        </w:rPr>
        <w:t>
      Датой подачи жалобы в органы налоговой службы в зависимости от способа подачи являются:</w:t>
      </w:r>
      <w:r>
        <w:br/>
      </w:r>
      <w:r>
        <w:rPr>
          <w:rFonts w:ascii="Times New Roman"/>
          <w:b w:val="false"/>
          <w:i w:val="false"/>
          <w:color w:val="000000"/>
          <w:sz w:val="28"/>
        </w:rPr>
        <w:t>
</w:t>
      </w:r>
      <w:r>
        <w:rPr>
          <w:rFonts w:ascii="Times New Roman"/>
          <w:b w:val="false"/>
          <w:i w:val="false"/>
          <w:color w:val="000000"/>
          <w:sz w:val="28"/>
        </w:rPr>
        <w:t>
      1) в явочном порядке - дата получения жалобы органами налоговой службы;</w:t>
      </w:r>
      <w:r>
        <w:br/>
      </w:r>
      <w:r>
        <w:rPr>
          <w:rFonts w:ascii="Times New Roman"/>
          <w:b w:val="false"/>
          <w:i w:val="false"/>
          <w:color w:val="000000"/>
          <w:sz w:val="28"/>
        </w:rPr>
        <w:t>
</w:t>
      </w:r>
      <w:r>
        <w:rPr>
          <w:rFonts w:ascii="Times New Roman"/>
          <w:b w:val="false"/>
          <w:i w:val="false"/>
          <w:color w:val="000000"/>
          <w:sz w:val="28"/>
        </w:rPr>
        <w:t>
      2) по почте - дата отметки о приеме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000000"/>
          <w:sz w:val="28"/>
        </w:rPr>
        <w:t>подпункт 1)</w:t>
      </w:r>
      <w:r>
        <w:rPr>
          <w:rFonts w:ascii="Times New Roman"/>
          <w:b w:val="false"/>
          <w:i w:val="false"/>
          <w:color w:val="000000"/>
          <w:sz w:val="28"/>
        </w:rPr>
        <w:t xml:space="preserve"> пункта 2 статьи 668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дата подписания жалобы налогоплательщиком (налоговым агентом);".</w:t>
      </w:r>
    </w:p>
    <w:bookmarkEnd w:id="7"/>
    <w:bookmarkStart w:name="z243" w:id="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1 слова "Не является" заменить словами "Если иное не установлено настоящей статьей, не является";</w:t>
      </w:r>
      <w:r>
        <w:br/>
      </w:r>
      <w:r>
        <w:rPr>
          <w:rFonts w:ascii="Times New Roman"/>
          <w:b w:val="false"/>
          <w:i w:val="false"/>
          <w:color w:val="000000"/>
          <w:sz w:val="28"/>
        </w:rPr>
        <w:t>
</w:t>
      </w:r>
      <w:r>
        <w:rPr>
          <w:rFonts w:ascii="Times New Roman"/>
          <w:b w:val="false"/>
          <w:i w:val="false"/>
          <w:color w:val="000000"/>
          <w:sz w:val="28"/>
        </w:rPr>
        <w:t>
      в части первой пункта 2 слова "Аффилиированными лицами банка" заменить словами "Если иное не установлено настоящей статьей, аффилиированными лицами банка, крупным акционером которого является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Положения части второй пункта 1, а также пункта 2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16. Уставный и собственный капитал банка</w:t>
      </w:r>
      <w:r>
        <w:br/>
      </w:r>
      <w:r>
        <w:rPr>
          <w:rFonts w:ascii="Times New Roman"/>
          <w:b w:val="false"/>
          <w:i w:val="false"/>
          <w:color w:val="000000"/>
          <w:sz w:val="28"/>
        </w:rPr>
        <w:t>
</w:t>
      </w:r>
      <w:r>
        <w:rPr>
          <w:rFonts w:ascii="Times New Roman"/>
          <w:b w:val="false"/>
          <w:i w:val="false"/>
          <w:color w:val="000000"/>
          <w:sz w:val="28"/>
        </w:rPr>
        <w:t>
      1. Уставный капитал банка формируется в национальной валюте Республики Казахстан за счет продажи акций, за исключением случаев, установленных подпунктами 1) и 2) пункта 2 настоящей статьи.</w:t>
      </w:r>
      <w:r>
        <w:br/>
      </w:r>
      <w:r>
        <w:rPr>
          <w:rFonts w:ascii="Times New Roman"/>
          <w:b w:val="false"/>
          <w:i w:val="false"/>
          <w:color w:val="000000"/>
          <w:sz w:val="28"/>
        </w:rPr>
        <w:t>
</w:t>
      </w:r>
      <w:r>
        <w:rPr>
          <w:rFonts w:ascii="Times New Roman"/>
          <w:b w:val="false"/>
          <w:i w:val="false"/>
          <w:color w:val="000000"/>
          <w:sz w:val="28"/>
        </w:rPr>
        <w:t>
      2. Акции банка при размещении должны быть оплачены исключительно деньгами. Настоящее требование не распространяется на банки, чьи акции размещаются:</w:t>
      </w:r>
      <w:r>
        <w:br/>
      </w:r>
      <w:r>
        <w:rPr>
          <w:rFonts w:ascii="Times New Roman"/>
          <w:b w:val="false"/>
          <w:i w:val="false"/>
          <w:color w:val="000000"/>
          <w:sz w:val="28"/>
        </w:rPr>
        <w:t>
</w:t>
      </w:r>
      <w:r>
        <w:rPr>
          <w:rFonts w:ascii="Times New Roman"/>
          <w:b w:val="false"/>
          <w:i w:val="false"/>
          <w:color w:val="000000"/>
          <w:sz w:val="28"/>
        </w:rPr>
        <w:t>
      1) среди кредиторов банка и оплачиваются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при конвертировании ценных бумаг в простые акции банка на основании проспекта выпуска ценных бумаг, конвертируемых в простые акции банка.</w:t>
      </w:r>
      <w:r>
        <w:br/>
      </w:r>
      <w:r>
        <w:rPr>
          <w:rFonts w:ascii="Times New Roman"/>
          <w:b w:val="false"/>
          <w:i w:val="false"/>
          <w:color w:val="000000"/>
          <w:sz w:val="28"/>
        </w:rPr>
        <w:t>
</w:t>
      </w:r>
      <w:r>
        <w:rPr>
          <w:rFonts w:ascii="Times New Roman"/>
          <w:b w:val="false"/>
          <w:i w:val="false"/>
          <w:color w:val="000000"/>
          <w:sz w:val="28"/>
        </w:rPr>
        <w:t>
      3. В случае конвертирования ценных бумаг в акции банка в рамках процедуры его реструктуризации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r>
        <w:br/>
      </w:r>
      <w:r>
        <w:rPr>
          <w:rFonts w:ascii="Times New Roman"/>
          <w:b w:val="false"/>
          <w:i w:val="false"/>
          <w:color w:val="000000"/>
          <w:sz w:val="28"/>
        </w:rPr>
        <w:t>
</w:t>
      </w:r>
      <w:r>
        <w:rPr>
          <w:rFonts w:ascii="Times New Roman"/>
          <w:b w:val="false"/>
          <w:i w:val="false"/>
          <w:color w:val="000000"/>
          <w:sz w:val="28"/>
        </w:rPr>
        <w:t>
      4. Уставный капитал вновь созданного банка должен быть оплачен его акционерами на пятьдесят процентов к моменту его регистрации и полностью - в течение одного календарного года со дня его регистрации.</w:t>
      </w:r>
      <w:r>
        <w:br/>
      </w:r>
      <w:r>
        <w:rPr>
          <w:rFonts w:ascii="Times New Roman"/>
          <w:b w:val="false"/>
          <w:i w:val="false"/>
          <w:color w:val="000000"/>
          <w:sz w:val="28"/>
        </w:rPr>
        <w:t>
</w:t>
      </w:r>
      <w:r>
        <w:rPr>
          <w:rFonts w:ascii="Times New Roman"/>
          <w:b w:val="false"/>
          <w:i w:val="false"/>
          <w:color w:val="000000"/>
          <w:sz w:val="28"/>
        </w:rPr>
        <w:t>
      5. Методика расчета собственного капитала и инвестиций банка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В случае, если сумма обязательств банка превышает стоимость его активов, собственный капитал банка является отрицательным.</w:t>
      </w:r>
      <w:r>
        <w:br/>
      </w:r>
      <w:r>
        <w:rPr>
          <w:rFonts w:ascii="Times New Roman"/>
          <w:b w:val="false"/>
          <w:i w:val="false"/>
          <w:color w:val="000000"/>
          <w:sz w:val="28"/>
        </w:rPr>
        <w:t>
</w:t>
      </w:r>
      <w:r>
        <w:rPr>
          <w:rFonts w:ascii="Times New Roman"/>
          <w:b w:val="false"/>
          <w:i w:val="false"/>
          <w:color w:val="000000"/>
          <w:sz w:val="28"/>
        </w:rPr>
        <w:t>
      6. При установлении отрицательного размера собственного капитала у банка уполномоченный орган вправе по согласованию с Правительством Республики Казахстан принять решение о принудительном выкупе акций его 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w:t>
      </w:r>
      <w:r>
        <w:br/>
      </w:r>
      <w:r>
        <w:rPr>
          <w:rFonts w:ascii="Times New Roman"/>
          <w:b w:val="false"/>
          <w:i w:val="false"/>
          <w:color w:val="000000"/>
          <w:sz w:val="28"/>
        </w:rPr>
        <w:t>
</w:t>
      </w:r>
      <w:r>
        <w:rPr>
          <w:rFonts w:ascii="Times New Roman"/>
          <w:b w:val="false"/>
          <w:i w:val="false"/>
          <w:color w:val="000000"/>
          <w:sz w:val="28"/>
        </w:rPr>
        <w:t>
      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новому инвестору.</w:t>
      </w:r>
      <w:r>
        <w:br/>
      </w:r>
      <w:r>
        <w:rPr>
          <w:rFonts w:ascii="Times New Roman"/>
          <w:b w:val="false"/>
          <w:i w:val="false"/>
          <w:color w:val="000000"/>
          <w:sz w:val="28"/>
        </w:rPr>
        <w:t>
</w:t>
      </w:r>
      <w:r>
        <w:rPr>
          <w:rFonts w:ascii="Times New Roman"/>
          <w:b w:val="false"/>
          <w:i w:val="false"/>
          <w:color w:val="000000"/>
          <w:sz w:val="28"/>
        </w:rPr>
        <w:t>
      В случае наступления срока исполнения обязательств, по которым могут быть предъявлены требования к банку, но которые не предъявлены до принятия решения о принудительном выкупе акций банка, такие требования считаются погашенными, за исключением требований по депозитам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Порядок принудительного выкупа акций банка и их обязательной последующей продажи инвесторам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3) пункт 1-1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Обязательным условием заключения договора банковского займа, осуществления лизинговой, факторинговой, форфейтинговой операций, учета векселей, выпуска гарантий, поручительств, аккредитивов, банком, ипотечной организацией, брокером и (или) дилером с правом ведения счетов клиентов в качестве номинального держателя или дочерними организациями национального управляющего холдинга в сфере агропромышленного комплекса является наличие письменного согласия заемщика (клиента) на предоставление сведений о нем и заключаемой сделке, а также информации, связанной с исполнением сторонами своих обязательств в базу данных кредитных бюро.";</w:t>
      </w:r>
      <w:r>
        <w:br/>
      </w:r>
      <w:r>
        <w:rPr>
          <w:rFonts w:ascii="Times New Roman"/>
          <w:b w:val="false"/>
          <w:i w:val="false"/>
          <w:color w:val="000000"/>
          <w:sz w:val="28"/>
        </w:rPr>
        <w:t>
</w:t>
      </w:r>
      <w:r>
        <w:rPr>
          <w:rFonts w:ascii="Times New Roman"/>
          <w:b w:val="false"/>
          <w:i w:val="false"/>
          <w:color w:val="000000"/>
          <w:sz w:val="28"/>
        </w:rPr>
        <w:t xml:space="preserve">
      4) в пункте 6-1 </w:t>
      </w:r>
      <w:r>
        <w:rPr>
          <w:rFonts w:ascii="Times New Roman"/>
          <w:b w:val="false"/>
          <w:i w:val="false"/>
          <w:color w:val="000000"/>
          <w:sz w:val="28"/>
        </w:rPr>
        <w:t>статьи 40</w:t>
      </w:r>
      <w:r>
        <w:rPr>
          <w:rFonts w:ascii="Times New Roman"/>
          <w:b w:val="false"/>
          <w:i w:val="false"/>
          <w:color w:val="000000"/>
          <w:sz w:val="28"/>
        </w:rPr>
        <w:t xml:space="preserve"> слова "Не признаются" заменить словами "Для целей настоящей статьи не признаются";</w:t>
      </w:r>
      <w:r>
        <w:br/>
      </w:r>
      <w:r>
        <w:rPr>
          <w:rFonts w:ascii="Times New Roman"/>
          <w:b w:val="false"/>
          <w:i w:val="false"/>
          <w:color w:val="000000"/>
          <w:sz w:val="28"/>
        </w:rPr>
        <w:t>
</w:t>
      </w:r>
      <w:r>
        <w:rPr>
          <w:rFonts w:ascii="Times New Roman"/>
          <w:b w:val="false"/>
          <w:i w:val="false"/>
          <w:color w:val="000000"/>
          <w:sz w:val="28"/>
        </w:rPr>
        <w:t xml:space="preserve">
      5) в части первой пункта 4 </w:t>
      </w:r>
      <w:r>
        <w:rPr>
          <w:rFonts w:ascii="Times New Roman"/>
          <w:b w:val="false"/>
          <w:i w:val="false"/>
          <w:color w:val="000000"/>
          <w:sz w:val="28"/>
        </w:rPr>
        <w:t>статьи 50</w:t>
      </w:r>
      <w:r>
        <w:rPr>
          <w:rFonts w:ascii="Times New Roman"/>
          <w:b w:val="false"/>
          <w:i w:val="false"/>
          <w:color w:val="000000"/>
          <w:sz w:val="28"/>
        </w:rPr>
        <w:t xml:space="preserve"> слова "представленным займам" заменить словами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w:t>
      </w:r>
    </w:p>
    <w:bookmarkEnd w:id="8"/>
    <w:bookmarkStart w:name="z252" w:id="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государственной статистике" (Ведомости Парламента Республики Казахстан, 1997 г., № 9, ст. 91; 2001 г., № 4, ст. 23; 2002 г., № 1, ст. 3; № 17, ст. 155; 2004 г., № 23, ст. 142; № 24, ст. 143; 2007 г., № 4, ст. 33; № 17, ст. 81; № 18,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11</w:t>
      </w:r>
      <w:r>
        <w:rPr>
          <w:rFonts w:ascii="Times New Roman"/>
          <w:b w:val="false"/>
          <w:i w:val="false"/>
          <w:color w:val="000000"/>
          <w:sz w:val="28"/>
        </w:rPr>
        <w:t xml:space="preserve"> дополнить абзацем двенадцатым следующего содержания:</w:t>
      </w:r>
      <w:r>
        <w:br/>
      </w:r>
      <w:r>
        <w:rPr>
          <w:rFonts w:ascii="Times New Roman"/>
          <w:b w:val="false"/>
          <w:i w:val="false"/>
          <w:color w:val="000000"/>
          <w:sz w:val="28"/>
        </w:rPr>
        <w:t>
      "ежегодно не позднее 30 апреля представлять в государственный орган Республики Казахстан, осуществляющий реализацию государственной политики в сфере трудовых отношений, и уполномоченный орган по регулированию и надзору финансового рынка и финансовых организаций в соответствии с законодательством Республики Казахстан статистические данные по смертности (инвалидности) среди населения Республики Казахстан.".</w:t>
      </w:r>
    </w:p>
    <w:bookmarkEnd w:id="9"/>
    <w:bookmarkStart w:name="z254" w:id="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w:t>
      </w:r>
      <w:r>
        <w:br/>
      </w:r>
      <w:r>
        <w:rPr>
          <w:rFonts w:ascii="Times New Roman"/>
          <w:b w:val="false"/>
          <w:i w:val="false"/>
          <w:color w:val="000000"/>
          <w:sz w:val="28"/>
        </w:rPr>
        <w:t>
      </w:t>
      </w:r>
      <w:r>
        <w:rPr>
          <w:rFonts w:ascii="Times New Roman"/>
          <w:b w:val="false"/>
          <w:i w:val="false"/>
          <w:color w:val="000000"/>
          <w:sz w:val="28"/>
        </w:rPr>
        <w:t>статью 9-1</w:t>
      </w:r>
      <w:r>
        <w:rPr>
          <w:rFonts w:ascii="Times New Roman"/>
          <w:b w:val="false"/>
          <w:i w:val="false"/>
          <w:color w:val="000000"/>
          <w:sz w:val="28"/>
        </w:rPr>
        <w:t xml:space="preserve"> после слов "движимого имущества" дополнить словами ", изменения, дополнения и прекращения зарегистрированного залога".</w:t>
      </w:r>
    </w:p>
    <w:bookmarkEnd w:id="10"/>
    <w:bookmarkStart w:name="z255" w:id="1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пункт 1 после слов "Законодательство"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пункт 2 после слов "законодательных актов"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актуарий - физическое лицо, имеющее лицензию уполномоченного органа, осуществляющее деятельность, связанную с проведением экономико-математических расчетов размеров обязательств, ставок страховых премий по договорам страхования и перестрахования, а также производящее оценку прибыльности и доходности проводимых и планируемых к проведению видов страхования страховой (перестраховочной) организации в целях обеспечения необходимого уровня платежеспособности и финансовой устойчивости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r>
        <w:br/>
      </w:r>
      <w:r>
        <w:rPr>
          <w:rFonts w:ascii="Times New Roman"/>
          <w:b w:val="false"/>
          <w:i w:val="false"/>
          <w:color w:val="000000"/>
          <w:sz w:val="28"/>
        </w:rPr>
        <w:t>
</w:t>
      </w:r>
      <w:r>
        <w:rPr>
          <w:rFonts w:ascii="Times New Roman"/>
          <w:b w:val="false"/>
          <w:i w:val="false"/>
          <w:color w:val="000000"/>
          <w:sz w:val="28"/>
        </w:rPr>
        <w:t>
      3) контроль - возможность одного юридического лица определять решения другого юридического лица, возникающая при наличии одного из следующих условий:</w:t>
      </w:r>
      <w:r>
        <w:br/>
      </w:r>
      <w:r>
        <w:rPr>
          <w:rFonts w:ascii="Times New Roman"/>
          <w:b w:val="false"/>
          <w:i w:val="false"/>
          <w:color w:val="000000"/>
          <w:sz w:val="28"/>
        </w:rPr>
        <w:t>
</w:t>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w:t>
      </w:r>
      <w:r>
        <w:br/>
      </w:r>
      <w:r>
        <w:rPr>
          <w:rFonts w:ascii="Times New Roman"/>
          <w:b w:val="false"/>
          <w:i w:val="false"/>
          <w:color w:val="000000"/>
          <w:sz w:val="28"/>
        </w:rPr>
        <w:t>
</w:t>
      </w:r>
      <w:r>
        <w:rPr>
          <w:rFonts w:ascii="Times New Roman"/>
          <w:b w:val="false"/>
          <w:i w:val="false"/>
          <w:color w:val="000000"/>
          <w:sz w:val="28"/>
        </w:rPr>
        <w:t>
      наличие возможности одного юридического лица избирать не менее половины состава совета директоров или правления другого юридического лица;</w:t>
      </w:r>
      <w:r>
        <w:br/>
      </w:r>
      <w:r>
        <w:rPr>
          <w:rFonts w:ascii="Times New Roman"/>
          <w:b w:val="false"/>
          <w:i w:val="false"/>
          <w:color w:val="000000"/>
          <w:sz w:val="28"/>
        </w:rPr>
        <w:t>
      включение финансовой отчетности одного юридического лица в финансовую отчетность другого юридического лица в соответствии с аудиторским отчетом;</w:t>
      </w:r>
      <w:r>
        <w:br/>
      </w:r>
      <w:r>
        <w:rPr>
          <w:rFonts w:ascii="Times New Roman"/>
          <w:b w:val="false"/>
          <w:i w:val="false"/>
          <w:color w:val="000000"/>
          <w:sz w:val="28"/>
        </w:rPr>
        <w:t>
</w:t>
      </w:r>
      <w:r>
        <w:rPr>
          <w:rFonts w:ascii="Times New Roman"/>
          <w:b w:val="false"/>
          <w:i w:val="false"/>
          <w:color w:val="000000"/>
          <w:sz w:val="28"/>
        </w:rPr>
        <w:t>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4) родительская организация - юридическое лицо, которое имеет контроль над другим юридическим лицом;</w:t>
      </w:r>
      <w:r>
        <w:br/>
      </w:r>
      <w:r>
        <w:rPr>
          <w:rFonts w:ascii="Times New Roman"/>
          <w:b w:val="false"/>
          <w:i w:val="false"/>
          <w:color w:val="000000"/>
          <w:sz w:val="28"/>
        </w:rPr>
        <w:t>
</w:t>
      </w:r>
      <w:r>
        <w:rPr>
          <w:rFonts w:ascii="Times New Roman"/>
          <w:b w:val="false"/>
          <w:i w:val="false"/>
          <w:color w:val="000000"/>
          <w:sz w:val="28"/>
        </w:rPr>
        <w:t>
      5) дочерняя организация - юридическое лицо, по отношению к которому другое юридическое лицо имеет контроль;</w:t>
      </w:r>
      <w:r>
        <w:br/>
      </w:r>
      <w:r>
        <w:rPr>
          <w:rFonts w:ascii="Times New Roman"/>
          <w:b w:val="false"/>
          <w:i w:val="false"/>
          <w:color w:val="000000"/>
          <w:sz w:val="28"/>
        </w:rPr>
        <w:t>
</w:t>
      </w:r>
      <w:r>
        <w:rPr>
          <w:rFonts w:ascii="Times New Roman"/>
          <w:b w:val="false"/>
          <w:i w:val="false"/>
          <w:color w:val="000000"/>
          <w:sz w:val="28"/>
        </w:rPr>
        <w:t>
      6)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7) крупный участник юридического лица - физическое или юридическое лицо, которое владеет прямо или косвенно десятью или более процентами долей участия в уставном капитале или голосующих акций юридического лица (за исключением случаев, когда таким владельцем является государство или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8)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w:t>
      </w:r>
      <w:r>
        <w:br/>
      </w:r>
      <w:r>
        <w:rPr>
          <w:rFonts w:ascii="Times New Roman"/>
          <w:b w:val="false"/>
          <w:i w:val="false"/>
          <w:color w:val="000000"/>
          <w:sz w:val="28"/>
        </w:rPr>
        <w:t>
</w:t>
      </w:r>
      <w:r>
        <w:rPr>
          <w:rFonts w:ascii="Times New Roman"/>
          <w:b w:val="false"/>
          <w:i w:val="false"/>
          <w:color w:val="000000"/>
          <w:sz w:val="28"/>
        </w:rPr>
        <w:t>
      9)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r>
        <w:br/>
      </w:r>
      <w:r>
        <w:rPr>
          <w:rFonts w:ascii="Times New Roman"/>
          <w:b w:val="false"/>
          <w:i w:val="false"/>
          <w:color w:val="000000"/>
          <w:sz w:val="28"/>
        </w:rPr>
        <w:t>
</w:t>
      </w:r>
      <w:r>
        <w:rPr>
          <w:rFonts w:ascii="Times New Roman"/>
          <w:b w:val="false"/>
          <w:i w:val="false"/>
          <w:color w:val="000000"/>
          <w:sz w:val="28"/>
        </w:rPr>
        <w:t>
      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r>
        <w:br/>
      </w:r>
      <w:r>
        <w:rPr>
          <w:rFonts w:ascii="Times New Roman"/>
          <w:b w:val="false"/>
          <w:i w:val="false"/>
          <w:color w:val="000000"/>
          <w:sz w:val="28"/>
        </w:rPr>
        <w:t>
</w:t>
      </w:r>
      <w:r>
        <w:rPr>
          <w:rFonts w:ascii="Times New Roman"/>
          <w:b w:val="false"/>
          <w:i w:val="false"/>
          <w:color w:val="000000"/>
          <w:sz w:val="28"/>
        </w:rPr>
        <w:t>
      11) перестрахователь (цедент) - страховая или перестраховочная организация, осуществляющая передачу принятых ею страховых рисков в перестрахование;</w:t>
      </w:r>
      <w:r>
        <w:br/>
      </w:r>
      <w:r>
        <w:rPr>
          <w:rFonts w:ascii="Times New Roman"/>
          <w:b w:val="false"/>
          <w:i w:val="false"/>
          <w:color w:val="000000"/>
          <w:sz w:val="28"/>
        </w:rPr>
        <w:t>
</w:t>
      </w:r>
      <w:r>
        <w:rPr>
          <w:rFonts w:ascii="Times New Roman"/>
          <w:b w:val="false"/>
          <w:i w:val="false"/>
          <w:color w:val="000000"/>
          <w:sz w:val="28"/>
        </w:rPr>
        <w:t>
      12) безупречная деловая репутация -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w:t>
      </w:r>
      <w:r>
        <w:rPr>
          <w:rFonts w:ascii="Times New Roman"/>
          <w:b w:val="false"/>
          <w:i w:val="false"/>
          <w:color w:val="000000"/>
          <w:sz w:val="28"/>
        </w:rPr>
        <w:t>
      13) сострахование - деятельность и связанные с ней отношения, возникающие в связи с принятием страховых рисков по договору страхования одновременно несколькими страховыми организациями с распределением их ответственности в соответствии с заключенным между ними договором сострахования;</w:t>
      </w:r>
      <w:r>
        <w:br/>
      </w:r>
      <w:r>
        <w:rPr>
          <w:rFonts w:ascii="Times New Roman"/>
          <w:b w:val="false"/>
          <w:i w:val="false"/>
          <w:color w:val="000000"/>
          <w:sz w:val="28"/>
        </w:rPr>
        <w:t>
</w:t>
      </w:r>
      <w:r>
        <w:rPr>
          <w:rFonts w:ascii="Times New Roman"/>
          <w:b w:val="false"/>
          <w:i w:val="false"/>
          <w:color w:val="000000"/>
          <w:sz w:val="28"/>
        </w:rPr>
        <w:t>
      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r>
        <w:br/>
      </w:r>
      <w:r>
        <w:rPr>
          <w:rFonts w:ascii="Times New Roman"/>
          <w:b w:val="false"/>
          <w:i w:val="false"/>
          <w:color w:val="000000"/>
          <w:sz w:val="28"/>
        </w:rPr>
        <w:t>
</w:t>
      </w:r>
      <w:r>
        <w:rPr>
          <w:rFonts w:ascii="Times New Roman"/>
          <w:b w:val="false"/>
          <w:i w:val="false"/>
          <w:color w:val="000000"/>
          <w:sz w:val="28"/>
        </w:rPr>
        <w:t>
      15) пруденциальные нормативы - нормативы, устанавливаемые уполномоченным органом и обязательные для соблюдения страховыми (перестраховочными) организациями;</w:t>
      </w:r>
      <w:r>
        <w:br/>
      </w:r>
      <w:r>
        <w:rPr>
          <w:rFonts w:ascii="Times New Roman"/>
          <w:b w:val="false"/>
          <w:i w:val="false"/>
          <w:color w:val="000000"/>
          <w:sz w:val="28"/>
        </w:rPr>
        <w:t>
</w:t>
      </w:r>
      <w:r>
        <w:rPr>
          <w:rFonts w:ascii="Times New Roman"/>
          <w:b w:val="false"/>
          <w:i w:val="false"/>
          <w:color w:val="000000"/>
          <w:sz w:val="28"/>
        </w:rPr>
        <w:t>
      16) страховой агент - физическое или юридическое лицо, осуществляющее посредническую деятельность по заключению договоров страхования от имени и по поручению одной или нескольких страховых организаций в соответствии с предоставленными полномочиями;</w:t>
      </w:r>
      <w:r>
        <w:br/>
      </w:r>
      <w:r>
        <w:rPr>
          <w:rFonts w:ascii="Times New Roman"/>
          <w:b w:val="false"/>
          <w:i w:val="false"/>
          <w:color w:val="000000"/>
          <w:sz w:val="28"/>
        </w:rPr>
        <w:t>
</w:t>
      </w: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оказанию услуг, связанных с заключением договоров страхования или перестрахования, а также консультационную деятельность по вопросам страхования и перестрахования;</w:t>
      </w:r>
      <w:r>
        <w:br/>
      </w:r>
      <w:r>
        <w:rPr>
          <w:rFonts w:ascii="Times New Roman"/>
          <w:b w:val="false"/>
          <w:i w:val="false"/>
          <w:color w:val="000000"/>
          <w:sz w:val="28"/>
        </w:rPr>
        <w:t>
</w:t>
      </w:r>
      <w:r>
        <w:rPr>
          <w:rFonts w:ascii="Times New Roman"/>
          <w:b w:val="false"/>
          <w:i w:val="false"/>
          <w:color w:val="000000"/>
          <w:sz w:val="28"/>
        </w:rPr>
        <w:t>
      18) правила страхования - документ страховой организации, определяющий условия осуществления страхования по определенному виду страхования;</w:t>
      </w:r>
      <w:r>
        <w:br/>
      </w:r>
      <w:r>
        <w:rPr>
          <w:rFonts w:ascii="Times New Roman"/>
          <w:b w:val="false"/>
          <w:i w:val="false"/>
          <w:color w:val="000000"/>
          <w:sz w:val="28"/>
        </w:rPr>
        <w:t>
</w:t>
      </w:r>
      <w:r>
        <w:rPr>
          <w:rFonts w:ascii="Times New Roman"/>
          <w:b w:val="false"/>
          <w:i w:val="false"/>
          <w:color w:val="000000"/>
          <w:sz w:val="28"/>
        </w:rPr>
        <w:t>
      19) субъекты страховой деятельности - страховая и перестраховочная организации;</w:t>
      </w:r>
      <w:r>
        <w:br/>
      </w: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актуарий, осуществляющие свою деятельность на основании соответствующих лицензий уполномоченного органа;</w:t>
      </w:r>
      <w:r>
        <w:br/>
      </w:r>
      <w:r>
        <w:rPr>
          <w:rFonts w:ascii="Times New Roman"/>
          <w:b w:val="false"/>
          <w:i w:val="false"/>
          <w:color w:val="000000"/>
          <w:sz w:val="28"/>
        </w:rPr>
        <w:t>
</w:t>
      </w:r>
      <w:r>
        <w:rPr>
          <w:rFonts w:ascii="Times New Roman"/>
          <w:b w:val="false"/>
          <w:i w:val="false"/>
          <w:color w:val="000000"/>
          <w:sz w:val="28"/>
        </w:rPr>
        <w:t>
      21) страховой омбудсман - независимое в своей деятельности физическое лицо, осуществляющее урегулирование взаимоотношений между участниками страхового рынка;</w:t>
      </w:r>
      <w:r>
        <w:br/>
      </w:r>
      <w:r>
        <w:rPr>
          <w:rFonts w:ascii="Times New Roman"/>
          <w:b w:val="false"/>
          <w:i w:val="false"/>
          <w:color w:val="000000"/>
          <w:sz w:val="28"/>
        </w:rPr>
        <w:t>
</w:t>
      </w:r>
      <w:r>
        <w:rPr>
          <w:rFonts w:ascii="Times New Roman"/>
          <w:b w:val="false"/>
          <w:i w:val="false"/>
          <w:color w:val="000000"/>
          <w:sz w:val="28"/>
        </w:rPr>
        <w:t>
      22) страховой портфель - совокупность договоров страхования (перестрахования), а также принятых по ним страховых премий (страховых взносов);</w:t>
      </w:r>
      <w:r>
        <w:br/>
      </w:r>
      <w:r>
        <w:rPr>
          <w:rFonts w:ascii="Times New Roman"/>
          <w:b w:val="false"/>
          <w:i w:val="false"/>
          <w:color w:val="000000"/>
          <w:sz w:val="28"/>
        </w:rPr>
        <w:t>
</w:t>
      </w:r>
      <w:r>
        <w:rPr>
          <w:rFonts w:ascii="Times New Roman"/>
          <w:b w:val="false"/>
          <w:i w:val="false"/>
          <w:color w:val="000000"/>
          <w:sz w:val="28"/>
        </w:rPr>
        <w:t>
      23)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w:t>
      </w:r>
      <w:r>
        <w:br/>
      </w:r>
      <w:r>
        <w:rPr>
          <w:rFonts w:ascii="Times New Roman"/>
          <w:b w:val="false"/>
          <w:i w:val="false"/>
          <w:color w:val="000000"/>
          <w:sz w:val="28"/>
        </w:rPr>
        <w:t>
</w:t>
      </w:r>
      <w:r>
        <w:rPr>
          <w:rFonts w:ascii="Times New Roman"/>
          <w:b w:val="false"/>
          <w:i w:val="false"/>
          <w:color w:val="000000"/>
          <w:sz w:val="28"/>
        </w:rPr>
        <w:t>
      24) страховая организация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r>
        <w:br/>
      </w:r>
      <w:r>
        <w:rPr>
          <w:rFonts w:ascii="Times New Roman"/>
          <w:b w:val="false"/>
          <w:i w:val="false"/>
          <w:color w:val="000000"/>
          <w:sz w:val="28"/>
        </w:rPr>
        <w:t>
</w:t>
      </w:r>
      <w:r>
        <w:rPr>
          <w:rFonts w:ascii="Times New Roman"/>
          <w:b w:val="false"/>
          <w:i w:val="false"/>
          <w:color w:val="000000"/>
          <w:sz w:val="28"/>
        </w:rPr>
        <w:t>
      25) косвенное владение (голосование) акциями страховой (перестраховочной) организации - возможность определять решения страховой (перестраховочной) организации, крупного участника страховой (перестраховочной) организации или лиц, совместно являющихся крупным участником страховой (перестраховочной) организации, через владение акциями (долями участия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26) крупный участник страховой (перестраховочной) организации - физическое или юридическое лицо (за исключением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голосующих акций страховой (перестраховочной) организации или иметь возможность:</w:t>
      </w:r>
      <w:r>
        <w:br/>
      </w:r>
      <w:r>
        <w:rPr>
          <w:rFonts w:ascii="Times New Roman"/>
          <w:b w:val="false"/>
          <w:i w:val="false"/>
          <w:color w:val="000000"/>
          <w:sz w:val="28"/>
        </w:rPr>
        <w:t>
</w:t>
      </w:r>
      <w:r>
        <w:rPr>
          <w:rFonts w:ascii="Times New Roman"/>
          <w:b w:val="false"/>
          <w:i w:val="false"/>
          <w:color w:val="000000"/>
          <w:sz w:val="28"/>
        </w:rPr>
        <w:t>
      голосовать прямо или косвенно десятью или более процентами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оказывать влияние на принимаемые страховой (перестраховочной) организацией решения в силу договора либо иным образом в порядке, определяемом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27) выкупная сумма - сумма денег, которую страхователь имеет право получить при досрочном прекращении действия договора накопительного страхования.";</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4 слово "либо" заменить словами ", а также деятельность обществ взаимного страхования, связанная с заключением и исполнением договоров страхования, осуществляемая";</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6 предложение второе исключить;</w:t>
      </w:r>
      <w:r>
        <w:br/>
      </w:r>
      <w:r>
        <w:rPr>
          <w:rFonts w:ascii="Times New Roman"/>
          <w:b w:val="false"/>
          <w:i w:val="false"/>
          <w:color w:val="000000"/>
          <w:sz w:val="28"/>
        </w:rPr>
        <w:t>
</w:t>
      </w:r>
      <w:r>
        <w:rPr>
          <w:rFonts w:ascii="Times New Roman"/>
          <w:b w:val="false"/>
          <w:i w:val="false"/>
          <w:color w:val="000000"/>
          <w:sz w:val="28"/>
        </w:rPr>
        <w:t xml:space="preserve">
      5) пункт 8 </w:t>
      </w:r>
      <w:r>
        <w:rPr>
          <w:rFonts w:ascii="Times New Roman"/>
          <w:b w:val="false"/>
          <w:i w:val="false"/>
          <w:color w:val="000000"/>
          <w:sz w:val="28"/>
        </w:rPr>
        <w:t>статьи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5-1) следующего содержания:</w:t>
      </w:r>
      <w:r>
        <w:br/>
      </w:r>
      <w:r>
        <w:rPr>
          <w:rFonts w:ascii="Times New Roman"/>
          <w:b w:val="false"/>
          <w:i w:val="false"/>
          <w:color w:val="000000"/>
          <w:sz w:val="28"/>
        </w:rPr>
        <w:t>
      "5-1) страховой омбудсман;";</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Страховая организация не вправе осуществлять обязательные виды страхования, содержание и условия которых определяются законодательными актами Республики Казахстан, при отсутствии у нее крупного участника (крупных участников).";</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"фонд, гарантирующий", "фонде, гарантирующем" заменить соответственно словами "организацию, гарантирующую", "организации, гарантирующей";</w:t>
      </w:r>
      <w:r>
        <w:br/>
      </w:r>
      <w:r>
        <w:rPr>
          <w:rFonts w:ascii="Times New Roman"/>
          <w:b w:val="false"/>
          <w:i w:val="false"/>
          <w:color w:val="000000"/>
          <w:sz w:val="28"/>
        </w:rPr>
        <w:t>
</w:t>
      </w:r>
      <w:r>
        <w:rPr>
          <w:rFonts w:ascii="Times New Roman"/>
          <w:b w:val="false"/>
          <w:i w:val="false"/>
          <w:color w:val="000000"/>
          <w:sz w:val="28"/>
        </w:rPr>
        <w:t>
      слово "фонда" заменить словами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1 исключить;</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9) в пункте 2 </w:t>
      </w:r>
      <w:r>
        <w:rPr>
          <w:rFonts w:ascii="Times New Roman"/>
          <w:b w:val="false"/>
          <w:i w:val="false"/>
          <w:color w:val="000000"/>
          <w:sz w:val="28"/>
        </w:rPr>
        <w:t>статьи 14</w:t>
      </w:r>
      <w:r>
        <w:rPr>
          <w:rFonts w:ascii="Times New Roman"/>
          <w:b w:val="false"/>
          <w:i w:val="false"/>
          <w:color w:val="000000"/>
          <w:sz w:val="28"/>
        </w:rPr>
        <w:t xml:space="preserve"> слова ", за исключением деятельности обществ взаимного страхования, установленной" заменить словами "уполномоченного органа, за исключением случаев, установленных";</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соответствующими документами страховой организации с учетом требований нормативных правовых актов уполномоченного органа.</w:t>
      </w:r>
      <w:r>
        <w:br/>
      </w: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r>
        <w:br/>
      </w: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Размер комиссионного вознаграждения, выплачиваемого страховщиком страховому агенту за оказание посреднических услуг по заключению договоров страхования, заключаемых в соответствии с требованиями законодательных актов Республики Казахстан, регулирующих обязательные виды страхования, не может превышать для:</w:t>
      </w:r>
      <w:r>
        <w:br/>
      </w:r>
      <w:r>
        <w:rPr>
          <w:rFonts w:ascii="Times New Roman"/>
          <w:b w:val="false"/>
          <w:i w:val="false"/>
          <w:color w:val="000000"/>
          <w:sz w:val="28"/>
        </w:rPr>
        <w:t>
      физического лица - десяти процентов от размера начисленной страховой премии, подлежащей уплате по данному договору;</w:t>
      </w:r>
      <w:r>
        <w:br/>
      </w:r>
      <w:r>
        <w:rPr>
          <w:rFonts w:ascii="Times New Roman"/>
          <w:b w:val="false"/>
          <w:i w:val="false"/>
          <w:color w:val="000000"/>
          <w:sz w:val="28"/>
        </w:rPr>
        <w:t>
      юридического лица - пятнадцати процентов от размера начисленной страховой премии, подлежащей уплате по данному договору.";</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22. Правовой статус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w:t>
      </w: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органах юстиции и наличием лицензии на право осуществления страховой деятельности.";</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подпунктами 11-1) и 13) следующего содержания:</w:t>
      </w:r>
      <w:r>
        <w:br/>
      </w:r>
      <w:r>
        <w:rPr>
          <w:rFonts w:ascii="Times New Roman"/>
          <w:b w:val="false"/>
          <w:i w:val="false"/>
          <w:color w:val="000000"/>
          <w:sz w:val="28"/>
        </w:rPr>
        <w:t>
      "11-1)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в случае, если законодательным актом Республики Казахстан об обязательном страховании предусмотрено обязательное участие в качестве акционера данной организации;";</w:t>
      </w:r>
      <w:r>
        <w:br/>
      </w:r>
      <w:r>
        <w:rPr>
          <w:rFonts w:ascii="Times New Roman"/>
          <w:b w:val="false"/>
          <w:i w:val="false"/>
          <w:color w:val="000000"/>
          <w:sz w:val="28"/>
        </w:rPr>
        <w:t>
      "13) документ, подтверждающий наличие крупного участника (крупных участников) страховой (перестраховочной) организации (для получения лицензии на право осуществления обязательных видов страхования).";</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за исключением подпункта 13) настоящего пункта";</w:t>
      </w:r>
      <w:r>
        <w:br/>
      </w:r>
      <w:r>
        <w:rPr>
          <w:rFonts w:ascii="Times New Roman"/>
          <w:b w:val="false"/>
          <w:i w:val="false"/>
          <w:color w:val="000000"/>
          <w:sz w:val="28"/>
        </w:rPr>
        <w:t>
</w:t>
      </w:r>
      <w:r>
        <w:rPr>
          <w:rFonts w:ascii="Times New Roman"/>
          <w:b w:val="false"/>
          <w:i w:val="false"/>
          <w:color w:val="000000"/>
          <w:sz w:val="28"/>
        </w:rPr>
        <w:t>
      пункт 2 дополнить подпунктами 3-1) и 5) следующего содержания:</w:t>
      </w:r>
      <w:r>
        <w:br/>
      </w:r>
      <w:r>
        <w:rPr>
          <w:rFonts w:ascii="Times New Roman"/>
          <w:b w:val="false"/>
          <w:i w:val="false"/>
          <w:color w:val="000000"/>
          <w:sz w:val="28"/>
        </w:rPr>
        <w:t>
      "3-1)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в случае, если законодательным актом Республики Казахстан об обязательном страховании предусмотрено обязательное участие в качестве акционера данной организации;";</w:t>
      </w:r>
      <w:r>
        <w:br/>
      </w:r>
      <w:r>
        <w:rPr>
          <w:rFonts w:ascii="Times New Roman"/>
          <w:b w:val="false"/>
          <w:i w:val="false"/>
          <w:color w:val="000000"/>
          <w:sz w:val="28"/>
        </w:rPr>
        <w:t>
      "5) документ, подтверждающий наличие крупного участника (крупных участников) страховой (перестраховочной) организации (для получения лицензии на право осуществления обязательных видов страхования).";</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"два" заменить словом "три";</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Актуарий обязан сдать экзамены по минимальной обязательной программе обучения актуариев, утвержденной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14) подпункт 22) </w:t>
      </w:r>
      <w:r>
        <w:rPr>
          <w:rFonts w:ascii="Times New Roman"/>
          <w:b w:val="false"/>
          <w:i w:val="false"/>
          <w:color w:val="000000"/>
          <w:sz w:val="28"/>
        </w:rPr>
        <w:t>статьи 43</w:t>
      </w:r>
      <w:r>
        <w:rPr>
          <w:rFonts w:ascii="Times New Roman"/>
          <w:b w:val="false"/>
          <w:i w:val="false"/>
          <w:color w:val="000000"/>
          <w:sz w:val="28"/>
        </w:rPr>
        <w:t xml:space="preserve"> после слова "полисов" дополнить словами ", а также разрабатывает единую форму страхового полиса";</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2-3) следующего содержания:</w:t>
      </w:r>
      <w:r>
        <w:br/>
      </w:r>
      <w:r>
        <w:rPr>
          <w:rFonts w:ascii="Times New Roman"/>
          <w:b w:val="false"/>
          <w:i w:val="false"/>
          <w:color w:val="000000"/>
          <w:sz w:val="28"/>
        </w:rPr>
        <w:t>
      "2-3) нарушение запрета, установленного пунктом 3-1 статьи 11 настоящего Закона;";</w:t>
      </w:r>
      <w:r>
        <w:br/>
      </w:r>
      <w:r>
        <w:rPr>
          <w:rFonts w:ascii="Times New Roman"/>
          <w:b w:val="false"/>
          <w:i w:val="false"/>
          <w:color w:val="000000"/>
          <w:sz w:val="28"/>
        </w:rPr>
        <w:t>
</w:t>
      </w:r>
      <w:r>
        <w:rPr>
          <w:rFonts w:ascii="Times New Roman"/>
          <w:b w:val="false"/>
          <w:i w:val="false"/>
          <w:color w:val="000000"/>
          <w:sz w:val="28"/>
        </w:rPr>
        <w:t>
      предложение первое пункта 2 после слов "действующих договоров страхования (перестрахования)" дополнить словами "и их изменение, предусматривающее увеличение страховых премий, объема ответственности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xml:space="preserve">
      16) пункт 1 </w:t>
      </w:r>
      <w:r>
        <w:rPr>
          <w:rFonts w:ascii="Times New Roman"/>
          <w:b w:val="false"/>
          <w:i w:val="false"/>
          <w:color w:val="000000"/>
          <w:sz w:val="28"/>
        </w:rPr>
        <w:t>статьи 55</w:t>
      </w:r>
      <w:r>
        <w:rPr>
          <w:rFonts w:ascii="Times New Roman"/>
          <w:b w:val="false"/>
          <w:i w:val="false"/>
          <w:color w:val="000000"/>
          <w:sz w:val="28"/>
        </w:rPr>
        <w:t xml:space="preserve"> дополнить подпунктом 2-3) следующего содержания:</w:t>
      </w:r>
      <w:r>
        <w:br/>
      </w:r>
      <w:r>
        <w:rPr>
          <w:rFonts w:ascii="Times New Roman"/>
          <w:b w:val="false"/>
          <w:i w:val="false"/>
          <w:color w:val="000000"/>
          <w:sz w:val="28"/>
        </w:rPr>
        <w:t>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17) пункт 1 </w:t>
      </w:r>
      <w:r>
        <w:rPr>
          <w:rFonts w:ascii="Times New Roman"/>
          <w:b w:val="false"/>
          <w:i w:val="false"/>
          <w:color w:val="000000"/>
          <w:sz w:val="28"/>
        </w:rPr>
        <w:t>статьи 59</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несдача актуарием в установленные уполномоченным органом сроки экзаменов по минимальной обязательной программе обучения актуариев, утвержденной нормативным правовым актом уполномоченного органа.".</w:t>
      </w:r>
    </w:p>
    <w:bookmarkEnd w:id="11"/>
    <w:bookmarkStart w:name="z291" w:id="1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исключить;</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"Работники подлежат обязательному страхованию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"2. Судовладелец обязан застраховать членов экипажа судна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12"/>
    <w:bookmarkStart w:name="z296" w:id="1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w:t>
      </w:r>
      <w:r>
        <w:br/>
      </w:r>
      <w:r>
        <w:rPr>
          <w:rFonts w:ascii="Times New Roman"/>
          <w:b w:val="false"/>
          <w:i w:val="false"/>
          <w:color w:val="000000"/>
          <w:sz w:val="28"/>
        </w:rPr>
        <w:t>
</w:t>
      </w:r>
      <w:r>
        <w:rPr>
          <w:rFonts w:ascii="Times New Roman"/>
          <w:b w:val="false"/>
          <w:i w:val="false"/>
          <w:color w:val="000000"/>
          <w:sz w:val="28"/>
        </w:rPr>
        <w:t>
      1) преамбулу дополнить словами "и принципы обеспечения контроля за его деятельностью";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банк-агент - банк или организация, осуществляющая отдельные виды банковских операций, оказывающая услуги по осуществлению гарантийных выплат кредиторам на основе агентского соглашения с Фондом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2) потерпевший - лицо, жизни, здоровью которого причинен вред в результате эксплуатации транспортного средства иным лицом;</w:t>
      </w:r>
      <w:r>
        <w:br/>
      </w:r>
      <w:r>
        <w:rPr>
          <w:rFonts w:ascii="Times New Roman"/>
          <w:b w:val="false"/>
          <w:i w:val="false"/>
          <w:color w:val="000000"/>
          <w:sz w:val="28"/>
        </w:rPr>
        <w:t>
</w:t>
      </w:r>
      <w:r>
        <w:rPr>
          <w:rFonts w:ascii="Times New Roman"/>
          <w:b w:val="false"/>
          <w:i w:val="false"/>
          <w:color w:val="000000"/>
          <w:sz w:val="28"/>
        </w:rPr>
        <w:t>
      3) резерв возмещения вреда - сумма денег, формируемая Фондом гарантирования страховых выплат за счет первоначальных разовых взносов и дополнительных взносов, используемая исключительно для возмещения вреда жизни, здоровью потерпевшего и (или) расходов на погребение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xml:space="preserve">
      4) гарантийная выплата - сумма денег, выплачиваемая Фондом гарантирования страховых выплат в порядке и на условиях, предусмотренных настоящим Законом и нормативными правовыми актами уполномоченного органа, страхователю (застрахованному, выгодоприобретателю) по наступившим страховым случаям по договору обязательного страхования принудительно ликвидируемой страховой организации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при наступлении страхового случая по договору обязательного страхования принудительно ликвидируемой страховой организации;</w:t>
      </w:r>
      <w:r>
        <w:br/>
      </w:r>
      <w:r>
        <w:rPr>
          <w:rFonts w:ascii="Times New Roman"/>
          <w:b w:val="false"/>
          <w:i w:val="false"/>
          <w:color w:val="000000"/>
          <w:sz w:val="28"/>
        </w:rPr>
        <w:t>
</w:t>
      </w:r>
      <w:r>
        <w:rPr>
          <w:rFonts w:ascii="Times New Roman"/>
          <w:b w:val="false"/>
          <w:i w:val="false"/>
          <w:color w:val="000000"/>
          <w:sz w:val="28"/>
        </w:rPr>
        <w:t>
      6) договор участия - договор участия в системе гарантирования страховых выплат, заключенный между Фондом гарантирования страховых выплат и страховой организацией-участником в порядке и на условиях, определенных настоящим Законом;</w:t>
      </w:r>
      <w:r>
        <w:br/>
      </w:r>
      <w:r>
        <w:rPr>
          <w:rFonts w:ascii="Times New Roman"/>
          <w:b w:val="false"/>
          <w:i w:val="false"/>
          <w:color w:val="000000"/>
          <w:sz w:val="28"/>
        </w:rPr>
        <w:t>
</w:t>
      </w:r>
      <w:r>
        <w:rPr>
          <w:rFonts w:ascii="Times New Roman"/>
          <w:b w:val="false"/>
          <w:i w:val="false"/>
          <w:color w:val="000000"/>
          <w:sz w:val="28"/>
        </w:rPr>
        <w:t>
      7) дополнительный взнос - сумма денег в виде части начисленных страховых премий по обязательному страхованию гражданско-правовой ответственности владельцев транспортных средств, уплачиваемая страховой организацией Фонду гарантирования страховых выплат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8) принудительно ликвидируемая страховая организация - страховая организация-участник, в отношении которой вступило в законную силу решение суда о принудительной ликвидации;</w:t>
      </w:r>
      <w:r>
        <w:br/>
      </w:r>
      <w:r>
        <w:rPr>
          <w:rFonts w:ascii="Times New Roman"/>
          <w:b w:val="false"/>
          <w:i w:val="false"/>
          <w:color w:val="000000"/>
          <w:sz w:val="28"/>
        </w:rPr>
        <w:t>
</w:t>
      </w:r>
      <w:r>
        <w:rPr>
          <w:rFonts w:ascii="Times New Roman"/>
          <w:b w:val="false"/>
          <w:i w:val="false"/>
          <w:color w:val="000000"/>
          <w:sz w:val="28"/>
        </w:rPr>
        <w:t>
      9) собственный капитал - активы Фонда гарантирования страховых выплат, уменьшенные на его обязательства и резерв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10) обязательные взносы - сумма денег в виде части начисленных страховых премий по видам обязательного страхования, по которым законодательным актом Республики Казахстан об обязательном страховании предусмотрено обязательное участие страховой организации в Фонде гарантирования страховых выплат, уплачиваемая страховой организацией-участником Фонду гарантирования страховых выплат в порядке, определенном настоящим Законом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11) обязательное страхование - вид обязательного страхования, установленный законодательным актом Республики Казахстан, предусматривающий обязательное участие страховой организации в Фонде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12) договор обязательного страхования - договор, заключенный страхователем со страховой организацией на основании законодательного акта Республики Казахстан, регулирующего обязательный вид страхования;</w:t>
      </w:r>
      <w:r>
        <w:br/>
      </w:r>
      <w:r>
        <w:rPr>
          <w:rFonts w:ascii="Times New Roman"/>
          <w:b w:val="false"/>
          <w:i w:val="false"/>
          <w:color w:val="000000"/>
          <w:sz w:val="28"/>
        </w:rPr>
        <w:t>
</w:t>
      </w:r>
      <w:r>
        <w:rPr>
          <w:rFonts w:ascii="Times New Roman"/>
          <w:b w:val="false"/>
          <w:i w:val="false"/>
          <w:color w:val="000000"/>
          <w:sz w:val="28"/>
        </w:rPr>
        <w:t>
      13) компенсационные выплаты - сумма денег, выплачиваемая Фондом гарантирования страховых выплат страховой организации-участнику в оплату страховых премий по договору обязательного страхования, заключенному с кредитором принудительно ликвидируемой страховой организации;</w:t>
      </w:r>
      <w:r>
        <w:br/>
      </w:r>
      <w:r>
        <w:rPr>
          <w:rFonts w:ascii="Times New Roman"/>
          <w:b w:val="false"/>
          <w:i w:val="false"/>
          <w:color w:val="000000"/>
          <w:sz w:val="28"/>
        </w:rPr>
        <w:t>
</w:t>
      </w:r>
      <w:r>
        <w:rPr>
          <w:rFonts w:ascii="Times New Roman"/>
          <w:b w:val="false"/>
          <w:i w:val="false"/>
          <w:color w:val="000000"/>
          <w:sz w:val="28"/>
        </w:rPr>
        <w:t>
      14)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намеренные получить лицензию на право осуществления страховой деятельности по обязательному страхованию;</w:t>
      </w:r>
      <w:r>
        <w:br/>
      </w:r>
      <w:r>
        <w:rPr>
          <w:rFonts w:ascii="Times New Roman"/>
          <w:b w:val="false"/>
          <w:i w:val="false"/>
          <w:color w:val="000000"/>
          <w:sz w:val="28"/>
        </w:rPr>
        <w:t>
</w:t>
      </w:r>
      <w:r>
        <w:rPr>
          <w:rFonts w:ascii="Times New Roman"/>
          <w:b w:val="false"/>
          <w:i w:val="false"/>
          <w:color w:val="000000"/>
          <w:sz w:val="28"/>
        </w:rPr>
        <w:t>
      15)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при наступлении страхового случая по договору обязательного страхования в случае принудительной ликвидации страховой организации-участника;</w:t>
      </w:r>
      <w:r>
        <w:br/>
      </w:r>
      <w:r>
        <w:rPr>
          <w:rFonts w:ascii="Times New Roman"/>
          <w:b w:val="false"/>
          <w:i w:val="false"/>
          <w:color w:val="000000"/>
          <w:sz w:val="28"/>
        </w:rPr>
        <w:t>
</w:t>
      </w:r>
      <w:r>
        <w:rPr>
          <w:rFonts w:ascii="Times New Roman"/>
          <w:b w:val="false"/>
          <w:i w:val="false"/>
          <w:color w:val="000000"/>
          <w:sz w:val="28"/>
        </w:rPr>
        <w:t>
      16) страховая организация, являющаяся участником системы гарантирования страховых выплат (страховая организация-участник) - страховая организация, заключившая с Фондом гарантирования страховых выплат договор участия и являющаяся его акционером;</w:t>
      </w:r>
      <w:r>
        <w:br/>
      </w:r>
      <w:r>
        <w:rPr>
          <w:rFonts w:ascii="Times New Roman"/>
          <w:b w:val="false"/>
          <w:i w:val="false"/>
          <w:color w:val="000000"/>
          <w:sz w:val="28"/>
        </w:rPr>
        <w:t>
</w:t>
      </w:r>
      <w:r>
        <w:rPr>
          <w:rFonts w:ascii="Times New Roman"/>
          <w:b w:val="false"/>
          <w:i w:val="false"/>
          <w:color w:val="000000"/>
          <w:sz w:val="28"/>
        </w:rPr>
        <w:t xml:space="preserve">
      17)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18) резерв гарантирования страховых выплат - сумма денег, формируемая Фондом гарантирования страховых выплат за счет обязательных взносов, а также денег, полученных им от принудительно ликвидируемой страховой организации в порядке удовлетворения требований Фонда гарантирования страховых выплат и используемых для осуществления гарантийных, компенсационных выплат, а также расходов, связанных с определением страхового случая, размера причиненного вреда и расходов, связанных с осуществлением гарантийных и компенсационных выплат, и выплат по возмещению вреда жизни, здоровью потерпевшего и (или) расходов на погребение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19) чрезвычайные взносы - сумма денег, дополнительно уплачиваемая страховой организацией-участником в Фонд гарантирования страховых выплат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20) уполномоченный орган - государственный орган, осуществляющий регулирование и надзор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21) условные обязательства - обязательства страховой организации-участника перед Фондом гарантирования страховых выплат, формируемые им для уплаты чрезвычайных взносов.";</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 Государственное регулирование и контроль за</w:t>
      </w:r>
      <w:r>
        <w:br/>
      </w:r>
      <w:r>
        <w:rPr>
          <w:rFonts w:ascii="Times New Roman"/>
          <w:b w:val="false"/>
          <w:i w:val="false"/>
          <w:color w:val="000000"/>
          <w:sz w:val="28"/>
        </w:rPr>
        <w:t>
                 деятельностью Фонда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1. Государственное регулирование и контроль за деятельностью Фонда гарантирования страховых выплат (далее - Фонд)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
      2. Уполномоченный орган применяет к Фонду и его должностным лицам ограниченные меры воздействия и санкции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4) дополнить статьями 3-1 и 3-2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3-1. Ограниченные меры воздействия</w:t>
      </w:r>
      <w:r>
        <w:br/>
      </w:r>
      <w:r>
        <w:rPr>
          <w:rFonts w:ascii="Times New Roman"/>
          <w:b w:val="false"/>
          <w:i w:val="false"/>
          <w:color w:val="000000"/>
          <w:sz w:val="28"/>
        </w:rPr>
        <w:t>
</w:t>
      </w:r>
      <w:r>
        <w:rPr>
          <w:rFonts w:ascii="Times New Roman"/>
          <w:b w:val="false"/>
          <w:i w:val="false"/>
          <w:color w:val="000000"/>
          <w:sz w:val="28"/>
        </w:rPr>
        <w:t>
      1. В случаях обнаружения уполномоченным органом нарушений Фондом законодательства Республики Казахстан, выявления неправомерных  действий или бездействия должностных лиц и работников Фонда, а также невыполнения иных требований уполномоченного органа, предусмотренных настоящим Законом, уполномоченный орган применяет к Фонду одну из следующих ограниченных мер воздействия:</w:t>
      </w:r>
      <w:r>
        <w:br/>
      </w:r>
      <w:r>
        <w:rPr>
          <w:rFonts w:ascii="Times New Roman"/>
          <w:b w:val="false"/>
          <w:i w:val="false"/>
          <w:color w:val="000000"/>
          <w:sz w:val="28"/>
        </w:rPr>
        <w:t>
</w:t>
      </w:r>
      <w:r>
        <w:rPr>
          <w:rFonts w:ascii="Times New Roman"/>
          <w:b w:val="false"/>
          <w:i w:val="false"/>
          <w:color w:val="000000"/>
          <w:sz w:val="28"/>
        </w:rPr>
        <w:t>
      1) дает обязательное для исполнения письменное предписание;</w:t>
      </w:r>
      <w:r>
        <w:br/>
      </w:r>
      <w:r>
        <w:rPr>
          <w:rFonts w:ascii="Times New Roman"/>
          <w:b w:val="false"/>
          <w:i w:val="false"/>
          <w:color w:val="000000"/>
          <w:sz w:val="28"/>
        </w:rPr>
        <w:t>
</w:t>
      </w:r>
      <w:r>
        <w:rPr>
          <w:rFonts w:ascii="Times New Roman"/>
          <w:b w:val="false"/>
          <w:i w:val="false"/>
          <w:color w:val="000000"/>
          <w:sz w:val="28"/>
        </w:rPr>
        <w:t>
      2) составляет письменное соглашение.</w:t>
      </w:r>
      <w:r>
        <w:br/>
      </w:r>
      <w:r>
        <w:rPr>
          <w:rFonts w:ascii="Times New Roman"/>
          <w:b w:val="false"/>
          <w:i w:val="false"/>
          <w:color w:val="000000"/>
          <w:sz w:val="28"/>
        </w:rPr>
        <w:t>
</w:t>
      </w:r>
      <w:r>
        <w:rPr>
          <w:rFonts w:ascii="Times New Roman"/>
          <w:b w:val="false"/>
          <w:i w:val="false"/>
          <w:color w:val="000000"/>
          <w:sz w:val="28"/>
        </w:rPr>
        <w:t>
      2. Письменным предписанием является указание Фонду о принятии обязательных для исполнения коррективных мер, направленных на устранение выявленных нарушений законодательства Республики Казахстан, и о недопущении в дальнейшем выявленных нарушений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Фонд обязан уведомить уполномоченный орган об исполнении письменного предписания в указанный в нем срок.</w:t>
      </w:r>
      <w:r>
        <w:br/>
      </w:r>
      <w:r>
        <w:rPr>
          <w:rFonts w:ascii="Times New Roman"/>
          <w:b w:val="false"/>
          <w:i w:val="false"/>
          <w:color w:val="000000"/>
          <w:sz w:val="28"/>
        </w:rPr>
        <w:t>
</w:t>
      </w:r>
      <w:r>
        <w:rPr>
          <w:rFonts w:ascii="Times New Roman"/>
          <w:b w:val="false"/>
          <w:i w:val="false"/>
          <w:color w:val="000000"/>
          <w:sz w:val="28"/>
        </w:rPr>
        <w:t>
      Оспаривание письменного предписания уполномоченного органа в суде не приостанавливает его исполнения.</w:t>
      </w:r>
      <w:r>
        <w:br/>
      </w:r>
      <w:r>
        <w:rPr>
          <w:rFonts w:ascii="Times New Roman"/>
          <w:b w:val="false"/>
          <w:i w:val="false"/>
          <w:color w:val="000000"/>
          <w:sz w:val="28"/>
        </w:rPr>
        <w:t>
</w:t>
      </w:r>
      <w:r>
        <w:rPr>
          <w:rFonts w:ascii="Times New Roman"/>
          <w:b w:val="false"/>
          <w:i w:val="false"/>
          <w:color w:val="000000"/>
          <w:sz w:val="28"/>
        </w:rPr>
        <w:t>
      3. Письменным соглашением является соглашение, заключаемое между уполномоченным органом и Фондом, о необходимости устранения выявленных нарушений и (или) недостатков и об утверждении первоочередных мер по устранению этих нарушений и (или) недостатков. Письменное соглашение составляется в случае, когда обе стороны приходят к выводу, что для устранения имеющихся нарушений и (или) недостатков необходим срок более двух месяцев с момента их обнаружения уполномоченным органом.</w:t>
      </w:r>
      <w:r>
        <w:br/>
      </w:r>
      <w:r>
        <w:rPr>
          <w:rFonts w:ascii="Times New Roman"/>
          <w:b w:val="false"/>
          <w:i w:val="false"/>
          <w:color w:val="000000"/>
          <w:sz w:val="28"/>
        </w:rPr>
        <w:t>
</w:t>
      </w:r>
      <w:r>
        <w:rPr>
          <w:rFonts w:ascii="Times New Roman"/>
          <w:b w:val="false"/>
          <w:i w:val="false"/>
          <w:color w:val="000000"/>
          <w:sz w:val="28"/>
        </w:rPr>
        <w:t>
      4. Уполномоченный орган вправе применить к Фонду любую из ограниченных мер воздействия, определенных настоящей статьей, вне зависимости от примененных ранее к нему мер воздействия.</w:t>
      </w:r>
      <w:r>
        <w:br/>
      </w:r>
      <w:r>
        <w:rPr>
          <w:rFonts w:ascii="Times New Roman"/>
          <w:b w:val="false"/>
          <w:i w:val="false"/>
          <w:color w:val="000000"/>
          <w:sz w:val="28"/>
        </w:rPr>
        <w:t>
</w:t>
      </w:r>
      <w:r>
        <w:rPr>
          <w:rFonts w:ascii="Times New Roman"/>
          <w:b w:val="false"/>
          <w:i w:val="false"/>
          <w:color w:val="000000"/>
          <w:sz w:val="28"/>
        </w:rPr>
        <w:t>
      5. Меры, приведенные в настоящей статье, могут также применяться в отношении страховых организаций-участников, если уполномоченный орган установит, что нарушения, неправомерное действие или бездействие страховых организаций-участников и их должностных лиц или работников ухудшили финансовое состояние Фонда.</w:t>
      </w:r>
    </w:p>
    <w:bookmarkEnd w:id="13"/>
    <w:bookmarkStart w:name="z863" w:id="14"/>
    <w:p>
      <w:pPr>
        <w:spacing w:after="0"/>
        <w:ind w:left="0"/>
        <w:jc w:val="both"/>
      </w:pPr>
      <w:r>
        <w:rPr>
          <w:rFonts w:ascii="Times New Roman"/>
          <w:b w:val="false"/>
          <w:i w:val="false"/>
          <w:color w:val="000000"/>
          <w:sz w:val="28"/>
        </w:rPr>
        <w:t>
      Статья 3-2. Санкции</w:t>
      </w:r>
      <w:r>
        <w:br/>
      </w:r>
      <w:r>
        <w:rPr>
          <w:rFonts w:ascii="Times New Roman"/>
          <w:b w:val="false"/>
          <w:i w:val="false"/>
          <w:color w:val="000000"/>
          <w:sz w:val="28"/>
        </w:rPr>
        <w:t>
</w:t>
      </w:r>
      <w:r>
        <w:rPr>
          <w:rFonts w:ascii="Times New Roman"/>
          <w:b w:val="false"/>
          <w:i w:val="false"/>
          <w:color w:val="000000"/>
          <w:sz w:val="28"/>
        </w:rPr>
        <w:t>
      Уполномоченный орган применяет санкцию в виде отстранения от выполнения служебных обязанностей лиц, указанных в подпункте 8) статьи 4 настоящего Закона, с одновременным отзывом согласия на назначение (избрание) на должность руководящего работника Фонда по одному из следующих оснований:</w:t>
      </w:r>
      <w:r>
        <w:br/>
      </w:r>
      <w:r>
        <w:rPr>
          <w:rFonts w:ascii="Times New Roman"/>
          <w:b w:val="false"/>
          <w:i w:val="false"/>
          <w:color w:val="000000"/>
          <w:sz w:val="28"/>
        </w:rPr>
        <w:t>
</w:t>
      </w:r>
      <w:r>
        <w:rPr>
          <w:rFonts w:ascii="Times New Roman"/>
          <w:b w:val="false"/>
          <w:i w:val="false"/>
          <w:color w:val="000000"/>
          <w:sz w:val="28"/>
        </w:rPr>
        <w:t>
      1) неоднократное (два и более раза в течение двенадцати последовательных календарных месяцев) невыполнение требований ограниченных мер воздействия, примененных уполномоченным органом;</w:t>
      </w:r>
      <w:r>
        <w:br/>
      </w:r>
      <w:r>
        <w:rPr>
          <w:rFonts w:ascii="Times New Roman"/>
          <w:b w:val="false"/>
          <w:i w:val="false"/>
          <w:color w:val="000000"/>
          <w:sz w:val="28"/>
        </w:rPr>
        <w:t>
</w:t>
      </w: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порядка и размеров инвестирования активов Фонда;</w:t>
      </w:r>
      <w:r>
        <w:br/>
      </w:r>
      <w:r>
        <w:rPr>
          <w:rFonts w:ascii="Times New Roman"/>
          <w:b w:val="false"/>
          <w:i w:val="false"/>
          <w:color w:val="000000"/>
          <w:sz w:val="28"/>
        </w:rPr>
        <w:t>
</w:t>
      </w:r>
      <w:r>
        <w:rPr>
          <w:rFonts w:ascii="Times New Roman"/>
          <w:b w:val="false"/>
          <w:i w:val="false"/>
          <w:color w:val="000000"/>
          <w:sz w:val="28"/>
        </w:rPr>
        <w:t>
      3) нарушение порядка и сроков осуществления гарантийных и компенсационных выплат, а также выплат по возмещению вреда жизни, здоровью потерпевшего и (или) расходов на погребение;</w:t>
      </w:r>
      <w:r>
        <w:br/>
      </w:r>
      <w:r>
        <w:rPr>
          <w:rFonts w:ascii="Times New Roman"/>
          <w:b w:val="false"/>
          <w:i w:val="false"/>
          <w:color w:val="000000"/>
          <w:sz w:val="28"/>
        </w:rPr>
        <w:t>
</w:t>
      </w:r>
      <w:r>
        <w:rPr>
          <w:rFonts w:ascii="Times New Roman"/>
          <w:b w:val="false"/>
          <w:i w:val="false"/>
          <w:color w:val="000000"/>
          <w:sz w:val="28"/>
        </w:rPr>
        <w:t>
      4) непредставление в течение двух последовательных месяцев в уполномоченный орган отчетности (включая финансовой отчетности),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неоднократное (два и более раза в течение двенадцати последовательных календарных месяцев) выявление факта нарушения законодательства Республики Казахстан, связанного с ненадлежащим отражением в бухгалтерском учете операций по осуществлению Фондом деятельности, предусмотренной настоящим Законом, а также ведением иных обязательных форм учета;</w:t>
      </w:r>
      <w:r>
        <w:br/>
      </w:r>
      <w:r>
        <w:rPr>
          <w:rFonts w:ascii="Times New Roman"/>
          <w:b w:val="false"/>
          <w:i w:val="false"/>
          <w:color w:val="000000"/>
          <w:sz w:val="28"/>
        </w:rPr>
        <w:t>
</w:t>
      </w:r>
      <w:r>
        <w:rPr>
          <w:rFonts w:ascii="Times New Roman"/>
          <w:b w:val="false"/>
          <w:i w:val="false"/>
          <w:color w:val="000000"/>
          <w:sz w:val="28"/>
        </w:rPr>
        <w:t>
      6) неоднократное (два и более раза в течение двенадцати последовательных календарных месяцев) установление уполномоченным органом факта представления недостоверных сведений и отчетности,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неоднократное (два и более раза в течение двенадцати последовательных календарных месяцев) неуведомление уполномоченного органа о ставших ему известными фактах нарушения страховыми организациями-участниками законодательства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8) разглашение или передача третьим лицам (за исключением уполномоченного органа) сведений, полученных в процессе осуществления своих функций о деятельности страховых организаций-участников;</w:t>
      </w:r>
      <w:r>
        <w:br/>
      </w:r>
      <w:r>
        <w:rPr>
          <w:rFonts w:ascii="Times New Roman"/>
          <w:b w:val="false"/>
          <w:i w:val="false"/>
          <w:color w:val="000000"/>
          <w:sz w:val="28"/>
        </w:rPr>
        <w:t>
</w:t>
      </w:r>
      <w:r>
        <w:rPr>
          <w:rFonts w:ascii="Times New Roman"/>
          <w:b w:val="false"/>
          <w:i w:val="false"/>
          <w:color w:val="000000"/>
          <w:sz w:val="28"/>
        </w:rPr>
        <w:t>
      9) неустранение Фондом нарушений, указанных в отчете аудиторской организации о проведенном аудите, в течение трех месяцев со дня получения Фондом аудиторского отчета.";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 Компетенция уполномоченного органа</w:t>
      </w:r>
      <w:r>
        <w:br/>
      </w:r>
      <w:r>
        <w:rPr>
          <w:rFonts w:ascii="Times New Roman"/>
          <w:b w:val="false"/>
          <w:i w:val="false"/>
          <w:color w:val="000000"/>
          <w:sz w:val="28"/>
        </w:rPr>
        <w:t>
</w:t>
      </w:r>
      <w:r>
        <w:rPr>
          <w:rFonts w:ascii="Times New Roman"/>
          <w:b w:val="false"/>
          <w:i w:val="false"/>
          <w:color w:val="000000"/>
          <w:sz w:val="28"/>
        </w:rPr>
        <w:t>
      1. Уполномоченный орган:</w:t>
      </w:r>
      <w:r>
        <w:br/>
      </w:r>
      <w:r>
        <w:rPr>
          <w:rFonts w:ascii="Times New Roman"/>
          <w:b w:val="false"/>
          <w:i w:val="false"/>
          <w:color w:val="000000"/>
          <w:sz w:val="28"/>
        </w:rPr>
        <w:t>
</w:t>
      </w:r>
      <w:r>
        <w:rPr>
          <w:rFonts w:ascii="Times New Roman"/>
          <w:b w:val="false"/>
          <w:i w:val="false"/>
          <w:color w:val="000000"/>
          <w:sz w:val="28"/>
        </w:rPr>
        <w:t>
      1) принимает нормативные правовые акты, регулирующие деятельность Фонда и страховых организаций-участников, в том числе регулирующие вопросы порядка осуществления гарантийных и компенсационных выплат;</w:t>
      </w:r>
      <w:r>
        <w:br/>
      </w:r>
      <w:r>
        <w:rPr>
          <w:rFonts w:ascii="Times New Roman"/>
          <w:b w:val="false"/>
          <w:i w:val="false"/>
          <w:color w:val="000000"/>
          <w:sz w:val="28"/>
        </w:rPr>
        <w:t>
</w:t>
      </w:r>
      <w:r>
        <w:rPr>
          <w:rFonts w:ascii="Times New Roman"/>
          <w:b w:val="false"/>
          <w:i w:val="false"/>
          <w:color w:val="000000"/>
          <w:sz w:val="28"/>
        </w:rPr>
        <w:t>
      2) определяет условия договора участия, являющиеся стандартными для всех страховых организаций-участников;</w:t>
      </w:r>
      <w:r>
        <w:br/>
      </w:r>
      <w:r>
        <w:rPr>
          <w:rFonts w:ascii="Times New Roman"/>
          <w:b w:val="false"/>
          <w:i w:val="false"/>
          <w:color w:val="000000"/>
          <w:sz w:val="28"/>
        </w:rPr>
        <w:t>
</w:t>
      </w:r>
      <w:r>
        <w:rPr>
          <w:rFonts w:ascii="Times New Roman"/>
          <w:b w:val="false"/>
          <w:i w:val="false"/>
          <w:color w:val="000000"/>
          <w:sz w:val="28"/>
        </w:rPr>
        <w:t>
      3) устанавливает порядок и размеры инвестирования активов Фонда;</w:t>
      </w:r>
      <w:r>
        <w:br/>
      </w:r>
      <w:r>
        <w:rPr>
          <w:rFonts w:ascii="Times New Roman"/>
          <w:b w:val="false"/>
          <w:i w:val="false"/>
          <w:color w:val="000000"/>
          <w:sz w:val="28"/>
        </w:rPr>
        <w:t>
</w:t>
      </w:r>
      <w:r>
        <w:rPr>
          <w:rFonts w:ascii="Times New Roman"/>
          <w:b w:val="false"/>
          <w:i w:val="false"/>
          <w:color w:val="000000"/>
          <w:sz w:val="28"/>
        </w:rPr>
        <w:t>
      4) определяет объем, порядок и сроки представления отчетности Фонда (за исключением финансовой отчетности);</w:t>
      </w:r>
      <w:r>
        <w:br/>
      </w:r>
      <w:r>
        <w:rPr>
          <w:rFonts w:ascii="Times New Roman"/>
          <w:b w:val="false"/>
          <w:i w:val="false"/>
          <w:color w:val="000000"/>
          <w:sz w:val="28"/>
        </w:rPr>
        <w:t>
</w:t>
      </w:r>
      <w:r>
        <w:rPr>
          <w:rFonts w:ascii="Times New Roman"/>
          <w:b w:val="false"/>
          <w:i w:val="false"/>
          <w:color w:val="000000"/>
          <w:sz w:val="28"/>
        </w:rPr>
        <w:t>
      5) выдает и отказывает в выдаче разрешения на добровольную реорганизацию и ликвидацию Фонда, а также определяет порядок выдачи такого разрешения;</w:t>
      </w:r>
      <w:r>
        <w:br/>
      </w:r>
      <w:r>
        <w:rPr>
          <w:rFonts w:ascii="Times New Roman"/>
          <w:b w:val="false"/>
          <w:i w:val="false"/>
          <w:color w:val="000000"/>
          <w:sz w:val="28"/>
        </w:rPr>
        <w:t>
</w:t>
      </w:r>
      <w:r>
        <w:rPr>
          <w:rFonts w:ascii="Times New Roman"/>
          <w:b w:val="false"/>
          <w:i w:val="false"/>
          <w:color w:val="000000"/>
          <w:sz w:val="28"/>
        </w:rPr>
        <w:t>
      6) устанавливает порядок и условия приобретения, а также размещения акций Фонда;</w:t>
      </w:r>
      <w:r>
        <w:br/>
      </w:r>
      <w:r>
        <w:rPr>
          <w:rFonts w:ascii="Times New Roman"/>
          <w:b w:val="false"/>
          <w:i w:val="false"/>
          <w:color w:val="000000"/>
          <w:sz w:val="28"/>
        </w:rPr>
        <w:t>
</w:t>
      </w:r>
      <w:r>
        <w:rPr>
          <w:rFonts w:ascii="Times New Roman"/>
          <w:b w:val="false"/>
          <w:i w:val="false"/>
          <w:color w:val="000000"/>
          <w:sz w:val="28"/>
        </w:rPr>
        <w:t>
      7) согласовывает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установленных советом директоров Фонда;</w:t>
      </w:r>
      <w:r>
        <w:br/>
      </w:r>
      <w:r>
        <w:rPr>
          <w:rFonts w:ascii="Times New Roman"/>
          <w:b w:val="false"/>
          <w:i w:val="false"/>
          <w:color w:val="000000"/>
          <w:sz w:val="28"/>
        </w:rPr>
        <w:t>
</w:t>
      </w:r>
      <w:r>
        <w:rPr>
          <w:rFonts w:ascii="Times New Roman"/>
          <w:b w:val="false"/>
          <w:i w:val="false"/>
          <w:color w:val="000000"/>
          <w:sz w:val="28"/>
        </w:rPr>
        <w:t>
      8) выдает и отзывает согласие на избрание (назначение) руководящих работников Фонда, а также устанавливает порядок выдачи и отзыва согласия и квалификационные требования к руководящим работникам Фонда;</w:t>
      </w:r>
      <w:r>
        <w:br/>
      </w:r>
      <w:r>
        <w:rPr>
          <w:rFonts w:ascii="Times New Roman"/>
          <w:b w:val="false"/>
          <w:i w:val="false"/>
          <w:color w:val="000000"/>
          <w:sz w:val="28"/>
        </w:rPr>
        <w:t>
</w:t>
      </w:r>
      <w:r>
        <w:rPr>
          <w:rFonts w:ascii="Times New Roman"/>
          <w:b w:val="false"/>
          <w:i w:val="false"/>
          <w:color w:val="000000"/>
          <w:sz w:val="28"/>
        </w:rPr>
        <w:t>
      9) применяет ограниченные меры воздействия и санкции к страховым организациям-участникам в порядке и на основаниях,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согласовывает изменения и дополнения, вносимые в устав Фонда;</w:t>
      </w:r>
      <w:r>
        <w:br/>
      </w:r>
      <w:r>
        <w:rPr>
          <w:rFonts w:ascii="Times New Roman"/>
          <w:b w:val="false"/>
          <w:i w:val="false"/>
          <w:color w:val="000000"/>
          <w:sz w:val="28"/>
        </w:rPr>
        <w:t>
</w:t>
      </w:r>
      <w:r>
        <w:rPr>
          <w:rFonts w:ascii="Times New Roman"/>
          <w:b w:val="false"/>
          <w:i w:val="false"/>
          <w:color w:val="000000"/>
          <w:sz w:val="28"/>
        </w:rPr>
        <w:t>
      11) осуществляет иные полномочия, предусмотренные настоящим Законом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Уполномоченный орган обладает правом вето на решения общего собрания акционеров и совета директоров Фонда по следующим вопросам:</w:t>
      </w:r>
      <w:r>
        <w:br/>
      </w:r>
      <w:r>
        <w:rPr>
          <w:rFonts w:ascii="Times New Roman"/>
          <w:b w:val="false"/>
          <w:i w:val="false"/>
          <w:color w:val="000000"/>
          <w:sz w:val="28"/>
        </w:rPr>
        <w:t>
</w:t>
      </w:r>
      <w:r>
        <w:rPr>
          <w:rFonts w:ascii="Times New Roman"/>
          <w:b w:val="false"/>
          <w:i w:val="false"/>
          <w:color w:val="000000"/>
          <w:sz w:val="28"/>
        </w:rPr>
        <w:t>
      1) увеличения количества объявленных акций Фонда;</w:t>
      </w:r>
      <w:r>
        <w:br/>
      </w:r>
      <w:r>
        <w:rPr>
          <w:rFonts w:ascii="Times New Roman"/>
          <w:b w:val="false"/>
          <w:i w:val="false"/>
          <w:color w:val="000000"/>
          <w:sz w:val="28"/>
        </w:rPr>
        <w:t>
</w:t>
      </w:r>
      <w:r>
        <w:rPr>
          <w:rFonts w:ascii="Times New Roman"/>
          <w:b w:val="false"/>
          <w:i w:val="false"/>
          <w:color w:val="000000"/>
          <w:sz w:val="28"/>
        </w:rPr>
        <w:t>
      2) участия Фонда в создании и деятельности иных юридических лиц путем передачи части или нескольких частей активов, в сумме составляющих десять и более процентов от всех принадлежащих Фонду активов;</w:t>
      </w:r>
      <w:r>
        <w:br/>
      </w:r>
      <w:r>
        <w:rPr>
          <w:rFonts w:ascii="Times New Roman"/>
          <w:b w:val="false"/>
          <w:i w:val="false"/>
          <w:color w:val="000000"/>
          <w:sz w:val="28"/>
        </w:rPr>
        <w:t>
</w:t>
      </w:r>
      <w:r>
        <w:rPr>
          <w:rFonts w:ascii="Times New Roman"/>
          <w:b w:val="false"/>
          <w:i w:val="false"/>
          <w:color w:val="000000"/>
          <w:sz w:val="28"/>
        </w:rPr>
        <w:t>
      3) увеличения обязательств Фонда на сумму, составляющую десять и более процентов от размера его собственного капитала;</w:t>
      </w:r>
      <w:r>
        <w:br/>
      </w:r>
      <w:r>
        <w:rPr>
          <w:rFonts w:ascii="Times New Roman"/>
          <w:b w:val="false"/>
          <w:i w:val="false"/>
          <w:color w:val="000000"/>
          <w:sz w:val="28"/>
        </w:rPr>
        <w:t>
</w:t>
      </w:r>
      <w:r>
        <w:rPr>
          <w:rFonts w:ascii="Times New Roman"/>
          <w:b w:val="false"/>
          <w:i w:val="false"/>
          <w:color w:val="000000"/>
          <w:sz w:val="28"/>
        </w:rPr>
        <w:t>
      4) выкупа Фондом своих размещенных акций и цены их выкупа;</w:t>
      </w:r>
      <w:r>
        <w:br/>
      </w:r>
      <w:r>
        <w:rPr>
          <w:rFonts w:ascii="Times New Roman"/>
          <w:b w:val="false"/>
          <w:i w:val="false"/>
          <w:color w:val="000000"/>
          <w:sz w:val="28"/>
        </w:rPr>
        <w:t>
</w:t>
      </w:r>
      <w:r>
        <w:rPr>
          <w:rFonts w:ascii="Times New Roman"/>
          <w:b w:val="false"/>
          <w:i w:val="false"/>
          <w:color w:val="000000"/>
          <w:sz w:val="28"/>
        </w:rPr>
        <w:t>
      5) заключения крупных сделок и сделок, в совершении которых у Фонда имеется заинтересованность.</w:t>
      </w:r>
      <w:r>
        <w:br/>
      </w:r>
      <w:r>
        <w:rPr>
          <w:rFonts w:ascii="Times New Roman"/>
          <w:b w:val="false"/>
          <w:i w:val="false"/>
          <w:color w:val="000000"/>
          <w:sz w:val="28"/>
        </w:rPr>
        <w:t>
</w:t>
      </w:r>
      <w:r>
        <w:rPr>
          <w:rFonts w:ascii="Times New Roman"/>
          <w:b w:val="false"/>
          <w:i w:val="false"/>
          <w:color w:val="000000"/>
          <w:sz w:val="28"/>
        </w:rPr>
        <w:t>
      3. Решения, принимаемые общим собранием акционеров и советом директоров Фонда, подлежат согласованию с уполномоченным органом по вопросам, в отношении которых пунктом 2 настоящей статьи установлено право вето, в порядке и сроки, предусмотренные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4. Несоблюдение Фондом требований пунктов 2 и 3 настоящей статьи влечет за собой признание данных сделок недействительными.";</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5. Порядок создания Фонда и его органы</w:t>
      </w:r>
      <w:r>
        <w:br/>
      </w:r>
      <w:r>
        <w:rPr>
          <w:rFonts w:ascii="Times New Roman"/>
          <w:b w:val="false"/>
          <w:i w:val="false"/>
          <w:color w:val="000000"/>
          <w:sz w:val="28"/>
        </w:rPr>
        <w:t>
</w:t>
      </w: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r>
        <w:br/>
      </w:r>
      <w:r>
        <w:rPr>
          <w:rFonts w:ascii="Times New Roman"/>
          <w:b w:val="false"/>
          <w:i w:val="false"/>
          <w:color w:val="000000"/>
          <w:sz w:val="28"/>
        </w:rPr>
        <w:t>
</w:t>
      </w: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r>
        <w:br/>
      </w:r>
      <w:r>
        <w:rPr>
          <w:rFonts w:ascii="Times New Roman"/>
          <w:b w:val="false"/>
          <w:i w:val="false"/>
          <w:color w:val="000000"/>
          <w:sz w:val="28"/>
        </w:rPr>
        <w:t>
</w:t>
      </w:r>
      <w:r>
        <w:rPr>
          <w:rFonts w:ascii="Times New Roman"/>
          <w:b w:val="false"/>
          <w:i w:val="false"/>
          <w:color w:val="000000"/>
          <w:sz w:val="28"/>
        </w:rPr>
        <w:t>
      2.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3. Количество акций каждого акционера Фонда не может быть более десяти процентов от общего количества размещенных акций Фонда.</w:t>
      </w:r>
      <w:r>
        <w:br/>
      </w:r>
      <w:r>
        <w:rPr>
          <w:rFonts w:ascii="Times New Roman"/>
          <w:b w:val="false"/>
          <w:i w:val="false"/>
          <w:color w:val="000000"/>
          <w:sz w:val="28"/>
        </w:rPr>
        <w:t>
</w:t>
      </w:r>
      <w:r>
        <w:rPr>
          <w:rFonts w:ascii="Times New Roman"/>
          <w:b w:val="false"/>
          <w:i w:val="false"/>
          <w:color w:val="000000"/>
          <w:sz w:val="28"/>
        </w:rPr>
        <w:t>
      4. Общее руководство деятельностью Фонда осуществляет совет директоров, который состоит из девяти человек.</w:t>
      </w:r>
      <w:r>
        <w:br/>
      </w:r>
      <w:r>
        <w:rPr>
          <w:rFonts w:ascii="Times New Roman"/>
          <w:b w:val="false"/>
          <w:i w:val="false"/>
          <w:color w:val="000000"/>
          <w:sz w:val="28"/>
        </w:rPr>
        <w:t>
</w:t>
      </w:r>
      <w:r>
        <w:rPr>
          <w:rFonts w:ascii="Times New Roman"/>
          <w:b w:val="false"/>
          <w:i w:val="false"/>
          <w:color w:val="000000"/>
          <w:sz w:val="28"/>
        </w:rPr>
        <w:t>
      В состав совета директоров Фонда с правом голоса входит представитель уполномоченного органа.</w:t>
      </w:r>
      <w:r>
        <w:br/>
      </w:r>
      <w:r>
        <w:rPr>
          <w:rFonts w:ascii="Times New Roman"/>
          <w:b w:val="false"/>
          <w:i w:val="false"/>
          <w:color w:val="000000"/>
          <w:sz w:val="28"/>
        </w:rPr>
        <w:t>
</w:t>
      </w:r>
      <w:r>
        <w:rPr>
          <w:rFonts w:ascii="Times New Roman"/>
          <w:b w:val="false"/>
          <w:i w:val="false"/>
          <w:color w:val="000000"/>
          <w:sz w:val="28"/>
        </w:rPr>
        <w:t>
      5. Банковские счета Фонда открываются в Национальном Банке Республики Казахстан. Для осуществления Фондом текущей финансово-хозяйственной и инвестиционной деятельности банковские счета Фонда могут открываться в банках второго уровня.";</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слова "чрезвычайных взносов, а также" исключить;</w:t>
      </w:r>
      <w:r>
        <w:br/>
      </w:r>
      <w:r>
        <w:rPr>
          <w:rFonts w:ascii="Times New Roman"/>
          <w:b w:val="false"/>
          <w:i w:val="false"/>
          <w:color w:val="000000"/>
          <w:sz w:val="28"/>
        </w:rPr>
        <w:t>
      после слов "дополнительных взносов," дополнить словами "а также условных обязательств,";</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 Порядок участия и условия приобретения акций Фонда</w:t>
      </w:r>
      <w:r>
        <w:br/>
      </w:r>
      <w:r>
        <w:rPr>
          <w:rFonts w:ascii="Times New Roman"/>
          <w:b w:val="false"/>
          <w:i w:val="false"/>
          <w:color w:val="000000"/>
          <w:sz w:val="28"/>
        </w:rPr>
        <w:t>
</w:t>
      </w:r>
      <w:r>
        <w:rPr>
          <w:rFonts w:ascii="Times New Roman"/>
          <w:b w:val="false"/>
          <w:i w:val="false"/>
          <w:color w:val="000000"/>
          <w:sz w:val="28"/>
        </w:rPr>
        <w:t>
      1. Заявитель обязан приобрести акции Фонда, а также заключить договор участия в порядке, предусмотренном настоящим Законом, для получения лицензии на право осуществления страховой деятельности.</w:t>
      </w:r>
      <w:r>
        <w:br/>
      </w:r>
      <w:r>
        <w:rPr>
          <w:rFonts w:ascii="Times New Roman"/>
          <w:b w:val="false"/>
          <w:i w:val="false"/>
          <w:color w:val="000000"/>
          <w:sz w:val="28"/>
        </w:rPr>
        <w:t>
</w:t>
      </w:r>
      <w:r>
        <w:rPr>
          <w:rFonts w:ascii="Times New Roman"/>
          <w:b w:val="false"/>
          <w:i w:val="false"/>
          <w:color w:val="000000"/>
          <w:sz w:val="28"/>
        </w:rPr>
        <w:t>
      2. Для приобретения акций Фонда и заключения договора участия заявитель представляет Фонду следующие нотариально засвидетельствованные документы:</w:t>
      </w:r>
      <w:r>
        <w:br/>
      </w:r>
      <w:r>
        <w:rPr>
          <w:rFonts w:ascii="Times New Roman"/>
          <w:b w:val="false"/>
          <w:i w:val="false"/>
          <w:color w:val="000000"/>
          <w:sz w:val="28"/>
        </w:rPr>
        <w:t>
</w:t>
      </w:r>
      <w:r>
        <w:rPr>
          <w:rFonts w:ascii="Times New Roman"/>
          <w:b w:val="false"/>
          <w:i w:val="false"/>
          <w:color w:val="000000"/>
          <w:sz w:val="28"/>
        </w:rPr>
        <w:t>
      1) копию свидетельства о государственной регистрации (перерегистрации);</w:t>
      </w:r>
      <w:r>
        <w:br/>
      </w:r>
      <w:r>
        <w:rPr>
          <w:rFonts w:ascii="Times New Roman"/>
          <w:b w:val="false"/>
          <w:i w:val="false"/>
          <w:color w:val="000000"/>
          <w:sz w:val="28"/>
        </w:rPr>
        <w:t>
</w:t>
      </w:r>
      <w:r>
        <w:rPr>
          <w:rFonts w:ascii="Times New Roman"/>
          <w:b w:val="false"/>
          <w:i w:val="false"/>
          <w:color w:val="000000"/>
          <w:sz w:val="28"/>
        </w:rPr>
        <w:t>
      2) копию статистической карточки;</w:t>
      </w:r>
      <w:r>
        <w:br/>
      </w:r>
      <w:r>
        <w:rPr>
          <w:rFonts w:ascii="Times New Roman"/>
          <w:b w:val="false"/>
          <w:i w:val="false"/>
          <w:color w:val="000000"/>
          <w:sz w:val="28"/>
        </w:rPr>
        <w:t>
</w:t>
      </w:r>
      <w:r>
        <w:rPr>
          <w:rFonts w:ascii="Times New Roman"/>
          <w:b w:val="false"/>
          <w:i w:val="false"/>
          <w:color w:val="000000"/>
          <w:sz w:val="28"/>
        </w:rPr>
        <w:t>
      3) копию устава.</w:t>
      </w:r>
      <w:r>
        <w:br/>
      </w:r>
      <w:r>
        <w:rPr>
          <w:rFonts w:ascii="Times New Roman"/>
          <w:b w:val="false"/>
          <w:i w:val="false"/>
          <w:color w:val="000000"/>
          <w:sz w:val="28"/>
        </w:rPr>
        <w:t>
</w:t>
      </w:r>
      <w:r>
        <w:rPr>
          <w:rFonts w:ascii="Times New Roman"/>
          <w:b w:val="false"/>
          <w:i w:val="false"/>
          <w:color w:val="000000"/>
          <w:sz w:val="28"/>
        </w:rPr>
        <w:t>
      3. С момента приобретения акций заявителем Фонда до получения им лицензии на право осуществления страховой деятельности по обязательному страхованию заявитель не вправе определять решения Фонда и голосовать принадлежащими акциями Фонда.</w:t>
      </w:r>
      <w:r>
        <w:br/>
      </w:r>
      <w:r>
        <w:rPr>
          <w:rFonts w:ascii="Times New Roman"/>
          <w:b w:val="false"/>
          <w:i w:val="false"/>
          <w:color w:val="000000"/>
          <w:sz w:val="28"/>
        </w:rPr>
        <w:t>
</w:t>
      </w:r>
      <w:r>
        <w:rPr>
          <w:rFonts w:ascii="Times New Roman"/>
          <w:b w:val="false"/>
          <w:i w:val="false"/>
          <w:color w:val="000000"/>
          <w:sz w:val="28"/>
        </w:rPr>
        <w:t>
      4. В случае прекращения страховой организацией-участником Фонда страховой деятельности по обязательному страхованию и прекращения действия договоров обязательного страхования, страховая организация-участник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w:t>
      </w:r>
      <w:r>
        <w:br/>
      </w:r>
      <w:r>
        <w:rPr>
          <w:rFonts w:ascii="Times New Roman"/>
          <w:b w:val="false"/>
          <w:i w:val="false"/>
          <w:color w:val="000000"/>
          <w:sz w:val="28"/>
        </w:rPr>
        <w:t>
</w:t>
      </w:r>
      <w:r>
        <w:rPr>
          <w:rFonts w:ascii="Times New Roman"/>
          <w:b w:val="false"/>
          <w:i w:val="false"/>
          <w:color w:val="000000"/>
          <w:sz w:val="28"/>
        </w:rPr>
        <w:t>
      5. Форма, содержание и условия договора участия должны соответствовать требованиям Гражданского кодекса Республики Казахстан и настоящего Закона.";</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"Ставка обязательных взносов определяется Фондом ежегодно.";</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С даты лишения страховой организации-участника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w:t>
      </w:r>
      <w:r>
        <w:br/>
      </w:r>
      <w:r>
        <w:rPr>
          <w:rFonts w:ascii="Times New Roman"/>
          <w:b w:val="false"/>
          <w:i w:val="false"/>
          <w:color w:val="000000"/>
          <w:sz w:val="28"/>
        </w:rPr>
        <w:t>
      Обязательства страховой организации-участника по уплате обязательных и чрезвычайных взносов прекращаются со дня вступления в законную силу решения суда о ее принудительной ликвидации.</w:t>
      </w:r>
      <w:r>
        <w:br/>
      </w:r>
      <w:r>
        <w:rPr>
          <w:rFonts w:ascii="Times New Roman"/>
          <w:b w:val="false"/>
          <w:i w:val="false"/>
          <w:color w:val="000000"/>
          <w:sz w:val="28"/>
        </w:rPr>
        <w:t>
      Обязательные и чрезвычайные взносы, уплаченные страховыми организациями-участниками в соответствии с настоящим Законом, возврату не подлежат.";</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2 слово "двух" заменить словом "шести";</w:t>
      </w:r>
      <w:r>
        <w:br/>
      </w:r>
      <w:r>
        <w:rPr>
          <w:rFonts w:ascii="Times New Roman"/>
          <w:b w:val="false"/>
          <w:i w:val="false"/>
          <w:color w:val="000000"/>
          <w:sz w:val="28"/>
        </w:rPr>
        <w:t>
</w:t>
      </w:r>
      <w:r>
        <w:rPr>
          <w:rFonts w:ascii="Times New Roman"/>
          <w:b w:val="false"/>
          <w:i w:val="false"/>
          <w:color w:val="000000"/>
          <w:sz w:val="28"/>
        </w:rPr>
        <w:t>
      в пункте 5 слово "пяти" заменить словом "семи";</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"вправе обратиться" заменить словом "обращаются";</w:t>
      </w:r>
      <w:r>
        <w:br/>
      </w:r>
      <w:r>
        <w:rPr>
          <w:rFonts w:ascii="Times New Roman"/>
          <w:b w:val="false"/>
          <w:i w:val="false"/>
          <w:color w:val="000000"/>
          <w:sz w:val="28"/>
        </w:rPr>
        <w:t>
</w:t>
      </w:r>
      <w:r>
        <w:rPr>
          <w:rFonts w:ascii="Times New Roman"/>
          <w:b w:val="false"/>
          <w:i w:val="false"/>
          <w:color w:val="000000"/>
          <w:sz w:val="28"/>
        </w:rPr>
        <w:t>
      слова "либо в страховую организацию-участник"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"копия документа, подтверждающего" заменить словами "документ, подтверждающий";</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нотариально засвидетельствованная копия свидетельства о смерти потерпевшего;";</w:t>
      </w:r>
      <w:r>
        <w:br/>
      </w:r>
      <w:r>
        <w:rPr>
          <w:rFonts w:ascii="Times New Roman"/>
          <w:b w:val="false"/>
          <w:i w:val="false"/>
          <w:color w:val="000000"/>
          <w:sz w:val="28"/>
        </w:rPr>
        <w:t>
</w:t>
      </w:r>
      <w:r>
        <w:rPr>
          <w:rFonts w:ascii="Times New Roman"/>
          <w:b w:val="false"/>
          <w:i w:val="false"/>
          <w:color w:val="000000"/>
          <w:sz w:val="28"/>
        </w:rPr>
        <w:t>
      в подпункте 5) слова "копия документа, подтверждающего" заменить словами "документ, подтверждающий";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"либо страховой организацией-участником"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Выплаты по возмещению вреда жизни, здоровью потерпевшего и (или) расходов на погребение осуществляются в следующих размерах (в месячных расчетных показателях):</w:t>
      </w:r>
      <w:r>
        <w:br/>
      </w:r>
      <w:r>
        <w:rPr>
          <w:rFonts w:ascii="Times New Roman"/>
          <w:b w:val="false"/>
          <w:i w:val="false"/>
          <w:color w:val="000000"/>
          <w:sz w:val="28"/>
        </w:rPr>
        <w:t>
      1) при причинении вреда жизни - 250;</w:t>
      </w:r>
      <w:r>
        <w:br/>
      </w:r>
      <w:r>
        <w:rPr>
          <w:rFonts w:ascii="Times New Roman"/>
          <w:b w:val="false"/>
          <w:i w:val="false"/>
          <w:color w:val="000000"/>
          <w:sz w:val="28"/>
        </w:rPr>
        <w:t>
      2) при причинении тяжкого вреда здоровью - 150;</w:t>
      </w:r>
      <w:r>
        <w:br/>
      </w:r>
      <w:r>
        <w:rPr>
          <w:rFonts w:ascii="Times New Roman"/>
          <w:b w:val="false"/>
          <w:i w:val="false"/>
          <w:color w:val="000000"/>
          <w:sz w:val="28"/>
        </w:rPr>
        <w:t>
      3) расходы на погребение - 15.";</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 а также страховой организацией-участником"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подпунктом 4) следующего содержания:</w:t>
      </w:r>
      <w:r>
        <w:br/>
      </w:r>
      <w:r>
        <w:rPr>
          <w:rFonts w:ascii="Times New Roman"/>
          <w:b w:val="false"/>
          <w:i w:val="false"/>
          <w:color w:val="000000"/>
          <w:sz w:val="28"/>
        </w:rPr>
        <w:t>
      "4) непредставления полного пакета документов либо представления недостоверных документов, предусмотренных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в части второй слово "семи" заменить словом "тридцати";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Для осуществления Фондом функции, предусмотренной подпунктом 4) пункта 2 статьи 8 настоящего Закона, Фонд запрашивает информацию в Министерстве внутренних дел Республики Казахстан и Генеральной прокуратуре Республики Казахстан.</w:t>
      </w:r>
      <w:r>
        <w:br/>
      </w:r>
      <w:r>
        <w:rPr>
          <w:rFonts w:ascii="Times New Roman"/>
          <w:b w:val="false"/>
          <w:i w:val="false"/>
          <w:color w:val="000000"/>
          <w:sz w:val="28"/>
        </w:rPr>
        <w:t>
      Порядок, объем и сроки предоставления информации устанавливаются актом Министра внутренних дел Республики Казахстан и приказом Генерального Прокурора Республики Казахстан.</w:t>
      </w:r>
      <w:r>
        <w:br/>
      </w:r>
      <w:r>
        <w:rPr>
          <w:rFonts w:ascii="Times New Roman"/>
          <w:b w:val="false"/>
          <w:i w:val="false"/>
          <w:color w:val="000000"/>
          <w:sz w:val="28"/>
        </w:rPr>
        <w:t>
      Полученные Фондом сведения не подлежат разглашению.";</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статьи 17-4 изложить в следующей редакции:</w:t>
      </w:r>
      <w:r>
        <w:br/>
      </w:r>
      <w:r>
        <w:rPr>
          <w:rFonts w:ascii="Times New Roman"/>
          <w:b w:val="false"/>
          <w:i w:val="false"/>
          <w:color w:val="000000"/>
          <w:sz w:val="28"/>
        </w:rPr>
        <w:t>
      "5. С даты лишения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обязательства страховой организации-участника по уплате дополнительных взносов приостанавливаются до вступления в законную силу решения суда о принудительной ликвидации страховой организации-участника.</w:t>
      </w:r>
      <w:r>
        <w:br/>
      </w:r>
      <w:r>
        <w:rPr>
          <w:rFonts w:ascii="Times New Roman"/>
          <w:b w:val="false"/>
          <w:i w:val="false"/>
          <w:color w:val="000000"/>
          <w:sz w:val="28"/>
        </w:rPr>
        <w:t>
      Обязательство страховой организации-участника по уплате дополнительных взносов прекращается со дня вступления в законную силу решения суда о ее принудительной ликвидации.</w:t>
      </w:r>
      <w:r>
        <w:br/>
      </w:r>
      <w:r>
        <w:rPr>
          <w:rFonts w:ascii="Times New Roman"/>
          <w:b w:val="false"/>
          <w:i w:val="false"/>
          <w:color w:val="000000"/>
          <w:sz w:val="28"/>
        </w:rPr>
        <w:t>
      Дополнительные взносы, уплаченные страховыми организациями-участниками в соответствии с настоящим Законом, возврату не подлежат.";</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пункта 1 слова "и чрезвычайных" заменить словами ", чрезвычайных и дополнительных";</w:t>
      </w:r>
      <w:r>
        <w:br/>
      </w:r>
      <w:r>
        <w:rPr>
          <w:rFonts w:ascii="Times New Roman"/>
          <w:b w:val="false"/>
          <w:i w:val="false"/>
          <w:color w:val="000000"/>
          <w:sz w:val="28"/>
        </w:rPr>
        <w:t>
</w:t>
      </w:r>
      <w:r>
        <w:rPr>
          <w:rFonts w:ascii="Times New Roman"/>
          <w:b w:val="false"/>
          <w:i w:val="false"/>
          <w:color w:val="000000"/>
          <w:sz w:val="28"/>
        </w:rPr>
        <w:t>
      в подпункте 6) пункта 2 слова "и чрезвычайных" заменить словами ", чрезвычайных и дополнительных";</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Фонд осуществляет учет проводимых им операций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xml:space="preserve">
      14) пункт 2 </w:t>
      </w:r>
      <w:r>
        <w:rPr>
          <w:rFonts w:ascii="Times New Roman"/>
          <w:b w:val="false"/>
          <w:i w:val="false"/>
          <w:color w:val="000000"/>
          <w:sz w:val="28"/>
        </w:rPr>
        <w:t>статьи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 случаях, предусмотренных настоящим Законом, произвести отчуждение принадлежащих ей акций Фонда;";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"Страховая организация-участник, имеющая лицензию на право осуществления обязательного страхования гражданско-правовой ответственности владельцев транспортных средств, обязана уплачивать дополнительные взносы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22. Ликвидация или реорганизация Фонда</w:t>
      </w:r>
      <w:r>
        <w:br/>
      </w:r>
      <w:r>
        <w:rPr>
          <w:rFonts w:ascii="Times New Roman"/>
          <w:b w:val="false"/>
          <w:i w:val="false"/>
          <w:color w:val="000000"/>
          <w:sz w:val="28"/>
        </w:rPr>
        <w:t>
</w:t>
      </w:r>
      <w:r>
        <w:rPr>
          <w:rFonts w:ascii="Times New Roman"/>
          <w:b w:val="false"/>
          <w:i w:val="false"/>
          <w:color w:val="000000"/>
          <w:sz w:val="28"/>
        </w:rPr>
        <w:t>
      1. Ликвидация или реорганизация Фонда осуществляется в соответствии с законодательством Республики Казахстан с учетом особенностей,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2. Фонд может быть ликвидирован в случае исключения требований по обязательному участию страховых организаций в Фонде, предусмотренных законодательными актами Республики Казахстан об обязательном страховании.</w:t>
      </w:r>
      <w:r>
        <w:br/>
      </w:r>
      <w:r>
        <w:rPr>
          <w:rFonts w:ascii="Times New Roman"/>
          <w:b w:val="false"/>
          <w:i w:val="false"/>
          <w:color w:val="000000"/>
          <w:sz w:val="28"/>
        </w:rPr>
        <w:t>
</w:t>
      </w:r>
      <w:r>
        <w:rPr>
          <w:rFonts w:ascii="Times New Roman"/>
          <w:b w:val="false"/>
          <w:i w:val="false"/>
          <w:color w:val="000000"/>
          <w:sz w:val="28"/>
        </w:rPr>
        <w:t>
      3. Средства резерва гарантирования страховых выплат и резерва возмещения вреда, сформированные на момент ликвидации Фонда, распределяются среди страховых организаций-участников Фонда пропорционально доле их участия в данных резервах Фонда.</w:t>
      </w:r>
      <w:r>
        <w:br/>
      </w:r>
      <w:r>
        <w:rPr>
          <w:rFonts w:ascii="Times New Roman"/>
          <w:b w:val="false"/>
          <w:i w:val="false"/>
          <w:color w:val="000000"/>
          <w:sz w:val="28"/>
        </w:rPr>
        <w:t>
</w:t>
      </w:r>
      <w:r>
        <w:rPr>
          <w:rFonts w:ascii="Times New Roman"/>
          <w:b w:val="false"/>
          <w:i w:val="false"/>
          <w:color w:val="000000"/>
          <w:sz w:val="28"/>
        </w:rPr>
        <w:t>
      4. Добровольная реорганизация Фонда может быть осуществлена по решению общего собрания акционеров с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Основанием для подачи ходатайства о получении разрешения на проведение добровольной реорганизации Фонда является наличие решения общего собрания акционеров данного Фонда.</w:t>
      </w:r>
      <w:r>
        <w:br/>
      </w:r>
      <w:r>
        <w:rPr>
          <w:rFonts w:ascii="Times New Roman"/>
          <w:b w:val="false"/>
          <w:i w:val="false"/>
          <w:color w:val="000000"/>
          <w:sz w:val="28"/>
        </w:rPr>
        <w:t>
</w:t>
      </w:r>
      <w:r>
        <w:rPr>
          <w:rFonts w:ascii="Times New Roman"/>
          <w:b w:val="false"/>
          <w:i w:val="false"/>
          <w:color w:val="000000"/>
          <w:sz w:val="28"/>
        </w:rPr>
        <w:t>
      5. К ходатайству о получении разрешения уполномоченного органа на проведение добровольной реорганизации Фонда должны прилагаться следующие документы:</w:t>
      </w:r>
      <w:r>
        <w:br/>
      </w:r>
      <w:r>
        <w:rPr>
          <w:rFonts w:ascii="Times New Roman"/>
          <w:b w:val="false"/>
          <w:i w:val="false"/>
          <w:color w:val="000000"/>
          <w:sz w:val="28"/>
        </w:rPr>
        <w:t>
</w:t>
      </w:r>
      <w:r>
        <w:rPr>
          <w:rFonts w:ascii="Times New Roman"/>
          <w:b w:val="false"/>
          <w:i w:val="false"/>
          <w:color w:val="000000"/>
          <w:sz w:val="28"/>
        </w:rPr>
        <w:t>
      1) решение общего собрания акционеров Фонда о его добровольной реорганизации;</w:t>
      </w:r>
      <w:r>
        <w:br/>
      </w:r>
      <w:r>
        <w:rPr>
          <w:rFonts w:ascii="Times New Roman"/>
          <w:b w:val="false"/>
          <w:i w:val="false"/>
          <w:color w:val="000000"/>
          <w:sz w:val="28"/>
        </w:rPr>
        <w:t>
</w:t>
      </w: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Фонда, предусмотренные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6. Ходатайство о получении разрешения на проведение добровольной реорганизации Фонда должно быть рассмотрено уполномоченным органом в течение двух месяцев со дня его приема.</w:t>
      </w:r>
      <w:r>
        <w:br/>
      </w:r>
      <w:r>
        <w:rPr>
          <w:rFonts w:ascii="Times New Roman"/>
          <w:b w:val="false"/>
          <w:i w:val="false"/>
          <w:color w:val="000000"/>
          <w:sz w:val="28"/>
        </w:rPr>
        <w:t>
</w:t>
      </w:r>
      <w:r>
        <w:rPr>
          <w:rFonts w:ascii="Times New Roman"/>
          <w:b w:val="false"/>
          <w:i w:val="false"/>
          <w:color w:val="000000"/>
          <w:sz w:val="28"/>
        </w:rPr>
        <w:t>
      7. В случае отказа в даче разрешения на ликвидацию Фонда уполномоченный орган выносит об этом мотивированное решение, которое доводит до сведения Фонда.</w:t>
      </w:r>
      <w:r>
        <w:br/>
      </w:r>
      <w:r>
        <w:rPr>
          <w:rFonts w:ascii="Times New Roman"/>
          <w:b w:val="false"/>
          <w:i w:val="false"/>
          <w:color w:val="000000"/>
          <w:sz w:val="28"/>
        </w:rPr>
        <w:t>
</w:t>
      </w:r>
      <w:r>
        <w:rPr>
          <w:rFonts w:ascii="Times New Roman"/>
          <w:b w:val="false"/>
          <w:i w:val="false"/>
          <w:color w:val="000000"/>
          <w:sz w:val="28"/>
        </w:rPr>
        <w:t>
      8. Реорганизуемый Фонд в течение двух недель со дня получения разрешения уполномоченного органа на проведение реорганизации обязан опубликовать соответствующие объявления не менее чем в двух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статью 24</w:t>
      </w:r>
      <w:r>
        <w:rPr>
          <w:rFonts w:ascii="Times New Roman"/>
          <w:b w:val="false"/>
          <w:i w:val="false"/>
          <w:color w:val="000000"/>
          <w:sz w:val="28"/>
        </w:rPr>
        <w:t xml:space="preserve"> исключить.</w:t>
      </w:r>
    </w:p>
    <w:bookmarkEnd w:id="14"/>
    <w:bookmarkStart w:name="z340" w:id="1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w:t>
      </w:r>
      <w:r>
        <w:br/>
      </w:r>
      <w:r>
        <w:rPr>
          <w:rFonts w:ascii="Times New Roman"/>
          <w:b w:val="false"/>
          <w:i w:val="false"/>
          <w:color w:val="000000"/>
          <w:sz w:val="28"/>
        </w:rPr>
        <w:t>
</w:t>
      </w:r>
      <w:r>
        <w:rPr>
          <w:rFonts w:ascii="Times New Roman"/>
          <w:b w:val="false"/>
          <w:i w:val="false"/>
          <w:color w:val="000000"/>
          <w:sz w:val="28"/>
        </w:rPr>
        <w:t>
      дополнить статьей 4-1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4-1. Особенности осуществления обязательного</w:t>
      </w:r>
      <w:r>
        <w:br/>
      </w:r>
      <w:r>
        <w:rPr>
          <w:rFonts w:ascii="Times New Roman"/>
          <w:b w:val="false"/>
          <w:i w:val="false"/>
          <w:color w:val="000000"/>
          <w:sz w:val="28"/>
        </w:rPr>
        <w:t>
                   страхования ответственности частных нотариусов</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частных нотариусов обязано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частных нотариусов одними страховщиками перед другими, ущемление прав и законных интересов страхователей.".</w:t>
      </w:r>
    </w:p>
    <w:bookmarkEnd w:id="15"/>
    <w:bookmarkStart w:name="z342" w:id="1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w:t>
      </w:r>
      <w:r>
        <w:br/>
      </w:r>
      <w:r>
        <w:rPr>
          <w:rFonts w:ascii="Times New Roman"/>
          <w:b w:val="false"/>
          <w:i w:val="false"/>
          <w:color w:val="000000"/>
          <w:sz w:val="28"/>
        </w:rPr>
        <w:t>
</w:t>
      </w:r>
      <w:r>
        <w:rPr>
          <w:rFonts w:ascii="Times New Roman"/>
          <w:b w:val="false"/>
          <w:i w:val="false"/>
          <w:color w:val="000000"/>
          <w:sz w:val="28"/>
        </w:rPr>
        <w:t>
      дополнить статьей 4-1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4-1. Особенности осуществления обязательного</w:t>
      </w:r>
      <w:r>
        <w:br/>
      </w:r>
      <w:r>
        <w:rPr>
          <w:rFonts w:ascii="Times New Roman"/>
          <w:b w:val="false"/>
          <w:i w:val="false"/>
          <w:color w:val="000000"/>
          <w:sz w:val="28"/>
        </w:rPr>
        <w:t>
                   страхования ответственности аудиторских</w:t>
      </w:r>
      <w:r>
        <w:br/>
      </w:r>
      <w:r>
        <w:rPr>
          <w:rFonts w:ascii="Times New Roman"/>
          <w:b w:val="false"/>
          <w:i w:val="false"/>
          <w:color w:val="000000"/>
          <w:sz w:val="28"/>
        </w:rPr>
        <w:t>
                   организаций</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аудиторских организаций обязано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аудиторских организаций одними страховщиками перед другими, ущемление прав и законных интересов страхователей.".</w:t>
      </w:r>
    </w:p>
    <w:bookmarkEnd w:id="16"/>
    <w:bookmarkStart w:name="z344" w:id="1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 17, ст. 81):</w:t>
      </w:r>
      <w:r>
        <w:br/>
      </w:r>
      <w:r>
        <w:rPr>
          <w:rFonts w:ascii="Times New Roman"/>
          <w:b w:val="false"/>
          <w:i w:val="false"/>
          <w:color w:val="000000"/>
          <w:sz w:val="28"/>
        </w:rPr>
        <w:t>
</w:t>
      </w:r>
      <w:r>
        <w:rPr>
          <w:rFonts w:ascii="Times New Roman"/>
          <w:b w:val="false"/>
          <w:i w:val="false"/>
          <w:color w:val="000000"/>
          <w:sz w:val="28"/>
        </w:rPr>
        <w:t xml:space="preserve">
      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гражданско-правовой ответственности перевозчика перед пассажирами обязано:</w:t>
      </w:r>
      <w:r>
        <w:br/>
      </w:r>
      <w:r>
        <w:rPr>
          <w:rFonts w:ascii="Times New Roman"/>
          <w:b w:val="false"/>
          <w:i w:val="false"/>
          <w:color w:val="000000"/>
          <w:sz w:val="28"/>
        </w:rPr>
        <w:t>
</w:t>
      </w:r>
      <w:r>
        <w:rPr>
          <w:rFonts w:ascii="Times New Roman"/>
          <w:b w:val="false"/>
          <w:i w:val="false"/>
          <w:color w:val="000000"/>
          <w:sz w:val="28"/>
        </w:rPr>
        <w:t>
      1) заключить договор участия с Фондом гарантирования страховых выплат и стать его акционером в порядке, определенном законом Республики Казахстан о создании и деятельности указанного Фонда;</w:t>
      </w:r>
      <w:r>
        <w:br/>
      </w:r>
      <w:r>
        <w:rPr>
          <w:rFonts w:ascii="Times New Roman"/>
          <w:b w:val="false"/>
          <w:i w:val="false"/>
          <w:color w:val="000000"/>
          <w:sz w:val="28"/>
        </w:rPr>
        <w:t>
</w:t>
      </w:r>
      <w:r>
        <w:rPr>
          <w:rFonts w:ascii="Times New Roman"/>
          <w:b w:val="false"/>
          <w:i w:val="false"/>
          <w:color w:val="000000"/>
          <w:sz w:val="28"/>
        </w:rPr>
        <w:t>
      2) иметь филиалы и (или) страховых агентов в столице, городах республиканского, областного и районного значения.".</w:t>
      </w:r>
    </w:p>
    <w:bookmarkEnd w:id="17"/>
    <w:bookmarkStart w:name="z346" w:id="1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 17, ст. 81):</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оценщик (независимый эксперт) - физическое или юридическое лицо, имеющее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аккредитованное уполномоченным государственным органом по регулированию и надзору финансового рынка и финансовых организаций в соответствии с установленным им порядком;</w:t>
      </w:r>
      <w:r>
        <w:br/>
      </w:r>
      <w:r>
        <w:rPr>
          <w:rFonts w:ascii="Times New Roman"/>
          <w:b w:val="false"/>
          <w:i w:val="false"/>
          <w:color w:val="000000"/>
          <w:sz w:val="28"/>
        </w:rPr>
        <w:t>
</w:t>
      </w:r>
      <w:r>
        <w:rPr>
          <w:rFonts w:ascii="Times New Roman"/>
          <w:b w:val="false"/>
          <w:i w:val="false"/>
          <w:color w:val="000000"/>
          <w:sz w:val="28"/>
        </w:rPr>
        <w:t>
      2)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страхователю (застрахованному) повышающих или понижающих коэффициентов в зависимости от наличия или отсутствия страховых случаев по его вине с присвоением соответствующего класса по данной системе;</w:t>
      </w:r>
      <w:r>
        <w:br/>
      </w:r>
      <w:r>
        <w:rPr>
          <w:rFonts w:ascii="Times New Roman"/>
          <w:b w:val="false"/>
          <w:i w:val="false"/>
          <w:color w:val="000000"/>
          <w:sz w:val="28"/>
        </w:rPr>
        <w:t>
</w:t>
      </w: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 обязанность по возмещению которого согласно законодательству Республики Казахстан, возложена на страхователя (застрахованного) как на владельца транспортного средства;</w:t>
      </w:r>
      <w:r>
        <w:br/>
      </w:r>
      <w:r>
        <w:rPr>
          <w:rFonts w:ascii="Times New Roman"/>
          <w:b w:val="false"/>
          <w:i w:val="false"/>
          <w:color w:val="000000"/>
          <w:sz w:val="28"/>
        </w:rPr>
        <w:t>
</w:t>
      </w:r>
      <w:r>
        <w:rPr>
          <w:rFonts w:ascii="Times New Roman"/>
          <w:b w:val="false"/>
          <w:i w:val="false"/>
          <w:color w:val="000000"/>
          <w:sz w:val="28"/>
        </w:rPr>
        <w:t>
      4) пассажир - физическое лицо, заключившее договор перевозки с перевозчиком в устной или письменной форме;</w:t>
      </w:r>
      <w:r>
        <w:br/>
      </w:r>
      <w:r>
        <w:rPr>
          <w:rFonts w:ascii="Times New Roman"/>
          <w:b w:val="false"/>
          <w:i w:val="false"/>
          <w:color w:val="000000"/>
          <w:sz w:val="28"/>
        </w:rPr>
        <w:t>
</w:t>
      </w:r>
      <w:r>
        <w:rPr>
          <w:rFonts w:ascii="Times New Roman"/>
          <w:b w:val="false"/>
          <w:i w:val="false"/>
          <w:color w:val="000000"/>
          <w:sz w:val="28"/>
        </w:rPr>
        <w:t>
      5) комплексный договор - договор обязательного страхования гражданско-правовой ответственности владельцев транспортных средств, заключаемый физическим лицом, являющимся владельцем двух и более единиц транспортных средств, указанных в страховом полисе, и действующий в отношении только одного застрахованного физического лица;</w:t>
      </w:r>
      <w:r>
        <w:br/>
      </w:r>
      <w:r>
        <w:rPr>
          <w:rFonts w:ascii="Times New Roman"/>
          <w:b w:val="false"/>
          <w:i w:val="false"/>
          <w:color w:val="000000"/>
          <w:sz w:val="28"/>
        </w:rPr>
        <w:t>
</w:t>
      </w:r>
      <w:r>
        <w:rPr>
          <w:rFonts w:ascii="Times New Roman"/>
          <w:b w:val="false"/>
          <w:i w:val="false"/>
          <w:color w:val="000000"/>
          <w:sz w:val="28"/>
        </w:rPr>
        <w:t>
      6) гражданско-правовая ответственность владельца транспортного средства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r>
        <w:br/>
      </w:r>
      <w:r>
        <w:rPr>
          <w:rFonts w:ascii="Times New Roman"/>
          <w:b w:val="false"/>
          <w:i w:val="false"/>
          <w:color w:val="000000"/>
          <w:sz w:val="28"/>
        </w:rPr>
        <w:t>
</w:t>
      </w:r>
      <w:r>
        <w:rPr>
          <w:rFonts w:ascii="Times New Roman"/>
          <w:b w:val="false"/>
          <w:i w:val="false"/>
          <w:color w:val="000000"/>
          <w:sz w:val="28"/>
        </w:rPr>
        <w:t>
      7) эксплуатация транспортного средства -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w:t>
      </w:r>
      <w:r>
        <w:br/>
      </w:r>
      <w:r>
        <w:rPr>
          <w:rFonts w:ascii="Times New Roman"/>
          <w:b w:val="false"/>
          <w:i w:val="false"/>
          <w:color w:val="000000"/>
          <w:sz w:val="28"/>
        </w:rPr>
        <w:t>
</w:t>
      </w: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управление транспортным средством в силу распоряжения компетентного органа о передаче транспортного средства и другое);</w:t>
      </w:r>
      <w:r>
        <w:br/>
      </w:r>
      <w:r>
        <w:rPr>
          <w:rFonts w:ascii="Times New Roman"/>
          <w:b w:val="false"/>
          <w:i w:val="false"/>
          <w:color w:val="000000"/>
          <w:sz w:val="28"/>
        </w:rPr>
        <w:t>
</w:t>
      </w:r>
      <w:r>
        <w:rPr>
          <w:rFonts w:ascii="Times New Roman"/>
          <w:b w:val="false"/>
          <w:i w:val="false"/>
          <w:color w:val="000000"/>
          <w:sz w:val="28"/>
        </w:rPr>
        <w:t>
      9) транспортное происшествие - происшествие, возникшее в процессе эксплуатации транспортного средства и с его участием, а также движения отделившихся от транспортного средства частей и находящегося на нем груза, в результате которых причинен вред третьим лицам;</w:t>
      </w:r>
      <w:r>
        <w:br/>
      </w:r>
      <w:r>
        <w:rPr>
          <w:rFonts w:ascii="Times New Roman"/>
          <w:b w:val="false"/>
          <w:i w:val="false"/>
          <w:color w:val="000000"/>
          <w:sz w:val="28"/>
        </w:rPr>
        <w:t>
</w:t>
      </w:r>
      <w:r>
        <w:rPr>
          <w:rFonts w:ascii="Times New Roman"/>
          <w:b w:val="false"/>
          <w:i w:val="false"/>
          <w:color w:val="000000"/>
          <w:sz w:val="28"/>
        </w:rPr>
        <w:t>
      10) выгодоприобретатель - лицо, которое в соответствии с настоящим Законом является получателем страховой выплаты;</w:t>
      </w:r>
      <w:r>
        <w:br/>
      </w:r>
      <w:r>
        <w:rPr>
          <w:rFonts w:ascii="Times New Roman"/>
          <w:b w:val="false"/>
          <w:i w:val="false"/>
          <w:color w:val="000000"/>
          <w:sz w:val="28"/>
        </w:rPr>
        <w:t>
</w:t>
      </w:r>
      <w:r>
        <w:rPr>
          <w:rFonts w:ascii="Times New Roman"/>
          <w:b w:val="false"/>
          <w:i w:val="false"/>
          <w:color w:val="000000"/>
          <w:sz w:val="28"/>
        </w:rPr>
        <w:t>
      11) страховой случай - событие, с наступлением которого договор страхования предусматривает осуществление страховой выплаты;</w:t>
      </w:r>
      <w:r>
        <w:br/>
      </w:r>
      <w:r>
        <w:rPr>
          <w:rFonts w:ascii="Times New Roman"/>
          <w:b w:val="false"/>
          <w:i w:val="false"/>
          <w:color w:val="000000"/>
          <w:sz w:val="28"/>
        </w:rPr>
        <w:t>
</w:t>
      </w:r>
      <w:r>
        <w:rPr>
          <w:rFonts w:ascii="Times New Roman"/>
          <w:b w:val="false"/>
          <w:i w:val="false"/>
          <w:color w:val="000000"/>
          <w:sz w:val="28"/>
        </w:rPr>
        <w:t>
      12)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13)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r>
        <w:br/>
      </w:r>
      <w:r>
        <w:rPr>
          <w:rFonts w:ascii="Times New Roman"/>
          <w:b w:val="false"/>
          <w:i w:val="false"/>
          <w:color w:val="000000"/>
          <w:sz w:val="28"/>
        </w:rPr>
        <w:t>
</w:t>
      </w:r>
      <w:r>
        <w:rPr>
          <w:rFonts w:ascii="Times New Roman"/>
          <w:b w:val="false"/>
          <w:i w:val="false"/>
          <w:color w:val="000000"/>
          <w:sz w:val="28"/>
        </w:rPr>
        <w:t>
      14)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15)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r>
        <w:br/>
      </w:r>
      <w:r>
        <w:rPr>
          <w:rFonts w:ascii="Times New Roman"/>
          <w:b w:val="false"/>
          <w:i w:val="false"/>
          <w:color w:val="000000"/>
          <w:sz w:val="28"/>
        </w:rPr>
        <w:t>
</w:t>
      </w:r>
      <w:r>
        <w:rPr>
          <w:rFonts w:ascii="Times New Roman"/>
          <w:b w:val="false"/>
          <w:i w:val="false"/>
          <w:color w:val="000000"/>
          <w:sz w:val="28"/>
        </w:rPr>
        <w:t>
      16) застрахованный - лицо, в отношении которого осуществляется страхование;</w:t>
      </w:r>
      <w:r>
        <w:br/>
      </w:r>
      <w:r>
        <w:rPr>
          <w:rFonts w:ascii="Times New Roman"/>
          <w:b w:val="false"/>
          <w:i w:val="false"/>
          <w:color w:val="000000"/>
          <w:sz w:val="28"/>
        </w:rPr>
        <w:t>
</w:t>
      </w:r>
      <w:r>
        <w:rPr>
          <w:rFonts w:ascii="Times New Roman"/>
          <w:b w:val="false"/>
          <w:i w:val="false"/>
          <w:color w:val="000000"/>
          <w:sz w:val="28"/>
        </w:rPr>
        <w:t>
      17)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r>
        <w:br/>
      </w:r>
      <w:r>
        <w:rPr>
          <w:rFonts w:ascii="Times New Roman"/>
          <w:b w:val="false"/>
          <w:i w:val="false"/>
          <w:color w:val="000000"/>
          <w:sz w:val="28"/>
        </w:rPr>
        <w:t>
</w:t>
      </w:r>
      <w:r>
        <w:rPr>
          <w:rFonts w:ascii="Times New Roman"/>
          <w:b w:val="false"/>
          <w:i w:val="false"/>
          <w:color w:val="000000"/>
          <w:sz w:val="28"/>
        </w:rPr>
        <w:t>
      18) стандартный договор - договор обязательного страхования гражданско-правовой ответственности владельцев транспортных средств, заключаемый физическим или юридическим лицом, являющимся владельцем транспортного средства, указанного в страховом полисе, и действующий в отношении одного или нескольких застрахованных лиц;</w:t>
      </w:r>
      <w:r>
        <w:br/>
      </w:r>
      <w:r>
        <w:rPr>
          <w:rFonts w:ascii="Times New Roman"/>
          <w:b w:val="false"/>
          <w:i w:val="false"/>
          <w:color w:val="000000"/>
          <w:sz w:val="28"/>
        </w:rPr>
        <w:t>
</w:t>
      </w:r>
      <w:r>
        <w:rPr>
          <w:rFonts w:ascii="Times New Roman"/>
          <w:b w:val="false"/>
          <w:i w:val="false"/>
          <w:color w:val="000000"/>
          <w:sz w:val="28"/>
        </w:rPr>
        <w:t>
      19) прямое урегулирование - механизм осуществления страховой выплаты,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Обязательному страхованию подлежит гражданско-правовая ответственность владельцев:</w:t>
      </w:r>
      <w:r>
        <w:br/>
      </w:r>
      <w:r>
        <w:rPr>
          <w:rFonts w:ascii="Times New Roman"/>
          <w:b w:val="false"/>
          <w:i w:val="false"/>
          <w:color w:val="000000"/>
          <w:sz w:val="28"/>
        </w:rPr>
        <w:t>
</w:t>
      </w: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дорожной полиции органов внутренних дел, а также трамваев и троллейбусов;</w:t>
      </w:r>
      <w:r>
        <w:br/>
      </w:r>
      <w:r>
        <w:rPr>
          <w:rFonts w:ascii="Times New Roman"/>
          <w:b w:val="false"/>
          <w:i w:val="false"/>
          <w:color w:val="000000"/>
          <w:sz w:val="28"/>
        </w:rPr>
        <w:t>
</w:t>
      </w:r>
      <w:r>
        <w:rPr>
          <w:rFonts w:ascii="Times New Roman"/>
          <w:b w:val="false"/>
          <w:i w:val="false"/>
          <w:color w:val="000000"/>
          <w:sz w:val="28"/>
        </w:rPr>
        <w:t>
      2) временно въехавших (ввезенных)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снятые с учета подразделением дорожной полиции органов внутренних дел в связи с изменением места жительства владельца или изменением права собственности.";</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заключить договор участия с Фондом гарантирования страховых выплат и стать его акционером в порядке, определенном законом Республики Казахстан о создании и деятельности указанного Фонда;";</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заключить договор о предоставлении информации и получении страховых отчетов с организацией по формированию и ведению базы данных по обязательному страхованию гражданско-правовой ответственности владельцев транспортных средств (далее - база данных) в порядке, определенном настоящим Законом.";</w:t>
      </w:r>
      <w:r>
        <w:br/>
      </w:r>
      <w:r>
        <w:rPr>
          <w:rFonts w:ascii="Times New Roman"/>
          <w:b w:val="false"/>
          <w:i w:val="false"/>
          <w:color w:val="000000"/>
          <w:sz w:val="28"/>
        </w:rPr>
        <w:t>
</w:t>
      </w:r>
      <w:r>
        <w:rPr>
          <w:rFonts w:ascii="Times New Roman"/>
          <w:b w:val="false"/>
          <w:i w:val="false"/>
          <w:color w:val="000000"/>
          <w:sz w:val="28"/>
        </w:rPr>
        <w:t>
      пункт 4 исключить;</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8-1. База данных";</w:t>
      </w:r>
      <w:r>
        <w:br/>
      </w:r>
      <w:r>
        <w:rPr>
          <w:rFonts w:ascii="Times New Roman"/>
          <w:b w:val="false"/>
          <w:i w:val="false"/>
          <w:color w:val="000000"/>
          <w:sz w:val="28"/>
        </w:rPr>
        <w:t>
</w:t>
      </w:r>
      <w:r>
        <w:rPr>
          <w:rFonts w:ascii="Times New Roman"/>
          <w:b w:val="false"/>
          <w:i w:val="false"/>
          <w:color w:val="000000"/>
          <w:sz w:val="28"/>
        </w:rPr>
        <w:t>
      пункт 1 исключить;</w:t>
      </w:r>
      <w:r>
        <w:br/>
      </w:r>
      <w:r>
        <w:rPr>
          <w:rFonts w:ascii="Times New Roman"/>
          <w:b w:val="false"/>
          <w:i w:val="false"/>
          <w:color w:val="000000"/>
          <w:sz w:val="28"/>
        </w:rPr>
        <w:t>
</w:t>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w:t>
      </w:r>
      <w:r>
        <w:rPr>
          <w:rFonts w:ascii="Times New Roman"/>
          <w:b w:val="false"/>
          <w:i w:val="false"/>
          <w:color w:val="000000"/>
          <w:sz w:val="28"/>
        </w:rPr>
        <w:t>
      "4-1. Организация по формированию и ведению базы данных вправе:</w:t>
      </w:r>
      <w:r>
        <w:br/>
      </w:r>
      <w:r>
        <w:rPr>
          <w:rFonts w:ascii="Times New Roman"/>
          <w:b w:val="false"/>
          <w:i w:val="false"/>
          <w:color w:val="000000"/>
          <w:sz w:val="28"/>
        </w:rPr>
        <w:t>
</w:t>
      </w:r>
      <w:r>
        <w:rPr>
          <w:rFonts w:ascii="Times New Roman"/>
          <w:b w:val="false"/>
          <w:i w:val="false"/>
          <w:color w:val="000000"/>
          <w:sz w:val="28"/>
        </w:rPr>
        <w:t>
      1) заключать договоры о предоставлении информации с поставщиками информации и (или) о получении страховых отчетов с получателями страховых отчетов;</w:t>
      </w:r>
      <w:r>
        <w:br/>
      </w:r>
      <w:r>
        <w:rPr>
          <w:rFonts w:ascii="Times New Roman"/>
          <w:b w:val="false"/>
          <w:i w:val="false"/>
          <w:color w:val="000000"/>
          <w:sz w:val="28"/>
        </w:rPr>
        <w:t>
</w:t>
      </w:r>
      <w:r>
        <w:rPr>
          <w:rFonts w:ascii="Times New Roman"/>
          <w:b w:val="false"/>
          <w:i w:val="false"/>
          <w:color w:val="000000"/>
          <w:sz w:val="28"/>
        </w:rPr>
        <w:t>
      2) требовать от поставщиков информации полной и достоверной информации, формирующей страховые отчеты;</w:t>
      </w:r>
      <w:r>
        <w:br/>
      </w:r>
      <w:r>
        <w:rPr>
          <w:rFonts w:ascii="Times New Roman"/>
          <w:b w:val="false"/>
          <w:i w:val="false"/>
          <w:color w:val="000000"/>
          <w:sz w:val="28"/>
        </w:rPr>
        <w:t>
</w:t>
      </w: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r>
        <w:br/>
      </w:r>
      <w:r>
        <w:rPr>
          <w:rFonts w:ascii="Times New Roman"/>
          <w:b w:val="false"/>
          <w:i w:val="false"/>
          <w:color w:val="000000"/>
          <w:sz w:val="28"/>
        </w:rPr>
        <w:t>
</w:t>
      </w: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4-2. Организация по формированию и ведению базы данных обязана:</w:t>
      </w:r>
      <w:r>
        <w:br/>
      </w:r>
      <w:r>
        <w:rPr>
          <w:rFonts w:ascii="Times New Roman"/>
          <w:b w:val="false"/>
          <w:i w:val="false"/>
          <w:color w:val="000000"/>
          <w:sz w:val="28"/>
        </w:rPr>
        <w:t>
</w:t>
      </w:r>
      <w:r>
        <w:rPr>
          <w:rFonts w:ascii="Times New Roman"/>
          <w:b w:val="false"/>
          <w:i w:val="false"/>
          <w:color w:val="000000"/>
          <w:sz w:val="28"/>
        </w:rPr>
        <w:t>
      1) осуществлять формирование страховых отчетов;</w:t>
      </w:r>
      <w:r>
        <w:br/>
      </w:r>
      <w:r>
        <w:rPr>
          <w:rFonts w:ascii="Times New Roman"/>
          <w:b w:val="false"/>
          <w:i w:val="false"/>
          <w:color w:val="000000"/>
          <w:sz w:val="28"/>
        </w:rPr>
        <w:t>
</w:t>
      </w:r>
      <w:r>
        <w:rPr>
          <w:rFonts w:ascii="Times New Roman"/>
          <w:b w:val="false"/>
          <w:i w:val="false"/>
          <w:color w:val="000000"/>
          <w:sz w:val="28"/>
        </w:rPr>
        <w:t>
      2) представлять страховые отчеты в порядке, предусмотренном настоящим Законом и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4) представлять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работников организации по формированию и ведению базы данных содержал информацию, не соответствующую информации, предоставленной в организацию по формированию и ведению базы данных поставщиками информации, в течение пяти рабочих дней с момента обнаружения указанного несоответствия.</w:t>
      </w:r>
      <w:r>
        <w:br/>
      </w:r>
      <w:r>
        <w:rPr>
          <w:rFonts w:ascii="Times New Roman"/>
          <w:b w:val="false"/>
          <w:i w:val="false"/>
          <w:color w:val="000000"/>
          <w:sz w:val="28"/>
        </w:rPr>
        <w:t>
</w:t>
      </w: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по формированию и ведению базы данных, страхового отчета исчисление срока представления получателю страхового отчета и субъекту базы данных исправленного страхового отчета осуществляется с момента получения организацией по формированию и ведению базы данных соответствующей информации от поставщика информации в срок, установленный подпунктом 7) пункта 7 настоящей статьи;</w:t>
      </w:r>
      <w:r>
        <w:br/>
      </w:r>
      <w:r>
        <w:rPr>
          <w:rFonts w:ascii="Times New Roman"/>
          <w:b w:val="false"/>
          <w:i w:val="false"/>
          <w:color w:val="000000"/>
          <w:sz w:val="28"/>
        </w:rPr>
        <w:t>
</w:t>
      </w: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r>
        <w:br/>
      </w:r>
      <w:r>
        <w:rPr>
          <w:rFonts w:ascii="Times New Roman"/>
          <w:b w:val="false"/>
          <w:i w:val="false"/>
          <w:color w:val="000000"/>
          <w:sz w:val="28"/>
        </w:rPr>
        <w:t>
</w:t>
      </w: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r>
        <w:br/>
      </w:r>
      <w:r>
        <w:rPr>
          <w:rFonts w:ascii="Times New Roman"/>
          <w:b w:val="false"/>
          <w:i w:val="false"/>
          <w:color w:val="000000"/>
          <w:sz w:val="28"/>
        </w:rPr>
        <w:t>
</w:t>
      </w: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r>
        <w:br/>
      </w:r>
      <w:r>
        <w:rPr>
          <w:rFonts w:ascii="Times New Roman"/>
          <w:b w:val="false"/>
          <w:i w:val="false"/>
          <w:color w:val="000000"/>
          <w:sz w:val="28"/>
        </w:rPr>
        <w:t>
</w:t>
      </w:r>
      <w:r>
        <w:rPr>
          <w:rFonts w:ascii="Times New Roman"/>
          <w:b w:val="false"/>
          <w:i w:val="false"/>
          <w:color w:val="000000"/>
          <w:sz w:val="28"/>
        </w:rPr>
        <w:t>
      9) использовать информационные ресурсы и информационные системы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обеспечить равные условия участия поставщиков информации, указанных в подпункте 1) пункта 5 настоящей статьи, в создании и доступе к информационным ресурсам базы данных;</w:t>
      </w:r>
      <w:r>
        <w:br/>
      </w:r>
      <w:r>
        <w:rPr>
          <w:rFonts w:ascii="Times New Roman"/>
          <w:b w:val="false"/>
          <w:i w:val="false"/>
          <w:color w:val="000000"/>
          <w:sz w:val="28"/>
        </w:rPr>
        <w:t>
</w:t>
      </w:r>
      <w:r>
        <w:rPr>
          <w:rFonts w:ascii="Times New Roman"/>
          <w:b w:val="false"/>
          <w:i w:val="false"/>
          <w:color w:val="000000"/>
          <w:sz w:val="28"/>
        </w:rPr>
        <w:t>
      11) предоставлять информацию, запрашиваемую уполномоченным органом в целях реализации своих функций, предусмотренных законодательством Республики Казахстан, в том числе:</w:t>
      </w:r>
      <w:r>
        <w:br/>
      </w:r>
      <w:r>
        <w:rPr>
          <w:rFonts w:ascii="Times New Roman"/>
          <w:b w:val="false"/>
          <w:i w:val="false"/>
          <w:color w:val="000000"/>
          <w:sz w:val="28"/>
        </w:rPr>
        <w:t>
</w:t>
      </w: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5 настоящей статьи, предоставление которой требуется настоящим Законом и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информацию о размерах страховых премий, рассчитанных поставщиками информации, указанными в подпункте 1) пункта 5 настоящей статьи, с нарушением требований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12) предоставить уполномоченному органу доступ к базе данных;</w:t>
      </w:r>
      <w:r>
        <w:br/>
      </w:r>
      <w:r>
        <w:rPr>
          <w:rFonts w:ascii="Times New Roman"/>
          <w:b w:val="false"/>
          <w:i w:val="false"/>
          <w:color w:val="000000"/>
          <w:sz w:val="28"/>
        </w:rPr>
        <w:t>
</w:t>
      </w:r>
      <w:r>
        <w:rPr>
          <w:rFonts w:ascii="Times New Roman"/>
          <w:b w:val="false"/>
          <w:i w:val="false"/>
          <w:color w:val="000000"/>
          <w:sz w:val="28"/>
        </w:rPr>
        <w:t>
      13) в течение двух рабочих дней с даты обращения субъекта из базы данных предоставить ему информацию о наличии сведений о договоре обязательного страхования ответственности владельцев транспортных средств, заключенном страхователем со страховщиком (поставщиком информации), в обязанности которого входит внесение сведений по договору обязательного страхования ответственности владельцев транспортных средств в базу данных;</w:t>
      </w:r>
      <w:r>
        <w:br/>
      </w:r>
      <w:r>
        <w:rPr>
          <w:rFonts w:ascii="Times New Roman"/>
          <w:b w:val="false"/>
          <w:i w:val="false"/>
          <w:color w:val="000000"/>
          <w:sz w:val="28"/>
        </w:rPr>
        <w:t>
</w:t>
      </w: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(фамилия, имя, при наличии - отчество страхователя, государственный номер регистрации транспортного средства, номер и дата выдачи) у страхователя, являющегося виновником транспортного происшествия, при наличии документа, подтверждающего страховой случай;</w:t>
      </w:r>
      <w:r>
        <w:br/>
      </w:r>
      <w:r>
        <w:rPr>
          <w:rFonts w:ascii="Times New Roman"/>
          <w:b w:val="false"/>
          <w:i w:val="false"/>
          <w:color w:val="000000"/>
          <w:sz w:val="28"/>
        </w:rPr>
        <w:t>
</w:t>
      </w:r>
      <w:r>
        <w:rPr>
          <w:rFonts w:ascii="Times New Roman"/>
          <w:b w:val="false"/>
          <w:i w:val="false"/>
          <w:color w:val="000000"/>
          <w:sz w:val="28"/>
        </w:rPr>
        <w:t>
      15) соблюдать иные требования, установленные законодательством Республики Казахстан и договорами о предоставлении информации и (или) о получении страховых отчетов.";</w:t>
      </w:r>
      <w:r>
        <w:br/>
      </w:r>
      <w:r>
        <w:rPr>
          <w:rFonts w:ascii="Times New Roman"/>
          <w:b w:val="false"/>
          <w:i w:val="false"/>
          <w:color w:val="000000"/>
          <w:sz w:val="28"/>
        </w:rPr>
        <w:t>
</w:t>
      </w:r>
      <w:r>
        <w:rPr>
          <w:rFonts w:ascii="Times New Roman"/>
          <w:b w:val="false"/>
          <w:i w:val="false"/>
          <w:color w:val="000000"/>
          <w:sz w:val="28"/>
        </w:rPr>
        <w:t>
      пункт 7 дополнить подпунктом 7) следующего содержания:</w:t>
      </w:r>
      <w:r>
        <w:br/>
      </w:r>
      <w:r>
        <w:rPr>
          <w:rFonts w:ascii="Times New Roman"/>
          <w:b w:val="false"/>
          <w:i w:val="false"/>
          <w:color w:val="000000"/>
          <w:sz w:val="28"/>
        </w:rPr>
        <w:t>
      "7) предоставить в течение трех рабочих дней информацию в организацию по формированию и ведению базы данных в случаях, предусмотренных подпунктом 4) пункта 4-2 настоящей статьи.";</w:t>
      </w:r>
      <w:r>
        <w:br/>
      </w:r>
      <w:r>
        <w:rPr>
          <w:rFonts w:ascii="Times New Roman"/>
          <w:b w:val="false"/>
          <w:i w:val="false"/>
          <w:color w:val="000000"/>
          <w:sz w:val="28"/>
        </w:rPr>
        <w:t>
</w:t>
      </w:r>
      <w:r>
        <w:rPr>
          <w:rFonts w:ascii="Times New Roman"/>
          <w:b w:val="false"/>
          <w:i w:val="false"/>
          <w:color w:val="000000"/>
          <w:sz w:val="28"/>
        </w:rPr>
        <w:t>
      часть первую пункта 8 дополнить подпунктами 6) и 7) следующего содержания:</w:t>
      </w:r>
      <w:r>
        <w:br/>
      </w:r>
      <w:r>
        <w:rPr>
          <w:rFonts w:ascii="Times New Roman"/>
          <w:b w:val="false"/>
          <w:i w:val="false"/>
          <w:color w:val="000000"/>
          <w:sz w:val="28"/>
        </w:rPr>
        <w:t>
      "6) страховой омбудсман при рассмотрении споров в случаях, предусмотренных настоящим Законом;</w:t>
      </w:r>
      <w:r>
        <w:br/>
      </w:r>
      <w:r>
        <w:rPr>
          <w:rFonts w:ascii="Times New Roman"/>
          <w:b w:val="false"/>
          <w:i w:val="false"/>
          <w:color w:val="000000"/>
          <w:sz w:val="28"/>
        </w:rPr>
        <w:t xml:space="preserve">
      7) лица, указанные в пункте 5 </w:t>
      </w:r>
      <w:r>
        <w:rPr>
          <w:rFonts w:ascii="Times New Roman"/>
          <w:b w:val="false"/>
          <w:i w:val="false"/>
          <w:color w:val="000000"/>
          <w:sz w:val="28"/>
        </w:rPr>
        <w:t>статьи 830</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10-1 и 10-2 следующего содержания:</w:t>
      </w:r>
      <w:r>
        <w:br/>
      </w:r>
      <w:r>
        <w:rPr>
          <w:rFonts w:ascii="Times New Roman"/>
          <w:b w:val="false"/>
          <w:i w:val="false"/>
          <w:color w:val="000000"/>
          <w:sz w:val="28"/>
        </w:rPr>
        <w:t>
</w:t>
      </w:r>
      <w:r>
        <w:rPr>
          <w:rFonts w:ascii="Times New Roman"/>
          <w:b w:val="false"/>
          <w:i w:val="false"/>
          <w:color w:val="000000"/>
          <w:sz w:val="28"/>
        </w:rPr>
        <w:t>
      "10-1. Субъект базы данных вправе:</w:t>
      </w:r>
      <w:r>
        <w:br/>
      </w:r>
      <w:r>
        <w:rPr>
          <w:rFonts w:ascii="Times New Roman"/>
          <w:b w:val="false"/>
          <w:i w:val="false"/>
          <w:color w:val="000000"/>
          <w:sz w:val="28"/>
        </w:rPr>
        <w:t>
</w:t>
      </w: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r>
        <w:br/>
      </w:r>
      <w:r>
        <w:rPr>
          <w:rFonts w:ascii="Times New Roman"/>
          <w:b w:val="false"/>
          <w:i w:val="false"/>
          <w:color w:val="000000"/>
          <w:sz w:val="28"/>
        </w:rPr>
        <w:t>
</w:t>
      </w: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2) пункта 8 настоящей статьи, ознакомления со страховым отчетом либо выдачи ему копии страхового отчета, полученного данным получателем из базы данных;</w:t>
      </w:r>
      <w:r>
        <w:br/>
      </w:r>
      <w:r>
        <w:rPr>
          <w:rFonts w:ascii="Times New Roman"/>
          <w:b w:val="false"/>
          <w:i w:val="false"/>
          <w:color w:val="000000"/>
          <w:sz w:val="28"/>
        </w:rPr>
        <w:t>
</w:t>
      </w:r>
      <w:r>
        <w:rPr>
          <w:rFonts w:ascii="Times New Roman"/>
          <w:b w:val="false"/>
          <w:i w:val="false"/>
          <w:color w:val="000000"/>
          <w:sz w:val="28"/>
        </w:rPr>
        <w:t>
      3) заявлять несогласие с информацией, содержащейся в страховом отчете, с получением сведений о поставщике информации;</w:t>
      </w:r>
      <w:r>
        <w:br/>
      </w:r>
      <w:r>
        <w:rPr>
          <w:rFonts w:ascii="Times New Roman"/>
          <w:b w:val="false"/>
          <w:i w:val="false"/>
          <w:color w:val="000000"/>
          <w:sz w:val="28"/>
        </w:rPr>
        <w:t>
</w:t>
      </w:r>
      <w:r>
        <w:rPr>
          <w:rFonts w:ascii="Times New Roman"/>
          <w:b w:val="false"/>
          <w:i w:val="false"/>
          <w:color w:val="000000"/>
          <w:sz w:val="28"/>
        </w:rPr>
        <w:t>
      4) обращаться к поставщику информации и организации по формированию и ведению базы данных с требованием об исправлении недостоверной информации;</w:t>
      </w:r>
      <w:r>
        <w:br/>
      </w:r>
      <w:r>
        <w:rPr>
          <w:rFonts w:ascii="Times New Roman"/>
          <w:b w:val="false"/>
          <w:i w:val="false"/>
          <w:color w:val="000000"/>
          <w:sz w:val="28"/>
        </w:rPr>
        <w:t>
</w:t>
      </w:r>
      <w:r>
        <w:rPr>
          <w:rFonts w:ascii="Times New Roman"/>
          <w:b w:val="false"/>
          <w:i w:val="false"/>
          <w:color w:val="000000"/>
          <w:sz w:val="28"/>
        </w:rPr>
        <w:t>
      5) иметь иные права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10-2. Нормативные правовые акты уполномоченного органа обязательны для выполнения поставщиками информации, указанными в подпункте 1) пункта 5 настоящей статьи, в части, касающейся их деятельности в качестве поставщиков информации по участию в создании и защите базы данных.";</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"и срок ее представления";</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Страховщики предоставляют информацию о страхователе (застрахованном), заключившем с ними договор страхования, транспортном средстве (транспортных средствах), каждом заключенном договоре страхования, объемах страховых премий, страховых случаях, а также о суммах страховых выплат (в разрезе выплат по имуществу и здоровью) в порядке, сроки и объеме, которые предусмотрены настоящим Законом и договором о предоставлении информации и (или) получении страховых отчетов.</w:t>
      </w:r>
      <w:r>
        <w:br/>
      </w:r>
      <w:r>
        <w:rPr>
          <w:rFonts w:ascii="Times New Roman"/>
          <w:b w:val="false"/>
          <w:i w:val="false"/>
          <w:color w:val="000000"/>
          <w:sz w:val="28"/>
        </w:rPr>
        <w:t>
</w:t>
      </w:r>
      <w:r>
        <w:rPr>
          <w:rFonts w:ascii="Times New Roman"/>
          <w:b w:val="false"/>
          <w:i w:val="false"/>
          <w:color w:val="000000"/>
          <w:sz w:val="28"/>
        </w:rPr>
        <w:t xml:space="preserve">
      Сведения о страхователе (застрахованном), транспортном средстве (транспортных средствах), представляемые страховщиком в организацию по формированию и ведению базы данных, должны соответствовать сведениям о страхователе (застрахованном), транспортном средстве (транспортных средствах), указанным в заявлении страхователя, предусмотренном пунктом 5 </w:t>
      </w:r>
      <w:r>
        <w:rPr>
          <w:rFonts w:ascii="Times New Roman"/>
          <w:b w:val="false"/>
          <w:i w:val="false"/>
          <w:color w:val="000000"/>
          <w:sz w:val="28"/>
        </w:rPr>
        <w:t>статьи 10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пункт 3 дополнить словами ", в сроки, установленные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пункт 4 исключить;</w:t>
      </w:r>
      <w:r>
        <w:br/>
      </w:r>
      <w:r>
        <w:rPr>
          <w:rFonts w:ascii="Times New Roman"/>
          <w:b w:val="false"/>
          <w:i w:val="false"/>
          <w:color w:val="000000"/>
          <w:sz w:val="28"/>
        </w:rPr>
        <w:t>
</w:t>
      </w:r>
      <w:r>
        <w:rPr>
          <w:rFonts w:ascii="Times New Roman"/>
          <w:b w:val="false"/>
          <w:i w:val="false"/>
          <w:color w:val="000000"/>
          <w:sz w:val="28"/>
        </w:rPr>
        <w:t>
      6) дополнить статьей 8-3 следующего содержания:</w:t>
      </w:r>
      <w:r>
        <w:br/>
      </w:r>
      <w:r>
        <w:rPr>
          <w:rFonts w:ascii="Times New Roman"/>
          <w:b w:val="false"/>
          <w:i w:val="false"/>
          <w:color w:val="000000"/>
          <w:sz w:val="28"/>
        </w:rPr>
        <w:t>
</w:t>
      </w:r>
      <w:r>
        <w:rPr>
          <w:rFonts w:ascii="Times New Roman"/>
          <w:b w:val="false"/>
          <w:i w:val="false"/>
          <w:color w:val="000000"/>
          <w:sz w:val="28"/>
        </w:rPr>
        <w:t>
      "Статья 8-3. Обязательные условия договора о предоставлении</w:t>
      </w:r>
      <w:r>
        <w:br/>
      </w:r>
      <w:r>
        <w:rPr>
          <w:rFonts w:ascii="Times New Roman"/>
          <w:b w:val="false"/>
          <w:i w:val="false"/>
          <w:color w:val="000000"/>
          <w:sz w:val="28"/>
        </w:rPr>
        <w:t>
                   информации и (или) получении страховых отчетов</w:t>
      </w:r>
      <w:r>
        <w:br/>
      </w:r>
      <w:r>
        <w:rPr>
          <w:rFonts w:ascii="Times New Roman"/>
          <w:b w:val="false"/>
          <w:i w:val="false"/>
          <w:color w:val="000000"/>
          <w:sz w:val="28"/>
        </w:rPr>
        <w:t>
</w:t>
      </w:r>
      <w:r>
        <w:rPr>
          <w:rFonts w:ascii="Times New Roman"/>
          <w:b w:val="false"/>
          <w:i w:val="false"/>
          <w:color w:val="000000"/>
          <w:sz w:val="28"/>
        </w:rPr>
        <w:t>
      Договор о предоставлении информации и (или) получении страховых отчетов должен содержать:</w:t>
      </w:r>
      <w:r>
        <w:br/>
      </w:r>
      <w:r>
        <w:rPr>
          <w:rFonts w:ascii="Times New Roman"/>
          <w:b w:val="false"/>
          <w:i w:val="false"/>
          <w:color w:val="000000"/>
          <w:sz w:val="28"/>
        </w:rPr>
        <w:t>
</w:t>
      </w:r>
      <w:r>
        <w:rPr>
          <w:rFonts w:ascii="Times New Roman"/>
          <w:b w:val="false"/>
          <w:i w:val="false"/>
          <w:color w:val="000000"/>
          <w:sz w:val="28"/>
        </w:rPr>
        <w:t>
      1) полное наименование сторон, сведения об их месте нахождения и банковских реквизитах;</w:t>
      </w:r>
      <w:r>
        <w:br/>
      </w:r>
      <w:r>
        <w:rPr>
          <w:rFonts w:ascii="Times New Roman"/>
          <w:b w:val="false"/>
          <w:i w:val="false"/>
          <w:color w:val="000000"/>
          <w:sz w:val="28"/>
        </w:rPr>
        <w:t>
</w:t>
      </w:r>
      <w:r>
        <w:rPr>
          <w:rFonts w:ascii="Times New Roman"/>
          <w:b w:val="false"/>
          <w:i w:val="false"/>
          <w:color w:val="000000"/>
          <w:sz w:val="28"/>
        </w:rPr>
        <w:t>
      2) указание о предмете договора, соответствующем настоящему Закону;</w:t>
      </w:r>
      <w:r>
        <w:br/>
      </w:r>
      <w:r>
        <w:rPr>
          <w:rFonts w:ascii="Times New Roman"/>
          <w:b w:val="false"/>
          <w:i w:val="false"/>
          <w:color w:val="000000"/>
          <w:sz w:val="28"/>
        </w:rPr>
        <w:t>
</w:t>
      </w:r>
      <w:r>
        <w:rPr>
          <w:rFonts w:ascii="Times New Roman"/>
          <w:b w:val="false"/>
          <w:i w:val="false"/>
          <w:color w:val="000000"/>
          <w:sz w:val="28"/>
        </w:rPr>
        <w:t>
      3) виды, объем, сроки (периодичность), порядок предоставления информации для формирования базы данных;</w:t>
      </w:r>
      <w:r>
        <w:br/>
      </w:r>
      <w:r>
        <w:rPr>
          <w:rFonts w:ascii="Times New Roman"/>
          <w:b w:val="false"/>
          <w:i w:val="false"/>
          <w:color w:val="000000"/>
          <w:sz w:val="28"/>
        </w:rPr>
        <w:t>
</w:t>
      </w:r>
      <w:r>
        <w:rPr>
          <w:rFonts w:ascii="Times New Roman"/>
          <w:b w:val="false"/>
          <w:i w:val="false"/>
          <w:color w:val="000000"/>
          <w:sz w:val="28"/>
        </w:rPr>
        <w:t>
      4) виды, сроки (периодичность), объем информации, содержащейся в страховых отчетах, и порядок получения страховых отчетов;</w:t>
      </w:r>
      <w:r>
        <w:br/>
      </w:r>
      <w:r>
        <w:rPr>
          <w:rFonts w:ascii="Times New Roman"/>
          <w:b w:val="false"/>
          <w:i w:val="false"/>
          <w:color w:val="000000"/>
          <w:sz w:val="28"/>
        </w:rPr>
        <w:t>
</w:t>
      </w:r>
      <w:r>
        <w:rPr>
          <w:rFonts w:ascii="Times New Roman"/>
          <w:b w:val="false"/>
          <w:i w:val="false"/>
          <w:color w:val="000000"/>
          <w:sz w:val="28"/>
        </w:rPr>
        <w:t>
      5) права и обязанности сторон, соответствующие настоящему Закону;</w:t>
      </w:r>
      <w:r>
        <w:br/>
      </w:r>
      <w:r>
        <w:rPr>
          <w:rFonts w:ascii="Times New Roman"/>
          <w:b w:val="false"/>
          <w:i w:val="false"/>
          <w:color w:val="000000"/>
          <w:sz w:val="28"/>
        </w:rPr>
        <w:t>
</w:t>
      </w:r>
      <w:r>
        <w:rPr>
          <w:rFonts w:ascii="Times New Roman"/>
          <w:b w:val="false"/>
          <w:i w:val="false"/>
          <w:color w:val="000000"/>
          <w:sz w:val="28"/>
        </w:rPr>
        <w:t>
      6) порядок оплаты услуг по предоставлению информации из базы данных;</w:t>
      </w:r>
      <w:r>
        <w:br/>
      </w:r>
      <w:r>
        <w:rPr>
          <w:rFonts w:ascii="Times New Roman"/>
          <w:b w:val="false"/>
          <w:i w:val="false"/>
          <w:color w:val="000000"/>
          <w:sz w:val="28"/>
        </w:rPr>
        <w:t>
</w:t>
      </w:r>
      <w:r>
        <w:rPr>
          <w:rFonts w:ascii="Times New Roman"/>
          <w:b w:val="false"/>
          <w:i w:val="false"/>
          <w:color w:val="000000"/>
          <w:sz w:val="28"/>
        </w:rPr>
        <w:t>
      7)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r>
        <w:br/>
      </w:r>
      <w:r>
        <w:rPr>
          <w:rFonts w:ascii="Times New Roman"/>
          <w:b w:val="false"/>
          <w:i w:val="false"/>
          <w:color w:val="000000"/>
          <w:sz w:val="28"/>
        </w:rPr>
        <w:t>
</w:t>
      </w:r>
      <w:r>
        <w:rPr>
          <w:rFonts w:ascii="Times New Roman"/>
          <w:b w:val="false"/>
          <w:i w:val="false"/>
          <w:color w:val="000000"/>
          <w:sz w:val="28"/>
        </w:rPr>
        <w:t>
      8) обязательство поставщика информации о соблюдении режима конфиденциальности в отношении всей информации, направляемой в организацию по формированию и ведению базы данных;</w:t>
      </w:r>
      <w:r>
        <w:br/>
      </w:r>
      <w:r>
        <w:rPr>
          <w:rFonts w:ascii="Times New Roman"/>
          <w:b w:val="false"/>
          <w:i w:val="false"/>
          <w:color w:val="000000"/>
          <w:sz w:val="28"/>
        </w:rPr>
        <w:t>
</w:t>
      </w:r>
      <w:r>
        <w:rPr>
          <w:rFonts w:ascii="Times New Roman"/>
          <w:b w:val="false"/>
          <w:i w:val="false"/>
          <w:color w:val="000000"/>
          <w:sz w:val="28"/>
        </w:rPr>
        <w:t>
      9) обязательство организации по формированию и ведению базы данных о соблюдении режима конфиденциальности в отношении всей получаемой информации;</w:t>
      </w:r>
      <w:r>
        <w:br/>
      </w:r>
      <w:r>
        <w:rPr>
          <w:rFonts w:ascii="Times New Roman"/>
          <w:b w:val="false"/>
          <w:i w:val="false"/>
          <w:color w:val="000000"/>
          <w:sz w:val="28"/>
        </w:rPr>
        <w:t>
</w:t>
      </w:r>
      <w:r>
        <w:rPr>
          <w:rFonts w:ascii="Times New Roman"/>
          <w:b w:val="false"/>
          <w:i w:val="false"/>
          <w:color w:val="000000"/>
          <w:sz w:val="28"/>
        </w:rPr>
        <w:t>
      10) условия об ответственности сторон за нарушение договора о предоставлении информации и (или) получении страховых отчетов.</w:t>
      </w:r>
      <w:r>
        <w:br/>
      </w:r>
      <w:r>
        <w:rPr>
          <w:rFonts w:ascii="Times New Roman"/>
          <w:b w:val="false"/>
          <w:i w:val="false"/>
          <w:color w:val="000000"/>
          <w:sz w:val="28"/>
        </w:rPr>
        <w:t>
</w:t>
      </w:r>
      <w:r>
        <w:rPr>
          <w:rFonts w:ascii="Times New Roman"/>
          <w:b w:val="false"/>
          <w:i w:val="false"/>
          <w:color w:val="000000"/>
          <w:sz w:val="28"/>
        </w:rPr>
        <w:t>
      Односторонний отказ от исполнения договора возможен только в случаях добровольного возврата, а также лишения страховой организации лицензии на право осуществления обязательного страхования ответственности владельцев транспортных средств. При этом страховая организация обязана до истечения срока действующих договоров обязательного страхования ответственности владельцев транспортных средств предоставлять информацию, предусмотренную настоящей статьей, в базу данных.</w:t>
      </w:r>
      <w:r>
        <w:br/>
      </w:r>
      <w:r>
        <w:rPr>
          <w:rFonts w:ascii="Times New Roman"/>
          <w:b w:val="false"/>
          <w:i w:val="false"/>
          <w:color w:val="000000"/>
          <w:sz w:val="28"/>
        </w:rPr>
        <w:t>
</w:t>
      </w:r>
      <w:r>
        <w:rPr>
          <w:rFonts w:ascii="Times New Roman"/>
          <w:b w:val="false"/>
          <w:i w:val="false"/>
          <w:color w:val="000000"/>
          <w:sz w:val="28"/>
        </w:rPr>
        <w:t>
      При заключении договора о предоставлении информации с поставщиками информации, указанными в пункте 5 статьи 8-1 настоящего Закона, подлежит обязательному включению условие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r>
        <w:br/>
      </w:r>
      <w:r>
        <w:rPr>
          <w:rFonts w:ascii="Times New Roman"/>
          <w:b w:val="false"/>
          <w:i w:val="false"/>
          <w:color w:val="000000"/>
          <w:sz w:val="28"/>
        </w:rPr>
        <w:t>
</w:t>
      </w:r>
      <w:r>
        <w:rPr>
          <w:rFonts w:ascii="Times New Roman"/>
          <w:b w:val="false"/>
          <w:i w:val="false"/>
          <w:color w:val="000000"/>
          <w:sz w:val="28"/>
        </w:rPr>
        <w:t xml:space="preserve">
      7) в пункте 3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"страхового случая" заменить словами "транспортного происшествия";</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при этом страховщик не вправе отказать в принятии заявления";</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"Страховой полис выдается в соответствии с требованиями нормативного правового акта уполномоченного органа и содержит информацию, а также уникальный номер, полученные из базы данных.";</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Требования к содержанию заявления и перечень копий документов, подтверждающих сведения, указанные в заявлении, устанавливаются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Внесение изменений и дополнений в страховой полис не допускается.";</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случае утери страхового полиса страховщик обязан на основании письменного заявления страхователя (застрахованного) выдать ему дубликат страхового полиса.</w:t>
      </w:r>
      <w:r>
        <w:br/>
      </w:r>
      <w:r>
        <w:rPr>
          <w:rFonts w:ascii="Times New Roman"/>
          <w:b w:val="false"/>
          <w:i w:val="false"/>
          <w:color w:val="000000"/>
          <w:sz w:val="28"/>
        </w:rPr>
        <w:t>
      После выдачи дубликата утерянный страховой полис считается недействительным и страховая выплата по нему не производится.</w:t>
      </w:r>
      <w:r>
        <w:br/>
      </w:r>
      <w:r>
        <w:rPr>
          <w:rFonts w:ascii="Times New Roman"/>
          <w:b w:val="false"/>
          <w:i w:val="false"/>
          <w:color w:val="000000"/>
          <w:sz w:val="28"/>
        </w:rPr>
        <w:t>
      Расходы страховщика на ведение дела при оформлении дубликата страхового полиса в случае его утери возмещаются страхователем (застрахованным) в размере 0,1 месячного расчетного показателя, установленного в соответствии с законом Республики Казахстан о республиканском бюджете, на дату подачи соответствующего заявления.";</w:t>
      </w:r>
      <w:r>
        <w:br/>
      </w:r>
      <w:r>
        <w:rPr>
          <w:rFonts w:ascii="Times New Roman"/>
          <w:b w:val="false"/>
          <w:i w:val="false"/>
          <w:color w:val="000000"/>
          <w:sz w:val="28"/>
        </w:rPr>
        <w:t>
</w:t>
      </w:r>
      <w:r>
        <w:rPr>
          <w:rFonts w:ascii="Times New Roman"/>
          <w:b w:val="false"/>
          <w:i w:val="false"/>
          <w:color w:val="000000"/>
          <w:sz w:val="28"/>
        </w:rPr>
        <w:t>
      дополнить пунктами 9 и 10 следующего содержания:</w:t>
      </w:r>
      <w:r>
        <w:br/>
      </w:r>
      <w:r>
        <w:rPr>
          <w:rFonts w:ascii="Times New Roman"/>
          <w:b w:val="false"/>
          <w:i w:val="false"/>
          <w:color w:val="000000"/>
          <w:sz w:val="28"/>
        </w:rPr>
        <w:t>
      "9.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w:t>
      </w:r>
      <w:r>
        <w:br/>
      </w:r>
      <w:r>
        <w:rPr>
          <w:rFonts w:ascii="Times New Roman"/>
          <w:b w:val="false"/>
          <w:i w:val="false"/>
          <w:color w:val="000000"/>
          <w:sz w:val="28"/>
        </w:rPr>
        <w:t>
      10. Запрещается заключение договора обязательного страхования ответственности владельцев транспортных средств в местах проведения их государственного технического осмотра и регистрационных подразделениях дорожной полиции органов внутренних дел.";</w:t>
      </w:r>
      <w:r>
        <w:br/>
      </w:r>
      <w:r>
        <w:rPr>
          <w:rFonts w:ascii="Times New Roman"/>
          <w:b w:val="false"/>
          <w:i w:val="false"/>
          <w:color w:val="000000"/>
          <w:sz w:val="28"/>
        </w:rPr>
        <w:t>
</w:t>
      </w:r>
      <w:r>
        <w:rPr>
          <w:rFonts w:ascii="Times New Roman"/>
          <w:b w:val="false"/>
          <w:i w:val="false"/>
          <w:color w:val="000000"/>
          <w:sz w:val="28"/>
        </w:rPr>
        <w:t xml:space="preserve">
      9) пункты 4 и 6 </w:t>
      </w:r>
      <w:r>
        <w:rPr>
          <w:rFonts w:ascii="Times New Roman"/>
          <w:b w:val="false"/>
          <w:i w:val="false"/>
          <w:color w:val="000000"/>
          <w:sz w:val="28"/>
        </w:rPr>
        <w:t>статьи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10) пункты 4 и 6 </w:t>
      </w:r>
      <w:r>
        <w:rPr>
          <w:rFonts w:ascii="Times New Roman"/>
          <w:b w:val="false"/>
          <w:i w:val="false"/>
          <w:color w:val="000000"/>
          <w:sz w:val="28"/>
        </w:rPr>
        <w:t>статьи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пункта 1 слова "свою ответственность за нанесение вреда здоровью и жизни работника при исполнении последним" заменить словами "работника от несчастных случаев при исполнении им";</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w:t>
      </w:r>
      <w:r>
        <w:br/>
      </w:r>
      <w:r>
        <w:rPr>
          <w:rFonts w:ascii="Times New Roman"/>
          <w:b w:val="false"/>
          <w:i w:val="false"/>
          <w:color w:val="000000"/>
          <w:sz w:val="28"/>
        </w:rPr>
        <w:t>
</w:t>
      </w:r>
      <w:r>
        <w:rPr>
          <w:rFonts w:ascii="Times New Roman"/>
          <w:b w:val="false"/>
          <w:i w:val="false"/>
          <w:color w:val="000000"/>
          <w:sz w:val="28"/>
        </w:rPr>
        <w:t>
      1) при сезонной эксплуатации транспортного средства, но не менее шести месяцев;</w:t>
      </w:r>
      <w:r>
        <w:br/>
      </w:r>
      <w:r>
        <w:rPr>
          <w:rFonts w:ascii="Times New Roman"/>
          <w:b w:val="false"/>
          <w:i w:val="false"/>
          <w:color w:val="000000"/>
          <w:sz w:val="28"/>
        </w:rPr>
        <w:t>
</w:t>
      </w:r>
      <w:r>
        <w:rPr>
          <w:rFonts w:ascii="Times New Roman"/>
          <w:b w:val="false"/>
          <w:i w:val="false"/>
          <w:color w:val="000000"/>
          <w:sz w:val="28"/>
        </w:rPr>
        <w:t>
      2) с кредиторами (страхователями) принудительно ликвидируемой страховой организации-участника системы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xml:space="preserve">
      3) в случаях, предусмотренных подпунктом 3) пункта 1 </w:t>
      </w:r>
      <w:r>
        <w:rPr>
          <w:rFonts w:ascii="Times New Roman"/>
          <w:b w:val="false"/>
          <w:i w:val="false"/>
          <w:color w:val="000000"/>
          <w:sz w:val="28"/>
        </w:rPr>
        <w:t>статьи 5</w:t>
      </w:r>
      <w:r>
        <w:rPr>
          <w:rFonts w:ascii="Times New Roman"/>
          <w:b w:val="false"/>
          <w:i w:val="false"/>
          <w:color w:val="000000"/>
          <w:sz w:val="28"/>
        </w:rPr>
        <w:t>  настоящего Закона на срок, предшествующий государственной регистрации транспортного средства, но не менее чем на пять календарных дней;</w:t>
      </w:r>
      <w:r>
        <w:br/>
      </w:r>
      <w:r>
        <w:rPr>
          <w:rFonts w:ascii="Times New Roman"/>
          <w:b w:val="false"/>
          <w:i w:val="false"/>
          <w:color w:val="000000"/>
          <w:sz w:val="28"/>
        </w:rPr>
        <w:t>
</w:t>
      </w: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пять календарных дней.";</w:t>
      </w:r>
      <w:r>
        <w:br/>
      </w:r>
      <w:r>
        <w:rPr>
          <w:rFonts w:ascii="Times New Roman"/>
          <w:b w:val="false"/>
          <w:i w:val="false"/>
          <w:color w:val="000000"/>
          <w:sz w:val="28"/>
        </w:rPr>
        <w:t>
</w:t>
      </w:r>
      <w:r>
        <w:rPr>
          <w:rFonts w:ascii="Times New Roman"/>
          <w:b w:val="false"/>
          <w:i w:val="false"/>
          <w:color w:val="000000"/>
          <w:sz w:val="28"/>
        </w:rPr>
        <w:t>
      пункт 5 исключить;</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15. Досрочное прекращение договора обязательного</w:t>
      </w:r>
      <w:r>
        <w:br/>
      </w:r>
      <w:r>
        <w:rPr>
          <w:rFonts w:ascii="Times New Roman"/>
          <w:b w:val="false"/>
          <w:i w:val="false"/>
          <w:color w:val="000000"/>
          <w:sz w:val="28"/>
        </w:rPr>
        <w:t>
                  страхования ответственности владельцев транспортных</w:t>
      </w:r>
      <w:r>
        <w:br/>
      </w:r>
      <w:r>
        <w:rPr>
          <w:rFonts w:ascii="Times New Roman"/>
          <w:b w:val="false"/>
          <w:i w:val="false"/>
          <w:color w:val="000000"/>
          <w:sz w:val="28"/>
        </w:rPr>
        <w:t>
                  средств</w:t>
      </w:r>
      <w:r>
        <w:br/>
      </w:r>
      <w:r>
        <w:rPr>
          <w:rFonts w:ascii="Times New Roman"/>
          <w:b w:val="false"/>
          <w:i w:val="false"/>
          <w:color w:val="000000"/>
          <w:sz w:val="28"/>
        </w:rPr>
        <w:t>
</w:t>
      </w:r>
      <w:r>
        <w:rPr>
          <w:rFonts w:ascii="Times New Roman"/>
          <w:b w:val="false"/>
          <w:i w:val="false"/>
          <w:color w:val="000000"/>
          <w:sz w:val="28"/>
        </w:rPr>
        <w:t>
      1. Договор обязательного страхования ответственности владельцев транспортных средств прекращается досрочно в случаях, установленных Гражданским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2. Для досрочного прекращения договора обязательного страхования ответственности владельцев транспортных средств страхователь (в случае смерти страхователя - его наследник (наследники) подает письменное заявление страховщику.</w:t>
      </w:r>
      <w:r>
        <w:br/>
      </w:r>
      <w:r>
        <w:rPr>
          <w:rFonts w:ascii="Times New Roman"/>
          <w:b w:val="false"/>
          <w:i w:val="false"/>
          <w:color w:val="000000"/>
          <w:sz w:val="28"/>
        </w:rPr>
        <w:t>
</w:t>
      </w:r>
      <w:r>
        <w:rPr>
          <w:rFonts w:ascii="Times New Roman"/>
          <w:b w:val="false"/>
          <w:i w:val="false"/>
          <w:color w:val="000000"/>
          <w:sz w:val="28"/>
        </w:rPr>
        <w:t>
      3. При досрочном прекращении договора обязательного страхования ответственности владельцев и заключении нового договора обязательного страхования ответственности владельцев транспортных средств с этим же страховщиком страхователь имеет право на возврат части страховой премии, рассчитываемой по следующей формуле:</w:t>
      </w:r>
      <w:r>
        <w:br/>
      </w:r>
      <w:r>
        <w:rPr>
          <w:rFonts w:ascii="Times New Roman"/>
          <w:b w:val="false"/>
          <w:i w:val="false"/>
          <w:color w:val="000000"/>
          <w:sz w:val="28"/>
        </w:rPr>
        <w:t>
      ЧСП = СП * n/N, где:</w:t>
      </w:r>
      <w:r>
        <w:br/>
      </w:r>
      <w:r>
        <w:rPr>
          <w:rFonts w:ascii="Times New Roman"/>
          <w:b w:val="false"/>
          <w:i w:val="false"/>
          <w:color w:val="000000"/>
          <w:sz w:val="28"/>
        </w:rPr>
        <w:t>
      ЧСП - размер страховой премии, удерживаемой страховщиком (в тенге);</w:t>
      </w:r>
      <w:r>
        <w:br/>
      </w:r>
      <w:r>
        <w:rPr>
          <w:rFonts w:ascii="Times New Roman"/>
          <w:b w:val="false"/>
          <w:i w:val="false"/>
          <w:color w:val="000000"/>
          <w:sz w:val="28"/>
        </w:rPr>
        <w:t>
      СП - размер страховой премии, оплаченной по договору обязательного страхования ответственности владельцев транспортных средств (в тенге);</w:t>
      </w:r>
      <w:r>
        <w:br/>
      </w:r>
      <w:r>
        <w:rPr>
          <w:rFonts w:ascii="Times New Roman"/>
          <w:b w:val="false"/>
          <w:i w:val="false"/>
          <w:color w:val="000000"/>
          <w:sz w:val="28"/>
        </w:rPr>
        <w:t>
      n -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днях), включая день обращения;</w:t>
      </w:r>
      <w:r>
        <w:br/>
      </w: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r>
        <w:br/>
      </w:r>
      <w:r>
        <w:rPr>
          <w:rFonts w:ascii="Times New Roman"/>
          <w:b w:val="false"/>
          <w:i w:val="false"/>
          <w:color w:val="000000"/>
          <w:sz w:val="28"/>
        </w:rPr>
        <w:t>
</w:t>
      </w:r>
      <w:r>
        <w:rPr>
          <w:rFonts w:ascii="Times New Roman"/>
          <w:b w:val="false"/>
          <w:i w:val="false"/>
          <w:color w:val="000000"/>
          <w:sz w:val="28"/>
        </w:rPr>
        <w:t>
      4. При несоблюдении условия, предусмотренного пунктом 3 настоящей статьи, страхователь имеет право на возврат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431"/>
        <w:gridCol w:w="431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прошедший с момента вступления</w:t>
            </w:r>
            <w:r>
              <w:br/>
            </w:r>
            <w:r>
              <w:rPr>
                <w:rFonts w:ascii="Times New Roman"/>
                <w:b w:val="false"/>
                <w:i w:val="false"/>
                <w:color w:val="000000"/>
                <w:sz w:val="20"/>
              </w:rPr>
              <w:t>
в силу договора обязательного</w:t>
            </w:r>
            <w:r>
              <w:br/>
            </w:r>
            <w:r>
              <w:rPr>
                <w:rFonts w:ascii="Times New Roman"/>
                <w:b w:val="false"/>
                <w:i w:val="false"/>
                <w:color w:val="000000"/>
                <w:sz w:val="20"/>
              </w:rPr>
              <w:t>
страхования ответственности владельцев</w:t>
            </w:r>
            <w:r>
              <w:br/>
            </w:r>
            <w:r>
              <w:rPr>
                <w:rFonts w:ascii="Times New Roman"/>
                <w:b w:val="false"/>
                <w:i w:val="false"/>
                <w:color w:val="000000"/>
                <w:sz w:val="20"/>
              </w:rPr>
              <w:t>
транспортных средств до момента его</w:t>
            </w:r>
            <w:r>
              <w:br/>
            </w:r>
            <w:r>
              <w:rPr>
                <w:rFonts w:ascii="Times New Roman"/>
                <w:b w:val="false"/>
                <w:i w:val="false"/>
                <w:color w:val="000000"/>
                <w:sz w:val="20"/>
              </w:rPr>
              <w:t>
досрочного прекращения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страховой</w:t>
            </w:r>
            <w:r>
              <w:br/>
            </w:r>
            <w:r>
              <w:rPr>
                <w:rFonts w:ascii="Times New Roman"/>
                <w:b w:val="false"/>
                <w:i w:val="false"/>
                <w:color w:val="000000"/>
                <w:sz w:val="20"/>
              </w:rPr>
              <w:t>
премии, удерживаемой</w:t>
            </w:r>
            <w:r>
              <w:br/>
            </w:r>
            <w:r>
              <w:rPr>
                <w:rFonts w:ascii="Times New Roman"/>
                <w:b w:val="false"/>
                <w:i w:val="false"/>
                <w:color w:val="000000"/>
                <w:sz w:val="20"/>
              </w:rPr>
              <w:t>
страховщиком (в</w:t>
            </w:r>
            <w:r>
              <w:br/>
            </w:r>
            <w:r>
              <w:rPr>
                <w:rFonts w:ascii="Times New Roman"/>
                <w:b w:val="false"/>
                <w:i w:val="false"/>
                <w:color w:val="000000"/>
                <w:sz w:val="20"/>
              </w:rPr>
              <w:t>
процентах от годовой</w:t>
            </w:r>
            <w:r>
              <w:br/>
            </w:r>
            <w:r>
              <w:rPr>
                <w:rFonts w:ascii="Times New Roman"/>
                <w:b w:val="false"/>
                <w:i w:val="false"/>
                <w:color w:val="000000"/>
                <w:sz w:val="20"/>
              </w:rPr>
              <w:t>
страховой премии)</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дней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16 дней до 1 месяца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2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3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4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 до 5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6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 до 7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 8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 до 9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10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11 месяцев включительно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 месяцев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8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заключенном страхователем со страховщиком, в обязанности которого входит внесение сведений по нему в базу данных. Данное право распространяется также на застрахованного;";</w:t>
      </w:r>
      <w:r>
        <w:br/>
      </w:r>
      <w:r>
        <w:rPr>
          <w:rFonts w:ascii="Times New Roman"/>
          <w:b w:val="false"/>
          <w:i w:val="false"/>
          <w:color w:val="000000"/>
          <w:sz w:val="28"/>
        </w:rPr>
        <w:t>
</w:t>
      </w:r>
      <w:r>
        <w:rPr>
          <w:rFonts w:ascii="Times New Roman"/>
          <w:b w:val="false"/>
          <w:i w:val="false"/>
          <w:color w:val="000000"/>
          <w:sz w:val="28"/>
        </w:rPr>
        <w:t>
      в подпункте 3) слова "здоровью и (или)"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обратиться к страховому омбудсману для урегулирования вопросов, возникающих из договора обязательного страхования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включенном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настоящим Законом, необходимые для внесения в заявление и копии необходимых документов, подтверждающих сведения, указанные в заявлении;";</w:t>
      </w:r>
      <w:r>
        <w:br/>
      </w:r>
      <w:r>
        <w:rPr>
          <w:rFonts w:ascii="Times New Roman"/>
          <w:b w:val="false"/>
          <w:i w:val="false"/>
          <w:color w:val="000000"/>
          <w:sz w:val="28"/>
        </w:rPr>
        <w:t>
</w:t>
      </w:r>
      <w:r>
        <w:rPr>
          <w:rFonts w:ascii="Times New Roman"/>
          <w:b w:val="false"/>
          <w:i w:val="false"/>
          <w:color w:val="000000"/>
          <w:sz w:val="28"/>
        </w:rPr>
        <w:t>
      предложение первое подпункта 3) после слова "страховщика" дополнить словами ", с которым заключен договор обязательного страхования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в подпункте 4) слова "по их требованию" исключить;</w:t>
      </w:r>
      <w:r>
        <w:br/>
      </w:r>
      <w:r>
        <w:rPr>
          <w:rFonts w:ascii="Times New Roman"/>
          <w:b w:val="false"/>
          <w:i w:val="false"/>
          <w:color w:val="000000"/>
          <w:sz w:val="28"/>
        </w:rPr>
        <w:t>
</w:t>
      </w:r>
      <w:r>
        <w:rPr>
          <w:rFonts w:ascii="Times New Roman"/>
          <w:b w:val="false"/>
          <w:i w:val="false"/>
          <w:color w:val="000000"/>
          <w:sz w:val="28"/>
        </w:rPr>
        <w:t xml:space="preserve">
      14) в пункте 2 </w:t>
      </w:r>
      <w:r>
        <w:rPr>
          <w:rFonts w:ascii="Times New Roman"/>
          <w:b w:val="false"/>
          <w:i w:val="false"/>
          <w:color w:val="000000"/>
          <w:sz w:val="28"/>
        </w:rPr>
        <w:t>статьи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страхового полиса (фамилия, имя, при наличии - отчество страхователя, государственный номер регистрации транспортного средства, номер и дата выдачи) у страхователя, являющегося виновником транспортного происшествия, при наличии документа, подтверждающего страховой случай;";</w:t>
      </w:r>
      <w:r>
        <w:br/>
      </w:r>
      <w:r>
        <w:rPr>
          <w:rFonts w:ascii="Times New Roman"/>
          <w:b w:val="false"/>
          <w:i w:val="false"/>
          <w:color w:val="000000"/>
          <w:sz w:val="28"/>
        </w:rPr>
        <w:t>
</w:t>
      </w:r>
      <w:r>
        <w:rPr>
          <w:rFonts w:ascii="Times New Roman"/>
          <w:b w:val="false"/>
          <w:i w:val="false"/>
          <w:color w:val="000000"/>
          <w:sz w:val="28"/>
        </w:rPr>
        <w:t>
      подпункт 6) после слов "в сроки" дополнить словами "и порядке";</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xml:space="preserve">
      "6-1) в случае непредставления страхователем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незамедлительно, но не позднее трех рабочих дней, письменно уведомить его о недостающих документах;";</w:t>
      </w:r>
      <w:r>
        <w:br/>
      </w:r>
      <w:r>
        <w:rPr>
          <w:rFonts w:ascii="Times New Roman"/>
          <w:b w:val="false"/>
          <w:i w:val="false"/>
          <w:color w:val="000000"/>
          <w:sz w:val="28"/>
        </w:rPr>
        <w:t>
</w:t>
      </w:r>
      <w:r>
        <w:rPr>
          <w:rFonts w:ascii="Times New Roman"/>
          <w:b w:val="false"/>
          <w:i w:val="false"/>
          <w:color w:val="000000"/>
          <w:sz w:val="28"/>
        </w:rPr>
        <w:t xml:space="preserve">
      15) в пункте 1 </w:t>
      </w:r>
      <w:r>
        <w:rPr>
          <w:rFonts w:ascii="Times New Roman"/>
          <w:b w:val="false"/>
          <w:i w:val="false"/>
          <w:color w:val="000000"/>
          <w:sz w:val="28"/>
        </w:rPr>
        <w:t>статьи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слова "здоровью и (или)"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воспользоваться услугами любого медицинского учреждения;";</w:t>
      </w:r>
      <w:r>
        <w:br/>
      </w:r>
      <w:r>
        <w:rPr>
          <w:rFonts w:ascii="Times New Roman"/>
          <w:b w:val="false"/>
          <w:i w:val="false"/>
          <w:color w:val="000000"/>
          <w:sz w:val="28"/>
        </w:rPr>
        <w:t>
</w:t>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xml:space="preserve">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страхового полиса (фамилия, имя, при наличии - отчество страхователя, государственный номер регистрации транспортного средства, номер и дата выдачи) у данного лица в порядке, предусмотренном подпунктом 5-1)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r>
        <w:br/>
      </w: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страхового полиса (фамилия, имя, при наличии - отчество страхователя, государственный номер регистрации транспортного средства, номер и дата выдачи) у лица, виновного в причинении вреда жизни, здоровью и (или) имуществу потерпевшего, при наличии документа, подтверждающего страховой случай;";</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обратиться к страховому омбудсману для урегулирования вопросов, возникающих из договора обязательного страхования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главу 3</w:t>
      </w:r>
      <w:r>
        <w:rPr>
          <w:rFonts w:ascii="Times New Roman"/>
          <w:b w:val="false"/>
          <w:i w:val="false"/>
          <w:color w:val="000000"/>
          <w:sz w:val="28"/>
        </w:rPr>
        <w:t xml:space="preserve"> дополнить статьей 18-1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18-1. Правила аккредитации независимого эксперта</w:t>
      </w:r>
      <w:r>
        <w:br/>
      </w:r>
      <w:r>
        <w:rPr>
          <w:rFonts w:ascii="Times New Roman"/>
          <w:b w:val="false"/>
          <w:i w:val="false"/>
          <w:color w:val="000000"/>
          <w:sz w:val="28"/>
        </w:rPr>
        <w:t>
</w:t>
      </w:r>
      <w:r>
        <w:rPr>
          <w:rFonts w:ascii="Times New Roman"/>
          <w:b w:val="false"/>
          <w:i w:val="false"/>
          <w:color w:val="000000"/>
          <w:sz w:val="28"/>
        </w:rPr>
        <w:t>
      1. Для прохождения аккредитации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установленной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2) копию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 копию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копии свидетельства о государственной регистрации и учредительных документов юридического лица;</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заявителя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6) сведения о наличии в штате не менее двух работников, имеющих лицензию на осуществление оценочной деятельности по оценке имущества (для юридических лиц), по форме, установленной нормативным правовым актом уполномоченного органа, с приложением подтверждающих документов (копия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2. При изменении состава работников юридического лица, обладающих лицензией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юридическое лицо в месячный срок со дня такого изменения представляет в уполномоченный орган список новых работников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3. Срок рассмотрения документов и принятия решения о выдаче свидетельства об аккредитации или решения об отказе в аккредитации не должен превышать тридцать календарных дней со дня представления заявления.</w:t>
      </w:r>
      <w:r>
        <w:br/>
      </w:r>
      <w:r>
        <w:rPr>
          <w:rFonts w:ascii="Times New Roman"/>
          <w:b w:val="false"/>
          <w:i w:val="false"/>
          <w:color w:val="000000"/>
          <w:sz w:val="28"/>
        </w:rPr>
        <w:t>
</w:t>
      </w:r>
      <w:r>
        <w:rPr>
          <w:rFonts w:ascii="Times New Roman"/>
          <w:b w:val="false"/>
          <w:i w:val="false"/>
          <w:color w:val="000000"/>
          <w:sz w:val="28"/>
        </w:rPr>
        <w:t>
      4. Свидетельство об аккредитации выдается без ограничения срока действия.</w:t>
      </w:r>
      <w:r>
        <w:br/>
      </w:r>
      <w:r>
        <w:rPr>
          <w:rFonts w:ascii="Times New Roman"/>
          <w:b w:val="false"/>
          <w:i w:val="false"/>
          <w:color w:val="000000"/>
          <w:sz w:val="28"/>
        </w:rPr>
        <w:t>
</w:t>
      </w:r>
      <w:r>
        <w:rPr>
          <w:rFonts w:ascii="Times New Roman"/>
          <w:b w:val="false"/>
          <w:i w:val="false"/>
          <w:color w:val="000000"/>
          <w:sz w:val="28"/>
        </w:rPr>
        <w:t>
      5. Основаниями отказа для прохождения аккредитации в уполномоченном органе являются несоблюдение требований, установленных  пунктом 1 настоящей статьи.</w:t>
      </w:r>
      <w:r>
        <w:br/>
      </w:r>
      <w:r>
        <w:rPr>
          <w:rFonts w:ascii="Times New Roman"/>
          <w:b w:val="false"/>
          <w:i w:val="false"/>
          <w:color w:val="000000"/>
          <w:sz w:val="28"/>
        </w:rPr>
        <w:t>
</w:t>
      </w:r>
      <w:r>
        <w:rPr>
          <w:rFonts w:ascii="Times New Roman"/>
          <w:b w:val="false"/>
          <w:i w:val="false"/>
          <w:color w:val="000000"/>
          <w:sz w:val="28"/>
        </w:rPr>
        <w:t>
      6. Действие свидетельства об аккредитации приостанавливается уполномоченным органом сроком до шести месяцев в следующих случаях:</w:t>
      </w:r>
      <w:r>
        <w:br/>
      </w:r>
      <w:r>
        <w:rPr>
          <w:rFonts w:ascii="Times New Roman"/>
          <w:b w:val="false"/>
          <w:i w:val="false"/>
          <w:color w:val="000000"/>
          <w:sz w:val="28"/>
        </w:rPr>
        <w:t>
</w:t>
      </w:r>
      <w:r>
        <w:rPr>
          <w:rFonts w:ascii="Times New Roman"/>
          <w:b w:val="false"/>
          <w:i w:val="false"/>
          <w:color w:val="000000"/>
          <w:sz w:val="28"/>
        </w:rPr>
        <w:t>
      1) обнаружения недостоверных или искаженных данных в документах, представленных на аккредитацию;</w:t>
      </w:r>
      <w:r>
        <w:br/>
      </w:r>
      <w:r>
        <w:rPr>
          <w:rFonts w:ascii="Times New Roman"/>
          <w:b w:val="false"/>
          <w:i w:val="false"/>
          <w:color w:val="000000"/>
          <w:sz w:val="28"/>
        </w:rPr>
        <w:t>
</w:t>
      </w:r>
      <w:r>
        <w:rPr>
          <w:rFonts w:ascii="Times New Roman"/>
          <w:b w:val="false"/>
          <w:i w:val="false"/>
          <w:color w:val="000000"/>
          <w:sz w:val="28"/>
        </w:rPr>
        <w:t>
      2) обнаружения двух и более фактов несвоевременного проведения оценки и (или) направления отчета об оценке выгодоприобретателю и страховщику;</w:t>
      </w:r>
      <w:r>
        <w:br/>
      </w:r>
      <w:r>
        <w:rPr>
          <w:rFonts w:ascii="Times New Roman"/>
          <w:b w:val="false"/>
          <w:i w:val="false"/>
          <w:color w:val="000000"/>
          <w:sz w:val="28"/>
        </w:rPr>
        <w:t>
      3) приостановления действия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4) несоблюдения методики, утвержденной уполномоченным органом, при проведении оценки поврежденного имущества;</w:t>
      </w:r>
      <w:r>
        <w:br/>
      </w:r>
      <w:r>
        <w:rPr>
          <w:rFonts w:ascii="Times New Roman"/>
          <w:b w:val="false"/>
          <w:i w:val="false"/>
          <w:color w:val="000000"/>
          <w:sz w:val="28"/>
        </w:rPr>
        <w:t>
</w:t>
      </w:r>
      <w:r>
        <w:rPr>
          <w:rFonts w:ascii="Times New Roman"/>
          <w:b w:val="false"/>
          <w:i w:val="false"/>
          <w:color w:val="000000"/>
          <w:sz w:val="28"/>
        </w:rPr>
        <w:t>
      5) если независимый эксперт является в отношении страховщика аффилиированным лицом либо связан подчиненностью с его должностными лицами или должностными лицами организаций - аффилиированных лиц данного страховщика;</w:t>
      </w:r>
      <w:r>
        <w:br/>
      </w:r>
      <w:r>
        <w:rPr>
          <w:rFonts w:ascii="Times New Roman"/>
          <w:b w:val="false"/>
          <w:i w:val="false"/>
          <w:color w:val="000000"/>
          <w:sz w:val="28"/>
        </w:rPr>
        <w:t>
</w:t>
      </w:r>
      <w:r>
        <w:rPr>
          <w:rFonts w:ascii="Times New Roman"/>
          <w:b w:val="false"/>
          <w:i w:val="false"/>
          <w:color w:val="000000"/>
          <w:sz w:val="28"/>
        </w:rPr>
        <w:t>
      6) нарушения требований законодательства Республики Казахстан об оценочной деятельности и настоящего Закона.</w:t>
      </w:r>
      <w:r>
        <w:br/>
      </w:r>
      <w:r>
        <w:rPr>
          <w:rFonts w:ascii="Times New Roman"/>
          <w:b w:val="false"/>
          <w:i w:val="false"/>
          <w:color w:val="000000"/>
          <w:sz w:val="28"/>
        </w:rPr>
        <w:t>
</w:t>
      </w:r>
      <w:r>
        <w:rPr>
          <w:rFonts w:ascii="Times New Roman"/>
          <w:b w:val="false"/>
          <w:i w:val="false"/>
          <w:color w:val="000000"/>
          <w:sz w:val="28"/>
        </w:rPr>
        <w:t>
      7. Свидетельство об аккредитации прекращает свое действие в следующих случаях:</w:t>
      </w:r>
      <w:r>
        <w:br/>
      </w:r>
      <w:r>
        <w:rPr>
          <w:rFonts w:ascii="Times New Roman"/>
          <w:b w:val="false"/>
          <w:i w:val="false"/>
          <w:color w:val="000000"/>
          <w:sz w:val="28"/>
        </w:rPr>
        <w:t>
</w:t>
      </w:r>
      <w:r>
        <w:rPr>
          <w:rFonts w:ascii="Times New Roman"/>
          <w:b w:val="false"/>
          <w:i w:val="false"/>
          <w:color w:val="000000"/>
          <w:sz w:val="28"/>
        </w:rPr>
        <w:t>
      1) прекращения действия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2) реорганизации или ликвидации юридического лица, банкротства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3) представления заявления о добровольном прекращении действия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4) неустранения причин, по которым уполномоченный орган приостановил действие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5) неоднократного (два раза в течение последних двенадцати месяцев) приостановления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В случае прекращения действия свидетельства об аккредитации независимого эксперта у лица по основаниям, предусмотренным в подпунктах 4) и 5) пункта 5 настоящей статьи, данное лицо не вправе обращаться в уполномоченный орган с целью прохождения аккредитации в течение двух лет.";</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19. Размер страховой премии</w:t>
      </w:r>
      <w:r>
        <w:br/>
      </w:r>
      <w:r>
        <w:rPr>
          <w:rFonts w:ascii="Times New Roman"/>
          <w:b w:val="false"/>
          <w:i w:val="false"/>
          <w:color w:val="000000"/>
          <w:sz w:val="28"/>
        </w:rPr>
        <w:t>
</w:t>
      </w:r>
      <w:r>
        <w:rPr>
          <w:rFonts w:ascii="Times New Roman"/>
          <w:b w:val="false"/>
          <w:i w:val="false"/>
          <w:color w:val="000000"/>
          <w:sz w:val="28"/>
        </w:rPr>
        <w:t>
      1. Для расчета годовой страховой премии, подлежащей уплате при заключении договора обязательного страхования ответственности владельцев транспортных средств, используется базовая страховая премия, к которой в зависимости от места регистрации транспортного средства, типа транспортного средства, возраста и стажа вождения страхователя (застрахованного), срока эксплуатации транспортного средства и наличия или отсутствия страховых случаев по вине лиц, гражданско-правовая ответственность которых застрахована (система "бонус-малус"), применяются коэффициенты, установленные пунктами 3-10 настоящей статьи.</w:t>
      </w:r>
      <w:r>
        <w:br/>
      </w:r>
      <w:r>
        <w:rPr>
          <w:rFonts w:ascii="Times New Roman"/>
          <w:b w:val="false"/>
          <w:i w:val="false"/>
          <w:color w:val="000000"/>
          <w:sz w:val="28"/>
        </w:rPr>
        <w:t>
</w:t>
      </w:r>
      <w:r>
        <w:rPr>
          <w:rFonts w:ascii="Times New Roman"/>
          <w:b w:val="false"/>
          <w:i w:val="false"/>
          <w:color w:val="000000"/>
          <w:sz w:val="28"/>
        </w:rPr>
        <w:t>
      Уменьшение или увеличение размера страховой премии по иным основаниям, не предусмотренным настоящим Законом, не допускается.</w:t>
      </w:r>
      <w:r>
        <w:br/>
      </w:r>
      <w:r>
        <w:rPr>
          <w:rFonts w:ascii="Times New Roman"/>
          <w:b w:val="false"/>
          <w:i w:val="false"/>
          <w:color w:val="000000"/>
          <w:sz w:val="28"/>
        </w:rPr>
        <w:t>
</w:t>
      </w:r>
      <w:r>
        <w:rPr>
          <w:rFonts w:ascii="Times New Roman"/>
          <w:b w:val="false"/>
          <w:i w:val="false"/>
          <w:color w:val="000000"/>
          <w:sz w:val="28"/>
        </w:rPr>
        <w:t>
      2. Базовая страховая премия устанавливается в размере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13"/>
        <w:gridCol w:w="63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области, города</w:t>
            </w:r>
            <w:r>
              <w:br/>
            </w:r>
            <w:r>
              <w:rPr>
                <w:rFonts w:ascii="Times New Roman"/>
                <w:b w:val="false"/>
                <w:i w:val="false"/>
                <w:color w:val="000000"/>
                <w:sz w:val="20"/>
              </w:rPr>
              <w:t>
республиканского значения,</w:t>
            </w:r>
            <w:r>
              <w:br/>
            </w:r>
            <w:r>
              <w:rPr>
                <w:rFonts w:ascii="Times New Roman"/>
                <w:b w:val="false"/>
                <w:i w:val="false"/>
                <w:color w:val="000000"/>
                <w:sz w:val="20"/>
              </w:rPr>
              <w:t>
столицы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 по</w:t>
            </w:r>
            <w:r>
              <w:br/>
            </w:r>
            <w:r>
              <w:rPr>
                <w:rFonts w:ascii="Times New Roman"/>
                <w:b w:val="false"/>
                <w:i w:val="false"/>
                <w:color w:val="000000"/>
                <w:sz w:val="20"/>
              </w:rPr>
              <w:t>
территории регистрации</w:t>
            </w:r>
            <w:r>
              <w:br/>
            </w:r>
            <w:r>
              <w:rPr>
                <w:rFonts w:ascii="Times New Roman"/>
                <w:b w:val="false"/>
                <w:i w:val="false"/>
                <w:color w:val="000000"/>
                <w:sz w:val="20"/>
              </w:rPr>
              <w:t>
транспортного средства (для</w:t>
            </w:r>
            <w:r>
              <w:br/>
            </w:r>
            <w:r>
              <w:rPr>
                <w:rFonts w:ascii="Times New Roman"/>
                <w:b w:val="false"/>
                <w:i w:val="false"/>
                <w:color w:val="000000"/>
                <w:sz w:val="20"/>
              </w:rPr>
              <w:t>
столицы, городов</w:t>
            </w:r>
            <w:r>
              <w:br/>
            </w:r>
            <w:r>
              <w:rPr>
                <w:rFonts w:ascii="Times New Roman"/>
                <w:b w:val="false"/>
                <w:i w:val="false"/>
                <w:color w:val="000000"/>
                <w:sz w:val="20"/>
              </w:rPr>
              <w:t>
республиканского и областного</w:t>
            </w:r>
            <w:r>
              <w:br/>
            </w:r>
            <w:r>
              <w:rPr>
                <w:rFonts w:ascii="Times New Roman"/>
                <w:b w:val="false"/>
                <w:i w:val="false"/>
                <w:color w:val="000000"/>
                <w:sz w:val="20"/>
              </w:rPr>
              <w:t>
значения)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1045" w:id="20"/>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поправочный коэффициент в размере 0,8.</w:t>
      </w:r>
      <w:r>
        <w:br/>
      </w:r>
      <w:r>
        <w:rPr>
          <w:rFonts w:ascii="Times New Roman"/>
          <w:b w:val="false"/>
          <w:i w:val="false"/>
          <w:color w:val="000000"/>
          <w:sz w:val="28"/>
        </w:rPr>
        <w:t>
</w:t>
      </w:r>
      <w:r>
        <w:rPr>
          <w:rFonts w:ascii="Times New Roman"/>
          <w:b w:val="false"/>
          <w:i w:val="false"/>
          <w:color w:val="000000"/>
          <w:sz w:val="28"/>
        </w:rPr>
        <w:t>
      5. На случаи временного въезда транспортного средства на территорию Республики Казахстан применяется коэффициент по территории регистрации в размере 2,96.</w:t>
      </w:r>
      <w:r>
        <w:br/>
      </w:r>
      <w:r>
        <w:rPr>
          <w:rFonts w:ascii="Times New Roman"/>
          <w:b w:val="false"/>
          <w:i w:val="false"/>
          <w:color w:val="000000"/>
          <w:sz w:val="28"/>
        </w:rPr>
        <w:t>
</w:t>
      </w:r>
      <w:r>
        <w:rPr>
          <w:rFonts w:ascii="Times New Roman"/>
          <w:b w:val="false"/>
          <w:i w:val="false"/>
          <w:color w:val="000000"/>
          <w:sz w:val="28"/>
        </w:rPr>
        <w:t xml:space="preserve">
      На случаи, предусмотренные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коэффициенты по территории регистрации транспортного средства не распространяются.</w:t>
      </w:r>
      <w:r>
        <w:br/>
      </w:r>
      <w:r>
        <w:rPr>
          <w:rFonts w:ascii="Times New Roman"/>
          <w:b w:val="false"/>
          <w:i w:val="false"/>
          <w:color w:val="000000"/>
          <w:sz w:val="28"/>
        </w:rPr>
        <w:t>
</w:t>
      </w:r>
      <w:r>
        <w:rPr>
          <w:rFonts w:ascii="Times New Roman"/>
          <w:b w:val="false"/>
          <w:i w:val="false"/>
          <w:color w:val="000000"/>
          <w:sz w:val="28"/>
        </w:rPr>
        <w:t>
      6. Коэффициенты по типу транспортного средства устанавливаются в следующем размере: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273"/>
        <w:gridCol w:w="6133"/>
        <w:gridCol w:w="2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транспортного</w:t>
            </w:r>
            <w:r>
              <w:br/>
            </w:r>
            <w:r>
              <w:rPr>
                <w:rFonts w:ascii="Times New Roman"/>
                <w:b w:val="false"/>
                <w:i w:val="false"/>
                <w:color w:val="000000"/>
                <w:sz w:val="20"/>
              </w:rPr>
              <w:t>
средства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в соответствии</w:t>
            </w:r>
            <w:r>
              <w:br/>
            </w:r>
            <w:r>
              <w:rPr>
                <w:rFonts w:ascii="Times New Roman"/>
                <w:b w:val="false"/>
                <w:i w:val="false"/>
                <w:color w:val="000000"/>
                <w:sz w:val="20"/>
              </w:rPr>
              <w:t>
с нормативным правовым</w:t>
            </w:r>
            <w:r>
              <w:br/>
            </w:r>
            <w:r>
              <w:rPr>
                <w:rFonts w:ascii="Times New Roman"/>
                <w:b w:val="false"/>
                <w:i w:val="false"/>
                <w:color w:val="000000"/>
                <w:sz w:val="20"/>
              </w:rPr>
              <w:t>
актом Министерства</w:t>
            </w:r>
            <w:r>
              <w:br/>
            </w:r>
            <w:r>
              <w:rPr>
                <w:rFonts w:ascii="Times New Roman"/>
                <w:b w:val="false"/>
                <w:i w:val="false"/>
                <w:color w:val="000000"/>
                <w:sz w:val="20"/>
              </w:rPr>
              <w:t>
внутренних дел Республики</w:t>
            </w:r>
            <w:r>
              <w:br/>
            </w:r>
            <w:r>
              <w:rPr>
                <w:rFonts w:ascii="Times New Roman"/>
                <w:b w:val="false"/>
                <w:i w:val="false"/>
                <w:color w:val="000000"/>
                <w:sz w:val="20"/>
              </w:rPr>
              <w:t>
Казахстан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коэффициента</w:t>
            </w:r>
            <w:r>
              <w:br/>
            </w:r>
            <w:r>
              <w:rPr>
                <w:rFonts w:ascii="Times New Roman"/>
                <w:b w:val="false"/>
                <w:i w:val="false"/>
                <w:color w:val="000000"/>
                <w:sz w:val="20"/>
              </w:rPr>
              <w:t>
по типу</w:t>
            </w:r>
            <w:r>
              <w:br/>
            </w:r>
            <w:r>
              <w:rPr>
                <w:rFonts w:ascii="Times New Roman"/>
                <w:b w:val="false"/>
                <w:i w:val="false"/>
                <w:color w:val="000000"/>
                <w:sz w:val="20"/>
              </w:rPr>
              <w:t>
транспортного</w:t>
            </w:r>
            <w:r>
              <w:br/>
            </w:r>
            <w:r>
              <w:rPr>
                <w:rFonts w:ascii="Times New Roman"/>
                <w:b w:val="false"/>
                <w:i w:val="false"/>
                <w:color w:val="000000"/>
                <w:sz w:val="20"/>
              </w:rPr>
              <w:t>
средства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автомобили, полная</w:t>
            </w:r>
            <w:r>
              <w:br/>
            </w:r>
            <w:r>
              <w:rPr>
                <w:rFonts w:ascii="Times New Roman"/>
                <w:b w:val="false"/>
                <w:i w:val="false"/>
                <w:color w:val="000000"/>
                <w:sz w:val="20"/>
              </w:rPr>
              <w:t>
масса которых не превышает</w:t>
            </w:r>
            <w:r>
              <w:br/>
            </w:r>
            <w:r>
              <w:rPr>
                <w:rFonts w:ascii="Times New Roman"/>
                <w:b w:val="false"/>
                <w:i w:val="false"/>
                <w:color w:val="000000"/>
                <w:sz w:val="20"/>
              </w:rPr>
              <w:t>
3500 кг и число сидячих мест</w:t>
            </w:r>
            <w:r>
              <w:br/>
            </w:r>
            <w:r>
              <w:rPr>
                <w:rFonts w:ascii="Times New Roman"/>
                <w:b w:val="false"/>
                <w:i w:val="false"/>
                <w:color w:val="000000"/>
                <w:sz w:val="20"/>
              </w:rPr>
              <w:t>
которых, помимо сидения</w:t>
            </w:r>
            <w:r>
              <w:br/>
            </w:r>
            <w:r>
              <w:rPr>
                <w:rFonts w:ascii="Times New Roman"/>
                <w:b w:val="false"/>
                <w:i w:val="false"/>
                <w:color w:val="000000"/>
                <w:sz w:val="20"/>
              </w:rPr>
              <w:t>
водителя, не превышает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до 16 пассажирских мест включительно</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 автомобили,</w:t>
            </w:r>
            <w:r>
              <w:br/>
            </w:r>
            <w:r>
              <w:rPr>
                <w:rFonts w:ascii="Times New Roman"/>
                <w:b w:val="false"/>
                <w:i w:val="false"/>
                <w:color w:val="000000"/>
                <w:sz w:val="20"/>
              </w:rPr>
              <w:t>
предназначенные для перевозки</w:t>
            </w:r>
            <w:r>
              <w:br/>
            </w:r>
            <w:r>
              <w:rPr>
                <w:rFonts w:ascii="Times New Roman"/>
                <w:b w:val="false"/>
                <w:i w:val="false"/>
                <w:color w:val="000000"/>
                <w:sz w:val="20"/>
              </w:rPr>
              <w:t>
пассажиров и имеющие более 8</w:t>
            </w:r>
            <w:r>
              <w:br/>
            </w:r>
            <w:r>
              <w:rPr>
                <w:rFonts w:ascii="Times New Roman"/>
                <w:b w:val="false"/>
                <w:i w:val="false"/>
                <w:color w:val="000000"/>
                <w:sz w:val="20"/>
              </w:rPr>
              <w:t>
сидячих мест, помимо сидения</w:t>
            </w:r>
            <w:r>
              <w:br/>
            </w:r>
            <w:r>
              <w:rPr>
                <w:rFonts w:ascii="Times New Roman"/>
                <w:b w:val="false"/>
                <w:i w:val="false"/>
                <w:color w:val="000000"/>
                <w:sz w:val="20"/>
              </w:rPr>
              <w:t>
водителя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свыше 16 пассажирских мест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 автомобили,</w:t>
            </w:r>
            <w:r>
              <w:br/>
            </w:r>
            <w:r>
              <w:rPr>
                <w:rFonts w:ascii="Times New Roman"/>
                <w:b w:val="false"/>
                <w:i w:val="false"/>
                <w:color w:val="000000"/>
                <w:sz w:val="20"/>
              </w:rPr>
              <w:t>
предназначенные для перевозки</w:t>
            </w:r>
            <w:r>
              <w:br/>
            </w:r>
            <w:r>
              <w:rPr>
                <w:rFonts w:ascii="Times New Roman"/>
                <w:b w:val="false"/>
                <w:i w:val="false"/>
                <w:color w:val="000000"/>
                <w:sz w:val="20"/>
              </w:rPr>
              <w:t>
пассажиров и имеющие более 8</w:t>
            </w:r>
            <w:r>
              <w:br/>
            </w:r>
            <w:r>
              <w:rPr>
                <w:rFonts w:ascii="Times New Roman"/>
                <w:b w:val="false"/>
                <w:i w:val="false"/>
                <w:color w:val="000000"/>
                <w:sz w:val="20"/>
              </w:rPr>
              <w:t>
сидячих мест, помимо сидения</w:t>
            </w:r>
            <w:r>
              <w:br/>
            </w:r>
            <w:r>
              <w:rPr>
                <w:rFonts w:ascii="Times New Roman"/>
                <w:b w:val="false"/>
                <w:i w:val="false"/>
                <w:color w:val="000000"/>
                <w:sz w:val="20"/>
              </w:rPr>
              <w:t>
водителя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 грузовые автомобили,</w:t>
            </w:r>
            <w:r>
              <w:br/>
            </w:r>
            <w:r>
              <w:rPr>
                <w:rFonts w:ascii="Times New Roman"/>
                <w:b w:val="false"/>
                <w:i w:val="false"/>
                <w:color w:val="000000"/>
                <w:sz w:val="20"/>
              </w:rPr>
              <w:t>
полная масса которых превышает</w:t>
            </w:r>
            <w:r>
              <w:br/>
            </w:r>
            <w:r>
              <w:rPr>
                <w:rFonts w:ascii="Times New Roman"/>
                <w:b w:val="false"/>
                <w:i w:val="false"/>
                <w:color w:val="000000"/>
                <w:sz w:val="20"/>
              </w:rPr>
              <w:t>
3500 кг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Троллейбусы, трамваи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Троллейбусы, трамваи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Мототранспорт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мотоциклы, мотороллеры</w:t>
            </w:r>
            <w:r>
              <w:br/>
            </w:r>
            <w:r>
              <w:rPr>
                <w:rFonts w:ascii="Times New Roman"/>
                <w:b w:val="false"/>
                <w:i w:val="false"/>
                <w:color w:val="000000"/>
                <w:sz w:val="20"/>
              </w:rPr>
              <w:t>
и другие мототранспортные</w:t>
            </w:r>
            <w:r>
              <w:br/>
            </w:r>
            <w:r>
              <w:rPr>
                <w:rFonts w:ascii="Times New Roman"/>
                <w:b w:val="false"/>
                <w:i w:val="false"/>
                <w:color w:val="000000"/>
                <w:sz w:val="20"/>
              </w:rPr>
              <w:t>
средства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(полуприцепы)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составы транспортных</w:t>
            </w:r>
            <w:r>
              <w:br/>
            </w:r>
            <w:r>
              <w:rPr>
                <w:rFonts w:ascii="Times New Roman"/>
                <w:b w:val="false"/>
                <w:i w:val="false"/>
                <w:color w:val="000000"/>
                <w:sz w:val="20"/>
              </w:rPr>
              <w:t>
средств с тягачами,</w:t>
            </w:r>
            <w:r>
              <w:br/>
            </w:r>
            <w:r>
              <w:rPr>
                <w:rFonts w:ascii="Times New Roman"/>
                <w:b w:val="false"/>
                <w:i w:val="false"/>
                <w:color w:val="000000"/>
                <w:sz w:val="20"/>
              </w:rPr>
              <w:t>
относящимися к категориям</w:t>
            </w:r>
            <w:r>
              <w:br/>
            </w:r>
            <w:r>
              <w:rPr>
                <w:rFonts w:ascii="Times New Roman"/>
                <w:b w:val="false"/>
                <w:i w:val="false"/>
                <w:color w:val="000000"/>
                <w:sz w:val="20"/>
              </w:rPr>
              <w:t>
транспортных средств «В», «С»</w:t>
            </w:r>
            <w:r>
              <w:br/>
            </w:r>
            <w:r>
              <w:rPr>
                <w:rFonts w:ascii="Times New Roman"/>
                <w:b w:val="false"/>
                <w:i w:val="false"/>
                <w:color w:val="000000"/>
                <w:sz w:val="20"/>
              </w:rPr>
              <w:t>
или «Д»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049" w:id="21"/>
    <w:p>
      <w:pPr>
        <w:spacing w:after="0"/>
        <w:ind w:left="0"/>
        <w:jc w:val="both"/>
      </w:pPr>
      <w:r>
        <w:rPr>
          <w:rFonts w:ascii="Times New Roman"/>
          <w:b w:val="false"/>
          <w:i w:val="false"/>
          <w:color w:val="000000"/>
          <w:sz w:val="28"/>
        </w:rPr>
        <w:t>
      7. Коэффициенты в зависимости от возраста и стажа вождения устанавливаются для физических лиц в следующем размере: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3"/>
        <w:gridCol w:w="45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и стаж вождения</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w:t>
            </w:r>
            <w:r>
              <w:br/>
            </w:r>
            <w:r>
              <w:rPr>
                <w:rFonts w:ascii="Times New Roman"/>
                <w:b w:val="false"/>
                <w:i w:val="false"/>
                <w:color w:val="000000"/>
                <w:sz w:val="20"/>
              </w:rPr>
              <w:t>
в зависимости от</w:t>
            </w:r>
            <w:r>
              <w:br/>
            </w:r>
            <w:r>
              <w:rPr>
                <w:rFonts w:ascii="Times New Roman"/>
                <w:b w:val="false"/>
                <w:i w:val="false"/>
                <w:color w:val="000000"/>
                <w:sz w:val="20"/>
              </w:rPr>
              <w:t>
возраста и стажа</w:t>
            </w:r>
            <w:r>
              <w:br/>
            </w:r>
            <w:r>
              <w:rPr>
                <w:rFonts w:ascii="Times New Roman"/>
                <w:b w:val="false"/>
                <w:i w:val="false"/>
                <w:color w:val="000000"/>
                <w:sz w:val="20"/>
              </w:rPr>
              <w:t>
вождения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25 лет/стаж вождения менее 2 лет</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25 лет/стаж вождения более 2 лет</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лет и старше/стаж вождения менее 2 лет</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лет и старше/стаж вождения более 2 лет</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050" w:id="22"/>
    <w:p>
      <w:pPr>
        <w:spacing w:after="0"/>
        <w:ind w:left="0"/>
        <w:jc w:val="both"/>
      </w:pPr>
      <w:r>
        <w:rPr>
          <w:rFonts w:ascii="Times New Roman"/>
          <w:b w:val="false"/>
          <w:i w:val="false"/>
          <w:color w:val="000000"/>
          <w:sz w:val="28"/>
        </w:rPr>
        <w:t>
      8. Для юридических лиц коэффициент, предусмотренный пунктом 7 настоящей статьи, устанавливается в размере 1,2.</w:t>
      </w:r>
      <w:r>
        <w:br/>
      </w:r>
      <w:r>
        <w:rPr>
          <w:rFonts w:ascii="Times New Roman"/>
          <w:b w:val="false"/>
          <w:i w:val="false"/>
          <w:color w:val="000000"/>
          <w:sz w:val="28"/>
        </w:rPr>
        <w:t>
</w:t>
      </w:r>
      <w:r>
        <w:rPr>
          <w:rFonts w:ascii="Times New Roman"/>
          <w:b w:val="false"/>
          <w:i w:val="false"/>
          <w:color w:val="000000"/>
          <w:sz w:val="28"/>
        </w:rPr>
        <w:t>
      9. Коэффициенты в зависимости от срока эксплуатации транспортного средства устанавливаются в следующем размере: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73"/>
        <w:gridCol w:w="55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транспортного средства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 в</w:t>
            </w:r>
            <w:r>
              <w:br/>
            </w:r>
            <w:r>
              <w:rPr>
                <w:rFonts w:ascii="Times New Roman"/>
                <w:b w:val="false"/>
                <w:i w:val="false"/>
                <w:color w:val="000000"/>
                <w:sz w:val="20"/>
              </w:rPr>
              <w:t>
зависимости от срока</w:t>
            </w:r>
            <w:r>
              <w:br/>
            </w:r>
            <w:r>
              <w:rPr>
                <w:rFonts w:ascii="Times New Roman"/>
                <w:b w:val="false"/>
                <w:i w:val="false"/>
                <w:color w:val="000000"/>
                <w:sz w:val="20"/>
              </w:rPr>
              <w:t>
эксплуатации транспортного</w:t>
            </w:r>
            <w:r>
              <w:br/>
            </w:r>
            <w:r>
              <w:rPr>
                <w:rFonts w:ascii="Times New Roman"/>
                <w:b w:val="false"/>
                <w:i w:val="false"/>
                <w:color w:val="000000"/>
                <w:sz w:val="20"/>
              </w:rPr>
              <w:t>
средства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лет включительно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 лет</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1052" w:id="23"/>
    <w:p>
      <w:pPr>
        <w:spacing w:after="0"/>
        <w:ind w:left="0"/>
        <w:jc w:val="both"/>
      </w:pPr>
      <w:r>
        <w:rPr>
          <w:rFonts w:ascii="Times New Roman"/>
          <w:b w:val="false"/>
          <w:i w:val="false"/>
          <w:color w:val="000000"/>
          <w:sz w:val="28"/>
        </w:rPr>
        <w:t>
      10. Коэффициенты по системе "бонус-малус" с присвоением соответствующего класса по окончании срока страхования устанавливаются в следующем размере: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613"/>
        <w:gridCol w:w="1993"/>
        <w:gridCol w:w="1953"/>
        <w:gridCol w:w="2133"/>
        <w:gridCol w:w="1993"/>
        <w:gridCol w:w="2073"/>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на</w:t>
            </w:r>
            <w:r>
              <w:br/>
            </w:r>
            <w:r>
              <w:rPr>
                <w:rFonts w:ascii="Times New Roman"/>
                <w:b w:val="false"/>
                <w:i w:val="false"/>
                <w:color w:val="000000"/>
                <w:sz w:val="20"/>
              </w:rPr>
              <w:t>
начало</w:t>
            </w:r>
            <w:r>
              <w:br/>
            </w:r>
            <w:r>
              <w:rPr>
                <w:rFonts w:ascii="Times New Roman"/>
                <w:b w:val="false"/>
                <w:i w:val="false"/>
                <w:color w:val="000000"/>
                <w:sz w:val="20"/>
              </w:rPr>
              <w:t>
срока страхо-</w:t>
            </w:r>
            <w:r>
              <w:br/>
            </w:r>
            <w:r>
              <w:rPr>
                <w:rFonts w:ascii="Times New Roman"/>
                <w:b w:val="false"/>
                <w:i w:val="false"/>
                <w:color w:val="000000"/>
                <w:sz w:val="20"/>
              </w:rPr>
              <w:t>
вания</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w:t>
            </w:r>
            <w:r>
              <w:br/>
            </w:r>
            <w:r>
              <w:rPr>
                <w:rFonts w:ascii="Times New Roman"/>
                <w:b w:val="false"/>
                <w:i w:val="false"/>
                <w:color w:val="000000"/>
                <w:sz w:val="20"/>
              </w:rPr>
              <w:t>
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 окончании срока страхования с учетом</w:t>
            </w:r>
            <w:r>
              <w:br/>
            </w:r>
            <w:r>
              <w:rPr>
                <w:rFonts w:ascii="Times New Roman"/>
                <w:b w:val="false"/>
                <w:i w:val="false"/>
                <w:color w:val="000000"/>
                <w:sz w:val="20"/>
              </w:rPr>
              <w:t>
наличия страховых случаев по вине страхователя</w:t>
            </w:r>
            <w:r>
              <w:br/>
            </w:r>
            <w:r>
              <w:rPr>
                <w:rFonts w:ascii="Times New Roman"/>
                <w:b w:val="false"/>
                <w:i w:val="false"/>
                <w:color w:val="000000"/>
                <w:sz w:val="20"/>
              </w:rPr>
              <w:t>
(застрахованного)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страховой</w:t>
            </w:r>
            <w:r>
              <w:br/>
            </w:r>
            <w:r>
              <w:rPr>
                <w:rFonts w:ascii="Times New Roman"/>
                <w:b w:val="false"/>
                <w:i w:val="false"/>
                <w:color w:val="000000"/>
                <w:sz w:val="20"/>
              </w:rPr>
              <w:t>
случай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страховой</w:t>
            </w:r>
            <w:r>
              <w:br/>
            </w:r>
            <w:r>
              <w:rPr>
                <w:rFonts w:ascii="Times New Roman"/>
                <w:b w:val="false"/>
                <w:i w:val="false"/>
                <w:color w:val="000000"/>
                <w:sz w:val="20"/>
              </w:rPr>
              <w:t>
случай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страховых</w:t>
            </w:r>
            <w:r>
              <w:br/>
            </w:r>
            <w:r>
              <w:rPr>
                <w:rFonts w:ascii="Times New Roman"/>
                <w:b w:val="false"/>
                <w:i w:val="false"/>
                <w:color w:val="000000"/>
                <w:sz w:val="20"/>
              </w:rPr>
              <w:t>
случая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страховых</w:t>
            </w:r>
            <w:r>
              <w:br/>
            </w:r>
            <w:r>
              <w:rPr>
                <w:rFonts w:ascii="Times New Roman"/>
                <w:b w:val="false"/>
                <w:i w:val="false"/>
                <w:color w:val="000000"/>
                <w:sz w:val="20"/>
              </w:rPr>
              <w:t>
случая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w:t>
            </w:r>
            <w:r>
              <w:br/>
            </w:r>
            <w:r>
              <w:rPr>
                <w:rFonts w:ascii="Times New Roman"/>
                <w:b w:val="false"/>
                <w:i w:val="false"/>
                <w:color w:val="000000"/>
                <w:sz w:val="20"/>
              </w:rPr>
              <w:t>
более</w:t>
            </w:r>
            <w:r>
              <w:br/>
            </w:r>
            <w:r>
              <w:rPr>
                <w:rFonts w:ascii="Times New Roman"/>
                <w:b w:val="false"/>
                <w:i w:val="false"/>
                <w:color w:val="000000"/>
                <w:sz w:val="20"/>
              </w:rPr>
              <w:t>
страховых</w:t>
            </w:r>
            <w:r>
              <w:br/>
            </w:r>
            <w:r>
              <w:rPr>
                <w:rFonts w:ascii="Times New Roman"/>
                <w:b w:val="false"/>
                <w:i w:val="false"/>
                <w:color w:val="000000"/>
                <w:sz w:val="20"/>
              </w:rPr>
              <w:t>
случая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bl>
    <w:bookmarkStart w:name="z1053" w:id="24"/>
    <w:p>
      <w:pPr>
        <w:spacing w:after="0"/>
        <w:ind w:left="0"/>
        <w:jc w:val="both"/>
      </w:pPr>
      <w:r>
        <w:rPr>
          <w:rFonts w:ascii="Times New Roman"/>
          <w:b w:val="false"/>
          <w:i w:val="false"/>
          <w:color w:val="000000"/>
          <w:sz w:val="28"/>
        </w:rPr>
        <w:t>
      Расчет класса по системе "бонус-малус", присваиваемого страхователю (застрахованному), производится ежегодно в порядке, предусмотренном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11. Основанием для применения страховщиком коэффициентов по системе "бонус-малус" является страховой отчет, содержащий информацию о классе, присвоенном страхователю (застрахованному), полученный страховщиком из базы данных.</w:t>
      </w:r>
      <w:r>
        <w:br/>
      </w:r>
      <w:r>
        <w:rPr>
          <w:rFonts w:ascii="Times New Roman"/>
          <w:b w:val="false"/>
          <w:i w:val="false"/>
          <w:color w:val="000000"/>
          <w:sz w:val="28"/>
        </w:rPr>
        <w:t>
</w:t>
      </w:r>
      <w:r>
        <w:rPr>
          <w:rFonts w:ascii="Times New Roman"/>
          <w:b w:val="false"/>
          <w:i w:val="false"/>
          <w:color w:val="000000"/>
          <w:sz w:val="28"/>
        </w:rPr>
        <w:t>
      В случае отсутствия в базе данных информации о страхователе (застрахованном) страховщик при заключении договора обязательного страхования ответственности владельцев транспортных средств на новый срок применяет понижающий коэффициент согласно таблице, приведенной в пункте 10 настоящей статьи, при предоставлении страхователем оригинала предыдущего договора обязательного страхования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Страховщик обязан не позднее трех рабочих дней с даты заключения договора обязательного страхования ответственности владельцев транспортных средств уведомить об этом организацию, осуществляющую формирование и ведение базы данных, и уполномоченный орган.</w:t>
      </w:r>
      <w:r>
        <w:br/>
      </w:r>
      <w:r>
        <w:rPr>
          <w:rFonts w:ascii="Times New Roman"/>
          <w:b w:val="false"/>
          <w:i w:val="false"/>
          <w:color w:val="000000"/>
          <w:sz w:val="28"/>
        </w:rPr>
        <w:t>
</w:t>
      </w:r>
      <w:r>
        <w:rPr>
          <w:rFonts w:ascii="Times New Roman"/>
          <w:b w:val="false"/>
          <w:i w:val="false"/>
          <w:color w:val="000000"/>
          <w:sz w:val="28"/>
        </w:rPr>
        <w:t>
      12. При заключении договора обязательного страхования ответственности владельцев транспортных средств впервые страхователю присваивается класс 3.</w:t>
      </w:r>
      <w:r>
        <w:br/>
      </w:r>
      <w:r>
        <w:rPr>
          <w:rFonts w:ascii="Times New Roman"/>
          <w:b w:val="false"/>
          <w:i w:val="false"/>
          <w:color w:val="000000"/>
          <w:sz w:val="28"/>
        </w:rPr>
        <w:t>
</w:t>
      </w:r>
      <w:r>
        <w:rPr>
          <w:rFonts w:ascii="Times New Roman"/>
          <w:b w:val="false"/>
          <w:i w:val="false"/>
          <w:color w:val="000000"/>
          <w:sz w:val="28"/>
        </w:rPr>
        <w:t xml:space="preserve">
      13. Коэффициенты, предусмотренные пунктом 10 настоящей статьи, не применяются к физическим лицам, чья гражданско-правовая ответственность наступила в случаях, предусмотренных пунктами 5 статей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Закона, и юридическим лицам.</w:t>
      </w:r>
      <w:r>
        <w:br/>
      </w:r>
      <w:r>
        <w:rPr>
          <w:rFonts w:ascii="Times New Roman"/>
          <w:b w:val="false"/>
          <w:i w:val="false"/>
          <w:color w:val="000000"/>
          <w:sz w:val="28"/>
        </w:rPr>
        <w:t>
</w:t>
      </w: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размеры страховых премий на единицу транспортного средства рассчитываются по следующей формуле:</w:t>
      </w:r>
      <w:r>
        <w:br/>
      </w:r>
      <w:r>
        <w:rPr>
          <w:rFonts w:ascii="Times New Roman"/>
          <w:b w:val="false"/>
          <w:i w:val="false"/>
          <w:color w:val="000000"/>
          <w:sz w:val="28"/>
        </w:rPr>
        <w:t>
      СП = ГСП * n/N, где:</w:t>
      </w:r>
      <w:r>
        <w:br/>
      </w:r>
      <w:r>
        <w:rPr>
          <w:rFonts w:ascii="Times New Roman"/>
          <w:b w:val="false"/>
          <w:i w:val="false"/>
          <w:color w:val="000000"/>
          <w:sz w:val="28"/>
        </w:rPr>
        <w:t>
      СП - размер страховой премии по договору обязательного страхования ответственности владельцев транспортных средств, заключаемого на срок менее двенадцати месяцев (в тенге);</w:t>
      </w:r>
      <w:r>
        <w:br/>
      </w:r>
      <w:r>
        <w:rPr>
          <w:rFonts w:ascii="Times New Roman"/>
          <w:b w:val="false"/>
          <w:i w:val="false"/>
          <w:color w:val="000000"/>
          <w:sz w:val="28"/>
        </w:rPr>
        <w:t>
      ГСП - размер годовой страховой премии (в тенге);</w:t>
      </w:r>
      <w:r>
        <w:br/>
      </w: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r>
        <w:br/>
      </w:r>
      <w:r>
        <w:rPr>
          <w:rFonts w:ascii="Times New Roman"/>
          <w:b w:val="false"/>
          <w:i w:val="false"/>
          <w:color w:val="000000"/>
          <w:sz w:val="28"/>
        </w:rPr>
        <w:t>
      N - 365 дней (в високосный год 366 дней).</w:t>
      </w:r>
      <w:r>
        <w:br/>
      </w:r>
      <w:r>
        <w:rPr>
          <w:rFonts w:ascii="Times New Roman"/>
          <w:b w:val="false"/>
          <w:i w:val="false"/>
          <w:color w:val="000000"/>
          <w:sz w:val="28"/>
        </w:rPr>
        <w:t>
</w:t>
      </w:r>
      <w:r>
        <w:rPr>
          <w:rFonts w:ascii="Times New Roman"/>
          <w:b w:val="false"/>
          <w:i w:val="false"/>
          <w:color w:val="000000"/>
          <w:sz w:val="28"/>
        </w:rPr>
        <w:t>
      15. По комплексному договору страховая премия уплачивается за одну единицу транспортного средства, при этом размер страховой премии определяется равным наибольшей величине из размеров страховых премий, установленных для транспортных средств, указанных в страховом полисе.</w:t>
      </w:r>
      <w:r>
        <w:br/>
      </w:r>
      <w:r>
        <w:rPr>
          <w:rFonts w:ascii="Times New Roman"/>
          <w:b w:val="false"/>
          <w:i w:val="false"/>
          <w:color w:val="000000"/>
          <w:sz w:val="28"/>
        </w:rPr>
        <w:t>
</w:t>
      </w:r>
      <w:r>
        <w:rPr>
          <w:rFonts w:ascii="Times New Roman"/>
          <w:b w:val="false"/>
          <w:i w:val="false"/>
          <w:color w:val="000000"/>
          <w:sz w:val="28"/>
        </w:rPr>
        <w:t>
      16. По стандартному договору страховая премия рассчитывается по каждому застрахованному и подлежит уплате страхователем в размере, равном наибольшей величине из размеров страховых премий, рассчитанных по каждому застрахованному.";</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22. Определение страхового случая и размера</w:t>
      </w:r>
      <w:r>
        <w:br/>
      </w:r>
      <w:r>
        <w:rPr>
          <w:rFonts w:ascii="Times New Roman"/>
          <w:b w:val="false"/>
          <w:i w:val="false"/>
          <w:color w:val="000000"/>
          <w:sz w:val="28"/>
        </w:rPr>
        <w:t>
                  причиненного вреда</w:t>
      </w:r>
      <w:r>
        <w:br/>
      </w:r>
      <w:r>
        <w:rPr>
          <w:rFonts w:ascii="Times New Roman"/>
          <w:b w:val="false"/>
          <w:i w:val="false"/>
          <w:color w:val="000000"/>
          <w:sz w:val="28"/>
        </w:rPr>
        <w:t>
</w:t>
      </w:r>
      <w:r>
        <w:rPr>
          <w:rFonts w:ascii="Times New Roman"/>
          <w:b w:val="false"/>
          <w:i w:val="false"/>
          <w:color w:val="000000"/>
          <w:sz w:val="28"/>
        </w:rPr>
        <w:t>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2.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w:t>
      </w:r>
      <w:r>
        <w:br/>
      </w:r>
      <w:r>
        <w:rPr>
          <w:rFonts w:ascii="Times New Roman"/>
          <w:b w:val="false"/>
          <w:i w:val="false"/>
          <w:color w:val="000000"/>
          <w:sz w:val="28"/>
        </w:rPr>
        <w:t>
</w:t>
      </w:r>
      <w:r>
        <w:rPr>
          <w:rFonts w:ascii="Times New Roman"/>
          <w:b w:val="false"/>
          <w:i w:val="false"/>
          <w:color w:val="000000"/>
          <w:sz w:val="28"/>
        </w:rPr>
        <w:t>
      3. Размер вреда, причиненного при повреждении имущества, определяется исходя из расчета стоимости восстановления поврежденного имущества за минусом начисленной амортизации (износа) имущества, имевшей место до наступления страхового случая.</w:t>
      </w:r>
      <w:r>
        <w:br/>
      </w:r>
      <w:r>
        <w:rPr>
          <w:rFonts w:ascii="Times New Roman"/>
          <w:b w:val="false"/>
          <w:i w:val="false"/>
          <w:color w:val="000000"/>
          <w:sz w:val="28"/>
        </w:rPr>
        <w:t>
</w:t>
      </w:r>
      <w:r>
        <w:rPr>
          <w:rFonts w:ascii="Times New Roman"/>
          <w:b w:val="false"/>
          <w:i w:val="false"/>
          <w:color w:val="000000"/>
          <w:sz w:val="28"/>
        </w:rPr>
        <w:t>
      Стоимость восстановления поврежденного имущества рассчитывается исходя из рыночных цен, действующих на день наступления страхового случая.</w:t>
      </w:r>
      <w:r>
        <w:br/>
      </w:r>
      <w:r>
        <w:rPr>
          <w:rFonts w:ascii="Times New Roman"/>
          <w:b w:val="false"/>
          <w:i w:val="false"/>
          <w:color w:val="000000"/>
          <w:sz w:val="28"/>
        </w:rPr>
        <w:t>
</w:t>
      </w:r>
      <w:r>
        <w:rPr>
          <w:rFonts w:ascii="Times New Roman"/>
          <w:b w:val="false"/>
          <w:i w:val="false"/>
          <w:color w:val="000000"/>
          <w:sz w:val="28"/>
        </w:rPr>
        <w:t>
      4. Размер вреда, причиненного при уничтожении имущества, определяется исходя из его рыночной стоимости на день наступления страхового случая.</w:t>
      </w:r>
      <w:r>
        <w:br/>
      </w:r>
      <w:r>
        <w:rPr>
          <w:rFonts w:ascii="Times New Roman"/>
          <w:b w:val="false"/>
          <w:i w:val="false"/>
          <w:color w:val="000000"/>
          <w:sz w:val="28"/>
        </w:rPr>
        <w:t>
</w:t>
      </w:r>
      <w:r>
        <w:rPr>
          <w:rFonts w:ascii="Times New Roman"/>
          <w:b w:val="false"/>
          <w:i w:val="false"/>
          <w:color w:val="000000"/>
          <w:sz w:val="28"/>
        </w:rPr>
        <w:t>
      Имущество считается уничтоженным, если его восстановление технически не возможно или экономически не обосновано. Восстановление имущества считается экономически необоснованным, если ожидаемые при этом расходы на восстановление имущества превышают восемьдесят процентов его рыночной стоимости на день наступления страхового случая.</w:t>
      </w:r>
      <w:r>
        <w:br/>
      </w:r>
      <w:r>
        <w:rPr>
          <w:rFonts w:ascii="Times New Roman"/>
          <w:b w:val="false"/>
          <w:i w:val="false"/>
          <w:color w:val="000000"/>
          <w:sz w:val="28"/>
        </w:rPr>
        <w:t>
</w:t>
      </w:r>
      <w:r>
        <w:rPr>
          <w:rFonts w:ascii="Times New Roman"/>
          <w:b w:val="false"/>
          <w:i w:val="false"/>
          <w:color w:val="000000"/>
          <w:sz w:val="28"/>
        </w:rPr>
        <w:t>
      5. Размер вреда, причиненного имуществу, оценивает независимый эксперт в течение семи рабочих дней на основании заявления на проведение оценки по форме, установленной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Оценка размера вреда, причиненного транспортному средству, осуществляется независимым экспертом в соответствии с нормативным правовым актом, установленным Министерством юстиции Республики Казахстан по согласованию с уполномоченным органом с учетом стандартов оценки.</w:t>
      </w:r>
      <w:r>
        <w:br/>
      </w:r>
      <w:r>
        <w:rPr>
          <w:rFonts w:ascii="Times New Roman"/>
          <w:b w:val="false"/>
          <w:i w:val="false"/>
          <w:color w:val="000000"/>
          <w:sz w:val="28"/>
        </w:rPr>
        <w:t>
</w:t>
      </w:r>
      <w:r>
        <w:rPr>
          <w:rFonts w:ascii="Times New Roman"/>
          <w:b w:val="false"/>
          <w:i w:val="false"/>
          <w:color w:val="000000"/>
          <w:sz w:val="28"/>
        </w:rPr>
        <w:t>
      Результат оценки является обязательным для страховщика.</w:t>
      </w:r>
      <w:r>
        <w:br/>
      </w:r>
      <w:r>
        <w:rPr>
          <w:rFonts w:ascii="Times New Roman"/>
          <w:b w:val="false"/>
          <w:i w:val="false"/>
          <w:color w:val="000000"/>
          <w:sz w:val="28"/>
        </w:rPr>
        <w:t>
</w:t>
      </w:r>
      <w:r>
        <w:rPr>
          <w:rFonts w:ascii="Times New Roman"/>
          <w:b w:val="false"/>
          <w:i w:val="false"/>
          <w:color w:val="000000"/>
          <w:sz w:val="28"/>
        </w:rPr>
        <w:t>
      6. Страхователь (застрахованный) либо потерпевший (выгодоприобретатель) или их представители вправе самостоятельно воспользоваться услугами независимого эксперта. Затраты на оценку размера вреда, причиненного имуществу, несет страховщик.</w:t>
      </w:r>
      <w:r>
        <w:br/>
      </w:r>
      <w:r>
        <w:rPr>
          <w:rFonts w:ascii="Times New Roman"/>
          <w:b w:val="false"/>
          <w:i w:val="false"/>
          <w:color w:val="000000"/>
          <w:sz w:val="28"/>
        </w:rPr>
        <w:t>
</w:t>
      </w:r>
      <w:r>
        <w:rPr>
          <w:rFonts w:ascii="Times New Roman"/>
          <w:b w:val="false"/>
          <w:i w:val="false"/>
          <w:color w:val="000000"/>
          <w:sz w:val="28"/>
        </w:rPr>
        <w:t>
      Требования к договору на проведение оценки независимым экспертом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нарушения срока, установленного пунктом 5 настоящей статьи, независимый эксперт уплачивает заявителю неустойку в размере пятидесяти процентов от месячного расчетного показателя, установленного на соответствующий финансовый год, за каждый день просрочки.</w:t>
      </w:r>
      <w:r>
        <w:br/>
      </w:r>
      <w:r>
        <w:rPr>
          <w:rFonts w:ascii="Times New Roman"/>
          <w:b w:val="false"/>
          <w:i w:val="false"/>
          <w:color w:val="000000"/>
          <w:sz w:val="28"/>
        </w:rPr>
        <w:t>
</w:t>
      </w:r>
      <w:r>
        <w:rPr>
          <w:rFonts w:ascii="Times New Roman"/>
          <w:b w:val="false"/>
          <w:i w:val="false"/>
          <w:color w:val="000000"/>
          <w:sz w:val="28"/>
        </w:rPr>
        <w:t>
      Независимый эксперт не вправе осуществлять оценку по заявлению страховщика, если он является в отношении данного страховщика аффилиированным лицом либо связан подчиненностью с его должностными лицами или должностными лицами организаций - аффилиированных лиц данного страховщика.</w:t>
      </w:r>
      <w:r>
        <w:br/>
      </w:r>
      <w:r>
        <w:rPr>
          <w:rFonts w:ascii="Times New Roman"/>
          <w:b w:val="false"/>
          <w:i w:val="false"/>
          <w:color w:val="000000"/>
          <w:sz w:val="28"/>
        </w:rPr>
        <w:t>
</w:t>
      </w:r>
      <w:r>
        <w:rPr>
          <w:rFonts w:ascii="Times New Roman"/>
          <w:b w:val="false"/>
          <w:i w:val="false"/>
          <w:color w:val="000000"/>
          <w:sz w:val="28"/>
        </w:rPr>
        <w:t>
      7. При обращении страхователя (застрахованного) либо потерпевшего (выгодоприобретателя) или их представителей страховщик на основании заявления на организацию оценки по форме, установленной нормативным правовым актом уполномоченного органа, представленного страхователем (застрахованным) либо потерпевшим (выгодоприобретателем) или их представителями, в течение десяти рабочих дней организует оценку размера вреда, причиненного имуществу, у выбранного указанными лицами независимого эксперта за свой счет.</w:t>
      </w:r>
      <w:r>
        <w:br/>
      </w:r>
      <w:r>
        <w:rPr>
          <w:rFonts w:ascii="Times New Roman"/>
          <w:b w:val="false"/>
          <w:i w:val="false"/>
          <w:color w:val="000000"/>
          <w:sz w:val="28"/>
        </w:rPr>
        <w:t>
</w:t>
      </w:r>
      <w:r>
        <w:rPr>
          <w:rFonts w:ascii="Times New Roman"/>
          <w:b w:val="false"/>
          <w:i w:val="false"/>
          <w:color w:val="000000"/>
          <w:sz w:val="28"/>
        </w:rPr>
        <w:t>
      Организация оценки поврежденного имущества включает следующие этапы:</w:t>
      </w:r>
      <w:r>
        <w:br/>
      </w:r>
      <w:r>
        <w:rPr>
          <w:rFonts w:ascii="Times New Roman"/>
          <w:b w:val="false"/>
          <w:i w:val="false"/>
          <w:color w:val="000000"/>
          <w:sz w:val="28"/>
        </w:rPr>
        <w:t>
</w:t>
      </w:r>
      <w:r>
        <w:rPr>
          <w:rFonts w:ascii="Times New Roman"/>
          <w:b w:val="false"/>
          <w:i w:val="false"/>
          <w:color w:val="000000"/>
          <w:sz w:val="28"/>
        </w:rPr>
        <w:t>
      1) выбор выгодоприобретателем или его представителем независимого эксперта в соответствии с предоставленным страховщиком перечнем независимых экспертов и информацией об их месте нахождения, контактных телефонах;</w:t>
      </w:r>
      <w:r>
        <w:br/>
      </w:r>
      <w:r>
        <w:rPr>
          <w:rFonts w:ascii="Times New Roman"/>
          <w:b w:val="false"/>
          <w:i w:val="false"/>
          <w:color w:val="000000"/>
          <w:sz w:val="28"/>
        </w:rPr>
        <w:t>
</w:t>
      </w:r>
      <w:r>
        <w:rPr>
          <w:rFonts w:ascii="Times New Roman"/>
          <w:b w:val="false"/>
          <w:i w:val="false"/>
          <w:color w:val="000000"/>
          <w:sz w:val="28"/>
        </w:rPr>
        <w:t>
      2) определение места проведения оценки по согласованию с выгодоприобретателем и независимым экспертом;</w:t>
      </w:r>
      <w:r>
        <w:br/>
      </w:r>
      <w:r>
        <w:rPr>
          <w:rFonts w:ascii="Times New Roman"/>
          <w:b w:val="false"/>
          <w:i w:val="false"/>
          <w:color w:val="000000"/>
          <w:sz w:val="28"/>
        </w:rPr>
        <w:t>
</w:t>
      </w:r>
      <w:r>
        <w:rPr>
          <w:rFonts w:ascii="Times New Roman"/>
          <w:b w:val="false"/>
          <w:i w:val="false"/>
          <w:color w:val="000000"/>
          <w:sz w:val="28"/>
        </w:rPr>
        <w:t>
      3) осмотр поврежденного имущества;</w:t>
      </w:r>
      <w:r>
        <w:br/>
      </w:r>
      <w:r>
        <w:rPr>
          <w:rFonts w:ascii="Times New Roman"/>
          <w:b w:val="false"/>
          <w:i w:val="false"/>
          <w:color w:val="000000"/>
          <w:sz w:val="28"/>
        </w:rPr>
        <w:t>
</w:t>
      </w:r>
      <w:r>
        <w:rPr>
          <w:rFonts w:ascii="Times New Roman"/>
          <w:b w:val="false"/>
          <w:i w:val="false"/>
          <w:color w:val="000000"/>
          <w:sz w:val="28"/>
        </w:rPr>
        <w:t>
      4) проведение независимым экспертом оценки поврежденного имущества;</w:t>
      </w:r>
      <w:r>
        <w:br/>
      </w:r>
      <w:r>
        <w:rPr>
          <w:rFonts w:ascii="Times New Roman"/>
          <w:b w:val="false"/>
          <w:i w:val="false"/>
          <w:color w:val="000000"/>
          <w:sz w:val="28"/>
        </w:rPr>
        <w:t>
</w:t>
      </w:r>
      <w:r>
        <w:rPr>
          <w:rFonts w:ascii="Times New Roman"/>
          <w:b w:val="false"/>
          <w:i w:val="false"/>
          <w:color w:val="000000"/>
          <w:sz w:val="28"/>
        </w:rPr>
        <w:t>
      5) представление отчета об оценке на ознакомление выгодоприобретателю.</w:t>
      </w:r>
      <w:r>
        <w:br/>
      </w:r>
      <w:r>
        <w:rPr>
          <w:rFonts w:ascii="Times New Roman"/>
          <w:b w:val="false"/>
          <w:i w:val="false"/>
          <w:color w:val="000000"/>
          <w:sz w:val="28"/>
        </w:rPr>
        <w:t>
</w:t>
      </w:r>
      <w:r>
        <w:rPr>
          <w:rFonts w:ascii="Times New Roman"/>
          <w:b w:val="false"/>
          <w:i w:val="false"/>
          <w:color w:val="000000"/>
          <w:sz w:val="28"/>
        </w:rPr>
        <w:t>
      Выгодоприобретатель, имуществу которого причинен вред, обязан в течение семи рабочих дней со дня представления им или страхователем (застрахованным) страховщику заявления на организацию оценки, сохранять данное имущество в таком состоянии, в каком оно находилось после транспортного происшествия, и предоставить возможность страховщику произвести осмотр поврежденного имущества, а также независимому эксперту произвести оценку причиненного вреда.</w:t>
      </w:r>
      <w:r>
        <w:br/>
      </w:r>
      <w:r>
        <w:rPr>
          <w:rFonts w:ascii="Times New Roman"/>
          <w:b w:val="false"/>
          <w:i w:val="false"/>
          <w:color w:val="000000"/>
          <w:sz w:val="28"/>
        </w:rPr>
        <w:t>
</w:t>
      </w:r>
      <w:r>
        <w:rPr>
          <w:rFonts w:ascii="Times New Roman"/>
          <w:b w:val="false"/>
          <w:i w:val="false"/>
          <w:color w:val="000000"/>
          <w:sz w:val="28"/>
        </w:rPr>
        <w:t>
      Результаты оценки являются необязательными для страхователя (застрахованного) либо потерпевшего (выгодоприобретателя) или их представителей, которые вправе доказывать иное.</w:t>
      </w:r>
      <w:r>
        <w:br/>
      </w:r>
      <w:r>
        <w:rPr>
          <w:rFonts w:ascii="Times New Roman"/>
          <w:b w:val="false"/>
          <w:i w:val="false"/>
          <w:color w:val="000000"/>
          <w:sz w:val="28"/>
        </w:rPr>
        <w:t>
</w:t>
      </w:r>
      <w:r>
        <w:rPr>
          <w:rFonts w:ascii="Times New Roman"/>
          <w:b w:val="false"/>
          <w:i w:val="false"/>
          <w:color w:val="000000"/>
          <w:sz w:val="28"/>
        </w:rPr>
        <w:t>
      Страховщик не вправе удерживать со страховой выплаты, причитающейся выгодоприобретателю, собственные расходы на проведение оценки.</w:t>
      </w:r>
      <w:r>
        <w:br/>
      </w:r>
      <w:r>
        <w:rPr>
          <w:rFonts w:ascii="Times New Roman"/>
          <w:b w:val="false"/>
          <w:i w:val="false"/>
          <w:color w:val="000000"/>
          <w:sz w:val="28"/>
        </w:rPr>
        <w:t>
</w:t>
      </w:r>
      <w:r>
        <w:rPr>
          <w:rFonts w:ascii="Times New Roman"/>
          <w:b w:val="false"/>
          <w:i w:val="false"/>
          <w:color w:val="000000"/>
          <w:sz w:val="28"/>
        </w:rPr>
        <w:t>
      8. Если страховщиком в срок, установленный пунктом 7 настоящей статьи, не будет организована оценка причиненного вреда у независимого эксперта, то страхователь (застрахованный) либо потерпевший (выгодоприобретатель) или их представители могут самостоятельно воспользоваться услугами независимого эксперта и начать восстановление (утилизацию) имущества. Затраты на услуги независимого эксперта,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r>
        <w:br/>
      </w:r>
      <w:r>
        <w:rPr>
          <w:rFonts w:ascii="Times New Roman"/>
          <w:b w:val="false"/>
          <w:i w:val="false"/>
          <w:color w:val="000000"/>
          <w:sz w:val="28"/>
        </w:rPr>
        <w:t>
</w:t>
      </w:r>
      <w:r>
        <w:rPr>
          <w:rFonts w:ascii="Times New Roman"/>
          <w:b w:val="false"/>
          <w:i w:val="false"/>
          <w:color w:val="000000"/>
          <w:sz w:val="28"/>
        </w:rPr>
        <w:t xml:space="preserve">
      9.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статью 22-1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"Порядок составления и типовые формы схемы транспортного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втором абзаца восьмого подпункта 1) пункта 1:</w:t>
      </w:r>
      <w:r>
        <w:br/>
      </w:r>
      <w:r>
        <w:rPr>
          <w:rFonts w:ascii="Times New Roman"/>
          <w:b w:val="false"/>
          <w:i w:val="false"/>
          <w:color w:val="000000"/>
          <w:sz w:val="28"/>
        </w:rPr>
        <w:t>
</w:t>
      </w:r>
      <w:r>
        <w:rPr>
          <w:rFonts w:ascii="Times New Roman"/>
          <w:b w:val="false"/>
          <w:i w:val="false"/>
          <w:color w:val="000000"/>
          <w:sz w:val="28"/>
        </w:rPr>
        <w:t>
      слова "При этом размер" заменить словом "Размер";</w:t>
      </w:r>
      <w:r>
        <w:br/>
      </w:r>
      <w:r>
        <w:rPr>
          <w:rFonts w:ascii="Times New Roman"/>
          <w:b w:val="false"/>
          <w:i w:val="false"/>
          <w:color w:val="000000"/>
          <w:sz w:val="28"/>
        </w:rPr>
        <w:t>
</w:t>
      </w:r>
      <w:r>
        <w:rPr>
          <w:rFonts w:ascii="Times New Roman"/>
          <w:b w:val="false"/>
          <w:i w:val="false"/>
          <w:color w:val="000000"/>
          <w:sz w:val="28"/>
        </w:rPr>
        <w:t>
      цифру "2" заменить цифрами "10";</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страховой полис (его дубликат) лица, чья гражданско-правовая ответственность наступила вследствие причинения вреда жизни, здоровью и (или) имуществу потерпевшего, в случае его отсутствия копия страхового полиса, либо при наличии одного из сведений по указанному страховому полису (наименование страховщика, номер, дата выдачи страхового полиса) или о страхователе (фамилия, имя, при наличии - отчество страхователя, государственный номер регистрации транспортного средства);";</w:t>
      </w:r>
      <w:r>
        <w:br/>
      </w:r>
      <w:r>
        <w:rPr>
          <w:rFonts w:ascii="Times New Roman"/>
          <w:b w:val="false"/>
          <w:i w:val="false"/>
          <w:color w:val="000000"/>
          <w:sz w:val="28"/>
        </w:rPr>
        <w:t>
</w:t>
      </w:r>
      <w:r>
        <w:rPr>
          <w:rFonts w:ascii="Times New Roman"/>
          <w:b w:val="false"/>
          <w:i w:val="false"/>
          <w:color w:val="000000"/>
          <w:sz w:val="28"/>
        </w:rPr>
        <w:t>
      подпункт 4-2) изложить в следующей редакции:</w:t>
      </w:r>
      <w:r>
        <w:br/>
      </w:r>
      <w:r>
        <w:rPr>
          <w:rFonts w:ascii="Times New Roman"/>
          <w:b w:val="false"/>
          <w:i w:val="false"/>
          <w:color w:val="000000"/>
          <w:sz w:val="28"/>
        </w:rPr>
        <w:t xml:space="preserve">
      "4-2) заявление на организацию оценки в случае, предусмотренном пунктом 7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в подпункте 5) слова "- при их наличии" заменить словами "в случае, предусмотренном пунктом 6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часть третью пункта 3 исключить;</w:t>
      </w:r>
      <w:r>
        <w:br/>
      </w:r>
      <w:r>
        <w:rPr>
          <w:rFonts w:ascii="Times New Roman"/>
          <w:b w:val="false"/>
          <w:i w:val="false"/>
          <w:color w:val="000000"/>
          <w:sz w:val="28"/>
        </w:rPr>
        <w:t>
</w:t>
      </w:r>
      <w:r>
        <w:rPr>
          <w:rFonts w:ascii="Times New Roman"/>
          <w:b w:val="false"/>
          <w:i w:val="false"/>
          <w:color w:val="000000"/>
          <w:sz w:val="28"/>
        </w:rPr>
        <w:t xml:space="preserve">
      22) в пункте 1 </w:t>
      </w:r>
      <w:r>
        <w:rPr>
          <w:rFonts w:ascii="Times New Roman"/>
          <w:b w:val="false"/>
          <w:i w:val="false"/>
          <w:color w:val="000000"/>
          <w:sz w:val="28"/>
        </w:rPr>
        <w:t>статьи 26</w:t>
      </w:r>
      <w:r>
        <w:rPr>
          <w:rFonts w:ascii="Times New Roman"/>
          <w:b w:val="false"/>
          <w:i w:val="false"/>
          <w:color w:val="000000"/>
          <w:sz w:val="28"/>
        </w:rPr>
        <w:t xml:space="preserve"> слово "семи" заменить словом "пятнадцати";</w:t>
      </w:r>
      <w:r>
        <w:br/>
      </w:r>
      <w:r>
        <w:rPr>
          <w:rFonts w:ascii="Times New Roman"/>
          <w:b w:val="false"/>
          <w:i w:val="false"/>
          <w:color w:val="000000"/>
          <w:sz w:val="28"/>
        </w:rPr>
        <w:t>
</w:t>
      </w:r>
      <w:r>
        <w:rPr>
          <w:rFonts w:ascii="Times New Roman"/>
          <w:b w:val="false"/>
          <w:i w:val="false"/>
          <w:color w:val="000000"/>
          <w:sz w:val="28"/>
        </w:rPr>
        <w:t xml:space="preserve">
      23) в пункте 1 </w:t>
      </w:r>
      <w:r>
        <w:rPr>
          <w:rFonts w:ascii="Times New Roman"/>
          <w:b w:val="false"/>
          <w:i w:val="false"/>
          <w:color w:val="000000"/>
          <w:sz w:val="28"/>
        </w:rPr>
        <w:t>статьи 26-1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"обращается" заменить словами "вправе обратиться";</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"Потерпевший, не являющийся собственником имущества, которому причинен вред, обращается к страховщику лица, по вине которого произошел страховой случай,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xml:space="preserve">
      24) подпункт 3) пункта 1 </w:t>
      </w:r>
      <w:r>
        <w:rPr>
          <w:rFonts w:ascii="Times New Roman"/>
          <w:b w:val="false"/>
          <w:i w:val="false"/>
          <w:color w:val="000000"/>
          <w:sz w:val="28"/>
        </w:rPr>
        <w:t>статьи 28</w:t>
      </w:r>
      <w:r>
        <w:rPr>
          <w:rFonts w:ascii="Times New Roman"/>
          <w:b w:val="false"/>
          <w:i w:val="false"/>
          <w:color w:val="000000"/>
          <w:sz w:val="28"/>
        </w:rPr>
        <w:t xml:space="preserve"> после слова "средством" дополнить словами "на момент совершения транспортного происшествия";</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подпункте 1) слово "страхователем" заменить словом "выгодоприобретателем";</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в подпункте 6) слова "пункта 6" заменить словами "части третьей пункта 7";</w:t>
      </w:r>
      <w:r>
        <w:br/>
      </w:r>
      <w:r>
        <w:rPr>
          <w:rFonts w:ascii="Times New Roman"/>
          <w:b w:val="false"/>
          <w:i w:val="false"/>
          <w:color w:val="000000"/>
          <w:sz w:val="28"/>
        </w:rPr>
        <w:t>
</w:t>
      </w:r>
      <w:r>
        <w:rPr>
          <w:rFonts w:ascii="Times New Roman"/>
          <w:b w:val="false"/>
          <w:i w:val="false"/>
          <w:color w:val="000000"/>
          <w:sz w:val="28"/>
        </w:rPr>
        <w:t>
      пункт 4 исключить;</w:t>
      </w:r>
      <w:r>
        <w:br/>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статье 30-1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взаимоотношений:</w:t>
      </w:r>
      <w:r>
        <w:br/>
      </w:r>
      <w:r>
        <w:rPr>
          <w:rFonts w:ascii="Times New Roman"/>
          <w:b w:val="false"/>
          <w:i w:val="false"/>
          <w:color w:val="000000"/>
          <w:sz w:val="28"/>
        </w:rPr>
        <w:t>
      1) между страховщиками, возникающих по вопросам обязательного страхования ответственности владельцев транспортных средств;</w:t>
      </w:r>
      <w:r>
        <w:br/>
      </w:r>
      <w:r>
        <w:rPr>
          <w:rFonts w:ascii="Times New Roman"/>
          <w:b w:val="false"/>
          <w:i w:val="false"/>
          <w:color w:val="000000"/>
          <w:sz w:val="28"/>
        </w:rPr>
        <w:t>
      2) между страхователями (выгодоприобретателями) и страховщиками, возникающих из договоров обязательного страхования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Компетенция совета представителей:</w:t>
      </w:r>
      <w:r>
        <w:br/>
      </w:r>
      <w:r>
        <w:rPr>
          <w:rFonts w:ascii="Times New Roman"/>
          <w:b w:val="false"/>
          <w:i w:val="false"/>
          <w:color w:val="000000"/>
          <w:sz w:val="28"/>
        </w:rPr>
        <w:t>
      1) утверждает структуру и штат (офис) страхового омбудсмана;</w:t>
      </w:r>
      <w:r>
        <w:br/>
      </w:r>
      <w:r>
        <w:rPr>
          <w:rFonts w:ascii="Times New Roman"/>
          <w:b w:val="false"/>
          <w:i w:val="false"/>
          <w:color w:val="000000"/>
          <w:sz w:val="28"/>
        </w:rPr>
        <w:t>
      2) порядок финансирования деятельности страхового омбудсмана;</w:t>
      </w:r>
      <w:r>
        <w:br/>
      </w:r>
      <w:r>
        <w:rPr>
          <w:rFonts w:ascii="Times New Roman"/>
          <w:b w:val="false"/>
          <w:i w:val="false"/>
          <w:color w:val="000000"/>
          <w:sz w:val="28"/>
        </w:rPr>
        <w:t>
      3) иные вопросы, связанные с осуществлением деятельности страхового омбудсмана,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статье 30-3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1 слова "страховщика, входящего в состав совета представителей страхового омбудсмана" заменить словами "сторон, участвующих в споре";</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Решение страхового омбудсмана по взаимоотношениям между страховщиками является обязательным.";</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Решение страхового омбудсмана по взаимоотношениям между страхователем (выгодоприобретателем) и страховщиком обязательно для страховщика в случае принятия его страхователем (выгодоприобретателем).</w:t>
      </w:r>
      <w:r>
        <w:br/>
      </w:r>
      <w:r>
        <w:rPr>
          <w:rFonts w:ascii="Times New Roman"/>
          <w:b w:val="false"/>
          <w:i w:val="false"/>
          <w:color w:val="000000"/>
          <w:sz w:val="28"/>
        </w:rPr>
        <w:t>
      В случае несогласия с решением страхового омбудсмана страхователь (выгодоприобретатель) вправе обратиться за защитой своего права в суд в соответствии с законодательством Республики Казахстан. При этом исполнение решения страхового омбудсмана для страхователя (выгодоприобретателя) не является обязательным.";</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статью 30-4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30-4. Деятельность страхового омбудсмана</w:t>
      </w:r>
      <w:r>
        <w:br/>
      </w:r>
      <w:r>
        <w:rPr>
          <w:rFonts w:ascii="Times New Roman"/>
          <w:b w:val="false"/>
          <w:i w:val="false"/>
          <w:color w:val="000000"/>
          <w:sz w:val="28"/>
        </w:rPr>
        <w:t>
</w:t>
      </w:r>
      <w:r>
        <w:rPr>
          <w:rFonts w:ascii="Times New Roman"/>
          <w:b w:val="false"/>
          <w:i w:val="false"/>
          <w:color w:val="000000"/>
          <w:sz w:val="28"/>
        </w:rPr>
        <w:t>
      1. Деятельность страхового омбудсмана, в том числе порядок и сроки рассмотрения заявлений по разрешению споров и принятия решений, осуществляется на основании внутренних правил, согласованных с уполномоченным органом и утвержденных советом представителей.</w:t>
      </w:r>
      <w:r>
        <w:br/>
      </w:r>
      <w:r>
        <w:rPr>
          <w:rFonts w:ascii="Times New Roman"/>
          <w:b w:val="false"/>
          <w:i w:val="false"/>
          <w:color w:val="000000"/>
          <w:sz w:val="28"/>
        </w:rPr>
        <w:t>
</w:t>
      </w: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страховщиков. Страховой омбудсман по согласованию с советом представителей вправе образовать структуру и штат (офис страхового омбудсмана).</w:t>
      </w:r>
      <w:r>
        <w:br/>
      </w:r>
      <w:r>
        <w:rPr>
          <w:rFonts w:ascii="Times New Roman"/>
          <w:b w:val="false"/>
          <w:i w:val="false"/>
          <w:color w:val="000000"/>
          <w:sz w:val="28"/>
        </w:rPr>
        <w:t>
</w:t>
      </w:r>
      <w:r>
        <w:rPr>
          <w:rFonts w:ascii="Times New Roman"/>
          <w:b w:val="false"/>
          <w:i w:val="false"/>
          <w:color w:val="000000"/>
          <w:sz w:val="28"/>
        </w:rPr>
        <w:t>
      3. Страховой омбудсман обязан соблюдать конфиденциальность в отношении информации, полученной в ходе разрешения споров, и не разглашать ее третьим лицам.</w:t>
      </w:r>
      <w:r>
        <w:br/>
      </w:r>
      <w:r>
        <w:rPr>
          <w:rFonts w:ascii="Times New Roman"/>
          <w:b w:val="false"/>
          <w:i w:val="false"/>
          <w:color w:val="000000"/>
          <w:sz w:val="28"/>
        </w:rPr>
        <w:t>
</w:t>
      </w:r>
      <w:r>
        <w:rPr>
          <w:rFonts w:ascii="Times New Roman"/>
          <w:b w:val="false"/>
          <w:i w:val="false"/>
          <w:color w:val="000000"/>
          <w:sz w:val="28"/>
        </w:rPr>
        <w:t>
      Страховой омбудсман несет ответственность за разглашение сведений, полученных в ходе осуществления им своих функций,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Урегулирование взаимоотношений в случаях, предусмотренных пунктом 1 </w:t>
      </w:r>
      <w:r>
        <w:rPr>
          <w:rFonts w:ascii="Times New Roman"/>
          <w:b w:val="false"/>
          <w:i w:val="false"/>
          <w:color w:val="000000"/>
          <w:sz w:val="28"/>
        </w:rPr>
        <w:t>статьи 30-1</w:t>
      </w:r>
      <w:r>
        <w:rPr>
          <w:rFonts w:ascii="Times New Roman"/>
          <w:b w:val="false"/>
          <w:i w:val="false"/>
          <w:color w:val="000000"/>
          <w:sz w:val="28"/>
        </w:rPr>
        <w:t xml:space="preserve"> настоящего Закона, осуществляется страховым омбудсманом безвозмездно.</w:t>
      </w:r>
      <w:r>
        <w:br/>
      </w:r>
      <w:r>
        <w:rPr>
          <w:rFonts w:ascii="Times New Roman"/>
          <w:b w:val="false"/>
          <w:i w:val="false"/>
          <w:color w:val="000000"/>
          <w:sz w:val="28"/>
        </w:rPr>
        <w:t>
</w:t>
      </w:r>
      <w:r>
        <w:rPr>
          <w:rFonts w:ascii="Times New Roman"/>
          <w:b w:val="false"/>
          <w:i w:val="false"/>
          <w:color w:val="000000"/>
          <w:sz w:val="28"/>
        </w:rPr>
        <w:t>
      5. В случае невыполнения страховым омбудсманом требований, предусмотренных пунктами 3 и 4 настоящей статьи, совет представителей досрочно прекращает его полномочия.";</w:t>
      </w:r>
      <w:r>
        <w:br/>
      </w:r>
      <w:r>
        <w:rPr>
          <w:rFonts w:ascii="Times New Roman"/>
          <w:b w:val="false"/>
          <w:i w:val="false"/>
          <w:color w:val="000000"/>
          <w:sz w:val="28"/>
        </w:rPr>
        <w:t>
</w:t>
      </w:r>
      <w:r>
        <w:rPr>
          <w:rFonts w:ascii="Times New Roman"/>
          <w:b w:val="false"/>
          <w:i w:val="false"/>
          <w:color w:val="000000"/>
          <w:sz w:val="28"/>
        </w:rPr>
        <w:t>
      29) дополнить статьей 32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32. Международные системы обязательного страхования</w:t>
      </w:r>
      <w:r>
        <w:br/>
      </w:r>
      <w:r>
        <w:rPr>
          <w:rFonts w:ascii="Times New Roman"/>
          <w:b w:val="false"/>
          <w:i w:val="false"/>
          <w:color w:val="000000"/>
          <w:sz w:val="28"/>
        </w:rPr>
        <w:t>
                  гражданской ответственности владельцев транспортных</w:t>
      </w:r>
      <w:r>
        <w:br/>
      </w:r>
      <w:r>
        <w:rPr>
          <w:rFonts w:ascii="Times New Roman"/>
          <w:b w:val="false"/>
          <w:i w:val="false"/>
          <w:color w:val="000000"/>
          <w:sz w:val="28"/>
        </w:rPr>
        <w:t>
                  средств</w:t>
      </w:r>
      <w:r>
        <w:br/>
      </w:r>
      <w:r>
        <w:rPr>
          <w:rFonts w:ascii="Times New Roman"/>
          <w:b w:val="false"/>
          <w:i w:val="false"/>
          <w:color w:val="000000"/>
          <w:sz w:val="28"/>
        </w:rPr>
        <w:t>
</w:t>
      </w:r>
      <w:r>
        <w:rPr>
          <w:rFonts w:ascii="Times New Roman"/>
          <w:b w:val="false"/>
          <w:i w:val="false"/>
          <w:color w:val="000000"/>
          <w:sz w:val="28"/>
        </w:rPr>
        <w:t>
      В целях обеспечения возмещения вреда третьим лицам, причиненного владельцами транспортных средств, участвующих в трансграничном передвижении, а также упрощения режима передвижения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 предусмотренном законодательством Республики Казахстан.".</w:t>
      </w:r>
    </w:p>
    <w:bookmarkEnd w:id="24"/>
    <w:bookmarkStart w:name="z440" w:id="2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 17,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7-1. Особенности осуществления обязательного</w:t>
      </w:r>
      <w:r>
        <w:br/>
      </w:r>
      <w:r>
        <w:rPr>
          <w:rFonts w:ascii="Times New Roman"/>
          <w:b w:val="false"/>
          <w:i w:val="false"/>
          <w:color w:val="000000"/>
          <w:sz w:val="28"/>
        </w:rPr>
        <w:t>
                   страхования ответственности туроператора и</w:t>
      </w:r>
      <w:r>
        <w:br/>
      </w:r>
      <w:r>
        <w:rPr>
          <w:rFonts w:ascii="Times New Roman"/>
          <w:b w:val="false"/>
          <w:i w:val="false"/>
          <w:color w:val="000000"/>
          <w:sz w:val="28"/>
        </w:rPr>
        <w:t>
                   турагента</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гражданско-правовой ответственности туроператора и турагента обязано:</w:t>
      </w:r>
      <w:r>
        <w:br/>
      </w:r>
      <w:r>
        <w:rPr>
          <w:rFonts w:ascii="Times New Roman"/>
          <w:b w:val="false"/>
          <w:i w:val="false"/>
          <w:color w:val="000000"/>
          <w:sz w:val="28"/>
        </w:rPr>
        <w:t>
</w:t>
      </w:r>
      <w:r>
        <w:rPr>
          <w:rFonts w:ascii="Times New Roman"/>
          <w:b w:val="false"/>
          <w:i w:val="false"/>
          <w:color w:val="000000"/>
          <w:sz w:val="28"/>
        </w:rPr>
        <w:t>
      1) заключить договор участия с Фондом гарантирования страховых выплат и стать его акционером в порядке, определенном законом Республики Казахстан о создании и деятельности указанного Фонда;</w:t>
      </w:r>
      <w:r>
        <w:br/>
      </w:r>
      <w:r>
        <w:rPr>
          <w:rFonts w:ascii="Times New Roman"/>
          <w:b w:val="false"/>
          <w:i w:val="false"/>
          <w:color w:val="000000"/>
          <w:sz w:val="28"/>
        </w:rPr>
        <w:t>
</w:t>
      </w:r>
      <w:r>
        <w:rPr>
          <w:rFonts w:ascii="Times New Roman"/>
          <w:b w:val="false"/>
          <w:i w:val="false"/>
          <w:color w:val="000000"/>
          <w:sz w:val="28"/>
        </w:rPr>
        <w:t>
      2)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2. Страховщик, осуществляющий обязательное страхование ответственности туроператора и турагента, обязан ежегодно публиковать свою финансовую отчетность на казахском и русском языках не менее чем в двух периодических печатных изданиях, распространяемых на всей территории Республики Казахстан, в объеме и сроки, которые предусмотрены нормативным правовым актом Национального Банка Республики Казахстан о порядке публикации годовой финансовой отчетности.</w:t>
      </w:r>
      <w:r>
        <w:br/>
      </w:r>
      <w:r>
        <w:rPr>
          <w:rFonts w:ascii="Times New Roman"/>
          <w:b w:val="false"/>
          <w:i w:val="false"/>
          <w:color w:val="000000"/>
          <w:sz w:val="28"/>
        </w:rPr>
        <w:t>
</w:t>
      </w:r>
      <w:r>
        <w:rPr>
          <w:rFonts w:ascii="Times New Roman"/>
          <w:b w:val="false"/>
          <w:i w:val="false"/>
          <w:color w:val="000000"/>
          <w:sz w:val="28"/>
        </w:rPr>
        <w:t>
      3.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ответственности туроператора и турагента.</w:t>
      </w:r>
      <w:r>
        <w:br/>
      </w:r>
      <w:r>
        <w:rPr>
          <w:rFonts w:ascii="Times New Roman"/>
          <w:b w:val="false"/>
          <w:i w:val="false"/>
          <w:color w:val="000000"/>
          <w:sz w:val="28"/>
        </w:rPr>
        <w:t>
</w:t>
      </w:r>
      <w:r>
        <w:rPr>
          <w:rFonts w:ascii="Times New Roman"/>
          <w:b w:val="false"/>
          <w:i w:val="false"/>
          <w:color w:val="000000"/>
          <w:sz w:val="28"/>
        </w:rPr>
        <w:t>
      4. Страховые организации, имеющие лицензию на право осуществления обязательного страхования гражданско-правовой ответственности туроператора и турагента, обязаны уплачивать обязательные взносы и формировать условные обязательства в порядке, предусмотренном нормативными правовыми актами уполномоченного органа.".</w:t>
      </w:r>
    </w:p>
    <w:bookmarkEnd w:id="25"/>
    <w:bookmarkStart w:name="z442" w:id="2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агент - созданное по решению Правительства Республики Казахстан акционерное общество, входящее в состав национального холдинга в сфере агропромышленного комплекса, единственным акционером которого является государство;</w:t>
      </w:r>
      <w:r>
        <w:br/>
      </w:r>
      <w:r>
        <w:rPr>
          <w:rFonts w:ascii="Times New Roman"/>
          <w:b w:val="false"/>
          <w:i w:val="false"/>
          <w:color w:val="000000"/>
          <w:sz w:val="28"/>
        </w:rPr>
        <w:t>
</w:t>
      </w:r>
      <w:r>
        <w:rPr>
          <w:rFonts w:ascii="Times New Roman"/>
          <w:b w:val="false"/>
          <w:i w:val="false"/>
          <w:color w:val="000000"/>
          <w:sz w:val="28"/>
        </w:rPr>
        <w:t>
      2) оценщик (независимый эксперт) - физическое или юридическое лицо, имеющее лицензию на осуществление оценочной деятельности;</w:t>
      </w:r>
      <w:r>
        <w:br/>
      </w:r>
      <w:r>
        <w:rPr>
          <w:rFonts w:ascii="Times New Roman"/>
          <w:b w:val="false"/>
          <w:i w:val="false"/>
          <w:color w:val="000000"/>
          <w:sz w:val="28"/>
        </w:rPr>
        <w:t>
</w:t>
      </w:r>
      <w:r>
        <w:rPr>
          <w:rFonts w:ascii="Times New Roman"/>
          <w:b w:val="false"/>
          <w:i w:val="false"/>
          <w:color w:val="000000"/>
          <w:sz w:val="28"/>
        </w:rPr>
        <w:t>
      3) полная гибель посевов - последствие воздействия неблагоприятных природных явлений на посевы, при которых затраты на дальнейшее выращивание и уборку урожая превышают предполагаемый доход от урожая;</w:t>
      </w:r>
      <w:r>
        <w:br/>
      </w:r>
      <w:r>
        <w:rPr>
          <w:rFonts w:ascii="Times New Roman"/>
          <w:b w:val="false"/>
          <w:i w:val="false"/>
          <w:color w:val="000000"/>
          <w:sz w:val="28"/>
        </w:rPr>
        <w:t>
</w:t>
      </w:r>
      <w:r>
        <w:rPr>
          <w:rFonts w:ascii="Times New Roman"/>
          <w:b w:val="false"/>
          <w:i w:val="false"/>
          <w:color w:val="000000"/>
          <w:sz w:val="28"/>
        </w:rPr>
        <w:t>
      4) частичная гибель посевов - последствие воздействия неблагоприятных природных явлений на посевы, при которых доход оценочный или фактический с одного гектара производства вида продукции растениеводства менее размера норматива затрат на один гектар производства вида продукции растениеводства, установленного на момент заключения договора обязательного страхования;</w:t>
      </w:r>
      <w:r>
        <w:br/>
      </w:r>
      <w:r>
        <w:rPr>
          <w:rFonts w:ascii="Times New Roman"/>
          <w:b w:val="false"/>
          <w:i w:val="false"/>
          <w:color w:val="000000"/>
          <w:sz w:val="28"/>
        </w:rPr>
        <w:t>
</w:t>
      </w:r>
      <w:r>
        <w:rPr>
          <w:rFonts w:ascii="Times New Roman"/>
          <w:b w:val="false"/>
          <w:i w:val="false"/>
          <w:color w:val="000000"/>
          <w:sz w:val="28"/>
        </w:rPr>
        <w:t>
      5) неблагоприятное природное явление - природное явление (долговременное - засуха, вымерзание, недостаток тепла, излишнее увлажнение почвы, переувлажнение воздуха, наводнение, маловодье, суховей; кратковременное - град, ливень, заморозки, сильный ветер, сель), в результате которого произошли гибель или повреждение продукции растениеводства;</w:t>
      </w:r>
      <w:r>
        <w:br/>
      </w:r>
      <w:r>
        <w:rPr>
          <w:rFonts w:ascii="Times New Roman"/>
          <w:b w:val="false"/>
          <w:i w:val="false"/>
          <w:color w:val="000000"/>
          <w:sz w:val="28"/>
        </w:rPr>
        <w:t>
</w:t>
      </w:r>
      <w:r>
        <w:rPr>
          <w:rFonts w:ascii="Times New Roman"/>
          <w:b w:val="false"/>
          <w:i w:val="false"/>
          <w:color w:val="000000"/>
          <w:sz w:val="28"/>
        </w:rPr>
        <w:t>
      6) акт обследования по факту неблагоприятного природного явления (далее - акт обследования) - документ, подтверждающий причинно-следственную связь между частичной или полной гибелью посевов и воздействием неблагоприятного (неблагоприятных) природного (природных) явления (явлений), требования к которому предусмотрены настоящим Законом по форме,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предполагаемый доход от урожая - доход, определяемый комиссией в соответствии с методикой определения площадей гибели посевов, утвержденной уполномоченным органом в области растениеводства;</w:t>
      </w:r>
      <w:r>
        <w:br/>
      </w:r>
      <w:r>
        <w:rPr>
          <w:rFonts w:ascii="Times New Roman"/>
          <w:b w:val="false"/>
          <w:i w:val="false"/>
          <w:color w:val="000000"/>
          <w:sz w:val="28"/>
        </w:rPr>
        <w:t>
</w:t>
      </w:r>
      <w:r>
        <w:rPr>
          <w:rFonts w:ascii="Times New Roman"/>
          <w:b w:val="false"/>
          <w:i w:val="false"/>
          <w:color w:val="000000"/>
          <w:sz w:val="28"/>
        </w:rPr>
        <w:t>
      8) растениеводство - комплекс производств отрасли сельского хозяйства, включающий в себя производителей сельскохозяйственной продукции - физических и юридических лиц, занимающихся производством продукции растениеводства;</w:t>
      </w:r>
      <w:r>
        <w:br/>
      </w:r>
      <w:r>
        <w:rPr>
          <w:rFonts w:ascii="Times New Roman"/>
          <w:b w:val="false"/>
          <w:i w:val="false"/>
          <w:color w:val="000000"/>
          <w:sz w:val="28"/>
        </w:rPr>
        <w:t>
</w:t>
      </w:r>
      <w:r>
        <w:rPr>
          <w:rFonts w:ascii="Times New Roman"/>
          <w:b w:val="false"/>
          <w:i w:val="false"/>
          <w:color w:val="000000"/>
          <w:sz w:val="28"/>
        </w:rPr>
        <w:t>
      9) договор обязательного страхования в растениеводстве (далее - договор обязательного страхования) - договор, заключаемый между страховщиком и страхователем на условиях, определяемых настоящим Законом;</w:t>
      </w:r>
      <w:r>
        <w:br/>
      </w:r>
      <w:r>
        <w:rPr>
          <w:rFonts w:ascii="Times New Roman"/>
          <w:b w:val="false"/>
          <w:i w:val="false"/>
          <w:color w:val="000000"/>
          <w:sz w:val="28"/>
        </w:rPr>
        <w:t>
</w:t>
      </w:r>
      <w:r>
        <w:rPr>
          <w:rFonts w:ascii="Times New Roman"/>
          <w:b w:val="false"/>
          <w:i w:val="false"/>
          <w:color w:val="000000"/>
          <w:sz w:val="28"/>
        </w:rPr>
        <w:t>
      10) общество взаимного страхования в растениеводстве (далее - общество) - юридическое лицо, созданное в организационно-правовой форме потребительского кооператива в целях осуществления взаимного страхования имущественных интересов своих членов в области обязательного страхования в растениеводстве;</w:t>
      </w:r>
      <w:r>
        <w:br/>
      </w:r>
      <w:r>
        <w:rPr>
          <w:rFonts w:ascii="Times New Roman"/>
          <w:b w:val="false"/>
          <w:i w:val="false"/>
          <w:color w:val="000000"/>
          <w:sz w:val="28"/>
        </w:rPr>
        <w:t>
</w:t>
      </w:r>
      <w:r>
        <w:rPr>
          <w:rFonts w:ascii="Times New Roman"/>
          <w:b w:val="false"/>
          <w:i w:val="false"/>
          <w:color w:val="000000"/>
          <w:sz w:val="28"/>
        </w:rPr>
        <w:t>
      11) продукция растениеводства - продукция, полученная в процессе возделывания сельскохозяйственных культур (зерновых, масличных, сахарной свеклы, хлопка);</w:t>
      </w:r>
      <w:r>
        <w:br/>
      </w:r>
      <w:r>
        <w:rPr>
          <w:rFonts w:ascii="Times New Roman"/>
          <w:b w:val="false"/>
          <w:i w:val="false"/>
          <w:color w:val="000000"/>
          <w:sz w:val="28"/>
        </w:rPr>
        <w:t>
</w:t>
      </w:r>
      <w:r>
        <w:rPr>
          <w:rFonts w:ascii="Times New Roman"/>
          <w:b w:val="false"/>
          <w:i w:val="false"/>
          <w:color w:val="000000"/>
          <w:sz w:val="28"/>
        </w:rPr>
        <w:t>
      12) уполномоченный государственный орган в области растениеводства - государственный орган, определяемый Правительством Республики Казахстан, осуществляющий государственное регулирование в сфере развития растениеводства;</w:t>
      </w:r>
      <w:r>
        <w:br/>
      </w:r>
      <w:r>
        <w:rPr>
          <w:rFonts w:ascii="Times New Roman"/>
          <w:b w:val="false"/>
          <w:i w:val="false"/>
          <w:color w:val="000000"/>
          <w:sz w:val="28"/>
        </w:rPr>
        <w:t>
</w:t>
      </w:r>
      <w:r>
        <w:rPr>
          <w:rFonts w:ascii="Times New Roman"/>
          <w:b w:val="false"/>
          <w:i w:val="false"/>
          <w:color w:val="000000"/>
          <w:sz w:val="28"/>
        </w:rPr>
        <w:t>
      13) страховой случай - событие, с наступлением которого договор обязательного страхования предусматривает осуществление страховой выплаты;</w:t>
      </w:r>
      <w:r>
        <w:br/>
      </w:r>
      <w:r>
        <w:rPr>
          <w:rFonts w:ascii="Times New Roman"/>
          <w:b w:val="false"/>
          <w:i w:val="false"/>
          <w:color w:val="000000"/>
          <w:sz w:val="28"/>
        </w:rPr>
        <w:t>
</w:t>
      </w:r>
      <w:r>
        <w:rPr>
          <w:rFonts w:ascii="Times New Roman"/>
          <w:b w:val="false"/>
          <w:i w:val="false"/>
          <w:color w:val="000000"/>
          <w:sz w:val="28"/>
        </w:rPr>
        <w:t>
      14) страховая сумма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15)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обязательного страхования;</w:t>
      </w:r>
      <w:r>
        <w:br/>
      </w:r>
      <w:r>
        <w:rPr>
          <w:rFonts w:ascii="Times New Roman"/>
          <w:b w:val="false"/>
          <w:i w:val="false"/>
          <w:color w:val="000000"/>
          <w:sz w:val="28"/>
        </w:rPr>
        <w:t>
</w:t>
      </w:r>
      <w:r>
        <w:rPr>
          <w:rFonts w:ascii="Times New Roman"/>
          <w:b w:val="false"/>
          <w:i w:val="false"/>
          <w:color w:val="000000"/>
          <w:sz w:val="28"/>
        </w:rPr>
        <w:t>
      16)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17) страховщик - юридическое лицо, получившее лицензию на право осуществления обязательного страхования в растениеводстве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r>
        <w:br/>
      </w:r>
      <w:r>
        <w:rPr>
          <w:rFonts w:ascii="Times New Roman"/>
          <w:b w:val="false"/>
          <w:i w:val="false"/>
          <w:color w:val="000000"/>
          <w:sz w:val="28"/>
        </w:rPr>
        <w:t>
</w:t>
      </w:r>
      <w:r>
        <w:rPr>
          <w:rFonts w:ascii="Times New Roman"/>
          <w:b w:val="false"/>
          <w:i w:val="false"/>
          <w:color w:val="000000"/>
          <w:sz w:val="28"/>
        </w:rPr>
        <w:t>
      18) страхователь - лицо, осуществляющее деятельность по производству продукции растениеводства и заключившее договор обязательного страхования со страховщиком;</w:t>
      </w:r>
      <w:r>
        <w:br/>
      </w:r>
      <w:r>
        <w:rPr>
          <w:rFonts w:ascii="Times New Roman"/>
          <w:b w:val="false"/>
          <w:i w:val="false"/>
          <w:color w:val="000000"/>
          <w:sz w:val="28"/>
        </w:rPr>
        <w:t>
</w:t>
      </w:r>
      <w:r>
        <w:rPr>
          <w:rFonts w:ascii="Times New Roman"/>
          <w:b w:val="false"/>
          <w:i w:val="false"/>
          <w:color w:val="000000"/>
          <w:sz w:val="28"/>
        </w:rPr>
        <w:t>
      19) франшиза - освобождение страховщика от возмещения ущерба, не превышающего определенного размера;</w:t>
      </w:r>
      <w:r>
        <w:br/>
      </w:r>
      <w:r>
        <w:rPr>
          <w:rFonts w:ascii="Times New Roman"/>
          <w:b w:val="false"/>
          <w:i w:val="false"/>
          <w:color w:val="000000"/>
          <w:sz w:val="28"/>
        </w:rPr>
        <w:t>
</w:t>
      </w:r>
      <w:r>
        <w:rPr>
          <w:rFonts w:ascii="Times New Roman"/>
          <w:b w:val="false"/>
          <w:i w:val="false"/>
          <w:color w:val="000000"/>
          <w:sz w:val="28"/>
        </w:rPr>
        <w:t>
      20) норматив затрат - затраты по отдельным технологическим процессам, видам работ и статьям расходов в расчете на один гектар производства вида продукции растениеводства, выраженные в тенге.";</w:t>
      </w:r>
      <w:r>
        <w:br/>
      </w:r>
      <w:r>
        <w:rPr>
          <w:rFonts w:ascii="Times New Roman"/>
          <w:b w:val="false"/>
          <w:i w:val="false"/>
          <w:color w:val="000000"/>
          <w:sz w:val="28"/>
        </w:rPr>
        <w:t>
</w:t>
      </w:r>
      <w:r>
        <w:rPr>
          <w:rFonts w:ascii="Times New Roman"/>
          <w:b w:val="false"/>
          <w:i w:val="false"/>
          <w:color w:val="000000"/>
          <w:sz w:val="28"/>
        </w:rPr>
        <w:t xml:space="preserve">
      2) в подпункте 6) </w:t>
      </w:r>
      <w:r>
        <w:rPr>
          <w:rFonts w:ascii="Times New Roman"/>
          <w:b w:val="false"/>
          <w:i w:val="false"/>
          <w:color w:val="000000"/>
          <w:sz w:val="28"/>
        </w:rPr>
        <w:t>статьи 4-1</w:t>
      </w:r>
      <w:r>
        <w:rPr>
          <w:rFonts w:ascii="Times New Roman"/>
          <w:b w:val="false"/>
          <w:i w:val="false"/>
          <w:color w:val="000000"/>
          <w:sz w:val="28"/>
        </w:rPr>
        <w:t xml:space="preserve"> слова "по факту неблагоприятного природного явления" исключить;</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подпункте 6) слова "агента, соблюдением им" заменить словами "агента, общества, соблюдением ими";</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рассматривает дела об уклонении от заключения договоров обязательного страхования страхователями и о несоблюдении обществом требований законодательства Республики Казахстан о взаимном страховании и настоящего Закона;";</w:t>
      </w:r>
      <w:r>
        <w:br/>
      </w:r>
      <w:r>
        <w:rPr>
          <w:rFonts w:ascii="Times New Roman"/>
          <w:b w:val="false"/>
          <w:i w:val="false"/>
          <w:color w:val="000000"/>
          <w:sz w:val="28"/>
        </w:rPr>
        <w:t>
</w:t>
      </w:r>
      <w:r>
        <w:rPr>
          <w:rFonts w:ascii="Times New Roman"/>
          <w:b w:val="false"/>
          <w:i w:val="false"/>
          <w:color w:val="000000"/>
          <w:sz w:val="28"/>
        </w:rPr>
        <w:t>
      в подпункте 8) слова "и агента" заменить словами ", агента и общества";</w:t>
      </w:r>
      <w:r>
        <w:br/>
      </w:r>
      <w:r>
        <w:rPr>
          <w:rFonts w:ascii="Times New Roman"/>
          <w:b w:val="false"/>
          <w:i w:val="false"/>
          <w:color w:val="000000"/>
          <w:sz w:val="28"/>
        </w:rPr>
        <w:t>
</w:t>
      </w:r>
      <w:r>
        <w:rPr>
          <w:rFonts w:ascii="Times New Roman"/>
          <w:b w:val="false"/>
          <w:i w:val="false"/>
          <w:color w:val="000000"/>
          <w:sz w:val="28"/>
        </w:rPr>
        <w:t>
      в подпункте 9) слова "и агентом" заменить словами ", агентом и обществом";</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представляют уполномоченному органу, осуществляющему регулирование и надзор финансового рынка и финансовых организаций, реестр обществ с указанием его наименования и места нахождения.";</w:t>
      </w:r>
      <w:r>
        <w:br/>
      </w:r>
      <w:r>
        <w:rPr>
          <w:rFonts w:ascii="Times New Roman"/>
          <w:b w:val="false"/>
          <w:i w:val="false"/>
          <w:color w:val="000000"/>
          <w:sz w:val="28"/>
        </w:rPr>
        <w:t>
</w:t>
      </w:r>
      <w:r>
        <w:rPr>
          <w:rFonts w:ascii="Times New Roman"/>
          <w:b w:val="false"/>
          <w:i w:val="false"/>
          <w:color w:val="000000"/>
          <w:sz w:val="28"/>
        </w:rPr>
        <w:t>
      подпункт 2) пункта 3 дополнить словами ", по форме, установленной уполномоченным государственным органом в области растениеводства";</w:t>
      </w:r>
      <w:r>
        <w:br/>
      </w:r>
      <w:r>
        <w:rPr>
          <w:rFonts w:ascii="Times New Roman"/>
          <w:b w:val="false"/>
          <w:i w:val="false"/>
          <w:color w:val="000000"/>
          <w:sz w:val="28"/>
        </w:rPr>
        <w:t>
</w:t>
      </w:r>
      <w:r>
        <w:rPr>
          <w:rFonts w:ascii="Times New Roman"/>
          <w:b w:val="false"/>
          <w:i w:val="false"/>
          <w:color w:val="000000"/>
          <w:sz w:val="28"/>
        </w:rPr>
        <w:t xml:space="preserve">
      4) подпункт 2) </w:t>
      </w:r>
      <w:r>
        <w:rPr>
          <w:rFonts w:ascii="Times New Roman"/>
          <w:b w:val="false"/>
          <w:i w:val="false"/>
          <w:color w:val="000000"/>
          <w:sz w:val="28"/>
        </w:rPr>
        <w:t>статьи 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5) пункт 3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Юридическое лицо, зарегистрированное в качестве страховой организации, до получения лицензии на право осуществления обязательного страхования в растениеводстве обязано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6</w:t>
      </w:r>
      <w:r>
        <w:rPr>
          <w:rFonts w:ascii="Times New Roman"/>
          <w:b w:val="false"/>
          <w:i w:val="false"/>
          <w:color w:val="000000"/>
          <w:sz w:val="28"/>
        </w:rPr>
        <w:t xml:space="preserve"> после слова "совокупности," дополнить словами "зафиксированные в акте обследования,";</w:t>
      </w:r>
      <w:r>
        <w:br/>
      </w:r>
      <w:r>
        <w:rPr>
          <w:rFonts w:ascii="Times New Roman"/>
          <w:b w:val="false"/>
          <w:i w:val="false"/>
          <w:color w:val="000000"/>
          <w:sz w:val="28"/>
        </w:rPr>
        <w:t>
</w:t>
      </w:r>
      <w:r>
        <w:rPr>
          <w:rFonts w:ascii="Times New Roman"/>
          <w:b w:val="false"/>
          <w:i w:val="false"/>
          <w:color w:val="000000"/>
          <w:sz w:val="28"/>
        </w:rPr>
        <w:t xml:space="preserve">
      7) в подпункте 3) пункта 2 </w:t>
      </w:r>
      <w:r>
        <w:rPr>
          <w:rFonts w:ascii="Times New Roman"/>
          <w:b w:val="false"/>
          <w:i w:val="false"/>
          <w:color w:val="000000"/>
          <w:sz w:val="28"/>
        </w:rPr>
        <w:t>статьи 7</w:t>
      </w:r>
      <w:r>
        <w:rPr>
          <w:rFonts w:ascii="Times New Roman"/>
          <w:b w:val="false"/>
          <w:i w:val="false"/>
          <w:color w:val="000000"/>
          <w:sz w:val="28"/>
        </w:rPr>
        <w:t xml:space="preserve"> слова "научно-обоснованной или упрощенной агротехнологии" исключить;</w:t>
      </w:r>
      <w:r>
        <w:br/>
      </w:r>
      <w:r>
        <w:rPr>
          <w:rFonts w:ascii="Times New Roman"/>
          <w:b w:val="false"/>
          <w:i w:val="false"/>
          <w:color w:val="000000"/>
          <w:sz w:val="28"/>
        </w:rPr>
        <w:t>
</w:t>
      </w:r>
      <w:r>
        <w:rPr>
          <w:rFonts w:ascii="Times New Roman"/>
          <w:b w:val="false"/>
          <w:i w:val="false"/>
          <w:color w:val="000000"/>
          <w:sz w:val="28"/>
        </w:rPr>
        <w:t xml:space="preserve">
      8) в пункте 1 </w:t>
      </w:r>
      <w:r>
        <w:rPr>
          <w:rFonts w:ascii="Times New Roman"/>
          <w:b w:val="false"/>
          <w:i w:val="false"/>
          <w:color w:val="000000"/>
          <w:sz w:val="28"/>
        </w:rPr>
        <w:t>статьи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"более" заменить словом "менее";</w:t>
      </w:r>
      <w:r>
        <w:br/>
      </w:r>
      <w:r>
        <w:rPr>
          <w:rFonts w:ascii="Times New Roman"/>
          <w:b w:val="false"/>
          <w:i w:val="false"/>
          <w:color w:val="000000"/>
          <w:sz w:val="28"/>
        </w:rPr>
        <w:t>
</w:t>
      </w:r>
      <w:r>
        <w:rPr>
          <w:rFonts w:ascii="Times New Roman"/>
          <w:b w:val="false"/>
          <w:i w:val="false"/>
          <w:color w:val="000000"/>
          <w:sz w:val="28"/>
        </w:rPr>
        <w:t>
      часть вторую после слова "следующие" дополнить словами "минимальные и";</w:t>
      </w:r>
      <w:r>
        <w:br/>
      </w:r>
      <w:r>
        <w:rPr>
          <w:rFonts w:ascii="Times New Roman"/>
          <w:b w:val="false"/>
          <w:i w:val="false"/>
          <w:color w:val="000000"/>
          <w:sz w:val="28"/>
        </w:rPr>
        <w:t>
</w:t>
      </w:r>
      <w:r>
        <w:rPr>
          <w:rFonts w:ascii="Times New Roman"/>
          <w:b w:val="false"/>
          <w:i w:val="false"/>
          <w:color w:val="000000"/>
          <w:sz w:val="28"/>
        </w:rPr>
        <w:t>
      подпункты 1) - 4)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зерновые (по группам областей):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6829"/>
        <w:gridCol w:w="2715"/>
        <w:gridCol w:w="2676"/>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тариф,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Алматинская,</w:t>
            </w:r>
            <w:r>
              <w:br/>
            </w:r>
            <w:r>
              <w:rPr>
                <w:rFonts w:ascii="Times New Roman"/>
                <w:b w:val="false"/>
                <w:i w:val="false"/>
                <w:color w:val="000000"/>
                <w:sz w:val="20"/>
              </w:rPr>
              <w:t>
Восточно-Казахстанская,</w:t>
            </w:r>
            <w:r>
              <w:br/>
            </w:r>
            <w:r>
              <w:rPr>
                <w:rFonts w:ascii="Times New Roman"/>
                <w:b w:val="false"/>
                <w:i w:val="false"/>
                <w:color w:val="000000"/>
                <w:sz w:val="20"/>
              </w:rPr>
              <w:t>
Жамбылская, Костанайская,</w:t>
            </w:r>
            <w:r>
              <w:br/>
            </w:r>
            <w:r>
              <w:rPr>
                <w:rFonts w:ascii="Times New Roman"/>
                <w:b w:val="false"/>
                <w:i w:val="false"/>
                <w:color w:val="000000"/>
                <w:sz w:val="20"/>
              </w:rPr>
              <w:t>
Северо-Казахстанская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Кызылординская,</w:t>
            </w:r>
            <w:r>
              <w:br/>
            </w:r>
            <w:r>
              <w:rPr>
                <w:rFonts w:ascii="Times New Roman"/>
                <w:b w:val="false"/>
                <w:i w:val="false"/>
                <w:color w:val="000000"/>
                <w:sz w:val="20"/>
              </w:rPr>
              <w:t>
Павлодарская, Южно-Казахстанская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Западно-</w:t>
            </w:r>
            <w:r>
              <w:br/>
            </w:r>
            <w:r>
              <w:rPr>
                <w:rFonts w:ascii="Times New Roman"/>
                <w:b w:val="false"/>
                <w:i w:val="false"/>
                <w:color w:val="000000"/>
                <w:sz w:val="20"/>
              </w:rPr>
              <w:t>
Казахстанская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bl>
    <w:bookmarkStart w:name="z1127" w:id="27"/>
    <w:p>
      <w:pPr>
        <w:spacing w:after="0"/>
        <w:ind w:left="0"/>
        <w:jc w:val="both"/>
      </w:pPr>
      <w:r>
        <w:rPr>
          <w:rFonts w:ascii="Times New Roman"/>
          <w:b w:val="false"/>
          <w:i w:val="false"/>
          <w:color w:val="000000"/>
          <w:sz w:val="28"/>
        </w:rPr>
        <w:t>
      2) масличные (по всей республике) минимальный - 2,01 %, максимальный - 3,44 %;</w:t>
      </w:r>
      <w:r>
        <w:br/>
      </w:r>
      <w:r>
        <w:rPr>
          <w:rFonts w:ascii="Times New Roman"/>
          <w:b w:val="false"/>
          <w:i w:val="false"/>
          <w:color w:val="000000"/>
          <w:sz w:val="28"/>
        </w:rPr>
        <w:t>
</w:t>
      </w:r>
      <w:r>
        <w:rPr>
          <w:rFonts w:ascii="Times New Roman"/>
          <w:b w:val="false"/>
          <w:i w:val="false"/>
          <w:color w:val="000000"/>
          <w:sz w:val="28"/>
        </w:rPr>
        <w:t>
      3) сахарная свекла (по всей республике) минимальный - 5,76 %, максимальный - 8,39 %;</w:t>
      </w:r>
      <w:r>
        <w:br/>
      </w:r>
      <w:r>
        <w:rPr>
          <w:rFonts w:ascii="Times New Roman"/>
          <w:b w:val="false"/>
          <w:i w:val="false"/>
          <w:color w:val="000000"/>
          <w:sz w:val="28"/>
        </w:rPr>
        <w:t>
</w:t>
      </w:r>
      <w:r>
        <w:rPr>
          <w:rFonts w:ascii="Times New Roman"/>
          <w:b w:val="false"/>
          <w:i w:val="false"/>
          <w:color w:val="000000"/>
          <w:sz w:val="28"/>
        </w:rPr>
        <w:t>
      4) хлопок (по всей республике) минимальный - 0,92 %, максимальный - 1,33 %.";</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"Комиссия обследует площадь посевов, заявленную страхователем, по методике определения площадей гибели посевов, утвержденной уполномоченным государственным органом в области растениеводства, и по результатам обследования определяет степень гибели продукции растениеводства: полную или частичную.";</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слова "соответствующий акт" заменить словами "акт обследования";</w:t>
      </w:r>
      <w:r>
        <w:br/>
      </w:r>
      <w:r>
        <w:rPr>
          <w:rFonts w:ascii="Times New Roman"/>
          <w:b w:val="false"/>
          <w:i w:val="false"/>
          <w:color w:val="000000"/>
          <w:sz w:val="28"/>
        </w:rPr>
        <w:t>
</w:t>
      </w:r>
      <w:r>
        <w:rPr>
          <w:rFonts w:ascii="Times New Roman"/>
          <w:b w:val="false"/>
          <w:i w:val="false"/>
          <w:color w:val="000000"/>
          <w:sz w:val="28"/>
        </w:rPr>
        <w:t>
      слова "(далее - акт обследования)" исключить;</w:t>
      </w:r>
      <w:r>
        <w:br/>
      </w:r>
      <w:r>
        <w:rPr>
          <w:rFonts w:ascii="Times New Roman"/>
          <w:b w:val="false"/>
          <w:i w:val="false"/>
          <w:color w:val="000000"/>
          <w:sz w:val="28"/>
        </w:rPr>
        <w:t>
</w:t>
      </w:r>
      <w:r>
        <w:rPr>
          <w:rFonts w:ascii="Times New Roman"/>
          <w:b w:val="false"/>
          <w:i w:val="false"/>
          <w:color w:val="000000"/>
          <w:sz w:val="28"/>
        </w:rPr>
        <w:t>
      дополнить предложением четвертым следующего содержания:</w:t>
      </w:r>
      <w:r>
        <w:br/>
      </w:r>
      <w:r>
        <w:rPr>
          <w:rFonts w:ascii="Times New Roman"/>
          <w:b w:val="false"/>
          <w:i w:val="false"/>
          <w:color w:val="000000"/>
          <w:sz w:val="28"/>
        </w:rPr>
        <w:t>
      "Акт обследования считается принятым при наличии двух третей подписей членов комиссии.";</w:t>
      </w:r>
      <w:r>
        <w:br/>
      </w:r>
      <w:r>
        <w:rPr>
          <w:rFonts w:ascii="Times New Roman"/>
          <w:b w:val="false"/>
          <w:i w:val="false"/>
          <w:color w:val="000000"/>
          <w:sz w:val="28"/>
        </w:rPr>
        <w:t>
</w:t>
      </w:r>
      <w:r>
        <w:rPr>
          <w:rFonts w:ascii="Times New Roman"/>
          <w:b w:val="false"/>
          <w:i w:val="false"/>
          <w:color w:val="000000"/>
          <w:sz w:val="28"/>
        </w:rPr>
        <w:t>
      часть вторую пункта 6 исключить;</w:t>
      </w:r>
      <w:r>
        <w:br/>
      </w:r>
      <w:r>
        <w:rPr>
          <w:rFonts w:ascii="Times New Roman"/>
          <w:b w:val="false"/>
          <w:i w:val="false"/>
          <w:color w:val="000000"/>
          <w:sz w:val="28"/>
        </w:rPr>
        <w:t>
</w:t>
      </w:r>
      <w:r>
        <w:rPr>
          <w:rFonts w:ascii="Times New Roman"/>
          <w:b w:val="false"/>
          <w:i w:val="false"/>
          <w:color w:val="000000"/>
          <w:sz w:val="28"/>
        </w:rPr>
        <w:t xml:space="preserve">
      10) пункт 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документов и даты их принятия. Один экземпляр справки выдается заявителю, второй экземпляр с отметкой заявителя о ее получении остается у страховщика.";</w:t>
      </w:r>
      <w:r>
        <w:br/>
      </w:r>
      <w:r>
        <w:rPr>
          <w:rFonts w:ascii="Times New Roman"/>
          <w:b w:val="false"/>
          <w:i w:val="false"/>
          <w:color w:val="000000"/>
          <w:sz w:val="28"/>
        </w:rPr>
        <w:t>
</w:t>
      </w:r>
      <w:r>
        <w:rPr>
          <w:rFonts w:ascii="Times New Roman"/>
          <w:b w:val="false"/>
          <w:i w:val="false"/>
          <w:color w:val="000000"/>
          <w:sz w:val="28"/>
        </w:rPr>
        <w:t xml:space="preserve">
      11) в пункте 2 </w:t>
      </w:r>
      <w:r>
        <w:rPr>
          <w:rFonts w:ascii="Times New Roman"/>
          <w:b w:val="false"/>
          <w:i w:val="false"/>
          <w:color w:val="000000"/>
          <w:sz w:val="28"/>
        </w:rPr>
        <w:t>статьи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"и в 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часть третью дополнить словами "в Национальном Банке Казахстана и в 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часть четвертую после слова "депозитах" дополнить словами "в Национальном Банке Казахстана и в 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xml:space="preserve">
      12) в пункте 1 </w:t>
      </w:r>
      <w:r>
        <w:rPr>
          <w:rFonts w:ascii="Times New Roman"/>
          <w:b w:val="false"/>
          <w:i w:val="false"/>
          <w:color w:val="000000"/>
          <w:sz w:val="28"/>
        </w:rPr>
        <w:t>статьи 13</w:t>
      </w:r>
      <w:r>
        <w:rPr>
          <w:rFonts w:ascii="Times New Roman"/>
          <w:b w:val="false"/>
          <w:i w:val="false"/>
          <w:color w:val="000000"/>
          <w:sz w:val="28"/>
        </w:rPr>
        <w:t xml:space="preserve"> слова "необходимых для осуществления страховой выплаты" заменить словами "предусмотренных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xml:space="preserve">
      13) пункт 2 </w:t>
      </w:r>
      <w:r>
        <w:rPr>
          <w:rFonts w:ascii="Times New Roman"/>
          <w:b w:val="false"/>
          <w:i w:val="false"/>
          <w:color w:val="000000"/>
          <w:sz w:val="28"/>
        </w:rPr>
        <w:t>статьи 14</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xml:space="preserve">
      "в случае непредставления страхователем документов, предусмотренных пунктом 2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незамедлительно, но не позднее трех рабочих дней, письменно уведомить его о недостающих документах;";</w:t>
      </w:r>
      <w:r>
        <w:br/>
      </w:r>
      <w:r>
        <w:rPr>
          <w:rFonts w:ascii="Times New Roman"/>
          <w:b w:val="false"/>
          <w:i w:val="false"/>
          <w:color w:val="000000"/>
          <w:sz w:val="28"/>
        </w:rPr>
        <w:t>
</w:t>
      </w:r>
      <w:r>
        <w:rPr>
          <w:rFonts w:ascii="Times New Roman"/>
          <w:b w:val="false"/>
          <w:i w:val="false"/>
          <w:color w:val="000000"/>
          <w:sz w:val="28"/>
        </w:rPr>
        <w:t xml:space="preserve">
      14) в абзаце четвертом пункта 2 </w:t>
      </w:r>
      <w:r>
        <w:rPr>
          <w:rFonts w:ascii="Times New Roman"/>
          <w:b w:val="false"/>
          <w:i w:val="false"/>
          <w:color w:val="000000"/>
          <w:sz w:val="28"/>
        </w:rPr>
        <w:t>статьи 16</w:t>
      </w:r>
      <w:r>
        <w:rPr>
          <w:rFonts w:ascii="Times New Roman"/>
          <w:b w:val="false"/>
          <w:i w:val="false"/>
          <w:color w:val="000000"/>
          <w:sz w:val="28"/>
        </w:rPr>
        <w:t xml:space="preserve"> слово "семи" заменить словом "десяти";</w:t>
      </w:r>
      <w:r>
        <w:br/>
      </w:r>
      <w:r>
        <w:rPr>
          <w:rFonts w:ascii="Times New Roman"/>
          <w:b w:val="false"/>
          <w:i w:val="false"/>
          <w:color w:val="000000"/>
          <w:sz w:val="28"/>
        </w:rPr>
        <w:t>
</w:t>
      </w:r>
      <w:r>
        <w:rPr>
          <w:rFonts w:ascii="Times New Roman"/>
          <w:b w:val="false"/>
          <w:i w:val="false"/>
          <w:color w:val="000000"/>
          <w:sz w:val="28"/>
        </w:rPr>
        <w:t xml:space="preserve">
      15) пункт 2 </w:t>
      </w:r>
      <w:r>
        <w:rPr>
          <w:rFonts w:ascii="Times New Roman"/>
          <w:b w:val="false"/>
          <w:i w:val="false"/>
          <w:color w:val="000000"/>
          <w:sz w:val="28"/>
        </w:rPr>
        <w:t>статьи 17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"Основанием для заключения договора обязательного страхования является заявление страхователя, требования к содержанию которого устанавливаются нормативным правовым актом уполномоченного органа, осуществляющего регулирование и надзор финансового рынка и финансовых организаций.".</w:t>
      </w:r>
    </w:p>
    <w:bookmarkEnd w:id="27"/>
    <w:bookmarkStart w:name="z478" w:id="2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19, ст. 149; 2008 г., № 17-18, ст. 72):</w:t>
      </w:r>
      <w:r>
        <w:br/>
      </w:r>
      <w:r>
        <w:rPr>
          <w:rFonts w:ascii="Times New Roman"/>
          <w:b w:val="false"/>
          <w:i w:val="false"/>
          <w:color w:val="000000"/>
          <w:sz w:val="28"/>
        </w:rPr>
        <w:t>
</w:t>
      </w:r>
      <w:r>
        <w:rPr>
          <w:rFonts w:ascii="Times New Roman"/>
          <w:b w:val="false"/>
          <w:i w:val="false"/>
          <w:color w:val="000000"/>
          <w:sz w:val="28"/>
        </w:rPr>
        <w:t xml:space="preserve">
      подпункт 3)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иные лица на основании договоров о предоставлении информации и о получении кредитных отчетов;".</w:t>
      </w:r>
    </w:p>
    <w:bookmarkEnd w:id="28"/>
    <w:bookmarkStart w:name="z480" w:id="2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w:t>
      </w:r>
      <w:r>
        <w:br/>
      </w:r>
      <w:r>
        <w:rPr>
          <w:rFonts w:ascii="Times New Roman"/>
          <w:b w:val="false"/>
          <w:i w:val="false"/>
          <w:color w:val="000000"/>
          <w:sz w:val="28"/>
        </w:rPr>
        <w:t>
</w:t>
      </w:r>
      <w:r>
        <w:rPr>
          <w:rFonts w:ascii="Times New Roman"/>
          <w:b w:val="false"/>
          <w:i w:val="false"/>
          <w:color w:val="000000"/>
          <w:sz w:val="28"/>
        </w:rPr>
        <w:t>
      дополнить статьей 4-1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4-1. Особенности осуществления обязательного</w:t>
      </w:r>
      <w:r>
        <w:br/>
      </w:r>
      <w:r>
        <w:rPr>
          <w:rFonts w:ascii="Times New Roman"/>
          <w:b w:val="false"/>
          <w:i w:val="false"/>
          <w:color w:val="000000"/>
          <w:sz w:val="28"/>
        </w:rPr>
        <w:t>
                   страхования ответственности владельцев объектов</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владельцев объектов обязано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объектов одними страховщиками перед другими, ущемление прав и законных интересов страхователей.".</w:t>
      </w:r>
    </w:p>
    <w:bookmarkEnd w:id="29"/>
    <w:bookmarkStart w:name="z482" w:id="3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(Ведомости Парламента Республики Казахстан, 2005 г., № 3-4, ст. 2; 2007 г., № 8, ст. 52):</w:t>
      </w:r>
      <w:r>
        <w:br/>
      </w:r>
      <w:r>
        <w:rPr>
          <w:rFonts w:ascii="Times New Roman"/>
          <w:b w:val="false"/>
          <w:i w:val="false"/>
          <w:color w:val="000000"/>
          <w:sz w:val="28"/>
        </w:rPr>
        <w:t>
</w:t>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"Об обязательном страховании работника от несчастных случаев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2) по всему тексту слова "гражданско-правовой ответственности работодателя за причинение вреда жизни и здоровью работника при исполнении им трудовых (служебных обязанностей)", "ответственности работодателя" заменить словами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договор аннуитетного страхования (далее - договор аннуитета)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w:t>
      </w:r>
      <w:r>
        <w:br/>
      </w:r>
      <w:r>
        <w:rPr>
          <w:rFonts w:ascii="Times New Roman"/>
          <w:b w:val="false"/>
          <w:i w:val="false"/>
          <w:color w:val="000000"/>
          <w:sz w:val="28"/>
        </w:rPr>
        <w:t>
</w:t>
      </w:r>
      <w:r>
        <w:rPr>
          <w:rFonts w:ascii="Times New Roman"/>
          <w:b w:val="false"/>
          <w:i w:val="false"/>
          <w:color w:val="000000"/>
          <w:sz w:val="28"/>
        </w:rPr>
        <w:t>
      2) уполномоченный государственный орган по труду (далее - уполномоченный орган) - государственный орган Республики Казахстан, осуществляющий реализацию государственной политики в сфере трудовых отношений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профессиональная трудоспособность - способность работника к выполнению работы определенной квалификации, объема и качества;</w:t>
      </w:r>
      <w:r>
        <w:br/>
      </w:r>
      <w:r>
        <w:rPr>
          <w:rFonts w:ascii="Times New Roman"/>
          <w:b w:val="false"/>
          <w:i w:val="false"/>
          <w:color w:val="000000"/>
          <w:sz w:val="28"/>
        </w:rPr>
        <w:t>
</w:t>
      </w:r>
      <w:r>
        <w:rPr>
          <w:rFonts w:ascii="Times New Roman"/>
          <w:b w:val="false"/>
          <w:i w:val="false"/>
          <w:color w:val="000000"/>
          <w:sz w:val="28"/>
        </w:rPr>
        <w:t>
      4) степень утраты профессиональной трудоспособности - уровень снижения способности работника выполнять трудовые (служебные) обязанности, определяемый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класс профессионального риска - уровень производственного травматизма и профессиональной заболеваемости, сложившийся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6) страхование работника от несчастных случаев - комплекс отношений по защите имущественных интересов работника, жизни и здоровью которого причинен вред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7) выгодоприобретатель - лицо, которое в соответствии с настоящим Законом является получателем страховой выплаты;</w:t>
      </w:r>
      <w:r>
        <w:br/>
      </w:r>
      <w:r>
        <w:rPr>
          <w:rFonts w:ascii="Times New Roman"/>
          <w:b w:val="false"/>
          <w:i w:val="false"/>
          <w:color w:val="000000"/>
          <w:sz w:val="28"/>
        </w:rPr>
        <w:t>
</w:t>
      </w:r>
      <w:r>
        <w:rPr>
          <w:rFonts w:ascii="Times New Roman"/>
          <w:b w:val="false"/>
          <w:i w:val="false"/>
          <w:color w:val="000000"/>
          <w:sz w:val="28"/>
        </w:rPr>
        <w:t>
      8) страховой случай - несчастный случай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профессиональному заболеванию либо смерти, при обстоятельствах, предусмотренных статьей 16-1 настоящего Закона;</w:t>
      </w:r>
      <w:r>
        <w:br/>
      </w:r>
      <w:r>
        <w:rPr>
          <w:rFonts w:ascii="Times New Roman"/>
          <w:b w:val="false"/>
          <w:i w:val="false"/>
          <w:color w:val="000000"/>
          <w:sz w:val="28"/>
        </w:rPr>
        <w:t>
</w:t>
      </w:r>
      <w:r>
        <w:rPr>
          <w:rFonts w:ascii="Times New Roman"/>
          <w:b w:val="false"/>
          <w:i w:val="false"/>
          <w:color w:val="000000"/>
          <w:sz w:val="28"/>
        </w:rPr>
        <w:t>
      9)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10)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11) страховая выплата - сумма денег, выплачиваемая страховщиком выгодоприобретателю в пределах страховой суммы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12) страховщик - юридическое лицо, получившее лицензию на право осуществления страховой деятельности в отрасли "страхование жизни" по классу аннуитетное страхование и данному виду обязательного страхования на территории Республики Казахстан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страхователь - работодатель, заключивший договор обязательного страхования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 Отношения, регулируемые настоящим Законом</w:t>
      </w:r>
      <w:r>
        <w:br/>
      </w:r>
      <w:r>
        <w:rPr>
          <w:rFonts w:ascii="Times New Roman"/>
          <w:b w:val="false"/>
          <w:i w:val="false"/>
          <w:color w:val="000000"/>
          <w:sz w:val="28"/>
        </w:rPr>
        <w:t>
</w:t>
      </w:r>
      <w:r>
        <w:rPr>
          <w:rFonts w:ascii="Times New Roman"/>
          <w:b w:val="false"/>
          <w:i w:val="false"/>
          <w:color w:val="000000"/>
          <w:sz w:val="28"/>
        </w:rPr>
        <w:t>
      1. Настоящий Закон не регулирует страхование работника государственных учреждений от несчастных случаев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2. Заключение работодателем договора добровольного страхования работника от несчастных случаев не освобождает его от обязанности по заключению договора обязательного страхования работника.";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5. Объект и субъекты обязательного страхования</w:t>
      </w:r>
      <w:r>
        <w:br/>
      </w:r>
      <w:r>
        <w:rPr>
          <w:rFonts w:ascii="Times New Roman"/>
          <w:b w:val="false"/>
          <w:i w:val="false"/>
          <w:color w:val="000000"/>
          <w:sz w:val="28"/>
        </w:rPr>
        <w:t>
                 работника от несчастных случаев при исполнении им</w:t>
      </w:r>
      <w:r>
        <w:br/>
      </w:r>
      <w:r>
        <w:rPr>
          <w:rFonts w:ascii="Times New Roman"/>
          <w:b w:val="false"/>
          <w:i w:val="false"/>
          <w:color w:val="000000"/>
          <w:sz w:val="28"/>
        </w:rPr>
        <w:t>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1. 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при наличии либо отсутствии вины пострадавшего работника.</w:t>
      </w:r>
      <w:r>
        <w:br/>
      </w:r>
      <w:r>
        <w:rPr>
          <w:rFonts w:ascii="Times New Roman"/>
          <w:b w:val="false"/>
          <w:i w:val="false"/>
          <w:color w:val="000000"/>
          <w:sz w:val="28"/>
        </w:rPr>
        <w:t>
</w:t>
      </w:r>
      <w:r>
        <w:rPr>
          <w:rFonts w:ascii="Times New Roman"/>
          <w:b w:val="false"/>
          <w:i w:val="false"/>
          <w:color w:val="000000"/>
          <w:sz w:val="28"/>
        </w:rPr>
        <w:t>
      2. Субъектами обязательного страхования работника от несчастных случаев являются: страхователь, страховщик и выгодоприобретатель.";</w:t>
      </w:r>
      <w:r>
        <w:br/>
      </w:r>
      <w:r>
        <w:rPr>
          <w:rFonts w:ascii="Times New Roman"/>
          <w:b w:val="false"/>
          <w:i w:val="false"/>
          <w:color w:val="000000"/>
          <w:sz w:val="28"/>
        </w:rPr>
        <w:t>
</w:t>
      </w:r>
      <w:r>
        <w:rPr>
          <w:rFonts w:ascii="Times New Roman"/>
          <w:b w:val="false"/>
          <w:i w:val="false"/>
          <w:color w:val="000000"/>
          <w:sz w:val="28"/>
        </w:rPr>
        <w:t xml:space="preserve">
      6) пункт 1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работника от несчастных случаев обязано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подпункт 15)</w:t>
      </w:r>
      <w:r>
        <w:rPr>
          <w:rFonts w:ascii="Times New Roman"/>
          <w:b w:val="false"/>
          <w:i w:val="false"/>
          <w:color w:val="000000"/>
          <w:sz w:val="28"/>
        </w:rPr>
        <w:t xml:space="preserve"> пункта 2 статьи 8 дополнить словами ", в пределах страховой суммы, установленной договором обязательного страхования работника от несчастного случая";</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после слова "выплату" дополнить словами "и возмещение расходов на погребение";</w:t>
      </w:r>
      <w:r>
        <w:br/>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после слова "выгодоприобретателю" дополнить словами "в течение семи рабочих дней со дня получения заявления и всех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r>
        <w:br/>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xml:space="preserve">
      "9) при несвоевременном осуществлении страховых выплат,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19 настоящего Закона, уплатить выгодоприобретателю пеню в размере 1,5 процента от неоплаченной суммы за каждый день просрочки.";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 Договор обязательного страхования работника от несчастных случаев должен быть заключен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Прекращение договора обязательного страхования работника от несчастных случаев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обязательного страхования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В случае установления пострадавшему работнику степени утраты профессиональной трудоспособности в результате обнаружения профессионального заболевания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было установлено профессиональное заболевание.";</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xml:space="preserve">
      "2. Страховая сумма уменьшается на сумму размера страховой выплаты (страховых выплат) и (или) расходов на погребение, предусмотренных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13) дополнить статьей 16-1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16-1. Обстоятельства наступления страхового случая</w:t>
      </w:r>
      <w:r>
        <w:br/>
      </w:r>
      <w:r>
        <w:rPr>
          <w:rFonts w:ascii="Times New Roman"/>
          <w:b w:val="false"/>
          <w:i w:val="false"/>
          <w:color w:val="000000"/>
          <w:sz w:val="28"/>
        </w:rPr>
        <w:t>
</w:t>
      </w:r>
      <w:r>
        <w:rPr>
          <w:rFonts w:ascii="Times New Roman"/>
          <w:b w:val="false"/>
          <w:i w:val="false"/>
          <w:color w:val="000000"/>
          <w:sz w:val="28"/>
        </w:rPr>
        <w:t xml:space="preserve">
      Обстоятельства, при которых несчастный случай привел к установлению работнику степени утраты профессиональной трудоспособности либо его смерти, предусмотрены </w:t>
      </w:r>
      <w:r>
        <w:rPr>
          <w:rFonts w:ascii="Times New Roman"/>
          <w:b w:val="false"/>
          <w:i w:val="false"/>
          <w:color w:val="000000"/>
          <w:sz w:val="28"/>
        </w:rPr>
        <w:t>пунктом 2</w:t>
      </w:r>
      <w:r>
        <w:rPr>
          <w:rFonts w:ascii="Times New Roman"/>
          <w:b w:val="false"/>
          <w:i w:val="false"/>
          <w:color w:val="000000"/>
          <w:sz w:val="28"/>
        </w:rPr>
        <w:t xml:space="preserve"> статьи 322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14) дополнить статьей 17-1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17-1. Увеличение размера страховой премии</w:t>
      </w:r>
      <w:r>
        <w:br/>
      </w:r>
      <w:r>
        <w:rPr>
          <w:rFonts w:ascii="Times New Roman"/>
          <w:b w:val="false"/>
          <w:i w:val="false"/>
          <w:color w:val="000000"/>
          <w:sz w:val="28"/>
        </w:rPr>
        <w:t>
</w:t>
      </w:r>
      <w:r>
        <w:rPr>
          <w:rFonts w:ascii="Times New Roman"/>
          <w:b w:val="false"/>
          <w:i w:val="false"/>
          <w:color w:val="000000"/>
          <w:sz w:val="28"/>
        </w:rPr>
        <w:t xml:space="preserve">
      В случаях, если страховой случай (страховые случаи) произошел (произошли) по вине страхователя в период действия предыдущего договора обязательного страхования работника от несчастных случаев, страховщик обязан увеличить размер страховой премии, рассчитанный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путем применения коэффициента надбавки в зависимости от общего количества работников работодателя в следующих размерах:</w:t>
      </w:r>
      <w:r>
        <w:br/>
      </w:r>
      <w:r>
        <w:rPr>
          <w:rFonts w:ascii="Times New Roman"/>
          <w:b w:val="false"/>
          <w:i w:val="false"/>
          <w:color w:val="000000"/>
          <w:sz w:val="28"/>
        </w:rPr>
        <w:t>
</w:t>
      </w:r>
      <w:r>
        <w:rPr>
          <w:rFonts w:ascii="Times New Roman"/>
          <w:b w:val="false"/>
          <w:i w:val="false"/>
          <w:color w:val="000000"/>
          <w:sz w:val="28"/>
        </w:rPr>
        <w:t>
      1) в размере 1,10 при количестве пострадавших работников от двух до пяти процентов;</w:t>
      </w:r>
      <w:r>
        <w:br/>
      </w:r>
      <w:r>
        <w:rPr>
          <w:rFonts w:ascii="Times New Roman"/>
          <w:b w:val="false"/>
          <w:i w:val="false"/>
          <w:color w:val="000000"/>
          <w:sz w:val="28"/>
        </w:rPr>
        <w:t>
</w:t>
      </w:r>
      <w:r>
        <w:rPr>
          <w:rFonts w:ascii="Times New Roman"/>
          <w:b w:val="false"/>
          <w:i w:val="false"/>
          <w:color w:val="000000"/>
          <w:sz w:val="28"/>
        </w:rPr>
        <w:t>
      2) в размере 1,30 при количестве пострадавших работников от шести до пятнадцати процентов;</w:t>
      </w:r>
      <w:r>
        <w:br/>
      </w:r>
      <w:r>
        <w:rPr>
          <w:rFonts w:ascii="Times New Roman"/>
          <w:b w:val="false"/>
          <w:i w:val="false"/>
          <w:color w:val="000000"/>
          <w:sz w:val="28"/>
        </w:rPr>
        <w:t>
</w:t>
      </w:r>
      <w:r>
        <w:rPr>
          <w:rFonts w:ascii="Times New Roman"/>
          <w:b w:val="false"/>
          <w:i w:val="false"/>
          <w:color w:val="000000"/>
          <w:sz w:val="28"/>
        </w:rPr>
        <w:t>
      3) в размере 1,50 при количестве пострадавших работников от пятнадцати и более процентов.</w:t>
      </w:r>
      <w:r>
        <w:br/>
      </w:r>
      <w:r>
        <w:rPr>
          <w:rFonts w:ascii="Times New Roman"/>
          <w:b w:val="false"/>
          <w:i w:val="false"/>
          <w:color w:val="000000"/>
          <w:sz w:val="28"/>
        </w:rPr>
        <w:t>
</w:t>
      </w:r>
      <w:r>
        <w:rPr>
          <w:rFonts w:ascii="Times New Roman"/>
          <w:b w:val="false"/>
          <w:i w:val="false"/>
          <w:color w:val="000000"/>
          <w:sz w:val="28"/>
        </w:rPr>
        <w:t>
      При этом увеличение размера страховой премии по договору, установленное настоящим пунктом, осуществляется при наступлении страхового случая (страховых случаев) с участием двух или более работников, произошедшего (произошедших) в период действия предыдущего договора обязательного страхования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Коэффициенты надбавок, предусмотренные настоящим пунктом, применяются к страховому тарифу по той же категории персонала и класса профессионального риска, по которым произошел страховой случай.</w:t>
      </w:r>
      <w:r>
        <w:br/>
      </w:r>
      <w:r>
        <w:rPr>
          <w:rFonts w:ascii="Times New Roman"/>
          <w:b w:val="false"/>
          <w:i w:val="false"/>
          <w:color w:val="000000"/>
          <w:sz w:val="28"/>
        </w:rPr>
        <w:t>
</w:t>
      </w:r>
      <w:r>
        <w:rPr>
          <w:rFonts w:ascii="Times New Roman"/>
          <w:b w:val="false"/>
          <w:i w:val="false"/>
          <w:color w:val="000000"/>
          <w:sz w:val="28"/>
        </w:rPr>
        <w:t>
      Порядок применения коэффициентов надбавки устанавливается нормативным правовым актом уполномоченного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xml:space="preserve">
      15)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18 дополнить словами ", за исключением вреда, связанного с временной нетрудоспособностью работника";</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19. Порядок определения размера вреда. Страховые</w:t>
      </w:r>
      <w:r>
        <w:br/>
      </w:r>
      <w:r>
        <w:rPr>
          <w:rFonts w:ascii="Times New Roman"/>
          <w:b w:val="false"/>
          <w:i w:val="false"/>
          <w:color w:val="000000"/>
          <w:sz w:val="28"/>
        </w:rPr>
        <w:t>
                  выплаты по договору обязательного страхования</w:t>
      </w:r>
      <w:r>
        <w:br/>
      </w:r>
      <w:r>
        <w:rPr>
          <w:rFonts w:ascii="Times New Roman"/>
          <w:b w:val="false"/>
          <w:i w:val="false"/>
          <w:color w:val="000000"/>
          <w:sz w:val="28"/>
        </w:rPr>
        <w:t>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1. Размер вреда, связанного с утратой заработка (дохода) в связи со смертью работника или установлением ему степени утраты профессиональной трудоспособности, определяется в соответствии с требованиями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самостоятельно в размере, определяемом в соответствии с Гражданским кодексом Республики Казахстан, в течение семи рабочих дней с момента представления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r>
        <w:br/>
      </w:r>
      <w:r>
        <w:rPr>
          <w:rFonts w:ascii="Times New Roman"/>
          <w:b w:val="false"/>
          <w:i w:val="false"/>
          <w:color w:val="000000"/>
          <w:sz w:val="28"/>
        </w:rPr>
        <w:t>
</w:t>
      </w:r>
      <w:r>
        <w:rPr>
          <w:rFonts w:ascii="Times New Roman"/>
          <w:b w:val="false"/>
          <w:i w:val="false"/>
          <w:color w:val="000000"/>
          <w:sz w:val="28"/>
        </w:rPr>
        <w:t xml:space="preserve">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осуществляется в виде аннуитетных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Страховая выплата по возмещению вреда, связанного со смертью работника при наступлении несчастного случая, а также по причине ухудшения его здоровья вследствие произошедшего несчастного случая, осуществляется в виде аннуитетных выплат в пользу лиц, имеющих согласно законам Республики Казахстан право на возмещение вреда, в течение срока, установленного Гражданским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w:t>
      </w:r>
      <w:r>
        <w:br/>
      </w:r>
      <w:r>
        <w:rPr>
          <w:rFonts w:ascii="Times New Roman"/>
          <w:b w:val="false"/>
          <w:i w:val="false"/>
          <w:color w:val="000000"/>
          <w:sz w:val="28"/>
        </w:rPr>
        <w:t>
</w:t>
      </w:r>
      <w:r>
        <w:rPr>
          <w:rFonts w:ascii="Times New Roman"/>
          <w:b w:val="false"/>
          <w:i w:val="false"/>
          <w:color w:val="000000"/>
          <w:sz w:val="28"/>
        </w:rPr>
        <w:t>
      Порядок расчета аннуитетных выплат по договору аннуитета устанавливается нормативным правовым актом уполномоченного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 актам Республики Казахстан право на возмещение вреда в связи со смертью работника, в порядке, предусмотренном Законом.</w:t>
      </w:r>
      <w:r>
        <w:br/>
      </w:r>
      <w:r>
        <w:rPr>
          <w:rFonts w:ascii="Times New Roman"/>
          <w:b w:val="false"/>
          <w:i w:val="false"/>
          <w:color w:val="000000"/>
          <w:sz w:val="28"/>
        </w:rPr>
        <w:t>
</w:t>
      </w:r>
      <w:r>
        <w:rPr>
          <w:rFonts w:ascii="Times New Roman"/>
          <w:b w:val="false"/>
          <w:i w:val="false"/>
          <w:color w:val="000000"/>
          <w:sz w:val="28"/>
        </w:rPr>
        <w:t>
      2. Размер страховой выплаты по возмещению расходов, вызванных повреждением здоровья работника в случае установления ему степени утраты профессиональной трудоспособности, устанавливается в следующих размерах (в месячных расчетных показателях на соответствующий финансовый год, установленных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1) при установлении степени утраты профессиональной трудоспособности от 5 до 29 процентов включительно - 500;</w:t>
      </w:r>
      <w:r>
        <w:br/>
      </w:r>
      <w:r>
        <w:rPr>
          <w:rFonts w:ascii="Times New Roman"/>
          <w:b w:val="false"/>
          <w:i w:val="false"/>
          <w:color w:val="000000"/>
          <w:sz w:val="28"/>
        </w:rPr>
        <w:t>
</w:t>
      </w:r>
      <w:r>
        <w:rPr>
          <w:rFonts w:ascii="Times New Roman"/>
          <w:b w:val="false"/>
          <w:i w:val="false"/>
          <w:color w:val="000000"/>
          <w:sz w:val="28"/>
        </w:rPr>
        <w:t>
      2) при установлении степени утраты профессиональной трудоспособности от 30 до 59 процентов включительно - 1000;</w:t>
      </w:r>
      <w:r>
        <w:br/>
      </w:r>
      <w:r>
        <w:rPr>
          <w:rFonts w:ascii="Times New Roman"/>
          <w:b w:val="false"/>
          <w:i w:val="false"/>
          <w:color w:val="000000"/>
          <w:sz w:val="28"/>
        </w:rPr>
        <w:t>
</w:t>
      </w:r>
      <w:r>
        <w:rPr>
          <w:rFonts w:ascii="Times New Roman"/>
          <w:b w:val="false"/>
          <w:i w:val="false"/>
          <w:color w:val="000000"/>
          <w:sz w:val="28"/>
        </w:rPr>
        <w:t>
      3) при установлении степени утраты профессиональной трудоспособности от 60 до 89 процентов включительно - 1500;</w:t>
      </w:r>
      <w:r>
        <w:br/>
      </w:r>
      <w:r>
        <w:rPr>
          <w:rFonts w:ascii="Times New Roman"/>
          <w:b w:val="false"/>
          <w:i w:val="false"/>
          <w:color w:val="000000"/>
          <w:sz w:val="28"/>
        </w:rPr>
        <w:t>
</w:t>
      </w:r>
      <w:r>
        <w:rPr>
          <w:rFonts w:ascii="Times New Roman"/>
          <w:b w:val="false"/>
          <w:i w:val="false"/>
          <w:color w:val="000000"/>
          <w:sz w:val="28"/>
        </w:rPr>
        <w:t>
      4) при установлении степени утраты профессиональной трудоспособности от 90 до 100 процентов включительно - 2000.</w:t>
      </w:r>
      <w:r>
        <w:br/>
      </w:r>
      <w:r>
        <w:rPr>
          <w:rFonts w:ascii="Times New Roman"/>
          <w:b w:val="false"/>
          <w:i w:val="false"/>
          <w:color w:val="000000"/>
          <w:sz w:val="28"/>
        </w:rPr>
        <w:t>
</w:t>
      </w:r>
      <w:r>
        <w:rPr>
          <w:rFonts w:ascii="Times New Roman"/>
          <w:b w:val="false"/>
          <w:i w:val="false"/>
          <w:color w:val="000000"/>
          <w:sz w:val="28"/>
        </w:rPr>
        <w:t>
      Страховая выплата по возмещению расходов, вызванных повреждением здоровья, производится страховщиком единовременно в течение семи рабочих дней с момента предоставления документа, подтверждающего установление степени утраты профессиональной трудоспособности пострадавшему работнику.</w:t>
      </w:r>
      <w:r>
        <w:br/>
      </w:r>
      <w:r>
        <w:rPr>
          <w:rFonts w:ascii="Times New Roman"/>
          <w:b w:val="false"/>
          <w:i w:val="false"/>
          <w:color w:val="000000"/>
          <w:sz w:val="28"/>
        </w:rPr>
        <w:t>
</w:t>
      </w:r>
      <w:r>
        <w:rPr>
          <w:rFonts w:ascii="Times New Roman"/>
          <w:b w:val="false"/>
          <w:i w:val="false"/>
          <w:color w:val="000000"/>
          <w:sz w:val="28"/>
        </w:rPr>
        <w:t>
      При продлении (переосвидетельствовании) степени утраты профессиональной трудоспособности страховая выплата по возмещению расходов, вызванных повреждением здоровья, не осуществляется.</w:t>
      </w:r>
      <w:r>
        <w:br/>
      </w:r>
      <w:r>
        <w:rPr>
          <w:rFonts w:ascii="Times New Roman"/>
          <w:b w:val="false"/>
          <w:i w:val="false"/>
          <w:color w:val="000000"/>
          <w:sz w:val="28"/>
        </w:rPr>
        <w:t>
</w:t>
      </w:r>
      <w:r>
        <w:rPr>
          <w:rFonts w:ascii="Times New Roman"/>
          <w:b w:val="false"/>
          <w:i w:val="false"/>
          <w:color w:val="000000"/>
          <w:sz w:val="28"/>
        </w:rPr>
        <w:t>
      Получателем страховой выплаты в случаях, предусмотренных настоящим пунктом, является пострадавший работник.</w:t>
      </w:r>
      <w:r>
        <w:br/>
      </w:r>
      <w:r>
        <w:rPr>
          <w:rFonts w:ascii="Times New Roman"/>
          <w:b w:val="false"/>
          <w:i w:val="false"/>
          <w:color w:val="000000"/>
          <w:sz w:val="28"/>
        </w:rPr>
        <w:t>
</w:t>
      </w:r>
      <w:r>
        <w:rPr>
          <w:rFonts w:ascii="Times New Roman"/>
          <w:b w:val="false"/>
          <w:i w:val="false"/>
          <w:color w:val="000000"/>
          <w:sz w:val="28"/>
        </w:rPr>
        <w:t>
      3. В случае смерти пострадавшего работника лицу, осуществившему его погребение, страховщиком возмещаются расходы на погребение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r>
        <w:br/>
      </w:r>
      <w:r>
        <w:rPr>
          <w:rFonts w:ascii="Times New Roman"/>
          <w:b w:val="false"/>
          <w:i w:val="false"/>
          <w:color w:val="000000"/>
          <w:sz w:val="28"/>
        </w:rPr>
        <w:t>
</w:t>
      </w:r>
      <w:r>
        <w:rPr>
          <w:rFonts w:ascii="Times New Roman"/>
          <w:b w:val="false"/>
          <w:i w:val="false"/>
          <w:color w:val="000000"/>
          <w:sz w:val="28"/>
        </w:rPr>
        <w:t>
      5. Расходы, связанные с переводом страховой выплаты, производятся за счет страховщика.";</w:t>
      </w:r>
      <w:r>
        <w:br/>
      </w:r>
      <w:r>
        <w:rPr>
          <w:rFonts w:ascii="Times New Roman"/>
          <w:b w:val="false"/>
          <w:i w:val="false"/>
          <w:color w:val="000000"/>
          <w:sz w:val="28"/>
        </w:rPr>
        <w:t>
</w:t>
      </w:r>
      <w:r>
        <w:rPr>
          <w:rFonts w:ascii="Times New Roman"/>
          <w:b w:val="false"/>
          <w:i w:val="false"/>
          <w:color w:val="000000"/>
          <w:sz w:val="28"/>
        </w:rPr>
        <w:t>
      17) дополнить статьей 19-1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19-1. Особенности осуществления страховых выплат по</w:t>
      </w:r>
      <w:r>
        <w:br/>
      </w:r>
      <w:r>
        <w:rPr>
          <w:rFonts w:ascii="Times New Roman"/>
          <w:b w:val="false"/>
          <w:i w:val="false"/>
          <w:color w:val="000000"/>
          <w:sz w:val="28"/>
        </w:rPr>
        <w:t>
                    договору обязательного страхования работника от</w:t>
      </w:r>
      <w:r>
        <w:br/>
      </w:r>
      <w:r>
        <w:rPr>
          <w:rFonts w:ascii="Times New Roman"/>
          <w:b w:val="false"/>
          <w:i w:val="false"/>
          <w:color w:val="000000"/>
          <w:sz w:val="28"/>
        </w:rPr>
        <w:t>
                    несчастных случаев</w:t>
      </w:r>
      <w:r>
        <w:br/>
      </w:r>
      <w:r>
        <w:rPr>
          <w:rFonts w:ascii="Times New Roman"/>
          <w:b w:val="false"/>
          <w:i w:val="false"/>
          <w:color w:val="000000"/>
          <w:sz w:val="28"/>
        </w:rPr>
        <w:t>
</w:t>
      </w:r>
      <w:r>
        <w:rPr>
          <w:rFonts w:ascii="Times New Roman"/>
          <w:b w:val="false"/>
          <w:i w:val="false"/>
          <w:color w:val="000000"/>
          <w:sz w:val="28"/>
        </w:rPr>
        <w:t>
      1. В случае заключения страхователем договора обязательного страхования работника от несчастных случаев со страховщиком, осуществляющим страховую деятельность в отрасли "общее страхование", данным страховщиком осуществляются следующие страховые выплаты по:</w:t>
      </w:r>
      <w:r>
        <w:br/>
      </w:r>
      <w:r>
        <w:rPr>
          <w:rFonts w:ascii="Times New Roman"/>
          <w:b w:val="false"/>
          <w:i w:val="false"/>
          <w:color w:val="000000"/>
          <w:sz w:val="28"/>
        </w:rPr>
        <w:t>
</w:t>
      </w:r>
      <w:r>
        <w:rPr>
          <w:rFonts w:ascii="Times New Roman"/>
          <w:b w:val="false"/>
          <w:i w:val="false"/>
          <w:color w:val="000000"/>
          <w:sz w:val="28"/>
        </w:rPr>
        <w:t>
      1) возмещению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w:t>
      </w:r>
      <w:r>
        <w:br/>
      </w:r>
      <w:r>
        <w:rPr>
          <w:rFonts w:ascii="Times New Roman"/>
          <w:b w:val="false"/>
          <w:i w:val="false"/>
          <w:color w:val="000000"/>
          <w:sz w:val="28"/>
        </w:rPr>
        <w:t>
</w:t>
      </w:r>
      <w:r>
        <w:rPr>
          <w:rFonts w:ascii="Times New Roman"/>
          <w:b w:val="false"/>
          <w:i w:val="false"/>
          <w:color w:val="000000"/>
          <w:sz w:val="28"/>
        </w:rPr>
        <w:t>
      2) возмещению расходов, вызванных повреждением здоровья работника,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а также в связи со смертью работника, осуществляется страховой организацией, имеющей лицензию на право осуществления аннуитетного страхования, в соответствии с договором аннуитета.</w:t>
      </w:r>
      <w:r>
        <w:br/>
      </w:r>
      <w:r>
        <w:rPr>
          <w:rFonts w:ascii="Times New Roman"/>
          <w:b w:val="false"/>
          <w:i w:val="false"/>
          <w:color w:val="000000"/>
          <w:sz w:val="28"/>
        </w:rPr>
        <w:t>
</w:t>
      </w:r>
      <w:r>
        <w:rPr>
          <w:rFonts w:ascii="Times New Roman"/>
          <w:b w:val="false"/>
          <w:i w:val="false"/>
          <w:color w:val="000000"/>
          <w:sz w:val="28"/>
        </w:rPr>
        <w:t>
      Страховщик, осуществляющий страховую деятельность в отрасли "общее страхование", обязан в течение семи рабочих дней со дня получения им документов, предусмотренных пунктом 2 статьи 20 настоящего Закона, осуществить перевод денег в страховую организацию, имеющую лицензию на право осуществления аннуитетного страхования,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2. В случае заключения страхователем договора обязательного страхования работника от несчастных случаев со страховщиком, имеющим лицензию на право осуществления страховой деятельности в отрасли "страхование жизни" по классу аннуитетное страхование, страховые выплаты при наступлении страхового случая осуществляются данным страховщиком в порядке, предусмотренном статьей 19 настоящего Закона.";</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20. Общие условия осуществления страховой выплаты</w:t>
      </w:r>
      <w:r>
        <w:br/>
      </w:r>
      <w:r>
        <w:rPr>
          <w:rFonts w:ascii="Times New Roman"/>
          <w:b w:val="false"/>
          <w:i w:val="false"/>
          <w:color w:val="000000"/>
          <w:sz w:val="28"/>
        </w:rPr>
        <w:t>
</w:t>
      </w:r>
      <w:r>
        <w:rPr>
          <w:rFonts w:ascii="Times New Roman"/>
          <w:b w:val="false"/>
          <w:i w:val="false"/>
          <w:color w:val="000000"/>
          <w:sz w:val="28"/>
        </w:rPr>
        <w:t>
      1. Требование о страховой выплате к страховщику предъявляется страхователем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r>
        <w:br/>
      </w:r>
      <w:r>
        <w:rPr>
          <w:rFonts w:ascii="Times New Roman"/>
          <w:b w:val="false"/>
          <w:i w:val="false"/>
          <w:color w:val="000000"/>
          <w:sz w:val="28"/>
        </w:rPr>
        <w:t>
</w:t>
      </w:r>
      <w:r>
        <w:rPr>
          <w:rFonts w:ascii="Times New Roman"/>
          <w:b w:val="false"/>
          <w:i w:val="false"/>
          <w:color w:val="000000"/>
          <w:sz w:val="28"/>
        </w:rPr>
        <w:t>
      2. К заявлению о страховой выплате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в случае установления степени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копия договора страхования;</w:t>
      </w:r>
      <w:r>
        <w:br/>
      </w:r>
      <w:r>
        <w:rPr>
          <w:rFonts w:ascii="Times New Roman"/>
          <w:b w:val="false"/>
          <w:i w:val="false"/>
          <w:color w:val="000000"/>
          <w:sz w:val="28"/>
        </w:rPr>
        <w:t>
</w:t>
      </w:r>
      <w:r>
        <w:rPr>
          <w:rFonts w:ascii="Times New Roman"/>
          <w:b w:val="false"/>
          <w:i w:val="false"/>
          <w:color w:val="000000"/>
          <w:sz w:val="28"/>
        </w:rPr>
        <w:t>
      акт о несчастном случае;</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регистрационный номер налогоплательщика или индивидуальный идентификационный номер пострадавшего работника;</w:t>
      </w:r>
      <w:r>
        <w:br/>
      </w:r>
      <w:r>
        <w:rPr>
          <w:rFonts w:ascii="Times New Roman"/>
          <w:b w:val="false"/>
          <w:i w:val="false"/>
          <w:color w:val="000000"/>
          <w:sz w:val="28"/>
        </w:rPr>
        <w:t>
</w:t>
      </w:r>
      <w:r>
        <w:rPr>
          <w:rFonts w:ascii="Times New Roman"/>
          <w:b w:val="false"/>
          <w:i w:val="false"/>
          <w:color w:val="000000"/>
          <w:sz w:val="28"/>
        </w:rPr>
        <w:t>
      копия справки территориального подразделения уполномоченного органа об установлении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наличие профессионального заболевания;</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размер заработной платы пострадавшего работника за проработанный им период, но не более двенадцати месяцев, заверенная работодателем;</w:t>
      </w:r>
      <w:r>
        <w:br/>
      </w:r>
      <w:r>
        <w:rPr>
          <w:rFonts w:ascii="Times New Roman"/>
          <w:b w:val="false"/>
          <w:i w:val="false"/>
          <w:color w:val="000000"/>
          <w:sz w:val="28"/>
        </w:rPr>
        <w:t>
</w:t>
      </w:r>
      <w:r>
        <w:rPr>
          <w:rFonts w:ascii="Times New Roman"/>
          <w:b w:val="false"/>
          <w:i w:val="false"/>
          <w:color w:val="000000"/>
          <w:sz w:val="28"/>
        </w:rPr>
        <w:t>
      2) в случае смерти работника:</w:t>
      </w:r>
      <w:r>
        <w:br/>
      </w:r>
      <w:r>
        <w:rPr>
          <w:rFonts w:ascii="Times New Roman"/>
          <w:b w:val="false"/>
          <w:i w:val="false"/>
          <w:color w:val="000000"/>
          <w:sz w:val="28"/>
        </w:rPr>
        <w:t>
</w:t>
      </w:r>
      <w:r>
        <w:rPr>
          <w:rFonts w:ascii="Times New Roman"/>
          <w:b w:val="false"/>
          <w:i w:val="false"/>
          <w:color w:val="000000"/>
          <w:sz w:val="28"/>
        </w:rPr>
        <w:t>
      копия договора страхования;</w:t>
      </w:r>
      <w:r>
        <w:br/>
      </w:r>
      <w:r>
        <w:rPr>
          <w:rFonts w:ascii="Times New Roman"/>
          <w:b w:val="false"/>
          <w:i w:val="false"/>
          <w:color w:val="000000"/>
          <w:sz w:val="28"/>
        </w:rPr>
        <w:t>
</w:t>
      </w:r>
      <w:r>
        <w:rPr>
          <w:rFonts w:ascii="Times New Roman"/>
          <w:b w:val="false"/>
          <w:i w:val="false"/>
          <w:color w:val="000000"/>
          <w:sz w:val="28"/>
        </w:rPr>
        <w:t>
      акт о несчастном случае;</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свидетельства о смерти работника;</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документа, подтверждающего право выгодоприобретателя на возмещение вреда в случае смерти работника;</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выгодоприобретателя;</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регистрационный номер налогоплательщика или индивидуальный идентификационный номер выгодоприобретателя;</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размер заработной платы за проработанный погибшим работником период, но не более двенадцати месяцев, заверенная работодателем;</w:t>
      </w:r>
      <w:r>
        <w:br/>
      </w:r>
      <w:r>
        <w:rPr>
          <w:rFonts w:ascii="Times New Roman"/>
          <w:b w:val="false"/>
          <w:i w:val="false"/>
          <w:color w:val="000000"/>
          <w:sz w:val="28"/>
        </w:rPr>
        <w:t>
</w:t>
      </w:r>
      <w:r>
        <w:rPr>
          <w:rFonts w:ascii="Times New Roman"/>
          <w:b w:val="false"/>
          <w:i w:val="false"/>
          <w:color w:val="000000"/>
          <w:sz w:val="28"/>
        </w:rPr>
        <w:t>
      3) документы,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r>
        <w:br/>
      </w:r>
      <w:r>
        <w:rPr>
          <w:rFonts w:ascii="Times New Roman"/>
          <w:b w:val="false"/>
          <w:i w:val="false"/>
          <w:color w:val="000000"/>
          <w:sz w:val="28"/>
        </w:rPr>
        <w:t>
</w:t>
      </w:r>
      <w:r>
        <w:rPr>
          <w:rFonts w:ascii="Times New Roman"/>
          <w:b w:val="false"/>
          <w:i w:val="false"/>
          <w:color w:val="000000"/>
          <w:sz w:val="28"/>
        </w:rPr>
        <w:t>
      Истребование страховщиком дополнительно других документов от страхователя либо выгодоприобретателя не допускается.</w:t>
      </w:r>
      <w:r>
        <w:br/>
      </w:r>
      <w:r>
        <w:rPr>
          <w:rFonts w:ascii="Times New Roman"/>
          <w:b w:val="false"/>
          <w:i w:val="false"/>
          <w:color w:val="000000"/>
          <w:sz w:val="28"/>
        </w:rPr>
        <w:t>
</w:t>
      </w: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r>
        <w:br/>
      </w:r>
      <w:r>
        <w:rPr>
          <w:rFonts w:ascii="Times New Roman"/>
          <w:b w:val="false"/>
          <w:i w:val="false"/>
          <w:color w:val="000000"/>
          <w:sz w:val="28"/>
        </w:rPr>
        <w:t>
</w:t>
      </w:r>
      <w:r>
        <w:rPr>
          <w:rFonts w:ascii="Times New Roman"/>
          <w:b w:val="false"/>
          <w:i w:val="false"/>
          <w:color w:val="000000"/>
          <w:sz w:val="28"/>
        </w:rPr>
        <w:t>
      Один экземпляр справки выдается заявителю, второй экземпляр с отметкой заявителя в ее получении остается у страховщика.</w:t>
      </w:r>
      <w:r>
        <w:br/>
      </w:r>
      <w:r>
        <w:rPr>
          <w:rFonts w:ascii="Times New Roman"/>
          <w:b w:val="false"/>
          <w:i w:val="false"/>
          <w:color w:val="000000"/>
          <w:sz w:val="28"/>
        </w:rPr>
        <w:t>
</w:t>
      </w:r>
      <w:r>
        <w:rPr>
          <w:rFonts w:ascii="Times New Roman"/>
          <w:b w:val="false"/>
          <w:i w:val="false"/>
          <w:color w:val="000000"/>
          <w:sz w:val="28"/>
        </w:rPr>
        <w:t>
      В случае непредставления страхователем или иным лицом, являющимся выгодоприобретателем,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w:t>
      </w:r>
      <w:r>
        <w:br/>
      </w:r>
      <w:r>
        <w:rPr>
          <w:rFonts w:ascii="Times New Roman"/>
          <w:b w:val="false"/>
          <w:i w:val="false"/>
          <w:color w:val="000000"/>
          <w:sz w:val="28"/>
        </w:rPr>
        <w:t>
</w:t>
      </w:r>
      <w:r>
        <w:rPr>
          <w:rFonts w:ascii="Times New Roman"/>
          <w:b w:val="false"/>
          <w:i w:val="false"/>
          <w:color w:val="000000"/>
          <w:sz w:val="28"/>
        </w:rPr>
        <w:t>
      4. Выгодоприобретателем является 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возместившие выгодоприобретателю причиненный вред в пределах объема ответственности страховщика, установленного настоящим Законом, и получившие право на страховую выплату.</w:t>
      </w:r>
      <w:r>
        <w:br/>
      </w:r>
      <w:r>
        <w:rPr>
          <w:rFonts w:ascii="Times New Roman"/>
          <w:b w:val="false"/>
          <w:i w:val="false"/>
          <w:color w:val="000000"/>
          <w:sz w:val="28"/>
        </w:rPr>
        <w:t>
</w:t>
      </w:r>
      <w:r>
        <w:rPr>
          <w:rFonts w:ascii="Times New Roman"/>
          <w:b w:val="false"/>
          <w:i w:val="false"/>
          <w:color w:val="000000"/>
          <w:sz w:val="28"/>
        </w:rPr>
        <w:t>
      5. По заявлению выгодоприобретателя,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w:t>
      </w:r>
      <w:r>
        <w:br/>
      </w:r>
      <w:r>
        <w:rPr>
          <w:rFonts w:ascii="Times New Roman"/>
          <w:b w:val="false"/>
          <w:i w:val="false"/>
          <w:color w:val="000000"/>
          <w:sz w:val="28"/>
        </w:rPr>
        <w:t>
</w:t>
      </w:r>
      <w:r>
        <w:rPr>
          <w:rFonts w:ascii="Times New Roman"/>
          <w:b w:val="false"/>
          <w:i w:val="false"/>
          <w:color w:val="000000"/>
          <w:sz w:val="28"/>
        </w:rPr>
        <w:t>
      6.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статью 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статью 22</w:t>
      </w:r>
      <w:r>
        <w:rPr>
          <w:rFonts w:ascii="Times New Roman"/>
          <w:b w:val="false"/>
          <w:i w:val="false"/>
          <w:color w:val="000000"/>
          <w:sz w:val="28"/>
        </w:rPr>
        <w:t xml:space="preserve"> дополнить словами ", а также при наступлении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322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"на срок один год и более" исключить;</w:t>
      </w:r>
      <w:r>
        <w:br/>
      </w:r>
      <w:r>
        <w:rPr>
          <w:rFonts w:ascii="Times New Roman"/>
          <w:b w:val="false"/>
          <w:i w:val="false"/>
          <w:color w:val="000000"/>
          <w:sz w:val="28"/>
        </w:rPr>
        <w:t>
</w:t>
      </w:r>
      <w:r>
        <w:rPr>
          <w:rFonts w:ascii="Times New Roman"/>
          <w:b w:val="false"/>
          <w:i w:val="false"/>
          <w:color w:val="000000"/>
          <w:sz w:val="28"/>
        </w:rPr>
        <w:t>
      цифру "7" заменить цифрой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Договор аннуитета заключается не позднее пяти рабочих дней со дня представления документов, предусмотренных пунктом 2 статьи 20 настоящего Закона.";</w:t>
      </w:r>
      <w:r>
        <w:br/>
      </w:r>
      <w:r>
        <w:rPr>
          <w:rFonts w:ascii="Times New Roman"/>
          <w:b w:val="false"/>
          <w:i w:val="false"/>
          <w:color w:val="000000"/>
          <w:sz w:val="28"/>
        </w:rPr>
        <w:t>
</w:t>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Страховая премия по договору аннуитета не подлежит оплате выгодоприобретателем.</w:t>
      </w:r>
      <w:r>
        <w:br/>
      </w:r>
      <w:r>
        <w:rPr>
          <w:rFonts w:ascii="Times New Roman"/>
          <w:b w:val="false"/>
          <w:i w:val="false"/>
          <w:color w:val="000000"/>
          <w:sz w:val="28"/>
        </w:rPr>
        <w:t>
      5. 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и надзору финансового рынка и финансовых организаций.".</w:t>
      </w:r>
    </w:p>
    <w:bookmarkEnd w:id="30"/>
    <w:bookmarkStart w:name="z511" w:id="3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w:t>
      </w:r>
      <w:r>
        <w:br/>
      </w:r>
      <w:r>
        <w:rPr>
          <w:rFonts w:ascii="Times New Roman"/>
          <w:b w:val="false"/>
          <w:i w:val="false"/>
          <w:color w:val="000000"/>
          <w:sz w:val="28"/>
        </w:rPr>
        <w:t>
</w:t>
      </w:r>
      <w:r>
        <w:rPr>
          <w:rFonts w:ascii="Times New Roman"/>
          <w:b w:val="false"/>
          <w:i w:val="false"/>
          <w:color w:val="000000"/>
          <w:sz w:val="28"/>
        </w:rPr>
        <w:t>
      дополнить статьей 4-1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4-1. Особенности осуществления обязательного</w:t>
      </w:r>
      <w:r>
        <w:br/>
      </w:r>
      <w:r>
        <w:rPr>
          <w:rFonts w:ascii="Times New Roman"/>
          <w:b w:val="false"/>
          <w:i w:val="false"/>
          <w:color w:val="000000"/>
          <w:sz w:val="28"/>
        </w:rPr>
        <w:t>
                   экологического страхования</w:t>
      </w:r>
      <w:r>
        <w:br/>
      </w:r>
      <w:r>
        <w:rPr>
          <w:rFonts w:ascii="Times New Roman"/>
          <w:b w:val="false"/>
          <w:i w:val="false"/>
          <w:color w:val="000000"/>
          <w:sz w:val="28"/>
        </w:rPr>
        <w:t>
</w:t>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экологического страхования обязано иметь филиалы и (или) страховых агентов в столице, городах республиканского,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экологического страхования одними страховщиками перед другими, ущемление прав и законных интересов страхователей.".</w:t>
      </w:r>
    </w:p>
    <w:bookmarkEnd w:id="31"/>
    <w:bookmarkStart w:name="z513" w:id="3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2009 года "О внесении изменений и дополнений в некоторые законодательные акты Республики Казахстан по вопросам оценочной деятельности", опубликованный в газетах "Егемен Қазақстан" 14 ноября 2009 г. и "Казахстанская правда" 13 ноября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6 дополнить абзацем двенадцатым следующего содержания:</w:t>
      </w:r>
      <w:r>
        <w:br/>
      </w:r>
      <w:r>
        <w:rPr>
          <w:rFonts w:ascii="Times New Roman"/>
          <w:b w:val="false"/>
          <w:i w:val="false"/>
          <w:color w:val="000000"/>
          <w:sz w:val="28"/>
        </w:rPr>
        <w:t>
      "деятельность кредитных бюро.";</w:t>
      </w:r>
      <w:r>
        <w:br/>
      </w:r>
      <w:r>
        <w:rPr>
          <w:rFonts w:ascii="Times New Roman"/>
          <w:b w:val="false"/>
          <w:i w:val="false"/>
          <w:color w:val="000000"/>
          <w:sz w:val="28"/>
        </w:rPr>
        <w:t>
</w:t>
      </w:r>
      <w:r>
        <w:rPr>
          <w:rFonts w:ascii="Times New Roman"/>
          <w:b w:val="false"/>
          <w:i w:val="false"/>
          <w:color w:val="000000"/>
          <w:sz w:val="28"/>
        </w:rPr>
        <w:t xml:space="preserve">
      2) в подпункте 2) </w:t>
      </w:r>
      <w:r>
        <w:rPr>
          <w:rFonts w:ascii="Times New Roman"/>
          <w:b w:val="false"/>
          <w:i w:val="false"/>
          <w:color w:val="000000"/>
          <w:sz w:val="28"/>
        </w:rPr>
        <w:t>пункта 15</w:t>
      </w:r>
      <w:r>
        <w:rPr>
          <w:rFonts w:ascii="Times New Roman"/>
          <w:b w:val="false"/>
          <w:i w:val="false"/>
          <w:color w:val="000000"/>
          <w:sz w:val="28"/>
        </w:rPr>
        <w:t xml:space="preserve"> приложения к указанному Закону слова "гражданско-правовой ответственности работодателя за причинение вреда жизни и здоровью работника" заменить словами "работника от несчастных случаев".</w:t>
      </w:r>
    </w:p>
    <w:bookmarkEnd w:id="32"/>
    <w:bookmarkStart w:name="z516" w:id="3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2:</w:t>
      </w:r>
      <w:r>
        <w:br/>
      </w:r>
      <w:r>
        <w:rPr>
          <w:rFonts w:ascii="Times New Roman"/>
          <w:b w:val="false"/>
          <w:i w:val="false"/>
          <w:color w:val="000000"/>
          <w:sz w:val="28"/>
        </w:rPr>
        <w:t>
</w:t>
      </w:r>
      <w:r>
        <w:rPr>
          <w:rFonts w:ascii="Times New Roman"/>
          <w:b w:val="false"/>
          <w:i w:val="false"/>
          <w:color w:val="000000"/>
          <w:sz w:val="28"/>
        </w:rPr>
        <w:t>
      слова "Законы Республики Казахстан "О страховой деятельности" и" заменить словами "Закон Республики Казахстан";</w:t>
      </w:r>
      <w:r>
        <w:br/>
      </w:r>
      <w:r>
        <w:rPr>
          <w:rFonts w:ascii="Times New Roman"/>
          <w:b w:val="false"/>
          <w:i w:val="false"/>
          <w:color w:val="000000"/>
          <w:sz w:val="28"/>
        </w:rPr>
        <w:t>
</w:t>
      </w:r>
      <w:r>
        <w:rPr>
          <w:rFonts w:ascii="Times New Roman"/>
          <w:b w:val="false"/>
          <w:i w:val="false"/>
          <w:color w:val="000000"/>
          <w:sz w:val="28"/>
        </w:rPr>
        <w:t>
      слово "распространяются" заменить словом "распространяется";</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4 слова ", деятельность которого не подлежит лицензированию," исключить;</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 деятельность которого не подлежит лицензированию"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устанавливает порядок и размеры инвестирования активов общества.";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6. Наименование общества</w:t>
      </w:r>
      <w:r>
        <w:br/>
      </w:r>
      <w:r>
        <w:rPr>
          <w:rFonts w:ascii="Times New Roman"/>
          <w:b w:val="false"/>
          <w:i w:val="false"/>
          <w:color w:val="000000"/>
          <w:sz w:val="28"/>
        </w:rPr>
        <w:t>
</w:t>
      </w:r>
      <w:r>
        <w:rPr>
          <w:rFonts w:ascii="Times New Roman"/>
          <w:b w:val="false"/>
          <w:i w:val="false"/>
          <w:color w:val="000000"/>
          <w:sz w:val="28"/>
        </w:rPr>
        <w:t>
      1. Наименование общества должно содержать слова "общество взаимного страхования".</w:t>
      </w:r>
      <w:r>
        <w:br/>
      </w:r>
      <w:r>
        <w:rPr>
          <w:rFonts w:ascii="Times New Roman"/>
          <w:b w:val="false"/>
          <w:i w:val="false"/>
          <w:color w:val="000000"/>
          <w:sz w:val="28"/>
        </w:rPr>
        <w:t>
</w:t>
      </w:r>
      <w:r>
        <w:rPr>
          <w:rFonts w:ascii="Times New Roman"/>
          <w:b w:val="false"/>
          <w:i w:val="false"/>
          <w:color w:val="000000"/>
          <w:sz w:val="28"/>
        </w:rPr>
        <w:t>
      2. В случае если общество осуществляет единственный вид взаимного страхования, то его наименование должно содержать указание на этот вид страхования.</w:t>
      </w:r>
      <w:r>
        <w:br/>
      </w:r>
      <w:r>
        <w:rPr>
          <w:rFonts w:ascii="Times New Roman"/>
          <w:b w:val="false"/>
          <w:i w:val="false"/>
          <w:color w:val="000000"/>
          <w:sz w:val="28"/>
        </w:rPr>
        <w:t>
</w:t>
      </w:r>
      <w:r>
        <w:rPr>
          <w:rFonts w:ascii="Times New Roman"/>
          <w:b w:val="false"/>
          <w:i w:val="false"/>
          <w:color w:val="000000"/>
          <w:sz w:val="28"/>
        </w:rPr>
        <w:t>
      3. Наименование общества не должно содержать слова "национальное", "государственное", "центральное", "бюджетное", "республиканское" в полном или сокращенном виде на любом языке.</w:t>
      </w:r>
      <w:r>
        <w:br/>
      </w:r>
      <w:r>
        <w:rPr>
          <w:rFonts w:ascii="Times New Roman"/>
          <w:b w:val="false"/>
          <w:i w:val="false"/>
          <w:color w:val="000000"/>
          <w:sz w:val="28"/>
        </w:rPr>
        <w:t>
</w:t>
      </w:r>
      <w:r>
        <w:rPr>
          <w:rFonts w:ascii="Times New Roman"/>
          <w:b w:val="false"/>
          <w:i w:val="false"/>
          <w:color w:val="000000"/>
          <w:sz w:val="28"/>
        </w:rPr>
        <w:t>
      4. При изменении места нахождения своего постоянно действующего органа, обособленного подразделения общество обязано не позднее пятнадцати рабочих дней известить об этом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5) в заголовке </w:t>
      </w:r>
      <w:r>
        <w:rPr>
          <w:rFonts w:ascii="Times New Roman"/>
          <w:b w:val="false"/>
          <w:i w:val="false"/>
          <w:color w:val="000000"/>
          <w:sz w:val="28"/>
        </w:rPr>
        <w:t>статьи 7</w:t>
      </w:r>
      <w:r>
        <w:rPr>
          <w:rFonts w:ascii="Times New Roman"/>
          <w:b w:val="false"/>
          <w:i w:val="false"/>
          <w:color w:val="000000"/>
          <w:sz w:val="28"/>
        </w:rPr>
        <w:t xml:space="preserve"> слова ", деятельность которого не подлежит лицензированию" исключить;</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Учредительный договор общества должен содержать:";</w:t>
      </w:r>
      <w:r>
        <w:br/>
      </w:r>
      <w:r>
        <w:rPr>
          <w:rFonts w:ascii="Times New Roman"/>
          <w:b w:val="false"/>
          <w:i w:val="false"/>
          <w:color w:val="000000"/>
          <w:sz w:val="28"/>
        </w:rPr>
        <w:t>
</w:t>
      </w:r>
      <w:r>
        <w:rPr>
          <w:rFonts w:ascii="Times New Roman"/>
          <w:b w:val="false"/>
          <w:i w:val="false"/>
          <w:color w:val="000000"/>
          <w:sz w:val="28"/>
        </w:rPr>
        <w:t xml:space="preserve">
      подпункт 6)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9 слово "двух" заменить словами "двухсот пятидесяти";</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Реорганизация или ликвидация общества</w:t>
      </w:r>
      <w:r>
        <w:br/>
      </w:r>
      <w:r>
        <w:rPr>
          <w:rFonts w:ascii="Times New Roman"/>
          <w:b w:val="false"/>
          <w:i w:val="false"/>
          <w:color w:val="000000"/>
          <w:sz w:val="28"/>
        </w:rPr>
        <w:t>
      Реорганизация или ликвидация общества осуществляется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13. Условия осуществления деятельности по взаимному</w:t>
      </w:r>
      <w:r>
        <w:br/>
      </w:r>
      <w:r>
        <w:rPr>
          <w:rFonts w:ascii="Times New Roman"/>
          <w:b w:val="false"/>
          <w:i w:val="false"/>
          <w:color w:val="000000"/>
          <w:sz w:val="28"/>
        </w:rPr>
        <w:t>
                  страхованию</w:t>
      </w:r>
      <w:r>
        <w:br/>
      </w:r>
      <w:r>
        <w:rPr>
          <w:rFonts w:ascii="Times New Roman"/>
          <w:b w:val="false"/>
          <w:i w:val="false"/>
          <w:color w:val="000000"/>
          <w:sz w:val="28"/>
        </w:rPr>
        <w:t>
</w:t>
      </w:r>
      <w:r>
        <w:rPr>
          <w:rFonts w:ascii="Times New Roman"/>
          <w:b w:val="false"/>
          <w:i w:val="false"/>
          <w:color w:val="000000"/>
          <w:sz w:val="28"/>
        </w:rPr>
        <w:t>
      1. Деятельность по взаимному страхованию не подлежит лицензированию.</w:t>
      </w:r>
      <w:r>
        <w:br/>
      </w:r>
      <w:r>
        <w:rPr>
          <w:rFonts w:ascii="Times New Roman"/>
          <w:b w:val="false"/>
          <w:i w:val="false"/>
          <w:color w:val="000000"/>
          <w:sz w:val="28"/>
        </w:rPr>
        <w:t>
</w:t>
      </w:r>
      <w:r>
        <w:rPr>
          <w:rFonts w:ascii="Times New Roman"/>
          <w:b w:val="false"/>
          <w:i w:val="false"/>
          <w:color w:val="000000"/>
          <w:sz w:val="28"/>
        </w:rPr>
        <w:t>
      2. Общество не вправе осуществлять деятельность:</w:t>
      </w:r>
      <w:r>
        <w:br/>
      </w:r>
      <w:r>
        <w:rPr>
          <w:rFonts w:ascii="Times New Roman"/>
          <w:b w:val="false"/>
          <w:i w:val="false"/>
          <w:color w:val="000000"/>
          <w:sz w:val="28"/>
        </w:rPr>
        <w:t>
</w:t>
      </w:r>
      <w:r>
        <w:rPr>
          <w:rFonts w:ascii="Times New Roman"/>
          <w:b w:val="false"/>
          <w:i w:val="false"/>
          <w:color w:val="000000"/>
          <w:sz w:val="28"/>
        </w:rPr>
        <w:t>
      1) по страхованию гражданско-правовой ответственности;</w:t>
      </w:r>
      <w:r>
        <w:br/>
      </w:r>
      <w:r>
        <w:rPr>
          <w:rFonts w:ascii="Times New Roman"/>
          <w:b w:val="false"/>
          <w:i w:val="false"/>
          <w:color w:val="000000"/>
          <w:sz w:val="28"/>
        </w:rPr>
        <w:t>
</w:t>
      </w:r>
      <w:r>
        <w:rPr>
          <w:rFonts w:ascii="Times New Roman"/>
          <w:b w:val="false"/>
          <w:i w:val="false"/>
          <w:color w:val="000000"/>
          <w:sz w:val="28"/>
        </w:rPr>
        <w:t>
      2) по видам обязательного страхования, за исключением обязательного страхования в растениеводстве.";</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 деятельность которого не подлежит лицензированию"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"без лицензии"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"3. Общие условия, на которых осуществляется взаимное страхование, определяются в правилах взаимного страхования, соответствующих требованиям </w:t>
      </w:r>
      <w:r>
        <w:rPr>
          <w:rFonts w:ascii="Times New Roman"/>
          <w:b w:val="false"/>
          <w:i w:val="false"/>
          <w:color w:val="000000"/>
          <w:sz w:val="28"/>
        </w:rPr>
        <w:t>статьи 825-1</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Правила взаимного страхования должны представляться для ознакомления лицам, желающим вступить в члены общества.";</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инвестиционную деятельность в порядке, предусмотренном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Общество обязано предоставить равные права, предусмотренные настоящим Законом, для всех членов общества.";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16. Запрет на осуществление деятельности по</w:t>
      </w:r>
      <w:r>
        <w:br/>
      </w:r>
      <w:r>
        <w:rPr>
          <w:rFonts w:ascii="Times New Roman"/>
          <w:b w:val="false"/>
          <w:i w:val="false"/>
          <w:color w:val="000000"/>
          <w:sz w:val="28"/>
        </w:rPr>
        <w:t>
                  перестрахованию</w:t>
      </w:r>
      <w:r>
        <w:br/>
      </w:r>
      <w:r>
        <w:rPr>
          <w:rFonts w:ascii="Times New Roman"/>
          <w:b w:val="false"/>
          <w:i w:val="false"/>
          <w:color w:val="000000"/>
          <w:sz w:val="28"/>
        </w:rPr>
        <w:t>
</w:t>
      </w:r>
      <w:r>
        <w:rPr>
          <w:rFonts w:ascii="Times New Roman"/>
          <w:b w:val="false"/>
          <w:i w:val="false"/>
          <w:color w:val="000000"/>
          <w:sz w:val="28"/>
        </w:rPr>
        <w:t>
      Обществу запрещается передавать все или часть страховых рисков, принятых обществом, в перестрахование страховой (перестраховочной) организации, имеющей соответствующую лицензию уполномоченного органа, или перестраховочной организации - нерезиденту Республики Казахстан, а также осуществлять посредническую деятельность или деятельность по принятию рисков на перестрахование.";</w:t>
      </w:r>
      <w:r>
        <w:br/>
      </w:r>
      <w:r>
        <w:rPr>
          <w:rFonts w:ascii="Times New Roman"/>
          <w:b w:val="false"/>
          <w:i w:val="false"/>
          <w:color w:val="000000"/>
          <w:sz w:val="28"/>
        </w:rPr>
        <w:t>
</w:t>
      </w:r>
      <w:r>
        <w:rPr>
          <w:rFonts w:ascii="Times New Roman"/>
          <w:b w:val="false"/>
          <w:i w:val="false"/>
          <w:color w:val="000000"/>
          <w:sz w:val="28"/>
        </w:rPr>
        <w:t xml:space="preserve">
      13) подпункты 2) и 3) </w:t>
      </w:r>
      <w:r>
        <w:rPr>
          <w:rFonts w:ascii="Times New Roman"/>
          <w:b w:val="false"/>
          <w:i w:val="false"/>
          <w:color w:val="000000"/>
          <w:sz w:val="28"/>
        </w:rPr>
        <w:t>статьи 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деятельность которого не подлежит лицензированию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 деятельность которого не подлежит лицензированию"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"в порядке и на условиях, установленных уставом общества," исключить;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3"/>
    <w:bookmarkStart w:name="z551" w:id="3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w:t>
      </w:r>
      <w:r>
        <w:rPr>
          <w:rFonts w:ascii="Times New Roman"/>
          <w:b w:val="false"/>
          <w:i w:val="false"/>
          <w:color w:val="000000"/>
          <w:sz w:val="28"/>
        </w:rPr>
        <w:t>Закон</w:t>
      </w:r>
      <w:r>
        <w:rPr>
          <w:rFonts w:ascii="Times New Roman"/>
          <w:b w:val="false"/>
          <w:i w:val="false"/>
          <w:color w:val="000000"/>
          <w:sz w:val="28"/>
        </w:rPr>
        <w:t>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1, 2 декабря 2009 г. и "Казахстанская правда" 2 декабря 2009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абзаце девятом</w:t>
      </w:r>
      <w:r>
        <w:rPr>
          <w:rFonts w:ascii="Times New Roman"/>
          <w:b w:val="false"/>
          <w:i w:val="false"/>
          <w:color w:val="000000"/>
          <w:sz w:val="28"/>
        </w:rPr>
        <w:t xml:space="preserve"> подпункта 5) статьи 32 слова "гражданско-правовой ответственности работодателя за причинение вреда жизни и здоровью работника" заменить словами "работника от несчастных случаев".</w:t>
      </w:r>
    </w:p>
    <w:bookmarkEnd w:id="34"/>
    <w:bookmarkStart w:name="z553" w:id="3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1, 2 декабря 2009 г. и "Казахстанская правда" 2 декабря 2009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слова "1 января 2010" заменить словами "1 марта 2010";</w:t>
      </w:r>
      <w:r>
        <w:br/>
      </w:r>
      <w:r>
        <w:rPr>
          <w:rFonts w:ascii="Times New Roman"/>
          <w:b w:val="false"/>
          <w:i w:val="false"/>
          <w:color w:val="000000"/>
          <w:sz w:val="28"/>
        </w:rPr>
        <w:t>
</w:t>
      </w:r>
      <w:r>
        <w:rPr>
          <w:rFonts w:ascii="Times New Roman"/>
          <w:b w:val="false"/>
          <w:i w:val="false"/>
          <w:color w:val="000000"/>
          <w:sz w:val="28"/>
        </w:rPr>
        <w:t xml:space="preserve">
      2) пункт 2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суммам налога на добавленную стоимость, предъявленным к возврату.";</w:t>
      </w:r>
      <w:r>
        <w:br/>
      </w:r>
      <w:r>
        <w:rPr>
          <w:rFonts w:ascii="Times New Roman"/>
          <w:b w:val="false"/>
          <w:i w:val="false"/>
          <w:color w:val="000000"/>
          <w:sz w:val="28"/>
        </w:rPr>
        <w:t>
</w:t>
      </w:r>
      <w:r>
        <w:rPr>
          <w:rFonts w:ascii="Times New Roman"/>
          <w:b w:val="false"/>
          <w:i w:val="false"/>
          <w:color w:val="000000"/>
          <w:sz w:val="28"/>
        </w:rPr>
        <w:t>
      3) дополнить статьями 15-1 и 16-1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15-1. Установить, что статья 137 Кодекса Республики Казахстан "О налогах и других обязательных платежах в бюджет" (Налоговый кодекс) применяется к убыткам, возникшим в налоговые периоды после 31 декабря 2008 года.</w:t>
      </w:r>
      <w:r>
        <w:br/>
      </w:r>
      <w:r>
        <w:rPr>
          <w:rFonts w:ascii="Times New Roman"/>
          <w:b w:val="false"/>
          <w:i w:val="false"/>
          <w:color w:val="000000"/>
          <w:sz w:val="28"/>
        </w:rPr>
        <w:t>
</w:t>
      </w:r>
      <w:r>
        <w:rPr>
          <w:rFonts w:ascii="Times New Roman"/>
          <w:b w:val="false"/>
          <w:i w:val="false"/>
          <w:color w:val="000000"/>
          <w:sz w:val="28"/>
        </w:rPr>
        <w:t>
      Убытки, возникшие в налоговые периоды до 1 января 2009 года, переносятся в порядке и на сроки, установленные статьей 124 Кодекса Республики Казахстан "О налогах и других обязательных платежах в бюджет" (Налоговый кодекс) от 12 июня 2001 года.</w:t>
      </w:r>
      <w:r>
        <w:br/>
      </w:r>
      <w:r>
        <w:rPr>
          <w:rFonts w:ascii="Times New Roman"/>
          <w:b w:val="false"/>
          <w:i w:val="false"/>
          <w:color w:val="000000"/>
          <w:sz w:val="28"/>
        </w:rPr>
        <w:t>
</w:t>
      </w:r>
      <w:r>
        <w:rPr>
          <w:rFonts w:ascii="Times New Roman"/>
          <w:b w:val="false"/>
          <w:i w:val="false"/>
          <w:color w:val="000000"/>
          <w:sz w:val="28"/>
        </w:rPr>
        <w:t>
      При этом убытки по производным финансовым инструментам с учетом особенностей операций хеджирования, возникшие в налоговые периоды до 1 января 2009 года, переносятся на последующие три года включительно и компенсируются за счет доходов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"Статья 16-1. Установить, что в целях применения подпункта 3)  пункта 2 статьи 143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1) начисленное до 1 января 2009 года и выплачиваемое с 1 января 2009 года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 не подлежит обложению у источника выплаты;</w:t>
      </w:r>
      <w:r>
        <w:br/>
      </w:r>
      <w:r>
        <w:rPr>
          <w:rFonts w:ascii="Times New Roman"/>
          <w:b w:val="false"/>
          <w:i w:val="false"/>
          <w:color w:val="000000"/>
          <w:sz w:val="28"/>
        </w:rPr>
        <w:t>
</w:t>
      </w:r>
      <w:r>
        <w:rPr>
          <w:rFonts w:ascii="Times New Roman"/>
          <w:b w:val="false"/>
          <w:i w:val="false"/>
          <w:color w:val="000000"/>
          <w:sz w:val="28"/>
        </w:rPr>
        <w:t>
      2) вознаграждение по долговым ценным бумагам, которые на дату начисления такого вознаграждения не находились в официальном списке фондовой биржи, подлежит обложению у источника выплаты по ставке, установленной на дату выплаты такого вознаграждения.";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18</w:t>
      </w:r>
      <w:r>
        <w:rPr>
          <w:rFonts w:ascii="Times New Roman"/>
          <w:b w:val="false"/>
          <w:i w:val="false"/>
          <w:color w:val="000000"/>
          <w:sz w:val="28"/>
        </w:rPr>
        <w:t xml:space="preserve"> дополнить частями четвертой и пятой следующего содержания:</w:t>
      </w:r>
      <w:r>
        <w:br/>
      </w:r>
      <w:r>
        <w:rPr>
          <w:rFonts w:ascii="Times New Roman"/>
          <w:b w:val="false"/>
          <w:i w:val="false"/>
          <w:color w:val="000000"/>
          <w:sz w:val="28"/>
        </w:rPr>
        <w:t>
</w:t>
      </w:r>
      <w:r>
        <w:rPr>
          <w:rFonts w:ascii="Times New Roman"/>
          <w:b w:val="false"/>
          <w:i w:val="false"/>
          <w:color w:val="000000"/>
          <w:sz w:val="28"/>
        </w:rPr>
        <w:t>
      "По контрактам на недропользование, по которым недропользователь передает добытое минеральное сырье (полезное ископаемое), прошедшее первичную переработку (обогащение), для последующей переработки структурному или иному технологическому подразделению в рамках одного юридического лица, уровень рентабельности в целях установления ставки налога на добычу полезных ископаемых в соответствии с частью первой настоящего пункта определяется в целом по юридическому лицу.</w:t>
      </w:r>
      <w:r>
        <w:br/>
      </w:r>
      <w:r>
        <w:rPr>
          <w:rFonts w:ascii="Times New Roman"/>
          <w:b w:val="false"/>
          <w:i w:val="false"/>
          <w:color w:val="000000"/>
          <w:sz w:val="28"/>
        </w:rPr>
        <w:t>
</w:t>
      </w:r>
      <w:r>
        <w:rPr>
          <w:rFonts w:ascii="Times New Roman"/>
          <w:b w:val="false"/>
          <w:i w:val="false"/>
          <w:color w:val="000000"/>
          <w:sz w:val="28"/>
        </w:rPr>
        <w:t>
      При этом для расчета рентабельности учитываются доходы и затраты юридического лица, непосредственно связанные с добычей и переработкой минерального сырья (полезного ископаемого), включая переработку минерального сырья (полезного ископаемого), полученного для переработки и (или) приобретенного у другого физического и (или) юридического лица, без учета доходов и затрат по иным видам деятельности, на основании данных раздельного налогового учета.";</w:t>
      </w:r>
      <w:r>
        <w:br/>
      </w:r>
      <w:r>
        <w:rPr>
          <w:rFonts w:ascii="Times New Roman"/>
          <w:b w:val="false"/>
          <w:i w:val="false"/>
          <w:color w:val="000000"/>
          <w:sz w:val="28"/>
        </w:rPr>
        <w:t>
</w:t>
      </w:r>
      <w:r>
        <w:rPr>
          <w:rFonts w:ascii="Times New Roman"/>
          <w:b w:val="false"/>
          <w:i w:val="false"/>
          <w:color w:val="000000"/>
          <w:sz w:val="28"/>
        </w:rPr>
        <w:t>
      часть четвертую после слов "малодебетных или выработанных" дополнить словами ", включая порядок установления ставок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цифры "2015" заменить цифрами "2012";</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Президентом Республики Казахстан, положениями которого прямо предусмотрена стабильность налогового режима;";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"в настоящем пункте" заменить словами "в подпунктах 1) - 4) настоящего пункта";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"2015" заменить цифрами "2012";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абзацами пятым и шестым следующего содержания:</w:t>
      </w:r>
      <w:r>
        <w:br/>
      </w:r>
      <w:r>
        <w:rPr>
          <w:rFonts w:ascii="Times New Roman"/>
          <w:b w:val="false"/>
          <w:i w:val="false"/>
          <w:color w:val="000000"/>
          <w:sz w:val="28"/>
        </w:rPr>
        <w:t>
      "плюс</w:t>
      </w:r>
      <w:r>
        <w:br/>
      </w:r>
      <w:r>
        <w:rPr>
          <w:rFonts w:ascii="Times New Roman"/>
          <w:b w:val="false"/>
          <w:i w:val="false"/>
          <w:color w:val="000000"/>
          <w:sz w:val="28"/>
        </w:rPr>
        <w:t>
      подлежащие получению (полученные) из государственного бюджета средства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"и на основании полученных ответов уполномоченного органа о подтверждении достоверности сумм налога на добавленную стоимость по крупному налогоплательщику, подлежащему мониторингу," заменить словами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 от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11 дополнить словами "или при устранении поставщиком проверяемого налогоплательщика, являющимся крупным налогоплательщиком, подлежащим мониторингу, нарушений, выявленных по их взаиморасчетам по ранее направленным запросам";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цифры "13" заменить цифрами "12";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дополнить словами "и (или) направляется запрос в уполномоченный орган о подтверждении достоверности сумм налога на добавленную стоимость на основании отчетности по мониторингу крупных налогоплательщиков";</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Установить, что числящаяся в лицевом счете налогоплательщика и не уплаченная по состоянию на 1 января 2009 года сумма штрафа за налоговые правонарушения, наложенная в соответствии с налоговым законодательством Республики Казахстан, действовавшим до 1 января 2002 года, а также по постановлению о наложении административного взыскания за правонарушения в области налогообложения, законодательства Республики Казахстан о пенсионном обеспечении, об обязательном социальном страховании, исполнение которых невозможно в силу истечения срока давности, установленного законодательными актами Республики Казахстан, подлежит списанию на основании решения налогового органа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 1 июля 2009 года подпункта 2) пункта 1 статьи 273:</w:t>
      </w:r>
      <w:r>
        <w:br/>
      </w:r>
      <w:r>
        <w:rPr>
          <w:rFonts w:ascii="Times New Roman"/>
          <w:b w:val="false"/>
          <w:i w:val="false"/>
          <w:color w:val="000000"/>
          <w:sz w:val="28"/>
        </w:rPr>
        <w:t>
      для налогоплательщиков, не применяющих упрощенный порядок возврата превышения налога на добавленную стоимость, предусмотренный статьей 274, и (или) не осуществляющих обороты, облагаемые по нулевой ставке;</w:t>
      </w:r>
      <w:r>
        <w:br/>
      </w:r>
      <w:r>
        <w:rPr>
          <w:rFonts w:ascii="Times New Roman"/>
          <w:b w:val="false"/>
          <w:i w:val="false"/>
          <w:color w:val="000000"/>
          <w:sz w:val="28"/>
        </w:rPr>
        <w:t>
      для налогоплательщиков, применяющих с 1 января 2009 года упрощенный порядок возврата превышения налога на добавленную стоимость, предусмотренный статьей 274, и осуществляющих строительство объектов, обороты по реализации которых освобождаются в соответствии с пунктом 1 статьи 249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"подпунктов 4) пункта 4 статьи 77;";</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подпункте 1)</w:t>
      </w:r>
      <w:r>
        <w:rPr>
          <w:rFonts w:ascii="Times New Roman"/>
          <w:b w:val="false"/>
          <w:i w:val="false"/>
          <w:color w:val="000000"/>
          <w:sz w:val="28"/>
        </w:rPr>
        <w:t xml:space="preserve"> статьи 49:</w:t>
      </w:r>
      <w:r>
        <w:br/>
      </w:r>
      <w:r>
        <w:rPr>
          <w:rFonts w:ascii="Times New Roman"/>
          <w:b w:val="false"/>
          <w:i w:val="false"/>
          <w:color w:val="000000"/>
          <w:sz w:val="28"/>
        </w:rPr>
        <w:t>
</w:t>
      </w:r>
      <w:r>
        <w:rPr>
          <w:rFonts w:ascii="Times New Roman"/>
          <w:b w:val="false"/>
          <w:i w:val="false"/>
          <w:color w:val="000000"/>
          <w:sz w:val="28"/>
        </w:rPr>
        <w:t>
      в абзаце двадцать втором слова "Кодекса Республики Казахстан "О налогах и других обязательных платежах в бюджет" (Налоговый кодекс)" заменить словами "настоящего Кодекса либо передаваемое имущество, импортированное до 1 января 2009 года без налога на добавленную стоимость в соответствии с подпунктом 12) пункта 1 статьи 234 настоящего Кодекса, входит в перечень товаров, указанных в пункте 1 статьи 250 настоящего Кодекса";</w:t>
      </w:r>
      <w:r>
        <w:br/>
      </w:r>
      <w:r>
        <w:rPr>
          <w:rFonts w:ascii="Times New Roman"/>
          <w:b w:val="false"/>
          <w:i w:val="false"/>
          <w:color w:val="000000"/>
          <w:sz w:val="28"/>
        </w:rPr>
        <w:t>
</w:t>
      </w:r>
      <w:r>
        <w:rPr>
          <w:rFonts w:ascii="Times New Roman"/>
          <w:b w:val="false"/>
          <w:i w:val="false"/>
          <w:color w:val="000000"/>
          <w:sz w:val="28"/>
        </w:rPr>
        <w:t>
      абзац шестьдесят первый изложить в следующей редакции:</w:t>
      </w:r>
      <w:r>
        <w:br/>
      </w:r>
      <w:r>
        <w:rPr>
          <w:rFonts w:ascii="Times New Roman"/>
          <w:b w:val="false"/>
          <w:i w:val="false"/>
          <w:color w:val="000000"/>
          <w:sz w:val="28"/>
        </w:rPr>
        <w:t>
      "2) вывоза ранее импортированных товаров в режиме реэкспорта.";</w:t>
      </w:r>
      <w:r>
        <w:br/>
      </w:r>
      <w:r>
        <w:rPr>
          <w:rFonts w:ascii="Times New Roman"/>
          <w:b w:val="false"/>
          <w:i w:val="false"/>
          <w:color w:val="000000"/>
          <w:sz w:val="28"/>
        </w:rPr>
        <w:t>
      в абзаце шестьдесят четвертом слова "в свободное обращение" заменить словами "для свободного обращения";</w:t>
      </w:r>
      <w:r>
        <w:br/>
      </w:r>
      <w:r>
        <w:rPr>
          <w:rFonts w:ascii="Times New Roman"/>
          <w:b w:val="false"/>
          <w:i w:val="false"/>
          <w:color w:val="000000"/>
          <w:sz w:val="28"/>
        </w:rPr>
        <w:t>
</w:t>
      </w:r>
      <w:r>
        <w:rPr>
          <w:rFonts w:ascii="Times New Roman"/>
          <w:b w:val="false"/>
          <w:i w:val="false"/>
          <w:color w:val="000000"/>
          <w:sz w:val="28"/>
        </w:rPr>
        <w:t>
      в абзаце шестьдесят шестом слова "в пункте 6" заменить словами "в пунктах 5-1 и 6";</w:t>
      </w:r>
      <w:r>
        <w:br/>
      </w:r>
      <w:r>
        <w:rPr>
          <w:rFonts w:ascii="Times New Roman"/>
          <w:b w:val="false"/>
          <w:i w:val="false"/>
          <w:color w:val="000000"/>
          <w:sz w:val="28"/>
        </w:rPr>
        <w:t>
</w:t>
      </w:r>
      <w:r>
        <w:rPr>
          <w:rFonts w:ascii="Times New Roman"/>
          <w:b w:val="false"/>
          <w:i w:val="false"/>
          <w:color w:val="000000"/>
          <w:sz w:val="28"/>
        </w:rPr>
        <w:t>
      в абзаце шестьдесят седьмом слова "срока исковой давности с даты ввоза товаров" заменить словами "пяти лет с даты выпуска товаров для свободного обращения";</w:t>
      </w:r>
      <w:r>
        <w:br/>
      </w:r>
      <w:r>
        <w:rPr>
          <w:rFonts w:ascii="Times New Roman"/>
          <w:b w:val="false"/>
          <w:i w:val="false"/>
          <w:color w:val="000000"/>
          <w:sz w:val="28"/>
        </w:rPr>
        <w:t>
</w:t>
      </w:r>
      <w:r>
        <w:rPr>
          <w:rFonts w:ascii="Times New Roman"/>
          <w:b w:val="false"/>
          <w:i w:val="false"/>
          <w:color w:val="000000"/>
          <w:sz w:val="28"/>
        </w:rPr>
        <w:t>
      дополнить абзацами шестьдесят восьмым и шестьдесят девятым следующего содержания:</w:t>
      </w:r>
      <w:r>
        <w:br/>
      </w:r>
      <w:r>
        <w:rPr>
          <w:rFonts w:ascii="Times New Roman"/>
          <w:b w:val="false"/>
          <w:i w:val="false"/>
          <w:color w:val="000000"/>
          <w:sz w:val="28"/>
        </w:rPr>
        <w:t>
      "5-1. Реализация товаров, по которым налог на добавленную стоимость на ввозимые товары уплачен методом зачета, по истечении пяти лет с даты их выпуска для свободного обращения на территорию Республики Казахстан не подлежит обложению налогом на добавленную стоимость на ввозимые товары.</w:t>
      </w:r>
      <w:r>
        <w:br/>
      </w:r>
      <w:r>
        <w:rPr>
          <w:rFonts w:ascii="Times New Roman"/>
          <w:b w:val="false"/>
          <w:i w:val="false"/>
          <w:color w:val="000000"/>
          <w:sz w:val="28"/>
        </w:rPr>
        <w:t>
      Положение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r>
        <w:br/>
      </w:r>
      <w:r>
        <w:rPr>
          <w:rFonts w:ascii="Times New Roman"/>
          <w:b w:val="false"/>
          <w:i w:val="false"/>
          <w:color w:val="000000"/>
          <w:sz w:val="28"/>
        </w:rPr>
        <w:t>
</w:t>
      </w:r>
      <w:r>
        <w:rPr>
          <w:rFonts w:ascii="Times New Roman"/>
          <w:b w:val="false"/>
          <w:i w:val="false"/>
          <w:color w:val="000000"/>
          <w:sz w:val="28"/>
        </w:rPr>
        <w:t>
      дополнить абзацем семьдесят первым следующего содержания:</w:t>
      </w:r>
      <w:r>
        <w:br/>
      </w: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r>
        <w:br/>
      </w:r>
      <w:r>
        <w:rPr>
          <w:rFonts w:ascii="Times New Roman"/>
          <w:b w:val="false"/>
          <w:i w:val="false"/>
          <w:color w:val="000000"/>
          <w:sz w:val="28"/>
        </w:rPr>
        <w:t>
</w:t>
      </w:r>
      <w:r>
        <w:rPr>
          <w:rFonts w:ascii="Times New Roman"/>
          <w:b w:val="false"/>
          <w:i w:val="false"/>
          <w:color w:val="000000"/>
          <w:sz w:val="28"/>
        </w:rPr>
        <w:t>
      11) дополнить статьями 52 и 53 следующего содержания:</w:t>
      </w:r>
      <w:r>
        <w:br/>
      </w:r>
      <w:r>
        <w:rPr>
          <w:rFonts w:ascii="Times New Roman"/>
          <w:b w:val="false"/>
          <w:i w:val="false"/>
          <w:color w:val="000000"/>
          <w:sz w:val="28"/>
        </w:rPr>
        <w:t>
      "Статья 52. До 31 декабря 2009 года не проводятся налоговые проверки (за исключением встречных) плательщиков налога на добавленную стоимость, осуществляющих строительство объектов, обороты по реализации которых освобождаются в соответствии с пунктом 1 статьи 249 Кодекса Республики Казахстан "О налогах и других обязательных платежах в бюджет" (Налоговый кодекс), в части исполнения налогового обязательства по налогу на добавленную стоимость за период с 1 января по 30 июня 2009 года.</w:t>
      </w:r>
    </w:p>
    <w:bookmarkEnd w:id="35"/>
    <w:p>
      <w:pPr>
        <w:spacing w:after="0"/>
        <w:ind w:left="0"/>
        <w:jc w:val="both"/>
      </w:pPr>
      <w:r>
        <w:rPr>
          <w:rFonts w:ascii="Times New Roman"/>
          <w:b w:val="false"/>
          <w:i w:val="false"/>
          <w:color w:val="000000"/>
          <w:sz w:val="28"/>
        </w:rPr>
        <w:t>      Статья 53. Положения абзаца третьего подпункта 1) статьи 48 и статьи 52 настоящего Закона распространяются на плательщиков налога на добавленную стоимость, применявших до вступления в силу пункта 2-1 статьи 260 Кодекса Республики Казахстан "О налогах и других обязательных платежах в бюджет" (Налоговый кодекс) пропорциональный метод отнесения в зачет налога на добавленную стоимость по строительству объектов, обороты по реализации которых освобождаются в соответствии с пунктом 1 статьи 249 Кодекса Республики Казахстан "О налогах и других обязательных платежах в бюджет" (Налоговый кодекс).".</w:t>
      </w:r>
    </w:p>
    <w:bookmarkStart w:name="z584" w:id="3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(Ведомости Парламента Республики Казахстан, 2009 г., № 13-14, ст. 63):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"исключением" дополнить словами "подпунктов 1) - 3) пункта 3 статьи 1, которые вводятся в действие со дня его первого официального опубликования, и";</w:t>
      </w:r>
      <w:r>
        <w:br/>
      </w:r>
      <w:r>
        <w:rPr>
          <w:rFonts w:ascii="Times New Roman"/>
          <w:b w:val="false"/>
          <w:i w:val="false"/>
          <w:color w:val="000000"/>
          <w:sz w:val="28"/>
        </w:rPr>
        <w:t>
</w:t>
      </w:r>
      <w:r>
        <w:rPr>
          <w:rFonts w:ascii="Times New Roman"/>
          <w:b w:val="false"/>
          <w:i w:val="false"/>
          <w:color w:val="000000"/>
          <w:sz w:val="28"/>
        </w:rPr>
        <w:t>
      цифры "1) - 16)" заменить цифрами "4) - 16)".</w:t>
      </w:r>
    </w:p>
    <w:bookmarkEnd w:id="36"/>
    <w:bookmarkStart w:name="z588" w:id="3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(Ведомости Парламента Республики Казахстан, 2009 г., № 18,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w:t>
      </w:r>
      <w:r>
        <w:rPr>
          <w:rFonts w:ascii="Times New Roman"/>
          <w:b w:val="false"/>
          <w:i w:val="false"/>
          <w:color w:val="000000"/>
          <w:sz w:val="28"/>
        </w:rPr>
        <w:t xml:space="preserve"> после слов "за исключением" дополнить словами "подпункта 1) пункта 70 статьи 1 настоящего Закона, который вводится в действие с 1 января 2009 года,".</w:t>
      </w:r>
    </w:p>
    <w:bookmarkEnd w:id="37"/>
    <w:bookmarkStart w:name="z590" w:id="38"/>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4, </w:t>
      </w:r>
      <w:r>
        <w:rPr>
          <w:rFonts w:ascii="Times New Roman"/>
          <w:b w:val="false"/>
          <w:i w:val="false"/>
          <w:color w:val="000000"/>
          <w:sz w:val="28"/>
        </w:rPr>
        <w:t>пункта 10</w:t>
      </w:r>
      <w:r>
        <w:rPr>
          <w:rFonts w:ascii="Times New Roman"/>
          <w:b w:val="false"/>
          <w:i w:val="false"/>
          <w:color w:val="000000"/>
          <w:sz w:val="28"/>
        </w:rPr>
        <w:t xml:space="preserve">, </w:t>
      </w:r>
      <w:r>
        <w:rPr>
          <w:rFonts w:ascii="Times New Roman"/>
          <w:b w:val="false"/>
          <w:i w:val="false"/>
          <w:color w:val="000000"/>
          <w:sz w:val="28"/>
        </w:rPr>
        <w:t>абзаца второго</w:t>
      </w:r>
      <w:r>
        <w:rPr>
          <w:rFonts w:ascii="Times New Roman"/>
          <w:b w:val="false"/>
          <w:i w:val="false"/>
          <w:color w:val="000000"/>
          <w:sz w:val="28"/>
        </w:rPr>
        <w:t xml:space="preserve"> подпункта 11) пункта 15,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абзацев первого</w:t>
      </w:r>
      <w:r>
        <w:rPr>
          <w:rFonts w:ascii="Times New Roman"/>
          <w:b w:val="false"/>
          <w:i w:val="false"/>
          <w:color w:val="000000"/>
          <w:sz w:val="28"/>
        </w:rPr>
        <w:t xml:space="preserve"> - </w:t>
      </w:r>
      <w:r>
        <w:rPr>
          <w:rFonts w:ascii="Times New Roman"/>
          <w:b w:val="false"/>
          <w:i w:val="false"/>
          <w:color w:val="000000"/>
          <w:sz w:val="28"/>
        </w:rPr>
        <w:t>четырнадцатого</w:t>
      </w:r>
      <w:r>
        <w:rPr>
          <w:rFonts w:ascii="Times New Roman"/>
          <w:b w:val="false"/>
          <w:i w:val="false"/>
          <w:color w:val="000000"/>
          <w:sz w:val="28"/>
        </w:rPr>
        <w:t xml:space="preserve">, </w:t>
      </w:r>
      <w:r>
        <w:rPr>
          <w:rFonts w:ascii="Times New Roman"/>
          <w:b w:val="false"/>
          <w:i w:val="false"/>
          <w:color w:val="000000"/>
          <w:sz w:val="28"/>
        </w:rPr>
        <w:t>шестнадцатого</w:t>
      </w:r>
      <w:r>
        <w:rPr>
          <w:rFonts w:ascii="Times New Roman"/>
          <w:b w:val="false"/>
          <w:i w:val="false"/>
          <w:color w:val="000000"/>
          <w:sz w:val="28"/>
        </w:rPr>
        <w:t xml:space="preserve"> подпункта 3),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абзацев второго</w:t>
      </w:r>
      <w:r>
        <w:rPr>
          <w:rFonts w:ascii="Times New Roman"/>
          <w:b w:val="false"/>
          <w:i w:val="false"/>
          <w:color w:val="000000"/>
          <w:sz w:val="28"/>
        </w:rPr>
        <w:t xml:space="preserve"> и  </w:t>
      </w:r>
      <w:r>
        <w:rPr>
          <w:rFonts w:ascii="Times New Roman"/>
          <w:b w:val="false"/>
          <w:i w:val="false"/>
          <w:color w:val="000000"/>
          <w:sz w:val="28"/>
        </w:rPr>
        <w:t>девятнадцатого</w:t>
      </w:r>
      <w:r>
        <w:rPr>
          <w:rFonts w:ascii="Times New Roman"/>
          <w:b w:val="false"/>
          <w:i w:val="false"/>
          <w:color w:val="000000"/>
          <w:sz w:val="28"/>
        </w:rPr>
        <w:t xml:space="preserve"> подпункта 16), </w:t>
      </w:r>
      <w:r>
        <w:rPr>
          <w:rFonts w:ascii="Times New Roman"/>
          <w:b w:val="false"/>
          <w:i w:val="false"/>
          <w:color w:val="000000"/>
          <w:sz w:val="28"/>
        </w:rPr>
        <w:t>подпунктов 17</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пункта 20, </w:t>
      </w:r>
      <w:r>
        <w:rPr>
          <w:rFonts w:ascii="Times New Roman"/>
          <w:b w:val="false"/>
          <w:i w:val="false"/>
          <w:color w:val="000000"/>
          <w:sz w:val="28"/>
        </w:rPr>
        <w:t>пункта 24</w:t>
      </w:r>
      <w:r>
        <w:rPr>
          <w:rFonts w:ascii="Times New Roman"/>
          <w:b w:val="false"/>
          <w:i w:val="false"/>
          <w:color w:val="000000"/>
          <w:sz w:val="28"/>
        </w:rPr>
        <w:t xml:space="preserve"> статьи 1, которые вводятся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подпунктов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абзацев седьмого</w:t>
      </w:r>
      <w:r>
        <w:rPr>
          <w:rFonts w:ascii="Times New Roman"/>
          <w:b w:val="false"/>
          <w:i w:val="false"/>
          <w:color w:val="000000"/>
          <w:sz w:val="28"/>
        </w:rPr>
        <w:t xml:space="preserve"> - </w:t>
      </w:r>
      <w:r>
        <w:rPr>
          <w:rFonts w:ascii="Times New Roman"/>
          <w:b w:val="false"/>
          <w:i w:val="false"/>
          <w:color w:val="000000"/>
          <w:sz w:val="28"/>
        </w:rPr>
        <w:t>десятого</w:t>
      </w:r>
      <w:r>
        <w:rPr>
          <w:rFonts w:ascii="Times New Roman"/>
          <w:b w:val="false"/>
          <w:i w:val="false"/>
          <w:color w:val="000000"/>
          <w:sz w:val="28"/>
        </w:rPr>
        <w:t xml:space="preserve">, </w:t>
      </w:r>
      <w:r>
        <w:rPr>
          <w:rFonts w:ascii="Times New Roman"/>
          <w:b w:val="false"/>
          <w:i w:val="false"/>
          <w:color w:val="000000"/>
          <w:sz w:val="28"/>
        </w:rPr>
        <w:t>тринадцатого</w:t>
      </w:r>
      <w:r>
        <w:rPr>
          <w:rFonts w:ascii="Times New Roman"/>
          <w:b w:val="false"/>
          <w:i w:val="false"/>
          <w:color w:val="000000"/>
          <w:sz w:val="28"/>
        </w:rPr>
        <w:t xml:space="preserve"> - </w:t>
      </w:r>
      <w:r>
        <w:rPr>
          <w:rFonts w:ascii="Times New Roman"/>
          <w:b w:val="false"/>
          <w:i w:val="false"/>
          <w:color w:val="000000"/>
          <w:sz w:val="28"/>
        </w:rPr>
        <w:t>пятнадцатого</w:t>
      </w:r>
      <w:r>
        <w:rPr>
          <w:rFonts w:ascii="Times New Roman"/>
          <w:b w:val="false"/>
          <w:i w:val="false"/>
          <w:color w:val="000000"/>
          <w:sz w:val="28"/>
        </w:rPr>
        <w:t xml:space="preserve"> подпункта 28), </w:t>
      </w:r>
      <w:r>
        <w:rPr>
          <w:rFonts w:ascii="Times New Roman"/>
          <w:b w:val="false"/>
          <w:i w:val="false"/>
          <w:color w:val="000000"/>
          <w:sz w:val="28"/>
        </w:rPr>
        <w:t>подпунктов 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седьмого</w:t>
      </w:r>
      <w:r>
        <w:rPr>
          <w:rFonts w:ascii="Times New Roman"/>
          <w:b w:val="false"/>
          <w:i w:val="false"/>
          <w:color w:val="000000"/>
          <w:sz w:val="28"/>
        </w:rPr>
        <w:t xml:space="preserve"> подпункта 63), </w:t>
      </w:r>
      <w:r>
        <w:rPr>
          <w:rFonts w:ascii="Times New Roman"/>
          <w:b w:val="false"/>
          <w:i w:val="false"/>
          <w:color w:val="000000"/>
          <w:sz w:val="28"/>
        </w:rPr>
        <w:t>подпунктов 80</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абзацев третьего</w:t>
      </w:r>
      <w:r>
        <w:rPr>
          <w:rFonts w:ascii="Times New Roman"/>
          <w:b w:val="false"/>
          <w:i w:val="false"/>
          <w:color w:val="000000"/>
          <w:sz w:val="28"/>
        </w:rPr>
        <w:t xml:space="preserve">- </w:t>
      </w:r>
      <w:r>
        <w:rPr>
          <w:rFonts w:ascii="Times New Roman"/>
          <w:b w:val="false"/>
          <w:i w:val="false"/>
          <w:color w:val="000000"/>
          <w:sz w:val="28"/>
        </w:rPr>
        <w:t>восьмого</w:t>
      </w:r>
      <w:r>
        <w:rPr>
          <w:rFonts w:ascii="Times New Roman"/>
          <w:b w:val="false"/>
          <w:i w:val="false"/>
          <w:color w:val="000000"/>
          <w:sz w:val="28"/>
        </w:rPr>
        <w:t xml:space="preserve"> подпункта 85) пункта 5,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абзацев четвертого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xml:space="preserve"> подпункта 5),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пункта 25, </w:t>
      </w:r>
      <w:r>
        <w:rPr>
          <w:rFonts w:ascii="Times New Roman"/>
          <w:b w:val="false"/>
          <w:i w:val="false"/>
          <w:color w:val="000000"/>
          <w:sz w:val="28"/>
        </w:rPr>
        <w:t>пункта 26</w:t>
      </w:r>
      <w:r>
        <w:rPr>
          <w:rFonts w:ascii="Times New Roman"/>
          <w:b w:val="false"/>
          <w:i w:val="false"/>
          <w:color w:val="000000"/>
          <w:sz w:val="28"/>
        </w:rPr>
        <w:t xml:space="preserve">, </w:t>
      </w:r>
      <w:r>
        <w:rPr>
          <w:rFonts w:ascii="Times New Roman"/>
          <w:b w:val="false"/>
          <w:i w:val="false"/>
          <w:color w:val="000000"/>
          <w:sz w:val="28"/>
        </w:rPr>
        <w:t>пункта 27</w:t>
      </w:r>
      <w:r>
        <w:rPr>
          <w:rFonts w:ascii="Times New Roman"/>
          <w:b w:val="false"/>
          <w:i w:val="false"/>
          <w:color w:val="000000"/>
          <w:sz w:val="28"/>
        </w:rPr>
        <w:t xml:space="preserve"> статьи 1,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подпунктов 50</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семнадцатого</w:t>
      </w:r>
      <w:r>
        <w:rPr>
          <w:rFonts w:ascii="Times New Roman"/>
          <w:b w:val="false"/>
          <w:i w:val="false"/>
          <w:color w:val="000000"/>
          <w:sz w:val="28"/>
        </w:rPr>
        <w:t xml:space="preserve"> подпункта 53), </w:t>
      </w:r>
      <w:r>
        <w:rPr>
          <w:rFonts w:ascii="Times New Roman"/>
          <w:b w:val="false"/>
          <w:i w:val="false"/>
          <w:color w:val="000000"/>
          <w:sz w:val="28"/>
        </w:rPr>
        <w:t>подпункта 74</w:t>
      </w:r>
      <w:r>
        <w:rPr>
          <w:rFonts w:ascii="Times New Roman"/>
          <w:b w:val="false"/>
          <w:i w:val="false"/>
          <w:color w:val="000000"/>
          <w:sz w:val="28"/>
        </w:rPr>
        <w:t>) пункта 5 статьи 1, которые вводятся в действие с 1 января 2009 года и действуют по 31 декабря 2009 года;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пункта 6 статьи 1, которые вводятся в действие с 21 февраля 2009 года;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шестого</w:t>
      </w:r>
      <w:r>
        <w:rPr>
          <w:rFonts w:ascii="Times New Roman"/>
          <w:b w:val="false"/>
          <w:i w:val="false"/>
          <w:color w:val="000000"/>
          <w:sz w:val="28"/>
        </w:rPr>
        <w:t xml:space="preserve">, </w:t>
      </w:r>
      <w:r>
        <w:rPr>
          <w:rFonts w:ascii="Times New Roman"/>
          <w:b w:val="false"/>
          <w:i w:val="false"/>
          <w:color w:val="000000"/>
          <w:sz w:val="28"/>
        </w:rPr>
        <w:t>одиннадцатого</w:t>
      </w:r>
      <w:r>
        <w:rPr>
          <w:rFonts w:ascii="Times New Roman"/>
          <w:b w:val="false"/>
          <w:i w:val="false"/>
          <w:color w:val="000000"/>
          <w:sz w:val="28"/>
        </w:rPr>
        <w:t xml:space="preserve">, </w:t>
      </w:r>
      <w:r>
        <w:rPr>
          <w:rFonts w:ascii="Times New Roman"/>
          <w:b w:val="false"/>
          <w:i w:val="false"/>
          <w:color w:val="000000"/>
          <w:sz w:val="28"/>
        </w:rPr>
        <w:t>двенадцатого</w:t>
      </w:r>
      <w:r>
        <w:rPr>
          <w:rFonts w:ascii="Times New Roman"/>
          <w:b w:val="false"/>
          <w:i w:val="false"/>
          <w:color w:val="000000"/>
          <w:sz w:val="28"/>
        </w:rPr>
        <w:t xml:space="preserve">, </w:t>
      </w:r>
      <w:r>
        <w:rPr>
          <w:rFonts w:ascii="Times New Roman"/>
          <w:b w:val="false"/>
          <w:i w:val="false"/>
          <w:color w:val="000000"/>
          <w:sz w:val="28"/>
        </w:rPr>
        <w:t>шестнадцатого</w:t>
      </w:r>
      <w:r>
        <w:rPr>
          <w:rFonts w:ascii="Times New Roman"/>
          <w:b w:val="false"/>
          <w:i w:val="false"/>
          <w:color w:val="000000"/>
          <w:sz w:val="28"/>
        </w:rPr>
        <w:t xml:space="preserve"> подпункта 28), </w:t>
      </w:r>
      <w:r>
        <w:rPr>
          <w:rFonts w:ascii="Times New Roman"/>
          <w:b w:val="false"/>
          <w:i w:val="false"/>
          <w:color w:val="000000"/>
          <w:sz w:val="28"/>
        </w:rPr>
        <w:t>подпунктов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абзацев восемнадцатого</w:t>
      </w:r>
      <w:r>
        <w:rPr>
          <w:rFonts w:ascii="Times New Roman"/>
          <w:b w:val="false"/>
          <w:i w:val="false"/>
          <w:color w:val="000000"/>
          <w:sz w:val="28"/>
        </w:rPr>
        <w:t xml:space="preserve"> - </w:t>
      </w:r>
      <w:r>
        <w:rPr>
          <w:rFonts w:ascii="Times New Roman"/>
          <w:b w:val="false"/>
          <w:i w:val="false"/>
          <w:color w:val="000000"/>
          <w:sz w:val="28"/>
        </w:rPr>
        <w:t>двадцать восьмого</w:t>
      </w:r>
      <w:r>
        <w:rPr>
          <w:rFonts w:ascii="Times New Roman"/>
          <w:b w:val="false"/>
          <w:i w:val="false"/>
          <w:color w:val="000000"/>
          <w:sz w:val="28"/>
        </w:rPr>
        <w:t xml:space="preserve"> подпункта 53), </w:t>
      </w:r>
      <w:r>
        <w:rPr>
          <w:rFonts w:ascii="Times New Roman"/>
          <w:b w:val="false"/>
          <w:i w:val="false"/>
          <w:color w:val="000000"/>
          <w:sz w:val="28"/>
        </w:rPr>
        <w:t>подпунктов 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абзацев восьмого</w:t>
      </w:r>
      <w:r>
        <w:rPr>
          <w:rFonts w:ascii="Times New Roman"/>
          <w:b w:val="false"/>
          <w:i w:val="false"/>
          <w:color w:val="000000"/>
          <w:sz w:val="28"/>
        </w:rPr>
        <w:t xml:space="preserve"> - </w:t>
      </w:r>
      <w:r>
        <w:rPr>
          <w:rFonts w:ascii="Times New Roman"/>
          <w:b w:val="false"/>
          <w:i w:val="false"/>
          <w:color w:val="000000"/>
          <w:sz w:val="28"/>
        </w:rPr>
        <w:t>десятого</w:t>
      </w:r>
      <w:r>
        <w:rPr>
          <w:rFonts w:ascii="Times New Roman"/>
          <w:b w:val="false"/>
          <w:i w:val="false"/>
          <w:color w:val="000000"/>
          <w:sz w:val="28"/>
        </w:rPr>
        <w:t xml:space="preserve"> подпункта 63), </w:t>
      </w:r>
      <w:r>
        <w:rPr>
          <w:rFonts w:ascii="Times New Roman"/>
          <w:b w:val="false"/>
          <w:i w:val="false"/>
          <w:color w:val="000000"/>
          <w:sz w:val="28"/>
        </w:rPr>
        <w:t>подпунктов 64</w:t>
      </w:r>
      <w:r>
        <w:rPr>
          <w:rFonts w:ascii="Times New Roman"/>
          <w:b w:val="false"/>
          <w:i w:val="false"/>
          <w:color w:val="000000"/>
          <w:sz w:val="28"/>
        </w:rPr>
        <w:t xml:space="preserve">) -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абзаца второго</w:t>
      </w:r>
      <w:r>
        <w:rPr>
          <w:rFonts w:ascii="Times New Roman"/>
          <w:b w:val="false"/>
          <w:i w:val="false"/>
          <w:color w:val="000000"/>
          <w:sz w:val="28"/>
        </w:rPr>
        <w:t xml:space="preserve"> подпункта 85), </w:t>
      </w:r>
      <w:r>
        <w:rPr>
          <w:rFonts w:ascii="Times New Roman"/>
          <w:b w:val="false"/>
          <w:i w:val="false"/>
          <w:color w:val="000000"/>
          <w:sz w:val="28"/>
        </w:rPr>
        <w:t>подпунктов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пункта 5,  </w:t>
      </w:r>
      <w:r>
        <w:rPr>
          <w:rFonts w:ascii="Times New Roman"/>
          <w:b w:val="false"/>
          <w:i w:val="false"/>
          <w:color w:val="000000"/>
          <w:sz w:val="28"/>
        </w:rPr>
        <w:t>абзаца четвертого</w:t>
      </w:r>
      <w:r>
        <w:rPr>
          <w:rFonts w:ascii="Times New Roman"/>
          <w:b w:val="false"/>
          <w:i w:val="false"/>
          <w:color w:val="000000"/>
          <w:sz w:val="28"/>
        </w:rPr>
        <w:t xml:space="preserve"> подпункта 8) пункта 15,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абзацев второго</w:t>
      </w:r>
      <w:r>
        <w:rPr>
          <w:rFonts w:ascii="Times New Roman"/>
          <w:b w:val="false"/>
          <w:i w:val="false"/>
          <w:color w:val="000000"/>
          <w:sz w:val="28"/>
        </w:rPr>
        <w:t xml:space="preserve">, </w:t>
      </w:r>
      <w:r>
        <w:rPr>
          <w:rFonts w:ascii="Times New Roman"/>
          <w:b w:val="false"/>
          <w:i w:val="false"/>
          <w:color w:val="000000"/>
          <w:sz w:val="28"/>
        </w:rPr>
        <w:t>шестого</w:t>
      </w:r>
      <w:r>
        <w:rPr>
          <w:rFonts w:ascii="Times New Roman"/>
          <w:b w:val="false"/>
          <w:i w:val="false"/>
          <w:color w:val="000000"/>
          <w:sz w:val="28"/>
        </w:rPr>
        <w:t xml:space="preserve"> подпункта 5),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пункта 25 статьи 1,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подпункта 14</w:t>
      </w:r>
      <w:r>
        <w:rPr>
          <w:rFonts w:ascii="Times New Roman"/>
          <w:b w:val="false"/>
          <w:i w:val="false"/>
          <w:color w:val="000000"/>
          <w:sz w:val="28"/>
        </w:rPr>
        <w:t>) пункта 20 статьи 1, который вводится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подпункта 9</w:t>
      </w:r>
      <w:r>
        <w:rPr>
          <w:rFonts w:ascii="Times New Roman"/>
          <w:b w:val="false"/>
          <w:i w:val="false"/>
          <w:color w:val="000000"/>
          <w:sz w:val="28"/>
        </w:rPr>
        <w:t xml:space="preserve">) пункта 5, </w:t>
      </w:r>
      <w:r>
        <w:rPr>
          <w:rFonts w:ascii="Times New Roman"/>
          <w:b w:val="false"/>
          <w:i w:val="false"/>
          <w:color w:val="000000"/>
          <w:sz w:val="28"/>
        </w:rPr>
        <w:t>подпункта 17</w:t>
      </w:r>
      <w:r>
        <w:rPr>
          <w:rFonts w:ascii="Times New Roman"/>
          <w:b w:val="false"/>
          <w:i w:val="false"/>
          <w:color w:val="000000"/>
          <w:sz w:val="28"/>
        </w:rPr>
        <w:t xml:space="preserve">) пункта 9, </w:t>
      </w:r>
      <w:r>
        <w:rPr>
          <w:rFonts w:ascii="Times New Roman"/>
          <w:b w:val="false"/>
          <w:i w:val="false"/>
          <w:color w:val="000000"/>
          <w:sz w:val="28"/>
        </w:rPr>
        <w:t>абзаца пятнадцатого</w:t>
      </w:r>
      <w:r>
        <w:rPr>
          <w:rFonts w:ascii="Times New Roman"/>
          <w:b w:val="false"/>
          <w:i w:val="false"/>
          <w:color w:val="000000"/>
          <w:sz w:val="28"/>
        </w:rPr>
        <w:t xml:space="preserve"> подпункта 3) пункта 20 статьи 1,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пункта 20 статьи 1 настоящего Закона действует до 1 января 2012 года.</w:t>
      </w:r>
      <w:r>
        <w:br/>
      </w:r>
      <w:r>
        <w:rPr>
          <w:rFonts w:ascii="Times New Roman"/>
          <w:b w:val="false"/>
          <w:i w:val="false"/>
          <w:color w:val="000000"/>
          <w:sz w:val="28"/>
        </w:rPr>
        <w:t>
</w:t>
      </w:r>
      <w:r>
        <w:rPr>
          <w:rFonts w:ascii="Times New Roman"/>
          <w:b w:val="false"/>
          <w:i w:val="false"/>
          <w:color w:val="000000"/>
          <w:sz w:val="28"/>
        </w:rPr>
        <w:t>
      3. Страховые организации при наличии соответствующей лицензии вправе заключать договоры обязательного страхования работника от несчастных случаев при исполнении им трудовых (служебных) обязанностей в срок до 1 января 2012 года.</w:t>
      </w:r>
      <w:r>
        <w:br/>
      </w:r>
      <w:r>
        <w:rPr>
          <w:rFonts w:ascii="Times New Roman"/>
          <w:b w:val="false"/>
          <w:i w:val="false"/>
          <w:color w:val="000000"/>
          <w:sz w:val="28"/>
        </w:rPr>
        <w:t>
</w:t>
      </w:r>
      <w:r>
        <w:rPr>
          <w:rFonts w:ascii="Times New Roman"/>
          <w:b w:val="false"/>
          <w:i w:val="false"/>
          <w:color w:val="000000"/>
          <w:sz w:val="28"/>
        </w:rPr>
        <w:t>
      Страховые организации, имеющие лицензию на право осуществления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обязаны в течение шести месяцев со дня введения в действие настоящего Закона переоформить соответствующую лицензию.</w:t>
      </w:r>
      <w:r>
        <w:br/>
      </w:r>
      <w:r>
        <w:rPr>
          <w:rFonts w:ascii="Times New Roman"/>
          <w:b w:val="false"/>
          <w:i w:val="false"/>
          <w:color w:val="000000"/>
          <w:sz w:val="28"/>
        </w:rPr>
        <w:t>
</w:t>
      </w:r>
      <w:r>
        <w:rPr>
          <w:rFonts w:ascii="Times New Roman"/>
          <w:b w:val="false"/>
          <w:i w:val="false"/>
          <w:color w:val="000000"/>
          <w:sz w:val="28"/>
        </w:rPr>
        <w:t>
      По истечении срока, установленного частью первой настоящего пункта, страховым организациям, осуществляющим деятельность по отрасли "общее страхование" и имеющим лицензию на право осуществления обязательного страхования работника от несчастных случаев при исполнении им трудовых (служебных) обязанностей, запрещается заключать, вносить изменения, включая продления срока действия в ранее заключенные договоры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и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По ранее заключенным договорам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и обязательного страхования работника от несчастных случаев при исполнении им трудовых (служебных) обязанностей страховая организация, указанная в части третьей настоящего пункта, обязана выполнять принятые на себя обязательства до истечения срока их действия.</w:t>
      </w:r>
      <w:r>
        <w:br/>
      </w:r>
      <w:r>
        <w:rPr>
          <w:rFonts w:ascii="Times New Roman"/>
          <w:b w:val="false"/>
          <w:i w:val="false"/>
          <w:color w:val="000000"/>
          <w:sz w:val="28"/>
        </w:rPr>
        <w:t>
</w:t>
      </w:r>
      <w:r>
        <w:rPr>
          <w:rFonts w:ascii="Times New Roman"/>
          <w:b w:val="false"/>
          <w:i w:val="false"/>
          <w:color w:val="000000"/>
          <w:sz w:val="28"/>
        </w:rPr>
        <w:t xml:space="preserve">
      4. Страховые организации, имеющие лицензию на право осуществления страховой деятельности по обязательным видам страхования, обязаны в течение двенадцати месяцев со дня введения в действие настоящего Закона привести свою деятельность в соответствие с требованиями </w:t>
      </w:r>
      <w:r>
        <w:rPr>
          <w:rFonts w:ascii="Times New Roman"/>
          <w:b w:val="false"/>
          <w:i w:val="false"/>
          <w:color w:val="000000"/>
          <w:sz w:val="28"/>
        </w:rPr>
        <w:t>абзаца третьего</w:t>
      </w:r>
      <w:r>
        <w:rPr>
          <w:rFonts w:ascii="Times New Roman"/>
          <w:b w:val="false"/>
          <w:i w:val="false"/>
          <w:color w:val="000000"/>
          <w:sz w:val="28"/>
        </w:rPr>
        <w:t xml:space="preserve"> подпункта 7) пункта 9 настоящего Закона.</w:t>
      </w:r>
      <w:r>
        <w:br/>
      </w:r>
      <w:r>
        <w:rPr>
          <w:rFonts w:ascii="Times New Roman"/>
          <w:b w:val="false"/>
          <w:i w:val="false"/>
          <w:color w:val="000000"/>
          <w:sz w:val="28"/>
        </w:rPr>
        <w:t>
</w:t>
      </w:r>
      <w:r>
        <w:rPr>
          <w:rFonts w:ascii="Times New Roman"/>
          <w:b w:val="false"/>
          <w:i w:val="false"/>
          <w:color w:val="000000"/>
          <w:sz w:val="28"/>
        </w:rPr>
        <w:t xml:space="preserve">
      5. Страховые организации, имеющие лицензию на право осуществления страховой деятельности по обязательным видам страхования, обязаны в течение шести месяцев со дня введения в действие настоящего Закона привести свою деятельность в соответствие с требованиями </w:t>
      </w:r>
      <w:r>
        <w:rPr>
          <w:rFonts w:ascii="Times New Roman"/>
          <w:b w:val="false"/>
          <w:i w:val="false"/>
          <w:color w:val="000000"/>
          <w:sz w:val="28"/>
        </w:rPr>
        <w:t>абзаца четвертого</w:t>
      </w:r>
      <w:r>
        <w:rPr>
          <w:rFonts w:ascii="Times New Roman"/>
          <w:b w:val="false"/>
          <w:i w:val="false"/>
          <w:color w:val="000000"/>
          <w:sz w:val="28"/>
        </w:rPr>
        <w:t xml:space="preserve"> пункта 12, </w:t>
      </w:r>
      <w:r>
        <w:rPr>
          <w:rFonts w:ascii="Times New Roman"/>
          <w:b w:val="false"/>
          <w:i w:val="false"/>
          <w:color w:val="000000"/>
          <w:sz w:val="28"/>
        </w:rPr>
        <w:t>абзаца четвертого</w:t>
      </w:r>
      <w:r>
        <w:rPr>
          <w:rFonts w:ascii="Times New Roman"/>
          <w:b w:val="false"/>
          <w:i w:val="false"/>
          <w:color w:val="000000"/>
          <w:sz w:val="28"/>
        </w:rPr>
        <w:t xml:space="preserve"> пункта 13, </w:t>
      </w:r>
      <w:r>
        <w:rPr>
          <w:rFonts w:ascii="Times New Roman"/>
          <w:b w:val="false"/>
          <w:i w:val="false"/>
          <w:color w:val="000000"/>
          <w:sz w:val="28"/>
        </w:rPr>
        <w:t>абзацев четвертого</w:t>
      </w:r>
      <w:r>
        <w:rPr>
          <w:rFonts w:ascii="Times New Roman"/>
          <w:b w:val="false"/>
          <w:i w:val="false"/>
          <w:color w:val="000000"/>
          <w:sz w:val="28"/>
        </w:rPr>
        <w:t xml:space="preserve"> и </w:t>
      </w:r>
      <w:r>
        <w:rPr>
          <w:rFonts w:ascii="Times New Roman"/>
          <w:b w:val="false"/>
          <w:i w:val="false"/>
          <w:color w:val="000000"/>
          <w:sz w:val="28"/>
        </w:rPr>
        <w:t>пятого</w:t>
      </w:r>
      <w:r>
        <w:rPr>
          <w:rFonts w:ascii="Times New Roman"/>
          <w:b w:val="false"/>
          <w:i w:val="false"/>
          <w:color w:val="000000"/>
          <w:sz w:val="28"/>
        </w:rPr>
        <w:t xml:space="preserve"> пункта 14, </w:t>
      </w:r>
      <w:r>
        <w:rPr>
          <w:rFonts w:ascii="Times New Roman"/>
          <w:b w:val="false"/>
          <w:i w:val="false"/>
          <w:color w:val="000000"/>
          <w:sz w:val="28"/>
        </w:rPr>
        <w:t>абзаца четвертого</w:t>
      </w:r>
      <w:r>
        <w:rPr>
          <w:rFonts w:ascii="Times New Roman"/>
          <w:b w:val="false"/>
          <w:i w:val="false"/>
          <w:color w:val="000000"/>
          <w:sz w:val="28"/>
        </w:rPr>
        <w:t xml:space="preserve"> подпункта 3) пункта 15, </w:t>
      </w:r>
      <w:r>
        <w:rPr>
          <w:rFonts w:ascii="Times New Roman"/>
          <w:b w:val="false"/>
          <w:i w:val="false"/>
          <w:color w:val="000000"/>
          <w:sz w:val="28"/>
        </w:rPr>
        <w:t>абзацев пятого</w:t>
      </w:r>
      <w:r>
        <w:rPr>
          <w:rFonts w:ascii="Times New Roman"/>
          <w:b w:val="false"/>
          <w:i w:val="false"/>
          <w:color w:val="000000"/>
          <w:sz w:val="28"/>
        </w:rPr>
        <w:t xml:space="preserve"> и </w:t>
      </w:r>
      <w:r>
        <w:rPr>
          <w:rFonts w:ascii="Times New Roman"/>
          <w:b w:val="false"/>
          <w:i w:val="false"/>
          <w:color w:val="000000"/>
          <w:sz w:val="28"/>
        </w:rPr>
        <w:t>шестого</w:t>
      </w:r>
      <w:r>
        <w:rPr>
          <w:rFonts w:ascii="Times New Roman"/>
          <w:b w:val="false"/>
          <w:i w:val="false"/>
          <w:color w:val="000000"/>
          <w:sz w:val="28"/>
        </w:rPr>
        <w:t xml:space="preserve"> пункта 16, </w:t>
      </w:r>
      <w:r>
        <w:rPr>
          <w:rFonts w:ascii="Times New Roman"/>
          <w:b w:val="false"/>
          <w:i w:val="false"/>
          <w:color w:val="000000"/>
          <w:sz w:val="28"/>
        </w:rPr>
        <w:t>абзаца второго</w:t>
      </w:r>
      <w:r>
        <w:rPr>
          <w:rFonts w:ascii="Times New Roman"/>
          <w:b w:val="false"/>
          <w:i w:val="false"/>
          <w:color w:val="000000"/>
          <w:sz w:val="28"/>
        </w:rPr>
        <w:t xml:space="preserve"> подпункта 5) пункта 17, </w:t>
      </w:r>
      <w:r>
        <w:rPr>
          <w:rFonts w:ascii="Times New Roman"/>
          <w:b w:val="false"/>
          <w:i w:val="false"/>
          <w:color w:val="000000"/>
          <w:sz w:val="28"/>
        </w:rPr>
        <w:t>абзаца четвертого</w:t>
      </w:r>
      <w:r>
        <w:rPr>
          <w:rFonts w:ascii="Times New Roman"/>
          <w:b w:val="false"/>
          <w:i w:val="false"/>
          <w:color w:val="000000"/>
          <w:sz w:val="28"/>
        </w:rPr>
        <w:t xml:space="preserve"> пункта 19, </w:t>
      </w:r>
      <w:r>
        <w:rPr>
          <w:rFonts w:ascii="Times New Roman"/>
          <w:b w:val="false"/>
          <w:i w:val="false"/>
          <w:color w:val="000000"/>
          <w:sz w:val="28"/>
        </w:rPr>
        <w:t>абзаца второго</w:t>
      </w:r>
      <w:r>
        <w:rPr>
          <w:rFonts w:ascii="Times New Roman"/>
          <w:b w:val="false"/>
          <w:i w:val="false"/>
          <w:color w:val="000000"/>
          <w:sz w:val="28"/>
        </w:rPr>
        <w:t xml:space="preserve"> подпункта 6) пункта 20, </w:t>
      </w:r>
      <w:r>
        <w:rPr>
          <w:rFonts w:ascii="Times New Roman"/>
          <w:b w:val="false"/>
          <w:i w:val="false"/>
          <w:color w:val="000000"/>
          <w:sz w:val="28"/>
        </w:rPr>
        <w:t>абзаца четвертого</w:t>
      </w:r>
      <w:r>
        <w:rPr>
          <w:rFonts w:ascii="Times New Roman"/>
          <w:b w:val="false"/>
          <w:i w:val="false"/>
          <w:color w:val="000000"/>
          <w:sz w:val="28"/>
        </w:rPr>
        <w:t xml:space="preserve"> пункта 21 настоящего Закона.</w:t>
      </w:r>
      <w:r>
        <w:br/>
      </w:r>
      <w:r>
        <w:rPr>
          <w:rFonts w:ascii="Times New Roman"/>
          <w:b w:val="false"/>
          <w:i w:val="false"/>
          <w:color w:val="000000"/>
          <w:sz w:val="28"/>
        </w:rPr>
        <w:t>
</w:t>
      </w:r>
      <w:r>
        <w:rPr>
          <w:rFonts w:ascii="Times New Roman"/>
          <w:b w:val="false"/>
          <w:i w:val="false"/>
          <w:color w:val="000000"/>
          <w:sz w:val="28"/>
        </w:rPr>
        <w:t>
      6. Общества взаимного страхования, созданные до введения в действие настоящего Закона, обязаны в срок до 1 января 2012 года привести свою деятельность в соответствие с настоящим Законом.</w:t>
      </w:r>
      <w:r>
        <w:br/>
      </w:r>
      <w:r>
        <w:rPr>
          <w:rFonts w:ascii="Times New Roman"/>
          <w:b w:val="false"/>
          <w:i w:val="false"/>
          <w:color w:val="000000"/>
          <w:sz w:val="28"/>
        </w:rPr>
        <w:t>
      </w:t>
      </w:r>
      <w:r>
        <w:rPr>
          <w:rFonts w:ascii="Times New Roman"/>
          <w:b w:val="false"/>
          <w:i w:val="false"/>
          <w:color w:val="ff0000"/>
          <w:sz w:val="28"/>
        </w:rPr>
        <w:t>Сноска. Статья 2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 xml:space="preserve">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w:t>
      </w:r>
    </w:p>
    <w:bookmarkEnd w:id="3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