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55b3" w14:textId="15f5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продовольственной безопасности</w:t>
      </w:r>
    </w:p>
    <w:p>
      <w:pPr>
        <w:spacing w:after="0"/>
        <w:ind w:left="0"/>
        <w:jc w:val="both"/>
      </w:pPr>
      <w:r>
        <w:rPr>
          <w:rFonts w:ascii="Times New Roman"/>
          <w:b w:val="false"/>
          <w:i w:val="false"/>
          <w:color w:val="000000"/>
          <w:sz w:val="28"/>
        </w:rPr>
        <w:t>Закон Республики Казахстан от 11 декабря 2009 года № 229-IV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2009 года "О внесении изменений и дополнений в некоторые законодательные акты Республики Казахстан по вопросам оценочной деятельности", опубликованный в газетах "Егемен Қазақстан" 14 ноября 2009 г. и "Казахстанская правда" 13 ноября 2009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309-1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исключить;</w:t>
      </w:r>
      <w:r>
        <w:br/>
      </w:r>
      <w:r>
        <w:rPr>
          <w:rFonts w:ascii="Times New Roman"/>
          <w:b w:val="false"/>
          <w:i w:val="false"/>
          <w:color w:val="000000"/>
          <w:sz w:val="28"/>
        </w:rPr>
        <w:t>
</w:t>
      </w:r>
      <w:r>
        <w:rPr>
          <w:rFonts w:ascii="Times New Roman"/>
          <w:b w:val="false"/>
          <w:i w:val="false"/>
          <w:color w:val="000000"/>
          <w:sz w:val="28"/>
        </w:rPr>
        <w:t>
      дополнить частями девятой и десятой следующего содержания:</w:t>
      </w:r>
      <w:r>
        <w:br/>
      </w:r>
      <w:r>
        <w:rPr>
          <w:rFonts w:ascii="Times New Roman"/>
          <w:b w:val="false"/>
          <w:i w:val="false"/>
          <w:color w:val="000000"/>
          <w:sz w:val="28"/>
        </w:rPr>
        <w:t>
      "9. Нецелевое использование зерноперерабатывающими организациями зерна государственных реализационных и государственных стабилизационных ресурсов зерна, реализованного им агентом в целях регулирования внутреннего рынка, -</w:t>
      </w:r>
      <w:r>
        <w:br/>
      </w:r>
      <w:r>
        <w:rPr>
          <w:rFonts w:ascii="Times New Roman"/>
          <w:b w:val="false"/>
          <w:i w:val="false"/>
          <w:color w:val="000000"/>
          <w:sz w:val="28"/>
        </w:rPr>
        <w:t>
</w:t>
      </w: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Неисполнение отечественными производителями зерна обязанности по формированию государственных ресурсов зерна -</w:t>
      </w:r>
      <w:r>
        <w:br/>
      </w:r>
      <w:r>
        <w:rPr>
          <w:rFonts w:ascii="Times New Roman"/>
          <w:b w:val="false"/>
          <w:i w:val="false"/>
          <w:color w:val="000000"/>
          <w:sz w:val="28"/>
        </w:rPr>
        <w:t>
</w:t>
      </w: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пятисот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2) в части первой </w:t>
      </w:r>
      <w:r>
        <w:rPr>
          <w:rFonts w:ascii="Times New Roman"/>
          <w:b w:val="false"/>
          <w:i w:val="false"/>
          <w:color w:val="000000"/>
          <w:sz w:val="28"/>
        </w:rPr>
        <w:t>статьи 560-1</w:t>
      </w:r>
      <w:r>
        <w:rPr>
          <w:rFonts w:ascii="Times New Roman"/>
          <w:b w:val="false"/>
          <w:i w:val="false"/>
          <w:color w:val="000000"/>
          <w:sz w:val="28"/>
        </w:rPr>
        <w:t xml:space="preserve"> слова "309-1 (частями первой, второй, третьей, четвертой)" заменить словами "309-1 (частями второй, третьей, четвертой)";</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576-4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576-4.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xml:space="preserve">
      1. Местный исполнительный орган области рассматривает дела об административных правонарушениях, предусмотренных </w:t>
      </w:r>
      <w:r>
        <w:rPr>
          <w:rFonts w:ascii="Times New Roman"/>
          <w:b w:val="false"/>
          <w:i w:val="false"/>
          <w:color w:val="000000"/>
          <w:sz w:val="28"/>
        </w:rPr>
        <w:t>статьями 309-1</w:t>
      </w:r>
      <w:r>
        <w:rPr>
          <w:rFonts w:ascii="Times New Roman"/>
          <w:b w:val="false"/>
          <w:i w:val="false"/>
          <w:color w:val="000000"/>
          <w:sz w:val="28"/>
        </w:rPr>
        <w:t xml:space="preserve"> (частями пятой, шестой, девятой, десятой), </w:t>
      </w:r>
      <w:r>
        <w:rPr>
          <w:rFonts w:ascii="Times New Roman"/>
          <w:b w:val="false"/>
          <w:i w:val="false"/>
          <w:color w:val="000000"/>
          <w:sz w:val="28"/>
        </w:rPr>
        <w:t>309-4</w:t>
      </w:r>
      <w:r>
        <w:rPr>
          <w:rFonts w:ascii="Times New Roman"/>
          <w:b w:val="false"/>
          <w:i w:val="false"/>
          <w:color w:val="000000"/>
          <w:sz w:val="28"/>
        </w:rPr>
        <w:t xml:space="preserve"> (частями четвертой, пятой, шестой, седьмой),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r>
        <w:br/>
      </w:r>
      <w:r>
        <w:rPr>
          <w:rFonts w:ascii="Times New Roman"/>
          <w:b w:val="false"/>
          <w:i w:val="false"/>
          <w:color w:val="000000"/>
          <w:sz w:val="28"/>
        </w:rPr>
        <w:t>
</w:t>
      </w:r>
      <w:r>
        <w:rPr>
          <w:rFonts w:ascii="Times New Roman"/>
          <w:b w:val="false"/>
          <w:i w:val="false"/>
          <w:color w:val="000000"/>
          <w:sz w:val="28"/>
        </w:rPr>
        <w:t>
      2. Местный исполнительный орган города республиканского значения, столицы рассматривает дела об административных правонарушениях, предусмотренных статьями 309-1 (частями пятой, шестой, девятой), 309-4 (частями четвертой, пятой, шестой, седьмой), 357-2 (частью первой) настоящего Кодекса.</w:t>
      </w:r>
      <w:r>
        <w:br/>
      </w:r>
      <w:r>
        <w:rPr>
          <w:rFonts w:ascii="Times New Roman"/>
          <w:b w:val="false"/>
          <w:i w:val="false"/>
          <w:color w:val="000000"/>
          <w:sz w:val="28"/>
        </w:rPr>
        <w:t>
</w:t>
      </w: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столицы и его заместители.".</w:t>
      </w:r>
    </w:p>
    <w:bookmarkEnd w:id="0"/>
    <w:bookmarkStart w:name="z14"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70 после слова "образования," дополнить словами "сортоиспытания, ветеринарии,".</w:t>
      </w:r>
    </w:p>
    <w:bookmarkEnd w:id="1"/>
    <w:bookmarkStart w:name="z16" w:id="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июня 1998 года "О национальной безопасности Республики Казахстан" (Ведомости Парламента Республики Казахстан, 1998 г., № 11-12, ст. 173; 2000 г., № 5, ст. 115; 2004 г., № 14, ст. 82; № 23, ст. 142; 2005 г., № 16, ст. 70; 2007 г., № 1, ст. 4; № 20, ст. 153; 2009 г., № 15-16, ст. 74):</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продовольственная безопасность - состояние экономики, при котором государство способно обеспечить физическую и экономическую доступность населению качественных продовольственных товаров, достаточным для удовлетворения физиологических норм потребления и демографического роста;</w:t>
      </w:r>
      <w:r>
        <w:br/>
      </w:r>
      <w:r>
        <w:rPr>
          <w:rFonts w:ascii="Times New Roman"/>
          <w:b w:val="false"/>
          <w:i w:val="false"/>
          <w:color w:val="000000"/>
          <w:sz w:val="28"/>
        </w:rPr>
        <w:t>
</w:t>
      </w:r>
      <w:r>
        <w:rPr>
          <w:rFonts w:ascii="Times New Roman"/>
          <w:b w:val="false"/>
          <w:i w:val="false"/>
          <w:color w:val="000000"/>
          <w:sz w:val="28"/>
        </w:rPr>
        <w:t>
      2) информационная безопасность - состояние защищенности государственных информационных ресурсов, а также прав личности и интересов общества в информационной сфере;</w:t>
      </w:r>
      <w:r>
        <w:br/>
      </w:r>
      <w:r>
        <w:rPr>
          <w:rFonts w:ascii="Times New Roman"/>
          <w:b w:val="false"/>
          <w:i w:val="false"/>
          <w:color w:val="000000"/>
          <w:sz w:val="28"/>
        </w:rPr>
        <w:t>
</w:t>
      </w:r>
      <w:r>
        <w:rPr>
          <w:rFonts w:ascii="Times New Roman"/>
          <w:b w:val="false"/>
          <w:i w:val="false"/>
          <w:color w:val="000000"/>
          <w:sz w:val="28"/>
        </w:rPr>
        <w:t>
      3) военная безопасность - состояние защищенности Республики Казахстан от реальных и потенциальных угроз и посягательств военного характера на независимость и территориальную целостность страны;</w:t>
      </w:r>
      <w:r>
        <w:br/>
      </w:r>
      <w:r>
        <w:rPr>
          <w:rFonts w:ascii="Times New Roman"/>
          <w:b w:val="false"/>
          <w:i w:val="false"/>
          <w:color w:val="000000"/>
          <w:sz w:val="28"/>
        </w:rPr>
        <w:t>
</w:t>
      </w:r>
      <w:r>
        <w:rPr>
          <w:rFonts w:ascii="Times New Roman"/>
          <w:b w:val="false"/>
          <w:i w:val="false"/>
          <w:color w:val="000000"/>
          <w:sz w:val="28"/>
        </w:rPr>
        <w:t>
      4) национальная безопасность Республики Казахстан (далее - национальная безопасность) - состояние защищенности национальных интересов страны от реальных и потенциальных угроз;</w:t>
      </w:r>
      <w:r>
        <w:br/>
      </w:r>
      <w:r>
        <w:rPr>
          <w:rFonts w:ascii="Times New Roman"/>
          <w:b w:val="false"/>
          <w:i w:val="false"/>
          <w:color w:val="000000"/>
          <w:sz w:val="28"/>
        </w:rPr>
        <w:t>
</w:t>
      </w:r>
      <w:r>
        <w:rPr>
          <w:rFonts w:ascii="Times New Roman"/>
          <w:b w:val="false"/>
          <w:i w:val="false"/>
          <w:color w:val="000000"/>
          <w:sz w:val="28"/>
        </w:rPr>
        <w:t>
      5) национальные интересы Республики Казахстан (далее - национальные интересы) - совокупность политических, экономических, социальных и других потребностей Республики Казахстан, от реализации которых зависит способность государства обеспечивать защиту конституционных прав человека и гражданина, ценностей казахстанского общества, основополагающих государственных институтов;</w:t>
      </w:r>
      <w:r>
        <w:br/>
      </w:r>
      <w:r>
        <w:rPr>
          <w:rFonts w:ascii="Times New Roman"/>
          <w:b w:val="false"/>
          <w:i w:val="false"/>
          <w:color w:val="000000"/>
          <w:sz w:val="28"/>
        </w:rPr>
        <w:t>
</w:t>
      </w:r>
      <w:r>
        <w:rPr>
          <w:rFonts w:ascii="Times New Roman"/>
          <w:b w:val="false"/>
          <w:i w:val="false"/>
          <w:color w:val="000000"/>
          <w:sz w:val="28"/>
        </w:rPr>
        <w:t>
      6) общественная безопасность - политико-правовая, духовно-нравственная, социальная защищенность жизни, здоровья и благополучия граждан Республики Казахстан, а также ценностей казахстанского общества от возможных опасностей и угроз, способных нанести им ущерб;</w:t>
      </w:r>
      <w:r>
        <w:br/>
      </w:r>
      <w:r>
        <w:rPr>
          <w:rFonts w:ascii="Times New Roman"/>
          <w:b w:val="false"/>
          <w:i w:val="false"/>
          <w:color w:val="000000"/>
          <w:sz w:val="28"/>
        </w:rPr>
        <w:t>
</w:t>
      </w:r>
      <w:r>
        <w:rPr>
          <w:rFonts w:ascii="Times New Roman"/>
          <w:b w:val="false"/>
          <w:i w:val="false"/>
          <w:color w:val="000000"/>
          <w:sz w:val="28"/>
        </w:rPr>
        <w:t>
      7) внешняя безопасность - состояние защищенности национальных интересов Республики Казахстан от угроз, исходящих со стороны иностранных государств, организаций и граждан;</w:t>
      </w:r>
      <w:r>
        <w:br/>
      </w:r>
      <w:r>
        <w:rPr>
          <w:rFonts w:ascii="Times New Roman"/>
          <w:b w:val="false"/>
          <w:i w:val="false"/>
          <w:color w:val="000000"/>
          <w:sz w:val="28"/>
        </w:rPr>
        <w:t>
</w:t>
      </w:r>
      <w:r>
        <w:rPr>
          <w:rFonts w:ascii="Times New Roman"/>
          <w:b w:val="false"/>
          <w:i w:val="false"/>
          <w:color w:val="000000"/>
          <w:sz w:val="28"/>
        </w:rPr>
        <w:t>
      8) объекты национальной безопасности - личность, ее права и свободы, общество, его материальные и духовные ценности, государство, его конституционный строй, независимость и территориальная целостность;</w:t>
      </w:r>
      <w:r>
        <w:br/>
      </w:r>
      <w:r>
        <w:rPr>
          <w:rFonts w:ascii="Times New Roman"/>
          <w:b w:val="false"/>
          <w:i w:val="false"/>
          <w:color w:val="000000"/>
          <w:sz w:val="28"/>
        </w:rPr>
        <w:t>
</w:t>
      </w:r>
      <w:r>
        <w:rPr>
          <w:rFonts w:ascii="Times New Roman"/>
          <w:b w:val="false"/>
          <w:i w:val="false"/>
          <w:color w:val="000000"/>
          <w:sz w:val="28"/>
        </w:rPr>
        <w:t>
      9) субъекты национальной безопасности - государство, осуществляющее свои полномочия через органы законодательной, исполнительной и судебной ветвей власти, граждане и организации;</w:t>
      </w:r>
      <w:r>
        <w:br/>
      </w:r>
      <w:r>
        <w:rPr>
          <w:rFonts w:ascii="Times New Roman"/>
          <w:b w:val="false"/>
          <w:i w:val="false"/>
          <w:color w:val="000000"/>
          <w:sz w:val="28"/>
        </w:rPr>
        <w:t>
</w:t>
      </w:r>
      <w:r>
        <w:rPr>
          <w:rFonts w:ascii="Times New Roman"/>
          <w:b w:val="false"/>
          <w:i w:val="false"/>
          <w:color w:val="000000"/>
          <w:sz w:val="28"/>
        </w:rPr>
        <w:t>
      10) угрозы национальной безопасности - совокупность условий, процессов и факторов, препятствующих реализации национальных интересов или создающих им опасность;</w:t>
      </w:r>
      <w:r>
        <w:br/>
      </w:r>
      <w:r>
        <w:rPr>
          <w:rFonts w:ascii="Times New Roman"/>
          <w:b w:val="false"/>
          <w:i w:val="false"/>
          <w:color w:val="000000"/>
          <w:sz w:val="28"/>
        </w:rPr>
        <w:t>
</w:t>
      </w:r>
      <w:r>
        <w:rPr>
          <w:rFonts w:ascii="Times New Roman"/>
          <w:b w:val="false"/>
          <w:i w:val="false"/>
          <w:color w:val="000000"/>
          <w:sz w:val="28"/>
        </w:rPr>
        <w:t>
      11) концепция национальной безопасности - официально принятая система взглядов и мер по обеспечению защиты конституционных прав личности и граждан, ценностей казахстанского общества, основополагающих государственных институтов;</w:t>
      </w:r>
      <w:r>
        <w:br/>
      </w:r>
      <w:r>
        <w:rPr>
          <w:rFonts w:ascii="Times New Roman"/>
          <w:b w:val="false"/>
          <w:i w:val="false"/>
          <w:color w:val="000000"/>
          <w:sz w:val="28"/>
        </w:rPr>
        <w:t>
</w:t>
      </w:r>
      <w:r>
        <w:rPr>
          <w:rFonts w:ascii="Times New Roman"/>
          <w:b w:val="false"/>
          <w:i w:val="false"/>
          <w:color w:val="000000"/>
          <w:sz w:val="28"/>
        </w:rPr>
        <w:t>
      12)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природных воздействий на окружающую среду;</w:t>
      </w:r>
      <w:r>
        <w:br/>
      </w:r>
      <w:r>
        <w:rPr>
          <w:rFonts w:ascii="Times New Roman"/>
          <w:b w:val="false"/>
          <w:i w:val="false"/>
          <w:color w:val="000000"/>
          <w:sz w:val="28"/>
        </w:rPr>
        <w:t>
</w:t>
      </w:r>
      <w:r>
        <w:rPr>
          <w:rFonts w:ascii="Times New Roman"/>
          <w:b w:val="false"/>
          <w:i w:val="false"/>
          <w:color w:val="000000"/>
          <w:sz w:val="28"/>
        </w:rPr>
        <w:t>
      13) экономическая безопасность - состояние защищенности национальной экономики Республики Казахстан от внутренних и внешних условий, процессов и факторов, ставящих под угрозу ее устойчивое развитие и экономическую независимость.";</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устойчивое функционирование и развитие отечественных субъектов агропромышленного комплекса, в полной мере обеспечивающие продовольственную безопасность.";</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14) следующего содержания:</w:t>
      </w:r>
      <w:r>
        <w:br/>
      </w:r>
      <w:r>
        <w:rPr>
          <w:rFonts w:ascii="Times New Roman"/>
          <w:b w:val="false"/>
          <w:i w:val="false"/>
          <w:color w:val="000000"/>
          <w:sz w:val="28"/>
        </w:rPr>
        <w:t>
      "14) ухудшение состояния продовольственной безопасности ввиду сокращения производства, снижения качества, конкурентоспособности и доступности сельскохозяйственной продукции и продовольственных товаров, сокращения их поставок из других государств, не производимых в Республике Казахстан.";</w:t>
      </w:r>
      <w:r>
        <w:br/>
      </w:r>
      <w:r>
        <w:rPr>
          <w:rFonts w:ascii="Times New Roman"/>
          <w:b w:val="false"/>
          <w:i w:val="false"/>
          <w:color w:val="000000"/>
          <w:sz w:val="28"/>
        </w:rPr>
        <w:t>
</w:t>
      </w:r>
      <w:r>
        <w:rPr>
          <w:rFonts w:ascii="Times New Roman"/>
          <w:b w:val="false"/>
          <w:i w:val="false"/>
          <w:color w:val="000000"/>
          <w:sz w:val="28"/>
        </w:rPr>
        <w:t>
      4) дополнить статьей 24-1 следующего содержания:</w:t>
      </w:r>
      <w:r>
        <w:br/>
      </w:r>
      <w:r>
        <w:rPr>
          <w:rFonts w:ascii="Times New Roman"/>
          <w:b w:val="false"/>
          <w:i w:val="false"/>
          <w:color w:val="000000"/>
          <w:sz w:val="28"/>
        </w:rPr>
        <w:t>
      "Статья 24-1. Обеспечение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1. Обеспечение продовольственной безопасности осуществляется посредством разработки и реализации социально-экономических, научно-технических, административных и иных мер, направленных на предупреждение и нейтрализацию угроз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2. Обеспечение продовольственной безопасности строится на принципах:</w:t>
      </w:r>
      <w:r>
        <w:br/>
      </w:r>
      <w:r>
        <w:rPr>
          <w:rFonts w:ascii="Times New Roman"/>
          <w:b w:val="false"/>
          <w:i w:val="false"/>
          <w:color w:val="000000"/>
          <w:sz w:val="28"/>
        </w:rPr>
        <w:t>
</w:t>
      </w:r>
      <w:r>
        <w:rPr>
          <w:rFonts w:ascii="Times New Roman"/>
          <w:b w:val="false"/>
          <w:i w:val="false"/>
          <w:color w:val="000000"/>
          <w:sz w:val="28"/>
        </w:rPr>
        <w:t>
      1) обеспечения физической и экономической доступности качественных продовольственных товаров для населения в соответствии с физиологическими нормами потребления независимо от возраста, имущественного и социального положения, местонахождения и места жительства;</w:t>
      </w:r>
      <w:r>
        <w:br/>
      </w:r>
      <w:r>
        <w:rPr>
          <w:rFonts w:ascii="Times New Roman"/>
          <w:b w:val="false"/>
          <w:i w:val="false"/>
          <w:color w:val="000000"/>
          <w:sz w:val="28"/>
        </w:rPr>
        <w:t>
</w:t>
      </w:r>
      <w:r>
        <w:rPr>
          <w:rFonts w:ascii="Times New Roman"/>
          <w:b w:val="false"/>
          <w:i w:val="false"/>
          <w:color w:val="000000"/>
          <w:sz w:val="28"/>
        </w:rPr>
        <w:t>
      2) соответствия качества производимых, ввозимых и реализуемых в Республике Казахстан продовольственных товаров требованиям, установленным законодательством Республики Казахстан о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3) формирования, обновления и пополнения государственных ресурсов продовольственных товаров независимо от воздействия внутренних и внешних неблагоприятных факторов;</w:t>
      </w:r>
      <w:r>
        <w:br/>
      </w:r>
      <w:r>
        <w:rPr>
          <w:rFonts w:ascii="Times New Roman"/>
          <w:b w:val="false"/>
          <w:i w:val="false"/>
          <w:color w:val="000000"/>
          <w:sz w:val="28"/>
        </w:rPr>
        <w:t>
</w:t>
      </w:r>
      <w:r>
        <w:rPr>
          <w:rFonts w:ascii="Times New Roman"/>
          <w:b w:val="false"/>
          <w:i w:val="false"/>
          <w:color w:val="000000"/>
          <w:sz w:val="28"/>
        </w:rPr>
        <w:t>
      4) создания равной конкурентной среды для доступа на агропродовольственный рынок;</w:t>
      </w:r>
      <w:r>
        <w:br/>
      </w:r>
      <w:r>
        <w:rPr>
          <w:rFonts w:ascii="Times New Roman"/>
          <w:b w:val="false"/>
          <w:i w:val="false"/>
          <w:color w:val="000000"/>
          <w:sz w:val="28"/>
        </w:rPr>
        <w:t>
</w:t>
      </w:r>
      <w:r>
        <w:rPr>
          <w:rFonts w:ascii="Times New Roman"/>
          <w:b w:val="false"/>
          <w:i w:val="false"/>
          <w:color w:val="000000"/>
          <w:sz w:val="28"/>
        </w:rPr>
        <w:t>
      5) взаимодействия и сотрудничества государства и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6) содействия повышению роли общественных объединений, ассоциаций (союзов) предпринимателей в вопросах обеспечения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7) доступности и открытости информации о состоянии агропродовольственного рынка.</w:t>
      </w:r>
      <w:r>
        <w:br/>
      </w:r>
      <w:r>
        <w:rPr>
          <w:rFonts w:ascii="Times New Roman"/>
          <w:b w:val="false"/>
          <w:i w:val="false"/>
          <w:color w:val="000000"/>
          <w:sz w:val="28"/>
        </w:rPr>
        <w:t>
</w:t>
      </w:r>
      <w:r>
        <w:rPr>
          <w:rFonts w:ascii="Times New Roman"/>
          <w:b w:val="false"/>
          <w:i w:val="false"/>
          <w:color w:val="000000"/>
          <w:sz w:val="28"/>
        </w:rPr>
        <w:t>
      Не допускается принятие решений и действий (бездействия) государственными органами,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1) ухудшающих состояние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2) провоцирующих необоснованное повышение цен на продовольственные товары, снижение внутренних ресурсов продовольствия;</w:t>
      </w:r>
      <w:r>
        <w:br/>
      </w:r>
      <w:r>
        <w:rPr>
          <w:rFonts w:ascii="Times New Roman"/>
          <w:b w:val="false"/>
          <w:i w:val="false"/>
          <w:color w:val="000000"/>
          <w:sz w:val="28"/>
        </w:rPr>
        <w:t>
</w:t>
      </w:r>
      <w:r>
        <w:rPr>
          <w:rFonts w:ascii="Times New Roman"/>
          <w:b w:val="false"/>
          <w:i w:val="false"/>
          <w:color w:val="000000"/>
          <w:sz w:val="28"/>
        </w:rPr>
        <w:t>
      3) способствующих незаконному вывозу продовольственных товаров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4) способствующих ввозу на внутренний рынок некачественных и опасных для населения продовольственных товаров.</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при ухудшении состояния продовольственной безопасности вправе вводить временные запреты и ограничения на экспорт и импорт продовольственных товаров.";</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 Ответственность за нарушение законодательства Республики Казахстан в области национальной безопасности</w:t>
      </w:r>
      <w:r>
        <w:br/>
      </w:r>
      <w:r>
        <w:rPr>
          <w:rFonts w:ascii="Times New Roman"/>
          <w:b w:val="false"/>
          <w:i w:val="false"/>
          <w:color w:val="000000"/>
          <w:sz w:val="28"/>
        </w:rPr>
        <w:t>
</w:t>
      </w:r>
      <w:r>
        <w:rPr>
          <w:rFonts w:ascii="Times New Roman"/>
          <w:b w:val="false"/>
          <w:i w:val="false"/>
          <w:color w:val="000000"/>
          <w:sz w:val="28"/>
        </w:rPr>
        <w:t>
      Нарушение законодательства Республики Казахстан в области национальной безопасности влечет ответственность, установленную законами Республики Казахстан.".</w:t>
      </w:r>
    </w:p>
    <w:bookmarkEnd w:id="2"/>
    <w:bookmarkStart w:name="z52" w:id="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статье 25</w:t>
      </w:r>
      <w:r>
        <w:rPr>
          <w:rFonts w:ascii="Times New Roman"/>
          <w:b w:val="false"/>
          <w:i w:val="false"/>
          <w:color w:val="000000"/>
          <w:sz w:val="28"/>
        </w:rPr>
        <w:t xml:space="preserve"> слова "взимает плату" заменить словами "и Государственная комиссия по сортоиспытанию сельскохозяйственных культур взимают плату".</w:t>
      </w:r>
    </w:p>
    <w:bookmarkEnd w:id="3"/>
    <w:bookmarkStart w:name="z54" w:id="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агент - юридическое лицо, сто процентов акций (долей) которого принадлежит национальному управляющему холдингу в сфере агропромышленного комплекса или его дочерней организации, определенное Правительством Республики Казахстан и осуществляющее в пределах своей компетенции полномочия по управлению государственными ресурсами зерна;";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денежный резерв - находящийся в управлении агента резерв денег, формируемый за счет чистого дохода от реализации государственных ресурсов зерна и используемый для возмещения убытков агента, возникших при использовании государственных ресурсов зерна для регулирования внутреннего рынка по ценам ниже закупочных (с учетом расходов на реализацию);";</w:t>
      </w:r>
      <w:r>
        <w:br/>
      </w:r>
      <w:r>
        <w:rPr>
          <w:rFonts w:ascii="Times New Roman"/>
          <w:b w:val="false"/>
          <w:i w:val="false"/>
          <w:color w:val="000000"/>
          <w:sz w:val="28"/>
        </w:rPr>
        <w:t>
</w:t>
      </w:r>
      <w:r>
        <w:rPr>
          <w:rFonts w:ascii="Times New Roman"/>
          <w:b w:val="false"/>
          <w:i w:val="false"/>
          <w:color w:val="000000"/>
          <w:sz w:val="28"/>
        </w:rPr>
        <w:t>
      подпункты 8), 13-1), 15), 16) и 19) считать соответственно подпунктами 10-1), 13-3), 13-1), 13-5) и 13-2);</w:t>
      </w:r>
      <w:r>
        <w:br/>
      </w:r>
      <w:r>
        <w:rPr>
          <w:rFonts w:ascii="Times New Roman"/>
          <w:b w:val="false"/>
          <w:i w:val="false"/>
          <w:color w:val="000000"/>
          <w:sz w:val="28"/>
        </w:rPr>
        <w:t>
</w:t>
      </w:r>
      <w:r>
        <w:rPr>
          <w:rFonts w:ascii="Times New Roman"/>
          <w:b w:val="false"/>
          <w:i w:val="false"/>
          <w:color w:val="000000"/>
          <w:sz w:val="28"/>
        </w:rPr>
        <w:t>
      дополнить подпунктами 13-4), 26-1) и 27-1) следующего содержания:</w:t>
      </w:r>
      <w:r>
        <w:br/>
      </w:r>
      <w:r>
        <w:rPr>
          <w:rFonts w:ascii="Times New Roman"/>
          <w:b w:val="false"/>
          <w:i w:val="false"/>
          <w:color w:val="000000"/>
          <w:sz w:val="28"/>
        </w:rPr>
        <w:t>
      "13-4) целевое использование зерна - использование зерноперерабатывающими организациями зерна государственных ресурсов зерна, реализованного им агентом в целях регулирования внутреннего рынка, для промышленной переработки с целью производства хлебобулочных изделий, реализуемых на территории соответствующей области, города республиканского значения, столицы;";</w:t>
      </w:r>
      <w:r>
        <w:br/>
      </w:r>
      <w:r>
        <w:rPr>
          <w:rFonts w:ascii="Times New Roman"/>
          <w:b w:val="false"/>
          <w:i w:val="false"/>
          <w:color w:val="000000"/>
          <w:sz w:val="28"/>
        </w:rPr>
        <w:t>
      "26-1) отечественные производители зерна - индивидуальные предприниматели и юридические лица, являющиеся резидентами Республики Казахстан и занимающиеся производством зерна;";</w:t>
      </w:r>
      <w:r>
        <w:br/>
      </w:r>
      <w:r>
        <w:rPr>
          <w:rFonts w:ascii="Times New Roman"/>
          <w:b w:val="false"/>
          <w:i w:val="false"/>
          <w:color w:val="000000"/>
          <w:sz w:val="28"/>
        </w:rPr>
        <w:t>
      "27-1) закупочная цена - цена, устанавливаемая Правительством Республики Казахстан по предложению уполномоченного органа на основании данных, предоставляемых специализированной организацией в сфере агропромышленного комплекса, осуществляющей аналитические исследования рынков агропромышленного комплекса, учредителем которой является Правительство Республики Казахстан и (или) национальный управляющий холдинг, с учетом рыночной цены зерна, сложившейся на внутреннем рынке по состоянию на 1 октября соответствующего года;";</w:t>
      </w:r>
      <w:r>
        <w:br/>
      </w:r>
      <w:r>
        <w:rPr>
          <w:rFonts w:ascii="Times New Roman"/>
          <w:b w:val="false"/>
          <w:i w:val="false"/>
          <w:color w:val="000000"/>
          <w:sz w:val="28"/>
        </w:rPr>
        <w:t>
</w:t>
      </w:r>
      <w:r>
        <w:rPr>
          <w:rFonts w:ascii="Times New Roman"/>
          <w:b w:val="false"/>
          <w:i w:val="false"/>
          <w:color w:val="000000"/>
          <w:sz w:val="28"/>
        </w:rPr>
        <w:t xml:space="preserve">
      2) заголовок </w:t>
      </w:r>
      <w:r>
        <w:rPr>
          <w:rFonts w:ascii="Times New Roman"/>
          <w:b w:val="false"/>
          <w:i w:val="false"/>
          <w:color w:val="000000"/>
          <w:sz w:val="28"/>
        </w:rPr>
        <w:t>статьи 2</w:t>
      </w:r>
      <w:r>
        <w:rPr>
          <w:rFonts w:ascii="Times New Roman"/>
          <w:b w:val="false"/>
          <w:i w:val="false"/>
          <w:color w:val="000000"/>
          <w:sz w:val="28"/>
        </w:rPr>
        <w:t xml:space="preserve"> после слова "Законодательство"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определяет агента;";</w:t>
      </w:r>
      <w:r>
        <w:br/>
      </w:r>
      <w:r>
        <w:rPr>
          <w:rFonts w:ascii="Times New Roman"/>
          <w:b w:val="false"/>
          <w:i w:val="false"/>
          <w:color w:val="000000"/>
          <w:sz w:val="28"/>
        </w:rPr>
        <w:t>
</w:t>
      </w:r>
      <w:r>
        <w:rPr>
          <w:rFonts w:ascii="Times New Roman"/>
          <w:b w:val="false"/>
          <w:i w:val="false"/>
          <w:color w:val="000000"/>
          <w:sz w:val="28"/>
        </w:rPr>
        <w:t>
      подпункт 3) после слова "хранения" дополнить словами ", освежения, перемещения";</w:t>
      </w:r>
      <w:r>
        <w:br/>
      </w:r>
      <w:r>
        <w:rPr>
          <w:rFonts w:ascii="Times New Roman"/>
          <w:b w:val="false"/>
          <w:i w:val="false"/>
          <w:color w:val="000000"/>
          <w:sz w:val="28"/>
        </w:rPr>
        <w:t>
</w:t>
      </w:r>
      <w:r>
        <w:rPr>
          <w:rFonts w:ascii="Times New Roman"/>
          <w:b w:val="false"/>
          <w:i w:val="false"/>
          <w:color w:val="000000"/>
          <w:sz w:val="28"/>
        </w:rPr>
        <w:t>
      дополнить подпунктами 10), 11) и 12) следующего содержания:</w:t>
      </w:r>
      <w:r>
        <w:br/>
      </w:r>
      <w:r>
        <w:rPr>
          <w:rFonts w:ascii="Times New Roman"/>
          <w:b w:val="false"/>
          <w:i w:val="false"/>
          <w:color w:val="000000"/>
          <w:sz w:val="28"/>
        </w:rPr>
        <w:t>
      "10) определяет размер поставок зерна экспортерами зерна в государственные ресурсы зерна, исчисляемый в процентном соотношении к экспортируемому объему;</w:t>
      </w:r>
      <w:r>
        <w:br/>
      </w:r>
      <w:r>
        <w:rPr>
          <w:rFonts w:ascii="Times New Roman"/>
          <w:b w:val="false"/>
          <w:i w:val="false"/>
          <w:color w:val="000000"/>
          <w:sz w:val="28"/>
        </w:rPr>
        <w:t>
</w:t>
      </w:r>
      <w:r>
        <w:rPr>
          <w:rFonts w:ascii="Times New Roman"/>
          <w:b w:val="false"/>
          <w:i w:val="false"/>
          <w:color w:val="000000"/>
          <w:sz w:val="28"/>
        </w:rPr>
        <w:t>
      11) утверждает порядок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12) устанавливает закупочную цену.";</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2-2) слова "и достоверности отчетности по мониторингу зернового рынка" исключить;</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w:t>
      </w:r>
      <w:r>
        <w:br/>
      </w:r>
      <w:r>
        <w:rPr>
          <w:rFonts w:ascii="Times New Roman"/>
          <w:b w:val="false"/>
          <w:i w:val="false"/>
          <w:color w:val="000000"/>
          <w:sz w:val="28"/>
        </w:rPr>
        <w:t>
</w:t>
      </w:r>
      <w:r>
        <w:rPr>
          <w:rFonts w:ascii="Times New Roman"/>
          <w:b w:val="false"/>
          <w:i w:val="false"/>
          <w:color w:val="000000"/>
          <w:sz w:val="28"/>
        </w:rPr>
        <w:t>
      подпункт 10) после слова "разработка" дополнить словами "и утверждение";</w:t>
      </w:r>
      <w:r>
        <w:br/>
      </w:r>
      <w:r>
        <w:rPr>
          <w:rFonts w:ascii="Times New Roman"/>
          <w:b w:val="false"/>
          <w:i w:val="false"/>
          <w:color w:val="000000"/>
          <w:sz w:val="28"/>
        </w:rPr>
        <w:t>
</w:t>
      </w:r>
      <w:r>
        <w:rPr>
          <w:rFonts w:ascii="Times New Roman"/>
          <w:b w:val="false"/>
          <w:i w:val="false"/>
          <w:color w:val="000000"/>
          <w:sz w:val="28"/>
        </w:rPr>
        <w:t>
      дополнить подпунктами 21) - 32) следующего содержания:</w:t>
      </w:r>
      <w:r>
        <w:br/>
      </w:r>
      <w:r>
        <w:rPr>
          <w:rFonts w:ascii="Times New Roman"/>
          <w:b w:val="false"/>
          <w:i w:val="false"/>
          <w:color w:val="000000"/>
          <w:sz w:val="28"/>
        </w:rPr>
        <w:t>
      "21) разработка и утверждение формы акта обследования хлебоприемного предприятия;</w:t>
      </w:r>
      <w:r>
        <w:br/>
      </w:r>
      <w:r>
        <w:rPr>
          <w:rFonts w:ascii="Times New Roman"/>
          <w:b w:val="false"/>
          <w:i w:val="false"/>
          <w:color w:val="000000"/>
          <w:sz w:val="28"/>
        </w:rPr>
        <w:t>
</w:t>
      </w:r>
      <w:r>
        <w:rPr>
          <w:rFonts w:ascii="Times New Roman"/>
          <w:b w:val="false"/>
          <w:i w:val="false"/>
          <w:color w:val="000000"/>
          <w:sz w:val="28"/>
        </w:rPr>
        <w:t>
      22) проверка фактического наличия и качества зерна у участников зернового рынка и соответствия его отчетным данным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 и государственных органов;</w:t>
      </w:r>
      <w:r>
        <w:br/>
      </w:r>
      <w:r>
        <w:rPr>
          <w:rFonts w:ascii="Times New Roman"/>
          <w:b w:val="false"/>
          <w:i w:val="false"/>
          <w:color w:val="000000"/>
          <w:sz w:val="28"/>
        </w:rPr>
        <w:t>
</w:t>
      </w:r>
      <w:r>
        <w:rPr>
          <w:rFonts w:ascii="Times New Roman"/>
          <w:b w:val="false"/>
          <w:i w:val="false"/>
          <w:color w:val="000000"/>
          <w:sz w:val="28"/>
        </w:rPr>
        <w:t>
      23) разработка и утверждение в разрезе областей квот закупа зерна в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24) внесение предложений по установлению закупочной цены;</w:t>
      </w:r>
      <w:r>
        <w:br/>
      </w:r>
      <w:r>
        <w:rPr>
          <w:rFonts w:ascii="Times New Roman"/>
          <w:b w:val="false"/>
          <w:i w:val="false"/>
          <w:color w:val="000000"/>
          <w:sz w:val="28"/>
        </w:rPr>
        <w:t>
</w:t>
      </w:r>
      <w:r>
        <w:rPr>
          <w:rFonts w:ascii="Times New Roman"/>
          <w:b w:val="false"/>
          <w:i w:val="false"/>
          <w:color w:val="000000"/>
          <w:sz w:val="28"/>
        </w:rPr>
        <w:t>
      25) принятие решения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26) разработка и утверждение типовой формы договора поставки зерна в государственные ресурсы зерна между:</w:t>
      </w:r>
      <w:r>
        <w:br/>
      </w:r>
      <w:r>
        <w:rPr>
          <w:rFonts w:ascii="Times New Roman"/>
          <w:b w:val="false"/>
          <w:i w:val="false"/>
          <w:color w:val="000000"/>
          <w:sz w:val="28"/>
        </w:rPr>
        <w:t>
</w:t>
      </w:r>
      <w:r>
        <w:rPr>
          <w:rFonts w:ascii="Times New Roman"/>
          <w:b w:val="false"/>
          <w:i w:val="false"/>
          <w:color w:val="000000"/>
          <w:sz w:val="28"/>
        </w:rPr>
        <w:t>
      агентом и отечественным производителем зерна;</w:t>
      </w:r>
      <w:r>
        <w:br/>
      </w:r>
      <w:r>
        <w:rPr>
          <w:rFonts w:ascii="Times New Roman"/>
          <w:b w:val="false"/>
          <w:i w:val="false"/>
          <w:color w:val="000000"/>
          <w:sz w:val="28"/>
        </w:rPr>
        <w:t>
</w:t>
      </w:r>
      <w:r>
        <w:rPr>
          <w:rFonts w:ascii="Times New Roman"/>
          <w:b w:val="false"/>
          <w:i w:val="false"/>
          <w:color w:val="000000"/>
          <w:sz w:val="28"/>
        </w:rPr>
        <w:t>
      агентом и экспортером зерна;</w:t>
      </w:r>
      <w:r>
        <w:br/>
      </w:r>
      <w:r>
        <w:rPr>
          <w:rFonts w:ascii="Times New Roman"/>
          <w:b w:val="false"/>
          <w:i w:val="false"/>
          <w:color w:val="000000"/>
          <w:sz w:val="28"/>
        </w:rPr>
        <w:t>
</w:t>
      </w:r>
      <w:r>
        <w:rPr>
          <w:rFonts w:ascii="Times New Roman"/>
          <w:b w:val="false"/>
          <w:i w:val="false"/>
          <w:color w:val="000000"/>
          <w:sz w:val="28"/>
        </w:rPr>
        <w:t>
      27) разработка и утверждение типовой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w:t>
      </w:r>
      <w:r>
        <w:br/>
      </w:r>
      <w:r>
        <w:rPr>
          <w:rFonts w:ascii="Times New Roman"/>
          <w:b w:val="false"/>
          <w:i w:val="false"/>
          <w:color w:val="000000"/>
          <w:sz w:val="28"/>
        </w:rPr>
        <w:t>
</w:t>
      </w:r>
      <w:r>
        <w:rPr>
          <w:rFonts w:ascii="Times New Roman"/>
          <w:b w:val="false"/>
          <w:i w:val="false"/>
          <w:color w:val="000000"/>
          <w:sz w:val="28"/>
        </w:rPr>
        <w:t>
      28) разработка и утверждение типовой формы договора реализации муки, произведенной из зерна государственных реализационных и государственных стабилизационных ресурсов зерна, между зерноперерабатывающей и хлебопекарной организациями;</w:t>
      </w:r>
      <w:r>
        <w:br/>
      </w:r>
      <w:r>
        <w:rPr>
          <w:rFonts w:ascii="Times New Roman"/>
          <w:b w:val="false"/>
          <w:i w:val="false"/>
          <w:color w:val="000000"/>
          <w:sz w:val="28"/>
        </w:rPr>
        <w:t>
</w:t>
      </w:r>
      <w:r>
        <w:rPr>
          <w:rFonts w:ascii="Times New Roman"/>
          <w:b w:val="false"/>
          <w:i w:val="false"/>
          <w:color w:val="000000"/>
          <w:sz w:val="28"/>
        </w:rPr>
        <w:t>
      29) разработка и утверждение формы подтверждения о соблюдении экспортером зерна обязательств по поставке зерна в государственные ресурсы зерна и его выдача экспортеру зерна;</w:t>
      </w:r>
      <w:r>
        <w:br/>
      </w:r>
      <w:r>
        <w:rPr>
          <w:rFonts w:ascii="Times New Roman"/>
          <w:b w:val="false"/>
          <w:i w:val="false"/>
          <w:color w:val="000000"/>
          <w:sz w:val="28"/>
        </w:rPr>
        <w:t>
</w:t>
      </w:r>
      <w:r>
        <w:rPr>
          <w:rFonts w:ascii="Times New Roman"/>
          <w:b w:val="false"/>
          <w:i w:val="false"/>
          <w:color w:val="000000"/>
          <w:sz w:val="28"/>
        </w:rPr>
        <w:t>
      30) внесение предложений по объемам, структуре, правилам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31) разработка типовой формы публичных договоров между хлебоприемным предприятием и владельцем зерна;</w:t>
      </w:r>
      <w:r>
        <w:br/>
      </w:r>
      <w:r>
        <w:rPr>
          <w:rFonts w:ascii="Times New Roman"/>
          <w:b w:val="false"/>
          <w:i w:val="false"/>
          <w:color w:val="000000"/>
          <w:sz w:val="28"/>
        </w:rPr>
        <w:t>
</w:t>
      </w:r>
      <w:r>
        <w:rPr>
          <w:rFonts w:ascii="Times New Roman"/>
          <w:b w:val="false"/>
          <w:i w:val="false"/>
          <w:color w:val="000000"/>
          <w:sz w:val="28"/>
        </w:rPr>
        <w:t>
      32) разработка требований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порядка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статьи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6-1. Компетенция местного исполнительного органа</w:t>
      </w:r>
      <w:r>
        <w:br/>
      </w:r>
      <w:r>
        <w:rPr>
          <w:rFonts w:ascii="Times New Roman"/>
          <w:b w:val="false"/>
          <w:i w:val="false"/>
          <w:color w:val="000000"/>
          <w:sz w:val="28"/>
        </w:rPr>
        <w:t>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 В компетенцию местного исполнительного органа области входят:</w:t>
      </w:r>
      <w:r>
        <w:br/>
      </w:r>
      <w:r>
        <w:rPr>
          <w:rFonts w:ascii="Times New Roman"/>
          <w:b w:val="false"/>
          <w:i w:val="false"/>
          <w:color w:val="000000"/>
          <w:sz w:val="28"/>
        </w:rPr>
        <w:t>
</w:t>
      </w:r>
      <w:r>
        <w:rPr>
          <w:rFonts w:ascii="Times New Roman"/>
          <w:b w:val="false"/>
          <w:i w:val="false"/>
          <w:color w:val="000000"/>
          <w:sz w:val="28"/>
        </w:rPr>
        <w:t>
      1) реализация программ по развитию селекции и семеноводства, технологии возделывания зерновых культур, сохранению и восстановлению плодородия почв;</w:t>
      </w:r>
      <w:r>
        <w:br/>
      </w:r>
      <w:r>
        <w:rPr>
          <w:rFonts w:ascii="Times New Roman"/>
          <w:b w:val="false"/>
          <w:i w:val="false"/>
          <w:color w:val="000000"/>
          <w:sz w:val="28"/>
        </w:rPr>
        <w:t>
</w:t>
      </w:r>
      <w:r>
        <w:rPr>
          <w:rFonts w:ascii="Times New Roman"/>
          <w:b w:val="false"/>
          <w:i w:val="false"/>
          <w:color w:val="000000"/>
          <w:sz w:val="28"/>
        </w:rPr>
        <w:t>
      2) лицензирование деятельности по приемке, взвешиванию, сушке, очистке, хранению и отгрузке зерна;</w:t>
      </w:r>
      <w:r>
        <w:br/>
      </w:r>
      <w:r>
        <w:rPr>
          <w:rFonts w:ascii="Times New Roman"/>
          <w:b w:val="false"/>
          <w:i w:val="false"/>
          <w:color w:val="000000"/>
          <w:sz w:val="28"/>
        </w:rPr>
        <w:t>
</w:t>
      </w:r>
      <w:r>
        <w:rPr>
          <w:rFonts w:ascii="Times New Roman"/>
          <w:b w:val="false"/>
          <w:i w:val="false"/>
          <w:color w:val="000000"/>
          <w:sz w:val="28"/>
        </w:rPr>
        <w:t>
      3) внесение предложений по совершенствованию стандартов, технических условий, других нормативных документов по качеству зерна (семян);</w:t>
      </w:r>
      <w:r>
        <w:br/>
      </w:r>
      <w:r>
        <w:rPr>
          <w:rFonts w:ascii="Times New Roman"/>
          <w:b w:val="false"/>
          <w:i w:val="false"/>
          <w:color w:val="000000"/>
          <w:sz w:val="28"/>
        </w:rPr>
        <w:t>
</w:t>
      </w:r>
      <w:r>
        <w:rPr>
          <w:rFonts w:ascii="Times New Roman"/>
          <w:b w:val="false"/>
          <w:i w:val="false"/>
          <w:color w:val="000000"/>
          <w:sz w:val="28"/>
        </w:rPr>
        <w:t>
      4) оптимизация структуры зернового производства с учетом природно-климатических условий и рыночной конъюнктуры, совершенствование и внедрение новых прогрессивных технологий производства, хранения и реализации зерна;</w:t>
      </w:r>
      <w:r>
        <w:br/>
      </w:r>
      <w:r>
        <w:rPr>
          <w:rFonts w:ascii="Times New Roman"/>
          <w:b w:val="false"/>
          <w:i w:val="false"/>
          <w:color w:val="000000"/>
          <w:sz w:val="28"/>
        </w:rPr>
        <w:t>
</w:t>
      </w:r>
      <w:r>
        <w:rPr>
          <w:rFonts w:ascii="Times New Roman"/>
          <w:b w:val="false"/>
          <w:i w:val="false"/>
          <w:color w:val="000000"/>
          <w:sz w:val="28"/>
        </w:rPr>
        <w:t>
      5) создание условий для эффективного обращения зерновых расписок;</w:t>
      </w:r>
      <w:r>
        <w:br/>
      </w:r>
      <w:r>
        <w:rPr>
          <w:rFonts w:ascii="Times New Roman"/>
          <w:b w:val="false"/>
          <w:i w:val="false"/>
          <w:color w:val="000000"/>
          <w:sz w:val="28"/>
        </w:rPr>
        <w:t>
</w:t>
      </w:r>
      <w:r>
        <w:rPr>
          <w:rFonts w:ascii="Times New Roman"/>
          <w:b w:val="false"/>
          <w:i w:val="false"/>
          <w:color w:val="000000"/>
          <w:sz w:val="28"/>
        </w:rPr>
        <w:t>
      6) осуществление удешевления отечественным сельскохозяйственным товаропроизводителям стоимости минеральных удобрений, протравителей семян и гербицидов в соответствии с бюджетными программами;</w:t>
      </w:r>
      <w:r>
        <w:br/>
      </w:r>
      <w:r>
        <w:rPr>
          <w:rFonts w:ascii="Times New Roman"/>
          <w:b w:val="false"/>
          <w:i w:val="false"/>
          <w:color w:val="000000"/>
          <w:sz w:val="28"/>
        </w:rPr>
        <w:t>
</w:t>
      </w:r>
      <w:r>
        <w:rPr>
          <w:rFonts w:ascii="Times New Roman"/>
          <w:b w:val="false"/>
          <w:i w:val="false"/>
          <w:color w:val="000000"/>
          <w:sz w:val="28"/>
        </w:rPr>
        <w:t>
      7) принятие необходимых мер по своевременному обеспечению потребностей внутреннего рынка в нефтепродуктах;</w:t>
      </w:r>
      <w:r>
        <w:br/>
      </w:r>
      <w:r>
        <w:rPr>
          <w:rFonts w:ascii="Times New Roman"/>
          <w:b w:val="false"/>
          <w:i w:val="false"/>
          <w:color w:val="000000"/>
          <w:sz w:val="28"/>
        </w:rPr>
        <w:t>
</w:t>
      </w:r>
      <w:r>
        <w:rPr>
          <w:rFonts w:ascii="Times New Roman"/>
          <w:b w:val="false"/>
          <w:i w:val="false"/>
          <w:color w:val="000000"/>
          <w:sz w:val="28"/>
        </w:rPr>
        <w:t>
      8) принятие мер по созданию в регионах конкурентной среды по оказанию услуг по подтверждению соответствия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9) контроль за хлебоприемными предприятиями, включающий:</w:t>
      </w:r>
      <w:r>
        <w:br/>
      </w:r>
      <w:r>
        <w:rPr>
          <w:rFonts w:ascii="Times New Roman"/>
          <w:b w:val="false"/>
          <w:i w:val="false"/>
          <w:color w:val="000000"/>
          <w:sz w:val="28"/>
        </w:rPr>
        <w:t>
</w:t>
      </w:r>
      <w:r>
        <w:rPr>
          <w:rFonts w:ascii="Times New Roman"/>
          <w:b w:val="false"/>
          <w:i w:val="false"/>
          <w:color w:val="000000"/>
          <w:sz w:val="28"/>
        </w:rPr>
        <w:t>
      постлицензионное ежегодное обследование хлебоприемных предприятий на предмет готовности к приему зерна нового урожая в соответствии с утвержденными графиками;</w:t>
      </w:r>
      <w:r>
        <w:br/>
      </w:r>
      <w:r>
        <w:rPr>
          <w:rFonts w:ascii="Times New Roman"/>
          <w:b w:val="false"/>
          <w:i w:val="false"/>
          <w:color w:val="000000"/>
          <w:sz w:val="28"/>
        </w:rPr>
        <w:t>
</w:t>
      </w:r>
      <w:r>
        <w:rPr>
          <w:rFonts w:ascii="Times New Roman"/>
          <w:b w:val="false"/>
          <w:i w:val="false"/>
          <w:color w:val="000000"/>
          <w:sz w:val="28"/>
        </w:rPr>
        <w:t>
      оформление актов обследований хлебоприемных предприятий;</w:t>
      </w:r>
      <w:r>
        <w:br/>
      </w:r>
      <w:r>
        <w:rPr>
          <w:rFonts w:ascii="Times New Roman"/>
          <w:b w:val="false"/>
          <w:i w:val="false"/>
          <w:color w:val="000000"/>
          <w:sz w:val="28"/>
        </w:rPr>
        <w:t>
</w:t>
      </w:r>
      <w:r>
        <w:rPr>
          <w:rFonts w:ascii="Times New Roman"/>
          <w:b w:val="false"/>
          <w:i w:val="false"/>
          <w:color w:val="000000"/>
          <w:sz w:val="28"/>
        </w:rPr>
        <w:t>
      10) приостановление действия лицензии на право осуществления деятельности по приемке, взвешиванию, сушке, очистке, хранению и отгрузке зерна в целом или в части осуществления отдельных операций на срок до шести месяцев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11) утверждение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 имеющими посевные площади зерновых культур двести пятьдесят гектаров и более;</w:t>
      </w:r>
      <w:r>
        <w:br/>
      </w:r>
      <w:r>
        <w:rPr>
          <w:rFonts w:ascii="Times New Roman"/>
          <w:b w:val="false"/>
          <w:i w:val="false"/>
          <w:color w:val="000000"/>
          <w:sz w:val="28"/>
        </w:rPr>
        <w:t>
</w:t>
      </w:r>
      <w:r>
        <w:rPr>
          <w:rFonts w:ascii="Times New Roman"/>
          <w:b w:val="false"/>
          <w:i w:val="false"/>
          <w:color w:val="000000"/>
          <w:sz w:val="28"/>
        </w:rPr>
        <w:t>
      12) контроль за выполнением отечественными производителями зерна, имеющими посевные площади зерновых культур двести пятьдесят гектаров и более, обязанности по формированию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13)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14) определение на тендерной основе:</w:t>
      </w:r>
      <w:r>
        <w:br/>
      </w:r>
      <w:r>
        <w:rPr>
          <w:rFonts w:ascii="Times New Roman"/>
          <w:b w:val="false"/>
          <w:i w:val="false"/>
          <w:color w:val="000000"/>
          <w:sz w:val="28"/>
        </w:rPr>
        <w:t>
</w:t>
      </w:r>
      <w:r>
        <w:rPr>
          <w:rFonts w:ascii="Times New Roman"/>
          <w:b w:val="false"/>
          <w:i w:val="false"/>
          <w:color w:val="000000"/>
          <w:sz w:val="28"/>
        </w:rPr>
        <w:t>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хлебопекарных организаций для реализации им муки, произведенной из зерна государственных реализационных и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15)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16)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17) определение предельного уровня цен на муку и хлебобулочные изделия, произведенные из зерна государственных реализационных и государственных стабилизационных ресурсов зерна, и осуществление контроля за его соблюдением зерноперерабатывающими организациями, хлебопекарными организациями и организациями оптово-розничной торговли.</w:t>
      </w:r>
      <w:r>
        <w:br/>
      </w:r>
      <w:r>
        <w:rPr>
          <w:rFonts w:ascii="Times New Roman"/>
          <w:b w:val="false"/>
          <w:i w:val="false"/>
          <w:color w:val="000000"/>
          <w:sz w:val="28"/>
        </w:rPr>
        <w:t>
</w:t>
      </w:r>
      <w:r>
        <w:rPr>
          <w:rFonts w:ascii="Times New Roman"/>
          <w:b w:val="false"/>
          <w:i w:val="false"/>
          <w:color w:val="000000"/>
          <w:sz w:val="28"/>
        </w:rPr>
        <w:t>
      2. В компетенцию местного исполнительного органа города республиканского значения, столицы входят:</w:t>
      </w:r>
      <w:r>
        <w:br/>
      </w:r>
      <w:r>
        <w:rPr>
          <w:rFonts w:ascii="Times New Roman"/>
          <w:b w:val="false"/>
          <w:i w:val="false"/>
          <w:color w:val="000000"/>
          <w:sz w:val="28"/>
        </w:rPr>
        <w:t>
</w:t>
      </w:r>
      <w:r>
        <w:rPr>
          <w:rFonts w:ascii="Times New Roman"/>
          <w:b w:val="false"/>
          <w:i w:val="false"/>
          <w:color w:val="000000"/>
          <w:sz w:val="28"/>
        </w:rPr>
        <w:t>
      1)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2) определение на тендерной основе:</w:t>
      </w:r>
      <w:r>
        <w:br/>
      </w:r>
      <w:r>
        <w:rPr>
          <w:rFonts w:ascii="Times New Roman"/>
          <w:b w:val="false"/>
          <w:i w:val="false"/>
          <w:color w:val="000000"/>
          <w:sz w:val="28"/>
        </w:rPr>
        <w:t>
</w:t>
      </w:r>
      <w:r>
        <w:rPr>
          <w:rFonts w:ascii="Times New Roman"/>
          <w:b w:val="false"/>
          <w:i w:val="false"/>
          <w:color w:val="000000"/>
          <w:sz w:val="28"/>
        </w:rPr>
        <w:t>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хлебопекарных организаций для реализации им муки, произведенной из зерна государственных реализационных и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3)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4)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5) определение предельного уровня цен на муку и хлебобулочные изделия, произведенные из зерна государственных реализационных и государственных стабилизационных ресурсов зерна, и осуществление контроля за его соблюдением зерноперерабатывающими организациями, хлебопекарными организациями и организациями оптово-розничной торговли.</w:t>
      </w:r>
    </w:p>
    <w:bookmarkEnd w:id="4"/>
    <w:bookmarkStart w:name="z116" w:id="5"/>
    <w:p>
      <w:pPr>
        <w:spacing w:after="0"/>
        <w:ind w:left="0"/>
        <w:jc w:val="both"/>
      </w:pPr>
      <w:r>
        <w:rPr>
          <w:rFonts w:ascii="Times New Roman"/>
          <w:b w:val="false"/>
          <w:i w:val="false"/>
          <w:color w:val="000000"/>
          <w:sz w:val="28"/>
        </w:rPr>
        <w:t>
      Статья 6-2. Функции агента</w:t>
      </w:r>
      <w:r>
        <w:br/>
      </w:r>
      <w:r>
        <w:rPr>
          <w:rFonts w:ascii="Times New Roman"/>
          <w:b w:val="false"/>
          <w:i w:val="false"/>
          <w:color w:val="000000"/>
          <w:sz w:val="28"/>
        </w:rPr>
        <w:t>
</w:t>
      </w:r>
      <w:r>
        <w:rPr>
          <w:rFonts w:ascii="Times New Roman"/>
          <w:b w:val="false"/>
          <w:i w:val="false"/>
          <w:color w:val="000000"/>
          <w:sz w:val="28"/>
        </w:rPr>
        <w:t>
      Агент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формирование, освежение, перемещение и использование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2) формирование денежного резерва;</w:t>
      </w:r>
      <w:r>
        <w:br/>
      </w:r>
      <w:r>
        <w:rPr>
          <w:rFonts w:ascii="Times New Roman"/>
          <w:b w:val="false"/>
          <w:i w:val="false"/>
          <w:color w:val="000000"/>
          <w:sz w:val="28"/>
        </w:rPr>
        <w:t>
</w:t>
      </w:r>
      <w:r>
        <w:rPr>
          <w:rFonts w:ascii="Times New Roman"/>
          <w:b w:val="false"/>
          <w:i w:val="false"/>
          <w:color w:val="000000"/>
          <w:sz w:val="28"/>
        </w:rPr>
        <w:t>
      3) представление по запросу местного исполнительного органа области перечня отечественных производителей зерна, исполнивших обязанность по формированию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 выбор в установленном порядке хлебоприемных предприятий для хранения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5) выдачу семенных и фуражных ссуд отечественным сельскохозяйственным товаропроизводителям из государственных ресурсов семян и государственных ресурсов фуражного зерна.";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в 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 слово "органами" заменить словом "подразделениями";</w:t>
      </w:r>
      <w:r>
        <w:br/>
      </w:r>
      <w:r>
        <w:rPr>
          <w:rFonts w:ascii="Times New Roman"/>
          <w:b w:val="false"/>
          <w:i w:val="false"/>
          <w:color w:val="000000"/>
          <w:sz w:val="28"/>
        </w:rPr>
        <w:t>
</w:t>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контроль количественно-качественного состояния зерна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w:t>
      </w:r>
      <w:r>
        <w:br/>
      </w:r>
      <w:r>
        <w:rPr>
          <w:rFonts w:ascii="Times New Roman"/>
          <w:b w:val="false"/>
          <w:i w:val="false"/>
          <w:color w:val="000000"/>
          <w:sz w:val="28"/>
        </w:rPr>
        <w:t>
</w:t>
      </w:r>
      <w:r>
        <w:rPr>
          <w:rFonts w:ascii="Times New Roman"/>
          <w:b w:val="false"/>
          <w:i w:val="false"/>
          <w:color w:val="000000"/>
          <w:sz w:val="28"/>
        </w:rPr>
        <w:t>
      7) дополнить статьями 7-1 и 7-2 следующего содержания:</w:t>
      </w:r>
      <w:r>
        <w:br/>
      </w:r>
      <w:r>
        <w:rPr>
          <w:rFonts w:ascii="Times New Roman"/>
          <w:b w:val="false"/>
          <w:i w:val="false"/>
          <w:color w:val="000000"/>
          <w:sz w:val="28"/>
        </w:rPr>
        <w:t>
      "Статья 7-1. Порядок осуществления контроля за выполнением</w:t>
      </w:r>
      <w:r>
        <w:br/>
      </w:r>
      <w:r>
        <w:rPr>
          <w:rFonts w:ascii="Times New Roman"/>
          <w:b w:val="false"/>
          <w:i w:val="false"/>
          <w:color w:val="000000"/>
          <w:sz w:val="28"/>
        </w:rPr>
        <w:t>
                   отечественными производителями зерна обязанности</w:t>
      </w:r>
      <w:r>
        <w:br/>
      </w:r>
      <w:r>
        <w:rPr>
          <w:rFonts w:ascii="Times New Roman"/>
          <w:b w:val="false"/>
          <w:i w:val="false"/>
          <w:color w:val="000000"/>
          <w:sz w:val="28"/>
        </w:rPr>
        <w:t>
                   по формированию государственных ресурсов зерна</w:t>
      </w:r>
      <w:r>
        <w:br/>
      </w:r>
      <w:r>
        <w:rPr>
          <w:rFonts w:ascii="Times New Roman"/>
          <w:b w:val="false"/>
          <w:i w:val="false"/>
          <w:color w:val="000000"/>
          <w:sz w:val="28"/>
        </w:rPr>
        <w:t>
      Местный исполнительный орган области в целях осуществления контроля за выполнением отечественными производителями зерна обязанности по формированию государственных ресурсов зерна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запрашивает от агента перечень отечественных производителей зерна, исполнивших обязанность по формированию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2) направляет уведомления отечественным производителям зерна, не исполнившим обязанности по формированию государственных ресурсов зерна, о необходимости подтверждения исполнения данной обязанности;</w:t>
      </w:r>
      <w:r>
        <w:br/>
      </w:r>
      <w:r>
        <w:rPr>
          <w:rFonts w:ascii="Times New Roman"/>
          <w:b w:val="false"/>
          <w:i w:val="false"/>
          <w:color w:val="000000"/>
          <w:sz w:val="28"/>
        </w:rPr>
        <w:t>
</w:t>
      </w:r>
      <w:r>
        <w:rPr>
          <w:rFonts w:ascii="Times New Roman"/>
          <w:b w:val="false"/>
          <w:i w:val="false"/>
          <w:color w:val="000000"/>
          <w:sz w:val="28"/>
        </w:rPr>
        <w:t>
      3) в случае неподтверждения отечественным производителем зерна исполнения обязанности по формированию государственных ресурсов зерна в течение одного месяца выдает ему предписание об устранении нарушения законодательства Республики Казахстан о зерне;</w:t>
      </w:r>
      <w:r>
        <w:br/>
      </w:r>
      <w:r>
        <w:rPr>
          <w:rFonts w:ascii="Times New Roman"/>
          <w:b w:val="false"/>
          <w:i w:val="false"/>
          <w:color w:val="000000"/>
          <w:sz w:val="28"/>
        </w:rPr>
        <w:t>
</w:t>
      </w:r>
      <w:r>
        <w:rPr>
          <w:rFonts w:ascii="Times New Roman"/>
          <w:b w:val="false"/>
          <w:i w:val="false"/>
          <w:color w:val="000000"/>
          <w:sz w:val="28"/>
        </w:rPr>
        <w:t>
      4) составляет протоколы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w:t>
      </w:r>
    </w:p>
    <w:bookmarkEnd w:id="5"/>
    <w:bookmarkStart w:name="z131" w:id="6"/>
    <w:p>
      <w:pPr>
        <w:spacing w:after="0"/>
        <w:ind w:left="0"/>
        <w:jc w:val="both"/>
      </w:pPr>
      <w:r>
        <w:rPr>
          <w:rFonts w:ascii="Times New Roman"/>
          <w:b w:val="false"/>
          <w:i w:val="false"/>
          <w:color w:val="000000"/>
          <w:sz w:val="28"/>
        </w:rPr>
        <w:t>
      Статья 7-2. Порядок осуществления контроля за целевым</w:t>
      </w:r>
      <w:r>
        <w:br/>
      </w:r>
      <w:r>
        <w:rPr>
          <w:rFonts w:ascii="Times New Roman"/>
          <w:b w:val="false"/>
          <w:i w:val="false"/>
          <w:color w:val="000000"/>
          <w:sz w:val="28"/>
        </w:rPr>
        <w:t>
                  использованием зерноперерабатывающими организациями</w:t>
      </w:r>
      <w:r>
        <w:br/>
      </w:r>
      <w:r>
        <w:rPr>
          <w:rFonts w:ascii="Times New Roman"/>
          <w:b w:val="false"/>
          <w:i w:val="false"/>
          <w:color w:val="000000"/>
          <w:sz w:val="28"/>
        </w:rPr>
        <w:t>
                  зерна государственных реализационных и</w:t>
      </w:r>
      <w:r>
        <w:br/>
      </w:r>
      <w:r>
        <w:rPr>
          <w:rFonts w:ascii="Times New Roman"/>
          <w:b w:val="false"/>
          <w:i w:val="false"/>
          <w:color w:val="000000"/>
          <w:sz w:val="28"/>
        </w:rPr>
        <w:t>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1. Зерно государственных реализационных и государственных стабилизационных ресурсов зерна, реализованное агентом зерноперерабатывающим организациям в целях регулирования внутреннего рынка, подлежит целевому использованию.</w:t>
      </w:r>
      <w:r>
        <w:br/>
      </w:r>
      <w:r>
        <w:rPr>
          <w:rFonts w:ascii="Times New Roman"/>
          <w:b w:val="false"/>
          <w:i w:val="false"/>
          <w:color w:val="000000"/>
          <w:sz w:val="28"/>
        </w:rPr>
        <w:t>
</w:t>
      </w:r>
      <w:r>
        <w:rPr>
          <w:rFonts w:ascii="Times New Roman"/>
          <w:b w:val="false"/>
          <w:i w:val="false"/>
          <w:color w:val="000000"/>
          <w:sz w:val="28"/>
        </w:rPr>
        <w:t>
      2. Обязательным условием допуска к участию в тендере по определению зерноперерабатывающих организаций для реализации зерна государственных реализационных и государственных стабилизационных ресурсов зерна в целях регулирования внутреннего рынка должно являться принятие зерноперерабатывающими организациями обязательств по целевому использованию реализуемого зерна.</w:t>
      </w:r>
      <w:r>
        <w:br/>
      </w:r>
      <w:r>
        <w:rPr>
          <w:rFonts w:ascii="Times New Roman"/>
          <w:b w:val="false"/>
          <w:i w:val="false"/>
          <w:color w:val="000000"/>
          <w:sz w:val="28"/>
        </w:rPr>
        <w:t>
</w:t>
      </w:r>
      <w:r>
        <w:rPr>
          <w:rFonts w:ascii="Times New Roman"/>
          <w:b w:val="false"/>
          <w:i w:val="false"/>
          <w:color w:val="000000"/>
          <w:sz w:val="28"/>
        </w:rPr>
        <w:t>
      3. Местный исполнительный орган области, города республиканского значения, столицы в целях осуществления контроля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1) запрашивает у зерноперерабатывающих организаций сведения об использовании зерна государственных реализационных и государственных стабилизационных ресурсов зерна, реализованного им агентом в целях регулирования внутреннего рынка, с приложением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2) в случае непредставления зерноперерабатывающими организациями сведений об использовании зерна государственных реализационных и государственных стабилизационных ресурсов зерна по целевому назначению в течение одного месяца выдает зерноперерабатывающей организации предписание об устранении нарушения законодательства Республики Казахстан о зерне;</w:t>
      </w:r>
      <w:r>
        <w:br/>
      </w:r>
      <w:r>
        <w:rPr>
          <w:rFonts w:ascii="Times New Roman"/>
          <w:b w:val="false"/>
          <w:i w:val="false"/>
          <w:color w:val="000000"/>
          <w:sz w:val="28"/>
        </w:rPr>
        <w:t>
</w:t>
      </w:r>
      <w:r>
        <w:rPr>
          <w:rFonts w:ascii="Times New Roman"/>
          <w:b w:val="false"/>
          <w:i w:val="false"/>
          <w:color w:val="000000"/>
          <w:sz w:val="28"/>
        </w:rPr>
        <w:t>
      3) составляет протоколы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"4. При использовании государственных ресурсов зерна в целях обеспечения продовольственной безопасности, оказания гуманитарной помощи, регулирования внутреннего рынка услуги по отгрузке, перевозке, сертификации зерна предоставляются в приоритетном (первоочередном) порядке, обеспечивающем своевременное исполнение агентом обязательств по поставке зерна.";</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4) слова "сельскохозяйственных товаропроизводителей" заменить словами "производителей зерна";</w:t>
      </w:r>
      <w:r>
        <w:br/>
      </w:r>
      <w:r>
        <w:rPr>
          <w:rFonts w:ascii="Times New Roman"/>
          <w:b w:val="false"/>
          <w:i w:val="false"/>
          <w:color w:val="000000"/>
          <w:sz w:val="28"/>
        </w:rPr>
        <w:t>
</w:t>
      </w:r>
      <w:r>
        <w:rPr>
          <w:rFonts w:ascii="Times New Roman"/>
          <w:b w:val="false"/>
          <w:i w:val="false"/>
          <w:color w:val="000000"/>
          <w:sz w:val="28"/>
        </w:rPr>
        <w:t>
      дополнить подпунктами 4-1), 4-2) и 4-3) следующего содержания:</w:t>
      </w:r>
      <w:r>
        <w:br/>
      </w:r>
      <w:r>
        <w:rPr>
          <w:rFonts w:ascii="Times New Roman"/>
          <w:b w:val="false"/>
          <w:i w:val="false"/>
          <w:color w:val="000000"/>
          <w:sz w:val="28"/>
        </w:rPr>
        <w:t>
      "4-1) реализация государственных реализационных и государственных стабилизационных ресурсов зерна зерноперерабатывающим организациям;</w:t>
      </w:r>
      <w:r>
        <w:br/>
      </w:r>
      <w:r>
        <w:rPr>
          <w:rFonts w:ascii="Times New Roman"/>
          <w:b w:val="false"/>
          <w:i w:val="false"/>
          <w:color w:val="000000"/>
          <w:sz w:val="28"/>
        </w:rPr>
        <w:t>
</w:t>
      </w:r>
      <w:r>
        <w:rPr>
          <w:rFonts w:ascii="Times New Roman"/>
          <w:b w:val="false"/>
          <w:i w:val="false"/>
          <w:color w:val="000000"/>
          <w:sz w:val="28"/>
        </w:rPr>
        <w:t>
      4-2) кредитование зерноперерабатывающих организаций для закупа зерна государственных реализационных и государственных стабилизационных ресурсов зерна в целях регулирования внутреннего рынка;</w:t>
      </w:r>
      <w:r>
        <w:br/>
      </w:r>
      <w:r>
        <w:rPr>
          <w:rFonts w:ascii="Times New Roman"/>
          <w:b w:val="false"/>
          <w:i w:val="false"/>
          <w:color w:val="000000"/>
          <w:sz w:val="28"/>
        </w:rPr>
        <w:t>
</w:t>
      </w:r>
      <w:r>
        <w:rPr>
          <w:rFonts w:ascii="Times New Roman"/>
          <w:b w:val="false"/>
          <w:i w:val="false"/>
          <w:color w:val="000000"/>
          <w:sz w:val="28"/>
        </w:rPr>
        <w:t>
      4-3) возмещение расходов агента при реализации зерна государственных ресурсов зерна для оказания гуманитарной помощи, регулирования внутреннего рынка в случае недостаточности средств денежного резерва;";</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1. Государственные ресурсы зерна состоят из:</w:t>
      </w:r>
      <w:r>
        <w:br/>
      </w:r>
      <w:r>
        <w:rPr>
          <w:rFonts w:ascii="Times New Roman"/>
          <w:b w:val="false"/>
          <w:i w:val="false"/>
          <w:color w:val="000000"/>
          <w:sz w:val="28"/>
        </w:rPr>
        <w:t>
</w:t>
      </w:r>
      <w:r>
        <w:rPr>
          <w:rFonts w:ascii="Times New Roman"/>
          <w:b w:val="false"/>
          <w:i w:val="false"/>
          <w:color w:val="000000"/>
          <w:sz w:val="28"/>
        </w:rPr>
        <w:t>
      1) государственного резерва продовольственного зерна;</w:t>
      </w:r>
      <w:r>
        <w:br/>
      </w:r>
      <w:r>
        <w:rPr>
          <w:rFonts w:ascii="Times New Roman"/>
          <w:b w:val="false"/>
          <w:i w:val="false"/>
          <w:color w:val="000000"/>
          <w:sz w:val="28"/>
        </w:rPr>
        <w:t>
</w:t>
      </w:r>
      <w:r>
        <w:rPr>
          <w:rFonts w:ascii="Times New Roman"/>
          <w:b w:val="false"/>
          <w:i w:val="false"/>
          <w:color w:val="000000"/>
          <w:sz w:val="28"/>
        </w:rPr>
        <w:t>
      2) государственных ресурсов фуражного зерна;</w:t>
      </w:r>
      <w:r>
        <w:br/>
      </w:r>
      <w:r>
        <w:rPr>
          <w:rFonts w:ascii="Times New Roman"/>
          <w:b w:val="false"/>
          <w:i w:val="false"/>
          <w:color w:val="000000"/>
          <w:sz w:val="28"/>
        </w:rPr>
        <w:t>
</w:t>
      </w:r>
      <w:r>
        <w:rPr>
          <w:rFonts w:ascii="Times New Roman"/>
          <w:b w:val="false"/>
          <w:i w:val="false"/>
          <w:color w:val="000000"/>
          <w:sz w:val="28"/>
        </w:rPr>
        <w:t>
      3) государственных ресурсов семян;</w:t>
      </w:r>
      <w:r>
        <w:br/>
      </w:r>
      <w:r>
        <w:rPr>
          <w:rFonts w:ascii="Times New Roman"/>
          <w:b w:val="false"/>
          <w:i w:val="false"/>
          <w:color w:val="000000"/>
          <w:sz w:val="28"/>
        </w:rPr>
        <w:t>
</w:t>
      </w:r>
      <w:r>
        <w:rPr>
          <w:rFonts w:ascii="Times New Roman"/>
          <w:b w:val="false"/>
          <w:i w:val="false"/>
          <w:color w:val="000000"/>
          <w:sz w:val="28"/>
        </w:rPr>
        <w:t>
      4)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5)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2. Государственный резерв продовольственного зерна предназначен для обеспечения:</w:t>
      </w:r>
      <w:r>
        <w:br/>
      </w:r>
      <w:r>
        <w:rPr>
          <w:rFonts w:ascii="Times New Roman"/>
          <w:b w:val="false"/>
          <w:i w:val="false"/>
          <w:color w:val="000000"/>
          <w:sz w:val="28"/>
        </w:rPr>
        <w:t>
</w:t>
      </w:r>
      <w:r>
        <w:rPr>
          <w:rFonts w:ascii="Times New Roman"/>
          <w:b w:val="false"/>
          <w:i w:val="false"/>
          <w:color w:val="000000"/>
          <w:sz w:val="28"/>
        </w:rPr>
        <w:t>
      1) мобилизационных нужд Республики Казахстан;</w:t>
      </w:r>
      <w:r>
        <w:br/>
      </w:r>
      <w:r>
        <w:rPr>
          <w:rFonts w:ascii="Times New Roman"/>
          <w:b w:val="false"/>
          <w:i w:val="false"/>
          <w:color w:val="000000"/>
          <w:sz w:val="28"/>
        </w:rPr>
        <w:t>
</w:t>
      </w:r>
      <w:r>
        <w:rPr>
          <w:rFonts w:ascii="Times New Roman"/>
          <w:b w:val="false"/>
          <w:i w:val="false"/>
          <w:color w:val="000000"/>
          <w:sz w:val="28"/>
        </w:rPr>
        <w:t>
      2) продовольственной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Государственные ресурсы фуражного зерна предназначены для обеспечения потребностей животноводства и птицеводства в кормах.</w:t>
      </w:r>
      <w:r>
        <w:br/>
      </w:r>
      <w:r>
        <w:rPr>
          <w:rFonts w:ascii="Times New Roman"/>
          <w:b w:val="false"/>
          <w:i w:val="false"/>
          <w:color w:val="000000"/>
          <w:sz w:val="28"/>
        </w:rPr>
        <w:t>
</w:t>
      </w:r>
      <w:r>
        <w:rPr>
          <w:rFonts w:ascii="Times New Roman"/>
          <w:b w:val="false"/>
          <w:i w:val="false"/>
          <w:color w:val="000000"/>
          <w:sz w:val="28"/>
        </w:rPr>
        <w:t>
      4. Государственные ресурсы семян - государственные запасы семян, созданные и предназначенные для оказания помощи отечественным сельскохозяйственным товаропроизводителям в случаях чрезвычайных ситуаций, устойчивого обеспечения потребностей Республики Казахстан в семенном материале, проведения сортообновления, сортосмены, обеспечения выполнения межгосударственных соглашений.</w:t>
      </w:r>
      <w:r>
        <w:br/>
      </w:r>
      <w:r>
        <w:rPr>
          <w:rFonts w:ascii="Times New Roman"/>
          <w:b w:val="false"/>
          <w:i w:val="false"/>
          <w:color w:val="000000"/>
          <w:sz w:val="28"/>
        </w:rPr>
        <w:t>
</w:t>
      </w:r>
      <w:r>
        <w:rPr>
          <w:rFonts w:ascii="Times New Roman"/>
          <w:b w:val="false"/>
          <w:i w:val="false"/>
          <w:color w:val="000000"/>
          <w:sz w:val="28"/>
        </w:rPr>
        <w:t>
      5. Государственные реализационные ресурсы зерна - запас зерна, созданный и предназначенный для освежения государственного резерва продовольственного зерна, государственных ресурсов семян, государственных ресурсов фуражного зерна, оказания гуманитарной помощи, обеспечения экспортных поставок зерна, а также реализации на внутреннем рынке, в том числе и для его регулирования.</w:t>
      </w:r>
      <w:r>
        <w:br/>
      </w:r>
      <w:r>
        <w:rPr>
          <w:rFonts w:ascii="Times New Roman"/>
          <w:b w:val="false"/>
          <w:i w:val="false"/>
          <w:color w:val="000000"/>
          <w:sz w:val="28"/>
        </w:rPr>
        <w:t>
</w:t>
      </w:r>
      <w:r>
        <w:rPr>
          <w:rFonts w:ascii="Times New Roman"/>
          <w:b w:val="false"/>
          <w:i w:val="false"/>
          <w:color w:val="000000"/>
          <w:sz w:val="28"/>
        </w:rPr>
        <w:t>
      Государственные реализационные ресурсы зерна могут использоваться для регулирования внутреннего рынка до формирования государственных стабилизационных ресурсов зерна и (или) в случае их недостаточности в порядке, установленном правилами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6. Государственные стабилизационные ресурсы зерна - запасы зерна, создаваемые и предназначенные для обеспечения продовольственной безопасности и регулирования внутреннего рынка зерна посредством обеспечения потребности областей, города республиканского значения, столицы в зерне в части, не обеспеченной конкурентным сектором.</w:t>
      </w:r>
      <w:r>
        <w:br/>
      </w:r>
      <w:r>
        <w:rPr>
          <w:rFonts w:ascii="Times New Roman"/>
          <w:b w:val="false"/>
          <w:i w:val="false"/>
          <w:color w:val="000000"/>
          <w:sz w:val="28"/>
        </w:rPr>
        <w:t>
</w:t>
      </w:r>
      <w:r>
        <w:rPr>
          <w:rFonts w:ascii="Times New Roman"/>
          <w:b w:val="false"/>
          <w:i w:val="false"/>
          <w:color w:val="000000"/>
          <w:sz w:val="28"/>
        </w:rPr>
        <w:t>
      7. Расходы по хранению и перемещению государственных ресурсов зерна осуществляются за счет:</w:t>
      </w:r>
      <w:r>
        <w:br/>
      </w:r>
      <w:r>
        <w:rPr>
          <w:rFonts w:ascii="Times New Roman"/>
          <w:b w:val="false"/>
          <w:i w:val="false"/>
          <w:color w:val="000000"/>
          <w:sz w:val="28"/>
        </w:rPr>
        <w:t>
</w:t>
      </w:r>
      <w:r>
        <w:rPr>
          <w:rFonts w:ascii="Times New Roman"/>
          <w:b w:val="false"/>
          <w:i w:val="false"/>
          <w:color w:val="000000"/>
          <w:sz w:val="28"/>
        </w:rPr>
        <w:t>
      1) бюджетных средств - для государственного резерва продовольственного зерна,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2) других источников, определенных Правительством Республики Казахстан, - для государственных ресурсов семян, государственных ресурсов фуражного зерна,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8. При использовании государственных реализационных ресурсов зерна для оказания гуманитарной помощи стоимость зерна и затраты по доставке гуманитарного груза возмещаются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9. При использовании государственных ресурсов зерна для регулирования внутреннего рынка по ценам ниже закупочных (с учетом расходов на реализацию) убыток, оцененный в соответствии с требованиями международных стандартов финансовой отчетности, возмещается за счет средств денежного резерва.</w:t>
      </w:r>
      <w:r>
        <w:br/>
      </w:r>
      <w:r>
        <w:rPr>
          <w:rFonts w:ascii="Times New Roman"/>
          <w:b w:val="false"/>
          <w:i w:val="false"/>
          <w:color w:val="000000"/>
          <w:sz w:val="28"/>
        </w:rPr>
        <w:t>
</w:t>
      </w:r>
      <w:r>
        <w:rPr>
          <w:rFonts w:ascii="Times New Roman"/>
          <w:b w:val="false"/>
          <w:i w:val="false"/>
          <w:color w:val="000000"/>
          <w:sz w:val="28"/>
        </w:rPr>
        <w:t>
      При недостаточности средств денежного резерва убытки агента возмещаются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10. Для возмещения убытков агента, возникших при использовании государственных ресурсов зерна, агент представляет уполномоченному органу документы, подтверждающие обоснованность выделения денег (акты выполненных работ, железнодорожные накладные).";</w:t>
      </w:r>
      <w:r>
        <w:br/>
      </w:r>
      <w:r>
        <w:rPr>
          <w:rFonts w:ascii="Times New Roman"/>
          <w:b w:val="false"/>
          <w:i w:val="false"/>
          <w:color w:val="000000"/>
          <w:sz w:val="28"/>
        </w:rPr>
        <w:t>
</w:t>
      </w:r>
      <w:r>
        <w:rPr>
          <w:rFonts w:ascii="Times New Roman"/>
          <w:b w:val="false"/>
          <w:i w:val="false"/>
          <w:color w:val="000000"/>
          <w:sz w:val="28"/>
        </w:rPr>
        <w:t>
      11) дополнить статьями 11-1 и 11-2 следующего содержания:</w:t>
      </w:r>
      <w:r>
        <w:br/>
      </w:r>
      <w:r>
        <w:rPr>
          <w:rFonts w:ascii="Times New Roman"/>
          <w:b w:val="false"/>
          <w:i w:val="false"/>
          <w:color w:val="000000"/>
          <w:sz w:val="28"/>
        </w:rPr>
        <w:t>
      "Статья 11-1. Формирование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1. Формирование государственных ресурсов зерна осуществляется в порядке, установленном Правительством Республики Казахстан, посредством:</w:t>
      </w:r>
      <w:r>
        <w:br/>
      </w:r>
      <w:r>
        <w:rPr>
          <w:rFonts w:ascii="Times New Roman"/>
          <w:b w:val="false"/>
          <w:i w:val="false"/>
          <w:color w:val="000000"/>
          <w:sz w:val="28"/>
        </w:rPr>
        <w:t>
</w:t>
      </w:r>
      <w:r>
        <w:rPr>
          <w:rFonts w:ascii="Times New Roman"/>
          <w:b w:val="false"/>
          <w:i w:val="false"/>
          <w:color w:val="000000"/>
          <w:sz w:val="28"/>
        </w:rPr>
        <w:t>
      1) выкупа зерна у отечественных производителей зерна, имеющих посевные площади зерновых культур двести пятьдесят гектаров и более, в соответствии со статьей 11-2 настоящего Закона;</w:t>
      </w:r>
      <w:r>
        <w:br/>
      </w:r>
      <w:r>
        <w:rPr>
          <w:rFonts w:ascii="Times New Roman"/>
          <w:b w:val="false"/>
          <w:i w:val="false"/>
          <w:color w:val="000000"/>
          <w:sz w:val="28"/>
        </w:rPr>
        <w:t>
</w:t>
      </w:r>
      <w:r>
        <w:rPr>
          <w:rFonts w:ascii="Times New Roman"/>
          <w:b w:val="false"/>
          <w:i w:val="false"/>
          <w:color w:val="000000"/>
          <w:sz w:val="28"/>
        </w:rPr>
        <w:t>
      2) участия агента в производстве зерна путем предоставления отечественным производителям зерна финансовых ресурсов на основании соглашений о разделе продукции;</w:t>
      </w:r>
      <w:r>
        <w:br/>
      </w:r>
      <w:r>
        <w:rPr>
          <w:rFonts w:ascii="Times New Roman"/>
          <w:b w:val="false"/>
          <w:i w:val="false"/>
          <w:color w:val="000000"/>
          <w:sz w:val="28"/>
        </w:rPr>
        <w:t>
</w:t>
      </w:r>
      <w:r>
        <w:rPr>
          <w:rFonts w:ascii="Times New Roman"/>
          <w:b w:val="false"/>
          <w:i w:val="false"/>
          <w:color w:val="000000"/>
          <w:sz w:val="28"/>
        </w:rPr>
        <w:t>
      3) закупа зерна у отечественных производителей зерна на основании их предложения (оферты);</w:t>
      </w:r>
      <w:r>
        <w:br/>
      </w:r>
      <w:r>
        <w:rPr>
          <w:rFonts w:ascii="Times New Roman"/>
          <w:b w:val="false"/>
          <w:i w:val="false"/>
          <w:color w:val="000000"/>
          <w:sz w:val="28"/>
        </w:rPr>
        <w:t>
</w:t>
      </w:r>
      <w:r>
        <w:rPr>
          <w:rFonts w:ascii="Times New Roman"/>
          <w:b w:val="false"/>
          <w:i w:val="false"/>
          <w:color w:val="000000"/>
          <w:sz w:val="28"/>
        </w:rPr>
        <w:t>
      4) выкупа зерна у экспортеров зерна в соответствии со статьей 12-3 настоящего Закона.</w:t>
      </w:r>
      <w:r>
        <w:br/>
      </w:r>
      <w:r>
        <w:rPr>
          <w:rFonts w:ascii="Times New Roman"/>
          <w:b w:val="false"/>
          <w:i w:val="false"/>
          <w:color w:val="000000"/>
          <w:sz w:val="28"/>
        </w:rPr>
        <w:t>
</w:t>
      </w:r>
      <w:r>
        <w:rPr>
          <w:rFonts w:ascii="Times New Roman"/>
          <w:b w:val="false"/>
          <w:i w:val="false"/>
          <w:color w:val="000000"/>
          <w:sz w:val="28"/>
        </w:rPr>
        <w:t>
      2. Оплата зерна, поставляемого в государственные ресурсы зерна, осуществляется по закупочной цене.</w:t>
      </w:r>
      <w:r>
        <w:br/>
      </w:r>
      <w:r>
        <w:rPr>
          <w:rFonts w:ascii="Times New Roman"/>
          <w:b w:val="false"/>
          <w:i w:val="false"/>
          <w:color w:val="000000"/>
          <w:sz w:val="28"/>
        </w:rPr>
        <w:t>
</w:t>
      </w:r>
      <w:r>
        <w:rPr>
          <w:rFonts w:ascii="Times New Roman"/>
          <w:b w:val="false"/>
          <w:i w:val="false"/>
          <w:color w:val="000000"/>
          <w:sz w:val="28"/>
        </w:rPr>
        <w:t>
      3. Зерно в государственные ресурсы зерна поставляется посредством совершения индоссамента на зерновых расписках.</w:t>
      </w:r>
      <w:r>
        <w:br/>
      </w:r>
      <w:r>
        <w:rPr>
          <w:rFonts w:ascii="Times New Roman"/>
          <w:b w:val="false"/>
          <w:i w:val="false"/>
          <w:color w:val="000000"/>
          <w:sz w:val="28"/>
        </w:rPr>
        <w:t>
</w:t>
      </w:r>
      <w:r>
        <w:rPr>
          <w:rFonts w:ascii="Times New Roman"/>
          <w:b w:val="false"/>
          <w:i w:val="false"/>
          <w:color w:val="000000"/>
          <w:sz w:val="28"/>
        </w:rPr>
        <w:t>
      4. Расходы по закупу зерна в государственные ресурсы зерна осуществляются за счет:</w:t>
      </w:r>
      <w:r>
        <w:br/>
      </w:r>
      <w:r>
        <w:rPr>
          <w:rFonts w:ascii="Times New Roman"/>
          <w:b w:val="false"/>
          <w:i w:val="false"/>
          <w:color w:val="000000"/>
          <w:sz w:val="28"/>
        </w:rPr>
        <w:t>
</w:t>
      </w:r>
      <w:r>
        <w:rPr>
          <w:rFonts w:ascii="Times New Roman"/>
          <w:b w:val="false"/>
          <w:i w:val="false"/>
          <w:color w:val="000000"/>
          <w:sz w:val="28"/>
        </w:rPr>
        <w:t>
      1) бюджетных средств - для государственного резерва продовольственного зерна, государственных реализационных ресурсов зерна,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2) других источников, определенных Правительством Республики Казахстан, - для государственных ресурсов семян, государственных ресурсов фуражного зерна.</w:t>
      </w:r>
      <w:r>
        <w:br/>
      </w:r>
      <w:r>
        <w:rPr>
          <w:rFonts w:ascii="Times New Roman"/>
          <w:b w:val="false"/>
          <w:i w:val="false"/>
          <w:color w:val="000000"/>
          <w:sz w:val="28"/>
        </w:rPr>
        <w:t>
</w:t>
      </w:r>
      <w:r>
        <w:rPr>
          <w:rFonts w:ascii="Times New Roman"/>
          <w:b w:val="false"/>
          <w:i w:val="false"/>
          <w:color w:val="000000"/>
          <w:sz w:val="28"/>
        </w:rPr>
        <w:t>
      Формирование государственных стабилизационных ресурсов зерна осуществляется также за счет передаваемых в управление агенту средств, поступивших от использования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5. Агент обеспечивает закуп зерна в государственные ресурсы зерна в течение календарного года.</w:t>
      </w:r>
    </w:p>
    <w:bookmarkEnd w:id="6"/>
    <w:bookmarkStart w:name="z179" w:id="7"/>
    <w:p>
      <w:pPr>
        <w:spacing w:after="0"/>
        <w:ind w:left="0"/>
        <w:jc w:val="both"/>
      </w:pPr>
      <w:r>
        <w:rPr>
          <w:rFonts w:ascii="Times New Roman"/>
          <w:b w:val="false"/>
          <w:i w:val="false"/>
          <w:color w:val="000000"/>
          <w:sz w:val="28"/>
        </w:rPr>
        <w:t>
      Статья 11-2. Обязанность отечественных производителей зерна по</w:t>
      </w:r>
      <w:r>
        <w:br/>
      </w:r>
      <w:r>
        <w:rPr>
          <w:rFonts w:ascii="Times New Roman"/>
          <w:b w:val="false"/>
          <w:i w:val="false"/>
          <w:color w:val="000000"/>
          <w:sz w:val="28"/>
        </w:rPr>
        <w:t>
                   формированию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1. Отечественные производители зерна, имеющие посевные площади зерновых культур двести пятьдесят гектаров и более, обязаны участвовать в формировании государственных ресурсов зерна посредством заключения с агентом договора поставки зерна в государственные ресурсы зерна в первоочередном порядке в срок не позднее 15 октября текущего года.</w:t>
      </w:r>
      <w:r>
        <w:br/>
      </w:r>
      <w:r>
        <w:rPr>
          <w:rFonts w:ascii="Times New Roman"/>
          <w:b w:val="false"/>
          <w:i w:val="false"/>
          <w:color w:val="000000"/>
          <w:sz w:val="28"/>
        </w:rPr>
        <w:t>
</w:t>
      </w:r>
      <w:r>
        <w:rPr>
          <w:rFonts w:ascii="Times New Roman"/>
          <w:b w:val="false"/>
          <w:i w:val="false"/>
          <w:color w:val="000000"/>
          <w:sz w:val="28"/>
        </w:rPr>
        <w:t>
      Отечественные производители зерна вправе не участвовать в формировании государственных ресурсов зерна в случаях, если:</w:t>
      </w:r>
      <w:r>
        <w:br/>
      </w:r>
      <w:r>
        <w:rPr>
          <w:rFonts w:ascii="Times New Roman"/>
          <w:b w:val="false"/>
          <w:i w:val="false"/>
          <w:color w:val="000000"/>
          <w:sz w:val="28"/>
        </w:rPr>
        <w:t>
</w:t>
      </w:r>
      <w:r>
        <w:rPr>
          <w:rFonts w:ascii="Times New Roman"/>
          <w:b w:val="false"/>
          <w:i w:val="false"/>
          <w:color w:val="000000"/>
          <w:sz w:val="28"/>
        </w:rPr>
        <w:t>
      1) посевная площадь зерновых культур у производителя зерна менее двухсот пятидесяти гектаров;</w:t>
      </w:r>
      <w:r>
        <w:br/>
      </w:r>
      <w:r>
        <w:rPr>
          <w:rFonts w:ascii="Times New Roman"/>
          <w:b w:val="false"/>
          <w:i w:val="false"/>
          <w:color w:val="000000"/>
          <w:sz w:val="28"/>
        </w:rPr>
        <w:t>
</w:t>
      </w:r>
      <w:r>
        <w:rPr>
          <w:rFonts w:ascii="Times New Roman"/>
          <w:b w:val="false"/>
          <w:i w:val="false"/>
          <w:color w:val="000000"/>
          <w:sz w:val="28"/>
        </w:rPr>
        <w:t>
      2) уполномоченным органом не установлена квота закупа зерна в государственные ресурсы зерна по соответствующей области.</w:t>
      </w:r>
      <w:r>
        <w:br/>
      </w:r>
      <w:r>
        <w:rPr>
          <w:rFonts w:ascii="Times New Roman"/>
          <w:b w:val="false"/>
          <w:i w:val="false"/>
          <w:color w:val="000000"/>
          <w:sz w:val="28"/>
        </w:rPr>
        <w:t>
</w:t>
      </w:r>
      <w:r>
        <w:rPr>
          <w:rFonts w:ascii="Times New Roman"/>
          <w:b w:val="false"/>
          <w:i w:val="false"/>
          <w:color w:val="000000"/>
          <w:sz w:val="28"/>
        </w:rPr>
        <w:t>
      2. Размер поставок зерна отечественными производителями зерна, имеющими посевные площади зерновых культур двести пятьдесят гектаров и более, в государственные ресурсы зерна в процентном соотношении к валовому сбору зерна ежегодно утверждается решением местного исполнительного органа области и доводится до сведения отечественных производителей зерна, за исключением случаев, предусмотренных подпунктом 2) пункта 1 настоящей статьи.</w:t>
      </w:r>
      <w:r>
        <w:br/>
      </w:r>
      <w:r>
        <w:rPr>
          <w:rFonts w:ascii="Times New Roman"/>
          <w:b w:val="false"/>
          <w:i w:val="false"/>
          <w:color w:val="000000"/>
          <w:sz w:val="28"/>
        </w:rPr>
        <w:t>
</w:t>
      </w:r>
      <w:r>
        <w:rPr>
          <w:rFonts w:ascii="Times New Roman"/>
          <w:b w:val="false"/>
          <w:i w:val="false"/>
          <w:color w:val="000000"/>
          <w:sz w:val="28"/>
        </w:rPr>
        <w:t>
      Размер поставок зерна в процентном соотношении к валовому сбору должен быть равным для всех отечественных производителей зерна соответствующей области, имеющих посевные площади зерновых культур двести пятьдесят гектаров и более.</w:t>
      </w:r>
      <w:r>
        <w:br/>
      </w:r>
      <w:r>
        <w:rPr>
          <w:rFonts w:ascii="Times New Roman"/>
          <w:b w:val="false"/>
          <w:i w:val="false"/>
          <w:color w:val="000000"/>
          <w:sz w:val="28"/>
        </w:rPr>
        <w:t>
</w:t>
      </w:r>
      <w:r>
        <w:rPr>
          <w:rFonts w:ascii="Times New Roman"/>
          <w:b w:val="false"/>
          <w:i w:val="false"/>
          <w:color w:val="000000"/>
          <w:sz w:val="28"/>
        </w:rPr>
        <w:t>
      3. Местные исполнительные органы областей обеспечивают продажу зерна агенту отечественными производителями зерна, имеющими посевные площади зерновых культур двести пятьдесят гектаров и более, в пределах утвержденных размеров поставок.</w:t>
      </w:r>
      <w:r>
        <w:br/>
      </w:r>
      <w:r>
        <w:rPr>
          <w:rFonts w:ascii="Times New Roman"/>
          <w:b w:val="false"/>
          <w:i w:val="false"/>
          <w:color w:val="000000"/>
          <w:sz w:val="28"/>
        </w:rPr>
        <w:t>
</w:t>
      </w:r>
      <w:r>
        <w:rPr>
          <w:rFonts w:ascii="Times New Roman"/>
          <w:b w:val="false"/>
          <w:i w:val="false"/>
          <w:color w:val="000000"/>
          <w:sz w:val="28"/>
        </w:rPr>
        <w:t>
      4. Отечественные производители зерна, имеющие посевные площади зерновых культур двести пятьдесят гектаров и более, вправе заключать договоры реализации зерна с третьим лицом после исполнения обязанности по формированию государственных ресурсов зерна, установленной пунктом 1 настоящей статьи.</w:t>
      </w:r>
      <w:r>
        <w:br/>
      </w:r>
      <w:r>
        <w:rPr>
          <w:rFonts w:ascii="Times New Roman"/>
          <w:b w:val="false"/>
          <w:i w:val="false"/>
          <w:color w:val="000000"/>
          <w:sz w:val="28"/>
        </w:rPr>
        <w:t>
</w:t>
      </w:r>
      <w:r>
        <w:rPr>
          <w:rFonts w:ascii="Times New Roman"/>
          <w:b w:val="false"/>
          <w:i w:val="false"/>
          <w:color w:val="000000"/>
          <w:sz w:val="28"/>
        </w:rPr>
        <w:t>
      В случае несоблюдения требования, предусмотренного частью первой настоящего пункта, договор реализации зерна между отечественным производителем зерна и третьим лицом может быть признан недействительным в судебном порядке по иску уполномоченного органа, местных исполнительных органов областей или агента.</w:t>
      </w:r>
      <w:r>
        <w:br/>
      </w:r>
      <w:r>
        <w:rPr>
          <w:rFonts w:ascii="Times New Roman"/>
          <w:b w:val="false"/>
          <w:i w:val="false"/>
          <w:color w:val="000000"/>
          <w:sz w:val="28"/>
        </w:rPr>
        <w:t>
</w:t>
      </w:r>
      <w:r>
        <w:rPr>
          <w:rFonts w:ascii="Times New Roman"/>
          <w:b w:val="false"/>
          <w:i w:val="false"/>
          <w:color w:val="000000"/>
          <w:sz w:val="28"/>
        </w:rPr>
        <w:t>
      5. Обязанность отечественных производителей зерна, установленная пунктом 1 настоящей статьи, считается исполненной:</w:t>
      </w:r>
      <w:r>
        <w:br/>
      </w:r>
      <w:r>
        <w:rPr>
          <w:rFonts w:ascii="Times New Roman"/>
          <w:b w:val="false"/>
          <w:i w:val="false"/>
          <w:color w:val="000000"/>
          <w:sz w:val="28"/>
        </w:rPr>
        <w:t>
</w:t>
      </w:r>
      <w:r>
        <w:rPr>
          <w:rFonts w:ascii="Times New Roman"/>
          <w:b w:val="false"/>
          <w:i w:val="false"/>
          <w:color w:val="000000"/>
          <w:sz w:val="28"/>
        </w:rPr>
        <w:t>
      1) в случае отказа агента от заключения договора поставки зерна по причине завершения формирования государственных ресурсов зерна в установленном объеме при условии, что предложение отечественного производителя зерна, имеющего посевные площади зерновых культур двести пятьдесят гектаров и более, по поставке зерна было направлено агенту до 15 октября текущего года;</w:t>
      </w:r>
      <w:r>
        <w:br/>
      </w:r>
      <w:r>
        <w:rPr>
          <w:rFonts w:ascii="Times New Roman"/>
          <w:b w:val="false"/>
          <w:i w:val="false"/>
          <w:color w:val="000000"/>
          <w:sz w:val="28"/>
        </w:rPr>
        <w:t>
</w:t>
      </w:r>
      <w:r>
        <w:rPr>
          <w:rFonts w:ascii="Times New Roman"/>
          <w:b w:val="false"/>
          <w:i w:val="false"/>
          <w:color w:val="000000"/>
          <w:sz w:val="28"/>
        </w:rPr>
        <w:t>
      2) в случае заключения отечественным производителем зерна с агентом соглашения о разделе продукции. При этом предусмотренный соглашением объем поставок зерна в государственные ресурсы зерна в текущем году должен быть не менее размера, установленного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6. Информация об отечественных производителях зерна, исполнивших обязанности по поставке зерна в государственные ресурсы зерна, размещается на интернет-ресурсах уполномоченного органа, агента в четвертом квартале текущего года.";</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12. Управление государственными ресурсами зерна </w:t>
      </w:r>
      <w:r>
        <w:br/>
      </w:r>
      <w:r>
        <w:rPr>
          <w:rFonts w:ascii="Times New Roman"/>
          <w:b w:val="false"/>
          <w:i w:val="false"/>
          <w:color w:val="000000"/>
          <w:sz w:val="28"/>
        </w:rPr>
        <w:t>
</w:t>
      </w:r>
      <w:r>
        <w:rPr>
          <w:rFonts w:ascii="Times New Roman"/>
          <w:b w:val="false"/>
          <w:i w:val="false"/>
          <w:color w:val="000000"/>
          <w:sz w:val="28"/>
        </w:rPr>
        <w:t>
      1. Управление государственными ресурсами зерна в пределах компетенции, определенной Правительством Республики Казахстан и уполномоченным органом, осуществляется агентом на основе договора.</w:t>
      </w:r>
      <w:r>
        <w:br/>
      </w:r>
      <w:r>
        <w:rPr>
          <w:rFonts w:ascii="Times New Roman"/>
          <w:b w:val="false"/>
          <w:i w:val="false"/>
          <w:color w:val="000000"/>
          <w:sz w:val="28"/>
        </w:rPr>
        <w:t>
</w:t>
      </w:r>
      <w:r>
        <w:rPr>
          <w:rFonts w:ascii="Times New Roman"/>
          <w:b w:val="false"/>
          <w:i w:val="false"/>
          <w:color w:val="000000"/>
          <w:sz w:val="28"/>
        </w:rPr>
        <w:t>
      Агент по результатам деятельности, связанной с управлением государственными ресурсами зерна, представляет уполномоченному органу отчетность и в соответствии с гражданским законодательством Республики Казахстан несет ответственность за ненадлежащее управление государственными ресурсами зерна.</w:t>
      </w:r>
      <w:r>
        <w:br/>
      </w:r>
      <w:r>
        <w:rPr>
          <w:rFonts w:ascii="Times New Roman"/>
          <w:b w:val="false"/>
          <w:i w:val="false"/>
          <w:color w:val="000000"/>
          <w:sz w:val="28"/>
        </w:rPr>
        <w:t>
</w:t>
      </w:r>
      <w:r>
        <w:rPr>
          <w:rFonts w:ascii="Times New Roman"/>
          <w:b w:val="false"/>
          <w:i w:val="false"/>
          <w:color w:val="000000"/>
          <w:sz w:val="28"/>
        </w:rPr>
        <w:t>
      2. Учет операций, связанных с управлением агентом государственными ресурсами зерна, осуществляется им отдельно от учета результатов собственной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xml:space="preserve">
      13) пункт 1 </w:t>
      </w:r>
      <w:r>
        <w:rPr>
          <w:rFonts w:ascii="Times New Roman"/>
          <w:b w:val="false"/>
          <w:i w:val="false"/>
          <w:color w:val="000000"/>
          <w:sz w:val="28"/>
        </w:rPr>
        <w:t>статьи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Экспортеры зерна обязаны представлять органам государственной статистики государственную статистическую отчетность по перечню, формам и в сроки, устанавливаемые планом статистических работ, утверждаемым в порядке, предусмотренном законодательством Республики Казахстан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14) дополнить статьей 12-3 следующего содержания:</w:t>
      </w:r>
      <w:r>
        <w:br/>
      </w:r>
      <w:r>
        <w:rPr>
          <w:rFonts w:ascii="Times New Roman"/>
          <w:b w:val="false"/>
          <w:i w:val="false"/>
          <w:color w:val="000000"/>
          <w:sz w:val="28"/>
        </w:rPr>
        <w:t>
      "Статья 12-3. Обязанность экспортеров зерна по формированию</w:t>
      </w:r>
      <w:r>
        <w:br/>
      </w:r>
      <w:r>
        <w:rPr>
          <w:rFonts w:ascii="Times New Roman"/>
          <w:b w:val="false"/>
          <w:i w:val="false"/>
          <w:color w:val="000000"/>
          <w:sz w:val="28"/>
        </w:rPr>
        <w:t>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1. В целях формирования государственных ресурсов зерна для обеспечения продовольственной безопасности экспортеры зерна обязаны осуществлять поставку зерна в государственные ресурсы зерна в определенном Правительством Республики Казахстан размере, исчисляемом в процентном соотношении к экспортируемому объему.</w:t>
      </w:r>
      <w:r>
        <w:br/>
      </w:r>
      <w:r>
        <w:rPr>
          <w:rFonts w:ascii="Times New Roman"/>
          <w:b w:val="false"/>
          <w:i w:val="false"/>
          <w:color w:val="000000"/>
          <w:sz w:val="28"/>
        </w:rPr>
        <w:t>
</w:t>
      </w:r>
      <w:r>
        <w:rPr>
          <w:rFonts w:ascii="Times New Roman"/>
          <w:b w:val="false"/>
          <w:i w:val="false"/>
          <w:color w:val="000000"/>
          <w:sz w:val="28"/>
        </w:rPr>
        <w:t>
      2. Решение о формировании государственных ресурсов зерна путем выкупа зерна у экспортеров зерна принимается Правительством Республики Казахстан по предложению уполномоченного органа в случае, если государственные ресурсы зерна не могут быть сформированы в полном объеме способами, предусмотренными подпунктами 1) - 3) пункта 1 статьи 11-1 настоящего Закона.</w:t>
      </w:r>
      <w:r>
        <w:br/>
      </w:r>
      <w:r>
        <w:rPr>
          <w:rFonts w:ascii="Times New Roman"/>
          <w:b w:val="false"/>
          <w:i w:val="false"/>
          <w:color w:val="000000"/>
          <w:sz w:val="28"/>
        </w:rPr>
        <w:t>
</w:t>
      </w:r>
      <w:r>
        <w:rPr>
          <w:rFonts w:ascii="Times New Roman"/>
          <w:b w:val="false"/>
          <w:i w:val="false"/>
          <w:color w:val="000000"/>
          <w:sz w:val="28"/>
        </w:rPr>
        <w:t>
      3. Экспортеры зерна обязаны поставить зерно в государственные ресурсы зерна до окончания календарного года.</w:t>
      </w:r>
      <w:r>
        <w:br/>
      </w:r>
      <w:r>
        <w:rPr>
          <w:rFonts w:ascii="Times New Roman"/>
          <w:b w:val="false"/>
          <w:i w:val="false"/>
          <w:color w:val="000000"/>
          <w:sz w:val="28"/>
        </w:rPr>
        <w:t>
</w:t>
      </w:r>
      <w:r>
        <w:rPr>
          <w:rFonts w:ascii="Times New Roman"/>
          <w:b w:val="false"/>
          <w:i w:val="false"/>
          <w:color w:val="000000"/>
          <w:sz w:val="28"/>
        </w:rPr>
        <w:t>
      4. Экспортер зерна при перемещении зерна через таможенную границу Республики Казахстан обязан представить таможенным органам Республики Казахстан подтверждение уполномоченного органа об исполнении обязательств по поставке зерна в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5. Обязанность экспортера зерна по формированию государственных ресурсов зерна считается исполненной, если агент отказался от заключения договора поставки зерна по причине завершения формирования государственных ресурсов зерна в установленном объеме, при условии, что предложение экспортера зерна по поставке зерна было направлено агенту до 30 декабря текущего года.";</w:t>
      </w:r>
      <w:r>
        <w:br/>
      </w:r>
      <w:r>
        <w:rPr>
          <w:rFonts w:ascii="Times New Roman"/>
          <w:b w:val="false"/>
          <w:i w:val="false"/>
          <w:color w:val="000000"/>
          <w:sz w:val="28"/>
        </w:rPr>
        <w:t>
</w:t>
      </w:r>
      <w:r>
        <w:rPr>
          <w:rFonts w:ascii="Times New Roman"/>
          <w:b w:val="false"/>
          <w:i w:val="false"/>
          <w:color w:val="000000"/>
          <w:sz w:val="28"/>
        </w:rPr>
        <w:t>
      15) заголовок</w:t>
      </w:r>
      <w:r>
        <w:rPr>
          <w:rFonts w:ascii="Times New Roman"/>
          <w:b w:val="false"/>
          <w:i w:val="false"/>
          <w:color w:val="000000"/>
          <w:sz w:val="28"/>
        </w:rPr>
        <w:t xml:space="preserve"> главы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 Хлебоприемные предприятия, токовые хозяйства и сервисно-заготовительные центры";</w:t>
      </w:r>
      <w:r>
        <w:br/>
      </w:r>
      <w:r>
        <w:rPr>
          <w:rFonts w:ascii="Times New Roman"/>
          <w:b w:val="false"/>
          <w:i w:val="false"/>
          <w:color w:val="000000"/>
          <w:sz w:val="28"/>
        </w:rPr>
        <w:t>
</w:t>
      </w:r>
      <w:r>
        <w:rPr>
          <w:rFonts w:ascii="Times New Roman"/>
          <w:b w:val="false"/>
          <w:i w:val="false"/>
          <w:color w:val="000000"/>
          <w:sz w:val="28"/>
        </w:rPr>
        <w:t xml:space="preserve">
      16) подпункт 1) пункта 3 </w:t>
      </w:r>
      <w:r>
        <w:rPr>
          <w:rFonts w:ascii="Times New Roman"/>
          <w:b w:val="false"/>
          <w:i w:val="false"/>
          <w:color w:val="000000"/>
          <w:sz w:val="28"/>
        </w:rPr>
        <w:t>статьи 13</w:t>
      </w:r>
      <w:r>
        <w:rPr>
          <w:rFonts w:ascii="Times New Roman"/>
          <w:b w:val="false"/>
          <w:i w:val="false"/>
          <w:color w:val="000000"/>
          <w:sz w:val="28"/>
        </w:rPr>
        <w:t xml:space="preserve"> дополнить словами "и (или) сервисно-заготовительных центрах";</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обеспечить в приоритетном (первоочередном) порядке приемку, хранение и отгрузку зерна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Система и фонд (фонды) гарантирования исполнения</w:t>
      </w:r>
      <w:r>
        <w:br/>
      </w:r>
      <w:r>
        <w:rPr>
          <w:rFonts w:ascii="Times New Roman"/>
          <w:b w:val="false"/>
          <w:i w:val="false"/>
          <w:color w:val="000000"/>
          <w:sz w:val="28"/>
        </w:rPr>
        <w:t>
                  обязательств по зерновым распискам</w:t>
      </w:r>
      <w:r>
        <w:br/>
      </w:r>
      <w:r>
        <w:rPr>
          <w:rFonts w:ascii="Times New Roman"/>
          <w:b w:val="false"/>
          <w:i w:val="false"/>
          <w:color w:val="000000"/>
          <w:sz w:val="28"/>
        </w:rPr>
        <w:t>
</w:t>
      </w:r>
      <w:r>
        <w:rPr>
          <w:rFonts w:ascii="Times New Roman"/>
          <w:b w:val="false"/>
          <w:i w:val="false"/>
          <w:color w:val="000000"/>
          <w:sz w:val="28"/>
        </w:rPr>
        <w:t>
      1. Участниками системы гарантирования исполнения обязательств по зерновым распискам могут быть только хлебоприемные предприятия на основании договоров с фондом (фондами) гарантирования исполнения обязательств по зерновым распискам.</w:t>
      </w:r>
      <w:r>
        <w:br/>
      </w:r>
      <w:r>
        <w:rPr>
          <w:rFonts w:ascii="Times New Roman"/>
          <w:b w:val="false"/>
          <w:i w:val="false"/>
          <w:color w:val="000000"/>
          <w:sz w:val="28"/>
        </w:rPr>
        <w:t>
</w:t>
      </w:r>
      <w:r>
        <w:rPr>
          <w:rFonts w:ascii="Times New Roman"/>
          <w:b w:val="false"/>
          <w:i w:val="false"/>
          <w:color w:val="000000"/>
          <w:sz w:val="28"/>
        </w:rPr>
        <w:t>
      Хлебоприемные предприятия, не участвующие в системе гарантирования исполнения обязательств по зерновым распискам, осуществляют страхование своей гражданско-правовой ответственности перед держателями зерновых расписок и ее частей, обеспечивающее при наступлении факта утраты или ухудшения качества зерна, принятого на хранение, страховую выплату каждому держателю зерновой расписки в размере не менее восьмидесяти процентов от рыночной стоимости утраченного или ухудшенного по качеству зерна, сложившейся на момент возмещения, без применения условий франшизы.</w:t>
      </w:r>
      <w:r>
        <w:br/>
      </w:r>
      <w:r>
        <w:rPr>
          <w:rFonts w:ascii="Times New Roman"/>
          <w:b w:val="false"/>
          <w:i w:val="false"/>
          <w:color w:val="000000"/>
          <w:sz w:val="28"/>
        </w:rPr>
        <w:t>
</w:t>
      </w:r>
      <w:r>
        <w:rPr>
          <w:rFonts w:ascii="Times New Roman"/>
          <w:b w:val="false"/>
          <w:i w:val="false"/>
          <w:color w:val="000000"/>
          <w:sz w:val="28"/>
        </w:rPr>
        <w:t>
      2. При наступлении факта утраты или ухудшения качества зерна, принятого на хранение хлебоприемным предприятием-участником системы гарантирования исполнения обязательств по зерновым распискам, фонд (фонды) гарантирования исполнения обязательств по зерновым распискам производит погашение обязательств данного хлебоприемного предприятия перед держателями зерновых расписок деньгами в размере не менее восьмидесяти процентов от рыночной стоимости утраченного или ухудшенного по качеству зерна, сложившейся на момент возмещения.</w:t>
      </w:r>
      <w:r>
        <w:br/>
      </w:r>
      <w:r>
        <w:rPr>
          <w:rFonts w:ascii="Times New Roman"/>
          <w:b w:val="false"/>
          <w:i w:val="false"/>
          <w:color w:val="000000"/>
          <w:sz w:val="28"/>
        </w:rPr>
        <w:t>
</w:t>
      </w:r>
      <w:r>
        <w:rPr>
          <w:rFonts w:ascii="Times New Roman"/>
          <w:b w:val="false"/>
          <w:i w:val="false"/>
          <w:color w:val="000000"/>
          <w:sz w:val="28"/>
        </w:rPr>
        <w:t>
      Факт утраты или ухудшения качества зерна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К фонду (фондам) гарантирования исполнения обязательств по зерновым распискам, осуществившему погашение обязательств хлебоприемного предприятия перед держателем зерновой расписки, переходит в пределах уплаченной им суммы право требования, которое держатель зерновой расписки имеет к данному хлебоприемному предприятию.</w:t>
      </w:r>
      <w:r>
        <w:br/>
      </w:r>
      <w:r>
        <w:rPr>
          <w:rFonts w:ascii="Times New Roman"/>
          <w:b w:val="false"/>
          <w:i w:val="false"/>
          <w:color w:val="000000"/>
          <w:sz w:val="28"/>
        </w:rPr>
        <w:t>
</w:t>
      </w:r>
      <w:r>
        <w:rPr>
          <w:rFonts w:ascii="Times New Roman"/>
          <w:b w:val="false"/>
          <w:i w:val="false"/>
          <w:color w:val="000000"/>
          <w:sz w:val="28"/>
        </w:rPr>
        <w:t>
      Хлебоприемные предприятия-участники системы гарантирования исполнения обязательств по зерновым распискам обязаны представлять в фонд (фонды) гарантирования исполнения обязательств по зерновым распискам реестр зерновых расписок в целях гарантирования исполнения обязательств по зерновым распискам.</w:t>
      </w:r>
      <w:r>
        <w:br/>
      </w:r>
      <w:r>
        <w:rPr>
          <w:rFonts w:ascii="Times New Roman"/>
          <w:b w:val="false"/>
          <w:i w:val="false"/>
          <w:color w:val="000000"/>
          <w:sz w:val="28"/>
        </w:rPr>
        <w:t>
</w:t>
      </w:r>
      <w:r>
        <w:rPr>
          <w:rFonts w:ascii="Times New Roman"/>
          <w:b w:val="false"/>
          <w:i w:val="false"/>
          <w:color w:val="000000"/>
          <w:sz w:val="28"/>
        </w:rPr>
        <w:t>
      3. Хлебоприемные предприятия-участники системы гарантирования исполнения обязательств по зерновым распискам могут страховать (взаимно страховать) свое имущество и иные имущественные интересы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Удовлетворение требований держателей зерновых расписок хлебоприемного предприятия-участника системы гарантирования исполнения обязательств по зерновым распискам, на котором в соответствии с настоящим Законом введено временное управление, производится фондом (фондами) гарантирования исполнения обязательств по зерновым распискам в первоочередном порядке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16-1. Токовые хозяйства и сервисно-заготовительные</w:t>
      </w:r>
      <w:r>
        <w:br/>
      </w:r>
      <w:r>
        <w:rPr>
          <w:rFonts w:ascii="Times New Roman"/>
          <w:b w:val="false"/>
          <w:i w:val="false"/>
          <w:color w:val="000000"/>
          <w:sz w:val="28"/>
        </w:rPr>
        <w:t>
                    центры</w:t>
      </w:r>
      <w:r>
        <w:br/>
      </w:r>
      <w:r>
        <w:rPr>
          <w:rFonts w:ascii="Times New Roman"/>
          <w:b w:val="false"/>
          <w:i w:val="false"/>
          <w:color w:val="000000"/>
          <w:sz w:val="28"/>
        </w:rPr>
        <w:t>
</w:t>
      </w:r>
      <w:r>
        <w:rPr>
          <w:rFonts w:ascii="Times New Roman"/>
          <w:b w:val="false"/>
          <w:i w:val="false"/>
          <w:color w:val="000000"/>
          <w:sz w:val="28"/>
        </w:rPr>
        <w:t>
      Токовым хозяйством признается техническое сооружение, принадлежащее на праве собственности физическому или юридическому лицу и предназначенное для первичной подработки зерна с целью формирования товарных партий зерна и семян и их хранения.</w:t>
      </w:r>
      <w:r>
        <w:br/>
      </w:r>
      <w:r>
        <w:rPr>
          <w:rFonts w:ascii="Times New Roman"/>
          <w:b w:val="false"/>
          <w:i w:val="false"/>
          <w:color w:val="000000"/>
          <w:sz w:val="28"/>
        </w:rPr>
        <w:t>
</w:t>
      </w:r>
      <w:r>
        <w:rPr>
          <w:rFonts w:ascii="Times New Roman"/>
          <w:b w:val="false"/>
          <w:i w:val="false"/>
          <w:color w:val="000000"/>
          <w:sz w:val="28"/>
        </w:rPr>
        <w:t>
      Токовое хозяйство может быть создано в виде сервисно-заготовительного центра.</w:t>
      </w:r>
      <w:r>
        <w:br/>
      </w:r>
      <w:r>
        <w:rPr>
          <w:rFonts w:ascii="Times New Roman"/>
          <w:b w:val="false"/>
          <w:i w:val="false"/>
          <w:color w:val="000000"/>
          <w:sz w:val="28"/>
        </w:rPr>
        <w:t>
</w:t>
      </w:r>
      <w:r>
        <w:rPr>
          <w:rFonts w:ascii="Times New Roman"/>
          <w:b w:val="false"/>
          <w:i w:val="false"/>
          <w:color w:val="000000"/>
          <w:sz w:val="28"/>
        </w:rPr>
        <w:t>
      Деятельность, осуществляемая на токовом хозяйстве и (или) в сервисно-заготовительном центре, не подлежит лицензированию. Лица, осуществляющие данную деятельность, не вправе выдавать зерновые расписки.";</w:t>
      </w:r>
      <w:r>
        <w:br/>
      </w:r>
      <w:r>
        <w:rPr>
          <w:rFonts w:ascii="Times New Roman"/>
          <w:b w:val="false"/>
          <w:i w:val="false"/>
          <w:color w:val="000000"/>
          <w:sz w:val="28"/>
        </w:rPr>
        <w:t>
</w:t>
      </w:r>
      <w:r>
        <w:rPr>
          <w:rFonts w:ascii="Times New Roman"/>
          <w:b w:val="false"/>
          <w:i w:val="false"/>
          <w:color w:val="000000"/>
          <w:sz w:val="28"/>
        </w:rPr>
        <w:t xml:space="preserve">
      20) пункт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Перечень, формы и сроки представления органам государственной статистики государственной статистической отчетности хлебоприемными предприятиями и другими участниками зернового рынка устанавливаются в соответствии с планом статистических работ, утверждаемым в порядке, предусмотренном законодательством Республики Казахстан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 Комиссия по временному управлению</w:t>
      </w:r>
      <w:r>
        <w:br/>
      </w:r>
      <w:r>
        <w:rPr>
          <w:rFonts w:ascii="Times New Roman"/>
          <w:b w:val="false"/>
          <w:i w:val="false"/>
          <w:color w:val="000000"/>
          <w:sz w:val="28"/>
        </w:rPr>
        <w:t>
</w:t>
      </w:r>
      <w:r>
        <w:rPr>
          <w:rFonts w:ascii="Times New Roman"/>
          <w:b w:val="false"/>
          <w:i w:val="false"/>
          <w:color w:val="000000"/>
          <w:sz w:val="28"/>
        </w:rPr>
        <w:t>
      1. Комиссия по временному управлению состоит из представителей уполномоченного органа, местного исполнительного органа области, хлебоприемного предприятия, держателей зерновых расписок, выданных данным хлебоприемным предприятием, фонда (фондов) гарантирования исполнения обязательств по зерновым распискам, с которым хлебоприемное предприятие заключило договор участия.</w:t>
      </w:r>
      <w:r>
        <w:br/>
      </w:r>
      <w:r>
        <w:rPr>
          <w:rFonts w:ascii="Times New Roman"/>
          <w:b w:val="false"/>
          <w:i w:val="false"/>
          <w:color w:val="000000"/>
          <w:sz w:val="28"/>
        </w:rPr>
        <w:t>
</w:t>
      </w:r>
      <w:r>
        <w:rPr>
          <w:rFonts w:ascii="Times New Roman"/>
          <w:b w:val="false"/>
          <w:i w:val="false"/>
          <w:color w:val="000000"/>
          <w:sz w:val="28"/>
        </w:rPr>
        <w:t>
      2. До принятия решения о введении временного управления уполномоченный орган направляет хлебоприемному предприятию, фонду (фондам) гарантирования исполнения обязательств по зерновым распискам, с которым хлебоприемное предприятие заключило договор участия, и всем держателям зерновых расписок, выданных данным хлебоприемным предприятием, предложение о представлении в трехдневный срок кандидатур в состав комиссии по временному управлению.</w:t>
      </w:r>
      <w:r>
        <w:br/>
      </w:r>
      <w:r>
        <w:rPr>
          <w:rFonts w:ascii="Times New Roman"/>
          <w:b w:val="false"/>
          <w:i w:val="false"/>
          <w:color w:val="000000"/>
          <w:sz w:val="28"/>
        </w:rPr>
        <w:t>
</w:t>
      </w:r>
      <w:r>
        <w:rPr>
          <w:rFonts w:ascii="Times New Roman"/>
          <w:b w:val="false"/>
          <w:i w:val="false"/>
          <w:color w:val="000000"/>
          <w:sz w:val="28"/>
        </w:rPr>
        <w:t>
      В случае непредставления либо отказа в представлении кандидатур уполномоченный орган вправе самостоятельно сформировать комиссию по временному управлению.</w:t>
      </w:r>
      <w:r>
        <w:br/>
      </w:r>
      <w:r>
        <w:rPr>
          <w:rFonts w:ascii="Times New Roman"/>
          <w:b w:val="false"/>
          <w:i w:val="false"/>
          <w:color w:val="000000"/>
          <w:sz w:val="28"/>
        </w:rPr>
        <w:t>
</w:t>
      </w:r>
      <w:r>
        <w:rPr>
          <w:rFonts w:ascii="Times New Roman"/>
          <w:b w:val="false"/>
          <w:i w:val="false"/>
          <w:color w:val="000000"/>
          <w:sz w:val="28"/>
        </w:rPr>
        <w:t>
      3. В компетенцию комиссии по временному управлению входят:</w:t>
      </w:r>
      <w:r>
        <w:br/>
      </w:r>
      <w:r>
        <w:rPr>
          <w:rFonts w:ascii="Times New Roman"/>
          <w:b w:val="false"/>
          <w:i w:val="false"/>
          <w:color w:val="000000"/>
          <w:sz w:val="28"/>
        </w:rPr>
        <w:t>
</w:t>
      </w:r>
      <w:r>
        <w:rPr>
          <w:rFonts w:ascii="Times New Roman"/>
          <w:b w:val="false"/>
          <w:i w:val="false"/>
          <w:color w:val="000000"/>
          <w:sz w:val="28"/>
        </w:rPr>
        <w:t>
      1) назначение (увольнение) членов временной администрации;</w:t>
      </w:r>
      <w:r>
        <w:br/>
      </w:r>
      <w:r>
        <w:rPr>
          <w:rFonts w:ascii="Times New Roman"/>
          <w:b w:val="false"/>
          <w:i w:val="false"/>
          <w:color w:val="000000"/>
          <w:sz w:val="28"/>
        </w:rPr>
        <w:t>
</w:t>
      </w:r>
      <w:r>
        <w:rPr>
          <w:rFonts w:ascii="Times New Roman"/>
          <w:b w:val="false"/>
          <w:i w:val="false"/>
          <w:color w:val="000000"/>
          <w:sz w:val="28"/>
        </w:rPr>
        <w:t>
      2) утверждение отчета временной администрации о результатах деятельности;</w:t>
      </w:r>
      <w:r>
        <w:br/>
      </w:r>
      <w:r>
        <w:rPr>
          <w:rFonts w:ascii="Times New Roman"/>
          <w:b w:val="false"/>
          <w:i w:val="false"/>
          <w:color w:val="000000"/>
          <w:sz w:val="28"/>
        </w:rPr>
        <w:t>
</w:t>
      </w:r>
      <w:r>
        <w:rPr>
          <w:rFonts w:ascii="Times New Roman"/>
          <w:b w:val="false"/>
          <w:i w:val="false"/>
          <w:color w:val="000000"/>
          <w:sz w:val="28"/>
        </w:rPr>
        <w:t>
      3) контроль за деятельностью временной администрации.</w:t>
      </w:r>
      <w:r>
        <w:br/>
      </w:r>
      <w:r>
        <w:rPr>
          <w:rFonts w:ascii="Times New Roman"/>
          <w:b w:val="false"/>
          <w:i w:val="false"/>
          <w:color w:val="000000"/>
          <w:sz w:val="28"/>
        </w:rPr>
        <w:t>
</w:t>
      </w:r>
      <w:r>
        <w:rPr>
          <w:rFonts w:ascii="Times New Roman"/>
          <w:b w:val="false"/>
          <w:i w:val="false"/>
          <w:color w:val="000000"/>
          <w:sz w:val="28"/>
        </w:rPr>
        <w:t>
      4. В случае, если хлебоприемное предприятие не является участником фонда (фондов) гарантирования исполнения обязательств по зерновым распискам, голоса представителей в комиссии по временному управлению при принятии решений распределяются в процентном соотношении следующим образом:</w:t>
      </w:r>
      <w:r>
        <w:br/>
      </w:r>
      <w:r>
        <w:rPr>
          <w:rFonts w:ascii="Times New Roman"/>
          <w:b w:val="false"/>
          <w:i w:val="false"/>
          <w:color w:val="000000"/>
          <w:sz w:val="28"/>
        </w:rPr>
        <w:t>
</w:t>
      </w:r>
      <w:r>
        <w:rPr>
          <w:rFonts w:ascii="Times New Roman"/>
          <w:b w:val="false"/>
          <w:i w:val="false"/>
          <w:color w:val="000000"/>
          <w:sz w:val="28"/>
        </w:rPr>
        <w:t>
      1) держатели зерновых расписок - пятьдесят процентов;</w:t>
      </w:r>
      <w:r>
        <w:br/>
      </w:r>
      <w:r>
        <w:rPr>
          <w:rFonts w:ascii="Times New Roman"/>
          <w:b w:val="false"/>
          <w:i w:val="false"/>
          <w:color w:val="000000"/>
          <w:sz w:val="28"/>
        </w:rPr>
        <w:t>
</w:t>
      </w:r>
      <w:r>
        <w:rPr>
          <w:rFonts w:ascii="Times New Roman"/>
          <w:b w:val="false"/>
          <w:i w:val="false"/>
          <w:color w:val="000000"/>
          <w:sz w:val="28"/>
        </w:rPr>
        <w:t>
      2) хлебоприемное предприятие - двадцать пять процентов;</w:t>
      </w:r>
      <w:r>
        <w:br/>
      </w:r>
      <w:r>
        <w:rPr>
          <w:rFonts w:ascii="Times New Roman"/>
          <w:b w:val="false"/>
          <w:i w:val="false"/>
          <w:color w:val="000000"/>
          <w:sz w:val="28"/>
        </w:rPr>
        <w:t>
</w:t>
      </w:r>
      <w:r>
        <w:rPr>
          <w:rFonts w:ascii="Times New Roman"/>
          <w:b w:val="false"/>
          <w:i w:val="false"/>
          <w:color w:val="000000"/>
          <w:sz w:val="28"/>
        </w:rPr>
        <w:t>
      3) уполномоченный орган - двадцать пять процентов.</w:t>
      </w:r>
      <w:r>
        <w:br/>
      </w:r>
      <w:r>
        <w:rPr>
          <w:rFonts w:ascii="Times New Roman"/>
          <w:b w:val="false"/>
          <w:i w:val="false"/>
          <w:color w:val="000000"/>
          <w:sz w:val="28"/>
        </w:rPr>
        <w:t>
</w:t>
      </w:r>
      <w:r>
        <w:rPr>
          <w:rFonts w:ascii="Times New Roman"/>
          <w:b w:val="false"/>
          <w:i w:val="false"/>
          <w:color w:val="000000"/>
          <w:sz w:val="28"/>
        </w:rPr>
        <w:t>
      5. В случае участия хлебоприемного предприятия в фонде (фондах) гарантирования исполнения обязательств по зерновым распискам голоса представителей в комиссии по временному управлению при принятии решений распределяются в процентном соотношении следующим образом:</w:t>
      </w:r>
      <w:r>
        <w:br/>
      </w:r>
      <w:r>
        <w:rPr>
          <w:rFonts w:ascii="Times New Roman"/>
          <w:b w:val="false"/>
          <w:i w:val="false"/>
          <w:color w:val="000000"/>
          <w:sz w:val="28"/>
        </w:rPr>
        <w:t>
</w:t>
      </w:r>
      <w:r>
        <w:rPr>
          <w:rFonts w:ascii="Times New Roman"/>
          <w:b w:val="false"/>
          <w:i w:val="false"/>
          <w:color w:val="000000"/>
          <w:sz w:val="28"/>
        </w:rPr>
        <w:t>
      1) держатели зерновых расписок - двадцать пять процентов;</w:t>
      </w:r>
      <w:r>
        <w:br/>
      </w:r>
      <w:r>
        <w:rPr>
          <w:rFonts w:ascii="Times New Roman"/>
          <w:b w:val="false"/>
          <w:i w:val="false"/>
          <w:color w:val="000000"/>
          <w:sz w:val="28"/>
        </w:rPr>
        <w:t>
</w:t>
      </w:r>
      <w:r>
        <w:rPr>
          <w:rFonts w:ascii="Times New Roman"/>
          <w:b w:val="false"/>
          <w:i w:val="false"/>
          <w:color w:val="000000"/>
          <w:sz w:val="28"/>
        </w:rPr>
        <w:t>
      2) хлебоприемное предприятие - двадцать пять процентов;</w:t>
      </w:r>
      <w:r>
        <w:br/>
      </w:r>
      <w:r>
        <w:rPr>
          <w:rFonts w:ascii="Times New Roman"/>
          <w:b w:val="false"/>
          <w:i w:val="false"/>
          <w:color w:val="000000"/>
          <w:sz w:val="28"/>
        </w:rPr>
        <w:t>
</w:t>
      </w:r>
      <w:r>
        <w:rPr>
          <w:rFonts w:ascii="Times New Roman"/>
          <w:b w:val="false"/>
          <w:i w:val="false"/>
          <w:color w:val="000000"/>
          <w:sz w:val="28"/>
        </w:rPr>
        <w:t>
      3) уполномоченный орган - двадцать пять процентов;</w:t>
      </w:r>
      <w:r>
        <w:br/>
      </w:r>
      <w:r>
        <w:rPr>
          <w:rFonts w:ascii="Times New Roman"/>
          <w:b w:val="false"/>
          <w:i w:val="false"/>
          <w:color w:val="000000"/>
          <w:sz w:val="28"/>
        </w:rPr>
        <w:t>
</w:t>
      </w:r>
      <w:r>
        <w:rPr>
          <w:rFonts w:ascii="Times New Roman"/>
          <w:b w:val="false"/>
          <w:i w:val="false"/>
          <w:color w:val="000000"/>
          <w:sz w:val="28"/>
        </w:rPr>
        <w:t>
      4) фонд (фонды) гарантирования исполнения обязательств по зерновым распискам - двадцать пять процентов.</w:t>
      </w:r>
      <w:r>
        <w:br/>
      </w:r>
      <w:r>
        <w:rPr>
          <w:rFonts w:ascii="Times New Roman"/>
          <w:b w:val="false"/>
          <w:i w:val="false"/>
          <w:color w:val="000000"/>
          <w:sz w:val="28"/>
        </w:rPr>
        <w:t>
</w:t>
      </w:r>
      <w:r>
        <w:rPr>
          <w:rFonts w:ascii="Times New Roman"/>
          <w:b w:val="false"/>
          <w:i w:val="false"/>
          <w:color w:val="000000"/>
          <w:sz w:val="28"/>
        </w:rPr>
        <w:t>
      6. Комиссия по временному управлению вправе принимать решения при участии представителей, обладающих не менее двух третей от общего числа голосов.</w:t>
      </w:r>
      <w:r>
        <w:br/>
      </w:r>
      <w:r>
        <w:rPr>
          <w:rFonts w:ascii="Times New Roman"/>
          <w:b w:val="false"/>
          <w:i w:val="false"/>
          <w:color w:val="000000"/>
          <w:sz w:val="28"/>
        </w:rPr>
        <w:t>
</w:t>
      </w:r>
      <w:r>
        <w:rPr>
          <w:rFonts w:ascii="Times New Roman"/>
          <w:b w:val="false"/>
          <w:i w:val="false"/>
          <w:color w:val="000000"/>
          <w:sz w:val="28"/>
        </w:rPr>
        <w:t>
      Решения комиссии по временному управлению принимаются большинством голосов.</w:t>
      </w:r>
      <w:r>
        <w:br/>
      </w:r>
      <w:r>
        <w:rPr>
          <w:rFonts w:ascii="Times New Roman"/>
          <w:b w:val="false"/>
          <w:i w:val="false"/>
          <w:color w:val="000000"/>
          <w:sz w:val="28"/>
        </w:rPr>
        <w:t>
</w:t>
      </w:r>
      <w:r>
        <w:rPr>
          <w:rFonts w:ascii="Times New Roman"/>
          <w:b w:val="false"/>
          <w:i w:val="false"/>
          <w:color w:val="000000"/>
          <w:sz w:val="28"/>
        </w:rPr>
        <w:t>
      7. Иные вопросы формирования комиссии по временному управлению, организации ее деятельности определяются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22) в </w:t>
      </w:r>
      <w:r>
        <w:rPr>
          <w:rFonts w:ascii="Times New Roman"/>
          <w:b w:val="false"/>
          <w:i w:val="false"/>
          <w:color w:val="000000"/>
          <w:sz w:val="28"/>
        </w:rPr>
        <w:t>статье 33-2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дополнить подпунктом 8) следующего содержания:</w:t>
      </w:r>
      <w:r>
        <w:br/>
      </w:r>
      <w:r>
        <w:rPr>
          <w:rFonts w:ascii="Times New Roman"/>
          <w:b w:val="false"/>
          <w:i w:val="false"/>
          <w:color w:val="000000"/>
          <w:sz w:val="28"/>
        </w:rPr>
        <w:t>
      "8) проверку фактического наличия и качества зерна у участников зернового рынка и соответствия его отчетным данным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 и государственных органов.";</w:t>
      </w:r>
      <w:r>
        <w:br/>
      </w:r>
      <w:r>
        <w:rPr>
          <w:rFonts w:ascii="Times New Roman"/>
          <w:b w:val="false"/>
          <w:i w:val="false"/>
          <w:color w:val="000000"/>
          <w:sz w:val="28"/>
        </w:rPr>
        <w:t>
</w:t>
      </w:r>
      <w:r>
        <w:rPr>
          <w:rFonts w:ascii="Times New Roman"/>
          <w:b w:val="false"/>
          <w:i w:val="false"/>
          <w:color w:val="000000"/>
          <w:sz w:val="28"/>
        </w:rPr>
        <w:t>
      в пункте 3 слова "и мониторинга зернового рынка" исключить;</w:t>
      </w:r>
      <w:r>
        <w:br/>
      </w:r>
      <w:r>
        <w:rPr>
          <w:rFonts w:ascii="Times New Roman"/>
          <w:b w:val="false"/>
          <w:i w:val="false"/>
          <w:color w:val="000000"/>
          <w:sz w:val="28"/>
        </w:rPr>
        <w:t>
</w:t>
      </w:r>
      <w:r>
        <w:rPr>
          <w:rFonts w:ascii="Times New Roman"/>
          <w:b w:val="false"/>
          <w:i w:val="false"/>
          <w:color w:val="000000"/>
          <w:sz w:val="28"/>
        </w:rPr>
        <w:t>
      23) дополнить статьей 41-4 следующего содержания:</w:t>
      </w:r>
      <w:r>
        <w:br/>
      </w:r>
      <w:r>
        <w:rPr>
          <w:rFonts w:ascii="Times New Roman"/>
          <w:b w:val="false"/>
          <w:i w:val="false"/>
          <w:color w:val="000000"/>
          <w:sz w:val="28"/>
        </w:rPr>
        <w:t>
      "Статья 41-4. Ответственность за нарушение законодательства</w:t>
      </w:r>
      <w:r>
        <w:br/>
      </w:r>
      <w:r>
        <w:rPr>
          <w:rFonts w:ascii="Times New Roman"/>
          <w:b w:val="false"/>
          <w:i w:val="false"/>
          <w:color w:val="000000"/>
          <w:sz w:val="28"/>
        </w:rPr>
        <w:t>
                    Республики Казахстан о зерне</w:t>
      </w:r>
      <w:r>
        <w:br/>
      </w:r>
      <w:r>
        <w:rPr>
          <w:rFonts w:ascii="Times New Roman"/>
          <w:b w:val="false"/>
          <w:i w:val="false"/>
          <w:color w:val="000000"/>
          <w:sz w:val="28"/>
        </w:rPr>
        <w:t>
      Нарушение законодательства Республики Казахстан о зерне влечет ответственность, установленную законами Республики Казахстан.".</w:t>
      </w:r>
    </w:p>
    <w:bookmarkEnd w:id="7"/>
    <w:bookmarkStart w:name="z245" w:id="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w:t>
      </w:r>
      <w:r>
        <w:br/>
      </w:r>
      <w:r>
        <w:rPr>
          <w:rFonts w:ascii="Times New Roman"/>
          <w:b w:val="false"/>
          <w:i w:val="false"/>
          <w:color w:val="000000"/>
          <w:sz w:val="28"/>
        </w:rPr>
        <w:t>
</w:t>
      </w:r>
      <w:r>
        <w:rPr>
          <w:rFonts w:ascii="Times New Roman"/>
          <w:b w:val="false"/>
          <w:i w:val="false"/>
          <w:color w:val="000000"/>
          <w:sz w:val="28"/>
        </w:rPr>
        <w:t>
      1) по всему тексту слова "уполномоченным государственным органом в области семеноводства", "уполномоченного государственного органа в области семеноводства", "уполномоченный государственный орган в области семеноводства", "государственным органом в области семеноводства" заменить соответственно словами "уполномоченным органом", "уполномоченного органа",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в 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агент - юридическое лицо, сто процентов акций (долей) которого принадлежит национальному управляющему холдингу в сфере агропромышленного комплекса или его дочерней организации, определенное Правительством Республики Казахстан и осуществляющее в пределах своей компетенции полномочия по управлению государственными ресурсами семян;";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"уполномоченным государственным органом в области семеноводства" заменить словами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Государственная комиссия по сортоиспытанию сельскохозяйственных культур - организация, находящаяся в ведении уполномоченного органа, осуществляющая экспертизу и испытание сортов растений на патентоспособность и хозяйственную полезность;";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слова "испытание и оценка сорта" заменить словами "экспертиза и испытание селекционного достижения";</w:t>
      </w:r>
      <w:r>
        <w:br/>
      </w:r>
      <w:r>
        <w:rPr>
          <w:rFonts w:ascii="Times New Roman"/>
          <w:b w:val="false"/>
          <w:i w:val="false"/>
          <w:color w:val="000000"/>
          <w:sz w:val="28"/>
        </w:rPr>
        <w:t>
</w:t>
      </w:r>
      <w:r>
        <w:rPr>
          <w:rFonts w:ascii="Times New Roman"/>
          <w:b w:val="false"/>
          <w:i w:val="false"/>
          <w:color w:val="000000"/>
          <w:sz w:val="28"/>
        </w:rPr>
        <w:t>
      дополнить подпунктом 29-1) следующего содержания:</w:t>
      </w:r>
      <w:r>
        <w:br/>
      </w:r>
      <w:r>
        <w:rPr>
          <w:rFonts w:ascii="Times New Roman"/>
          <w:b w:val="false"/>
          <w:i w:val="false"/>
          <w:color w:val="000000"/>
          <w:sz w:val="28"/>
        </w:rPr>
        <w:t>
      "29-1) реализатор семян - физическое или юридическое лицо, аттестованное местным исполнительным органом области (города республиканского значения, столицы), осуществляющее деятельность по реализации партий семян сельскохозяйственных растений и (или) выдаче семенной ссуды;";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уполномоченный государственный орган в области семеноводства (далее - уполномоченный орган) - центральный исполнительный орган, осуществляющий в пределах своей компетенции реализацию государственной политики в области семеноводства и его научного обеспечения, координацию и регулирование деятельности участников семеноводства;";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 дополнить абзацами седьмым, восьмым и девятым следующего содержания:</w:t>
      </w:r>
      <w:r>
        <w:br/>
      </w:r>
      <w:r>
        <w:rPr>
          <w:rFonts w:ascii="Times New Roman"/>
          <w:b w:val="false"/>
          <w:i w:val="false"/>
          <w:color w:val="000000"/>
          <w:sz w:val="28"/>
        </w:rPr>
        <w:t>
</w:t>
      </w:r>
      <w:r>
        <w:rPr>
          <w:rFonts w:ascii="Times New Roman"/>
          <w:b w:val="false"/>
          <w:i w:val="false"/>
          <w:color w:val="000000"/>
          <w:sz w:val="28"/>
        </w:rPr>
        <w:t>
      "реализаторы семян;</w:t>
      </w:r>
      <w:r>
        <w:br/>
      </w:r>
      <w:r>
        <w:rPr>
          <w:rFonts w:ascii="Times New Roman"/>
          <w:b w:val="false"/>
          <w:i w:val="false"/>
          <w:color w:val="000000"/>
          <w:sz w:val="28"/>
        </w:rPr>
        <w:t>
</w:t>
      </w:r>
      <w:r>
        <w:rPr>
          <w:rFonts w:ascii="Times New Roman"/>
          <w:b w:val="false"/>
          <w:i w:val="false"/>
          <w:color w:val="000000"/>
          <w:sz w:val="28"/>
        </w:rPr>
        <w:t>
      Государственная комиссия по сортоиспытанию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агент.";</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аттестации субъектов семеноводства, включающей:</w:t>
      </w:r>
      <w:r>
        <w:br/>
      </w:r>
      <w:r>
        <w:rPr>
          <w:rFonts w:ascii="Times New Roman"/>
          <w:b w:val="false"/>
          <w:i w:val="false"/>
          <w:color w:val="000000"/>
          <w:sz w:val="28"/>
        </w:rPr>
        <w:t>
</w:t>
      </w:r>
      <w:r>
        <w:rPr>
          <w:rFonts w:ascii="Times New Roman"/>
          <w:b w:val="false"/>
          <w:i w:val="false"/>
          <w:color w:val="000000"/>
          <w:sz w:val="28"/>
        </w:rPr>
        <w:t>
      первичную аттестацию субъектов семеноводства;</w:t>
      </w:r>
      <w:r>
        <w:br/>
      </w:r>
      <w:r>
        <w:rPr>
          <w:rFonts w:ascii="Times New Roman"/>
          <w:b w:val="false"/>
          <w:i w:val="false"/>
          <w:color w:val="000000"/>
          <w:sz w:val="28"/>
        </w:rPr>
        <w:t>
</w:t>
      </w:r>
      <w:r>
        <w:rPr>
          <w:rFonts w:ascii="Times New Roman"/>
          <w:b w:val="false"/>
          <w:i w:val="false"/>
          <w:color w:val="000000"/>
          <w:sz w:val="28"/>
        </w:rPr>
        <w:t>
      переаттестацию субъектов семеноводства по истечении срока действия свидетельства об аттестации:</w:t>
      </w:r>
      <w:r>
        <w:br/>
      </w:r>
      <w:r>
        <w:rPr>
          <w:rFonts w:ascii="Times New Roman"/>
          <w:b w:val="false"/>
          <w:i w:val="false"/>
          <w:color w:val="000000"/>
          <w:sz w:val="28"/>
        </w:rPr>
        <w:t>
</w:t>
      </w:r>
      <w:r>
        <w:rPr>
          <w:rFonts w:ascii="Times New Roman"/>
          <w:b w:val="false"/>
          <w:i w:val="false"/>
          <w:color w:val="000000"/>
          <w:sz w:val="28"/>
        </w:rPr>
        <w:t>
      производителей оригинальных семян - один раз в пять лет;</w:t>
      </w:r>
      <w:r>
        <w:br/>
      </w:r>
      <w:r>
        <w:rPr>
          <w:rFonts w:ascii="Times New Roman"/>
          <w:b w:val="false"/>
          <w:i w:val="false"/>
          <w:color w:val="000000"/>
          <w:sz w:val="28"/>
        </w:rPr>
        <w:t>
</w:t>
      </w:r>
      <w:r>
        <w:rPr>
          <w:rFonts w:ascii="Times New Roman"/>
          <w:b w:val="false"/>
          <w:i w:val="false"/>
          <w:color w:val="000000"/>
          <w:sz w:val="28"/>
        </w:rPr>
        <w:t>
      элитно-семеноводческих хозяйств - один раз в три года;</w:t>
      </w:r>
      <w:r>
        <w:br/>
      </w:r>
      <w:r>
        <w:rPr>
          <w:rFonts w:ascii="Times New Roman"/>
          <w:b w:val="false"/>
          <w:i w:val="false"/>
          <w:color w:val="000000"/>
          <w:sz w:val="28"/>
        </w:rPr>
        <w:t>
</w:t>
      </w:r>
      <w:r>
        <w:rPr>
          <w:rFonts w:ascii="Times New Roman"/>
          <w:b w:val="false"/>
          <w:i w:val="false"/>
          <w:color w:val="000000"/>
          <w:sz w:val="28"/>
        </w:rPr>
        <w:t>
      семеноводческих хозяйств - один раз в три года;</w:t>
      </w:r>
      <w:r>
        <w:br/>
      </w:r>
      <w:r>
        <w:rPr>
          <w:rFonts w:ascii="Times New Roman"/>
          <w:b w:val="false"/>
          <w:i w:val="false"/>
          <w:color w:val="000000"/>
          <w:sz w:val="28"/>
        </w:rPr>
        <w:t>
</w:t>
      </w:r>
      <w:r>
        <w:rPr>
          <w:rFonts w:ascii="Times New Roman"/>
          <w:b w:val="false"/>
          <w:i w:val="false"/>
          <w:color w:val="000000"/>
          <w:sz w:val="28"/>
        </w:rPr>
        <w:t>
      реализаторов семян - один раз в два года;</w:t>
      </w:r>
      <w:r>
        <w:br/>
      </w:r>
      <w:r>
        <w:rPr>
          <w:rFonts w:ascii="Times New Roman"/>
          <w:b w:val="false"/>
          <w:i w:val="false"/>
          <w:color w:val="000000"/>
          <w:sz w:val="28"/>
        </w:rPr>
        <w:t>
</w:t>
      </w:r>
      <w:r>
        <w:rPr>
          <w:rFonts w:ascii="Times New Roman"/>
          <w:b w:val="false"/>
          <w:i w:val="false"/>
          <w:color w:val="000000"/>
          <w:sz w:val="28"/>
        </w:rPr>
        <w:t>
      лабораторий по экспертизе качества семян - один раз в три года;</w:t>
      </w:r>
      <w:r>
        <w:br/>
      </w:r>
      <w:r>
        <w:rPr>
          <w:rFonts w:ascii="Times New Roman"/>
          <w:b w:val="false"/>
          <w:i w:val="false"/>
          <w:color w:val="000000"/>
          <w:sz w:val="28"/>
        </w:rPr>
        <w:t>
</w:t>
      </w:r>
      <w:r>
        <w:rPr>
          <w:rFonts w:ascii="Times New Roman"/>
          <w:b w:val="false"/>
          <w:i w:val="false"/>
          <w:color w:val="000000"/>
          <w:sz w:val="28"/>
        </w:rPr>
        <w:t>
      апробаторов и семенных экспертов - один раз в три года;</w:t>
      </w:r>
      <w:r>
        <w:br/>
      </w:r>
      <w:r>
        <w:rPr>
          <w:rFonts w:ascii="Times New Roman"/>
          <w:b w:val="false"/>
          <w:i w:val="false"/>
          <w:color w:val="000000"/>
          <w:sz w:val="28"/>
        </w:rPr>
        <w:t>
</w:t>
      </w:r>
      <w:r>
        <w:rPr>
          <w:rFonts w:ascii="Times New Roman"/>
          <w:b w:val="false"/>
          <w:i w:val="false"/>
          <w:color w:val="000000"/>
          <w:sz w:val="28"/>
        </w:rPr>
        <w:t>
      постаттестационное ежегодное обследование субъектов семеноводства на предмет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подпункт 2) дополнить словами ", и перечня перспективных сортов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в подпункте 4) слова ", в том числе сортового и семенного контроля" исключить;</w:t>
      </w:r>
      <w:r>
        <w:br/>
      </w:r>
      <w:r>
        <w:rPr>
          <w:rFonts w:ascii="Times New Roman"/>
          <w:b w:val="false"/>
          <w:i w:val="false"/>
          <w:color w:val="000000"/>
          <w:sz w:val="28"/>
        </w:rPr>
        <w:t>
</w:t>
      </w:r>
      <w:r>
        <w:rPr>
          <w:rFonts w:ascii="Times New Roman"/>
          <w:b w:val="false"/>
          <w:i w:val="false"/>
          <w:color w:val="000000"/>
          <w:sz w:val="28"/>
        </w:rPr>
        <w:t>
      в подпункте 7) слова "и (или) признанных перспективными" исключить;</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7) слова "уполномоченных государственных органов в области образования и семеноводства" заменить словами "уполномоченного государственного органа в области образования и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w:t>
      </w:r>
      <w:r>
        <w:rPr>
          <w:rFonts w:ascii="Times New Roman"/>
          <w:b w:val="false"/>
          <w:i w:val="false"/>
          <w:color w:val="000000"/>
          <w:sz w:val="28"/>
        </w:rPr>
        <w:t>
      в подпункте 8):</w:t>
      </w:r>
      <w:r>
        <w:br/>
      </w:r>
      <w:r>
        <w:rPr>
          <w:rFonts w:ascii="Times New Roman"/>
          <w:b w:val="false"/>
          <w:i w:val="false"/>
          <w:color w:val="000000"/>
          <w:sz w:val="28"/>
        </w:rPr>
        <w:t>
</w:t>
      </w:r>
      <w:r>
        <w:rPr>
          <w:rFonts w:ascii="Times New Roman"/>
          <w:b w:val="false"/>
          <w:i w:val="false"/>
          <w:color w:val="000000"/>
          <w:sz w:val="28"/>
        </w:rPr>
        <w:t>
      слова "сортов семян" заменить словами "семян сортов";</w:t>
      </w:r>
      <w:r>
        <w:br/>
      </w:r>
      <w:r>
        <w:rPr>
          <w:rFonts w:ascii="Times New Roman"/>
          <w:b w:val="false"/>
          <w:i w:val="false"/>
          <w:color w:val="000000"/>
          <w:sz w:val="28"/>
        </w:rPr>
        <w:t>
</w:t>
      </w:r>
      <w:r>
        <w:rPr>
          <w:rFonts w:ascii="Times New Roman"/>
          <w:b w:val="false"/>
          <w:i w:val="false"/>
          <w:color w:val="000000"/>
          <w:sz w:val="28"/>
        </w:rPr>
        <w:t>
      слова "и (или) признанных перспективными" исключить;</w:t>
      </w:r>
      <w:r>
        <w:br/>
      </w:r>
      <w:r>
        <w:rPr>
          <w:rFonts w:ascii="Times New Roman"/>
          <w:b w:val="false"/>
          <w:i w:val="false"/>
          <w:color w:val="000000"/>
          <w:sz w:val="28"/>
        </w:rPr>
        <w:t>
</w:t>
      </w:r>
      <w:r>
        <w:rPr>
          <w:rFonts w:ascii="Times New Roman"/>
          <w:b w:val="false"/>
          <w:i w:val="false"/>
          <w:color w:val="000000"/>
          <w:sz w:val="28"/>
        </w:rPr>
        <w:t xml:space="preserve">
      6) в пункте 1 </w:t>
      </w:r>
      <w:r>
        <w:rPr>
          <w:rFonts w:ascii="Times New Roman"/>
          <w:b w:val="false"/>
          <w:i w:val="false"/>
          <w:color w:val="000000"/>
          <w:sz w:val="28"/>
        </w:rPr>
        <w:t>статьи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6) слова "апробаторов и семенных экспертов, правила регистрации оригинаторов сортов, проведения лабораторных сортовых испытаний" заменить словами "реализаторов семян, лабораторий по экспертизе качества семян, апробаторов и семенных экспертов";</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разрабатывает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w:t>
      </w:r>
      <w:r>
        <w:rPr>
          <w:rFonts w:ascii="Times New Roman"/>
          <w:b w:val="false"/>
          <w:i w:val="false"/>
          <w:color w:val="000000"/>
          <w:sz w:val="28"/>
        </w:rPr>
        <w:t>
      7-2) утверждает:</w:t>
      </w:r>
      <w:r>
        <w:br/>
      </w:r>
      <w:r>
        <w:rPr>
          <w:rFonts w:ascii="Times New Roman"/>
          <w:b w:val="false"/>
          <w:i w:val="false"/>
          <w:color w:val="000000"/>
          <w:sz w:val="28"/>
        </w:rPr>
        <w:t>
</w:t>
      </w:r>
      <w:r>
        <w:rPr>
          <w:rFonts w:ascii="Times New Roman"/>
          <w:b w:val="false"/>
          <w:i w:val="false"/>
          <w:color w:val="000000"/>
          <w:sz w:val="28"/>
        </w:rPr>
        <w:t>
      порядок ведения Государственного реестра селекционных достижений, допущенных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методики проведения сортоиспытания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r>
        <w:br/>
      </w:r>
      <w:r>
        <w:rPr>
          <w:rFonts w:ascii="Times New Roman"/>
          <w:b w:val="false"/>
          <w:i w:val="false"/>
          <w:color w:val="000000"/>
          <w:sz w:val="28"/>
        </w:rPr>
        <w:t>
</w:t>
      </w:r>
      <w:r>
        <w:rPr>
          <w:rFonts w:ascii="Times New Roman"/>
          <w:b w:val="false"/>
          <w:i w:val="false"/>
          <w:color w:val="000000"/>
          <w:sz w:val="28"/>
        </w:rPr>
        <w:t>
      подпункты 16), 17) и 20) изложить в следующей редакции:</w:t>
      </w:r>
      <w:r>
        <w:br/>
      </w:r>
      <w:r>
        <w:rPr>
          <w:rFonts w:ascii="Times New Roman"/>
          <w:b w:val="false"/>
          <w:i w:val="false"/>
          <w:color w:val="000000"/>
          <w:sz w:val="28"/>
        </w:rPr>
        <w:t>
      "16) регистрирует оригинаторов сортов в соответствии с правилами регистрации оригинаторов сортов, утвержденными уполномоченным органом;</w:t>
      </w:r>
      <w:r>
        <w:br/>
      </w:r>
      <w:r>
        <w:rPr>
          <w:rFonts w:ascii="Times New Roman"/>
          <w:b w:val="false"/>
          <w:i w:val="false"/>
          <w:color w:val="000000"/>
          <w:sz w:val="28"/>
        </w:rPr>
        <w:t>
</w:t>
      </w:r>
      <w:r>
        <w:rPr>
          <w:rFonts w:ascii="Times New Roman"/>
          <w:b w:val="false"/>
          <w:i w:val="false"/>
          <w:color w:val="000000"/>
          <w:sz w:val="28"/>
        </w:rPr>
        <w:t>
      17) устанавливает предельную цену реализации на подлежащие субсидированию семена в пределах квот, определяемых в соответствии с подпунктом 20) настоящего пункта;";</w:t>
      </w:r>
      <w:r>
        <w:br/>
      </w:r>
      <w:r>
        <w:rPr>
          <w:rFonts w:ascii="Times New Roman"/>
          <w:b w:val="false"/>
          <w:i w:val="false"/>
          <w:color w:val="000000"/>
          <w:sz w:val="28"/>
        </w:rPr>
        <w:t>
      "20) определяет ежегодные квоты по каждому виду семян, подлежащих субсидированию:</w:t>
      </w:r>
      <w:r>
        <w:br/>
      </w:r>
      <w:r>
        <w:rPr>
          <w:rFonts w:ascii="Times New Roman"/>
          <w:b w:val="false"/>
          <w:i w:val="false"/>
          <w:color w:val="000000"/>
          <w:sz w:val="28"/>
        </w:rPr>
        <w:t>
</w:t>
      </w:r>
      <w:r>
        <w:rPr>
          <w:rFonts w:ascii="Times New Roman"/>
          <w:b w:val="false"/>
          <w:i w:val="false"/>
          <w:color w:val="000000"/>
          <w:sz w:val="28"/>
        </w:rPr>
        <w:t>
      по оригинальным семенам - для каждого аттестованного субъекта в области семеноводства;</w:t>
      </w:r>
      <w:r>
        <w:br/>
      </w:r>
      <w:r>
        <w:rPr>
          <w:rFonts w:ascii="Times New Roman"/>
          <w:b w:val="false"/>
          <w:i w:val="false"/>
          <w:color w:val="000000"/>
          <w:sz w:val="28"/>
        </w:rPr>
        <w:t>
</w:t>
      </w:r>
      <w:r>
        <w:rPr>
          <w:rFonts w:ascii="Times New Roman"/>
          <w:b w:val="false"/>
          <w:i w:val="false"/>
          <w:color w:val="000000"/>
          <w:sz w:val="28"/>
        </w:rPr>
        <w:t>
      по элитным семенам - для каждой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дополнить подпунктом 29) следующего содержания:</w:t>
      </w:r>
      <w:r>
        <w:br/>
      </w:r>
      <w:r>
        <w:rPr>
          <w:rFonts w:ascii="Times New Roman"/>
          <w:b w:val="false"/>
          <w:i w:val="false"/>
          <w:color w:val="000000"/>
          <w:sz w:val="28"/>
        </w:rPr>
        <w:t>
      "29) устанавливает формы описания сорта с заключением на выдачу патента, заключения о патентоспособности сорта.";</w:t>
      </w:r>
      <w:r>
        <w:br/>
      </w:r>
      <w:r>
        <w:rPr>
          <w:rFonts w:ascii="Times New Roman"/>
          <w:b w:val="false"/>
          <w:i w:val="false"/>
          <w:color w:val="000000"/>
          <w:sz w:val="28"/>
        </w:rPr>
        <w:t>
</w:t>
      </w:r>
      <w:r>
        <w:rPr>
          <w:rFonts w:ascii="Times New Roman"/>
          <w:b w:val="false"/>
          <w:i w:val="false"/>
          <w:color w:val="000000"/>
          <w:sz w:val="28"/>
        </w:rPr>
        <w:t xml:space="preserve">
      7) подпункты 4) и 5)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проводят аттестацию субъектов семеноводства (за исключением лабораторий по экспертизе качества семян) с выдачей соответствующего свидетельства;</w:t>
      </w:r>
      <w:r>
        <w:br/>
      </w:r>
      <w:r>
        <w:rPr>
          <w:rFonts w:ascii="Times New Roman"/>
          <w:b w:val="false"/>
          <w:i w:val="false"/>
          <w:color w:val="000000"/>
          <w:sz w:val="28"/>
        </w:rPr>
        <w:t>
</w:t>
      </w:r>
      <w:r>
        <w:rPr>
          <w:rFonts w:ascii="Times New Roman"/>
          <w:b w:val="false"/>
          <w:i w:val="false"/>
          <w:color w:val="000000"/>
          <w:sz w:val="28"/>
        </w:rPr>
        <w:t>
      5) распределяют на основе научно обоснованных норм потребности в семенах на посевную площадь с учетом приоритетности культуры квоты:</w:t>
      </w:r>
      <w:r>
        <w:br/>
      </w:r>
      <w:r>
        <w:rPr>
          <w:rFonts w:ascii="Times New Roman"/>
          <w:b w:val="false"/>
          <w:i w:val="false"/>
          <w:color w:val="000000"/>
          <w:sz w:val="28"/>
        </w:rPr>
        <w:t>
</w:t>
      </w:r>
      <w:r>
        <w:rPr>
          <w:rFonts w:ascii="Times New Roman"/>
          <w:b w:val="false"/>
          <w:i w:val="false"/>
          <w:color w:val="000000"/>
          <w:sz w:val="28"/>
        </w:rPr>
        <w:t>
      производства и реализации элитных семян - для элитно-семеноводческих хозяйств;</w:t>
      </w:r>
      <w:r>
        <w:br/>
      </w:r>
      <w:r>
        <w:rPr>
          <w:rFonts w:ascii="Times New Roman"/>
          <w:b w:val="false"/>
          <w:i w:val="false"/>
          <w:color w:val="000000"/>
          <w:sz w:val="28"/>
        </w:rPr>
        <w:t>
</w:t>
      </w:r>
      <w:r>
        <w:rPr>
          <w:rFonts w:ascii="Times New Roman"/>
          <w:b w:val="false"/>
          <w:i w:val="false"/>
          <w:color w:val="000000"/>
          <w:sz w:val="28"/>
        </w:rPr>
        <w:t>
      производства, реализации и закупа семян первой, второй и третьей репродукций - для семеноводческих хозяйств и сельскохозяйственных товаропроизводителей;";</w:t>
      </w:r>
      <w:r>
        <w:br/>
      </w:r>
      <w:r>
        <w:rPr>
          <w:rFonts w:ascii="Times New Roman"/>
          <w:b w:val="false"/>
          <w:i w:val="false"/>
          <w:color w:val="000000"/>
          <w:sz w:val="28"/>
        </w:rPr>
        <w:t>
</w:t>
      </w:r>
      <w:r>
        <w:rPr>
          <w:rFonts w:ascii="Times New Roman"/>
          <w:b w:val="false"/>
          <w:i w:val="false"/>
          <w:color w:val="000000"/>
          <w:sz w:val="28"/>
        </w:rPr>
        <w:t xml:space="preserve">
      8) подпункт 1) пункта 2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осуществлять государственный контроль за соблюдением субъектами семеноводства схем и методов ведения первичного, элитного и промышленного (массового) семеноводства, утвержденных уполномоченным органом, методических и технологических требований в области семеноводства, в том числе сортовой и семенной контроль;";</w:t>
      </w:r>
      <w:r>
        <w:br/>
      </w:r>
      <w:r>
        <w:rPr>
          <w:rFonts w:ascii="Times New Roman"/>
          <w:b w:val="false"/>
          <w:i w:val="false"/>
          <w:color w:val="000000"/>
          <w:sz w:val="28"/>
        </w:rPr>
        <w:t>
</w:t>
      </w:r>
      <w:r>
        <w:rPr>
          <w:rFonts w:ascii="Times New Roman"/>
          <w:b w:val="false"/>
          <w:i w:val="false"/>
          <w:color w:val="000000"/>
          <w:sz w:val="28"/>
        </w:rPr>
        <w:t xml:space="preserve">
      9) подпункт 1) пункта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контроль за соблюдением законодательства Республики Казахстан о семеноводстве при аттестации субъектов семеноводства, проводимой на предмет соответствия квалификационным требованиям, утверждаемым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10) пункт 1 </w:t>
      </w:r>
      <w:r>
        <w:rPr>
          <w:rFonts w:ascii="Times New Roman"/>
          <w:b w:val="false"/>
          <w:i w:val="false"/>
          <w:color w:val="000000"/>
          <w:sz w:val="28"/>
        </w:rPr>
        <w:t>статьи 10</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реализаторы семян.";</w:t>
      </w:r>
      <w:r>
        <w:br/>
      </w:r>
      <w:r>
        <w:rPr>
          <w:rFonts w:ascii="Times New Roman"/>
          <w:b w:val="false"/>
          <w:i w:val="false"/>
          <w:color w:val="000000"/>
          <w:sz w:val="28"/>
        </w:rPr>
        <w:t>
</w:t>
      </w:r>
      <w:r>
        <w:rPr>
          <w:rFonts w:ascii="Times New Roman"/>
          <w:b w:val="false"/>
          <w:i w:val="false"/>
          <w:color w:val="000000"/>
          <w:sz w:val="28"/>
        </w:rPr>
        <w:t xml:space="preserve">
      11) пункт 5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Физические и юридические лица, не аттестованные в порядке, установленном настоящим Законом (за исключением агента), могут осуществлять производство и использование семян только для собственных нужд без права реализации.</w:t>
      </w:r>
      <w:r>
        <w:br/>
      </w:r>
      <w:r>
        <w:rPr>
          <w:rFonts w:ascii="Times New Roman"/>
          <w:b w:val="false"/>
          <w:i w:val="false"/>
          <w:color w:val="000000"/>
          <w:sz w:val="28"/>
        </w:rPr>
        <w:t>
</w:t>
      </w:r>
      <w:r>
        <w:rPr>
          <w:rFonts w:ascii="Times New Roman"/>
          <w:b w:val="false"/>
          <w:i w:val="false"/>
          <w:color w:val="000000"/>
          <w:sz w:val="28"/>
        </w:rPr>
        <w:t>
      Агент осуществляет возложенные на него функции в пределах компетенции, определенной Правительством Республики Казахстан, на основании договора с уполномоченным органом и в соответствии с Правилами формирования, хранения и использования государственных ресурсов семян.";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статью 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в 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"Физические и юридические лица, осуществляющие деятельность по реализации семян," заменить словами "Реализаторы семян";</w:t>
      </w:r>
      <w:r>
        <w:br/>
      </w:r>
      <w:r>
        <w:rPr>
          <w:rFonts w:ascii="Times New Roman"/>
          <w:b w:val="false"/>
          <w:i w:val="false"/>
          <w:color w:val="000000"/>
          <w:sz w:val="28"/>
        </w:rPr>
        <w:t>
</w:t>
      </w:r>
      <w:r>
        <w:rPr>
          <w:rFonts w:ascii="Times New Roman"/>
          <w:b w:val="false"/>
          <w:i w:val="false"/>
          <w:color w:val="000000"/>
          <w:sz w:val="28"/>
        </w:rPr>
        <w:t>
      в пункте 2 слова "физические и юридические лица, осуществляющие деятельность по реализации семян," заменить словами "реализаторы семян";</w:t>
      </w:r>
      <w:r>
        <w:br/>
      </w:r>
      <w:r>
        <w:rPr>
          <w:rFonts w:ascii="Times New Roman"/>
          <w:b w:val="false"/>
          <w:i w:val="false"/>
          <w:color w:val="000000"/>
          <w:sz w:val="28"/>
        </w:rPr>
        <w:t>
</w:t>
      </w:r>
      <w:r>
        <w:rPr>
          <w:rFonts w:ascii="Times New Roman"/>
          <w:b w:val="false"/>
          <w:i w:val="false"/>
          <w:color w:val="000000"/>
          <w:sz w:val="28"/>
        </w:rPr>
        <w:t xml:space="preserve">
      14) в пункте 1 </w:t>
      </w:r>
      <w:r>
        <w:rPr>
          <w:rFonts w:ascii="Times New Roman"/>
          <w:b w:val="false"/>
          <w:i w:val="false"/>
          <w:color w:val="000000"/>
          <w:sz w:val="28"/>
        </w:rPr>
        <w:t>статьи 21</w:t>
      </w:r>
      <w:r>
        <w:rPr>
          <w:rFonts w:ascii="Times New Roman"/>
          <w:b w:val="false"/>
          <w:i w:val="false"/>
          <w:color w:val="000000"/>
          <w:sz w:val="28"/>
        </w:rPr>
        <w:t xml:space="preserve"> слова "государственными стандартами и иными нормативными документами в области семеноводства" заменить словами "нормативными документами по стандартизации";</w:t>
      </w:r>
      <w:r>
        <w:br/>
      </w:r>
      <w:r>
        <w:rPr>
          <w:rFonts w:ascii="Times New Roman"/>
          <w:b w:val="false"/>
          <w:i w:val="false"/>
          <w:color w:val="000000"/>
          <w:sz w:val="28"/>
        </w:rPr>
        <w:t>
</w:t>
      </w:r>
      <w:r>
        <w:rPr>
          <w:rFonts w:ascii="Times New Roman"/>
          <w:b w:val="false"/>
          <w:i w:val="false"/>
          <w:color w:val="000000"/>
          <w:sz w:val="28"/>
        </w:rPr>
        <w:t>
      15) дополнить главой 5-1 следующего содержания:</w:t>
      </w:r>
      <w:r>
        <w:br/>
      </w:r>
      <w:r>
        <w:rPr>
          <w:rFonts w:ascii="Times New Roman"/>
          <w:b w:val="false"/>
          <w:i w:val="false"/>
          <w:color w:val="000000"/>
          <w:sz w:val="28"/>
        </w:rPr>
        <w:t>
      "Глава 5-1. Сортоиспытание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Статья 23-3. Экспертиза и испытание сортов на</w:t>
      </w:r>
      <w:r>
        <w:br/>
      </w:r>
      <w:r>
        <w:rPr>
          <w:rFonts w:ascii="Times New Roman"/>
          <w:b w:val="false"/>
          <w:i w:val="false"/>
          <w:color w:val="000000"/>
          <w:sz w:val="28"/>
        </w:rPr>
        <w:t>
                   патентоспособность и хозяйственную полезность</w:t>
      </w:r>
      <w:r>
        <w:br/>
      </w:r>
      <w:r>
        <w:rPr>
          <w:rFonts w:ascii="Times New Roman"/>
          <w:b w:val="false"/>
          <w:i w:val="false"/>
          <w:color w:val="000000"/>
          <w:sz w:val="28"/>
        </w:rPr>
        <w:t>
</w:t>
      </w:r>
      <w:r>
        <w:rPr>
          <w:rFonts w:ascii="Times New Roman"/>
          <w:b w:val="false"/>
          <w:i w:val="false"/>
          <w:color w:val="000000"/>
          <w:sz w:val="28"/>
        </w:rPr>
        <w:t>
      Патентоспособность и хозяйственная полезность сортов сельскохозяйственных растений оцениваются по данным государственного испытания и (или) заявителя в соответствии с перечнями родов и видов растений, утверждаемыми уполномоченным органом в области семеноводства.</w:t>
      </w:r>
    </w:p>
    <w:bookmarkEnd w:id="8"/>
    <w:bookmarkStart w:name="z309" w:id="9"/>
    <w:p>
      <w:pPr>
        <w:spacing w:after="0"/>
        <w:ind w:left="0"/>
        <w:jc w:val="both"/>
      </w:pPr>
      <w:r>
        <w:rPr>
          <w:rFonts w:ascii="Times New Roman"/>
          <w:b w:val="false"/>
          <w:i w:val="false"/>
          <w:color w:val="000000"/>
          <w:sz w:val="28"/>
        </w:rPr>
        <w:t>
      Статья 23-4. Источники финансирования сортоиспытания</w:t>
      </w:r>
      <w:r>
        <w:br/>
      </w:r>
      <w:r>
        <w:rPr>
          <w:rFonts w:ascii="Times New Roman"/>
          <w:b w:val="false"/>
          <w:i w:val="false"/>
          <w:color w:val="000000"/>
          <w:sz w:val="28"/>
        </w:rPr>
        <w:t>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Финансирование расходов по сортоиспытанию сельскохозяйственных растений производится за счет:</w:t>
      </w:r>
      <w:r>
        <w:br/>
      </w:r>
      <w:r>
        <w:rPr>
          <w:rFonts w:ascii="Times New Roman"/>
          <w:b w:val="false"/>
          <w:i w:val="false"/>
          <w:color w:val="000000"/>
          <w:sz w:val="28"/>
        </w:rPr>
        <w:t>
</w:t>
      </w:r>
      <w:r>
        <w:rPr>
          <w:rFonts w:ascii="Times New Roman"/>
          <w:b w:val="false"/>
          <w:i w:val="false"/>
          <w:color w:val="000000"/>
          <w:sz w:val="28"/>
        </w:rPr>
        <w:t>
      1) бюджетных средств;</w:t>
      </w:r>
      <w:r>
        <w:br/>
      </w:r>
      <w:r>
        <w:rPr>
          <w:rFonts w:ascii="Times New Roman"/>
          <w:b w:val="false"/>
          <w:i w:val="false"/>
          <w:color w:val="000000"/>
          <w:sz w:val="28"/>
        </w:rPr>
        <w:t>
</w:t>
      </w:r>
      <w:r>
        <w:rPr>
          <w:rFonts w:ascii="Times New Roman"/>
          <w:b w:val="false"/>
          <w:i w:val="false"/>
          <w:color w:val="000000"/>
          <w:sz w:val="28"/>
        </w:rPr>
        <w:t>
      2) средств, поступающих в порядке оплаты услуг в сфере государственного сортоиспытания;</w:t>
      </w:r>
      <w:r>
        <w:br/>
      </w:r>
      <w:r>
        <w:rPr>
          <w:rFonts w:ascii="Times New Roman"/>
          <w:b w:val="false"/>
          <w:i w:val="false"/>
          <w:color w:val="000000"/>
          <w:sz w:val="28"/>
        </w:rPr>
        <w:t>
</w:t>
      </w:r>
      <w:r>
        <w:rPr>
          <w:rFonts w:ascii="Times New Roman"/>
          <w:b w:val="false"/>
          <w:i w:val="false"/>
          <w:color w:val="000000"/>
          <w:sz w:val="28"/>
        </w:rPr>
        <w:t>
      3) средств от реализации продукции, полученной в результате сортоиспытания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4)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Ответственность за нарушение законодательства</w:t>
      </w:r>
      <w:r>
        <w:br/>
      </w:r>
      <w:r>
        <w:rPr>
          <w:rFonts w:ascii="Times New Roman"/>
          <w:b w:val="false"/>
          <w:i w:val="false"/>
          <w:color w:val="000000"/>
          <w:sz w:val="28"/>
        </w:rPr>
        <w:t>
                  Республики Казахстан о семеноводстве</w:t>
      </w:r>
      <w:r>
        <w:br/>
      </w:r>
      <w:r>
        <w:rPr>
          <w:rFonts w:ascii="Times New Roman"/>
          <w:b w:val="false"/>
          <w:i w:val="false"/>
          <w:color w:val="000000"/>
          <w:sz w:val="28"/>
        </w:rPr>
        <w:t>
</w:t>
      </w:r>
      <w:r>
        <w:rPr>
          <w:rFonts w:ascii="Times New Roman"/>
          <w:b w:val="false"/>
          <w:i w:val="false"/>
          <w:color w:val="000000"/>
          <w:sz w:val="28"/>
        </w:rPr>
        <w:t>
      Нарушение законодательства Республики Казахстан о семеноводстве влечет ответственность, установленную законами Республики Казахстан.".</w:t>
      </w:r>
    </w:p>
    <w:bookmarkEnd w:id="9"/>
    <w:bookmarkStart w:name="z317" w:id="1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Ценообразование в сфере торговой деятельности</w:t>
      </w:r>
      <w:r>
        <w:br/>
      </w:r>
      <w:r>
        <w:rPr>
          <w:rFonts w:ascii="Times New Roman"/>
          <w:b w:val="false"/>
          <w:i w:val="false"/>
          <w:color w:val="000000"/>
          <w:sz w:val="28"/>
        </w:rPr>
        <w:t>
</w:t>
      </w:r>
      <w:r>
        <w:rPr>
          <w:rFonts w:ascii="Times New Roman"/>
          <w:b w:val="false"/>
          <w:i w:val="false"/>
          <w:color w:val="000000"/>
          <w:sz w:val="28"/>
        </w:rPr>
        <w:t>
      Цены на товары определяются субъектами торговой деятельности самостоятельно, за исключением случаев,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r>
        <w:br/>
      </w:r>
      <w:r>
        <w:rPr>
          <w:rFonts w:ascii="Times New Roman"/>
          <w:b w:val="false"/>
          <w:i w:val="false"/>
          <w:color w:val="000000"/>
          <w:sz w:val="28"/>
        </w:rPr>
        <w:t>
</w:t>
      </w: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End w:id="10"/>
    <w:bookmarkStart w:name="z320" w:id="11"/>
    <w:p>
      <w:pPr>
        <w:spacing w:after="0"/>
        <w:ind w:left="0"/>
        <w:jc w:val="both"/>
      </w:pPr>
      <w:r>
        <w:rPr>
          <w:rFonts w:ascii="Times New Roman"/>
          <w:b w:val="false"/>
          <w:i w:val="false"/>
          <w:color w:val="000000"/>
          <w:sz w:val="28"/>
        </w:rPr>
        <w:t>
      8. В</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агропродовольственный рынок - совокупность отношений, связанных с приобретением, реализацией и иными элементами оборота сельскохозяйственной продукции и продуктов ее глубокой переработки;</w:t>
      </w:r>
      <w:r>
        <w:br/>
      </w:r>
      <w:r>
        <w:rPr>
          <w:rFonts w:ascii="Times New Roman"/>
          <w:b w:val="false"/>
          <w:i w:val="false"/>
          <w:color w:val="000000"/>
          <w:sz w:val="28"/>
        </w:rPr>
        <w:t>
</w:t>
      </w:r>
      <w:r>
        <w:rPr>
          <w:rFonts w:ascii="Times New Roman"/>
          <w:b w:val="false"/>
          <w:i w:val="false"/>
          <w:color w:val="000000"/>
          <w:sz w:val="28"/>
        </w:rPr>
        <w:t>
      2) агрометеорологический мониторинг - совокупность мероприятий, направленных на проведение наблюдений наземной агрометеорологической сетью; система сбора, передачи, анализа и обработки информации по планированию агротехнических работ и составление агрометеопрогнозов в интересах сельского хозяйства;</w:t>
      </w:r>
      <w:r>
        <w:br/>
      </w:r>
      <w:r>
        <w:rPr>
          <w:rFonts w:ascii="Times New Roman"/>
          <w:b w:val="false"/>
          <w:i w:val="false"/>
          <w:color w:val="000000"/>
          <w:sz w:val="28"/>
        </w:rPr>
        <w:t>
</w:t>
      </w:r>
      <w:r>
        <w:rPr>
          <w:rFonts w:ascii="Times New Roman"/>
          <w:b w:val="false"/>
          <w:i w:val="false"/>
          <w:color w:val="000000"/>
          <w:sz w:val="28"/>
        </w:rPr>
        <w:t>
      3) 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w:t>
      </w:r>
      <w:r>
        <w:br/>
      </w:r>
      <w:r>
        <w:rPr>
          <w:rFonts w:ascii="Times New Roman"/>
          <w:b w:val="false"/>
          <w:i w:val="false"/>
          <w:color w:val="000000"/>
          <w:sz w:val="28"/>
        </w:rPr>
        <w:t>
</w:t>
      </w:r>
      <w:r>
        <w:rPr>
          <w:rFonts w:ascii="Times New Roman"/>
          <w:b w:val="false"/>
          <w:i w:val="false"/>
          <w:color w:val="000000"/>
          <w:sz w:val="28"/>
        </w:rPr>
        <w:t>
      4) субъекты агропромышленного комплекса - физические и юридические лица, осуществляющие деятельность в агропромышленном комплексе;</w:t>
      </w:r>
      <w:r>
        <w:br/>
      </w:r>
      <w:r>
        <w:rPr>
          <w:rFonts w:ascii="Times New Roman"/>
          <w:b w:val="false"/>
          <w:i w:val="false"/>
          <w:color w:val="000000"/>
          <w:sz w:val="28"/>
        </w:rPr>
        <w:t>
</w:t>
      </w:r>
      <w:r>
        <w:rPr>
          <w:rFonts w:ascii="Times New Roman"/>
          <w:b w:val="false"/>
          <w:i w:val="false"/>
          <w:color w:val="000000"/>
          <w:sz w:val="28"/>
        </w:rPr>
        <w:t>
      5) уполномоченный орган в области развития агропромышленного комплекса - государственный орган, осуществляющий государственное регулирование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6) информационно-маркетинговая система агропромышленного комплекса - единая система информационных, технических, электронных информационных ресурсов центральных и местных исполнительных органов, а также специализированных организаций, направленная на информационно-маркетинговое и консультационное обеспечение субъектов агропромышленного комплекса;</w:t>
      </w:r>
      <w:r>
        <w:br/>
      </w:r>
      <w:r>
        <w:rPr>
          <w:rFonts w:ascii="Times New Roman"/>
          <w:b w:val="false"/>
          <w:i w:val="false"/>
          <w:color w:val="000000"/>
          <w:sz w:val="28"/>
        </w:rPr>
        <w:t>
</w:t>
      </w:r>
      <w:r>
        <w:rPr>
          <w:rFonts w:ascii="Times New Roman"/>
          <w:b w:val="false"/>
          <w:i w:val="false"/>
          <w:color w:val="000000"/>
          <w:sz w:val="28"/>
        </w:rPr>
        <w:t>
      7) продовольственные товары - сельскохозяйственная, рыбная продукция и продукты их глубокой переработки, а также питьевая вода и соль, которые предназначены для употребления в пищу человеком;</w:t>
      </w:r>
      <w:r>
        <w:br/>
      </w:r>
      <w:r>
        <w:rPr>
          <w:rFonts w:ascii="Times New Roman"/>
          <w:b w:val="false"/>
          <w:i w:val="false"/>
          <w:color w:val="000000"/>
          <w:sz w:val="28"/>
        </w:rPr>
        <w:t>
</w:t>
      </w:r>
      <w:r>
        <w:rPr>
          <w:rFonts w:ascii="Times New Roman"/>
          <w:b w:val="false"/>
          <w:i w:val="false"/>
          <w:color w:val="000000"/>
          <w:sz w:val="28"/>
        </w:rPr>
        <w:t>
      8) физическая доступность продовольственных товаров - наличие продовольственных товаров на всей территории республики в каждый момент времени и в объемах, достаточных для удовлетворения потребностей населения;</w:t>
      </w:r>
      <w:r>
        <w:br/>
      </w:r>
      <w:r>
        <w:rPr>
          <w:rFonts w:ascii="Times New Roman"/>
          <w:b w:val="false"/>
          <w:i w:val="false"/>
          <w:color w:val="000000"/>
          <w:sz w:val="28"/>
        </w:rPr>
        <w:t>
</w:t>
      </w:r>
      <w:r>
        <w:rPr>
          <w:rFonts w:ascii="Times New Roman"/>
          <w:b w:val="false"/>
          <w:i w:val="false"/>
          <w:color w:val="000000"/>
          <w:sz w:val="28"/>
        </w:rPr>
        <w:t>
      9) экономическая доступность продовольственных товаров - возможность приобретения населением продовольственных товаров в соответствии с физиологическими нормами потребления при существующих структуре потребления продовольственных товаров, системе цен, уровне доходов, социальных пособий и льгот;</w:t>
      </w:r>
      <w:r>
        <w:br/>
      </w:r>
      <w:r>
        <w:rPr>
          <w:rFonts w:ascii="Times New Roman"/>
          <w:b w:val="false"/>
          <w:i w:val="false"/>
          <w:color w:val="000000"/>
          <w:sz w:val="28"/>
        </w:rPr>
        <w:t>
</w:t>
      </w:r>
      <w:r>
        <w:rPr>
          <w:rFonts w:ascii="Times New Roman"/>
          <w:b w:val="false"/>
          <w:i w:val="false"/>
          <w:color w:val="000000"/>
          <w:sz w:val="28"/>
        </w:rPr>
        <w:t>
      10) государственные ресурсы продовольственных товаров - оперативный запас продовольственных товаров, за исключением зерна, используемый для оказания регулирующего воздействия на агропродовольственный рынок и обеспечения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11) продовольственная независимость - состояние экономики, при котором государство способно обеспечить физическую доступность продовольственных товаров за счет отечественного производства в случае прекращения их поставок из других государств;</w:t>
      </w:r>
      <w:r>
        <w:br/>
      </w:r>
      <w:r>
        <w:rPr>
          <w:rFonts w:ascii="Times New Roman"/>
          <w:b w:val="false"/>
          <w:i w:val="false"/>
          <w:color w:val="000000"/>
          <w:sz w:val="28"/>
        </w:rPr>
        <w:t>
</w:t>
      </w:r>
      <w:r>
        <w:rPr>
          <w:rFonts w:ascii="Times New Roman"/>
          <w:b w:val="false"/>
          <w:i w:val="false"/>
          <w:color w:val="000000"/>
          <w:sz w:val="28"/>
        </w:rPr>
        <w:t>
      12) адресное субсидирование - финансирование конкретных получателей субсидий на безвозмездной и невозвратной основе, осуществляемое за счет бюджетных средств;</w:t>
      </w:r>
      <w:r>
        <w:br/>
      </w:r>
      <w:r>
        <w:rPr>
          <w:rFonts w:ascii="Times New Roman"/>
          <w:b w:val="false"/>
          <w:i w:val="false"/>
          <w:color w:val="000000"/>
          <w:sz w:val="28"/>
        </w:rPr>
        <w:t>
</w:t>
      </w:r>
      <w:r>
        <w:rPr>
          <w:rFonts w:ascii="Times New Roman"/>
          <w:b w:val="false"/>
          <w:i w:val="false"/>
          <w:color w:val="000000"/>
          <w:sz w:val="28"/>
        </w:rPr>
        <w:t>
      13) сельскохозяйственная продукция - сырье и продукция растениеводства и животноводства, включая пчеловодство, в том числе продукты, полученные посредством их первичной переработки;</w:t>
      </w:r>
      <w:r>
        <w:br/>
      </w:r>
      <w:r>
        <w:rPr>
          <w:rFonts w:ascii="Times New Roman"/>
          <w:b w:val="false"/>
          <w:i w:val="false"/>
          <w:color w:val="000000"/>
          <w:sz w:val="28"/>
        </w:rPr>
        <w:t>
</w:t>
      </w:r>
      <w:r>
        <w:rPr>
          <w:rFonts w:ascii="Times New Roman"/>
          <w:b w:val="false"/>
          <w:i w:val="false"/>
          <w:color w:val="000000"/>
          <w:sz w:val="28"/>
        </w:rPr>
        <w:t>
      14) глубокая переработка сельскохозяйственной продукции - технологический процесс переработки сельскохозяйственной продукции с изменением ее физико-механических свойств;</w:t>
      </w:r>
      <w:r>
        <w:br/>
      </w:r>
      <w:r>
        <w:rPr>
          <w:rFonts w:ascii="Times New Roman"/>
          <w:b w:val="false"/>
          <w:i w:val="false"/>
          <w:color w:val="000000"/>
          <w:sz w:val="28"/>
        </w:rPr>
        <w:t>
</w:t>
      </w:r>
      <w:r>
        <w:rPr>
          <w:rFonts w:ascii="Times New Roman"/>
          <w:b w:val="false"/>
          <w:i w:val="false"/>
          <w:color w:val="000000"/>
          <w:sz w:val="28"/>
        </w:rPr>
        <w:t>
      15) сельскохозяйственная перепись - статистическая операция по сбору информации о структуре и состоянии сельского хозяйства на определенную дату;</w:t>
      </w:r>
      <w:r>
        <w:br/>
      </w:r>
      <w:r>
        <w:rPr>
          <w:rFonts w:ascii="Times New Roman"/>
          <w:b w:val="false"/>
          <w:i w:val="false"/>
          <w:color w:val="000000"/>
          <w:sz w:val="28"/>
        </w:rPr>
        <w:t>
</w:t>
      </w:r>
      <w:r>
        <w:rPr>
          <w:rFonts w:ascii="Times New Roman"/>
          <w:b w:val="false"/>
          <w:i w:val="false"/>
          <w:color w:val="000000"/>
          <w:sz w:val="28"/>
        </w:rPr>
        <w:t>
      16) оптимальное сельское расселение - расположение сельских населенных пунктов, основанное на обеспечении необходимого уровня жизни сельских жителей в соответствии с нормативным уровнем услуг жизнеобеспечения;</w:t>
      </w:r>
      <w:r>
        <w:br/>
      </w:r>
      <w:r>
        <w:rPr>
          <w:rFonts w:ascii="Times New Roman"/>
          <w:b w:val="false"/>
          <w:i w:val="false"/>
          <w:color w:val="000000"/>
          <w:sz w:val="28"/>
        </w:rPr>
        <w:t>
</w:t>
      </w:r>
      <w:r>
        <w:rPr>
          <w:rFonts w:ascii="Times New Roman"/>
          <w:b w:val="false"/>
          <w:i w:val="false"/>
          <w:color w:val="000000"/>
          <w:sz w:val="28"/>
        </w:rPr>
        <w:t>
      17) сельские территории - совокупность сельских населенных пунктов и прилегающих к ним земель;</w:t>
      </w:r>
      <w:r>
        <w:br/>
      </w:r>
      <w:r>
        <w:rPr>
          <w:rFonts w:ascii="Times New Roman"/>
          <w:b w:val="false"/>
          <w:i w:val="false"/>
          <w:color w:val="000000"/>
          <w:sz w:val="28"/>
        </w:rPr>
        <w:t>
</w:t>
      </w:r>
      <w:r>
        <w:rPr>
          <w:rFonts w:ascii="Times New Roman"/>
          <w:b w:val="false"/>
          <w:i w:val="false"/>
          <w:color w:val="000000"/>
          <w:sz w:val="28"/>
        </w:rPr>
        <w:t>
      18) уполномоченный орган в области развития сельских территорий - государственный орган, осуществляющий государственное регулирование в области развития сельских территорий;</w:t>
      </w:r>
      <w:r>
        <w:br/>
      </w:r>
      <w:r>
        <w:rPr>
          <w:rFonts w:ascii="Times New Roman"/>
          <w:b w:val="false"/>
          <w:i w:val="false"/>
          <w:color w:val="000000"/>
          <w:sz w:val="28"/>
        </w:rPr>
        <w:t>
</w:t>
      </w:r>
      <w:r>
        <w:rPr>
          <w:rFonts w:ascii="Times New Roman"/>
          <w:b w:val="false"/>
          <w:i w:val="false"/>
          <w:color w:val="000000"/>
          <w:sz w:val="28"/>
        </w:rPr>
        <w:t>
      19) социальная и инженерная инфраструктура сельских территорий  - система объектов жизнеобеспечения, включающая объекты здравоохранения, образования, культуры, спорта, телекоммуникации, связи, дороги, почтово-сберегательную систему, газо-, электро-, тепло-, водоснабжение и водоотведение, сбор и утилизацию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20) социально значимые продовольственные товары - продовольственные товары, предусматривающие удовлетворение потребностей организма человека в основных пищевых веществах и энергии для сохранения активной и здоровой жизни, перечень которых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ценовая интервенция - проводимые по решению Правительства Республики Казахстан мероприятия по реализации государством продовольственных товаров на внутреннем рынке по фиксированным ценам из государственных ресурсов продовольственных товаров, за исключением зерна, осуществляемые в целях стабилизации внутреннего рынка в случае повышения рыночных цен на данную продукцию выше уровня среднегодовой рыночной цены, сложившейся за предыдущий календарный год с учетом уровня инфляции, определенного в среднесрочном плане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22) космический мониторинг - совокупность мероприятий, направленных на проведение наблюдений за землепользованием; передача информации на основе данных дистанционного зондирования Земли из космоса, ее обработка для оценки и прогноза состояния и продуктивности посевов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23) специализированные организации - организации, акционерами которых являются Правительство Республики Казахстан и (или) национальный управляющий холдинг в сфере агропромышленного комплекса, а также их аффилиированные лица, созданные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w:t>
      </w:r>
      <w:r>
        <w:br/>
      </w:r>
      <w:r>
        <w:rPr>
          <w:rFonts w:ascii="Times New Roman"/>
          <w:b w:val="false"/>
          <w:i w:val="false"/>
          <w:color w:val="000000"/>
          <w:sz w:val="28"/>
        </w:rPr>
        <w:t>
</w:t>
      </w:r>
      <w:r>
        <w:rPr>
          <w:rFonts w:ascii="Times New Roman"/>
          <w:b w:val="false"/>
          <w:i w:val="false"/>
          <w:color w:val="000000"/>
          <w:sz w:val="28"/>
        </w:rPr>
        <w:t>
      24) государственная техническая инспекция - осуществляемые в порядке, установленном законодательством Республики Казахстан, государственная регистрация, государственный технический осмотр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с выдачей соответствующих документов и государственных регистрационных номерных знаков, регистрация и учет лиц, пользующихся указанными транспортными средствами и прицепами, в том числе по доверенности, прием экзаменов и выдача удостоверений на право управления ими, надзор за соблюдением правил их эксплуатации;</w:t>
      </w:r>
      <w:r>
        <w:br/>
      </w:r>
      <w:r>
        <w:rPr>
          <w:rFonts w:ascii="Times New Roman"/>
          <w:b w:val="false"/>
          <w:i w:val="false"/>
          <w:color w:val="000000"/>
          <w:sz w:val="28"/>
        </w:rPr>
        <w:t>
</w:t>
      </w:r>
      <w:r>
        <w:rPr>
          <w:rFonts w:ascii="Times New Roman"/>
          <w:b w:val="false"/>
          <w:i w:val="false"/>
          <w:color w:val="000000"/>
          <w:sz w:val="28"/>
        </w:rPr>
        <w:t>
      25) закупочные операции - мероприятия по закупке государством сельскохозяйственной продукции и продуктов ее глубокой переработки на внутреннем и внешних рынках, за исключением зерна, по фиксированным ценам для стабилизации агропродовольственного рынка и обеспечения экспортных поставок, проводимые по решению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26) сервисно-заготовительный центр - объект, принадлежащий на праве собственности или иных правах сельскому потребительскому кооперативу либо юридическому лицу, одним из участников которого являются один или несколько сельских потребительских кооперативов, и предназначенный для оказания услуг по производству, снабжению, заготовке, хранению, транспортировке и реализации продукции сельского и рыбного хозяйства, по ремонту и обслуживанию сельскохозяйственной техники и оборудования;</w:t>
      </w:r>
      <w:r>
        <w:br/>
      </w:r>
      <w:r>
        <w:rPr>
          <w:rFonts w:ascii="Times New Roman"/>
          <w:b w:val="false"/>
          <w:i w:val="false"/>
          <w:color w:val="000000"/>
          <w:sz w:val="28"/>
        </w:rPr>
        <w:t>
</w:t>
      </w:r>
      <w:r>
        <w:rPr>
          <w:rFonts w:ascii="Times New Roman"/>
          <w:b w:val="false"/>
          <w:i w:val="false"/>
          <w:color w:val="000000"/>
          <w:sz w:val="28"/>
        </w:rPr>
        <w:t>
      27) физиологические нормы потребления - утвержденные Правительством Республики Казахстан научно обоснованные нормы потребления продуктов питания с учетом их пищевой и энергетической ценности, при которых полностью удовлетворяется физиологическая потребность здорового человека;</w:t>
      </w:r>
      <w:r>
        <w:br/>
      </w:r>
      <w:r>
        <w:rPr>
          <w:rFonts w:ascii="Times New Roman"/>
          <w:b w:val="false"/>
          <w:i w:val="false"/>
          <w:color w:val="000000"/>
          <w:sz w:val="28"/>
        </w:rPr>
        <w:t>
</w:t>
      </w:r>
      <w:r>
        <w:rPr>
          <w:rFonts w:ascii="Times New Roman"/>
          <w:b w:val="false"/>
          <w:i w:val="false"/>
          <w:color w:val="000000"/>
          <w:sz w:val="28"/>
        </w:rPr>
        <w:t>
      28) фитосанитарная безопасность - состояние защищенности объектов сельскохозяйственного назначения и растениеводческой продукции от вредителей, болезней растений и сорняков;</w:t>
      </w:r>
      <w:r>
        <w:br/>
      </w:r>
      <w:r>
        <w:rPr>
          <w:rFonts w:ascii="Times New Roman"/>
          <w:b w:val="false"/>
          <w:i w:val="false"/>
          <w:color w:val="000000"/>
          <w:sz w:val="28"/>
        </w:rPr>
        <w:t>
</w:t>
      </w:r>
      <w:r>
        <w:rPr>
          <w:rFonts w:ascii="Times New Roman"/>
          <w:b w:val="false"/>
          <w:i w:val="false"/>
          <w:color w:val="000000"/>
          <w:sz w:val="28"/>
        </w:rPr>
        <w:t>
      29) внутренние ресурсы продовольствия - наличие продовольственных товаров, производимых на территории республики, в определенный период времени.";</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1-1) и 1-2) следующего содержания:</w:t>
      </w:r>
      <w:r>
        <w:br/>
      </w:r>
      <w:r>
        <w:rPr>
          <w:rFonts w:ascii="Times New Roman"/>
          <w:b w:val="false"/>
          <w:i w:val="false"/>
          <w:color w:val="000000"/>
          <w:sz w:val="28"/>
        </w:rPr>
        <w:t>
      "1-1) обеспечение проведения единой государственной политики в области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1-2) утверждение порядка проведения мониторинга состояния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утверждение объема, структуры, правил формирования, размещения, хранения, использования и освежения запасов государственных ресурсов продовольственных товаров;";</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"сельскохозяйственной продукции" заменить словами "продовольственных товаров";</w:t>
      </w:r>
      <w:r>
        <w:br/>
      </w:r>
      <w:r>
        <w:rPr>
          <w:rFonts w:ascii="Times New Roman"/>
          <w:b w:val="false"/>
          <w:i w:val="false"/>
          <w:color w:val="000000"/>
          <w:sz w:val="28"/>
        </w:rPr>
        <w:t>
</w:t>
      </w:r>
      <w:r>
        <w:rPr>
          <w:rFonts w:ascii="Times New Roman"/>
          <w:b w:val="false"/>
          <w:i w:val="false"/>
          <w:color w:val="000000"/>
          <w:sz w:val="28"/>
        </w:rPr>
        <w:t>
      дополнить подпунктами 8-1) и 8-2) следующего содержания:</w:t>
      </w:r>
      <w:r>
        <w:br/>
      </w:r>
      <w:r>
        <w:rPr>
          <w:rFonts w:ascii="Times New Roman"/>
          <w:b w:val="false"/>
          <w:i w:val="false"/>
          <w:color w:val="000000"/>
          <w:sz w:val="28"/>
        </w:rPr>
        <w:t>
      "8-1) утверждение перечня социально значимых продовольственных товаров;</w:t>
      </w:r>
      <w:r>
        <w:br/>
      </w:r>
      <w:r>
        <w:rPr>
          <w:rFonts w:ascii="Times New Roman"/>
          <w:b w:val="false"/>
          <w:i w:val="false"/>
          <w:color w:val="000000"/>
          <w:sz w:val="28"/>
        </w:rPr>
        <w:t>
</w:t>
      </w:r>
      <w:r>
        <w:rPr>
          <w:rFonts w:ascii="Times New Roman"/>
          <w:b w:val="false"/>
          <w:i w:val="false"/>
          <w:color w:val="000000"/>
          <w:sz w:val="28"/>
        </w:rPr>
        <w:t>
      8-2) утверждение перечня вредных организмов, борьба с которыми осуществляется за счет бюджетных средств, и порядка проведения мероприятий по борьбе с вредными организмами;";</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"ветеринарного и фитосанитарного" заменить словами "ветеринарно-санитарного, фитосанитарного и технического";</w:t>
      </w:r>
      <w:r>
        <w:br/>
      </w:r>
      <w:r>
        <w:rPr>
          <w:rFonts w:ascii="Times New Roman"/>
          <w:b w:val="false"/>
          <w:i w:val="false"/>
          <w:color w:val="000000"/>
          <w:sz w:val="28"/>
        </w:rPr>
        <w:t>
</w:t>
      </w:r>
      <w:r>
        <w:rPr>
          <w:rFonts w:ascii="Times New Roman"/>
          <w:b w:val="false"/>
          <w:i w:val="false"/>
          <w:color w:val="000000"/>
          <w:sz w:val="28"/>
        </w:rPr>
        <w:t>
      подпункт 8) дополнить абзацем пятым следующего содержания:</w:t>
      </w:r>
      <w:r>
        <w:br/>
      </w:r>
      <w:r>
        <w:rPr>
          <w:rFonts w:ascii="Times New Roman"/>
          <w:b w:val="false"/>
          <w:i w:val="false"/>
          <w:color w:val="000000"/>
          <w:sz w:val="28"/>
        </w:rPr>
        <w:t>
      "состояния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дополнить подпунктами 14-1), 22), 23), 24) и 25) следующего содержания:</w:t>
      </w:r>
      <w:r>
        <w:br/>
      </w:r>
      <w:r>
        <w:rPr>
          <w:rFonts w:ascii="Times New Roman"/>
          <w:b w:val="false"/>
          <w:i w:val="false"/>
          <w:color w:val="000000"/>
          <w:sz w:val="28"/>
        </w:rPr>
        <w:t>
      "14-1) осуществление контроля за соблюдением правил эксплуатации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w:t>
      </w:r>
      <w:r>
        <w:br/>
      </w:r>
      <w:r>
        <w:rPr>
          <w:rFonts w:ascii="Times New Roman"/>
          <w:b w:val="false"/>
          <w:i w:val="false"/>
          <w:color w:val="000000"/>
          <w:sz w:val="28"/>
        </w:rPr>
        <w:t>
      "22) внесение в Правительство Республики Казахстан предложений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r>
        <w:br/>
      </w:r>
      <w:r>
        <w:rPr>
          <w:rFonts w:ascii="Times New Roman"/>
          <w:b w:val="false"/>
          <w:i w:val="false"/>
          <w:color w:val="000000"/>
          <w:sz w:val="28"/>
        </w:rPr>
        <w:t>
</w:t>
      </w:r>
      <w:r>
        <w:rPr>
          <w:rFonts w:ascii="Times New Roman"/>
          <w:b w:val="false"/>
          <w:i w:val="false"/>
          <w:color w:val="000000"/>
          <w:sz w:val="28"/>
        </w:rPr>
        <w:t>
      23) организация системы товародвижения продукции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24) утверждает отраслевую систему поощрения;</w:t>
      </w:r>
      <w:r>
        <w:br/>
      </w:r>
      <w:r>
        <w:rPr>
          <w:rFonts w:ascii="Times New Roman"/>
          <w:b w:val="false"/>
          <w:i w:val="false"/>
          <w:color w:val="000000"/>
          <w:sz w:val="28"/>
        </w:rPr>
        <w:t>
</w:t>
      </w:r>
      <w:r>
        <w:rPr>
          <w:rFonts w:ascii="Times New Roman"/>
          <w:b w:val="false"/>
          <w:i w:val="false"/>
          <w:color w:val="000000"/>
          <w:sz w:val="28"/>
        </w:rPr>
        <w:t>
      25) утверждает форму обязательства получателя субсидий.";</w:t>
      </w:r>
      <w:r>
        <w:br/>
      </w:r>
      <w:r>
        <w:rPr>
          <w:rFonts w:ascii="Times New Roman"/>
          <w:b w:val="false"/>
          <w:i w:val="false"/>
          <w:color w:val="000000"/>
          <w:sz w:val="28"/>
        </w:rPr>
        <w:t>
</w:t>
      </w:r>
      <w:r>
        <w:rPr>
          <w:rFonts w:ascii="Times New Roman"/>
          <w:b w:val="false"/>
          <w:i w:val="false"/>
          <w:color w:val="000000"/>
          <w:sz w:val="28"/>
        </w:rPr>
        <w:t>
      пункт 2 дополнить подпунктом 8) следующего содержания:</w:t>
      </w:r>
      <w:r>
        <w:br/>
      </w:r>
      <w:r>
        <w:rPr>
          <w:rFonts w:ascii="Times New Roman"/>
          <w:b w:val="false"/>
          <w:i w:val="false"/>
          <w:color w:val="000000"/>
          <w:sz w:val="28"/>
        </w:rPr>
        <w:t>
      "8) согласование региональных программ, стратегических планов местных исполнительных органов и местных инвестиционных проектов в части развития сельских территорий.";</w:t>
      </w:r>
      <w:r>
        <w:br/>
      </w:r>
      <w:r>
        <w:rPr>
          <w:rFonts w:ascii="Times New Roman"/>
          <w:b w:val="false"/>
          <w:i w:val="false"/>
          <w:color w:val="000000"/>
          <w:sz w:val="28"/>
        </w:rPr>
        <w:t>
</w:t>
      </w:r>
      <w:r>
        <w:rPr>
          <w:rFonts w:ascii="Times New Roman"/>
          <w:b w:val="false"/>
          <w:i w:val="false"/>
          <w:color w:val="000000"/>
          <w:sz w:val="28"/>
        </w:rPr>
        <w:t xml:space="preserve">
      4) в пункте 2 </w:t>
      </w:r>
      <w:r>
        <w:rPr>
          <w:rFonts w:ascii="Times New Roman"/>
          <w:b w:val="false"/>
          <w:i w:val="false"/>
          <w:color w:val="000000"/>
          <w:sz w:val="28"/>
        </w:rPr>
        <w:t>статьи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 и 8) изложить в следующей редакции:</w:t>
      </w:r>
      <w:r>
        <w:br/>
      </w:r>
      <w:r>
        <w:rPr>
          <w:rFonts w:ascii="Times New Roman"/>
          <w:b w:val="false"/>
          <w:i w:val="false"/>
          <w:color w:val="000000"/>
          <w:sz w:val="28"/>
        </w:rPr>
        <w:t>
      "1) разработка и представление на утверждение местных представительных органов (маслихатов) региональных программ развития сельских территорий, согласованных с уполномоченным органом в области развития сельских территорий, региональных программ развития агропромышленного комплекса и ведение мониторинга их реализации;";</w:t>
      </w:r>
      <w:r>
        <w:br/>
      </w:r>
      <w:r>
        <w:rPr>
          <w:rFonts w:ascii="Times New Roman"/>
          <w:b w:val="false"/>
          <w:i w:val="false"/>
          <w:color w:val="000000"/>
          <w:sz w:val="28"/>
        </w:rPr>
        <w:t>
      "8) проведение мониторинга состояния продовольственной безопасности, цен и рынков продукции агропромышленного комплекса;";</w:t>
      </w:r>
      <w:r>
        <w:br/>
      </w:r>
      <w:r>
        <w:rPr>
          <w:rFonts w:ascii="Times New Roman"/>
          <w:b w:val="false"/>
          <w:i w:val="false"/>
          <w:color w:val="000000"/>
          <w:sz w:val="28"/>
        </w:rPr>
        <w:t>
</w:t>
      </w:r>
      <w:r>
        <w:rPr>
          <w:rFonts w:ascii="Times New Roman"/>
          <w:b w:val="false"/>
          <w:i w:val="false"/>
          <w:color w:val="000000"/>
          <w:sz w:val="28"/>
        </w:rPr>
        <w:t>
      дополнить подпунктом 12-2) следующего содержания:</w:t>
      </w:r>
      <w:r>
        <w:br/>
      </w:r>
      <w:r>
        <w:rPr>
          <w:rFonts w:ascii="Times New Roman"/>
          <w:b w:val="false"/>
          <w:i w:val="false"/>
          <w:color w:val="000000"/>
          <w:sz w:val="28"/>
        </w:rPr>
        <w:t>
      "12-2) обеспечение проведения мероприятий по борьбе с вредными организмами в соответствии с перечнем и порядком, определяемыми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формирование перечня приоритетных местных бюджетных инвестиционных проектов (программ) по развитию социальной и инженерной инфраструктуры сельских территорий, согласованных с уполномоченным органом в области развития сельских территорий, и проектов (программ) по развитию агропромышленного комплекса, финансируемых за счет бюджетных средств;";</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слова "на один гектар пашни по определяемым Правительством Республики Казахстан приоритетным культурам" заменить словами "производства приоритетных культур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удешевление отечественным сельскохозяйственным товаропроизводителям стоимости удобрений (за исключением органических);</w:t>
      </w:r>
      <w:r>
        <w:br/>
      </w:r>
      <w:r>
        <w:rPr>
          <w:rFonts w:ascii="Times New Roman"/>
          <w:b w:val="false"/>
          <w:i w:val="false"/>
          <w:color w:val="000000"/>
          <w:sz w:val="28"/>
        </w:rPr>
        <w:t>
</w:t>
      </w:r>
      <w:r>
        <w:rPr>
          <w:rFonts w:ascii="Times New Roman"/>
          <w:b w:val="false"/>
          <w:i w:val="false"/>
          <w:color w:val="000000"/>
          <w:sz w:val="28"/>
        </w:rPr>
        <w:t>
      5-2) удешевление сельскохозяйственным товаропроизводителям стоимости затрат на обработку сельскохозяйственных культур гербицидами, произведенными (формулированными) отечественными производителями;";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"посадочного материала" заменить словами "(в том числе восстановление)";</w:t>
      </w:r>
      <w:r>
        <w:br/>
      </w:r>
      <w:r>
        <w:rPr>
          <w:rFonts w:ascii="Times New Roman"/>
          <w:b w:val="false"/>
          <w:i w:val="false"/>
          <w:color w:val="000000"/>
          <w:sz w:val="28"/>
        </w:rPr>
        <w:t>
</w:t>
      </w:r>
      <w:r>
        <w:rPr>
          <w:rFonts w:ascii="Times New Roman"/>
          <w:b w:val="false"/>
          <w:i w:val="false"/>
          <w:color w:val="000000"/>
          <w:sz w:val="28"/>
        </w:rPr>
        <w:t>
      дополнить подпунктами 8-1), 8-2), 8-3) и 8-4) следующего содержания:</w:t>
      </w:r>
      <w:r>
        <w:br/>
      </w:r>
      <w:r>
        <w:rPr>
          <w:rFonts w:ascii="Times New Roman"/>
          <w:b w:val="false"/>
          <w:i w:val="false"/>
          <w:color w:val="000000"/>
          <w:sz w:val="28"/>
        </w:rPr>
        <w:t>
      "8-1) поддержка малообеспеченных слоев населения при приобретении социально значимых продовольственных товаров;</w:t>
      </w:r>
      <w:r>
        <w:br/>
      </w:r>
      <w:r>
        <w:rPr>
          <w:rFonts w:ascii="Times New Roman"/>
          <w:b w:val="false"/>
          <w:i w:val="false"/>
          <w:color w:val="000000"/>
          <w:sz w:val="28"/>
        </w:rPr>
        <w:t>
</w:t>
      </w:r>
      <w:r>
        <w:rPr>
          <w:rFonts w:ascii="Times New Roman"/>
          <w:b w:val="false"/>
          <w:i w:val="false"/>
          <w:color w:val="000000"/>
          <w:sz w:val="28"/>
        </w:rPr>
        <w:t>
      8-2) возделывание сельскохозяйственных культур в защищенном грунте;</w:t>
      </w:r>
      <w:r>
        <w:br/>
      </w:r>
      <w:r>
        <w:rPr>
          <w:rFonts w:ascii="Times New Roman"/>
          <w:b w:val="false"/>
          <w:i w:val="false"/>
          <w:color w:val="000000"/>
          <w:sz w:val="28"/>
        </w:rPr>
        <w:t>
</w:t>
      </w:r>
      <w:r>
        <w:rPr>
          <w:rFonts w:ascii="Times New Roman"/>
          <w:b w:val="false"/>
          <w:i w:val="false"/>
          <w:color w:val="000000"/>
          <w:sz w:val="28"/>
        </w:rPr>
        <w:t>
      8-3) увеличение доли переработки отечественной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8-4) удешевление стоимости затрат на транспортные расходы при экспорте сельскохозяйственной продукции, в том числе расходов национальных компаний и их дочерних и зависимых организаций;";</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Адресное субсидирование осуществляется в соответствии с правилами адресного субсидирования при условии:</w:t>
      </w:r>
      <w:r>
        <w:br/>
      </w:r>
      <w:r>
        <w:rPr>
          <w:rFonts w:ascii="Times New Roman"/>
          <w:b w:val="false"/>
          <w:i w:val="false"/>
          <w:color w:val="000000"/>
          <w:sz w:val="28"/>
        </w:rPr>
        <w:t>
</w:t>
      </w:r>
      <w:r>
        <w:rPr>
          <w:rFonts w:ascii="Times New Roman"/>
          <w:b w:val="false"/>
          <w:i w:val="false"/>
          <w:color w:val="000000"/>
          <w:sz w:val="28"/>
        </w:rPr>
        <w:t>
      1) принятия получателем субсидий обязательства по форме, установленной уполномоченными органами в области развития агропромышленного комплекса и в области развития сельских территорий, о представлении органам государственной статистики достоверной государственной статистической отчетности о валовом сборе полученного урожая и ежемесячных его расходах;</w:t>
      </w:r>
      <w:r>
        <w:br/>
      </w:r>
      <w:r>
        <w:rPr>
          <w:rFonts w:ascii="Times New Roman"/>
          <w:b w:val="false"/>
          <w:i w:val="false"/>
          <w:color w:val="000000"/>
          <w:sz w:val="28"/>
        </w:rPr>
        <w:t>
</w:t>
      </w:r>
      <w:r>
        <w:rPr>
          <w:rFonts w:ascii="Times New Roman"/>
          <w:b w:val="false"/>
          <w:i w:val="false"/>
          <w:color w:val="000000"/>
          <w:sz w:val="28"/>
        </w:rPr>
        <w:t>
      2) выполнения получателем субсидий обязанности по формированию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в 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слова "продукции" дополнить словами "и продуктов ее глубокой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Методика определения среднегодовых рыночных цен на продовольственные товары, сложившихся за предыдущий календарный год, а также уровня фиксированных цен на продовольственные товары, закупаемые в государственные ресурсы и реализуемые из государственных ресурсов продовольственных товаров, утверждается уполномоченным органом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xml:space="preserve">
      7) в пункте 1 </w:t>
      </w:r>
      <w:r>
        <w:rPr>
          <w:rFonts w:ascii="Times New Roman"/>
          <w:b w:val="false"/>
          <w:i w:val="false"/>
          <w:color w:val="000000"/>
          <w:sz w:val="28"/>
        </w:rPr>
        <w:t>статьи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подпункте 4)</w:t>
      </w:r>
      <w:r>
        <w:rPr>
          <w:rFonts w:ascii="Times New Roman"/>
          <w:b w:val="false"/>
          <w:i w:val="false"/>
          <w:color w:val="000000"/>
          <w:sz w:val="28"/>
        </w:rPr>
        <w:t xml:space="preserve"> слова "электронных торгов" заменить словом "систем";</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предоставления электронных услуг.";</w:t>
      </w:r>
      <w:r>
        <w:br/>
      </w:r>
      <w:r>
        <w:rPr>
          <w:rFonts w:ascii="Times New Roman"/>
          <w:b w:val="false"/>
          <w:i w:val="false"/>
          <w:color w:val="000000"/>
          <w:sz w:val="28"/>
        </w:rPr>
        <w:t>
</w:t>
      </w:r>
      <w:r>
        <w:rPr>
          <w:rFonts w:ascii="Times New Roman"/>
          <w:b w:val="false"/>
          <w:i w:val="false"/>
          <w:color w:val="000000"/>
          <w:sz w:val="28"/>
        </w:rPr>
        <w:t>
      8) дополнить статьей 16-1 следующего содержания:</w:t>
      </w:r>
      <w:r>
        <w:br/>
      </w:r>
      <w:r>
        <w:rPr>
          <w:rFonts w:ascii="Times New Roman"/>
          <w:b w:val="false"/>
          <w:i w:val="false"/>
          <w:color w:val="000000"/>
          <w:sz w:val="28"/>
        </w:rPr>
        <w:t>
      "Статья 16-1. Сервисно-заготовительные центры в сфере</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w:t>
      </w:r>
      <w:r>
        <w:rPr>
          <w:rFonts w:ascii="Times New Roman"/>
          <w:b w:val="false"/>
          <w:i w:val="false"/>
          <w:color w:val="000000"/>
          <w:sz w:val="28"/>
        </w:rPr>
        <w:t>
      В целях устойчивого развития агропромышленного комплекса, более эффективного использования производственного потенциала сельскохозяйственных формирований и личных подсобных хозяйств, налаживания прямых устойчивых связей с перерабатывающими предприятиями могут создаваться сервисно-заготовительные центры.";</w:t>
      </w:r>
      <w:r>
        <w:br/>
      </w:r>
      <w:r>
        <w:rPr>
          <w:rFonts w:ascii="Times New Roman"/>
          <w:b w:val="false"/>
          <w:i w:val="false"/>
          <w:color w:val="000000"/>
          <w:sz w:val="28"/>
        </w:rPr>
        <w:t>
</w:t>
      </w:r>
      <w:r>
        <w:rPr>
          <w:rFonts w:ascii="Times New Roman"/>
          <w:b w:val="false"/>
          <w:i w:val="false"/>
          <w:color w:val="000000"/>
          <w:sz w:val="28"/>
        </w:rPr>
        <w:t>
      9) дополнить главой 3-1 следующего содержания:</w:t>
      </w:r>
      <w:r>
        <w:br/>
      </w:r>
      <w:r>
        <w:rPr>
          <w:rFonts w:ascii="Times New Roman"/>
          <w:b w:val="false"/>
          <w:i w:val="false"/>
          <w:color w:val="000000"/>
          <w:sz w:val="28"/>
        </w:rPr>
        <w:t>
      "Глава 3-1. Государственное регулирование обеспечения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Статья 19-1. Критерии и основные направления обеспечения</w:t>
      </w:r>
      <w:r>
        <w:br/>
      </w:r>
      <w:r>
        <w:rPr>
          <w:rFonts w:ascii="Times New Roman"/>
          <w:b w:val="false"/>
          <w:i w:val="false"/>
          <w:color w:val="000000"/>
          <w:sz w:val="28"/>
        </w:rPr>
        <w:t>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1. Критериями обеспечения продовольственной безопасности являются:</w:t>
      </w:r>
      <w:r>
        <w:br/>
      </w:r>
      <w:r>
        <w:rPr>
          <w:rFonts w:ascii="Times New Roman"/>
          <w:b w:val="false"/>
          <w:i w:val="false"/>
          <w:color w:val="000000"/>
          <w:sz w:val="28"/>
        </w:rPr>
        <w:t>
</w:t>
      </w:r>
      <w:r>
        <w:rPr>
          <w:rFonts w:ascii="Times New Roman"/>
          <w:b w:val="false"/>
          <w:i w:val="false"/>
          <w:color w:val="000000"/>
          <w:sz w:val="28"/>
        </w:rPr>
        <w:t>
      1) физическая доступность продовольственных товаров;</w:t>
      </w:r>
      <w:r>
        <w:br/>
      </w:r>
      <w:r>
        <w:rPr>
          <w:rFonts w:ascii="Times New Roman"/>
          <w:b w:val="false"/>
          <w:i w:val="false"/>
          <w:color w:val="000000"/>
          <w:sz w:val="28"/>
        </w:rPr>
        <w:t>
</w:t>
      </w:r>
      <w:r>
        <w:rPr>
          <w:rFonts w:ascii="Times New Roman"/>
          <w:b w:val="false"/>
          <w:i w:val="false"/>
          <w:color w:val="000000"/>
          <w:sz w:val="28"/>
        </w:rPr>
        <w:t>
      2) экономическая доступность продовольственных товаров;</w:t>
      </w:r>
      <w:r>
        <w:br/>
      </w:r>
      <w:r>
        <w:rPr>
          <w:rFonts w:ascii="Times New Roman"/>
          <w:b w:val="false"/>
          <w:i w:val="false"/>
          <w:color w:val="000000"/>
          <w:sz w:val="28"/>
        </w:rPr>
        <w:t>
</w:t>
      </w:r>
      <w:r>
        <w:rPr>
          <w:rFonts w:ascii="Times New Roman"/>
          <w:b w:val="false"/>
          <w:i w:val="false"/>
          <w:color w:val="000000"/>
          <w:sz w:val="28"/>
        </w:rPr>
        <w:t>
      3) гарантия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2. Основными направлениями обеспечения продовольственной безопасности являются:</w:t>
      </w:r>
      <w:r>
        <w:br/>
      </w:r>
      <w:r>
        <w:rPr>
          <w:rFonts w:ascii="Times New Roman"/>
          <w:b w:val="false"/>
          <w:i w:val="false"/>
          <w:color w:val="000000"/>
          <w:sz w:val="28"/>
        </w:rPr>
        <w:t>
</w:t>
      </w:r>
      <w:r>
        <w:rPr>
          <w:rFonts w:ascii="Times New Roman"/>
          <w:b w:val="false"/>
          <w:i w:val="false"/>
          <w:color w:val="000000"/>
          <w:sz w:val="28"/>
        </w:rPr>
        <w:t>
      1) создание необходимых условий для насыщения внутреннего агропродовольственного рынка, в том числе путем поддержки отечественных производителей сельскохозяйственной продукции и продуктов ее глубокой переработки;</w:t>
      </w:r>
      <w:r>
        <w:br/>
      </w:r>
      <w:r>
        <w:rPr>
          <w:rFonts w:ascii="Times New Roman"/>
          <w:b w:val="false"/>
          <w:i w:val="false"/>
          <w:color w:val="000000"/>
          <w:sz w:val="28"/>
        </w:rPr>
        <w:t>
</w:t>
      </w:r>
      <w:r>
        <w:rPr>
          <w:rFonts w:ascii="Times New Roman"/>
          <w:b w:val="false"/>
          <w:i w:val="false"/>
          <w:color w:val="000000"/>
          <w:sz w:val="28"/>
        </w:rPr>
        <w:t>
      2) мониторинг состояния продовольственной безопасности в отношении внутренних ресурсов продовольствия;</w:t>
      </w:r>
      <w:r>
        <w:br/>
      </w:r>
      <w:r>
        <w:rPr>
          <w:rFonts w:ascii="Times New Roman"/>
          <w:b w:val="false"/>
          <w:i w:val="false"/>
          <w:color w:val="000000"/>
          <w:sz w:val="28"/>
        </w:rPr>
        <w:t>
</w:t>
      </w:r>
      <w:r>
        <w:rPr>
          <w:rFonts w:ascii="Times New Roman"/>
          <w:b w:val="false"/>
          <w:i w:val="false"/>
          <w:color w:val="000000"/>
          <w:sz w:val="28"/>
        </w:rPr>
        <w:t>
      3) прогноз спроса и предложения продовольственных товаров;</w:t>
      </w:r>
      <w:r>
        <w:br/>
      </w:r>
      <w:r>
        <w:rPr>
          <w:rFonts w:ascii="Times New Roman"/>
          <w:b w:val="false"/>
          <w:i w:val="false"/>
          <w:color w:val="000000"/>
          <w:sz w:val="28"/>
        </w:rPr>
        <w:t>
</w:t>
      </w:r>
      <w:r>
        <w:rPr>
          <w:rFonts w:ascii="Times New Roman"/>
          <w:b w:val="false"/>
          <w:i w:val="false"/>
          <w:color w:val="000000"/>
          <w:sz w:val="28"/>
        </w:rPr>
        <w:t>
      4) реализация исполнения государственных, отраслевых (секторальных), региональных программ развития агропромышленного комплекса, направленных на выполнение задач обеспечения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5) обеспечение безопасности пищевой продукции;</w:t>
      </w:r>
      <w:r>
        <w:br/>
      </w:r>
      <w:r>
        <w:rPr>
          <w:rFonts w:ascii="Times New Roman"/>
          <w:b w:val="false"/>
          <w:i w:val="false"/>
          <w:color w:val="000000"/>
          <w:sz w:val="28"/>
        </w:rPr>
        <w:t>
</w:t>
      </w:r>
      <w:r>
        <w:rPr>
          <w:rFonts w:ascii="Times New Roman"/>
          <w:b w:val="false"/>
          <w:i w:val="false"/>
          <w:color w:val="000000"/>
          <w:sz w:val="28"/>
        </w:rPr>
        <w:t>
      6) взаимодействие центральных исполнительных органов и местных представительных и исполнительных органов с субъектами агропромышленного комплекса.</w:t>
      </w:r>
    </w:p>
    <w:bookmarkEnd w:id="11"/>
    <w:bookmarkStart w:name="z406" w:id="12"/>
    <w:p>
      <w:pPr>
        <w:spacing w:after="0"/>
        <w:ind w:left="0"/>
        <w:jc w:val="both"/>
      </w:pPr>
      <w:r>
        <w:rPr>
          <w:rFonts w:ascii="Times New Roman"/>
          <w:b w:val="false"/>
          <w:i w:val="false"/>
          <w:color w:val="000000"/>
          <w:sz w:val="28"/>
        </w:rPr>
        <w:t>
      Статья 19-2. Мониторинг состояния продовольственной</w:t>
      </w:r>
      <w:r>
        <w:br/>
      </w:r>
      <w:r>
        <w:rPr>
          <w:rFonts w:ascii="Times New Roman"/>
          <w:b w:val="false"/>
          <w:i w:val="false"/>
          <w:color w:val="000000"/>
          <w:sz w:val="28"/>
        </w:rPr>
        <w:t>
                   безопасности</w:t>
      </w:r>
      <w:r>
        <w:br/>
      </w:r>
      <w:r>
        <w:rPr>
          <w:rFonts w:ascii="Times New Roman"/>
          <w:b w:val="false"/>
          <w:i w:val="false"/>
          <w:color w:val="000000"/>
          <w:sz w:val="28"/>
        </w:rPr>
        <w:t>
</w:t>
      </w:r>
      <w:r>
        <w:rPr>
          <w:rFonts w:ascii="Times New Roman"/>
          <w:b w:val="false"/>
          <w:i w:val="false"/>
          <w:color w:val="000000"/>
          <w:sz w:val="28"/>
        </w:rPr>
        <w:t>
      1. Мониторинг состояния продовольственной безопасности проводится в отношении:</w:t>
      </w:r>
      <w:r>
        <w:br/>
      </w:r>
      <w:r>
        <w:rPr>
          <w:rFonts w:ascii="Times New Roman"/>
          <w:b w:val="false"/>
          <w:i w:val="false"/>
          <w:color w:val="000000"/>
          <w:sz w:val="28"/>
        </w:rPr>
        <w:t>
</w:t>
      </w:r>
      <w:r>
        <w:rPr>
          <w:rFonts w:ascii="Times New Roman"/>
          <w:b w:val="false"/>
          <w:i w:val="false"/>
          <w:color w:val="000000"/>
          <w:sz w:val="28"/>
        </w:rPr>
        <w:t>
      1) объема производства продовольственных товаров, их товародвижения и наличия запасов;</w:t>
      </w:r>
      <w:r>
        <w:br/>
      </w:r>
      <w:r>
        <w:rPr>
          <w:rFonts w:ascii="Times New Roman"/>
          <w:b w:val="false"/>
          <w:i w:val="false"/>
          <w:color w:val="000000"/>
          <w:sz w:val="28"/>
        </w:rPr>
        <w:t>
</w:t>
      </w:r>
      <w:r>
        <w:rPr>
          <w:rFonts w:ascii="Times New Roman"/>
          <w:b w:val="false"/>
          <w:i w:val="false"/>
          <w:color w:val="000000"/>
          <w:sz w:val="28"/>
        </w:rPr>
        <w:t>
      2) формирования, наличия и использования государственных ресурсов продовольственных товаров;</w:t>
      </w:r>
      <w:r>
        <w:br/>
      </w:r>
      <w:r>
        <w:rPr>
          <w:rFonts w:ascii="Times New Roman"/>
          <w:b w:val="false"/>
          <w:i w:val="false"/>
          <w:color w:val="000000"/>
          <w:sz w:val="28"/>
        </w:rPr>
        <w:t>
</w:t>
      </w:r>
      <w:r>
        <w:rPr>
          <w:rFonts w:ascii="Times New Roman"/>
          <w:b w:val="false"/>
          <w:i w:val="false"/>
          <w:color w:val="000000"/>
          <w:sz w:val="28"/>
        </w:rPr>
        <w:t>
      3) формирования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 цен на социально значимые продовольственные товары.</w:t>
      </w:r>
      <w:r>
        <w:br/>
      </w:r>
      <w:r>
        <w:rPr>
          <w:rFonts w:ascii="Times New Roman"/>
          <w:b w:val="false"/>
          <w:i w:val="false"/>
          <w:color w:val="000000"/>
          <w:sz w:val="28"/>
        </w:rPr>
        <w:t>
</w:t>
      </w:r>
      <w:r>
        <w:rPr>
          <w:rFonts w:ascii="Times New Roman"/>
          <w:b w:val="false"/>
          <w:i w:val="false"/>
          <w:color w:val="000000"/>
          <w:sz w:val="28"/>
        </w:rPr>
        <w:t>
      2. Мониторинг состояния продовольственной безопасности проводится уполномоченным органом в области развития агропромышленного комплекса на основе данных местных исполнительных органов и уполномоченного органа, осуществляющего руководство государственной статистикой, в том числе в режиме реального времени.</w:t>
      </w:r>
      <w:r>
        <w:br/>
      </w:r>
      <w:r>
        <w:rPr>
          <w:rFonts w:ascii="Times New Roman"/>
          <w:b w:val="false"/>
          <w:i w:val="false"/>
          <w:color w:val="000000"/>
          <w:sz w:val="28"/>
        </w:rPr>
        <w:t>
</w:t>
      </w:r>
      <w:r>
        <w:rPr>
          <w:rFonts w:ascii="Times New Roman"/>
          <w:b w:val="false"/>
          <w:i w:val="false"/>
          <w:color w:val="000000"/>
          <w:sz w:val="28"/>
        </w:rPr>
        <w:t>
      3. На основе мониторинга состояния продовольственной безопасности уполномоченный орган в области развития агропромышленного комплекса формирует государственные информационные ресурсы в области продовольственной безопасности.</w:t>
      </w:r>
    </w:p>
    <w:bookmarkEnd w:id="12"/>
    <w:bookmarkStart w:name="z414" w:id="13"/>
    <w:p>
      <w:pPr>
        <w:spacing w:after="0"/>
        <w:ind w:left="0"/>
        <w:jc w:val="both"/>
      </w:pPr>
      <w:r>
        <w:rPr>
          <w:rFonts w:ascii="Times New Roman"/>
          <w:b w:val="false"/>
          <w:i w:val="false"/>
          <w:color w:val="000000"/>
          <w:sz w:val="28"/>
        </w:rPr>
        <w:t>
      Статья 19-3. Организация обеспечения продовольственной</w:t>
      </w:r>
      <w:r>
        <w:br/>
      </w:r>
      <w:r>
        <w:rPr>
          <w:rFonts w:ascii="Times New Roman"/>
          <w:b w:val="false"/>
          <w:i w:val="false"/>
          <w:color w:val="000000"/>
          <w:sz w:val="28"/>
        </w:rPr>
        <w:t>
                   безопасности</w:t>
      </w:r>
      <w:r>
        <w:br/>
      </w:r>
      <w:r>
        <w:rPr>
          <w:rFonts w:ascii="Times New Roman"/>
          <w:b w:val="false"/>
          <w:i w:val="false"/>
          <w:color w:val="000000"/>
          <w:sz w:val="28"/>
        </w:rPr>
        <w:t>
</w:t>
      </w:r>
      <w:r>
        <w:rPr>
          <w:rFonts w:ascii="Times New Roman"/>
          <w:b w:val="false"/>
          <w:i w:val="false"/>
          <w:color w:val="000000"/>
          <w:sz w:val="28"/>
        </w:rPr>
        <w:t>
      1. Продовольственная безопасность обеспечивается путем:</w:t>
      </w:r>
      <w:r>
        <w:br/>
      </w:r>
      <w:r>
        <w:rPr>
          <w:rFonts w:ascii="Times New Roman"/>
          <w:b w:val="false"/>
          <w:i w:val="false"/>
          <w:color w:val="000000"/>
          <w:sz w:val="28"/>
        </w:rPr>
        <w:t>
</w:t>
      </w:r>
      <w:r>
        <w:rPr>
          <w:rFonts w:ascii="Times New Roman"/>
          <w:b w:val="false"/>
          <w:i w:val="false"/>
          <w:color w:val="000000"/>
          <w:sz w:val="28"/>
        </w:rPr>
        <w:t>
      1) формирования государственных ресурсов продовольственных товаров;</w:t>
      </w:r>
      <w:r>
        <w:br/>
      </w:r>
      <w:r>
        <w:rPr>
          <w:rFonts w:ascii="Times New Roman"/>
          <w:b w:val="false"/>
          <w:i w:val="false"/>
          <w:color w:val="000000"/>
          <w:sz w:val="28"/>
        </w:rPr>
        <w:t>
</w:t>
      </w:r>
      <w:r>
        <w:rPr>
          <w:rFonts w:ascii="Times New Roman"/>
          <w:b w:val="false"/>
          <w:i w:val="false"/>
          <w:color w:val="000000"/>
          <w:sz w:val="28"/>
        </w:rPr>
        <w:t>
      2) формирования государственных ресурсов зерна в соответствии с законодательством Республики Казахстан о зерне;</w:t>
      </w:r>
      <w:r>
        <w:br/>
      </w:r>
      <w:r>
        <w:rPr>
          <w:rFonts w:ascii="Times New Roman"/>
          <w:b w:val="false"/>
          <w:i w:val="false"/>
          <w:color w:val="000000"/>
          <w:sz w:val="28"/>
        </w:rPr>
        <w:t>
</w:t>
      </w:r>
      <w:r>
        <w:rPr>
          <w:rFonts w:ascii="Times New Roman"/>
          <w:b w:val="false"/>
          <w:i w:val="false"/>
          <w:color w:val="000000"/>
          <w:sz w:val="28"/>
        </w:rPr>
        <w:t>
      3) использования государственных ресурсов продовольственных товаров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мониторинга уровня обеспечения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5) исключения закупа в государственные ресурсы продовольственных товаров генетически модифицированных пищевых продуктов, продовольственных товаров, содержащих генетически модифицированные организмы.</w:t>
      </w:r>
      <w:r>
        <w:br/>
      </w:r>
      <w:r>
        <w:rPr>
          <w:rFonts w:ascii="Times New Roman"/>
          <w:b w:val="false"/>
          <w:i w:val="false"/>
          <w:color w:val="000000"/>
          <w:sz w:val="28"/>
        </w:rPr>
        <w:t>
</w:t>
      </w:r>
      <w:r>
        <w:rPr>
          <w:rFonts w:ascii="Times New Roman"/>
          <w:b w:val="false"/>
          <w:i w:val="false"/>
          <w:color w:val="000000"/>
          <w:sz w:val="28"/>
        </w:rPr>
        <w:t>
      2. Правительство Республики Казахстан формирует государственные ресурсы продовольственных товаров в соответствии с правилами формирования, размещения, хранения, использования и освежения запасов государственных ресурсов продовольственных товаров, разрабатываемыми уполномоченным органом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3. Государственные ресурсы продовольственных товаров используются в порядке, определяемом Правительством Республики Казахстан, для оказания регулирующего воздействия на внутренний агропродовольственный рынок и обеспечения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4. Анализ результатов мониторинга состояния продовольственной безопасности осуществляется на основе данных о производстве, товародвижении, об ассортименте и о ценах на продовольственные товары, представляемых уполномоченным органом, осуществляющим руководство государственной статистикой.</w:t>
      </w:r>
      <w:r>
        <w:br/>
      </w:r>
      <w:r>
        <w:rPr>
          <w:rFonts w:ascii="Times New Roman"/>
          <w:b w:val="false"/>
          <w:i w:val="false"/>
          <w:color w:val="000000"/>
          <w:sz w:val="28"/>
        </w:rPr>
        <w:t>
</w:t>
      </w:r>
      <w:r>
        <w:rPr>
          <w:rFonts w:ascii="Times New Roman"/>
          <w:b w:val="false"/>
          <w:i w:val="false"/>
          <w:color w:val="000000"/>
          <w:sz w:val="28"/>
        </w:rPr>
        <w:t>
      5. Продовольственная независимость Республики Казахстан по видам продовольственных товаров считается не обеспеченной, если их годовое производство в республике составляет менее восьмидесяти процентов годовой потребности населения в соответствии с физиологическими нормами потребления.";</w:t>
      </w:r>
      <w:r>
        <w:br/>
      </w:r>
      <w:r>
        <w:rPr>
          <w:rFonts w:ascii="Times New Roman"/>
          <w:b w:val="false"/>
          <w:i w:val="false"/>
          <w:color w:val="000000"/>
          <w:sz w:val="28"/>
        </w:rPr>
        <w:t>
</w:t>
      </w:r>
      <w:r>
        <w:rPr>
          <w:rFonts w:ascii="Times New Roman"/>
          <w:b w:val="false"/>
          <w:i w:val="false"/>
          <w:color w:val="000000"/>
          <w:sz w:val="28"/>
        </w:rPr>
        <w:t>
      10) дополнить статьей 20-1 следующего содержания:</w:t>
      </w:r>
      <w:r>
        <w:br/>
      </w:r>
      <w:r>
        <w:rPr>
          <w:rFonts w:ascii="Times New Roman"/>
          <w:b w:val="false"/>
          <w:i w:val="false"/>
          <w:color w:val="000000"/>
          <w:sz w:val="28"/>
        </w:rPr>
        <w:t>
      "Статья 20-1. Ответственность за нарушение законодательства</w:t>
      </w:r>
      <w:r>
        <w:br/>
      </w:r>
      <w:r>
        <w:rPr>
          <w:rFonts w:ascii="Times New Roman"/>
          <w:b w:val="false"/>
          <w:i w:val="false"/>
          <w:color w:val="000000"/>
          <w:sz w:val="28"/>
        </w:rPr>
        <w:t>
                    Республики Казахстан о государственном</w:t>
      </w:r>
      <w:r>
        <w:br/>
      </w:r>
      <w:r>
        <w:rPr>
          <w:rFonts w:ascii="Times New Roman"/>
          <w:b w:val="false"/>
          <w:i w:val="false"/>
          <w:color w:val="000000"/>
          <w:sz w:val="28"/>
        </w:rPr>
        <w:t>
                    регулировании развития агропромышленного</w:t>
      </w:r>
      <w:r>
        <w:br/>
      </w:r>
      <w:r>
        <w:rPr>
          <w:rFonts w:ascii="Times New Roman"/>
          <w:b w:val="false"/>
          <w:i w:val="false"/>
          <w:color w:val="000000"/>
          <w:sz w:val="28"/>
        </w:rPr>
        <w:t>
                    комплекса и сельских территорий</w:t>
      </w:r>
      <w:r>
        <w:br/>
      </w:r>
      <w:r>
        <w:rPr>
          <w:rFonts w:ascii="Times New Roman"/>
          <w:b w:val="false"/>
          <w:i w:val="false"/>
          <w:color w:val="000000"/>
          <w:sz w:val="28"/>
        </w:rPr>
        <w:t>
</w:t>
      </w:r>
      <w:r>
        <w:rPr>
          <w:rFonts w:ascii="Times New Roman"/>
          <w:b w:val="false"/>
          <w:i w:val="false"/>
          <w:color w:val="000000"/>
          <w:sz w:val="28"/>
        </w:rPr>
        <w:t>
      Нарушение законодательства Республики Казахстан о государственном регулировании развития агропромышленного комплекса и сельских территорий влечет ответственность, установленную законами Республики Казахстан.".</w:t>
      </w:r>
    </w:p>
    <w:bookmarkEnd w:id="13"/>
    <w:bookmarkStart w:name="z427" w:id="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w:t>
      </w:r>
      <w:r>
        <w:br/>
      </w:r>
      <w:r>
        <w:rPr>
          <w:rFonts w:ascii="Times New Roman"/>
          <w:b w:val="false"/>
          <w:i w:val="false"/>
          <w:color w:val="000000"/>
          <w:sz w:val="28"/>
        </w:rPr>
        <w:t>
</w:t>
      </w:r>
      <w:r>
        <w:rPr>
          <w:rFonts w:ascii="Times New Roman"/>
          <w:b w:val="false"/>
          <w:i w:val="false"/>
          <w:color w:val="000000"/>
          <w:sz w:val="28"/>
        </w:rPr>
        <w:t xml:space="preserve">
      1) подпункт 2) </w:t>
      </w:r>
      <w:r>
        <w:rPr>
          <w:rFonts w:ascii="Times New Roman"/>
          <w:b w:val="false"/>
          <w:i w:val="false"/>
          <w:color w:val="000000"/>
          <w:sz w:val="28"/>
        </w:rPr>
        <w:t>статьи 5</w:t>
      </w:r>
      <w:r>
        <w:rPr>
          <w:rFonts w:ascii="Times New Roman"/>
          <w:b w:val="false"/>
          <w:i w:val="false"/>
          <w:color w:val="000000"/>
          <w:sz w:val="28"/>
        </w:rPr>
        <w:t xml:space="preserve"> дополнить абзацем десятым следующего содержания:</w:t>
      </w:r>
      <w:r>
        <w:br/>
      </w:r>
      <w:r>
        <w:rPr>
          <w:rFonts w:ascii="Times New Roman"/>
          <w:b w:val="false"/>
          <w:i w:val="false"/>
          <w:color w:val="000000"/>
          <w:sz w:val="28"/>
        </w:rPr>
        <w:t>
      "субсидирование стоимости экспертизы качества хлопка-сырца;";</w:t>
      </w:r>
      <w:r>
        <w:br/>
      </w:r>
      <w:r>
        <w:rPr>
          <w:rFonts w:ascii="Times New Roman"/>
          <w:b w:val="false"/>
          <w:i w:val="false"/>
          <w:color w:val="000000"/>
          <w:sz w:val="28"/>
        </w:rPr>
        <w:t>
</w:t>
      </w:r>
      <w:r>
        <w:rPr>
          <w:rFonts w:ascii="Times New Roman"/>
          <w:b w:val="false"/>
          <w:i w:val="false"/>
          <w:color w:val="000000"/>
          <w:sz w:val="28"/>
        </w:rPr>
        <w:t>
      2) подпункт 4) статьи 6 дополнить абзацем восьмым следующего содержания:</w:t>
      </w:r>
      <w:r>
        <w:br/>
      </w:r>
      <w:r>
        <w:rPr>
          <w:rFonts w:ascii="Times New Roman"/>
          <w:b w:val="false"/>
          <w:i w:val="false"/>
          <w:color w:val="000000"/>
          <w:sz w:val="28"/>
        </w:rPr>
        <w:t>
      "правил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w:t>
      </w:r>
      <w:r>
        <w:rPr>
          <w:rFonts w:ascii="Times New Roman"/>
          <w:b w:val="false"/>
          <w:i w:val="false"/>
          <w:color w:val="000000"/>
          <w:sz w:val="28"/>
        </w:rPr>
        <w:t xml:space="preserve">
      3) подпункт 3) </w:t>
      </w:r>
      <w:r>
        <w:rPr>
          <w:rFonts w:ascii="Times New Roman"/>
          <w:b w:val="false"/>
          <w:i w:val="false"/>
          <w:color w:val="000000"/>
          <w:sz w:val="28"/>
        </w:rPr>
        <w:t>статьи 7</w:t>
      </w:r>
      <w:r>
        <w:rPr>
          <w:rFonts w:ascii="Times New Roman"/>
          <w:b w:val="false"/>
          <w:i w:val="false"/>
          <w:color w:val="000000"/>
          <w:sz w:val="28"/>
        </w:rPr>
        <w:t xml:space="preserve"> дополнить абзацем пятым следующего содержания:</w:t>
      </w:r>
      <w:r>
        <w:br/>
      </w:r>
      <w:r>
        <w:rPr>
          <w:rFonts w:ascii="Times New Roman"/>
          <w:b w:val="false"/>
          <w:i w:val="false"/>
          <w:color w:val="000000"/>
          <w:sz w:val="28"/>
        </w:rPr>
        <w:t>
      "разработка правил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организация проведения экспертизы качества хлопка-сырца.";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Деятельность, осуществляемая в сервисно-заготовительном центре, не подлежит лицензированию. Лица, осуществляющие деятельность в сервисно-заготовительном центре, не вправе выдавать хлопковые расписки.".</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подпункт 38)</w:t>
      </w:r>
      <w:r>
        <w:rPr>
          <w:rFonts w:ascii="Times New Roman"/>
          <w:b w:val="false"/>
          <w:i w:val="false"/>
          <w:color w:val="000000"/>
          <w:sz w:val="28"/>
        </w:rPr>
        <w:t xml:space="preserve"> пункта 1 статьи 4 после слов "продуктов ее" дополнить словом "глубокой";</w:t>
      </w:r>
      <w:r>
        <w:br/>
      </w:r>
      <w:r>
        <w:rPr>
          <w:rFonts w:ascii="Times New Roman"/>
          <w:b w:val="false"/>
          <w:i w:val="false"/>
          <w:color w:val="000000"/>
          <w:sz w:val="28"/>
        </w:rPr>
        <w:t>
</w:t>
      </w:r>
      <w:r>
        <w:rPr>
          <w:rFonts w:ascii="Times New Roman"/>
          <w:b w:val="false"/>
          <w:i w:val="false"/>
          <w:color w:val="000000"/>
          <w:sz w:val="28"/>
        </w:rPr>
        <w:t>
      2) подпункт 17)</w:t>
      </w:r>
      <w:r>
        <w:rPr>
          <w:rFonts w:ascii="Times New Roman"/>
          <w:b w:val="false"/>
          <w:i w:val="false"/>
          <w:color w:val="000000"/>
          <w:sz w:val="28"/>
        </w:rPr>
        <w:t xml:space="preserve"> статьи 13</w:t>
      </w:r>
      <w:r>
        <w:rPr>
          <w:rFonts w:ascii="Times New Roman"/>
          <w:b w:val="false"/>
          <w:i w:val="false"/>
          <w:color w:val="000000"/>
          <w:sz w:val="28"/>
        </w:rPr>
        <w:t xml:space="preserve"> дополнить словами ", а также закуп услуг по хранению, переработке, перевозке сельскохозяйственной продукции и продуктов ее глубокой переработки";</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При осуществлении государственных закупок сельскохозяйственной продукции и продуктов ее глубокой переработки выбор поставщика, при его соответствии квалификационным требованиям, в приоритетном порядке осуществляется в пользу отечественных производителей продовольственных товаров.".</w:t>
      </w:r>
    </w:p>
    <w:bookmarkEnd w:id="14"/>
    <w:bookmarkStart w:name="z437" w:id="15"/>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